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bd5b" w14:textId="fb5b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табиғи монополиялар және реттелетін нарықтар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24 шілдедегі № 567 бұйрығы. Қазақстан Республикасының Әділет министрлігінде 2015 жылы 28 тамызда № 11969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w:t>
      </w:r>
      <w:r>
        <w:rPr>
          <w:rFonts w:ascii="Times New Roman"/>
          <w:b w:val="false"/>
          <w:i w:val="false"/>
          <w:color w:val="000000"/>
          <w:sz w:val="28"/>
        </w:rPr>
        <w:t xml:space="preserve"> Заңына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33"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Ұлттық экономика министрінің өзгерістер мен толықтырулар енгізілетін кейбір бұйрықтарының </w:t>
      </w:r>
      <w:r>
        <w:rPr>
          <w:rFonts w:ascii="Times New Roman"/>
          <w:b w:val="false"/>
          <w:i w:val="false"/>
          <w:color w:val="000000"/>
          <w:sz w:val="28"/>
        </w:rPr>
        <w:t xml:space="preserve"> тізбесі</w:t>
      </w:r>
      <w:r>
        <w:rPr>
          <w:rFonts w:ascii="Times New Roman"/>
          <w:b w:val="false"/>
          <w:i w:val="false"/>
          <w:color w:val="000000"/>
          <w:sz w:val="28"/>
        </w:rPr>
        <w:t xml:space="preserve"> бекітілсін.</w:t>
      </w:r>
    </w:p>
    <w:bookmarkEnd w:id="1"/>
    <w:bookmarkStart w:name="z134"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2"/>
    <w:bookmarkStart w:name="z13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36" w:id="4"/>
    <w:p>
      <w:pPr>
        <w:spacing w:after="0"/>
        <w:ind w:left="0"/>
        <w:jc w:val="both"/>
      </w:pPr>
      <w:r>
        <w:rPr>
          <w:rFonts w:ascii="Times New Roman"/>
          <w:b w:val="false"/>
          <w:i w:val="false"/>
          <w:color w:val="000000"/>
          <w:sz w:val="28"/>
        </w:rPr>
        <w:t>
      2) осы бұйрық мемлекеттік тіркелгеннен кейін оны күнтізбелік он күн ішінде мерзімді баспа басылымдарында және "Әділет" ақпараттық-құқықтық жүйесінде ресми жариялауға жіберуді;</w:t>
      </w:r>
    </w:p>
    <w:bookmarkEnd w:id="4"/>
    <w:bookmarkStart w:name="z137"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интернет-ресурсына орналастыруды қамтамасыз етсін.</w:t>
      </w:r>
    </w:p>
    <w:bookmarkEnd w:id="5"/>
    <w:bookmarkStart w:name="z13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13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Жақсылықов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министрінің</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______________ С. Омаров</w:t>
      </w:r>
    </w:p>
    <w:p>
      <w:pPr>
        <w:spacing w:after="0"/>
        <w:ind w:left="0"/>
        <w:jc w:val="both"/>
      </w:pPr>
      <w:r>
        <w:rPr>
          <w:rFonts w:ascii="Times New Roman"/>
          <w:b w:val="false"/>
          <w:i w:val="false"/>
          <w:color w:val="000000"/>
          <w:sz w:val="28"/>
        </w:rPr>
        <w:t>
      2015 жылғы 31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министрінің міндетін атқарушы</w:t>
      </w:r>
    </w:p>
    <w:p>
      <w:pPr>
        <w:spacing w:after="0"/>
        <w:ind w:left="0"/>
        <w:jc w:val="both"/>
      </w:pPr>
      <w:r>
        <w:rPr>
          <w:rFonts w:ascii="Times New Roman"/>
          <w:b w:val="false"/>
          <w:i w:val="false"/>
          <w:color w:val="000000"/>
          <w:sz w:val="28"/>
        </w:rPr>
        <w:t>
      ______________ А. Рау</w:t>
      </w:r>
    </w:p>
    <w:p>
      <w:pPr>
        <w:spacing w:after="0"/>
        <w:ind w:left="0"/>
        <w:jc w:val="both"/>
      </w:pPr>
      <w:r>
        <w:rPr>
          <w:rFonts w:ascii="Times New Roman"/>
          <w:b w:val="false"/>
          <w:i w:val="false"/>
          <w:color w:val="000000"/>
          <w:sz w:val="28"/>
        </w:rPr>
        <w:t>
      2015 жылғы 29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министрінің</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______________ Ұ. Қарабалин</w:t>
      </w:r>
    </w:p>
    <w:p>
      <w:pPr>
        <w:spacing w:after="0"/>
        <w:ind w:left="0"/>
        <w:jc w:val="both"/>
      </w:pPr>
      <w:r>
        <w:rPr>
          <w:rFonts w:ascii="Times New Roman"/>
          <w:b w:val="false"/>
          <w:i w:val="false"/>
          <w:color w:val="000000"/>
          <w:sz w:val="28"/>
        </w:rPr>
        <w:t>
      2015 жылғы 27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шілдедегі</w:t>
            </w:r>
            <w:r>
              <w:br/>
            </w:r>
            <w:r>
              <w:rPr>
                <w:rFonts w:ascii="Times New Roman"/>
                <w:b w:val="false"/>
                <w:i w:val="false"/>
                <w:color w:val="000000"/>
                <w:sz w:val="20"/>
              </w:rPr>
              <w:t>№ 567 бұйрығына қосымша</w:t>
            </w:r>
          </w:p>
        </w:tc>
      </w:tr>
    </w:tbl>
    <w:bookmarkStart w:name="z3" w:id="8"/>
    <w:p>
      <w:pPr>
        <w:spacing w:after="0"/>
        <w:ind w:left="0"/>
        <w:jc w:val="left"/>
      </w:pPr>
      <w:r>
        <w:rPr>
          <w:rFonts w:ascii="Times New Roman"/>
          <w:b/>
          <w:i w:val="false"/>
          <w:color w:val="000000"/>
        </w:rPr>
        <w:t xml:space="preserve"> Қазақстан Республикасы Ұлттық экономика министрінің өзгерістер</w:t>
      </w:r>
      <w:r>
        <w:br/>
      </w:r>
      <w:r>
        <w:rPr>
          <w:rFonts w:ascii="Times New Roman"/>
          <w:b/>
          <w:i w:val="false"/>
          <w:color w:val="000000"/>
        </w:rPr>
        <w:t>мен толықтырулар енгізілетін кейбір бұйрықтарының тізбесі</w:t>
      </w:r>
    </w:p>
    <w:bookmarkEnd w:id="8"/>
    <w:bookmarkStart w:name="z4" w:id="9"/>
    <w:p>
      <w:pPr>
        <w:spacing w:after="0"/>
        <w:ind w:left="0"/>
        <w:jc w:val="both"/>
      </w:pPr>
      <w:r>
        <w:rPr>
          <w:rFonts w:ascii="Times New Roman"/>
          <w:b w:val="false"/>
          <w:i w:val="false"/>
          <w:color w:val="000000"/>
          <w:sz w:val="28"/>
        </w:rPr>
        <w:t xml:space="preserve">
      1) "Тұтынушыларға және өзге де мүдделі тұлғаларға реттеліп көрсетілетін қызметтерді (тауарларды, жұмыстарды) ұсыну жөніндегі табиғи монополия субъектісінің қызметі туралы жыл сайынғы есепті өткізу қағидаларын бекіту туралы" Қазақстан Республикасы Ұлттық экономика министрінің 2014 жылғы 18 желтоқсандағы № 150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10110 тіркелген, "Әділет" ақпараттық құқықтық жүйесінде 2015 жылғы 12 ақпанда жарияланған) мынадай өзгерістер мен толықтырулар енгізілсін:</w:t>
      </w:r>
    </w:p>
    <w:bookmarkEnd w:id="9"/>
    <w:bookmarkStart w:name="z140" w:id="10"/>
    <w:p>
      <w:pPr>
        <w:spacing w:after="0"/>
        <w:ind w:left="0"/>
        <w:jc w:val="both"/>
      </w:pPr>
      <w:r>
        <w:rPr>
          <w:rFonts w:ascii="Times New Roman"/>
          <w:b w:val="false"/>
          <w:i w:val="false"/>
          <w:color w:val="000000"/>
          <w:sz w:val="28"/>
        </w:rPr>
        <w:t xml:space="preserve">
      көрсетілген бұйрықпен бекітілген Тұтынушыларға және өзге де мүдделі тұлғаларға реттеліп көрсетілетін қызметтерді (тауарларды, жұмыстарды) ұсыну жөніндегі табиғи монополия субъектісінің қызметі туралы жыл сайынғы есепті өткізу </w:t>
      </w:r>
      <w:r>
        <w:rPr>
          <w:rFonts w:ascii="Times New Roman"/>
          <w:b w:val="false"/>
          <w:i w:val="false"/>
          <w:color w:val="000000"/>
          <w:sz w:val="28"/>
        </w:rPr>
        <w:t xml:space="preserve"> қағидаларында</w:t>
      </w:r>
      <w:r>
        <w:rPr>
          <w:rFonts w:ascii="Times New Roman"/>
          <w:b w:val="false"/>
          <w:i w:val="false"/>
          <w:color w:val="000000"/>
          <w:sz w:val="28"/>
        </w:rPr>
        <w:t xml:space="preserve">: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bookmarkStart w:name="z142" w:id="11"/>
    <w:p>
      <w:pPr>
        <w:spacing w:after="0"/>
        <w:ind w:left="0"/>
        <w:jc w:val="both"/>
      </w:pPr>
      <w:r>
        <w:rPr>
          <w:rFonts w:ascii="Times New Roman"/>
          <w:b w:val="false"/>
          <w:i w:val="false"/>
          <w:color w:val="000000"/>
          <w:sz w:val="28"/>
        </w:rPr>
        <w:t xml:space="preserve">
      "1. Осы Қағидалар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әзірленді және табиғи монополиялар субъектілерінің тұтынушылар және өзге де мүдделі тұлғалар алдында реттеліп көрсетілетін қызметтерді (тауарларды, жұмыстарды) ұсыну жөніндегі табиғи монополиялар субъектісінің қызметі туралы жыл сайынғы есепті өткізу тәртібін белгілейді.</w:t>
      </w:r>
    </w:p>
    <w:bookmarkEnd w:id="11"/>
    <w:bookmarkStart w:name="z143" w:id="12"/>
    <w:p>
      <w:pPr>
        <w:spacing w:after="0"/>
        <w:ind w:left="0"/>
        <w:jc w:val="both"/>
      </w:pPr>
      <w:r>
        <w:rPr>
          <w:rFonts w:ascii="Times New Roman"/>
          <w:b w:val="false"/>
          <w:i w:val="false"/>
          <w:color w:val="000000"/>
          <w:sz w:val="28"/>
        </w:rPr>
        <w:t>
      Осы Қағидалар қуаттылығы аз табиғи монополиялар субъектілеріне қолданылмайды.";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8-тармақ</w:t>
      </w:r>
      <w:r>
        <w:rPr>
          <w:rFonts w:ascii="Times New Roman"/>
          <w:b w:val="false"/>
          <w:i w:val="false"/>
          <w:color w:val="000000"/>
          <w:sz w:val="28"/>
        </w:rPr>
        <w:t xml:space="preserve"> мынадай редакцияда жазылсын:</w:t>
      </w:r>
    </w:p>
    <w:bookmarkStart w:name="z145" w:id="13"/>
    <w:p>
      <w:pPr>
        <w:spacing w:after="0"/>
        <w:ind w:left="0"/>
        <w:jc w:val="both"/>
      </w:pPr>
      <w:r>
        <w:rPr>
          <w:rFonts w:ascii="Times New Roman"/>
          <w:b w:val="false"/>
          <w:i w:val="false"/>
          <w:color w:val="000000"/>
          <w:sz w:val="28"/>
        </w:rPr>
        <w:t>
      "8. Жыл сайынғы есеп бойынша алдағы уақытта болатын тыңдау туралы хабарландыруды жариялағаннан кейін табиғи монополия субъектісі жыл сайынғы есеп бойынша тыңдауды өткізгенге дейін бес жұмыс күні бұрын Қағидалардың 13-тармағында көрсетілген ақпаратты, сондай-ақ Қағидалардың 13-тармағының әрбір тармақшасы бойынша негіздемелерді өзінің интернет-ресурсында орналастырады.";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13-тармақ</w:t>
      </w:r>
      <w:r>
        <w:rPr>
          <w:rFonts w:ascii="Times New Roman"/>
          <w:b w:val="false"/>
          <w:i w:val="false"/>
          <w:color w:val="000000"/>
          <w:sz w:val="28"/>
        </w:rPr>
        <w:t xml:space="preserve"> мынадай редакцияда жазылсын:</w:t>
      </w:r>
    </w:p>
    <w:bookmarkStart w:name="z147" w:id="14"/>
    <w:p>
      <w:pPr>
        <w:spacing w:after="0"/>
        <w:ind w:left="0"/>
        <w:jc w:val="both"/>
      </w:pPr>
      <w:r>
        <w:rPr>
          <w:rFonts w:ascii="Times New Roman"/>
          <w:b w:val="false"/>
          <w:i w:val="false"/>
          <w:color w:val="000000"/>
          <w:sz w:val="28"/>
        </w:rPr>
        <w:t>
      "13. Табиғи монополия субъектісінің сөйлейтін сөзі мынадай:</w:t>
      </w:r>
    </w:p>
    <w:bookmarkEnd w:id="14"/>
    <w:bookmarkStart w:name="z148" w:id="15"/>
    <w:p>
      <w:pPr>
        <w:spacing w:after="0"/>
        <w:ind w:left="0"/>
        <w:jc w:val="both"/>
      </w:pPr>
      <w:r>
        <w:rPr>
          <w:rFonts w:ascii="Times New Roman"/>
          <w:b w:val="false"/>
          <w:i w:val="false"/>
          <w:color w:val="000000"/>
          <w:sz w:val="28"/>
        </w:rPr>
        <w:t>
      1) инвестициялық бағдарламалардың және (немесе) инвестициялық жобалардың, оның ішінде уәкілетті органның ведомствосы бекіткендердің орындалуы туралы;</w:t>
      </w:r>
    </w:p>
    <w:bookmarkEnd w:id="15"/>
    <w:bookmarkStart w:name="z149" w:id="16"/>
    <w:p>
      <w:pPr>
        <w:spacing w:after="0"/>
        <w:ind w:left="0"/>
        <w:jc w:val="both"/>
      </w:pPr>
      <w:r>
        <w:rPr>
          <w:rFonts w:ascii="Times New Roman"/>
          <w:b w:val="false"/>
          <w:i w:val="false"/>
          <w:color w:val="000000"/>
          <w:sz w:val="28"/>
        </w:rPr>
        <w:t>
      2) табиғи монополия субъектісі қызметінің есепті кезеңдегі негізгі қаржы-экономикалық көрсеткіштері туралы;</w:t>
      </w:r>
    </w:p>
    <w:bookmarkEnd w:id="16"/>
    <w:bookmarkStart w:name="z150" w:id="17"/>
    <w:p>
      <w:pPr>
        <w:spacing w:after="0"/>
        <w:ind w:left="0"/>
        <w:jc w:val="both"/>
      </w:pPr>
      <w:r>
        <w:rPr>
          <w:rFonts w:ascii="Times New Roman"/>
          <w:b w:val="false"/>
          <w:i w:val="false"/>
          <w:color w:val="000000"/>
          <w:sz w:val="28"/>
        </w:rPr>
        <w:t>
      3) ұсынылған реттеліп көрсетілетін қызметтердің (тауарлардың, жұмыстардың) есепті кезеңдегі көлемдері туралы;</w:t>
      </w:r>
    </w:p>
    <w:bookmarkEnd w:id="17"/>
    <w:bookmarkStart w:name="z151" w:id="18"/>
    <w:p>
      <w:pPr>
        <w:spacing w:after="0"/>
        <w:ind w:left="0"/>
        <w:jc w:val="both"/>
      </w:pPr>
      <w:r>
        <w:rPr>
          <w:rFonts w:ascii="Times New Roman"/>
          <w:b w:val="false"/>
          <w:i w:val="false"/>
          <w:color w:val="000000"/>
          <w:sz w:val="28"/>
        </w:rPr>
        <w:t>
      4) реттеліп көрсетілетін қызметтерді (тауарларды, жұмыстарды) тұтынушылармен жүргізілетін жұмыс туралы;</w:t>
      </w:r>
    </w:p>
    <w:bookmarkEnd w:id="18"/>
    <w:bookmarkStart w:name="z152" w:id="19"/>
    <w:p>
      <w:pPr>
        <w:spacing w:after="0"/>
        <w:ind w:left="0"/>
        <w:jc w:val="both"/>
      </w:pPr>
      <w:r>
        <w:rPr>
          <w:rFonts w:ascii="Times New Roman"/>
          <w:b w:val="false"/>
          <w:i w:val="false"/>
          <w:color w:val="000000"/>
          <w:sz w:val="28"/>
        </w:rPr>
        <w:t>
      5) уәкілетті орган бекіткен тарифтік сметаның әрбір бап бойынша есепті кезеңде орындалуы туралы;</w:t>
      </w:r>
    </w:p>
    <w:bookmarkEnd w:id="19"/>
    <w:bookmarkStart w:name="z153" w:id="20"/>
    <w:p>
      <w:pPr>
        <w:spacing w:after="0"/>
        <w:ind w:left="0"/>
        <w:jc w:val="both"/>
      </w:pPr>
      <w:r>
        <w:rPr>
          <w:rFonts w:ascii="Times New Roman"/>
          <w:b w:val="false"/>
          <w:i w:val="false"/>
          <w:color w:val="000000"/>
          <w:sz w:val="28"/>
        </w:rPr>
        <w:t xml:space="preserve">
      6) қызметтің перспективасы (даму жоспарлары), оның ішінде реттеліп көрсетілетін қызметтердің (тауарлардың, жұмыстардың) тарифтері туралы ақпаратты қамтиды. </w:t>
      </w:r>
    </w:p>
    <w:bookmarkEnd w:id="20"/>
    <w:bookmarkStart w:name="z154" w:id="21"/>
    <w:p>
      <w:pPr>
        <w:spacing w:after="0"/>
        <w:ind w:left="0"/>
        <w:jc w:val="both"/>
      </w:pPr>
      <w:r>
        <w:rPr>
          <w:rFonts w:ascii="Times New Roman"/>
          <w:b w:val="false"/>
          <w:i w:val="false"/>
          <w:color w:val="000000"/>
          <w:sz w:val="28"/>
        </w:rPr>
        <w:t>
      Табиғи монополия субъектісінің есебі Қағидалардың осы тармағының 1)-6) тармақшаларында көзделген ақпарат бойынша негіздемелерді қамтиды.</w:t>
      </w:r>
    </w:p>
    <w:bookmarkEnd w:id="21"/>
    <w:bookmarkStart w:name="z155" w:id="22"/>
    <w:p>
      <w:pPr>
        <w:spacing w:after="0"/>
        <w:ind w:left="0"/>
        <w:jc w:val="both"/>
      </w:pPr>
      <w:r>
        <w:rPr>
          <w:rFonts w:ascii="Times New Roman"/>
          <w:b w:val="false"/>
          <w:i w:val="false"/>
          <w:color w:val="000000"/>
          <w:sz w:val="28"/>
        </w:rPr>
        <w:t>
      Өз сөзінде табиғи монополия субъектісі тұтынушыларға реттеліп көрсетілетін қызметтерді (тауарларды, жұмыстарды) ұсынудың сапасы жөнінде егжей-тегжейлі түсіндірме береді.</w:t>
      </w:r>
    </w:p>
    <w:bookmarkEnd w:id="22"/>
    <w:bookmarkStart w:name="z156" w:id="23"/>
    <w:p>
      <w:pPr>
        <w:spacing w:after="0"/>
        <w:ind w:left="0"/>
        <w:jc w:val="both"/>
      </w:pPr>
      <w:r>
        <w:rPr>
          <w:rFonts w:ascii="Times New Roman"/>
          <w:b w:val="false"/>
          <w:i w:val="false"/>
          <w:color w:val="000000"/>
          <w:sz w:val="28"/>
        </w:rPr>
        <w:t>
      Тұтынушылар мен өзге де мүдделі тұлғалардың алдында есеп беретін табиғи монополия субъектісінің атынан бірінші басшы не бірінші басшының міндеті атқару жүктелген адам сөз сөйлейді.";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20-тармақ</w:t>
      </w:r>
      <w:r>
        <w:rPr>
          <w:rFonts w:ascii="Times New Roman"/>
          <w:b w:val="false"/>
          <w:i w:val="false"/>
          <w:color w:val="000000"/>
          <w:sz w:val="28"/>
        </w:rPr>
        <w:t xml:space="preserve"> мынадай редакцияда жазылсын:</w:t>
      </w:r>
    </w:p>
    <w:bookmarkStart w:name="z158" w:id="24"/>
    <w:p>
      <w:pPr>
        <w:spacing w:after="0"/>
        <w:ind w:left="0"/>
        <w:jc w:val="both"/>
      </w:pPr>
      <w:r>
        <w:rPr>
          <w:rFonts w:ascii="Times New Roman"/>
          <w:b w:val="false"/>
          <w:i w:val="false"/>
          <w:color w:val="000000"/>
          <w:sz w:val="28"/>
        </w:rPr>
        <w:t>
      "20. Тыңдаудың хаттамасы тыңдау өткізілген күннен бастап үш жыл бойы (тарифтің шекті деңгейін қолдану кезеңінде) тыңдауды өткізген табиғи монополия субъектісінің мұрағатында сақталады.";</w:t>
      </w:r>
    </w:p>
    <w:bookmarkEnd w:id="24"/>
    <w:bookmarkStart w:name="z159" w:id="25"/>
    <w:p>
      <w:pPr>
        <w:spacing w:after="0"/>
        <w:ind w:left="0"/>
        <w:jc w:val="both"/>
      </w:pPr>
      <w:r>
        <w:rPr>
          <w:rFonts w:ascii="Times New Roman"/>
          <w:b w:val="false"/>
          <w:i w:val="false"/>
          <w:color w:val="000000"/>
          <w:sz w:val="28"/>
        </w:rPr>
        <w:t>
      мынадай мазмұндағы 21-тармақпен толықтырылсын:</w:t>
      </w:r>
    </w:p>
    <w:bookmarkEnd w:id="25"/>
    <w:bookmarkStart w:name="z160" w:id="26"/>
    <w:p>
      <w:pPr>
        <w:spacing w:after="0"/>
        <w:ind w:left="0"/>
        <w:jc w:val="both"/>
      </w:pPr>
      <w:r>
        <w:rPr>
          <w:rFonts w:ascii="Times New Roman"/>
          <w:b w:val="false"/>
          <w:i w:val="false"/>
          <w:color w:val="000000"/>
          <w:sz w:val="28"/>
        </w:rPr>
        <w:t>
      "21. Табиғи монополия субъектісі тұтынушылардың және өзге де мүдделі тұлғалардың алдында есеп өткізген сәттен бастап күнтізбелік бес күннен кешіктірмей бұқаралық ақпарат құралдарында және өзінің интернет-ресурсында не уәкілетті орган ведомствосының интернет-ресурсында реттеліп көрсетілетін қызметтерді (тауарларды, жұмыстарды) ұсыну жөніндегі қызмет туралы жыл сайынғы есепті негіздемелерімен орналастырады.</w:t>
      </w:r>
    </w:p>
    <w:bookmarkEnd w:id="26"/>
    <w:bookmarkStart w:name="z161" w:id="27"/>
    <w:p>
      <w:pPr>
        <w:spacing w:after="0"/>
        <w:ind w:left="0"/>
        <w:jc w:val="both"/>
      </w:pPr>
      <w:r>
        <w:rPr>
          <w:rFonts w:ascii="Times New Roman"/>
          <w:b w:val="false"/>
          <w:i w:val="false"/>
          <w:color w:val="000000"/>
          <w:sz w:val="28"/>
        </w:rPr>
        <w:t>
      Егер табиғи монополия субъектісі қызмет туралы есепті негіздемелерімен уәкілетті орган ведомствосының интернет-ресурсында жариялауға жіберген жағдайда, онда жыл сайынғы есепті уәкілетті органның ведомствосы ол түскен сәттен бастап бес жұмыс күні ішінде орналастырады.";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экономика министрінің 01.02.2017 </w:t>
      </w:r>
      <w:r>
        <w:rPr>
          <w:rFonts w:ascii="Times New Roman"/>
          <w:b w:val="false"/>
          <w:i w:val="false"/>
          <w:color w:val="000000"/>
          <w:sz w:val="28"/>
        </w:rPr>
        <w:t>№ 36</w:t>
      </w:r>
      <w:r>
        <w:rPr>
          <w:rFonts w:ascii="Times New Roman"/>
          <w:b w:val="false"/>
          <w:i w:val="false"/>
          <w:color w:val="ff0000"/>
          <w:sz w:val="28"/>
        </w:rPr>
        <w:t xml:space="preserve"> бұйрығымен. </w:t>
      </w:r>
      <w:r>
        <w:br/>
      </w:r>
      <w:r>
        <w:rPr>
          <w:rFonts w:ascii="Times New Roman"/>
          <w:b w:val="false"/>
          <w:i w:val="false"/>
          <w:color w:val="000000"/>
          <w:sz w:val="28"/>
        </w:rPr>
        <w:t>
</w:t>
      </w:r>
    </w:p>
    <w:bookmarkStart w:name="z170" w:id="28"/>
    <w:p>
      <w:pPr>
        <w:spacing w:after="0"/>
        <w:ind w:left="0"/>
        <w:jc w:val="both"/>
      </w:pPr>
      <w:r>
        <w:rPr>
          <w:rFonts w:ascii="Times New Roman"/>
          <w:b w:val="false"/>
          <w:i w:val="false"/>
          <w:color w:val="000000"/>
          <w:sz w:val="28"/>
        </w:rPr>
        <w:t xml:space="preserve">
      3) "Табиғи монополиялар саласындағы реттеліп көрсетілетін қызметтерге (тауарларға, жұмыстарға) қол жеткізудің тең жағдайларын ұсыну қағидаларын бекіту туралы" Қазақстан Республикасы Ұлттық экономика министрінің 2014 жылғы 29 желтоқсандағы № 175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10705 тіркелген, "Әділет" ақпараттық-құқықтық жүйесінде 2015 жылғы 27 сәуірде жарияланған) мынадай толықтыру енгізілсін: </w:t>
      </w:r>
    </w:p>
    <w:bookmarkEnd w:id="28"/>
    <w:bookmarkStart w:name="z171" w:id="29"/>
    <w:p>
      <w:pPr>
        <w:spacing w:after="0"/>
        <w:ind w:left="0"/>
        <w:jc w:val="both"/>
      </w:pPr>
      <w:r>
        <w:rPr>
          <w:rFonts w:ascii="Times New Roman"/>
          <w:b w:val="false"/>
          <w:i w:val="false"/>
          <w:color w:val="000000"/>
          <w:sz w:val="28"/>
        </w:rPr>
        <w:t xml:space="preserve">
      көрсетілген бұйрықпен бекітілген Табиғи монополиялар саласындағы реттеліп көрсетілетін қызметтерге (тауарларға, жұмыстарға) қол жеткізудің тең жағдайларын ұсыну </w:t>
      </w:r>
      <w:r>
        <w:rPr>
          <w:rFonts w:ascii="Times New Roman"/>
          <w:b w:val="false"/>
          <w:i w:val="false"/>
          <w:color w:val="000000"/>
          <w:sz w:val="28"/>
        </w:rPr>
        <w:t xml:space="preserve"> қағидаларында</w:t>
      </w:r>
      <w:r>
        <w:rPr>
          <w:rFonts w:ascii="Times New Roman"/>
          <w:b w:val="false"/>
          <w:i w:val="false"/>
          <w:color w:val="000000"/>
          <w:sz w:val="28"/>
        </w:rPr>
        <w:t>:</w:t>
      </w:r>
    </w:p>
    <w:bookmarkEnd w:id="29"/>
    <w:bookmarkStart w:name="z172" w:id="30"/>
    <w:p>
      <w:pPr>
        <w:spacing w:after="0"/>
        <w:ind w:left="0"/>
        <w:jc w:val="both"/>
      </w:pPr>
      <w:r>
        <w:rPr>
          <w:rFonts w:ascii="Times New Roman"/>
          <w:b w:val="false"/>
          <w:i w:val="false"/>
          <w:color w:val="000000"/>
          <w:sz w:val="28"/>
        </w:rPr>
        <w:t>
      мынадай мазмұндағы 7-1-тармақпен толықтырылсын:</w:t>
      </w:r>
    </w:p>
    <w:bookmarkEnd w:id="30"/>
    <w:bookmarkStart w:name="z173" w:id="31"/>
    <w:p>
      <w:pPr>
        <w:spacing w:after="0"/>
        <w:ind w:left="0"/>
        <w:jc w:val="both"/>
      </w:pPr>
      <w:r>
        <w:rPr>
          <w:rFonts w:ascii="Times New Roman"/>
          <w:b w:val="false"/>
          <w:i w:val="false"/>
          <w:color w:val="000000"/>
          <w:sz w:val="28"/>
        </w:rPr>
        <w:t xml:space="preserve">
      "7-1. Төлемақы алынбайтын электрмен жабдықтау, жылумен жабдықтау, газбен жабдықтау, сондай-ақ сумен жабдықтау және су бұру желілеріне объектілерді қосуға арналған техникалық шарттарды беру мен қайта ресімдеу жөнінде көрсетілетін қызметтерді қоспағанда, тұтынушылар көрсетілген қызметтер үшін ақы төлеуді уәкілетті орган бекіткен тарифтер бойынша жүргізеді."; </w:t>
      </w:r>
    </w:p>
    <w:bookmarkEnd w:id="31"/>
    <w:bookmarkStart w:name="z174" w:id="32"/>
    <w:p>
      <w:pPr>
        <w:spacing w:after="0"/>
        <w:ind w:left="0"/>
        <w:jc w:val="both"/>
      </w:pPr>
      <w:r>
        <w:rPr>
          <w:rFonts w:ascii="Times New Roman"/>
          <w:b w:val="false"/>
          <w:i w:val="false"/>
          <w:color w:val="000000"/>
          <w:sz w:val="28"/>
        </w:rPr>
        <w:t xml:space="preserve">
      4) "Қуаттылығы аз табиғи монополиялар субъектілерінің қызметін оңайлатылған мемлекеттік реттеу ережесін бекіту туралы" Республикасы Ұлттық экономика министрінің 2014 жылғы 29 желтоқсандағы № 176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2015 жылғы 19 наурызда № 10512 тіркелген, "Әділет" ақпараттық құқықтық жүйесінде 2015 жылғы 1 сәуірде жарияланған):</w:t>
      </w:r>
    </w:p>
    <w:bookmarkEnd w:id="32"/>
    <w:bookmarkStart w:name="z175" w:id="33"/>
    <w:p>
      <w:pPr>
        <w:spacing w:after="0"/>
        <w:ind w:left="0"/>
        <w:jc w:val="both"/>
      </w:pPr>
      <w:r>
        <w:rPr>
          <w:rFonts w:ascii="Times New Roman"/>
          <w:b w:val="false"/>
          <w:i w:val="false"/>
          <w:color w:val="000000"/>
          <w:sz w:val="28"/>
        </w:rPr>
        <w:t xml:space="preserve">
      көрсетілген бұйрықпен бекітілген Қуаттылығы аз табиғи монополиялар субъектілерінің қызметін оңайлатылған мемлекеттік реттеу </w:t>
      </w:r>
      <w:r>
        <w:rPr>
          <w:rFonts w:ascii="Times New Roman"/>
          <w:b w:val="false"/>
          <w:i w:val="false"/>
          <w:color w:val="000000"/>
          <w:sz w:val="28"/>
        </w:rPr>
        <w:t xml:space="preserve"> ережесі</w:t>
      </w:r>
      <w:r>
        <w:rPr>
          <w:rFonts w:ascii="Times New Roman"/>
          <w:b w:val="false"/>
          <w:i w:val="false"/>
          <w:color w:val="000000"/>
          <w:sz w:val="28"/>
        </w:rPr>
        <w:t xml:space="preserve"> осы бұйрыққа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жаңа редакцияда жазылсын; </w:t>
      </w:r>
    </w:p>
    <w:bookmarkEnd w:id="33"/>
    <w:bookmarkStart w:name="z176" w:id="34"/>
    <w:p>
      <w:pPr>
        <w:spacing w:after="0"/>
        <w:ind w:left="0"/>
        <w:jc w:val="both"/>
      </w:pPr>
      <w:r>
        <w:rPr>
          <w:rFonts w:ascii="Times New Roman"/>
          <w:b w:val="false"/>
          <w:i w:val="false"/>
          <w:color w:val="000000"/>
          <w:sz w:val="28"/>
        </w:rPr>
        <w:t xml:space="preserve">
      5) "Табиғи монополиялар субъектiлерiнiң реттелiп көрсетiлетiн қызметтерiнiң (тауарларының, жұмыстарының) тiзбесiн бекiту туралы" Республикасы Ұлттық экономика министрінің 2014 жылғы 30 желтоқсандағы № 186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10469 тіркелген, "Әділет" ақпараттық құқықтық жүйесінде 2015 жылғы 31 наурызда жарияланған) мынадай өзгерістер енгізілсін:</w:t>
      </w:r>
    </w:p>
    <w:bookmarkEnd w:id="34"/>
    <w:bookmarkStart w:name="z177" w:id="35"/>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субъектiлерiнiң реттелiп көрсетiлетiн қызметтерiнiң (тауарларының, жұмыстарының) </w:t>
      </w:r>
      <w:r>
        <w:rPr>
          <w:rFonts w:ascii="Times New Roman"/>
          <w:b w:val="false"/>
          <w:i w:val="false"/>
          <w:color w:val="000000"/>
          <w:sz w:val="28"/>
        </w:rPr>
        <w:t xml:space="preserve"> тiзбесiнде</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2-тармақтар</w:t>
      </w:r>
      <w:r>
        <w:rPr>
          <w:rFonts w:ascii="Times New Roman"/>
          <w:b w:val="false"/>
          <w:i w:val="false"/>
          <w:color w:val="000000"/>
          <w:sz w:val="28"/>
        </w:rPr>
        <w:t xml:space="preserve"> мынадай редакцияда жазылсын:</w:t>
      </w:r>
    </w:p>
    <w:bookmarkStart w:name="z179" w:id="36"/>
    <w:p>
      <w:pPr>
        <w:spacing w:after="0"/>
        <w:ind w:left="0"/>
        <w:jc w:val="both"/>
      </w:pPr>
      <w:r>
        <w:rPr>
          <w:rFonts w:ascii="Times New Roman"/>
          <w:b w:val="false"/>
          <w:i w:val="false"/>
          <w:color w:val="000000"/>
          <w:sz w:val="28"/>
        </w:rPr>
        <w:t>
      "1. Қазақстан Республикасының аумағы арқылы мұнайды және (немесе) мұнай өнімдерін транзиттеу және экспорты мақсатында тасымалдауды қоспағанда, оларды магистральдық құбыржолдары арқылы тасымалдау саласында:</w:t>
      </w:r>
    </w:p>
    <w:bookmarkEnd w:id="36"/>
    <w:bookmarkStart w:name="z180" w:id="37"/>
    <w:p>
      <w:pPr>
        <w:spacing w:after="0"/>
        <w:ind w:left="0"/>
        <w:jc w:val="both"/>
      </w:pPr>
      <w:r>
        <w:rPr>
          <w:rFonts w:ascii="Times New Roman"/>
          <w:b w:val="false"/>
          <w:i w:val="false"/>
          <w:color w:val="000000"/>
          <w:sz w:val="28"/>
        </w:rPr>
        <w:t>
      мұнайды магистральдық құбыржолдары арқылы тасымалдау жөнінде көрсетілетін қызмет;</w:t>
      </w:r>
    </w:p>
    <w:bookmarkEnd w:id="37"/>
    <w:bookmarkStart w:name="z181" w:id="38"/>
    <w:p>
      <w:pPr>
        <w:spacing w:after="0"/>
        <w:ind w:left="0"/>
        <w:jc w:val="both"/>
      </w:pPr>
      <w:r>
        <w:rPr>
          <w:rFonts w:ascii="Times New Roman"/>
          <w:b w:val="false"/>
          <w:i w:val="false"/>
          <w:color w:val="000000"/>
          <w:sz w:val="28"/>
        </w:rPr>
        <w:t>
      бірыңғай маршруттау бойынша операторлық қызмет;</w:t>
      </w:r>
    </w:p>
    <w:bookmarkEnd w:id="38"/>
    <w:bookmarkStart w:name="z182" w:id="39"/>
    <w:p>
      <w:pPr>
        <w:spacing w:after="0"/>
        <w:ind w:left="0"/>
        <w:jc w:val="both"/>
      </w:pPr>
      <w:r>
        <w:rPr>
          <w:rFonts w:ascii="Times New Roman"/>
          <w:b w:val="false"/>
          <w:i w:val="false"/>
          <w:color w:val="000000"/>
          <w:sz w:val="28"/>
        </w:rPr>
        <w:t>
      мұнайды магистральдық құбыржол жүйесі арқылы қайта айдау;</w:t>
      </w:r>
    </w:p>
    <w:bookmarkEnd w:id="39"/>
    <w:bookmarkStart w:name="z183" w:id="40"/>
    <w:p>
      <w:pPr>
        <w:spacing w:after="0"/>
        <w:ind w:left="0"/>
        <w:jc w:val="both"/>
      </w:pPr>
      <w:r>
        <w:rPr>
          <w:rFonts w:ascii="Times New Roman"/>
          <w:b w:val="false"/>
          <w:i w:val="false"/>
          <w:color w:val="000000"/>
          <w:sz w:val="28"/>
        </w:rPr>
        <w:t>
      мұнайды теміржол цистерналарынан құйып алу;</w:t>
      </w:r>
    </w:p>
    <w:bookmarkEnd w:id="40"/>
    <w:bookmarkStart w:name="z184" w:id="41"/>
    <w:p>
      <w:pPr>
        <w:spacing w:after="0"/>
        <w:ind w:left="0"/>
        <w:jc w:val="both"/>
      </w:pPr>
      <w:r>
        <w:rPr>
          <w:rFonts w:ascii="Times New Roman"/>
          <w:b w:val="false"/>
          <w:i w:val="false"/>
          <w:color w:val="000000"/>
          <w:sz w:val="28"/>
        </w:rPr>
        <w:t>
      мұнайды теміржол цистерналарына құю;</w:t>
      </w:r>
    </w:p>
    <w:bookmarkEnd w:id="41"/>
    <w:bookmarkStart w:name="z185" w:id="42"/>
    <w:p>
      <w:pPr>
        <w:spacing w:after="0"/>
        <w:ind w:left="0"/>
        <w:jc w:val="both"/>
      </w:pPr>
      <w:r>
        <w:rPr>
          <w:rFonts w:ascii="Times New Roman"/>
          <w:b w:val="false"/>
          <w:i w:val="false"/>
          <w:color w:val="000000"/>
          <w:sz w:val="28"/>
        </w:rPr>
        <w:t>
      мұнайды танкерлерге құю;</w:t>
      </w:r>
    </w:p>
    <w:bookmarkEnd w:id="42"/>
    <w:bookmarkStart w:name="z186" w:id="43"/>
    <w:p>
      <w:pPr>
        <w:spacing w:after="0"/>
        <w:ind w:left="0"/>
        <w:jc w:val="both"/>
      </w:pPr>
      <w:r>
        <w:rPr>
          <w:rFonts w:ascii="Times New Roman"/>
          <w:b w:val="false"/>
          <w:i w:val="false"/>
          <w:color w:val="000000"/>
          <w:sz w:val="28"/>
        </w:rPr>
        <w:t>
      мұнайды автоцистерналардан құйып алу;</w:t>
      </w:r>
    </w:p>
    <w:bookmarkEnd w:id="43"/>
    <w:bookmarkStart w:name="z187" w:id="44"/>
    <w:p>
      <w:pPr>
        <w:spacing w:after="0"/>
        <w:ind w:left="0"/>
        <w:jc w:val="both"/>
      </w:pPr>
      <w:r>
        <w:rPr>
          <w:rFonts w:ascii="Times New Roman"/>
          <w:b w:val="false"/>
          <w:i w:val="false"/>
          <w:color w:val="000000"/>
          <w:sz w:val="28"/>
        </w:rPr>
        <w:t>
      мұнайды автоцистерналарға құю;</w:t>
      </w:r>
    </w:p>
    <w:bookmarkEnd w:id="44"/>
    <w:bookmarkStart w:name="z188" w:id="45"/>
    <w:p>
      <w:pPr>
        <w:spacing w:after="0"/>
        <w:ind w:left="0"/>
        <w:jc w:val="both"/>
      </w:pPr>
      <w:r>
        <w:rPr>
          <w:rFonts w:ascii="Times New Roman"/>
          <w:b w:val="false"/>
          <w:i w:val="false"/>
          <w:color w:val="000000"/>
          <w:sz w:val="28"/>
        </w:rPr>
        <w:t>
      мұнайды сақтау;</w:t>
      </w:r>
    </w:p>
    <w:bookmarkEnd w:id="45"/>
    <w:bookmarkStart w:name="z189" w:id="46"/>
    <w:p>
      <w:pPr>
        <w:spacing w:after="0"/>
        <w:ind w:left="0"/>
        <w:jc w:val="both"/>
      </w:pPr>
      <w:r>
        <w:rPr>
          <w:rFonts w:ascii="Times New Roman"/>
          <w:b w:val="false"/>
          <w:i w:val="false"/>
          <w:color w:val="000000"/>
          <w:sz w:val="28"/>
        </w:rPr>
        <w:t>
      мұнайды ауыстырып құю;</w:t>
      </w:r>
    </w:p>
    <w:bookmarkEnd w:id="46"/>
    <w:bookmarkStart w:name="z190" w:id="47"/>
    <w:p>
      <w:pPr>
        <w:spacing w:after="0"/>
        <w:ind w:left="0"/>
        <w:jc w:val="both"/>
      </w:pPr>
      <w:r>
        <w:rPr>
          <w:rFonts w:ascii="Times New Roman"/>
          <w:b w:val="false"/>
          <w:i w:val="false"/>
          <w:color w:val="000000"/>
          <w:sz w:val="28"/>
        </w:rPr>
        <w:t>
      мұнайды араластыру.</w:t>
      </w:r>
    </w:p>
    <w:bookmarkEnd w:id="47"/>
    <w:bookmarkStart w:name="z191" w:id="48"/>
    <w:p>
      <w:pPr>
        <w:spacing w:after="0"/>
        <w:ind w:left="0"/>
        <w:jc w:val="both"/>
      </w:pPr>
      <w:r>
        <w:rPr>
          <w:rFonts w:ascii="Times New Roman"/>
          <w:b w:val="false"/>
          <w:i w:val="false"/>
          <w:color w:val="000000"/>
          <w:sz w:val="28"/>
        </w:rPr>
        <w:t>
      2. Тауарлық газды сақтау, Қазақстан Республикасының аумағы арқылы оны транзиттеу және экспорты мақсатында оны тасымалдауды қоспағанда,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w:t>
      </w:r>
    </w:p>
    <w:bookmarkEnd w:id="48"/>
    <w:bookmarkStart w:name="z192" w:id="49"/>
    <w:p>
      <w:pPr>
        <w:spacing w:after="0"/>
        <w:ind w:left="0"/>
        <w:jc w:val="both"/>
      </w:pPr>
      <w:r>
        <w:rPr>
          <w:rFonts w:ascii="Times New Roman"/>
          <w:b w:val="false"/>
          <w:i w:val="false"/>
          <w:color w:val="000000"/>
          <w:sz w:val="28"/>
        </w:rPr>
        <w:t>
      тауарлық газды жалғастырушы газ құбыржолдары арқылы тасымалдау;</w:t>
      </w:r>
    </w:p>
    <w:bookmarkEnd w:id="49"/>
    <w:bookmarkStart w:name="z193" w:id="50"/>
    <w:p>
      <w:pPr>
        <w:spacing w:after="0"/>
        <w:ind w:left="0"/>
        <w:jc w:val="both"/>
      </w:pPr>
      <w:r>
        <w:rPr>
          <w:rFonts w:ascii="Times New Roman"/>
          <w:b w:val="false"/>
          <w:i w:val="false"/>
          <w:color w:val="000000"/>
          <w:sz w:val="28"/>
        </w:rPr>
        <w:t>
      тауарлық газды магистральдық газ құбыржолдары арқылы тасымалдау;</w:t>
      </w:r>
    </w:p>
    <w:bookmarkEnd w:id="50"/>
    <w:bookmarkStart w:name="z194" w:id="51"/>
    <w:p>
      <w:pPr>
        <w:spacing w:after="0"/>
        <w:ind w:left="0"/>
        <w:jc w:val="both"/>
      </w:pPr>
      <w:r>
        <w:rPr>
          <w:rFonts w:ascii="Times New Roman"/>
          <w:b w:val="false"/>
          <w:i w:val="false"/>
          <w:color w:val="000000"/>
          <w:sz w:val="28"/>
        </w:rPr>
        <w:t>
      тауарлық газды Қазақстан Республикасының тұтынушылары үшін газ таратушы жүйелері арқылы тасымалдау;</w:t>
      </w:r>
    </w:p>
    <w:bookmarkEnd w:id="51"/>
    <w:bookmarkStart w:name="z195" w:id="52"/>
    <w:p>
      <w:pPr>
        <w:spacing w:after="0"/>
        <w:ind w:left="0"/>
        <w:jc w:val="both"/>
      </w:pPr>
      <w:r>
        <w:rPr>
          <w:rFonts w:ascii="Times New Roman"/>
          <w:b w:val="false"/>
          <w:i w:val="false"/>
          <w:color w:val="000000"/>
          <w:sz w:val="28"/>
        </w:rPr>
        <w:t>
      сұйытылған газды топтық резервуарлық қондырғыдан тұтынушыны қосатын кранға дейін газ құбыржолдары арқылы тасымалдау;</w:t>
      </w:r>
    </w:p>
    <w:bookmarkEnd w:id="52"/>
    <w:bookmarkStart w:name="z196" w:id="53"/>
    <w:p>
      <w:pPr>
        <w:spacing w:after="0"/>
        <w:ind w:left="0"/>
        <w:jc w:val="both"/>
      </w:pPr>
      <w:r>
        <w:rPr>
          <w:rFonts w:ascii="Times New Roman"/>
          <w:b w:val="false"/>
          <w:i w:val="false"/>
          <w:color w:val="000000"/>
          <w:sz w:val="28"/>
        </w:rPr>
        <w:t>
      тауарлық газды сақтау;</w:t>
      </w:r>
    </w:p>
    <w:bookmarkEnd w:id="53"/>
    <w:bookmarkStart w:name="z197" w:id="54"/>
    <w:p>
      <w:pPr>
        <w:spacing w:after="0"/>
        <w:ind w:left="0"/>
        <w:jc w:val="both"/>
      </w:pPr>
      <w:r>
        <w:rPr>
          <w:rFonts w:ascii="Times New Roman"/>
          <w:b w:val="false"/>
          <w:i w:val="false"/>
          <w:color w:val="000000"/>
          <w:sz w:val="28"/>
        </w:rPr>
        <w:t>
      шикі газды жалғастырушы газ құбыржолдары арқылы тасымалдау;</w:t>
      </w:r>
    </w:p>
    <w:bookmarkEnd w:id="54"/>
    <w:bookmarkStart w:name="z198" w:id="55"/>
    <w:p>
      <w:pPr>
        <w:spacing w:after="0"/>
        <w:ind w:left="0"/>
        <w:jc w:val="both"/>
      </w:pPr>
      <w:r>
        <w:rPr>
          <w:rFonts w:ascii="Times New Roman"/>
          <w:b w:val="false"/>
          <w:i w:val="false"/>
          <w:color w:val="000000"/>
          <w:sz w:val="28"/>
        </w:rPr>
        <w:t>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w:t>
      </w:r>
    </w:p>
    <w:bookmarkEnd w:id="55"/>
    <w:bookmarkStart w:name="z199" w:id="56"/>
    <w:p>
      <w:pPr>
        <w:spacing w:after="0"/>
        <w:ind w:left="0"/>
        <w:jc w:val="both"/>
      </w:pPr>
      <w:r>
        <w:rPr>
          <w:rFonts w:ascii="Times New Roman"/>
          <w:b w:val="false"/>
          <w:i w:val="false"/>
          <w:color w:val="000000"/>
          <w:sz w:val="28"/>
        </w:rPr>
        <w:t>
      жылу энергиясын өндіру;</w:t>
      </w:r>
    </w:p>
    <w:bookmarkEnd w:id="56"/>
    <w:bookmarkStart w:name="z200" w:id="57"/>
    <w:p>
      <w:pPr>
        <w:spacing w:after="0"/>
        <w:ind w:left="0"/>
        <w:jc w:val="both"/>
      </w:pPr>
      <w:r>
        <w:rPr>
          <w:rFonts w:ascii="Times New Roman"/>
          <w:b w:val="false"/>
          <w:i w:val="false"/>
          <w:color w:val="000000"/>
          <w:sz w:val="28"/>
        </w:rPr>
        <w:t>
      жылу энергиясын беру және тарату;</w:t>
      </w:r>
    </w:p>
    <w:bookmarkEnd w:id="57"/>
    <w:bookmarkStart w:name="z201" w:id="58"/>
    <w:p>
      <w:pPr>
        <w:spacing w:after="0"/>
        <w:ind w:left="0"/>
        <w:jc w:val="both"/>
      </w:pPr>
      <w:r>
        <w:rPr>
          <w:rFonts w:ascii="Times New Roman"/>
          <w:b w:val="false"/>
          <w:i w:val="false"/>
          <w:color w:val="000000"/>
          <w:sz w:val="28"/>
        </w:rPr>
        <w:t>
      жылу энергиясымен жабдықтау;</w:t>
      </w:r>
    </w:p>
    <w:bookmarkEnd w:id="58"/>
    <w:bookmarkStart w:name="z202" w:id="59"/>
    <w:p>
      <w:pPr>
        <w:spacing w:after="0"/>
        <w:ind w:left="0"/>
        <w:jc w:val="both"/>
      </w:pPr>
      <w:r>
        <w:rPr>
          <w:rFonts w:ascii="Times New Roman"/>
          <w:b w:val="false"/>
          <w:i w:val="false"/>
          <w:color w:val="000000"/>
          <w:sz w:val="28"/>
        </w:rPr>
        <w:t xml:space="preserve">
      жылу энергиясын өндіру, беру және тарату; </w:t>
      </w:r>
    </w:p>
    <w:bookmarkEnd w:id="59"/>
    <w:bookmarkStart w:name="z203" w:id="60"/>
    <w:p>
      <w:pPr>
        <w:spacing w:after="0"/>
        <w:ind w:left="0"/>
        <w:jc w:val="both"/>
      </w:pPr>
      <w:r>
        <w:rPr>
          <w:rFonts w:ascii="Times New Roman"/>
          <w:b w:val="false"/>
          <w:i w:val="false"/>
          <w:color w:val="000000"/>
          <w:sz w:val="28"/>
        </w:rPr>
        <w:t>
      жылу энергиясын өндіру, беру, тарату және (немесе) онымен жабдықтау.</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w:t>
      </w:r>
      <w:r>
        <w:rPr>
          <w:rFonts w:ascii="Times New Roman"/>
          <w:b w:val="false"/>
          <w:i w:val="false"/>
          <w:color w:val="000000"/>
          <w:sz w:val="28"/>
        </w:rPr>
        <w:t xml:space="preserve"> және </w:t>
      </w:r>
      <w:r>
        <w:rPr>
          <w:rFonts w:ascii="Times New Roman"/>
          <w:b w:val="false"/>
          <w:i w:val="false"/>
          <w:color w:val="000000"/>
          <w:sz w:val="28"/>
        </w:rPr>
        <w:t xml:space="preserve"> 9-тармақтар</w:t>
      </w:r>
      <w:r>
        <w:rPr>
          <w:rFonts w:ascii="Times New Roman"/>
          <w:b w:val="false"/>
          <w:i w:val="false"/>
          <w:color w:val="000000"/>
          <w:sz w:val="28"/>
        </w:rPr>
        <w:t xml:space="preserve"> мынадай редакцияда жазылсын:</w:t>
      </w:r>
    </w:p>
    <w:bookmarkStart w:name="z205" w:id="61"/>
    <w:p>
      <w:pPr>
        <w:spacing w:after="0"/>
        <w:ind w:left="0"/>
        <w:jc w:val="both"/>
      </w:pPr>
      <w:r>
        <w:rPr>
          <w:rFonts w:ascii="Times New Roman"/>
          <w:b w:val="false"/>
          <w:i w:val="false"/>
          <w:color w:val="000000"/>
          <w:sz w:val="28"/>
        </w:rPr>
        <w:t>
      "8. Бәсекелес теміржол болмаған жағдайда, концессия шарттары бойынша теміржол көлігі объектілері бар теміржолдар қызметін көрсету саласында:</w:t>
      </w:r>
    </w:p>
    <w:bookmarkEnd w:id="61"/>
    <w:bookmarkStart w:name="z206" w:id="62"/>
    <w:p>
      <w:pPr>
        <w:spacing w:after="0"/>
        <w:ind w:left="0"/>
        <w:jc w:val="both"/>
      </w:pPr>
      <w:r>
        <w:rPr>
          <w:rFonts w:ascii="Times New Roman"/>
          <w:b w:val="false"/>
          <w:i w:val="false"/>
          <w:color w:val="000000"/>
          <w:sz w:val="28"/>
        </w:rPr>
        <w:t>
      бәсекелес теміржол болмаған жағдайда, концессия шарттары бойынша теміржол көлігі объектілері бар темір жолдарды пайдалануға беру.</w:t>
      </w:r>
    </w:p>
    <w:bookmarkEnd w:id="62"/>
    <w:bookmarkStart w:name="z207" w:id="63"/>
    <w:p>
      <w:pPr>
        <w:spacing w:after="0"/>
        <w:ind w:left="0"/>
        <w:jc w:val="both"/>
      </w:pPr>
      <w:r>
        <w:rPr>
          <w:rFonts w:ascii="Times New Roman"/>
          <w:b w:val="false"/>
          <w:i w:val="false"/>
          <w:color w:val="000000"/>
          <w:sz w:val="28"/>
        </w:rPr>
        <w:t>
      9. Бәсекелес кірме жол болмаған жағдайда, кірме жолдар саласында:</w:t>
      </w:r>
    </w:p>
    <w:bookmarkEnd w:id="63"/>
    <w:bookmarkStart w:name="z208" w:id="64"/>
    <w:p>
      <w:pPr>
        <w:spacing w:after="0"/>
        <w:ind w:left="0"/>
        <w:jc w:val="both"/>
      </w:pPr>
      <w:r>
        <w:rPr>
          <w:rFonts w:ascii="Times New Roman"/>
          <w:b w:val="false"/>
          <w:i w:val="false"/>
          <w:color w:val="000000"/>
          <w:sz w:val="28"/>
        </w:rPr>
        <w:t>
      бәсекелес кірме жол болмаған жағдайда, жылжымалы құрамның өтуі үшін кірме жолды беру;</w:t>
      </w:r>
    </w:p>
    <w:bookmarkEnd w:id="64"/>
    <w:bookmarkStart w:name="z209" w:id="65"/>
    <w:p>
      <w:pPr>
        <w:spacing w:after="0"/>
        <w:ind w:left="0"/>
        <w:jc w:val="both"/>
      </w:pPr>
      <w:r>
        <w:rPr>
          <w:rFonts w:ascii="Times New Roman"/>
          <w:b w:val="false"/>
          <w:i w:val="false"/>
          <w:color w:val="000000"/>
          <w:sz w:val="28"/>
        </w:rPr>
        <w:t>
      бәсекелес кірме жол болмаған жағдайда маневрлік жұмыстар, тиеу-түсіру, тасымалдау процесінің басқа да технологиялық операциялары үшін, сондай-ақ тасымалдау процесінің технологиялық операцияларында көзделмеген жылжымалы құрамның тұрағы үшін кірме жолды беру.";</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11-тармақ</w:t>
      </w:r>
      <w:r>
        <w:rPr>
          <w:rFonts w:ascii="Times New Roman"/>
          <w:b w:val="false"/>
          <w:i w:val="false"/>
          <w:color w:val="000000"/>
          <w:sz w:val="28"/>
        </w:rPr>
        <w:t xml:space="preserve"> мынадай редакцияда жазылсын:</w:t>
      </w:r>
    </w:p>
    <w:bookmarkStart w:name="z211" w:id="66"/>
    <w:p>
      <w:pPr>
        <w:spacing w:after="0"/>
        <w:ind w:left="0"/>
        <w:jc w:val="both"/>
      </w:pPr>
      <w:r>
        <w:rPr>
          <w:rFonts w:ascii="Times New Roman"/>
          <w:b w:val="false"/>
          <w:i w:val="false"/>
          <w:color w:val="000000"/>
          <w:sz w:val="28"/>
        </w:rPr>
        <w:t>
      "11. Порттар, әуежайлар саласында:</w:t>
      </w:r>
    </w:p>
    <w:bookmarkEnd w:id="66"/>
    <w:bookmarkStart w:name="z212" w:id="67"/>
    <w:p>
      <w:pPr>
        <w:spacing w:after="0"/>
        <w:ind w:left="0"/>
        <w:jc w:val="both"/>
      </w:pPr>
      <w:r>
        <w:rPr>
          <w:rFonts w:ascii="Times New Roman"/>
          <w:b w:val="false"/>
          <w:i w:val="false"/>
          <w:color w:val="000000"/>
          <w:sz w:val="28"/>
        </w:rPr>
        <w:t>
      теңіз портының көрсетілетін қызметтері:</w:t>
      </w:r>
    </w:p>
    <w:bookmarkEnd w:id="67"/>
    <w:bookmarkStart w:name="z213" w:id="68"/>
    <w:p>
      <w:pPr>
        <w:spacing w:after="0"/>
        <w:ind w:left="0"/>
        <w:jc w:val="both"/>
      </w:pPr>
      <w:r>
        <w:rPr>
          <w:rFonts w:ascii="Times New Roman"/>
          <w:b w:val="false"/>
          <w:i w:val="false"/>
          <w:color w:val="000000"/>
          <w:sz w:val="28"/>
        </w:rPr>
        <w:t>
      кейіннен порттан шығып жүк операцияларын жүргізу және/немесе өзге мақсаттар үшін кеменің теңіз портына кіргені үшін (кеменің кіруі) көрсетілетін қызметтер;</w:t>
      </w:r>
    </w:p>
    <w:bookmarkEnd w:id="68"/>
    <w:bookmarkStart w:name="z214" w:id="69"/>
    <w:p>
      <w:pPr>
        <w:spacing w:after="0"/>
        <w:ind w:left="0"/>
        <w:jc w:val="both"/>
      </w:pPr>
      <w:r>
        <w:rPr>
          <w:rFonts w:ascii="Times New Roman"/>
          <w:b w:val="false"/>
          <w:i w:val="false"/>
          <w:color w:val="000000"/>
          <w:sz w:val="28"/>
        </w:rPr>
        <w:t>
      әуежайлардың көрсетілетін қызметтері:</w:t>
      </w:r>
    </w:p>
    <w:bookmarkEnd w:id="69"/>
    <w:bookmarkStart w:name="z215" w:id="70"/>
    <w:p>
      <w:pPr>
        <w:spacing w:after="0"/>
        <w:ind w:left="0"/>
        <w:jc w:val="both"/>
      </w:pPr>
      <w:r>
        <w:rPr>
          <w:rFonts w:ascii="Times New Roman"/>
          <w:b w:val="false"/>
          <w:i w:val="false"/>
          <w:color w:val="000000"/>
          <w:sz w:val="28"/>
        </w:rPr>
        <w:t>
      Қазақстан Республикасының әуежайларында коммерциялық емес мақсаттарда техникалық қонуды жүзеге асыра отырып, Қазақстан Республикасының әуе кеңестігі арқылы транзиттік ұшып өтуді жүзеге асыратын авиатасымалдарға қызмет көрсетуді қоспағанда, әуе кемесінің ұшуы мен қонуын қамтамасыз ету;</w:t>
      </w:r>
    </w:p>
    <w:bookmarkEnd w:id="70"/>
    <w:bookmarkStart w:name="z216" w:id="71"/>
    <w:p>
      <w:pPr>
        <w:spacing w:after="0"/>
        <w:ind w:left="0"/>
        <w:jc w:val="both"/>
      </w:pPr>
      <w:r>
        <w:rPr>
          <w:rFonts w:ascii="Times New Roman"/>
          <w:b w:val="false"/>
          <w:i w:val="false"/>
          <w:color w:val="000000"/>
          <w:sz w:val="28"/>
        </w:rPr>
        <w:t>
      Қазақстан Республикасының әуежайларында коммерциялық емес мақсаттарда техникалық қонуды жүзеге асыра отырып, Қазақстан Республикасының әуе кеңестігі арқылы транзиттік ұшып өтуді жүзеге асыратын авиатасымалдарға қызмет көрсетуді қоспағанда, авиациялық қауіпсіздікті қамтамасыз ету;</w:t>
      </w:r>
    </w:p>
    <w:bookmarkEnd w:id="71"/>
    <w:bookmarkStart w:name="z217" w:id="72"/>
    <w:p>
      <w:pPr>
        <w:spacing w:after="0"/>
        <w:ind w:left="0"/>
        <w:jc w:val="both"/>
      </w:pPr>
      <w:r>
        <w:rPr>
          <w:rFonts w:ascii="Times New Roman"/>
          <w:b w:val="false"/>
          <w:i w:val="false"/>
          <w:color w:val="000000"/>
          <w:sz w:val="28"/>
        </w:rPr>
        <w:t>
      Қазақстан Республикасының әуежайларында коммерциялық емес мақсаттарда техникалық қонуды жүзеге асыра отырып, Қазақстан Республикасының әуе кеңестігі арқылы транзиттік ұшып өтуді жүзеге асыратын авиатасымалдарға қызмет көрсетуді қоспағанда, қонатын әуежайда өңдеуге (тиеуге және/немесе түсіруге) жататын жүктер (пошталар) болған жағдайда, жолаушылар тасымалдайтын әуе кемесіне қонғаннан кейін үш сағаттан және жүк тасымалдайтын және жүк-жолаушылар тасымалдайтын әуе кемелерінің сертификатталған үлгілері үшін алты сағаттан астам тұрақ орнын беру;</w:t>
      </w:r>
    </w:p>
    <w:bookmarkEnd w:id="72"/>
    <w:bookmarkStart w:name="z218" w:id="73"/>
    <w:p>
      <w:pPr>
        <w:spacing w:after="0"/>
        <w:ind w:left="0"/>
        <w:jc w:val="both"/>
      </w:pPr>
      <w:r>
        <w:rPr>
          <w:rFonts w:ascii="Times New Roman"/>
          <w:b w:val="false"/>
          <w:i w:val="false"/>
          <w:color w:val="000000"/>
          <w:sz w:val="28"/>
        </w:rPr>
        <w:t>
      әуе кемесіне базалық әуеайлақта тұрақ орнын беру.";</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15-тармақ</w:t>
      </w:r>
      <w:r>
        <w:rPr>
          <w:rFonts w:ascii="Times New Roman"/>
          <w:b w:val="false"/>
          <w:i w:val="false"/>
          <w:color w:val="000000"/>
          <w:sz w:val="28"/>
        </w:rPr>
        <w:t xml:space="preserve"> алып тасталсын;</w:t>
      </w:r>
    </w:p>
    <w:bookmarkStart w:name="z221" w:id="74"/>
    <w:p>
      <w:pPr>
        <w:spacing w:after="0"/>
        <w:ind w:left="0"/>
        <w:jc w:val="both"/>
      </w:pPr>
      <w:r>
        <w:rPr>
          <w:rFonts w:ascii="Times New Roman"/>
          <w:b w:val="false"/>
          <w:i w:val="false"/>
          <w:color w:val="000000"/>
          <w:sz w:val="28"/>
        </w:rPr>
        <w:t xml:space="preserve">
      6) "Табиғи монополия субъектісінің инвестициялық бағдарламасын (жобасын) бекіту және оны түзету қағидаларын бекіту туралы" Қазақстан Республикасы Ұлттық экономика министрінің 2014 жылғы 30 желтоқсандағы № 194 </w:t>
      </w:r>
      <w:r>
        <w:rPr>
          <w:rFonts w:ascii="Times New Roman"/>
          <w:b w:val="false"/>
          <w:i w:val="false"/>
          <w:color w:val="000000"/>
          <w:sz w:val="28"/>
        </w:rPr>
        <w:t xml:space="preserve"> бұйрығына</w:t>
      </w:r>
      <w:r>
        <w:rPr>
          <w:rFonts w:ascii="Times New Roman"/>
          <w:b w:val="false"/>
          <w:i w:val="false"/>
          <w:color w:val="000000"/>
          <w:sz w:val="28"/>
        </w:rPr>
        <w:t xml:space="preserve"> (Қазақстан Республикасының Әділет министрілігінде 2015 жылғы 17 наурызда № 10459 тіркелген, "Әділет" ақпараттық құқықтық жүйесінде 2015 жылғы 3 сәуірде жарияланған) мынадай өзгерістер енгізілсін: </w:t>
      </w:r>
    </w:p>
    <w:bookmarkEnd w:id="74"/>
    <w:bookmarkStart w:name="z222" w:id="75"/>
    <w:p>
      <w:pPr>
        <w:spacing w:after="0"/>
        <w:ind w:left="0"/>
        <w:jc w:val="both"/>
      </w:pPr>
      <w:r>
        <w:rPr>
          <w:rFonts w:ascii="Times New Roman"/>
          <w:b w:val="false"/>
          <w:i w:val="false"/>
          <w:color w:val="000000"/>
          <w:sz w:val="28"/>
        </w:rPr>
        <w:t>
      тақырыбы мынадай редакцияда жазылсын:</w:t>
      </w:r>
    </w:p>
    <w:bookmarkEnd w:id="75"/>
    <w:bookmarkStart w:name="z223" w:id="76"/>
    <w:p>
      <w:pPr>
        <w:spacing w:after="0"/>
        <w:ind w:left="0"/>
        <w:jc w:val="both"/>
      </w:pPr>
      <w:r>
        <w:rPr>
          <w:rFonts w:ascii="Times New Roman"/>
          <w:b w:val="false"/>
          <w:i w:val="false"/>
          <w:color w:val="000000"/>
          <w:sz w:val="28"/>
        </w:rPr>
        <w:t>
      "Табиғи монополия субъектісінің инвестициялық бағдарламаларын (жобаларын) бекіту, оларды түзету, сондай-ақ олардың орындалуы туралы ақпаратқа талдау жүргізу қағидаларын бекіту туралы";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bookmarkStart w:name="z225" w:id="77"/>
    <w:p>
      <w:pPr>
        <w:spacing w:after="0"/>
        <w:ind w:left="0"/>
        <w:jc w:val="both"/>
      </w:pPr>
      <w:r>
        <w:rPr>
          <w:rFonts w:ascii="Times New Roman"/>
          <w:b w:val="false"/>
          <w:i w:val="false"/>
          <w:color w:val="000000"/>
          <w:sz w:val="28"/>
        </w:rPr>
        <w:t>
      "1. Қоса беріліп отырған Табиғи монополия субъектісінің инвестициялық бағдарламаларын (жобаларын) бекіту, оларды түзету, сондай-ақ олардың орындалуы туралы ақпаратқа талдау жүргізу қағидалары бекітілсін.";</w:t>
      </w:r>
    </w:p>
    <w:bookmarkEnd w:id="77"/>
    <w:bookmarkStart w:name="z226" w:id="78"/>
    <w:p>
      <w:pPr>
        <w:spacing w:after="0"/>
        <w:ind w:left="0"/>
        <w:jc w:val="both"/>
      </w:pPr>
      <w:r>
        <w:rPr>
          <w:rFonts w:ascii="Times New Roman"/>
          <w:b w:val="false"/>
          <w:i w:val="false"/>
          <w:color w:val="000000"/>
          <w:sz w:val="28"/>
        </w:rPr>
        <w:t xml:space="preserve">
      көрсетілген бұйрықпен бекітілген Табиғи монополия субъектісінің инвестициялық бағдарламаларын (жобаларын) бекіту, оларды түзету, сондай-ақ олардың орындалуы туралы ақпаратқа талдау жүргізу </w:t>
      </w:r>
      <w:r>
        <w:rPr>
          <w:rFonts w:ascii="Times New Roman"/>
          <w:b w:val="false"/>
          <w:i w:val="false"/>
          <w:color w:val="000000"/>
          <w:sz w:val="28"/>
        </w:rPr>
        <w:t xml:space="preserve"> қағидалары</w:t>
      </w:r>
      <w:r>
        <w:rPr>
          <w:rFonts w:ascii="Times New Roman"/>
          <w:b w:val="false"/>
          <w:i w:val="false"/>
          <w:color w:val="000000"/>
          <w:sz w:val="28"/>
        </w:rPr>
        <w:t xml:space="preserve"> осы бұйрыққа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жаңа редакцияда жазылсын.</w:t>
      </w:r>
    </w:p>
    <w:bookmarkEnd w:id="78"/>
    <w:bookmarkStart w:name="z227" w:id="79"/>
    <w:p>
      <w:pPr>
        <w:spacing w:after="0"/>
        <w:ind w:left="0"/>
        <w:jc w:val="both"/>
      </w:pPr>
      <w:r>
        <w:rPr>
          <w:rFonts w:ascii="Times New Roman"/>
          <w:b w:val="false"/>
          <w:i w:val="false"/>
          <w:color w:val="000000"/>
          <w:sz w:val="28"/>
        </w:rPr>
        <w:t xml:space="preserve">
      7) "Табиғи монополиялар субъектiлерiнiң реттелiп көрсетілетін қызметтерiне (тауарларына, жұмыстарына) тарифтерді (бағаларды, алымдар мөлшерлемелерін) немесе олардың шекті деңгейлерiн бекiтуге арналған өтiнiмдерді қарау кезiнде жария тыңдаулар өткiзу қағидаларын бекіту туралы" Қазақстан Республикасы Ұлттық экономика министрінің 2015 жылғы 17 наурыздағы № 219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10742 тіркелген, "Әділет" ақпараттық құқықтық жүйесінде 2015 жылғы 30 сәуірде жарияланған): </w:t>
      </w:r>
    </w:p>
    <w:bookmarkEnd w:id="79"/>
    <w:bookmarkStart w:name="z228" w:id="80"/>
    <w:p>
      <w:pPr>
        <w:spacing w:after="0"/>
        <w:ind w:left="0"/>
        <w:jc w:val="both"/>
      </w:pPr>
      <w:r>
        <w:rPr>
          <w:rFonts w:ascii="Times New Roman"/>
          <w:b w:val="false"/>
          <w:i w:val="false"/>
          <w:color w:val="000000"/>
          <w:sz w:val="28"/>
        </w:rPr>
        <w:t>
      тақырыбы мынадай редакцияда жазылсын:</w:t>
      </w:r>
    </w:p>
    <w:bookmarkEnd w:id="80"/>
    <w:bookmarkStart w:name="z229" w:id="81"/>
    <w:p>
      <w:pPr>
        <w:spacing w:after="0"/>
        <w:ind w:left="0"/>
        <w:jc w:val="both"/>
      </w:pPr>
      <w:r>
        <w:rPr>
          <w:rFonts w:ascii="Times New Roman"/>
          <w:b w:val="false"/>
          <w:i w:val="false"/>
          <w:color w:val="000000"/>
          <w:sz w:val="28"/>
        </w:rPr>
        <w:t>
      "Табиғи монополиялар субъектiлерiнiң реттелiп көрсетілетін қызметтерiне (тауарларына, жұмыстарына) тарифтерді (бағаларды, алымдар мөлшерлемелерін) немесе олардың шекті деңгейлерiн бекiтуге арналған өтiнiмдерді, сондай-ақ электр энергетикасы саласындағы реттелетін нарық субъектісінің тауарларына (жұмыстарына, көрсетілетін қызметтеріне) бағаның жобасын қарау кезiнде жария тыңдаулар өткiзу қағидаларын бекіту туралы";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кіріспесі</w:t>
      </w:r>
      <w:r>
        <w:rPr>
          <w:rFonts w:ascii="Times New Roman"/>
          <w:b w:val="false"/>
          <w:i w:val="false"/>
          <w:color w:val="000000"/>
          <w:sz w:val="28"/>
        </w:rPr>
        <w:t xml:space="preserve"> мынадай редакцияда жазылсын:</w:t>
      </w:r>
    </w:p>
    <w:bookmarkStart w:name="z231" w:id="82"/>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 xml:space="preserve"> 17-бабының</w:t>
      </w:r>
      <w:r>
        <w:rPr>
          <w:rFonts w:ascii="Times New Roman"/>
          <w:b w:val="false"/>
          <w:i w:val="false"/>
          <w:color w:val="000000"/>
          <w:sz w:val="28"/>
        </w:rPr>
        <w:t xml:space="preserve"> 2-тармағына және </w:t>
      </w:r>
      <w:r>
        <w:rPr>
          <w:rFonts w:ascii="Times New Roman"/>
          <w:b w:val="false"/>
          <w:i w:val="false"/>
          <w:color w:val="000000"/>
          <w:sz w:val="28"/>
        </w:rPr>
        <w:t xml:space="preserve"> 14-1-бабы</w:t>
      </w:r>
      <w:r>
        <w:rPr>
          <w:rFonts w:ascii="Times New Roman"/>
          <w:b w:val="false"/>
          <w:i w:val="false"/>
          <w:color w:val="000000"/>
          <w:sz w:val="28"/>
        </w:rPr>
        <w:t xml:space="preserve"> 1-тармағынының 4) тармақшасына сәйкес БҰЙЫРАМЫН:";</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bookmarkStart w:name="z233" w:id="83"/>
    <w:p>
      <w:pPr>
        <w:spacing w:after="0"/>
        <w:ind w:left="0"/>
        <w:jc w:val="both"/>
      </w:pPr>
      <w:r>
        <w:rPr>
          <w:rFonts w:ascii="Times New Roman"/>
          <w:b w:val="false"/>
          <w:i w:val="false"/>
          <w:color w:val="000000"/>
          <w:sz w:val="28"/>
        </w:rPr>
        <w:t>
      "1. Қоса беріліп отырған Табиғи монополиялар субъектiлерiнiң реттелiп көрсетілетін қызметтерiне (тауарларына, жұмыстарына) тарифтерді (бағаларды, алымдар мөлшерлемелерін) немесе олардың шекті деңгейлерiн бекiтуге арналған өтiнiмдерді, сондай-ақ электр энергетикасы саласындағы реттелетін нарық субъектісінің тауарларына (жұмыстарына, көрсетілетін қызметтеріне) бағаның жобасын қарау кезiнде жария тыңдаулар өткiзу қағидалары бекітілсін.";</w:t>
      </w:r>
    </w:p>
    <w:bookmarkEnd w:id="83"/>
    <w:bookmarkStart w:name="z234" w:id="84"/>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субъектiлерiнiң реттелiп көрсетілетін қызметтерiне (тауарларына, жұмыстарына) тарифтерді (бағаларды, алымдар мөлшерлемелерін) немесе олардың шекті деңгейлерiн бекiтуге арналған өтiнiмдерді, сондай-ақ электр энергетикасы саласындағы реттелетін нарық субъектісінің тауарларына (жұмыстарына, көрсетілетін қызметтеріне) бағаның жобасын қарау кезiнде жария тыңдаулар өткiзу </w:t>
      </w:r>
      <w:r>
        <w:rPr>
          <w:rFonts w:ascii="Times New Roman"/>
          <w:b w:val="false"/>
          <w:i w:val="false"/>
          <w:color w:val="000000"/>
          <w:sz w:val="28"/>
        </w:rPr>
        <w:t xml:space="preserve"> қағидалары</w:t>
      </w:r>
      <w:r>
        <w:rPr>
          <w:rFonts w:ascii="Times New Roman"/>
          <w:b w:val="false"/>
          <w:i w:val="false"/>
          <w:color w:val="000000"/>
          <w:sz w:val="28"/>
        </w:rPr>
        <w:t xml:space="preserve"> осы бұйрыққа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жаңа редакцияда жазылсын.</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бұйрықтарының</w:t>
            </w:r>
            <w:r>
              <w:br/>
            </w:r>
            <w:r>
              <w:rPr>
                <w:rFonts w:ascii="Times New Roman"/>
                <w:b w:val="false"/>
                <w:i w:val="false"/>
                <w:color w:val="000000"/>
                <w:sz w:val="20"/>
              </w:rPr>
              <w:t>тізбесіне 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174 бұйрығымен бекітілген</w:t>
            </w:r>
          </w:p>
        </w:tc>
      </w:tr>
    </w:tbl>
    <w:bookmarkStart w:name="z7" w:id="85"/>
    <w:p>
      <w:pPr>
        <w:spacing w:after="0"/>
        <w:ind w:left="0"/>
        <w:jc w:val="left"/>
      </w:pPr>
      <w:r>
        <w:rPr>
          <w:rFonts w:ascii="Times New Roman"/>
          <w:b/>
          <w:i w:val="false"/>
          <w:color w:val="000000"/>
        </w:rPr>
        <w:t xml:space="preserve"> Реттелетін нарықтардағы бағаны белгілеу, реттелетін нарық</w:t>
      </w:r>
      <w:r>
        <w:br/>
      </w:r>
      <w:r>
        <w:rPr>
          <w:rFonts w:ascii="Times New Roman"/>
          <w:b/>
          <w:i w:val="false"/>
          <w:color w:val="000000"/>
        </w:rPr>
        <w:t>субъектісінің инвестициялық бағдарламасын (жобасын) бекіту</w:t>
      </w:r>
      <w:r>
        <w:br/>
      </w:r>
      <w:r>
        <w:rPr>
          <w:rFonts w:ascii="Times New Roman"/>
          <w:b/>
          <w:i w:val="false"/>
          <w:color w:val="000000"/>
        </w:rPr>
        <w:t>және түзету қағидалары</w:t>
      </w:r>
      <w:r>
        <w:br/>
      </w:r>
      <w:r>
        <w:rPr>
          <w:rFonts w:ascii="Times New Roman"/>
          <w:b/>
          <w:i w:val="false"/>
          <w:color w:val="000000"/>
        </w:rPr>
        <w:t>1. Жалпы ережелер</w:t>
      </w:r>
    </w:p>
    <w:bookmarkEnd w:id="85"/>
    <w:bookmarkStart w:name="z9" w:id="86"/>
    <w:p>
      <w:pPr>
        <w:spacing w:after="0"/>
        <w:ind w:left="0"/>
        <w:jc w:val="both"/>
      </w:pPr>
      <w:r>
        <w:rPr>
          <w:rFonts w:ascii="Times New Roman"/>
          <w:b w:val="false"/>
          <w:i w:val="false"/>
          <w:color w:val="000000"/>
          <w:sz w:val="28"/>
        </w:rPr>
        <w:t xml:space="preserve">
      1. Осы Реттелетін нарықтардағы бағаны белгілеу, реттелетін нарық субъектісінің инвестициялық бағдарламасын (жобасын) бекіту және түзету қағидалары (бұдан әрі – Қағидалар) бағалардың негізсіз өсуін болдырмау мақсатында "Табиғи монополиялар және реттелетін нарықтар туралы" Қазақстан Республикасының 1998 жылғы 9 шілдедегі Заңының (бұдан әрі – Заң) </w:t>
      </w:r>
      <w:r>
        <w:rPr>
          <w:rFonts w:ascii="Times New Roman"/>
          <w:b w:val="false"/>
          <w:i w:val="false"/>
          <w:color w:val="000000"/>
          <w:sz w:val="28"/>
        </w:rPr>
        <w:t xml:space="preserve"> 7-2-бабының</w:t>
      </w:r>
      <w:r>
        <w:rPr>
          <w:rFonts w:ascii="Times New Roman"/>
          <w:b w:val="false"/>
          <w:i w:val="false"/>
          <w:color w:val="000000"/>
          <w:sz w:val="28"/>
        </w:rPr>
        <w:t xml:space="preserve"> 1 және 2-1-тармақтарына сәйкес әзірленді және реттелетін нарықтардағы бағаны белгілеу тәртібін, сондай-ақ реттелетін нарық субъектісінің инвестициялық бағдарламасын (жобасын) бекіту және түзету тәртібін белгілейді. </w:t>
      </w:r>
    </w:p>
    <w:bookmarkEnd w:id="86"/>
    <w:bookmarkStart w:name="z235" w:id="87"/>
    <w:p>
      <w:pPr>
        <w:spacing w:after="0"/>
        <w:ind w:left="0"/>
        <w:jc w:val="both"/>
      </w:pPr>
      <w:r>
        <w:rPr>
          <w:rFonts w:ascii="Times New Roman"/>
          <w:b w:val="false"/>
          <w:i w:val="false"/>
          <w:color w:val="000000"/>
          <w:sz w:val="28"/>
        </w:rPr>
        <w:t>
      Қағидалар мынадай іске асыру кезеңдерін көздейді:</w:t>
      </w:r>
    </w:p>
    <w:bookmarkEnd w:id="87"/>
    <w:bookmarkStart w:name="z236" w:id="88"/>
    <w:p>
      <w:pPr>
        <w:spacing w:after="0"/>
        <w:ind w:left="0"/>
        <w:jc w:val="both"/>
      </w:pPr>
      <w:r>
        <w:rPr>
          <w:rFonts w:ascii="Times New Roman"/>
          <w:b w:val="false"/>
          <w:i w:val="false"/>
          <w:color w:val="000000"/>
          <w:sz w:val="28"/>
        </w:rPr>
        <w:t>
      1) баға жобасының сараптамасы үшін ақпарат пен хабарламаны ұсыну;</w:t>
      </w:r>
    </w:p>
    <w:bookmarkEnd w:id="88"/>
    <w:bookmarkStart w:name="z237" w:id="89"/>
    <w:p>
      <w:pPr>
        <w:spacing w:after="0"/>
        <w:ind w:left="0"/>
        <w:jc w:val="both"/>
      </w:pPr>
      <w:r>
        <w:rPr>
          <w:rFonts w:ascii="Times New Roman"/>
          <w:b w:val="false"/>
          <w:i w:val="false"/>
          <w:color w:val="000000"/>
          <w:sz w:val="28"/>
        </w:rPr>
        <w:t>
      2) реттелетін нарық субъектілерінің өніміне, тауарларына (жұмыстарына, көрсетілетін қызметтеріне) баға белгілеу;</w:t>
      </w:r>
    </w:p>
    <w:bookmarkEnd w:id="89"/>
    <w:bookmarkStart w:name="z238" w:id="90"/>
    <w:p>
      <w:pPr>
        <w:spacing w:after="0"/>
        <w:ind w:left="0"/>
        <w:jc w:val="both"/>
      </w:pPr>
      <w:r>
        <w:rPr>
          <w:rFonts w:ascii="Times New Roman"/>
          <w:b w:val="false"/>
          <w:i w:val="false"/>
          <w:color w:val="000000"/>
          <w:sz w:val="28"/>
        </w:rPr>
        <w:t>
      3) реттелетін нарық субъектісінің инвестициялық бағдарламасын (жобасын) бекіту және түзету.</w:t>
      </w:r>
    </w:p>
    <w:bookmarkEnd w:id="90"/>
    <w:bookmarkStart w:name="z239" w:id="91"/>
    <w:p>
      <w:pPr>
        <w:spacing w:after="0"/>
        <w:ind w:left="0"/>
        <w:jc w:val="both"/>
      </w:pPr>
      <w:r>
        <w:rPr>
          <w:rFonts w:ascii="Times New Roman"/>
          <w:b w:val="false"/>
          <w:i w:val="false"/>
          <w:color w:val="000000"/>
          <w:sz w:val="28"/>
        </w:rPr>
        <w:t xml:space="preserve">
      2. Қағидаларда мынадай ұғымдар қолданылады: </w:t>
      </w:r>
    </w:p>
    <w:bookmarkEnd w:id="91"/>
    <w:bookmarkStart w:name="z240" w:id="92"/>
    <w:p>
      <w:pPr>
        <w:spacing w:after="0"/>
        <w:ind w:left="0"/>
        <w:jc w:val="both"/>
      </w:pPr>
      <w:r>
        <w:rPr>
          <w:rFonts w:ascii="Times New Roman"/>
          <w:b w:val="false"/>
          <w:i w:val="false"/>
          <w:color w:val="000000"/>
          <w:sz w:val="28"/>
        </w:rPr>
        <w:t>
      1) баға белгілеу – тауарларға (жұмыстарға, көрсетілетін қызметтерге) және өнімге, тауарлар мен көрсетілетін қызметтерге бағаларды қалыптастыру және қарау процесі;</w:t>
      </w:r>
    </w:p>
    <w:bookmarkEnd w:id="92"/>
    <w:bookmarkStart w:name="z241" w:id="93"/>
    <w:p>
      <w:pPr>
        <w:spacing w:after="0"/>
        <w:ind w:left="0"/>
        <w:jc w:val="both"/>
      </w:pPr>
      <w:r>
        <w:rPr>
          <w:rFonts w:ascii="Times New Roman"/>
          <w:b w:val="false"/>
          <w:i w:val="false"/>
          <w:color w:val="000000"/>
          <w:sz w:val="28"/>
        </w:rPr>
        <w:t>
      2) босату бағасы – реттелетін нарық субъектісі тауарды (жұмысты, көрсетілетін қызметті) өндіру және (немесе) өткізу үшін қолданатын оның бағасы;</w:t>
      </w:r>
    </w:p>
    <w:bookmarkEnd w:id="93"/>
    <w:bookmarkStart w:name="z242" w:id="94"/>
    <w:p>
      <w:pPr>
        <w:spacing w:after="0"/>
        <w:ind w:left="0"/>
        <w:jc w:val="both"/>
      </w:pPr>
      <w:r>
        <w:rPr>
          <w:rFonts w:ascii="Times New Roman"/>
          <w:b w:val="false"/>
          <w:i w:val="false"/>
          <w:color w:val="000000"/>
          <w:sz w:val="28"/>
        </w:rPr>
        <w:t>
      3) отын алымы – есептеген кезде өсуін ескеру мүмкін болмаған тасымалдауға арналған тариф қолданылатын кезеңде авиациялық отынға шығындардың өсуін өтеу мақсатында авиакомпания алатын алым;</w:t>
      </w:r>
    </w:p>
    <w:bookmarkEnd w:id="94"/>
    <w:bookmarkStart w:name="z243" w:id="95"/>
    <w:p>
      <w:pPr>
        <w:spacing w:after="0"/>
        <w:ind w:left="0"/>
        <w:jc w:val="both"/>
      </w:pPr>
      <w:r>
        <w:rPr>
          <w:rFonts w:ascii="Times New Roman"/>
          <w:b w:val="false"/>
          <w:i w:val="false"/>
          <w:color w:val="000000"/>
          <w:sz w:val="28"/>
        </w:rPr>
        <w:t>
      4) инвестициялық бағдарлама – бір немесе бірнеше инвестициялық жобаны қамтитын, техникалық-экономикалық тиімділік алу мақсатында қысқа мерзімді, орта мерзімді немесе ұзақ мерзімді кезеңге арналған реттелетін нарық субъектісінің жаңа активтерді жасауға, қолда бар активтерді кеңейтуге, қалпына келтіруге, жаңартуға, қолдауға, негізгі құралдарды реконструкциялауға, техникалық қайта жарақтандыруға бағытталған қаражатты салу және қайтару бағдарламасы;</w:t>
      </w:r>
    </w:p>
    <w:bookmarkEnd w:id="95"/>
    <w:bookmarkStart w:name="z244" w:id="96"/>
    <w:p>
      <w:pPr>
        <w:spacing w:after="0"/>
        <w:ind w:left="0"/>
        <w:jc w:val="both"/>
      </w:pPr>
      <w:r>
        <w:rPr>
          <w:rFonts w:ascii="Times New Roman"/>
          <w:b w:val="false"/>
          <w:i w:val="false"/>
          <w:color w:val="000000"/>
          <w:sz w:val="28"/>
        </w:rPr>
        <w:t xml:space="preserve">
      5) монополиялық өндірілетін тауарлар (жұмыстар, көрсетілетін қызметтер) – тиісті тауар нарығында үстем немесе монополиялық жағдайға ие реттелетін нарық субъектілері өндіретін тауарлар (жұмыстар, көрсетілетін қызметтер); </w:t>
      </w:r>
    </w:p>
    <w:bookmarkEnd w:id="96"/>
    <w:bookmarkStart w:name="z245" w:id="97"/>
    <w:p>
      <w:pPr>
        <w:spacing w:after="0"/>
        <w:ind w:left="0"/>
        <w:jc w:val="both"/>
      </w:pPr>
      <w:r>
        <w:rPr>
          <w:rFonts w:ascii="Times New Roman"/>
          <w:b w:val="false"/>
          <w:i w:val="false"/>
          <w:color w:val="000000"/>
          <w:sz w:val="28"/>
        </w:rPr>
        <w:t xml:space="preserve">
      6) негізделген баға – реттелетін нарық субъектісі ұсынған осындай шығындар мен пайданың негізділігін растайтын құжаттарға сәйкес реттелетін нарық субъектісінің негізделген шығындары мен пайдасының негізінде, сондай-ақ уәкілетті органның ведомствосы салыстырмалы талдау әдісін қолдана отырып жүргізген сараптаманың негізінде айқындалған баға; </w:t>
      </w:r>
    </w:p>
    <w:bookmarkEnd w:id="97"/>
    <w:bookmarkStart w:name="z246" w:id="98"/>
    <w:p>
      <w:pPr>
        <w:spacing w:after="0"/>
        <w:ind w:left="0"/>
        <w:jc w:val="both"/>
      </w:pPr>
      <w:r>
        <w:rPr>
          <w:rFonts w:ascii="Times New Roman"/>
          <w:b w:val="false"/>
          <w:i w:val="false"/>
          <w:color w:val="000000"/>
          <w:sz w:val="28"/>
        </w:rPr>
        <w:t xml:space="preserve">
      7) өзіндік құн – уәкілетті органның ведомствосы монополиялық өндірілетін тауардың (жұмыстың, көрсетілетін қызметтің) және (немесе) өнімнің, тауардың және көрсетілетін қызметтің бағасында ескеретін шығындар жиынтығы; </w:t>
      </w:r>
    </w:p>
    <w:bookmarkEnd w:id="98"/>
    <w:bookmarkStart w:name="z247" w:id="99"/>
    <w:p>
      <w:pPr>
        <w:spacing w:after="0"/>
        <w:ind w:left="0"/>
        <w:jc w:val="both"/>
      </w:pPr>
      <w:r>
        <w:rPr>
          <w:rFonts w:ascii="Times New Roman"/>
          <w:b w:val="false"/>
          <w:i w:val="false"/>
          <w:color w:val="000000"/>
          <w:sz w:val="28"/>
        </w:rPr>
        <w:t xml:space="preserve">
      8) реттелетін нарықтар – реттелетін нарық субъектілері үшін Заңға сәйкес бағаларды мемлекеттік реттеу енгізілген тауар нарықтары; </w:t>
      </w:r>
    </w:p>
    <w:bookmarkEnd w:id="99"/>
    <w:bookmarkStart w:name="z248" w:id="100"/>
    <w:p>
      <w:pPr>
        <w:spacing w:after="0"/>
        <w:ind w:left="0"/>
        <w:jc w:val="both"/>
      </w:pPr>
      <w:r>
        <w:rPr>
          <w:rFonts w:ascii="Times New Roman"/>
          <w:b w:val="false"/>
          <w:i w:val="false"/>
          <w:color w:val="000000"/>
          <w:sz w:val="28"/>
        </w:rPr>
        <w:t xml:space="preserve">
      9) реттелетін нарық субъектісі (бұдан әрі – Субъект) – мыналар: </w:t>
      </w:r>
    </w:p>
    <w:bookmarkEnd w:id="100"/>
    <w:bookmarkStart w:name="z249" w:id="101"/>
    <w:p>
      <w:pPr>
        <w:spacing w:after="0"/>
        <w:ind w:left="0"/>
        <w:jc w:val="both"/>
      </w:pPr>
      <w:r>
        <w:rPr>
          <w:rFonts w:ascii="Times New Roman"/>
          <w:b w:val="false"/>
          <w:i w:val="false"/>
          <w:color w:val="000000"/>
          <w:sz w:val="28"/>
        </w:rPr>
        <w:t xml:space="preserve">
      реттелетін нарықтарда үстем немесе монополиялық жағдайларға ие нарық субъектілерінің Мемлекеттік тізіліміне енгізілген; </w:t>
      </w:r>
    </w:p>
    <w:bookmarkEnd w:id="101"/>
    <w:bookmarkStart w:name="z250" w:id="102"/>
    <w:p>
      <w:pPr>
        <w:spacing w:after="0"/>
        <w:ind w:left="0"/>
        <w:jc w:val="both"/>
      </w:pPr>
      <w:r>
        <w:rPr>
          <w:rFonts w:ascii="Times New Roman"/>
          <w:b w:val="false"/>
          <w:i w:val="false"/>
          <w:color w:val="000000"/>
          <w:sz w:val="28"/>
        </w:rPr>
        <w:t xml:space="preserve">
      Қазақстан Республикасының Үкіметі белгілеген номенклатураға енгізілген өнімді, тауарларды және көрсетілетін қызметтерді өткізетін (табиғи, мемлекеттік монополия субъектілерін және энергия өндіруші ұйымдарды қоспағанда) дара кәсіпкер немесе заңды тұлға; </w:t>
      </w:r>
    </w:p>
    <w:bookmarkEnd w:id="102"/>
    <w:bookmarkStart w:name="z251" w:id="103"/>
    <w:p>
      <w:pPr>
        <w:spacing w:after="0"/>
        <w:ind w:left="0"/>
        <w:jc w:val="both"/>
      </w:pPr>
      <w:r>
        <w:rPr>
          <w:rFonts w:ascii="Times New Roman"/>
          <w:b w:val="false"/>
          <w:i w:val="false"/>
          <w:color w:val="000000"/>
          <w:sz w:val="28"/>
        </w:rPr>
        <w:t>
      10) уәкілетті орган – табиғи монополиялар салаларындағы және реттелетін нарықтардағы басшылықты жүзеге асыратын мемлекеттік орган;</w:t>
      </w:r>
    </w:p>
    <w:bookmarkEnd w:id="103"/>
    <w:bookmarkStart w:name="z252" w:id="104"/>
    <w:p>
      <w:pPr>
        <w:spacing w:after="0"/>
        <w:ind w:left="0"/>
        <w:jc w:val="both"/>
      </w:pPr>
      <w:r>
        <w:rPr>
          <w:rFonts w:ascii="Times New Roman"/>
          <w:b w:val="false"/>
          <w:i w:val="false"/>
          <w:color w:val="000000"/>
          <w:sz w:val="28"/>
        </w:rPr>
        <w:t>
      11) уәкілетті органның ведомствосы – табиғи монополиялар салаларындағы және реттелетін нарықтардағы басшылықты жүзеге асыратын мемлекеттік органның ведомствосы;</w:t>
      </w:r>
    </w:p>
    <w:bookmarkEnd w:id="104"/>
    <w:bookmarkStart w:name="z253" w:id="105"/>
    <w:p>
      <w:pPr>
        <w:spacing w:after="0"/>
        <w:ind w:left="0"/>
        <w:jc w:val="both"/>
      </w:pPr>
      <w:r>
        <w:rPr>
          <w:rFonts w:ascii="Times New Roman"/>
          <w:b w:val="false"/>
          <w:i w:val="false"/>
          <w:color w:val="000000"/>
          <w:sz w:val="28"/>
        </w:rPr>
        <w:t>
      12) шекті баға – тауарды (жұмысты, көрсетілетін қызметті) өндіру және (немесе) өткізу үшін қажетті шығындар мен пайданың негізінде реттелетін нарық субъектісі осы Қағидаларға сәйкес белгілеген және бағаға сараптама жүргізу нәтижелері бойынша уәкілетті органның ведомствосы негізді деп таныған тауардың (жұмыстың, көрсетілетін қызметтің) бағасы.</w:t>
      </w:r>
    </w:p>
    <w:bookmarkEnd w:id="105"/>
    <w:bookmarkStart w:name="z10" w:id="106"/>
    <w:p>
      <w:pPr>
        <w:spacing w:after="0"/>
        <w:ind w:left="0"/>
        <w:jc w:val="left"/>
      </w:pPr>
      <w:r>
        <w:rPr>
          <w:rFonts w:ascii="Times New Roman"/>
          <w:b/>
          <w:i w:val="false"/>
          <w:color w:val="000000"/>
        </w:rPr>
        <w:t xml:space="preserve"> 2. Баға жобасының сараптамасы үшін ақпарат пен</w:t>
      </w:r>
      <w:r>
        <w:br/>
      </w:r>
      <w:r>
        <w:rPr>
          <w:rFonts w:ascii="Times New Roman"/>
          <w:b/>
          <w:i w:val="false"/>
          <w:color w:val="000000"/>
        </w:rPr>
        <w:t>хабарлама ұсыну тәртібі</w:t>
      </w:r>
    </w:p>
    <w:bookmarkEnd w:id="106"/>
    <w:bookmarkStart w:name="z11" w:id="107"/>
    <w:p>
      <w:pPr>
        <w:spacing w:after="0"/>
        <w:ind w:left="0"/>
        <w:jc w:val="both"/>
      </w:pPr>
      <w:r>
        <w:rPr>
          <w:rFonts w:ascii="Times New Roman"/>
          <w:b w:val="false"/>
          <w:i w:val="false"/>
          <w:color w:val="000000"/>
          <w:sz w:val="28"/>
        </w:rPr>
        <w:t xml:space="preserve">
      3. Уәкілетті органның ведомствосы Қағидаларға сәйкес Субъекті жоспарлаған бағаға сараптама жүргізеді. </w:t>
      </w:r>
    </w:p>
    <w:bookmarkEnd w:id="107"/>
    <w:bookmarkStart w:name="z254" w:id="108"/>
    <w:p>
      <w:pPr>
        <w:spacing w:after="0"/>
        <w:ind w:left="0"/>
        <w:jc w:val="both"/>
      </w:pPr>
      <w:r>
        <w:rPr>
          <w:rFonts w:ascii="Times New Roman"/>
          <w:b w:val="false"/>
          <w:i w:val="false"/>
          <w:color w:val="000000"/>
          <w:sz w:val="28"/>
        </w:rPr>
        <w:t xml:space="preserve">
      Субъектілер уәкілетті органның ведомствосына: </w:t>
      </w:r>
    </w:p>
    <w:bookmarkEnd w:id="108"/>
    <w:bookmarkStart w:name="z255" w:id="109"/>
    <w:p>
      <w:pPr>
        <w:spacing w:after="0"/>
        <w:ind w:left="0"/>
        <w:jc w:val="both"/>
      </w:pPr>
      <w:r>
        <w:rPr>
          <w:rFonts w:ascii="Times New Roman"/>
          <w:b w:val="false"/>
          <w:i w:val="false"/>
          <w:color w:val="000000"/>
          <w:sz w:val="28"/>
        </w:rPr>
        <w:t xml:space="preserve">
      1) бағаларды мемлекеттік реттеу енгізілген не өнімнің, тауарлардың және көрсетілетін қызметтердің номенклатурасына енгізілген күнінен бастап күнтізбелік отыз күннен кешіктірмей баға деңгейін растайтын негіздемелік материалдарды қоса бере отырып, босату бағалары туралы ақпаратты жазбаша нысанда; </w:t>
      </w:r>
    </w:p>
    <w:bookmarkEnd w:id="109"/>
    <w:bookmarkStart w:name="z256" w:id="110"/>
    <w:p>
      <w:pPr>
        <w:spacing w:after="0"/>
        <w:ind w:left="0"/>
        <w:jc w:val="both"/>
      </w:pPr>
      <w:r>
        <w:rPr>
          <w:rFonts w:ascii="Times New Roman"/>
          <w:b w:val="false"/>
          <w:i w:val="false"/>
          <w:color w:val="000000"/>
          <w:sz w:val="28"/>
        </w:rPr>
        <w:t>
      2) кемінде күнтізбелік отыз күн бұрын осы Қағидаларға 1-қосымшаға сәйкес нысан бойынша (бұдан әрі – 1-қосымшаға сәйкес хабарлама) алдағы уақытта тауарларға (жұмыстарға, көрсетілетін қызметтерге) бағалардың шекті бағадан жоғары өсетіні және өсу себебін растайтын негіздеуші материалдарды ұсына отырып, олардың өсу себептері туралы хабарламаны жазбаша нысанда (реттелетін нарықтарда үстем немесе монополиялық жағдайға ие емес бөлшек сауда нарығының субъектілерін қоспағанда);</w:t>
      </w:r>
    </w:p>
    <w:bookmarkEnd w:id="110"/>
    <w:bookmarkStart w:name="z257" w:id="111"/>
    <w:p>
      <w:pPr>
        <w:spacing w:after="0"/>
        <w:ind w:left="0"/>
        <w:jc w:val="both"/>
      </w:pPr>
      <w:r>
        <w:rPr>
          <w:rFonts w:ascii="Times New Roman"/>
          <w:b w:val="false"/>
          <w:i w:val="false"/>
          <w:color w:val="000000"/>
          <w:sz w:val="28"/>
        </w:rPr>
        <w:t xml:space="preserve">
      3) бағаларға мониторинг жүргізу нәтижелері бойынша және (немесе) негізсіз баға белгіленгенін көрсететін шағымдардың, ақпараттың, мәліметтердің негізінде, сондай-ақ реттелетін нарық субъектісі Заңның </w:t>
      </w:r>
      <w:r>
        <w:rPr>
          <w:rFonts w:ascii="Times New Roman"/>
          <w:b w:val="false"/>
          <w:i w:val="false"/>
          <w:color w:val="000000"/>
          <w:sz w:val="28"/>
        </w:rPr>
        <w:t xml:space="preserve"> 7-3-бабының</w:t>
      </w:r>
      <w:r>
        <w:rPr>
          <w:rFonts w:ascii="Times New Roman"/>
          <w:b w:val="false"/>
          <w:i w:val="false"/>
          <w:color w:val="000000"/>
          <w:sz w:val="28"/>
        </w:rPr>
        <w:t xml:space="preserve"> 3) және 3-1) тармақшаларында белгіленген міндеттерді орындамаған жағдайларда уәкілетті орган ведомствосының талабы бойынша реттелетін нарық субъектісі тиісті талапты алған күнінен бастап бес жұмыс күнінен кем болмайтын уәкілетті орган белгілеген мерзімде бағаға сараптама жүргізу үшін қажетті ақпаратты ұсынады.</w:t>
      </w:r>
    </w:p>
    <w:bookmarkEnd w:id="111"/>
    <w:bookmarkStart w:name="z258" w:id="112"/>
    <w:p>
      <w:pPr>
        <w:spacing w:after="0"/>
        <w:ind w:left="0"/>
        <w:jc w:val="both"/>
      </w:pPr>
      <w:r>
        <w:rPr>
          <w:rFonts w:ascii="Times New Roman"/>
          <w:b w:val="false"/>
          <w:i w:val="false"/>
          <w:color w:val="000000"/>
          <w:sz w:val="28"/>
        </w:rPr>
        <w:t>
      4. Қағидалардың 3-тармағында көзделген жағдайларда Субъекті:</w:t>
      </w:r>
    </w:p>
    <w:bookmarkEnd w:id="112"/>
    <w:bookmarkStart w:name="z259" w:id="113"/>
    <w:p>
      <w:pPr>
        <w:spacing w:after="0"/>
        <w:ind w:left="0"/>
        <w:jc w:val="both"/>
      </w:pPr>
      <w:r>
        <w:rPr>
          <w:rFonts w:ascii="Times New Roman"/>
          <w:b w:val="false"/>
          <w:i w:val="false"/>
          <w:color w:val="000000"/>
          <w:sz w:val="28"/>
        </w:rPr>
        <w:t>
      1) көтеру себептерін растайтын құжаттарды (шикізат, материалдар, көрсетілетін қызметтер құнының өсуін растайтын тиісті (жасалған) шарттардың көшірмелерін) қоса бере отырып, бағаны көтеру орындылығын негіздейтін түсіндірме жазбаны;</w:t>
      </w:r>
    </w:p>
    <w:bookmarkEnd w:id="113"/>
    <w:bookmarkStart w:name="z260" w:id="114"/>
    <w:p>
      <w:pPr>
        <w:spacing w:after="0"/>
        <w:ind w:left="0"/>
        <w:jc w:val="both"/>
      </w:pPr>
      <w:r>
        <w:rPr>
          <w:rFonts w:ascii="Times New Roman"/>
          <w:b w:val="false"/>
          <w:i w:val="false"/>
          <w:color w:val="000000"/>
          <w:sz w:val="28"/>
        </w:rPr>
        <w:t xml:space="preserve">
      2) қызметтің әрбір түрі бойынша бағалардың жобасы немесе босату бағасы; </w:t>
      </w:r>
    </w:p>
    <w:bookmarkEnd w:id="114"/>
    <w:bookmarkStart w:name="z261" w:id="115"/>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6452 тіркелген, Қазақстан Республикасы Қаржы министрінің 2010 жылғы 20 тамыздағы № 422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нысан бойынша бухгалтерлік теңгерімді;</w:t>
      </w:r>
    </w:p>
    <w:bookmarkEnd w:id="115"/>
    <w:bookmarkStart w:name="z262" w:id="116"/>
    <w:p>
      <w:pPr>
        <w:spacing w:after="0"/>
        <w:ind w:left="0"/>
        <w:jc w:val="both"/>
      </w:pPr>
      <w:r>
        <w:rPr>
          <w:rFonts w:ascii="Times New Roman"/>
          <w:b w:val="false"/>
          <w:i w:val="false"/>
          <w:color w:val="000000"/>
          <w:sz w:val="28"/>
        </w:rPr>
        <w:t xml:space="preserve">
      4) Нормативтік құқықтық актілерді мемлекеттік тіркеу тізілімінде № 6452 тiркелген Қазақстан Республикасы Қаржы министрінің 2010 жылғы 20 тамыздағы № 422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нысан бойынша пайдалар мен залалдар туралы есепті; </w:t>
      </w:r>
    </w:p>
    <w:bookmarkEnd w:id="116"/>
    <w:bookmarkStart w:name="z263" w:id="117"/>
    <w:p>
      <w:pPr>
        <w:spacing w:after="0"/>
        <w:ind w:left="0"/>
        <w:jc w:val="both"/>
      </w:pPr>
      <w:r>
        <w:rPr>
          <w:rFonts w:ascii="Times New Roman"/>
          <w:b w:val="false"/>
          <w:i w:val="false"/>
          <w:color w:val="000000"/>
          <w:sz w:val="28"/>
        </w:rPr>
        <w:t xml:space="preserve">
      5) Нормативтік құқықтық актілерді мемлекеттік тіркеу тізілімінде № 10125 нөмірмен тiркелген Қазақстан Республикасы Ұлттық экономика министрлігінің Статистика комитеті төрағасының 2014 жылғы 8 желтоқсандағы № 71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нысан бойынша еңбек жөніндегі есепті; </w:t>
      </w:r>
    </w:p>
    <w:bookmarkEnd w:id="117"/>
    <w:bookmarkStart w:name="z264" w:id="118"/>
    <w:p>
      <w:pPr>
        <w:spacing w:after="0"/>
        <w:ind w:left="0"/>
        <w:jc w:val="both"/>
      </w:pPr>
      <w:r>
        <w:rPr>
          <w:rFonts w:ascii="Times New Roman"/>
          <w:b w:val="false"/>
          <w:i w:val="false"/>
          <w:color w:val="000000"/>
          <w:sz w:val="28"/>
        </w:rPr>
        <w:t xml:space="preserve">
      6) Нормативтік құқықтық актілерді мемлекеттік тіркеу тізілімінде № 10074 нөмірмен тiркелген Қазақстан Республикасы Ұлттық экономика министрлігінің Статистика комитеті төрағасының 2014 жылғы 14 қарашадағы № 50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нысан бойынша өндірістік-қаржы қызметі туралы есепті; </w:t>
      </w:r>
    </w:p>
    <w:bookmarkEnd w:id="118"/>
    <w:bookmarkStart w:name="z265" w:id="119"/>
    <w:p>
      <w:pPr>
        <w:spacing w:after="0"/>
        <w:ind w:left="0"/>
        <w:jc w:val="both"/>
      </w:pPr>
      <w:r>
        <w:rPr>
          <w:rFonts w:ascii="Times New Roman"/>
          <w:b w:val="false"/>
          <w:i w:val="false"/>
          <w:color w:val="000000"/>
          <w:sz w:val="28"/>
        </w:rPr>
        <w:t xml:space="preserve">
      7) Нормативтік құқықтық актілерді мемлекеттік тіркеу тізілімінде № 6452 нөмірмен тiркелген Қазақстан Республикасы Қаржы министрінің 2010 жылғы 20 тамыздағы № 422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нысан бойынша ақшалай қаражаттың және материалдық емес активтердің қозғалысы туралы есепті; </w:t>
      </w:r>
    </w:p>
    <w:bookmarkEnd w:id="119"/>
    <w:bookmarkStart w:name="z266" w:id="120"/>
    <w:p>
      <w:pPr>
        <w:spacing w:after="0"/>
        <w:ind w:left="0"/>
        <w:jc w:val="both"/>
      </w:pPr>
      <w:r>
        <w:rPr>
          <w:rFonts w:ascii="Times New Roman"/>
          <w:b w:val="false"/>
          <w:i w:val="false"/>
          <w:color w:val="000000"/>
          <w:sz w:val="28"/>
        </w:rPr>
        <w:t>
      8) тұтастай кәсіпорын және әрбір түрі бойынша жеке шығындар баптары бойынша таратып жаза отырып, бағалардың жобасын (босату бағаларын) есептеу үшін қолданылатын кірістер мен шығыстар туралы жиынтықты деректерді;</w:t>
      </w:r>
    </w:p>
    <w:bookmarkEnd w:id="120"/>
    <w:bookmarkStart w:name="z267" w:id="121"/>
    <w:p>
      <w:pPr>
        <w:spacing w:after="0"/>
        <w:ind w:left="0"/>
        <w:jc w:val="both"/>
      </w:pPr>
      <w:r>
        <w:rPr>
          <w:rFonts w:ascii="Times New Roman"/>
          <w:b w:val="false"/>
          <w:i w:val="false"/>
          <w:color w:val="000000"/>
          <w:sz w:val="28"/>
        </w:rPr>
        <w:t xml:space="preserve">
      9) қолданылып отырған еңбекақы төлеу жүйесі туралы деректерді; </w:t>
      </w:r>
    </w:p>
    <w:bookmarkEnd w:id="121"/>
    <w:bookmarkStart w:name="z268" w:id="122"/>
    <w:p>
      <w:pPr>
        <w:spacing w:after="0"/>
        <w:ind w:left="0"/>
        <w:jc w:val="both"/>
      </w:pPr>
      <w:r>
        <w:rPr>
          <w:rFonts w:ascii="Times New Roman"/>
          <w:b w:val="false"/>
          <w:i w:val="false"/>
          <w:color w:val="000000"/>
          <w:sz w:val="28"/>
        </w:rPr>
        <w:t xml:space="preserve">
      10) шикізат пен материалдар шығысының қолданылатын нормалары, қызметкерлер санының нормативтері туралы деректерді; </w:t>
      </w:r>
    </w:p>
    <w:bookmarkEnd w:id="122"/>
    <w:bookmarkStart w:name="z269" w:id="123"/>
    <w:p>
      <w:pPr>
        <w:spacing w:after="0"/>
        <w:ind w:left="0"/>
        <w:jc w:val="both"/>
      </w:pPr>
      <w:r>
        <w:rPr>
          <w:rFonts w:ascii="Times New Roman"/>
          <w:b w:val="false"/>
          <w:i w:val="false"/>
          <w:color w:val="000000"/>
          <w:sz w:val="28"/>
        </w:rPr>
        <w:t xml:space="preserve">
      11) егер бар болған жағдайда есепке алу саясатын; </w:t>
      </w:r>
    </w:p>
    <w:bookmarkEnd w:id="123"/>
    <w:bookmarkStart w:name="z270" w:id="124"/>
    <w:p>
      <w:pPr>
        <w:spacing w:after="0"/>
        <w:ind w:left="0"/>
        <w:jc w:val="both"/>
      </w:pPr>
      <w:r>
        <w:rPr>
          <w:rFonts w:ascii="Times New Roman"/>
          <w:b w:val="false"/>
          <w:i w:val="false"/>
          <w:color w:val="000000"/>
          <w:sz w:val="28"/>
        </w:rPr>
        <w:t xml:space="preserve">
      12) инвестициялық бағдарламаларды (жобаларды) (бар болған жағдайда); </w:t>
      </w:r>
    </w:p>
    <w:bookmarkEnd w:id="124"/>
    <w:bookmarkStart w:name="z271" w:id="125"/>
    <w:p>
      <w:pPr>
        <w:spacing w:after="0"/>
        <w:ind w:left="0"/>
        <w:jc w:val="both"/>
      </w:pPr>
      <w:r>
        <w:rPr>
          <w:rFonts w:ascii="Times New Roman"/>
          <w:b w:val="false"/>
          <w:i w:val="false"/>
          <w:color w:val="000000"/>
          <w:sz w:val="28"/>
        </w:rPr>
        <w:t xml:space="preserve">
      13) негізгі құралдар құнының өсуіне алып келмейтін ағымдағы және күрделі жөндеулерге және басқа да жөндеу-қалпына келтіру жұмыстарына бағытталған шығындардың жылдық сметасын; </w:t>
      </w:r>
    </w:p>
    <w:bookmarkEnd w:id="125"/>
    <w:bookmarkStart w:name="z272" w:id="126"/>
    <w:p>
      <w:pPr>
        <w:spacing w:after="0"/>
        <w:ind w:left="0"/>
        <w:jc w:val="both"/>
      </w:pPr>
      <w:r>
        <w:rPr>
          <w:rFonts w:ascii="Times New Roman"/>
          <w:b w:val="false"/>
          <w:i w:val="false"/>
          <w:color w:val="000000"/>
          <w:sz w:val="28"/>
        </w:rPr>
        <w:t xml:space="preserve">
      14) негізгі құралдар құнының өсуіне алып келетін күрделі жөндеу жұмыстарын жүргізуге бағытталған шығындардың жылдық сметасын; </w:t>
      </w:r>
    </w:p>
    <w:bookmarkEnd w:id="126"/>
    <w:bookmarkStart w:name="z273" w:id="127"/>
    <w:p>
      <w:pPr>
        <w:spacing w:after="0"/>
        <w:ind w:left="0"/>
        <w:jc w:val="both"/>
      </w:pPr>
      <w:r>
        <w:rPr>
          <w:rFonts w:ascii="Times New Roman"/>
          <w:b w:val="false"/>
          <w:i w:val="false"/>
          <w:color w:val="000000"/>
          <w:sz w:val="28"/>
        </w:rPr>
        <w:t xml:space="preserve">
      15) негізгі құралдарды пайдалану мерзімдері көрсетілген амортизациялық аударымдардың есептерін; </w:t>
      </w:r>
    </w:p>
    <w:bookmarkEnd w:id="127"/>
    <w:bookmarkStart w:name="z274" w:id="128"/>
    <w:p>
      <w:pPr>
        <w:spacing w:after="0"/>
        <w:ind w:left="0"/>
        <w:jc w:val="both"/>
      </w:pPr>
      <w:r>
        <w:rPr>
          <w:rFonts w:ascii="Times New Roman"/>
          <w:b w:val="false"/>
          <w:i w:val="false"/>
          <w:color w:val="000000"/>
          <w:sz w:val="28"/>
        </w:rPr>
        <w:t>
      16) өткізудің жоспарланған көлемін растайтын құжаттар - ниет хаттамаларын, шарттар, өндіру (жеткізу) көлемдерінің есептерін, жобалық қуат және оны іс жүзінде пайдалану туралы деректерді, сондай-ақ өндіру (жеткізу) көлемдері төмендеген кезде Субъектілер негіздемені ұсынады;</w:t>
      </w:r>
    </w:p>
    <w:bookmarkEnd w:id="128"/>
    <w:bookmarkStart w:name="z275" w:id="129"/>
    <w:p>
      <w:pPr>
        <w:spacing w:after="0"/>
        <w:ind w:left="0"/>
        <w:jc w:val="both"/>
      </w:pPr>
      <w:r>
        <w:rPr>
          <w:rFonts w:ascii="Times New Roman"/>
          <w:b w:val="false"/>
          <w:i w:val="false"/>
          <w:color w:val="000000"/>
          <w:sz w:val="28"/>
        </w:rPr>
        <w:t>
      17) таратылып жазылған дебиторлық және кредиторлық берешекті ұсынады.</w:t>
      </w:r>
    </w:p>
    <w:bookmarkEnd w:id="129"/>
    <w:bookmarkStart w:name="z276" w:id="130"/>
    <w:p>
      <w:pPr>
        <w:spacing w:after="0"/>
        <w:ind w:left="0"/>
        <w:jc w:val="both"/>
      </w:pPr>
      <w:r>
        <w:rPr>
          <w:rFonts w:ascii="Times New Roman"/>
          <w:b w:val="false"/>
          <w:i w:val="false"/>
          <w:color w:val="000000"/>
          <w:sz w:val="28"/>
        </w:rPr>
        <w:t>
      5. Отын алымының енгізілуіне байланысты бағалардың алдағы уақытта көтерiлетіні туралы хабарламаға:</w:t>
      </w:r>
    </w:p>
    <w:bookmarkEnd w:id="130"/>
    <w:bookmarkStart w:name="z277" w:id="131"/>
    <w:p>
      <w:pPr>
        <w:spacing w:after="0"/>
        <w:ind w:left="0"/>
        <w:jc w:val="both"/>
      </w:pPr>
      <w:r>
        <w:rPr>
          <w:rFonts w:ascii="Times New Roman"/>
          <w:b w:val="false"/>
          <w:i w:val="false"/>
          <w:color w:val="000000"/>
          <w:sz w:val="28"/>
        </w:rPr>
        <w:t>
      1) авиатасымал қызметтерін көрсету бойынша бағалардың жобасы;</w:t>
      </w:r>
    </w:p>
    <w:bookmarkEnd w:id="131"/>
    <w:bookmarkStart w:name="z278" w:id="132"/>
    <w:p>
      <w:pPr>
        <w:spacing w:after="0"/>
        <w:ind w:left="0"/>
        <w:jc w:val="both"/>
      </w:pPr>
      <w:r>
        <w:rPr>
          <w:rFonts w:ascii="Times New Roman"/>
          <w:b w:val="false"/>
          <w:i w:val="false"/>
          <w:color w:val="000000"/>
          <w:sz w:val="28"/>
        </w:rPr>
        <w:t>
      2) авиациялық отын құнының өсуін растайтын шарттардың көшірмелері;</w:t>
      </w:r>
    </w:p>
    <w:bookmarkEnd w:id="132"/>
    <w:bookmarkStart w:name="z279" w:id="133"/>
    <w:p>
      <w:pPr>
        <w:spacing w:after="0"/>
        <w:ind w:left="0"/>
        <w:jc w:val="both"/>
      </w:pPr>
      <w:r>
        <w:rPr>
          <w:rFonts w:ascii="Times New Roman"/>
          <w:b w:val="false"/>
          <w:i w:val="false"/>
          <w:color w:val="000000"/>
          <w:sz w:val="28"/>
        </w:rPr>
        <w:t>
      3) әрбір авиациялық маршрутқа және әуе кемесінің типіне отын қажеттілігінің есебі қоса беріледі. Бұл ретте осы тармақтың үшінші бөлігінің талабы мұндай жағдайға қолданылмайды.</w:t>
      </w:r>
    </w:p>
    <w:bookmarkEnd w:id="133"/>
    <w:bookmarkStart w:name="z280" w:id="134"/>
    <w:p>
      <w:pPr>
        <w:spacing w:after="0"/>
        <w:ind w:left="0"/>
        <w:jc w:val="both"/>
      </w:pPr>
      <w:r>
        <w:rPr>
          <w:rFonts w:ascii="Times New Roman"/>
          <w:b w:val="false"/>
          <w:i w:val="false"/>
          <w:color w:val="000000"/>
          <w:sz w:val="28"/>
        </w:rPr>
        <w:t>
      6. Қоса берілетін құжаттар тігіледі, нөмірленеді және Субъекті мөрімен және басшысының не оны алмастыратын адамның қолымен расталады. Қаржы құжаттарына субъектінің басшысы және бас бухгалтері не оларды алмастыратын адамдар қолдарын қояды және болған жағдайда субъектінің мөрімен расталады.</w:t>
      </w:r>
    </w:p>
    <w:bookmarkEnd w:id="134"/>
    <w:bookmarkStart w:name="z281" w:id="135"/>
    <w:p>
      <w:pPr>
        <w:spacing w:after="0"/>
        <w:ind w:left="0"/>
        <w:jc w:val="both"/>
      </w:pPr>
      <w:r>
        <w:rPr>
          <w:rFonts w:ascii="Times New Roman"/>
          <w:b w:val="false"/>
          <w:i w:val="false"/>
          <w:color w:val="000000"/>
          <w:sz w:val="28"/>
        </w:rPr>
        <w:t>
      Бұл ретте, негіздеуші материалдар ретінде өтінім беру алдындағы төрт тоқсан ішіндегі және өткен күнтізбелік жыл ішіндегі шығындар туралы нақты деректер ұсынылады.</w:t>
      </w:r>
    </w:p>
    <w:bookmarkEnd w:id="135"/>
    <w:bookmarkStart w:name="z12" w:id="136"/>
    <w:p>
      <w:pPr>
        <w:spacing w:after="0"/>
        <w:ind w:left="0"/>
        <w:jc w:val="left"/>
      </w:pPr>
      <w:r>
        <w:rPr>
          <w:rFonts w:ascii="Times New Roman"/>
          <w:b/>
          <w:i w:val="false"/>
          <w:color w:val="000000"/>
        </w:rPr>
        <w:t xml:space="preserve"> 3. Реттелетін нарық субъектілерінің өніміне, тауарларына</w:t>
      </w:r>
      <w:r>
        <w:br/>
      </w:r>
      <w:r>
        <w:rPr>
          <w:rFonts w:ascii="Times New Roman"/>
          <w:b/>
          <w:i w:val="false"/>
          <w:color w:val="000000"/>
        </w:rPr>
        <w:t>(жұмыстарына, көрсетілетін қызметтеріне) баға белгілеу тәртібі</w:t>
      </w:r>
    </w:p>
    <w:bookmarkEnd w:id="136"/>
    <w:bookmarkStart w:name="z13" w:id="137"/>
    <w:p>
      <w:pPr>
        <w:spacing w:after="0"/>
        <w:ind w:left="0"/>
        <w:jc w:val="both"/>
      </w:pPr>
      <w:r>
        <w:rPr>
          <w:rFonts w:ascii="Times New Roman"/>
          <w:b w:val="false"/>
          <w:i w:val="false"/>
          <w:color w:val="000000"/>
          <w:sz w:val="28"/>
        </w:rPr>
        <w:t>
      7. Өнімге, тауарларға (жұмыстарға, көрсетілетін қызметтерге) бағаларды қалыптастыру өнімнің, тауарлардың (жұмыстардың, көрсетілетін қызметтердің) әрбір түрі бойынша шығындарды бөлек есепке алу негізінде жүзеге асырылады.</w:t>
      </w:r>
    </w:p>
    <w:bookmarkEnd w:id="137"/>
    <w:bookmarkStart w:name="z282" w:id="138"/>
    <w:p>
      <w:pPr>
        <w:spacing w:after="0"/>
        <w:ind w:left="0"/>
        <w:jc w:val="both"/>
      </w:pPr>
      <w:r>
        <w:rPr>
          <w:rFonts w:ascii="Times New Roman"/>
          <w:b w:val="false"/>
          <w:i w:val="false"/>
          <w:color w:val="000000"/>
          <w:sz w:val="28"/>
        </w:rPr>
        <w:t xml:space="preserve">
      Субъектіде өнімнің, тауарлардың (жұмыстардың, көрсетілетін қызметтердің) түрлері бойынша шығындарды бөлек есепке алуы болмаған жағдайда, Субъектінің шығындары Субъектінің жалпы шығындарындағы кірістердің үлес салмағы (көлемі, өндірістік персоналға еңбекақы төлеуге арналған шығындар) бойынша тауарларды (жұмыстарды, көрсетілетін қызметтерді) өткізетін Субъектінің белгілі бір қызмет түріне жататын шығындарды айқындауды көздейтін жанама әдістердің негізінде өткізілетін өнімнің, тауарлардың (жұмыстардың, көрсетілетін қызметтердің) түрлері бойынша бөлінеді. </w:t>
      </w:r>
    </w:p>
    <w:bookmarkEnd w:id="138"/>
    <w:bookmarkStart w:name="z283" w:id="139"/>
    <w:p>
      <w:pPr>
        <w:spacing w:after="0"/>
        <w:ind w:left="0"/>
        <w:jc w:val="both"/>
      </w:pPr>
      <w:r>
        <w:rPr>
          <w:rFonts w:ascii="Times New Roman"/>
          <w:b w:val="false"/>
          <w:i w:val="false"/>
          <w:color w:val="000000"/>
          <w:sz w:val="28"/>
        </w:rPr>
        <w:t xml:space="preserve">
      8. Субъектінің өніміне (жұмыстарына, көрсетілетін қызметтеріне) Субъект жоспарлап отырған бағаны қалыптастыру кезінде өзіндік құнда өнімді, тауарларды (жұмыстарды, көрсетілетін қызметтерді) өндіруге (көрсетуге) тікелей жататын шығыстар, сондай-ақ негіздеуші материалдармен (шарттар, шот-фактуралар, қаржы құжаттары) расталған шығыстар ескеріледі, оның ішінде: </w:t>
      </w:r>
    </w:p>
    <w:bookmarkEnd w:id="139"/>
    <w:bookmarkStart w:name="z284" w:id="140"/>
    <w:p>
      <w:pPr>
        <w:spacing w:after="0"/>
        <w:ind w:left="0"/>
        <w:jc w:val="both"/>
      </w:pPr>
      <w:r>
        <w:rPr>
          <w:rFonts w:ascii="Times New Roman"/>
          <w:b w:val="false"/>
          <w:i w:val="false"/>
          <w:color w:val="000000"/>
          <w:sz w:val="28"/>
        </w:rPr>
        <w:t xml:space="preserve">
      1) растайтын құжаттарда (шарттарда, шот-фактураларда) көзделген бағаларға және өнімнің, тауарлардың (жұмыстардың, көрсетілетін қызметтердің) бір бірлігін шығаруға арналған шикізат, материалдар, отын, материалдық ресурстар энергиясы шығысының қолданылатын нормаларына және (немесе) материалдық ресурстардың жылдық нормаларына сүйене отырып, материалдық ресурстардың нақты көлеміне негізделіп айқындалатын материалдық шығыстар; </w:t>
      </w:r>
    </w:p>
    <w:bookmarkEnd w:id="140"/>
    <w:bookmarkStart w:name="z285" w:id="141"/>
    <w:p>
      <w:pPr>
        <w:spacing w:after="0"/>
        <w:ind w:left="0"/>
        <w:jc w:val="both"/>
      </w:pPr>
      <w:r>
        <w:rPr>
          <w:rFonts w:ascii="Times New Roman"/>
          <w:b w:val="false"/>
          <w:i w:val="false"/>
          <w:color w:val="000000"/>
          <w:sz w:val="28"/>
        </w:rPr>
        <w:t>
      2) еңбек заңнамасына сәйкес еңбекақы төлеу жүйесінде көзделген еңбек жағдайлары үшін қосымша ақылар мен үстемеақылар төлеуді қоса алғанда, персоналға еңбекақы төлеуге арналған шығыстар бағаларды қалыптастыру кезінде ескеріледі, бұл ретте, еңбекақы төлеу шығыстарын айқындау кезінде нормативтік саннан аспайтын (болған кезде) персоналдың (әкімшілік-басқару және өндірістік) нақты саны және инфляция деңгейінің болжамды өзгерісі ескеріліп, қолданыстағы бағаларда қабылданған орташа айлық жалақы есепке алынады;</w:t>
      </w:r>
    </w:p>
    <w:bookmarkEnd w:id="141"/>
    <w:bookmarkStart w:name="z286" w:id="142"/>
    <w:p>
      <w:pPr>
        <w:spacing w:after="0"/>
        <w:ind w:left="0"/>
        <w:jc w:val="both"/>
      </w:pPr>
      <w:r>
        <w:rPr>
          <w:rFonts w:ascii="Times New Roman"/>
          <w:b w:val="false"/>
          <w:i w:val="false"/>
          <w:color w:val="000000"/>
          <w:sz w:val="28"/>
        </w:rPr>
        <w:t xml:space="preserve">
      3) амортизациялық аударымдар, олар Субъектінің есепке алу саясатында көзделген әдіс пайдаланылып айқындалады және негізгі құралдардың құнын арттыруға алып келетін күрделі жөндеу жұмыстарын жүргізуге және инвестициялық бағдарламаларды (жобаларды) іске асыруға бағытталады; </w:t>
      </w:r>
    </w:p>
    <w:bookmarkEnd w:id="142"/>
    <w:bookmarkStart w:name="z287" w:id="143"/>
    <w:p>
      <w:pPr>
        <w:spacing w:after="0"/>
        <w:ind w:left="0"/>
        <w:jc w:val="both"/>
      </w:pPr>
      <w:r>
        <w:rPr>
          <w:rFonts w:ascii="Times New Roman"/>
          <w:b w:val="false"/>
          <w:i w:val="false"/>
          <w:color w:val="000000"/>
          <w:sz w:val="28"/>
        </w:rPr>
        <w:t xml:space="preserve">
      4) негізгі құралдар құнының өсуіне алып келмейтін ағымдағы және күрделі жөндеуге және басқа да жөндеу-қалпына келтіру жұмыстарына, оның ішінде Субъектіде сенімгерлікпен басқарудағы объектілер бойынша (егер сенімгерлікпен басқару шарты негізгі құралдар құнының өсуіне алып келмейтін осындай жөндеу жүргізу туралы талапты қамтыған жағдайда) Субъекті жұмсайтын қаражаттар осындай жұмыстың қажеттілігін растайтын құжаттардың (осындай жұмыстарды жүргізу қажеттілігін құжаттамалық техникалық растау, жиынтық сметалық есептемелер, объектілік, жергілікті және ресурстық сметалар (әрбір объект бойынша жеке) және т.б.) негізінде тарифтің (бағаның, алым мөлшерлемесінің) шығын бөлігіне енгізіледі; </w:t>
      </w:r>
    </w:p>
    <w:bookmarkEnd w:id="143"/>
    <w:bookmarkStart w:name="z288" w:id="144"/>
    <w:p>
      <w:pPr>
        <w:spacing w:after="0"/>
        <w:ind w:left="0"/>
        <w:jc w:val="both"/>
      </w:pPr>
      <w:r>
        <w:rPr>
          <w:rFonts w:ascii="Times New Roman"/>
          <w:b w:val="false"/>
          <w:i w:val="false"/>
          <w:color w:val="000000"/>
          <w:sz w:val="28"/>
        </w:rPr>
        <w:t xml:space="preserve">
      5) монополиялық өндірілетін тауарға (жұмысқа, көрсетілетін қызметке) тікелей жататын өзге өндірістік шығыстар тарифтің (бағаның, алым мөлшерлемесінің) шығын бөлігіне салалық ерекшеліктер ескеріліп, растайтын құжаттардың негізінде енгізіледі; </w:t>
      </w:r>
    </w:p>
    <w:bookmarkEnd w:id="144"/>
    <w:bookmarkStart w:name="z289" w:id="145"/>
    <w:p>
      <w:pPr>
        <w:spacing w:after="0"/>
        <w:ind w:left="0"/>
        <w:jc w:val="both"/>
      </w:pPr>
      <w:r>
        <w:rPr>
          <w:rFonts w:ascii="Times New Roman"/>
          <w:b w:val="false"/>
          <w:i w:val="false"/>
          <w:color w:val="000000"/>
          <w:sz w:val="28"/>
        </w:rPr>
        <w:t>
      6) бекітілген инвестициялық бағдарлама (жоба) болған кезде, бағаларында инвестициялық бағдарламаны іске асыруға қарыз қаражаттары үшін сыйақы төлемі ескерілетін шығыстар;</w:t>
      </w:r>
    </w:p>
    <w:bookmarkEnd w:id="145"/>
    <w:bookmarkStart w:name="z290" w:id="146"/>
    <w:p>
      <w:pPr>
        <w:spacing w:after="0"/>
        <w:ind w:left="0"/>
        <w:jc w:val="both"/>
      </w:pPr>
      <w:r>
        <w:rPr>
          <w:rFonts w:ascii="Times New Roman"/>
          <w:b w:val="false"/>
          <w:i w:val="false"/>
          <w:color w:val="000000"/>
          <w:sz w:val="28"/>
        </w:rPr>
        <w:t>
      7) егер реттеліп көрсетілетін қызметтер үшін ақы төлеу оларды көрсету фактісі бойынша жүргізілген жағдайда реттеліп көрсетілетін қызметті көрсетуге қажетті айналым қаражатын толтыруға тартылған қарыз қаражаты үшін сыйақы төлеміне арналған шығыстар;</w:t>
      </w:r>
    </w:p>
    <w:bookmarkEnd w:id="146"/>
    <w:bookmarkStart w:name="z291" w:id="147"/>
    <w:p>
      <w:pPr>
        <w:spacing w:after="0"/>
        <w:ind w:left="0"/>
        <w:jc w:val="both"/>
      </w:pPr>
      <w:r>
        <w:rPr>
          <w:rFonts w:ascii="Times New Roman"/>
          <w:b w:val="false"/>
          <w:i w:val="false"/>
          <w:color w:val="000000"/>
          <w:sz w:val="28"/>
        </w:rPr>
        <w:t xml:space="preserve">
      8) сатып алынатын аудиторлық, консалтингтік, маркетингтік көрсетілетін қызметтердің шығыстары; </w:t>
      </w:r>
    </w:p>
    <w:bookmarkEnd w:id="147"/>
    <w:bookmarkStart w:name="z292" w:id="148"/>
    <w:p>
      <w:pPr>
        <w:spacing w:after="0"/>
        <w:ind w:left="0"/>
        <w:jc w:val="both"/>
      </w:pPr>
      <w:r>
        <w:rPr>
          <w:rFonts w:ascii="Times New Roman"/>
          <w:b w:val="false"/>
          <w:i w:val="false"/>
          <w:color w:val="000000"/>
          <w:sz w:val="28"/>
        </w:rPr>
        <w:t>
      9) қоршаған ортаға эмиссия үшін ақы төлеу шығыстары;</w:t>
      </w:r>
    </w:p>
    <w:bookmarkEnd w:id="148"/>
    <w:bookmarkStart w:name="z293" w:id="149"/>
    <w:p>
      <w:pPr>
        <w:spacing w:after="0"/>
        <w:ind w:left="0"/>
        <w:jc w:val="both"/>
      </w:pPr>
      <w:r>
        <w:rPr>
          <w:rFonts w:ascii="Times New Roman"/>
          <w:b w:val="false"/>
          <w:i w:val="false"/>
          <w:color w:val="000000"/>
          <w:sz w:val="28"/>
        </w:rPr>
        <w:t xml:space="preserve">
      10) кезең шығыстарында ескерілетін міндетті сақтандыру түрлері, салықтар, алымдар және бюджетке төленетін басқа да міндетті төлемдер шығыстары ескеріледі. </w:t>
      </w:r>
    </w:p>
    <w:bookmarkEnd w:id="149"/>
    <w:bookmarkStart w:name="z294" w:id="150"/>
    <w:p>
      <w:pPr>
        <w:spacing w:after="0"/>
        <w:ind w:left="0"/>
        <w:jc w:val="both"/>
      </w:pPr>
      <w:r>
        <w:rPr>
          <w:rFonts w:ascii="Times New Roman"/>
          <w:b w:val="false"/>
          <w:i w:val="false"/>
          <w:color w:val="000000"/>
          <w:sz w:val="28"/>
        </w:rPr>
        <w:t>
      9. Субъекті жоспарлап отырған бағаға енгізілетін пайда деңгейі инвестициялық бағдарламаны (жобаны) іске асыруға және амортизациялық аударымдарға қажетті қаражат ескеріліп шектеледі.</w:t>
      </w:r>
    </w:p>
    <w:bookmarkEnd w:id="150"/>
    <w:bookmarkStart w:name="z295" w:id="151"/>
    <w:p>
      <w:pPr>
        <w:spacing w:after="0"/>
        <w:ind w:left="0"/>
        <w:jc w:val="both"/>
      </w:pPr>
      <w:r>
        <w:rPr>
          <w:rFonts w:ascii="Times New Roman"/>
          <w:b w:val="false"/>
          <w:i w:val="false"/>
          <w:color w:val="000000"/>
          <w:sz w:val="28"/>
        </w:rPr>
        <w:t>
      Субъектілер инвестицияларды өз және (немесе) қарыз қаражаттары есебінен жүзеге асырады. Өз қаражаттарының көздері пайда (таза кіріс) және амортизациялық аударымдар болып табылады.</w:t>
      </w:r>
    </w:p>
    <w:bookmarkEnd w:id="151"/>
    <w:bookmarkStart w:name="z296" w:id="152"/>
    <w:p>
      <w:pPr>
        <w:spacing w:after="0"/>
        <w:ind w:left="0"/>
        <w:jc w:val="both"/>
      </w:pPr>
      <w:r>
        <w:rPr>
          <w:rFonts w:ascii="Times New Roman"/>
          <w:b w:val="false"/>
          <w:i w:val="false"/>
          <w:color w:val="000000"/>
          <w:sz w:val="28"/>
        </w:rPr>
        <w:t>
      Қарыз қаражаттарын қайтару пайда (таза кіріс) және (немесе) амортизациялық аударымдар есебінен жүзеге асырылады.</w:t>
      </w:r>
    </w:p>
    <w:bookmarkEnd w:id="152"/>
    <w:bookmarkStart w:name="z297" w:id="153"/>
    <w:p>
      <w:pPr>
        <w:spacing w:after="0"/>
        <w:ind w:left="0"/>
        <w:jc w:val="both"/>
      </w:pPr>
      <w:r>
        <w:rPr>
          <w:rFonts w:ascii="Times New Roman"/>
          <w:b w:val="false"/>
          <w:i w:val="false"/>
          <w:color w:val="000000"/>
          <w:sz w:val="28"/>
        </w:rPr>
        <w:t xml:space="preserve">
      Субъектіде Қағидаларға сәйкес бекітілген инвестициялық бағдарлама (жоба) болмаған жағдайда, реттеліп көрсетілетін қызметтің жоспарланған бағасына енгізілетін Субъекті пайдасының деңгейі Қазақстан Республикасының әлеуметтік-экономикалық даму болжамының көрсеткішінен (инфляция) аспайтын реттеліп көрсетілетін қызметтен алынған пайданың нақты деңгейіне сүйене отырып айқындалады. </w:t>
      </w:r>
    </w:p>
    <w:bookmarkEnd w:id="153"/>
    <w:bookmarkStart w:name="z298" w:id="154"/>
    <w:p>
      <w:pPr>
        <w:spacing w:after="0"/>
        <w:ind w:left="0"/>
        <w:jc w:val="both"/>
      </w:pPr>
      <w:r>
        <w:rPr>
          <w:rFonts w:ascii="Times New Roman"/>
          <w:b w:val="false"/>
          <w:i w:val="false"/>
          <w:color w:val="000000"/>
          <w:sz w:val="28"/>
        </w:rPr>
        <w:t xml:space="preserve">
      10. Субъекті жоспарлаған бағаны қалыптастыру кезінде өзіндік құнда өнімді, тауарларды (жұмыстарды, көрсетілетін қызметтерді) өндіруге тікелей жатпайтын, сондай-ақ негіздеуші материалдармен (шарттар, шот-фактуралар, қаржы құжаттары) расталмаған шығыстар ескерілмейді, оның ішінде: </w:t>
      </w:r>
    </w:p>
    <w:bookmarkEnd w:id="154"/>
    <w:bookmarkStart w:name="z299" w:id="155"/>
    <w:p>
      <w:pPr>
        <w:spacing w:after="0"/>
        <w:ind w:left="0"/>
        <w:jc w:val="both"/>
      </w:pPr>
      <w:r>
        <w:rPr>
          <w:rFonts w:ascii="Times New Roman"/>
          <w:b w:val="false"/>
          <w:i w:val="false"/>
          <w:color w:val="000000"/>
          <w:sz w:val="28"/>
        </w:rPr>
        <w:t xml:space="preserve">
      1) өнімді, тауарларды (жұмыстарды, көрсетілетін қызметтерді) өндіру (көрсету) кезінде пайдаланылмайтын негізгі құралдардың амортизациялық аударымдары; </w:t>
      </w:r>
    </w:p>
    <w:bookmarkEnd w:id="155"/>
    <w:bookmarkStart w:name="z300" w:id="156"/>
    <w:p>
      <w:pPr>
        <w:spacing w:after="0"/>
        <w:ind w:left="0"/>
        <w:jc w:val="both"/>
      </w:pPr>
      <w:r>
        <w:rPr>
          <w:rFonts w:ascii="Times New Roman"/>
          <w:b w:val="false"/>
          <w:i w:val="false"/>
          <w:color w:val="000000"/>
          <w:sz w:val="28"/>
        </w:rPr>
        <w:t>
      2) ластаушы заттардың нормативтен тыс шығарындылары (тастандылары) үшін төлемдер;</w:t>
      </w:r>
    </w:p>
    <w:bookmarkEnd w:id="156"/>
    <w:bookmarkStart w:name="z301" w:id="157"/>
    <w:p>
      <w:pPr>
        <w:spacing w:after="0"/>
        <w:ind w:left="0"/>
        <w:jc w:val="both"/>
      </w:pPr>
      <w:r>
        <w:rPr>
          <w:rFonts w:ascii="Times New Roman"/>
          <w:b w:val="false"/>
          <w:i w:val="false"/>
          <w:color w:val="000000"/>
          <w:sz w:val="28"/>
        </w:rPr>
        <w:t xml:space="preserve">
      3) үмітсіз борыштар; </w:t>
      </w:r>
    </w:p>
    <w:bookmarkEnd w:id="157"/>
    <w:bookmarkStart w:name="z302" w:id="158"/>
    <w:p>
      <w:pPr>
        <w:spacing w:after="0"/>
        <w:ind w:left="0"/>
        <w:jc w:val="both"/>
      </w:pPr>
      <w:r>
        <w:rPr>
          <w:rFonts w:ascii="Times New Roman"/>
          <w:b w:val="false"/>
          <w:i w:val="false"/>
          <w:color w:val="000000"/>
          <w:sz w:val="28"/>
        </w:rPr>
        <w:t xml:space="preserve">
      4) шаруашылық шарттардың талаптарын бұзғаны үшін айыппұлдар, өсім, тұрақсыздық айыбы және санкциялардың басқа да түрлері, сот шығындары; </w:t>
      </w:r>
    </w:p>
    <w:bookmarkEnd w:id="158"/>
    <w:bookmarkStart w:name="z303" w:id="159"/>
    <w:p>
      <w:pPr>
        <w:spacing w:after="0"/>
        <w:ind w:left="0"/>
        <w:jc w:val="both"/>
      </w:pPr>
      <w:r>
        <w:rPr>
          <w:rFonts w:ascii="Times New Roman"/>
          <w:b w:val="false"/>
          <w:i w:val="false"/>
          <w:color w:val="000000"/>
          <w:sz w:val="28"/>
        </w:rPr>
        <w:t xml:space="preserve">
      5) кірісті жасырғаны (кеміткені) үшін айыппұлдар мен өсімпұлдар; </w:t>
      </w:r>
    </w:p>
    <w:bookmarkEnd w:id="159"/>
    <w:bookmarkStart w:name="z304" w:id="160"/>
    <w:p>
      <w:pPr>
        <w:spacing w:after="0"/>
        <w:ind w:left="0"/>
        <w:jc w:val="both"/>
      </w:pPr>
      <w:r>
        <w:rPr>
          <w:rFonts w:ascii="Times New Roman"/>
          <w:b w:val="false"/>
          <w:i w:val="false"/>
          <w:color w:val="000000"/>
          <w:sz w:val="28"/>
        </w:rPr>
        <w:t xml:space="preserve">
      6) ұрлықтан келген залалдар; </w:t>
      </w:r>
    </w:p>
    <w:bookmarkEnd w:id="160"/>
    <w:bookmarkStart w:name="z305" w:id="161"/>
    <w:p>
      <w:pPr>
        <w:spacing w:after="0"/>
        <w:ind w:left="0"/>
        <w:jc w:val="both"/>
      </w:pPr>
      <w:r>
        <w:rPr>
          <w:rFonts w:ascii="Times New Roman"/>
          <w:b w:val="false"/>
          <w:i w:val="false"/>
          <w:color w:val="000000"/>
          <w:sz w:val="28"/>
        </w:rPr>
        <w:t xml:space="preserve">
      7) қызмет көрсетуші шаруашылықтар мен учаскелер өндірісінде қолданысқа енгізілмеген активтерді ұстау; </w:t>
      </w:r>
    </w:p>
    <w:bookmarkEnd w:id="161"/>
    <w:bookmarkStart w:name="z306" w:id="162"/>
    <w:p>
      <w:pPr>
        <w:spacing w:after="0"/>
        <w:ind w:left="0"/>
        <w:jc w:val="both"/>
      </w:pPr>
      <w:r>
        <w:rPr>
          <w:rFonts w:ascii="Times New Roman"/>
          <w:b w:val="false"/>
          <w:i w:val="false"/>
          <w:color w:val="000000"/>
          <w:sz w:val="28"/>
        </w:rPr>
        <w:t xml:space="preserve">
      8) кәсіптік-техникалық училищелерді қоспағанда, денсаулық сақтау объектілерін, мектепке дейінгі балалар ұйымдарын, оқу орындарын ұстау; </w:t>
      </w:r>
    </w:p>
    <w:bookmarkEnd w:id="162"/>
    <w:bookmarkStart w:name="z307" w:id="163"/>
    <w:p>
      <w:pPr>
        <w:spacing w:after="0"/>
        <w:ind w:left="0"/>
        <w:jc w:val="both"/>
      </w:pPr>
      <w:r>
        <w:rPr>
          <w:rFonts w:ascii="Times New Roman"/>
          <w:b w:val="false"/>
          <w:i w:val="false"/>
          <w:color w:val="000000"/>
          <w:sz w:val="28"/>
        </w:rPr>
        <w:t xml:space="preserve">
      9) сауықтыру лагерьлерін, мәдениет және спорт объектілерін, тұрғын үй қорын ұстау; </w:t>
      </w:r>
    </w:p>
    <w:bookmarkEnd w:id="163"/>
    <w:bookmarkStart w:name="z308" w:id="164"/>
    <w:p>
      <w:pPr>
        <w:spacing w:after="0"/>
        <w:ind w:left="0"/>
        <w:jc w:val="both"/>
      </w:pPr>
      <w:r>
        <w:rPr>
          <w:rFonts w:ascii="Times New Roman"/>
          <w:b w:val="false"/>
          <w:i w:val="false"/>
          <w:color w:val="000000"/>
          <w:sz w:val="28"/>
        </w:rPr>
        <w:t xml:space="preserve">
      10) ұйым қызметкерлерінің тұрғын үй жағдайларын жақсартуға, бау-бақша үйлерін сатып алуға және үй шаруашылығымен айналысуға алған несиелерін, пайызсызды қоса алғанда өтеу; </w:t>
      </w:r>
    </w:p>
    <w:bookmarkEnd w:id="164"/>
    <w:bookmarkStart w:name="z309" w:id="165"/>
    <w:p>
      <w:pPr>
        <w:spacing w:after="0"/>
        <w:ind w:left="0"/>
        <w:jc w:val="both"/>
      </w:pPr>
      <w:r>
        <w:rPr>
          <w:rFonts w:ascii="Times New Roman"/>
          <w:b w:val="false"/>
          <w:i w:val="false"/>
          <w:color w:val="000000"/>
          <w:sz w:val="28"/>
        </w:rPr>
        <w:t xml:space="preserve">
      11) мәдени-ағарту, сауықтыру және спорттық іс-шараларды өткізу ұстау; </w:t>
      </w:r>
    </w:p>
    <w:bookmarkEnd w:id="165"/>
    <w:bookmarkStart w:name="z310" w:id="166"/>
    <w:p>
      <w:pPr>
        <w:spacing w:after="0"/>
        <w:ind w:left="0"/>
        <w:jc w:val="both"/>
      </w:pPr>
      <w:r>
        <w:rPr>
          <w:rFonts w:ascii="Times New Roman"/>
          <w:b w:val="false"/>
          <w:i w:val="false"/>
          <w:color w:val="000000"/>
          <w:sz w:val="28"/>
        </w:rPr>
        <w:t xml:space="preserve">
      12) бау-бақша серіктестіктерін абаттандыру (жолдар салу, энергиямен және сумен жабдықтау, жалпы сипаттағы басқа да шығыстарды жүзеге асыру); </w:t>
      </w:r>
    </w:p>
    <w:bookmarkEnd w:id="166"/>
    <w:bookmarkStart w:name="z311" w:id="167"/>
    <w:p>
      <w:pPr>
        <w:spacing w:after="0"/>
        <w:ind w:left="0"/>
        <w:jc w:val="both"/>
      </w:pPr>
      <w:r>
        <w:rPr>
          <w:rFonts w:ascii="Times New Roman"/>
          <w:b w:val="false"/>
          <w:i w:val="false"/>
          <w:color w:val="000000"/>
          <w:sz w:val="28"/>
        </w:rPr>
        <w:t xml:space="preserve">
      13) демеушілік көмек көрсету; </w:t>
      </w:r>
    </w:p>
    <w:bookmarkEnd w:id="167"/>
    <w:bookmarkStart w:name="z312" w:id="168"/>
    <w:p>
      <w:pPr>
        <w:spacing w:after="0"/>
        <w:ind w:left="0"/>
        <w:jc w:val="both"/>
      </w:pPr>
      <w:r>
        <w:rPr>
          <w:rFonts w:ascii="Times New Roman"/>
          <w:b w:val="false"/>
          <w:i w:val="false"/>
          <w:color w:val="000000"/>
          <w:sz w:val="28"/>
        </w:rPr>
        <w:t xml:space="preserve">
      14) ақаудан болған ысыраптар; </w:t>
      </w:r>
    </w:p>
    <w:bookmarkEnd w:id="168"/>
    <w:bookmarkStart w:name="z313" w:id="169"/>
    <w:p>
      <w:pPr>
        <w:spacing w:after="0"/>
        <w:ind w:left="0"/>
        <w:jc w:val="both"/>
      </w:pPr>
      <w:r>
        <w:rPr>
          <w:rFonts w:ascii="Times New Roman"/>
          <w:b w:val="false"/>
          <w:i w:val="false"/>
          <w:color w:val="000000"/>
          <w:sz w:val="28"/>
        </w:rPr>
        <w:t xml:space="preserve">
      15) өндірісті вахталық ұйымдастыруды қоспағанда, тауар нарығы субъектілерінің персоналы үшін пәтерлерді, тұрғын ғимараттарды және құрылыстарды, жатақханалар мен қонақ үйлердегі орындарды сатып алу, жалдау және ұстау; </w:t>
      </w:r>
    </w:p>
    <w:bookmarkEnd w:id="169"/>
    <w:bookmarkStart w:name="z314" w:id="170"/>
    <w:p>
      <w:pPr>
        <w:spacing w:after="0"/>
        <w:ind w:left="0"/>
        <w:jc w:val="both"/>
      </w:pPr>
      <w:r>
        <w:rPr>
          <w:rFonts w:ascii="Times New Roman"/>
          <w:b w:val="false"/>
          <w:i w:val="false"/>
          <w:color w:val="000000"/>
          <w:sz w:val="28"/>
        </w:rPr>
        <w:t xml:space="preserve">
      16) мерейтойлар күніне немесе қызметкерлерге ынталандыру түрінде берілетін сыйлықтарды сатып алу шығыстары; </w:t>
      </w:r>
    </w:p>
    <w:bookmarkEnd w:id="170"/>
    <w:bookmarkStart w:name="z315" w:id="171"/>
    <w:p>
      <w:pPr>
        <w:spacing w:after="0"/>
        <w:ind w:left="0"/>
        <w:jc w:val="both"/>
      </w:pPr>
      <w:r>
        <w:rPr>
          <w:rFonts w:ascii="Times New Roman"/>
          <w:b w:val="false"/>
          <w:i w:val="false"/>
          <w:color w:val="000000"/>
          <w:sz w:val="28"/>
        </w:rPr>
        <w:t xml:space="preserve">
      17) нормативтен тыс техникалық және коммерциялық ысыраптар, тауар-материалдық құндылықтардың, қоймадағы қорлардың бұзылуы және жетіспеушілігі, басқа өндірілмейтін шығыстар; </w:t>
      </w:r>
    </w:p>
    <w:bookmarkEnd w:id="171"/>
    <w:bookmarkStart w:name="z316" w:id="172"/>
    <w:p>
      <w:pPr>
        <w:spacing w:after="0"/>
        <w:ind w:left="0"/>
        <w:jc w:val="both"/>
      </w:pPr>
      <w:r>
        <w:rPr>
          <w:rFonts w:ascii="Times New Roman"/>
          <w:b w:val="false"/>
          <w:i w:val="false"/>
          <w:color w:val="000000"/>
          <w:sz w:val="28"/>
        </w:rPr>
        <w:t xml:space="preserve">
      18) жұмыс қорытындылары бойынша сыйлық беруге және сыйақылардың басқа да нысандарының шығыстары; </w:t>
      </w:r>
    </w:p>
    <w:bookmarkEnd w:id="172"/>
    <w:bookmarkStart w:name="z317" w:id="173"/>
    <w:p>
      <w:pPr>
        <w:spacing w:after="0"/>
        <w:ind w:left="0"/>
        <w:jc w:val="both"/>
      </w:pPr>
      <w:r>
        <w:rPr>
          <w:rFonts w:ascii="Times New Roman"/>
          <w:b w:val="false"/>
          <w:i w:val="false"/>
          <w:color w:val="000000"/>
          <w:sz w:val="28"/>
        </w:rPr>
        <w:t xml:space="preserve">
      19) өндірістік қажеттілікке байланысты іс-шараларды қоспағанда, оқытатын курстарды, семинарларды, тренингтерді, лекцияларды, көрмелерді, пікірталастарды, ғылым мен өнер қайраткерлерімен кездесулерді, ғылыми-техникалық конференцияларды өткізу және ұйымдастыру шығыстары; </w:t>
      </w:r>
    </w:p>
    <w:bookmarkEnd w:id="173"/>
    <w:bookmarkStart w:name="z318" w:id="174"/>
    <w:p>
      <w:pPr>
        <w:spacing w:after="0"/>
        <w:ind w:left="0"/>
        <w:jc w:val="both"/>
      </w:pPr>
      <w:r>
        <w:rPr>
          <w:rFonts w:ascii="Times New Roman"/>
          <w:b w:val="false"/>
          <w:i w:val="false"/>
          <w:color w:val="000000"/>
          <w:sz w:val="28"/>
        </w:rPr>
        <w:t xml:space="preserve">
      20) қоғамдық ұйымдар мен қауымдастықтарға арналған мүшелік жарналар шығыстары; </w:t>
      </w:r>
    </w:p>
    <w:bookmarkEnd w:id="174"/>
    <w:bookmarkStart w:name="z319" w:id="175"/>
    <w:p>
      <w:pPr>
        <w:spacing w:after="0"/>
        <w:ind w:left="0"/>
        <w:jc w:val="both"/>
      </w:pPr>
      <w:r>
        <w:rPr>
          <w:rFonts w:ascii="Times New Roman"/>
          <w:b w:val="false"/>
          <w:i w:val="false"/>
          <w:color w:val="000000"/>
          <w:sz w:val="28"/>
        </w:rPr>
        <w:t xml:space="preserve">
      21) білім беру ұйымында оқитын қызметкерлердің демалыстарына ақы төлеу шығыстары; </w:t>
      </w:r>
    </w:p>
    <w:bookmarkEnd w:id="175"/>
    <w:bookmarkStart w:name="z320" w:id="176"/>
    <w:p>
      <w:pPr>
        <w:spacing w:after="0"/>
        <w:ind w:left="0"/>
        <w:jc w:val="both"/>
      </w:pPr>
      <w:r>
        <w:rPr>
          <w:rFonts w:ascii="Times New Roman"/>
          <w:b w:val="false"/>
          <w:i w:val="false"/>
          <w:color w:val="000000"/>
          <w:sz w:val="28"/>
        </w:rPr>
        <w:t xml:space="preserve">
      22) кәсіптік ауруларды оңалтып емдеуге байланысты шығындардан басқа, Субъектінің қаражаты есебінен қызметкерлердің және олардың балаларының емделуіне, демалуына, экскурсияларына арналған жолдамаларға ақы төлеу шығыстары; </w:t>
      </w:r>
    </w:p>
    <w:bookmarkEnd w:id="176"/>
    <w:bookmarkStart w:name="z321" w:id="177"/>
    <w:p>
      <w:pPr>
        <w:spacing w:after="0"/>
        <w:ind w:left="0"/>
        <w:jc w:val="both"/>
      </w:pPr>
      <w:r>
        <w:rPr>
          <w:rFonts w:ascii="Times New Roman"/>
          <w:b w:val="false"/>
          <w:i w:val="false"/>
          <w:color w:val="000000"/>
          <w:sz w:val="28"/>
        </w:rPr>
        <w:t xml:space="preserve">
      23) Қазақстан Республикасының заңнамасында белгіленген міндетті сақтандыру төлемдерін қоспағанда, сақтандыру төлемдері (Субъекті өз қызметкерлерінің пайдасына жасаған жеке және мүлікті сақтандыру шарттары бойынша Субъекті төлеп отыратын жарналар); </w:t>
      </w:r>
    </w:p>
    <w:bookmarkEnd w:id="177"/>
    <w:bookmarkStart w:name="z322" w:id="178"/>
    <w:p>
      <w:pPr>
        <w:spacing w:after="0"/>
        <w:ind w:left="0"/>
        <w:jc w:val="both"/>
      </w:pPr>
      <w:r>
        <w:rPr>
          <w:rFonts w:ascii="Times New Roman"/>
          <w:b w:val="false"/>
          <w:i w:val="false"/>
          <w:color w:val="000000"/>
          <w:sz w:val="28"/>
        </w:rPr>
        <w:t xml:space="preserve">
      24) қызметкерлерге қосымша берілген демалыстарға (заңнамада көзделгеннен тыс), оның ішінде бала тәрбиелеп отырған әйелдерге ақы төлеуге, қызметкердің отбасы мүшелеріне демалысты пайдаланатын жерге бару және қайту жолына ақы төлеу шығыстары; </w:t>
      </w:r>
    </w:p>
    <w:bookmarkEnd w:id="178"/>
    <w:bookmarkStart w:name="z323" w:id="179"/>
    <w:p>
      <w:pPr>
        <w:spacing w:after="0"/>
        <w:ind w:left="0"/>
        <w:jc w:val="both"/>
      </w:pPr>
      <w:r>
        <w:rPr>
          <w:rFonts w:ascii="Times New Roman"/>
          <w:b w:val="false"/>
          <w:i w:val="false"/>
          <w:color w:val="000000"/>
          <w:sz w:val="28"/>
        </w:rPr>
        <w:t>
      25) еңбек заңнамасында көзделгеннен басқа, Субъектінің қызметкерлеріне жеңілдіктер;</w:t>
      </w:r>
    </w:p>
    <w:bookmarkEnd w:id="179"/>
    <w:bookmarkStart w:name="z324" w:id="180"/>
    <w:p>
      <w:pPr>
        <w:spacing w:after="0"/>
        <w:ind w:left="0"/>
        <w:jc w:val="both"/>
      </w:pPr>
      <w:r>
        <w:rPr>
          <w:rFonts w:ascii="Times New Roman"/>
          <w:b w:val="false"/>
          <w:i w:val="false"/>
          <w:color w:val="000000"/>
          <w:sz w:val="28"/>
        </w:rPr>
        <w:t xml:space="preserve">
      26) мектепке дейінгі мекемелердегі, санаторийлердегі және сауықтыру лагерлеріндегі балалардың тамақтану құнын өтеу шығыстары; </w:t>
      </w:r>
    </w:p>
    <w:bookmarkEnd w:id="180"/>
    <w:bookmarkStart w:name="z325" w:id="181"/>
    <w:p>
      <w:pPr>
        <w:spacing w:after="0"/>
        <w:ind w:left="0"/>
        <w:jc w:val="both"/>
      </w:pPr>
      <w:r>
        <w:rPr>
          <w:rFonts w:ascii="Times New Roman"/>
          <w:b w:val="false"/>
          <w:i w:val="false"/>
          <w:color w:val="000000"/>
          <w:sz w:val="28"/>
        </w:rPr>
        <w:t>
      27) ұжымдық шартта айқындалған мақсаттарға кәсіптік одақтарға аударымдар;</w:t>
      </w:r>
    </w:p>
    <w:bookmarkEnd w:id="181"/>
    <w:bookmarkStart w:name="z326" w:id="182"/>
    <w:p>
      <w:pPr>
        <w:spacing w:after="0"/>
        <w:ind w:left="0"/>
        <w:jc w:val="both"/>
      </w:pPr>
      <w:r>
        <w:rPr>
          <w:rFonts w:ascii="Times New Roman"/>
          <w:b w:val="false"/>
          <w:i w:val="false"/>
          <w:color w:val="000000"/>
          <w:sz w:val="28"/>
        </w:rPr>
        <w:t>
      28) банктер және тұтынушылардан коммуналдық төлемдерді қабылдау жөніндегі банк операцияларының жекелген түрлерін жүзеге асыратын ұйымдар көрсететін қызмететрдің шығыстары;</w:t>
      </w:r>
    </w:p>
    <w:bookmarkEnd w:id="182"/>
    <w:bookmarkStart w:name="z327" w:id="183"/>
    <w:p>
      <w:pPr>
        <w:spacing w:after="0"/>
        <w:ind w:left="0"/>
        <w:jc w:val="both"/>
      </w:pPr>
      <w:r>
        <w:rPr>
          <w:rFonts w:ascii="Times New Roman"/>
          <w:b w:val="false"/>
          <w:i w:val="false"/>
          <w:color w:val="000000"/>
          <w:sz w:val="28"/>
        </w:rPr>
        <w:t xml:space="preserve">
      29) консалтингтік компаниялар көрсететін қызметтердің шығыстары ескерілмейді. </w:t>
      </w:r>
    </w:p>
    <w:bookmarkEnd w:id="183"/>
    <w:bookmarkStart w:name="z328" w:id="184"/>
    <w:p>
      <w:pPr>
        <w:spacing w:after="0"/>
        <w:ind w:left="0"/>
        <w:jc w:val="both"/>
      </w:pPr>
      <w:r>
        <w:rPr>
          <w:rFonts w:ascii="Times New Roman"/>
          <w:b w:val="false"/>
          <w:i w:val="false"/>
          <w:color w:val="000000"/>
          <w:sz w:val="28"/>
        </w:rPr>
        <w:t>
      11. Субъектінің шекті бағаны көтеру туралы хабарламасын қараудан бас тарту себептері:</w:t>
      </w:r>
    </w:p>
    <w:bookmarkEnd w:id="184"/>
    <w:bookmarkStart w:name="z329" w:id="185"/>
    <w:p>
      <w:pPr>
        <w:spacing w:after="0"/>
        <w:ind w:left="0"/>
        <w:jc w:val="both"/>
      </w:pPr>
      <w:r>
        <w:rPr>
          <w:rFonts w:ascii="Times New Roman"/>
          <w:b w:val="false"/>
          <w:i w:val="false"/>
          <w:color w:val="000000"/>
          <w:sz w:val="28"/>
        </w:rPr>
        <w:t>
      1) Субъектінің хабарламаны ұсыну мерзімін бұзуы;</w:t>
      </w:r>
    </w:p>
    <w:bookmarkEnd w:id="185"/>
    <w:bookmarkStart w:name="z330" w:id="186"/>
    <w:p>
      <w:pPr>
        <w:spacing w:after="0"/>
        <w:ind w:left="0"/>
        <w:jc w:val="both"/>
      </w:pPr>
      <w:r>
        <w:rPr>
          <w:rFonts w:ascii="Times New Roman"/>
          <w:b w:val="false"/>
          <w:i w:val="false"/>
          <w:color w:val="000000"/>
          <w:sz w:val="28"/>
        </w:rPr>
        <w:t>
      2) Субъектінің Қағидалардың 8-тармағында көрсетілген құжаттардың ұсынбауы;</w:t>
      </w:r>
    </w:p>
    <w:bookmarkEnd w:id="186"/>
    <w:bookmarkStart w:name="z331" w:id="187"/>
    <w:p>
      <w:pPr>
        <w:spacing w:after="0"/>
        <w:ind w:left="0"/>
        <w:jc w:val="both"/>
      </w:pPr>
      <w:r>
        <w:rPr>
          <w:rFonts w:ascii="Times New Roman"/>
          <w:b w:val="false"/>
          <w:i w:val="false"/>
          <w:color w:val="000000"/>
          <w:sz w:val="28"/>
        </w:rPr>
        <w:t>
      3) ұсынылған құжаттардың Қағидалардың 8-тармағына сәйкес келмеуі болып табылады.</w:t>
      </w:r>
    </w:p>
    <w:bookmarkEnd w:id="187"/>
    <w:bookmarkStart w:name="z332" w:id="188"/>
    <w:p>
      <w:pPr>
        <w:spacing w:after="0"/>
        <w:ind w:left="0"/>
        <w:jc w:val="both"/>
      </w:pPr>
      <w:r>
        <w:rPr>
          <w:rFonts w:ascii="Times New Roman"/>
          <w:b w:val="false"/>
          <w:i w:val="false"/>
          <w:color w:val="000000"/>
          <w:sz w:val="28"/>
        </w:rPr>
        <w:t>
      12. Уәкілетті орган ведомствосының талабы Субъекті Заңның 7-3-бабының 1) тармақшасына сәйкес уәкілетті органның ведомствосына қосымша ақпаратты жазбаша нысанда ұсынады.</w:t>
      </w:r>
    </w:p>
    <w:bookmarkEnd w:id="188"/>
    <w:bookmarkStart w:name="z333" w:id="189"/>
    <w:p>
      <w:pPr>
        <w:spacing w:after="0"/>
        <w:ind w:left="0"/>
        <w:jc w:val="both"/>
      </w:pPr>
      <w:r>
        <w:rPr>
          <w:rFonts w:ascii="Times New Roman"/>
          <w:b w:val="false"/>
          <w:i w:val="false"/>
          <w:color w:val="000000"/>
          <w:sz w:val="28"/>
        </w:rPr>
        <w:t>
      Мұндай жағдайда қарау мерзімі нарық субъектісі тиісті ақпаратты ұсынғанға дейін тоқтатыла тұрады.</w:t>
      </w:r>
    </w:p>
    <w:bookmarkEnd w:id="189"/>
    <w:bookmarkStart w:name="z334" w:id="190"/>
    <w:p>
      <w:pPr>
        <w:spacing w:after="0"/>
        <w:ind w:left="0"/>
        <w:jc w:val="both"/>
      </w:pPr>
      <w:r>
        <w:rPr>
          <w:rFonts w:ascii="Times New Roman"/>
          <w:b w:val="false"/>
          <w:i w:val="false"/>
          <w:color w:val="000000"/>
          <w:sz w:val="28"/>
        </w:rPr>
        <w:t>
      Бұл ретте, шекті бағаны енгізу күні нарық субъектісінің тиісті ақпаратты ұсыну күніне ауыстырылады.</w:t>
      </w:r>
    </w:p>
    <w:bookmarkEnd w:id="190"/>
    <w:bookmarkStart w:name="z335" w:id="191"/>
    <w:p>
      <w:pPr>
        <w:spacing w:after="0"/>
        <w:ind w:left="0"/>
        <w:jc w:val="both"/>
      </w:pPr>
      <w:r>
        <w:rPr>
          <w:rFonts w:ascii="Times New Roman"/>
          <w:b w:val="false"/>
          <w:i w:val="false"/>
          <w:color w:val="000000"/>
          <w:sz w:val="28"/>
        </w:rPr>
        <w:t xml:space="preserve">
      13. Осы Қағидаларға 1-қосымшаға (бұдан әрі – 1-қосымшаға сәйкес хабарлама) сәйкес бағаның алдағы уақытта көтерілуі туралы хабарламаны немесе босату бағалары ақпаратты, немесе реттелетін нарықтардағы бағаны белгілеу тәртібінің сақталуын бақылау шеңберінде ұсынылған ақпаратты алған күнінен бастап күнтізбелік отыз күннен кешіктірмей уәкілетті органның ведомствосы Субъектіге: </w:t>
      </w:r>
    </w:p>
    <w:bookmarkEnd w:id="191"/>
    <w:bookmarkStart w:name="z336" w:id="192"/>
    <w:p>
      <w:pPr>
        <w:spacing w:after="0"/>
        <w:ind w:left="0"/>
        <w:jc w:val="both"/>
      </w:pPr>
      <w:r>
        <w:rPr>
          <w:rFonts w:ascii="Times New Roman"/>
          <w:b w:val="false"/>
          <w:i w:val="false"/>
          <w:color w:val="000000"/>
          <w:sz w:val="28"/>
        </w:rPr>
        <w:t xml:space="preserve">
      1) осы Қағидаларға 2-қосымшаға (бұдан әрі – 2-қосымшаға сәйкес дәлелді қорытынды) сәйкес нысан бойынша бағаны көтеруге тыйым салу туралы дәледі қорытынды; </w:t>
      </w:r>
    </w:p>
    <w:bookmarkEnd w:id="192"/>
    <w:bookmarkStart w:name="z337" w:id="193"/>
    <w:p>
      <w:pPr>
        <w:spacing w:after="0"/>
        <w:ind w:left="0"/>
        <w:jc w:val="both"/>
      </w:pPr>
      <w:r>
        <w:rPr>
          <w:rFonts w:ascii="Times New Roman"/>
          <w:b w:val="false"/>
          <w:i w:val="false"/>
          <w:color w:val="000000"/>
          <w:sz w:val="28"/>
        </w:rPr>
        <w:t>
      2) осы Қағидаларға 4-қосымшаға сәйкес нысан бойынша электрмен жабдықтау қызметтерін көрсетуге арналған шығыстар сметасын/ жабдықтау үстемеақысын, 5-қосымшаға сәйкес нысан бойынша реттеліп көрсетілетін қызметтерге шекті бағаны/ жабдықтау үстемеақысын және 6-қосымшаға сәйкес нысан бойынша тауарлық газды өткізудің шекті бағасын (филиалдар бөлінісінде) қоса бере отырып, осы Қағидаларға 3-қосымшаға</w:t>
      </w:r>
    </w:p>
    <w:bookmarkEnd w:id="193"/>
    <w:bookmarkStart w:name="z338" w:id="194"/>
    <w:p>
      <w:pPr>
        <w:spacing w:after="0"/>
        <w:ind w:left="0"/>
        <w:jc w:val="both"/>
      </w:pPr>
      <w:r>
        <w:rPr>
          <w:rFonts w:ascii="Times New Roman"/>
          <w:b w:val="false"/>
          <w:i w:val="false"/>
          <w:color w:val="000000"/>
          <w:sz w:val="28"/>
        </w:rPr>
        <w:t>
      (бұдан әрі – 3-қосымшаға сәйкес дәлелді қорытынды) сәйкес қолданыстағы немесе жобаланған бағаны негізделген баға деңгейіне дейін төмендету туралы дәлелді қорытынды жібереді.</w:t>
      </w:r>
    </w:p>
    <w:bookmarkEnd w:id="194"/>
    <w:bookmarkStart w:name="z339" w:id="195"/>
    <w:p>
      <w:pPr>
        <w:spacing w:after="0"/>
        <w:ind w:left="0"/>
        <w:jc w:val="both"/>
      </w:pPr>
      <w:r>
        <w:rPr>
          <w:rFonts w:ascii="Times New Roman"/>
          <w:b w:val="false"/>
          <w:i w:val="false"/>
          <w:color w:val="000000"/>
          <w:sz w:val="28"/>
        </w:rPr>
        <w:t>
      Баға сараптамасының нәтижелерi бойынша, отын алымының енгізілуіне байланысты бағалардың алдағы көтерiлуi туралы 1-қосымшаға сәйкес хабарламаны алған күнінен бастап күнтiзбелiк он күннен кешiктiрмей уәкілетті органның ведомствосы Субъектiге:</w:t>
      </w:r>
    </w:p>
    <w:bookmarkEnd w:id="195"/>
    <w:bookmarkStart w:name="z340" w:id="196"/>
    <w:p>
      <w:pPr>
        <w:spacing w:after="0"/>
        <w:ind w:left="0"/>
        <w:jc w:val="both"/>
      </w:pPr>
      <w:r>
        <w:rPr>
          <w:rFonts w:ascii="Times New Roman"/>
          <w:b w:val="false"/>
          <w:i w:val="false"/>
          <w:color w:val="000000"/>
          <w:sz w:val="28"/>
        </w:rPr>
        <w:t xml:space="preserve">
      1) бағаны көтеруге тыйым салу туралы 2-қосымшаға сәйкес дәлелді қорытынды; </w:t>
      </w:r>
    </w:p>
    <w:bookmarkEnd w:id="196"/>
    <w:bookmarkStart w:name="z341" w:id="197"/>
    <w:p>
      <w:pPr>
        <w:spacing w:after="0"/>
        <w:ind w:left="0"/>
        <w:jc w:val="both"/>
      </w:pPr>
      <w:r>
        <w:rPr>
          <w:rFonts w:ascii="Times New Roman"/>
          <w:b w:val="false"/>
          <w:i w:val="false"/>
          <w:color w:val="000000"/>
          <w:sz w:val="28"/>
        </w:rPr>
        <w:t>
      2) осы Қағидаларға 4-қосымшаға сәйкес нысан бойынша электрмен жабдықтау қызметтерін көрсетуге арналған шығыстар сметасын/ жабдықтау үстемеақысын, 5-қосымшаға сәйкес нысан бойынша реттеліп көрсетілетін қызметтерге шекті бағаны/ жабдықтау үстемеақысын және 6-қосымшаға сәйкес нысан бойынша тауарлық газды өткізудің шекті бағасын (филиалдар бөлінісінде) қоса бере отырып, қолданыстағы немесе жобаланған бағаны негізделген баға деңгейіне дейін төмендету туралы 3-қосымшаға сәйкес дәлелді қорытынды жібереді.</w:t>
      </w:r>
    </w:p>
    <w:bookmarkEnd w:id="197"/>
    <w:bookmarkStart w:name="z342" w:id="198"/>
    <w:p>
      <w:pPr>
        <w:spacing w:after="0"/>
        <w:ind w:left="0"/>
        <w:jc w:val="both"/>
      </w:pPr>
      <w:r>
        <w:rPr>
          <w:rFonts w:ascii="Times New Roman"/>
          <w:b w:val="false"/>
          <w:i w:val="false"/>
          <w:color w:val="000000"/>
          <w:sz w:val="28"/>
        </w:rPr>
        <w:t xml:space="preserve">
      Дәлелді қорытынды шығару үшін негіздер болмаған жағдайда уәкілетті органның ведомствосы бұл туралы Субъектіні осы тармақта белгіленген мерзімде хабардар етеді. </w:t>
      </w:r>
    </w:p>
    <w:bookmarkEnd w:id="198"/>
    <w:bookmarkStart w:name="z343" w:id="199"/>
    <w:p>
      <w:pPr>
        <w:spacing w:after="0"/>
        <w:ind w:left="0"/>
        <w:jc w:val="both"/>
      </w:pPr>
      <w:r>
        <w:rPr>
          <w:rFonts w:ascii="Times New Roman"/>
          <w:b w:val="false"/>
          <w:i w:val="false"/>
          <w:color w:val="000000"/>
          <w:sz w:val="28"/>
        </w:rPr>
        <w:t>
      Дәлелді қорытынды Субъектіге пошта арқылы хабарламамен жіберіледі не оның өкіліне қолын қойғызып қолма қол беріледі.</w:t>
      </w:r>
    </w:p>
    <w:bookmarkEnd w:id="199"/>
    <w:bookmarkStart w:name="z344" w:id="200"/>
    <w:p>
      <w:pPr>
        <w:spacing w:after="0"/>
        <w:ind w:left="0"/>
        <w:jc w:val="both"/>
      </w:pPr>
      <w:r>
        <w:rPr>
          <w:rFonts w:ascii="Times New Roman"/>
          <w:b w:val="false"/>
          <w:i w:val="false"/>
          <w:color w:val="000000"/>
          <w:sz w:val="28"/>
        </w:rPr>
        <w:t>
      14. Субъекті алған дәлелді қорытындының негізінде уәкілетті органның ведомствосына жіберілген хабарламада көрсетілген күннен не Субъекті босату бағалары туралы ақпаратты не Қағидалардың сақталуын бақылау шеңберінде берілген ақпаратты ұсынған жағдайда, уәкілетті органның ведомствосы белгілеген күннен бастап тауарларға (жұмыстарға, көрсетілетін қызметтерге) тиісті бағаны белгілейді.</w:t>
      </w:r>
    </w:p>
    <w:bookmarkEnd w:id="200"/>
    <w:bookmarkStart w:name="z345" w:id="201"/>
    <w:p>
      <w:pPr>
        <w:spacing w:after="0"/>
        <w:ind w:left="0"/>
        <w:jc w:val="both"/>
      </w:pPr>
      <w:r>
        <w:rPr>
          <w:rFonts w:ascii="Times New Roman"/>
          <w:b w:val="false"/>
          <w:i w:val="false"/>
          <w:color w:val="000000"/>
          <w:sz w:val="28"/>
        </w:rPr>
        <w:t xml:space="preserve">
      15. Субъекті Заңның </w:t>
      </w:r>
      <w:r>
        <w:rPr>
          <w:rFonts w:ascii="Times New Roman"/>
          <w:b w:val="false"/>
          <w:i w:val="false"/>
          <w:color w:val="000000"/>
          <w:sz w:val="28"/>
        </w:rPr>
        <w:t xml:space="preserve"> 7-2-баының</w:t>
      </w:r>
      <w:r>
        <w:rPr>
          <w:rFonts w:ascii="Times New Roman"/>
          <w:b w:val="false"/>
          <w:i w:val="false"/>
          <w:color w:val="000000"/>
          <w:sz w:val="28"/>
        </w:rPr>
        <w:t xml:space="preserve"> 4-тармағына сәйкес шекті бағаны көтерместен, уәкілетті органның ведомствосына бағаның төмендеу немесе көтерілу себептерін көрсететін ақпаратты баға төмендеген немесе көтерілген күнінен бастап бес жұмыс күнінен кешіктірмей ұсынып, өндірілетін (өткізілетін) тауарларға (жұмыстарға, көрсетілетін қызметтерге) бағаларды дербес төмендетуге және көтеруге құқылы.</w:t>
      </w:r>
    </w:p>
    <w:bookmarkEnd w:id="201"/>
    <w:bookmarkStart w:name="z346" w:id="202"/>
    <w:p>
      <w:pPr>
        <w:spacing w:after="0"/>
        <w:ind w:left="0"/>
        <w:jc w:val="both"/>
      </w:pPr>
      <w:r>
        <w:rPr>
          <w:rFonts w:ascii="Times New Roman"/>
          <w:b w:val="false"/>
          <w:i w:val="false"/>
          <w:color w:val="000000"/>
          <w:sz w:val="28"/>
        </w:rPr>
        <w:t xml:space="preserve">
      16. Реттелетін нарықтардағы бағаны белгілеу тәртібінің сақталуын бақылау мақсатында, сондай-ақ Заңның </w:t>
      </w:r>
      <w:r>
        <w:rPr>
          <w:rFonts w:ascii="Times New Roman"/>
          <w:b w:val="false"/>
          <w:i w:val="false"/>
          <w:color w:val="000000"/>
          <w:sz w:val="28"/>
        </w:rPr>
        <w:t xml:space="preserve"> 7-3-бабының</w:t>
      </w:r>
      <w:r>
        <w:rPr>
          <w:rFonts w:ascii="Times New Roman"/>
          <w:b w:val="false"/>
          <w:i w:val="false"/>
          <w:color w:val="000000"/>
          <w:sz w:val="28"/>
        </w:rPr>
        <w:t xml:space="preserve"> 1) тармақшасында көзделген жағдайларда уәкілетті органның ведомствосы Субъектілерінің бағаларына мониторингті жүзеге асырады.</w:t>
      </w:r>
    </w:p>
    <w:bookmarkEnd w:id="202"/>
    <w:bookmarkStart w:name="z347" w:id="203"/>
    <w:p>
      <w:pPr>
        <w:spacing w:after="0"/>
        <w:ind w:left="0"/>
        <w:jc w:val="both"/>
      </w:pPr>
      <w:r>
        <w:rPr>
          <w:rFonts w:ascii="Times New Roman"/>
          <w:b w:val="false"/>
          <w:i w:val="false"/>
          <w:color w:val="000000"/>
          <w:sz w:val="28"/>
        </w:rPr>
        <w:t xml:space="preserve">
      Бағаларға мониторинг жүргізу нәтижелері бойынша және (немесе) негізсіз баға белгіленгенін көрсететін шағымдардың, ақпараттың, мәліметтердің негізінде, сондай-ақ реттелетін нарық субъектісі осы Заңның </w:t>
      </w:r>
      <w:r>
        <w:rPr>
          <w:rFonts w:ascii="Times New Roman"/>
          <w:b w:val="false"/>
          <w:i w:val="false"/>
          <w:color w:val="000000"/>
          <w:sz w:val="28"/>
        </w:rPr>
        <w:t xml:space="preserve"> 7-3-бабының</w:t>
      </w:r>
      <w:r>
        <w:rPr>
          <w:rFonts w:ascii="Times New Roman"/>
          <w:b w:val="false"/>
          <w:i w:val="false"/>
          <w:color w:val="000000"/>
          <w:sz w:val="28"/>
        </w:rPr>
        <w:t xml:space="preserve"> 3) және 3-1) тармақшаларында белгіленген міндеттерді орындамаған жағдайларда, уәкілетті органның ведомствосы Қағидаларға сәйкес бағаға сараптама жүргізеді және қолданыстағы бағаны төмендету туралы тиісті шешім шығарады.</w:t>
      </w:r>
    </w:p>
    <w:bookmarkEnd w:id="203"/>
    <w:bookmarkStart w:name="z348" w:id="204"/>
    <w:p>
      <w:pPr>
        <w:spacing w:after="0"/>
        <w:ind w:left="0"/>
        <w:jc w:val="both"/>
      </w:pPr>
      <w:r>
        <w:rPr>
          <w:rFonts w:ascii="Times New Roman"/>
          <w:b w:val="false"/>
          <w:i w:val="false"/>
          <w:color w:val="000000"/>
          <w:sz w:val="28"/>
        </w:rPr>
        <w:t xml:space="preserve">
      17. Тауарлық газға баңға белгілеуге қатысты Нормативтік құқықтық актілерді мемлекеттік тіркеу тізілімінде № 9354 тіркелген, Қазақстан Республикасы Табиғи монополияларды реттеу агенттігі төрағасының 2014 жылғы 1 сәуірдегі № 66-НҚ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Тауарлық газға реттелетін нарық субъектілерінің шекті бағаларын есептеу әдістемесіне сәйкес тұтынушылардың топтары бойынша әртүрлі бағалар деңгейлерін белгілеуге жол беріледі.</w:t>
      </w:r>
    </w:p>
    <w:bookmarkEnd w:id="204"/>
    <w:bookmarkStart w:name="z349" w:id="205"/>
    <w:p>
      <w:pPr>
        <w:spacing w:after="0"/>
        <w:ind w:left="0"/>
        <w:jc w:val="both"/>
      </w:pPr>
      <w:r>
        <w:rPr>
          <w:rFonts w:ascii="Times New Roman"/>
          <w:b w:val="false"/>
          <w:i w:val="false"/>
          <w:color w:val="000000"/>
          <w:sz w:val="28"/>
        </w:rPr>
        <w:t>
      18. Бағалардың негізділігін қарау кезінде уәкілетті органның ведомствосы:</w:t>
      </w:r>
    </w:p>
    <w:bookmarkEnd w:id="205"/>
    <w:bookmarkStart w:name="z350" w:id="206"/>
    <w:p>
      <w:pPr>
        <w:spacing w:after="0"/>
        <w:ind w:left="0"/>
        <w:jc w:val="both"/>
      </w:pPr>
      <w:r>
        <w:rPr>
          <w:rFonts w:ascii="Times New Roman"/>
          <w:b w:val="false"/>
          <w:i w:val="false"/>
          <w:color w:val="000000"/>
          <w:sz w:val="28"/>
        </w:rPr>
        <w:t xml:space="preserve">
      жоспарланып отырған баға жобаларын сол тауар нарығында басқа субъектілер белгілеген немесе салыстырмалы тауар нарықтарындағы, оның ішінде қажет болған жағдайда Қазақстан Республикасынан тыс жерлердегі тауар нарықтарындағы ұқсас тауарлардың (жұмыстардың, көрсетілетін қызметтердің) бағаларымен; </w:t>
      </w:r>
    </w:p>
    <w:bookmarkEnd w:id="206"/>
    <w:bookmarkStart w:name="z351" w:id="207"/>
    <w:p>
      <w:pPr>
        <w:spacing w:after="0"/>
        <w:ind w:left="0"/>
        <w:jc w:val="both"/>
      </w:pPr>
      <w:r>
        <w:rPr>
          <w:rFonts w:ascii="Times New Roman"/>
          <w:b w:val="false"/>
          <w:i w:val="false"/>
          <w:color w:val="000000"/>
          <w:sz w:val="28"/>
        </w:rPr>
        <w:t>
      Субъекті қолданатын өнімнің, тауарлардың (жұмыстардың, көрсетілетін қызметтердің) бірлігін шығаруға арналған шикізат, материалдар, отын, материалдық ресурстар энергиясы шығысының нормаларын және (немесе) материалдық ресурстардың жылдық нормаларын мемлекеттік басқарудың тиісті саласына (аясына) басшылықты жүзеге асыратын мемлекеттік орган бекіткен тиісті салалық нормалармен немесе салыстырмалы реттелетін нарықтарда қызметтер көрсететін субъектілер қолданатын нормалармен салыстыру жолымен;</w:t>
      </w:r>
    </w:p>
    <w:bookmarkEnd w:id="207"/>
    <w:bookmarkStart w:name="z352" w:id="208"/>
    <w:p>
      <w:pPr>
        <w:spacing w:after="0"/>
        <w:ind w:left="0"/>
        <w:jc w:val="both"/>
      </w:pPr>
      <w:r>
        <w:rPr>
          <w:rFonts w:ascii="Times New Roman"/>
          <w:b w:val="false"/>
          <w:i w:val="false"/>
          <w:color w:val="000000"/>
          <w:sz w:val="28"/>
        </w:rPr>
        <w:t>
      Субъекті персоналына еңбекақы төлеу шығыстарын салыстырмалы реттелетін нарықтарда қызметтер көрсететін нарық субъектілерінің еңбекақы төлеу шығындарымен;</w:t>
      </w:r>
    </w:p>
    <w:bookmarkEnd w:id="208"/>
    <w:bookmarkStart w:name="z353" w:id="209"/>
    <w:p>
      <w:pPr>
        <w:spacing w:after="0"/>
        <w:ind w:left="0"/>
        <w:jc w:val="both"/>
      </w:pPr>
      <w:r>
        <w:rPr>
          <w:rFonts w:ascii="Times New Roman"/>
          <w:b w:val="false"/>
          <w:i w:val="false"/>
          <w:color w:val="000000"/>
          <w:sz w:val="28"/>
        </w:rPr>
        <w:t>
      Субъекті бағаларының ұлғаюына әсер ететін басқа да шығыстарын салыстырмалы талдау жолымен сараптама жүргізеді.</w:t>
      </w:r>
    </w:p>
    <w:bookmarkEnd w:id="209"/>
    <w:bookmarkStart w:name="z354" w:id="210"/>
    <w:p>
      <w:pPr>
        <w:spacing w:after="0"/>
        <w:ind w:left="0"/>
        <w:jc w:val="both"/>
      </w:pPr>
      <w:r>
        <w:rPr>
          <w:rFonts w:ascii="Times New Roman"/>
          <w:b w:val="false"/>
          <w:i w:val="false"/>
          <w:color w:val="000000"/>
          <w:sz w:val="28"/>
        </w:rPr>
        <w:t>
      Отын алымының енгізілуіне байланысты бағаның негізділігін қарау кезінде уәкілетті органның ведомствосы Субъекті ұсынған авиациялық отын құнының өсуін растайтын, Қағидалардың 5-тармағында көрсетілген құжаттарға талдау жасау негізінде бағаларға сараптама жүргізеді.</w:t>
      </w:r>
    </w:p>
    <w:bookmarkEnd w:id="210"/>
    <w:bookmarkStart w:name="z355" w:id="211"/>
    <w:p>
      <w:pPr>
        <w:spacing w:after="0"/>
        <w:ind w:left="0"/>
        <w:jc w:val="both"/>
      </w:pPr>
      <w:r>
        <w:rPr>
          <w:rFonts w:ascii="Times New Roman"/>
          <w:b w:val="false"/>
          <w:i w:val="false"/>
          <w:color w:val="000000"/>
          <w:sz w:val="28"/>
        </w:rPr>
        <w:t xml:space="preserve">
      19. Уәкілетті орган ведомствосының талабы Субъекті Заңның </w:t>
      </w:r>
      <w:r>
        <w:rPr>
          <w:rFonts w:ascii="Times New Roman"/>
          <w:b w:val="false"/>
          <w:i w:val="false"/>
          <w:color w:val="000000"/>
          <w:sz w:val="28"/>
        </w:rPr>
        <w:t xml:space="preserve"> 7-3-бабының</w:t>
      </w:r>
      <w:r>
        <w:rPr>
          <w:rFonts w:ascii="Times New Roman"/>
          <w:b w:val="false"/>
          <w:i w:val="false"/>
          <w:color w:val="000000"/>
          <w:sz w:val="28"/>
        </w:rPr>
        <w:t xml:space="preserve"> 1) тармақшасына сәйкес уәкілетті органның ведомствосына қосымша ақпаратты жазбаша нысанда ұсынады.</w:t>
      </w:r>
    </w:p>
    <w:bookmarkEnd w:id="211"/>
    <w:bookmarkStart w:name="z356" w:id="212"/>
    <w:p>
      <w:pPr>
        <w:spacing w:after="0"/>
        <w:ind w:left="0"/>
        <w:jc w:val="both"/>
      </w:pPr>
      <w:r>
        <w:rPr>
          <w:rFonts w:ascii="Times New Roman"/>
          <w:b w:val="false"/>
          <w:i w:val="false"/>
          <w:color w:val="000000"/>
          <w:sz w:val="28"/>
        </w:rPr>
        <w:t xml:space="preserve">
      20. Баға сараптамасының қорытындысы бойынша сәйкес бағаларды алдағы уақытта көтеру туралы 1-қосымшаға хабарламаны немесе босату бағалары туралы ақпаратты, немесе реттелетін нарықтардағы бағаны белгілеу тәртібінің сақталуын бақылау шеңберінде ұсынылған ақпаратты алған күнінен бастап күнтізбелік отыз күннен кешіктірмей уәкілетті органның ведомствосы Субъектіге: </w:t>
      </w:r>
    </w:p>
    <w:bookmarkEnd w:id="212"/>
    <w:bookmarkStart w:name="z357" w:id="213"/>
    <w:p>
      <w:pPr>
        <w:spacing w:after="0"/>
        <w:ind w:left="0"/>
        <w:jc w:val="both"/>
      </w:pPr>
      <w:r>
        <w:rPr>
          <w:rFonts w:ascii="Times New Roman"/>
          <w:b w:val="false"/>
          <w:i w:val="false"/>
          <w:color w:val="000000"/>
          <w:sz w:val="28"/>
        </w:rPr>
        <w:t xml:space="preserve">
      1) бағаны көтеруге тыйым салу туралы 2-қосымшаға сәйкес дәлелді қорытынды; </w:t>
      </w:r>
    </w:p>
    <w:bookmarkEnd w:id="213"/>
    <w:bookmarkStart w:name="z358" w:id="214"/>
    <w:p>
      <w:pPr>
        <w:spacing w:after="0"/>
        <w:ind w:left="0"/>
        <w:jc w:val="both"/>
      </w:pPr>
      <w:r>
        <w:rPr>
          <w:rFonts w:ascii="Times New Roman"/>
          <w:b w:val="false"/>
          <w:i w:val="false"/>
          <w:color w:val="000000"/>
          <w:sz w:val="28"/>
        </w:rPr>
        <w:t xml:space="preserve">
      2) осы Қағидаларға 4-қосымшаға сәйкес нысан бойынша электрмен жабдықтау қызметтерін көрсетуге арналған шығыстар сметасын/жабдықтау үстемеақысын, 5-қосымшаға сәйкес нысан бойынша реттеліп көрсетілетін қызметтерге шекті бағаны/ жабдықтау үстемеақысын және 6-қосымшаға сәйкес нысан бойынша тауарлық газды өткізудің шекті бағасын (филиалдар бөлінісінде) қоса бере отырып, осы Қағидаларға 3-қосымшаға (бұдан әрі – 3-қосымшаға сәйкес дәлелді қорытынды) сәйкес қолданыстағы немесе жобаланған бағаны негізделген баға деңгейіне дейін төмендету туралы дәлелді қорытынды жібереді. </w:t>
      </w:r>
    </w:p>
    <w:bookmarkEnd w:id="214"/>
    <w:bookmarkStart w:name="z359" w:id="215"/>
    <w:p>
      <w:pPr>
        <w:spacing w:after="0"/>
        <w:ind w:left="0"/>
        <w:jc w:val="both"/>
      </w:pPr>
      <w:r>
        <w:rPr>
          <w:rFonts w:ascii="Times New Roman"/>
          <w:b w:val="false"/>
          <w:i w:val="false"/>
          <w:color w:val="000000"/>
          <w:sz w:val="28"/>
        </w:rPr>
        <w:t>
      Баға сараптамасының нәтижелерi бойынша, отын алымының енгізілуіне байланысты осы Қағидаларға 1-қосымшаға сәйкес бағалардың алдағы көтерiлуi туралы хабарламаны алған күнінен бастап күнтiзбелiк он күннен кешiктiрмей уәкілетті органның ведомствосы Субъектiге:</w:t>
      </w:r>
    </w:p>
    <w:bookmarkEnd w:id="215"/>
    <w:bookmarkStart w:name="z360" w:id="216"/>
    <w:p>
      <w:pPr>
        <w:spacing w:after="0"/>
        <w:ind w:left="0"/>
        <w:jc w:val="both"/>
      </w:pPr>
      <w:r>
        <w:rPr>
          <w:rFonts w:ascii="Times New Roman"/>
          <w:b w:val="false"/>
          <w:i w:val="false"/>
          <w:color w:val="000000"/>
          <w:sz w:val="28"/>
        </w:rPr>
        <w:t xml:space="preserve">
      1) бағаны көтеруге тыйым салу туралы 2-қосымшаға сәйкес дәлелді қорытынды; </w:t>
      </w:r>
    </w:p>
    <w:bookmarkEnd w:id="216"/>
    <w:bookmarkStart w:name="z361" w:id="217"/>
    <w:p>
      <w:pPr>
        <w:spacing w:after="0"/>
        <w:ind w:left="0"/>
        <w:jc w:val="both"/>
      </w:pPr>
      <w:r>
        <w:rPr>
          <w:rFonts w:ascii="Times New Roman"/>
          <w:b w:val="false"/>
          <w:i w:val="false"/>
          <w:color w:val="000000"/>
          <w:sz w:val="28"/>
        </w:rPr>
        <w:t>
      2) осы Қағидаларға 4-қосымшаға сәйкес нысан бойынша электрмен жабдықтау қызметтерін көрсетуге арналған шығыстар сметасын/ жабдықтау үстемеақысын, 5-қосымшаға сәйкес нысан бойынша реттеліп көрсетілетін қызметтерге шекті бағаны/ жабдықтау үстемеақысын және 6-қосымшаға сәйкес нысан бойынша тауарлық газды өткізудің шекті бағасын (филиалдар бөлінісінде) қоса бере отырып, осы Қағидаларға 3-қосымшаға (бұдан әрі – 3-қосымшаға сәйкес дәлелді қорытынды) сәйкес қолданыстағы немесе жобаланған бағаны негізделген баға деңгейіне дейін төмендету туралы дәлелді қорытынды жібереді.</w:t>
      </w:r>
    </w:p>
    <w:bookmarkEnd w:id="217"/>
    <w:bookmarkStart w:name="z362" w:id="218"/>
    <w:p>
      <w:pPr>
        <w:spacing w:after="0"/>
        <w:ind w:left="0"/>
        <w:jc w:val="both"/>
      </w:pPr>
      <w:r>
        <w:rPr>
          <w:rFonts w:ascii="Times New Roman"/>
          <w:b w:val="false"/>
          <w:i w:val="false"/>
          <w:color w:val="000000"/>
          <w:sz w:val="28"/>
        </w:rPr>
        <w:t xml:space="preserve">
      Дәлелді қорытынды шығару үшін негіздер болмаған жағдайда уәкілетті органның ведомствосы бұл туралы Субъектіні осы тармақта белгіленген мерзімде хабардар етеді. </w:t>
      </w:r>
    </w:p>
    <w:bookmarkEnd w:id="218"/>
    <w:bookmarkStart w:name="z363" w:id="219"/>
    <w:p>
      <w:pPr>
        <w:spacing w:after="0"/>
        <w:ind w:left="0"/>
        <w:jc w:val="both"/>
      </w:pPr>
      <w:r>
        <w:rPr>
          <w:rFonts w:ascii="Times New Roman"/>
          <w:b w:val="false"/>
          <w:i w:val="false"/>
          <w:color w:val="000000"/>
          <w:sz w:val="28"/>
        </w:rPr>
        <w:t>
      Дәлелді қорытынды Субъектіге пошта арқылы хабарламамен жіберіледі не оның өкіліне қолын қойғызып қолма қол беріледі.</w:t>
      </w:r>
    </w:p>
    <w:bookmarkEnd w:id="219"/>
    <w:bookmarkStart w:name="z364" w:id="220"/>
    <w:p>
      <w:pPr>
        <w:spacing w:after="0"/>
        <w:ind w:left="0"/>
        <w:jc w:val="both"/>
      </w:pPr>
      <w:r>
        <w:rPr>
          <w:rFonts w:ascii="Times New Roman"/>
          <w:b w:val="false"/>
          <w:i w:val="false"/>
          <w:color w:val="000000"/>
          <w:sz w:val="28"/>
        </w:rPr>
        <w:t xml:space="preserve">
      21. Дәлелді қорытынды шығару үшін негіздер болмаған жағдайда уәкілетті органның ведомствосы бұл туралы реттелетін нарық субъектісін Қағиданың 20-тармағында көзделген мерзімде хабардар етеді. </w:t>
      </w:r>
    </w:p>
    <w:bookmarkEnd w:id="220"/>
    <w:bookmarkStart w:name="z365" w:id="221"/>
    <w:p>
      <w:pPr>
        <w:spacing w:after="0"/>
        <w:ind w:left="0"/>
        <w:jc w:val="both"/>
      </w:pPr>
      <w:r>
        <w:rPr>
          <w:rFonts w:ascii="Times New Roman"/>
          <w:b w:val="false"/>
          <w:i w:val="false"/>
          <w:color w:val="000000"/>
          <w:sz w:val="28"/>
        </w:rPr>
        <w:t>
      Дәлелді қорытынды Субъектіге пошта арқылы хабарламамен жіберіледі не оның өкіліне қолын қойғызып қолма қол беріледі.</w:t>
      </w:r>
    </w:p>
    <w:bookmarkEnd w:id="221"/>
    <w:bookmarkStart w:name="z366" w:id="222"/>
    <w:p>
      <w:pPr>
        <w:spacing w:after="0"/>
        <w:ind w:left="0"/>
        <w:jc w:val="both"/>
      </w:pPr>
      <w:r>
        <w:rPr>
          <w:rFonts w:ascii="Times New Roman"/>
          <w:b w:val="false"/>
          <w:i w:val="false"/>
          <w:color w:val="000000"/>
          <w:sz w:val="28"/>
        </w:rPr>
        <w:t>
      Реттелетін нарық субъектісі алған дәлелді қорытындының негізінде уәкілетті органның ведомствосына жіберілген хабарламада көрсетілген күннен не реттелетін нарық субъектісі Заңның 7-3-бабының 1) тармақшасына сәйкес ақпаратты не реттелетін нарықтарда баға белгілеу тәртібінің сақталуын бақылау шеңберінде берілген ақпаратты ұсынған жағдайда, уәкілетті органның ведомствосы белгілеген күннен бастап тауарларға (жұмыстарға, көрсетілетін қызметтерге) тиісті бағаны белгілейді.</w:t>
      </w:r>
    </w:p>
    <w:bookmarkEnd w:id="222"/>
    <w:bookmarkStart w:name="z367" w:id="223"/>
    <w:p>
      <w:pPr>
        <w:spacing w:after="0"/>
        <w:ind w:left="0"/>
        <w:jc w:val="both"/>
      </w:pPr>
      <w:r>
        <w:rPr>
          <w:rFonts w:ascii="Times New Roman"/>
          <w:b w:val="false"/>
          <w:i w:val="false"/>
          <w:color w:val="000000"/>
          <w:sz w:val="28"/>
        </w:rPr>
        <w:t xml:space="preserve">
      22. Субъекті шекті бағаны көтерместен, уәкілетті органның ведомствосына бағаның төмендеу немесе көтерілу себептерін көрсететін ақпаратты Заңның </w:t>
      </w:r>
      <w:r>
        <w:rPr>
          <w:rFonts w:ascii="Times New Roman"/>
          <w:b w:val="false"/>
          <w:i w:val="false"/>
          <w:color w:val="000000"/>
          <w:sz w:val="28"/>
        </w:rPr>
        <w:t xml:space="preserve"> 7-2-бабы</w:t>
      </w:r>
      <w:r>
        <w:rPr>
          <w:rFonts w:ascii="Times New Roman"/>
          <w:b w:val="false"/>
          <w:i w:val="false"/>
          <w:color w:val="000000"/>
          <w:sz w:val="28"/>
        </w:rPr>
        <w:t xml:space="preserve"> 4-тармағына сәйкес баға төмендеген немесе көтерілген күнінен бастап бес жұмыс күнінен кешіктірмей бере отырып, өндірілетін (өткізілетін) тауарларға (жұмыстарға, көрсетілетін қызметтерге) бағаларды дербес төмендетуге және көтеруге құқылы.</w:t>
      </w:r>
    </w:p>
    <w:bookmarkEnd w:id="223"/>
    <w:bookmarkStart w:name="z368" w:id="224"/>
    <w:p>
      <w:pPr>
        <w:spacing w:after="0"/>
        <w:ind w:left="0"/>
        <w:jc w:val="both"/>
      </w:pPr>
      <w:r>
        <w:rPr>
          <w:rFonts w:ascii="Times New Roman"/>
          <w:b w:val="false"/>
          <w:i w:val="false"/>
          <w:color w:val="000000"/>
          <w:sz w:val="28"/>
        </w:rPr>
        <w:t>
      23. Электр энергетикасы саласындағы реттелетін нарық субъектісінің келісілген шекті бағасында ескерілген электр энергиясын сатып алу және (немесе) тасымалдау шығыстары орындалмаған жағдайда, уәкілеттің органның ведомствосы келісілген шекті бағаға енгізілген шығыстардың және электр энергиясын сатып алу және (немесе) тасымалдау бойынша іс жүзіндегі шығыстардың арасында айырманың пайда болу нәтижесінде алынған кірістің сомасына келісілген шекті бағаны төмендету туралы шешім қабылдайды.</w:t>
      </w:r>
    </w:p>
    <w:bookmarkEnd w:id="224"/>
    <w:bookmarkStart w:name="z369" w:id="225"/>
    <w:p>
      <w:pPr>
        <w:spacing w:after="0"/>
        <w:ind w:left="0"/>
        <w:jc w:val="both"/>
      </w:pPr>
      <w:r>
        <w:rPr>
          <w:rFonts w:ascii="Times New Roman"/>
          <w:b w:val="false"/>
          <w:i w:val="false"/>
          <w:color w:val="000000"/>
          <w:sz w:val="28"/>
        </w:rPr>
        <w:t xml:space="preserve">
      Уәкілетті органның ведомствосы электр энергетикасы саласындағы реттелетін нарық субъектісінің бағаны алдағы уақытта көтеру туралы хабарламасын қарау барысында жобаланған бағаны келісілген шекті бағаға енгізілген шығыстардың және электр энергиясын сатып алу және (немесе) тасымалдау бойынша іс жүзіндегі шығыстардың арасында айырманың пайда болу нәтижесінде алынған кірістің сомасына төмендетеді. </w:t>
      </w:r>
    </w:p>
    <w:bookmarkEnd w:id="225"/>
    <w:bookmarkStart w:name="z370" w:id="226"/>
    <w:p>
      <w:pPr>
        <w:spacing w:after="0"/>
        <w:ind w:left="0"/>
        <w:jc w:val="both"/>
      </w:pPr>
      <w:r>
        <w:rPr>
          <w:rFonts w:ascii="Times New Roman"/>
          <w:b w:val="false"/>
          <w:i w:val="false"/>
          <w:color w:val="000000"/>
          <w:sz w:val="28"/>
        </w:rPr>
        <w:t>
      Егер электр энергетикасы саласындағы реттелетін нарық субъектісінде келісілген шекті бағаға енгізілген шығыстардың және электр энергиясын сатып алу және (немесе) тасымалдау бойынша іс жүзіндегі шығыстардың арасында айырманың пайда болу нәтижесінде залал пайда болған жағдайда, уәкілетті органның ведомствосы электр энергетикасы саласындағы реттелетін нарық субъектісінің бағаны алдағы уақытта көтеру туралы хабарламасын қарау барысында осындай залалды туындаған айырмаға шекті бағаны ұлғайту арқылы өтейді.</w:t>
      </w:r>
    </w:p>
    <w:bookmarkEnd w:id="226"/>
    <w:bookmarkStart w:name="z14" w:id="227"/>
    <w:p>
      <w:pPr>
        <w:spacing w:after="0"/>
        <w:ind w:left="0"/>
        <w:jc w:val="left"/>
      </w:pPr>
      <w:r>
        <w:rPr>
          <w:rFonts w:ascii="Times New Roman"/>
          <w:b/>
          <w:i w:val="false"/>
          <w:color w:val="000000"/>
        </w:rPr>
        <w:t xml:space="preserve"> 4. Реттелетін нарық субъектісінің инвестициялық</w:t>
      </w:r>
      <w:r>
        <w:br/>
      </w:r>
      <w:r>
        <w:rPr>
          <w:rFonts w:ascii="Times New Roman"/>
          <w:b/>
          <w:i w:val="false"/>
          <w:color w:val="000000"/>
        </w:rPr>
        <w:t>бағдарламасын (жобасын) бекіту және түзету тәртібі</w:t>
      </w:r>
    </w:p>
    <w:bookmarkEnd w:id="227"/>
    <w:bookmarkStart w:name="z15" w:id="228"/>
    <w:p>
      <w:pPr>
        <w:spacing w:after="0"/>
        <w:ind w:left="0"/>
        <w:jc w:val="both"/>
      </w:pPr>
      <w:r>
        <w:rPr>
          <w:rFonts w:ascii="Times New Roman"/>
          <w:b w:val="false"/>
          <w:i w:val="false"/>
          <w:color w:val="000000"/>
          <w:sz w:val="28"/>
        </w:rPr>
        <w:t xml:space="preserve">
      24. Субъектінің инвестициялық бағдарламасы (жобасы) Қазақстан Республикасы дамуының басымдықтарын және Қазақстан Республикасының әлеуметтік-экономикалық көрсеткіштерін ескере отырып, тиісті кезеңге жүйелерді қалпына келтірудің, реконструкциялаудың, жаңғыртудың салалық және жергілікті бағдарламаларының бекітілген көрсеткіштері мен индикаторларына қол жеткізу үшін әзірленеді. </w:t>
      </w:r>
    </w:p>
    <w:bookmarkEnd w:id="228"/>
    <w:bookmarkStart w:name="z371" w:id="229"/>
    <w:p>
      <w:pPr>
        <w:spacing w:after="0"/>
        <w:ind w:left="0"/>
        <w:jc w:val="both"/>
      </w:pPr>
      <w:r>
        <w:rPr>
          <w:rFonts w:ascii="Times New Roman"/>
          <w:b w:val="false"/>
          <w:i w:val="false"/>
          <w:color w:val="000000"/>
          <w:sz w:val="28"/>
        </w:rPr>
        <w:t>
      25. Инвестициялық бағдарламаны (жобаны) уәкілетті органның ведомствосы бекіткен кезде ол реттелетін нарық субъектісі тауарының (жұмысының, көрсетілетін қызметінің) шекті бағасында ескеріледі.</w:t>
      </w:r>
    </w:p>
    <w:bookmarkEnd w:id="229"/>
    <w:bookmarkStart w:name="z372" w:id="230"/>
    <w:p>
      <w:pPr>
        <w:spacing w:after="0"/>
        <w:ind w:left="0"/>
        <w:jc w:val="both"/>
      </w:pPr>
      <w:r>
        <w:rPr>
          <w:rFonts w:ascii="Times New Roman"/>
          <w:b w:val="false"/>
          <w:i w:val="false"/>
          <w:color w:val="000000"/>
          <w:sz w:val="28"/>
        </w:rPr>
        <w:t>
      26. Инвестиция шығыстарын шекті бағаға енгізу үшін Субъекті инвестициялық бағдарламаны (жобаны) бекітуге уәкілетті органның ведомствосына мынадай материалдарды:</w:t>
      </w:r>
    </w:p>
    <w:bookmarkEnd w:id="230"/>
    <w:bookmarkStart w:name="z373" w:id="231"/>
    <w:p>
      <w:pPr>
        <w:spacing w:after="0"/>
        <w:ind w:left="0"/>
        <w:jc w:val="both"/>
      </w:pPr>
      <w:r>
        <w:rPr>
          <w:rFonts w:ascii="Times New Roman"/>
          <w:b w:val="false"/>
          <w:i w:val="false"/>
          <w:color w:val="000000"/>
          <w:sz w:val="28"/>
        </w:rPr>
        <w:t>
      1) осы Қағидаларға 7-қосымшаға сәйкес нысан бойынша Субъектінің жоспарланған инвестициялық бағдарламасын (жобасын);</w:t>
      </w:r>
    </w:p>
    <w:bookmarkEnd w:id="231"/>
    <w:bookmarkStart w:name="z374" w:id="232"/>
    <w:p>
      <w:pPr>
        <w:spacing w:after="0"/>
        <w:ind w:left="0"/>
        <w:jc w:val="both"/>
      </w:pPr>
      <w:r>
        <w:rPr>
          <w:rFonts w:ascii="Times New Roman"/>
          <w:b w:val="false"/>
          <w:i w:val="false"/>
          <w:color w:val="000000"/>
          <w:sz w:val="28"/>
        </w:rPr>
        <w:t>
      2) баға деңгейлерінің салыстырмалы талдауын қоса бере отырып, сатып алынатын негізгі құралдарды, құрылыс-монтаж жұмыстарының құнын көрсетіп, инвестициялық бағдарламаны (жобаны) іске асыруға арналған инвестициялық шығындар туралы ақпаратты;</w:t>
      </w:r>
    </w:p>
    <w:bookmarkEnd w:id="232"/>
    <w:bookmarkStart w:name="z375" w:id="233"/>
    <w:p>
      <w:pPr>
        <w:spacing w:after="0"/>
        <w:ind w:left="0"/>
        <w:jc w:val="both"/>
      </w:pPr>
      <w:r>
        <w:rPr>
          <w:rFonts w:ascii="Times New Roman"/>
          <w:b w:val="false"/>
          <w:i w:val="false"/>
          <w:color w:val="000000"/>
          <w:sz w:val="28"/>
        </w:rPr>
        <w:t>
      3) болжамды мөлшерді және алдын ала қаржыландырудың шарттарын растайтын құжаттарды, оның ішінде қарыз ресурстарын (қарыз қаражаттары бойынша сыйақы, қаржыландыру кезеңі, комиссиялық төлемдер, қарыз қаражаттарын қайтару мерзімдері мен шарттары);</w:t>
      </w:r>
    </w:p>
    <w:bookmarkEnd w:id="233"/>
    <w:bookmarkStart w:name="z376" w:id="234"/>
    <w:p>
      <w:pPr>
        <w:spacing w:after="0"/>
        <w:ind w:left="0"/>
        <w:jc w:val="both"/>
      </w:pPr>
      <w:r>
        <w:rPr>
          <w:rFonts w:ascii="Times New Roman"/>
          <w:b w:val="false"/>
          <w:i w:val="false"/>
          <w:color w:val="000000"/>
          <w:sz w:val="28"/>
        </w:rPr>
        <w:t>
      4) егер инвестициялық бағдарламаны (жобаны) іске асыру үшін республикалық, жергілікті бюджеттерден қаражат бөлінетін немесе Қазақстан Республикасы Үкіметінің кепілдігімен кредиттер (инвестициялар) тартылатын жағдайда, оны қаржыландырудың мөлшері мен шарттарын растайтын құжаттарды қоса бере отырып, еркін нысанда өтінім береді.</w:t>
      </w:r>
    </w:p>
    <w:bookmarkEnd w:id="234"/>
    <w:bookmarkStart w:name="z377" w:id="235"/>
    <w:p>
      <w:pPr>
        <w:spacing w:after="0"/>
        <w:ind w:left="0"/>
        <w:jc w:val="both"/>
      </w:pPr>
      <w:r>
        <w:rPr>
          <w:rFonts w:ascii="Times New Roman"/>
          <w:b w:val="false"/>
          <w:i w:val="false"/>
          <w:color w:val="000000"/>
          <w:sz w:val="28"/>
        </w:rPr>
        <w:t>
      Субъекті жоспарлаған инвестициялық бағдарламаға (жобаға) қоса берілетін құжаттар тігіледі, нөмірленеді және субъектінің мөрімен және басшысының не оны алмастыратын адамның немесе құзыретіне бухгалтерлік есеп мәселелері кіретін басшысы орынбасарының қолымен расталады. Қаржы құжаттарына субъектінің басшысы және бас бухгалтері не оларды алмастыратын адамдар қол қояды және субъектінің мөрімен расталады.</w:t>
      </w:r>
    </w:p>
    <w:bookmarkEnd w:id="235"/>
    <w:bookmarkStart w:name="z378" w:id="236"/>
    <w:p>
      <w:pPr>
        <w:spacing w:after="0"/>
        <w:ind w:left="0"/>
        <w:jc w:val="both"/>
      </w:pPr>
      <w:r>
        <w:rPr>
          <w:rFonts w:ascii="Times New Roman"/>
          <w:b w:val="false"/>
          <w:i w:val="false"/>
          <w:color w:val="000000"/>
          <w:sz w:val="28"/>
        </w:rPr>
        <w:t>
      Субъектінің жоспарланған инвестициялық бағдарламасы (жобасы) босату бағалары туралы хабарламамен немесе ақпаратпен бір мезгілде беріледі.</w:t>
      </w:r>
    </w:p>
    <w:bookmarkEnd w:id="236"/>
    <w:bookmarkStart w:name="z379" w:id="237"/>
    <w:p>
      <w:pPr>
        <w:spacing w:after="0"/>
        <w:ind w:left="0"/>
        <w:jc w:val="both"/>
      </w:pPr>
      <w:r>
        <w:rPr>
          <w:rFonts w:ascii="Times New Roman"/>
          <w:b w:val="false"/>
          <w:i w:val="false"/>
          <w:color w:val="000000"/>
          <w:sz w:val="28"/>
        </w:rPr>
        <w:t>
      27. Уәкілетті органның ведомствосы:</w:t>
      </w:r>
    </w:p>
    <w:bookmarkEnd w:id="237"/>
    <w:bookmarkStart w:name="z380" w:id="238"/>
    <w:p>
      <w:pPr>
        <w:spacing w:after="0"/>
        <w:ind w:left="0"/>
        <w:jc w:val="both"/>
      </w:pPr>
      <w:r>
        <w:rPr>
          <w:rFonts w:ascii="Times New Roman"/>
          <w:b w:val="false"/>
          <w:i w:val="false"/>
          <w:color w:val="000000"/>
          <w:sz w:val="28"/>
        </w:rPr>
        <w:t>
      1) Субъектінің жоспарланған инвестициялық бағдарламасын (жобасын);</w:t>
      </w:r>
    </w:p>
    <w:bookmarkEnd w:id="238"/>
    <w:bookmarkStart w:name="z381" w:id="239"/>
    <w:p>
      <w:pPr>
        <w:spacing w:after="0"/>
        <w:ind w:left="0"/>
        <w:jc w:val="both"/>
      </w:pPr>
      <w:r>
        <w:rPr>
          <w:rFonts w:ascii="Times New Roman"/>
          <w:b w:val="false"/>
          <w:i w:val="false"/>
          <w:color w:val="000000"/>
          <w:sz w:val="28"/>
        </w:rPr>
        <w:t>
      2) бекітілген инвестициялық бағдарламаны (жобаны);</w:t>
      </w:r>
    </w:p>
    <w:bookmarkEnd w:id="239"/>
    <w:bookmarkStart w:name="z382" w:id="240"/>
    <w:p>
      <w:pPr>
        <w:spacing w:after="0"/>
        <w:ind w:left="0"/>
        <w:jc w:val="both"/>
      </w:pPr>
      <w:r>
        <w:rPr>
          <w:rFonts w:ascii="Times New Roman"/>
          <w:b w:val="false"/>
          <w:i w:val="false"/>
          <w:color w:val="000000"/>
          <w:sz w:val="28"/>
        </w:rPr>
        <w:t>
      3) орындау туралы ақпаратты талдауды түзетеді.</w:t>
      </w:r>
    </w:p>
    <w:bookmarkEnd w:id="240"/>
    <w:bookmarkStart w:name="z383" w:id="241"/>
    <w:p>
      <w:pPr>
        <w:spacing w:after="0"/>
        <w:ind w:left="0"/>
        <w:jc w:val="both"/>
      </w:pPr>
      <w:r>
        <w:rPr>
          <w:rFonts w:ascii="Times New Roman"/>
          <w:b w:val="false"/>
          <w:i w:val="false"/>
          <w:color w:val="000000"/>
          <w:sz w:val="28"/>
        </w:rPr>
        <w:t xml:space="preserve">
      28. Субъекті уәкілетті органның ведомствосына ағымдағы жылдың </w:t>
      </w:r>
    </w:p>
    <w:bookmarkEnd w:id="241"/>
    <w:p>
      <w:pPr>
        <w:spacing w:after="0"/>
        <w:ind w:left="0"/>
        <w:jc w:val="both"/>
      </w:pPr>
      <w:r>
        <w:rPr>
          <w:rFonts w:ascii="Times New Roman"/>
          <w:b w:val="false"/>
          <w:i w:val="false"/>
          <w:color w:val="000000"/>
          <w:sz w:val="28"/>
        </w:rPr>
        <w:t xml:space="preserve">
      1 қазанынан кешіктірмей инвестициялық бағдарламаны (жобаны) түзету туралы ұсыныспен жүгінуге құқылы. </w:t>
      </w:r>
    </w:p>
    <w:bookmarkStart w:name="z385" w:id="242"/>
    <w:p>
      <w:pPr>
        <w:spacing w:after="0"/>
        <w:ind w:left="0"/>
        <w:jc w:val="both"/>
      </w:pPr>
      <w:r>
        <w:rPr>
          <w:rFonts w:ascii="Times New Roman"/>
          <w:b w:val="false"/>
          <w:i w:val="false"/>
          <w:color w:val="000000"/>
          <w:sz w:val="28"/>
        </w:rPr>
        <w:t>
      29. Бекітілген инвестициялық бағдарламаны (жобаны) түзету туралы ұсынысқа:</w:t>
      </w:r>
    </w:p>
    <w:bookmarkEnd w:id="242"/>
    <w:bookmarkStart w:name="z386" w:id="243"/>
    <w:p>
      <w:pPr>
        <w:spacing w:after="0"/>
        <w:ind w:left="0"/>
        <w:jc w:val="both"/>
      </w:pPr>
      <w:r>
        <w:rPr>
          <w:rFonts w:ascii="Times New Roman"/>
          <w:b w:val="false"/>
          <w:i w:val="false"/>
          <w:color w:val="000000"/>
          <w:sz w:val="28"/>
        </w:rPr>
        <w:t>
      1) инвестициялық бағдарламаға (жобаға) түзетулер енгізуді негіздейтін материалдарды (бизнес-жоспар, прайс-парақтар, шарттардың көшірмелері, белгіленген тәртіппен сараптамадан өткен жобалық-сметалық құжаттама) қоса беріле отырып, түзетулер ескерілген инвестициялық бағдарламаның (жобаның) жобасы;</w:t>
      </w:r>
    </w:p>
    <w:bookmarkEnd w:id="243"/>
    <w:bookmarkStart w:name="z387" w:id="244"/>
    <w:p>
      <w:pPr>
        <w:spacing w:after="0"/>
        <w:ind w:left="0"/>
        <w:jc w:val="both"/>
      </w:pPr>
      <w:r>
        <w:rPr>
          <w:rFonts w:ascii="Times New Roman"/>
          <w:b w:val="false"/>
          <w:i w:val="false"/>
          <w:color w:val="000000"/>
          <w:sz w:val="28"/>
        </w:rPr>
        <w:t>
      2) субъектінің негіздейтін материалдар қоса берілген инвестициялық бағдарламаға (жобаға) түзетулер енгізу қажеттілігі туралы бағалауы;</w:t>
      </w:r>
    </w:p>
    <w:bookmarkEnd w:id="244"/>
    <w:bookmarkStart w:name="z388" w:id="245"/>
    <w:p>
      <w:pPr>
        <w:spacing w:after="0"/>
        <w:ind w:left="0"/>
        <w:jc w:val="both"/>
      </w:pPr>
      <w:r>
        <w:rPr>
          <w:rFonts w:ascii="Times New Roman"/>
          <w:b w:val="false"/>
          <w:i w:val="false"/>
          <w:color w:val="000000"/>
          <w:sz w:val="28"/>
        </w:rPr>
        <w:t>
      3) қаржыландырудың және қарыз қаражатын қайтарудың ықтимал шарттары;</w:t>
      </w:r>
    </w:p>
    <w:bookmarkEnd w:id="245"/>
    <w:bookmarkStart w:name="z389" w:id="246"/>
    <w:p>
      <w:pPr>
        <w:spacing w:after="0"/>
        <w:ind w:left="0"/>
        <w:jc w:val="both"/>
      </w:pPr>
      <w:r>
        <w:rPr>
          <w:rFonts w:ascii="Times New Roman"/>
          <w:b w:val="false"/>
          <w:i w:val="false"/>
          <w:color w:val="000000"/>
          <w:sz w:val="28"/>
        </w:rPr>
        <w:t xml:space="preserve">
      4) егер инвестициялық бағдарламаны (жобаны) іске асыру үшін республикалық және (немесе) жергілікті бюджеттен қаражат бөлінетін немесе Қазақстан Республикасы Үкіметінің кепілдігімен кредиттер (инвестициялар) тартылатын болса, онда қаржыландырудың мөлшері мен шарттарын растайтын құжаттар қоса беріледі. </w:t>
      </w:r>
    </w:p>
    <w:bookmarkEnd w:id="246"/>
    <w:bookmarkStart w:name="z390" w:id="247"/>
    <w:p>
      <w:pPr>
        <w:spacing w:after="0"/>
        <w:ind w:left="0"/>
        <w:jc w:val="both"/>
      </w:pPr>
      <w:r>
        <w:rPr>
          <w:rFonts w:ascii="Times New Roman"/>
          <w:b w:val="false"/>
          <w:i w:val="false"/>
          <w:color w:val="000000"/>
          <w:sz w:val="28"/>
        </w:rPr>
        <w:t xml:space="preserve">
      Қоса берілетін құжаттар тігіледі, нөмірленеді және субъектінің мөрімен және басшысының не оны алмастыратын адамның қолымен расталады. Қаржы құжаттарына субъектінің басшысы және бас бухгалтері не оларды алмастыратын адамдар қол қояды және субъектінің мөрімен расталады. </w:t>
      </w:r>
    </w:p>
    <w:bookmarkEnd w:id="247"/>
    <w:bookmarkStart w:name="z391" w:id="248"/>
    <w:p>
      <w:pPr>
        <w:spacing w:after="0"/>
        <w:ind w:left="0"/>
        <w:jc w:val="both"/>
      </w:pPr>
      <w:r>
        <w:rPr>
          <w:rFonts w:ascii="Times New Roman"/>
          <w:b w:val="false"/>
          <w:i w:val="false"/>
          <w:color w:val="000000"/>
          <w:sz w:val="28"/>
        </w:rPr>
        <w:t>
      30. Уәкілетті органның ведомствосы инвестициялық бағдарламаны (жобаны) оны ұсынған сәттен бастап күнтізбелік отыз күн ішінде қарайды.</w:t>
      </w:r>
    </w:p>
    <w:bookmarkEnd w:id="248"/>
    <w:bookmarkStart w:name="z392" w:id="249"/>
    <w:p>
      <w:pPr>
        <w:spacing w:after="0"/>
        <w:ind w:left="0"/>
        <w:jc w:val="both"/>
      </w:pPr>
      <w:r>
        <w:rPr>
          <w:rFonts w:ascii="Times New Roman"/>
          <w:b w:val="false"/>
          <w:i w:val="false"/>
          <w:color w:val="000000"/>
          <w:sz w:val="28"/>
        </w:rPr>
        <w:t>
      Инвестициялық бағдарламаның бекітілген сомасы төмендеген жағдайда, уәкілетті органның ведомствосы субъектінің шекті бағасын төмендетеді.</w:t>
      </w:r>
    </w:p>
    <w:bookmarkEnd w:id="249"/>
    <w:bookmarkStart w:name="z393" w:id="250"/>
    <w:p>
      <w:pPr>
        <w:spacing w:after="0"/>
        <w:ind w:left="0"/>
        <w:jc w:val="both"/>
      </w:pPr>
      <w:r>
        <w:rPr>
          <w:rFonts w:ascii="Times New Roman"/>
          <w:b w:val="false"/>
          <w:i w:val="false"/>
          <w:color w:val="000000"/>
          <w:sz w:val="28"/>
        </w:rPr>
        <w:t>
      31. Түзетуді ескере отырып, инвестициялық бағдарламаны (жобаны) бекітуден бас тартылған жағдайда, уәкілетті органның ведомствосы Субъектіге инвестициялық бағдарламаны (жобаны) бекітуден бас тарту туралы дәлелді қорытынды жолдайды.</w:t>
      </w:r>
    </w:p>
    <w:bookmarkEnd w:id="250"/>
    <w:bookmarkStart w:name="z394" w:id="251"/>
    <w:p>
      <w:pPr>
        <w:spacing w:after="0"/>
        <w:ind w:left="0"/>
        <w:jc w:val="both"/>
      </w:pPr>
      <w:r>
        <w:rPr>
          <w:rFonts w:ascii="Times New Roman"/>
          <w:b w:val="false"/>
          <w:i w:val="false"/>
          <w:color w:val="000000"/>
          <w:sz w:val="28"/>
        </w:rPr>
        <w:t>
      Субъектінің инвестициялық бағдарламасын (жобасын) түзетуді ескере отырып бекітуден бас тарту үшін негіз Қағидалардың 26-тармағында көрсетілген құжаттарды ұсынбау және (немесе) толық көлемде ұсынбау болып табылады.</w:t>
      </w:r>
    </w:p>
    <w:bookmarkEnd w:id="251"/>
    <w:bookmarkStart w:name="z395" w:id="252"/>
    <w:p>
      <w:pPr>
        <w:spacing w:after="0"/>
        <w:ind w:left="0"/>
        <w:jc w:val="both"/>
      </w:pPr>
      <w:r>
        <w:rPr>
          <w:rFonts w:ascii="Times New Roman"/>
          <w:b w:val="false"/>
          <w:i w:val="false"/>
          <w:color w:val="000000"/>
          <w:sz w:val="28"/>
        </w:rPr>
        <w:t xml:space="preserve">
      32. Осы ақпаратты Қазақстан Республикасының заңдарына сәйкес ұсынатын реттелетін нарық субъектілерін қоспағанда, реттелетін нарық субъектісі уәкілетті органға шекті бағада ескерілген инвестициялық бағдарламаны (жобаны) орындау не орындамау туралы жартыжылдық ақпаратты уәкілетті орган бекіткен нысан бойынша осы Қағидаларға </w:t>
      </w:r>
    </w:p>
    <w:bookmarkEnd w:id="252"/>
    <w:p>
      <w:pPr>
        <w:spacing w:after="0"/>
        <w:ind w:left="0"/>
        <w:jc w:val="both"/>
      </w:pPr>
      <w:r>
        <w:rPr>
          <w:rFonts w:ascii="Times New Roman"/>
          <w:b w:val="false"/>
          <w:i w:val="false"/>
          <w:color w:val="000000"/>
          <w:sz w:val="28"/>
        </w:rPr>
        <w:t xml:space="preserve">
      4-қосымшаға сәйкес есепті жартыжылдықтан кейінгі айдың жиырма бесінші күнінен кешіктірмей ұсынуға және оны бұқаралық ақпарат құралдарында кейін орналастыруға міндетті. </w:t>
      </w:r>
    </w:p>
    <w:bookmarkStart w:name="z397" w:id="253"/>
    <w:p>
      <w:pPr>
        <w:spacing w:after="0"/>
        <w:ind w:left="0"/>
        <w:jc w:val="both"/>
      </w:pPr>
      <w:r>
        <w:rPr>
          <w:rFonts w:ascii="Times New Roman"/>
          <w:b w:val="false"/>
          <w:i w:val="false"/>
          <w:color w:val="000000"/>
          <w:sz w:val="28"/>
        </w:rPr>
        <w:t>
      33. Уәкілетті органның ведомствосы реттелетін нарық субъектісінің осы Қағидаларға 8-қосымшаға сәйкес нысан бойынша ұсынған шекті бағада ескерілген инвестициялық бағдарламаны (жобаны) орындау туралы жартыжылдық ақпаратын қарайды және оны орындамаған жағдайда жыл қорытындысы бойынша реттелетін нарық субъектісіне шекті бағада ескерілген инвестициялық бағдарламаны (жобаны) іске асыруға алынған және пайдаланылмаған кірісті қайтару туралы нұсқама енгізеді. Реттелетін нарық субъектісіне енгізілген осы тармақта көрсетілген нұсқама туралы ақпарат уәкілетті органның интернет-ресурсында орналастырылады.</w:t>
      </w:r>
    </w:p>
    <w:bookmarkEnd w:id="253"/>
    <w:bookmarkStart w:name="z398" w:id="254"/>
    <w:p>
      <w:pPr>
        <w:spacing w:after="0"/>
        <w:ind w:left="0"/>
        <w:jc w:val="both"/>
      </w:pPr>
      <w:r>
        <w:rPr>
          <w:rFonts w:ascii="Times New Roman"/>
          <w:b w:val="false"/>
          <w:i w:val="false"/>
          <w:color w:val="000000"/>
          <w:sz w:val="28"/>
        </w:rPr>
        <w:t xml:space="preserve">
      Электр энергетикасы саласындағы реттелетін нарпық субъеъктісінің бағаларына Заңның </w:t>
      </w:r>
      <w:r>
        <w:rPr>
          <w:rFonts w:ascii="Times New Roman"/>
          <w:b w:val="false"/>
          <w:i w:val="false"/>
          <w:color w:val="000000"/>
          <w:sz w:val="28"/>
        </w:rPr>
        <w:t xml:space="preserve"> 7-3-бабының</w:t>
      </w:r>
      <w:r>
        <w:rPr>
          <w:rFonts w:ascii="Times New Roman"/>
          <w:b w:val="false"/>
          <w:i w:val="false"/>
          <w:color w:val="000000"/>
          <w:sz w:val="28"/>
        </w:rPr>
        <w:t xml:space="preserve"> 2) тармақшасына сәйкес сараптама жүргізу кезінде уәкілетті органның ведомствосы Заңның </w:t>
      </w:r>
      <w:r>
        <w:rPr>
          <w:rFonts w:ascii="Times New Roman"/>
          <w:b w:val="false"/>
          <w:i w:val="false"/>
          <w:color w:val="000000"/>
          <w:sz w:val="28"/>
        </w:rPr>
        <w:t xml:space="preserve"> 17-бабының</w:t>
      </w:r>
      <w:r>
        <w:rPr>
          <w:rFonts w:ascii="Times New Roman"/>
          <w:b w:val="false"/>
          <w:i w:val="false"/>
          <w:color w:val="000000"/>
          <w:sz w:val="28"/>
        </w:rPr>
        <w:t xml:space="preserve"> 2-тармағында және </w:t>
      </w:r>
      <w:r>
        <w:rPr>
          <w:rFonts w:ascii="Times New Roman"/>
          <w:b w:val="false"/>
          <w:i w:val="false"/>
          <w:color w:val="000000"/>
          <w:sz w:val="28"/>
        </w:rPr>
        <w:t xml:space="preserve"> 14-1-бабының</w:t>
      </w:r>
      <w:r>
        <w:rPr>
          <w:rFonts w:ascii="Times New Roman"/>
          <w:b w:val="false"/>
          <w:i w:val="false"/>
          <w:color w:val="000000"/>
          <w:sz w:val="28"/>
        </w:rPr>
        <w:t xml:space="preserve"> 1-тармағының 4) тармақшасында көзделген тәртіппен жария тыңдаулар өткізеді.</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Реттелетін нарықтардағы бағаны</w:t>
            </w:r>
            <w:r>
              <w:br/>
            </w:r>
            <w:r>
              <w:rPr>
                <w:rFonts w:ascii="Times New Roman"/>
                <w:b w:val="false"/>
                <w:i w:val="false"/>
                <w:color w:val="000000"/>
                <w:sz w:val="20"/>
              </w:rPr>
              <w:t>белгілеу, реттелетін нарық</w:t>
            </w:r>
            <w:r>
              <w:br/>
            </w:r>
            <w:r>
              <w:rPr>
                <w:rFonts w:ascii="Times New Roman"/>
                <w:b w:val="false"/>
                <w:i w:val="false"/>
                <w:color w:val="000000"/>
                <w:sz w:val="20"/>
              </w:rPr>
              <w:t>субъектісінің инвестициялық</w:t>
            </w:r>
            <w:r>
              <w:br/>
            </w:r>
            <w:r>
              <w:rPr>
                <w:rFonts w:ascii="Times New Roman"/>
                <w:b w:val="false"/>
                <w:i w:val="false"/>
                <w:color w:val="000000"/>
                <w:sz w:val="20"/>
              </w:rPr>
              <w:t>бағдарламасын (жобасын) бекіту</w:t>
            </w:r>
            <w:r>
              <w:br/>
            </w:r>
            <w:r>
              <w:rPr>
                <w:rFonts w:ascii="Times New Roman"/>
                <w:b w:val="false"/>
                <w:i w:val="false"/>
                <w:color w:val="000000"/>
                <w:sz w:val="20"/>
              </w:rPr>
              <w:t>және түзету қағидаларына</w:t>
            </w:r>
            <w:r>
              <w:br/>
            </w:r>
            <w:r>
              <w:rPr>
                <w:rFonts w:ascii="Times New Roman"/>
                <w:b w:val="false"/>
                <w:i w:val="false"/>
                <w:color w:val="000000"/>
                <w:sz w:val="20"/>
              </w:rPr>
              <w:t>1-қосымша</w:t>
            </w:r>
          </w:p>
        </w:tc>
      </w:tr>
    </w:tbl>
    <w:bookmarkStart w:name="z17" w:id="255"/>
    <w:p>
      <w:pPr>
        <w:spacing w:after="0"/>
        <w:ind w:left="0"/>
        <w:jc w:val="both"/>
      </w:pPr>
      <w:r>
        <w:rPr>
          <w:rFonts w:ascii="Times New Roman"/>
          <w:b w:val="false"/>
          <w:i w:val="false"/>
          <w:color w:val="000000"/>
          <w:sz w:val="28"/>
        </w:rPr>
        <w:t>
      Нысан</w:t>
      </w:r>
    </w:p>
    <w:bookmarkEnd w:id="255"/>
    <w:bookmarkStart w:name="z18" w:id="256"/>
    <w:p>
      <w:pPr>
        <w:spacing w:after="0"/>
        <w:ind w:left="0"/>
        <w:jc w:val="left"/>
      </w:pPr>
      <w:r>
        <w:rPr>
          <w:rFonts w:ascii="Times New Roman"/>
          <w:b/>
          <w:i w:val="false"/>
          <w:color w:val="000000"/>
        </w:rPr>
        <w:t xml:space="preserve"> Бағаны алдағы уақытта көтеру туралы хабарлама</w:t>
      </w:r>
    </w:p>
    <w:bookmarkEnd w:id="256"/>
    <w:bookmarkStart w:name="z19" w:id="257"/>
    <w:p>
      <w:pPr>
        <w:spacing w:after="0"/>
        <w:ind w:left="0"/>
        <w:jc w:val="both"/>
      </w:pPr>
      <w:r>
        <w:rPr>
          <w:rFonts w:ascii="Times New Roman"/>
          <w:b w:val="false"/>
          <w:i w:val="false"/>
          <w:color w:val="000000"/>
          <w:sz w:val="28"/>
        </w:rPr>
        <w:t>
      1. Реттелетін нарық субъектісінің атауы______________________________</w:t>
      </w:r>
    </w:p>
    <w:bookmarkEnd w:id="257"/>
    <w:p>
      <w:pPr>
        <w:spacing w:after="0"/>
        <w:ind w:left="0"/>
        <w:jc w:val="both"/>
      </w:pPr>
      <w:r>
        <w:rPr>
          <w:rFonts w:ascii="Times New Roman"/>
          <w:b w:val="false"/>
          <w:i w:val="false"/>
          <w:color w:val="000000"/>
          <w:sz w:val="28"/>
        </w:rPr>
        <w:t>
      2. Реттеліп көрсетілетін қызмет түрі ________________________________</w:t>
      </w:r>
    </w:p>
    <w:p>
      <w:pPr>
        <w:spacing w:after="0"/>
        <w:ind w:left="0"/>
        <w:jc w:val="both"/>
      </w:pPr>
      <w:r>
        <w:rPr>
          <w:rFonts w:ascii="Times New Roman"/>
          <w:b w:val="false"/>
          <w:i w:val="false"/>
          <w:color w:val="000000"/>
          <w:sz w:val="28"/>
        </w:rPr>
        <w:t>
      3. Жоспарланған іс-әрекеттер ________________________________________</w:t>
      </w:r>
    </w:p>
    <w:p>
      <w:pPr>
        <w:spacing w:after="0"/>
        <w:ind w:left="0"/>
        <w:jc w:val="both"/>
      </w:pPr>
      <w:r>
        <w:rPr>
          <w:rFonts w:ascii="Times New Roman"/>
          <w:b w:val="false"/>
          <w:i w:val="false"/>
          <w:color w:val="000000"/>
          <w:sz w:val="28"/>
        </w:rPr>
        <w:t>
       (бағаны алдағы уақытта көтеру туралы ақпарат)</w:t>
      </w:r>
    </w:p>
    <w:p>
      <w:pPr>
        <w:spacing w:after="0"/>
        <w:ind w:left="0"/>
        <w:jc w:val="both"/>
      </w:pPr>
      <w:r>
        <w:rPr>
          <w:rFonts w:ascii="Times New Roman"/>
          <w:b w:val="false"/>
          <w:i w:val="false"/>
          <w:color w:val="000000"/>
          <w:sz w:val="28"/>
        </w:rPr>
        <w:t>
      4. Реттелетін нарық субъектісі бағаны көтеруді жоспарлаған күн_______</w:t>
      </w:r>
    </w:p>
    <w:p>
      <w:pPr>
        <w:spacing w:after="0"/>
        <w:ind w:left="0"/>
        <w:jc w:val="both"/>
      </w:pPr>
      <w:r>
        <w:rPr>
          <w:rFonts w:ascii="Times New Roman"/>
          <w:b w:val="false"/>
          <w:i w:val="false"/>
          <w:color w:val="000000"/>
          <w:sz w:val="28"/>
        </w:rPr>
        <w:t>
      5. Қоса беріліп отырған құжаттар (материалдар)_______________________</w:t>
      </w:r>
    </w:p>
    <w:p>
      <w:pPr>
        <w:spacing w:after="0"/>
        <w:ind w:left="0"/>
        <w:jc w:val="both"/>
      </w:pPr>
      <w:r>
        <w:rPr>
          <w:rFonts w:ascii="Times New Roman"/>
          <w:b w:val="false"/>
          <w:i w:val="false"/>
          <w:color w:val="000000"/>
          <w:sz w:val="28"/>
        </w:rPr>
        <w:t>
      Басшы А.Ә.Т. (болған жағдайда)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Реттелетін нарықтардағы бағаны</w:t>
            </w:r>
            <w:r>
              <w:br/>
            </w:r>
            <w:r>
              <w:rPr>
                <w:rFonts w:ascii="Times New Roman"/>
                <w:b w:val="false"/>
                <w:i w:val="false"/>
                <w:color w:val="000000"/>
                <w:sz w:val="20"/>
              </w:rPr>
              <w:t>белгілеу, реттелетін нарық</w:t>
            </w:r>
            <w:r>
              <w:br/>
            </w:r>
            <w:r>
              <w:rPr>
                <w:rFonts w:ascii="Times New Roman"/>
                <w:b w:val="false"/>
                <w:i w:val="false"/>
                <w:color w:val="000000"/>
                <w:sz w:val="20"/>
              </w:rPr>
              <w:t>субъектісінің инвестициялық</w:t>
            </w:r>
            <w:r>
              <w:br/>
            </w:r>
            <w:r>
              <w:rPr>
                <w:rFonts w:ascii="Times New Roman"/>
                <w:b w:val="false"/>
                <w:i w:val="false"/>
                <w:color w:val="000000"/>
                <w:sz w:val="20"/>
              </w:rPr>
              <w:t>бағдарламасын (жобасын) бекіту</w:t>
            </w:r>
            <w:r>
              <w:br/>
            </w:r>
            <w:r>
              <w:rPr>
                <w:rFonts w:ascii="Times New Roman"/>
                <w:b w:val="false"/>
                <w:i w:val="false"/>
                <w:color w:val="000000"/>
                <w:sz w:val="20"/>
              </w:rPr>
              <w:t>және түзету қағидаларына</w:t>
            </w:r>
            <w:r>
              <w:br/>
            </w:r>
            <w:r>
              <w:rPr>
                <w:rFonts w:ascii="Times New Roman"/>
                <w:b w:val="false"/>
                <w:i w:val="false"/>
                <w:color w:val="000000"/>
                <w:sz w:val="20"/>
              </w:rPr>
              <w:t>2-қосымша</w:t>
            </w:r>
          </w:p>
        </w:tc>
      </w:tr>
    </w:tbl>
    <w:bookmarkStart w:name="z23" w:id="258"/>
    <w:p>
      <w:pPr>
        <w:spacing w:after="0"/>
        <w:ind w:left="0"/>
        <w:jc w:val="both"/>
      </w:pPr>
      <w:r>
        <w:rPr>
          <w:rFonts w:ascii="Times New Roman"/>
          <w:b w:val="false"/>
          <w:i w:val="false"/>
          <w:color w:val="000000"/>
          <w:sz w:val="28"/>
        </w:rPr>
        <w:t>
      Нысан</w:t>
      </w:r>
    </w:p>
    <w:bookmarkEnd w:id="258"/>
    <w:bookmarkStart w:name="z24" w:id="259"/>
    <w:p>
      <w:pPr>
        <w:spacing w:after="0"/>
        <w:ind w:left="0"/>
        <w:jc w:val="left"/>
      </w:pPr>
      <w:r>
        <w:rPr>
          <w:rFonts w:ascii="Times New Roman"/>
          <w:b/>
          <w:i w:val="false"/>
          <w:color w:val="000000"/>
        </w:rPr>
        <w:t xml:space="preserve"> Бағаны көтеруге тыйым салу туралы дәлелді қорытынды</w:t>
      </w:r>
    </w:p>
    <w:bookmarkEnd w:id="259"/>
    <w:bookmarkStart w:name="z25" w:id="260"/>
    <w:p>
      <w:pPr>
        <w:spacing w:after="0"/>
        <w:ind w:left="0"/>
        <w:jc w:val="both"/>
      </w:pPr>
      <w:r>
        <w:rPr>
          <w:rFonts w:ascii="Times New Roman"/>
          <w:b w:val="false"/>
          <w:i w:val="false"/>
          <w:color w:val="000000"/>
          <w:sz w:val="28"/>
        </w:rPr>
        <w:t>
       Уәкілетті орган _______________________________ (реттелетін</w:t>
      </w:r>
    </w:p>
    <w:bookmarkEnd w:id="260"/>
    <w:p>
      <w:pPr>
        <w:spacing w:after="0"/>
        <w:ind w:left="0"/>
        <w:jc w:val="both"/>
      </w:pPr>
      <w:r>
        <w:rPr>
          <w:rFonts w:ascii="Times New Roman"/>
          <w:b w:val="false"/>
          <w:i w:val="false"/>
          <w:color w:val="000000"/>
          <w:sz w:val="28"/>
        </w:rPr>
        <w:t>
      нарық субъектісінің атауы) _____________________________</w:t>
      </w:r>
    </w:p>
    <w:p>
      <w:pPr>
        <w:spacing w:after="0"/>
        <w:ind w:left="0"/>
        <w:jc w:val="both"/>
      </w:pPr>
      <w:r>
        <w:rPr>
          <w:rFonts w:ascii="Times New Roman"/>
          <w:b w:val="false"/>
          <w:i w:val="false"/>
          <w:color w:val="000000"/>
          <w:sz w:val="28"/>
        </w:rPr>
        <w:t>
      көрсетілетін қызметтерге (көрсетілетін қызметтердің түрлері)</w:t>
      </w:r>
    </w:p>
    <w:p>
      <w:pPr>
        <w:spacing w:after="0"/>
        <w:ind w:left="0"/>
        <w:jc w:val="both"/>
      </w:pPr>
      <w:r>
        <w:rPr>
          <w:rFonts w:ascii="Times New Roman"/>
          <w:b w:val="false"/>
          <w:i w:val="false"/>
          <w:color w:val="000000"/>
          <w:sz w:val="28"/>
        </w:rPr>
        <w:t>
      бағадарды алдағы уақытта көтеру туралы хабарламасын қарап, "Табиғи</w:t>
      </w:r>
    </w:p>
    <w:p>
      <w:pPr>
        <w:spacing w:after="0"/>
        <w:ind w:left="0"/>
        <w:jc w:val="both"/>
      </w:pPr>
      <w:r>
        <w:rPr>
          <w:rFonts w:ascii="Times New Roman"/>
          <w:b w:val="false"/>
          <w:i w:val="false"/>
          <w:color w:val="000000"/>
          <w:sz w:val="28"/>
        </w:rPr>
        <w:t>
      монополиялар және реттелетін нарықтар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 xml:space="preserve"> 7-2-бабының</w:t>
      </w:r>
      <w:r>
        <w:rPr>
          <w:rFonts w:ascii="Times New Roman"/>
          <w:b w:val="false"/>
          <w:i w:val="false"/>
          <w:color w:val="000000"/>
          <w:sz w:val="28"/>
        </w:rPr>
        <w:t xml:space="preserve"> 3-тармағына және Қазақстан Республикасы Ұлттық</w:t>
      </w:r>
    </w:p>
    <w:p>
      <w:pPr>
        <w:spacing w:after="0"/>
        <w:ind w:left="0"/>
        <w:jc w:val="both"/>
      </w:pPr>
      <w:r>
        <w:rPr>
          <w:rFonts w:ascii="Times New Roman"/>
          <w:b w:val="false"/>
          <w:i w:val="false"/>
          <w:color w:val="000000"/>
          <w:sz w:val="28"/>
        </w:rPr>
        <w:t>
      экономика министрінің 2014 жылғы 29 желтоқсандағы № 174 бұйрығымен</w:t>
      </w:r>
    </w:p>
    <w:p>
      <w:pPr>
        <w:spacing w:after="0"/>
        <w:ind w:left="0"/>
        <w:jc w:val="both"/>
      </w:pPr>
      <w:r>
        <w:rPr>
          <w:rFonts w:ascii="Times New Roman"/>
          <w:b w:val="false"/>
          <w:i w:val="false"/>
          <w:color w:val="000000"/>
          <w:sz w:val="28"/>
        </w:rPr>
        <w:t>
      бекітілген Реттелетін нарықтардағы бағаны белгілеу ережесінің (бұдан</w:t>
      </w:r>
    </w:p>
    <w:p>
      <w:pPr>
        <w:spacing w:after="0"/>
        <w:ind w:left="0"/>
        <w:jc w:val="both"/>
      </w:pPr>
      <w:r>
        <w:rPr>
          <w:rFonts w:ascii="Times New Roman"/>
          <w:b w:val="false"/>
          <w:i w:val="false"/>
          <w:color w:val="000000"/>
          <w:sz w:val="28"/>
        </w:rPr>
        <w:t>
      әрі – Қағидалар) 12-тармағының 1) тармақшасына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(субъектінің атауы, көрсетілетін қызметтер) бағаны көтеруге тыйым</w:t>
      </w:r>
    </w:p>
    <w:p>
      <w:pPr>
        <w:spacing w:after="0"/>
        <w:ind w:left="0"/>
        <w:jc w:val="both"/>
      </w:pPr>
      <w:r>
        <w:rPr>
          <w:rFonts w:ascii="Times New Roman"/>
          <w:b w:val="false"/>
          <w:i w:val="false"/>
          <w:color w:val="000000"/>
          <w:sz w:val="28"/>
        </w:rPr>
        <w:t>
      салатыны туралы хабарлайды.</w:t>
      </w:r>
    </w:p>
    <w:p>
      <w:pPr>
        <w:spacing w:after="0"/>
        <w:ind w:left="0"/>
        <w:jc w:val="both"/>
      </w:pPr>
      <w:r>
        <w:rPr>
          <w:rFonts w:ascii="Times New Roman"/>
          <w:b w:val="false"/>
          <w:i w:val="false"/>
          <w:color w:val="000000"/>
          <w:sz w:val="28"/>
        </w:rPr>
        <w:t>
      Негіздеме____________________________________________________________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 А.Ә.Т. (болған жағдайда)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Реттелетін нарықтардағы бағаны</w:t>
            </w:r>
            <w:r>
              <w:br/>
            </w:r>
            <w:r>
              <w:rPr>
                <w:rFonts w:ascii="Times New Roman"/>
                <w:b w:val="false"/>
                <w:i w:val="false"/>
                <w:color w:val="000000"/>
                <w:sz w:val="20"/>
              </w:rPr>
              <w:t>белгілеу, реттелетін нарық</w:t>
            </w:r>
            <w:r>
              <w:br/>
            </w:r>
            <w:r>
              <w:rPr>
                <w:rFonts w:ascii="Times New Roman"/>
                <w:b w:val="false"/>
                <w:i w:val="false"/>
                <w:color w:val="000000"/>
                <w:sz w:val="20"/>
              </w:rPr>
              <w:t>субъектісінің инвестициялық</w:t>
            </w:r>
            <w:r>
              <w:br/>
            </w:r>
            <w:r>
              <w:rPr>
                <w:rFonts w:ascii="Times New Roman"/>
                <w:b w:val="false"/>
                <w:i w:val="false"/>
                <w:color w:val="000000"/>
                <w:sz w:val="20"/>
              </w:rPr>
              <w:t>бағдарламасын (жобасын) бекіту</w:t>
            </w:r>
            <w:r>
              <w:br/>
            </w:r>
            <w:r>
              <w:rPr>
                <w:rFonts w:ascii="Times New Roman"/>
                <w:b w:val="false"/>
                <w:i w:val="false"/>
                <w:color w:val="000000"/>
                <w:sz w:val="20"/>
              </w:rPr>
              <w:t>және түзету қағидаларына</w:t>
            </w:r>
            <w:r>
              <w:br/>
            </w:r>
            <w:r>
              <w:rPr>
                <w:rFonts w:ascii="Times New Roman"/>
                <w:b w:val="false"/>
                <w:i w:val="false"/>
                <w:color w:val="000000"/>
                <w:sz w:val="20"/>
              </w:rPr>
              <w:t>3-қосымша</w:t>
            </w:r>
          </w:p>
        </w:tc>
      </w:tr>
    </w:tbl>
    <w:bookmarkStart w:name="z29" w:id="261"/>
    <w:p>
      <w:pPr>
        <w:spacing w:after="0"/>
        <w:ind w:left="0"/>
        <w:jc w:val="both"/>
      </w:pPr>
      <w:r>
        <w:rPr>
          <w:rFonts w:ascii="Times New Roman"/>
          <w:b w:val="false"/>
          <w:i w:val="false"/>
          <w:color w:val="000000"/>
          <w:sz w:val="28"/>
        </w:rPr>
        <w:t>
      Нысан</w:t>
      </w:r>
    </w:p>
    <w:bookmarkEnd w:id="261"/>
    <w:bookmarkStart w:name="z30" w:id="262"/>
    <w:p>
      <w:pPr>
        <w:spacing w:after="0"/>
        <w:ind w:left="0"/>
        <w:jc w:val="left"/>
      </w:pPr>
      <w:r>
        <w:rPr>
          <w:rFonts w:ascii="Times New Roman"/>
          <w:b/>
          <w:i w:val="false"/>
          <w:color w:val="000000"/>
        </w:rPr>
        <w:t xml:space="preserve"> Қолданыстағы немесе жобаланған бағаны негізделген бағаның</w:t>
      </w:r>
      <w:r>
        <w:br/>
      </w:r>
      <w:r>
        <w:rPr>
          <w:rFonts w:ascii="Times New Roman"/>
          <w:b/>
          <w:i w:val="false"/>
          <w:color w:val="000000"/>
        </w:rPr>
        <w:t>деңгейіне дейін төмендету жөніндегі дәлелді қорытынды</w:t>
      </w:r>
    </w:p>
    <w:bookmarkEnd w:id="262"/>
    <w:p>
      <w:pPr>
        <w:spacing w:after="0"/>
        <w:ind w:left="0"/>
        <w:jc w:val="both"/>
      </w:pPr>
      <w:r>
        <w:rPr>
          <w:rFonts w:ascii="Times New Roman"/>
          <w:b w:val="false"/>
          <w:i w:val="false"/>
          <w:color w:val="000000"/>
          <w:sz w:val="28"/>
        </w:rPr>
        <w:t>
       Уәкілетті орган _________________________________ (реттелетін</w:t>
      </w:r>
    </w:p>
    <w:p>
      <w:pPr>
        <w:spacing w:after="0"/>
        <w:ind w:left="0"/>
        <w:jc w:val="both"/>
      </w:pPr>
      <w:r>
        <w:rPr>
          <w:rFonts w:ascii="Times New Roman"/>
          <w:b w:val="false"/>
          <w:i w:val="false"/>
          <w:color w:val="000000"/>
          <w:sz w:val="28"/>
        </w:rPr>
        <w:t>
      нарық субъектісінің атауы) ___________________________________</w:t>
      </w:r>
    </w:p>
    <w:p>
      <w:pPr>
        <w:spacing w:after="0"/>
        <w:ind w:left="0"/>
        <w:jc w:val="both"/>
      </w:pPr>
      <w:r>
        <w:rPr>
          <w:rFonts w:ascii="Times New Roman"/>
          <w:b w:val="false"/>
          <w:i w:val="false"/>
          <w:color w:val="000000"/>
          <w:sz w:val="28"/>
        </w:rPr>
        <w:t>
      көрсетілетін қызметтерге (көрсетілетін қызметтердің түрлері)</w:t>
      </w:r>
    </w:p>
    <w:p>
      <w:pPr>
        <w:spacing w:after="0"/>
        <w:ind w:left="0"/>
        <w:jc w:val="both"/>
      </w:pPr>
      <w:r>
        <w:rPr>
          <w:rFonts w:ascii="Times New Roman"/>
          <w:b w:val="false"/>
          <w:i w:val="false"/>
          <w:color w:val="000000"/>
          <w:sz w:val="28"/>
        </w:rPr>
        <w:t>
      бағаларды алдағы уақытта көтеру туралы хабарламасын қарап, "Табиғи</w:t>
      </w:r>
    </w:p>
    <w:p>
      <w:pPr>
        <w:spacing w:after="0"/>
        <w:ind w:left="0"/>
        <w:jc w:val="both"/>
      </w:pPr>
      <w:r>
        <w:rPr>
          <w:rFonts w:ascii="Times New Roman"/>
          <w:b w:val="false"/>
          <w:i w:val="false"/>
          <w:color w:val="000000"/>
          <w:sz w:val="28"/>
        </w:rPr>
        <w:t>
      монополиялар және реттелетін нарықтар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 xml:space="preserve"> 7-2-бабының</w:t>
      </w:r>
      <w:r>
        <w:rPr>
          <w:rFonts w:ascii="Times New Roman"/>
          <w:b w:val="false"/>
          <w:i w:val="false"/>
          <w:color w:val="000000"/>
          <w:sz w:val="28"/>
        </w:rPr>
        <w:t xml:space="preserve"> 3-тармағына және Қазақстан Республикасы Ұлттық</w:t>
      </w:r>
    </w:p>
    <w:p>
      <w:pPr>
        <w:spacing w:after="0"/>
        <w:ind w:left="0"/>
        <w:jc w:val="both"/>
      </w:pPr>
      <w:r>
        <w:rPr>
          <w:rFonts w:ascii="Times New Roman"/>
          <w:b w:val="false"/>
          <w:i w:val="false"/>
          <w:color w:val="000000"/>
          <w:sz w:val="28"/>
        </w:rPr>
        <w:t>
      экономика министрінің 2014 жылғы 29 желтоқсандағы № 174 бұйрығымен</w:t>
      </w:r>
    </w:p>
    <w:p>
      <w:pPr>
        <w:spacing w:after="0"/>
        <w:ind w:left="0"/>
        <w:jc w:val="both"/>
      </w:pPr>
      <w:r>
        <w:rPr>
          <w:rFonts w:ascii="Times New Roman"/>
          <w:b w:val="false"/>
          <w:i w:val="false"/>
          <w:color w:val="000000"/>
          <w:sz w:val="28"/>
        </w:rPr>
        <w:t>
      бекітілген Реттелетін нарықтардағы бағаны белгілеу ережесіне (бұдан</w:t>
      </w:r>
    </w:p>
    <w:p>
      <w:pPr>
        <w:spacing w:after="0"/>
        <w:ind w:left="0"/>
        <w:jc w:val="both"/>
      </w:pPr>
      <w:r>
        <w:rPr>
          <w:rFonts w:ascii="Times New Roman"/>
          <w:b w:val="false"/>
          <w:i w:val="false"/>
          <w:color w:val="000000"/>
          <w:sz w:val="28"/>
        </w:rPr>
        <w:t xml:space="preserve">
      әрі - Ереже) сәйкес _____________ реттеліп көрсетілетін қызметтерге </w:t>
      </w:r>
    </w:p>
    <w:p>
      <w:pPr>
        <w:spacing w:after="0"/>
        <w:ind w:left="0"/>
        <w:jc w:val="both"/>
      </w:pPr>
      <w:r>
        <w:rPr>
          <w:rFonts w:ascii="Times New Roman"/>
          <w:b w:val="false"/>
          <w:i w:val="false"/>
          <w:color w:val="000000"/>
          <w:sz w:val="28"/>
        </w:rPr>
        <w:t>
      (көрсетілетін қызметтер, субъектінің атауы, қолдану күні)</w:t>
      </w:r>
    </w:p>
    <w:p>
      <w:pPr>
        <w:spacing w:after="0"/>
        <w:ind w:left="0"/>
        <w:jc w:val="both"/>
      </w:pPr>
      <w:r>
        <w:rPr>
          <w:rFonts w:ascii="Times New Roman"/>
          <w:b w:val="false"/>
          <w:i w:val="false"/>
          <w:color w:val="000000"/>
          <w:sz w:val="28"/>
        </w:rPr>
        <w:t>
      қолданыстағы немесе жобаланған бағаны баға белгілеу тәртібіне сәйкес</w:t>
      </w:r>
    </w:p>
    <w:p>
      <w:pPr>
        <w:spacing w:after="0"/>
        <w:ind w:left="0"/>
        <w:jc w:val="both"/>
      </w:pPr>
      <w:r>
        <w:rPr>
          <w:rFonts w:ascii="Times New Roman"/>
          <w:b w:val="false"/>
          <w:i w:val="false"/>
          <w:color w:val="000000"/>
          <w:sz w:val="28"/>
        </w:rPr>
        <w:t>
      негізделген баға деңгейіне дейін қосымшаға сай төмендету қажеттілігі</w:t>
      </w:r>
    </w:p>
    <w:p>
      <w:pPr>
        <w:spacing w:after="0"/>
        <w:ind w:left="0"/>
        <w:jc w:val="both"/>
      </w:pPr>
      <w:r>
        <w:rPr>
          <w:rFonts w:ascii="Times New Roman"/>
          <w:b w:val="false"/>
          <w:i w:val="false"/>
          <w:color w:val="000000"/>
          <w:sz w:val="28"/>
        </w:rPr>
        <w:t>
      туралы хабарлайды.</w:t>
      </w:r>
    </w:p>
    <w:p>
      <w:pPr>
        <w:spacing w:after="0"/>
        <w:ind w:left="0"/>
        <w:jc w:val="both"/>
      </w:pPr>
      <w:r>
        <w:rPr>
          <w:rFonts w:ascii="Times New Roman"/>
          <w:b w:val="false"/>
          <w:i w:val="false"/>
          <w:color w:val="000000"/>
          <w:sz w:val="28"/>
        </w:rPr>
        <w:t>
       Негіздеме______________________________________________________</w:t>
      </w:r>
    </w:p>
    <w:p>
      <w:pPr>
        <w:spacing w:after="0"/>
        <w:ind w:left="0"/>
        <w:jc w:val="both"/>
      </w:pPr>
      <w:r>
        <w:rPr>
          <w:rFonts w:ascii="Times New Roman"/>
          <w:b w:val="false"/>
          <w:i w:val="false"/>
          <w:color w:val="000000"/>
          <w:sz w:val="28"/>
        </w:rPr>
        <w:t>
      _____________(қолданыстағы немесе жобаланған бағаны төмендету себебі)</w:t>
      </w:r>
    </w:p>
    <w:p>
      <w:pPr>
        <w:spacing w:after="0"/>
        <w:ind w:left="0"/>
        <w:jc w:val="both"/>
      </w:pPr>
      <w:r>
        <w:rPr>
          <w:rFonts w:ascii="Times New Roman"/>
          <w:b w:val="false"/>
          <w:i w:val="false"/>
          <w:color w:val="000000"/>
          <w:sz w:val="28"/>
        </w:rPr>
        <w:t>
       Басшы А.Ә.Т. (болған жағдайда)</w:t>
      </w:r>
    </w:p>
    <w:bookmarkStart w:name="z34" w:id="263"/>
    <w:p>
      <w:pPr>
        <w:spacing w:after="0"/>
        <w:ind w:left="0"/>
        <w:jc w:val="both"/>
      </w:pPr>
      <w:r>
        <w:rPr>
          <w:rFonts w:ascii="Times New Roman"/>
          <w:b w:val="false"/>
          <w:i w:val="false"/>
          <w:color w:val="000000"/>
          <w:sz w:val="28"/>
        </w:rPr>
        <w:t>
       Мөр орны</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Реттелетін нарықтардағы бағаны</w:t>
            </w:r>
            <w:r>
              <w:br/>
            </w:r>
            <w:r>
              <w:rPr>
                <w:rFonts w:ascii="Times New Roman"/>
                <w:b w:val="false"/>
                <w:i w:val="false"/>
                <w:color w:val="000000"/>
                <w:sz w:val="20"/>
              </w:rPr>
              <w:t>белгілеу, реттелетін нарық</w:t>
            </w:r>
            <w:r>
              <w:br/>
            </w:r>
            <w:r>
              <w:rPr>
                <w:rFonts w:ascii="Times New Roman"/>
                <w:b w:val="false"/>
                <w:i w:val="false"/>
                <w:color w:val="000000"/>
                <w:sz w:val="20"/>
              </w:rPr>
              <w:t>субъектісінің инвестициялық</w:t>
            </w:r>
            <w:r>
              <w:br/>
            </w:r>
            <w:r>
              <w:rPr>
                <w:rFonts w:ascii="Times New Roman"/>
                <w:b w:val="false"/>
                <w:i w:val="false"/>
                <w:color w:val="000000"/>
                <w:sz w:val="20"/>
              </w:rPr>
              <w:t>бағдарламасын (жобасын) бекіту</w:t>
            </w:r>
            <w:r>
              <w:br/>
            </w:r>
            <w:r>
              <w:rPr>
                <w:rFonts w:ascii="Times New Roman"/>
                <w:b w:val="false"/>
                <w:i w:val="false"/>
                <w:color w:val="000000"/>
                <w:sz w:val="20"/>
              </w:rPr>
              <w:t>және түзету қағидаларына</w:t>
            </w:r>
            <w:r>
              <w:br/>
            </w:r>
            <w:r>
              <w:rPr>
                <w:rFonts w:ascii="Times New Roman"/>
                <w:b w:val="false"/>
                <w:i w:val="false"/>
                <w:color w:val="000000"/>
                <w:sz w:val="20"/>
              </w:rPr>
              <w:t>4-қосымша</w:t>
            </w:r>
          </w:p>
        </w:tc>
      </w:tr>
    </w:tbl>
    <w:bookmarkStart w:name="z36" w:id="264"/>
    <w:p>
      <w:pPr>
        <w:spacing w:after="0"/>
        <w:ind w:left="0"/>
        <w:jc w:val="both"/>
      </w:pPr>
      <w:r>
        <w:rPr>
          <w:rFonts w:ascii="Times New Roman"/>
          <w:b w:val="false"/>
          <w:i w:val="false"/>
          <w:color w:val="000000"/>
          <w:sz w:val="28"/>
        </w:rPr>
        <w:t>
      Нысан</w:t>
      </w:r>
    </w:p>
    <w:bookmarkEnd w:id="264"/>
    <w:bookmarkStart w:name="z37" w:id="265"/>
    <w:p>
      <w:pPr>
        <w:spacing w:after="0"/>
        <w:ind w:left="0"/>
        <w:jc w:val="left"/>
      </w:pPr>
      <w:r>
        <w:rPr>
          <w:rFonts w:ascii="Times New Roman"/>
          <w:b/>
          <w:i w:val="false"/>
          <w:color w:val="000000"/>
        </w:rPr>
        <w:t xml:space="preserve"> Электрмен жабдықтау қызметтерін көрсетуге шығыстар сметасы/</w:t>
      </w:r>
      <w:r>
        <w:br/>
      </w:r>
      <w:r>
        <w:rPr>
          <w:rFonts w:ascii="Times New Roman"/>
          <w:b/>
          <w:i w:val="false"/>
          <w:color w:val="000000"/>
        </w:rPr>
        <w:t>жабдықтау үстемеақысы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7"/>
        <w:gridCol w:w="4222"/>
        <w:gridCol w:w="1586"/>
        <w:gridCol w:w="685"/>
      </w:tblGrid>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ұсынуға шығындар,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ұстау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сақтандыру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сақтандыру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көрсететін қызметтерге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жалдау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көрсетілетін қызметтер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күзету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құралдарына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билеттері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тексеру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жөндеу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оқыту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 жалақысы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төлемдері мен алымдар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көрсетілетін қызметтері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көрсетілетін қызметтерге ақы төлеу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көрсетілетін қызметтері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ұстау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сақтандыру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нотариалдық көрсетілетін қызметтердің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сақтандыру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көрсететін қызметтерге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басылым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қызмет көрсету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оргтехникаға қызмет көрсетуг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көрсететін қызметтерге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материалдарға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хабарландыруларға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жалдау және оған қызмет көрсету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көрсетілетін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көрсететін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көрсетілетін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жөндеу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көрсетілетін қызметтер бойынша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қамсыздандыруды қолдау бойынша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техникалық сүйемелдеу бойынша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компьютерлерді/жабдықты жалдау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көрсететін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"кол-орталық" жабдығын сүйемелдеу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кезекке" қызмет көрсету бойынша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үстемеақы бойынша барлық шығын</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кВтсағ.</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 есепке алынбай өткізу құрамдас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теңге/кВтсағ.</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Реттелетін нарықтардағы бағаны</w:t>
            </w:r>
            <w:r>
              <w:br/>
            </w:r>
            <w:r>
              <w:rPr>
                <w:rFonts w:ascii="Times New Roman"/>
                <w:b w:val="false"/>
                <w:i w:val="false"/>
                <w:color w:val="000000"/>
                <w:sz w:val="20"/>
              </w:rPr>
              <w:t>белгілеу, реттелетін нарық</w:t>
            </w:r>
            <w:r>
              <w:br/>
            </w:r>
            <w:r>
              <w:rPr>
                <w:rFonts w:ascii="Times New Roman"/>
                <w:b w:val="false"/>
                <w:i w:val="false"/>
                <w:color w:val="000000"/>
                <w:sz w:val="20"/>
              </w:rPr>
              <w:t>субъектісінің инвестициялық</w:t>
            </w:r>
            <w:r>
              <w:br/>
            </w:r>
            <w:r>
              <w:rPr>
                <w:rFonts w:ascii="Times New Roman"/>
                <w:b w:val="false"/>
                <w:i w:val="false"/>
                <w:color w:val="000000"/>
                <w:sz w:val="20"/>
              </w:rPr>
              <w:t>бағдарламасын (жобасын) бекіту</w:t>
            </w:r>
            <w:r>
              <w:br/>
            </w:r>
            <w:r>
              <w:rPr>
                <w:rFonts w:ascii="Times New Roman"/>
                <w:b w:val="false"/>
                <w:i w:val="false"/>
                <w:color w:val="000000"/>
                <w:sz w:val="20"/>
              </w:rPr>
              <w:t>және түзету қағидаларына</w:t>
            </w:r>
            <w:r>
              <w:br/>
            </w:r>
            <w:r>
              <w:rPr>
                <w:rFonts w:ascii="Times New Roman"/>
                <w:b w:val="false"/>
                <w:i w:val="false"/>
                <w:color w:val="000000"/>
                <w:sz w:val="20"/>
              </w:rPr>
              <w:t>5-қосымша</w:t>
            </w:r>
          </w:p>
        </w:tc>
      </w:tr>
    </w:tbl>
    <w:bookmarkStart w:name="z39" w:id="266"/>
    <w:p>
      <w:pPr>
        <w:spacing w:after="0"/>
        <w:ind w:left="0"/>
        <w:jc w:val="both"/>
      </w:pPr>
      <w:r>
        <w:rPr>
          <w:rFonts w:ascii="Times New Roman"/>
          <w:b w:val="false"/>
          <w:i w:val="false"/>
          <w:color w:val="000000"/>
          <w:sz w:val="28"/>
        </w:rPr>
        <w:t>
      Нысан</w:t>
      </w:r>
    </w:p>
    <w:bookmarkEnd w:id="266"/>
    <w:bookmarkStart w:name="z40" w:id="267"/>
    <w:p>
      <w:pPr>
        <w:spacing w:after="0"/>
        <w:ind w:left="0"/>
        <w:jc w:val="left"/>
      </w:pPr>
      <w:r>
        <w:rPr>
          <w:rFonts w:ascii="Times New Roman"/>
          <w:b/>
          <w:i w:val="false"/>
          <w:color w:val="000000"/>
        </w:rPr>
        <w:t xml:space="preserve"> Реттеліп көрсетілетін қызметтерге шекті баға/жабдықтау үстемеақысы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8"/>
        <w:gridCol w:w="4504"/>
        <w:gridCol w:w="3698"/>
        <w:gridCol w:w="750"/>
      </w:tblGrid>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 және көрсетілетін қызметтерді ұсыну шығындары, барлығы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көрсететін қызметтер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 және әкімшілік шығыстар, барлығы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Әлеуметітк салық</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көрсететін қызметтер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көрсететін қызметтер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шығыстар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(жабдықтау үстемеақысы)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тізім бойынша орташа саны,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 оның ішінде</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шығындар көрсетілетін қызметке байланысты қажет болған жағдайда кеңейтілуі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Реттелетін нарықтардағы бағаны</w:t>
            </w:r>
            <w:r>
              <w:br/>
            </w:r>
            <w:r>
              <w:rPr>
                <w:rFonts w:ascii="Times New Roman"/>
                <w:b w:val="false"/>
                <w:i w:val="false"/>
                <w:color w:val="000000"/>
                <w:sz w:val="20"/>
              </w:rPr>
              <w:t>белгілеу, реттелетін нарық</w:t>
            </w:r>
            <w:r>
              <w:br/>
            </w:r>
            <w:r>
              <w:rPr>
                <w:rFonts w:ascii="Times New Roman"/>
                <w:b w:val="false"/>
                <w:i w:val="false"/>
                <w:color w:val="000000"/>
                <w:sz w:val="20"/>
              </w:rPr>
              <w:t>субъектісінің инвестициялық</w:t>
            </w:r>
            <w:r>
              <w:br/>
            </w:r>
            <w:r>
              <w:rPr>
                <w:rFonts w:ascii="Times New Roman"/>
                <w:b w:val="false"/>
                <w:i w:val="false"/>
                <w:color w:val="000000"/>
                <w:sz w:val="20"/>
              </w:rPr>
              <w:t>бағдарламасын (жобасын) бекіту</w:t>
            </w:r>
            <w:r>
              <w:br/>
            </w:r>
            <w:r>
              <w:rPr>
                <w:rFonts w:ascii="Times New Roman"/>
                <w:b w:val="false"/>
                <w:i w:val="false"/>
                <w:color w:val="000000"/>
                <w:sz w:val="20"/>
              </w:rPr>
              <w:t>және түзету қағидаларына</w:t>
            </w:r>
            <w:r>
              <w:br/>
            </w:r>
            <w:r>
              <w:rPr>
                <w:rFonts w:ascii="Times New Roman"/>
                <w:b w:val="false"/>
                <w:i w:val="false"/>
                <w:color w:val="000000"/>
                <w:sz w:val="20"/>
              </w:rPr>
              <w:t>6-қосымша</w:t>
            </w:r>
          </w:p>
        </w:tc>
      </w:tr>
    </w:tbl>
    <w:bookmarkStart w:name="z43" w:id="268"/>
    <w:p>
      <w:pPr>
        <w:spacing w:after="0"/>
        <w:ind w:left="0"/>
        <w:jc w:val="both"/>
      </w:pPr>
      <w:r>
        <w:rPr>
          <w:rFonts w:ascii="Times New Roman"/>
          <w:b w:val="false"/>
          <w:i w:val="false"/>
          <w:color w:val="000000"/>
          <w:sz w:val="28"/>
        </w:rPr>
        <w:t>
      Нысан</w:t>
      </w:r>
    </w:p>
    <w:bookmarkEnd w:id="268"/>
    <w:bookmarkStart w:name="z44" w:id="269"/>
    <w:p>
      <w:pPr>
        <w:spacing w:after="0"/>
        <w:ind w:left="0"/>
        <w:jc w:val="left"/>
      </w:pPr>
      <w:r>
        <w:rPr>
          <w:rFonts w:ascii="Times New Roman"/>
          <w:b/>
          <w:i w:val="false"/>
          <w:color w:val="000000"/>
        </w:rPr>
        <w:t xml:space="preserve"> Тауарлық газды өткізудің шекті бағасы (филиалдар бөлінісінде)</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5059"/>
        <w:gridCol w:w="5096"/>
        <w:gridCol w:w="660"/>
      </w:tblGrid>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газдың көтерме сауда бағасы (немесе сатып алу бағасы)</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теңге/1000м</w:t>
            </w:r>
            <w:r>
              <w:rPr>
                <w:rFonts w:ascii="Times New Roman"/>
                <w:b w:val="false"/>
                <w:i w:val="false"/>
                <w:color w:val="000000"/>
                <w:vertAlign w:val="superscript"/>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тасымалдауға тариф</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өткізу бойынша жабдықтау үстемеақысы</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газдың шекті бағасы</w:t>
            </w:r>
            <w:r>
              <w:br/>
            </w:r>
            <w:r>
              <w:rPr>
                <w:rFonts w:ascii="Times New Roman"/>
                <w:b w:val="false"/>
                <w:i w:val="false"/>
                <w:color w:val="000000"/>
                <w:sz w:val="20"/>
              </w:rPr>
              <w:t>
Жиыны</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Реттелетін нарықтардағы бағаны</w:t>
            </w:r>
            <w:r>
              <w:br/>
            </w:r>
            <w:r>
              <w:rPr>
                <w:rFonts w:ascii="Times New Roman"/>
                <w:b w:val="false"/>
                <w:i w:val="false"/>
                <w:color w:val="000000"/>
                <w:sz w:val="20"/>
              </w:rPr>
              <w:t>белгілеу, реттелетін нарық</w:t>
            </w:r>
            <w:r>
              <w:br/>
            </w:r>
            <w:r>
              <w:rPr>
                <w:rFonts w:ascii="Times New Roman"/>
                <w:b w:val="false"/>
                <w:i w:val="false"/>
                <w:color w:val="000000"/>
                <w:sz w:val="20"/>
              </w:rPr>
              <w:t>субъектісінің инвестициялық</w:t>
            </w:r>
            <w:r>
              <w:br/>
            </w:r>
            <w:r>
              <w:rPr>
                <w:rFonts w:ascii="Times New Roman"/>
                <w:b w:val="false"/>
                <w:i w:val="false"/>
                <w:color w:val="000000"/>
                <w:sz w:val="20"/>
              </w:rPr>
              <w:t>бағдарламасын (жобасын) бекіту</w:t>
            </w:r>
            <w:r>
              <w:br/>
            </w:r>
            <w:r>
              <w:rPr>
                <w:rFonts w:ascii="Times New Roman"/>
                <w:b w:val="false"/>
                <w:i w:val="false"/>
                <w:color w:val="000000"/>
                <w:sz w:val="20"/>
              </w:rPr>
              <w:t>және түзету қағидаларына</w:t>
            </w:r>
            <w:r>
              <w:br/>
            </w:r>
            <w:r>
              <w:rPr>
                <w:rFonts w:ascii="Times New Roman"/>
                <w:b w:val="false"/>
                <w:i w:val="false"/>
                <w:color w:val="000000"/>
                <w:sz w:val="20"/>
              </w:rPr>
              <w:t>7-қосымша</w:t>
            </w:r>
          </w:p>
        </w:tc>
      </w:tr>
    </w:tbl>
    <w:bookmarkStart w:name="z46" w:id="270"/>
    <w:p>
      <w:pPr>
        <w:spacing w:after="0"/>
        <w:ind w:left="0"/>
        <w:jc w:val="both"/>
      </w:pPr>
      <w:r>
        <w:rPr>
          <w:rFonts w:ascii="Times New Roman"/>
          <w:b w:val="false"/>
          <w:i w:val="false"/>
          <w:color w:val="000000"/>
          <w:sz w:val="28"/>
        </w:rPr>
        <w:t>
      Нысан</w:t>
      </w:r>
    </w:p>
    <w:bookmarkEnd w:id="270"/>
    <w:bookmarkStart w:name="z47" w:id="271"/>
    <w:p>
      <w:pPr>
        <w:spacing w:after="0"/>
        <w:ind w:left="0"/>
        <w:jc w:val="left"/>
      </w:pPr>
      <w:r>
        <w:rPr>
          <w:rFonts w:ascii="Times New Roman"/>
          <w:b/>
          <w:i w:val="false"/>
          <w:color w:val="000000"/>
        </w:rPr>
        <w:t xml:space="preserve"> Жоспарланған инвестициялық бағдарлама (жоба) Реттелетін нарық субъектісінің ____ жылға</w:t>
      </w:r>
    </w:p>
    <w:bookmarkEnd w:id="271"/>
    <w:p>
      <w:pPr>
        <w:spacing w:after="0"/>
        <w:ind w:left="0"/>
        <w:jc w:val="both"/>
      </w:pPr>
      <w:r>
        <w:rPr>
          <w:rFonts w:ascii="Times New Roman"/>
          <w:b w:val="false"/>
          <w:i w:val="false"/>
          <w:color w:val="000000"/>
          <w:sz w:val="28"/>
        </w:rPr>
        <w:t>
      субъектінің инвестициялық бағдарламаны (жобаны) орындау</w:t>
      </w:r>
    </w:p>
    <w:p>
      <w:pPr>
        <w:spacing w:after="0"/>
        <w:ind w:left="0"/>
        <w:jc w:val="both"/>
      </w:pPr>
      <w:r>
        <w:rPr>
          <w:rFonts w:ascii="Times New Roman"/>
          <w:b w:val="false"/>
          <w:i w:val="false"/>
          <w:color w:val="000000"/>
          <w:sz w:val="28"/>
        </w:rPr>
        <w:t>
      барысы туралы/ инвестициялық бағдарламаны (жобаны)*</w:t>
      </w:r>
    </w:p>
    <w:p>
      <w:pPr>
        <w:spacing w:after="0"/>
        <w:ind w:left="0"/>
        <w:jc w:val="both"/>
      </w:pPr>
      <w:r>
        <w:rPr>
          <w:rFonts w:ascii="Times New Roman"/>
          <w:b w:val="false"/>
          <w:i w:val="false"/>
          <w:color w:val="000000"/>
          <w:sz w:val="28"/>
        </w:rPr>
        <w:t>
      орындау туралы ақпараты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реттелетін нарық субъектісінің атауы, қызмет түрі, бағдарламаны</w:t>
      </w:r>
    </w:p>
    <w:p>
      <w:pPr>
        <w:spacing w:after="0"/>
        <w:ind w:left="0"/>
        <w:jc w:val="both"/>
      </w:pPr>
      <w:r>
        <w:rPr>
          <w:rFonts w:ascii="Times New Roman"/>
          <w:b w:val="false"/>
          <w:i w:val="false"/>
          <w:color w:val="000000"/>
          <w:sz w:val="28"/>
        </w:rPr>
        <w:t>
       (жобаны) кім бекітті (бұйрықтың күні,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542"/>
        <w:gridCol w:w="863"/>
        <w:gridCol w:w="496"/>
        <w:gridCol w:w="496"/>
        <w:gridCol w:w="707"/>
        <w:gridCol w:w="709"/>
        <w:gridCol w:w="497"/>
        <w:gridCol w:w="771"/>
        <w:gridCol w:w="771"/>
        <w:gridCol w:w="771"/>
        <w:gridCol w:w="771"/>
        <w:gridCol w:w="771"/>
        <w:gridCol w:w="772"/>
        <w:gridCol w:w="772"/>
        <w:gridCol w:w="772"/>
        <w:gridCol w:w="772"/>
      </w:tblGrid>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бөлінісінде инвестициялық бағдарламаны (жобаны) іске асыру туралы ақпарат,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(заттай көрсеткіштер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 гі 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(жобаның)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ауытқуы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ауытқуы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басшысы ________________(А.Ә.Т.., қолы, күні,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Реттелетін нарықтардағы бағаны</w:t>
            </w:r>
            <w:r>
              <w:br/>
            </w:r>
            <w:r>
              <w:rPr>
                <w:rFonts w:ascii="Times New Roman"/>
                <w:b w:val="false"/>
                <w:i w:val="false"/>
                <w:color w:val="000000"/>
                <w:sz w:val="20"/>
              </w:rPr>
              <w:t>белгілеу, реттелетін нарық</w:t>
            </w:r>
            <w:r>
              <w:br/>
            </w:r>
            <w:r>
              <w:rPr>
                <w:rFonts w:ascii="Times New Roman"/>
                <w:b w:val="false"/>
                <w:i w:val="false"/>
                <w:color w:val="000000"/>
                <w:sz w:val="20"/>
              </w:rPr>
              <w:t>субъектісінің инвестициялық</w:t>
            </w:r>
            <w:r>
              <w:br/>
            </w:r>
            <w:r>
              <w:rPr>
                <w:rFonts w:ascii="Times New Roman"/>
                <w:b w:val="false"/>
                <w:i w:val="false"/>
                <w:color w:val="000000"/>
                <w:sz w:val="20"/>
              </w:rPr>
              <w:t>бағдарламасын (жобасын) бекіту</w:t>
            </w:r>
            <w:r>
              <w:br/>
            </w:r>
            <w:r>
              <w:rPr>
                <w:rFonts w:ascii="Times New Roman"/>
                <w:b w:val="false"/>
                <w:i w:val="false"/>
                <w:color w:val="000000"/>
                <w:sz w:val="20"/>
              </w:rPr>
              <w:t>және түзету қағидаларына</w:t>
            </w:r>
            <w:r>
              <w:br/>
            </w:r>
            <w:r>
              <w:rPr>
                <w:rFonts w:ascii="Times New Roman"/>
                <w:b w:val="false"/>
                <w:i w:val="false"/>
                <w:color w:val="000000"/>
                <w:sz w:val="20"/>
              </w:rPr>
              <w:t>8-қосымша</w:t>
            </w:r>
          </w:p>
        </w:tc>
      </w:tr>
    </w:tbl>
    <w:bookmarkStart w:name="z52" w:id="272"/>
    <w:p>
      <w:pPr>
        <w:spacing w:after="0"/>
        <w:ind w:left="0"/>
        <w:jc w:val="both"/>
      </w:pPr>
      <w:r>
        <w:rPr>
          <w:rFonts w:ascii="Times New Roman"/>
          <w:b w:val="false"/>
          <w:i w:val="false"/>
          <w:color w:val="000000"/>
          <w:sz w:val="28"/>
        </w:rPr>
        <w:t>
      Нысан</w:t>
      </w:r>
    </w:p>
    <w:bookmarkEnd w:id="272"/>
    <w:bookmarkStart w:name="z53" w:id="273"/>
    <w:p>
      <w:pPr>
        <w:spacing w:after="0"/>
        <w:ind w:left="0"/>
        <w:jc w:val="left"/>
      </w:pPr>
      <w:r>
        <w:rPr>
          <w:rFonts w:ascii="Times New Roman"/>
          <w:b/>
          <w:i w:val="false"/>
          <w:color w:val="000000"/>
        </w:rPr>
        <w:t xml:space="preserve"> ______________________________________________ шекті бағада</w:t>
      </w:r>
      <w:r>
        <w:br/>
      </w:r>
      <w:r>
        <w:rPr>
          <w:rFonts w:ascii="Times New Roman"/>
          <w:b/>
          <w:i w:val="false"/>
          <w:color w:val="000000"/>
        </w:rPr>
        <w:t xml:space="preserve">(реттелетін нарық субъектісінің атауы, БСН/ЖСН) </w:t>
      </w:r>
      <w:r>
        <w:br/>
      </w:r>
      <w:r>
        <w:rPr>
          <w:rFonts w:ascii="Times New Roman"/>
          <w:b/>
          <w:i w:val="false"/>
          <w:color w:val="000000"/>
        </w:rPr>
        <w:t>ескерілген инвестициялық бағдарламаны (жобаны) орындау не</w:t>
      </w:r>
      <w:r>
        <w:br/>
      </w:r>
      <w:r>
        <w:rPr>
          <w:rFonts w:ascii="Times New Roman"/>
          <w:b/>
          <w:i w:val="false"/>
          <w:color w:val="000000"/>
        </w:rPr>
        <w:t>орындамау туралы жартыжылдық ақпараты</w:t>
      </w:r>
    </w:p>
    <w:bookmarkEnd w:id="273"/>
    <w:p>
      <w:pPr>
        <w:spacing w:after="0"/>
        <w:ind w:left="0"/>
        <w:jc w:val="both"/>
      </w:pPr>
      <w:r>
        <w:rPr>
          <w:rFonts w:ascii="Times New Roman"/>
          <w:b w:val="false"/>
          <w:i w:val="false"/>
          <w:color w:val="000000"/>
          <w:sz w:val="28"/>
        </w:rPr>
        <w:t>
      201_ жылғы _____________________</w:t>
      </w:r>
    </w:p>
    <w:p>
      <w:pPr>
        <w:spacing w:after="0"/>
        <w:ind w:left="0"/>
        <w:jc w:val="both"/>
      </w:pPr>
      <w:r>
        <w:rPr>
          <w:rFonts w:ascii="Times New Roman"/>
          <w:b w:val="false"/>
          <w:i w:val="false"/>
          <w:color w:val="000000"/>
          <w:sz w:val="28"/>
        </w:rPr>
        <w:t>
       (жартыжылдық)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(ЭҚЖЖ бойынша қызмет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3634"/>
        <w:gridCol w:w="2418"/>
        <w:gridCol w:w="1025"/>
        <w:gridCol w:w="940"/>
        <w:gridCol w:w="940"/>
        <w:gridCol w:w="940"/>
        <w:gridCol w:w="1694"/>
      </w:tblGrid>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(жоба) көрсеткіштерінің атауы (қолданыс кезеңі көрсетіліп)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бекітті (бұйрықтың күні,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тоқ.</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тоқ.</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370"/>
        <w:gridCol w:w="1066"/>
        <w:gridCol w:w="602"/>
        <w:gridCol w:w="1066"/>
        <w:gridCol w:w="602"/>
        <w:gridCol w:w="1340"/>
        <w:gridCol w:w="592"/>
        <w:gridCol w:w="1340"/>
        <w:gridCol w:w="966"/>
        <w:gridCol w:w="1341"/>
        <w:gridCol w:w="974"/>
        <w:gridCol w:w="371"/>
        <w:gridCol w:w="60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бағада ескерілген инвестициялық бағдарлама іс-шарасының, объектісінің жоспарлы өлшемдері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бағада ескерілген инвестициялық бағдарлама іс-шарасын, объектісін орындау, олардың нақты өлшемдері (көрсеткіштері) (тоқсан сайын, өспелі қорытындымен)*</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r>
              <w:br/>
            </w:r>
            <w:r>
              <w:rPr>
                <w:rFonts w:ascii="Times New Roman"/>
                <w:b w:val="false"/>
                <w:i w:val="false"/>
                <w:color w:val="000000"/>
                <w:sz w:val="20"/>
              </w:rPr>
              <w:t>
өлшемдер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сомасы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көзі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r>
              <w:br/>
            </w:r>
            <w:r>
              <w:rPr>
                <w:rFonts w:ascii="Times New Roman"/>
                <w:b w:val="false"/>
                <w:i w:val="false"/>
                <w:color w:val="000000"/>
                <w:sz w:val="20"/>
              </w:rPr>
              <w:t>
өлшемдер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сомасы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 инвестициялық бағдарламаны іске асыру бойынша растаушы құжаттарды қоса беріп (тиісті шарттардың, келісімшарттардың көшірмелері, орындалған жұмыстарды қабылдау туралы акті (№ 2 нысан), орындалған жұмыстар мен шығындар құны туралы анықтама (№ КС-3 нысаны), шот-фактуралар, мемлекеттік қабылдау комиссияларының қабылдау актілері, ішкі ілеспе құжаттары, реттелетін нарық субъектілерінің пайдалануға енгізу және теңгерімге қабылдау туралы ішкі бұйрықтары);</w:t>
      </w:r>
    </w:p>
    <w:p>
      <w:pPr>
        <w:spacing w:after="0"/>
        <w:ind w:left="0"/>
        <w:jc w:val="both"/>
      </w:pPr>
      <w:r>
        <w:rPr>
          <w:rFonts w:ascii="Times New Roman"/>
          <w:b w:val="false"/>
          <w:i w:val="false"/>
          <w:color w:val="000000"/>
          <w:sz w:val="28"/>
        </w:rPr>
        <w:t>
      2) Аббревиатуралар:</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ЭҚЖЖ – Экономикалық қызметтің жалпы жіктеуіші</w:t>
      </w:r>
    </w:p>
    <w:p>
      <w:pPr>
        <w:spacing w:after="0"/>
        <w:ind w:left="0"/>
        <w:jc w:val="both"/>
      </w:pPr>
      <w:r>
        <w:rPr>
          <w:rFonts w:ascii="Times New Roman"/>
          <w:b w:val="false"/>
          <w:i w:val="false"/>
          <w:color w:val="000000"/>
          <w:sz w:val="28"/>
        </w:rPr>
        <w:t>
       Қолы __________________________________</w:t>
      </w:r>
    </w:p>
    <w:bookmarkStart w:name="z58" w:id="274"/>
    <w:p>
      <w:pPr>
        <w:spacing w:after="0"/>
        <w:ind w:left="0"/>
        <w:jc w:val="both"/>
      </w:pPr>
      <w:r>
        <w:rPr>
          <w:rFonts w:ascii="Times New Roman"/>
          <w:b w:val="false"/>
          <w:i w:val="false"/>
          <w:color w:val="000000"/>
          <w:sz w:val="28"/>
        </w:rPr>
        <w:t>
      (ұйымның басшысы)</w:t>
      </w:r>
      <w:r>
        <w:br/>
      </w:r>
      <w:r>
        <w:rPr>
          <w:rFonts w:ascii="Times New Roman"/>
          <w:b w:val="false"/>
          <w:i w:val="false"/>
          <w:color w:val="000000"/>
          <w:sz w:val="28"/>
        </w:rPr>
        <w:t>Қазақстан Республикасы</w:t>
      </w:r>
      <w:r>
        <w:br/>
      </w:r>
      <w:r>
        <w:rPr>
          <w:rFonts w:ascii="Times New Roman"/>
          <w:b w:val="false"/>
          <w:i w:val="false"/>
          <w:color w:val="000000"/>
          <w:sz w:val="28"/>
        </w:rPr>
        <w:t>Ұлттық экономика министрінің</w:t>
      </w:r>
      <w:r>
        <w:br/>
      </w:r>
      <w:r>
        <w:rPr>
          <w:rFonts w:ascii="Times New Roman"/>
          <w:b w:val="false"/>
          <w:i w:val="false"/>
          <w:color w:val="000000"/>
          <w:sz w:val="28"/>
        </w:rPr>
        <w:t>өзгерістер мен толықтырулар</w:t>
      </w:r>
      <w:r>
        <w:br/>
      </w:r>
      <w:r>
        <w:rPr>
          <w:rFonts w:ascii="Times New Roman"/>
          <w:b w:val="false"/>
          <w:i w:val="false"/>
          <w:color w:val="000000"/>
          <w:sz w:val="28"/>
        </w:rPr>
        <w:t>енгізілетін кейбір бұйрықтарының</w:t>
      </w:r>
      <w:r>
        <w:br/>
      </w:r>
      <w:r>
        <w:rPr>
          <w:rFonts w:ascii="Times New Roman"/>
          <w:b w:val="false"/>
          <w:i w:val="false"/>
          <w:color w:val="000000"/>
          <w:sz w:val="28"/>
        </w:rPr>
        <w:t>тізбесіне 2-қосымша</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176 бұйрығымен бекітілген</w:t>
            </w:r>
          </w:p>
        </w:tc>
      </w:tr>
    </w:tbl>
    <w:bookmarkStart w:name="z60" w:id="275"/>
    <w:p>
      <w:pPr>
        <w:spacing w:after="0"/>
        <w:ind w:left="0"/>
        <w:jc w:val="left"/>
      </w:pPr>
      <w:r>
        <w:rPr>
          <w:rFonts w:ascii="Times New Roman"/>
          <w:b/>
          <w:i w:val="false"/>
          <w:color w:val="000000"/>
        </w:rPr>
        <w:t xml:space="preserve"> Қуаттылығы аз табиғи монополиялар субъектілерінің қызметін</w:t>
      </w:r>
      <w:r>
        <w:br/>
      </w:r>
      <w:r>
        <w:rPr>
          <w:rFonts w:ascii="Times New Roman"/>
          <w:b/>
          <w:i w:val="false"/>
          <w:color w:val="000000"/>
        </w:rPr>
        <w:t>оңайлатылған мемлекеттік реттеу қағидалары</w:t>
      </w:r>
      <w:r>
        <w:br/>
      </w:r>
      <w:r>
        <w:rPr>
          <w:rFonts w:ascii="Times New Roman"/>
          <w:b/>
          <w:i w:val="false"/>
          <w:color w:val="000000"/>
        </w:rPr>
        <w:t>Жалпы ережелер</w:t>
      </w:r>
    </w:p>
    <w:bookmarkEnd w:id="275"/>
    <w:bookmarkStart w:name="z62" w:id="276"/>
    <w:p>
      <w:pPr>
        <w:spacing w:after="0"/>
        <w:ind w:left="0"/>
        <w:jc w:val="both"/>
      </w:pPr>
      <w:r>
        <w:rPr>
          <w:rFonts w:ascii="Times New Roman"/>
          <w:b w:val="false"/>
          <w:i w:val="false"/>
          <w:color w:val="000000"/>
          <w:sz w:val="28"/>
        </w:rPr>
        <w:t xml:space="preserve">
      1. Қуаттылығы аз табиғи монополиялар субъектілерінің қызметін оңайлатылған мемлекеттік реттеу қағидалары (бұдан әрі – Қағидалар)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 xml:space="preserve"> 15-бабының</w:t>
      </w:r>
      <w:r>
        <w:rPr>
          <w:rFonts w:ascii="Times New Roman"/>
          <w:b w:val="false"/>
          <w:i w:val="false"/>
          <w:color w:val="000000"/>
          <w:sz w:val="28"/>
        </w:rPr>
        <w:t xml:space="preserve"> 3-тармағына сәйкес әзірленді және қуаттылығы аз табиғи монополиялар субъектілерінің қызметін мемлекеттік реттеудің оңайлатылған тәртібін айқындайды.</w:t>
      </w:r>
    </w:p>
    <w:bookmarkEnd w:id="276"/>
    <w:bookmarkStart w:name="z20" w:id="277"/>
    <w:p>
      <w:pPr>
        <w:spacing w:after="0"/>
        <w:ind w:left="0"/>
        <w:jc w:val="both"/>
      </w:pPr>
      <w:r>
        <w:rPr>
          <w:rFonts w:ascii="Times New Roman"/>
          <w:b w:val="false"/>
          <w:i w:val="false"/>
          <w:color w:val="000000"/>
          <w:sz w:val="28"/>
        </w:rPr>
        <w:t>
      Қағидалар іске асырудың мынадай кезеңдерін көздейді:</w:t>
      </w:r>
    </w:p>
    <w:bookmarkEnd w:id="277"/>
    <w:bookmarkStart w:name="z21" w:id="278"/>
    <w:p>
      <w:pPr>
        <w:spacing w:after="0"/>
        <w:ind w:left="0"/>
        <w:jc w:val="both"/>
      </w:pPr>
      <w:r>
        <w:rPr>
          <w:rFonts w:ascii="Times New Roman"/>
          <w:b w:val="false"/>
          <w:i w:val="false"/>
          <w:color w:val="000000"/>
          <w:sz w:val="28"/>
        </w:rPr>
        <w:t>
      1) тарифтердің (бағалардың, алымдар мөлшерлемелерінің) және тарифтік сметалардың жобаларын бекітуге өтінім ұсыну;</w:t>
      </w:r>
    </w:p>
    <w:bookmarkEnd w:id="278"/>
    <w:bookmarkStart w:name="z26" w:id="279"/>
    <w:p>
      <w:pPr>
        <w:spacing w:after="0"/>
        <w:ind w:left="0"/>
        <w:jc w:val="both"/>
      </w:pPr>
      <w:r>
        <w:rPr>
          <w:rFonts w:ascii="Times New Roman"/>
          <w:b w:val="false"/>
          <w:i w:val="false"/>
          <w:color w:val="000000"/>
          <w:sz w:val="28"/>
        </w:rPr>
        <w:t>
      2) тарифтерді (бағаларды, алымдар мөлшерлемелерін) және тарифтік сметаларды бекіту;</w:t>
      </w:r>
    </w:p>
    <w:bookmarkEnd w:id="279"/>
    <w:bookmarkStart w:name="z27" w:id="280"/>
    <w:p>
      <w:pPr>
        <w:spacing w:after="0"/>
        <w:ind w:left="0"/>
        <w:jc w:val="both"/>
      </w:pPr>
      <w:r>
        <w:rPr>
          <w:rFonts w:ascii="Times New Roman"/>
          <w:b w:val="false"/>
          <w:i w:val="false"/>
          <w:color w:val="000000"/>
          <w:sz w:val="28"/>
        </w:rPr>
        <w:t>
      3) шығындарды қалыптастырудың ерекше тәртібі;</w:t>
      </w:r>
    </w:p>
    <w:bookmarkEnd w:id="280"/>
    <w:bookmarkStart w:name="z31" w:id="281"/>
    <w:p>
      <w:pPr>
        <w:spacing w:after="0"/>
        <w:ind w:left="0"/>
        <w:jc w:val="both"/>
      </w:pPr>
      <w:r>
        <w:rPr>
          <w:rFonts w:ascii="Times New Roman"/>
          <w:b w:val="false"/>
          <w:i w:val="false"/>
          <w:color w:val="000000"/>
          <w:sz w:val="28"/>
        </w:rPr>
        <w:t>
      4) түзетулерді ескере отырып, тарифтік сметаны бекіту;</w:t>
      </w:r>
    </w:p>
    <w:bookmarkEnd w:id="281"/>
    <w:bookmarkStart w:name="z32" w:id="282"/>
    <w:p>
      <w:pPr>
        <w:spacing w:after="0"/>
        <w:ind w:left="0"/>
        <w:jc w:val="both"/>
      </w:pPr>
      <w:r>
        <w:rPr>
          <w:rFonts w:ascii="Times New Roman"/>
          <w:b w:val="false"/>
          <w:i w:val="false"/>
          <w:color w:val="000000"/>
          <w:sz w:val="28"/>
        </w:rPr>
        <w:t>
      5) тарифтік сметаны орындау туралы есепті ұсыну.</w:t>
      </w:r>
    </w:p>
    <w:bookmarkEnd w:id="282"/>
    <w:bookmarkStart w:name="z33" w:id="28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83"/>
    <w:bookmarkStart w:name="z41" w:id="284"/>
    <w:p>
      <w:pPr>
        <w:spacing w:after="0"/>
        <w:ind w:left="0"/>
        <w:jc w:val="both"/>
      </w:pPr>
      <w:r>
        <w:rPr>
          <w:rFonts w:ascii="Times New Roman"/>
          <w:b w:val="false"/>
          <w:i w:val="false"/>
          <w:color w:val="000000"/>
          <w:sz w:val="28"/>
        </w:rPr>
        <w:t>
      қуаттылығы аз табиғи монополия субъектісі – мынадай:</w:t>
      </w:r>
    </w:p>
    <w:bookmarkEnd w:id="284"/>
    <w:bookmarkStart w:name="z48" w:id="285"/>
    <w:p>
      <w:pPr>
        <w:spacing w:after="0"/>
        <w:ind w:left="0"/>
        <w:jc w:val="both"/>
      </w:pPr>
      <w:r>
        <w:rPr>
          <w:rFonts w:ascii="Times New Roman"/>
          <w:b w:val="false"/>
          <w:i w:val="false"/>
          <w:color w:val="000000"/>
          <w:sz w:val="28"/>
        </w:rPr>
        <w:t>
      жалпы белгіленген қуаттылығы жиырма Гкал/сағатты қоса алғанға дейінгі жылыту қазандықтарынан жылу энергиясын өндіру, беру, тарату және (немесе) онымен жабдықтау жөніндегі;</w:t>
      </w:r>
    </w:p>
    <w:bookmarkEnd w:id="285"/>
    <w:bookmarkStart w:name="z49" w:id="286"/>
    <w:p>
      <w:pPr>
        <w:spacing w:after="0"/>
        <w:ind w:left="0"/>
        <w:jc w:val="both"/>
      </w:pPr>
      <w:r>
        <w:rPr>
          <w:rFonts w:ascii="Times New Roman"/>
          <w:b w:val="false"/>
          <w:i w:val="false"/>
          <w:color w:val="000000"/>
          <w:sz w:val="28"/>
        </w:rPr>
        <w:t>
      көлемi жылына бес жүз мың текше метрге дейiн сумен жабдықтау және (немесе) су бұру;</w:t>
      </w:r>
    </w:p>
    <w:bookmarkEnd w:id="286"/>
    <w:bookmarkStart w:name="z50" w:id="287"/>
    <w:p>
      <w:pPr>
        <w:spacing w:after="0"/>
        <w:ind w:left="0"/>
        <w:jc w:val="both"/>
      </w:pPr>
      <w:r>
        <w:rPr>
          <w:rFonts w:ascii="Times New Roman"/>
          <w:b w:val="false"/>
          <w:i w:val="false"/>
          <w:color w:val="000000"/>
          <w:sz w:val="28"/>
        </w:rPr>
        <w:t>
      көлемі жылына отыз миллион текше метрге дейiн суғару үшін су беру жөніндегі;</w:t>
      </w:r>
    </w:p>
    <w:bookmarkEnd w:id="287"/>
    <w:bookmarkStart w:name="z54" w:id="288"/>
    <w:p>
      <w:pPr>
        <w:spacing w:after="0"/>
        <w:ind w:left="0"/>
        <w:jc w:val="both"/>
      </w:pPr>
      <w:r>
        <w:rPr>
          <w:rFonts w:ascii="Times New Roman"/>
          <w:b w:val="false"/>
          <w:i w:val="false"/>
          <w:color w:val="000000"/>
          <w:sz w:val="28"/>
        </w:rPr>
        <w:t>
      көлемі елу мың вагон/км-ге, вагон/сағатқа дейін болатын кірме жолдар саласындағы;</w:t>
      </w:r>
    </w:p>
    <w:bookmarkEnd w:id="288"/>
    <w:bookmarkStart w:name="z55" w:id="289"/>
    <w:p>
      <w:pPr>
        <w:spacing w:after="0"/>
        <w:ind w:left="0"/>
        <w:jc w:val="both"/>
      </w:pPr>
      <w:r>
        <w:rPr>
          <w:rFonts w:ascii="Times New Roman"/>
          <w:b w:val="false"/>
          <w:i w:val="false"/>
          <w:color w:val="000000"/>
          <w:sz w:val="28"/>
        </w:rPr>
        <w:t xml:space="preserve">
      көлемі жылына жиырма бес миллион кВт.сағатқа дейін электр энергиясын беру және (немесе) тарату жөніндегі көрсетілетін қызметтерді өткізуді жүзеге асыратын табиғи монополия субъектiсi. </w:t>
      </w:r>
    </w:p>
    <w:bookmarkEnd w:id="289"/>
    <w:bookmarkStart w:name="z56" w:id="290"/>
    <w:p>
      <w:pPr>
        <w:spacing w:after="0"/>
        <w:ind w:left="0"/>
        <w:jc w:val="both"/>
      </w:pPr>
      <w:r>
        <w:rPr>
          <w:rFonts w:ascii="Times New Roman"/>
          <w:b w:val="false"/>
          <w:i w:val="false"/>
          <w:color w:val="000000"/>
          <w:sz w:val="28"/>
        </w:rPr>
        <w:t>
      Қуаттылығы аз табиғи монополия субъектісіне кірісі күнтізбелік бір жыл ішінде табиғи монополия субъектісінің барлық реттеліп көрсетілетін қызметінен түсетін кірістің бес пайызынан аспайтын реттеліп көрсетілетін қызмет бойынша табиғи монополия субъектісі де жатады. Бұл ретте қалған реттеліп көрсетілетін қызметтер бойынша табиғи монополия субъектісі қуаттылығы аз табиғи монополия субъектісіне жатпайды.</w:t>
      </w:r>
    </w:p>
    <w:bookmarkEnd w:id="290"/>
    <w:bookmarkStart w:name="z57" w:id="291"/>
    <w:p>
      <w:pPr>
        <w:spacing w:after="0"/>
        <w:ind w:left="0"/>
        <w:jc w:val="both"/>
      </w:pPr>
      <w:r>
        <w:rPr>
          <w:rFonts w:ascii="Times New Roman"/>
          <w:b w:val="false"/>
          <w:i w:val="false"/>
          <w:color w:val="000000"/>
          <w:sz w:val="28"/>
        </w:rPr>
        <w:t>
      Лондон банкаралық нарығының мөлшерлемесі – жылдық пайыз ретінде көрсетілетін пайыздарды есептеу кезеңінің бірінші күніне құны бойынша (немесе пайыздарды төлеу күніне құны бойынша пайыздарды есептеудің бастапқы кезеңі жағдайында не пайыздарды есептеудің осындай кезеңі күні, не пайыздық есептеудің бірінші күні алдындағы келесі күні) алты айлық бір валюталық депозиттер бойынша Лондон банкаралық нарығындағы ұсыныс мөлшерлемесі;</w:t>
      </w:r>
    </w:p>
    <w:bookmarkEnd w:id="291"/>
    <w:bookmarkStart w:name="z399" w:id="292"/>
    <w:p>
      <w:pPr>
        <w:spacing w:after="0"/>
        <w:ind w:left="0"/>
        <w:jc w:val="both"/>
      </w:pPr>
      <w:r>
        <w:rPr>
          <w:rFonts w:ascii="Times New Roman"/>
          <w:b w:val="false"/>
          <w:i w:val="false"/>
          <w:color w:val="000000"/>
          <w:sz w:val="28"/>
        </w:rPr>
        <w:t>
      негізсіз алынған кіріс – уәкілетті органның ведомствосы бекіткен тарифтің (бағаның, алым мөлшерлемесінің) деңгейінен немесе оның шекті деңгейінен асатын құн бойынша ақы алу және (немесе) тарифтік сметада көзделген амортизациялық аударымдар қаражатын мақсатқа сай пайдаланбау, тарифтік сметаның шығын баптарын уәкілетті органның ведомствосы бекіткен мөлшерден бес пайыздан астамға орындамау нәтижесінде субъекті алған қосымша кіріс;</w:t>
      </w:r>
    </w:p>
    <w:bookmarkEnd w:id="292"/>
    <w:bookmarkStart w:name="z400" w:id="293"/>
    <w:p>
      <w:pPr>
        <w:spacing w:after="0"/>
        <w:ind w:left="0"/>
        <w:jc w:val="both"/>
      </w:pPr>
      <w:r>
        <w:rPr>
          <w:rFonts w:ascii="Times New Roman"/>
          <w:b w:val="false"/>
          <w:i w:val="false"/>
          <w:color w:val="000000"/>
          <w:sz w:val="28"/>
        </w:rPr>
        <w:t>
      уәкілетті органның ведомствосы – табиғи монополиялар салаларындағы және реттелетін нарықтардағы басшылықты жүзеге асыратын мемлекеттік органның ведомствосы;</w:t>
      </w:r>
    </w:p>
    <w:bookmarkEnd w:id="293"/>
    <w:bookmarkStart w:name="z401" w:id="294"/>
    <w:p>
      <w:pPr>
        <w:spacing w:after="0"/>
        <w:ind w:left="0"/>
        <w:jc w:val="both"/>
      </w:pPr>
      <w:r>
        <w:rPr>
          <w:rFonts w:ascii="Times New Roman"/>
          <w:b w:val="false"/>
          <w:i w:val="false"/>
          <w:color w:val="000000"/>
          <w:sz w:val="28"/>
        </w:rPr>
        <w:t>
      тарифті (бағаны, алым мөлшерлемесін) бекітуге арналған өтінім – субъектінің уәкілетті органның ведомствосына реттеліп көрсетілетін қызметтерге тарифтерді (бағаларды, алымдар мөлшерлемелерін) бекіту туралы жазбаша өтініші;</w:t>
      </w:r>
    </w:p>
    <w:bookmarkEnd w:id="294"/>
    <w:bookmarkStart w:name="z402" w:id="295"/>
    <w:p>
      <w:pPr>
        <w:spacing w:after="0"/>
        <w:ind w:left="0"/>
        <w:jc w:val="both"/>
      </w:pPr>
      <w:r>
        <w:rPr>
          <w:rFonts w:ascii="Times New Roman"/>
          <w:b w:val="false"/>
          <w:i w:val="false"/>
          <w:color w:val="000000"/>
          <w:sz w:val="28"/>
        </w:rPr>
        <w:t>
      тарифтің (бағаның, алым мөлшерлемесінің) шығын бөлігіне енгізілетін шығындардың түрлерін шектеу – тарифті (бағаны, алым мөлшерлемесін) бекіту кезінде ескерілмейтін шығындардың тізбесін анықтау;</w:t>
      </w:r>
    </w:p>
    <w:bookmarkEnd w:id="295"/>
    <w:bookmarkStart w:name="z403" w:id="296"/>
    <w:p>
      <w:pPr>
        <w:spacing w:after="0"/>
        <w:ind w:left="0"/>
        <w:jc w:val="both"/>
      </w:pPr>
      <w:r>
        <w:rPr>
          <w:rFonts w:ascii="Times New Roman"/>
          <w:b w:val="false"/>
          <w:i w:val="false"/>
          <w:color w:val="000000"/>
          <w:sz w:val="28"/>
        </w:rPr>
        <w:t>
      шығыстардың деңгейін шектеу – белгіленген және (немесе) бекітілген нормалар, нормативтер, стандарттар және лимиттер негізінде тарифте (бағада, алым мөлшерлемесінде) ескерілетін шығындар деңгейінің шегін белгілеу.</w:t>
      </w:r>
    </w:p>
    <w:bookmarkEnd w:id="296"/>
    <w:bookmarkStart w:name="z63" w:id="297"/>
    <w:p>
      <w:pPr>
        <w:spacing w:after="0"/>
        <w:ind w:left="0"/>
        <w:jc w:val="left"/>
      </w:pPr>
      <w:r>
        <w:rPr>
          <w:rFonts w:ascii="Times New Roman"/>
          <w:b/>
          <w:i w:val="false"/>
          <w:color w:val="000000"/>
        </w:rPr>
        <w:t xml:space="preserve"> 2. Тарифтердің (бағалардың, алымдар мөлшерлемелерінің)</w:t>
      </w:r>
      <w:r>
        <w:br/>
      </w:r>
      <w:r>
        <w:rPr>
          <w:rFonts w:ascii="Times New Roman"/>
          <w:b/>
          <w:i w:val="false"/>
          <w:color w:val="000000"/>
        </w:rPr>
        <w:t>және тарифтік сметалардың жобаларын бекітуге өтінімдерді</w:t>
      </w:r>
      <w:r>
        <w:br/>
      </w:r>
      <w:r>
        <w:rPr>
          <w:rFonts w:ascii="Times New Roman"/>
          <w:b/>
          <w:i w:val="false"/>
          <w:color w:val="000000"/>
        </w:rPr>
        <w:t>ұсыну тәртібі</w:t>
      </w:r>
    </w:p>
    <w:bookmarkEnd w:id="297"/>
    <w:bookmarkStart w:name="z64" w:id="298"/>
    <w:p>
      <w:pPr>
        <w:spacing w:after="0"/>
        <w:ind w:left="0"/>
        <w:jc w:val="both"/>
      </w:pPr>
      <w:r>
        <w:rPr>
          <w:rFonts w:ascii="Times New Roman"/>
          <w:b w:val="false"/>
          <w:i w:val="false"/>
          <w:color w:val="000000"/>
          <w:sz w:val="28"/>
        </w:rPr>
        <w:t>
      3. Субъектілер реттеліп көрсетілетін қызметтерге (тауарларға, жұмыстарға) тарифтерді (бағаларды, алымдар мөлшерлемелерін), тарифтік сметаларды өткен күнтізбелік жылдың фактісі бойынша тұтыну бағаларының индексінен аспайтын шамаға жылына бір рет дербес өзгертеді.</w:t>
      </w:r>
    </w:p>
    <w:bookmarkEnd w:id="298"/>
    <w:bookmarkStart w:name="z404" w:id="299"/>
    <w:p>
      <w:pPr>
        <w:spacing w:after="0"/>
        <w:ind w:left="0"/>
        <w:jc w:val="both"/>
      </w:pPr>
      <w:r>
        <w:rPr>
          <w:rFonts w:ascii="Times New Roman"/>
          <w:b w:val="false"/>
          <w:i w:val="false"/>
          <w:color w:val="000000"/>
          <w:sz w:val="28"/>
        </w:rPr>
        <w:t>
      Тариф (баға, алым мөлшерлемесі), тарифтік смета осылайша өзгерген жағдайда субъекті уәкілетті органның ведомствосын тарифті (бағаны, алым мөлшерлемесін), тарифтік сметаны өзгерту күнінен бастап күнтізбелік бес күннен кешіктірмей тарифтің (бағаның, алым мөлшерлемесінің), тарифтік сметаның өзгеру себептерін көрсететін ақпаратты қоса бере отырып хабардар етеді.</w:t>
      </w:r>
    </w:p>
    <w:bookmarkEnd w:id="299"/>
    <w:bookmarkStart w:name="z405" w:id="300"/>
    <w:p>
      <w:pPr>
        <w:spacing w:after="0"/>
        <w:ind w:left="0"/>
        <w:jc w:val="both"/>
      </w:pPr>
      <w:r>
        <w:rPr>
          <w:rFonts w:ascii="Times New Roman"/>
          <w:b w:val="false"/>
          <w:i w:val="false"/>
          <w:color w:val="000000"/>
          <w:sz w:val="28"/>
        </w:rPr>
        <w:t>
      Бұл ретте, тарифтік сметадағы шығындардың деңгейлерінің өзгерістері Қағидалардың 4-бөлімінің талаптарына сәйкес түзетілді.</w:t>
      </w:r>
    </w:p>
    <w:bookmarkEnd w:id="300"/>
    <w:bookmarkStart w:name="z406" w:id="301"/>
    <w:p>
      <w:pPr>
        <w:spacing w:after="0"/>
        <w:ind w:left="0"/>
        <w:jc w:val="both"/>
      </w:pPr>
      <w:r>
        <w:rPr>
          <w:rFonts w:ascii="Times New Roman"/>
          <w:b w:val="false"/>
          <w:i w:val="false"/>
          <w:color w:val="000000"/>
          <w:sz w:val="28"/>
        </w:rPr>
        <w:t xml:space="preserve">
      Осы тармақтың бірінші бөлігінде көзделген жағдайда субъекті өзгерткен реттеліп көрсетілетін қызметтерге (тауарларға, жұмыстарға) тариф (баға, алым мөлшерлемесі), реттеліп көрсетілетін қызметтерге (тауарларға, жұмыстарға) тиісінше тариф (баға, алым мөлшерлемесі) және тарифтік смета болып табылады. </w:t>
      </w:r>
    </w:p>
    <w:bookmarkEnd w:id="301"/>
    <w:bookmarkStart w:name="z407" w:id="302"/>
    <w:p>
      <w:pPr>
        <w:spacing w:after="0"/>
        <w:ind w:left="0"/>
        <w:jc w:val="both"/>
      </w:pPr>
      <w:r>
        <w:rPr>
          <w:rFonts w:ascii="Times New Roman"/>
          <w:b w:val="false"/>
          <w:i w:val="false"/>
          <w:color w:val="000000"/>
          <w:sz w:val="28"/>
        </w:rPr>
        <w:t>
      Реттеліп көрсетілетін қызметтерге (тауарларға, жұмыстарға) тарифті (бағаны, алым мөлшерлемесін), тарифтік сметаны тұтыну бағаларының индексінен асатын шамаға өзгерту қажет болған кезде, субъекті уәкілетті органның ведомствосына тарифті (бағаны, алым мөлшерлемесін), тарифтік сметаны Қағидаларда белгіленген тәртіппен қайта қарау үшін оны қолданысқа енгізгенге дейін күнтізбелік тоқсан күннен кешіктірмей өтініммен жүгінеді.</w:t>
      </w:r>
    </w:p>
    <w:bookmarkEnd w:id="302"/>
    <w:bookmarkStart w:name="z408" w:id="303"/>
    <w:p>
      <w:pPr>
        <w:spacing w:after="0"/>
        <w:ind w:left="0"/>
        <w:jc w:val="both"/>
      </w:pPr>
      <w:r>
        <w:rPr>
          <w:rFonts w:ascii="Times New Roman"/>
          <w:b w:val="false"/>
          <w:i w:val="false"/>
          <w:color w:val="000000"/>
          <w:sz w:val="28"/>
        </w:rPr>
        <w:t xml:space="preserve">
      4. Реттеліп көрсетілетін қызметтерге (тауарларға, жұмыстарға) тарифті (бағаны, алым мөлшерлемесін), тарифтік сметаны тұтыну бағаларының индексінен асатын шамаға өзгерту жөніндегі өтінімге мыналар қоса беріледі: </w:t>
      </w:r>
    </w:p>
    <w:bookmarkEnd w:id="303"/>
    <w:bookmarkStart w:name="z409" w:id="304"/>
    <w:p>
      <w:pPr>
        <w:spacing w:after="0"/>
        <w:ind w:left="0"/>
        <w:jc w:val="both"/>
      </w:pPr>
      <w:r>
        <w:rPr>
          <w:rFonts w:ascii="Times New Roman"/>
          <w:b w:val="false"/>
          <w:i w:val="false"/>
          <w:color w:val="000000"/>
          <w:sz w:val="28"/>
        </w:rPr>
        <w:t>
      1) тарифтерді (бағаларды, алымдар мөлшерлемелерін) бекіту қажеттілігін ашатын және реттеліп көрсетілетін қызметтер бойынша жылдар бөлінісінде тарифтерді (бағаларды, алымдар мөлшерлемелерін) соңғы бекіту сәтінен өткен кезең ішіндегі субъектінің қызметіне қаржы-шаруашылық талдауды қамтитын түсіндірме жазба;</w:t>
      </w:r>
    </w:p>
    <w:bookmarkEnd w:id="304"/>
    <w:bookmarkStart w:name="z410" w:id="305"/>
    <w:p>
      <w:pPr>
        <w:spacing w:after="0"/>
        <w:ind w:left="0"/>
        <w:jc w:val="both"/>
      </w:pPr>
      <w:r>
        <w:rPr>
          <w:rFonts w:ascii="Times New Roman"/>
          <w:b w:val="false"/>
          <w:i w:val="false"/>
          <w:color w:val="000000"/>
          <w:sz w:val="28"/>
        </w:rPr>
        <w:t xml:space="preserve">
      2) осы Қағидаларға 1-қосымшаға сәйкес нысан бойынша реттеліп көрсетілетін қызметтерге тарифтік сметаны орындау туралы есеп; </w:t>
      </w:r>
    </w:p>
    <w:bookmarkEnd w:id="305"/>
    <w:bookmarkStart w:name="z411" w:id="306"/>
    <w:p>
      <w:pPr>
        <w:spacing w:after="0"/>
        <w:ind w:left="0"/>
        <w:jc w:val="both"/>
      </w:pPr>
      <w:r>
        <w:rPr>
          <w:rFonts w:ascii="Times New Roman"/>
          <w:b w:val="false"/>
          <w:i w:val="false"/>
          <w:color w:val="000000"/>
          <w:sz w:val="28"/>
        </w:rPr>
        <w:t>
      3) осы Қағидаларға 2-қосымшаға сәйкес нысан бойынша тарифтің (бағаның, алым мөлшерлемесінің) және тарифтік сметаның жобасы;</w:t>
      </w:r>
    </w:p>
    <w:bookmarkEnd w:id="306"/>
    <w:bookmarkStart w:name="z412" w:id="307"/>
    <w:p>
      <w:pPr>
        <w:spacing w:after="0"/>
        <w:ind w:left="0"/>
        <w:jc w:val="both"/>
      </w:pPr>
      <w:r>
        <w:rPr>
          <w:rFonts w:ascii="Times New Roman"/>
          <w:b w:val="false"/>
          <w:i w:val="false"/>
          <w:color w:val="000000"/>
          <w:sz w:val="28"/>
        </w:rPr>
        <w:t xml:space="preserve">
      4) Қазақстан Республикасының бухгалтерлік есеп және қаржы есептілігі туралы заңнамасына сәйкес қаржы есептілігі; </w:t>
      </w:r>
    </w:p>
    <w:bookmarkEnd w:id="307"/>
    <w:bookmarkStart w:name="z413" w:id="308"/>
    <w:p>
      <w:pPr>
        <w:spacing w:after="0"/>
        <w:ind w:left="0"/>
        <w:jc w:val="both"/>
      </w:pPr>
      <w:r>
        <w:rPr>
          <w:rFonts w:ascii="Times New Roman"/>
          <w:b w:val="false"/>
          <w:i w:val="false"/>
          <w:color w:val="000000"/>
          <w:sz w:val="28"/>
        </w:rPr>
        <w:t>
      5) персонал саны, шикізат, материалдар, отын, энергия қажеттілігінің есептері және тиісті салада (аяда) қолданылатын үлгі нормалар мен нормативтердің негізінде жасалған техникалық ысыраптардың есептері;</w:t>
      </w:r>
    </w:p>
    <w:bookmarkEnd w:id="308"/>
    <w:bookmarkStart w:name="z414" w:id="309"/>
    <w:p>
      <w:pPr>
        <w:spacing w:after="0"/>
        <w:ind w:left="0"/>
        <w:jc w:val="both"/>
      </w:pPr>
      <w:r>
        <w:rPr>
          <w:rFonts w:ascii="Times New Roman"/>
          <w:b w:val="false"/>
          <w:i w:val="false"/>
          <w:color w:val="000000"/>
          <w:sz w:val="28"/>
        </w:rPr>
        <w:t>
      6) субъектінің негізгі құралдар құнының өсуіне әкелмейтін ағымдағы және күрделі жөндеуге және басқа да жөндеу-қалпына келтіру жұмыстарына бағытталатын шығындардың жылдық сметаларының жобасы;</w:t>
      </w:r>
    </w:p>
    <w:bookmarkEnd w:id="309"/>
    <w:bookmarkStart w:name="z415" w:id="310"/>
    <w:p>
      <w:pPr>
        <w:spacing w:after="0"/>
        <w:ind w:left="0"/>
        <w:jc w:val="both"/>
      </w:pPr>
      <w:r>
        <w:rPr>
          <w:rFonts w:ascii="Times New Roman"/>
          <w:b w:val="false"/>
          <w:i w:val="false"/>
          <w:color w:val="000000"/>
          <w:sz w:val="28"/>
        </w:rPr>
        <w:t>
      7) негізгі құралдар құнының өсуіне әкелетін күрделі жөндеу жұмыстарын жүргізуге бағытталатын шығындардың жылдық сметалары;</w:t>
      </w:r>
    </w:p>
    <w:bookmarkEnd w:id="310"/>
    <w:bookmarkStart w:name="z416" w:id="311"/>
    <w:p>
      <w:pPr>
        <w:spacing w:after="0"/>
        <w:ind w:left="0"/>
        <w:jc w:val="both"/>
      </w:pPr>
      <w:r>
        <w:rPr>
          <w:rFonts w:ascii="Times New Roman"/>
          <w:b w:val="false"/>
          <w:i w:val="false"/>
          <w:color w:val="000000"/>
          <w:sz w:val="28"/>
        </w:rPr>
        <w:t>
      8) негізгі құралдарды пайдалану мерзімдерін көрсете отырып, амортизациялық аударымдардың есебі;</w:t>
      </w:r>
    </w:p>
    <w:bookmarkEnd w:id="311"/>
    <w:bookmarkStart w:name="z417" w:id="312"/>
    <w:p>
      <w:pPr>
        <w:spacing w:after="0"/>
        <w:ind w:left="0"/>
        <w:jc w:val="both"/>
      </w:pPr>
      <w:r>
        <w:rPr>
          <w:rFonts w:ascii="Times New Roman"/>
          <w:b w:val="false"/>
          <w:i w:val="false"/>
          <w:color w:val="000000"/>
          <w:sz w:val="28"/>
        </w:rPr>
        <w:t xml:space="preserve">
      9) субъекіт желілерінің (жабдығының) жобалық қуаты және оны іс жүзінде пайдалану туралы деректер; </w:t>
      </w:r>
    </w:p>
    <w:bookmarkEnd w:id="312"/>
    <w:bookmarkStart w:name="z418" w:id="313"/>
    <w:p>
      <w:pPr>
        <w:spacing w:after="0"/>
        <w:ind w:left="0"/>
        <w:jc w:val="both"/>
      </w:pPr>
      <w:r>
        <w:rPr>
          <w:rFonts w:ascii="Times New Roman"/>
          <w:b w:val="false"/>
          <w:i w:val="false"/>
          <w:color w:val="000000"/>
          <w:sz w:val="28"/>
        </w:rPr>
        <w:t xml:space="preserve">
      10) реттеліп көрсетілетін қызметтердің жоспарлы көлемін растайтын құжаттар (ниет хаттамалары, шарттар); </w:t>
      </w:r>
    </w:p>
    <w:bookmarkEnd w:id="313"/>
    <w:bookmarkStart w:name="z419" w:id="314"/>
    <w:p>
      <w:pPr>
        <w:spacing w:after="0"/>
        <w:ind w:left="0"/>
        <w:jc w:val="both"/>
      </w:pPr>
      <w:r>
        <w:rPr>
          <w:rFonts w:ascii="Times New Roman"/>
          <w:b w:val="false"/>
          <w:i w:val="false"/>
          <w:color w:val="000000"/>
          <w:sz w:val="28"/>
        </w:rPr>
        <w:t xml:space="preserve">
      11) тауарларды, жұмыстарды және көрсетілетін қызметтерді сатып алу бағаларын растайтын құжаттар (болған жағдайда); </w:t>
      </w:r>
    </w:p>
    <w:bookmarkEnd w:id="314"/>
    <w:bookmarkStart w:name="z420" w:id="315"/>
    <w:p>
      <w:pPr>
        <w:spacing w:after="0"/>
        <w:ind w:left="0"/>
        <w:jc w:val="both"/>
      </w:pPr>
      <w:r>
        <w:rPr>
          <w:rFonts w:ascii="Times New Roman"/>
          <w:b w:val="false"/>
          <w:i w:val="false"/>
          <w:color w:val="000000"/>
          <w:sz w:val="28"/>
        </w:rPr>
        <w:t>
      12) негізгі құралдарды соңғы қайта бағалау (болған жағдайда) нәтижелері туралы мәліметтер қоса беріледі.</w:t>
      </w:r>
    </w:p>
    <w:bookmarkEnd w:id="315"/>
    <w:bookmarkStart w:name="z421" w:id="316"/>
    <w:p>
      <w:pPr>
        <w:spacing w:after="0"/>
        <w:ind w:left="0"/>
        <w:jc w:val="both"/>
      </w:pPr>
      <w:r>
        <w:rPr>
          <w:rFonts w:ascii="Times New Roman"/>
          <w:b w:val="false"/>
          <w:i w:val="false"/>
          <w:color w:val="000000"/>
          <w:sz w:val="28"/>
        </w:rPr>
        <w:t>
      5. Тарифті (бағаны, алым мөлшерлемесін) және тарифтік сметаны төтенше реттеуші шара ретінде бекітуге арналған өтінімге мыналар қоса беріледі:</w:t>
      </w:r>
    </w:p>
    <w:bookmarkEnd w:id="316"/>
    <w:bookmarkStart w:name="z422" w:id="317"/>
    <w:p>
      <w:pPr>
        <w:spacing w:after="0"/>
        <w:ind w:left="0"/>
        <w:jc w:val="both"/>
      </w:pPr>
      <w:r>
        <w:rPr>
          <w:rFonts w:ascii="Times New Roman"/>
          <w:b w:val="false"/>
          <w:i w:val="false"/>
          <w:color w:val="000000"/>
          <w:sz w:val="28"/>
        </w:rPr>
        <w:t xml:space="preserve">
      1) табиғи монополия субъектісінің қызметін тұрақтандыру және азаматтардың өмірін, денсаулығын, жеке және заңды тұлғалардың мүлкін, сондай-ақ қоршаған ортаны қорғау мақсатында төтенше реттеуші шара ретінде тарифті (бағаны, алым мөлшерлемесін) және тарифтік сметаны бекіту себептерін көрсете отырып, түсіндірме жазба; </w:t>
      </w:r>
    </w:p>
    <w:bookmarkEnd w:id="317"/>
    <w:bookmarkStart w:name="z423" w:id="318"/>
    <w:p>
      <w:pPr>
        <w:spacing w:after="0"/>
        <w:ind w:left="0"/>
        <w:jc w:val="both"/>
      </w:pPr>
      <w:r>
        <w:rPr>
          <w:rFonts w:ascii="Times New Roman"/>
          <w:b w:val="false"/>
          <w:i w:val="false"/>
          <w:color w:val="000000"/>
          <w:sz w:val="28"/>
        </w:rPr>
        <w:t>
      2) осы Қағидаларға 2-қосымшада көрсетілген нысан бойынша Қағидалардың 4-тарауының талаптарына сәйкес тарифтік сметаның жобасы. Бұл ретте стратегиялық тауарлардың құны ұлғайған жағдайда, тарифтік сметада стратегиялық тауарларды пайдалануды қамтитын шығындардың баптары ғана түзетіледі;</w:t>
      </w:r>
    </w:p>
    <w:bookmarkEnd w:id="318"/>
    <w:bookmarkStart w:name="z424" w:id="319"/>
    <w:p>
      <w:pPr>
        <w:spacing w:after="0"/>
        <w:ind w:left="0"/>
        <w:jc w:val="both"/>
      </w:pPr>
      <w:r>
        <w:rPr>
          <w:rFonts w:ascii="Times New Roman"/>
          <w:b w:val="false"/>
          <w:i w:val="false"/>
          <w:color w:val="000000"/>
          <w:sz w:val="28"/>
        </w:rPr>
        <w:t>
      3) табиғи монополия субъектісінің қызметін тұрақтандыру және азаматтардың өмірін, денсаулығын, жеке және заңды тұлғалардың мүлкін, сондай-ақ қоршаған ортаны қорғау мақсатында төтенше реттеуші шара ретінде тарифті (бағаны, алым мөлшерлемесін) және тарифтік сметаны бекіту қажеттілігін растайтын құжаттар.</w:t>
      </w:r>
    </w:p>
    <w:bookmarkEnd w:id="319"/>
    <w:bookmarkStart w:name="z425" w:id="320"/>
    <w:p>
      <w:pPr>
        <w:spacing w:after="0"/>
        <w:ind w:left="0"/>
        <w:jc w:val="both"/>
      </w:pPr>
      <w:r>
        <w:rPr>
          <w:rFonts w:ascii="Times New Roman"/>
          <w:b w:val="false"/>
          <w:i w:val="false"/>
          <w:color w:val="000000"/>
          <w:sz w:val="28"/>
        </w:rPr>
        <w:t>
      Стратегиялық тауарлардың құны ұлғайған жағдайда төтенше реттеуші шара ретінде тарифті (бағаны, алым мөлшерлемесін) және тарифтік сметаны бекіту қажеттілігін растайтын құжаттар ретінде тарифті (бағаны, алым мөлшерлемесін) бекітуге арналған өтінімге конкурстық құжаттама, тауарларды сатып алу жөніндегі конкурстық (тендерлік) комиссиялардың шешімдері, шарттар, шот-фактуралар, шығындар деңгейінің, сондай-ақ тиісті салада (аяда) қолданылатын үлгі нормалар мен нормативтердің негізінде жасалған есептемелері, нормативтік техникалық ысыраптардың, құнының өзгеруі тарифті төтенше реттеуші шара ретінде бекітуге өтінім беруге себеп болып табылатын стратегиялық тауар шығысының нормалары қоса беріледі.</w:t>
      </w:r>
    </w:p>
    <w:bookmarkEnd w:id="320"/>
    <w:bookmarkStart w:name="z426" w:id="321"/>
    <w:p>
      <w:pPr>
        <w:spacing w:after="0"/>
        <w:ind w:left="0"/>
        <w:jc w:val="both"/>
      </w:pPr>
      <w:r>
        <w:rPr>
          <w:rFonts w:ascii="Times New Roman"/>
          <w:b w:val="false"/>
          <w:i w:val="false"/>
          <w:color w:val="000000"/>
          <w:sz w:val="28"/>
        </w:rPr>
        <w:t xml:space="preserve">
      6. Өтінімге қоса берілетін материалдарға қойылатын талаптар: </w:t>
      </w:r>
    </w:p>
    <w:bookmarkEnd w:id="321"/>
    <w:bookmarkStart w:name="z427" w:id="322"/>
    <w:p>
      <w:pPr>
        <w:spacing w:after="0"/>
        <w:ind w:left="0"/>
        <w:jc w:val="both"/>
      </w:pPr>
      <w:r>
        <w:rPr>
          <w:rFonts w:ascii="Times New Roman"/>
          <w:b w:val="false"/>
          <w:i w:val="false"/>
          <w:color w:val="000000"/>
          <w:sz w:val="28"/>
        </w:rPr>
        <w:t>
      1) өтінімнің материалдары тігіледі, нөмірленеді, субъектінің мөрімен және басшысының не оны алмастыратын адамның не құзыретіне бухгалтерлік есеп пен қаржы мәселелері кіретін табиғи монополия субъектісінің басшысы орынбасарының қолымен расталады. Қаржы құжаттарына табиғи монополия субъектісінің басшысы және бас бухгалтері не оларды алмастыратын адамдар қол қояды және табиғи монополия субъектісінің мөрімен расталады.</w:t>
      </w:r>
    </w:p>
    <w:bookmarkEnd w:id="322"/>
    <w:bookmarkStart w:name="z428" w:id="323"/>
    <w:p>
      <w:pPr>
        <w:spacing w:after="0"/>
        <w:ind w:left="0"/>
        <w:jc w:val="both"/>
      </w:pPr>
      <w:r>
        <w:rPr>
          <w:rFonts w:ascii="Times New Roman"/>
          <w:b w:val="false"/>
          <w:i w:val="false"/>
          <w:color w:val="000000"/>
          <w:sz w:val="28"/>
        </w:rPr>
        <w:t xml:space="preserve">
      2) материалдар субъекті ұсынатын реттеліп көрсетілетін қызметтердің әрбір түріне жеке дайындалады. Негіздеуші материалдар ретінде өтінім беру алдындағы төрт тоқсан ішіндегі және өткен жылғы шығындар туралы нақты деректер ұсынылады; </w:t>
      </w:r>
    </w:p>
    <w:bookmarkEnd w:id="323"/>
    <w:bookmarkStart w:name="z429" w:id="324"/>
    <w:p>
      <w:pPr>
        <w:spacing w:after="0"/>
        <w:ind w:left="0"/>
        <w:jc w:val="both"/>
      </w:pPr>
      <w:r>
        <w:rPr>
          <w:rFonts w:ascii="Times New Roman"/>
          <w:b w:val="false"/>
          <w:i w:val="false"/>
          <w:color w:val="000000"/>
          <w:sz w:val="28"/>
        </w:rPr>
        <w:t xml:space="preserve">
      3) көлемдердің маусымдық ауытқуларының тарифтерге (бағаларға, алым мөлшерлемлеріне) әсер етуін болдырмау мақсатында негіздемеге қаржы жылына арналған есептердегі деректер қабылданады. </w:t>
      </w:r>
    </w:p>
    <w:bookmarkEnd w:id="324"/>
    <w:bookmarkStart w:name="z430" w:id="325"/>
    <w:p>
      <w:pPr>
        <w:spacing w:after="0"/>
        <w:ind w:left="0"/>
        <w:jc w:val="both"/>
      </w:pPr>
      <w:r>
        <w:rPr>
          <w:rFonts w:ascii="Times New Roman"/>
          <w:b w:val="false"/>
          <w:i w:val="false"/>
          <w:color w:val="000000"/>
          <w:sz w:val="28"/>
        </w:rPr>
        <w:t>
      7. Уәкілетті органның ведомствосы өтiнiмдi алған күнінен бастап бес жұмыс күнi ішінде ұсынылған материалдардың толықтығын тексередi және қуаттылығы аз табиғи монополия субъектiсiне өтінімдi қарауға қабылдағаны немесе бас тарту себептерiн көрсете отырып, өтінiмдi қарауға қабылдаудан бас тартқаны туралы жазбаша түрде хабарлайды.</w:t>
      </w:r>
    </w:p>
    <w:bookmarkEnd w:id="325"/>
    <w:bookmarkStart w:name="z431" w:id="326"/>
    <w:p>
      <w:pPr>
        <w:spacing w:after="0"/>
        <w:ind w:left="0"/>
        <w:jc w:val="both"/>
      </w:pPr>
      <w:r>
        <w:rPr>
          <w:rFonts w:ascii="Times New Roman"/>
          <w:b w:val="false"/>
          <w:i w:val="false"/>
          <w:color w:val="000000"/>
          <w:sz w:val="28"/>
        </w:rPr>
        <w:t xml:space="preserve">
      Табиғи монополия субъектiсiнiң өтiнімiн қарауға қабылдаудан бас тарту себептері: </w:t>
      </w:r>
    </w:p>
    <w:bookmarkEnd w:id="326"/>
    <w:bookmarkStart w:name="z432" w:id="327"/>
    <w:p>
      <w:pPr>
        <w:spacing w:after="0"/>
        <w:ind w:left="0"/>
        <w:jc w:val="both"/>
      </w:pPr>
      <w:r>
        <w:rPr>
          <w:rFonts w:ascii="Times New Roman"/>
          <w:b w:val="false"/>
          <w:i w:val="false"/>
          <w:color w:val="000000"/>
          <w:sz w:val="28"/>
        </w:rPr>
        <w:t xml:space="preserve">
      1) өтінімдi ұсыну мерзiмдерiн бұзу; </w:t>
      </w:r>
    </w:p>
    <w:bookmarkEnd w:id="327"/>
    <w:bookmarkStart w:name="z433" w:id="328"/>
    <w:p>
      <w:pPr>
        <w:spacing w:after="0"/>
        <w:ind w:left="0"/>
        <w:jc w:val="both"/>
      </w:pPr>
      <w:r>
        <w:rPr>
          <w:rFonts w:ascii="Times New Roman"/>
          <w:b w:val="false"/>
          <w:i w:val="false"/>
          <w:color w:val="000000"/>
          <w:sz w:val="28"/>
        </w:rPr>
        <w:t>
      2) Қағидалардың 4 және 5-тармақтарында көрсетілген құжаттарды ұсынбау;</w:t>
      </w:r>
    </w:p>
    <w:bookmarkEnd w:id="328"/>
    <w:bookmarkStart w:name="z434" w:id="329"/>
    <w:p>
      <w:pPr>
        <w:spacing w:after="0"/>
        <w:ind w:left="0"/>
        <w:jc w:val="both"/>
      </w:pPr>
      <w:r>
        <w:rPr>
          <w:rFonts w:ascii="Times New Roman"/>
          <w:b w:val="false"/>
          <w:i w:val="false"/>
          <w:color w:val="000000"/>
          <w:sz w:val="28"/>
        </w:rPr>
        <w:t xml:space="preserve">
      3) ұсынылған құжаттардың Қағидалардың 5-тармағына сәйкес келмеуі; </w:t>
      </w:r>
    </w:p>
    <w:bookmarkEnd w:id="329"/>
    <w:bookmarkStart w:name="z435" w:id="330"/>
    <w:p>
      <w:pPr>
        <w:spacing w:after="0"/>
        <w:ind w:left="0"/>
        <w:jc w:val="both"/>
      </w:pPr>
      <w:r>
        <w:rPr>
          <w:rFonts w:ascii="Times New Roman"/>
          <w:b w:val="false"/>
          <w:i w:val="false"/>
          <w:color w:val="000000"/>
          <w:sz w:val="28"/>
        </w:rPr>
        <w:t xml:space="preserve">
      4) дәйексіз ақпаратты қамтитын құжаттарды ұсыну болып табылады. </w:t>
      </w:r>
    </w:p>
    <w:bookmarkEnd w:id="330"/>
    <w:bookmarkStart w:name="z436" w:id="331"/>
    <w:p>
      <w:pPr>
        <w:spacing w:after="0"/>
        <w:ind w:left="0"/>
        <w:jc w:val="both"/>
      </w:pPr>
      <w:r>
        <w:rPr>
          <w:rFonts w:ascii="Times New Roman"/>
          <w:b w:val="false"/>
          <w:i w:val="false"/>
          <w:color w:val="000000"/>
          <w:sz w:val="28"/>
        </w:rPr>
        <w:t>
      Табиғи монополия субъектісінің тарифті (бағаны, алым мөлшерлемесін) және тарифтік сметаны төтенше реттеуші шара ретінде бекітуге өтінімін қарауға қабылдаудан бас тарту себебі Қағидалардың 5-тармағында көрсетілген құжаттардың ұсынылмауы болып табылады.</w:t>
      </w:r>
    </w:p>
    <w:bookmarkEnd w:id="331"/>
    <w:bookmarkStart w:name="z437" w:id="332"/>
    <w:p>
      <w:pPr>
        <w:spacing w:after="0"/>
        <w:ind w:left="0"/>
        <w:jc w:val="both"/>
      </w:pPr>
      <w:r>
        <w:rPr>
          <w:rFonts w:ascii="Times New Roman"/>
          <w:b w:val="false"/>
          <w:i w:val="false"/>
          <w:color w:val="000000"/>
          <w:sz w:val="28"/>
        </w:rPr>
        <w:t>
      8. Коммерциялық құпияны құрайтын ақпаратты өтінім беруші "коммерциялық құпия" деген белгімен ұсынады және жеке мұқабада жіберілуі мүмкін және қолдаухатты қарауға арналған ақпараттар (құжаттар) пакетіне енгізіледі.</w:t>
      </w:r>
    </w:p>
    <w:bookmarkEnd w:id="332"/>
    <w:bookmarkStart w:name="z438" w:id="333"/>
    <w:p>
      <w:pPr>
        <w:spacing w:after="0"/>
        <w:ind w:left="0"/>
        <w:jc w:val="both"/>
      </w:pPr>
      <w:r>
        <w:rPr>
          <w:rFonts w:ascii="Times New Roman"/>
          <w:b w:val="false"/>
          <w:i w:val="false"/>
          <w:color w:val="000000"/>
          <w:sz w:val="28"/>
        </w:rPr>
        <w:t>
      Ақпарат құрамындағы коммерциялық құпия оны уәкілетті органға ұсынудан бас тартудың негізі бола алмайды, бұл ретте мүдделі тұлғалар ақпаратты уәкілетті органға ұсыну кезінде коммерциялық құпияны құрайтын мәліметтердің толық тізбесін көрсетеді не мүдделі тұлғаның коммерциялық құпияны құрайтын мәліметтер тізбесін бекіту туралы актісінің көшірмесін қоса береді.</w:t>
      </w:r>
    </w:p>
    <w:bookmarkEnd w:id="333"/>
    <w:bookmarkStart w:name="z65" w:id="334"/>
    <w:p>
      <w:pPr>
        <w:spacing w:after="0"/>
        <w:ind w:left="0"/>
        <w:jc w:val="left"/>
      </w:pPr>
      <w:r>
        <w:rPr>
          <w:rFonts w:ascii="Times New Roman"/>
          <w:b/>
          <w:i w:val="false"/>
          <w:color w:val="000000"/>
        </w:rPr>
        <w:t xml:space="preserve"> 3. Тарифтерді (бағаларды, алымдар мөлшерлемелерін)</w:t>
      </w:r>
      <w:r>
        <w:br/>
      </w:r>
      <w:r>
        <w:rPr>
          <w:rFonts w:ascii="Times New Roman"/>
          <w:b/>
          <w:i w:val="false"/>
          <w:color w:val="000000"/>
        </w:rPr>
        <w:t>және тарифтік сметаларды бекіту тәртібі</w:t>
      </w:r>
    </w:p>
    <w:bookmarkEnd w:id="334"/>
    <w:bookmarkStart w:name="z66" w:id="335"/>
    <w:p>
      <w:pPr>
        <w:spacing w:after="0"/>
        <w:ind w:left="0"/>
        <w:jc w:val="both"/>
      </w:pPr>
      <w:r>
        <w:rPr>
          <w:rFonts w:ascii="Times New Roman"/>
          <w:b w:val="false"/>
          <w:i w:val="false"/>
          <w:color w:val="000000"/>
          <w:sz w:val="28"/>
        </w:rPr>
        <w:t>
      9. Уәкілетті органның ведомствосы қуаттылығы аз табиғи монополия субъектілерінің реттеліп көрсетілетін қызметтеріне тарифтердің (бағалардың, алымдар мөлшерлемелерінің) жобаларын күнтізбелік отыз күн ішінде қарайды. Тарифтердің (бағалардың, алымдар мөлшерлемелерінің) жобаларын қарау мерзімі өтінім берілген сәттен бастап есептеледі.</w:t>
      </w:r>
    </w:p>
    <w:bookmarkEnd w:id="335"/>
    <w:p>
      <w:pPr>
        <w:spacing w:after="0"/>
        <w:ind w:left="0"/>
        <w:jc w:val="both"/>
      </w:pPr>
      <w:r>
        <w:rPr>
          <w:rFonts w:ascii="Times New Roman"/>
          <w:b w:val="false"/>
          <w:i w:val="false"/>
          <w:color w:val="000000"/>
          <w:sz w:val="28"/>
        </w:rPr>
        <w:t>
      Уәкілетті органның ведомствосы төтенше реттеуші шаралар ретінде шешім қабылдау үшін қуаттылығы аз табиғи монополиялар субъектілерінің реттеліп көрсетілетін қызметтеріне (тауарларына, жұмыстарына) тарифтердің (бағалардың, алымдар мөлшерлемелерінің) жобаларын күнтізбелік он күн ішінде қарайды.</w:t>
      </w:r>
    </w:p>
    <w:bookmarkStart w:name="z439" w:id="336"/>
    <w:p>
      <w:pPr>
        <w:spacing w:after="0"/>
        <w:ind w:left="0"/>
        <w:jc w:val="both"/>
      </w:pPr>
      <w:r>
        <w:rPr>
          <w:rFonts w:ascii="Times New Roman"/>
          <w:b w:val="false"/>
          <w:i w:val="false"/>
          <w:color w:val="000000"/>
          <w:sz w:val="28"/>
        </w:rPr>
        <w:t>
      10. Тарифтердің (бағалардың, алымдар мөлшерлемелерінің) жобаларын есептеу кезінде базаға реттеліп көрсетілетін қызметтердің (тауарлардың, жұмыстардың) төрт тоқсан ішіндегі немесе өткен күнтізбелік жыл ішіндегі нақты көлемдері алынады.</w:t>
      </w:r>
    </w:p>
    <w:bookmarkEnd w:id="336"/>
    <w:bookmarkStart w:name="z440" w:id="337"/>
    <w:p>
      <w:pPr>
        <w:spacing w:after="0"/>
        <w:ind w:left="0"/>
        <w:jc w:val="both"/>
      </w:pPr>
      <w:r>
        <w:rPr>
          <w:rFonts w:ascii="Times New Roman"/>
          <w:b w:val="false"/>
          <w:i w:val="false"/>
          <w:color w:val="000000"/>
          <w:sz w:val="28"/>
        </w:rPr>
        <w:t>
      Реттеліп көрсетілетін қызметтердің (тауарлардың, жұмыстардың) көлемдері төмендеген кезде төмендеуді негіздеуші және растаушы материалдар ұсынылуға тиіс.</w:t>
      </w:r>
    </w:p>
    <w:bookmarkEnd w:id="337"/>
    <w:bookmarkStart w:name="z441" w:id="338"/>
    <w:p>
      <w:pPr>
        <w:spacing w:after="0"/>
        <w:ind w:left="0"/>
        <w:jc w:val="both"/>
      </w:pPr>
      <w:r>
        <w:rPr>
          <w:rFonts w:ascii="Times New Roman"/>
          <w:b w:val="false"/>
          <w:i w:val="false"/>
          <w:color w:val="000000"/>
          <w:sz w:val="28"/>
        </w:rPr>
        <w:t>
      11. Уәкілетті органның ведомствосы табиғи монополия субъектісі ұсынған негіздеуші құжаттар мен есептерді талдау негізінде тарифтердің (бағалардың, алымдар мөлшерлемелерінің) жобаларына сараптама жүргізеді. Уәкілетті органның ведомствосы қызметтің ұқсас түрімен айналысатын табиғи монополия субъектілері қызметінің көрсеткіштеріне салыстырмалы талдау жүргізеді.</w:t>
      </w:r>
    </w:p>
    <w:bookmarkEnd w:id="338"/>
    <w:bookmarkStart w:name="z442" w:id="339"/>
    <w:p>
      <w:pPr>
        <w:spacing w:after="0"/>
        <w:ind w:left="0"/>
        <w:jc w:val="both"/>
      </w:pPr>
      <w:r>
        <w:rPr>
          <w:rFonts w:ascii="Times New Roman"/>
          <w:b w:val="false"/>
          <w:i w:val="false"/>
          <w:color w:val="000000"/>
          <w:sz w:val="28"/>
        </w:rPr>
        <w:t>
      12. Уәкілетті органның ведомствосы құзыретті органдардан, сондай-ақ субъектінің өзінен қосымша ақпаратты бес жұмыс күнінен кем болмайтын мерзімді көрсете отырып сұратады.</w:t>
      </w:r>
    </w:p>
    <w:bookmarkEnd w:id="339"/>
    <w:bookmarkStart w:name="z443" w:id="340"/>
    <w:p>
      <w:pPr>
        <w:spacing w:after="0"/>
        <w:ind w:left="0"/>
        <w:jc w:val="both"/>
      </w:pPr>
      <w:r>
        <w:rPr>
          <w:rFonts w:ascii="Times New Roman"/>
          <w:b w:val="false"/>
          <w:i w:val="false"/>
          <w:color w:val="000000"/>
          <w:sz w:val="28"/>
        </w:rPr>
        <w:t xml:space="preserve">
      13. Уәкілетті органның ведомствосы субъектінің реттеліп көрсетілетін қызметтеріне тарифтерді (бағаларды, алымдар мөлшерлемелерін) бекіту туралы шешім қабылданғанға дейін бір күн бұрын жария тыңдаулар өткізеді. </w:t>
      </w:r>
    </w:p>
    <w:bookmarkEnd w:id="340"/>
    <w:bookmarkStart w:name="z444" w:id="341"/>
    <w:p>
      <w:pPr>
        <w:spacing w:after="0"/>
        <w:ind w:left="0"/>
        <w:jc w:val="both"/>
      </w:pPr>
      <w:r>
        <w:rPr>
          <w:rFonts w:ascii="Times New Roman"/>
          <w:b w:val="false"/>
          <w:i w:val="false"/>
          <w:color w:val="000000"/>
          <w:sz w:val="28"/>
        </w:rPr>
        <w:t>
      Уәкілетті органның ведомствосы жария тыңдауларды өткізу күні мен орны туралы ақпаратты өзінің интернет-ресурсында орналастырады және мерзімді баспа басылымдарында жариялайды.</w:t>
      </w:r>
    </w:p>
    <w:bookmarkEnd w:id="341"/>
    <w:bookmarkStart w:name="z445" w:id="342"/>
    <w:p>
      <w:pPr>
        <w:spacing w:after="0"/>
        <w:ind w:left="0"/>
        <w:jc w:val="both"/>
      </w:pPr>
      <w:r>
        <w:rPr>
          <w:rFonts w:ascii="Times New Roman"/>
          <w:b w:val="false"/>
          <w:i w:val="false"/>
          <w:color w:val="000000"/>
          <w:sz w:val="28"/>
        </w:rPr>
        <w:t>
      14. Уәкілетті органның ведомствосы табиғи монополия субъектісі ұсынатын тарифтердің (бағалардың, алымдар мөлшерлемелерінің) жобасын жария тыңдауларды жүргізу кезінде талқылауға шығарады.</w:t>
      </w:r>
    </w:p>
    <w:bookmarkEnd w:id="342"/>
    <w:bookmarkStart w:name="z446" w:id="343"/>
    <w:p>
      <w:pPr>
        <w:spacing w:after="0"/>
        <w:ind w:left="0"/>
        <w:jc w:val="both"/>
      </w:pPr>
      <w:r>
        <w:rPr>
          <w:rFonts w:ascii="Times New Roman"/>
          <w:b w:val="false"/>
          <w:i w:val="false"/>
          <w:color w:val="000000"/>
          <w:sz w:val="28"/>
        </w:rPr>
        <w:t>
      Уәкілетті органның ведомствосы жүргізілген сараптаманың нәтижелері бойынша жаңа тарифтерді (бағаларды, алымдар мөлшерлемелерін) бекіту немесе бекітуден бас тарту туралы шешім қабылдайды.</w:t>
      </w:r>
    </w:p>
    <w:bookmarkEnd w:id="343"/>
    <w:bookmarkStart w:name="z447" w:id="344"/>
    <w:p>
      <w:pPr>
        <w:spacing w:after="0"/>
        <w:ind w:left="0"/>
        <w:jc w:val="both"/>
      </w:pPr>
      <w:r>
        <w:rPr>
          <w:rFonts w:ascii="Times New Roman"/>
          <w:b w:val="false"/>
          <w:i w:val="false"/>
          <w:color w:val="000000"/>
          <w:sz w:val="28"/>
        </w:rPr>
        <w:t>
      15. Жаңа тарифтерді (бағаларды, алымдар мөлшерлемелерін) бекіту туралы шешім қабылдау кезінде уәкілетті органның ведомствосы осы Қағидаларға 2-қосымшада көрсетілген нысан бойынша тарифтік сметаны бір мезгілде бекітеді.</w:t>
      </w:r>
    </w:p>
    <w:bookmarkEnd w:id="344"/>
    <w:bookmarkStart w:name="z448" w:id="345"/>
    <w:p>
      <w:pPr>
        <w:spacing w:after="0"/>
        <w:ind w:left="0"/>
        <w:jc w:val="both"/>
      </w:pPr>
      <w:r>
        <w:rPr>
          <w:rFonts w:ascii="Times New Roman"/>
          <w:b w:val="false"/>
          <w:i w:val="false"/>
          <w:color w:val="000000"/>
          <w:sz w:val="28"/>
        </w:rPr>
        <w:t>
      16. Табиғи монополия субъектісінің реттеліп көрсетілетін қызметтеріне (тауарларына, жұмыстарына) жаңа тарифтерді (бағаларды, алымдар мөлшерлемелерін) бекіту немесе бекітуден бас тарту туралы уәкілетті орган ведомствосының шешімі уәкілетті орган ведомствосының бұйрығымен ресімделеді және уәкілетті органның ведомствосы табиғи монополия субъектісіне оларды қолданысқа енгізгенге дейін күнтізбелік он күннен кешіктірмей жолдайды.</w:t>
      </w:r>
    </w:p>
    <w:bookmarkEnd w:id="345"/>
    <w:bookmarkStart w:name="z449" w:id="346"/>
    <w:p>
      <w:pPr>
        <w:spacing w:after="0"/>
        <w:ind w:left="0"/>
        <w:jc w:val="both"/>
      </w:pPr>
      <w:r>
        <w:rPr>
          <w:rFonts w:ascii="Times New Roman"/>
          <w:b w:val="false"/>
          <w:i w:val="false"/>
          <w:color w:val="000000"/>
          <w:sz w:val="28"/>
        </w:rPr>
        <w:t>
      17. Жаңа тарифтерді (бағаларды, алымдар мөлшерлемелерін) және тарифтік сметаларды қолданысқа енгізу тарифтер (бағалар, алымдар мөлшерлемелері) бекітілген айдан кейінгі үшінші айдың бірінші күнінен бастап жүзеге асырылады.</w:t>
      </w:r>
    </w:p>
    <w:bookmarkEnd w:id="346"/>
    <w:bookmarkStart w:name="z450" w:id="347"/>
    <w:p>
      <w:pPr>
        <w:spacing w:after="0"/>
        <w:ind w:left="0"/>
        <w:jc w:val="both"/>
      </w:pPr>
      <w:r>
        <w:rPr>
          <w:rFonts w:ascii="Times New Roman"/>
          <w:b w:val="false"/>
          <w:i w:val="false"/>
          <w:color w:val="000000"/>
          <w:sz w:val="28"/>
        </w:rPr>
        <w:t>
      Тарифтерді (бағаларды, алымдар мөлшерлемелерін) және тарифтік сметаларды төтенше реттеуші шара ретінде қолданысқа енгізу уәкілетті органның ведомствосы белгілеген күннен бастап жүзеге асырылады. Бұл ретте жаңа тарифті бекіту үшін он екі айлық уақыт кезеңі бұрын жалпы тәртіппен бекітілген тарифті (бағаны, алым мөлшерлемесін) қолданысқа енгізген күнінен бастап белгіленеді.</w:t>
      </w:r>
    </w:p>
    <w:bookmarkEnd w:id="347"/>
    <w:bookmarkStart w:name="z451" w:id="348"/>
    <w:p>
      <w:pPr>
        <w:spacing w:after="0"/>
        <w:ind w:left="0"/>
        <w:jc w:val="both"/>
      </w:pPr>
      <w:r>
        <w:rPr>
          <w:rFonts w:ascii="Times New Roman"/>
          <w:b w:val="false"/>
          <w:i w:val="false"/>
          <w:color w:val="000000"/>
          <w:sz w:val="28"/>
        </w:rPr>
        <w:t>
      18. Табиғи монополия субъектісі тарифтердің (бағалардың, алымдар мөлшерлемелерінің) өзгергені туралы ақпаратты тұтынушылардың назарына табиғи монополия субъектісі өз қызметін жүзеге асыратын әкімшілік-аумақтық бірліктің аумағында таратылатын бұқаралық ақпарат құралдарында осы ақпаратты орналастыру арқылы олар қолданысқа енгізілгенге дейін күнтізбелік отыз күннен кешіктірмей жеткізеді.</w:t>
      </w:r>
    </w:p>
    <w:bookmarkEnd w:id="348"/>
    <w:bookmarkStart w:name="z452" w:id="349"/>
    <w:p>
      <w:pPr>
        <w:spacing w:after="0"/>
        <w:ind w:left="0"/>
        <w:jc w:val="both"/>
      </w:pPr>
      <w:r>
        <w:rPr>
          <w:rFonts w:ascii="Times New Roman"/>
          <w:b w:val="false"/>
          <w:i w:val="false"/>
          <w:color w:val="000000"/>
          <w:sz w:val="28"/>
        </w:rPr>
        <w:t>
      19. Табиғи монополия субъектісі уәкілетті органның ведомствосына бес жұмыс күні ішінде тұтынушыларды хабардар ету фактісі туралы ақпарат ұсынады.</w:t>
      </w:r>
    </w:p>
    <w:bookmarkEnd w:id="349"/>
    <w:bookmarkStart w:name="z453" w:id="350"/>
    <w:p>
      <w:pPr>
        <w:spacing w:after="0"/>
        <w:ind w:left="0"/>
        <w:jc w:val="both"/>
      </w:pPr>
      <w:r>
        <w:rPr>
          <w:rFonts w:ascii="Times New Roman"/>
          <w:b w:val="false"/>
          <w:i w:val="false"/>
          <w:color w:val="000000"/>
          <w:sz w:val="28"/>
        </w:rPr>
        <w:t xml:space="preserve">
      Егер табиғи монополия субъектісі тұтынушыларды Қағидаларда көзделген мерзімде жаңа тарифтер (бағалар, алымдар мөлшерлемелері) енгізілетіні туралы хабардар етпесе, онда көрсетілген тарифтер (бағалар, алымдар мөлшерлемелері) уәкілетті орган ведомствосының шешімінде көрсетілген күнінен бастап енгізілмейді. Бекітілген тарифтерді (бағаларды, алымдар мөлшерлемелерін) енгізу тарифтерді (бағаларды, алымдар мөлшерлемелерін) бекіту айынан кейінгі төртінші айдың бірінші күнінен бастап жүзеге асырылады. </w:t>
      </w:r>
    </w:p>
    <w:bookmarkEnd w:id="350"/>
    <w:bookmarkStart w:name="z454" w:id="351"/>
    <w:p>
      <w:pPr>
        <w:spacing w:after="0"/>
        <w:ind w:left="0"/>
        <w:jc w:val="both"/>
      </w:pPr>
      <w:r>
        <w:rPr>
          <w:rFonts w:ascii="Times New Roman"/>
          <w:b w:val="false"/>
          <w:i w:val="false"/>
          <w:color w:val="000000"/>
          <w:sz w:val="28"/>
        </w:rPr>
        <w:t>
      20. Уәкілетті орган ведомствосының өтінімді қарауға қабылдау немесе қабылдаудан бас тарту туралы, табиғи монополия субъектісінің реттеліп көрсетілетін қызметтеріне (тауарларына, жұмыстарына) тарифтерді (бағаларды, алымдар мөлшерлемелерін) бекіту немесе бекітуден бас тарту туралы шешіміне табиғи монополия субъектісі немесе реттеліп көрсетілетін қызметтерді (тауарларды, жұмыстарды) тұтынушы заңда белгіленген тәртіппен және мерзімде шағым жасауы мүмкін.</w:t>
      </w:r>
    </w:p>
    <w:bookmarkEnd w:id="351"/>
    <w:bookmarkStart w:name="z67" w:id="352"/>
    <w:p>
      <w:pPr>
        <w:spacing w:after="0"/>
        <w:ind w:left="0"/>
        <w:jc w:val="left"/>
      </w:pPr>
      <w:r>
        <w:rPr>
          <w:rFonts w:ascii="Times New Roman"/>
          <w:b/>
          <w:i w:val="false"/>
          <w:color w:val="000000"/>
        </w:rPr>
        <w:t xml:space="preserve"> 4. Шығындарды қалыптастырудың ерекше тәртібі</w:t>
      </w:r>
    </w:p>
    <w:bookmarkEnd w:id="352"/>
    <w:bookmarkStart w:name="z68" w:id="353"/>
    <w:p>
      <w:pPr>
        <w:spacing w:after="0"/>
        <w:ind w:left="0"/>
        <w:jc w:val="both"/>
      </w:pPr>
      <w:r>
        <w:rPr>
          <w:rFonts w:ascii="Times New Roman"/>
          <w:b w:val="false"/>
          <w:i w:val="false"/>
          <w:color w:val="000000"/>
          <w:sz w:val="28"/>
        </w:rPr>
        <w:t>
      21. Субъектінің реттеліп көрсетілетін қызметтеріне арналған тарифке (бағаға, алым мөлшерлемесіне) енгізілетін шығындарды реттеу тарифтің (бағаның, алым мөлшерлемесінің) шығын бөлігіне енгізілетін шығындардың түрлерін шектеу және субъектінің шығыстар деңгейін шектеу жолымен жүзеге асырылады.</w:t>
      </w:r>
    </w:p>
    <w:bookmarkEnd w:id="353"/>
    <w:bookmarkStart w:name="z455" w:id="354"/>
    <w:p>
      <w:pPr>
        <w:spacing w:after="0"/>
        <w:ind w:left="0"/>
        <w:jc w:val="both"/>
      </w:pPr>
      <w:r>
        <w:rPr>
          <w:rFonts w:ascii="Times New Roman"/>
          <w:b w:val="false"/>
          <w:i w:val="false"/>
          <w:color w:val="000000"/>
          <w:sz w:val="28"/>
        </w:rPr>
        <w:t xml:space="preserve">
      22. Тарифтің (бағаның, алым мөлшерлемесінің) шығын бөлігі тарифті (бағаны, алым мөлшерлемесін) бекіту кезінде ескерілетін субъектінің реттеліп көрсетілетін қызметтерді ұсынуына байланысты шығындардың жиынтығы болып табылады. Осы шығындар реттеліп көрсетілетін қызметтің өзіндік құнынан және кезең шығыстарынан (жалпы және әкімшілік шығыстар, өткізу жөніндегі шығыстар) тұрады. </w:t>
      </w:r>
    </w:p>
    <w:bookmarkEnd w:id="354"/>
    <w:bookmarkStart w:name="z456" w:id="355"/>
    <w:p>
      <w:pPr>
        <w:spacing w:after="0"/>
        <w:ind w:left="0"/>
        <w:jc w:val="both"/>
      </w:pPr>
      <w:r>
        <w:rPr>
          <w:rFonts w:ascii="Times New Roman"/>
          <w:b w:val="false"/>
          <w:i w:val="false"/>
          <w:color w:val="000000"/>
          <w:sz w:val="28"/>
        </w:rPr>
        <w:t>
      23. Тарифтің шығын бөлігінің өндірістік шығыстарына:</w:t>
      </w:r>
    </w:p>
    <w:bookmarkEnd w:id="355"/>
    <w:bookmarkStart w:name="z457" w:id="356"/>
    <w:p>
      <w:pPr>
        <w:spacing w:after="0"/>
        <w:ind w:left="0"/>
        <w:jc w:val="both"/>
      </w:pPr>
      <w:r>
        <w:rPr>
          <w:rFonts w:ascii="Times New Roman"/>
          <w:b w:val="false"/>
          <w:i w:val="false"/>
          <w:color w:val="000000"/>
          <w:sz w:val="28"/>
        </w:rPr>
        <w:t>
      1) материалдық шығыстар;</w:t>
      </w:r>
    </w:p>
    <w:bookmarkEnd w:id="356"/>
    <w:bookmarkStart w:name="z458" w:id="357"/>
    <w:p>
      <w:pPr>
        <w:spacing w:after="0"/>
        <w:ind w:left="0"/>
        <w:jc w:val="both"/>
      </w:pPr>
      <w:r>
        <w:rPr>
          <w:rFonts w:ascii="Times New Roman"/>
          <w:b w:val="false"/>
          <w:i w:val="false"/>
          <w:color w:val="000000"/>
          <w:sz w:val="28"/>
        </w:rPr>
        <w:t>
      2) өндірістік персоналға еңбекақы төлеу шығыстары;</w:t>
      </w:r>
    </w:p>
    <w:bookmarkEnd w:id="357"/>
    <w:bookmarkStart w:name="z459" w:id="358"/>
    <w:p>
      <w:pPr>
        <w:spacing w:after="0"/>
        <w:ind w:left="0"/>
        <w:jc w:val="both"/>
      </w:pPr>
      <w:r>
        <w:rPr>
          <w:rFonts w:ascii="Times New Roman"/>
          <w:b w:val="false"/>
          <w:i w:val="false"/>
          <w:color w:val="000000"/>
          <w:sz w:val="28"/>
        </w:rPr>
        <w:t>
      3) амортизация;</w:t>
      </w:r>
    </w:p>
    <w:bookmarkEnd w:id="358"/>
    <w:bookmarkStart w:name="z460" w:id="359"/>
    <w:p>
      <w:pPr>
        <w:spacing w:after="0"/>
        <w:ind w:left="0"/>
        <w:jc w:val="both"/>
      </w:pPr>
      <w:r>
        <w:rPr>
          <w:rFonts w:ascii="Times New Roman"/>
          <w:b w:val="false"/>
          <w:i w:val="false"/>
          <w:color w:val="000000"/>
          <w:sz w:val="28"/>
        </w:rPr>
        <w:t>
      4) негізгі қорлардың өсуіне алып келмейтін жөндеу жұмыстарының шығыстары;</w:t>
      </w:r>
    </w:p>
    <w:bookmarkEnd w:id="359"/>
    <w:bookmarkStart w:name="z461" w:id="360"/>
    <w:p>
      <w:pPr>
        <w:spacing w:after="0"/>
        <w:ind w:left="0"/>
        <w:jc w:val="both"/>
      </w:pPr>
      <w:r>
        <w:rPr>
          <w:rFonts w:ascii="Times New Roman"/>
          <w:b w:val="false"/>
          <w:i w:val="false"/>
          <w:color w:val="000000"/>
          <w:sz w:val="28"/>
        </w:rPr>
        <w:t>
      5) реттеліп көрсетілетін қызметке (тауарға, жұмысқа) тікелей жататын өзге де өндірістік шығыстар енгізіледі.</w:t>
      </w:r>
    </w:p>
    <w:bookmarkEnd w:id="360"/>
    <w:bookmarkStart w:name="z462" w:id="361"/>
    <w:p>
      <w:pPr>
        <w:spacing w:after="0"/>
        <w:ind w:left="0"/>
        <w:jc w:val="both"/>
      </w:pPr>
      <w:r>
        <w:rPr>
          <w:rFonts w:ascii="Times New Roman"/>
          <w:b w:val="false"/>
          <w:i w:val="false"/>
          <w:color w:val="000000"/>
          <w:sz w:val="28"/>
        </w:rPr>
        <w:t>
      24. Тарифтің шығын бөлігінің кезең шығыстарына:</w:t>
      </w:r>
    </w:p>
    <w:bookmarkEnd w:id="361"/>
    <w:bookmarkStart w:name="z463" w:id="362"/>
    <w:p>
      <w:pPr>
        <w:spacing w:after="0"/>
        <w:ind w:left="0"/>
        <w:jc w:val="both"/>
      </w:pPr>
      <w:r>
        <w:rPr>
          <w:rFonts w:ascii="Times New Roman"/>
          <w:b w:val="false"/>
          <w:i w:val="false"/>
          <w:color w:val="000000"/>
          <w:sz w:val="28"/>
        </w:rPr>
        <w:t>
      1) әкімшілік персоналға еңбекақы төлеу шығыстары;</w:t>
      </w:r>
    </w:p>
    <w:bookmarkEnd w:id="362"/>
    <w:bookmarkStart w:name="z464" w:id="363"/>
    <w:p>
      <w:pPr>
        <w:spacing w:after="0"/>
        <w:ind w:left="0"/>
        <w:jc w:val="both"/>
      </w:pPr>
      <w:r>
        <w:rPr>
          <w:rFonts w:ascii="Times New Roman"/>
          <w:b w:val="false"/>
          <w:i w:val="false"/>
          <w:color w:val="000000"/>
          <w:sz w:val="28"/>
        </w:rPr>
        <w:t>
      2) міндетті сақтандыру түрлеріне, салықтарға, алымдар мен төлемдерге шығыстар;</w:t>
      </w:r>
    </w:p>
    <w:bookmarkEnd w:id="363"/>
    <w:bookmarkStart w:name="z465" w:id="364"/>
    <w:p>
      <w:pPr>
        <w:spacing w:after="0"/>
        <w:ind w:left="0"/>
        <w:jc w:val="both"/>
      </w:pPr>
      <w:r>
        <w:rPr>
          <w:rFonts w:ascii="Times New Roman"/>
          <w:b w:val="false"/>
          <w:i w:val="false"/>
          <w:color w:val="000000"/>
          <w:sz w:val="28"/>
        </w:rPr>
        <w:t>
      3) өзге де әкімшілік шығыстар;</w:t>
      </w:r>
    </w:p>
    <w:bookmarkEnd w:id="364"/>
    <w:bookmarkStart w:name="z466" w:id="365"/>
    <w:p>
      <w:pPr>
        <w:spacing w:after="0"/>
        <w:ind w:left="0"/>
        <w:jc w:val="both"/>
      </w:pPr>
      <w:r>
        <w:rPr>
          <w:rFonts w:ascii="Times New Roman"/>
          <w:b w:val="false"/>
          <w:i w:val="false"/>
          <w:color w:val="000000"/>
          <w:sz w:val="28"/>
        </w:rPr>
        <w:t>
      4) сыйақылар төлеуге шығыстар енгізіледі.</w:t>
      </w:r>
    </w:p>
    <w:bookmarkEnd w:id="365"/>
    <w:bookmarkStart w:name="z467" w:id="366"/>
    <w:p>
      <w:pPr>
        <w:spacing w:after="0"/>
        <w:ind w:left="0"/>
        <w:jc w:val="both"/>
      </w:pPr>
      <w:r>
        <w:rPr>
          <w:rFonts w:ascii="Times New Roman"/>
          <w:b w:val="false"/>
          <w:i w:val="false"/>
          <w:color w:val="000000"/>
          <w:sz w:val="28"/>
        </w:rPr>
        <w:t xml:space="preserve">
      25. Тарифтің шығын бөлігінің өндірістік шығыстары тарифтің шығын бөлігіне былайша енгізіледі: </w:t>
      </w:r>
    </w:p>
    <w:bookmarkEnd w:id="366"/>
    <w:bookmarkStart w:name="z468" w:id="367"/>
    <w:p>
      <w:pPr>
        <w:spacing w:after="0"/>
        <w:ind w:left="0"/>
        <w:jc w:val="both"/>
      </w:pPr>
      <w:r>
        <w:rPr>
          <w:rFonts w:ascii="Times New Roman"/>
          <w:b w:val="false"/>
          <w:i w:val="false"/>
          <w:color w:val="000000"/>
          <w:sz w:val="28"/>
        </w:rPr>
        <w:t>
      1) тарифтің (бағаның, алым мөлшерлемесінің) шығын бөлігіне енгізілетін материалдық шығыстар тиісті салада (аяда) қолданылатын үлгі нормалар мен нормативтердің негізінде жүргізілген өнімнің (көрсетілетін қызметтердің, тауарлардың, жұмыстардың) бірлігін шығаруға арналған шикізат, материалдар, отын, энергия (бұдан әрі – материалдық ресурстар) қажеттілігінің есептеріне және Заңның 18-4-бабында белгіленген тәртіппен тарифті (бағаны, алым мөлшерлемесін) бекітуге өтінім беру күніне жүргізілген тендерлік (конкурстық) сатып алудың нақты нәтижелері бойынша айқындалған материалдық ресурстардың бағаларына сүйене отырып айқындалады.</w:t>
      </w:r>
    </w:p>
    <w:bookmarkEnd w:id="367"/>
    <w:bookmarkStart w:name="z469" w:id="368"/>
    <w:p>
      <w:pPr>
        <w:spacing w:after="0"/>
        <w:ind w:left="0"/>
        <w:jc w:val="both"/>
      </w:pPr>
      <w:r>
        <w:rPr>
          <w:rFonts w:ascii="Times New Roman"/>
          <w:b w:val="false"/>
          <w:i w:val="false"/>
          <w:color w:val="000000"/>
          <w:sz w:val="28"/>
        </w:rPr>
        <w:t>
      Тиісті салада (аяда) қолданылатын үлгі нормалар мен нормативтердің негізінде жүргізілген техникалық ысыраптардың есептеріне сәйкес нормативтік техникалық ысыраптардың деңгейіне байланысты шығыстар.</w:t>
      </w:r>
    </w:p>
    <w:bookmarkEnd w:id="368"/>
    <w:bookmarkStart w:name="z470" w:id="369"/>
    <w:p>
      <w:pPr>
        <w:spacing w:after="0"/>
        <w:ind w:left="0"/>
        <w:jc w:val="both"/>
      </w:pPr>
      <w:r>
        <w:rPr>
          <w:rFonts w:ascii="Times New Roman"/>
          <w:b w:val="false"/>
          <w:i w:val="false"/>
          <w:color w:val="000000"/>
          <w:sz w:val="28"/>
        </w:rPr>
        <w:t>
      2) өндiрiстiк персоналға еңбекақы төлеу шығыстары субъектi персоналының нормативтiк санынан аспайтын нақты санға және Қазақстан Республикасының республикалық бюджет туралы заңында жыл сайын тиісті қаржы жылына белгіленетін жалақының екі есе ең төменгі мөлшерінен кем болмайтын деңгейде айқындалады.</w:t>
      </w:r>
    </w:p>
    <w:bookmarkEnd w:id="369"/>
    <w:bookmarkStart w:name="z471" w:id="370"/>
    <w:p>
      <w:pPr>
        <w:spacing w:after="0"/>
        <w:ind w:left="0"/>
        <w:jc w:val="both"/>
      </w:pPr>
      <w:r>
        <w:rPr>
          <w:rFonts w:ascii="Times New Roman"/>
          <w:b w:val="false"/>
          <w:i w:val="false"/>
          <w:color w:val="000000"/>
          <w:sz w:val="28"/>
        </w:rPr>
        <w:t>
      Қазақстан Республикасының әлеуметтік-экономикалық даму болжамының көрсеткіштері ескеріліп қолданыстағы тарифтерде (бағаларда, алымдар мөлшерлемелерінде) қабылданған орташа айлық жалақыға сүйене отырып айқындалған субъектінің өндірістік персоналының жалақысын Қазақстан Республикасының республикалық бюджет туралы заңында жыл сайын тиісті қаржы жылына белгіленетін жалақының екі есе ең төменгі мөлшерінің деңгейінен асырған кезде, Қазақстан Республикасының әлеуметтік-экономикалық даму болжамының көрсеткіштері (инфляция) ескеріліп қолданыстағы тарифтерде (бағаларда, алымдар мөлшерлемелерінде) қабылданған орташа айлық жалақыға сүйене отырып айқындалатын өндірістік персоналдың жалақысы ескеріледі.</w:t>
      </w:r>
    </w:p>
    <w:bookmarkEnd w:id="370"/>
    <w:bookmarkStart w:name="z472" w:id="371"/>
    <w:p>
      <w:pPr>
        <w:spacing w:after="0"/>
        <w:ind w:left="0"/>
        <w:jc w:val="both"/>
      </w:pPr>
      <w:r>
        <w:rPr>
          <w:rFonts w:ascii="Times New Roman"/>
          <w:b w:val="false"/>
          <w:i w:val="false"/>
          <w:color w:val="000000"/>
          <w:sz w:val="28"/>
        </w:rPr>
        <w:t>
      Бұл ретте, шикізат, материалдар, отын, энергия қажеттілігінің есептері және техникалық ысыраптардың есептері тиісті салада (аяда) қолданылатын үлгі нормалар мен нормативтердің негізінде жүргізіледі.</w:t>
      </w:r>
    </w:p>
    <w:bookmarkEnd w:id="371"/>
    <w:bookmarkStart w:name="z473" w:id="372"/>
    <w:p>
      <w:pPr>
        <w:spacing w:after="0"/>
        <w:ind w:left="0"/>
        <w:jc w:val="both"/>
      </w:pPr>
      <w:r>
        <w:rPr>
          <w:rFonts w:ascii="Times New Roman"/>
          <w:b w:val="false"/>
          <w:i w:val="false"/>
          <w:color w:val="000000"/>
          <w:sz w:val="28"/>
        </w:rPr>
        <w:t>
      Еңбек заңнамасына сәйкес еңбекақы төлеу жүйесінде көзделген еңбек жағдайлары үшін қосымша ақылар мен үстемеақылар төлеуге байланысты шығыстар;</w:t>
      </w:r>
    </w:p>
    <w:bookmarkEnd w:id="372"/>
    <w:bookmarkStart w:name="z474" w:id="373"/>
    <w:p>
      <w:pPr>
        <w:spacing w:after="0"/>
        <w:ind w:left="0"/>
        <w:jc w:val="both"/>
      </w:pPr>
      <w:r>
        <w:rPr>
          <w:rFonts w:ascii="Times New Roman"/>
          <w:b w:val="false"/>
          <w:i w:val="false"/>
          <w:color w:val="000000"/>
          <w:sz w:val="28"/>
        </w:rPr>
        <w:t xml:space="preserve">
      3) тік желілік (біркелкі) есептеу әдісі бойынша есептелген негізгі құралдардың және материалдық емес активтердің амортизациялық аударымдары, бұл ретте субъект қайта бағалау жүргізгеннен кейін амортизациялық аударымдардың ұлғаюы тарифтің (бағаның, алым мөлшерлемесінің) шығын бөлігіне кезең-кезеңмен енгізіледі; </w:t>
      </w:r>
    </w:p>
    <w:bookmarkEnd w:id="373"/>
    <w:bookmarkStart w:name="z475" w:id="374"/>
    <w:p>
      <w:pPr>
        <w:spacing w:after="0"/>
        <w:ind w:left="0"/>
        <w:jc w:val="both"/>
      </w:pPr>
      <w:r>
        <w:rPr>
          <w:rFonts w:ascii="Times New Roman"/>
          <w:b w:val="false"/>
          <w:i w:val="false"/>
          <w:color w:val="000000"/>
          <w:sz w:val="28"/>
        </w:rPr>
        <w:t>
      4) негізгі құралдар құнының өсуіне алып келмейтін ағымдағы және күрделі жөндеулерге және басқа да қалпына-келтіру жұмыстарға табиғи монополия субъектісі бағыттайтын қаражат осы іс-шараларды жүргізу қажетттілігін растайтын құжаттар болған кезде тарифтің (бағаның, алым мөлшерлемесінің) шығын бөлігіне енгізіледі;</w:t>
      </w:r>
    </w:p>
    <w:bookmarkEnd w:id="374"/>
    <w:bookmarkStart w:name="z476" w:id="375"/>
    <w:p>
      <w:pPr>
        <w:spacing w:after="0"/>
        <w:ind w:left="0"/>
        <w:jc w:val="both"/>
      </w:pPr>
      <w:r>
        <w:rPr>
          <w:rFonts w:ascii="Times New Roman"/>
          <w:b w:val="false"/>
          <w:i w:val="false"/>
          <w:color w:val="000000"/>
          <w:sz w:val="28"/>
        </w:rPr>
        <w:t>
      5) Реттеліп көрсетілетін қызметке (тауарға, жұмысқа) тікелей жататын өзге де өндірістік шығыстар тарифтің (бағаның, алым мөлшерлемесінің) шығын бөлігіне салалық ерекшеліктер ескеріле отырып, растаушы құжаттардың негізінде енгізіледі.</w:t>
      </w:r>
    </w:p>
    <w:bookmarkEnd w:id="375"/>
    <w:bookmarkStart w:name="z477" w:id="376"/>
    <w:p>
      <w:pPr>
        <w:spacing w:after="0"/>
        <w:ind w:left="0"/>
        <w:jc w:val="both"/>
      </w:pPr>
      <w:r>
        <w:rPr>
          <w:rFonts w:ascii="Times New Roman"/>
          <w:b w:val="false"/>
          <w:i w:val="false"/>
          <w:color w:val="000000"/>
          <w:sz w:val="28"/>
        </w:rPr>
        <w:t>
      26. Кезең шығыстары тарифтің (бағаның, алым мөлшерлемесінің) шығын бөлігінде былайша ескеріледі:</w:t>
      </w:r>
    </w:p>
    <w:bookmarkEnd w:id="376"/>
    <w:bookmarkStart w:name="z478" w:id="377"/>
    <w:p>
      <w:pPr>
        <w:spacing w:after="0"/>
        <w:ind w:left="0"/>
        <w:jc w:val="both"/>
      </w:pPr>
      <w:r>
        <w:rPr>
          <w:rFonts w:ascii="Times New Roman"/>
          <w:b w:val="false"/>
          <w:i w:val="false"/>
          <w:color w:val="000000"/>
          <w:sz w:val="28"/>
        </w:rPr>
        <w:t>
      1) әкімшілік персоналға еңбекақы төлеу шығыстары табиғи монополия субъектiсi персоналының нормативтiк санынан аспайтын нақты санға және Қазақстан Республикасының әлеуметтiк-экономикалық даму болжамының көрсеткіштері (инфляция) ескеріліп қолданыстағы тарифтерде (бағаларда, алымдар мөлшерлемелерінде) қабылданған орташа айлық жалақыға сүйене отырып айқындалады.</w:t>
      </w:r>
    </w:p>
    <w:bookmarkEnd w:id="377"/>
    <w:bookmarkStart w:name="z479" w:id="378"/>
    <w:p>
      <w:pPr>
        <w:spacing w:after="0"/>
        <w:ind w:left="0"/>
        <w:jc w:val="both"/>
      </w:pPr>
      <w:r>
        <w:rPr>
          <w:rFonts w:ascii="Times New Roman"/>
          <w:b w:val="false"/>
          <w:i w:val="false"/>
          <w:color w:val="000000"/>
          <w:sz w:val="28"/>
        </w:rPr>
        <w:t xml:space="preserve">
      Уәкілетті органның ведомствосы тарифке (бағаға, алым мөлшерлемесіне) енгізілетін әкімшілік және (немесе) өндірістік персоналға еңбекақы төлеу шығыстарының деңгейін қызметтің ұқсас түрімен айналысатын субъектілерге еңбекақы төлеуге арналған шығындарды салыстырмалы талдау негізінде қарайды, сондай-ақ субъектінің реттеліп көрсетілетін қызметтері көлемдерінің серпінін назарға алады; </w:t>
      </w:r>
    </w:p>
    <w:bookmarkEnd w:id="378"/>
    <w:bookmarkStart w:name="z480" w:id="379"/>
    <w:p>
      <w:pPr>
        <w:spacing w:after="0"/>
        <w:ind w:left="0"/>
        <w:jc w:val="both"/>
      </w:pPr>
      <w:r>
        <w:rPr>
          <w:rFonts w:ascii="Times New Roman"/>
          <w:b w:val="false"/>
          <w:i w:val="false"/>
          <w:color w:val="000000"/>
          <w:sz w:val="28"/>
        </w:rPr>
        <w:t>
      Персонал санын қысқарту нәтижесінде әкімшілік персоналға еңбекақы төлеу шығыстарын нақты үнемдеген жағдайда, әкімшілік персоналға еңбекақы төлеу шығыстары бұрын бекітілген тарифтік сметада көзделген мөлшерде тарифте ескеріледі, ал үнем сомасын табиғи монополия субъектісі әкімшілік персонал жалақысының деңгейін көтеруге не сыйлықақы беруге және жалақыға басқа да сыйақыларға бағыттауы мүмкін.</w:t>
      </w:r>
    </w:p>
    <w:bookmarkEnd w:id="379"/>
    <w:bookmarkStart w:name="z481" w:id="380"/>
    <w:p>
      <w:pPr>
        <w:spacing w:after="0"/>
        <w:ind w:left="0"/>
        <w:jc w:val="both"/>
      </w:pPr>
      <w:r>
        <w:rPr>
          <w:rFonts w:ascii="Times New Roman"/>
          <w:b w:val="false"/>
          <w:i w:val="false"/>
          <w:color w:val="000000"/>
          <w:sz w:val="28"/>
        </w:rPr>
        <w:t>
      2) міндетті сақтандыру түрлеріне, салықтарға, алымдар мен төлемдерге шығыстар Қазақстан Республикасының қолданыстағы заңнамасына сәйкес белгіленген мөлшерлемелерге сәйкес айқындалады;</w:t>
      </w:r>
    </w:p>
    <w:bookmarkEnd w:id="380"/>
    <w:bookmarkStart w:name="z482" w:id="381"/>
    <w:p>
      <w:pPr>
        <w:spacing w:after="0"/>
        <w:ind w:left="0"/>
        <w:jc w:val="both"/>
      </w:pPr>
      <w:r>
        <w:rPr>
          <w:rFonts w:ascii="Times New Roman"/>
          <w:b w:val="false"/>
          <w:i w:val="false"/>
          <w:color w:val="000000"/>
          <w:sz w:val="28"/>
        </w:rPr>
        <w:t>
      3) негізгі құралдардың және өндірістік сипаттағы емес материалдық емес активтердің амортизациялық аударымдары;</w:t>
      </w:r>
    </w:p>
    <w:bookmarkEnd w:id="381"/>
    <w:bookmarkStart w:name="z483" w:id="382"/>
    <w:p>
      <w:pPr>
        <w:spacing w:after="0"/>
        <w:ind w:left="0"/>
        <w:jc w:val="both"/>
      </w:pPr>
      <w:r>
        <w:rPr>
          <w:rFonts w:ascii="Times New Roman"/>
          <w:b w:val="false"/>
          <w:i w:val="false"/>
          <w:color w:val="000000"/>
          <w:sz w:val="28"/>
        </w:rPr>
        <w:t>
      4) өзге әкімшілік шығыстар тарифтің (бағаның, алым мөлшерлемесінің) шығын бөлігіне салалық ерекшеліктер ескеріле отырып, растаушы құжаттардың негізінде енгізіледі.</w:t>
      </w:r>
    </w:p>
    <w:bookmarkEnd w:id="382"/>
    <w:bookmarkStart w:name="z484" w:id="383"/>
    <w:p>
      <w:pPr>
        <w:spacing w:after="0"/>
        <w:ind w:left="0"/>
        <w:jc w:val="both"/>
      </w:pPr>
      <w:r>
        <w:rPr>
          <w:rFonts w:ascii="Times New Roman"/>
          <w:b w:val="false"/>
          <w:i w:val="false"/>
          <w:color w:val="000000"/>
          <w:sz w:val="28"/>
        </w:rPr>
        <w:t>
      Табиғатты қорғау шығыстары, табиғи ресурстарды пайдаланғаны үшін төлемақы өзге шығыстарға енгізіледі және Қазақстан Республикасының заңнамасында көзделген алымдар мен мөлшерлемелер ескеріле отырып айқындалады.</w:t>
      </w:r>
    </w:p>
    <w:bookmarkEnd w:id="383"/>
    <w:bookmarkStart w:name="z485" w:id="384"/>
    <w:p>
      <w:pPr>
        <w:spacing w:after="0"/>
        <w:ind w:left="0"/>
        <w:jc w:val="both"/>
      </w:pPr>
      <w:r>
        <w:rPr>
          <w:rFonts w:ascii="Times New Roman"/>
          <w:b w:val="false"/>
          <w:i w:val="false"/>
          <w:color w:val="000000"/>
          <w:sz w:val="28"/>
        </w:rPr>
        <w:t>
      Өндірістік қажеттілікке байланысты әкімшілік персоналдың біліктілігін көтеруге шығыстар осындай қажеттілікті растайтын құжаттар ұсынылған кезде кезең шығыстарында ескеріледі.</w:t>
      </w:r>
    </w:p>
    <w:bookmarkEnd w:id="384"/>
    <w:bookmarkStart w:name="z486" w:id="385"/>
    <w:p>
      <w:pPr>
        <w:spacing w:after="0"/>
        <w:ind w:left="0"/>
        <w:jc w:val="both"/>
      </w:pPr>
      <w:r>
        <w:rPr>
          <w:rFonts w:ascii="Times New Roman"/>
          <w:b w:val="false"/>
          <w:i w:val="false"/>
          <w:color w:val="000000"/>
          <w:sz w:val="28"/>
        </w:rPr>
        <w:t xml:space="preserve">
      Реттеліп көрсетілетін қызметтердің шеңберінде өндірістегі өнертапқыштыққа және рационализаторлыққа байланысты шығыстар экономикалық негізделген материалдар болған жағдайда кезең шығыстарына енгізіледі; </w:t>
      </w:r>
    </w:p>
    <w:bookmarkEnd w:id="385"/>
    <w:bookmarkStart w:name="z487" w:id="386"/>
    <w:p>
      <w:pPr>
        <w:spacing w:after="0"/>
        <w:ind w:left="0"/>
        <w:jc w:val="both"/>
      </w:pPr>
      <w:r>
        <w:rPr>
          <w:rFonts w:ascii="Times New Roman"/>
          <w:b w:val="false"/>
          <w:i w:val="false"/>
          <w:color w:val="000000"/>
          <w:sz w:val="28"/>
        </w:rPr>
        <w:t>
      5) табиғи монополия субъектісінің инвестициялық бағдарламасын (жобасын) іске асыруға қарыз қаражаты үшін сыйақылар төлеуге шығыстар табиғи монополия субъектісі қарыз қаражатын тарту туралы жасалған шарттарды ұсынған кезде кезең шығыстарына енгізіледі және былайша айқындалады:</w:t>
      </w:r>
    </w:p>
    <w:bookmarkEnd w:id="386"/>
    <w:bookmarkStart w:name="z488" w:id="387"/>
    <w:p>
      <w:pPr>
        <w:spacing w:after="0"/>
        <w:ind w:left="0"/>
        <w:jc w:val="both"/>
      </w:pPr>
      <w:r>
        <w:rPr>
          <w:rFonts w:ascii="Times New Roman"/>
          <w:b w:val="false"/>
          <w:i w:val="false"/>
          <w:color w:val="000000"/>
          <w:sz w:val="28"/>
        </w:rPr>
        <w:t xml:space="preserve">
      Инвестициялық жобаны іске асыру үшін ұлттық валютада алынған қарыз қаражаты бойынша сыйақы төлеуге шығыстар Қазақстан Республикасы Ұлттық Банкі белгілеген қайта қаржыландырудың екі еселік ресми мөлшерлемесі қолданылып есептелген сома шегінде тарифті (бағаны, алым мөлшерлемесін) есептеу кезінде ескеріледі. Инвестициялық жобаны іске асыру үшін шетел валютасында алынған қарыз қаражаты бойынша сыйақы төлеуге шығыстар Лондон банкаралық нарығының төрт еселік мөлшерлемесі қолданылып есептелген сома шегінде тарифті (бағаны, алым мөлшерлемесін) есептеу кезінде ескеріледі. </w:t>
      </w:r>
    </w:p>
    <w:bookmarkEnd w:id="387"/>
    <w:bookmarkStart w:name="z489" w:id="388"/>
    <w:p>
      <w:pPr>
        <w:spacing w:after="0"/>
        <w:ind w:left="0"/>
        <w:jc w:val="both"/>
      </w:pPr>
      <w:r>
        <w:rPr>
          <w:rFonts w:ascii="Times New Roman"/>
          <w:b w:val="false"/>
          <w:i w:val="false"/>
          <w:color w:val="000000"/>
          <w:sz w:val="28"/>
        </w:rPr>
        <w:t xml:space="preserve">
      Шетелдік валютасында алынған қарыз қаражаты үшін сыйақы Қазақстан Республикасының әлеуметтік-экономикалық дамуының орта мерзімді жоспарының негізгі көрсеткіштері және Қазақстан Республикасының республикалық бюджетінің болжамды көрсеткіштері негізінде шетел валютасына теңге бағамының болжамды өзгеруі ескеріліп, тарифтің (бағаның, мөлшерлемесінің) шығын бөлігіндегі кезең шығыстарында ескеріледі. Қазақстан Республикасы Ұлттық Банкінің қайта қаржыландыру мөлшерлемесі субъектінің өтінім берген күніне қолданылады; </w:t>
      </w:r>
    </w:p>
    <w:bookmarkEnd w:id="388"/>
    <w:bookmarkStart w:name="z490" w:id="389"/>
    <w:p>
      <w:pPr>
        <w:spacing w:after="0"/>
        <w:ind w:left="0"/>
        <w:jc w:val="both"/>
      </w:pPr>
      <w:r>
        <w:rPr>
          <w:rFonts w:ascii="Times New Roman"/>
          <w:b w:val="false"/>
          <w:i w:val="false"/>
          <w:color w:val="000000"/>
          <w:sz w:val="28"/>
        </w:rPr>
        <w:t xml:space="preserve">
      Уәкілетті органның ведомствосы тарифті (бағаны, алым мөлшерлемесін) және тарифтік сметаны бекітуге арналған өтінімді қарау кезінде кезең шығыстарын тарифтерге (бағаларға, алым мөлшерлемелеріне) Нормативтік құқық актілерді мемлекетітк тіркеу тізілімінде № 8480 тіркелген Қазақстан Республикасы Табиғи монополияларды реттеу агенттігі төрағасының 2013 жылғы 25 сәуірдегі № 130-НҚ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Табиғи монополиялар субъектiлерiнiң реттелiп көрсетiлетiн қызметтерiне (тауарларына, жұмыстарына) тарифтерді (бағаларды, алымдар мөлшерлемелерін) бекiту кезiнде қолданылатын шығындарды қалыптастырудың ерекше тәртiбiнде көзделген жағдайларда тарифтерді (бағаларды, алым мөлшерлемелерін) өзгерту алдындағы кезеңде Қазақстан Республикасының әлеуметтік-экономикалық даму болжамының көрсеткіштері (инфляция) ескеріліп және Қағидалардың ережелері ескеріліп қолданыстағы тарифтерде (бағаларда, алым мөлшерлемелерінде) қабылданған кезең шығыстарының шегінде енгізеді.</w:t>
      </w:r>
    </w:p>
    <w:bookmarkEnd w:id="389"/>
    <w:bookmarkStart w:name="z491" w:id="390"/>
    <w:p>
      <w:pPr>
        <w:spacing w:after="0"/>
        <w:ind w:left="0"/>
        <w:jc w:val="both"/>
      </w:pPr>
      <w:r>
        <w:rPr>
          <w:rFonts w:ascii="Times New Roman"/>
          <w:b w:val="false"/>
          <w:i w:val="false"/>
          <w:color w:val="000000"/>
          <w:sz w:val="28"/>
        </w:rPr>
        <w:t>
      Субъектілер қызметінің тиімділігі төмендеген кезде (реттеліп көрсетілетін қызмет бірлігінің өзіндік құнының ұлғаюы, реттеліп көрсетілетін қызметтер көлемінің төмендеуі, кредиторлық және дебиторлық берешектің өсуі) уәкілетті органның ведомствосы шығындардың өзгерістерін Қазақстан Республикасының әлеуметтік-экономикалық даму болжамының көрсеткіштерін (инфляция) ескерместен қарайды.</w:t>
      </w:r>
    </w:p>
    <w:bookmarkEnd w:id="390"/>
    <w:bookmarkStart w:name="z492" w:id="391"/>
    <w:p>
      <w:pPr>
        <w:spacing w:after="0"/>
        <w:ind w:left="0"/>
        <w:jc w:val="both"/>
      </w:pPr>
      <w:r>
        <w:rPr>
          <w:rFonts w:ascii="Times New Roman"/>
          <w:b w:val="false"/>
          <w:i w:val="false"/>
          <w:color w:val="000000"/>
          <w:sz w:val="28"/>
        </w:rPr>
        <w:t xml:space="preserve">
      27. Субъектіге мемлекеттік бюджет қаражатынан бөлінетін субсидиялар тарифтің (бағаның, алым мөлшерлемесінің) шығын бөлігін кемітуге ескеріледі, ал су шаруашылығы және (немесе) кәріз жүйелері саласындағы көрсетілетін қызметті жүзеге асыратын субъектіге жеке тариф (баға, алым мөлшерлемесі) оны ұсыну кезеңінде қолданылатын мемлекеттік субсидиялау ескеріле отырып белгіленеді. </w:t>
      </w:r>
    </w:p>
    <w:bookmarkEnd w:id="391"/>
    <w:bookmarkStart w:name="z493" w:id="392"/>
    <w:p>
      <w:pPr>
        <w:spacing w:after="0"/>
        <w:ind w:left="0"/>
        <w:jc w:val="both"/>
      </w:pPr>
      <w:r>
        <w:rPr>
          <w:rFonts w:ascii="Times New Roman"/>
          <w:b w:val="false"/>
          <w:i w:val="false"/>
          <w:color w:val="000000"/>
          <w:sz w:val="28"/>
        </w:rPr>
        <w:t xml:space="preserve">
      28. Тарифтің (бағаның, алым мөлшерлемесінің) шығын бөлігіне енгізілмейтін жалақыға қоса берілетін сыйлықақыларға және сыйақылардың басқа түрлеріне шығыстарды субъект (мемлекеттік кәсіпорындарды қоспағанда) таза кірістен (нақты пайдадан) жүзеге асыра алады. </w:t>
      </w:r>
    </w:p>
    <w:bookmarkEnd w:id="392"/>
    <w:bookmarkStart w:name="z494" w:id="393"/>
    <w:p>
      <w:pPr>
        <w:spacing w:after="0"/>
        <w:ind w:left="0"/>
        <w:jc w:val="both"/>
      </w:pPr>
      <w:r>
        <w:rPr>
          <w:rFonts w:ascii="Times New Roman"/>
          <w:b w:val="false"/>
          <w:i w:val="false"/>
          <w:color w:val="000000"/>
          <w:sz w:val="28"/>
        </w:rPr>
        <w:t xml:space="preserve">
      29. Субъектілер инвестицияларды өз қаражаты және (немесе) қарыз қаражаты есебінен жүзеге асыруы мүмкін. Кәсіпорынның өз қаражатының көздері пайда (таза кіріс) және амортизациялық аударымдар болып табылады. </w:t>
      </w:r>
    </w:p>
    <w:bookmarkEnd w:id="393"/>
    <w:bookmarkStart w:name="z495" w:id="394"/>
    <w:p>
      <w:pPr>
        <w:spacing w:after="0"/>
        <w:ind w:left="0"/>
        <w:jc w:val="both"/>
      </w:pPr>
      <w:r>
        <w:rPr>
          <w:rFonts w:ascii="Times New Roman"/>
          <w:b w:val="false"/>
          <w:i w:val="false"/>
          <w:color w:val="000000"/>
          <w:sz w:val="28"/>
        </w:rPr>
        <w:t>
      Қарыз қаражатын қайтару пайда және (немесе) амортизациялық аударымдар есебінен жүзеге асырылады.</w:t>
      </w:r>
    </w:p>
    <w:bookmarkEnd w:id="394"/>
    <w:bookmarkStart w:name="z496" w:id="395"/>
    <w:p>
      <w:pPr>
        <w:spacing w:after="0"/>
        <w:ind w:left="0"/>
        <w:jc w:val="both"/>
      </w:pPr>
      <w:r>
        <w:rPr>
          <w:rFonts w:ascii="Times New Roman"/>
          <w:b w:val="false"/>
          <w:i w:val="false"/>
          <w:color w:val="000000"/>
          <w:sz w:val="28"/>
        </w:rPr>
        <w:t>
      30. Акцияларды (үлестерді) сатып алу, сондай-ақ субъектінің коммерциялық ұйымдарға қатысуының өзге нысандары уәкілетті орган ведомствосының келісімі бойынша субъектінің таза кірісінің (нақты пайдасының) есебінен жүзеге асырылады.</w:t>
      </w:r>
    </w:p>
    <w:bookmarkEnd w:id="395"/>
    <w:bookmarkStart w:name="z497" w:id="396"/>
    <w:p>
      <w:pPr>
        <w:spacing w:after="0"/>
        <w:ind w:left="0"/>
        <w:jc w:val="both"/>
      </w:pPr>
      <w:r>
        <w:rPr>
          <w:rFonts w:ascii="Times New Roman"/>
          <w:b w:val="false"/>
          <w:i w:val="false"/>
          <w:color w:val="000000"/>
          <w:sz w:val="28"/>
        </w:rPr>
        <w:t xml:space="preserve">
      31. Субъектілердің тарифтерін (бағаларын, алымдар мөлшерлемелерін) қалыптастыру және бекіту кезінде тарифтің (бағаның, алым мөлшерлемесінің) шығын бөлігінде мыналар ескерілмейді: </w:t>
      </w:r>
    </w:p>
    <w:bookmarkEnd w:id="396"/>
    <w:bookmarkStart w:name="z498" w:id="397"/>
    <w:p>
      <w:pPr>
        <w:spacing w:after="0"/>
        <w:ind w:left="0"/>
        <w:jc w:val="both"/>
      </w:pPr>
      <w:r>
        <w:rPr>
          <w:rFonts w:ascii="Times New Roman"/>
          <w:b w:val="false"/>
          <w:i w:val="false"/>
          <w:color w:val="000000"/>
          <w:sz w:val="28"/>
        </w:rPr>
        <w:t xml:space="preserve">
      1) нормативтен тыс техникалық және коммерциялық ысыраптарға, тауарлық-материалдық құндылықтардың және қоймадағы қорлардың бұзылуына және жетіспеушілігіне, басқа өндірілмейтін шығыстар мен ысыраптарға шығыстар; </w:t>
      </w:r>
    </w:p>
    <w:bookmarkEnd w:id="397"/>
    <w:bookmarkStart w:name="z499" w:id="398"/>
    <w:p>
      <w:pPr>
        <w:spacing w:after="0"/>
        <w:ind w:left="0"/>
        <w:jc w:val="both"/>
      </w:pPr>
      <w:r>
        <w:rPr>
          <w:rFonts w:ascii="Times New Roman"/>
          <w:b w:val="false"/>
          <w:i w:val="false"/>
          <w:color w:val="000000"/>
          <w:sz w:val="28"/>
        </w:rPr>
        <w:t xml:space="preserve">
      2) реттеліп көрсетілетін қызметтерді көрсету, ұсыну кезінде пайдаланылмайтын негізгі құралдардың амортизациялық аударымдары; </w:t>
      </w:r>
    </w:p>
    <w:bookmarkEnd w:id="398"/>
    <w:bookmarkStart w:name="z500" w:id="399"/>
    <w:p>
      <w:pPr>
        <w:spacing w:after="0"/>
        <w:ind w:left="0"/>
        <w:jc w:val="both"/>
      </w:pPr>
      <w:r>
        <w:rPr>
          <w:rFonts w:ascii="Times New Roman"/>
          <w:b w:val="false"/>
          <w:i w:val="false"/>
          <w:color w:val="000000"/>
          <w:sz w:val="28"/>
        </w:rPr>
        <w:t xml:space="preserve">
      3) сенімгерлік басқаруға, мүліктік жалға, лизинг бойынша алынған негізгі құралдарды (жалпы шаруашылық мақсаттағы негізгі құралдардан басқа) пайдаланғаны үшін жалдау ақысына және/немесе сыйақылар төлеуге шығыстар; </w:t>
      </w:r>
    </w:p>
    <w:bookmarkEnd w:id="399"/>
    <w:bookmarkStart w:name="z501" w:id="400"/>
    <w:p>
      <w:pPr>
        <w:spacing w:after="0"/>
        <w:ind w:left="0"/>
        <w:jc w:val="both"/>
      </w:pPr>
      <w:r>
        <w:rPr>
          <w:rFonts w:ascii="Times New Roman"/>
          <w:b w:val="false"/>
          <w:i w:val="false"/>
          <w:color w:val="000000"/>
          <w:sz w:val="28"/>
        </w:rPr>
        <w:t xml:space="preserve">
      4) ластайтын заттардың нормативтен тыс шығарындыларына (тастандыларына) төлемдер; </w:t>
      </w:r>
    </w:p>
    <w:bookmarkEnd w:id="400"/>
    <w:bookmarkStart w:name="z502" w:id="401"/>
    <w:p>
      <w:pPr>
        <w:spacing w:after="0"/>
        <w:ind w:left="0"/>
        <w:jc w:val="both"/>
      </w:pPr>
      <w:r>
        <w:rPr>
          <w:rFonts w:ascii="Times New Roman"/>
          <w:b w:val="false"/>
          <w:i w:val="false"/>
          <w:color w:val="000000"/>
          <w:sz w:val="28"/>
        </w:rPr>
        <w:t>
      5) сот шығындары;</w:t>
      </w:r>
    </w:p>
    <w:bookmarkEnd w:id="401"/>
    <w:bookmarkStart w:name="z503" w:id="402"/>
    <w:p>
      <w:pPr>
        <w:spacing w:after="0"/>
        <w:ind w:left="0"/>
        <w:jc w:val="both"/>
      </w:pPr>
      <w:r>
        <w:rPr>
          <w:rFonts w:ascii="Times New Roman"/>
          <w:b w:val="false"/>
          <w:i w:val="false"/>
          <w:color w:val="000000"/>
          <w:sz w:val="28"/>
        </w:rPr>
        <w:t xml:space="preserve">
      6) Қазақстан Республикасының заңнамасында белгіленген тәртіппен салынған айыппұлдар, өсімақылар, тұрақсыздық айыбы және санкциялардың басқа да түрлері; </w:t>
      </w:r>
    </w:p>
    <w:bookmarkEnd w:id="402"/>
    <w:bookmarkStart w:name="z504" w:id="403"/>
    <w:p>
      <w:pPr>
        <w:spacing w:after="0"/>
        <w:ind w:left="0"/>
        <w:jc w:val="both"/>
      </w:pPr>
      <w:r>
        <w:rPr>
          <w:rFonts w:ascii="Times New Roman"/>
          <w:b w:val="false"/>
          <w:i w:val="false"/>
          <w:color w:val="000000"/>
          <w:sz w:val="28"/>
        </w:rPr>
        <w:t>
      7) ұрлықтан болған залалдар;</w:t>
      </w:r>
    </w:p>
    <w:bookmarkEnd w:id="403"/>
    <w:bookmarkStart w:name="z505" w:id="404"/>
    <w:p>
      <w:pPr>
        <w:spacing w:after="0"/>
        <w:ind w:left="0"/>
        <w:jc w:val="both"/>
      </w:pPr>
      <w:r>
        <w:rPr>
          <w:rFonts w:ascii="Times New Roman"/>
          <w:b w:val="false"/>
          <w:i w:val="false"/>
          <w:color w:val="000000"/>
          <w:sz w:val="28"/>
        </w:rPr>
        <w:t xml:space="preserve">
      8) сапасыз өнімді өндіруден (ақаудан) болған шығындар; </w:t>
      </w:r>
    </w:p>
    <w:bookmarkEnd w:id="404"/>
    <w:bookmarkStart w:name="z506" w:id="405"/>
    <w:p>
      <w:pPr>
        <w:spacing w:after="0"/>
        <w:ind w:left="0"/>
        <w:jc w:val="both"/>
      </w:pPr>
      <w:r>
        <w:rPr>
          <w:rFonts w:ascii="Times New Roman"/>
          <w:b w:val="false"/>
          <w:i w:val="false"/>
          <w:color w:val="000000"/>
          <w:sz w:val="28"/>
        </w:rPr>
        <w:t xml:space="preserve">
      9) қызмет көрсететін өндірістер мен шаруашылықтарды ұстауға шығыстар; </w:t>
      </w:r>
    </w:p>
    <w:bookmarkEnd w:id="405"/>
    <w:bookmarkStart w:name="z507" w:id="406"/>
    <w:p>
      <w:pPr>
        <w:spacing w:after="0"/>
        <w:ind w:left="0"/>
        <w:jc w:val="both"/>
      </w:pPr>
      <w:r>
        <w:rPr>
          <w:rFonts w:ascii="Times New Roman"/>
          <w:b w:val="false"/>
          <w:i w:val="false"/>
          <w:color w:val="000000"/>
          <w:sz w:val="28"/>
        </w:rPr>
        <w:t xml:space="preserve">
      10) денсаулық сақтау объектілерін, мектепке дейінгі балалар мекемелерін, оқу орындарын, технологиялық қажеттіліктен басқа, құзыретті органмен келісілген кәсіптік-техникалық училищелерді ұстауға шығыстар; </w:t>
      </w:r>
    </w:p>
    <w:bookmarkEnd w:id="406"/>
    <w:bookmarkStart w:name="z508" w:id="407"/>
    <w:p>
      <w:pPr>
        <w:spacing w:after="0"/>
        <w:ind w:left="0"/>
        <w:jc w:val="both"/>
      </w:pPr>
      <w:r>
        <w:rPr>
          <w:rFonts w:ascii="Times New Roman"/>
          <w:b w:val="false"/>
          <w:i w:val="false"/>
          <w:color w:val="000000"/>
          <w:sz w:val="28"/>
        </w:rPr>
        <w:t xml:space="preserve">
      11) сауықтыру лагерьлерін, мәдениет және спорт объектілерін, тұрғын үй қорын ұстауға шығыстар; </w:t>
      </w:r>
    </w:p>
    <w:bookmarkEnd w:id="407"/>
    <w:bookmarkStart w:name="z509" w:id="408"/>
    <w:p>
      <w:pPr>
        <w:spacing w:after="0"/>
        <w:ind w:left="0"/>
        <w:jc w:val="both"/>
      </w:pPr>
      <w:r>
        <w:rPr>
          <w:rFonts w:ascii="Times New Roman"/>
          <w:b w:val="false"/>
          <w:i w:val="false"/>
          <w:color w:val="000000"/>
          <w:sz w:val="28"/>
        </w:rPr>
        <w:t xml:space="preserve">
      12) мәдени-ағарту, сауықтыру және спорттық іс-шараларды (демалыс кештерін, спектакльдер, концерттер өткізу) өткізуге шығыстар; </w:t>
      </w:r>
    </w:p>
    <w:bookmarkEnd w:id="408"/>
    <w:bookmarkStart w:name="z510" w:id="409"/>
    <w:p>
      <w:pPr>
        <w:spacing w:after="0"/>
        <w:ind w:left="0"/>
        <w:jc w:val="both"/>
      </w:pPr>
      <w:r>
        <w:rPr>
          <w:rFonts w:ascii="Times New Roman"/>
          <w:b w:val="false"/>
          <w:i w:val="false"/>
          <w:color w:val="000000"/>
          <w:sz w:val="28"/>
        </w:rPr>
        <w:t xml:space="preserve">
      13) кәсіпорындар қызметкерлеріне тұрғын үй жағдайларын жақсартуға, бақша үйлерін сатып алуға және үй шаруашылығымен айналысуға берілген несиелерді (пайызсыздарды қоса алғанда) өтеуге шығыстар; </w:t>
      </w:r>
    </w:p>
    <w:bookmarkEnd w:id="409"/>
    <w:bookmarkStart w:name="z511" w:id="410"/>
    <w:p>
      <w:pPr>
        <w:spacing w:after="0"/>
        <w:ind w:left="0"/>
        <w:jc w:val="both"/>
      </w:pPr>
      <w:r>
        <w:rPr>
          <w:rFonts w:ascii="Times New Roman"/>
          <w:b w:val="false"/>
          <w:i w:val="false"/>
          <w:color w:val="000000"/>
          <w:sz w:val="28"/>
        </w:rPr>
        <w:t>
      14) бақша серіктестіктерін абаттандыруға (оның ішінде жол салу, энергиямен және сумен жабдықтау, жалпы сипаттағы басқа да шығыстарды жүзеге асыру) шығыстар;</w:t>
      </w:r>
    </w:p>
    <w:bookmarkEnd w:id="410"/>
    <w:bookmarkStart w:name="z512" w:id="411"/>
    <w:p>
      <w:pPr>
        <w:spacing w:after="0"/>
        <w:ind w:left="0"/>
        <w:jc w:val="both"/>
      </w:pPr>
      <w:r>
        <w:rPr>
          <w:rFonts w:ascii="Times New Roman"/>
          <w:b w:val="false"/>
          <w:i w:val="false"/>
          <w:color w:val="000000"/>
          <w:sz w:val="28"/>
        </w:rPr>
        <w:t xml:space="preserve">
      15) дәрістер, көрмелер, диспуттар, ғылым және өнер қайраткерлерімен кездесулер, ғылыми-техникалық конференциялар өткізуге және ұйымдастыруға, қоғамдық ұйымдар мен қауымдастықтарға мүшелік жарналарға шығыстар; </w:t>
      </w:r>
    </w:p>
    <w:bookmarkEnd w:id="411"/>
    <w:bookmarkStart w:name="z513" w:id="412"/>
    <w:p>
      <w:pPr>
        <w:spacing w:after="0"/>
        <w:ind w:left="0"/>
        <w:jc w:val="both"/>
      </w:pPr>
      <w:r>
        <w:rPr>
          <w:rFonts w:ascii="Times New Roman"/>
          <w:b w:val="false"/>
          <w:i w:val="false"/>
          <w:color w:val="000000"/>
          <w:sz w:val="28"/>
        </w:rPr>
        <w:t xml:space="preserve">
      16) бұқаралық ақпарат құралдарындағы жарнамаға, өндірістік мақсатта пайдаланылатын өнімдерді қоспағанда, жарнамалық, плакаттық және типографиялық өнімдер шығаруға шығыстар; </w:t>
      </w:r>
    </w:p>
    <w:bookmarkEnd w:id="412"/>
    <w:bookmarkStart w:name="z514" w:id="413"/>
    <w:p>
      <w:pPr>
        <w:spacing w:after="0"/>
        <w:ind w:left="0"/>
        <w:jc w:val="both"/>
      </w:pPr>
      <w:r>
        <w:rPr>
          <w:rFonts w:ascii="Times New Roman"/>
          <w:b w:val="false"/>
          <w:i w:val="false"/>
          <w:color w:val="000000"/>
          <w:sz w:val="28"/>
        </w:rPr>
        <w:t xml:space="preserve">
      17) субъектінің персоналы үшін пәтерлерді, тұрғын ғимараттарды және құрылыстарды, жатақханалардан және қонақ үйлерден орын сатып алуға, жалдауға және ұстауға шығыстар; </w:t>
      </w:r>
    </w:p>
    <w:bookmarkEnd w:id="413"/>
    <w:bookmarkStart w:name="z515" w:id="414"/>
    <w:p>
      <w:pPr>
        <w:spacing w:after="0"/>
        <w:ind w:left="0"/>
        <w:jc w:val="both"/>
      </w:pPr>
      <w:r>
        <w:rPr>
          <w:rFonts w:ascii="Times New Roman"/>
          <w:b w:val="false"/>
          <w:i w:val="false"/>
          <w:color w:val="000000"/>
          <w:sz w:val="28"/>
        </w:rPr>
        <w:t xml:space="preserve">
      18) қаланы абаттандыру, ауыл шаруашылығына көмек көрсету жөніндегі жұмыстарды орындауға және жұмыстың осындай ұқсас түрлеріне шығыстар; </w:t>
      </w:r>
    </w:p>
    <w:bookmarkEnd w:id="414"/>
    <w:bookmarkStart w:name="z516" w:id="415"/>
    <w:p>
      <w:pPr>
        <w:spacing w:after="0"/>
        <w:ind w:left="0"/>
        <w:jc w:val="both"/>
      </w:pPr>
      <w:r>
        <w:rPr>
          <w:rFonts w:ascii="Times New Roman"/>
          <w:b w:val="false"/>
          <w:i w:val="false"/>
          <w:color w:val="000000"/>
          <w:sz w:val="28"/>
        </w:rPr>
        <w:t xml:space="preserve">
      19) білім беру ұйымдарында оқитын қызметкерлердің демалыстарына ақы төлеуге шығыстар; </w:t>
      </w:r>
    </w:p>
    <w:bookmarkEnd w:id="415"/>
    <w:bookmarkStart w:name="z517" w:id="416"/>
    <w:p>
      <w:pPr>
        <w:spacing w:after="0"/>
        <w:ind w:left="0"/>
        <w:jc w:val="both"/>
      </w:pPr>
      <w:r>
        <w:rPr>
          <w:rFonts w:ascii="Times New Roman"/>
          <w:b w:val="false"/>
          <w:i w:val="false"/>
          <w:color w:val="000000"/>
          <w:sz w:val="28"/>
        </w:rPr>
        <w:t>
      20) сыйлықақы және басқа да сыйақы нысандарын беруге шығыстар;</w:t>
      </w:r>
    </w:p>
    <w:bookmarkEnd w:id="416"/>
    <w:bookmarkStart w:name="z518" w:id="417"/>
    <w:p>
      <w:pPr>
        <w:spacing w:after="0"/>
        <w:ind w:left="0"/>
        <w:jc w:val="both"/>
      </w:pPr>
      <w:r>
        <w:rPr>
          <w:rFonts w:ascii="Times New Roman"/>
          <w:b w:val="false"/>
          <w:i w:val="false"/>
          <w:color w:val="000000"/>
          <w:sz w:val="28"/>
        </w:rPr>
        <w:t xml:space="preserve">
      21) кәсіптік ауруларды оңалтып емдеуге байланысты шығындардан басқа, субъектінің қаражаты есебінен қызметкерлерді және олардың балаларын емдеуге, демалуға, экскурсияға жолдамаларды төлеуге шығыстар; </w:t>
      </w:r>
    </w:p>
    <w:bookmarkEnd w:id="417"/>
    <w:bookmarkStart w:name="z519" w:id="418"/>
    <w:p>
      <w:pPr>
        <w:spacing w:after="0"/>
        <w:ind w:left="0"/>
        <w:jc w:val="both"/>
      </w:pPr>
      <w:r>
        <w:rPr>
          <w:rFonts w:ascii="Times New Roman"/>
          <w:b w:val="false"/>
          <w:i w:val="false"/>
          <w:color w:val="000000"/>
          <w:sz w:val="28"/>
        </w:rPr>
        <w:t xml:space="preserve">
      22) өз қызметкерлеріне медициналық көмек беруге денсаулық сақтау органдарымен жасалған шарттар бойынша емханалардың қызметтеріне ақы төлеуге шығыстар; </w:t>
      </w:r>
    </w:p>
    <w:bookmarkEnd w:id="418"/>
    <w:bookmarkStart w:name="z520" w:id="419"/>
    <w:p>
      <w:pPr>
        <w:spacing w:after="0"/>
        <w:ind w:left="0"/>
        <w:jc w:val="both"/>
      </w:pPr>
      <w:r>
        <w:rPr>
          <w:rFonts w:ascii="Times New Roman"/>
          <w:b w:val="false"/>
          <w:i w:val="false"/>
          <w:color w:val="000000"/>
          <w:sz w:val="28"/>
        </w:rPr>
        <w:t>
      23) Қазақстан Республикасының заңнамасында белгіленген міндетті сақтандыру төлемдерін қоспағанда, сақтандыру төлемдері (кәсіпорындардың өз қызметкерлерінің пайдасына жасалған жеке және мүліктік сақтандыру шарттары бойынша кәсіпорындар төлейтін жарналар);</w:t>
      </w:r>
    </w:p>
    <w:bookmarkEnd w:id="419"/>
    <w:bookmarkStart w:name="z521" w:id="420"/>
    <w:p>
      <w:pPr>
        <w:spacing w:after="0"/>
        <w:ind w:left="0"/>
        <w:jc w:val="both"/>
      </w:pPr>
      <w:r>
        <w:rPr>
          <w:rFonts w:ascii="Times New Roman"/>
          <w:b w:val="false"/>
          <w:i w:val="false"/>
          <w:color w:val="000000"/>
          <w:sz w:val="28"/>
        </w:rPr>
        <w:t xml:space="preserve">
      24) қызметкерлерге қосымша берілген демалыстарға (заңнамада көзделгеннен тыс) ақы төлеуге, оның ішінде бала тәрбиелеп отырған әйелдерге, қызметкердің отбасы мүшелеріне демалысты пайдаланатын жерге бару және қайту жолына ақы төлеуге шығыстар; </w:t>
      </w:r>
    </w:p>
    <w:bookmarkEnd w:id="420"/>
    <w:bookmarkStart w:name="z522" w:id="421"/>
    <w:p>
      <w:pPr>
        <w:spacing w:after="0"/>
        <w:ind w:left="0"/>
        <w:jc w:val="both"/>
      </w:pPr>
      <w:r>
        <w:rPr>
          <w:rFonts w:ascii="Times New Roman"/>
          <w:b w:val="false"/>
          <w:i w:val="false"/>
          <w:color w:val="000000"/>
          <w:sz w:val="28"/>
        </w:rPr>
        <w:t xml:space="preserve">
      25) демеушілік көмектің барлық түрлерін көрсетуге шығыстар; </w:t>
      </w:r>
    </w:p>
    <w:bookmarkEnd w:id="421"/>
    <w:bookmarkStart w:name="z523" w:id="422"/>
    <w:p>
      <w:pPr>
        <w:spacing w:after="0"/>
        <w:ind w:left="0"/>
        <w:jc w:val="both"/>
      </w:pPr>
      <w:r>
        <w:rPr>
          <w:rFonts w:ascii="Times New Roman"/>
          <w:b w:val="false"/>
          <w:i w:val="false"/>
          <w:color w:val="000000"/>
          <w:sz w:val="28"/>
        </w:rPr>
        <w:t xml:space="preserve">
      26) заңнамада көзделгеннен басқа, субъектінің қызметкерлеріне жеңілдіктер; </w:t>
      </w:r>
    </w:p>
    <w:bookmarkEnd w:id="422"/>
    <w:bookmarkStart w:name="z524" w:id="423"/>
    <w:p>
      <w:pPr>
        <w:spacing w:after="0"/>
        <w:ind w:left="0"/>
        <w:jc w:val="both"/>
      </w:pPr>
      <w:r>
        <w:rPr>
          <w:rFonts w:ascii="Times New Roman"/>
          <w:b w:val="false"/>
          <w:i w:val="false"/>
          <w:color w:val="000000"/>
          <w:sz w:val="28"/>
        </w:rPr>
        <w:t xml:space="preserve">
      27) мерейтойлар күніне арналған немесе қызметкерлерге көтермелеу түрінде берілетін сыйлықтар (автомашиналарды, пәтерлерді, ұзақ пайдаланатын заттарды және басқа тауарларды, сондай-ақ қызметкерлердің жеке шоттарының пайыздық ставкасын көбейтуді қоса алғанда) сатып алуға шығыстар; </w:t>
      </w:r>
    </w:p>
    <w:bookmarkEnd w:id="423"/>
    <w:bookmarkStart w:name="z525" w:id="424"/>
    <w:p>
      <w:pPr>
        <w:spacing w:after="0"/>
        <w:ind w:left="0"/>
        <w:jc w:val="both"/>
      </w:pPr>
      <w:r>
        <w:rPr>
          <w:rFonts w:ascii="Times New Roman"/>
          <w:b w:val="false"/>
          <w:i w:val="false"/>
          <w:color w:val="000000"/>
          <w:sz w:val="28"/>
        </w:rPr>
        <w:t xml:space="preserve">
      28) мектепке дейінгі мекемелердегі, санаторийлердегі және сауықтыру лагерьлеріндегі балаларды тамақтандыру құнын өтеуге шығыстар; </w:t>
      </w:r>
    </w:p>
    <w:bookmarkEnd w:id="424"/>
    <w:bookmarkStart w:name="z526" w:id="425"/>
    <w:p>
      <w:pPr>
        <w:spacing w:after="0"/>
        <w:ind w:left="0"/>
        <w:jc w:val="both"/>
      </w:pPr>
      <w:r>
        <w:rPr>
          <w:rFonts w:ascii="Times New Roman"/>
          <w:b w:val="false"/>
          <w:i w:val="false"/>
          <w:color w:val="000000"/>
          <w:sz w:val="28"/>
        </w:rPr>
        <w:t xml:space="preserve">
      29) ұжымдық шартпен айқындалған мақсаттарға кәсіподақтарға арналған аударымдар; </w:t>
      </w:r>
    </w:p>
    <w:bookmarkEnd w:id="425"/>
    <w:bookmarkStart w:name="z527" w:id="426"/>
    <w:p>
      <w:pPr>
        <w:spacing w:after="0"/>
        <w:ind w:left="0"/>
        <w:jc w:val="both"/>
      </w:pPr>
      <w:r>
        <w:rPr>
          <w:rFonts w:ascii="Times New Roman"/>
          <w:b w:val="false"/>
          <w:i w:val="false"/>
          <w:color w:val="000000"/>
          <w:sz w:val="28"/>
        </w:rPr>
        <w:t>
      30) өндіріс өнертапқыштығына және рационализаторлығына: тәжірибелік-экспериментальдық жұмыстарды жүргізуге, өнертабыстар мен рационализаторлық ұсыныстар бойынша модельдер мен үлгілер дайындауға және сынақтан өткізуге, өнертабыс пен рационализаторлық бойынша көрмелер, байқаулар, конкурстар және басқа іс-шаралар ұйымдастыруға байланысты шығыстар, авторлық сыйақылар төлемдері;</w:t>
      </w:r>
    </w:p>
    <w:bookmarkEnd w:id="426"/>
    <w:bookmarkStart w:name="z528" w:id="427"/>
    <w:p>
      <w:pPr>
        <w:spacing w:after="0"/>
        <w:ind w:left="0"/>
        <w:jc w:val="both"/>
      </w:pPr>
      <w:r>
        <w:rPr>
          <w:rFonts w:ascii="Times New Roman"/>
          <w:b w:val="false"/>
          <w:i w:val="false"/>
          <w:color w:val="000000"/>
          <w:sz w:val="28"/>
        </w:rPr>
        <w:t xml:space="preserve">
      31) реттеліп көрсетілетін қызметтерді өндіруге және көрсетуге тікелей қатысы жоқ және тарифтердің (бағалардың, алымдар мөлшерлемелерінің) өсуіне әкелетін шығыстардың басқа да түрлері. </w:t>
      </w:r>
    </w:p>
    <w:bookmarkEnd w:id="427"/>
    <w:bookmarkStart w:name="z69" w:id="428"/>
    <w:p>
      <w:pPr>
        <w:spacing w:after="0"/>
        <w:ind w:left="0"/>
        <w:jc w:val="left"/>
      </w:pPr>
      <w:r>
        <w:rPr>
          <w:rFonts w:ascii="Times New Roman"/>
          <w:b/>
          <w:i w:val="false"/>
          <w:color w:val="000000"/>
        </w:rPr>
        <w:t xml:space="preserve"> 5. Түзетулерді ескере отырып, тарифтiк сметаны бекiту</w:t>
      </w:r>
    </w:p>
    <w:bookmarkEnd w:id="428"/>
    <w:bookmarkStart w:name="z70" w:id="429"/>
    <w:p>
      <w:pPr>
        <w:spacing w:after="0"/>
        <w:ind w:left="0"/>
        <w:jc w:val="both"/>
      </w:pPr>
      <w:r>
        <w:rPr>
          <w:rFonts w:ascii="Times New Roman"/>
          <w:b w:val="false"/>
          <w:i w:val="false"/>
          <w:color w:val="000000"/>
          <w:sz w:val="28"/>
        </w:rPr>
        <w:t xml:space="preserve">
      32. Табиғи монополия субъектісі уәкілетті органның ведомствосына ағымдағы жылдың аяғына дейін күнтізбелік алпыс күннен кешіктірмей тарифтік сметаны түзету туралы ұсыныспен жүгіне алады. </w:t>
      </w:r>
    </w:p>
    <w:bookmarkEnd w:id="429"/>
    <w:p>
      <w:pPr>
        <w:spacing w:after="0"/>
        <w:ind w:left="0"/>
        <w:jc w:val="both"/>
      </w:pPr>
      <w:r>
        <w:rPr>
          <w:rFonts w:ascii="Times New Roman"/>
          <w:b w:val="false"/>
          <w:i w:val="false"/>
          <w:color w:val="000000"/>
          <w:sz w:val="28"/>
        </w:rPr>
        <w:t xml:space="preserve">
      Тарифтік сметаны түзету туралы ұсыныспен жүгінген кезде табиғи монополия субъектісі уәкілетті органның ведомствосына түзетулерді ескере отырып, тарифтік сметаның жобасын және бекітілген тарифтік сметаға енгізілетін түзетулерді негіздейтін материалдарды ұсынады. </w:t>
      </w:r>
    </w:p>
    <w:p>
      <w:pPr>
        <w:spacing w:after="0"/>
        <w:ind w:left="0"/>
        <w:jc w:val="both"/>
      </w:pPr>
      <w:r>
        <w:rPr>
          <w:rFonts w:ascii="Times New Roman"/>
          <w:b w:val="false"/>
          <w:i w:val="false"/>
          <w:color w:val="000000"/>
          <w:sz w:val="28"/>
        </w:rPr>
        <w:t>
      Ұсынылған тарифтік сметаның жобасы және материалдар Қағидалардың 6-тармағының талаптарына сәйкес келуге тиіс.</w:t>
      </w:r>
    </w:p>
    <w:bookmarkStart w:name="z529" w:id="430"/>
    <w:p>
      <w:pPr>
        <w:spacing w:after="0"/>
        <w:ind w:left="0"/>
        <w:jc w:val="both"/>
      </w:pPr>
      <w:r>
        <w:rPr>
          <w:rFonts w:ascii="Times New Roman"/>
          <w:b w:val="false"/>
          <w:i w:val="false"/>
          <w:color w:val="000000"/>
          <w:sz w:val="28"/>
        </w:rPr>
        <w:t>
      33. Уәкілетті органның ведомствосы тарифтік сметаны түзету туралы құжаттарды ұсынған күннен бастап күнтізбелік отыз күн ішінде қарайды.</w:t>
      </w:r>
    </w:p>
    <w:bookmarkEnd w:id="430"/>
    <w:bookmarkStart w:name="z530" w:id="431"/>
    <w:p>
      <w:pPr>
        <w:spacing w:after="0"/>
        <w:ind w:left="0"/>
        <w:jc w:val="both"/>
      </w:pPr>
      <w:r>
        <w:rPr>
          <w:rFonts w:ascii="Times New Roman"/>
          <w:b w:val="false"/>
          <w:i w:val="false"/>
          <w:color w:val="000000"/>
          <w:sz w:val="28"/>
        </w:rPr>
        <w:t>
      34. Егер тарифтік сметаны түзету туралы ұсынысты қарау кезінде қосымша құжаттар (ақпарат) қажет болған жағдайда уәкілетті органның ведомствосы құжаттарды ұсыну бес жұмыс күнінен кем болмайтын мерзімді белгілеп, оны өтініш берушіден жазбаша түрде сұратуға құқылы. Мұндай жағдайда табиғи монополия субъектісінің тарифтік сметаны түзету туралы ұсынысын қарау мерзімі күнтізбелік отыз күннен аспайтын мерзімге ұзартылады, ол туралы өтініш берушіге қарау мерзімі ұзартылған күнінен бастап күнтізбелік үш күн ішінде хабар беріледі.</w:t>
      </w:r>
    </w:p>
    <w:bookmarkEnd w:id="431"/>
    <w:bookmarkStart w:name="z531" w:id="432"/>
    <w:p>
      <w:pPr>
        <w:spacing w:after="0"/>
        <w:ind w:left="0"/>
        <w:jc w:val="both"/>
      </w:pPr>
      <w:r>
        <w:rPr>
          <w:rFonts w:ascii="Times New Roman"/>
          <w:b w:val="false"/>
          <w:i w:val="false"/>
          <w:color w:val="000000"/>
          <w:sz w:val="28"/>
        </w:rPr>
        <w:t>
      Тарифтік сметаны түзету туралы ұсынысты қарау мерзімін уәкілетті орган ведомствосының басшысы ұзартады.</w:t>
      </w:r>
    </w:p>
    <w:bookmarkEnd w:id="432"/>
    <w:bookmarkStart w:name="z532" w:id="433"/>
    <w:p>
      <w:pPr>
        <w:spacing w:after="0"/>
        <w:ind w:left="0"/>
        <w:jc w:val="both"/>
      </w:pPr>
      <w:r>
        <w:rPr>
          <w:rFonts w:ascii="Times New Roman"/>
          <w:b w:val="false"/>
          <w:i w:val="false"/>
          <w:color w:val="000000"/>
          <w:sz w:val="28"/>
        </w:rPr>
        <w:t>
      35. Егер осындай түзету табиғи монополия субъектісінің реттеліп көрсетілетін қызметтеріне (тауарларына, жұмыстарына) тарифтер (бағалар, алымдар мөлшерлемелері) деңгейінің көтерілуіне алып келетін жағдайда, уәкілетті органның ведомствосы тарифтік сметаны түзетуден бас тартады.</w:t>
      </w:r>
    </w:p>
    <w:bookmarkEnd w:id="433"/>
    <w:bookmarkStart w:name="z71" w:id="434"/>
    <w:p>
      <w:pPr>
        <w:spacing w:after="0"/>
        <w:ind w:left="0"/>
        <w:jc w:val="left"/>
      </w:pPr>
      <w:r>
        <w:rPr>
          <w:rFonts w:ascii="Times New Roman"/>
          <w:b/>
          <w:i w:val="false"/>
          <w:color w:val="000000"/>
        </w:rPr>
        <w:t xml:space="preserve"> 6. Тарифтік сметаны орындау туралы есепті ұсыну тәртібі</w:t>
      </w:r>
    </w:p>
    <w:bookmarkEnd w:id="434"/>
    <w:bookmarkStart w:name="z72" w:id="435"/>
    <w:p>
      <w:pPr>
        <w:spacing w:after="0"/>
        <w:ind w:left="0"/>
        <w:jc w:val="both"/>
      </w:pPr>
      <w:r>
        <w:rPr>
          <w:rFonts w:ascii="Times New Roman"/>
          <w:b w:val="false"/>
          <w:i w:val="false"/>
          <w:color w:val="000000"/>
          <w:sz w:val="28"/>
        </w:rPr>
        <w:t>
      36. Куаттылығы аз табиғи монополия субъектiсi уәкiлеттi органның ведомствосына ағымдағы жылдың 1 мамырына дейiн осы Қағидаларға 1-қосымшаға сәйкес нысан бойынша реттеліп көрсетілетін қызметтердің (тауарлардың, жұмыстардың) әрбір түрінің бөлінісінде өткен күнтiзбелiк жылға бекiтiлген тарифтiк сметаны орындау туралы есеп бередi және оны өзінің интернет-ресурсында бір мезгілде орналастырады не уәкiлеттi органның ведомствосына тарифтік сметаны орындау туралы есепті уәкiлеттi орган ведомствосының интернет-ресурсында орналастыру туралы өтініш жолдайды.</w:t>
      </w:r>
    </w:p>
    <w:bookmarkEnd w:id="435"/>
    <w:bookmarkStart w:name="z533" w:id="436"/>
    <w:p>
      <w:pPr>
        <w:spacing w:after="0"/>
        <w:ind w:left="0"/>
        <w:jc w:val="both"/>
      </w:pPr>
      <w:r>
        <w:rPr>
          <w:rFonts w:ascii="Times New Roman"/>
          <w:b w:val="false"/>
          <w:i w:val="false"/>
          <w:color w:val="000000"/>
          <w:sz w:val="28"/>
        </w:rPr>
        <w:t>
      37. Субъекті тарифтiк сметаны орындау туралы есепке өткен күнтiзбелiк жылдың мынадай материалдарын:</w:t>
      </w:r>
    </w:p>
    <w:bookmarkEnd w:id="436"/>
    <w:bookmarkStart w:name="z534" w:id="437"/>
    <w:p>
      <w:pPr>
        <w:spacing w:after="0"/>
        <w:ind w:left="0"/>
        <w:jc w:val="both"/>
      </w:pPr>
      <w:r>
        <w:rPr>
          <w:rFonts w:ascii="Times New Roman"/>
          <w:b w:val="false"/>
          <w:i w:val="false"/>
          <w:color w:val="000000"/>
          <w:sz w:val="28"/>
        </w:rPr>
        <w:t>
      1) осы Қағидаларға 2-қосымшада көрсетiлген кестенi қоса бере отырып, тарифтiк сметаны орындамау себептерiнің түсiндiрмесімен оны орындау туралы түсiндiрме жазбаны;</w:t>
      </w:r>
    </w:p>
    <w:bookmarkEnd w:id="437"/>
    <w:bookmarkStart w:name="z535" w:id="438"/>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6452 тiркелген Қазақстан Республикасы Қаржы министрінің 2010 жылғы 20 тамыздағы № 422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нысан бойынша пайдалар мен залалдар туралы есепті; </w:t>
      </w:r>
    </w:p>
    <w:bookmarkEnd w:id="438"/>
    <w:bookmarkStart w:name="z536" w:id="439"/>
    <w:p>
      <w:pPr>
        <w:spacing w:after="0"/>
        <w:ind w:left="0"/>
        <w:jc w:val="both"/>
      </w:pPr>
      <w:r>
        <w:rPr>
          <w:rFonts w:ascii="Times New Roman"/>
          <w:b w:val="false"/>
          <w:i w:val="false"/>
          <w:color w:val="000000"/>
          <w:sz w:val="28"/>
        </w:rPr>
        <w:t>
      3) ағымдағы, күрделi жөндеулер мен басқа жөндеу-қалпына келтiру жұмыстарына бағытталған шығын сметаларын iске асыру туралы мәлiметтердi;</w:t>
      </w:r>
    </w:p>
    <w:bookmarkEnd w:id="439"/>
    <w:bookmarkStart w:name="z537" w:id="440"/>
    <w:p>
      <w:pPr>
        <w:spacing w:after="0"/>
        <w:ind w:left="0"/>
        <w:jc w:val="both"/>
      </w:pPr>
      <w:r>
        <w:rPr>
          <w:rFonts w:ascii="Times New Roman"/>
          <w:b w:val="false"/>
          <w:i w:val="false"/>
          <w:color w:val="000000"/>
          <w:sz w:val="28"/>
        </w:rPr>
        <w:t>
      4) тарифтік смета бойынша нақты шығындарды растайтын басқа да материалдарды ұсынады.</w:t>
      </w:r>
    </w:p>
    <w:bookmarkEnd w:id="440"/>
    <w:bookmarkStart w:name="z538" w:id="441"/>
    <w:p>
      <w:pPr>
        <w:spacing w:after="0"/>
        <w:ind w:left="0"/>
        <w:jc w:val="both"/>
      </w:pPr>
      <w:r>
        <w:rPr>
          <w:rFonts w:ascii="Times New Roman"/>
          <w:b w:val="false"/>
          <w:i w:val="false"/>
          <w:color w:val="000000"/>
          <w:sz w:val="28"/>
        </w:rPr>
        <w:t>
      38. Тарифтік сметаны орындау туралы ұсынылған есеп пен материалдар Қағидалардың 37-тармағына сәйкес келуге тиіс.</w:t>
      </w:r>
    </w:p>
    <w:bookmarkEnd w:id="441"/>
    <w:bookmarkStart w:name="z539" w:id="442"/>
    <w:p>
      <w:pPr>
        <w:spacing w:after="0"/>
        <w:ind w:left="0"/>
        <w:jc w:val="both"/>
      </w:pPr>
      <w:r>
        <w:rPr>
          <w:rFonts w:ascii="Times New Roman"/>
          <w:b w:val="false"/>
          <w:i w:val="false"/>
          <w:color w:val="000000"/>
          <w:sz w:val="28"/>
        </w:rPr>
        <w:t>
      39. Уәкiлеттi органның ведомствосы тұтынушылардың арыздары, шағымдары, бұқаралық ақпарат құралдарының материалдары, мемлекеттiк органдардың өтiнiштерi бойынша және өз бастамасымен табиғи монополиялар және реттелетін нарықтар туралы заңнама бұзушылығын бекiтiлген тарифтiк сметаны орындамау, сол сияқты тарифтiк сметаны орындау туралы жобаны және (немесе) есептi ұсынбау бөлiгiнде анықтап, мына іс-қимылдардың бірін қабылдау мүмкіндігін қарайды:</w:t>
      </w:r>
    </w:p>
    <w:bookmarkEnd w:id="442"/>
    <w:bookmarkStart w:name="z540" w:id="443"/>
    <w:p>
      <w:pPr>
        <w:spacing w:after="0"/>
        <w:ind w:left="0"/>
        <w:jc w:val="both"/>
      </w:pPr>
      <w:r>
        <w:rPr>
          <w:rFonts w:ascii="Times New Roman"/>
          <w:b w:val="false"/>
          <w:i w:val="false"/>
          <w:color w:val="000000"/>
          <w:sz w:val="28"/>
        </w:rPr>
        <w:t>
      1) қолданыстағы тарифтiк сметаға өзгерiс енгiзуге бастамашылық жасау;</w:t>
      </w:r>
    </w:p>
    <w:bookmarkEnd w:id="443"/>
    <w:bookmarkStart w:name="z541" w:id="444"/>
    <w:p>
      <w:pPr>
        <w:spacing w:after="0"/>
        <w:ind w:left="0"/>
        <w:jc w:val="both"/>
      </w:pPr>
      <w:r>
        <w:rPr>
          <w:rFonts w:ascii="Times New Roman"/>
          <w:b w:val="false"/>
          <w:i w:val="false"/>
          <w:color w:val="000000"/>
          <w:sz w:val="28"/>
        </w:rPr>
        <w:t>
      2) табиғи монополия субъектісіне Қазақстан Республикасының қолданыстағы заңнамасына сәйкес ден қою шараларын қолдану;</w:t>
      </w:r>
    </w:p>
    <w:bookmarkEnd w:id="444"/>
    <w:bookmarkStart w:name="z542" w:id="445"/>
    <w:p>
      <w:pPr>
        <w:spacing w:after="0"/>
        <w:ind w:left="0"/>
        <w:jc w:val="both"/>
      </w:pPr>
      <w:r>
        <w:rPr>
          <w:rFonts w:ascii="Times New Roman"/>
          <w:b w:val="false"/>
          <w:i w:val="false"/>
          <w:color w:val="000000"/>
          <w:sz w:val="28"/>
        </w:rPr>
        <w:t>
      3) уақытша өтемдік тариф белгілеу.</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Қуаттылығы аз табиғи монополиялар</w:t>
            </w:r>
            <w:r>
              <w:br/>
            </w:r>
            <w:r>
              <w:rPr>
                <w:rFonts w:ascii="Times New Roman"/>
                <w:b w:val="false"/>
                <w:i w:val="false"/>
                <w:color w:val="000000"/>
                <w:sz w:val="20"/>
              </w:rPr>
              <w:t>субъектілерінің қызметін оңайлатылған</w:t>
            </w:r>
            <w:r>
              <w:br/>
            </w:r>
            <w:r>
              <w:rPr>
                <w:rFonts w:ascii="Times New Roman"/>
                <w:b w:val="false"/>
                <w:i w:val="false"/>
                <w:color w:val="000000"/>
                <w:sz w:val="20"/>
              </w:rPr>
              <w:t>мемлекеттік реттеу қағидаларына</w:t>
            </w:r>
            <w:r>
              <w:br/>
            </w:r>
            <w:r>
              <w:rPr>
                <w:rFonts w:ascii="Times New Roman"/>
                <w:b w:val="false"/>
                <w:i w:val="false"/>
                <w:color w:val="000000"/>
                <w:sz w:val="20"/>
              </w:rPr>
              <w:t>1-қосымша</w:t>
            </w:r>
          </w:p>
        </w:tc>
      </w:tr>
    </w:tbl>
    <w:bookmarkStart w:name="z74" w:id="446"/>
    <w:p>
      <w:pPr>
        <w:spacing w:after="0"/>
        <w:ind w:left="0"/>
        <w:jc w:val="both"/>
      </w:pPr>
      <w:r>
        <w:rPr>
          <w:rFonts w:ascii="Times New Roman"/>
          <w:b w:val="false"/>
          <w:i w:val="false"/>
          <w:color w:val="000000"/>
          <w:sz w:val="28"/>
        </w:rPr>
        <w:t>
      Нысан</w:t>
      </w:r>
    </w:p>
    <w:bookmarkEnd w:id="44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(субъектінің атауы) </w:t>
      </w:r>
    </w:p>
    <w:p>
      <w:pPr>
        <w:spacing w:after="0"/>
        <w:ind w:left="0"/>
        <w:jc w:val="left"/>
      </w:pPr>
      <w:r>
        <w:rPr>
          <w:rFonts w:ascii="Times New Roman"/>
          <w:b/>
          <w:i w:val="false"/>
          <w:color w:val="000000"/>
        </w:rPr>
        <w:t xml:space="preserve"> ____жылға _______________________________ реттеліп көрсетілетін</w:t>
      </w:r>
      <w:r>
        <w:br/>
      </w:r>
      <w:r>
        <w:rPr>
          <w:rFonts w:ascii="Times New Roman"/>
          <w:b/>
          <w:i w:val="false"/>
          <w:color w:val="000000"/>
        </w:rPr>
        <w:t>қызметтерге тарифтік сметаны орындау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887"/>
        <w:gridCol w:w="1066"/>
        <w:gridCol w:w="1887"/>
        <w:gridCol w:w="2709"/>
        <w:gridCol w:w="2979"/>
        <w:gridCol w:w="657"/>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іс жүзінде қалыптасқан көрсеткіштері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%-бен</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w:t>
            </w:r>
            <w:r>
              <w:br/>
            </w:r>
            <w:r>
              <w:rPr>
                <w:rFonts w:ascii="Times New Roman"/>
                <w:b w:val="false"/>
                <w:i w:val="false"/>
                <w:color w:val="000000"/>
                <w:sz w:val="20"/>
              </w:rPr>
              <w:t>
себептері</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Қуаттылығы аз табиғи монополиялар</w:t>
            </w:r>
            <w:r>
              <w:br/>
            </w:r>
            <w:r>
              <w:rPr>
                <w:rFonts w:ascii="Times New Roman"/>
                <w:b w:val="false"/>
                <w:i w:val="false"/>
                <w:color w:val="000000"/>
                <w:sz w:val="20"/>
              </w:rPr>
              <w:t>субъектілерінің қызметін оңайлатылған</w:t>
            </w:r>
            <w:r>
              <w:br/>
            </w:r>
            <w:r>
              <w:rPr>
                <w:rFonts w:ascii="Times New Roman"/>
                <w:b w:val="false"/>
                <w:i w:val="false"/>
                <w:color w:val="000000"/>
                <w:sz w:val="20"/>
              </w:rPr>
              <w:t>мемлекеттік реттеу қағидаларына</w:t>
            </w:r>
            <w:r>
              <w:br/>
            </w:r>
            <w:r>
              <w:rPr>
                <w:rFonts w:ascii="Times New Roman"/>
                <w:b w:val="false"/>
                <w:i w:val="false"/>
                <w:color w:val="000000"/>
                <w:sz w:val="20"/>
              </w:rPr>
              <w:t>2-қосымша</w:t>
            </w:r>
          </w:p>
        </w:tc>
      </w:tr>
    </w:tbl>
    <w:bookmarkStart w:name="z78" w:id="447"/>
    <w:p>
      <w:pPr>
        <w:spacing w:after="0"/>
        <w:ind w:left="0"/>
        <w:jc w:val="both"/>
      </w:pPr>
      <w:r>
        <w:rPr>
          <w:rFonts w:ascii="Times New Roman"/>
          <w:b w:val="false"/>
          <w:i w:val="false"/>
          <w:color w:val="000000"/>
          <w:sz w:val="28"/>
        </w:rPr>
        <w:t>
      Нысан</w:t>
      </w:r>
    </w:p>
    <w:bookmarkEnd w:id="44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(субъектінің атауы)</w:t>
      </w:r>
    </w:p>
    <w:p>
      <w:pPr>
        <w:spacing w:after="0"/>
        <w:ind w:left="0"/>
        <w:jc w:val="left"/>
      </w:pPr>
      <w:r>
        <w:rPr>
          <w:rFonts w:ascii="Times New Roman"/>
          <w:b/>
          <w:i w:val="false"/>
          <w:color w:val="000000"/>
        </w:rPr>
        <w:t xml:space="preserve"> Реттеліп көрсетілетін қызметтерге арналған тариф (баға,</w:t>
      </w:r>
      <w:r>
        <w:br/>
      </w:r>
      <w:r>
        <w:rPr>
          <w:rFonts w:ascii="Times New Roman"/>
          <w:b/>
          <w:i w:val="false"/>
          <w:color w:val="000000"/>
        </w:rPr>
        <w:t>алым мөлшелерлемесі) және тарифтік смета жобасы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4084"/>
        <w:gridCol w:w="3349"/>
        <w:gridCol w:w="2116"/>
        <w:gridCol w:w="1132"/>
      </w:tblGrid>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тарифте бір жылға есептеліп қабылданғаны, барлығы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өндіруге және қызметтер көрсетуге шығындар, барлығы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энергия</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және кәріз жүйелеріндегі электр энергиясының технологиялық шығысы (нормативтік ысыраптар)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құнын өсіруге алып келмейтін күрделі жөндеу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көрсетілетін қызметтері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жүктерді тасымалдауы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Күзеттің көрсетілетін қызметтері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техника қауіпсіздігі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(суды және басқаларын) пайдаланғаны үшін төлемақы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қосу-реттеу жұмыстары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дезинфекциялау, дератизациялау, қоқыс шығару және басқа да коммуналдық қызметтер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түрлері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 сатып алу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 (таратып жазу қажет)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көрсететін қызметтер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басқару құралдарын, есептеу техникасын және т.б. ұстауға және оларға қызмет көрсетуге шығыстар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көрсетілетін қызметтер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көрсететін қызметтері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мерзімді баспасөзге, байланысқа шығыстар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техника қауіпсіздігі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мақсаттағы негізгі құралдарды жалдау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 қажет)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қызметін ұстауға шығыстар, барлығы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түбіртектерді ресімдеуге шығыстар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өткізуге байланысты амортизация (оның ішінде су өлшегіштерге)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құнын өсіруге алып келмейтін күрделі жөндеу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көрсетілетін қызметтер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 қажет)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шығыстар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 мың Гкал, кВтсағ</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/мың теңге мың Гкал/мың теңге кВтсағ/мың теңге</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 мың Гкал, кВтсағ</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_______________________________________________________________</w:t>
      </w:r>
    </w:p>
    <w:p>
      <w:pPr>
        <w:spacing w:after="0"/>
        <w:ind w:left="0"/>
        <w:jc w:val="both"/>
      </w:pPr>
      <w:r>
        <w:rPr>
          <w:rFonts w:ascii="Times New Roman"/>
          <w:b w:val="false"/>
          <w:i w:val="false"/>
          <w:color w:val="000000"/>
          <w:sz w:val="28"/>
        </w:rPr>
        <w:t>
       (лауазымы, қолы, А.Ә.Т.)</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 шығындар қажет болған кезде кеңейтілуі немесе толықтырылуы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бұйрықтарының</w:t>
            </w:r>
            <w:r>
              <w:br/>
            </w:r>
            <w:r>
              <w:rPr>
                <w:rFonts w:ascii="Times New Roman"/>
                <w:b w:val="false"/>
                <w:i w:val="false"/>
                <w:color w:val="000000"/>
                <w:sz w:val="20"/>
              </w:rPr>
              <w:t>тізбесіне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194 бұйрығымен бекітілген</w:t>
            </w:r>
          </w:p>
        </w:tc>
      </w:tr>
    </w:tbl>
    <w:bookmarkStart w:name="z86" w:id="448"/>
    <w:p>
      <w:pPr>
        <w:spacing w:after="0"/>
        <w:ind w:left="0"/>
        <w:jc w:val="left"/>
      </w:pPr>
      <w:r>
        <w:rPr>
          <w:rFonts w:ascii="Times New Roman"/>
          <w:b/>
          <w:i w:val="false"/>
          <w:color w:val="000000"/>
        </w:rPr>
        <w:t xml:space="preserve"> Табиғи монополия субъектісінің инвестициялық бағдарламаларын</w:t>
      </w:r>
      <w:r>
        <w:br/>
      </w:r>
      <w:r>
        <w:rPr>
          <w:rFonts w:ascii="Times New Roman"/>
          <w:b/>
          <w:i w:val="false"/>
          <w:color w:val="000000"/>
        </w:rPr>
        <w:t>(жобаларын) бекіту, оларды түзету, сондай-ақ олардың орындалуы</w:t>
      </w:r>
      <w:r>
        <w:br/>
      </w:r>
      <w:r>
        <w:rPr>
          <w:rFonts w:ascii="Times New Roman"/>
          <w:b/>
          <w:i w:val="false"/>
          <w:color w:val="000000"/>
        </w:rPr>
        <w:t>туралы ақпаратқа талдау жүргізу қағидалары</w:t>
      </w:r>
      <w:r>
        <w:br/>
      </w:r>
      <w:r>
        <w:rPr>
          <w:rFonts w:ascii="Times New Roman"/>
          <w:b/>
          <w:i w:val="false"/>
          <w:color w:val="000000"/>
        </w:rPr>
        <w:t>1. Жалпы ережелер</w:t>
      </w:r>
    </w:p>
    <w:bookmarkEnd w:id="448"/>
    <w:bookmarkStart w:name="z88" w:id="449"/>
    <w:p>
      <w:pPr>
        <w:spacing w:after="0"/>
        <w:ind w:left="0"/>
        <w:jc w:val="both"/>
      </w:pPr>
      <w:r>
        <w:rPr>
          <w:rFonts w:ascii="Times New Roman"/>
          <w:b w:val="false"/>
          <w:i w:val="false"/>
          <w:color w:val="000000"/>
          <w:sz w:val="28"/>
        </w:rPr>
        <w:t xml:space="preserve">
      1. Осы Табиғи монополия субъектісінің инвестициялық бағдарламаларын (жобаларын) бекіту, оларды оны түзету, сондай-ақ олардың орындалуы туралы ақпаратқа талдау жүргізу қағидалары "Табиғи монополиялар және реттелетін нарықтар туралы" 1998 жылғы 9 шілдедегі Қазақстан Республикасы Заңының (бұдан әрі – Заң) </w:t>
      </w:r>
      <w:r>
        <w:rPr>
          <w:rFonts w:ascii="Times New Roman"/>
          <w:b w:val="false"/>
          <w:i w:val="false"/>
          <w:color w:val="000000"/>
          <w:sz w:val="28"/>
        </w:rPr>
        <w:t xml:space="preserve"> 15-3-бабының</w:t>
      </w:r>
      <w:r>
        <w:rPr>
          <w:rFonts w:ascii="Times New Roman"/>
          <w:b w:val="false"/>
          <w:i w:val="false"/>
          <w:color w:val="000000"/>
          <w:sz w:val="28"/>
        </w:rPr>
        <w:t xml:space="preserve"> 2 және 3-тармақтарына сәйкес әзірленді.</w:t>
      </w:r>
    </w:p>
    <w:bookmarkEnd w:id="449"/>
    <w:bookmarkStart w:name="z75" w:id="450"/>
    <w:p>
      <w:pPr>
        <w:spacing w:after="0"/>
        <w:ind w:left="0"/>
        <w:jc w:val="both"/>
      </w:pPr>
      <w:r>
        <w:rPr>
          <w:rFonts w:ascii="Times New Roman"/>
          <w:b w:val="false"/>
          <w:i w:val="false"/>
          <w:color w:val="000000"/>
          <w:sz w:val="28"/>
        </w:rPr>
        <w:t>
      2. Қағидалар іске асырудың мынадай кезеңдерін көздейді:</w:t>
      </w:r>
    </w:p>
    <w:bookmarkEnd w:id="450"/>
    <w:bookmarkStart w:name="z76" w:id="451"/>
    <w:p>
      <w:pPr>
        <w:spacing w:after="0"/>
        <w:ind w:left="0"/>
        <w:jc w:val="both"/>
      </w:pPr>
      <w:r>
        <w:rPr>
          <w:rFonts w:ascii="Times New Roman"/>
          <w:b w:val="false"/>
          <w:i w:val="false"/>
          <w:color w:val="000000"/>
          <w:sz w:val="28"/>
        </w:rPr>
        <w:t>
      1) тарифтердің (бағалардың, алымдар мөлшерлемелерінің) және тарифтік сметалардың жобаларын бекітуге өтінімді ұсыну;</w:t>
      </w:r>
    </w:p>
    <w:bookmarkEnd w:id="451"/>
    <w:bookmarkStart w:name="z79" w:id="452"/>
    <w:p>
      <w:pPr>
        <w:spacing w:after="0"/>
        <w:ind w:left="0"/>
        <w:jc w:val="both"/>
      </w:pPr>
      <w:r>
        <w:rPr>
          <w:rFonts w:ascii="Times New Roman"/>
          <w:b w:val="false"/>
          <w:i w:val="false"/>
          <w:color w:val="000000"/>
          <w:sz w:val="28"/>
        </w:rPr>
        <w:t>
      2) инвестициялық бағдарламаны (жобаны) қарау және бекіту;</w:t>
      </w:r>
    </w:p>
    <w:bookmarkEnd w:id="452"/>
    <w:bookmarkStart w:name="z80" w:id="453"/>
    <w:p>
      <w:pPr>
        <w:spacing w:after="0"/>
        <w:ind w:left="0"/>
        <w:jc w:val="both"/>
      </w:pPr>
      <w:r>
        <w:rPr>
          <w:rFonts w:ascii="Times New Roman"/>
          <w:b w:val="false"/>
          <w:i w:val="false"/>
          <w:color w:val="000000"/>
          <w:sz w:val="28"/>
        </w:rPr>
        <w:t>
      3) жоспарланатын инвестициялық бағдарламаны (жобаны) оны бекіту кезінде түзету;</w:t>
      </w:r>
    </w:p>
    <w:bookmarkEnd w:id="453"/>
    <w:bookmarkStart w:name="z81" w:id="454"/>
    <w:p>
      <w:pPr>
        <w:spacing w:after="0"/>
        <w:ind w:left="0"/>
        <w:jc w:val="both"/>
      </w:pPr>
      <w:r>
        <w:rPr>
          <w:rFonts w:ascii="Times New Roman"/>
          <w:b w:val="false"/>
          <w:i w:val="false"/>
          <w:color w:val="000000"/>
          <w:sz w:val="28"/>
        </w:rPr>
        <w:t>
      4) бекітілген инвестициялық бағдарламаны (жобаны) түзету;</w:t>
      </w:r>
    </w:p>
    <w:bookmarkEnd w:id="454"/>
    <w:bookmarkStart w:name="z82" w:id="455"/>
    <w:p>
      <w:pPr>
        <w:spacing w:after="0"/>
        <w:ind w:left="0"/>
        <w:jc w:val="both"/>
      </w:pPr>
      <w:r>
        <w:rPr>
          <w:rFonts w:ascii="Times New Roman"/>
          <w:b w:val="false"/>
          <w:i w:val="false"/>
          <w:color w:val="000000"/>
          <w:sz w:val="28"/>
        </w:rPr>
        <w:t>
      5) инвестициялық бағдарламаны (жобаны) орындау туралы ақпаратқа талдау жүргізу және осындай талдау жүргізу кезінде инвестициялық бағдарламаны (жобаны) түзету;</w:t>
      </w:r>
    </w:p>
    <w:bookmarkEnd w:id="455"/>
    <w:bookmarkStart w:name="z83" w:id="456"/>
    <w:p>
      <w:pPr>
        <w:spacing w:after="0"/>
        <w:ind w:left="0"/>
        <w:jc w:val="both"/>
      </w:pPr>
      <w:r>
        <w:rPr>
          <w:rFonts w:ascii="Times New Roman"/>
          <w:b w:val="false"/>
          <w:i w:val="false"/>
          <w:color w:val="000000"/>
          <w:sz w:val="28"/>
        </w:rPr>
        <w:t>
      6) субъектінің инвестициялық бағдарламаны (жобаны) орындау барысыс туралы туралы тұтыншуыларды хабардар ету;</w:t>
      </w:r>
    </w:p>
    <w:bookmarkEnd w:id="456"/>
    <w:bookmarkStart w:name="z543" w:id="457"/>
    <w:p>
      <w:pPr>
        <w:spacing w:after="0"/>
        <w:ind w:left="0"/>
        <w:jc w:val="both"/>
      </w:pPr>
      <w:r>
        <w:rPr>
          <w:rFonts w:ascii="Times New Roman"/>
          <w:b w:val="false"/>
          <w:i w:val="false"/>
          <w:color w:val="000000"/>
          <w:sz w:val="28"/>
        </w:rPr>
        <w:t>
      7) субъектінің инвестициялық бағдарламаны орындауы туралы ақпаратты орналастыруы.</w:t>
      </w:r>
    </w:p>
    <w:bookmarkEnd w:id="457"/>
    <w:bookmarkStart w:name="z544" w:id="458"/>
    <w:p>
      <w:pPr>
        <w:spacing w:after="0"/>
        <w:ind w:left="0"/>
        <w:jc w:val="both"/>
      </w:pPr>
      <w:r>
        <w:rPr>
          <w:rFonts w:ascii="Times New Roman"/>
          <w:b w:val="false"/>
          <w:i w:val="false"/>
          <w:color w:val="000000"/>
          <w:sz w:val="28"/>
        </w:rPr>
        <w:t>
      2. Табиғи монополия субъектісінің (бұдан әрі – Субъект) инвестициялық бағдарламасы (жобасы) Қазақстан Республикасы дамуының басымдықтарын және Қазақстан Республикасының әлеуметтік-экономикалық көрсеткіштерін ескере отырып, тиісті кезеңге жүйелерді қалпына келтірудің, реконструкциялаудың, жаңғыртудың салалық немесе жергілікті бағдарламалардың бекітілген көрсеткіштері мен индикаторларына қол жеткізу үшін әзірленеді және жаңа активтерді құруға, қолда бар активтерді кеңейтуге, қалпына келтіруге, жаңартуға, реконструкциялауға, техникалық қайта жарақтандыруға бағытталған.</w:t>
      </w:r>
    </w:p>
    <w:bookmarkEnd w:id="458"/>
    <w:bookmarkStart w:name="z545" w:id="459"/>
    <w:p>
      <w:pPr>
        <w:spacing w:after="0"/>
        <w:ind w:left="0"/>
        <w:jc w:val="both"/>
      </w:pPr>
      <w:r>
        <w:rPr>
          <w:rFonts w:ascii="Times New Roman"/>
          <w:b w:val="false"/>
          <w:i w:val="false"/>
          <w:color w:val="000000"/>
          <w:sz w:val="28"/>
        </w:rPr>
        <w:t>
      Бекітілген инвестициялық бағдарламада (жобада) көзделген субъектінің негізгі құралдарына салымдардың көлемі реттелiп көрсетiлетiн қызметтер (тауарлар, жұмыстар) тарифтерінің (бағалардың, алым мөлшерлемелерінің) шекті өсу болжамын ағымдағы кезеңге және ұзақ мерзімді перспективаға есептеу кезінде ескеріледі.</w:t>
      </w:r>
    </w:p>
    <w:bookmarkEnd w:id="459"/>
    <w:bookmarkStart w:name="z546" w:id="460"/>
    <w:p>
      <w:pPr>
        <w:spacing w:after="0"/>
        <w:ind w:left="0"/>
        <w:jc w:val="both"/>
      </w:pPr>
      <w:r>
        <w:rPr>
          <w:rFonts w:ascii="Times New Roman"/>
          <w:b w:val="false"/>
          <w:i w:val="false"/>
          <w:color w:val="000000"/>
          <w:sz w:val="28"/>
        </w:rPr>
        <w:t xml:space="preserve">
      3. Cубъектінің инвестициялық бағдарламасын (жобасын) іске асыру Нормативтік құқықтық актілерді мемлекеттік тіркеу тізілімінде № 8480 тіркелген, Қазақстан Республикасы Табиғи монополияларды реттеу агенттігі төрағасының 2013 жылғы 25 сәуірдегі № 130-НҚ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Табиғи монополиялар субъектiлерiнiң реттелiп көрсетiлетiн қызметтерiне (тауарларына, жұмыстарына) тарифтерді (бағаларды, алымдар мөлшерлемелерін) бекiту кезiнде қолданылатын шығындарды қалыптастырудың ерекше тәртiбiнің талаптарына сәйкес қалыптастырылған тарифтік сметаға сәйкес жүзеге асырылады.</w:t>
      </w:r>
    </w:p>
    <w:bookmarkEnd w:id="460"/>
    <w:bookmarkStart w:name="z547" w:id="461"/>
    <w:p>
      <w:pPr>
        <w:spacing w:after="0"/>
        <w:ind w:left="0"/>
        <w:jc w:val="both"/>
      </w:pPr>
      <w:r>
        <w:rPr>
          <w:rFonts w:ascii="Times New Roman"/>
          <w:b w:val="false"/>
          <w:i w:val="false"/>
          <w:color w:val="000000"/>
          <w:sz w:val="28"/>
        </w:rPr>
        <w:t>
      4. Субъектінің инвестициялық бағдарламасы (жобасы):</w:t>
      </w:r>
    </w:p>
    <w:bookmarkEnd w:id="461"/>
    <w:bookmarkStart w:name="z548" w:id="462"/>
    <w:p>
      <w:pPr>
        <w:spacing w:after="0"/>
        <w:ind w:left="0"/>
        <w:jc w:val="both"/>
      </w:pPr>
      <w:r>
        <w:rPr>
          <w:rFonts w:ascii="Times New Roman"/>
          <w:b w:val="false"/>
          <w:i w:val="false"/>
          <w:color w:val="000000"/>
          <w:sz w:val="28"/>
        </w:rPr>
        <w:t>
      1) іске асыру мерзімдері бойынша – қысқа мерзімді (1 жылға дейін қоса алғанда), орташа мерзімді (1 жылдан астам және 4 жылға дейін қоса алғанда) немесе ұзақ мерзімді (5 жыл және одан көп);</w:t>
      </w:r>
    </w:p>
    <w:bookmarkEnd w:id="462"/>
    <w:bookmarkStart w:name="z549" w:id="463"/>
    <w:p>
      <w:pPr>
        <w:spacing w:after="0"/>
        <w:ind w:left="0"/>
        <w:jc w:val="both"/>
      </w:pPr>
      <w:r>
        <w:rPr>
          <w:rFonts w:ascii="Times New Roman"/>
          <w:b w:val="false"/>
          <w:i w:val="false"/>
          <w:color w:val="000000"/>
          <w:sz w:val="28"/>
        </w:rPr>
        <w:t>
      2) мәртебесі бойынша – республикалық және жергілікті;</w:t>
      </w:r>
    </w:p>
    <w:bookmarkEnd w:id="463"/>
    <w:bookmarkStart w:name="z550" w:id="464"/>
    <w:p>
      <w:pPr>
        <w:spacing w:after="0"/>
        <w:ind w:left="0"/>
        <w:jc w:val="both"/>
      </w:pPr>
      <w:r>
        <w:rPr>
          <w:rFonts w:ascii="Times New Roman"/>
          <w:b w:val="false"/>
          <w:i w:val="false"/>
          <w:color w:val="000000"/>
          <w:sz w:val="28"/>
        </w:rPr>
        <w:t xml:space="preserve">
      3) іс-қимылдардың бағыттылығы бойынша – бiр немесе бiрнеше инвестициялық жобаларды қамтитын, техникалық-экономикалық тиiмдiлiк алу мақсатында қысқа мерзiмдi, орташа мерзiмдi немесе ұзақ мерзiмдi кезеңге арналған субъектінің жаңа активтерін жасауға, қолда бар активтерді кеңейтуге, қалпына келтiруге, жаңартуға, қолдауға, негiзгi құралдарын реконструкциялауға, техникалық қайта жарақтандыруға инвестициялар болып бөлінеді. </w:t>
      </w:r>
    </w:p>
    <w:bookmarkEnd w:id="464"/>
    <w:bookmarkStart w:name="z551" w:id="465"/>
    <w:p>
      <w:pPr>
        <w:spacing w:after="0"/>
        <w:ind w:left="0"/>
        <w:jc w:val="both"/>
      </w:pPr>
      <w:r>
        <w:rPr>
          <w:rFonts w:ascii="Times New Roman"/>
          <w:b w:val="false"/>
          <w:i w:val="false"/>
          <w:color w:val="000000"/>
          <w:sz w:val="28"/>
        </w:rPr>
        <w:t>
      5. Осы Қағидаларда мынадай негізгі ұғымдар пайдаланылады:</w:t>
      </w:r>
    </w:p>
    <w:bookmarkEnd w:id="465"/>
    <w:bookmarkStart w:name="z552" w:id="466"/>
    <w:p>
      <w:pPr>
        <w:spacing w:after="0"/>
        <w:ind w:left="0"/>
        <w:jc w:val="both"/>
      </w:pPr>
      <w:r>
        <w:rPr>
          <w:rFonts w:ascii="Times New Roman"/>
          <w:b w:val="false"/>
          <w:i w:val="false"/>
          <w:color w:val="000000"/>
          <w:sz w:val="28"/>
        </w:rPr>
        <w:t>
      1) болжамды тарифтік смета – инвестициялық бағдарламаны (жобаны) іске асырудың әрбір жылына тарифтік смета;</w:t>
      </w:r>
    </w:p>
    <w:bookmarkEnd w:id="466"/>
    <w:bookmarkStart w:name="z553" w:id="467"/>
    <w:p>
      <w:pPr>
        <w:spacing w:after="0"/>
        <w:ind w:left="0"/>
        <w:jc w:val="both"/>
      </w:pPr>
      <w:r>
        <w:rPr>
          <w:rFonts w:ascii="Times New Roman"/>
          <w:b w:val="false"/>
          <w:i w:val="false"/>
          <w:color w:val="000000"/>
          <w:sz w:val="28"/>
        </w:rPr>
        <w:t>
      2) инвестициялық бағдарлама – бiр немесе бiрнеше инвестициялық жобаларды қамтитын, техникалық-экономикалық тиiмдiлiк алу мақсатында қысқа мерзімді, орташа мерзімді немесе ұзақ мерзімді кезеңге арналған субъектінің жаңа активтерді жасауға, қолда бар активтерді кеңейтуге, қалпына келтiруге, жаңартуға, қолдауға, негiзгi құралдарын реконструкциялауға, техникалық қайта жарақтандыруға жұмсалған қаражатты салу және қайтару бағдарламасы;</w:t>
      </w:r>
    </w:p>
    <w:bookmarkEnd w:id="467"/>
    <w:bookmarkStart w:name="z554" w:id="468"/>
    <w:p>
      <w:pPr>
        <w:spacing w:after="0"/>
        <w:ind w:left="0"/>
        <w:jc w:val="both"/>
      </w:pPr>
      <w:r>
        <w:rPr>
          <w:rFonts w:ascii="Times New Roman"/>
          <w:b w:val="false"/>
          <w:i w:val="false"/>
          <w:color w:val="000000"/>
          <w:sz w:val="28"/>
        </w:rPr>
        <w:t>
      3) инвестициялық жоба – жаңа өндiрiстердi құруға, қолданыстағыларын кеңейтуге және жаңартуға инвестицияларды көздейтiн iс-шаралар кешенi;</w:t>
      </w:r>
    </w:p>
    <w:bookmarkEnd w:id="468"/>
    <w:bookmarkStart w:name="z555" w:id="469"/>
    <w:p>
      <w:pPr>
        <w:spacing w:after="0"/>
        <w:ind w:left="0"/>
        <w:jc w:val="both"/>
      </w:pPr>
      <w:r>
        <w:rPr>
          <w:rFonts w:ascii="Times New Roman"/>
          <w:b w:val="false"/>
          <w:i w:val="false"/>
          <w:color w:val="000000"/>
          <w:sz w:val="28"/>
        </w:rPr>
        <w:t>
      4) мемлекеттік орган – мемлекеттік басқарудың тиісті саласында (аясында) басшылықты жүзеге асыратын мемлекеттік орган. Табиғи монополия субъектілерінің Мемлекеттік тіркелімінің жергілікті бөліміне енгізілген әкімшілік-аумақтық бірліктің тиісті аумағында реттеліп көрсетілетін қызметтерді көрсететін субъектінің инвестициялық бағдарламасын (жобасын) келісуді жергілікті атқарушы орган жүзеге асырады;</w:t>
      </w:r>
    </w:p>
    <w:bookmarkEnd w:id="469"/>
    <w:bookmarkStart w:name="z556" w:id="470"/>
    <w:p>
      <w:pPr>
        <w:spacing w:after="0"/>
        <w:ind w:left="0"/>
        <w:jc w:val="both"/>
      </w:pPr>
      <w:r>
        <w:rPr>
          <w:rFonts w:ascii="Times New Roman"/>
          <w:b w:val="false"/>
          <w:i w:val="false"/>
          <w:color w:val="000000"/>
          <w:sz w:val="28"/>
        </w:rPr>
        <w:t>
      5) тарифтік кіріс – субъектінің уәкілетті органның ведомствосы бекіткен тарифтер (бағалар, алым мөлшерлемелері) бойынша реттеліп көрсетілетін қызметтерді (тауарларды, жұмыстарды) көрсетуден алған кірісі;</w:t>
      </w:r>
    </w:p>
    <w:bookmarkEnd w:id="470"/>
    <w:bookmarkStart w:name="z557" w:id="471"/>
    <w:p>
      <w:pPr>
        <w:spacing w:after="0"/>
        <w:ind w:left="0"/>
        <w:jc w:val="both"/>
      </w:pPr>
      <w:r>
        <w:rPr>
          <w:rFonts w:ascii="Times New Roman"/>
          <w:b w:val="false"/>
          <w:i w:val="false"/>
          <w:color w:val="000000"/>
          <w:sz w:val="28"/>
        </w:rPr>
        <w:t>
      6) уәкілетті орган – табиғи монополиялар салаларындағы және реттелетiн нарықтарда басшылықты жүзеге асыратын мемлекеттiк орган;</w:t>
      </w:r>
    </w:p>
    <w:bookmarkEnd w:id="471"/>
    <w:bookmarkStart w:name="z558" w:id="472"/>
    <w:p>
      <w:pPr>
        <w:spacing w:after="0"/>
        <w:ind w:left="0"/>
        <w:jc w:val="both"/>
      </w:pPr>
      <w:r>
        <w:rPr>
          <w:rFonts w:ascii="Times New Roman"/>
          <w:b w:val="false"/>
          <w:i w:val="false"/>
          <w:color w:val="000000"/>
          <w:sz w:val="28"/>
        </w:rPr>
        <w:t>
      7) уәкілетті органның ведомствосы – табиғи монополиялар салаларындағы және реттелетiн нарықтарда басшылықты жүзеге асыратын мемлекеттiк органның ведомствосы.</w:t>
      </w:r>
    </w:p>
    <w:bookmarkEnd w:id="472"/>
    <w:bookmarkStart w:name="z89" w:id="473"/>
    <w:p>
      <w:pPr>
        <w:spacing w:after="0"/>
        <w:ind w:left="0"/>
        <w:jc w:val="left"/>
      </w:pPr>
      <w:r>
        <w:rPr>
          <w:rFonts w:ascii="Times New Roman"/>
          <w:b/>
          <w:i w:val="false"/>
          <w:color w:val="000000"/>
        </w:rPr>
        <w:t xml:space="preserve"> 2. Инвестициялық бағдарламаны (жобаны) қарау және бекіту тәртібі</w:t>
      </w:r>
    </w:p>
    <w:bookmarkEnd w:id="473"/>
    <w:bookmarkStart w:name="z90" w:id="474"/>
    <w:p>
      <w:pPr>
        <w:spacing w:after="0"/>
        <w:ind w:left="0"/>
        <w:jc w:val="both"/>
      </w:pPr>
      <w:r>
        <w:rPr>
          <w:rFonts w:ascii="Times New Roman"/>
          <w:b w:val="false"/>
          <w:i w:val="false"/>
          <w:color w:val="000000"/>
          <w:sz w:val="28"/>
        </w:rPr>
        <w:t>
      6. Субъекті осы тармақтың екінші бөлігінде көрсетілген жағдайды қоспағанда, уәкілетті органның ведомствосына және мемлекеттiк органға инвестициялық бағдарламаны (жобаны) бекітуге ұсынады.</w:t>
      </w:r>
    </w:p>
    <w:bookmarkEnd w:id="474"/>
    <w:bookmarkStart w:name="z559" w:id="475"/>
    <w:p>
      <w:pPr>
        <w:spacing w:after="0"/>
        <w:ind w:left="0"/>
        <w:jc w:val="both"/>
      </w:pPr>
      <w:r>
        <w:rPr>
          <w:rFonts w:ascii="Times New Roman"/>
          <w:b w:val="false"/>
          <w:i w:val="false"/>
          <w:color w:val="000000"/>
          <w:sz w:val="28"/>
        </w:rPr>
        <w:t>
      Субъектілердің Мемлекеттiк тiркелiмiнiң жергiлiктi бөлiмiне енгiзiлген әкімшілік-аумақтық бірліктің тиісті аумағында реттеліп көрсетілетін қызметтерді көрсететін субъектінің инвестициялық бағдарламасын (жобасын) уәкілетті органның ведомствосы облыстың, республикалық маңызы бар қаланың, астананың жергілікті атқарушы органының келісімі бойынша бекітеді.</w:t>
      </w:r>
    </w:p>
    <w:bookmarkEnd w:id="475"/>
    <w:bookmarkStart w:name="z560" w:id="476"/>
    <w:p>
      <w:pPr>
        <w:spacing w:after="0"/>
        <w:ind w:left="0"/>
        <w:jc w:val="both"/>
      </w:pPr>
      <w:r>
        <w:rPr>
          <w:rFonts w:ascii="Times New Roman"/>
          <w:b w:val="false"/>
          <w:i w:val="false"/>
          <w:color w:val="000000"/>
          <w:sz w:val="28"/>
        </w:rPr>
        <w:t>
      Субъектінің бекітілген инвестициялық бағдарламасын (жобасын) уәкілетті органның ведомствосы және Қағидалардың 6-тармағында көрсетілген мемлекеттік орган осы Қағидаларға 1-қосымшаға сәйкес нысан бойынша өздерінің интернет–ресурстарында орналастырады.</w:t>
      </w:r>
    </w:p>
    <w:bookmarkEnd w:id="476"/>
    <w:bookmarkStart w:name="z561" w:id="477"/>
    <w:p>
      <w:pPr>
        <w:spacing w:after="0"/>
        <w:ind w:left="0"/>
        <w:jc w:val="both"/>
      </w:pPr>
      <w:r>
        <w:rPr>
          <w:rFonts w:ascii="Times New Roman"/>
          <w:b w:val="false"/>
          <w:i w:val="false"/>
          <w:color w:val="000000"/>
          <w:sz w:val="28"/>
        </w:rPr>
        <w:t>
      7. Субъекті инвестициялық бағдарламаны (жобаны) бекіту үшін уәкілетті органның ведомствосына және мемлекеттік органға:</w:t>
      </w:r>
    </w:p>
    <w:bookmarkEnd w:id="477"/>
    <w:bookmarkStart w:name="z562" w:id="478"/>
    <w:p>
      <w:pPr>
        <w:spacing w:after="0"/>
        <w:ind w:left="0"/>
        <w:jc w:val="both"/>
      </w:pPr>
      <w:r>
        <w:rPr>
          <w:rFonts w:ascii="Times New Roman"/>
          <w:b w:val="false"/>
          <w:i w:val="false"/>
          <w:color w:val="000000"/>
          <w:sz w:val="28"/>
        </w:rPr>
        <w:t>
      1) 1-қосымшаға сәйкес нысан бойынша табиғи монополия субъектісінің инвестициялық бағдарламасын (жобасын);</w:t>
      </w:r>
    </w:p>
    <w:bookmarkEnd w:id="478"/>
    <w:bookmarkStart w:name="z563" w:id="479"/>
    <w:p>
      <w:pPr>
        <w:spacing w:after="0"/>
        <w:ind w:left="0"/>
        <w:jc w:val="both"/>
      </w:pPr>
      <w:r>
        <w:rPr>
          <w:rFonts w:ascii="Times New Roman"/>
          <w:b w:val="false"/>
          <w:i w:val="false"/>
          <w:color w:val="000000"/>
          <w:sz w:val="28"/>
        </w:rPr>
        <w:t>
      2) осы Қағидаларға 2-қосымшаға сәйкес нысанда табиғи монополия субъектісінің инвестициялық бағдарламасы (жобасы) тиімділігінің көрсеткіштерін, оның ішінде мыналарды көздейтін - іске асырылатын технологиялық және техникалық іс-шаралардың тізбесін, оның ішінде технологиялық процесті және коммерциялық есепке алудың автоматтандырылған басқару жүйелерін (болған кезде) көрсете отырып, субъекті жоспарлаған инвестициялық бағдарлама (жоба) тиімділігінің есебін;</w:t>
      </w:r>
    </w:p>
    <w:bookmarkEnd w:id="479"/>
    <w:bookmarkStart w:name="z564" w:id="480"/>
    <w:p>
      <w:pPr>
        <w:spacing w:after="0"/>
        <w:ind w:left="0"/>
        <w:jc w:val="both"/>
      </w:pPr>
      <w:r>
        <w:rPr>
          <w:rFonts w:ascii="Times New Roman"/>
          <w:b w:val="false"/>
          <w:i w:val="false"/>
          <w:color w:val="000000"/>
          <w:sz w:val="28"/>
        </w:rPr>
        <w:t>
      3) баға деңгейлерін салыстырмалы талдауды, сатып алынатын негізгі құралдардың, құрылыс-монтаж жұмыстарының құнын көрсете отырып, оның ішінде осындай жұмыстарды жүргізу қажеттілігін құжататмалық техникалық растауды, жиынтық сметалық есептерді, әрбір объекті бойынша жеке объектілік, локальды және ресурстық сметаларды, бизнес жоспарды, прайс-парақтарды, шарттардың көшірмелерін, белгіленген тәртіппен сараптамадан өткен жобалық-сметалық құжаттаманы (болған жағдайда) және т.б. қоса бере отырып, инвестициялық бағдарламаны (жобаны) іске асыруға арналған инвестициялық шығындар туралы ақпаратты;</w:t>
      </w:r>
    </w:p>
    <w:bookmarkEnd w:id="480"/>
    <w:bookmarkStart w:name="z565" w:id="481"/>
    <w:p>
      <w:pPr>
        <w:spacing w:after="0"/>
        <w:ind w:left="0"/>
        <w:jc w:val="both"/>
      </w:pPr>
      <w:r>
        <w:rPr>
          <w:rFonts w:ascii="Times New Roman"/>
          <w:b w:val="false"/>
          <w:i w:val="false"/>
          <w:color w:val="000000"/>
          <w:sz w:val="28"/>
        </w:rPr>
        <w:t>
      4) болжамды мөлшерді және алдын ала қаржыландыру шарттарын, оның ішінде қарыз ресурстарын (қарыз қаражаттары бойынша сыйақы, қаржыландыру кезеңі, комиссиялық төлемақылар, қарыз қаражаттарын қайтару мерзімдері мен шарттары) растайтын құжаттарды;</w:t>
      </w:r>
    </w:p>
    <w:bookmarkEnd w:id="481"/>
    <w:bookmarkStart w:name="z566" w:id="482"/>
    <w:p>
      <w:pPr>
        <w:spacing w:after="0"/>
        <w:ind w:left="0"/>
        <w:jc w:val="both"/>
      </w:pPr>
      <w:r>
        <w:rPr>
          <w:rFonts w:ascii="Times New Roman"/>
          <w:b w:val="false"/>
          <w:i w:val="false"/>
          <w:color w:val="000000"/>
          <w:sz w:val="28"/>
        </w:rPr>
        <w:t>
      5) егер инвестициялық бағдарламаны (жобаны) іске асыру үшін республикалық, жергілікті бюджеттерден қаражат бөлінетін немесе Қазақстан Республикасы Үкіметінің кепілдігімен кредиттер (инвестициялар) тартылатын жағдайда, оны қаржыландырудың мөлшері мен шарттарын растайтын құжаттарды;</w:t>
      </w:r>
    </w:p>
    <w:bookmarkEnd w:id="482"/>
    <w:bookmarkStart w:name="z567" w:id="483"/>
    <w:p>
      <w:pPr>
        <w:spacing w:after="0"/>
        <w:ind w:left="0"/>
        <w:jc w:val="both"/>
      </w:pPr>
      <w:r>
        <w:rPr>
          <w:rFonts w:ascii="Times New Roman"/>
          <w:b w:val="false"/>
          <w:i w:val="false"/>
          <w:color w:val="000000"/>
          <w:sz w:val="28"/>
        </w:rPr>
        <w:t>
      6) егер субъекті инвестициялық бағдарламаны (жобаны) іске асыру үшін қарыз қаражаттарын тартуды субъекті жоспарламаған жағдайда, қарыз қаражаттарын пайдаланбаудың (оның ішінде шығындарды, нормативтік ысыраптарды одан әрі төмендету мүмкін еместігін растап) экономикалық тиімділік есебін;</w:t>
      </w:r>
    </w:p>
    <w:bookmarkEnd w:id="483"/>
    <w:bookmarkStart w:name="z568" w:id="484"/>
    <w:p>
      <w:pPr>
        <w:spacing w:after="0"/>
        <w:ind w:left="0"/>
        <w:jc w:val="both"/>
      </w:pPr>
      <w:r>
        <w:rPr>
          <w:rFonts w:ascii="Times New Roman"/>
          <w:b w:val="false"/>
          <w:i w:val="false"/>
          <w:color w:val="000000"/>
          <w:sz w:val="28"/>
        </w:rPr>
        <w:t>
      7) субъекті жоспарлаған инвестициялық бағдарламаны (жобаны) оны іске асыру кезеңінде оның тарифтеріне (бағаларына, алымдар мөлшерлемелеріне) әсер ету болжамын, субъектінің болжанған тарифтік сметасын қоса бере отырып;</w:t>
      </w:r>
    </w:p>
    <w:bookmarkEnd w:id="484"/>
    <w:bookmarkStart w:name="z569" w:id="485"/>
    <w:p>
      <w:pPr>
        <w:spacing w:after="0"/>
        <w:ind w:left="0"/>
        <w:jc w:val="both"/>
      </w:pPr>
      <w:r>
        <w:rPr>
          <w:rFonts w:ascii="Times New Roman"/>
          <w:b w:val="false"/>
          <w:i w:val="false"/>
          <w:color w:val="000000"/>
          <w:sz w:val="28"/>
        </w:rPr>
        <w:t>
      8) өңірлік электр жеілісі компаниялары үшін техникалық сараптаманың қорытындыларын қоса беріп өтінім ұсынады.</w:t>
      </w:r>
    </w:p>
    <w:bookmarkEnd w:id="485"/>
    <w:bookmarkStart w:name="z570" w:id="486"/>
    <w:p>
      <w:pPr>
        <w:spacing w:after="0"/>
        <w:ind w:left="0"/>
        <w:jc w:val="both"/>
      </w:pPr>
      <w:r>
        <w:rPr>
          <w:rFonts w:ascii="Times New Roman"/>
          <w:b w:val="false"/>
          <w:i w:val="false"/>
          <w:color w:val="000000"/>
          <w:sz w:val="28"/>
        </w:rPr>
        <w:t xml:space="preserve">
      Субъекті жоспарлаған инвестициялық бағдарламаға (жобаға) қоса берілетін құжаттар тігіледі, нөмірленеді және субъектінің мөрімен және басшысының не оны алмастыратын адамның, не құзыретіне бухгалтерлік есеп мәселелері кіретін басшысы орынбасарының қолымен расталады. Қаржылық құжаттарға субъектінің басшысы және бас бухгалтері не оларды алмастыратын адамдар қол қояды және субъектінің мөрімен расталады. </w:t>
      </w:r>
    </w:p>
    <w:bookmarkEnd w:id="486"/>
    <w:bookmarkStart w:name="z571" w:id="487"/>
    <w:p>
      <w:pPr>
        <w:spacing w:after="0"/>
        <w:ind w:left="0"/>
        <w:jc w:val="both"/>
      </w:pPr>
      <w:r>
        <w:rPr>
          <w:rFonts w:ascii="Times New Roman"/>
          <w:b w:val="false"/>
          <w:i w:val="false"/>
          <w:color w:val="000000"/>
          <w:sz w:val="28"/>
        </w:rPr>
        <w:t xml:space="preserve">
      Нормативтік техникалық ысыраптарды жоспарлы төмендетуді есептеу жөніндегі талаптар магистральдық теміржол желілері, теміржол көлігі объектілері бар теміржолдар, кірме жолдар, аэронавигация, порттар, әуежайлар, жылу энергиясын өндіру және онымен жабдықтау, су бұру салаларында қызмет көрсететін субъектілерге қолданылмайды. </w:t>
      </w:r>
    </w:p>
    <w:bookmarkEnd w:id="487"/>
    <w:bookmarkStart w:name="z572" w:id="488"/>
    <w:p>
      <w:pPr>
        <w:spacing w:after="0"/>
        <w:ind w:left="0"/>
        <w:jc w:val="both"/>
      </w:pPr>
      <w:r>
        <w:rPr>
          <w:rFonts w:ascii="Times New Roman"/>
          <w:b w:val="false"/>
          <w:i w:val="false"/>
          <w:color w:val="000000"/>
          <w:sz w:val="28"/>
        </w:rPr>
        <w:t>
      8. Инвестициялық бағдарламаның (жобаның) бюджетін жоспарлау және жасау Ерекше тәртіпке сәйкес жүзеге асырылады.</w:t>
      </w:r>
    </w:p>
    <w:bookmarkEnd w:id="488"/>
    <w:bookmarkStart w:name="z573" w:id="489"/>
    <w:p>
      <w:pPr>
        <w:spacing w:after="0"/>
        <w:ind w:left="0"/>
        <w:jc w:val="both"/>
      </w:pPr>
      <w:r>
        <w:rPr>
          <w:rFonts w:ascii="Times New Roman"/>
          <w:b w:val="false"/>
          <w:i w:val="false"/>
          <w:color w:val="000000"/>
          <w:sz w:val="28"/>
        </w:rPr>
        <w:t>
      9. Субъекті жоспарлаған инвестициялық бағдарлама (жоба) мынадай өлшемшарттар ескеретін іс-шаралар қамтылып әзірленеді:</w:t>
      </w:r>
    </w:p>
    <w:bookmarkEnd w:id="489"/>
    <w:bookmarkStart w:name="z574" w:id="490"/>
    <w:p>
      <w:pPr>
        <w:spacing w:after="0"/>
        <w:ind w:left="0"/>
        <w:jc w:val="both"/>
      </w:pPr>
      <w:r>
        <w:rPr>
          <w:rFonts w:ascii="Times New Roman"/>
          <w:b w:val="false"/>
          <w:i w:val="false"/>
          <w:color w:val="000000"/>
          <w:sz w:val="28"/>
        </w:rPr>
        <w:t>
      1) салалық және өндірістік ерекшеліктерге қарай шикізат, материалдар, отын, энергия шығыстарын төмендету;</w:t>
      </w:r>
    </w:p>
    <w:bookmarkEnd w:id="490"/>
    <w:bookmarkStart w:name="z575" w:id="491"/>
    <w:p>
      <w:pPr>
        <w:spacing w:after="0"/>
        <w:ind w:left="0"/>
        <w:jc w:val="both"/>
      </w:pPr>
      <w:r>
        <w:rPr>
          <w:rFonts w:ascii="Times New Roman"/>
          <w:b w:val="false"/>
          <w:i w:val="false"/>
          <w:color w:val="000000"/>
          <w:sz w:val="28"/>
        </w:rPr>
        <w:t>
      2) қаржылық-экономикалық тәуекелдерді барынша азайту;</w:t>
      </w:r>
    </w:p>
    <w:bookmarkEnd w:id="491"/>
    <w:bookmarkStart w:name="z576" w:id="492"/>
    <w:p>
      <w:pPr>
        <w:spacing w:after="0"/>
        <w:ind w:left="0"/>
        <w:jc w:val="both"/>
      </w:pPr>
      <w:r>
        <w:rPr>
          <w:rFonts w:ascii="Times New Roman"/>
          <w:b w:val="false"/>
          <w:i w:val="false"/>
          <w:color w:val="000000"/>
          <w:sz w:val="28"/>
        </w:rPr>
        <w:t>
      3) субъекті әзірлеген және іске асыратын іс-шаралар жоспарына негізделген нормативтік техникалық ысыраптар болған жағдайда оларды төмендету және (немесе) нормативтен тыс ысыраптарды жою;</w:t>
      </w:r>
    </w:p>
    <w:bookmarkEnd w:id="492"/>
    <w:bookmarkStart w:name="z577" w:id="493"/>
    <w:p>
      <w:pPr>
        <w:spacing w:after="0"/>
        <w:ind w:left="0"/>
        <w:jc w:val="both"/>
      </w:pPr>
      <w:r>
        <w:rPr>
          <w:rFonts w:ascii="Times New Roman"/>
          <w:b w:val="false"/>
          <w:i w:val="false"/>
          <w:color w:val="000000"/>
          <w:sz w:val="28"/>
        </w:rPr>
        <w:t>
      4) қарыз қаражаттарын пайдаланған жағдайда қарыз алу және қарыз қаражаттарын қайтару схемаларын оңтайландыру;</w:t>
      </w:r>
    </w:p>
    <w:bookmarkEnd w:id="493"/>
    <w:bookmarkStart w:name="z578" w:id="494"/>
    <w:p>
      <w:pPr>
        <w:spacing w:after="0"/>
        <w:ind w:left="0"/>
        <w:jc w:val="both"/>
      </w:pPr>
      <w:r>
        <w:rPr>
          <w:rFonts w:ascii="Times New Roman"/>
          <w:b w:val="false"/>
          <w:i w:val="false"/>
          <w:color w:val="000000"/>
          <w:sz w:val="28"/>
        </w:rPr>
        <w:t>
      5) ұсынылатын реттелiп көрсетілетін қызметтердің (тауарлардың, жұмыстардың) көлемін ұлғайту және/немесе сапасын арттыру;</w:t>
      </w:r>
    </w:p>
    <w:bookmarkEnd w:id="494"/>
    <w:bookmarkStart w:name="z579" w:id="495"/>
    <w:p>
      <w:pPr>
        <w:spacing w:after="0"/>
        <w:ind w:left="0"/>
        <w:jc w:val="both"/>
      </w:pPr>
      <w:r>
        <w:rPr>
          <w:rFonts w:ascii="Times New Roman"/>
          <w:b w:val="false"/>
          <w:i w:val="false"/>
          <w:color w:val="000000"/>
          <w:sz w:val="28"/>
        </w:rPr>
        <w:t>
      6) технологиялық процестерді басқару автоматтандырылған жүйелерін және энергияны есепке алудың коммерциялық аспабын енгізу (оларды енгізу қажет болған жағдайда);</w:t>
      </w:r>
    </w:p>
    <w:bookmarkEnd w:id="495"/>
    <w:bookmarkStart w:name="z580" w:id="496"/>
    <w:p>
      <w:pPr>
        <w:spacing w:after="0"/>
        <w:ind w:left="0"/>
        <w:jc w:val="both"/>
      </w:pPr>
      <w:r>
        <w:rPr>
          <w:rFonts w:ascii="Times New Roman"/>
          <w:b w:val="false"/>
          <w:i w:val="false"/>
          <w:color w:val="000000"/>
          <w:sz w:val="28"/>
        </w:rPr>
        <w:t>
      7) субъектінің реттелiп көрсетiлетiн қызметтерін (тауарларын, жұмыстарын) тұтынушылардың дебиторлық берешегі болған жағдайда, оның деңгейін төмендету бойынша кешенді іс-шаралар;</w:t>
      </w:r>
    </w:p>
    <w:bookmarkEnd w:id="496"/>
    <w:bookmarkStart w:name="z581" w:id="497"/>
    <w:p>
      <w:pPr>
        <w:spacing w:after="0"/>
        <w:ind w:left="0"/>
        <w:jc w:val="both"/>
      </w:pPr>
      <w:r>
        <w:rPr>
          <w:rFonts w:ascii="Times New Roman"/>
          <w:b w:val="false"/>
          <w:i w:val="false"/>
          <w:color w:val="000000"/>
          <w:sz w:val="28"/>
        </w:rPr>
        <w:t>
      8) негізгі кұралдардың тозуын төмендету;</w:t>
      </w:r>
    </w:p>
    <w:bookmarkEnd w:id="497"/>
    <w:bookmarkStart w:name="z582" w:id="498"/>
    <w:p>
      <w:pPr>
        <w:spacing w:after="0"/>
        <w:ind w:left="0"/>
        <w:jc w:val="both"/>
      </w:pPr>
      <w:r>
        <w:rPr>
          <w:rFonts w:ascii="Times New Roman"/>
          <w:b w:val="false"/>
          <w:i w:val="false"/>
          <w:color w:val="000000"/>
          <w:sz w:val="28"/>
        </w:rPr>
        <w:t>
      9) реттеліп көрсетілетін қызметтерді көрсетудің барлық кезеңдерінде есепке алу аспаптарын технологиялық ерекшеліктерге байланысты орнату;</w:t>
      </w:r>
    </w:p>
    <w:bookmarkEnd w:id="498"/>
    <w:bookmarkStart w:name="z583" w:id="499"/>
    <w:p>
      <w:pPr>
        <w:spacing w:after="0"/>
        <w:ind w:left="0"/>
        <w:jc w:val="both"/>
      </w:pPr>
      <w:r>
        <w:rPr>
          <w:rFonts w:ascii="Times New Roman"/>
          <w:b w:val="false"/>
          <w:i w:val="false"/>
          <w:color w:val="000000"/>
          <w:sz w:val="28"/>
        </w:rPr>
        <w:t>
      10) инвестициялық бағдарламаға (жобаға) енгізілген іс-шаралардың сапасын, тиімділігін, сенімділігін қамтамасыз ету.</w:t>
      </w:r>
    </w:p>
    <w:bookmarkEnd w:id="499"/>
    <w:bookmarkStart w:name="z584" w:id="500"/>
    <w:p>
      <w:pPr>
        <w:spacing w:after="0"/>
        <w:ind w:left="0"/>
        <w:jc w:val="both"/>
      </w:pPr>
      <w:r>
        <w:rPr>
          <w:rFonts w:ascii="Times New Roman"/>
          <w:b w:val="false"/>
          <w:i w:val="false"/>
          <w:color w:val="000000"/>
          <w:sz w:val="28"/>
        </w:rPr>
        <w:t xml:space="preserve">
      Субъекті жоспарлаған инвестициялық бағдарлама (жоба) тарифтер (бағалар, алымдар мөлшерлемелері) немесе олардың шекті деңгейлері қолданылатын барлық кезеңге әзірленеді. </w:t>
      </w:r>
    </w:p>
    <w:bookmarkEnd w:id="500"/>
    <w:bookmarkStart w:name="z585" w:id="501"/>
    <w:p>
      <w:pPr>
        <w:spacing w:after="0"/>
        <w:ind w:left="0"/>
        <w:jc w:val="both"/>
      </w:pPr>
      <w:r>
        <w:rPr>
          <w:rFonts w:ascii="Times New Roman"/>
          <w:b w:val="false"/>
          <w:i w:val="false"/>
          <w:color w:val="000000"/>
          <w:sz w:val="28"/>
        </w:rPr>
        <w:t>
      10. Уәкілетті органның ведомствосы және мемлекеттік орган субъекті жоспарлаған инвестициялық бағдарламаны (жобаны) оны ұсынған сәттен бастап күнтізбелік қырық бес күн ішінде қарайды.</w:t>
      </w:r>
    </w:p>
    <w:bookmarkEnd w:id="501"/>
    <w:bookmarkStart w:name="z586" w:id="502"/>
    <w:p>
      <w:pPr>
        <w:spacing w:after="0"/>
        <w:ind w:left="0"/>
        <w:jc w:val="both"/>
      </w:pPr>
      <w:r>
        <w:rPr>
          <w:rFonts w:ascii="Times New Roman"/>
          <w:b w:val="false"/>
          <w:i w:val="false"/>
          <w:color w:val="000000"/>
          <w:sz w:val="28"/>
        </w:rPr>
        <w:t>
      Уәкілетті органның ведомствосы инвестициялық бағдарламаны (жобаны) бекітуге өтінімді алған күнінен бастап жеті жұмыс күні ішінде субъектіні және мемлекеттік органды оны қарауға қабылдау немесе субъекті жоспарлаған инвестициялық бағдарламаны (жобаны):</w:t>
      </w:r>
    </w:p>
    <w:bookmarkEnd w:id="502"/>
    <w:bookmarkStart w:name="z587" w:id="503"/>
    <w:p>
      <w:pPr>
        <w:spacing w:after="0"/>
        <w:ind w:left="0"/>
        <w:jc w:val="both"/>
      </w:pPr>
      <w:r>
        <w:rPr>
          <w:rFonts w:ascii="Times New Roman"/>
          <w:b w:val="false"/>
          <w:i w:val="false"/>
          <w:color w:val="000000"/>
          <w:sz w:val="28"/>
        </w:rPr>
        <w:t>
      1) субъектінің Қағидалардың 7-тармағында көрсетілген құжаттардың толық топтамасын ұсынбауы және (немесе) Қағидалардың 7-тармағының талаптарына сәйкес келмеуі;</w:t>
      </w:r>
    </w:p>
    <w:bookmarkEnd w:id="503"/>
    <w:bookmarkStart w:name="z588" w:id="504"/>
    <w:p>
      <w:pPr>
        <w:spacing w:after="0"/>
        <w:ind w:left="0"/>
        <w:jc w:val="both"/>
      </w:pPr>
      <w:r>
        <w:rPr>
          <w:rFonts w:ascii="Times New Roman"/>
          <w:b w:val="false"/>
          <w:i w:val="false"/>
          <w:color w:val="000000"/>
          <w:sz w:val="28"/>
        </w:rPr>
        <w:t xml:space="preserve">
      2) субъектінің Қағидалардың 20-тармағында көрсетілген құжаттардың топтамасын толық ұсынбауы; </w:t>
      </w:r>
    </w:p>
    <w:bookmarkEnd w:id="504"/>
    <w:bookmarkStart w:name="z589" w:id="505"/>
    <w:p>
      <w:pPr>
        <w:spacing w:after="0"/>
        <w:ind w:left="0"/>
        <w:jc w:val="both"/>
      </w:pPr>
      <w:r>
        <w:rPr>
          <w:rFonts w:ascii="Times New Roman"/>
          <w:b w:val="false"/>
          <w:i w:val="false"/>
          <w:color w:val="000000"/>
          <w:sz w:val="28"/>
        </w:rPr>
        <w:t>
      3) ұсынылған инвестициялық бағдарламаның (жобаның) Қағидалардың 9-тармағында көрсетілген өлшемшарттарға сәйкес келмеуі жағдайларында қабылдаудан бас тарту туралы жазбаша хабардар етеді.</w:t>
      </w:r>
    </w:p>
    <w:bookmarkEnd w:id="505"/>
    <w:bookmarkStart w:name="z590" w:id="506"/>
    <w:p>
      <w:pPr>
        <w:spacing w:after="0"/>
        <w:ind w:left="0"/>
        <w:jc w:val="both"/>
      </w:pPr>
      <w:r>
        <w:rPr>
          <w:rFonts w:ascii="Times New Roman"/>
          <w:b w:val="false"/>
          <w:i w:val="false"/>
          <w:color w:val="000000"/>
          <w:sz w:val="28"/>
        </w:rPr>
        <w:t>
      Әкімшілік-аумақтық бірліктің тиісті аумағында реттеліп көрсетілетін қызметтерді көрсететін,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 (жобасын) облыстың, республикалық маңызы бар қаланың, астананың жергілікті атқарушы органымен келісу үшін субъекті жоспарлаған инвестициялық бағдарлама (жоба) облыстың, республикалық маңызы бар қаланың, астананың жергілікті атқарушы органына осындай инвестициялық бағдарламаны (жобаны) уәкілетті органның ведомствосына бір мезгілде беріле отырып жіберіледі.</w:t>
      </w:r>
    </w:p>
    <w:bookmarkEnd w:id="506"/>
    <w:bookmarkStart w:name="z591" w:id="507"/>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субъектінің инвестициялық бағдарламасын (жобасын) келісуді Заңда көзделген мерзімдерде жүргізеді.</w:t>
      </w:r>
    </w:p>
    <w:bookmarkEnd w:id="507"/>
    <w:bookmarkStart w:name="z592" w:id="508"/>
    <w:p>
      <w:pPr>
        <w:spacing w:after="0"/>
        <w:ind w:left="0"/>
        <w:jc w:val="both"/>
      </w:pPr>
      <w:r>
        <w:rPr>
          <w:rFonts w:ascii="Times New Roman"/>
          <w:b w:val="false"/>
          <w:i w:val="false"/>
          <w:color w:val="000000"/>
          <w:sz w:val="28"/>
        </w:rPr>
        <w:t>
      11. Инвестициялық бағдарламаны (жобаны) қарау кезінде уәкілетті органның ведомствосы оны іске асыру кезеңінде тарифтерге (бағаларға, алым мөлшерлемелеріне) әсер етуін айқындау мақсатында тиімділікке экономикалық және қаржылық бағалау жүргізеді.</w:t>
      </w:r>
    </w:p>
    <w:bookmarkEnd w:id="508"/>
    <w:bookmarkStart w:name="z593" w:id="509"/>
    <w:p>
      <w:pPr>
        <w:spacing w:after="0"/>
        <w:ind w:left="0"/>
        <w:jc w:val="both"/>
      </w:pPr>
      <w:r>
        <w:rPr>
          <w:rFonts w:ascii="Times New Roman"/>
          <w:b w:val="false"/>
          <w:i w:val="false"/>
          <w:color w:val="000000"/>
          <w:sz w:val="28"/>
        </w:rPr>
        <w:t>
      12. Субъекті жоспарлаған инвестициялық бағдарламаны (жобаны) қарау нәтижелері бойынша уәкілетті органның ведомствосы:</w:t>
      </w:r>
    </w:p>
    <w:bookmarkEnd w:id="509"/>
    <w:bookmarkStart w:name="z594" w:id="510"/>
    <w:p>
      <w:pPr>
        <w:spacing w:after="0"/>
        <w:ind w:left="0"/>
        <w:jc w:val="both"/>
      </w:pPr>
      <w:r>
        <w:rPr>
          <w:rFonts w:ascii="Times New Roman"/>
          <w:b w:val="false"/>
          <w:i w:val="false"/>
          <w:color w:val="000000"/>
          <w:sz w:val="28"/>
        </w:rPr>
        <w:t>
      - шешім қабылданғанға дейін он жұмыс күнінен кешіктірмей мемлекеттік органға инвестициялық бағдарламаны (жобаны) бекіту туралы шешімнің қол қойылған жобасын инвестициялық бағдарламаны (жобаны) қоса бере отырып жолдайды;</w:t>
      </w:r>
    </w:p>
    <w:bookmarkEnd w:id="510"/>
    <w:bookmarkStart w:name="z595" w:id="511"/>
    <w:p>
      <w:pPr>
        <w:spacing w:after="0"/>
        <w:ind w:left="0"/>
        <w:jc w:val="both"/>
      </w:pPr>
      <w:r>
        <w:rPr>
          <w:rFonts w:ascii="Times New Roman"/>
          <w:b w:val="false"/>
          <w:i w:val="false"/>
          <w:color w:val="000000"/>
          <w:sz w:val="28"/>
        </w:rPr>
        <w:t xml:space="preserve">
      - не субъектіні инвестициялық бағдарламаны (жобаны) бекітуден бас тарту туралы, уәкілетті орган мен мемлекеттік орган қол қойған дәлелді қорытындыны қоса бере отырып хабардар етеді. </w:t>
      </w:r>
    </w:p>
    <w:bookmarkEnd w:id="511"/>
    <w:bookmarkStart w:name="z596" w:id="512"/>
    <w:p>
      <w:pPr>
        <w:spacing w:after="0"/>
        <w:ind w:left="0"/>
        <w:jc w:val="both"/>
      </w:pPr>
      <w:r>
        <w:rPr>
          <w:rFonts w:ascii="Times New Roman"/>
          <w:b w:val="false"/>
          <w:i w:val="false"/>
          <w:color w:val="000000"/>
          <w:sz w:val="28"/>
        </w:rPr>
        <w:t>
      Инвестициялық жобаны бекітуден бас тартылған жағдайда, уәкілетті органның ведомствосы мемлекеттік органға уәкілетті органның ведомствосына субъекті жоспарлаған инвестициялық бағдарлама түскен сәттен бастап 35 жұмыс күнінен кешіктірмей дәледі қорытындыны жолдайды.</w:t>
      </w:r>
    </w:p>
    <w:bookmarkEnd w:id="512"/>
    <w:bookmarkStart w:name="z597" w:id="513"/>
    <w:p>
      <w:pPr>
        <w:spacing w:after="0"/>
        <w:ind w:left="0"/>
        <w:jc w:val="both"/>
      </w:pPr>
      <w:r>
        <w:rPr>
          <w:rFonts w:ascii="Times New Roman"/>
          <w:b w:val="false"/>
          <w:i w:val="false"/>
          <w:color w:val="000000"/>
          <w:sz w:val="28"/>
        </w:rPr>
        <w:t>
      Мемлекеттік органға уәкілетті орган ведомствосының дәлелді қорытындысы түскен сәттен бастап мемлекеттік орган бес жұмыс күні ішінде кеңес өткізеді, оның қорытындысы бойынша субъектінің инвестициялық бағдарламасын (жобасын) бекітуден бас тарту туралы бірлескен шешім қабылданады. Кеңес қорытындысы бойынша хаттама ресімделеді.</w:t>
      </w:r>
    </w:p>
    <w:bookmarkEnd w:id="513"/>
    <w:bookmarkStart w:name="z598" w:id="514"/>
    <w:p>
      <w:pPr>
        <w:spacing w:after="0"/>
        <w:ind w:left="0"/>
        <w:jc w:val="both"/>
      </w:pPr>
      <w:r>
        <w:rPr>
          <w:rFonts w:ascii="Times New Roman"/>
          <w:b w:val="false"/>
          <w:i w:val="false"/>
          <w:color w:val="000000"/>
          <w:sz w:val="28"/>
        </w:rPr>
        <w:t>
      Мемлекеттік орган уәкілетті орган ведомствосының инвестициялық бағдарламаны бекітуден бас тарту туралы дәлелді қорытындысын уәкілетті органның ведомствосымен кеңес өткізген сәттен бастап екі жұмыс күні ішінде, бірақ мемлекеттік органға уәкілетті орган ведомствосының дәлелді қорытындысы түскен сәттен бастап жеті жұмыс күнінен аспайтын мерзімде қарайды және оған қол қояды.</w:t>
      </w:r>
    </w:p>
    <w:bookmarkEnd w:id="514"/>
    <w:bookmarkStart w:name="z599" w:id="515"/>
    <w:p>
      <w:pPr>
        <w:spacing w:after="0"/>
        <w:ind w:left="0"/>
        <w:jc w:val="both"/>
      </w:pPr>
      <w:r>
        <w:rPr>
          <w:rFonts w:ascii="Times New Roman"/>
          <w:b w:val="false"/>
          <w:i w:val="false"/>
          <w:color w:val="000000"/>
          <w:sz w:val="28"/>
        </w:rPr>
        <w:t>
      Инвестициялық бағдарламаны (жобаны) бекіту туралы шешімнің жобасы Қағидаларға сәйкес нысан бойынша инвестициялық бағдарламаны (жобаны) бекітуді көздейді.</w:t>
      </w:r>
    </w:p>
    <w:bookmarkEnd w:id="515"/>
    <w:bookmarkStart w:name="z600" w:id="516"/>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 xml:space="preserve"> 15-3-бабы</w:t>
      </w:r>
      <w:r>
        <w:rPr>
          <w:rFonts w:ascii="Times New Roman"/>
          <w:b w:val="false"/>
          <w:i w:val="false"/>
          <w:color w:val="000000"/>
          <w:sz w:val="28"/>
        </w:rPr>
        <w:t xml:space="preserve"> 3-тармағына сәйкес уәкілетті органның ведомствосы мемлекеттік органның келісімі бойынша субъекті жоспарлаған инвестициялық бағдарламаны (жобаны) оны бекітуге ұсыну кезеңінде түзетуге, бекітілген инвестициялық бағдарламаны (жобаны) - оны іске асыру және Қағидаларда айқындалған жағдайларда және тәртіппен орындау туралы ақпаратқа талдау жүргізу кезеңінде түзетуге құқылы.</w:t>
      </w:r>
    </w:p>
    <w:bookmarkEnd w:id="516"/>
    <w:bookmarkStart w:name="z601" w:id="517"/>
    <w:p>
      <w:pPr>
        <w:spacing w:after="0"/>
        <w:ind w:left="0"/>
        <w:jc w:val="both"/>
      </w:pPr>
      <w:r>
        <w:rPr>
          <w:rFonts w:ascii="Times New Roman"/>
          <w:b w:val="false"/>
          <w:i w:val="false"/>
          <w:color w:val="000000"/>
          <w:sz w:val="28"/>
        </w:rPr>
        <w:t xml:space="preserve">
      Инвестициялық бағдарламаны (жобаны) бекіту туралы шешімнің жобасы ұсынылған күннен бастап бес жұмыс күні ішінде мемлекеттік орган уәкілетті органның ведомствосына инвестициялық бағдарламаны (жобаны) бекіту туралы қол қойылған шешімді жібереді не дәлелді қорытындыны қоса бере отырып, инвестициялық бағдарламаны (жобаны) бекіту туралы шешімнің жобасына өзгерістер және (немесе) толықтырулар енгізу қажеттігі туралы хабарлайды. </w:t>
      </w:r>
    </w:p>
    <w:bookmarkEnd w:id="517"/>
    <w:bookmarkStart w:name="z602" w:id="518"/>
    <w:p>
      <w:pPr>
        <w:spacing w:after="0"/>
        <w:ind w:left="0"/>
        <w:jc w:val="both"/>
      </w:pPr>
      <w:r>
        <w:rPr>
          <w:rFonts w:ascii="Times New Roman"/>
          <w:b w:val="false"/>
          <w:i w:val="false"/>
          <w:color w:val="000000"/>
          <w:sz w:val="28"/>
        </w:rPr>
        <w:t>
      Уәкілетті орган немесе мемлекеттік орган инвестициялық бағдарламаны (жобаны) бекіту туралы шешімнің жобасына өзгерістер және (немесе) толықтырулар енгізу қажеттігі туралы ақпаратты енгізген жағдайда, инвестициялық бағдарламаны (жобаны) қарау мерзімі он жұмыс күніне ұзартылады.</w:t>
      </w:r>
    </w:p>
    <w:bookmarkEnd w:id="518"/>
    <w:bookmarkStart w:name="z603" w:id="519"/>
    <w:p>
      <w:pPr>
        <w:spacing w:after="0"/>
        <w:ind w:left="0"/>
        <w:jc w:val="both"/>
      </w:pPr>
      <w:r>
        <w:rPr>
          <w:rFonts w:ascii="Times New Roman"/>
          <w:b w:val="false"/>
          <w:i w:val="false"/>
          <w:color w:val="000000"/>
          <w:sz w:val="28"/>
        </w:rPr>
        <w:t>
      14. Субъекті мемлекеттік органның келісімі бойынша ағымдағы жылдың соңына дейін күнтізбелік отыз күннен кешіктірмей уәкілетті органды міндетті түрде хабардар ете отырып, тарифтердi (бағаларды, алымдар мөлшерлемелерін) немесе олардың шекті деңгейлерін бекiту кезiнде ескерілмеген инвестициялық бағдарламаның (жобаның) іс-шараларын ауыстыруға немесе алып тастауға құқылы.</w:t>
      </w:r>
    </w:p>
    <w:bookmarkEnd w:id="519"/>
    <w:bookmarkStart w:name="z604" w:id="520"/>
    <w:p>
      <w:pPr>
        <w:spacing w:after="0"/>
        <w:ind w:left="0"/>
        <w:jc w:val="both"/>
      </w:pPr>
      <w:r>
        <w:rPr>
          <w:rFonts w:ascii="Times New Roman"/>
          <w:b w:val="false"/>
          <w:i w:val="false"/>
          <w:color w:val="000000"/>
          <w:sz w:val="28"/>
        </w:rPr>
        <w:t>
      15. Қағидалардың 6-тармағында көрсетілген жағдайды қоспағанда, инвестициялық бағдарлама (жоба) уәкілетті орган ведомствосының және мемлекеттік органның білескен бұйрығымен бекітіледі.</w:t>
      </w:r>
    </w:p>
    <w:bookmarkEnd w:id="520"/>
    <w:bookmarkStart w:name="z605" w:id="521"/>
    <w:p>
      <w:pPr>
        <w:spacing w:after="0"/>
        <w:ind w:left="0"/>
        <w:jc w:val="both"/>
      </w:pPr>
      <w:r>
        <w:rPr>
          <w:rFonts w:ascii="Times New Roman"/>
          <w:b w:val="false"/>
          <w:i w:val="false"/>
          <w:color w:val="000000"/>
          <w:sz w:val="28"/>
        </w:rPr>
        <w:t>
      Әкімшілік-аумақтық бірліктің тиісті аумағында реттеліп көрсетілетін қызметтерді көрсететін, табиғи монополиялар субъектілерінің Мемлекеттік тіркелімінің жергілікті бөліміне енгізілген субъектінің инвестициялық бағдарламасы (жобасы) нөмірленеді және сол жақ жоғарғы бұрышында "Келісілген", ал оң жақ жоғарғы бұрышында қабылдаған күні мен тіркеу нөмірі көрсетіліп мөрмен расталған "Бекітілген" деген белгісімен, мазмұны бар бірінші парақты қамтиды.</w:t>
      </w:r>
    </w:p>
    <w:bookmarkEnd w:id="521"/>
    <w:bookmarkStart w:name="z606" w:id="522"/>
    <w:p>
      <w:pPr>
        <w:spacing w:after="0"/>
        <w:ind w:left="0"/>
        <w:jc w:val="both"/>
      </w:pPr>
      <w:r>
        <w:rPr>
          <w:rFonts w:ascii="Times New Roman"/>
          <w:b w:val="false"/>
          <w:i w:val="false"/>
          <w:color w:val="000000"/>
          <w:sz w:val="28"/>
        </w:rPr>
        <w:t>
      16. Субъектінің бекітілген инвестициялық бағдарламасын (жобасын) уәкілетті органның ведомствосы және тиісті мемлекеттік орган өздерінің Интернет-ресурстарында уәкілетті органның ведомствосы мен мемлекеттік орган шешім қабылдаған сәттен бастап бес жұмыс күні ішінде орналастырады.</w:t>
      </w:r>
    </w:p>
    <w:bookmarkEnd w:id="522"/>
    <w:bookmarkStart w:name="z607" w:id="523"/>
    <w:p>
      <w:pPr>
        <w:spacing w:after="0"/>
        <w:ind w:left="0"/>
        <w:jc w:val="both"/>
      </w:pPr>
      <w:r>
        <w:rPr>
          <w:rFonts w:ascii="Times New Roman"/>
          <w:b w:val="false"/>
          <w:i w:val="false"/>
          <w:color w:val="000000"/>
          <w:sz w:val="28"/>
        </w:rPr>
        <w:t>
      17. Инвестициялық бағдарламаны (жобаны) бекіту туралы шешімнің жобасын уәкілетті органның ведомствосы субъектіге уәкілетті органның ведомствосы және мемлекеттік орган шешім қабылдаған сәттен бастап бес жұмыс күні ішінде жолдайды.</w:t>
      </w:r>
    </w:p>
    <w:bookmarkEnd w:id="523"/>
    <w:bookmarkStart w:name="z608" w:id="524"/>
    <w:p>
      <w:pPr>
        <w:spacing w:after="0"/>
        <w:ind w:left="0"/>
        <w:jc w:val="both"/>
      </w:pPr>
      <w:r>
        <w:rPr>
          <w:rFonts w:ascii="Times New Roman"/>
          <w:b w:val="false"/>
          <w:i w:val="false"/>
          <w:color w:val="000000"/>
          <w:sz w:val="28"/>
        </w:rPr>
        <w:t xml:space="preserve">
      18. Инвестициялық бағдарламаны (жобаны) бекітуден бас тарту негіздері Заңның </w:t>
      </w:r>
      <w:r>
        <w:rPr>
          <w:rFonts w:ascii="Times New Roman"/>
          <w:b w:val="false"/>
          <w:i w:val="false"/>
          <w:color w:val="000000"/>
          <w:sz w:val="28"/>
        </w:rPr>
        <w:t xml:space="preserve"> 15-3-бабының</w:t>
      </w:r>
      <w:r>
        <w:rPr>
          <w:rFonts w:ascii="Times New Roman"/>
          <w:b w:val="false"/>
          <w:i w:val="false"/>
          <w:color w:val="000000"/>
          <w:sz w:val="28"/>
        </w:rPr>
        <w:t xml:space="preserve"> 4-тармағында белгіленген.</w:t>
      </w:r>
    </w:p>
    <w:bookmarkEnd w:id="524"/>
    <w:bookmarkStart w:name="z609" w:id="525"/>
    <w:p>
      <w:pPr>
        <w:spacing w:after="0"/>
        <w:ind w:left="0"/>
        <w:jc w:val="both"/>
      </w:pPr>
      <w:r>
        <w:rPr>
          <w:rFonts w:ascii="Times New Roman"/>
          <w:b w:val="false"/>
          <w:i w:val="false"/>
          <w:color w:val="000000"/>
          <w:sz w:val="28"/>
        </w:rPr>
        <w:t>
      19. Егер инвестициялық бағдарламаны (жобаны) іске асыру кезеңінде субъекті Қағидалардың 7-тармағында көзделген тәртіппен инвестициялық бағдарламаны (жобаны) бекітуге жаңа өтінім берсе, уәкілетті органның ведомствосы инвестициялық бағдарламаның қолданыстағы тарифтердің (бағалардың, алымдар мөлшерлемлерінің) деңгейіне әсер етуіне талдау жүргізеді.</w:t>
      </w:r>
    </w:p>
    <w:bookmarkEnd w:id="525"/>
    <w:bookmarkStart w:name="z610" w:id="526"/>
    <w:p>
      <w:pPr>
        <w:spacing w:after="0"/>
        <w:ind w:left="0"/>
        <w:jc w:val="both"/>
      </w:pPr>
      <w:r>
        <w:rPr>
          <w:rFonts w:ascii="Times New Roman"/>
          <w:b w:val="false"/>
          <w:i w:val="false"/>
          <w:color w:val="000000"/>
          <w:sz w:val="28"/>
        </w:rPr>
        <w:t xml:space="preserve">
      Халықаралық қаржы ұйымдарының қарыз қаражаттарын тартуға немесе мемлекеттік бағдарламаларды іске асыруға байланысты жаңа инвестициялық бағдарламаны (жобаны) іске асыру тарифтің (бағаның, алым мөлшерлемесінің) деңгейін бекітілген инвестициялық бағдарламаның (жобаның) қалған мерзіміне болжанған көрсеткіштерден асырып өзгертуді талап ететін жағдайларды қоспағанда, егер жаңа инвестициялық бағдарламаны (жобаны) іске асыру тарифтің (бағаның, алым мөлшерлемесінің) деңгейін бекітілген инвестициялық бағдарламаның (жобаның) қалған мерзіміне болжанған көрсеткіштерден асырып өзгертуді талап еткен жағдайда, уәкілетті органның ведомствосы Заңның </w:t>
      </w:r>
      <w:r>
        <w:rPr>
          <w:rFonts w:ascii="Times New Roman"/>
          <w:b w:val="false"/>
          <w:i w:val="false"/>
          <w:color w:val="000000"/>
          <w:sz w:val="28"/>
        </w:rPr>
        <w:t xml:space="preserve"> 15-3-бабының</w:t>
      </w:r>
      <w:r>
        <w:rPr>
          <w:rFonts w:ascii="Times New Roman"/>
          <w:b w:val="false"/>
          <w:i w:val="false"/>
          <w:color w:val="000000"/>
          <w:sz w:val="28"/>
        </w:rPr>
        <w:t xml:space="preserve"> 4-тармағының 1) тармақшасына сәйкес оны бекітуден бас тартады.</w:t>
      </w:r>
    </w:p>
    <w:bookmarkEnd w:id="526"/>
    <w:bookmarkStart w:name="z91" w:id="527"/>
    <w:p>
      <w:pPr>
        <w:spacing w:after="0"/>
        <w:ind w:left="0"/>
        <w:jc w:val="left"/>
      </w:pPr>
      <w:r>
        <w:rPr>
          <w:rFonts w:ascii="Times New Roman"/>
          <w:b/>
          <w:i w:val="false"/>
          <w:color w:val="000000"/>
        </w:rPr>
        <w:t xml:space="preserve"> 3. Жоспарланған инвестициялық бағдарламаны (жобаны)</w:t>
      </w:r>
      <w:r>
        <w:br/>
      </w:r>
      <w:r>
        <w:rPr>
          <w:rFonts w:ascii="Times New Roman"/>
          <w:b/>
          <w:i w:val="false"/>
          <w:color w:val="000000"/>
        </w:rPr>
        <w:t>оны бекіту кезінде түзету тәртібі</w:t>
      </w:r>
    </w:p>
    <w:bookmarkEnd w:id="527"/>
    <w:bookmarkStart w:name="z92" w:id="528"/>
    <w:p>
      <w:pPr>
        <w:spacing w:after="0"/>
        <w:ind w:left="0"/>
        <w:jc w:val="both"/>
      </w:pPr>
      <w:r>
        <w:rPr>
          <w:rFonts w:ascii="Times New Roman"/>
          <w:b w:val="false"/>
          <w:i w:val="false"/>
          <w:color w:val="000000"/>
          <w:sz w:val="28"/>
        </w:rPr>
        <w:t>
      20. Жоспарланған инвестициялық бағдарламаны (жобаны) түзетуді уәкілетті органның ведомствосы Қағидалардың ережелерін ескере отырып жүргізеді.</w:t>
      </w:r>
    </w:p>
    <w:bookmarkEnd w:id="528"/>
    <w:bookmarkStart w:name="z611" w:id="529"/>
    <w:p>
      <w:pPr>
        <w:spacing w:after="0"/>
        <w:ind w:left="0"/>
        <w:jc w:val="both"/>
      </w:pPr>
      <w:r>
        <w:rPr>
          <w:rFonts w:ascii="Times New Roman"/>
          <w:b w:val="false"/>
          <w:i w:val="false"/>
          <w:color w:val="000000"/>
          <w:sz w:val="28"/>
        </w:rPr>
        <w:t xml:space="preserve">
      21. Егер субъекті ұсынған инвестициялық бағдарламаны (жобаны) қарау барысында уәкілетті органның ведомствосы оған түзету жүргізген жағдайда, түзету туралы шешім қабылдаудан бұрын келісу мақсатында мемлекеттік органның қатысуымен кеңес өткізіледі, оның қорытындысы бойынша субъекті жоспарлаған инвестициялық бағдарламаны (жобаны) түзетудің мақсаттылығы немесе мақсатсыздығы туралы шешім қабылданады. Кеңес қорытындысы бойынша хаттама ресімделеді, оны уәкілетті органның ведомствосы мемлекеттік органға субъектінің инвестициялық бағдарламасын (жобасын) бекіту туралы шешімнің жобасымен бірге жолдайды. </w:t>
      </w:r>
    </w:p>
    <w:bookmarkEnd w:id="529"/>
    <w:bookmarkStart w:name="z93" w:id="530"/>
    <w:p>
      <w:pPr>
        <w:spacing w:after="0"/>
        <w:ind w:left="0"/>
        <w:jc w:val="left"/>
      </w:pPr>
      <w:r>
        <w:rPr>
          <w:rFonts w:ascii="Times New Roman"/>
          <w:b/>
          <w:i w:val="false"/>
          <w:color w:val="000000"/>
        </w:rPr>
        <w:t xml:space="preserve"> 4. Бекітілген инвестициялық бағдарламаны (жобаны) түзету тәртібі</w:t>
      </w:r>
    </w:p>
    <w:bookmarkEnd w:id="530"/>
    <w:bookmarkStart w:name="z94" w:id="531"/>
    <w:p>
      <w:pPr>
        <w:spacing w:after="0"/>
        <w:ind w:left="0"/>
        <w:jc w:val="both"/>
      </w:pPr>
      <w:r>
        <w:rPr>
          <w:rFonts w:ascii="Times New Roman"/>
          <w:b w:val="false"/>
          <w:i w:val="false"/>
          <w:color w:val="000000"/>
          <w:sz w:val="28"/>
        </w:rPr>
        <w:t>
      22. Субъекті ағымдағы жылдың 1 қазанынан кешіктірмей уәкілетті органның ведомствосына және мемлекеттік органға (облыстың, республикалық маңызы бар қаланың, астананың жергілікті атқарушы органына) бекітілген инвестициялық бағдарламаны (жобаны) түзету туралы ұсыныспен бір мезгілде өтініш жасауға құқылы.</w:t>
      </w:r>
    </w:p>
    <w:bookmarkEnd w:id="531"/>
    <w:bookmarkStart w:name="z612" w:id="532"/>
    <w:p>
      <w:pPr>
        <w:spacing w:after="0"/>
        <w:ind w:left="0"/>
        <w:jc w:val="both"/>
      </w:pPr>
      <w:r>
        <w:rPr>
          <w:rFonts w:ascii="Times New Roman"/>
          <w:b w:val="false"/>
          <w:i w:val="false"/>
          <w:color w:val="000000"/>
          <w:sz w:val="28"/>
        </w:rPr>
        <w:t>
      Осы тармақтың талаптары инвестициялық бағдарламаны (жобаны) түзету жөніндегі ұсынысты уәкілетті органның ведомствосы қайтарған жағдайда, сондай-ақ Қағидалардың 22-тармағында көзделген жағдайларда субъектіге қолданылмайды.</w:t>
      </w:r>
    </w:p>
    <w:bookmarkEnd w:id="532"/>
    <w:bookmarkStart w:name="z613" w:id="533"/>
    <w:p>
      <w:pPr>
        <w:spacing w:after="0"/>
        <w:ind w:left="0"/>
        <w:jc w:val="both"/>
      </w:pPr>
      <w:r>
        <w:rPr>
          <w:rFonts w:ascii="Times New Roman"/>
          <w:b w:val="false"/>
          <w:i w:val="false"/>
          <w:color w:val="000000"/>
          <w:sz w:val="28"/>
        </w:rPr>
        <w:t xml:space="preserve">
      Субъекті инвестициялық бағдарламаны пысықтайды және уәкілетті органның ведомствосы қайтарған субъектінің инвестициялық бағдарламаны (жобаны) түзету жөніндегі ұсынысын алған сәттен бастап күнтізбелік он күннің ішінде уәкілетті органның ведомствосы мен мемлекеттік органға оны қайта қарауға жолдайды. </w:t>
      </w:r>
    </w:p>
    <w:bookmarkEnd w:id="533"/>
    <w:bookmarkStart w:name="z614" w:id="534"/>
    <w:p>
      <w:pPr>
        <w:spacing w:after="0"/>
        <w:ind w:left="0"/>
        <w:jc w:val="both"/>
      </w:pPr>
      <w:r>
        <w:rPr>
          <w:rFonts w:ascii="Times New Roman"/>
          <w:b w:val="false"/>
          <w:i w:val="false"/>
          <w:color w:val="000000"/>
          <w:sz w:val="28"/>
        </w:rPr>
        <w:t>
      Уәкілетті органның ведомствосы мен мемлекеттік орган Қағидалардың 10-тармағында көзделген мерзімде субъектінің инвестициялық бағдарламаны (жобаны) түзету жөніндегі ұсынысын қарауды, оның ішінде субъектінің инвестициялық бағдарламаны (жобаны) түзету жөніндегі пысықталған ұсынысын қайта қарауды жүзеге асырады.</w:t>
      </w:r>
    </w:p>
    <w:bookmarkEnd w:id="534"/>
    <w:bookmarkStart w:name="z615" w:id="535"/>
    <w:p>
      <w:pPr>
        <w:spacing w:after="0"/>
        <w:ind w:left="0"/>
        <w:jc w:val="both"/>
      </w:pPr>
      <w:r>
        <w:rPr>
          <w:rFonts w:ascii="Times New Roman"/>
          <w:b w:val="false"/>
          <w:i w:val="false"/>
          <w:color w:val="000000"/>
          <w:sz w:val="28"/>
        </w:rPr>
        <w:t>
      23. Егер субъектінің қызметін тексеру қорытындысы бойынша уәкілетті орган осындай түзету енгізу қажеттігі туралы нұсқама енгізген жағдайда, ол уәкілетті органның ведомствосы мен мемлекеттік органға инвестициялық бағдарламаны түзету туралы ұсыныспен жүгінеді.</w:t>
      </w:r>
    </w:p>
    <w:bookmarkEnd w:id="535"/>
    <w:bookmarkStart w:name="z616" w:id="536"/>
    <w:p>
      <w:pPr>
        <w:spacing w:after="0"/>
        <w:ind w:left="0"/>
        <w:jc w:val="both"/>
      </w:pPr>
      <w:r>
        <w:rPr>
          <w:rFonts w:ascii="Times New Roman"/>
          <w:b w:val="false"/>
          <w:i w:val="false"/>
          <w:color w:val="000000"/>
          <w:sz w:val="28"/>
        </w:rPr>
        <w:t>
      24. Бекітілген инвестициялық бағдарламаны (жобаны) түзету туралы ұсынысқа:</w:t>
      </w:r>
    </w:p>
    <w:bookmarkEnd w:id="536"/>
    <w:bookmarkStart w:name="z617" w:id="537"/>
    <w:p>
      <w:pPr>
        <w:spacing w:after="0"/>
        <w:ind w:left="0"/>
        <w:jc w:val="both"/>
      </w:pPr>
      <w:r>
        <w:rPr>
          <w:rFonts w:ascii="Times New Roman"/>
          <w:b w:val="false"/>
          <w:i w:val="false"/>
          <w:color w:val="000000"/>
          <w:sz w:val="28"/>
        </w:rPr>
        <w:t>
      1) инвестициялық бағдарламаға (жобаға) түзетулер енгізуді негіздейтін материалдарды (бизнес-жоспар, прайс-парақтар, шарттардың көшірмелері, белгіленген тәртіппен сараптамадан өткен жобалық-сметалық құжаттама) қоса бере отырып, түзетулер ескерілген инвестициялық бағдарламаның (жобаның) жобасы;</w:t>
      </w:r>
    </w:p>
    <w:bookmarkEnd w:id="537"/>
    <w:bookmarkStart w:name="z618" w:id="538"/>
    <w:p>
      <w:pPr>
        <w:spacing w:after="0"/>
        <w:ind w:left="0"/>
        <w:jc w:val="both"/>
      </w:pPr>
      <w:r>
        <w:rPr>
          <w:rFonts w:ascii="Times New Roman"/>
          <w:b w:val="false"/>
          <w:i w:val="false"/>
          <w:color w:val="000000"/>
          <w:sz w:val="28"/>
        </w:rPr>
        <w:t>
      2) негіздеуші материалдар қоса берілген инвестициялық бағдарламаға (жобаға) түзетулер енгізу қажеттілігі туралы субъектінің бағалауы;</w:t>
      </w:r>
    </w:p>
    <w:bookmarkEnd w:id="538"/>
    <w:bookmarkStart w:name="z619" w:id="539"/>
    <w:p>
      <w:pPr>
        <w:spacing w:after="0"/>
        <w:ind w:left="0"/>
        <w:jc w:val="both"/>
      </w:pPr>
      <w:r>
        <w:rPr>
          <w:rFonts w:ascii="Times New Roman"/>
          <w:b w:val="false"/>
          <w:i w:val="false"/>
          <w:color w:val="000000"/>
          <w:sz w:val="28"/>
        </w:rPr>
        <w:t>
      3) қаржыландырудың және қарыз қаражатын қайтарудың ықтимал шарттары;</w:t>
      </w:r>
    </w:p>
    <w:bookmarkEnd w:id="539"/>
    <w:bookmarkStart w:name="z620" w:id="540"/>
    <w:p>
      <w:pPr>
        <w:spacing w:after="0"/>
        <w:ind w:left="0"/>
        <w:jc w:val="both"/>
      </w:pPr>
      <w:r>
        <w:rPr>
          <w:rFonts w:ascii="Times New Roman"/>
          <w:b w:val="false"/>
          <w:i w:val="false"/>
          <w:color w:val="000000"/>
          <w:sz w:val="28"/>
        </w:rPr>
        <w:t xml:space="preserve">
      4) егер инвестициялық бағдарламаны (жобаны) іске асыру үшін республикалық және (немесе) жергілікті бюджеттен қаражат бөлінетін немесе Қазақстан Республикасы Үкіметінің кепілдігімен кредиттер (инвестициялар) тартылатын болса, онда қаржыландырудың мөлшері мен шарттарын растайтын құжаттар қоса беріледі. </w:t>
      </w:r>
    </w:p>
    <w:bookmarkEnd w:id="540"/>
    <w:bookmarkStart w:name="z621" w:id="541"/>
    <w:p>
      <w:pPr>
        <w:spacing w:after="0"/>
        <w:ind w:left="0"/>
        <w:jc w:val="both"/>
      </w:pPr>
      <w:r>
        <w:rPr>
          <w:rFonts w:ascii="Times New Roman"/>
          <w:b w:val="false"/>
          <w:i w:val="false"/>
          <w:color w:val="000000"/>
          <w:sz w:val="28"/>
        </w:rPr>
        <w:t xml:space="preserve">
      Қоса берілетін құжаттар тігіледі, нөмірленеді және субъектінің мөрімен және басшысының не оны алмастыратын адамның қолымен расталады. Қаржы құжаттарына субъектінің басшысы және бас бухгалтері не оларды алмастыратын адамдар қол қояды және субъектінің мөрімен расталады. </w:t>
      </w:r>
    </w:p>
    <w:bookmarkEnd w:id="541"/>
    <w:bookmarkStart w:name="z622" w:id="542"/>
    <w:p>
      <w:pPr>
        <w:spacing w:after="0"/>
        <w:ind w:left="0"/>
        <w:jc w:val="both"/>
      </w:pPr>
      <w:r>
        <w:rPr>
          <w:rFonts w:ascii="Times New Roman"/>
          <w:b w:val="false"/>
          <w:i w:val="false"/>
          <w:color w:val="000000"/>
          <w:sz w:val="28"/>
        </w:rPr>
        <w:t>
      25. Уәкілетті органның ведомствосы және мемлекеттік орган (облыстың, республикалық маңызы бар қаланың, астананың жергілікті атқарушы органы) Қағидалардың 22-25-тармақтарында көзделген тәртіппен субъектінің бекітілген инвестициялық бағдарламасын (жобасын) түзету туралы ұсынысты қарайды.</w:t>
      </w:r>
    </w:p>
    <w:bookmarkEnd w:id="542"/>
    <w:bookmarkStart w:name="z623" w:id="543"/>
    <w:p>
      <w:pPr>
        <w:spacing w:after="0"/>
        <w:ind w:left="0"/>
        <w:jc w:val="both"/>
      </w:pPr>
      <w:r>
        <w:rPr>
          <w:rFonts w:ascii="Times New Roman"/>
          <w:b w:val="false"/>
          <w:i w:val="false"/>
          <w:color w:val="000000"/>
          <w:sz w:val="28"/>
        </w:rPr>
        <w:t xml:space="preserve">
      26. Табиғи монополия субъектісі инвестициялық бағдарламаның (жобаның) іс-шараларын табиғи монополия субъектісіне байланысты емес себептер (шарттың екінші тарапының міндеттемелерді орындамауы, конкурс (тендер) өткізілмеді деп тану, еңсерілмейтін күш салдары) бойынша орындамаған жағдайда, инвестициялық бағдарламаның (жобаның) іс-шараларын орындау мерзімдері инвестициялық бағдарламаның (жобаның) іс-шаралары іске асырылатын жылдан кейінгі жылдың 1 наурызына дейін инвестициялық бағдарламаны (жобаны) түзету арқылы келесі жылға ауыстырылуы мүмкін. </w:t>
      </w:r>
    </w:p>
    <w:bookmarkEnd w:id="543"/>
    <w:bookmarkStart w:name="z624" w:id="544"/>
    <w:p>
      <w:pPr>
        <w:spacing w:after="0"/>
        <w:ind w:left="0"/>
        <w:jc w:val="both"/>
      </w:pPr>
      <w:r>
        <w:rPr>
          <w:rFonts w:ascii="Times New Roman"/>
          <w:b w:val="false"/>
          <w:i w:val="false"/>
          <w:color w:val="000000"/>
          <w:sz w:val="28"/>
        </w:rPr>
        <w:t>
      Табиғи монополия субъектiсi неғұрлым тиімді әдістер мен технологияларды қолдануға, нормативтік техникалық ысыраптарды төмендету жөніндегі іс-шараларды өткізуге немесе реттеліп көрсетілетін қызметтердің көлемдерін табиғи монополия субъектісіне байланысты емес себептер бойынша қысқартуға байланысты немесе конкурстық (тендерлік) рәсімдерді өткізу нәтижелері бойынша шығындарды үнемдеу нәтижесінде туындаған, тарифтік сметаға салынған шығындардың толық пайдаланылмаған бөлігінің кемінде елу пайызын жаңа өндірістік активтерді жасауға, кеңейтуге, қалпына келтіруге, жаңартуға, қолдауға, реконструкциялауға және техникалық қайта жарақтандыруға бағыттауға міндетті.</w:t>
      </w:r>
    </w:p>
    <w:bookmarkEnd w:id="544"/>
    <w:bookmarkStart w:name="z625" w:id="545"/>
    <w:p>
      <w:pPr>
        <w:spacing w:after="0"/>
        <w:ind w:left="0"/>
        <w:jc w:val="both"/>
      </w:pPr>
      <w:r>
        <w:rPr>
          <w:rFonts w:ascii="Times New Roman"/>
          <w:b w:val="false"/>
          <w:i w:val="false"/>
          <w:color w:val="000000"/>
          <w:sz w:val="28"/>
        </w:rPr>
        <w:t>
      Мұндай жағдайда субъекті инвестициялық бағдарламаның (жобаның) іс-шараларын іске асыру жылдан кейінгі жылдың 15 қаңтарынан кешіктірмей осы тармақтың бірінші бөлігінде көзделген жағдайлардың болуын растайтын құжаттарды қоса бере отырып, инвестициялық бағдарламаны (жобаны) түзету туралы ұсынысты уәкілетті органның ведомствосына және мемлекеттік органға (облыстың, республикалық маңызы бар қаланың, астананың жергілікті атқарушы органына) жолдауға құқылы.</w:t>
      </w:r>
    </w:p>
    <w:bookmarkEnd w:id="545"/>
    <w:bookmarkStart w:name="z626" w:id="546"/>
    <w:p>
      <w:pPr>
        <w:spacing w:after="0"/>
        <w:ind w:left="0"/>
        <w:jc w:val="both"/>
      </w:pPr>
      <w:r>
        <w:rPr>
          <w:rFonts w:ascii="Times New Roman"/>
          <w:b w:val="false"/>
          <w:i w:val="false"/>
          <w:color w:val="000000"/>
          <w:sz w:val="28"/>
        </w:rPr>
        <w:t>
      Мемлекеттік орган (облыстың, республикалық маңызы бар қаланың, астананың жергілікті атқарушы органы) уәкілетті органның ведомствосына 15 ақпанға дейінгі мерзімде инвестициялық бағдарламаға (жобаға) түзету жүргізу мақсаттылығы немесе мақсатсыздығы туралы қорытынды жолдайды.</w:t>
      </w:r>
    </w:p>
    <w:bookmarkEnd w:id="546"/>
    <w:bookmarkStart w:name="z627" w:id="547"/>
    <w:p>
      <w:pPr>
        <w:spacing w:after="0"/>
        <w:ind w:left="0"/>
        <w:jc w:val="both"/>
      </w:pPr>
      <w:r>
        <w:rPr>
          <w:rFonts w:ascii="Times New Roman"/>
          <w:b w:val="false"/>
          <w:i w:val="false"/>
          <w:color w:val="000000"/>
          <w:sz w:val="28"/>
        </w:rPr>
        <w:t>
      Қағидалардың 22-тармағында көрсетілген жағдай туындаған кезде, уәкілетті органның ведомствосы мемлекеттік органмен бірлесіп инвестициялық бағдарламаның (жобаның) іс-шаралары іске асырылатын жылдан кейінгі жылдың 1 наурызынан кешіктірмейтін мерзімде инвестициялық бағдарламаны түзету туралы шешім қабылдайды. Түзету туралы шешім уәкілетті орган ведомствосының және мемлекеттік органның бірлескен бұйрығымен ресімделеді.</w:t>
      </w:r>
    </w:p>
    <w:bookmarkEnd w:id="547"/>
    <w:bookmarkStart w:name="z628" w:id="548"/>
    <w:p>
      <w:pPr>
        <w:spacing w:after="0"/>
        <w:ind w:left="0"/>
        <w:jc w:val="both"/>
      </w:pPr>
      <w:r>
        <w:rPr>
          <w:rFonts w:ascii="Times New Roman"/>
          <w:b w:val="false"/>
          <w:i w:val="false"/>
          <w:color w:val="000000"/>
          <w:sz w:val="28"/>
        </w:rPr>
        <w:t>
      Әкімшілік-аумақтық бірліктің тиісті аумағында реттеліп көрсетілетін қызметтерді көрсететін, табиғи монополиялар субъектілерінің Мемлекеттік тіркелімінің жергілікті бөліміне енгізілген субъектінің инвестициялық бағдарламасын (жобасын) түзету туралы шешімді уәкілетті органның ведомствосы облыстың, республикалық маңызы бар қаланың, астананың жергілікті атқарушы органымен келісу бойынша инвестициялық бағдарламаның (жобаның) іс-шаралары іске асырылатын жылдан кейінгі жылдың 1 наурызынан кешіктірмей қабылдайды.</w:t>
      </w:r>
    </w:p>
    <w:bookmarkEnd w:id="548"/>
    <w:bookmarkStart w:name="z629" w:id="549"/>
    <w:p>
      <w:pPr>
        <w:spacing w:after="0"/>
        <w:ind w:left="0"/>
        <w:jc w:val="both"/>
      </w:pPr>
      <w:r>
        <w:rPr>
          <w:rFonts w:ascii="Times New Roman"/>
          <w:b w:val="false"/>
          <w:i w:val="false"/>
          <w:color w:val="000000"/>
          <w:sz w:val="28"/>
        </w:rPr>
        <w:t xml:space="preserve">
      Инвестициялық бағдарламаның (жобаның) осы іс-шараларын орындау мерзімдерін қайталап ауыстыруға жол берілмейді. </w:t>
      </w:r>
    </w:p>
    <w:bookmarkEnd w:id="549"/>
    <w:bookmarkStart w:name="z95" w:id="550"/>
    <w:p>
      <w:pPr>
        <w:spacing w:after="0"/>
        <w:ind w:left="0"/>
        <w:jc w:val="left"/>
      </w:pPr>
      <w:r>
        <w:rPr>
          <w:rFonts w:ascii="Times New Roman"/>
          <w:b/>
          <w:i w:val="false"/>
          <w:color w:val="000000"/>
        </w:rPr>
        <w:t xml:space="preserve"> 5. Инвестициялық бағдарламаны (жобаны) орындау туралы</w:t>
      </w:r>
      <w:r>
        <w:br/>
      </w:r>
      <w:r>
        <w:rPr>
          <w:rFonts w:ascii="Times New Roman"/>
          <w:b/>
          <w:i w:val="false"/>
          <w:color w:val="000000"/>
        </w:rPr>
        <w:t>ақпаратқа талдау жүргізу және осындай талдау жүргізу кезінде</w:t>
      </w:r>
      <w:r>
        <w:br/>
      </w:r>
      <w:r>
        <w:rPr>
          <w:rFonts w:ascii="Times New Roman"/>
          <w:b/>
          <w:i w:val="false"/>
          <w:color w:val="000000"/>
        </w:rPr>
        <w:t>инвестициялық бағдарламаны (жобаны) түзету тәртібі</w:t>
      </w:r>
    </w:p>
    <w:bookmarkEnd w:id="550"/>
    <w:bookmarkStart w:name="z96" w:id="551"/>
    <w:p>
      <w:pPr>
        <w:spacing w:after="0"/>
        <w:ind w:left="0"/>
        <w:jc w:val="both"/>
      </w:pPr>
      <w:r>
        <w:rPr>
          <w:rFonts w:ascii="Times New Roman"/>
          <w:b w:val="false"/>
          <w:i w:val="false"/>
          <w:color w:val="000000"/>
          <w:sz w:val="28"/>
        </w:rPr>
        <w:t>
      27. Субъекті инвестициялық бағдарламаны (жобаны) орындау туралы ақпаратты уәкілетті органның ведомствосына және мемлекеттік органға есепті кезеңнен кейінгі айдың жылдың 1 мамырынан кешіктірмей мыналарды:</w:t>
      </w:r>
    </w:p>
    <w:bookmarkEnd w:id="551"/>
    <w:bookmarkStart w:name="z630" w:id="552"/>
    <w:p>
      <w:pPr>
        <w:spacing w:after="0"/>
        <w:ind w:left="0"/>
        <w:jc w:val="both"/>
      </w:pPr>
      <w:r>
        <w:rPr>
          <w:rFonts w:ascii="Times New Roman"/>
          <w:b w:val="false"/>
          <w:i w:val="false"/>
          <w:color w:val="000000"/>
          <w:sz w:val="28"/>
        </w:rPr>
        <w:t>
      1) ұсынылатын реттеліп көрсетілетін қызметтердің (тауарлардың, жұмыстардың) жоспарлы және нақты көлемдері туралы ақпаратты;</w:t>
      </w:r>
    </w:p>
    <w:bookmarkEnd w:id="552"/>
    <w:bookmarkStart w:name="z631" w:id="553"/>
    <w:p>
      <w:pPr>
        <w:spacing w:after="0"/>
        <w:ind w:left="0"/>
        <w:jc w:val="both"/>
      </w:pPr>
      <w:r>
        <w:rPr>
          <w:rFonts w:ascii="Times New Roman"/>
          <w:b w:val="false"/>
          <w:i w:val="false"/>
          <w:color w:val="000000"/>
          <w:sz w:val="28"/>
        </w:rPr>
        <w:t>
      2) пайда және залал туралы есепті;</w:t>
      </w:r>
    </w:p>
    <w:bookmarkEnd w:id="553"/>
    <w:bookmarkStart w:name="z632" w:id="554"/>
    <w:p>
      <w:pPr>
        <w:spacing w:after="0"/>
        <w:ind w:left="0"/>
        <w:jc w:val="both"/>
      </w:pPr>
      <w:r>
        <w:rPr>
          <w:rFonts w:ascii="Times New Roman"/>
          <w:b w:val="false"/>
          <w:i w:val="false"/>
          <w:color w:val="000000"/>
          <w:sz w:val="28"/>
        </w:rPr>
        <w:t>
      3) инвестициялық бағдарламаны (жобаны) қаржыландырудың нақты жағдайлары мен мөлшері туралы ақпаратты;</w:t>
      </w:r>
    </w:p>
    <w:bookmarkEnd w:id="554"/>
    <w:bookmarkStart w:name="z633" w:id="555"/>
    <w:p>
      <w:pPr>
        <w:spacing w:after="0"/>
        <w:ind w:left="0"/>
        <w:jc w:val="both"/>
      </w:pPr>
      <w:r>
        <w:rPr>
          <w:rFonts w:ascii="Times New Roman"/>
          <w:b w:val="false"/>
          <w:i w:val="false"/>
          <w:color w:val="000000"/>
          <w:sz w:val="28"/>
        </w:rPr>
        <w:t>
      4) инвестициялық бағдарламаны (жобаны) орындаудың нақты көрсеткіштерін инвестициялық бағдарламада (жобада) бекітілген көрсеткіштермен салыстыру туралы ақпаратты;</w:t>
      </w:r>
    </w:p>
    <w:bookmarkEnd w:id="555"/>
    <w:bookmarkStart w:name="z634" w:id="556"/>
    <w:p>
      <w:pPr>
        <w:spacing w:after="0"/>
        <w:ind w:left="0"/>
        <w:jc w:val="both"/>
      </w:pPr>
      <w:r>
        <w:rPr>
          <w:rFonts w:ascii="Times New Roman"/>
          <w:b w:val="false"/>
          <w:i w:val="false"/>
          <w:color w:val="000000"/>
          <w:sz w:val="28"/>
        </w:rPr>
        <w:t>
      5) қол жеткізілген нақты көрсеткіштердің бағдарламада (жобада) бекітілген көрсеткіштерден ауытқу себептерінің түсіндірмелерін қоса береді.</w:t>
      </w:r>
    </w:p>
    <w:bookmarkEnd w:id="556"/>
    <w:bookmarkStart w:name="z635" w:id="557"/>
    <w:p>
      <w:pPr>
        <w:spacing w:after="0"/>
        <w:ind w:left="0"/>
        <w:jc w:val="both"/>
      </w:pPr>
      <w:r>
        <w:rPr>
          <w:rFonts w:ascii="Times New Roman"/>
          <w:b w:val="false"/>
          <w:i w:val="false"/>
          <w:color w:val="000000"/>
          <w:sz w:val="28"/>
        </w:rPr>
        <w:t>
      28. Табиғи монополия субъектісі инвестициялық бағдарламаны (жобаны) орындау туралы ақпаратты негіздеуші және растаушы материалдарды қоса бере отырып, осы Қағидаларға 3-қосымшаға сәйкес нысан бойынша ұсынады.</w:t>
      </w:r>
    </w:p>
    <w:bookmarkEnd w:id="557"/>
    <w:bookmarkStart w:name="z636" w:id="558"/>
    <w:p>
      <w:pPr>
        <w:spacing w:after="0"/>
        <w:ind w:left="0"/>
        <w:jc w:val="both"/>
      </w:pPr>
      <w:r>
        <w:rPr>
          <w:rFonts w:ascii="Times New Roman"/>
          <w:b w:val="false"/>
          <w:i w:val="false"/>
          <w:color w:val="000000"/>
          <w:sz w:val="28"/>
        </w:rPr>
        <w:t xml:space="preserve">
      29. Уәкілетті органның ведомствосы және мемлекеттік орган субъектінің инвестициялық бағдарламаны (жобаны) орындау туралы ақпаратына Заңның </w:t>
      </w:r>
      <w:r>
        <w:rPr>
          <w:rFonts w:ascii="Times New Roman"/>
          <w:b w:val="false"/>
          <w:i w:val="false"/>
          <w:color w:val="000000"/>
          <w:sz w:val="28"/>
        </w:rPr>
        <w:t xml:space="preserve"> 15-3-бабының</w:t>
      </w:r>
      <w:r>
        <w:rPr>
          <w:rFonts w:ascii="Times New Roman"/>
          <w:b w:val="false"/>
          <w:i w:val="false"/>
          <w:color w:val="000000"/>
          <w:sz w:val="28"/>
        </w:rPr>
        <w:t xml:space="preserve"> 9-тармағына сәйкес талдау жүргізеді. </w:t>
      </w:r>
    </w:p>
    <w:bookmarkEnd w:id="558"/>
    <w:bookmarkStart w:name="z637" w:id="559"/>
    <w:p>
      <w:pPr>
        <w:spacing w:after="0"/>
        <w:ind w:left="0"/>
        <w:jc w:val="both"/>
      </w:pPr>
      <w:r>
        <w:rPr>
          <w:rFonts w:ascii="Times New Roman"/>
          <w:b w:val="false"/>
          <w:i w:val="false"/>
          <w:color w:val="000000"/>
          <w:sz w:val="28"/>
        </w:rPr>
        <w:t xml:space="preserve">
      Субъектінің инвестициялық бағдарламаны (жобаны) орындау туралы ақпаратына талдау жүргізу қорытындысы бойынша мемлекеттік орган Заңның </w:t>
      </w:r>
      <w:r>
        <w:rPr>
          <w:rFonts w:ascii="Times New Roman"/>
          <w:b w:val="false"/>
          <w:i w:val="false"/>
          <w:color w:val="000000"/>
          <w:sz w:val="28"/>
        </w:rPr>
        <w:t xml:space="preserve"> 15-3-бабының</w:t>
      </w:r>
      <w:r>
        <w:rPr>
          <w:rFonts w:ascii="Times New Roman"/>
          <w:b w:val="false"/>
          <w:i w:val="false"/>
          <w:color w:val="000000"/>
          <w:sz w:val="28"/>
        </w:rPr>
        <w:t xml:space="preserve"> 9-тармағында көзделген мерзім аяқталғанға дейін уәкілетті органның ведомствосына инвестициялық бағдарламаны орындау туралы ақпаратты қабылдау мақсаттылығы немесе мақсатсыздығы туралы өз қорытындысын жолдайды.</w:t>
      </w:r>
    </w:p>
    <w:bookmarkEnd w:id="559"/>
    <w:bookmarkStart w:name="z638" w:id="560"/>
    <w:p>
      <w:pPr>
        <w:spacing w:after="0"/>
        <w:ind w:left="0"/>
        <w:jc w:val="both"/>
      </w:pPr>
      <w:r>
        <w:rPr>
          <w:rFonts w:ascii="Times New Roman"/>
          <w:b w:val="false"/>
          <w:i w:val="false"/>
          <w:color w:val="000000"/>
          <w:sz w:val="28"/>
        </w:rPr>
        <w:t xml:space="preserve">
      Уәкілетті органның ведомствосы субъектінің инвестициялық бағдарламаны (жобаны) орындау туралы ақпаратына талдау жүргізу қорытындысы бойынша Заңның </w:t>
      </w:r>
      <w:r>
        <w:rPr>
          <w:rFonts w:ascii="Times New Roman"/>
          <w:b w:val="false"/>
          <w:i w:val="false"/>
          <w:color w:val="000000"/>
          <w:sz w:val="28"/>
        </w:rPr>
        <w:t xml:space="preserve"> 14-1-бабына</w:t>
      </w:r>
      <w:r>
        <w:rPr>
          <w:rFonts w:ascii="Times New Roman"/>
          <w:b w:val="false"/>
          <w:i w:val="false"/>
          <w:color w:val="000000"/>
          <w:sz w:val="28"/>
        </w:rPr>
        <w:t xml:space="preserve"> сәйкес шешім қабылдайды.</w:t>
      </w:r>
    </w:p>
    <w:bookmarkEnd w:id="560"/>
    <w:bookmarkStart w:name="z97" w:id="561"/>
    <w:p>
      <w:pPr>
        <w:spacing w:after="0"/>
        <w:ind w:left="0"/>
        <w:jc w:val="left"/>
      </w:pPr>
      <w:r>
        <w:rPr>
          <w:rFonts w:ascii="Times New Roman"/>
          <w:b/>
          <w:i w:val="false"/>
          <w:color w:val="000000"/>
        </w:rPr>
        <w:t xml:space="preserve"> 6. Субъектінің инвестициялық бағдарламаны (жобаны) орындау</w:t>
      </w:r>
      <w:r>
        <w:br/>
      </w:r>
      <w:r>
        <w:rPr>
          <w:rFonts w:ascii="Times New Roman"/>
          <w:b/>
          <w:i w:val="false"/>
          <w:color w:val="000000"/>
        </w:rPr>
        <w:t>барысы туралы тұтынушыларды хабардар ету тәртібі</w:t>
      </w:r>
    </w:p>
    <w:bookmarkEnd w:id="561"/>
    <w:bookmarkStart w:name="z98" w:id="562"/>
    <w:p>
      <w:pPr>
        <w:spacing w:after="0"/>
        <w:ind w:left="0"/>
        <w:jc w:val="both"/>
      </w:pPr>
      <w:r>
        <w:rPr>
          <w:rFonts w:ascii="Times New Roman"/>
          <w:b w:val="false"/>
          <w:i w:val="false"/>
          <w:color w:val="000000"/>
          <w:sz w:val="28"/>
        </w:rPr>
        <w:t xml:space="preserve">
      30. Субъекті тұтынушыларды инвестициялық бағдарламаны (жобаны) орындау барысы туралы есепті кезеңнің 15 маусымынан және 15 желтоқсанынан кешіктірмейтін мерзімде жарты жылда бір рет тиісті ақпаратты өзінің интернет-ресурсында не уәкілетті орган ведомствосының интернет-ресурсында осы Қағидаларға 4-қосымшаға сәйкес нысан бойынша хабардар етеді. </w:t>
      </w:r>
    </w:p>
    <w:bookmarkEnd w:id="562"/>
    <w:bookmarkStart w:name="z639" w:id="563"/>
    <w:p>
      <w:pPr>
        <w:spacing w:after="0"/>
        <w:ind w:left="0"/>
        <w:jc w:val="both"/>
      </w:pPr>
      <w:r>
        <w:rPr>
          <w:rFonts w:ascii="Times New Roman"/>
          <w:b w:val="false"/>
          <w:i w:val="false"/>
          <w:color w:val="000000"/>
          <w:sz w:val="28"/>
        </w:rPr>
        <w:t>
      31. Тұтынушыларды инвестициялық бағдарламаны (жобаны) орындау барысы туралы осындай ақпаратты өзінің интернет-ресурсында орналастыру арқылы хабардар еткен жағдайда, субъекті уәкілетті органның ведомствосына осындай ақпаратты орналастыру туралы хабарламаны ол орналастырылған сәттен бастап күнтізбелік он күн ішінде тиісті хабарлама жібереді.</w:t>
      </w:r>
    </w:p>
    <w:bookmarkEnd w:id="563"/>
    <w:bookmarkStart w:name="z640" w:id="564"/>
    <w:p>
      <w:pPr>
        <w:spacing w:after="0"/>
        <w:ind w:left="0"/>
        <w:jc w:val="both"/>
      </w:pPr>
      <w:r>
        <w:rPr>
          <w:rFonts w:ascii="Times New Roman"/>
          <w:b w:val="false"/>
          <w:i w:val="false"/>
          <w:color w:val="000000"/>
          <w:sz w:val="28"/>
        </w:rPr>
        <w:t>
      32. Уәкілетті орган ведомствосының интернет-ресурсында инвестициялық бағдарламаны (жобаны) орындау барысы туралы ақпаратты орналастырған жағдайда, мұндай ақпаратты субъекті уәкілетті органның ведомствосына есепті кезеңнің 5 маусымына және 5 желтоқсанына дейінгі мерзімде жіберіледі.</w:t>
      </w:r>
    </w:p>
    <w:bookmarkEnd w:id="564"/>
    <w:bookmarkStart w:name="z641" w:id="565"/>
    <w:p>
      <w:pPr>
        <w:spacing w:after="0"/>
        <w:ind w:left="0"/>
        <w:jc w:val="both"/>
      </w:pPr>
      <w:r>
        <w:rPr>
          <w:rFonts w:ascii="Times New Roman"/>
          <w:b w:val="false"/>
          <w:i w:val="false"/>
          <w:color w:val="000000"/>
          <w:sz w:val="28"/>
        </w:rPr>
        <w:t xml:space="preserve">
      33. Уәкілетті органның ведомствосы субъекті ұсынған инвестициялық бағдарламаны (жобаны) орындау барысы туралы ақпаратты өзінің интернет-ресурсында уәкілетті органның ведомствосына инвестициялық бағдарламаны (жобаны) орындау туралы ақпарат түскен сәттен бастап күнтізбелік он күн ішінде орналастырады. </w:t>
      </w:r>
    </w:p>
    <w:bookmarkEnd w:id="565"/>
    <w:bookmarkStart w:name="z99" w:id="566"/>
    <w:p>
      <w:pPr>
        <w:spacing w:after="0"/>
        <w:ind w:left="0"/>
        <w:jc w:val="left"/>
      </w:pPr>
      <w:r>
        <w:rPr>
          <w:rFonts w:ascii="Times New Roman"/>
          <w:b/>
          <w:i w:val="false"/>
          <w:color w:val="000000"/>
        </w:rPr>
        <w:t xml:space="preserve"> 7. Субъектінің инвестициялық бағдарламаны (жобаны)</w:t>
      </w:r>
      <w:r>
        <w:br/>
      </w:r>
      <w:r>
        <w:rPr>
          <w:rFonts w:ascii="Times New Roman"/>
          <w:b/>
          <w:i w:val="false"/>
          <w:color w:val="000000"/>
        </w:rPr>
        <w:t>орындау туралы ақпаратты орналастыру тәртібі</w:t>
      </w:r>
    </w:p>
    <w:bookmarkEnd w:id="566"/>
    <w:bookmarkStart w:name="z100" w:id="567"/>
    <w:p>
      <w:pPr>
        <w:spacing w:after="0"/>
        <w:ind w:left="0"/>
        <w:jc w:val="both"/>
      </w:pPr>
      <w:r>
        <w:rPr>
          <w:rFonts w:ascii="Times New Roman"/>
          <w:b w:val="false"/>
          <w:i w:val="false"/>
          <w:color w:val="000000"/>
          <w:sz w:val="28"/>
        </w:rPr>
        <w:t>
      34. Субъекті инвестициялық бағдарламаны (жобаны) орындау туралы ақпаратты бұқаралық ақпарат құралдарында, оның ішінде өзінің интернет-ресурсында не уәкілетті орган ведомствосының интернет-ресурсында есепті кезеңнен кейінгі жылдың 1 шілдесінен кешіктірмей осы Қағидаларға 3-қосымшаға нысан бойынша орналастырады.</w:t>
      </w:r>
    </w:p>
    <w:bookmarkEnd w:id="567"/>
    <w:bookmarkStart w:name="z642" w:id="568"/>
    <w:p>
      <w:pPr>
        <w:spacing w:after="0"/>
        <w:ind w:left="0"/>
        <w:jc w:val="both"/>
      </w:pPr>
      <w:r>
        <w:rPr>
          <w:rFonts w:ascii="Times New Roman"/>
          <w:b w:val="false"/>
          <w:i w:val="false"/>
          <w:color w:val="000000"/>
          <w:sz w:val="28"/>
        </w:rPr>
        <w:t>
      35. Инвестициялық бағдарламаны (жобаны) орындау туралы ақпаратты бұқаралық ақпарат құралдарында, оның ішінде өзінің интернет-ресурсында орналастырған жағдайда, субъекті уәкілетті органның ведомствосына осындай ақпаратты ол орналастырылған сәттен күнтізбелік он күн ішінде орналастыру туралы тиісті хабарламаны жолдайды.</w:t>
      </w:r>
    </w:p>
    <w:bookmarkEnd w:id="568"/>
    <w:bookmarkStart w:name="z643" w:id="569"/>
    <w:p>
      <w:pPr>
        <w:spacing w:after="0"/>
        <w:ind w:left="0"/>
        <w:jc w:val="both"/>
      </w:pPr>
      <w:r>
        <w:rPr>
          <w:rFonts w:ascii="Times New Roman"/>
          <w:b w:val="false"/>
          <w:i w:val="false"/>
          <w:color w:val="000000"/>
          <w:sz w:val="28"/>
        </w:rPr>
        <w:t>
      36. Егер субъекті инвестициялық бағдарламаны (жобаны) орындау туралы ақпаратты уәкілетті орган ведомствосының интернет-ресурсында орналастыруды жоспарлаған жағдайда, субъекті уәкілетті органға мұндай ақпаратты осы Қағидалардың 30-тармағында көрсетілген күнге дейін кемінде күнтізбелік он бес күннен кешіктірмей жолдайды.</w:t>
      </w:r>
    </w:p>
    <w:bookmarkEnd w:id="569"/>
    <w:bookmarkStart w:name="z644" w:id="570"/>
    <w:p>
      <w:pPr>
        <w:spacing w:after="0"/>
        <w:ind w:left="0"/>
        <w:jc w:val="both"/>
      </w:pPr>
      <w:r>
        <w:rPr>
          <w:rFonts w:ascii="Times New Roman"/>
          <w:b w:val="false"/>
          <w:i w:val="false"/>
          <w:color w:val="000000"/>
          <w:sz w:val="28"/>
        </w:rPr>
        <w:t>
      37. Уәкілетті органның ведомствосы субъекті ұсынған инвестициялық бағдарламаны (жобаны) орындау туралы ақпаратты өзінің интернет-ресурсында уәкілетті органның ведомствосына инвестициялық бағдарламаны (жобаны) орындау туралы ақпарат түскен сәттен бастап күнтізбелік он күн ішінде орналастырады.</w:t>
      </w:r>
    </w:p>
    <w:bookmarkEnd w:id="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субъектісінің</w:t>
            </w:r>
            <w:r>
              <w:br/>
            </w:r>
            <w:r>
              <w:rPr>
                <w:rFonts w:ascii="Times New Roman"/>
                <w:b w:val="false"/>
                <w:i w:val="false"/>
                <w:color w:val="000000"/>
                <w:sz w:val="20"/>
              </w:rPr>
              <w:t>инвестициялық бағдарламаларын</w:t>
            </w:r>
            <w:r>
              <w:br/>
            </w:r>
            <w:r>
              <w:rPr>
                <w:rFonts w:ascii="Times New Roman"/>
                <w:b w:val="false"/>
                <w:i w:val="false"/>
                <w:color w:val="000000"/>
                <w:sz w:val="20"/>
              </w:rPr>
              <w:t>(жобаларын) бекіту, оларды түзету,</w:t>
            </w:r>
            <w:r>
              <w:br/>
            </w:r>
            <w:r>
              <w:rPr>
                <w:rFonts w:ascii="Times New Roman"/>
                <w:b w:val="false"/>
                <w:i w:val="false"/>
                <w:color w:val="000000"/>
                <w:sz w:val="20"/>
              </w:rPr>
              <w:t>сондай-ақ олардың орындалуы туралы</w:t>
            </w:r>
            <w:r>
              <w:br/>
            </w:r>
            <w:r>
              <w:rPr>
                <w:rFonts w:ascii="Times New Roman"/>
                <w:b w:val="false"/>
                <w:i w:val="false"/>
                <w:color w:val="000000"/>
                <w:sz w:val="20"/>
              </w:rPr>
              <w:t>ақпаратқа талдау жүргізу</w:t>
            </w:r>
            <w:r>
              <w:br/>
            </w:r>
            <w:r>
              <w:rPr>
                <w:rFonts w:ascii="Times New Roman"/>
                <w:b w:val="false"/>
                <w:i w:val="false"/>
                <w:color w:val="000000"/>
                <w:sz w:val="20"/>
              </w:rPr>
              <w:t>қағидаларына 1-қосымша</w:t>
            </w:r>
          </w:p>
        </w:tc>
      </w:tr>
    </w:tbl>
    <w:bookmarkStart w:name="z102" w:id="571"/>
    <w:p>
      <w:pPr>
        <w:spacing w:after="0"/>
        <w:ind w:left="0"/>
        <w:jc w:val="both"/>
      </w:pPr>
      <w:r>
        <w:rPr>
          <w:rFonts w:ascii="Times New Roman"/>
          <w:b w:val="false"/>
          <w:i w:val="false"/>
          <w:color w:val="000000"/>
          <w:sz w:val="28"/>
        </w:rPr>
        <w:t>
      нысан</w:t>
      </w:r>
    </w:p>
    <w:bookmarkEnd w:id="571"/>
    <w:bookmarkStart w:name="z103" w:id="572"/>
    <w:p>
      <w:pPr>
        <w:spacing w:after="0"/>
        <w:ind w:left="0"/>
        <w:jc w:val="left"/>
      </w:pPr>
      <w:r>
        <w:rPr>
          <w:rFonts w:ascii="Times New Roman"/>
          <w:b/>
          <w:i w:val="false"/>
          <w:color w:val="000000"/>
        </w:rPr>
        <w:t xml:space="preserve"> Табиғи монополия субъектісінің инвестициялық бағдарламасы (жобасы) ___________________________________</w:t>
      </w:r>
    </w:p>
    <w:bookmarkEnd w:id="572"/>
    <w:p>
      <w:pPr>
        <w:spacing w:after="0"/>
        <w:ind w:left="0"/>
        <w:jc w:val="both"/>
      </w:pPr>
      <w:r>
        <w:rPr>
          <w:rFonts w:ascii="Times New Roman"/>
          <w:b w:val="false"/>
          <w:i w:val="false"/>
          <w:color w:val="000000"/>
          <w:sz w:val="28"/>
        </w:rPr>
        <w:t>
      (субъектінің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(қызмет түрі)</w:t>
      </w:r>
    </w:p>
    <w:p>
      <w:pPr>
        <w:spacing w:after="0"/>
        <w:ind w:left="0"/>
        <w:jc w:val="both"/>
      </w:pPr>
      <w:r>
        <w:rPr>
          <w:rFonts w:ascii="Times New Roman"/>
          <w:b w:val="false"/>
          <w:i w:val="false"/>
          <w:color w:val="000000"/>
          <w:sz w:val="28"/>
        </w:rPr>
        <w:t>
      Инвестициялық бағдарламаның кезеңі: 201_-20__ жж.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2790"/>
        <w:gridCol w:w="867"/>
        <w:gridCol w:w="868"/>
        <w:gridCol w:w="2474"/>
        <w:gridCol w:w="868"/>
        <w:gridCol w:w="868"/>
        <w:gridCol w:w="868"/>
        <w:gridCol w:w="1110"/>
      </w:tblGrid>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(жоба) іс-шараларының атауы</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Инвестициялардың сомасы, мың теңге (ҚҚС қоспағанда)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 есебінен</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жылға инвестициялық бағдарлама (жоба)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 жылға БАРЛЫҒЫ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жылға инвестициялық бағдарлама (жоба)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 жылға БАРЛЫҒЫ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Ұйымның басшысы ______ (А.Ә. Т., (болған жағдайда) қолы,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субъектісінің</w:t>
            </w:r>
            <w:r>
              <w:br/>
            </w:r>
            <w:r>
              <w:rPr>
                <w:rFonts w:ascii="Times New Roman"/>
                <w:b w:val="false"/>
                <w:i w:val="false"/>
                <w:color w:val="000000"/>
                <w:sz w:val="20"/>
              </w:rPr>
              <w:t>инвестициялық бағдарламаларын</w:t>
            </w:r>
            <w:r>
              <w:br/>
            </w:r>
            <w:r>
              <w:rPr>
                <w:rFonts w:ascii="Times New Roman"/>
                <w:b w:val="false"/>
                <w:i w:val="false"/>
                <w:color w:val="000000"/>
                <w:sz w:val="20"/>
              </w:rPr>
              <w:t>(жобаларын) бекіту, оларды түзету,</w:t>
            </w:r>
            <w:r>
              <w:br/>
            </w:r>
            <w:r>
              <w:rPr>
                <w:rFonts w:ascii="Times New Roman"/>
                <w:b w:val="false"/>
                <w:i w:val="false"/>
                <w:color w:val="000000"/>
                <w:sz w:val="20"/>
              </w:rPr>
              <w:t>сондай-ақ олардың орындалуы туралы</w:t>
            </w:r>
            <w:r>
              <w:br/>
            </w:r>
            <w:r>
              <w:rPr>
                <w:rFonts w:ascii="Times New Roman"/>
                <w:b w:val="false"/>
                <w:i w:val="false"/>
                <w:color w:val="000000"/>
                <w:sz w:val="20"/>
              </w:rPr>
              <w:t>ақпаратқа талдау жүргізу</w:t>
            </w:r>
            <w:r>
              <w:br/>
            </w:r>
            <w:r>
              <w:rPr>
                <w:rFonts w:ascii="Times New Roman"/>
                <w:b w:val="false"/>
                <w:i w:val="false"/>
                <w:color w:val="000000"/>
                <w:sz w:val="20"/>
              </w:rPr>
              <w:t>қағидаларына 2-қосымша</w:t>
            </w:r>
          </w:p>
        </w:tc>
      </w:tr>
    </w:tbl>
    <w:bookmarkStart w:name="z107" w:id="573"/>
    <w:p>
      <w:pPr>
        <w:spacing w:after="0"/>
        <w:ind w:left="0"/>
        <w:jc w:val="both"/>
      </w:pPr>
      <w:r>
        <w:rPr>
          <w:rFonts w:ascii="Times New Roman"/>
          <w:b w:val="false"/>
          <w:i w:val="false"/>
          <w:color w:val="000000"/>
          <w:sz w:val="28"/>
        </w:rPr>
        <w:t>
      нысан</w:t>
      </w:r>
    </w:p>
    <w:bookmarkEnd w:id="573"/>
    <w:bookmarkStart w:name="z108" w:id="574"/>
    <w:p>
      <w:pPr>
        <w:spacing w:after="0"/>
        <w:ind w:left="0"/>
        <w:jc w:val="left"/>
      </w:pPr>
      <w:r>
        <w:rPr>
          <w:rFonts w:ascii="Times New Roman"/>
          <w:b/>
          <w:i w:val="false"/>
          <w:color w:val="000000"/>
        </w:rPr>
        <w:t xml:space="preserve"> Табиғи монополия субъектісі инвестициялық бағдарламасы</w:t>
      </w:r>
      <w:r>
        <w:br/>
      </w:r>
      <w:r>
        <w:rPr>
          <w:rFonts w:ascii="Times New Roman"/>
          <w:b/>
          <w:i w:val="false"/>
          <w:color w:val="000000"/>
        </w:rPr>
        <w:t>(жобасы) тиімділігінің көрсеткіштері ___________________________________</w:t>
      </w:r>
    </w:p>
    <w:bookmarkEnd w:id="574"/>
    <w:p>
      <w:pPr>
        <w:spacing w:after="0"/>
        <w:ind w:left="0"/>
        <w:jc w:val="both"/>
      </w:pPr>
      <w:r>
        <w:rPr>
          <w:rFonts w:ascii="Times New Roman"/>
          <w:b w:val="false"/>
          <w:i w:val="false"/>
          <w:color w:val="000000"/>
          <w:sz w:val="28"/>
        </w:rPr>
        <w:t>
      (субъектінің атауы, қызмет түрі)</w:t>
      </w:r>
    </w:p>
    <w:p>
      <w:pPr>
        <w:spacing w:after="0"/>
        <w:ind w:left="0"/>
        <w:jc w:val="both"/>
      </w:pPr>
      <w:r>
        <w:rPr>
          <w:rFonts w:ascii="Times New Roman"/>
          <w:b w:val="false"/>
          <w:i w:val="false"/>
          <w:color w:val="000000"/>
          <w:sz w:val="28"/>
        </w:rPr>
        <w:t>
      Инвестициялық бағдарламаның кезеңі: 201_-20_ жж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2947"/>
        <w:gridCol w:w="1157"/>
        <w:gridCol w:w="1157"/>
        <w:gridCol w:w="3362"/>
        <w:gridCol w:w="1158"/>
        <w:gridCol w:w="952"/>
      </w:tblGrid>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жабдықтың сипаттамалары (ЖЖ)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жабдықтың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жабдықтың сипаттамалары (сорғы, құбыр диаметрі және т.б.)</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 м</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мың. теңге</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орны көрсетілген жабдықтың атауы (сорғы, құбыр диаметрі және т.б.)</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 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 жылға БАРЛЫҒЫ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басшысы ________ (Т.А.Ә., (болған жағдайда) қолы, күні)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Инвестициялық бағдарламаны (жобаны) іске асыру кезеңінде онгың экономикалық тиімлілігінің есебі саланың ерекшелігі ескеріле отырып өзге де көрсеткіштермен толықтырылады.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субъектісінің</w:t>
            </w:r>
            <w:r>
              <w:br/>
            </w:r>
            <w:r>
              <w:rPr>
                <w:rFonts w:ascii="Times New Roman"/>
                <w:b w:val="false"/>
                <w:i w:val="false"/>
                <w:color w:val="000000"/>
                <w:sz w:val="20"/>
              </w:rPr>
              <w:t>инвестициялық бағдарламаларын</w:t>
            </w:r>
            <w:r>
              <w:br/>
            </w:r>
            <w:r>
              <w:rPr>
                <w:rFonts w:ascii="Times New Roman"/>
                <w:b w:val="false"/>
                <w:i w:val="false"/>
                <w:color w:val="000000"/>
                <w:sz w:val="20"/>
              </w:rPr>
              <w:t>(жобаларын) бекіту, оларды түзету,</w:t>
            </w:r>
            <w:r>
              <w:br/>
            </w:r>
            <w:r>
              <w:rPr>
                <w:rFonts w:ascii="Times New Roman"/>
                <w:b w:val="false"/>
                <w:i w:val="false"/>
                <w:color w:val="000000"/>
                <w:sz w:val="20"/>
              </w:rPr>
              <w:t>сондай-ақ олардың орындалуы туралы</w:t>
            </w:r>
            <w:r>
              <w:br/>
            </w:r>
            <w:r>
              <w:rPr>
                <w:rFonts w:ascii="Times New Roman"/>
                <w:b w:val="false"/>
                <w:i w:val="false"/>
                <w:color w:val="000000"/>
                <w:sz w:val="20"/>
              </w:rPr>
              <w:t>ақпаратқа талдау жүргізу</w:t>
            </w:r>
            <w:r>
              <w:br/>
            </w:r>
            <w:r>
              <w:rPr>
                <w:rFonts w:ascii="Times New Roman"/>
                <w:b w:val="false"/>
                <w:i w:val="false"/>
                <w:color w:val="000000"/>
                <w:sz w:val="20"/>
              </w:rPr>
              <w:t>қағидаларына 3-қосымша</w:t>
            </w:r>
          </w:p>
        </w:tc>
      </w:tr>
    </w:tbl>
    <w:bookmarkStart w:name="z113" w:id="575"/>
    <w:p>
      <w:pPr>
        <w:spacing w:after="0"/>
        <w:ind w:left="0"/>
        <w:jc w:val="both"/>
      </w:pPr>
      <w:r>
        <w:rPr>
          <w:rFonts w:ascii="Times New Roman"/>
          <w:b w:val="false"/>
          <w:i w:val="false"/>
          <w:color w:val="000000"/>
          <w:sz w:val="28"/>
        </w:rPr>
        <w:t>
      нысан</w:t>
      </w:r>
    </w:p>
    <w:bookmarkEnd w:id="575"/>
    <w:bookmarkStart w:name="z114" w:id="576"/>
    <w:p>
      <w:pPr>
        <w:spacing w:after="0"/>
        <w:ind w:left="0"/>
        <w:jc w:val="left"/>
      </w:pPr>
      <w:r>
        <w:rPr>
          <w:rFonts w:ascii="Times New Roman"/>
          <w:b/>
          <w:i w:val="false"/>
          <w:color w:val="000000"/>
        </w:rPr>
        <w:t xml:space="preserve"> Табиғи монополия субъектісінің _______ жылға инвестициялық</w:t>
      </w:r>
      <w:r>
        <w:br/>
      </w:r>
      <w:r>
        <w:rPr>
          <w:rFonts w:ascii="Times New Roman"/>
          <w:b/>
          <w:i w:val="false"/>
          <w:color w:val="000000"/>
        </w:rPr>
        <w:t>бағдарламаны (жобаны)* орындау туралы ақпараты* _____________________________________________________________________</w:t>
      </w:r>
    </w:p>
    <w:bookmarkEnd w:id="576"/>
    <w:p>
      <w:pPr>
        <w:spacing w:after="0"/>
        <w:ind w:left="0"/>
        <w:jc w:val="both"/>
      </w:pPr>
      <w:r>
        <w:rPr>
          <w:rFonts w:ascii="Times New Roman"/>
          <w:b w:val="false"/>
          <w:i w:val="false"/>
          <w:color w:val="000000"/>
          <w:sz w:val="28"/>
        </w:rPr>
        <w:t xml:space="preserve">
      Субъектінің атауы, қызмет түрі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2373"/>
        <w:gridCol w:w="653"/>
        <w:gridCol w:w="599"/>
        <w:gridCol w:w="599"/>
        <w:gridCol w:w="599"/>
        <w:gridCol w:w="1874"/>
        <w:gridCol w:w="1265"/>
        <w:gridCol w:w="599"/>
        <w:gridCol w:w="930"/>
        <w:gridCol w:w="930"/>
        <w:gridCol w:w="930"/>
      </w:tblGrid>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р/стауарлардың, жұмыстардың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қызмететрді (тауарларды, жұмыстарды) жоспарлы және нақты ұсыну көлемдері туралы ақпарат</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Пайдалар мен залалдар туралы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(жобаның)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қызмететрдің (тауарлардың, жұмыстардың) атауы және қызмет көрсетілетін аумақ</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көрсеткіштегі сжобааны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(жоба) шеңберінде көрсетілетін қызметті ұсыну кезеңі</w:t>
            </w:r>
          </w:p>
        </w:tc>
        <w:tc>
          <w:tcPr>
            <w:tcW w:w="0" w:type="auto"/>
            <w:vMerge/>
            <w:tcBorders>
              <w:top w:val="nil"/>
              <w:left w:val="single" w:color="cfcfcf" w:sz="5"/>
              <w:bottom w:val="single" w:color="cfcfcf" w:sz="5"/>
              <w:right w:val="single" w:color="cfcfcf" w:sz="5"/>
            </w:tcBorders>
          </w:tcP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7"/>
        <w:gridCol w:w="607"/>
        <w:gridCol w:w="607"/>
        <w:gridCol w:w="1118"/>
        <w:gridCol w:w="1120"/>
        <w:gridCol w:w="901"/>
        <w:gridCol w:w="902"/>
        <w:gridCol w:w="647"/>
        <w:gridCol w:w="649"/>
        <w:gridCol w:w="607"/>
        <w:gridCol w:w="607"/>
        <w:gridCol w:w="1660"/>
        <w:gridCol w:w="1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(жобаны) қаржыландырудың нақты шарттары мен мөлшері туралы ақпарат, мың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(жобаны) орындаудың нақты көрсеткіштерін инвестициялық бағдарламада (жобада) бекітілген көрсеткіштермен салыстыру туралы ақпарат **</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бағдарламадағы (жобадағы) көрсеткіштерден нақты қол жеткізілген көрсеткіштердің ауытқу себепртерінің түсіндірмесі</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қызмететрдің (тауарлардың, жұмыстардың) сапасы мен сенімділігінің артуын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(жобаға) қарай іске асыру жылдары бойынша өндірістік көрсеткіштердің жақсаруы,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(жобаға) қарай іске нақты</w:t>
            </w:r>
            <w:r>
              <w:br/>
            </w:r>
            <w:r>
              <w:rPr>
                <w:rFonts w:ascii="Times New Roman"/>
                <w:b w:val="false"/>
                <w:i w:val="false"/>
                <w:color w:val="000000"/>
                <w:sz w:val="20"/>
              </w:rPr>
              <w:t>
асыру жылдары бойынша негізгі қорлар тозуының төмендеуі (нақты),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(жобаға) қарай іске</w:t>
            </w:r>
            <w:r>
              <w:br/>
            </w:r>
            <w:r>
              <w:rPr>
                <w:rFonts w:ascii="Times New Roman"/>
                <w:b w:val="false"/>
                <w:i w:val="false"/>
                <w:color w:val="000000"/>
                <w:sz w:val="20"/>
              </w:rPr>
              <w:t>
асыру жылдары бойынша ысыраптардың төмендеуі,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(жобаға) қарай</w:t>
            </w:r>
            <w:r>
              <w:br/>
            </w:r>
            <w:r>
              <w:rPr>
                <w:rFonts w:ascii="Times New Roman"/>
                <w:b w:val="false"/>
                <w:i w:val="false"/>
                <w:color w:val="000000"/>
                <w:sz w:val="20"/>
              </w:rPr>
              <w:t>
іске асыру жылдары бойынша авариялылылықтың төмендеуі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жылғы факт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факт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факт</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факт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факт</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пайдалар мен залалдар туралы есеп "Жария мүдделі ұйымдардың (қаржылық ұйымдарынан басқа) жариялауы үшін жылдық қаржылық есептіліктің тізбесі мен нысандарын бекіту туралы" Қазақстан Республикасы Қаржы министрінің 2010 жылғы 20 тамыздағы № 422 бұйрығының 3-қосымшасына сәйкес ұсынылады;</w:t>
      </w:r>
    </w:p>
    <w:p>
      <w:pPr>
        <w:spacing w:after="0"/>
        <w:ind w:left="0"/>
        <w:jc w:val="both"/>
      </w:pPr>
      <w:r>
        <w:rPr>
          <w:rFonts w:ascii="Times New Roman"/>
          <w:b w:val="false"/>
          <w:i w:val="false"/>
          <w:color w:val="000000"/>
          <w:sz w:val="28"/>
        </w:rPr>
        <w:t>
      ** - ақпарат саланың ерекшелігінің ескекре отырып өзге көросеткіштер бойынша да толтырылады (егер бекітілген инвестициялық бағдарламада (жобада) көзделсе);</w:t>
      </w:r>
    </w:p>
    <w:p>
      <w:pPr>
        <w:spacing w:after="0"/>
        <w:ind w:left="0"/>
        <w:jc w:val="both"/>
      </w:pPr>
      <w:r>
        <w:rPr>
          <w:rFonts w:ascii="Times New Roman"/>
          <w:b w:val="false"/>
          <w:i w:val="false"/>
          <w:color w:val="000000"/>
          <w:sz w:val="28"/>
        </w:rPr>
        <w:t>
      **- бұл ақпарат инвестициялық бағдарламаны іске асыру бойынша растайтын құжаттарды (тиісті шарттардың, келісімшарттардың көшірмелері, орындалған жұмыстарды қабылдау туралы актілер, орындалған жұмыстардың және шығындардың құны туралы анықтама, шот фактуралар, мемлекетітк қабылдау комиссиялардың пайдалануға қаылдау туралы актілері, ішкі ілеспе құжататры, реттелетін нарық субъектілерінің пайдалануға енгізу және теңгерімге қабылдау туралы ішкі бұйрықтары) қоса беріліп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субъектісінің</w:t>
            </w:r>
            <w:r>
              <w:br/>
            </w:r>
            <w:r>
              <w:rPr>
                <w:rFonts w:ascii="Times New Roman"/>
                <w:b w:val="false"/>
                <w:i w:val="false"/>
                <w:color w:val="000000"/>
                <w:sz w:val="20"/>
              </w:rPr>
              <w:t>инвестициялық бағдарламаларын</w:t>
            </w:r>
            <w:r>
              <w:br/>
            </w:r>
            <w:r>
              <w:rPr>
                <w:rFonts w:ascii="Times New Roman"/>
                <w:b w:val="false"/>
                <w:i w:val="false"/>
                <w:color w:val="000000"/>
                <w:sz w:val="20"/>
              </w:rPr>
              <w:t>(жобаларын) бекіту, оларды түзету,</w:t>
            </w:r>
            <w:r>
              <w:br/>
            </w:r>
            <w:r>
              <w:rPr>
                <w:rFonts w:ascii="Times New Roman"/>
                <w:b w:val="false"/>
                <w:i w:val="false"/>
                <w:color w:val="000000"/>
                <w:sz w:val="20"/>
              </w:rPr>
              <w:t>сондай-ақ олардың орындалуы туралы</w:t>
            </w:r>
            <w:r>
              <w:br/>
            </w:r>
            <w:r>
              <w:rPr>
                <w:rFonts w:ascii="Times New Roman"/>
                <w:b w:val="false"/>
                <w:i w:val="false"/>
                <w:color w:val="000000"/>
                <w:sz w:val="20"/>
              </w:rPr>
              <w:t>ақпаратқа талдау жүргізу</w:t>
            </w:r>
            <w:r>
              <w:br/>
            </w:r>
            <w:r>
              <w:rPr>
                <w:rFonts w:ascii="Times New Roman"/>
                <w:b w:val="false"/>
                <w:i w:val="false"/>
                <w:color w:val="000000"/>
                <w:sz w:val="20"/>
              </w:rPr>
              <w:t>қағидаларына 4-қосымша</w:t>
            </w:r>
          </w:p>
        </w:tc>
      </w:tr>
    </w:tbl>
    <w:bookmarkStart w:name="z118" w:id="577"/>
    <w:p>
      <w:pPr>
        <w:spacing w:after="0"/>
        <w:ind w:left="0"/>
        <w:jc w:val="both"/>
      </w:pPr>
      <w:r>
        <w:rPr>
          <w:rFonts w:ascii="Times New Roman"/>
          <w:b w:val="false"/>
          <w:i w:val="false"/>
          <w:color w:val="000000"/>
          <w:sz w:val="28"/>
        </w:rPr>
        <w:t>
      нысан</w:t>
      </w:r>
    </w:p>
    <w:bookmarkEnd w:id="577"/>
    <w:bookmarkStart w:name="z119" w:id="578"/>
    <w:p>
      <w:pPr>
        <w:spacing w:after="0"/>
        <w:ind w:left="0"/>
        <w:jc w:val="left"/>
      </w:pPr>
      <w:r>
        <w:rPr>
          <w:rFonts w:ascii="Times New Roman"/>
          <w:b/>
          <w:i w:val="false"/>
          <w:color w:val="000000"/>
        </w:rPr>
        <w:t xml:space="preserve"> ______ жылға табиғи монополия субъектісінің инвестициялық</w:t>
      </w:r>
      <w:r>
        <w:br/>
      </w:r>
      <w:r>
        <w:rPr>
          <w:rFonts w:ascii="Times New Roman"/>
          <w:b/>
          <w:i w:val="false"/>
          <w:color w:val="000000"/>
        </w:rPr>
        <w:t>бағдарламаны (жобаны) орындау барысы туралы/ инвестициялық</w:t>
      </w:r>
      <w:r>
        <w:br/>
      </w:r>
      <w:r>
        <w:rPr>
          <w:rFonts w:ascii="Times New Roman"/>
          <w:b/>
          <w:i w:val="false"/>
          <w:color w:val="000000"/>
        </w:rPr>
        <w:t>бағдарламаны (жобаны) орындау туралы табиғи монополия</w:t>
      </w:r>
      <w:r>
        <w:br/>
      </w:r>
      <w:r>
        <w:rPr>
          <w:rFonts w:ascii="Times New Roman"/>
          <w:b/>
          <w:i w:val="false"/>
          <w:color w:val="000000"/>
        </w:rPr>
        <w:t>субъектісінің ақпараты* _____________________________________________________________________</w:t>
      </w:r>
    </w:p>
    <w:bookmarkEnd w:id="578"/>
    <w:p>
      <w:pPr>
        <w:spacing w:after="0"/>
        <w:ind w:left="0"/>
        <w:jc w:val="both"/>
      </w:pPr>
      <w:r>
        <w:rPr>
          <w:rFonts w:ascii="Times New Roman"/>
          <w:b w:val="false"/>
          <w:i w:val="false"/>
          <w:color w:val="000000"/>
          <w:sz w:val="28"/>
        </w:rPr>
        <w:t>
      Табиғи монополия субъектісінің атауы, қызмет түрі, бағдарламаны</w:t>
      </w:r>
    </w:p>
    <w:p>
      <w:pPr>
        <w:spacing w:after="0"/>
        <w:ind w:left="0"/>
        <w:jc w:val="both"/>
      </w:pPr>
      <w:r>
        <w:rPr>
          <w:rFonts w:ascii="Times New Roman"/>
          <w:b w:val="false"/>
          <w:i w:val="false"/>
          <w:color w:val="000000"/>
          <w:sz w:val="28"/>
        </w:rPr>
        <w:t>
      (жобангы) кім бекітті (күні, бұйрықтың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869"/>
        <w:gridCol w:w="1384"/>
        <w:gridCol w:w="796"/>
        <w:gridCol w:w="796"/>
        <w:gridCol w:w="1133"/>
        <w:gridCol w:w="1137"/>
        <w:gridCol w:w="796"/>
        <w:gridCol w:w="1237"/>
        <w:gridCol w:w="1237"/>
        <w:gridCol w:w="1237"/>
      </w:tblGrid>
      <w:tr>
        <w:trPr>
          <w:trHeight w:val="30" w:hRule="atLeast"/>
        </w:trPr>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бөлінісінде инвестициялық бағдарламаны (жобаны) іске асыру туралы ақпарат,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(заттац көрсеткіштер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көрсеткіштердегі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(жобаның)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бөлінісінде инвестициялық бағдарламаны (жобаны) іске асыру туралы ақпарат,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Бджет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 (өзге) қызмет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ауықтқу себептері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басшысы _____________ (А.Ә.Т.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субъектісінің</w:t>
            </w:r>
            <w:r>
              <w:br/>
            </w:r>
            <w:r>
              <w:rPr>
                <w:rFonts w:ascii="Times New Roman"/>
                <w:b w:val="false"/>
                <w:i w:val="false"/>
                <w:color w:val="000000"/>
                <w:sz w:val="20"/>
              </w:rPr>
              <w:t>инвестициялық бағдарламаларын</w:t>
            </w:r>
            <w:r>
              <w:br/>
            </w:r>
            <w:r>
              <w:rPr>
                <w:rFonts w:ascii="Times New Roman"/>
                <w:b w:val="false"/>
                <w:i w:val="false"/>
                <w:color w:val="000000"/>
                <w:sz w:val="20"/>
              </w:rPr>
              <w:t>(жобаларын) бекіту, оларды түзету,</w:t>
            </w:r>
            <w:r>
              <w:br/>
            </w:r>
            <w:r>
              <w:rPr>
                <w:rFonts w:ascii="Times New Roman"/>
                <w:b w:val="false"/>
                <w:i w:val="false"/>
                <w:color w:val="000000"/>
                <w:sz w:val="20"/>
              </w:rPr>
              <w:t>сондай-ақ олардың орындалуы туралы</w:t>
            </w:r>
            <w:r>
              <w:br/>
            </w:r>
            <w:r>
              <w:rPr>
                <w:rFonts w:ascii="Times New Roman"/>
                <w:b w:val="false"/>
                <w:i w:val="false"/>
                <w:color w:val="000000"/>
                <w:sz w:val="20"/>
              </w:rPr>
              <w:t>ақпаратқа талдау жүргізу</w:t>
            </w:r>
            <w:r>
              <w:br/>
            </w:r>
            <w:r>
              <w:rPr>
                <w:rFonts w:ascii="Times New Roman"/>
                <w:b w:val="false"/>
                <w:i w:val="false"/>
                <w:color w:val="000000"/>
                <w:sz w:val="20"/>
              </w:rPr>
              <w:t>қағидаларына 4-қосымшасының жалғасы</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1926"/>
        <w:gridCol w:w="899"/>
        <w:gridCol w:w="1070"/>
        <w:gridCol w:w="1643"/>
        <w:gridCol w:w="2271"/>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сенімділік және сапа көрсеткіштері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алдындағы жылдың (жарты жылдың) фактісі,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w:t>
            </w:r>
            <w:r>
              <w:br/>
            </w:r>
            <w:r>
              <w:rPr>
                <w:rFonts w:ascii="Times New Roman"/>
                <w:b w:val="false"/>
                <w:i w:val="false"/>
                <w:color w:val="000000"/>
                <w:sz w:val="20"/>
              </w:rPr>
              <w:t xml:space="preserve">
(жарты жылдың) фактісі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сенімділік және сапа көрсеткіштеріне қол жеткізуді бағалау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сенімділік және сапа көрсеткіштеріне қол жеткізбеу себептері (негіздемесі)</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(жобаға) қарай іске асыру жылдары бойынша өндірістік көрсеткіштердің жақсаруы,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(жобаға) қарай іске нақты асыру жылдары бойынша негізгі қорлар тозуының төмендеуі (нақты),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(жобаға) қарай іске асыру жылдары бойынша ысыраптардың төмендеуі,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(жобаға) қарай іске асыру жылдары бойынша авариялылылықтың төмендеуі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басшысы ______________ (А.Ә.Т.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бұйрықтарына</w:t>
            </w:r>
            <w:r>
              <w:br/>
            </w:r>
            <w:r>
              <w:rPr>
                <w:rFonts w:ascii="Times New Roman"/>
                <w:b w:val="false"/>
                <w:i w:val="false"/>
                <w:color w:val="000000"/>
                <w:sz w:val="20"/>
              </w:rPr>
              <w:t>тізбесіне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219 бұйрығымен бекітілген</w:t>
            </w:r>
          </w:p>
        </w:tc>
      </w:tr>
    </w:tbl>
    <w:bookmarkStart w:name="z128" w:id="579"/>
    <w:p>
      <w:pPr>
        <w:spacing w:after="0"/>
        <w:ind w:left="0"/>
        <w:jc w:val="left"/>
      </w:pPr>
      <w:r>
        <w:rPr>
          <w:rFonts w:ascii="Times New Roman"/>
          <w:b/>
          <w:i w:val="false"/>
          <w:color w:val="000000"/>
        </w:rPr>
        <w:t xml:space="preserve"> Табиғи монополиялар субъектiлерiнiң реттелiп көрсетілетін</w:t>
      </w:r>
      <w:r>
        <w:br/>
      </w:r>
      <w:r>
        <w:rPr>
          <w:rFonts w:ascii="Times New Roman"/>
          <w:b/>
          <w:i w:val="false"/>
          <w:color w:val="000000"/>
        </w:rPr>
        <w:t>қызметтерiне (тауарларына, жұмыстарына) тарифтерді (бағаларды,</w:t>
      </w:r>
      <w:r>
        <w:br/>
      </w:r>
      <w:r>
        <w:rPr>
          <w:rFonts w:ascii="Times New Roman"/>
          <w:b/>
          <w:i w:val="false"/>
          <w:color w:val="000000"/>
        </w:rPr>
        <w:t>алымдар мөлшерлемелерін) немесе олардың шекті деңгейлерiн</w:t>
      </w:r>
      <w:r>
        <w:br/>
      </w:r>
      <w:r>
        <w:rPr>
          <w:rFonts w:ascii="Times New Roman"/>
          <w:b/>
          <w:i w:val="false"/>
          <w:color w:val="000000"/>
        </w:rPr>
        <w:t>бекiтуге арналған өтiнiмдерді, сондай-ақ электр энергетикасы</w:t>
      </w:r>
      <w:r>
        <w:br/>
      </w:r>
      <w:r>
        <w:rPr>
          <w:rFonts w:ascii="Times New Roman"/>
          <w:b/>
          <w:i w:val="false"/>
          <w:color w:val="000000"/>
        </w:rPr>
        <w:t>саласындағы реттелетін нарық субъектісінің тауарларына</w:t>
      </w:r>
      <w:r>
        <w:br/>
      </w:r>
      <w:r>
        <w:rPr>
          <w:rFonts w:ascii="Times New Roman"/>
          <w:b/>
          <w:i w:val="false"/>
          <w:color w:val="000000"/>
        </w:rPr>
        <w:t>(жұмыстарына, көрсетілетін қызметтеріне) баға жобасын қарау</w:t>
      </w:r>
      <w:r>
        <w:br/>
      </w:r>
      <w:r>
        <w:rPr>
          <w:rFonts w:ascii="Times New Roman"/>
          <w:b/>
          <w:i w:val="false"/>
          <w:color w:val="000000"/>
        </w:rPr>
        <w:t>кезiнде жария тыңдаулар өткiзу қағидалары</w:t>
      </w:r>
      <w:r>
        <w:br/>
      </w:r>
      <w:r>
        <w:rPr>
          <w:rFonts w:ascii="Times New Roman"/>
          <w:b/>
          <w:i w:val="false"/>
          <w:color w:val="000000"/>
        </w:rPr>
        <w:t>1. Жалпы ережелер</w:t>
      </w:r>
    </w:p>
    <w:bookmarkEnd w:id="579"/>
    <w:bookmarkStart w:name="z130" w:id="580"/>
    <w:p>
      <w:pPr>
        <w:spacing w:after="0"/>
        <w:ind w:left="0"/>
        <w:jc w:val="both"/>
      </w:pPr>
      <w:r>
        <w:rPr>
          <w:rFonts w:ascii="Times New Roman"/>
          <w:b w:val="false"/>
          <w:i w:val="false"/>
          <w:color w:val="000000"/>
          <w:sz w:val="28"/>
        </w:rPr>
        <w:t xml:space="preserve">
      1. Осы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бекітуге арналған өтінімдерді, сондай-ақ электр энергетикасы саласындағы реттелетін нарық субъектісінің тауарларына (жұмыстарына, көрсетілетін қызметтеріне) баға жобасын қарау кезінде жария тыңдаулар өткізу қағидалары (бұдан әрі - Қағидалар) "Табиғи монополиялар және реттелетін нарықтар туралы" 1998 жылғы 9 шілдедегі Қазақстан Республикасының Заңының (бұдан әрі - Заң) </w:t>
      </w:r>
      <w:r>
        <w:rPr>
          <w:rFonts w:ascii="Times New Roman"/>
          <w:b w:val="false"/>
          <w:i w:val="false"/>
          <w:color w:val="000000"/>
          <w:sz w:val="28"/>
        </w:rPr>
        <w:t xml:space="preserve"> 17-бабының</w:t>
      </w:r>
      <w:r>
        <w:rPr>
          <w:rFonts w:ascii="Times New Roman"/>
          <w:b w:val="false"/>
          <w:i w:val="false"/>
          <w:color w:val="000000"/>
          <w:sz w:val="28"/>
        </w:rPr>
        <w:t xml:space="preserve"> 2-тармағына және </w:t>
      </w:r>
      <w:r>
        <w:rPr>
          <w:rFonts w:ascii="Times New Roman"/>
          <w:b w:val="false"/>
          <w:i w:val="false"/>
          <w:color w:val="000000"/>
          <w:sz w:val="28"/>
        </w:rPr>
        <w:t xml:space="preserve"> 14-1-бабының</w:t>
      </w:r>
      <w:r>
        <w:rPr>
          <w:rFonts w:ascii="Times New Roman"/>
          <w:b w:val="false"/>
          <w:i w:val="false"/>
          <w:color w:val="000000"/>
          <w:sz w:val="28"/>
        </w:rPr>
        <w:t xml:space="preserve"> 1-тармағының 4) тармақшасына сәйкес әзірленді және табиғи монополиялар салаларында және реттелетін нарықтарда басшылықты жүзеге асыратын уәкілетті орган ведомствосының (бұдан әрі - уәкілетті органның ведомствосы)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бекітуге арналған өтінімдерді және электр энергетикасы саласындағы реттелетін нарық субъектісінің тауарларына (жұмыстарына, көрсетілетін қызметтеріне) баға жобасын қарау кезінде жария тыңдауларды өткізу тәртібін айқындайды.</w:t>
      </w:r>
    </w:p>
    <w:bookmarkEnd w:id="580"/>
    <w:bookmarkStart w:name="z104" w:id="581"/>
    <w:p>
      <w:pPr>
        <w:spacing w:after="0"/>
        <w:ind w:left="0"/>
        <w:jc w:val="both"/>
      </w:pPr>
      <w:r>
        <w:rPr>
          <w:rFonts w:ascii="Times New Roman"/>
          <w:b w:val="false"/>
          <w:i w:val="false"/>
          <w:color w:val="000000"/>
          <w:sz w:val="28"/>
        </w:rPr>
        <w:t>
      2. Жария тыңдаулар өткізудің мақсаты ашықтықты, хабардарлықты, тұтынушылар мен табиғи монополиялар субъектілері (электр энергетикасы саласындағы субъекті) мүдделерінің теңгерімін сақтауды, тарифтерді (бағаларды, алымдар мөлшерлемелерін) немесе олардың шекті деңгейлерін қалыптастырудың ашықтығы мен шынайылығын қамтамасыз ету болып табылады.</w:t>
      </w:r>
    </w:p>
    <w:bookmarkEnd w:id="581"/>
    <w:bookmarkStart w:name="z105" w:id="582"/>
    <w:p>
      <w:pPr>
        <w:spacing w:after="0"/>
        <w:ind w:left="0"/>
        <w:jc w:val="both"/>
      </w:pPr>
      <w:r>
        <w:rPr>
          <w:rFonts w:ascii="Times New Roman"/>
          <w:b w:val="false"/>
          <w:i w:val="false"/>
          <w:color w:val="000000"/>
          <w:sz w:val="28"/>
        </w:rPr>
        <w:t xml:space="preserve">
      3. Қағидаларда пайдаланылатын негізгі ұғымдар: </w:t>
      </w:r>
    </w:p>
    <w:bookmarkEnd w:id="582"/>
    <w:bookmarkStart w:name="z109" w:id="583"/>
    <w:p>
      <w:pPr>
        <w:spacing w:after="0"/>
        <w:ind w:left="0"/>
        <w:jc w:val="both"/>
      </w:pPr>
      <w:r>
        <w:rPr>
          <w:rFonts w:ascii="Times New Roman"/>
          <w:b w:val="false"/>
          <w:i w:val="false"/>
          <w:color w:val="000000"/>
          <w:sz w:val="28"/>
        </w:rPr>
        <w:t xml:space="preserve">
      1) жария тыңдаулар - табиғи монополия субъектісінің реттеліп көрсетілетін қызметтеріне (тауарларына, жұмыстарына) тарифтің (бағаның, алым мөлшерлемесінің) немесе оның шекті деңгейінің жобасын, сондай-ақ электр энергетикасы саласындағы реттелетін нарықтар субъектісінің тауарларына (жұмыстар, көрсетілетін қызметтер) баға жобасын Қазақстан Республикасы Парламентінің, мәслихаттың депутаттарын, жергілікті өзін өзі басқару органдарының өкілдерін, мемлекеттік органдардың, тұтынушылардың және олардың қоғамдық бірлестіктерінің, бұқаралық ақпарат құралдарының өкілдерін, тәуелсіз сарапшыларды және табиғи монополиялар субъектілерін шақыра отырып өткізілетін талқылау рәсімі; </w:t>
      </w:r>
    </w:p>
    <w:bookmarkEnd w:id="583"/>
    <w:bookmarkStart w:name="z110" w:id="584"/>
    <w:p>
      <w:pPr>
        <w:spacing w:after="0"/>
        <w:ind w:left="0"/>
        <w:jc w:val="both"/>
      </w:pPr>
      <w:r>
        <w:rPr>
          <w:rFonts w:ascii="Times New Roman"/>
          <w:b w:val="false"/>
          <w:i w:val="false"/>
          <w:color w:val="000000"/>
          <w:sz w:val="28"/>
        </w:rPr>
        <w:t>
      2) уәкілетті органның ведомствосы – табиғи монополиялар салаларында және реттелетін нарықтарда басшылықты жүзеге асыратын мемлекеттік органның ведомствосы.</w:t>
      </w:r>
    </w:p>
    <w:bookmarkEnd w:id="584"/>
    <w:bookmarkStart w:name="z111" w:id="585"/>
    <w:p>
      <w:pPr>
        <w:spacing w:after="0"/>
        <w:ind w:left="0"/>
        <w:jc w:val="both"/>
      </w:pPr>
      <w:r>
        <w:rPr>
          <w:rFonts w:ascii="Times New Roman"/>
          <w:b w:val="false"/>
          <w:i w:val="false"/>
          <w:color w:val="000000"/>
          <w:sz w:val="28"/>
        </w:rPr>
        <w:t>
      4. Жария тыңдауларды өткізу қағидаттары:</w:t>
      </w:r>
    </w:p>
    <w:bookmarkEnd w:id="585"/>
    <w:bookmarkStart w:name="z115" w:id="586"/>
    <w:p>
      <w:pPr>
        <w:spacing w:after="0"/>
        <w:ind w:left="0"/>
        <w:jc w:val="both"/>
      </w:pPr>
      <w:r>
        <w:rPr>
          <w:rFonts w:ascii="Times New Roman"/>
          <w:b w:val="false"/>
          <w:i w:val="false"/>
          <w:color w:val="000000"/>
          <w:sz w:val="28"/>
        </w:rPr>
        <w:t>
      1) жариялылық;</w:t>
      </w:r>
    </w:p>
    <w:bookmarkEnd w:id="586"/>
    <w:bookmarkStart w:name="z116" w:id="587"/>
    <w:p>
      <w:pPr>
        <w:spacing w:after="0"/>
        <w:ind w:left="0"/>
        <w:jc w:val="both"/>
      </w:pPr>
      <w:r>
        <w:rPr>
          <w:rFonts w:ascii="Times New Roman"/>
          <w:b w:val="false"/>
          <w:i w:val="false"/>
          <w:color w:val="000000"/>
          <w:sz w:val="28"/>
        </w:rPr>
        <w:t>
      2) тұтынушылар мен табиғи монополиялар субъектілері мүдделерінің теңгерімін сақтау;</w:t>
      </w:r>
    </w:p>
    <w:bookmarkEnd w:id="587"/>
    <w:bookmarkStart w:name="z120" w:id="588"/>
    <w:p>
      <w:pPr>
        <w:spacing w:after="0"/>
        <w:ind w:left="0"/>
        <w:jc w:val="both"/>
      </w:pPr>
      <w:r>
        <w:rPr>
          <w:rFonts w:ascii="Times New Roman"/>
          <w:b w:val="false"/>
          <w:i w:val="false"/>
          <w:color w:val="000000"/>
          <w:sz w:val="28"/>
        </w:rPr>
        <w:t>
      3) тарифтерді (бағаларды, алымдар мөлшерлемелерін) немесе олардың шекті деңгейлерін қалыптастырудың ашықтығы.</w:t>
      </w:r>
    </w:p>
    <w:bookmarkEnd w:id="588"/>
    <w:bookmarkStart w:name="z121" w:id="589"/>
    <w:p>
      <w:pPr>
        <w:spacing w:after="0"/>
        <w:ind w:left="0"/>
        <w:jc w:val="both"/>
      </w:pPr>
      <w:r>
        <w:rPr>
          <w:rFonts w:ascii="Times New Roman"/>
          <w:b w:val="false"/>
          <w:i w:val="false"/>
          <w:color w:val="000000"/>
          <w:sz w:val="28"/>
        </w:rPr>
        <w:t xml:space="preserve">
      5. Уәкілетті органның ведомствосы Заңның </w:t>
      </w:r>
      <w:r>
        <w:rPr>
          <w:rFonts w:ascii="Times New Roman"/>
          <w:b w:val="false"/>
          <w:i w:val="false"/>
          <w:color w:val="000000"/>
          <w:sz w:val="28"/>
        </w:rPr>
        <w:t xml:space="preserve"> 17-бабы</w:t>
      </w:r>
      <w:r>
        <w:rPr>
          <w:rFonts w:ascii="Times New Roman"/>
          <w:b w:val="false"/>
          <w:i w:val="false"/>
          <w:color w:val="000000"/>
          <w:sz w:val="28"/>
        </w:rPr>
        <w:t xml:space="preserve"> 2-тармағының бірінші бөлігінде көзделген мерзімде жария тыңдауларды өткізгенге дейін кемінде бес жұмыс күні бұрын жария тыңдаулар өткізілетіні туралы хабарландыруды өзінің интернет-ресурсында орналастырады және табиғи монополия субъектісі немесе электр энергетикасы саласындағы реттелетін нарық субъектісі өз қызметін жүзеге асыратын тиісті әкімшілік-аумақтық бірлікте таратылатын баспасөз басылымдарында аптасына кемінде екі рет шығарып жариялайды. Жария тыңдауларды өткізу мерзімдері:</w:t>
      </w:r>
    </w:p>
    <w:bookmarkEnd w:id="589"/>
    <w:bookmarkStart w:name="z122" w:id="590"/>
    <w:p>
      <w:pPr>
        <w:spacing w:after="0"/>
        <w:ind w:left="0"/>
        <w:jc w:val="both"/>
      </w:pPr>
      <w:r>
        <w:rPr>
          <w:rFonts w:ascii="Times New Roman"/>
          <w:b w:val="false"/>
          <w:i w:val="false"/>
          <w:color w:val="000000"/>
          <w:sz w:val="28"/>
        </w:rPr>
        <w:t>
      1) табиғи монополия субъектісінің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 кезінде - заңнамада белгіленген тәртіппен күнтізбелік отыз күннен кешіктірмей;</w:t>
      </w:r>
    </w:p>
    <w:bookmarkEnd w:id="590"/>
    <w:bookmarkStart w:name="z124" w:id="591"/>
    <w:p>
      <w:pPr>
        <w:spacing w:after="0"/>
        <w:ind w:left="0"/>
        <w:jc w:val="both"/>
      </w:pPr>
      <w:r>
        <w:rPr>
          <w:rFonts w:ascii="Times New Roman"/>
          <w:b w:val="false"/>
          <w:i w:val="false"/>
          <w:color w:val="000000"/>
          <w:sz w:val="28"/>
        </w:rPr>
        <w:t xml:space="preserve">
      2) табиғи монополия субъектісінің реттеліп көрсетілетін қызметтеріне (тауарларына, жұмыстарына) тарифтерді (бағаларды, алымдар мөлшерлемелерін) бекіту кезінде Заңның 18-бабының 5-тармағына сәйкес, сондай-ақ электр энергетикасы саласындағы субъектінің тауарларына (жұмыстарына, көрсетілетін қызметтеріне) - күнтізбелік он бес күннен кешіктірмей; </w:t>
      </w:r>
    </w:p>
    <w:bookmarkEnd w:id="591"/>
    <w:bookmarkStart w:name="z125" w:id="592"/>
    <w:p>
      <w:pPr>
        <w:spacing w:after="0"/>
        <w:ind w:left="0"/>
        <w:jc w:val="both"/>
      </w:pPr>
      <w:r>
        <w:rPr>
          <w:rFonts w:ascii="Times New Roman"/>
          <w:b w:val="false"/>
          <w:i w:val="false"/>
          <w:color w:val="000000"/>
          <w:sz w:val="28"/>
        </w:rPr>
        <w:t>
      Осы тармақтың бірінші бөлігінің талаптары реттеліп көрсетілетін қызметтерге (тауарларға, жұмыстарға) тарифтерді (бағаларды, алымдар мөлшерлемелерін) бекіту кезінде қуаты аз табиғи монополиялар субъектілеріне қолданылмайды.</w:t>
      </w:r>
    </w:p>
    <w:bookmarkEnd w:id="592"/>
    <w:bookmarkStart w:name="z645" w:id="593"/>
    <w:p>
      <w:pPr>
        <w:spacing w:after="0"/>
        <w:ind w:left="0"/>
        <w:jc w:val="both"/>
      </w:pPr>
      <w:r>
        <w:rPr>
          <w:rFonts w:ascii="Times New Roman"/>
          <w:b w:val="false"/>
          <w:i w:val="false"/>
          <w:color w:val="000000"/>
          <w:sz w:val="28"/>
        </w:rPr>
        <w:t>
      6. Уәкілетті органның ведомствосы тұтынушыларға қуаттылығы аз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жария тыңдаулар өткізілетіні туралы өзінің интернет-ресурсында тиісті ақпаратты орналастыру арқылы хабарлайды.</w:t>
      </w:r>
    </w:p>
    <w:bookmarkEnd w:id="593"/>
    <w:bookmarkStart w:name="z646" w:id="594"/>
    <w:p>
      <w:pPr>
        <w:spacing w:after="0"/>
        <w:ind w:left="0"/>
        <w:jc w:val="both"/>
      </w:pPr>
      <w:r>
        <w:rPr>
          <w:rFonts w:ascii="Times New Roman"/>
          <w:b w:val="false"/>
          <w:i w:val="false"/>
          <w:color w:val="000000"/>
          <w:sz w:val="28"/>
        </w:rPr>
        <w:t>
      Қуаттылығы аз табиғи монополия субъектісінің реттеліп көрсетілетін қызметтеріне (тауарларына, жұмыстарына) тарифтерді (бағаларды, алымдар мөлшерлемелерін) бекіту кезінде жария тыңдаулар өткізу мерзімі - оларды бекіту туралы шешім қабылданғанға дейін күнтізбелік бір күннен кешіктірмей.</w:t>
      </w:r>
    </w:p>
    <w:bookmarkEnd w:id="594"/>
    <w:bookmarkStart w:name="z647" w:id="595"/>
    <w:p>
      <w:pPr>
        <w:spacing w:after="0"/>
        <w:ind w:left="0"/>
        <w:jc w:val="both"/>
      </w:pPr>
      <w:r>
        <w:rPr>
          <w:rFonts w:ascii="Times New Roman"/>
          <w:b w:val="false"/>
          <w:i w:val="false"/>
          <w:color w:val="000000"/>
          <w:sz w:val="28"/>
        </w:rPr>
        <w:t>
      7. Алдағы болатын жария тыңдаулар туралы хабарландыру мынадай мәліметтерді:</w:t>
      </w:r>
    </w:p>
    <w:bookmarkEnd w:id="595"/>
    <w:bookmarkStart w:name="z648" w:id="596"/>
    <w:p>
      <w:pPr>
        <w:spacing w:after="0"/>
        <w:ind w:left="0"/>
        <w:jc w:val="both"/>
      </w:pPr>
      <w:r>
        <w:rPr>
          <w:rFonts w:ascii="Times New Roman"/>
          <w:b w:val="false"/>
          <w:i w:val="false"/>
          <w:color w:val="000000"/>
          <w:sz w:val="28"/>
        </w:rPr>
        <w:t>
      1) тыңдауларды ұйымдастырушының атауы мен орналасқан орнын;</w:t>
      </w:r>
    </w:p>
    <w:bookmarkEnd w:id="596"/>
    <w:bookmarkStart w:name="z649" w:id="597"/>
    <w:p>
      <w:pPr>
        <w:spacing w:after="0"/>
        <w:ind w:left="0"/>
        <w:jc w:val="both"/>
      </w:pPr>
      <w:r>
        <w:rPr>
          <w:rFonts w:ascii="Times New Roman"/>
          <w:b w:val="false"/>
          <w:i w:val="false"/>
          <w:color w:val="000000"/>
          <w:sz w:val="28"/>
        </w:rPr>
        <w:t>
      2) тыңдаулардың өткізілетін күні, орны мен уақытын;</w:t>
      </w:r>
    </w:p>
    <w:bookmarkEnd w:id="597"/>
    <w:bookmarkStart w:name="z650" w:id="598"/>
    <w:p>
      <w:pPr>
        <w:spacing w:after="0"/>
        <w:ind w:left="0"/>
        <w:jc w:val="both"/>
      </w:pPr>
      <w:r>
        <w:rPr>
          <w:rFonts w:ascii="Times New Roman"/>
          <w:b w:val="false"/>
          <w:i w:val="false"/>
          <w:color w:val="000000"/>
          <w:sz w:val="28"/>
        </w:rPr>
        <w:t>
      3) табиғи монополия субъектісінің атауын және тарифтерді (бағаларды, алымдар мөлшерлемелерін) немесе олардың шекті деңгейлерін бекітуге арналған қызметтердің (тауарлардың, жұмыстардың) түрлерін не электр энергетикасы саласындағы реттелетін нарық субъектісінің атауын және тауарларға (жұмыстарға, көрсетілетін қызметтерге) бағаларды көтеру туралы хабарлама берілген тауарлардың (жұмыстардың, көрсетілетін қызметтердің) түрлерін;</w:t>
      </w:r>
    </w:p>
    <w:bookmarkEnd w:id="598"/>
    <w:bookmarkStart w:name="z651" w:id="599"/>
    <w:p>
      <w:pPr>
        <w:spacing w:after="0"/>
        <w:ind w:left="0"/>
        <w:jc w:val="both"/>
      </w:pPr>
      <w:r>
        <w:rPr>
          <w:rFonts w:ascii="Times New Roman"/>
          <w:b w:val="false"/>
          <w:i w:val="false"/>
          <w:color w:val="000000"/>
          <w:sz w:val="28"/>
        </w:rPr>
        <w:t>
      4) уәкілетті орган ведомствосының және табиғи монополия субъектісінің ақпарат алу мүмкін болатын байланыс телефондарын;</w:t>
      </w:r>
    </w:p>
    <w:bookmarkEnd w:id="599"/>
    <w:bookmarkStart w:name="z652" w:id="600"/>
    <w:p>
      <w:pPr>
        <w:spacing w:after="0"/>
        <w:ind w:left="0"/>
        <w:jc w:val="both"/>
      </w:pPr>
      <w:r>
        <w:rPr>
          <w:rFonts w:ascii="Times New Roman"/>
          <w:b w:val="false"/>
          <w:i w:val="false"/>
          <w:color w:val="000000"/>
          <w:sz w:val="28"/>
        </w:rPr>
        <w:t>
      5) уәкілетті органның және табиғи монополия субъектісінің интернет-ресурсының мекенжайын (болған жағдайда) қамтиды.</w:t>
      </w:r>
    </w:p>
    <w:bookmarkEnd w:id="600"/>
    <w:bookmarkStart w:name="z653" w:id="601"/>
    <w:p>
      <w:pPr>
        <w:spacing w:after="0"/>
        <w:ind w:left="0"/>
        <w:jc w:val="both"/>
      </w:pPr>
      <w:r>
        <w:rPr>
          <w:rFonts w:ascii="Times New Roman"/>
          <w:b w:val="false"/>
          <w:i w:val="false"/>
          <w:color w:val="000000"/>
          <w:sz w:val="28"/>
        </w:rPr>
        <w:t>
      8. Табиғи монополиялар субъектілерінің Мемлекеттік тіркелімінің жергілікті бөліміне енгізілген табиғи монополиялар субъектілерінің реттеліп көрсетілетін қызметтеріне (тауарларына, жұмыстарына) тарифтердің (бағалардың, алымдар мөлшерлемелерінің) немесе олардың шекті деңгейлерінің жобаларын талқылау, сондай-ақ электр энергетикасы саласындағы субъектінің тауарларына (жұмыстарына, көрсетілетін қызметтеріне) бағаларды талқылау жөнінде жария тыңдауларды өткізу кезінде уәкілетті органның ведомствосы тиісті жергілікті мемлекеттік басқару органдарын шақырады.</w:t>
      </w:r>
    </w:p>
    <w:bookmarkEnd w:id="601"/>
    <w:bookmarkStart w:name="z654" w:id="602"/>
    <w:p>
      <w:pPr>
        <w:spacing w:after="0"/>
        <w:ind w:left="0"/>
        <w:jc w:val="both"/>
      </w:pPr>
      <w:r>
        <w:rPr>
          <w:rFonts w:ascii="Times New Roman"/>
          <w:b w:val="false"/>
          <w:i w:val="false"/>
          <w:color w:val="000000"/>
          <w:sz w:val="28"/>
        </w:rPr>
        <w:t>
      9. Табиғи монополия субъектісі жария тыңдауларды өткізу күні туралы ақпарат жарияланғаннан кейін жария тыңдауларға қатысушылардың талабы бойынша:</w:t>
      </w:r>
    </w:p>
    <w:bookmarkEnd w:id="602"/>
    <w:bookmarkStart w:name="z655" w:id="603"/>
    <w:p>
      <w:pPr>
        <w:spacing w:after="0"/>
        <w:ind w:left="0"/>
        <w:jc w:val="both"/>
      </w:pPr>
      <w:r>
        <w:rPr>
          <w:rFonts w:ascii="Times New Roman"/>
          <w:b w:val="false"/>
          <w:i w:val="false"/>
          <w:color w:val="000000"/>
          <w:sz w:val="28"/>
        </w:rPr>
        <w:t>
      реттеліп көрсетілетін қызметтерге (тауарларға, жұмыстарға) тарифтік сметалардың, тарифтердің (бағалардың, алымдар мөлшерлемелерінің) немесе олардың шекті деңгейлерінің жобаларын;</w:t>
      </w:r>
    </w:p>
    <w:bookmarkEnd w:id="603"/>
    <w:bookmarkStart w:name="z656" w:id="604"/>
    <w:p>
      <w:pPr>
        <w:spacing w:after="0"/>
        <w:ind w:left="0"/>
        <w:jc w:val="both"/>
      </w:pPr>
      <w:r>
        <w:rPr>
          <w:rFonts w:ascii="Times New Roman"/>
          <w:b w:val="false"/>
          <w:i w:val="false"/>
          <w:color w:val="000000"/>
          <w:sz w:val="28"/>
        </w:rPr>
        <w:t>
      реттеліп көрсетілетін қызметтерге (тауарларға, жұмыстарға) тарифтерді (бағаларды, алымдар мөлшерлемелерін) немесе олардың шекті деңгейлерін көтеру себептері туралы экономикалық негізделген есептері бар ақпаратты береді.</w:t>
      </w:r>
    </w:p>
    <w:bookmarkEnd w:id="604"/>
    <w:bookmarkStart w:name="z131" w:id="605"/>
    <w:p>
      <w:pPr>
        <w:spacing w:after="0"/>
        <w:ind w:left="0"/>
        <w:jc w:val="left"/>
      </w:pPr>
      <w:r>
        <w:rPr>
          <w:rFonts w:ascii="Times New Roman"/>
          <w:b/>
          <w:i w:val="false"/>
          <w:color w:val="000000"/>
        </w:rPr>
        <w:t xml:space="preserve"> 2. Табиғи монополиялар субъектілерінің реттеліп көрсетілетін</w:t>
      </w:r>
      <w:r>
        <w:br/>
      </w:r>
      <w:r>
        <w:rPr>
          <w:rFonts w:ascii="Times New Roman"/>
          <w:b/>
          <w:i w:val="false"/>
          <w:color w:val="000000"/>
        </w:rPr>
        <w:t>қызметтеріне (тауарларына, жұмыстарына) тарифтерді (бағаларды,</w:t>
      </w:r>
      <w:r>
        <w:br/>
      </w:r>
      <w:r>
        <w:rPr>
          <w:rFonts w:ascii="Times New Roman"/>
          <w:b/>
          <w:i w:val="false"/>
          <w:color w:val="000000"/>
        </w:rPr>
        <w:t>алымдар мөлшерлемелерін) немесе олардың шекті деңгейлерін және</w:t>
      </w:r>
      <w:r>
        <w:br/>
      </w:r>
      <w:r>
        <w:rPr>
          <w:rFonts w:ascii="Times New Roman"/>
          <w:b/>
          <w:i w:val="false"/>
          <w:color w:val="000000"/>
        </w:rPr>
        <w:t>электр энергетикасы саласындағы реттелетін нарық субъектісінің</w:t>
      </w:r>
      <w:r>
        <w:br/>
      </w:r>
      <w:r>
        <w:rPr>
          <w:rFonts w:ascii="Times New Roman"/>
          <w:b/>
          <w:i w:val="false"/>
          <w:color w:val="000000"/>
        </w:rPr>
        <w:t>тауарларына (жұмыстарына, көрсетілетін қызметтеріне) бағаның</w:t>
      </w:r>
      <w:r>
        <w:br/>
      </w:r>
      <w:r>
        <w:rPr>
          <w:rFonts w:ascii="Times New Roman"/>
          <w:b/>
          <w:i w:val="false"/>
          <w:color w:val="000000"/>
        </w:rPr>
        <w:t>жобасын бекітуге арналған өтінімдерді қарау кезінде жария</w:t>
      </w:r>
      <w:r>
        <w:br/>
      </w:r>
      <w:r>
        <w:rPr>
          <w:rFonts w:ascii="Times New Roman"/>
          <w:b/>
          <w:i w:val="false"/>
          <w:color w:val="000000"/>
        </w:rPr>
        <w:t>тыңдауларды өткізу тәртібі</w:t>
      </w:r>
    </w:p>
    <w:bookmarkEnd w:id="605"/>
    <w:bookmarkStart w:name="z132" w:id="606"/>
    <w:p>
      <w:pPr>
        <w:spacing w:after="0"/>
        <w:ind w:left="0"/>
        <w:jc w:val="both"/>
      </w:pPr>
      <w:r>
        <w:rPr>
          <w:rFonts w:ascii="Times New Roman"/>
          <w:b w:val="false"/>
          <w:i w:val="false"/>
          <w:color w:val="000000"/>
          <w:sz w:val="28"/>
        </w:rPr>
        <w:t>
      10. Тыңдаулар уәкілетті органның ведомствосы айқындаған үй-жайда кедергісіз кіруді қамтамасыз ету арқылы өткізіледі.</w:t>
      </w:r>
    </w:p>
    <w:bookmarkEnd w:id="606"/>
    <w:bookmarkStart w:name="z657" w:id="607"/>
    <w:p>
      <w:pPr>
        <w:spacing w:after="0"/>
        <w:ind w:left="0"/>
        <w:jc w:val="both"/>
      </w:pPr>
      <w:r>
        <w:rPr>
          <w:rFonts w:ascii="Times New Roman"/>
          <w:b w:val="false"/>
          <w:i w:val="false"/>
          <w:color w:val="000000"/>
          <w:sz w:val="28"/>
        </w:rPr>
        <w:t>
      11. Жария тыңдаулар өткізу үшін уәкілетті органның ведомствосы қызметкерлерінің ішінен жария тыңдаулардың төрағасы (бұдан әрі - төраға) тағайындалады. Төраға қуаты аз табиғи монополия субъектісінің өтінімдерін қарауды қоспағанда, уәкілетті органның ведомствосы қызметкерлерінің ішінен жария тыңдаулардың хаттамасын жүргізетін хатшыны тағайындайды.</w:t>
      </w:r>
    </w:p>
    <w:bookmarkEnd w:id="607"/>
    <w:bookmarkStart w:name="z658" w:id="608"/>
    <w:p>
      <w:pPr>
        <w:spacing w:after="0"/>
        <w:ind w:left="0"/>
        <w:jc w:val="both"/>
      </w:pPr>
      <w:r>
        <w:rPr>
          <w:rFonts w:ascii="Times New Roman"/>
          <w:b w:val="false"/>
          <w:i w:val="false"/>
          <w:color w:val="000000"/>
          <w:sz w:val="28"/>
        </w:rPr>
        <w:t>
      12. Жария тыңдауларды өткізу процесінде жазбаша нысанда хаттама жүргізіледі.</w:t>
      </w:r>
    </w:p>
    <w:bookmarkEnd w:id="608"/>
    <w:bookmarkStart w:name="z659" w:id="609"/>
    <w:p>
      <w:pPr>
        <w:spacing w:after="0"/>
        <w:ind w:left="0"/>
        <w:jc w:val="both"/>
      </w:pPr>
      <w:r>
        <w:rPr>
          <w:rFonts w:ascii="Times New Roman"/>
          <w:b w:val="false"/>
          <w:i w:val="false"/>
          <w:color w:val="000000"/>
          <w:sz w:val="28"/>
        </w:rPr>
        <w:t>
      13. Төраға әрбір жария тыңдауға регламент белгілейді.</w:t>
      </w:r>
    </w:p>
    <w:bookmarkEnd w:id="609"/>
    <w:bookmarkStart w:name="z660" w:id="610"/>
    <w:p>
      <w:pPr>
        <w:spacing w:after="0"/>
        <w:ind w:left="0"/>
        <w:jc w:val="both"/>
      </w:pPr>
      <w:r>
        <w:rPr>
          <w:rFonts w:ascii="Times New Roman"/>
          <w:b w:val="false"/>
          <w:i w:val="false"/>
          <w:color w:val="000000"/>
          <w:sz w:val="28"/>
        </w:rPr>
        <w:t>
      14. Төраға белгіленген уақытта тыңдауларды ашады, олардың мақсатын және күн тәртібін жариялайды. Төраға қатысушыларды тыңдауларды өткізу регламентімен таныстырады.</w:t>
      </w:r>
    </w:p>
    <w:bookmarkEnd w:id="610"/>
    <w:bookmarkStart w:name="z661" w:id="611"/>
    <w:p>
      <w:pPr>
        <w:spacing w:after="0"/>
        <w:ind w:left="0"/>
        <w:jc w:val="both"/>
      </w:pPr>
      <w:r>
        <w:rPr>
          <w:rFonts w:ascii="Times New Roman"/>
          <w:b w:val="false"/>
          <w:i w:val="false"/>
          <w:color w:val="000000"/>
          <w:sz w:val="28"/>
        </w:rPr>
        <w:t>
      15. Өз сөзінде табиғи монополия субъектісі (электр энергетикасы саласындағы субъекті) бағаларды талқылау жөнінде жария тыңдауларды өткізу кезінде) өзі көрсететін реттеліп көрсетілетін қызметтерге (тауарларға, жұмыстарға) ұсынылып отырған тарифтің (бағаның, алым мөлшерлемесінің) деңгейіне немесе оның шекті деңгейіне растаушы фото, бейне материалдарды қоса бере отырып, егжей-тегжейлі түсініктеме және негіздеме береді (ол болған кезде).</w:t>
      </w:r>
    </w:p>
    <w:bookmarkEnd w:id="611"/>
    <w:bookmarkStart w:name="z662" w:id="612"/>
    <w:p>
      <w:pPr>
        <w:spacing w:after="0"/>
        <w:ind w:left="0"/>
        <w:jc w:val="both"/>
      </w:pPr>
      <w:r>
        <w:rPr>
          <w:rFonts w:ascii="Times New Roman"/>
          <w:b w:val="false"/>
          <w:i w:val="false"/>
          <w:color w:val="000000"/>
          <w:sz w:val="28"/>
        </w:rPr>
        <w:t>
      16. Төраға жария тыңдауларда сөз сөйлейтіндерге сұрақтар қояды, қаралып отырған мәселелер бойынша өз ұстанымын білдіреді, тыңдауларға қатысушының тыңдау регламентін бұзатын, сондай-ақ жария тыңдаулардың тақырыбына қатысы жоқ сөзін бөледі.</w:t>
      </w:r>
    </w:p>
    <w:bookmarkEnd w:id="612"/>
    <w:bookmarkStart w:name="z663" w:id="613"/>
    <w:p>
      <w:pPr>
        <w:spacing w:after="0"/>
        <w:ind w:left="0"/>
        <w:jc w:val="both"/>
      </w:pPr>
      <w:r>
        <w:rPr>
          <w:rFonts w:ascii="Times New Roman"/>
          <w:b w:val="false"/>
          <w:i w:val="false"/>
          <w:color w:val="000000"/>
          <w:sz w:val="28"/>
        </w:rPr>
        <w:t>
      Жария тыңдауларды өткізу кезінде тәртіпті бұзатын тұлғаға төраға ескерту жасайды. Тәртіпті қайта бұзған жағдайда тыңдауларға қатысып отырған адам үй-жайдан шығарылады.</w:t>
      </w:r>
    </w:p>
    <w:bookmarkEnd w:id="613"/>
    <w:bookmarkStart w:name="z664" w:id="614"/>
    <w:p>
      <w:pPr>
        <w:spacing w:after="0"/>
        <w:ind w:left="0"/>
        <w:jc w:val="both"/>
      </w:pPr>
      <w:r>
        <w:rPr>
          <w:rFonts w:ascii="Times New Roman"/>
          <w:b w:val="false"/>
          <w:i w:val="false"/>
          <w:color w:val="000000"/>
          <w:sz w:val="28"/>
        </w:rPr>
        <w:t>
      17. Жария тыңдауларға қатысушылар қаралып отырған мәселелер бойынша өз көзқарастарын білдіреді, сөз сөйлеушілерге сұрақтар қояды, өз сөздерінде көмекші материалдарды (плакаттар, кестелер және тағы басқалар) пайдаланады және жария тыңдаулардың хаттамасына сөйлеген сөзін жазбаша қоса береді.</w:t>
      </w:r>
    </w:p>
    <w:bookmarkEnd w:id="614"/>
    <w:bookmarkStart w:name="z665" w:id="615"/>
    <w:p>
      <w:pPr>
        <w:spacing w:after="0"/>
        <w:ind w:left="0"/>
        <w:jc w:val="both"/>
      </w:pPr>
      <w:r>
        <w:rPr>
          <w:rFonts w:ascii="Times New Roman"/>
          <w:b w:val="false"/>
          <w:i w:val="false"/>
          <w:color w:val="000000"/>
          <w:sz w:val="28"/>
        </w:rPr>
        <w:t>
      18. Төраға тыңдаулардың қорытындысын шығарады және жария тыңдауларды жабады.</w:t>
      </w:r>
    </w:p>
    <w:bookmarkEnd w:id="6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