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e904" w14:textId="3fce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құқықтық қамтамасыз етудің тиімділігін бағалау әдiстемесiн бекіту туралы" Қазақстан Республикасы Әділет министрінің 2013 жылғы 9 сәуірдегі № 120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2015 жылғы 25 тамыздағы № 468 бұйрығы. Қазақстан Республикасының Әділет министрлігінде 2015 жылы 28 тамызда № 11968 болып тіркелді. Күші жойылды - Қазақстан Республикасы Әділет министрінің 2015 жылғы 31 желтоқсандағы № 662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31.12.2015 </w:t>
      </w:r>
      <w:r>
        <w:rPr>
          <w:rFonts w:ascii="Times New Roman"/>
          <w:b w:val="false"/>
          <w:i w:val="false"/>
          <w:color w:val="ff0000"/>
          <w:sz w:val="28"/>
        </w:rPr>
        <w:t>№ 662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19 сәуірдегі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49-4-тармағына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органдарды құқықтық қамтамасыз етудің тиімділігін бағалау әдiстемесiн бекіту туралы» Қазақстан Республикасы Әділет министрінің 2013 жылғы 9 сәуірдегі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8406)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органдарды құқықтық қамтамасыз етудің тиімділігін бағалау </w:t>
      </w:r>
      <w:r>
        <w:rPr>
          <w:rFonts w:ascii="Times New Roman"/>
          <w:b w:val="false"/>
          <w:i w:val="false"/>
          <w:color w:val="000000"/>
          <w:sz w:val="28"/>
        </w:rPr>
        <w:t>әдiстемесiнде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Бағалау Уәкілетті органның деректерінің негізінде, сондай-ақ Әдістеменің 3-4-қосымшасына сәйкес ұсынылған ақпаратты талдау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органдардың/Уәкілетті органның норма шығарушылығы қызметінің сапасы» критерийін бағалау кезінде:</w:t>
      </w:r>
      <w:r>
        <w:br/>
      </w:r>
      <w:r>
        <w:rPr>
          <w:rFonts w:ascii="Times New Roman"/>
          <w:b w:val="false"/>
          <w:i w:val="false"/>
          <w:color w:val="000000"/>
          <w:sz w:val="28"/>
        </w:rPr>
        <w:t>
</w:t>
      </w:r>
      <w:r>
        <w:rPr>
          <w:rFonts w:ascii="Times New Roman"/>
          <w:b w:val="false"/>
          <w:i w:val="false"/>
          <w:color w:val="000000"/>
          <w:sz w:val="28"/>
        </w:rPr>
        <w:t>
      «1) заң жобалау жұмыстары жоспарында көзделген заң жобаларын Әділет министрлігіне, Премьер-Министрдің Кеңсесіне және Парламентке енгізу, Президент жарлықтары мен Үкімет қаулыларының жобаларын Премьер-Министрдің Кеңсесіне заңнамалық актілерді қабылдауға қажетті іске асыруда нормативтік құқықтық актілерді мемлекеттік тіркеуге енгізу (құқықтық актілерді қабылдау) мерзімдерді сақтау;</w:t>
      </w:r>
      <w:r>
        <w:br/>
      </w:r>
      <w:r>
        <w:rPr>
          <w:rFonts w:ascii="Times New Roman"/>
          <w:b w:val="false"/>
          <w:i w:val="false"/>
          <w:color w:val="000000"/>
          <w:sz w:val="28"/>
        </w:rPr>
        <w:t>
</w:t>
      </w:r>
      <w:r>
        <w:rPr>
          <w:rFonts w:ascii="Times New Roman"/>
          <w:b w:val="false"/>
          <w:i w:val="false"/>
          <w:color w:val="000000"/>
          <w:sz w:val="28"/>
        </w:rPr>
        <w:t>
      2) Уәкілетті органның заң сараптамасы нәтижелері бойынша мемлекеттік тіркеуден бас тартылған НҚА, пысықтауға қайтарылған Президент жарлықтары мен Үкімет қаулыларының жобаларының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бағаланатын кезеңде мемлекеттік тіркеу (келісу) кезінде сапасыз жүргізілген заң сараптамасына байланысты, прокурорлық қадағалау актілері негізінде немесе сот тәртібімен өзгертілген не күші жойылды деп танылған Уәкілетті орган тіркеген НҚА саны)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Заң жобалау жұмыстары жоспарында көзделген заң жобаларын Әділет министрлігіне, Премьер-Министрдің Кеңсесіне және Парламентке енгізу, Президент жарлықтары мен Үкімет қаулылары жобаларын және Премьер-Министр Кеңсесіне енгізу, заңнамалық актілерді іске асыруда нормативтік құқықтық актілерді мемлекеттік тіркеуге енгізу (құқықтық актілерді қабылдау) мерзімдерін сақтау» көрсеткішінің мәні мынадай формула бойынша анықталады:</w:t>
      </w:r>
    </w:p>
    <w:bookmarkEnd w:id="0"/>
    <w:p>
      <w:pPr>
        <w:spacing w:after="0"/>
        <w:ind w:left="0"/>
        <w:jc w:val="both"/>
      </w:pPr>
      <w:r>
        <w:rPr>
          <w:rFonts w:ascii="Times New Roman"/>
          <w:b w:val="false"/>
          <w:i w:val="false"/>
          <w:color w:val="000000"/>
          <w:sz w:val="28"/>
        </w:rPr>
        <w:t>      Р1= (к1*(1-а/в))+(к2*(1-с/d))</w:t>
      </w:r>
    </w:p>
    <w:bookmarkStart w:name="z12" w:id="1"/>
    <w:p>
      <w:pPr>
        <w:spacing w:after="0"/>
        <w:ind w:left="0"/>
        <w:jc w:val="both"/>
      </w:pPr>
      <w:r>
        <w:rPr>
          <w:rFonts w:ascii="Times New Roman"/>
          <w:b w:val="false"/>
          <w:i w:val="false"/>
          <w:color w:val="000000"/>
          <w:sz w:val="28"/>
        </w:rPr>
        <w:t>      мұнда Р1 – осы көрсеткіштің мәні;</w:t>
      </w:r>
      <w:r>
        <w:br/>
      </w:r>
      <w:r>
        <w:rPr>
          <w:rFonts w:ascii="Times New Roman"/>
          <w:b w:val="false"/>
          <w:i w:val="false"/>
          <w:color w:val="000000"/>
          <w:sz w:val="28"/>
        </w:rPr>
        <w:t>
      k1 – алынған нәтижелерді 5-ке тең үлестік мәнге келтіру коэффиценті;</w:t>
      </w:r>
      <w:r>
        <w:br/>
      </w:r>
      <w:r>
        <w:rPr>
          <w:rFonts w:ascii="Times New Roman"/>
          <w:b w:val="false"/>
          <w:i w:val="false"/>
          <w:color w:val="000000"/>
          <w:sz w:val="28"/>
        </w:rPr>
        <w:t>
      k2 – алынған нәтижелерді 5-ке тең үлестік мәнге келтіру коэффиценті;</w:t>
      </w:r>
      <w:r>
        <w:br/>
      </w:r>
      <w:r>
        <w:rPr>
          <w:rFonts w:ascii="Times New Roman"/>
          <w:b w:val="false"/>
          <w:i w:val="false"/>
          <w:color w:val="000000"/>
          <w:sz w:val="28"/>
        </w:rPr>
        <w:t>
      а – Заң жобалау жұмыстарының жоспарында Әділет министрлігіне, Премьер-Министрдің Кеңсесіне және Парламентке ұсыну мерзімдерін мемлекеттік орган бұзған заң жобаларының саны;</w:t>
      </w:r>
      <w:r>
        <w:br/>
      </w:r>
      <w:r>
        <w:rPr>
          <w:rFonts w:ascii="Times New Roman"/>
          <w:b w:val="false"/>
          <w:i w:val="false"/>
          <w:color w:val="000000"/>
          <w:sz w:val="28"/>
        </w:rPr>
        <w:t>
      c – уақтылы Қазақстан Республикасы Премьер-Министрі Кеңсесіне Президент жарлықтары мен Үкімет қаулыларының жобалары, мемлекеттік тіркеуге енгізілмеген НҚА және қабылданбаған құқықтық актілердің саны;</w:t>
      </w:r>
      <w:r>
        <w:br/>
      </w:r>
      <w:r>
        <w:rPr>
          <w:rFonts w:ascii="Times New Roman"/>
          <w:b w:val="false"/>
          <w:i w:val="false"/>
          <w:color w:val="000000"/>
          <w:sz w:val="28"/>
        </w:rPr>
        <w:t>
      b – Заң жобалау жұмыстарының жоспарына сәйкес әзірленген заң жобаларының жалпы саны;</w:t>
      </w:r>
      <w:r>
        <w:br/>
      </w:r>
      <w:r>
        <w:rPr>
          <w:rFonts w:ascii="Times New Roman"/>
          <w:b w:val="false"/>
          <w:i w:val="false"/>
          <w:color w:val="000000"/>
          <w:sz w:val="28"/>
        </w:rPr>
        <w:t>
      d - есептік кезеңде мемлекеттік орган/Уәкілетті орган Премьер-Министрдің кеңсесіне (мемлекеттік тіркеуге) құқықтық заңға тәуелді актілер енгізуге және қабылдауға тиіс құқықтық актілердің жалпы саны.»;</w:t>
      </w:r>
      <w:r>
        <w:br/>
      </w:r>
      <w:r>
        <w:rPr>
          <w:rFonts w:ascii="Times New Roman"/>
          <w:b w:val="false"/>
          <w:i w:val="false"/>
          <w:color w:val="000000"/>
          <w:sz w:val="28"/>
        </w:rPr>
        <w:t>
      16. Заң жобалау жұмыстары жоспарында көзделген мерзімдерді сақтау болып Қазақстан Республикасы Үкіметінің 2003 жылғы 21 тамыздағы № 840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уәкілетті органдарында Заң жобалау жұмысын ұйымдастыру ережесіне сәйкес заң уақтылы әзірлеу және енгізу: Қазақстан Республикасы Әділет министрлігіне айдың бірінші күніне дейін, Үкіметке айдың 20 дейінгі мерзімде, Парламенттің қарауына Заң жобалау жұмыстары жоспарында белгіленген айдын соңғы күніне дейінгі мерзімде енгізу ұғынылады.</w:t>
      </w:r>
      <w:r>
        <w:br/>
      </w:r>
      <w:r>
        <w:rPr>
          <w:rFonts w:ascii="Times New Roman"/>
          <w:b w:val="false"/>
          <w:i w:val="false"/>
          <w:color w:val="000000"/>
          <w:sz w:val="28"/>
        </w:rPr>
        <w:t>
</w:t>
      </w:r>
      <w:r>
        <w:rPr>
          <w:rFonts w:ascii="Times New Roman"/>
          <w:b w:val="false"/>
          <w:i w:val="false"/>
          <w:color w:val="000000"/>
          <w:sz w:val="28"/>
        </w:rPr>
        <w:t>
      Заңнамалық актілерді іске асыруда Қазақстан Республикасы Премьер-Министрі Кеңсесіне Президент жарлықтары мен Үкімет қаулыларының жобаларын, сонымен қатар НҚА-ді мемлекеттік тіркеуге енгізу және құқықтық актілердің қабылдау мерзімдерін сақтау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Регламентінде (бұдан әрі – Регламент) көзделген мерзімдерге сәйкес белгіленеді.</w:t>
      </w:r>
      <w:r>
        <w:br/>
      </w:r>
      <w:r>
        <w:rPr>
          <w:rFonts w:ascii="Times New Roman"/>
          <w:b w:val="false"/>
          <w:i w:val="false"/>
          <w:color w:val="000000"/>
          <w:sz w:val="28"/>
        </w:rPr>
        <w:t>
</w:t>
      </w:r>
      <w:r>
        <w:rPr>
          <w:rFonts w:ascii="Times New Roman"/>
          <w:b w:val="false"/>
          <w:i w:val="false"/>
          <w:color w:val="000000"/>
          <w:sz w:val="28"/>
        </w:rPr>
        <w:t>
      17. Мемлекеттік органдардың Регламенттің 114-тармағына сәйкес ай сайын берілетін есептік ақпараты заңға тәуелді НҚА және құқықтық актілер бойынша ақпарат көзі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Уәкілетті органның заң сараптамасы нәтижелері бойынша пысықтауға қайтарылған Президент жарлықтары мен Үкімет қаулылары жобаларының, мемлекеттік тіркеуден бас тартылған НҚА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бағаланатын кезеңде мемлекеттік тіркеу (келісу) кезінде сапасыз жүргізілген заң сараптамасына байланысты, прокурорлық қадағалау актілері негізінде немесе сот тәртібімен өзгертілген не күші жойылды деп танылған Уәкілетті орган тіркеген НҚА саны) көрсеткішінің мәні мынадай формула бойынша анықталады:</w:t>
      </w:r>
    </w:p>
    <w:bookmarkEnd w:id="1"/>
    <w:p>
      <w:pPr>
        <w:spacing w:after="0"/>
        <w:ind w:left="0"/>
        <w:jc w:val="both"/>
      </w:pPr>
      <w:r>
        <w:rPr>
          <w:rFonts w:ascii="Times New Roman"/>
          <w:b w:val="false"/>
          <w:i w:val="false"/>
          <w:color w:val="000000"/>
          <w:sz w:val="28"/>
        </w:rPr>
        <w:t>      Р2=к* (1-а/в)</w:t>
      </w:r>
    </w:p>
    <w:bookmarkStart w:name="z18" w:id="2"/>
    <w:p>
      <w:pPr>
        <w:spacing w:after="0"/>
        <w:ind w:left="0"/>
        <w:jc w:val="both"/>
      </w:pPr>
      <w:r>
        <w:rPr>
          <w:rFonts w:ascii="Times New Roman"/>
          <w:b w:val="false"/>
          <w:i w:val="false"/>
          <w:color w:val="000000"/>
          <w:sz w:val="28"/>
        </w:rPr>
        <w:t>      мұнда Р2 – осы көрсеткіштің мәні;</w:t>
      </w:r>
      <w:r>
        <w:br/>
      </w:r>
      <w:r>
        <w:rPr>
          <w:rFonts w:ascii="Times New Roman"/>
          <w:b w:val="false"/>
          <w:i w:val="false"/>
          <w:color w:val="000000"/>
          <w:sz w:val="28"/>
        </w:rPr>
        <w:t>
      k – алынған нәтижелерді 40-қа тең болатын үлестік мәнге келтіру коэффициенті;</w:t>
      </w:r>
      <w:r>
        <w:br/>
      </w:r>
      <w:r>
        <w:rPr>
          <w:rFonts w:ascii="Times New Roman"/>
          <w:b w:val="false"/>
          <w:i w:val="false"/>
          <w:color w:val="000000"/>
          <w:sz w:val="28"/>
        </w:rPr>
        <w:t>
      а – әділет органдарының заң сараптамасы нәтижелері бойынша қайтарылған Президент жарлықтары мен Үкімет қаулылары жобаларының, мемлекеттік органдардың мемлекеттік тіркеуден бас тартылған НҚА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бағаланатын кезеңде мемлекеттік тіркеу (келісу) кезінде сапасыз жүргізілген заң сараптамасына байланысты, прокурорлық қадағалау актілері негізінде немесе сот тәртібімен өзгертілген не күші жойылды деп танылған Уәкілетті орган тіркеген НҚА саны);</w:t>
      </w:r>
      <w:r>
        <w:br/>
      </w:r>
      <w:r>
        <w:rPr>
          <w:rFonts w:ascii="Times New Roman"/>
          <w:b w:val="false"/>
          <w:i w:val="false"/>
          <w:color w:val="000000"/>
          <w:sz w:val="28"/>
        </w:rPr>
        <w:t>
      b – заң сараптамасына келіп түскен Президент жарлықтары және Үкімет қаулыларының жобаларының, сондай-ақ мемлекеттік тіркеуге келіп түскен НҚА жалпы саны (Уәкілетті орган үшін – Уәкілетті органмен бағаланатын кезеңде келісілген Президенттің нормативтік жарлықтары мен Үкімет қаулыларының жобалары, сондай-ақ есептік кезеңде тіркелген НҚА жалпы саны).</w:t>
      </w:r>
      <w:r>
        <w:br/>
      </w:r>
      <w:r>
        <w:rPr>
          <w:rFonts w:ascii="Times New Roman"/>
          <w:b w:val="false"/>
          <w:i w:val="false"/>
          <w:color w:val="000000"/>
          <w:sz w:val="28"/>
        </w:rPr>
        <w:t>
      Бағаланатын кезеңде қабылданған, прокурорлық қадағалау актілері негізінде немесе сот тәртібінде өзгертілген не күші жойылды деп танылған Қазақстан Республикасы Президенті жарлықтарының және Қазақстан Республикасы Үкіметінің нормативтік қаулыларының санына прокурорлық қадағалау актілерін енгізгенге не тиісті сот талқылауы басталғанға дейін сәйкестендіру бойынша шаралар қабылданған (анықтау туралы хат жіберілген не жоба әзірленген) актілер есепке алынбайды.</w:t>
      </w:r>
      <w:r>
        <w:br/>
      </w:r>
      <w:r>
        <w:rPr>
          <w:rFonts w:ascii="Times New Roman"/>
          <w:b w:val="false"/>
          <w:i w:val="false"/>
          <w:color w:val="000000"/>
          <w:sz w:val="28"/>
        </w:rPr>
        <w:t>
</w:t>
      </w:r>
      <w:r>
        <w:rPr>
          <w:rFonts w:ascii="Times New Roman"/>
          <w:b w:val="false"/>
          <w:i w:val="false"/>
          <w:color w:val="000000"/>
          <w:sz w:val="28"/>
        </w:rPr>
        <w:t>
      «Ескертпе: Заң сараптамасына (мемлекеттік тіркеуге) келіп түскен Президент жарлықтары мен Үкімет қаулыларының жобаларының, сонымен бірге нормативтік құқықтық актілердің пысықтауға қайтарылған (тіркеуден бас тартылған) санында қайтарылған (бас тартылған) санына қарамастан әр түскен жоба (нормативтік құқықтық акт)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Жүргізілген НҚА мониторингі нәтижесі бойынша қабылданған шаралар» көрсеткішінің мәні мынадай формуламен есептеледі:</w:t>
      </w:r>
    </w:p>
    <w:bookmarkEnd w:id="2"/>
    <w:p>
      <w:pPr>
        <w:spacing w:after="0"/>
        <w:ind w:left="0"/>
        <w:jc w:val="both"/>
      </w:pPr>
      <w:r>
        <w:rPr>
          <w:rFonts w:ascii="Times New Roman"/>
          <w:b w:val="false"/>
          <w:i w:val="false"/>
          <w:color w:val="000000"/>
          <w:sz w:val="28"/>
        </w:rPr>
        <w:t>      P1= (а-(b-c))/a*100%</w:t>
      </w:r>
    </w:p>
    <w:bookmarkStart w:name="z22" w:id="3"/>
    <w:p>
      <w:pPr>
        <w:spacing w:after="0"/>
        <w:ind w:left="0"/>
        <w:jc w:val="both"/>
      </w:pPr>
      <w:r>
        <w:rPr>
          <w:rFonts w:ascii="Times New Roman"/>
          <w:b w:val="false"/>
          <w:i w:val="false"/>
          <w:color w:val="000000"/>
          <w:sz w:val="28"/>
        </w:rPr>
        <w:t>      мұнда a – құқықтық мониторинг жүргізілген, реттелетін саладағы НҚА-ның жалпы саны;</w:t>
      </w:r>
      <w:r>
        <w:br/>
      </w:r>
      <w:r>
        <w:rPr>
          <w:rFonts w:ascii="Times New Roman"/>
          <w:b w:val="false"/>
          <w:i w:val="false"/>
          <w:color w:val="000000"/>
          <w:sz w:val="28"/>
        </w:rPr>
        <w:t>
      b – қайшы келетін, тиімді іске асырылмайтын, ескірген, соның ішінде коллизиялар, олқылықтар, бланкеттік және сілтемелік нормалар анықталған НҚА саны;</w:t>
      </w:r>
      <w:r>
        <w:br/>
      </w:r>
      <w:r>
        <w:rPr>
          <w:rFonts w:ascii="Times New Roman"/>
          <w:b w:val="false"/>
          <w:i w:val="false"/>
          <w:color w:val="000000"/>
          <w:sz w:val="28"/>
        </w:rPr>
        <w:t>
      с – құқықтық мониторинг барысында анықталғандардың ішінен сәйкес келтірілген НҚА-ның саны;</w:t>
      </w:r>
      <w:r>
        <w:br/>
      </w:r>
      <w:r>
        <w:rPr>
          <w:rFonts w:ascii="Times New Roman"/>
          <w:b w:val="false"/>
          <w:i w:val="false"/>
          <w:color w:val="000000"/>
          <w:sz w:val="28"/>
        </w:rPr>
        <w:t>
      заңнамалық актілер бойынша: Заң жобалау жұмыстарының жоспарына (Заң жобалау жұмыстары жоспарының жобасы) тиісті заң жобаларын қосу, тиісті заң жобаларын әзірлеу, басқа заң жобалары шеңберінде пысықтау арқылы оларды сәйкес келтіру бөлігінде шаралар қабылданған, құқықтық мониторинг барысында анықталғандардың ішінен заңнамалық актілердің саны;</w:t>
      </w:r>
      <w:r>
        <w:br/>
      </w:r>
      <w:r>
        <w:rPr>
          <w:rFonts w:ascii="Times New Roman"/>
          <w:b w:val="false"/>
          <w:i w:val="false"/>
          <w:color w:val="000000"/>
          <w:sz w:val="28"/>
        </w:rPr>
        <w:t>
      мемлекеттік тіркеуге жататын НҚА бойынша: әділет органдарында тіркелген НҚА-ның, сондай-ақ күші жойылған деп танылған актілердің саны;</w:t>
      </w:r>
      <w:r>
        <w:br/>
      </w:r>
      <w:r>
        <w:rPr>
          <w:rFonts w:ascii="Times New Roman"/>
          <w:b w:val="false"/>
          <w:i w:val="false"/>
          <w:color w:val="000000"/>
          <w:sz w:val="28"/>
        </w:rPr>
        <w:t>
      Президент жарлықтары мен Үкімет қаулыларының жобалары бойынша: құқықтық мониторинг барысында анықталғандардың ішінен қабылданған заңға тәуелді актінің саны.</w:t>
      </w:r>
      <w:r>
        <w:br/>
      </w:r>
      <w:r>
        <w:rPr>
          <w:rFonts w:ascii="Times New Roman"/>
          <w:b w:val="false"/>
          <w:i w:val="false"/>
          <w:color w:val="000000"/>
          <w:sz w:val="28"/>
        </w:rPr>
        <w:t>
      Көрсеткіш бойынша балдар мынадай шкаламен беріледі:</w:t>
      </w:r>
      <w:r>
        <w:br/>
      </w:r>
      <w:r>
        <w:rPr>
          <w:rFonts w:ascii="Times New Roman"/>
          <w:b w:val="false"/>
          <w:i w:val="false"/>
          <w:color w:val="000000"/>
          <w:sz w:val="28"/>
        </w:rPr>
        <w:t>
      100% - 15 балл;</w:t>
      </w:r>
      <w:r>
        <w:br/>
      </w:r>
      <w:r>
        <w:rPr>
          <w:rFonts w:ascii="Times New Roman"/>
          <w:b w:val="false"/>
          <w:i w:val="false"/>
          <w:color w:val="000000"/>
          <w:sz w:val="28"/>
        </w:rPr>
        <w:t>
      90-99,9% - 12 балл;</w:t>
      </w:r>
      <w:r>
        <w:br/>
      </w:r>
      <w:r>
        <w:rPr>
          <w:rFonts w:ascii="Times New Roman"/>
          <w:b w:val="false"/>
          <w:i w:val="false"/>
          <w:color w:val="000000"/>
          <w:sz w:val="28"/>
        </w:rPr>
        <w:t>
      80-89% - 9 балл;</w:t>
      </w:r>
      <w:r>
        <w:br/>
      </w:r>
      <w:r>
        <w:rPr>
          <w:rFonts w:ascii="Times New Roman"/>
          <w:b w:val="false"/>
          <w:i w:val="false"/>
          <w:color w:val="000000"/>
          <w:sz w:val="28"/>
        </w:rPr>
        <w:t>
      70-79,9% - 6 балл;</w:t>
      </w:r>
      <w:r>
        <w:br/>
      </w:r>
      <w:r>
        <w:rPr>
          <w:rFonts w:ascii="Times New Roman"/>
          <w:b w:val="false"/>
          <w:i w:val="false"/>
          <w:color w:val="000000"/>
          <w:sz w:val="28"/>
        </w:rPr>
        <w:t>
      60-69,9% - 3 балл;</w:t>
      </w:r>
      <w:r>
        <w:br/>
      </w:r>
      <w:r>
        <w:rPr>
          <w:rFonts w:ascii="Times New Roman"/>
          <w:b w:val="false"/>
          <w:i w:val="false"/>
          <w:color w:val="000000"/>
          <w:sz w:val="28"/>
        </w:rPr>
        <w:t>
      59,9% төмен - 0 балл.</w:t>
      </w:r>
      <w:r>
        <w:br/>
      </w:r>
      <w:r>
        <w:rPr>
          <w:rFonts w:ascii="Times New Roman"/>
          <w:b w:val="false"/>
          <w:i w:val="false"/>
          <w:color w:val="000000"/>
          <w:sz w:val="28"/>
        </w:rPr>
        <w:t>
      22. Бағаланатын мемлекеттік органдар тиісті шараларды қабылдамаған және (немесе) құқықтық мониторинг барысында анықталған актілерді сәйкестікке келтірмеген жағдайда осы өлшем бойынша балдардың мәні 0-ге тең болады.</w:t>
      </w:r>
      <w:r>
        <w:br/>
      </w:r>
      <w:r>
        <w:rPr>
          <w:rFonts w:ascii="Times New Roman"/>
          <w:b w:val="false"/>
          <w:i w:val="false"/>
          <w:color w:val="000000"/>
          <w:sz w:val="28"/>
        </w:rPr>
        <w:t>
</w:t>
      </w:r>
      <w:r>
        <w:rPr>
          <w:rFonts w:ascii="Times New Roman"/>
          <w:b w:val="false"/>
          <w:i w:val="false"/>
          <w:color w:val="000000"/>
          <w:sz w:val="28"/>
        </w:rPr>
        <w:t>
      Құқықтық мониторинг барысында анықталған саннан 50% аз сәйкестікке келтірген жағдайда осы формула бойынша есептелген балдан 7.5 балл шегеріледі.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мемлекеттік орган бағаланатын кезеңнің қарашасында (желтоқсанында) қайта ұйымдастырылған;</w:t>
      </w:r>
      <w:r>
        <w:br/>
      </w:r>
      <w:r>
        <w:rPr>
          <w:rFonts w:ascii="Times New Roman"/>
          <w:b w:val="false"/>
          <w:i w:val="false"/>
          <w:color w:val="000000"/>
          <w:sz w:val="28"/>
        </w:rPr>
        <w:t>
</w:t>
      </w:r>
      <w:r>
        <w:rPr>
          <w:rFonts w:ascii="Times New Roman"/>
          <w:b w:val="false"/>
          <w:i w:val="false"/>
          <w:color w:val="000000"/>
          <w:sz w:val="28"/>
        </w:rPr>
        <w:t>
      2) бағаланатын кезеңнің қарашасында-желтоқсанында заңнама (заңдар) өзгертілген;</w:t>
      </w:r>
      <w:r>
        <w:br/>
      </w:r>
      <w:r>
        <w:rPr>
          <w:rFonts w:ascii="Times New Roman"/>
          <w:b w:val="false"/>
          <w:i w:val="false"/>
          <w:color w:val="000000"/>
          <w:sz w:val="28"/>
        </w:rPr>
        <w:t>
</w:t>
      </w:r>
      <w:r>
        <w:rPr>
          <w:rFonts w:ascii="Times New Roman"/>
          <w:b w:val="false"/>
          <w:i w:val="false"/>
          <w:color w:val="000000"/>
          <w:sz w:val="28"/>
        </w:rPr>
        <w:t xml:space="preserve">
      3) ҚР Үкіметінің Регламентіне сәйкес, егер заңнамалық актіде нормативтік құқықтық актілерді қолданысқа енгізудің анағұрлым кеш мерзімі көзделген заңнама (заңдар) өзгертілген; </w:t>
      </w:r>
      <w:r>
        <w:br/>
      </w:r>
      <w:r>
        <w:rPr>
          <w:rFonts w:ascii="Times New Roman"/>
          <w:b w:val="false"/>
          <w:i w:val="false"/>
          <w:color w:val="000000"/>
          <w:sz w:val="28"/>
        </w:rPr>
        <w:t>
</w:t>
      </w:r>
      <w:r>
        <w:rPr>
          <w:rFonts w:ascii="Times New Roman"/>
          <w:b w:val="false"/>
          <w:i w:val="false"/>
          <w:color w:val="000000"/>
          <w:sz w:val="28"/>
        </w:rPr>
        <w:t>
      4) Заңнама өзгерген жағдайда НҚА-ні қабылдау мақсатқа сай емес және қолданыстағы заңнамаға қайшы келеді деп танылуына байланысты мемлекеттік органдардан және Премьер-Министр Кеңсесінен НҚА-дің қайтарылған айрықша жағдайларда құқықтық мониторинг барысында анықталған актілер заңнамаға сәйкестікке келтірілмеген деп есептелмейді (сәйкестікке келтірілген деп есептеледі).</w:t>
      </w:r>
      <w:r>
        <w:br/>
      </w:r>
      <w:r>
        <w:rPr>
          <w:rFonts w:ascii="Times New Roman"/>
          <w:b w:val="false"/>
          <w:i w:val="false"/>
          <w:color w:val="000000"/>
          <w:sz w:val="28"/>
        </w:rPr>
        <w:t>
</w:t>
      </w:r>
      <w:r>
        <w:rPr>
          <w:rFonts w:ascii="Times New Roman"/>
          <w:b w:val="false"/>
          <w:i w:val="false"/>
          <w:color w:val="000000"/>
          <w:sz w:val="28"/>
        </w:rPr>
        <w:t>
      Бұл жағдайларда бағаланатын мемлекеттік орган:</w:t>
      </w:r>
      <w:r>
        <w:br/>
      </w:r>
      <w:r>
        <w:rPr>
          <w:rFonts w:ascii="Times New Roman"/>
          <w:b w:val="false"/>
          <w:i w:val="false"/>
          <w:color w:val="000000"/>
          <w:sz w:val="28"/>
        </w:rPr>
        <w:t>
</w:t>
      </w:r>
      <w:r>
        <w:rPr>
          <w:rFonts w:ascii="Times New Roman"/>
          <w:b w:val="false"/>
          <w:i w:val="false"/>
          <w:color w:val="000000"/>
          <w:sz w:val="28"/>
        </w:rPr>
        <w:t>
      Мемлекеттік тіркеуге жататын НҚА бойынша: әділет органдарына мемлекеттік тіркеуге тиісті актілерді заң қабылданған кезден бастап екі айлық мерзімде жіберуі;</w:t>
      </w:r>
      <w:r>
        <w:br/>
      </w:r>
      <w:r>
        <w:rPr>
          <w:rFonts w:ascii="Times New Roman"/>
          <w:b w:val="false"/>
          <w:i w:val="false"/>
          <w:color w:val="000000"/>
          <w:sz w:val="28"/>
        </w:rPr>
        <w:t>
</w:t>
      </w:r>
      <w:r>
        <w:rPr>
          <w:rFonts w:ascii="Times New Roman"/>
          <w:b w:val="false"/>
          <w:i w:val="false"/>
          <w:color w:val="000000"/>
          <w:sz w:val="28"/>
        </w:rPr>
        <w:t>
      Президент жарлықтары мен Үкімет қаулыларының жобалары бойынша: заң қабылданған кезден бастап екі айлық мерзімде тиісті нормативтік құқықтық акт жобасын әзірлеуі және ПМК енгізуі;</w:t>
      </w:r>
      <w:r>
        <w:br/>
      </w:r>
      <w:r>
        <w:rPr>
          <w:rFonts w:ascii="Times New Roman"/>
          <w:b w:val="false"/>
          <w:i w:val="false"/>
          <w:color w:val="000000"/>
          <w:sz w:val="28"/>
        </w:rPr>
        <w:t>
</w:t>
      </w:r>
      <w:r>
        <w:rPr>
          <w:rFonts w:ascii="Times New Roman"/>
          <w:b w:val="false"/>
          <w:i w:val="false"/>
          <w:color w:val="000000"/>
          <w:sz w:val="28"/>
        </w:rPr>
        <w:t xml:space="preserve">
      заңнамалық актімен қолданысқа енгізудің анағұрлым кеш мерзімі көзделген НҚА бойынша: ҚР Үкіметінің Регламентіне сәйкес олар қолданысқа енгізілгенге дейін кемінде бір ай бұрын жіберуі керек; </w:t>
      </w:r>
      <w:r>
        <w:br/>
      </w:r>
      <w:r>
        <w:rPr>
          <w:rFonts w:ascii="Times New Roman"/>
          <w:b w:val="false"/>
          <w:i w:val="false"/>
          <w:color w:val="000000"/>
          <w:sz w:val="28"/>
        </w:rPr>
        <w:t>
</w:t>
      </w:r>
      <w:r>
        <w:rPr>
          <w:rFonts w:ascii="Times New Roman"/>
          <w:b w:val="false"/>
          <w:i w:val="false"/>
          <w:color w:val="000000"/>
          <w:sz w:val="28"/>
        </w:rPr>
        <w:t>
      қабылдау мақсатқа сай емес НҚА жобалары бойынша: заңнамада белгіленген тәртіпке сәйкес Қазақстан Республикасы Әділет министрлігіне хабардар ету.</w:t>
      </w:r>
      <w:r>
        <w:br/>
      </w:r>
      <w:r>
        <w:rPr>
          <w:rFonts w:ascii="Times New Roman"/>
          <w:b w:val="false"/>
          <w:i w:val="false"/>
          <w:color w:val="000000"/>
          <w:sz w:val="28"/>
        </w:rPr>
        <w:t>
</w:t>
      </w:r>
      <w:r>
        <w:rPr>
          <w:rFonts w:ascii="Times New Roman"/>
          <w:b w:val="false"/>
          <w:i w:val="false"/>
          <w:color w:val="000000"/>
          <w:sz w:val="28"/>
        </w:rPr>
        <w:t>
      23. Әдістеменің 2-1 қосымшасына сәйкес берілетін ақпарат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Мемлекеттік органдар қызметінің тиімділігін бағалау мүліктік және мүліктік емес сипаттағы талап қоюлар бойынша осы Әдістемеде көрсетілген өлшемдер бойынша жүргізіледі.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мемлекеттік сатып алудың жосықсыз қатысушылары деп тану туралы мемлекеттік орган бастамашылық жасаған, жеткізушілердің талап қоюына негіз болған себептерді жоюмен байланысты ішінара қанағаттандырылған/ қанағаттандырылмағандар азаматтық істер;</w:t>
      </w:r>
      <w:r>
        <w:br/>
      </w:r>
      <w:r>
        <w:rPr>
          <w:rFonts w:ascii="Times New Roman"/>
          <w:b w:val="false"/>
          <w:i w:val="false"/>
          <w:color w:val="000000"/>
          <w:sz w:val="28"/>
        </w:rPr>
        <w:t>
</w:t>
      </w:r>
      <w:r>
        <w:rPr>
          <w:rFonts w:ascii="Times New Roman"/>
          <w:b w:val="false"/>
          <w:i w:val="false"/>
          <w:color w:val="000000"/>
          <w:sz w:val="28"/>
        </w:rPr>
        <w:t>
      орталық атқарушы органдардың аумақтық бөлімшелерінің және олардың ведомстволарының аумақтық бөлімшелерінің азаматтық істері;</w:t>
      </w:r>
      <w:r>
        <w:br/>
      </w:r>
      <w:r>
        <w:rPr>
          <w:rFonts w:ascii="Times New Roman"/>
          <w:b w:val="false"/>
          <w:i w:val="false"/>
          <w:color w:val="000000"/>
          <w:sz w:val="28"/>
        </w:rPr>
        <w:t>
</w:t>
      </w:r>
      <w:r>
        <w:rPr>
          <w:rFonts w:ascii="Times New Roman"/>
          <w:b w:val="false"/>
          <w:i w:val="false"/>
          <w:color w:val="000000"/>
          <w:sz w:val="28"/>
        </w:rPr>
        <w:t>
      мемлекеттік органдардың бастамасымен түскен талаптар толығымен қанағаттандырылған немесе қанағаттандырылмаған жағдайларды қоспағанда қарсы талап-арыз түскен азаматтық істер.</w:t>
      </w:r>
      <w:r>
        <w:br/>
      </w:r>
      <w:r>
        <w:rPr>
          <w:rFonts w:ascii="Times New Roman"/>
          <w:b w:val="false"/>
          <w:i w:val="false"/>
          <w:color w:val="000000"/>
          <w:sz w:val="28"/>
        </w:rPr>
        <w:t>
</w:t>
      </w:r>
      <w:r>
        <w:rPr>
          <w:rFonts w:ascii="Times New Roman"/>
          <w:b w:val="false"/>
          <w:i w:val="false"/>
          <w:color w:val="000000"/>
          <w:sz w:val="28"/>
        </w:rPr>
        <w:t>
      келесі Министрліктердің:</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 резервінің қаражаты есебінен соттардың шешімдері бойынша орталық мемлекеттік органдардың міндеттерін орындау үшін Қаржы министрлігі тиісті жауапкер ретінде тартылатын азаматтық істер. Көрсетілген істер процесстің бастапқы қатысушысы болып табылатын мемлекеттік органға есептелінеді (Қаржы министрлігі осындай процесстерде бастапқыда талапкер болған жағдайларды қоспағанда);</w:t>
      </w:r>
      <w:r>
        <w:br/>
      </w:r>
      <w:r>
        <w:rPr>
          <w:rFonts w:ascii="Times New Roman"/>
          <w:b w:val="false"/>
          <w:i w:val="false"/>
          <w:color w:val="000000"/>
          <w:sz w:val="28"/>
        </w:rPr>
        <w:t>
</w:t>
      </w:r>
      <w:r>
        <w:rPr>
          <w:rFonts w:ascii="Times New Roman"/>
          <w:b w:val="false"/>
          <w:i w:val="false"/>
          <w:color w:val="000000"/>
          <w:sz w:val="28"/>
        </w:rPr>
        <w:t>
      2) «Заңды тұлғаның қызметі тоқтатылған жағдайда сот мемлекетке жүктеген адамның өмірі мен денсаулығына келтірілген зиянды өтеу» 013 бюджеттік бағдарлама бойынша әкімші ретінде денсаулық сақтау және әлеуметтік даму министрлігінің азаматтық істері есепке алынбайды.</w:t>
      </w:r>
      <w:r>
        <w:br/>
      </w:r>
      <w:r>
        <w:rPr>
          <w:rFonts w:ascii="Times New Roman"/>
          <w:b w:val="false"/>
          <w:i w:val="false"/>
          <w:color w:val="000000"/>
          <w:sz w:val="28"/>
        </w:rPr>
        <w:t>
</w:t>
      </w:r>
      <w:r>
        <w:rPr>
          <w:rFonts w:ascii="Times New Roman"/>
          <w:b w:val="false"/>
          <w:i w:val="false"/>
          <w:color w:val="000000"/>
          <w:sz w:val="28"/>
        </w:rPr>
        <w:t>
      Бұл ретте, көрсетілген істер бойынша ақпарат ұсынылуы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Бағаланатын мемлекеттік орган Уәкілетті органға/Уәкілетті орган Қазақстан Республикасы Премьер-Министрінің Кеңсесіне Әдістеменің 2-1, 3 және 4-қосымшаларына сәйкес Бағалау кестесінде белгіленген мерзімдерде толық және дәйекті есептік ақпаратты ұсынады.»;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2-1 қосымшасымен толықтырылсын.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Заңға тәуелді актілер департаменті осы бұйрықты Қазақстан Республикасының заңнамасына сәйкес мемлекеттік тіркеу үшін Нормативтік құқықтық актілерді тіркеу департаментіне жолдасын.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Әділет министрінің орынбасары З.Х. Баймолдинаға жүктелсін. </w:t>
      </w:r>
      <w:r>
        <w:br/>
      </w:r>
      <w:r>
        <w:rPr>
          <w:rFonts w:ascii="Times New Roman"/>
          <w:b w:val="false"/>
          <w:i w:val="false"/>
          <w:color w:val="000000"/>
          <w:sz w:val="28"/>
        </w:rPr>
        <w:t>
</w:t>
      </w:r>
      <w:r>
        <w:rPr>
          <w:rFonts w:ascii="Times New Roman"/>
          <w:b w:val="false"/>
          <w:i w:val="false"/>
          <w:color w:val="000000"/>
          <w:sz w:val="28"/>
        </w:rPr>
        <w:t>
      4. Осы бұйрық оның мемлекеттік тіркелген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bookmarkStart w:name="z5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25 тамыздағы   </w:t>
      </w:r>
      <w:r>
        <w:br/>
      </w:r>
      <w:r>
        <w:rPr>
          <w:rFonts w:ascii="Times New Roman"/>
          <w:b w:val="false"/>
          <w:i w:val="false"/>
          <w:color w:val="000000"/>
          <w:sz w:val="28"/>
        </w:rPr>
        <w:t xml:space="preserve">
№ 468 бұйрығына қосымша   </w:t>
      </w:r>
    </w:p>
    <w:bookmarkEnd w:id="4"/>
    <w:p>
      <w:pPr>
        <w:spacing w:after="0"/>
        <w:ind w:left="0"/>
        <w:jc w:val="both"/>
      </w:pPr>
      <w:r>
        <w:rPr>
          <w:rFonts w:ascii="Times New Roman"/>
          <w:b w:val="false"/>
          <w:i w:val="false"/>
          <w:color w:val="000000"/>
          <w:sz w:val="28"/>
        </w:rPr>
        <w:t>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20____ жылдың «НҚА-ның құқықтық мониторингі бойынша»</w:t>
      </w:r>
      <w:r>
        <w:br/>
      </w:r>
      <w:r>
        <w:rPr>
          <w:rFonts w:ascii="Times New Roman"/>
          <w:b/>
          <w:i w:val="false"/>
          <w:color w:val="000000"/>
        </w:rPr>
        <w:t>
есептік ақпарат</w:t>
      </w:r>
      <w:r>
        <w:br/>
      </w:r>
      <w:r>
        <w:rPr>
          <w:rFonts w:ascii="Times New Roman"/>
          <w:b/>
          <w:i w:val="false"/>
          <w:color w:val="000000"/>
        </w:rPr>
        <w:t>
_______________________________________</w:t>
      </w:r>
      <w:r>
        <w:br/>
      </w:r>
      <w:r>
        <w:rPr>
          <w:rFonts w:ascii="Times New Roman"/>
          <w:b/>
          <w:i w:val="false"/>
          <w:color w:val="000000"/>
        </w:rPr>
        <w:t xml:space="preserve">
(мемлекеттік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769"/>
        <w:gridCol w:w="5142"/>
        <w:gridCol w:w="420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жүргізілген НҚА жалпы саны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қайшы келген, ескірген, құқық қолдану практикасында іске асырылуы тиімсіз ретінде анықталған НҚА жалпы саны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Сәйкестендіріліген НҚА жалпы саны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