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340e" w14:textId="04a3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меншіктегі спорт ғимараттарының қолжетімді болуын қамтамасыз ету" ең төмен әлеуметтік стандартын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м.а. 2015 жылғы 29 шілдедегі № 258 бұйрығы. Қазақстан Республикасының Әділет министрлігінде 2015 жылы 27 тамызда № 11963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"Ең төмен әлеуметтік стандарттар және олардың кепілдіктері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Мәдениет және спорт министрінің м.а.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"Мемлекеттік меншіктегі спорт ғимараттарының қолжетімді болуын қамтамасыз ету" ең төмен әлеуметтік 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Спорт және дене шынықтыру істері комитеті (Е.Б. Қанағатов)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мемлекеттік тіркеуден өткеннен кейін күнтізбелік он күн ішінде мерзімді баспа басылымдарында және "Әділет" ақпараттық-құқықтық жүйесінде ресми жариялануын;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ресми жарияланғаннан кейін Қазақстан Республикасы Мәдениет және спорт министрлігінің интернет-ресурсына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тармақпен көзделген іс-шаралардың орындалуы туралы мәліметтерді іс-шараларды орындағаннан кейін он жұмыс күні ішінде Қазақстан Республикасы Мәдениет және спорт министрлігінің Заң қызметі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Мәдениет және спорт вице-министрі С.Ж. Мұсайбековке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Болатханұлы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"Мемлекеттік меншіктегі спорт ғимараттарының қолжетімді болуын қамтамасыз ету" ең төмен әлеуметтік стандарты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Стандарт жаңа редакцияда – ҚР Мәдениет және спорт министрінің м.а.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бұйрығымен; өзгерістер енгізілді - ҚР Мәдениет және спорт министрінің 25.07.2023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10.02.2025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Ең төмен әлеуметтік стандартты әзірлейтін және бекітетін орталық мемлекеттік органның атауы: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Туризм және спорт министрлігі.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Нормалар/нормативтер бойынша ең төмен әлеуметтік стандартқа құқығы бар тұлғалардың санаттары: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Бірінші, екінші, үшінші топ мүгедектігі бар адамдар, он сегіз жасқа дейінгі мүгедектігі бар балалар.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Ең төмен әлеуметтік стандарттың нормалары мен нормативтері: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Норманың/ нормативтің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Норманы/ нормативті реттейтін нормативтiк құқықтық 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Норманың/нормативтің мөлшері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спорт ғимараттарына бара алуын қамтамасыз ету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Әлеуметтік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"Дене шынықтыру және спорт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шынықтыру-сауықтыру қызметтері құнынан 50% мөлшердегі жеңілдік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саласындағы жеңілдікпен көрсетілетін қызметтер (дене шынықтыру-сауықтыру қызметтері)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"Дене шынықтыру және спорт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"Мүгедектігі бар адамдарды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мөлшерін бекіту туралы" Қазақстан Республикасы Мәдениет және спорт министрінің 2015 жылғы 14 мамырдағы № 178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11322 болып тіркелген).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шынықтыру-сауықтыру қызметтері құнынан 50% мөлшердегі жеңілдік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