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c06b" w14:textId="e33c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қаржыландырылатын білім беру ұйымдарында техникалық және кәсіптік білімі бар мамандар даярлауға 2015-2016 оқу жылына арналған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2015 жылғы 10 тамыздағы № 522 бұйрығы. Қазақстан Республикасының Әділет министрлігінде 2015 жылы 27 тамызда № 11962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кейінгі, сондай-ақ техникалық және кәсіптік, орта білімнен кейінгі білімі бар мамандар даярлауға 2015-2016 оқу жылына арналған мемлекеттік білім беру тапсырысын бекіту туралы» Қазақстан Республикасы Үкіметінің 2015 жылғы 17 маусымдағы № 453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Республикалық бюджеттен қаржыландырылатын білім беру ұйымдарында техникалық және кәсіптік білімі бар мамандар даярлауға 2015-2016 оқу жылына арналған мемлекеттік білім беру тапсырысы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орналастырылсын.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Экономика және қаржы департаменті (Т.А.Нұрғожаева) республикалық бюджеттен қаржыландырылатын техникалық және кәсіптік білім беру ұйымдарын білім алушылар контингентіне сәйкес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білім және ғылым министрлігі Кәсіптік-техникалық және орта білімнен кейінгі білімді жаңғырту департаменті (С.М.Мадеев) заңнамада белгіленген тәртіптепен: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мемлекетттік тіркеуден өткеннен кейін осы бұйрықты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ресми интернет-ресурстарына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білім және ғылым вице-министрі Е.Н.Иманғалиевке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министрі                  А. Сәрінжіпов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522 бұйрығына қосымша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қаржыландырылатын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ұйымдарында техникалық және кәсіптік білімі бар мамандар</w:t>
      </w:r>
      <w:r>
        <w:br/>
      </w:r>
      <w:r>
        <w:rPr>
          <w:rFonts w:ascii="Times New Roman"/>
          <w:b/>
          <w:i w:val="false"/>
          <w:color w:val="000000"/>
        </w:rPr>
        <w:t>
даярлауға 2015 - 2016 оқу жылына арналған мемлекеттік</w:t>
      </w:r>
      <w:r>
        <w:br/>
      </w:r>
      <w:r>
        <w:rPr>
          <w:rFonts w:ascii="Times New Roman"/>
          <w:b/>
          <w:i w:val="false"/>
          <w:color w:val="000000"/>
        </w:rPr>
        <w:t>
білім беру тапсырысы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4052"/>
        <w:gridCol w:w="5371"/>
        <w:gridCol w:w="945"/>
        <w:gridCol w:w="896"/>
        <w:gridCol w:w="896"/>
        <w:gridCol w:w="945"/>
      </w:tblGrid>
      <w:tr>
        <w:trPr>
          <w:trHeight w:val="285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орындарының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мамандықтар бойынша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атауы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 оқыту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сынып негізінде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сынып негізінде</w:t>
            </w:r>
          </w:p>
        </w:tc>
      </w:tr>
      <w:tr>
        <w:trPr>
          <w:trHeight w:val="585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Р.Байсейітов атындағы Семей қаржы-экономикалық колледжі республикалық мемлекеттік қазыналық кәсіпорны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 «Техник-бағдарламашы»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қамтамасыздандыру: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 «Техник-бағдарламашы»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оқыту: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 «Өндірістік оқыту шебері, техник»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 Ұлттық ғылыми практикалық білім беру және сауықтыру орталығы республикалық мемлекеттік қазыналық кәсіпорны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білім беру: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Біліктілігі: «Бастауыш білім беру мұғалімі»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және тәрбиелеу: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 «Мектепке дейінгі ұйымдардағы тәрбиеші»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білім беру: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Біліктілігі: «Өзін-өзі тану мұғалімі»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«Қызмет» колледжі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 және табиғатты қорғау қызметі: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 «Ерекше қорғаудағы табиғи аймақтар технигі»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Ж.Букенов атындағы Қарағанды банк колледжі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қауіпсіздігі: Біліктілігі: «Өрт инспекторы»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«Яссы» колледжі, Кентау қаласы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және тәрбиелеу: Біліктілік: «Мектепке дейінгі ұжымдардың тәрбиешісі»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қамтамасыздандыру: Біліктілігі: «Техник-бағдарламашы»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көлік және бизнес колледжі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көліктерінде қозғалысты басқару және тасымалдауды ұйымдастыру (түрлері бойынша)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политехникалық колледжі мемлекеттік коммуналдық қазыналық кәсіпорны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басқару: Біліктілігі «Электромеханик»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және байланыс (түрлері бойынша),: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 «Қазақстан тұтынушылар одағы агробизнес және экономика колледжі»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Агрономия: Біліктілігі «Агроном»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шаруашылығы, бақ-саябақ және ландшафтық құрылыс, Біліктілігі:«Орман шебері»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85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гуманитарлық-экономикалық колледжі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беру: Біліктілігі: «Бастауыш білім беру мұғалімі»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Ғимараттар мен құрылымдарды салу және пайдалану: Біліктілігі: «Техник-құрлысшы»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табиғаты қорғау қызметі: Біліктілігі: «Ерекше қорғалатын табиғи аймақтар технигі»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гуманитарлық-техникалық колледжі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қамтамасыздандыру: Біліктілігі: «Техник-бағдарламашы»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политехникалық колледжі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жағдайларда қорғау: Біліктілігі: «Техник»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көліктерінде қозғалысты басқару және тасымалдауды ұйымдастыру (түрлері бойынша)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«Гуманитарлық агроэкономикалық колледж» 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дәрігерлік: Біліктілігі: «Мал дәрігерлік-техник»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жүйелер: Біліктілігі:: «Техник»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«Абылай хан» атындағы колледж 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 және бағдарламалық қамтамасыздандыру: Біліктілігі: «Техник-бағдарламашы»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жағдайларда қорғау: Біліктілігі: «Техник»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спорт: Біліктілігі: «Дене тәрбиесі және спорт мұғалімі»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 өңірінің қазіргі замандағы колледжі 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қамтамасыздандыру: Біліктілігі: «Техник-бағдарламашы»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жүйелер, біліктілік: Біліктілігі: «Техник-бағдарламашы»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Электротехникалық колледж, Семей қаласы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электротехникалық жүйелерін электрмен жабдықтау, пайдалану, техникалық қызмет көрсету (салалар бойынша)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қамсыздандыру: Біліктілігі: салалар бойынша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«Apec Petrotechnik Жоғарғы техникалық мектебі» ЖШС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ұңғыларын бұрғылау және бұрғылау жұмыстарының технологиясы: Біліктілігі:« Бұрғылау қондырғыларының мотористі»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кен орындарын пайдалану: Біліктілігі: «Мұнайгаз кәсіпшілігі жабдықтарына қызмет көрсету бойынша агрегаттар машинисі»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қамсыздандыру: Біліктілігі: «Электрқондырғылары және күштік желісі бойынша электромонтаждаушы»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жаңа технология колледжі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пайдалану: Біліктілігі: «Техник-құрлысшы» біліктілігі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аграрлық техникалық колледж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 көлікті пайдалану: кеме жүргізуш-техник (түрлері бойынша)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«Каспий өңірі «Болашак» колледжі» ЖШС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техникасын электрорадиомонтаждау (түрлері бойынша)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машиналары мен механизмдеріне техникалық қызмет көрсету және кеме жасау (түрлері бойынша)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политехникалық колледжі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 және электромеханикалық жабдықтарды жөндеу, қызмет көрсету және техникалық пайдалану (түрлері бойынша)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 Өркен» колледжі,. Кызылорда қаласы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 бойынша)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