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8c629" w14:textId="288c6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 көрсету жөніндегі қызметтер берушіні таңдау және оның шығындарын өтеу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м.а. 2015 жылғы 30 шілдедегі № 638 бұйрығы. Қазақстан Республикасының Әділет министрлігінде 2015 жылы 27 тамызда № 11960 болып тіркелді. Күші жойылды - Қазақстан Республикасының Денсаулық сақтау министрінің 2017 жылғы 7 маусымдағы № 397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07.06.2017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34-бабының</w:t>
      </w:r>
      <w:r>
        <w:rPr>
          <w:rFonts w:ascii="Times New Roman"/>
          <w:b w:val="false"/>
          <w:i w:val="false"/>
          <w:color w:val="000000"/>
          <w:sz w:val="28"/>
        </w:rPr>
        <w:t xml:space="preserve"> 4-тармағына сәйкес </w:t>
      </w:r>
      <w:r>
        <w:rPr>
          <w:rFonts w:ascii="Times New Roman"/>
          <w:b/>
          <w:i w:val="false"/>
          <w:color w:val="000000"/>
          <w:sz w:val="28"/>
        </w:rPr>
        <w:t>БҰЙЫРАМЫН:</w:t>
      </w:r>
    </w:p>
    <w:bookmarkEnd w:id="0"/>
    <w:bookmarkStart w:name="z34" w:id="1"/>
    <w:p>
      <w:pPr>
        <w:spacing w:after="0"/>
        <w:ind w:left="0"/>
        <w:jc w:val="both"/>
      </w:pPr>
      <w:r>
        <w:rPr>
          <w:rFonts w:ascii="Times New Roman"/>
          <w:b w:val="false"/>
          <w:i w:val="false"/>
          <w:color w:val="000000"/>
          <w:sz w:val="28"/>
        </w:rPr>
        <w:t xml:space="preserve">
      1. Қоса беріліп отырған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5" w:id="2"/>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Медициналық қызметке ақы төлеу комитеті (А.М. Құрманов): </w:t>
      </w:r>
    </w:p>
    <w:bookmarkEnd w:id="2"/>
    <w:bookmarkStart w:name="z3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37" w:id="4"/>
    <w:p>
      <w:pPr>
        <w:spacing w:after="0"/>
        <w:ind w:left="0"/>
        <w:jc w:val="both"/>
      </w:pPr>
      <w:r>
        <w:rPr>
          <w:rFonts w:ascii="Times New Roman"/>
          <w:b w:val="false"/>
          <w:i w:val="false"/>
          <w:color w:val="000000"/>
          <w:sz w:val="28"/>
        </w:rPr>
        <w:t xml:space="preserve">
      2) осы бұйрықты мемлекеттік тіркегеннен кейін күнтізбелік он күннің ішінде осы бұйрықтың көшірмесін мерзімдік баспасөз басылымдарында және "Әділет" ақпараттық-құқықтық жүйесінде ресми жариялауға жіберуді; </w:t>
      </w:r>
    </w:p>
    <w:bookmarkEnd w:id="4"/>
    <w:bookmarkStart w:name="z38"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5"/>
    <w:bookmarkStart w:name="z39" w:id="6"/>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күнтізбелік он күннің ішінде осы тармақтың 1), 2) және 3) тармақшаларында көзделген іс-шаралардың орындалуы туралы мәліметтерді Қазақстан Республикасы Денсаулық сақтау және әлеуметтік даму министрлігінің Заң қызметі департаментіне ұсынуды қамтамасыз етсін. </w:t>
      </w:r>
    </w:p>
    <w:bookmarkEnd w:id="6"/>
    <w:bookmarkStart w:name="z40"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бірінші вице-министрі С.З. Қайырбековаға жүктелсін.</w:t>
      </w:r>
    </w:p>
    <w:bookmarkEnd w:id="7"/>
    <w:bookmarkStart w:name="z41"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Нұрымбетов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______________________ Т. Жақсылықов </w:t>
      </w:r>
    </w:p>
    <w:p>
      <w:pPr>
        <w:spacing w:after="0"/>
        <w:ind w:left="0"/>
        <w:jc w:val="both"/>
      </w:pPr>
      <w:r>
        <w:rPr>
          <w:rFonts w:ascii="Times New Roman"/>
          <w:b w:val="false"/>
          <w:i w:val="false"/>
          <w:color w:val="000000"/>
          <w:sz w:val="28"/>
        </w:rPr>
        <w:t>
      2015 жылғы 31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шілдедегі</w:t>
            </w:r>
            <w:r>
              <w:br/>
            </w:r>
            <w:r>
              <w:rPr>
                <w:rFonts w:ascii="Times New Roman"/>
                <w:b w:val="false"/>
                <w:i w:val="false"/>
                <w:color w:val="000000"/>
                <w:sz w:val="20"/>
              </w:rPr>
              <w:t>№ 638 бұйрығымен бекітілген</w:t>
            </w:r>
          </w:p>
        </w:tc>
      </w:tr>
    </w:tbl>
    <w:bookmarkStart w:name="z43" w:id="9"/>
    <w:p>
      <w:pPr>
        <w:spacing w:after="0"/>
        <w:ind w:left="0"/>
        <w:jc w:val="left"/>
      </w:pPr>
      <w:r>
        <w:rPr>
          <w:rFonts w:ascii="Times New Roman"/>
          <w:b/>
          <w:i w:val="false"/>
          <w:color w:val="000000"/>
        </w:rPr>
        <w:t xml:space="preserve"> Тегін медициналық көмектің кепілдік берілген көлемін көрсету</w:t>
      </w:r>
      <w:r>
        <w:br/>
      </w:r>
      <w:r>
        <w:rPr>
          <w:rFonts w:ascii="Times New Roman"/>
          <w:b/>
          <w:i w:val="false"/>
          <w:color w:val="000000"/>
        </w:rPr>
        <w:t>жөніндегі қызметтер берушіні таңдау және оның шығындарын өтеу</w:t>
      </w:r>
      <w:r>
        <w:br/>
      </w:r>
      <w:r>
        <w:rPr>
          <w:rFonts w:ascii="Times New Roman"/>
          <w:b/>
          <w:i w:val="false"/>
          <w:color w:val="000000"/>
        </w:rPr>
        <w:t>қағидалары</w:t>
      </w:r>
      <w:r>
        <w:br/>
      </w:r>
      <w:r>
        <w:rPr>
          <w:rFonts w:ascii="Times New Roman"/>
          <w:b/>
          <w:i w:val="false"/>
          <w:color w:val="000000"/>
        </w:rPr>
        <w:t>Жалпы ережелер</w:t>
      </w:r>
    </w:p>
    <w:bookmarkEnd w:id="9"/>
    <w:bookmarkStart w:name="z44" w:id="10"/>
    <w:p>
      <w:pPr>
        <w:spacing w:after="0"/>
        <w:ind w:left="0"/>
        <w:jc w:val="both"/>
      </w:pPr>
      <w:r>
        <w:rPr>
          <w:rFonts w:ascii="Times New Roman"/>
          <w:b w:val="false"/>
          <w:i w:val="false"/>
          <w:color w:val="000000"/>
          <w:sz w:val="28"/>
        </w:rPr>
        <w:t xml:space="preserve">
      1. Осы Тегін медициналық көмектің </w:t>
      </w:r>
      <w:r>
        <w:rPr>
          <w:rFonts w:ascii="Times New Roman"/>
          <w:b w:val="false"/>
          <w:i w:val="false"/>
          <w:color w:val="000000"/>
          <w:sz w:val="28"/>
        </w:rPr>
        <w:t>кепілдік берілген көлемін</w:t>
      </w:r>
      <w:r>
        <w:rPr>
          <w:rFonts w:ascii="Times New Roman"/>
          <w:b w:val="false"/>
          <w:i w:val="false"/>
          <w:color w:val="000000"/>
          <w:sz w:val="28"/>
        </w:rPr>
        <w:t xml:space="preserve"> көрсету жөніндегі қызметтер берушіні таңдау және оның шығындарын өтеу қағидалары (бұдан әрі – Қағидалар) "Халық денсаулығы және денсаулық сақтау жүйесі туралы" Қазақстан Республикасының 2009 жылғы 18 қыркүйектегі Кодексінің (бұдан әрі – Денсаулық туралы кодекс) </w:t>
      </w:r>
      <w:r>
        <w:rPr>
          <w:rFonts w:ascii="Times New Roman"/>
          <w:b w:val="false"/>
          <w:i w:val="false"/>
          <w:color w:val="000000"/>
          <w:sz w:val="28"/>
        </w:rPr>
        <w:t>34-бабының</w:t>
      </w:r>
      <w:r>
        <w:rPr>
          <w:rFonts w:ascii="Times New Roman"/>
          <w:b w:val="false"/>
          <w:i w:val="false"/>
          <w:color w:val="000000"/>
          <w:sz w:val="28"/>
        </w:rPr>
        <w:t xml:space="preserve"> 4-тармағына сәйкес әзірленді. </w:t>
      </w:r>
    </w:p>
    <w:bookmarkEnd w:id="10"/>
    <w:bookmarkStart w:name="z45" w:id="11"/>
    <w:p>
      <w:pPr>
        <w:spacing w:after="0"/>
        <w:ind w:left="0"/>
        <w:jc w:val="both"/>
      </w:pPr>
      <w:r>
        <w:rPr>
          <w:rFonts w:ascii="Times New Roman"/>
          <w:b w:val="false"/>
          <w:i w:val="false"/>
          <w:color w:val="000000"/>
          <w:sz w:val="28"/>
        </w:rPr>
        <w:t>
      Қағидалар:</w:t>
      </w:r>
    </w:p>
    <w:bookmarkEnd w:id="11"/>
    <w:bookmarkStart w:name="z46" w:id="12"/>
    <w:p>
      <w:pPr>
        <w:spacing w:after="0"/>
        <w:ind w:left="0"/>
        <w:jc w:val="both"/>
      </w:pPr>
      <w:r>
        <w:rPr>
          <w:rFonts w:ascii="Times New Roman"/>
          <w:b w:val="false"/>
          <w:i w:val="false"/>
          <w:color w:val="000000"/>
          <w:sz w:val="28"/>
        </w:rPr>
        <w:t>
      1) мемлекеттік мекеме болып табылатын;</w:t>
      </w:r>
    </w:p>
    <w:bookmarkEnd w:id="12"/>
    <w:bookmarkStart w:name="z47" w:id="13"/>
    <w:p>
      <w:pPr>
        <w:spacing w:after="0"/>
        <w:ind w:left="0"/>
        <w:jc w:val="both"/>
      </w:pPr>
      <w:r>
        <w:rPr>
          <w:rFonts w:ascii="Times New Roman"/>
          <w:b w:val="false"/>
          <w:i w:val="false"/>
          <w:color w:val="000000"/>
          <w:sz w:val="28"/>
        </w:rPr>
        <w:t>
      2) мемлекеттік тапсырманы орындауға жауапты;</w:t>
      </w:r>
    </w:p>
    <w:bookmarkEnd w:id="13"/>
    <w:bookmarkStart w:name="z48" w:id="14"/>
    <w:p>
      <w:pPr>
        <w:spacing w:after="0"/>
        <w:ind w:left="0"/>
        <w:jc w:val="both"/>
      </w:pPr>
      <w:r>
        <w:rPr>
          <w:rFonts w:ascii="Times New Roman"/>
          <w:b w:val="false"/>
          <w:i w:val="false"/>
          <w:color w:val="000000"/>
          <w:sz w:val="28"/>
        </w:rPr>
        <w:t xml:space="preserve">
      3) Нормативтік құқықтық актілерді мемлекеттік тіркеу тізілімінде № 11795 болып тіркелген, Қазақстан Республикасы Денсаулық сақтау және әлеуметтік даму министрінің 2015 жылғы 30 маусымдағы № 544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азаматтарын шетелге бюджет қаражатының есебінен емделуге жіберу қағидаларына сәйкес ем көрсететін;</w:t>
      </w:r>
    </w:p>
    <w:bookmarkEnd w:id="14"/>
    <w:bookmarkStart w:name="z49" w:id="15"/>
    <w:p>
      <w:pPr>
        <w:spacing w:after="0"/>
        <w:ind w:left="0"/>
        <w:jc w:val="both"/>
      </w:pPr>
      <w:r>
        <w:rPr>
          <w:rFonts w:ascii="Times New Roman"/>
          <w:b w:val="false"/>
          <w:i w:val="false"/>
          <w:color w:val="000000"/>
          <w:sz w:val="28"/>
        </w:rPr>
        <w:t xml:space="preserve">
      4) Денсаулық туралы кодекстің </w:t>
      </w:r>
      <w:r>
        <w:rPr>
          <w:rFonts w:ascii="Times New Roman"/>
          <w:b w:val="false"/>
          <w:i w:val="false"/>
          <w:color w:val="000000"/>
          <w:sz w:val="28"/>
        </w:rPr>
        <w:t>7-бабының</w:t>
      </w:r>
      <w:r>
        <w:rPr>
          <w:rFonts w:ascii="Times New Roman"/>
          <w:b w:val="false"/>
          <w:i w:val="false"/>
          <w:color w:val="000000"/>
          <w:sz w:val="28"/>
        </w:rPr>
        <w:t xml:space="preserve"> 1-тармағының 81) тармақшасының негізінде айқындалған тәртіппен отандық медициналық ұйымдар жағдайларында шетелде емделуге үміткер Қазақстан Республикасының азаматтары мен оралмандарға ем көрсететін денсаулық сақтау ұйымдарын қоспағанда Қазақстан Республикасының азаматтары мен оралмандарға тегін медициналық көмектің кепілдік берілген көлемін (бұдан әрі – ТМККК) көрсету жөніндегі қызметтер берушілерді таңдауды жүзеге асыру және олардың шығындарын бюджет қаражатының есебінен өтеу </w:t>
      </w:r>
      <w:r>
        <w:rPr>
          <w:rFonts w:ascii="Times New Roman"/>
          <w:b w:val="false"/>
          <w:i w:val="false"/>
          <w:color w:val="000000"/>
          <w:sz w:val="28"/>
        </w:rPr>
        <w:t>тәртібін</w:t>
      </w:r>
      <w:r>
        <w:rPr>
          <w:rFonts w:ascii="Times New Roman"/>
          <w:b w:val="false"/>
          <w:i w:val="false"/>
          <w:color w:val="000000"/>
          <w:sz w:val="28"/>
        </w:rPr>
        <w:t xml:space="preserve"> айқындайды.</w:t>
      </w:r>
    </w:p>
    <w:bookmarkEnd w:id="15"/>
    <w:bookmarkStart w:name="z50" w:id="16"/>
    <w:p>
      <w:pPr>
        <w:spacing w:after="0"/>
        <w:ind w:left="0"/>
        <w:jc w:val="both"/>
      </w:pPr>
      <w:r>
        <w:rPr>
          <w:rFonts w:ascii="Times New Roman"/>
          <w:b w:val="false"/>
          <w:i w:val="false"/>
          <w:color w:val="000000"/>
          <w:sz w:val="28"/>
        </w:rPr>
        <w:t>
      2. Осы Қағидаларда пайдаланылатын негізгі ұғымдар:</w:t>
      </w:r>
    </w:p>
    <w:bookmarkEnd w:id="16"/>
    <w:bookmarkStart w:name="z51" w:id="17"/>
    <w:p>
      <w:pPr>
        <w:spacing w:after="0"/>
        <w:ind w:left="0"/>
        <w:jc w:val="both"/>
      </w:pPr>
      <w:r>
        <w:rPr>
          <w:rFonts w:ascii="Times New Roman"/>
          <w:b w:val="false"/>
          <w:i w:val="false"/>
          <w:color w:val="000000"/>
          <w:sz w:val="28"/>
        </w:rPr>
        <w:t xml:space="preserve">
      1) азаматтарды медициналық-санитариялық алғашқы көмек ұйымдарына бекіту – медициналық-санитариялық алғашқы көмек (бұдан әрі – МСАК) ұйымдарының МСАК көрсету және азаматтардың ТМККК шеңберінде оны алу құқықтарын іске асыру жөніндегі міндеттемелерін </w:t>
      </w:r>
      <w:r>
        <w:rPr>
          <w:rFonts w:ascii="Times New Roman"/>
          <w:b w:val="false"/>
          <w:i w:val="false"/>
          <w:color w:val="000000"/>
          <w:sz w:val="28"/>
        </w:rPr>
        <w:t>тіркеу</w:t>
      </w:r>
      <w:r>
        <w:rPr>
          <w:rFonts w:ascii="Times New Roman"/>
          <w:b w:val="false"/>
          <w:i w:val="false"/>
          <w:color w:val="000000"/>
          <w:sz w:val="28"/>
        </w:rPr>
        <w:t>;</w:t>
      </w:r>
    </w:p>
    <w:bookmarkEnd w:id="17"/>
    <w:bookmarkStart w:name="z52" w:id="18"/>
    <w:p>
      <w:pPr>
        <w:spacing w:after="0"/>
        <w:ind w:left="0"/>
        <w:jc w:val="both"/>
      </w:pPr>
      <w:r>
        <w:rPr>
          <w:rFonts w:ascii="Times New Roman"/>
          <w:b w:val="false"/>
          <w:i w:val="false"/>
          <w:color w:val="000000"/>
          <w:sz w:val="28"/>
        </w:rPr>
        <w:t>
      2) әлеуетті қосалқы мердігер – ТМККК көрсетуге арналған шарт бойынша міндеттемелердің бір бөлігін орындауға үміткер денсаулық сақтау субъектісі;</w:t>
      </w:r>
    </w:p>
    <w:bookmarkEnd w:id="18"/>
    <w:bookmarkStart w:name="z53" w:id="19"/>
    <w:p>
      <w:pPr>
        <w:spacing w:after="0"/>
        <w:ind w:left="0"/>
        <w:jc w:val="both"/>
      </w:pPr>
      <w:r>
        <w:rPr>
          <w:rFonts w:ascii="Times New Roman"/>
          <w:b w:val="false"/>
          <w:i w:val="false"/>
          <w:color w:val="000000"/>
          <w:sz w:val="28"/>
        </w:rPr>
        <w:t>
      3) әлеуетті қызметтер беруші – ТМККК көрсетуге үміткер денсаулық сақтау субъектісі;</w:t>
      </w:r>
    </w:p>
    <w:bookmarkEnd w:id="19"/>
    <w:bookmarkStart w:name="z54" w:id="20"/>
    <w:p>
      <w:pPr>
        <w:spacing w:after="0"/>
        <w:ind w:left="0"/>
        <w:jc w:val="both"/>
      </w:pPr>
      <w:r>
        <w:rPr>
          <w:rFonts w:ascii="Times New Roman"/>
          <w:b w:val="false"/>
          <w:i w:val="false"/>
          <w:color w:val="000000"/>
          <w:sz w:val="28"/>
        </w:rPr>
        <w:t xml:space="preserve">
      4) бақылаушылар – "Атамекен" Қазақстан Республикасы Ұлттық кәсіпкерлер өңірлік палаталарының, пациенттердің және денсаулық сақтау субъектілерінің мүдделерін осы өңірде ұсынатын коммерциялық емес ұйымдардың және қоғамдық бірлестіктердің, денсаулық сақтау қызметкерлері кәсіби одақтарының өкілдері; </w:t>
      </w:r>
    </w:p>
    <w:bookmarkEnd w:id="20"/>
    <w:bookmarkStart w:name="z55" w:id="21"/>
    <w:p>
      <w:pPr>
        <w:spacing w:after="0"/>
        <w:ind w:left="0"/>
        <w:jc w:val="both"/>
      </w:pPr>
      <w:r>
        <w:rPr>
          <w:rFonts w:ascii="Times New Roman"/>
          <w:b w:val="false"/>
          <w:i w:val="false"/>
          <w:color w:val="000000"/>
          <w:sz w:val="28"/>
        </w:rPr>
        <w:t>
      5) бекіту жөніндегі комиссия – Қазақстан Республикасының азаматтарын және оралмандарды МСАК көрсететін денсаулық сақтау субъектілеріне еркін бекіту науқанына (бұдан әрі – бекіту науқаны) қатысу үшін қызметтер берушілерді таңдау жөніндегі комиссия – осы Қағидаларға сәйкес ДСБ құратын тұрақты жұмыс істейтін алқалы орган;</w:t>
      </w:r>
    </w:p>
    <w:bookmarkEnd w:id="21"/>
    <w:bookmarkStart w:name="z56" w:id="22"/>
    <w:p>
      <w:pPr>
        <w:spacing w:after="0"/>
        <w:ind w:left="0"/>
        <w:jc w:val="both"/>
      </w:pPr>
      <w:r>
        <w:rPr>
          <w:rFonts w:ascii="Times New Roman"/>
          <w:b w:val="false"/>
          <w:i w:val="false"/>
          <w:color w:val="000000"/>
          <w:sz w:val="28"/>
        </w:rPr>
        <w:t>
      6) бюджеттік бағдарламалардың әкімшісі (бұдан әрі – әкімші) – Қазақстан Республикасы Денсаулық сақтау және әлеуметтік даму министрлігі не облыстардың, Астана және Алматы қалаларының денсаулық сақтау басқармалары (бұдан әрі – ДСБ);</w:t>
      </w:r>
    </w:p>
    <w:bookmarkEnd w:id="22"/>
    <w:bookmarkStart w:name="z57" w:id="23"/>
    <w:p>
      <w:pPr>
        <w:spacing w:after="0"/>
        <w:ind w:left="0"/>
        <w:jc w:val="both"/>
      </w:pPr>
      <w:r>
        <w:rPr>
          <w:rFonts w:ascii="Times New Roman"/>
          <w:b w:val="false"/>
          <w:i w:val="false"/>
          <w:color w:val="000000"/>
          <w:sz w:val="28"/>
        </w:rPr>
        <w:t>
      7) денсаулық сақтау саласындағы ақпараттандыру субъектісі (бұдан әрі – ақпараттандыру субъектісі) – ақпараттық қауіпсіздікті қамтамасыз етуді және денсаулық сақтау субъектілерімен ұйымдастырушылық-әдістемелік жұмысты, емделіп шығу жағдайларын алдын ала бағалауды қоса алғанда, денсаулық сақтау жүйесінің ақпараттық жүйелерін ақпараттық-техникалық сүйемелдеу бөлігінде денсаулық сақтау саласындағы ақпараттандыру саласында қызметті жүзеге асыратын және құқықтық қатынастарға түсетін заңды тұлға;</w:t>
      </w:r>
    </w:p>
    <w:bookmarkEnd w:id="23"/>
    <w:bookmarkStart w:name="z58" w:id="24"/>
    <w:p>
      <w:pPr>
        <w:spacing w:after="0"/>
        <w:ind w:left="0"/>
        <w:jc w:val="both"/>
      </w:pPr>
      <w:r>
        <w:rPr>
          <w:rFonts w:ascii="Times New Roman"/>
          <w:b w:val="false"/>
          <w:i w:val="false"/>
          <w:color w:val="000000"/>
          <w:sz w:val="28"/>
        </w:rPr>
        <w:t xml:space="preserve">
      8) денсаулық сақтау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 азаматтардың денсаулығын сақтау, медициналық және фармацевтикалық ғылым, медициналық және фармацевтикалық білім, халықтың санитариялық-эпидемиологиялық саламаттылығы, дәрілік заттардың, медициналық мақсаттағы бұйымдар мен медициналық техниканың айналысы, медициналық қызметтер көрсету сапасын бақылау саласындағы басшылықты жүзеге асыратын мемлекеттік орган;</w:t>
      </w:r>
    </w:p>
    <w:bookmarkEnd w:id="24"/>
    <w:bookmarkStart w:name="z59" w:id="25"/>
    <w:p>
      <w:pPr>
        <w:spacing w:after="0"/>
        <w:ind w:left="0"/>
        <w:jc w:val="both"/>
      </w:pPr>
      <w:r>
        <w:rPr>
          <w:rFonts w:ascii="Times New Roman"/>
          <w:b w:val="false"/>
          <w:i w:val="false"/>
          <w:color w:val="000000"/>
          <w:sz w:val="28"/>
        </w:rPr>
        <w:t xml:space="preserve">
      9) денсаулық сақтау субъектісі – денсаулық сақтау ұйымы, не жеке медициналық практикамен және фармацевтикалық қызметпен айналысатын жеке тұлға; </w:t>
      </w:r>
    </w:p>
    <w:bookmarkEnd w:id="25"/>
    <w:bookmarkStart w:name="z60" w:id="26"/>
    <w:p>
      <w:pPr>
        <w:spacing w:after="0"/>
        <w:ind w:left="0"/>
        <w:jc w:val="both"/>
      </w:pPr>
      <w:r>
        <w:rPr>
          <w:rFonts w:ascii="Times New Roman"/>
          <w:b w:val="false"/>
          <w:i w:val="false"/>
          <w:color w:val="000000"/>
          <w:sz w:val="28"/>
        </w:rPr>
        <w:t>
      10) жаңадан енгізілетін денсаулық сақтау объектісі – бюджет қаражатының есебінен салынған, алғаш рет пайдалануға берілген, оны басқару аталған объектіде тиісті қызметті жүзеге асыруға лицензия берілген денсаулық сақтау ұйымына тапсырылған объект;</w:t>
      </w:r>
    </w:p>
    <w:bookmarkEnd w:id="26"/>
    <w:bookmarkStart w:name="z61" w:id="27"/>
    <w:p>
      <w:pPr>
        <w:spacing w:after="0"/>
        <w:ind w:left="0"/>
        <w:jc w:val="both"/>
      </w:pPr>
      <w:r>
        <w:rPr>
          <w:rFonts w:ascii="Times New Roman"/>
          <w:b w:val="false"/>
          <w:i w:val="false"/>
          <w:color w:val="000000"/>
          <w:sz w:val="28"/>
        </w:rPr>
        <w:t>
      11) комиссия – осы Қағидаларға сәйкес тапсырыс беруші қызметтер берушілер және қосалқы мердігерлер таңдауын жүргізу үшін құратын тұрақты жұмыс істейтін алқалы орган;</w:t>
      </w:r>
    </w:p>
    <w:bookmarkEnd w:id="27"/>
    <w:bookmarkStart w:name="z62" w:id="28"/>
    <w:p>
      <w:pPr>
        <w:spacing w:after="0"/>
        <w:ind w:left="0"/>
        <w:jc w:val="both"/>
      </w:pPr>
      <w:r>
        <w:rPr>
          <w:rFonts w:ascii="Times New Roman"/>
          <w:b w:val="false"/>
          <w:i w:val="false"/>
          <w:color w:val="000000"/>
          <w:sz w:val="28"/>
        </w:rPr>
        <w:t>
      12) қатысуға өтінім – әлеуметті қызметтер беруші ұсынатын қызметтер берушілерді таңдау рәсіміне қатысуға өтінім немесе әлеуетті МСАК қызметтер берушісі ұсынатын бекіту науқанына қатысуға өтінім немесе әлеуетті қосалқы мердігер ұсынатын қосалқы мердігерді таңдау рәсіміне қатысуға үшін өтінім;</w:t>
      </w:r>
    </w:p>
    <w:bookmarkEnd w:id="28"/>
    <w:bookmarkStart w:name="z63" w:id="29"/>
    <w:p>
      <w:pPr>
        <w:spacing w:after="0"/>
        <w:ind w:left="0"/>
        <w:jc w:val="both"/>
      </w:pPr>
      <w:r>
        <w:rPr>
          <w:rFonts w:ascii="Times New Roman"/>
          <w:b w:val="false"/>
          <w:i w:val="false"/>
          <w:color w:val="000000"/>
          <w:sz w:val="28"/>
        </w:rPr>
        <w:t>
      13) қосалқы мердігер – қосалқы мердігерлердің электрондық тізіліміне қосылған қосалқы мердігерлік шарт жасасқан денсаулық сақтау субъектісі;</w:t>
      </w:r>
    </w:p>
    <w:bookmarkEnd w:id="29"/>
    <w:bookmarkStart w:name="z64" w:id="30"/>
    <w:p>
      <w:pPr>
        <w:spacing w:after="0"/>
        <w:ind w:left="0"/>
        <w:jc w:val="both"/>
      </w:pPr>
      <w:r>
        <w:rPr>
          <w:rFonts w:ascii="Times New Roman"/>
          <w:b w:val="false"/>
          <w:i w:val="false"/>
          <w:color w:val="000000"/>
          <w:sz w:val="28"/>
        </w:rPr>
        <w:t xml:space="preserve">
      14) қосалқы мердігерлерді таңдау – электрондық тізілімге қосу үшін осы Қағидалардың талаптарына әлеуетті қосалқы мердігерлердің сәйкестігін айқындауға бағытталған өзара байланысты реттілік іс-шаралар кешенінен тұратын рәсім; </w:t>
      </w:r>
    </w:p>
    <w:bookmarkEnd w:id="30"/>
    <w:bookmarkStart w:name="z65" w:id="31"/>
    <w:p>
      <w:pPr>
        <w:spacing w:after="0"/>
        <w:ind w:left="0"/>
        <w:jc w:val="both"/>
      </w:pPr>
      <w:r>
        <w:rPr>
          <w:rFonts w:ascii="Times New Roman"/>
          <w:b w:val="false"/>
          <w:i w:val="false"/>
          <w:color w:val="000000"/>
          <w:sz w:val="28"/>
        </w:rPr>
        <w:t xml:space="preserve">
      15) қосалқы мердігерлердің электрондық </w:t>
      </w:r>
      <w:r>
        <w:rPr>
          <w:rFonts w:ascii="Times New Roman"/>
          <w:b w:val="false"/>
          <w:i w:val="false"/>
          <w:color w:val="000000"/>
          <w:sz w:val="28"/>
        </w:rPr>
        <w:t>тізілімі</w:t>
      </w:r>
      <w:r>
        <w:rPr>
          <w:rFonts w:ascii="Times New Roman"/>
          <w:b w:val="false"/>
          <w:i w:val="false"/>
          <w:color w:val="000000"/>
          <w:sz w:val="28"/>
        </w:rPr>
        <w:t xml:space="preserve"> (бұдан әрі – электрондық тізілім) – қосалқы мердігерге қойылатын осы Қағидалардың талаптарына сәйкес келетін комиссия айқындаған және ТМККК көрсетуге рұқсат берілген денсаулық сақтау субъектілерінің электрондық тізілімі; </w:t>
      </w:r>
    </w:p>
    <w:bookmarkEnd w:id="31"/>
    <w:bookmarkStart w:name="z66" w:id="32"/>
    <w:p>
      <w:pPr>
        <w:spacing w:after="0"/>
        <w:ind w:left="0"/>
        <w:jc w:val="both"/>
      </w:pPr>
      <w:r>
        <w:rPr>
          <w:rFonts w:ascii="Times New Roman"/>
          <w:b w:val="false"/>
          <w:i w:val="false"/>
          <w:color w:val="000000"/>
          <w:sz w:val="28"/>
        </w:rPr>
        <w:t xml:space="preserve">
      16) қосалқы мердігерлік </w:t>
      </w:r>
      <w:r>
        <w:rPr>
          <w:rFonts w:ascii="Times New Roman"/>
          <w:b w:val="false"/>
          <w:i w:val="false"/>
          <w:color w:val="000000"/>
          <w:sz w:val="28"/>
        </w:rPr>
        <w:t>шарт</w:t>
      </w:r>
      <w:r>
        <w:rPr>
          <w:rFonts w:ascii="Times New Roman"/>
          <w:b w:val="false"/>
          <w:i w:val="false"/>
          <w:color w:val="000000"/>
          <w:sz w:val="28"/>
        </w:rPr>
        <w:t xml:space="preserve"> – ТМККК көрсетуге арналған шарт міндеттемелерінің бөлігін орындау үшін осы Қағидаларға сәйкес қосалқы мердігер мен қызметтер берушінің арасында жасалған азаматтық-құқықтық шарт; </w:t>
      </w:r>
    </w:p>
    <w:bookmarkEnd w:id="32"/>
    <w:bookmarkStart w:name="z67" w:id="33"/>
    <w:p>
      <w:pPr>
        <w:spacing w:after="0"/>
        <w:ind w:left="0"/>
        <w:jc w:val="both"/>
      </w:pPr>
      <w:r>
        <w:rPr>
          <w:rFonts w:ascii="Times New Roman"/>
          <w:b w:val="false"/>
          <w:i w:val="false"/>
          <w:color w:val="000000"/>
          <w:sz w:val="28"/>
        </w:rPr>
        <w:t>
      17) қызметтер беруші – ТМККК көрсетуге шарт жасасқан денсаулық сақтау субъектісі;</w:t>
      </w:r>
    </w:p>
    <w:bookmarkEnd w:id="33"/>
    <w:bookmarkStart w:name="z68" w:id="34"/>
    <w:p>
      <w:pPr>
        <w:spacing w:after="0"/>
        <w:ind w:left="0"/>
        <w:jc w:val="both"/>
      </w:pPr>
      <w:r>
        <w:rPr>
          <w:rFonts w:ascii="Times New Roman"/>
          <w:b w:val="false"/>
          <w:i w:val="false"/>
          <w:color w:val="000000"/>
          <w:sz w:val="28"/>
        </w:rPr>
        <w:t>
      18) МСАК әлеуетті қызметтер берушісі – ТМККК шеңберінде МСАК көрсетуге үміткер денсаулық сақтау субъектісі;</w:t>
      </w:r>
    </w:p>
    <w:bookmarkEnd w:id="34"/>
    <w:bookmarkStart w:name="z69" w:id="35"/>
    <w:p>
      <w:pPr>
        <w:spacing w:after="0"/>
        <w:ind w:left="0"/>
        <w:jc w:val="both"/>
      </w:pPr>
      <w:r>
        <w:rPr>
          <w:rFonts w:ascii="Times New Roman"/>
          <w:b w:val="false"/>
          <w:i w:val="false"/>
          <w:color w:val="000000"/>
          <w:sz w:val="28"/>
        </w:rPr>
        <w:t>
      19) өндірістік база – лицензияға қосымшаға сәйкес медициналық қызметтер көрсету орны;</w:t>
      </w:r>
    </w:p>
    <w:bookmarkEnd w:id="35"/>
    <w:bookmarkStart w:name="z70" w:id="36"/>
    <w:p>
      <w:pPr>
        <w:spacing w:after="0"/>
        <w:ind w:left="0"/>
        <w:jc w:val="both"/>
      </w:pPr>
      <w:r>
        <w:rPr>
          <w:rFonts w:ascii="Times New Roman"/>
          <w:b w:val="false"/>
          <w:i w:val="false"/>
          <w:color w:val="000000"/>
          <w:sz w:val="28"/>
        </w:rPr>
        <w:t>
      20) тапсырыс беруші – осы Қағидаларға сәйкес республикалық немесе жергілікті бюджет қаражатының есебінен ТМККК көрсету жөніндегі қызметтер берушіні таңдауды жүзеге асыратын Қазақстан Республикасы Денсаулық сақтау және әлеуметтік даму министрлігінің Медициналық қызметке ақы төлеу комитетінің аумақтық департаменті немесе ДСБ;</w:t>
      </w:r>
    </w:p>
    <w:bookmarkEnd w:id="36"/>
    <w:bookmarkStart w:name="z71" w:id="37"/>
    <w:p>
      <w:pPr>
        <w:spacing w:after="0"/>
        <w:ind w:left="0"/>
        <w:jc w:val="both"/>
      </w:pPr>
      <w:r>
        <w:rPr>
          <w:rFonts w:ascii="Times New Roman"/>
          <w:b w:val="false"/>
          <w:i w:val="false"/>
          <w:color w:val="000000"/>
          <w:sz w:val="28"/>
        </w:rPr>
        <w:t xml:space="preserve">
      21) тарификатор – Денсаулық туралы кодекстің </w:t>
      </w:r>
      <w:r>
        <w:rPr>
          <w:rFonts w:ascii="Times New Roman"/>
          <w:b w:val="false"/>
          <w:i w:val="false"/>
          <w:color w:val="000000"/>
          <w:sz w:val="28"/>
        </w:rPr>
        <w:t>35-бабының</w:t>
      </w:r>
      <w:r>
        <w:rPr>
          <w:rFonts w:ascii="Times New Roman"/>
          <w:b w:val="false"/>
          <w:i w:val="false"/>
          <w:color w:val="000000"/>
          <w:sz w:val="28"/>
        </w:rPr>
        <w:t xml:space="preserve"> 5-тармағына сәйкес құны көрсетілген медициналық қызметтердің бекітілген тізбесі;</w:t>
      </w:r>
    </w:p>
    <w:bookmarkEnd w:id="37"/>
    <w:bookmarkStart w:name="z72" w:id="38"/>
    <w:p>
      <w:pPr>
        <w:spacing w:after="0"/>
        <w:ind w:left="0"/>
        <w:jc w:val="both"/>
      </w:pPr>
      <w:r>
        <w:rPr>
          <w:rFonts w:ascii="Times New Roman"/>
          <w:b w:val="false"/>
          <w:i w:val="false"/>
          <w:color w:val="000000"/>
          <w:sz w:val="28"/>
        </w:rPr>
        <w:t>
      22) ТМККК көрсету жөніндегі қызметтер берушілерді таңдау (бұдан әрі – қызметтер берушілерді таңдау) – осы Қағидалардың талаптарына қызметтер берушінің сәйкестігін айқындауға және ТМККК көрсетуге шарт жасасу арқылы ТМККК орналастыруға бағытталған өзара байланысты реттілік іс-шаралар кешенінен тұратын рәсім;</w:t>
      </w:r>
    </w:p>
    <w:bookmarkEnd w:id="38"/>
    <w:bookmarkStart w:name="z73" w:id="39"/>
    <w:p>
      <w:pPr>
        <w:spacing w:after="0"/>
        <w:ind w:left="0"/>
        <w:jc w:val="both"/>
      </w:pPr>
      <w:r>
        <w:rPr>
          <w:rFonts w:ascii="Times New Roman"/>
          <w:b w:val="false"/>
          <w:i w:val="false"/>
          <w:color w:val="000000"/>
          <w:sz w:val="28"/>
        </w:rPr>
        <w:t xml:space="preserve">
      23) ТМККК көрсетуге арналған </w:t>
      </w:r>
      <w:r>
        <w:rPr>
          <w:rFonts w:ascii="Times New Roman"/>
          <w:b w:val="false"/>
          <w:i w:val="false"/>
          <w:color w:val="000000"/>
          <w:sz w:val="28"/>
        </w:rPr>
        <w:t>шарт</w:t>
      </w:r>
      <w:r>
        <w:rPr>
          <w:rFonts w:ascii="Times New Roman"/>
          <w:b w:val="false"/>
          <w:i w:val="false"/>
          <w:color w:val="000000"/>
          <w:sz w:val="28"/>
        </w:rPr>
        <w:t xml:space="preserve"> (бұдан әрі – шарт) – тапсырыс беруші мен қызметтер берушінің арасында жасалған ТМККК көрсетуге арналған азаматтық-құқықтық шарт;</w:t>
      </w:r>
    </w:p>
    <w:bookmarkEnd w:id="39"/>
    <w:bookmarkStart w:name="z74" w:id="40"/>
    <w:p>
      <w:pPr>
        <w:spacing w:after="0"/>
        <w:ind w:left="0"/>
        <w:jc w:val="both"/>
      </w:pPr>
      <w:r>
        <w:rPr>
          <w:rFonts w:ascii="Times New Roman"/>
          <w:b w:val="false"/>
          <w:i w:val="false"/>
          <w:color w:val="000000"/>
          <w:sz w:val="28"/>
        </w:rPr>
        <w:t xml:space="preserve">
      24) ТМККК көрсетуге ниет білдіру </w:t>
      </w:r>
      <w:r>
        <w:rPr>
          <w:rFonts w:ascii="Times New Roman"/>
          <w:b w:val="false"/>
          <w:i w:val="false"/>
          <w:color w:val="000000"/>
          <w:sz w:val="28"/>
        </w:rPr>
        <w:t>шарты</w:t>
      </w:r>
      <w:r>
        <w:rPr>
          <w:rFonts w:ascii="Times New Roman"/>
          <w:b w:val="false"/>
          <w:i w:val="false"/>
          <w:color w:val="000000"/>
          <w:sz w:val="28"/>
        </w:rPr>
        <w:t xml:space="preserve"> (бұдан әрі бекіткен ниет білдіру шарты) – әлеуетті қызметтер беруші мен қосалқы мердігердің арасында жасалған азаматтық-құқықтық шарт; </w:t>
      </w:r>
    </w:p>
    <w:bookmarkEnd w:id="40"/>
    <w:bookmarkStart w:name="z75" w:id="41"/>
    <w:p>
      <w:pPr>
        <w:spacing w:after="0"/>
        <w:ind w:left="0"/>
        <w:jc w:val="both"/>
      </w:pPr>
      <w:r>
        <w:rPr>
          <w:rFonts w:ascii="Times New Roman"/>
          <w:b w:val="false"/>
          <w:i w:val="false"/>
          <w:color w:val="000000"/>
          <w:sz w:val="28"/>
        </w:rPr>
        <w:t xml:space="preserve">
      25) ТМККК-ні орналастыру – комиссияның әлеуетті қызметтер берушілерге міндеттемелер мен әкімшінің төлемдері бойынша бюджеттік бағдарларламалардың (кіші бағдарламалардың) </w:t>
      </w:r>
      <w:r>
        <w:rPr>
          <w:rFonts w:ascii="Times New Roman"/>
          <w:b w:val="false"/>
          <w:i w:val="false"/>
          <w:color w:val="000000"/>
          <w:sz w:val="28"/>
        </w:rPr>
        <w:t>қаржыландыру жоспарларында</w:t>
      </w:r>
      <w:r>
        <w:rPr>
          <w:rFonts w:ascii="Times New Roman"/>
          <w:b w:val="false"/>
          <w:i w:val="false"/>
          <w:color w:val="000000"/>
          <w:sz w:val="28"/>
        </w:rPr>
        <w:t xml:space="preserve"> көзделген ТМККК көлемін айқындауы.</w:t>
      </w:r>
    </w:p>
    <w:bookmarkEnd w:id="41"/>
    <w:bookmarkStart w:name="z76" w:id="42"/>
    <w:p>
      <w:pPr>
        <w:spacing w:after="0"/>
        <w:ind w:left="0"/>
        <w:jc w:val="left"/>
      </w:pPr>
      <w:r>
        <w:rPr>
          <w:rFonts w:ascii="Times New Roman"/>
          <w:b/>
          <w:i w:val="false"/>
          <w:color w:val="000000"/>
        </w:rPr>
        <w:t xml:space="preserve"> 2. Тегін медициналық көмектің кепілдік берілген көлемін</w:t>
      </w:r>
      <w:r>
        <w:br/>
      </w:r>
      <w:r>
        <w:rPr>
          <w:rFonts w:ascii="Times New Roman"/>
          <w:b/>
          <w:i w:val="false"/>
          <w:color w:val="000000"/>
        </w:rPr>
        <w:t>көрсету жөніндегі қызметтер берушіні таңдау тәртібі</w:t>
      </w:r>
      <w:r>
        <w:br/>
      </w:r>
      <w:r>
        <w:rPr>
          <w:rFonts w:ascii="Times New Roman"/>
          <w:b/>
          <w:i w:val="false"/>
          <w:color w:val="000000"/>
        </w:rPr>
        <w:t>1-параграф. ТМККК жөніндегі қызметтер берушіні таңдаудың</w:t>
      </w:r>
      <w:r>
        <w:br/>
      </w:r>
      <w:r>
        <w:rPr>
          <w:rFonts w:ascii="Times New Roman"/>
          <w:b/>
          <w:i w:val="false"/>
          <w:color w:val="000000"/>
        </w:rPr>
        <w:t>негізгі ережелері</w:t>
      </w:r>
    </w:p>
    <w:bookmarkEnd w:id="42"/>
    <w:bookmarkStart w:name="z77" w:id="43"/>
    <w:p>
      <w:pPr>
        <w:spacing w:after="0"/>
        <w:ind w:left="0"/>
        <w:jc w:val="both"/>
      </w:pPr>
      <w:r>
        <w:rPr>
          <w:rFonts w:ascii="Times New Roman"/>
          <w:b w:val="false"/>
          <w:i w:val="false"/>
          <w:color w:val="000000"/>
          <w:sz w:val="28"/>
        </w:rPr>
        <w:t>
      3. ТМККК қызметтерін берушіні таңдау:</w:t>
      </w:r>
    </w:p>
    <w:bookmarkEnd w:id="43"/>
    <w:bookmarkStart w:name="z32" w:id="44"/>
    <w:p>
      <w:pPr>
        <w:spacing w:after="0"/>
        <w:ind w:left="0"/>
        <w:jc w:val="both"/>
      </w:pPr>
      <w:r>
        <w:rPr>
          <w:rFonts w:ascii="Times New Roman"/>
          <w:b w:val="false"/>
          <w:i w:val="false"/>
          <w:color w:val="000000"/>
          <w:sz w:val="28"/>
        </w:rPr>
        <w:t>
      1) мыналарды:</w:t>
      </w:r>
    </w:p>
    <w:bookmarkEnd w:id="44"/>
    <w:p>
      <w:pPr>
        <w:spacing w:after="0"/>
        <w:ind w:left="0"/>
        <w:jc w:val="both"/>
      </w:pPr>
      <w:r>
        <w:rPr>
          <w:rFonts w:ascii="Times New Roman"/>
          <w:b w:val="false"/>
          <w:i w:val="false"/>
          <w:color w:val="000000"/>
          <w:sz w:val="28"/>
        </w:rPr>
        <w:t>
      медициналық-санитариялық алғашқы көмекті;</w:t>
      </w:r>
    </w:p>
    <w:p>
      <w:pPr>
        <w:spacing w:after="0"/>
        <w:ind w:left="0"/>
        <w:jc w:val="both"/>
      </w:pPr>
      <w:r>
        <w:rPr>
          <w:rFonts w:ascii="Times New Roman"/>
          <w:b w:val="false"/>
          <w:i w:val="false"/>
          <w:color w:val="000000"/>
          <w:sz w:val="28"/>
        </w:rPr>
        <w:t>
      медициналық-санитариялық алғашқы көмек маманының және бейінді мамандардың жолдамасы бойынша консультациялық-диагностикалық көмекті қамтитын амбулаториялық-емханалық көмек;</w:t>
      </w:r>
    </w:p>
    <w:bookmarkStart w:name="z33" w:id="45"/>
    <w:p>
      <w:pPr>
        <w:spacing w:after="0"/>
        <w:ind w:left="0"/>
        <w:jc w:val="both"/>
      </w:pPr>
      <w:r>
        <w:rPr>
          <w:rFonts w:ascii="Times New Roman"/>
          <w:b w:val="false"/>
          <w:i w:val="false"/>
          <w:color w:val="000000"/>
          <w:sz w:val="28"/>
        </w:rPr>
        <w:t xml:space="preserve">
      2) республикалық денсаулық сақтау ұйымдарының психикалық, онкологиялық аурулармен және туберкулезбен, алкоголизммен, нашақорлықпен және уытқұмарлықпен ауыратын науқастарға медициналық қызметтерді көрсетуін; </w:t>
      </w:r>
    </w:p>
    <w:bookmarkEnd w:id="45"/>
    <w:p>
      <w:pPr>
        <w:spacing w:after="0"/>
        <w:ind w:left="0"/>
        <w:jc w:val="both"/>
      </w:pPr>
      <w:r>
        <w:rPr>
          <w:rFonts w:ascii="Times New Roman"/>
          <w:b w:val="false"/>
          <w:i w:val="false"/>
          <w:color w:val="000000"/>
          <w:sz w:val="28"/>
        </w:rPr>
        <w:t>
      санаторийлерде медициналық қызметтер көрсетуін қоса алғанда, медициналық-санитариялық алғашқы көмек маманының немесе медициналық ұйымның жолдамасы бойынша, шұғыл көрсетілімдер бойынша – жолдаманың болуына/болмауына қарамастан;</w:t>
      </w:r>
    </w:p>
    <w:p>
      <w:pPr>
        <w:spacing w:after="0"/>
        <w:ind w:left="0"/>
        <w:jc w:val="both"/>
      </w:pPr>
      <w:r>
        <w:rPr>
          <w:rFonts w:ascii="Times New Roman"/>
          <w:b w:val="false"/>
          <w:i w:val="false"/>
          <w:color w:val="000000"/>
          <w:sz w:val="28"/>
        </w:rPr>
        <w:t>
      стационарлық көмек пен стационарды алмастыратын көмек;</w:t>
      </w:r>
    </w:p>
    <w:bookmarkStart w:name="z34" w:id="46"/>
    <w:p>
      <w:pPr>
        <w:spacing w:after="0"/>
        <w:ind w:left="0"/>
        <w:jc w:val="both"/>
      </w:pPr>
      <w:r>
        <w:rPr>
          <w:rFonts w:ascii="Times New Roman"/>
          <w:b w:val="false"/>
          <w:i w:val="false"/>
          <w:color w:val="000000"/>
          <w:sz w:val="28"/>
        </w:rPr>
        <w:t>
      3) республикалық денсаулық сақтау ұйымдарының психикалық, онкологиялық аурулармен және туберкулезбен, алкоголизммен, нашақорлықпен және уытқұмарлықпен ауыратын науқастарға медициналық қызметтерді көрсетуін қоса алғанда, медициналық-санитариялық алғашқы көмек маманының немесе медициналық ұйымның жолдамасы бойынша стационарды алмастыратын медициналық көмек;</w:t>
      </w:r>
    </w:p>
    <w:bookmarkEnd w:id="46"/>
    <w:bookmarkStart w:name="z35" w:id="47"/>
    <w:p>
      <w:pPr>
        <w:spacing w:after="0"/>
        <w:ind w:left="0"/>
        <w:jc w:val="both"/>
      </w:pPr>
      <w:r>
        <w:rPr>
          <w:rFonts w:ascii="Times New Roman"/>
          <w:b w:val="false"/>
          <w:i w:val="false"/>
          <w:color w:val="000000"/>
          <w:sz w:val="28"/>
        </w:rPr>
        <w:t>
      4) қалпына келтіру емі және медициналық оңалту нысандарында көрсетілетін медициналық көмектің дәрігерге дейінгі, білікті, мамандандырылған, жоғары технологиялық медициналық қызмет, медициналық-әлеуметтік түрлері бойынша республикалық бюджет қаражатының есебінен жүзеге асырылатын ТМККК көрсетуді қоспағанда, медициналық көмектің түрлері мен нысандары бойынша облыстық бюджеттерге, Астана және Алматы қалаларының бюджеттеріне республикалық бюджеттен бөлінетін ағымдағы нысаналы трансферттерді қоса алғанда, жергілікті бюджет қаражатының есебінен жүзеге асырылады.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84" w:id="48"/>
    <w:p>
      <w:pPr>
        <w:spacing w:after="0"/>
        <w:ind w:left="0"/>
        <w:jc w:val="both"/>
      </w:pPr>
      <w:r>
        <w:rPr>
          <w:rFonts w:ascii="Times New Roman"/>
          <w:b w:val="false"/>
          <w:i w:val="false"/>
          <w:color w:val="000000"/>
          <w:sz w:val="28"/>
        </w:rPr>
        <w:t>
      4. Қызметтер берушілерді таңдау:</w:t>
      </w:r>
    </w:p>
    <w:bookmarkEnd w:id="48"/>
    <w:bookmarkStart w:name="z85" w:id="49"/>
    <w:p>
      <w:pPr>
        <w:spacing w:after="0"/>
        <w:ind w:left="0"/>
        <w:jc w:val="both"/>
      </w:pPr>
      <w:r>
        <w:rPr>
          <w:rFonts w:ascii="Times New Roman"/>
          <w:b w:val="false"/>
          <w:i w:val="false"/>
          <w:color w:val="000000"/>
          <w:sz w:val="28"/>
        </w:rPr>
        <w:t>
      1) ТМККК қолжетімділігін қамтамасыз ету;</w:t>
      </w:r>
    </w:p>
    <w:bookmarkEnd w:id="49"/>
    <w:bookmarkStart w:name="z86" w:id="50"/>
    <w:p>
      <w:pPr>
        <w:spacing w:after="0"/>
        <w:ind w:left="0"/>
        <w:jc w:val="both"/>
      </w:pPr>
      <w:r>
        <w:rPr>
          <w:rFonts w:ascii="Times New Roman"/>
          <w:b w:val="false"/>
          <w:i w:val="false"/>
          <w:color w:val="000000"/>
          <w:sz w:val="28"/>
        </w:rPr>
        <w:t>
      2) Қазақстан Республикасының азаматтары мен оралмандардың денсаулық сақтау субъектілерін еркін таңдауын іске асыру;</w:t>
      </w:r>
    </w:p>
    <w:bookmarkEnd w:id="50"/>
    <w:bookmarkStart w:name="z87" w:id="51"/>
    <w:p>
      <w:pPr>
        <w:spacing w:after="0"/>
        <w:ind w:left="0"/>
        <w:jc w:val="both"/>
      </w:pPr>
      <w:r>
        <w:rPr>
          <w:rFonts w:ascii="Times New Roman"/>
          <w:b w:val="false"/>
          <w:i w:val="false"/>
          <w:color w:val="000000"/>
          <w:sz w:val="28"/>
        </w:rPr>
        <w:t>
      3) ТМККК көрсету жөніндегі қызметті жүзеге асыру үшін пайдаланылатын ақша қаражатын қызметтер берушінің ұтымды жұмсауын қамтамасыз ету;</w:t>
      </w:r>
    </w:p>
    <w:bookmarkEnd w:id="51"/>
    <w:bookmarkStart w:name="z88" w:id="52"/>
    <w:p>
      <w:pPr>
        <w:spacing w:after="0"/>
        <w:ind w:left="0"/>
        <w:jc w:val="both"/>
      </w:pPr>
      <w:r>
        <w:rPr>
          <w:rFonts w:ascii="Times New Roman"/>
          <w:b w:val="false"/>
          <w:i w:val="false"/>
          <w:color w:val="000000"/>
          <w:sz w:val="28"/>
        </w:rPr>
        <w:t>
      4) қызметтер берушілерді таңдау рәсіміне қатысу үшін әлеуетті қызметтер берушілерге тең мүмкіндіктер беру;</w:t>
      </w:r>
    </w:p>
    <w:bookmarkEnd w:id="52"/>
    <w:bookmarkStart w:name="z89" w:id="53"/>
    <w:p>
      <w:pPr>
        <w:spacing w:after="0"/>
        <w:ind w:left="0"/>
        <w:jc w:val="both"/>
      </w:pPr>
      <w:r>
        <w:rPr>
          <w:rFonts w:ascii="Times New Roman"/>
          <w:b w:val="false"/>
          <w:i w:val="false"/>
          <w:color w:val="000000"/>
          <w:sz w:val="28"/>
        </w:rPr>
        <w:t>
      5) қызметтер берушілерді таңдау процесінің ашықтығы мен айқындылығы;</w:t>
      </w:r>
    </w:p>
    <w:bookmarkEnd w:id="53"/>
    <w:bookmarkStart w:name="z90" w:id="54"/>
    <w:p>
      <w:pPr>
        <w:spacing w:after="0"/>
        <w:ind w:left="0"/>
        <w:jc w:val="both"/>
      </w:pPr>
      <w:r>
        <w:rPr>
          <w:rFonts w:ascii="Times New Roman"/>
          <w:b w:val="false"/>
          <w:i w:val="false"/>
          <w:color w:val="000000"/>
          <w:sz w:val="28"/>
        </w:rPr>
        <w:t>
      6) әлеуетті қызметтер берушілердің арасындағы адал бәсекелестік;</w:t>
      </w:r>
    </w:p>
    <w:bookmarkEnd w:id="54"/>
    <w:bookmarkStart w:name="z91" w:id="55"/>
    <w:p>
      <w:pPr>
        <w:spacing w:after="0"/>
        <w:ind w:left="0"/>
        <w:jc w:val="both"/>
      </w:pPr>
      <w:r>
        <w:rPr>
          <w:rFonts w:ascii="Times New Roman"/>
          <w:b w:val="false"/>
          <w:i w:val="false"/>
          <w:color w:val="000000"/>
          <w:sz w:val="28"/>
        </w:rPr>
        <w:t>
      7) аумақтылығы (қызметтер берушілерді таңдау рәсімін жүзеге асыру туралы хабарламада көрсетілген ТМККК көрсету орны бойынша қызметтер берушінің өндірістік базасының орналасуы) қағидаттарын сақтай отырып, жүзеге асырылады.</w:t>
      </w:r>
    </w:p>
    <w:bookmarkEnd w:id="55"/>
    <w:bookmarkStart w:name="z92" w:id="56"/>
    <w:p>
      <w:pPr>
        <w:spacing w:after="0"/>
        <w:ind w:left="0"/>
        <w:jc w:val="both"/>
      </w:pPr>
      <w:r>
        <w:rPr>
          <w:rFonts w:ascii="Times New Roman"/>
          <w:b w:val="false"/>
          <w:i w:val="false"/>
          <w:color w:val="000000"/>
          <w:sz w:val="28"/>
        </w:rPr>
        <w:t>
      5. Қызметтер берушіні таңдау тапсырыс берушінің шешімі бойынша:</w:t>
      </w:r>
    </w:p>
    <w:bookmarkEnd w:id="56"/>
    <w:bookmarkStart w:name="z38" w:id="57"/>
    <w:p>
      <w:pPr>
        <w:spacing w:after="0"/>
        <w:ind w:left="0"/>
        <w:jc w:val="both"/>
      </w:pPr>
      <w:r>
        <w:rPr>
          <w:rFonts w:ascii="Times New Roman"/>
          <w:b w:val="false"/>
          <w:i w:val="false"/>
          <w:color w:val="000000"/>
          <w:sz w:val="28"/>
        </w:rPr>
        <w:t xml:space="preserve">
      1) әкімші бекіткен міндеттемелер бойынша жеке қаржыландыру жоспарының және (немесе) уәкілетті органның жанындағы тұрақты жұмыс істейтін консультациялық-кеңес органы хаттамалық шешімінің негізінде; </w:t>
      </w:r>
    </w:p>
    <w:bookmarkEnd w:id="57"/>
    <w:bookmarkStart w:name="z39" w:id="58"/>
    <w:p>
      <w:pPr>
        <w:spacing w:after="0"/>
        <w:ind w:left="0"/>
        <w:jc w:val="both"/>
      </w:pPr>
      <w:r>
        <w:rPr>
          <w:rFonts w:ascii="Times New Roman"/>
          <w:b w:val="false"/>
          <w:i w:val="false"/>
          <w:color w:val="000000"/>
          <w:sz w:val="28"/>
        </w:rPr>
        <w:t xml:space="preserve">
      2) толық емес көлемде орналастырылған ТМККК-ға; </w:t>
      </w:r>
    </w:p>
    <w:bookmarkEnd w:id="58"/>
    <w:bookmarkStart w:name="z40" w:id="59"/>
    <w:p>
      <w:pPr>
        <w:spacing w:after="0"/>
        <w:ind w:left="0"/>
        <w:jc w:val="both"/>
      </w:pPr>
      <w:r>
        <w:rPr>
          <w:rFonts w:ascii="Times New Roman"/>
          <w:b w:val="false"/>
          <w:i w:val="false"/>
          <w:color w:val="000000"/>
          <w:sz w:val="28"/>
        </w:rPr>
        <w:t>
      3) қызметтер берушілердің ТМККК көрсетуге жасалған шарттар бойынша қабылданған міндеттемелерді орындамауының және (немесе) тиісінше орындамауының нәтижесінде босатылған ТМККК көлеміне;</w:t>
      </w:r>
    </w:p>
    <w:bookmarkEnd w:id="59"/>
    <w:bookmarkStart w:name="z41" w:id="60"/>
    <w:p>
      <w:pPr>
        <w:spacing w:after="0"/>
        <w:ind w:left="0"/>
        <w:jc w:val="both"/>
      </w:pPr>
      <w:r>
        <w:rPr>
          <w:rFonts w:ascii="Times New Roman"/>
          <w:b w:val="false"/>
          <w:i w:val="false"/>
          <w:color w:val="000000"/>
          <w:sz w:val="28"/>
        </w:rPr>
        <w:t>
      4) мынадай:</w:t>
      </w:r>
    </w:p>
    <w:bookmarkEnd w:id="60"/>
    <w:p>
      <w:pPr>
        <w:spacing w:after="0"/>
        <w:ind w:left="0"/>
        <w:jc w:val="both"/>
      </w:pPr>
      <w:r>
        <w:rPr>
          <w:rFonts w:ascii="Times New Roman"/>
          <w:b w:val="false"/>
          <w:i w:val="false"/>
          <w:color w:val="000000"/>
          <w:sz w:val="28"/>
        </w:rPr>
        <w:t xml:space="preserve">
      тариф құнының ұлғаюына, оның ішінде 2009 жылғы 18 желтоқсандағы Қазақстан Республикасы Кодексінің (бұдан әрі – Кодекс) 42-бабының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бекітілетін жоғары технологиялық медициналық қызметтердің түрлерін қайта қарау нәтижесінде; </w:t>
      </w:r>
    </w:p>
    <w:p>
      <w:pPr>
        <w:spacing w:after="0"/>
        <w:ind w:left="0"/>
        <w:jc w:val="both"/>
      </w:pPr>
      <w:r>
        <w:rPr>
          <w:rFonts w:ascii="Times New Roman"/>
          <w:b w:val="false"/>
          <w:i w:val="false"/>
          <w:color w:val="000000"/>
          <w:sz w:val="28"/>
        </w:rPr>
        <w:t>
      МСАК көрсететін денсаулық сақтау субъектісіне бекітілген халықтың санын және (немесе) жыныс-жас құрылымын өзгертуге;</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міндетін атқарушының 2015 жылғы 29 мамырдағы № 429 бұйрығымен (Қазақстан Республикасының нормативтік құқықтық актілерін мемлекеттік тіркеу тізілімінде № 11526 болып тіркелген) бекітілген Тегін медициналық көмектің кепілдік берілген көлемі шеңберінде іс-шаралар кешенін көрсетуге қатысатын денсаулық сақтау ұйымдарының қызметкерлерін көтермелеу </w:t>
      </w:r>
      <w:r>
        <w:rPr>
          <w:rFonts w:ascii="Times New Roman"/>
          <w:b w:val="false"/>
          <w:i w:val="false"/>
          <w:color w:val="000000"/>
          <w:sz w:val="28"/>
        </w:rPr>
        <w:t>қағидаларымен</w:t>
      </w:r>
      <w:r>
        <w:rPr>
          <w:rFonts w:ascii="Times New Roman"/>
          <w:b w:val="false"/>
          <w:i w:val="false"/>
          <w:color w:val="000000"/>
          <w:sz w:val="28"/>
        </w:rPr>
        <w:t xml:space="preserve"> айқындалған тәртіппен түпкілікті нәтиженің қол жеткізілген индикаторларының негізінде МСАК көрсететін денсаулық сақтау субъектілерінің қызметкерлерін ынталандыруға;</w:t>
      </w:r>
    </w:p>
    <w:p>
      <w:pPr>
        <w:spacing w:after="0"/>
        <w:ind w:left="0"/>
        <w:jc w:val="both"/>
      </w:pPr>
      <w:r>
        <w:rPr>
          <w:rFonts w:ascii="Times New Roman"/>
          <w:b w:val="false"/>
          <w:i w:val="false"/>
          <w:color w:val="000000"/>
          <w:sz w:val="28"/>
        </w:rPr>
        <w:t>
      халықтың еркін таңдауы және (немесе) шұғыл және жедел медициналық көмектің өсуінің нәтижесінде ТМККК-ның көзделген көлемінен тыс көрсетілген медициналық қызметтерді өтеу үшін қосымша ақшалай қаражатты бөлуге;</w:t>
      </w:r>
    </w:p>
    <w:p>
      <w:pPr>
        <w:spacing w:after="0"/>
        <w:ind w:left="0"/>
        <w:jc w:val="both"/>
      </w:pPr>
      <w:r>
        <w:rPr>
          <w:rFonts w:ascii="Times New Roman"/>
          <w:b w:val="false"/>
          <w:i w:val="false"/>
          <w:color w:val="000000"/>
          <w:sz w:val="28"/>
        </w:rPr>
        <w:t>
      ТМККК шеңберінде қаржы лизингі шарттарында сатып алынған медициналық техника үшін лизинг төлемдерін өтеуге;</w:t>
      </w:r>
    </w:p>
    <w:p>
      <w:pPr>
        <w:spacing w:after="0"/>
        <w:ind w:left="0"/>
        <w:jc w:val="both"/>
      </w:pPr>
      <w:r>
        <w:rPr>
          <w:rFonts w:ascii="Times New Roman"/>
          <w:b w:val="false"/>
          <w:i w:val="false"/>
          <w:color w:val="000000"/>
          <w:sz w:val="28"/>
        </w:rPr>
        <w:t>
      тапсырыс берушінің қызметтердің қосымша көлемін көрсету қажеттілігін айқындауына;</w:t>
      </w:r>
    </w:p>
    <w:p>
      <w:pPr>
        <w:spacing w:after="0"/>
        <w:ind w:left="0"/>
        <w:jc w:val="both"/>
      </w:pPr>
      <w:r>
        <w:rPr>
          <w:rFonts w:ascii="Times New Roman"/>
          <w:b w:val="false"/>
          <w:i w:val="false"/>
          <w:color w:val="000000"/>
          <w:sz w:val="28"/>
        </w:rPr>
        <w:t>
      осы Қағидалармен әлеуетті қызметтер берушілерге қойылатын талаптарға сәйкес келетін жаңадан енгізілетін денсаулық сақтау объектілері үшін;</w:t>
      </w:r>
    </w:p>
    <w:p>
      <w:pPr>
        <w:spacing w:after="0"/>
        <w:ind w:left="0"/>
        <w:jc w:val="both"/>
      </w:pPr>
      <w:r>
        <w:rPr>
          <w:rFonts w:ascii="Times New Roman"/>
          <w:b w:val="false"/>
          <w:i w:val="false"/>
          <w:color w:val="000000"/>
          <w:sz w:val="28"/>
        </w:rPr>
        <w:t>
      пилоттық ұйымдар үшін тапсырыс беруші қызметтер берушіні таңдау рәсімін жүргізбей орналастыратын қосымша ақшалай қаражатты бөлуді қоспағанда, ТМККК көрсетуге бөлінген қосымша ақшалай қаражатқа, оның ішінде сапа мен көлем бақылауының нәтижелері бойынша босатылған қаражаттың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Қосымша қаражатты бөлумен байланысты қызметтер берушіні ағымдағы қаржы жылының ішінде таңдау тапсырыс берушінің шешімі бойынша ағымдағы қаржы жылына ТМККК көрсетуге шарттар жасалған қызметтер берушілердің арасында және (немесе) жаңа қызметтер берушілерді тарта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5-1-тармақпен толықтырылды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101" w:id="61"/>
    <w:p>
      <w:pPr>
        <w:spacing w:after="0"/>
        <w:ind w:left="0"/>
        <w:jc w:val="both"/>
      </w:pPr>
      <w:r>
        <w:rPr>
          <w:rFonts w:ascii="Times New Roman"/>
          <w:b w:val="false"/>
          <w:i w:val="false"/>
          <w:color w:val="000000"/>
          <w:sz w:val="28"/>
        </w:rPr>
        <w:t>
      6. Әлеуетті қызметтер берушіге қойылатын талаптар:</w:t>
      </w:r>
    </w:p>
    <w:bookmarkEnd w:id="61"/>
    <w:bookmarkStart w:name="z102" w:id="62"/>
    <w:p>
      <w:pPr>
        <w:spacing w:after="0"/>
        <w:ind w:left="0"/>
        <w:jc w:val="both"/>
      </w:pPr>
      <w:r>
        <w:rPr>
          <w:rFonts w:ascii="Times New Roman"/>
          <w:b w:val="false"/>
          <w:i w:val="false"/>
          <w:color w:val="000000"/>
          <w:sz w:val="28"/>
        </w:rPr>
        <w:t>
      1) құқық қабілеттілігінің (заңды тұлғалар үшін), қызмет қабілеттілігінің (жеке тұлғалар үшін) болуы;</w:t>
      </w:r>
    </w:p>
    <w:bookmarkEnd w:id="62"/>
    <w:bookmarkStart w:name="z103" w:id="63"/>
    <w:p>
      <w:pPr>
        <w:spacing w:after="0"/>
        <w:ind w:left="0"/>
        <w:jc w:val="both"/>
      </w:pPr>
      <w:r>
        <w:rPr>
          <w:rFonts w:ascii="Times New Roman"/>
          <w:b w:val="false"/>
          <w:i w:val="false"/>
          <w:color w:val="000000"/>
          <w:sz w:val="28"/>
        </w:rPr>
        <w:t>
      2) төлем қабілеттілігінің болуы, салық берешегінің болмауы;</w:t>
      </w:r>
    </w:p>
    <w:bookmarkEnd w:id="63"/>
    <w:bookmarkStart w:name="z104" w:id="64"/>
    <w:p>
      <w:pPr>
        <w:spacing w:after="0"/>
        <w:ind w:left="0"/>
        <w:jc w:val="both"/>
      </w:pPr>
      <w:r>
        <w:rPr>
          <w:rFonts w:ascii="Times New Roman"/>
          <w:b w:val="false"/>
          <w:i w:val="false"/>
          <w:color w:val="000000"/>
          <w:sz w:val="28"/>
        </w:rPr>
        <w:t>
      3) банкроттық не тарату рәсіміне жатпауы;</w:t>
      </w:r>
    </w:p>
    <w:bookmarkEnd w:id="64"/>
    <w:bookmarkStart w:name="z105" w:id="65"/>
    <w:p>
      <w:pPr>
        <w:spacing w:after="0"/>
        <w:ind w:left="0"/>
        <w:jc w:val="both"/>
      </w:pPr>
      <w:r>
        <w:rPr>
          <w:rFonts w:ascii="Times New Roman"/>
          <w:b w:val="false"/>
          <w:i w:val="false"/>
          <w:color w:val="000000"/>
          <w:sz w:val="28"/>
        </w:rPr>
        <w:t>
      4) материалдық және еңбек ресурстарының болуы.</w:t>
      </w:r>
    </w:p>
    <w:bookmarkEnd w:id="65"/>
    <w:bookmarkStart w:name="z106" w:id="66"/>
    <w:p>
      <w:pPr>
        <w:spacing w:after="0"/>
        <w:ind w:left="0"/>
        <w:jc w:val="both"/>
      </w:pPr>
      <w:r>
        <w:rPr>
          <w:rFonts w:ascii="Times New Roman"/>
          <w:b w:val="false"/>
          <w:i w:val="false"/>
          <w:color w:val="000000"/>
          <w:sz w:val="28"/>
        </w:rPr>
        <w:t xml:space="preserve">
      7. Денсаулық сақтаудың </w:t>
      </w:r>
      <w:r>
        <w:rPr>
          <w:rFonts w:ascii="Times New Roman"/>
          <w:b w:val="false"/>
          <w:i w:val="false"/>
          <w:color w:val="000000"/>
          <w:sz w:val="28"/>
        </w:rPr>
        <w:t>аккредиттелген</w:t>
      </w:r>
      <w:r>
        <w:rPr>
          <w:rFonts w:ascii="Times New Roman"/>
          <w:b w:val="false"/>
          <w:i w:val="false"/>
          <w:color w:val="000000"/>
          <w:sz w:val="28"/>
        </w:rPr>
        <w:t xml:space="preserve"> қызметтер берушілер ТМККК шеңберінде шарт жасасуға артықшылықты құқыққа ие. </w:t>
      </w:r>
    </w:p>
    <w:bookmarkEnd w:id="66"/>
    <w:bookmarkStart w:name="z107" w:id="67"/>
    <w:p>
      <w:pPr>
        <w:spacing w:after="0"/>
        <w:ind w:left="0"/>
        <w:jc w:val="both"/>
      </w:pPr>
      <w:r>
        <w:rPr>
          <w:rFonts w:ascii="Times New Roman"/>
          <w:b w:val="false"/>
          <w:i w:val="false"/>
          <w:color w:val="000000"/>
          <w:sz w:val="28"/>
        </w:rPr>
        <w:t>
      8. Қызметтер берушілерді таңдау рәсімі мынадай кезеңдерден тұрады:</w:t>
      </w:r>
    </w:p>
    <w:bookmarkEnd w:id="67"/>
    <w:bookmarkStart w:name="z108" w:id="68"/>
    <w:p>
      <w:pPr>
        <w:spacing w:after="0"/>
        <w:ind w:left="0"/>
        <w:jc w:val="both"/>
      </w:pPr>
      <w:r>
        <w:rPr>
          <w:rFonts w:ascii="Times New Roman"/>
          <w:b w:val="false"/>
          <w:i w:val="false"/>
          <w:color w:val="000000"/>
          <w:sz w:val="28"/>
        </w:rPr>
        <w:t xml:space="preserve">
      1) бекіту науқанына қатысу үшін МСАК әлеуетті қызметтер берушісін таңдау; </w:t>
      </w:r>
    </w:p>
    <w:bookmarkEnd w:id="68"/>
    <w:bookmarkStart w:name="z109" w:id="69"/>
    <w:p>
      <w:pPr>
        <w:spacing w:after="0"/>
        <w:ind w:left="0"/>
        <w:jc w:val="both"/>
      </w:pPr>
      <w:r>
        <w:rPr>
          <w:rFonts w:ascii="Times New Roman"/>
          <w:b w:val="false"/>
          <w:i w:val="false"/>
          <w:color w:val="000000"/>
          <w:sz w:val="28"/>
        </w:rPr>
        <w:t xml:space="preserve">
      2) қосалқы мердігерлердің электрондық тізіліміне қосу үшін ТМККК қызметтерінің әлеуетті қосалқы мердігерлерін таңдау; </w:t>
      </w:r>
    </w:p>
    <w:bookmarkEnd w:id="69"/>
    <w:bookmarkStart w:name="z110" w:id="70"/>
    <w:p>
      <w:pPr>
        <w:spacing w:after="0"/>
        <w:ind w:left="0"/>
        <w:jc w:val="both"/>
      </w:pPr>
      <w:r>
        <w:rPr>
          <w:rFonts w:ascii="Times New Roman"/>
          <w:b w:val="false"/>
          <w:i w:val="false"/>
          <w:color w:val="000000"/>
          <w:sz w:val="28"/>
        </w:rPr>
        <w:t>
      3) ТМККК жөніндегі қызметтер берушіні таңдау және ТМККК-ні орналастыру.</w:t>
      </w:r>
    </w:p>
    <w:bookmarkEnd w:id="70"/>
    <w:bookmarkStart w:name="z111" w:id="71"/>
    <w:p>
      <w:pPr>
        <w:spacing w:after="0"/>
        <w:ind w:left="0"/>
        <w:jc w:val="left"/>
      </w:pPr>
      <w:r>
        <w:rPr>
          <w:rFonts w:ascii="Times New Roman"/>
          <w:b/>
          <w:i w:val="false"/>
          <w:color w:val="000000"/>
        </w:rPr>
        <w:t xml:space="preserve"> 2-параграф. Бекіту науқанына қатысу үшін МСАК әлеуетті</w:t>
      </w:r>
      <w:r>
        <w:br/>
      </w:r>
      <w:r>
        <w:rPr>
          <w:rFonts w:ascii="Times New Roman"/>
          <w:b/>
          <w:i w:val="false"/>
          <w:color w:val="000000"/>
        </w:rPr>
        <w:t>қызметтер берушісін таңдау тәртібі</w:t>
      </w:r>
    </w:p>
    <w:bookmarkEnd w:id="71"/>
    <w:bookmarkStart w:name="z112" w:id="72"/>
    <w:p>
      <w:pPr>
        <w:spacing w:after="0"/>
        <w:ind w:left="0"/>
        <w:jc w:val="both"/>
      </w:pPr>
      <w:r>
        <w:rPr>
          <w:rFonts w:ascii="Times New Roman"/>
          <w:b w:val="false"/>
          <w:i w:val="false"/>
          <w:color w:val="000000"/>
          <w:sz w:val="28"/>
        </w:rPr>
        <w:t>
      9. МСАК әлеуетті қызметтер берушілерін бекіту науқанына қатысу үшін әлеуетті қызметтер берушіні таңдау осы Қағидалардың 6-тармағына сәйкес МСАК әлеуетті қызметтер берушілеріне қойылатын талаптарға және осы Қағидалардың 13-тармағымен көзделген ұсынылған құжаттармен расталатын ТМККК жөніндегі қызметтер берушінің сәйкестігін (сәйкессіздігін) айқындау үшін жүргізіледі.</w:t>
      </w:r>
    </w:p>
    <w:bookmarkEnd w:id="72"/>
    <w:bookmarkStart w:name="z113" w:id="73"/>
    <w:p>
      <w:pPr>
        <w:spacing w:after="0"/>
        <w:ind w:left="0"/>
        <w:jc w:val="both"/>
      </w:pPr>
      <w:r>
        <w:rPr>
          <w:rFonts w:ascii="Times New Roman"/>
          <w:b w:val="false"/>
          <w:i w:val="false"/>
          <w:color w:val="000000"/>
          <w:sz w:val="28"/>
        </w:rPr>
        <w:t xml:space="preserve">
      Бекіту науқаны Нормативтік құқықтық актілерді мемлекеттік тіркеу тізілімінде № 11268 болып тіркелген, Қазақстан Республикасы Денсаулық сақтау және әлеуметтік даму министрінің 2015 жылғы 28 сәуірдегі № 281 </w:t>
      </w:r>
      <w:r>
        <w:rPr>
          <w:rFonts w:ascii="Times New Roman"/>
          <w:b w:val="false"/>
          <w:i w:val="false"/>
          <w:color w:val="000000"/>
          <w:sz w:val="28"/>
        </w:rPr>
        <w:t>бұйрығымен</w:t>
      </w:r>
      <w:r>
        <w:rPr>
          <w:rFonts w:ascii="Times New Roman"/>
          <w:b w:val="false"/>
          <w:i w:val="false"/>
          <w:color w:val="000000"/>
          <w:sz w:val="28"/>
        </w:rPr>
        <w:t xml:space="preserve"> (бұдан әрі - № 281 бұйрық) бекітілген Азаматтарды медициналық-санитариялық алғашқы көмек ұйымдарына бекіту қағидаларына сәйкес жүзеге асырылады.</w:t>
      </w:r>
    </w:p>
    <w:bookmarkEnd w:id="73"/>
    <w:bookmarkStart w:name="z114" w:id="74"/>
    <w:p>
      <w:pPr>
        <w:spacing w:after="0"/>
        <w:ind w:left="0"/>
        <w:jc w:val="both"/>
      </w:pPr>
      <w:r>
        <w:rPr>
          <w:rFonts w:ascii="Times New Roman"/>
          <w:b w:val="false"/>
          <w:i w:val="false"/>
          <w:color w:val="000000"/>
          <w:sz w:val="28"/>
        </w:rPr>
        <w:t>
      МСАК әлеуетті қызметтер берушілері бекіту науқанына қатысады.</w:t>
      </w:r>
    </w:p>
    <w:bookmarkEnd w:id="74"/>
    <w:bookmarkStart w:name="z115" w:id="75"/>
    <w:p>
      <w:pPr>
        <w:spacing w:after="0"/>
        <w:ind w:left="0"/>
        <w:jc w:val="both"/>
      </w:pPr>
      <w:r>
        <w:rPr>
          <w:rFonts w:ascii="Times New Roman"/>
          <w:b w:val="false"/>
          <w:i w:val="false"/>
          <w:color w:val="000000"/>
          <w:sz w:val="28"/>
        </w:rPr>
        <w:t xml:space="preserve">
      10. Бекіту жөніндегі комиссияның құрамын және оның жұмысының қағидаларын қалыптастыруды ДСБ осы Қағидалардың 44-57-тармақтарына ұқсас жүзеге асырады. </w:t>
      </w:r>
    </w:p>
    <w:bookmarkEnd w:id="75"/>
    <w:bookmarkStart w:name="z116" w:id="76"/>
    <w:p>
      <w:pPr>
        <w:spacing w:after="0"/>
        <w:ind w:left="0"/>
        <w:jc w:val="both"/>
      </w:pPr>
      <w:r>
        <w:rPr>
          <w:rFonts w:ascii="Times New Roman"/>
          <w:b w:val="false"/>
          <w:i w:val="false"/>
          <w:color w:val="000000"/>
          <w:sz w:val="28"/>
        </w:rPr>
        <w:t xml:space="preserve">
      Бекіту жөніндегі комиссия Бекіту науқанына қатысу үшін қағидалардың талаптарына әлеуетті қызметтер берушінің сәйкестігін (сәйкессіздігін) айқындайды. </w:t>
      </w:r>
    </w:p>
    <w:bookmarkEnd w:id="76"/>
    <w:bookmarkStart w:name="z117" w:id="77"/>
    <w:p>
      <w:pPr>
        <w:spacing w:after="0"/>
        <w:ind w:left="0"/>
        <w:jc w:val="both"/>
      </w:pPr>
      <w:r>
        <w:rPr>
          <w:rFonts w:ascii="Times New Roman"/>
          <w:b w:val="false"/>
          <w:i w:val="false"/>
          <w:color w:val="000000"/>
          <w:sz w:val="28"/>
        </w:rPr>
        <w:t xml:space="preserve">
      11. ДСБ МСАК әлеуетті қызметтер берушілерін бекіту науқанына қатысу үшін әлеуетті қызметтер берушілердің сәйкестігін (сәйкессіздігін) айқындау рәсімін өткізудің басталуына бір ай қалғанда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бекіту науқанына қатысу үшін рұқсат беру рәсіміне қатысуға арналған рәсімді қабылдау туралы хабарлама беру жолымен хабарлайды, ол астананың, республикалық маңызы бар қаланың, тиісті облыстың аумағында таралатын мерзімді баспасөз басылымында және ДСБ интернет-ресурсында жарияланады (бекіту науқанын өткізу туралы хабарлама).</w:t>
      </w:r>
    </w:p>
    <w:bookmarkEnd w:id="77"/>
    <w:bookmarkStart w:name="z118" w:id="78"/>
    <w:p>
      <w:pPr>
        <w:spacing w:after="0"/>
        <w:ind w:left="0"/>
        <w:jc w:val="both"/>
      </w:pPr>
      <w:r>
        <w:rPr>
          <w:rFonts w:ascii="Times New Roman"/>
          <w:b w:val="false"/>
          <w:i w:val="false"/>
          <w:color w:val="000000"/>
          <w:sz w:val="28"/>
        </w:rPr>
        <w:t xml:space="preserve">
      12. МСАК әлеуетті қызметтер берушісі ДСБ-ға Қазақстан Республикасының азаматтары мен оралмандарды МСАК көрсететін денсаулық сақтау субъектілеріне еркін бекіту науқанына қатысу үшін әлеуетті қызметтер берушілерді айқындау рәсіміне қатысуға өтінімді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ДСБ айқындаған мерзімде, бірақ ДСБ бекіту науқанын өткізу туралы хабарламаны орналастырған күнінен бастап он жұмыс күнінен аспайтын мерзімде ұсынады.</w:t>
      </w:r>
    </w:p>
    <w:bookmarkEnd w:id="78"/>
    <w:bookmarkStart w:name="z119" w:id="79"/>
    <w:p>
      <w:pPr>
        <w:spacing w:after="0"/>
        <w:ind w:left="0"/>
        <w:jc w:val="both"/>
      </w:pPr>
      <w:r>
        <w:rPr>
          <w:rFonts w:ascii="Times New Roman"/>
          <w:b w:val="false"/>
          <w:i w:val="false"/>
          <w:color w:val="000000"/>
          <w:sz w:val="28"/>
        </w:rPr>
        <w:t>
      13. МСАК-тың әлеуетті қызметтер берушісі қатысуға арналған өтінімге мынадай құжаттарды қоса береді:</w:t>
      </w:r>
    </w:p>
    <w:bookmarkEnd w:id="79"/>
    <w:bookmarkStart w:name="z46" w:id="80"/>
    <w:p>
      <w:pPr>
        <w:spacing w:after="0"/>
        <w:ind w:left="0"/>
        <w:jc w:val="both"/>
      </w:pPr>
      <w:r>
        <w:rPr>
          <w:rFonts w:ascii="Times New Roman"/>
          <w:b w:val="false"/>
          <w:i w:val="false"/>
          <w:color w:val="000000"/>
          <w:sz w:val="28"/>
        </w:rPr>
        <w:t>
      1) мыналардың:</w:t>
      </w:r>
    </w:p>
    <w:bookmarkEnd w:id="80"/>
    <w:p>
      <w:pPr>
        <w:spacing w:after="0"/>
        <w:ind w:left="0"/>
        <w:jc w:val="both"/>
      </w:pPr>
      <w:r>
        <w:rPr>
          <w:rFonts w:ascii="Times New Roman"/>
          <w:b w:val="false"/>
          <w:i w:val="false"/>
          <w:color w:val="000000"/>
          <w:sz w:val="28"/>
        </w:rPr>
        <w:t>
      заңды тұлғаны мемлекеттік тіркеу (қайта тіркеу) туралы куәліктің немесе анықтаманың (анықтаманың электрондық нысаны нотариат куәландырмайды);</w:t>
      </w:r>
    </w:p>
    <w:p>
      <w:pPr>
        <w:spacing w:after="0"/>
        <w:ind w:left="0"/>
        <w:jc w:val="both"/>
      </w:pPr>
      <w:r>
        <w:rPr>
          <w:rFonts w:ascii="Times New Roman"/>
          <w:b w:val="false"/>
          <w:i w:val="false"/>
          <w:color w:val="000000"/>
          <w:sz w:val="28"/>
        </w:rPr>
        <w:t>
      тиісті мемлекеттік орган берген, заңды тұлға құрмай кәсіпкерлік қызметті жүзеге асыруға құқық беретін құжаттың (жеке тұлға үшін);</w:t>
      </w:r>
    </w:p>
    <w:p>
      <w:pPr>
        <w:spacing w:after="0"/>
        <w:ind w:left="0"/>
        <w:jc w:val="both"/>
      </w:pPr>
      <w:r>
        <w:rPr>
          <w:rFonts w:ascii="Times New Roman"/>
          <w:b w:val="false"/>
          <w:i w:val="false"/>
          <w:color w:val="000000"/>
          <w:sz w:val="28"/>
        </w:rPr>
        <w:t>
      сенімгерлік басқару шартының (бар болса);</w:t>
      </w:r>
    </w:p>
    <w:p>
      <w:pPr>
        <w:spacing w:after="0"/>
        <w:ind w:left="0"/>
        <w:jc w:val="both"/>
      </w:pPr>
      <w:r>
        <w:rPr>
          <w:rFonts w:ascii="Times New Roman"/>
          <w:b w:val="false"/>
          <w:i w:val="false"/>
          <w:color w:val="000000"/>
          <w:sz w:val="28"/>
        </w:rPr>
        <w:t>
      МСАК-тың әлеуетті қызметтер берушісі тиісті медициналық қызметтер көрсетуге арналған құқығын растайтын медициналық қызметпен айналысуға лицензиялар мен оларға қосымшалардың (электрондық лицензияны және оған қосымшаларды нотариат куәландырмайды) нотариат куәландырған көшірмелерін;</w:t>
      </w:r>
    </w:p>
    <w:bookmarkStart w:name="z47" w:id="81"/>
    <w:p>
      <w:pPr>
        <w:spacing w:after="0"/>
        <w:ind w:left="0"/>
        <w:jc w:val="both"/>
      </w:pPr>
      <w:r>
        <w:rPr>
          <w:rFonts w:ascii="Times New Roman"/>
          <w:b w:val="false"/>
          <w:i w:val="false"/>
          <w:color w:val="000000"/>
          <w:sz w:val="28"/>
        </w:rPr>
        <w:t>
      2) мыналардың:</w:t>
      </w:r>
    </w:p>
    <w:bookmarkEnd w:id="81"/>
    <w:p>
      <w:pPr>
        <w:spacing w:after="0"/>
        <w:ind w:left="0"/>
        <w:jc w:val="both"/>
      </w:pPr>
      <w:r>
        <w:rPr>
          <w:rFonts w:ascii="Times New Roman"/>
          <w:b w:val="false"/>
          <w:i w:val="false"/>
          <w:color w:val="000000"/>
          <w:sz w:val="28"/>
        </w:rPr>
        <w:t>
      жеке басын куәландыратын құжаттың (жеке тұлға үшін);</w:t>
      </w:r>
    </w:p>
    <w:p>
      <w:pPr>
        <w:spacing w:after="0"/>
        <w:ind w:left="0"/>
        <w:jc w:val="both"/>
      </w:pPr>
      <w:r>
        <w:rPr>
          <w:rFonts w:ascii="Times New Roman"/>
          <w:b w:val="false"/>
          <w:i w:val="false"/>
          <w:color w:val="000000"/>
          <w:sz w:val="28"/>
        </w:rPr>
        <w:t>
      жарғының (егер жарғыда құрылтайшылардың, қатысушылардың немесе акционерлердің құрамы көрсетілмесе, сондай-ақ құрылтайшылардың, қатысушылардың құрамы туралы үзінді көшірме немесе құрылтай шартының нотариат куәландырған көшірмесі немесе акцияларды ұстаушылар тізілімінен үзінді көшірме ұсынылады);</w:t>
      </w:r>
    </w:p>
    <w:p>
      <w:pPr>
        <w:spacing w:after="0"/>
        <w:ind w:left="0"/>
        <w:jc w:val="both"/>
      </w:pPr>
      <w:r>
        <w:rPr>
          <w:rFonts w:ascii="Times New Roman"/>
          <w:b w:val="false"/>
          <w:i w:val="false"/>
          <w:color w:val="000000"/>
          <w:sz w:val="28"/>
        </w:rPr>
        <w:t>
      денсаулық сақтау саласындағы аккредиттеу туралы куәліктің (бар болса) көшірмелері;</w:t>
      </w:r>
    </w:p>
    <w:bookmarkStart w:name="z48" w:id="82"/>
    <w:p>
      <w:pPr>
        <w:spacing w:after="0"/>
        <w:ind w:left="0"/>
        <w:jc w:val="both"/>
      </w:pPr>
      <w:r>
        <w:rPr>
          <w:rFonts w:ascii="Times New Roman"/>
          <w:b w:val="false"/>
          <w:i w:val="false"/>
          <w:color w:val="000000"/>
          <w:sz w:val="28"/>
        </w:rPr>
        <w:t xml:space="preserve">
      3)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медициналық білімі бар медицина қызметкерлерінің біліктілігі туралы мәліметтер (Қазақстан Республикасы Денсаулық сақтау және әлеуметтік даму министрінің 2015 жылғы 10 наурыздағы № 127 бұйрығымен (Қазақстан Республикасының нормативтік құқықтық актілерін мемлекеттік тіркеу тізілімінде № 10735 болып тіркелген) бекітілген Денсаулық сақтау саласындағы аккредиттеу </w:t>
      </w:r>
      <w:r>
        <w:rPr>
          <w:rFonts w:ascii="Times New Roman"/>
          <w:b w:val="false"/>
          <w:i w:val="false"/>
          <w:color w:val="000000"/>
          <w:sz w:val="28"/>
        </w:rPr>
        <w:t>қағидаларына</w:t>
      </w:r>
      <w:r>
        <w:rPr>
          <w:rFonts w:ascii="Times New Roman"/>
          <w:b w:val="false"/>
          <w:i w:val="false"/>
          <w:color w:val="000000"/>
          <w:sz w:val="28"/>
        </w:rPr>
        <w:t xml:space="preserve"> сәйкес берілген аккредиттеу туралы куәлік болған жағдайда бұл мәліметтер ұсынылмайды);</w:t>
      </w:r>
    </w:p>
    <w:bookmarkEnd w:id="82"/>
    <w:p>
      <w:pPr>
        <w:spacing w:after="0"/>
        <w:ind w:left="0"/>
        <w:jc w:val="both"/>
      </w:pPr>
      <w:r>
        <w:rPr>
          <w:rFonts w:ascii="Times New Roman"/>
          <w:b w:val="false"/>
          <w:i w:val="false"/>
          <w:color w:val="000000"/>
          <w:sz w:val="28"/>
        </w:rPr>
        <w:t xml:space="preserve">
      Қазақстан Республикасының резиденті болып табылмайтын МСАК-тың әлеуетті қызметтер берушісі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оның әлеуетті қызметтер берушіге қойылатын талаптарға сәйкестігін растау үшін осы тармақпен көзделген құжаттарды ұсынады.</w:t>
      </w:r>
    </w:p>
    <w:p>
      <w:pPr>
        <w:spacing w:after="0"/>
        <w:ind w:left="0"/>
        <w:jc w:val="both"/>
      </w:pPr>
      <w:r>
        <w:rPr>
          <w:rFonts w:ascii="Times New Roman"/>
          <w:b w:val="false"/>
          <w:i w:val="false"/>
          <w:color w:val="000000"/>
          <w:sz w:val="28"/>
        </w:rPr>
        <w:t>
      Қатысуға арналған өтінім мен оған қоса берілетін құжаттарға МСАК-тың әлеуетті қызметтер берушісінің басшысы қол қояды.</w:t>
      </w:r>
    </w:p>
    <w:p>
      <w:pPr>
        <w:spacing w:after="0"/>
        <w:ind w:left="0"/>
        <w:jc w:val="both"/>
      </w:pPr>
      <w:r>
        <w:rPr>
          <w:rFonts w:ascii="Times New Roman"/>
          <w:b w:val="false"/>
          <w:i w:val="false"/>
          <w:color w:val="000000"/>
          <w:sz w:val="28"/>
        </w:rPr>
        <w:t>
      Қатысуға арналған өтінім бекіту жөніндегі комиссияның хатшысына түзетулерсіз және жөндеулерсіз нөмірленген парақтармен, соңғы парағы басшының қолымен куәландырылған және мөрмен бекітілген (бар болса), тігілген түрде оларды ұсынудың соңғы мерзімінің өтуіне дейін қолма-қол ұсынылады.</w:t>
      </w:r>
    </w:p>
    <w:p>
      <w:pPr>
        <w:spacing w:after="0"/>
        <w:ind w:left="0"/>
        <w:jc w:val="both"/>
      </w:pPr>
      <w:r>
        <w:rPr>
          <w:rFonts w:ascii="Times New Roman"/>
          <w:b w:val="false"/>
          <w:i w:val="false"/>
          <w:color w:val="000000"/>
          <w:sz w:val="28"/>
        </w:rPr>
        <w:t>
      Қатысуға арналған өтінімді және оған қоса берілетін құжаттарды МСАК-тың әлеуетті қызметтер берушісі басшысының қолымен расталған және мөрімен бекітілген (бар болса), қатысуға өтінім беру құқығына сенімхаттың негізінде МСАК әлеуетті қызметтер берушісінің өкілінің ұсынуына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131" w:id="83"/>
    <w:p>
      <w:pPr>
        <w:spacing w:after="0"/>
        <w:ind w:left="0"/>
        <w:jc w:val="both"/>
      </w:pPr>
      <w:r>
        <w:rPr>
          <w:rFonts w:ascii="Times New Roman"/>
          <w:b w:val="false"/>
          <w:i w:val="false"/>
          <w:color w:val="000000"/>
          <w:sz w:val="28"/>
        </w:rPr>
        <w:t xml:space="preserve">
      14. Комиссияның хатшысы қатысуға өтінімді қабылдайды және Қазақстан Республикасының азаматтары мен оралмандарды медициналық-санитариялық алғашқы көмек көрсететін денсаулық сақтау субъектілеріне еркін бекіту науқанына қатысу үшін медициналық-санитариялық </w:t>
      </w:r>
      <w:r>
        <w:rPr>
          <w:rFonts w:ascii="Times New Roman"/>
          <w:b w:val="false"/>
          <w:i w:val="false"/>
          <w:color w:val="000000"/>
          <w:sz w:val="28"/>
        </w:rPr>
        <w:t>алғашқы</w:t>
      </w:r>
      <w:r>
        <w:rPr>
          <w:rFonts w:ascii="Times New Roman"/>
          <w:b w:val="false"/>
          <w:i w:val="false"/>
          <w:color w:val="000000"/>
          <w:sz w:val="28"/>
        </w:rPr>
        <w:t xml:space="preserve"> көмектің әлеуетті қызметтер берушілерін айқындау рәсіміне қатысуға өтінімдерді тіркеу журналына тіркеуді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жүзеге асырады, ол нөмірленеді, тігіледі және оның соңғы парағы басшының қолымен куәландырылды және мөрмен бекітілуі тиіс.</w:t>
      </w:r>
    </w:p>
    <w:bookmarkEnd w:id="83"/>
    <w:bookmarkStart w:name="z132" w:id="84"/>
    <w:p>
      <w:pPr>
        <w:spacing w:after="0"/>
        <w:ind w:left="0"/>
        <w:jc w:val="both"/>
      </w:pPr>
      <w:r>
        <w:rPr>
          <w:rFonts w:ascii="Times New Roman"/>
          <w:b w:val="false"/>
          <w:i w:val="false"/>
          <w:color w:val="000000"/>
          <w:sz w:val="28"/>
        </w:rPr>
        <w:t>
      </w:t>
      </w:r>
      <w:r>
        <w:rPr>
          <w:rFonts w:ascii="Times New Roman"/>
          <w:b w:val="false"/>
          <w:i w:val="false"/>
          <w:color w:val="000000"/>
          <w:sz w:val="28"/>
        </w:rPr>
        <w:t>15. МСАК-тың әлеуетті қызметтер берушісіне қатысуға өтінімді тіркегеннен кейін бекіту жөніндегі комиссияның хатшысы:</w:t>
      </w:r>
    </w:p>
    <w:bookmarkEnd w:id="84"/>
    <w:p>
      <w:pPr>
        <w:spacing w:after="0"/>
        <w:ind w:left="0"/>
        <w:jc w:val="both"/>
      </w:pPr>
      <w:r>
        <w:rPr>
          <w:rFonts w:ascii="Times New Roman"/>
          <w:b w:val="false"/>
          <w:i w:val="false"/>
          <w:color w:val="000000"/>
          <w:sz w:val="28"/>
        </w:rPr>
        <w:t>
      осы Қағидаларға 4-1-қосымшаға сәйкес нысан бойынша құжаттарды қабылдау туралы қолхат;</w:t>
      </w:r>
    </w:p>
    <w:p>
      <w:pPr>
        <w:spacing w:after="0"/>
        <w:ind w:left="0"/>
        <w:jc w:val="both"/>
      </w:pPr>
      <w:r>
        <w:rPr>
          <w:rFonts w:ascii="Times New Roman"/>
          <w:b w:val="false"/>
          <w:i w:val="false"/>
          <w:color w:val="000000"/>
          <w:sz w:val="28"/>
        </w:rPr>
        <w:t>
      мынадай:</w:t>
      </w:r>
    </w:p>
    <w:bookmarkStart w:name="z51" w:id="85"/>
    <w:p>
      <w:pPr>
        <w:spacing w:after="0"/>
        <w:ind w:left="0"/>
        <w:jc w:val="both"/>
      </w:pPr>
      <w:r>
        <w:rPr>
          <w:rFonts w:ascii="Times New Roman"/>
          <w:b w:val="false"/>
          <w:i w:val="false"/>
          <w:color w:val="000000"/>
          <w:sz w:val="28"/>
        </w:rPr>
        <w:t>
      1) қатысуға арналған өтінім мен оған қоса берілетін құжаттар тиісінше ресімделмеген;</w:t>
      </w:r>
    </w:p>
    <w:bookmarkEnd w:id="85"/>
    <w:bookmarkStart w:name="z52" w:id="86"/>
    <w:p>
      <w:pPr>
        <w:spacing w:after="0"/>
        <w:ind w:left="0"/>
        <w:jc w:val="both"/>
      </w:pPr>
      <w:r>
        <w:rPr>
          <w:rFonts w:ascii="Times New Roman"/>
          <w:b w:val="false"/>
          <w:i w:val="false"/>
          <w:color w:val="000000"/>
          <w:sz w:val="28"/>
        </w:rPr>
        <w:t xml:space="preserve">
      2) қатысуға өтінімде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тізбе бойынша құжаттардың толық пакеті ұсынылмаған жағдайда осы Қағидаларға 4-2-қосымшаға сәйкес нысан бойынша құжаттарды қабылдаудан бас тарту туралы қолхат береді.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Бекіту жөніндегі комиссия қатысуға арналған өтінімдерді берудің соңғы мерзімі аяқталған күннен бастап үш жұмыс күні ішінде МСАК әлеуетті қызметтер берушілерінің қатысуға арналған өтінімдерін қарау нәтижелері бойынша Қазақстан Республикасының азаматтары мен оралмандарды МСАК көрсететін денсаулық сақтау субъектілеріне бекіту науқанына қатысу үшін МСАК-тың әлеуетті қызметтер берушісіне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қойылатын талаптарға сәйкестігі (сәйкессіздігі) туралы шешім қабылдайды, ол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хаттамамен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138" w:id="87"/>
    <w:p>
      <w:pPr>
        <w:spacing w:after="0"/>
        <w:ind w:left="0"/>
        <w:jc w:val="both"/>
      </w:pPr>
      <w:r>
        <w:rPr>
          <w:rFonts w:ascii="Times New Roman"/>
          <w:b w:val="false"/>
          <w:i w:val="false"/>
          <w:color w:val="000000"/>
          <w:sz w:val="28"/>
        </w:rPr>
        <w:t xml:space="preserve">
      17. Бекіту жөніндегі комиссия бекіту науқанына қатысу үшін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келмейтін МСАК-тың әлеуетті қызметтер берушілерін айқындайды және мынадай: </w:t>
      </w:r>
    </w:p>
    <w:bookmarkEnd w:id="87"/>
    <w:bookmarkStart w:name="z55" w:id="8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13-тармағымен</w:t>
      </w:r>
      <w:r>
        <w:rPr>
          <w:rFonts w:ascii="Times New Roman"/>
          <w:b w:val="false"/>
          <w:i w:val="false"/>
          <w:color w:val="000000"/>
          <w:sz w:val="28"/>
        </w:rPr>
        <w:t xml:space="preserve"> көзделген ұсынылған құжаттар жалған ақпараттан тұрса;</w:t>
      </w:r>
    </w:p>
    <w:bookmarkEnd w:id="88"/>
    <w:bookmarkStart w:name="z56" w:id="89"/>
    <w:p>
      <w:pPr>
        <w:spacing w:after="0"/>
        <w:ind w:left="0"/>
        <w:jc w:val="both"/>
      </w:pPr>
      <w:r>
        <w:rPr>
          <w:rFonts w:ascii="Times New Roman"/>
          <w:b w:val="false"/>
          <w:i w:val="false"/>
          <w:color w:val="000000"/>
          <w:sz w:val="28"/>
        </w:rPr>
        <w:t>
      2) мәлімделген медициналық көмек ұсынылған құжаттарда көрсетілген мәліметтерге сәйкессіздігі;</w:t>
      </w:r>
    </w:p>
    <w:bookmarkEnd w:id="89"/>
    <w:bookmarkStart w:name="z57" w:id="90"/>
    <w:p>
      <w:pPr>
        <w:spacing w:after="0"/>
        <w:ind w:left="0"/>
        <w:jc w:val="both"/>
      </w:pPr>
      <w:r>
        <w:rPr>
          <w:rFonts w:ascii="Times New Roman"/>
          <w:b w:val="false"/>
          <w:i w:val="false"/>
          <w:color w:val="000000"/>
          <w:sz w:val="28"/>
        </w:rPr>
        <w:t>
      3) әлеуетті қызметтер берушінің немесе оның өкілдігінің (өкілдік қатысуға өтінім берген кезде) өндірістік базасының қызметтер берушілерін таңдау рәсімдерін жүзеге асыру туралы хабарламада тапсырыс беруші айқындаған ұсынылған құжаттарда көрсетілген аумақтан тыс орналасуы жағдайларында оларды бекіту науқанына қатысуға жіберілмеді деп таниды.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 </w:t>
      </w:r>
      <w:r>
        <w:br/>
      </w:r>
      <w:r>
        <w:rPr>
          <w:rFonts w:ascii="Times New Roman"/>
          <w:b w:val="false"/>
          <w:i w:val="false"/>
          <w:color w:val="000000"/>
          <w:sz w:val="28"/>
        </w:rPr>
        <w:t>
</w:t>
      </w:r>
    </w:p>
    <w:bookmarkStart w:name="z142" w:id="91"/>
    <w:p>
      <w:pPr>
        <w:spacing w:after="0"/>
        <w:ind w:left="0"/>
        <w:jc w:val="both"/>
      </w:pPr>
      <w:r>
        <w:rPr>
          <w:rFonts w:ascii="Times New Roman"/>
          <w:b w:val="false"/>
          <w:i w:val="false"/>
          <w:color w:val="000000"/>
          <w:sz w:val="28"/>
        </w:rPr>
        <w:t xml:space="preserve">
      18. Бекіту жөніндегі комиссия шешімінің негізінде комиссияның төрағасы: </w:t>
      </w:r>
    </w:p>
    <w:bookmarkEnd w:id="91"/>
    <w:bookmarkStart w:name="z143" w:id="92"/>
    <w:p>
      <w:pPr>
        <w:spacing w:after="0"/>
        <w:ind w:left="0"/>
        <w:jc w:val="both"/>
      </w:pPr>
      <w:r>
        <w:rPr>
          <w:rFonts w:ascii="Times New Roman"/>
          <w:b w:val="false"/>
          <w:i w:val="false"/>
          <w:color w:val="000000"/>
          <w:sz w:val="28"/>
        </w:rPr>
        <w:t>
      МСАК әлеуетті қызметтер берушілеріне қойылатын осы Қағидалардың 6-тармағының талаптарына сәйкес келетін және бекіту науқанына қатысуға жіберілген;</w:t>
      </w:r>
    </w:p>
    <w:bookmarkEnd w:id="92"/>
    <w:bookmarkStart w:name="z144" w:id="93"/>
    <w:p>
      <w:pPr>
        <w:spacing w:after="0"/>
        <w:ind w:left="0"/>
        <w:jc w:val="both"/>
      </w:pPr>
      <w:r>
        <w:rPr>
          <w:rFonts w:ascii="Times New Roman"/>
          <w:b w:val="false"/>
          <w:i w:val="false"/>
          <w:color w:val="000000"/>
          <w:sz w:val="28"/>
        </w:rPr>
        <w:t>
      МСАК әлеуетті қызметтер берушілеріне қойылатын осы Қағидалардың 6-тармағының талаптарына сәйкес келмейтін және бекіту науқанына қатысуға жіберілмеген МСАК әлеуетті қызметтер берушілерінің тізбесін жариялайды.</w:t>
      </w:r>
    </w:p>
    <w:bookmarkEnd w:id="93"/>
    <w:p>
      <w:pPr>
        <w:spacing w:after="0"/>
        <w:ind w:left="0"/>
        <w:jc w:val="both"/>
      </w:pPr>
      <w:r>
        <w:rPr>
          <w:rFonts w:ascii="Times New Roman"/>
          <w:b w:val="false"/>
          <w:i w:val="false"/>
          <w:color w:val="000000"/>
          <w:sz w:val="28"/>
        </w:rPr>
        <w:t>
      18-1. Осы Қағидаларға 5-1-қосымшаға сәйкес нысан бойынша ДСБ Қазақстан Республикасының азаматтары мен оралмандарды медициналық-санитариялық алғашқы көмек көрсететін денсаулық сақтау субъектілеріне бекіту науқанына қатысу үшін әлеуетті қызметтер берушіге қойылатын талаптарға сәйкестігі (сәйкессіздігі) туралы хаттамадан үзінді көшірмені МСАК-тың әлеуетті қызметтер берушілеріне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18-1-тармақпен толықтырылды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145" w:id="94"/>
    <w:p>
      <w:pPr>
        <w:spacing w:after="0"/>
        <w:ind w:left="0"/>
        <w:jc w:val="both"/>
      </w:pPr>
      <w:r>
        <w:rPr>
          <w:rFonts w:ascii="Times New Roman"/>
          <w:b w:val="false"/>
          <w:i w:val="false"/>
          <w:color w:val="000000"/>
          <w:sz w:val="28"/>
        </w:rPr>
        <w:t>
      19. ДСБ бекіту науқаны жөніндегі комиссия шешім қабылдаған күннен бастап:</w:t>
      </w:r>
    </w:p>
    <w:bookmarkEnd w:id="94"/>
    <w:p>
      <w:pPr>
        <w:spacing w:after="0"/>
        <w:ind w:left="0"/>
        <w:jc w:val="both"/>
      </w:pPr>
      <w:r>
        <w:rPr>
          <w:rFonts w:ascii="Times New Roman"/>
          <w:b w:val="false"/>
          <w:i w:val="false"/>
          <w:color w:val="000000"/>
          <w:sz w:val="28"/>
        </w:rPr>
        <w:t xml:space="preserve">
      күнтізбелік үш күн ішінде бекіту науқанына қатысуға жіберілген МСАК әлеуетті қызметтер берушілерінің тізбесін олардың орналасу жерін және байланыс телефондарын көрсете отырып, астананың, республикалық маңызы бар қаланың, облыстың аумағында таратылатын мерзімді баспасөз басылымдарында және ДСБ-ның интернет-ресурсында жариялайды; </w:t>
      </w:r>
    </w:p>
    <w:p>
      <w:pPr>
        <w:spacing w:after="0"/>
        <w:ind w:left="0"/>
        <w:jc w:val="both"/>
      </w:pPr>
      <w:r>
        <w:rPr>
          <w:rFonts w:ascii="Times New Roman"/>
          <w:b w:val="false"/>
          <w:i w:val="false"/>
          <w:color w:val="000000"/>
          <w:sz w:val="28"/>
        </w:rPr>
        <w:t>
      бір жұмыс күнінен кешіктірмей ақпараттандыру субъектісіне бекіту науқанына қатысуға жіберілген МСАК-тың әлеуетті қызметтер берушілеріне "Бекітілген халық тіркелімі" (бұдан әрі – БХТ) порталына қол жеткізу үшін құпиясөз бен логинді беру үшін хаттамадан үзінді көшірмені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148" w:id="95"/>
    <w:p>
      <w:pPr>
        <w:spacing w:after="0"/>
        <w:ind w:left="0"/>
        <w:jc w:val="both"/>
      </w:pPr>
      <w:r>
        <w:rPr>
          <w:rFonts w:ascii="Times New Roman"/>
          <w:b w:val="false"/>
          <w:i w:val="false"/>
          <w:color w:val="000000"/>
          <w:sz w:val="28"/>
        </w:rPr>
        <w:t xml:space="preserve">
      20. Ақпараттандыру субъектісі "БХТ" порталына қол жеткізу үшін құпиясөз бен логинді бекіту науқанына қатысуға жіберілген МСАК әлеуетті қызметтер берушісінің жауапты адамына бекіту науқанының басталуына дейін бір жұмыс күнінен кешіктірмей береді. </w:t>
      </w:r>
    </w:p>
    <w:bookmarkEnd w:id="95"/>
    <w:bookmarkStart w:name="z149" w:id="96"/>
    <w:p>
      <w:pPr>
        <w:spacing w:after="0"/>
        <w:ind w:left="0"/>
        <w:jc w:val="both"/>
      </w:pPr>
      <w:r>
        <w:rPr>
          <w:rFonts w:ascii="Times New Roman"/>
          <w:b w:val="false"/>
          <w:i w:val="false"/>
          <w:color w:val="000000"/>
          <w:sz w:val="28"/>
        </w:rPr>
        <w:t>
      21. Бекіту науқанына қатысуға жіберілген МСАК әлеуетті қызметтер берушісі ақпараттандыру субъектісіне Нормативтік құқықтық актілерді мемлекеттік тіркеу тізілімінде № 6774 болып тіркелген, "Амбулаториялық-емханалық көмек көрсететін денсаулық сақтау ұйымдарының ержесін бекіту туралы" Қазақстан Республикасы Денсаулық сақтау министрінің міндетін атқарушының 2011 жылғы 5 қаңтардағы бұйрығымен айқындалған тәртіппен "БХТ" порталын жүргізуге дербес жауапкершілік жүктелген жауапты адамды тағайындау туралы бұйрықтың көшірмесін жолдайды.</w:t>
      </w:r>
    </w:p>
    <w:bookmarkEnd w:id="96"/>
    <w:bookmarkStart w:name="z150" w:id="97"/>
    <w:p>
      <w:pPr>
        <w:spacing w:after="0"/>
        <w:ind w:left="0"/>
        <w:jc w:val="both"/>
      </w:pPr>
      <w:r>
        <w:rPr>
          <w:rFonts w:ascii="Times New Roman"/>
          <w:b w:val="false"/>
          <w:i w:val="false"/>
          <w:color w:val="000000"/>
          <w:sz w:val="28"/>
        </w:rPr>
        <w:t>
      22. Бекіту науқанын өткізуге дейін бекіту науқанына қатысуға жіберілген МСАК әлеуетті қызметтер берушілері халық арасында ақпараттық-түсіндірме жұмысын жүргізеді.</w:t>
      </w:r>
    </w:p>
    <w:bookmarkEnd w:id="97"/>
    <w:bookmarkStart w:name="z151" w:id="98"/>
    <w:p>
      <w:pPr>
        <w:spacing w:after="0"/>
        <w:ind w:left="0"/>
        <w:jc w:val="both"/>
      </w:pPr>
      <w:r>
        <w:rPr>
          <w:rFonts w:ascii="Times New Roman"/>
          <w:b w:val="false"/>
          <w:i w:val="false"/>
          <w:color w:val="000000"/>
          <w:sz w:val="28"/>
        </w:rPr>
        <w:t>
      23. ДСБ ағымдағы жылғы 1 желтоқсаннан кешіктірмей бекіту науқаны бойынша қорытынды жасайды және бекіту жөніндегі комиссияға "БХТ" порталында тіркелген, оған бекітілген халықтың санын көрсете отырып, бекіту науқанына алғаш рет қатысып отырған МСАК әлеуетті қызметтер берушілерін көрсете отырып МСАК әлеуетті қызметтер берушілерінің тізбесін ұсынады.</w:t>
      </w:r>
    </w:p>
    <w:bookmarkEnd w:id="98"/>
    <w:bookmarkStart w:name="z152" w:id="99"/>
    <w:p>
      <w:pPr>
        <w:spacing w:after="0"/>
        <w:ind w:left="0"/>
        <w:jc w:val="both"/>
      </w:pPr>
      <w:r>
        <w:rPr>
          <w:rFonts w:ascii="Times New Roman"/>
          <w:b w:val="false"/>
          <w:i w:val="false"/>
          <w:color w:val="000000"/>
          <w:sz w:val="28"/>
        </w:rPr>
        <w:t xml:space="preserve">
      24. Бекіту жөніндегі комиссия Қазақстан Республикасы Денсаулық сақтау және әлеуметтік даму министрінің 2015 жылғы 28 сәуірдегі № 281 бұйрығымен (Қазақстан Республикасының нормативтік құқықтық актілерін мемлекеттік тіркеу тізілімінде № 11268 болып тіркелген) бекітілген алғашқы медициналық-санитариялық көмек көрсету </w:t>
      </w:r>
      <w:r>
        <w:rPr>
          <w:rFonts w:ascii="Times New Roman"/>
          <w:b w:val="false"/>
          <w:i w:val="false"/>
          <w:color w:val="000000"/>
          <w:sz w:val="28"/>
        </w:rPr>
        <w:t>қағидаларының</w:t>
      </w:r>
      <w:r>
        <w:rPr>
          <w:rFonts w:ascii="Times New Roman"/>
          <w:b w:val="false"/>
          <w:i w:val="false"/>
          <w:color w:val="000000"/>
          <w:sz w:val="28"/>
        </w:rPr>
        <w:t xml:space="preserve"> 11-тармағының 11) тармақшасына және Азаматтарды алғашқы медициналық-санитариялық көмек ұйымдарына бекіту </w:t>
      </w:r>
      <w:r>
        <w:rPr>
          <w:rFonts w:ascii="Times New Roman"/>
          <w:b w:val="false"/>
          <w:i w:val="false"/>
          <w:color w:val="000000"/>
          <w:sz w:val="28"/>
        </w:rPr>
        <w:t>қағидаларына</w:t>
      </w:r>
      <w:r>
        <w:rPr>
          <w:rFonts w:ascii="Times New Roman"/>
          <w:b w:val="false"/>
          <w:i w:val="false"/>
          <w:color w:val="000000"/>
          <w:sz w:val="28"/>
        </w:rPr>
        <w:t xml:space="preserve"> сәйкес бекіту науқанының кезеңі аяқталған күннен бастап он жұмыс күнінің ішінде бекіту науқанын қорытындыларын қарайды және:</w:t>
      </w:r>
    </w:p>
    <w:bookmarkEnd w:id="99"/>
    <w:p>
      <w:pPr>
        <w:spacing w:after="0"/>
        <w:ind w:left="0"/>
        <w:jc w:val="both"/>
      </w:pPr>
      <w:r>
        <w:rPr>
          <w:rFonts w:ascii="Times New Roman"/>
          <w:b w:val="false"/>
          <w:i w:val="false"/>
          <w:color w:val="000000"/>
          <w:sz w:val="28"/>
        </w:rPr>
        <w:t xml:space="preserve">
      қызметтер берушіні таңдау рәсіміне қатысуға жіберілген, "БХТ" порталында тіркелген, оған бекітілген халықтың санын көрсете отырып, МСАК-тың әлеуетті қызметтер берушілерінің тізбесін айқындау туралы; </w:t>
      </w:r>
    </w:p>
    <w:p>
      <w:pPr>
        <w:spacing w:after="0"/>
        <w:ind w:left="0"/>
        <w:jc w:val="both"/>
      </w:pPr>
      <w:r>
        <w:rPr>
          <w:rFonts w:ascii="Times New Roman"/>
          <w:b w:val="false"/>
          <w:i w:val="false"/>
          <w:color w:val="000000"/>
          <w:sz w:val="28"/>
        </w:rPr>
        <w:t>
      қызметтер берушіні таңдау рәсіміне қатысуға жіберілмеген, "БХТ" порталында тіркелген, оған бекітілген халықтың санын көрсете отырып, МСАК-тың әлеуетті қызметтер берушілерінің тізбесін айқындау туралы осы Қағидаларға 5-2-қосымшаға сәйкес нысан бойынша Қазақстан Республикасының азаматтары мен оралмандарды медициналық-санитариялық алғашқы көмек көрсететін денсаулық сақтау субъектілеріне бекіту науқанының қорытындылары туралы хаттамамен ресімделетін шешім қабылдайды.</w:t>
      </w:r>
    </w:p>
    <w:p>
      <w:pPr>
        <w:spacing w:after="0"/>
        <w:ind w:left="0"/>
        <w:jc w:val="both"/>
      </w:pPr>
      <w:r>
        <w:rPr>
          <w:rFonts w:ascii="Times New Roman"/>
          <w:b w:val="false"/>
          <w:i w:val="false"/>
          <w:color w:val="000000"/>
          <w:sz w:val="28"/>
        </w:rPr>
        <w:t xml:space="preserve">
      Қызметтер берушіні таңдау рәсіміне жіберілмеген МСАК-тың әлеуетті қызметтер берушісіне бекіту науқаны кезеңінде халықтан бекітілуге түсетін өтініштерден бас тартылады, ал "БХТ" порталында тіркелген, бекітілуге (бекітуден алып тастауға) өтініштер расталмайды. </w:t>
      </w:r>
    </w:p>
    <w:p>
      <w:pPr>
        <w:spacing w:after="0"/>
        <w:ind w:left="0"/>
        <w:jc w:val="both"/>
      </w:pPr>
      <w:r>
        <w:rPr>
          <w:rFonts w:ascii="Times New Roman"/>
          <w:b w:val="false"/>
          <w:i w:val="false"/>
          <w:color w:val="000000"/>
          <w:sz w:val="28"/>
        </w:rPr>
        <w:t>
      Қызметтер берушіні таңдау рәсіміне жіберілмеген МСАК-тың әлеуетті қызметтер берушілері бекіту науқаны кезеңінде оларға бекітілген халықты ағымдағы жылдың соңына дейін хабарлайды және халықты хабарлау туралы растауды ДСБ-ға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157" w:id="100"/>
    <w:p>
      <w:pPr>
        <w:spacing w:after="0"/>
        <w:ind w:left="0"/>
        <w:jc w:val="both"/>
      </w:pPr>
      <w:r>
        <w:rPr>
          <w:rFonts w:ascii="Times New Roman"/>
          <w:b w:val="false"/>
          <w:i w:val="false"/>
          <w:color w:val="000000"/>
          <w:sz w:val="28"/>
        </w:rPr>
        <w:t xml:space="preserve">
      25.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Қазақстан Республикасының азаматтары мен оралмандарды МСАК көрсететін денсаулық сақтау субъектілеріне бекіту науқанының қорытындылары бойынша хаттамадан үзінді көшірме МСАК-тың әлеуетті қызметтер берушілеріне қызметтер берушіні таңдау рәсімін жүргізу кезінде қарауға ұсыну үшін беріледі.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25-1. Ақпараттандыру субъектісі бекіту науқанына қатыспаған МСАК-тың әлеуетті қызметтер берушісінің өтініші бойынша осы Қағидаларға 6-1-қосымшаға сәйкес нысан бойынша Қазақстан Республикасының азаматтары мен оралмандарды МСАК көрсететін денсаулық сақтау субъектілеріне бекіту науқанына қатыспаған МСАК-тың әлеуетті қызметтер берушілеріне бекітілген халықтың саны туралы мәліметті қызметтер берушіні таңдау рәсімін жүргізу кезінде қарауға ұсыну үшін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25-1-тармақпен толықтырылды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158" w:id="101"/>
    <w:p>
      <w:pPr>
        <w:spacing w:after="0"/>
        <w:ind w:left="0"/>
        <w:jc w:val="both"/>
      </w:pPr>
      <w:r>
        <w:rPr>
          <w:rFonts w:ascii="Times New Roman"/>
          <w:b w:val="false"/>
          <w:i w:val="false"/>
          <w:color w:val="000000"/>
          <w:sz w:val="28"/>
        </w:rPr>
        <w:t xml:space="preserve">
      26. Қызметтер берушіні таңдау рәсіміне: </w:t>
      </w:r>
    </w:p>
    <w:bookmarkEnd w:id="101"/>
    <w:p>
      <w:pPr>
        <w:spacing w:after="0"/>
        <w:ind w:left="0"/>
        <w:jc w:val="both"/>
      </w:pPr>
      <w:r>
        <w:rPr>
          <w:rFonts w:ascii="Times New Roman"/>
          <w:b w:val="false"/>
          <w:i w:val="false"/>
          <w:color w:val="000000"/>
          <w:sz w:val="28"/>
        </w:rPr>
        <w:t>
      қалалық деңгейде кемінде 2000 бекітілген адам саны бар;</w:t>
      </w:r>
    </w:p>
    <w:p>
      <w:pPr>
        <w:spacing w:after="0"/>
        <w:ind w:left="0"/>
        <w:jc w:val="both"/>
      </w:pPr>
      <w:r>
        <w:rPr>
          <w:rFonts w:ascii="Times New Roman"/>
          <w:b w:val="false"/>
          <w:i w:val="false"/>
          <w:color w:val="000000"/>
          <w:sz w:val="28"/>
        </w:rPr>
        <w:t>
      аудандық деңгейде кемінде 1000 бекітілген адам саны бар МСАК-тың әлеуетті қызметтер берушілері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159" w:id="102"/>
    <w:p>
      <w:pPr>
        <w:spacing w:after="0"/>
        <w:ind w:left="0"/>
        <w:jc w:val="both"/>
      </w:pPr>
      <w:r>
        <w:rPr>
          <w:rFonts w:ascii="Times New Roman"/>
          <w:b w:val="false"/>
          <w:i w:val="false"/>
          <w:color w:val="000000"/>
          <w:sz w:val="28"/>
        </w:rPr>
        <w:t>
      27. Бекіту жөніндегі комиссия:</w:t>
      </w:r>
    </w:p>
    <w:bookmarkEnd w:id="102"/>
    <w:bookmarkStart w:name="z160" w:id="103"/>
    <w:p>
      <w:pPr>
        <w:spacing w:after="0"/>
        <w:ind w:left="0"/>
        <w:jc w:val="both"/>
      </w:pPr>
      <w:r>
        <w:rPr>
          <w:rFonts w:ascii="Times New Roman"/>
          <w:b w:val="false"/>
          <w:i w:val="false"/>
          <w:color w:val="000000"/>
          <w:sz w:val="28"/>
        </w:rPr>
        <w:t xml:space="preserve">
      1) қатысуға өтінімдер болмаған; </w:t>
      </w:r>
    </w:p>
    <w:bookmarkEnd w:id="103"/>
    <w:bookmarkStart w:name="z161" w:id="104"/>
    <w:p>
      <w:pPr>
        <w:spacing w:after="0"/>
        <w:ind w:left="0"/>
        <w:jc w:val="both"/>
      </w:pPr>
      <w:r>
        <w:rPr>
          <w:rFonts w:ascii="Times New Roman"/>
          <w:b w:val="false"/>
          <w:i w:val="false"/>
          <w:color w:val="000000"/>
          <w:sz w:val="28"/>
        </w:rPr>
        <w:t>
      2) МСАК әлеуетті қызметтер берушілердің ешқайсысы осы Қағидалардың 6-тармағының талаптарына сәйкес келмеген;</w:t>
      </w:r>
    </w:p>
    <w:bookmarkEnd w:id="104"/>
    <w:bookmarkStart w:name="z162" w:id="105"/>
    <w:p>
      <w:pPr>
        <w:spacing w:after="0"/>
        <w:ind w:left="0"/>
        <w:jc w:val="both"/>
      </w:pPr>
      <w:r>
        <w:rPr>
          <w:rFonts w:ascii="Times New Roman"/>
          <w:b w:val="false"/>
          <w:i w:val="false"/>
          <w:color w:val="000000"/>
          <w:sz w:val="28"/>
        </w:rPr>
        <w:t xml:space="preserve">
      3) МСАК әлеуетті қызметтер берушілердің ешқайсысы ұсынған құжаттары осы Қағидалардың 13-тармағымен көзделгендерге сәйкес келмеген жағдайларда бекіту науқанына қатысу үшін МСАК әлеуетті қызметтер берушісін айқындау рәсімін болмады деп тану және оны қайта өткізу туралы шешім қабылдайды, ол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хаттамамен ресімделеді.</w:t>
      </w:r>
    </w:p>
    <w:bookmarkEnd w:id="105"/>
    <w:bookmarkStart w:name="z163" w:id="106"/>
    <w:p>
      <w:pPr>
        <w:spacing w:after="0"/>
        <w:ind w:left="0"/>
        <w:jc w:val="left"/>
      </w:pPr>
      <w:r>
        <w:rPr>
          <w:rFonts w:ascii="Times New Roman"/>
          <w:b/>
          <w:i w:val="false"/>
          <w:color w:val="000000"/>
        </w:rPr>
        <w:t xml:space="preserve"> 3-параграф. Әлеуетті қосалқы мердігерлердің электрондық</w:t>
      </w:r>
      <w:r>
        <w:br/>
      </w:r>
      <w:r>
        <w:rPr>
          <w:rFonts w:ascii="Times New Roman"/>
          <w:b/>
          <w:i w:val="false"/>
          <w:color w:val="000000"/>
        </w:rPr>
        <w:t>тізіліміне қосу үшін ТМККК қызметтерінің әлеуетті қосалқы</w:t>
      </w:r>
      <w:r>
        <w:br/>
      </w:r>
      <w:r>
        <w:rPr>
          <w:rFonts w:ascii="Times New Roman"/>
          <w:b/>
          <w:i w:val="false"/>
          <w:color w:val="000000"/>
        </w:rPr>
        <w:t>мердігерін таңдау тәртібі</w:t>
      </w:r>
    </w:p>
    <w:bookmarkEnd w:id="106"/>
    <w:bookmarkStart w:name="z164" w:id="107"/>
    <w:p>
      <w:pPr>
        <w:spacing w:after="0"/>
        <w:ind w:left="0"/>
        <w:jc w:val="both"/>
      </w:pPr>
      <w:r>
        <w:rPr>
          <w:rFonts w:ascii="Times New Roman"/>
          <w:b w:val="false"/>
          <w:i w:val="false"/>
          <w:color w:val="000000"/>
          <w:sz w:val="28"/>
        </w:rPr>
        <w:t xml:space="preserve">
      28. ДСБ жыл сайын 15 қарашадан кешіктірмей,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ТМККК шеңберінде медициналық көмектің әлеуетті қосалқы мердігерлерінің электрондық тізіліміне қосу үшін әлеуетті қосалқы мердігерлерді таңдау рәсімдерін жүзеге асыру туралы хабарлайды, ол қатысуға арналған өтінімдерді қабылдаудың аяқталуына бес жұмыс күні қалғанда тиісті облыстың, Астана және Алматы қалаларының аумағында таратылатын мерзімді баспасөз басылымында және әкімшінің интернет-ресурсында жарияланады.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165" w:id="108"/>
    <w:p>
      <w:pPr>
        <w:spacing w:after="0"/>
        <w:ind w:left="0"/>
        <w:jc w:val="both"/>
      </w:pPr>
      <w:r>
        <w:rPr>
          <w:rFonts w:ascii="Times New Roman"/>
          <w:b w:val="false"/>
          <w:i w:val="false"/>
          <w:color w:val="000000"/>
          <w:sz w:val="28"/>
        </w:rPr>
        <w:t xml:space="preserve">
      29. Әлеуетті қосалқы мердігер ДСБ-ға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электрондық тізілімге қосу үшін әлеуетті қосалқы мердігерлерді таңдау рәсіміне қатысуға өтінімді ұсынады.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166" w:id="109"/>
    <w:p>
      <w:pPr>
        <w:spacing w:after="0"/>
        <w:ind w:left="0"/>
        <w:jc w:val="both"/>
      </w:pPr>
      <w:r>
        <w:rPr>
          <w:rFonts w:ascii="Times New Roman"/>
          <w:b w:val="false"/>
          <w:i w:val="false"/>
          <w:color w:val="000000"/>
          <w:sz w:val="28"/>
        </w:rPr>
        <w:t>
      30. Әлеуетті қосалқы мердігер қатысуға өтінімге мынадай құжаттарды:</w:t>
      </w:r>
    </w:p>
    <w:bookmarkEnd w:id="109"/>
    <w:bookmarkStart w:name="z167" w:id="110"/>
    <w:p>
      <w:pPr>
        <w:spacing w:after="0"/>
        <w:ind w:left="0"/>
        <w:jc w:val="both"/>
      </w:pPr>
      <w:r>
        <w:rPr>
          <w:rFonts w:ascii="Times New Roman"/>
          <w:b w:val="false"/>
          <w:i w:val="false"/>
          <w:color w:val="000000"/>
          <w:sz w:val="28"/>
        </w:rPr>
        <w:t xml:space="preserve">
      1) заңды тұлғаны мемлекеттік тіркеу (қайта тіркеу) туралы куәліктің немесе </w:t>
      </w:r>
      <w:r>
        <w:rPr>
          <w:rFonts w:ascii="Times New Roman"/>
          <w:b w:val="false"/>
          <w:i w:val="false"/>
          <w:color w:val="000000"/>
          <w:sz w:val="28"/>
        </w:rPr>
        <w:t>анықтаманың</w:t>
      </w:r>
      <w:r>
        <w:rPr>
          <w:rFonts w:ascii="Times New Roman"/>
          <w:b w:val="false"/>
          <w:i w:val="false"/>
          <w:color w:val="000000"/>
          <w:sz w:val="28"/>
        </w:rPr>
        <w:t xml:space="preserve"> (анықтаманың электрондық нысаны нотариатпен расталмайды);</w:t>
      </w:r>
    </w:p>
    <w:bookmarkEnd w:id="110"/>
    <w:bookmarkStart w:name="z168" w:id="111"/>
    <w:p>
      <w:pPr>
        <w:spacing w:after="0"/>
        <w:ind w:left="0"/>
        <w:jc w:val="both"/>
      </w:pPr>
      <w:r>
        <w:rPr>
          <w:rFonts w:ascii="Times New Roman"/>
          <w:b w:val="false"/>
          <w:i w:val="false"/>
          <w:color w:val="000000"/>
          <w:sz w:val="28"/>
        </w:rPr>
        <w:t>
      тиісті мемлекеттік орган берген, заңды тұлға құрмай кәсіпкерлік қызметті жүзеге асыруға құқық беретін құжаттың (жеке тұлға үшін);</w:t>
      </w:r>
    </w:p>
    <w:bookmarkEnd w:id="111"/>
    <w:bookmarkStart w:name="z169" w:id="112"/>
    <w:p>
      <w:pPr>
        <w:spacing w:after="0"/>
        <w:ind w:left="0"/>
        <w:jc w:val="both"/>
      </w:pPr>
      <w:r>
        <w:rPr>
          <w:rFonts w:ascii="Times New Roman"/>
          <w:b w:val="false"/>
          <w:i w:val="false"/>
          <w:color w:val="000000"/>
          <w:sz w:val="28"/>
        </w:rPr>
        <w:t>
      сенімгерлік басқару шартының (ол болған жағдайда);</w:t>
      </w:r>
    </w:p>
    <w:bookmarkEnd w:id="112"/>
    <w:bookmarkStart w:name="z170" w:id="113"/>
    <w:p>
      <w:pPr>
        <w:spacing w:after="0"/>
        <w:ind w:left="0"/>
        <w:jc w:val="both"/>
      </w:pPr>
      <w:r>
        <w:rPr>
          <w:rFonts w:ascii="Times New Roman"/>
          <w:b w:val="false"/>
          <w:i w:val="false"/>
          <w:color w:val="000000"/>
          <w:sz w:val="28"/>
        </w:rPr>
        <w:t>
      тапсырыс беруші көрсеткен аумақта тиісті медициналық қызметтер көрсетуге арналған құқығын растайтын медициналық қызметпен айналысуға арналған лицензиялар мен оларға қосымшалардың (электрондық лицензия және оған қосымшалар нотариатпен расталмайды) нотариат куәландырған көшірмелерін;</w:t>
      </w:r>
    </w:p>
    <w:bookmarkEnd w:id="113"/>
    <w:bookmarkStart w:name="z171" w:id="114"/>
    <w:p>
      <w:pPr>
        <w:spacing w:after="0"/>
        <w:ind w:left="0"/>
        <w:jc w:val="both"/>
      </w:pPr>
      <w:r>
        <w:rPr>
          <w:rFonts w:ascii="Times New Roman"/>
          <w:b w:val="false"/>
          <w:i w:val="false"/>
          <w:color w:val="000000"/>
          <w:sz w:val="28"/>
        </w:rPr>
        <w:t>
      2) Қазақстан Республикасы азаматының жеке куәлігінің немесе паспорттың (жеке тұлға үшін);</w:t>
      </w:r>
    </w:p>
    <w:bookmarkEnd w:id="114"/>
    <w:bookmarkStart w:name="z172" w:id="115"/>
    <w:p>
      <w:pPr>
        <w:spacing w:after="0"/>
        <w:ind w:left="0"/>
        <w:jc w:val="both"/>
      </w:pPr>
      <w:r>
        <w:rPr>
          <w:rFonts w:ascii="Times New Roman"/>
          <w:b w:val="false"/>
          <w:i w:val="false"/>
          <w:color w:val="000000"/>
          <w:sz w:val="28"/>
        </w:rPr>
        <w:t>
      жарғының (егер жарғыда құрылтайшылардың, қатысушылардың немесе акционерлердің құрамы көрсетілмесе, сондай-ақ құрылтайшылардың, қатысушылардың құрамы туралы үзінді көшірме немесе құрылтай шартының нотариат куәландырған көшірмесі немесе акцияларды ұстаушылар тізілімінен үзінді көшірме ұсынылады);</w:t>
      </w:r>
    </w:p>
    <w:bookmarkEnd w:id="115"/>
    <w:bookmarkStart w:name="z173" w:id="116"/>
    <w:p>
      <w:pPr>
        <w:spacing w:after="0"/>
        <w:ind w:left="0"/>
        <w:jc w:val="both"/>
      </w:pPr>
      <w:r>
        <w:rPr>
          <w:rFonts w:ascii="Times New Roman"/>
          <w:b w:val="false"/>
          <w:i w:val="false"/>
          <w:color w:val="000000"/>
          <w:sz w:val="28"/>
        </w:rPr>
        <w:t>
      денсаулық сақтау саласындағы аккредиттеу туралы куәліктің (ол болған жағдайда) көшірмелерін;</w:t>
      </w:r>
    </w:p>
    <w:bookmarkEnd w:id="116"/>
    <w:bookmarkStart w:name="z174" w:id="117"/>
    <w:p>
      <w:pPr>
        <w:spacing w:after="0"/>
        <w:ind w:left="0"/>
        <w:jc w:val="both"/>
      </w:pPr>
      <w:r>
        <w:rPr>
          <w:rFonts w:ascii="Times New Roman"/>
          <w:b w:val="false"/>
          <w:i w:val="false"/>
          <w:color w:val="000000"/>
          <w:sz w:val="28"/>
        </w:rPr>
        <w:t>
      3) кадрлардың біліктілігі туралы мәліметтер (аккредиттеу туралы куәлік болған жағдайда бұл мәліметтер ұсынылмайды);</w:t>
      </w:r>
    </w:p>
    <w:bookmarkEnd w:id="117"/>
    <w:bookmarkStart w:name="z175" w:id="118"/>
    <w:p>
      <w:pPr>
        <w:spacing w:after="0"/>
        <w:ind w:left="0"/>
        <w:jc w:val="both"/>
      </w:pPr>
      <w:r>
        <w:rPr>
          <w:rFonts w:ascii="Times New Roman"/>
          <w:b w:val="false"/>
          <w:i w:val="false"/>
          <w:color w:val="000000"/>
          <w:sz w:val="28"/>
        </w:rPr>
        <w:t>
      4) оның мүддесін білдіретін адамға (-дарға) комиссия отырыстарында да тізілімге қосу үшін өтінім беруге, қол қою құқығына сенімхат.</w:t>
      </w:r>
    </w:p>
    <w:bookmarkEnd w:id="118"/>
    <w:bookmarkStart w:name="z176" w:id="119"/>
    <w:p>
      <w:pPr>
        <w:spacing w:after="0"/>
        <w:ind w:left="0"/>
        <w:jc w:val="both"/>
      </w:pPr>
      <w:r>
        <w:rPr>
          <w:rFonts w:ascii="Times New Roman"/>
          <w:b w:val="false"/>
          <w:i w:val="false"/>
          <w:color w:val="000000"/>
          <w:sz w:val="28"/>
        </w:rPr>
        <w:t>
      Қазақстан Республикасының резиденті болып табылмайтын әлеуетті қосалқы мердігер осы Қағидалардың 6-тармағына сәйкес оның қойылатын талаптарға сәйкестігін растау үшін Қазақстан Республикасының резиденті сияқты құжаттарды не осы талаптарға сәйкестігі туралы мәліметтер бар құжаттарды ұсынады.</w:t>
      </w:r>
    </w:p>
    <w:bookmarkEnd w:id="119"/>
    <w:bookmarkStart w:name="z177" w:id="120"/>
    <w:p>
      <w:pPr>
        <w:spacing w:after="0"/>
        <w:ind w:left="0"/>
        <w:jc w:val="both"/>
      </w:pPr>
      <w:r>
        <w:rPr>
          <w:rFonts w:ascii="Times New Roman"/>
          <w:b w:val="false"/>
          <w:i w:val="false"/>
          <w:color w:val="000000"/>
          <w:sz w:val="28"/>
        </w:rPr>
        <w:t>
      Қатысуға өтінім бекіту жөніндегі комиссияның хатшысына тігілген түрде нөмірленген парақтармен түзетулер мен жөндеулерсіз, өтінімнің соңғы парағы басшының қолымен куәландырылған және мөрмен бекітілген, оларды ұсынудың соңғы мерзімдері өтуіне дейін ұсынылады.</w:t>
      </w:r>
    </w:p>
    <w:bookmarkEnd w:id="120"/>
    <w:bookmarkStart w:name="z178" w:id="121"/>
    <w:p>
      <w:pPr>
        <w:spacing w:after="0"/>
        <w:ind w:left="0"/>
        <w:jc w:val="both"/>
      </w:pPr>
      <w:r>
        <w:rPr>
          <w:rFonts w:ascii="Times New Roman"/>
          <w:b w:val="false"/>
          <w:i w:val="false"/>
          <w:color w:val="000000"/>
          <w:sz w:val="28"/>
        </w:rPr>
        <w:t xml:space="preserve">
      31.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комиссияның хатшысы қатысуға өтінімді қабылдауды және қосалқы мердігерлердің электрондық тізілімін қалыптастыру үшін әлеуетті қосалқы мердігерлерді айқындау рәсіміне қатысуға өтінімді тіркеу журналына тіркеуді жүзеге асырады, ол нөмірленуі, тігілуі және оның соңғы парағы басшының қолымен куәландырылуы және мөрмен бекітілуі тиіс.</w:t>
      </w:r>
    </w:p>
    <w:bookmarkEnd w:id="121"/>
    <w:bookmarkStart w:name="z179" w:id="122"/>
    <w:p>
      <w:pPr>
        <w:spacing w:after="0"/>
        <w:ind w:left="0"/>
        <w:jc w:val="both"/>
      </w:pPr>
      <w:r>
        <w:rPr>
          <w:rFonts w:ascii="Times New Roman"/>
          <w:b w:val="false"/>
          <w:i w:val="false"/>
          <w:color w:val="000000"/>
          <w:sz w:val="28"/>
        </w:rPr>
        <w:t>
      32. Әлеуетті қосалқы мердігерге қатысуға өтінімді тіркегеннен кейін бекіту жөніндегі комиссияның хатшысы:</w:t>
      </w:r>
    </w:p>
    <w:bookmarkEnd w:id="122"/>
    <w:bookmarkStart w:name="z180" w:id="123"/>
    <w:p>
      <w:pPr>
        <w:spacing w:after="0"/>
        <w:ind w:left="0"/>
        <w:jc w:val="both"/>
      </w:pPr>
      <w:r>
        <w:rPr>
          <w:rFonts w:ascii="Times New Roman"/>
          <w:b w:val="false"/>
          <w:i w:val="false"/>
          <w:color w:val="000000"/>
          <w:sz w:val="28"/>
        </w:rPr>
        <w:t>
      құжаттарды қабылдау туралы қолхат;</w:t>
      </w:r>
    </w:p>
    <w:bookmarkEnd w:id="123"/>
    <w:bookmarkStart w:name="z181" w:id="124"/>
    <w:p>
      <w:pPr>
        <w:spacing w:after="0"/>
        <w:ind w:left="0"/>
        <w:jc w:val="both"/>
      </w:pPr>
      <w:r>
        <w:rPr>
          <w:rFonts w:ascii="Times New Roman"/>
          <w:b w:val="false"/>
          <w:i w:val="false"/>
          <w:color w:val="000000"/>
          <w:sz w:val="28"/>
        </w:rPr>
        <w:t>
      мынадай жағдайларда:</w:t>
      </w:r>
    </w:p>
    <w:bookmarkEnd w:id="124"/>
    <w:bookmarkStart w:name="z182" w:id="125"/>
    <w:p>
      <w:pPr>
        <w:spacing w:after="0"/>
        <w:ind w:left="0"/>
        <w:jc w:val="both"/>
      </w:pPr>
      <w:r>
        <w:rPr>
          <w:rFonts w:ascii="Times New Roman"/>
          <w:b w:val="false"/>
          <w:i w:val="false"/>
          <w:color w:val="000000"/>
          <w:sz w:val="28"/>
        </w:rPr>
        <w:t>
      1) қатысуға өтінім және оған қоса берілетін құжаттар тиісінше ресімделмеген;</w:t>
      </w:r>
    </w:p>
    <w:bookmarkEnd w:id="125"/>
    <w:bookmarkStart w:name="z183" w:id="126"/>
    <w:p>
      <w:pPr>
        <w:spacing w:after="0"/>
        <w:ind w:left="0"/>
        <w:jc w:val="both"/>
      </w:pPr>
      <w:r>
        <w:rPr>
          <w:rFonts w:ascii="Times New Roman"/>
          <w:b w:val="false"/>
          <w:i w:val="false"/>
          <w:color w:val="000000"/>
          <w:sz w:val="28"/>
        </w:rPr>
        <w:t>
      2) қатысуға өтінімде осы Қағидалардың 30-тармағымен көзделген тізбе бойынша құжаттардың толық пакеті ұсынылмаған жағдайда құжаттарды қабылдаудан бас тарту туралы қолхат береді.</w:t>
      </w:r>
    </w:p>
    <w:bookmarkEnd w:id="126"/>
    <w:bookmarkStart w:name="z184" w:id="127"/>
    <w:p>
      <w:pPr>
        <w:spacing w:after="0"/>
        <w:ind w:left="0"/>
        <w:jc w:val="both"/>
      </w:pPr>
      <w:r>
        <w:rPr>
          <w:rFonts w:ascii="Times New Roman"/>
          <w:b w:val="false"/>
          <w:i w:val="false"/>
          <w:color w:val="000000"/>
          <w:sz w:val="28"/>
        </w:rPr>
        <w:t>
      33. Әлеуетті қосалқы мердігердің қатысуға өтінімдерін қарауды және әлеуетті қосалқы мердігерді тиісті жылға электрондық тізілімге енгізу үшін әлеуетті қосалқы мердігердің осы Қағидалардың 6-тармағымен қойылатын талаптарға сәйкестігі (сәйкессіздігі) туралы шешім қабылдауды комиссия осы Қағидалардың 44-57-тармақтарына сәйкес жүзеге асырады.</w:t>
      </w:r>
    </w:p>
    <w:bookmarkEnd w:id="127"/>
    <w:bookmarkStart w:name="z185" w:id="128"/>
    <w:p>
      <w:pPr>
        <w:spacing w:after="0"/>
        <w:ind w:left="0"/>
        <w:jc w:val="both"/>
      </w:pPr>
      <w:r>
        <w:rPr>
          <w:rFonts w:ascii="Times New Roman"/>
          <w:b w:val="false"/>
          <w:i w:val="false"/>
          <w:color w:val="000000"/>
          <w:sz w:val="28"/>
        </w:rPr>
        <w:t xml:space="preserve">
      34. Әлеуетті қосалқы мердігерді тиісті жылға электрондық тізілімге енгізу үшін әлеуетті қосалқы мердігердің осы Қағидалардың 6-тармағымен қойылатын талаптарға сәйкестігі (сәйкессіздігі) туралы комиссия шешімі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хаттамамен ресімделеді.</w:t>
      </w:r>
    </w:p>
    <w:bookmarkEnd w:id="128"/>
    <w:bookmarkStart w:name="z186" w:id="129"/>
    <w:p>
      <w:pPr>
        <w:spacing w:after="0"/>
        <w:ind w:left="0"/>
        <w:jc w:val="both"/>
      </w:pPr>
      <w:r>
        <w:rPr>
          <w:rFonts w:ascii="Times New Roman"/>
          <w:b w:val="false"/>
          <w:i w:val="false"/>
          <w:color w:val="000000"/>
          <w:sz w:val="28"/>
        </w:rPr>
        <w:t xml:space="preserve">
      Әлеуетті қосалқы мердігердің немесе оның өкілінің сұратуы бойынша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тегін медициналық көмектің кепілдік берілген көлемі қосалқы мердігерлерінің электрондық тізіліміне қосу туралы немесе одан бас тарту туралы хаттамадан үзінді көшірме беріледі.</w:t>
      </w:r>
    </w:p>
    <w:bookmarkEnd w:id="129"/>
    <w:bookmarkStart w:name="z187" w:id="130"/>
    <w:p>
      <w:pPr>
        <w:spacing w:after="0"/>
        <w:ind w:left="0"/>
        <w:jc w:val="both"/>
      </w:pPr>
      <w:r>
        <w:rPr>
          <w:rFonts w:ascii="Times New Roman"/>
          <w:b w:val="false"/>
          <w:i w:val="false"/>
          <w:color w:val="000000"/>
          <w:sz w:val="28"/>
        </w:rPr>
        <w:t xml:space="preserve">
      35. Комиссия әлеуетті қосалқы мердігерді тиісті жылға электрондық тізілімге енгізу үшін әлеуетті қосалқы мердігердің осы Қағидалардың 6-тармағымен қойылатын талаптарына сәйкес келмейтін әлеуетті қосалқы мердігерлерді айқындайды және мынадай: </w:t>
      </w:r>
    </w:p>
    <w:bookmarkEnd w:id="130"/>
    <w:bookmarkStart w:name="z188" w:id="131"/>
    <w:p>
      <w:pPr>
        <w:spacing w:after="0"/>
        <w:ind w:left="0"/>
        <w:jc w:val="both"/>
      </w:pPr>
      <w:r>
        <w:rPr>
          <w:rFonts w:ascii="Times New Roman"/>
          <w:b w:val="false"/>
          <w:i w:val="false"/>
          <w:color w:val="000000"/>
          <w:sz w:val="28"/>
        </w:rPr>
        <w:t>
      1) осы Қағидалардың 30-тармағымен көзделген ұсынылған құжаттар жалған ақпараттан тұрса;</w:t>
      </w:r>
    </w:p>
    <w:bookmarkEnd w:id="131"/>
    <w:bookmarkStart w:name="z189" w:id="132"/>
    <w:p>
      <w:pPr>
        <w:spacing w:after="0"/>
        <w:ind w:left="0"/>
        <w:jc w:val="both"/>
      </w:pPr>
      <w:r>
        <w:rPr>
          <w:rFonts w:ascii="Times New Roman"/>
          <w:b w:val="false"/>
          <w:i w:val="false"/>
          <w:color w:val="000000"/>
          <w:sz w:val="28"/>
        </w:rPr>
        <w:t>
      2) мәлімделген медициналық көмек ұсынылған құжаттарда көрсетілген мәліметтерге сәйкес келмеген жағдайларда оларды қосалқы мердігерлік шарттың негізінде ТМККК көрсетуге жіберілмеді деп таниды.</w:t>
      </w:r>
    </w:p>
    <w:bookmarkEnd w:id="132"/>
    <w:bookmarkStart w:name="z190" w:id="133"/>
    <w:p>
      <w:pPr>
        <w:spacing w:after="0"/>
        <w:ind w:left="0"/>
        <w:jc w:val="both"/>
      </w:pPr>
      <w:r>
        <w:rPr>
          <w:rFonts w:ascii="Times New Roman"/>
          <w:b w:val="false"/>
          <w:i w:val="false"/>
          <w:color w:val="000000"/>
          <w:sz w:val="28"/>
        </w:rPr>
        <w:t xml:space="preserve">
      36. Комиссия шешімінің негізінде комиссияның төрағасы: </w:t>
      </w:r>
    </w:p>
    <w:bookmarkEnd w:id="133"/>
    <w:bookmarkStart w:name="z191" w:id="134"/>
    <w:p>
      <w:pPr>
        <w:spacing w:after="0"/>
        <w:ind w:left="0"/>
        <w:jc w:val="both"/>
      </w:pPr>
      <w:r>
        <w:rPr>
          <w:rFonts w:ascii="Times New Roman"/>
          <w:b w:val="false"/>
          <w:i w:val="false"/>
          <w:color w:val="000000"/>
          <w:sz w:val="28"/>
        </w:rPr>
        <w:t>
      тиісті жылға электрондық тізілімге енгізу үшін әлеуетті қосалқы мердігердің осы Қағидалардың 6-тармағымен қойылатын талаптарға сәйкес келетін және қосалқы мердігерлік шарттың негізінде ТМККК көрсетуге жіберілген;</w:t>
      </w:r>
    </w:p>
    <w:bookmarkEnd w:id="134"/>
    <w:bookmarkStart w:name="z192" w:id="135"/>
    <w:p>
      <w:pPr>
        <w:spacing w:after="0"/>
        <w:ind w:left="0"/>
        <w:jc w:val="both"/>
      </w:pPr>
      <w:r>
        <w:rPr>
          <w:rFonts w:ascii="Times New Roman"/>
          <w:b w:val="false"/>
          <w:i w:val="false"/>
          <w:color w:val="000000"/>
          <w:sz w:val="28"/>
        </w:rPr>
        <w:t>
      тиісті жылға электрондық тізілімге енгізу үшін әлеуетті қосалқы мердігердің осы Қағидалардың 6-тармағымен қойылатын талаптарға сәйкес келмейтін және қосалқы мердігерлік шартының негізінде ТМККК көрсетуге жіберілмеген әлеуетті қосалқы мердігерлерінің тізбесін жариялайды.</w:t>
      </w:r>
    </w:p>
    <w:bookmarkEnd w:id="135"/>
    <w:bookmarkStart w:name="z193" w:id="136"/>
    <w:p>
      <w:pPr>
        <w:spacing w:after="0"/>
        <w:ind w:left="0"/>
        <w:jc w:val="both"/>
      </w:pPr>
      <w:r>
        <w:rPr>
          <w:rFonts w:ascii="Times New Roman"/>
          <w:b w:val="false"/>
          <w:i w:val="false"/>
          <w:color w:val="000000"/>
          <w:sz w:val="28"/>
        </w:rPr>
        <w:t xml:space="preserve">
      37.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ДСБ комиссия шешімінің негізінде электрондық тізілімді қалыптастырады және әкімшінің интернет-ресурсында кейіннен тиісті жылдың ішінде оған өзгерістер мен толықтырулар енгізе отырып, ағымдағы жылғы 1 желтоқсаннан кешіктірмей орналастырады.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194" w:id="137"/>
    <w:p>
      <w:pPr>
        <w:spacing w:after="0"/>
        <w:ind w:left="0"/>
        <w:jc w:val="both"/>
      </w:pPr>
      <w:r>
        <w:rPr>
          <w:rFonts w:ascii="Times New Roman"/>
          <w:b w:val="false"/>
          <w:i w:val="false"/>
          <w:color w:val="000000"/>
          <w:sz w:val="28"/>
        </w:rPr>
        <w:t>
      38. Тиісті жылға арналған электрондық тізілім Қазақстан Республикасының бүкіл аумағында қолданылады.</w:t>
      </w:r>
    </w:p>
    <w:bookmarkEnd w:id="137"/>
    <w:bookmarkStart w:name="z195" w:id="138"/>
    <w:p>
      <w:pPr>
        <w:spacing w:after="0"/>
        <w:ind w:left="0"/>
        <w:jc w:val="both"/>
      </w:pPr>
      <w:r>
        <w:rPr>
          <w:rFonts w:ascii="Times New Roman"/>
          <w:b w:val="false"/>
          <w:i w:val="false"/>
          <w:color w:val="000000"/>
          <w:sz w:val="28"/>
        </w:rPr>
        <w:t>
      39. Осы Қағидалардың 29-тармағына сәйкес әлеуетті қосалқы мердігер тиісті жылға арналған электрондық тізілімнің қолданыста болуы кезеңінде электрондық тізілімге қосу үшін өтінімді береді.</w:t>
      </w:r>
    </w:p>
    <w:bookmarkEnd w:id="138"/>
    <w:bookmarkStart w:name="z196" w:id="139"/>
    <w:p>
      <w:pPr>
        <w:spacing w:after="0"/>
        <w:ind w:left="0"/>
        <w:jc w:val="both"/>
      </w:pPr>
      <w:r>
        <w:rPr>
          <w:rFonts w:ascii="Times New Roman"/>
          <w:b w:val="false"/>
          <w:i w:val="false"/>
          <w:color w:val="000000"/>
          <w:sz w:val="28"/>
        </w:rPr>
        <w:t>
      40. Тиісті жылға арналған электрондық тізілімге өзгерістер мен толықтыруларды енгізу осы Қағидалардың 29-37-тармақтарымен айқындалған тәртіппен комиссия шешімінің негізінде әлеуетті қосалқы мердігерлерді таңдау рәсімін хабарламай жүзеге асырылады.</w:t>
      </w:r>
    </w:p>
    <w:bookmarkEnd w:id="139"/>
    <w:bookmarkStart w:name="z197" w:id="140"/>
    <w:p>
      <w:pPr>
        <w:spacing w:after="0"/>
        <w:ind w:left="0"/>
        <w:jc w:val="both"/>
      </w:pPr>
      <w:r>
        <w:rPr>
          <w:rFonts w:ascii="Times New Roman"/>
          <w:b w:val="false"/>
          <w:i w:val="false"/>
          <w:color w:val="000000"/>
          <w:sz w:val="28"/>
        </w:rPr>
        <w:t>
      41. Комиссия:</w:t>
      </w:r>
    </w:p>
    <w:bookmarkEnd w:id="140"/>
    <w:bookmarkStart w:name="z198" w:id="141"/>
    <w:p>
      <w:pPr>
        <w:spacing w:after="0"/>
        <w:ind w:left="0"/>
        <w:jc w:val="both"/>
      </w:pPr>
      <w:r>
        <w:rPr>
          <w:rFonts w:ascii="Times New Roman"/>
          <w:b w:val="false"/>
          <w:i w:val="false"/>
          <w:color w:val="000000"/>
          <w:sz w:val="28"/>
        </w:rPr>
        <w:t>
      1) қатысуға өтінімдер болмаған;</w:t>
      </w:r>
    </w:p>
    <w:bookmarkEnd w:id="141"/>
    <w:bookmarkStart w:name="z199" w:id="142"/>
    <w:p>
      <w:pPr>
        <w:spacing w:after="0"/>
        <w:ind w:left="0"/>
        <w:jc w:val="both"/>
      </w:pPr>
      <w:r>
        <w:rPr>
          <w:rFonts w:ascii="Times New Roman"/>
          <w:b w:val="false"/>
          <w:i w:val="false"/>
          <w:color w:val="000000"/>
          <w:sz w:val="28"/>
        </w:rPr>
        <w:t>
      2) МСАК әлеуетті қосалқы мердігерлердің ешқайсысы осы Қағидалардың 6-тармағымен қойылатын талаптарға сәйкес келмеген;</w:t>
      </w:r>
    </w:p>
    <w:bookmarkEnd w:id="142"/>
    <w:bookmarkStart w:name="z200" w:id="143"/>
    <w:p>
      <w:pPr>
        <w:spacing w:after="0"/>
        <w:ind w:left="0"/>
        <w:jc w:val="both"/>
      </w:pPr>
      <w:r>
        <w:rPr>
          <w:rFonts w:ascii="Times New Roman"/>
          <w:b w:val="false"/>
          <w:i w:val="false"/>
          <w:color w:val="000000"/>
          <w:sz w:val="28"/>
        </w:rPr>
        <w:t xml:space="preserve">
      3) МСАК әлеуетті қызметтер берушілерінің ешқайсысының ұсынған құжаттары осы Қағидалардың 30-тармағымен көзделгендерге сәйкес келмеген жағдайларда электрондық тізілімге қосу үшін әлеуетті қосалқы мердігерлерді таңдау рәсімін болмады деп тану және оны қайта өткізу туралы шешім қабылдайды, ол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хаттамамен ресімделеді.</w:t>
      </w:r>
    </w:p>
    <w:bookmarkEnd w:id="143"/>
    <w:bookmarkStart w:name="z201" w:id="144"/>
    <w:p>
      <w:pPr>
        <w:spacing w:after="0"/>
        <w:ind w:left="0"/>
        <w:jc w:val="left"/>
      </w:pPr>
      <w:r>
        <w:rPr>
          <w:rFonts w:ascii="Times New Roman"/>
          <w:b/>
          <w:i w:val="false"/>
          <w:color w:val="000000"/>
        </w:rPr>
        <w:t xml:space="preserve"> 4-параграф. ТМККК жөніндегі қызметтер берушіні таңдау және</w:t>
      </w:r>
      <w:r>
        <w:br/>
      </w:r>
      <w:r>
        <w:rPr>
          <w:rFonts w:ascii="Times New Roman"/>
          <w:b/>
          <w:i w:val="false"/>
          <w:color w:val="000000"/>
        </w:rPr>
        <w:t>ТМККК-ні орналастыру тәртібі</w:t>
      </w:r>
    </w:p>
    <w:bookmarkEnd w:id="144"/>
    <w:bookmarkStart w:name="z202" w:id="145"/>
    <w:p>
      <w:pPr>
        <w:spacing w:after="0"/>
        <w:ind w:left="0"/>
        <w:jc w:val="both"/>
      </w:pPr>
      <w:r>
        <w:rPr>
          <w:rFonts w:ascii="Times New Roman"/>
          <w:b w:val="false"/>
          <w:i w:val="false"/>
          <w:color w:val="000000"/>
          <w:sz w:val="28"/>
        </w:rPr>
        <w:t xml:space="preserve">
      42. ТМККК жөніндегі қызметтер берушіні таңдау рәсімі тапсырыс берушінің мынадай жалғаспалы іс-шаралардың: </w:t>
      </w:r>
    </w:p>
    <w:bookmarkEnd w:id="145"/>
    <w:bookmarkStart w:name="z203" w:id="146"/>
    <w:p>
      <w:pPr>
        <w:spacing w:after="0"/>
        <w:ind w:left="0"/>
        <w:jc w:val="both"/>
      </w:pPr>
      <w:r>
        <w:rPr>
          <w:rFonts w:ascii="Times New Roman"/>
          <w:b w:val="false"/>
          <w:i w:val="false"/>
          <w:color w:val="000000"/>
          <w:sz w:val="28"/>
        </w:rPr>
        <w:t>
      1) тапсырыс берушінің әлеуетті қызметтер берушілерді қызметтер берушілерді таңдау рәсімін жүзеге асыруды бастау туралы хабарлауын;</w:t>
      </w:r>
    </w:p>
    <w:bookmarkEnd w:id="146"/>
    <w:bookmarkStart w:name="z204" w:id="147"/>
    <w:p>
      <w:pPr>
        <w:spacing w:after="0"/>
        <w:ind w:left="0"/>
        <w:jc w:val="both"/>
      </w:pPr>
      <w:r>
        <w:rPr>
          <w:rFonts w:ascii="Times New Roman"/>
          <w:b w:val="false"/>
          <w:i w:val="false"/>
          <w:color w:val="000000"/>
          <w:sz w:val="28"/>
        </w:rPr>
        <w:t>
      2) комиссия құрамын қалыптастыру мен оны бекітуін;</w:t>
      </w:r>
    </w:p>
    <w:bookmarkEnd w:id="147"/>
    <w:bookmarkStart w:name="z205" w:id="148"/>
    <w:p>
      <w:pPr>
        <w:spacing w:after="0"/>
        <w:ind w:left="0"/>
        <w:jc w:val="both"/>
      </w:pPr>
      <w:r>
        <w:rPr>
          <w:rFonts w:ascii="Times New Roman"/>
          <w:b w:val="false"/>
          <w:i w:val="false"/>
          <w:color w:val="000000"/>
          <w:sz w:val="28"/>
        </w:rPr>
        <w:t>
      3) қызметтер берушілерді таңдау рәсіміне қатысуға өтінімдерді қабылдауын;</w:t>
      </w:r>
    </w:p>
    <w:bookmarkEnd w:id="148"/>
    <w:bookmarkStart w:name="z206" w:id="149"/>
    <w:p>
      <w:pPr>
        <w:spacing w:after="0"/>
        <w:ind w:left="0"/>
        <w:jc w:val="both"/>
      </w:pPr>
      <w:r>
        <w:rPr>
          <w:rFonts w:ascii="Times New Roman"/>
          <w:b w:val="false"/>
          <w:i w:val="false"/>
          <w:color w:val="000000"/>
          <w:sz w:val="28"/>
        </w:rPr>
        <w:t>
      4) комиссияның ТМККК жөніндегі әлеуетті қызметтер берушінің әлеуетті қызметтер берушілерге қойылатын талаптарға сәйкестігін (сәйкессіздігін) айқындау үшін қатысуға өтінімді қарауын;</w:t>
      </w:r>
    </w:p>
    <w:bookmarkEnd w:id="149"/>
    <w:bookmarkStart w:name="z207" w:id="150"/>
    <w:p>
      <w:pPr>
        <w:spacing w:after="0"/>
        <w:ind w:left="0"/>
        <w:jc w:val="both"/>
      </w:pPr>
      <w:r>
        <w:rPr>
          <w:rFonts w:ascii="Times New Roman"/>
          <w:b w:val="false"/>
          <w:i w:val="false"/>
          <w:color w:val="000000"/>
          <w:sz w:val="28"/>
        </w:rPr>
        <w:t>
      5) комиссияның әлеуетті қызметтер берушілерге қойылатын талаптарға сәйкес келетін және ТМККК-ны орналастыруға рұқсат берілген әлеуетті қызметтер берушілерге ТМККК-ны орналастыруын;</w:t>
      </w:r>
    </w:p>
    <w:bookmarkEnd w:id="150"/>
    <w:bookmarkStart w:name="z208" w:id="151"/>
    <w:p>
      <w:pPr>
        <w:spacing w:after="0"/>
        <w:ind w:left="0"/>
        <w:jc w:val="both"/>
      </w:pPr>
      <w:r>
        <w:rPr>
          <w:rFonts w:ascii="Times New Roman"/>
          <w:b w:val="false"/>
          <w:i w:val="false"/>
          <w:color w:val="000000"/>
          <w:sz w:val="28"/>
        </w:rPr>
        <w:t>
      6) ТМККК қызметтерін көрсетуге шарт жасауын;</w:t>
      </w:r>
    </w:p>
    <w:bookmarkEnd w:id="151"/>
    <w:bookmarkStart w:name="z209" w:id="152"/>
    <w:p>
      <w:pPr>
        <w:spacing w:after="0"/>
        <w:ind w:left="0"/>
        <w:jc w:val="both"/>
      </w:pPr>
      <w:r>
        <w:rPr>
          <w:rFonts w:ascii="Times New Roman"/>
          <w:b w:val="false"/>
          <w:i w:val="false"/>
          <w:color w:val="000000"/>
          <w:sz w:val="28"/>
        </w:rPr>
        <w:t>
      7) ТМККК-ны орналастыру қорытындыларын жариялауын көздейді.</w:t>
      </w:r>
    </w:p>
    <w:bookmarkEnd w:id="152"/>
    <w:bookmarkStart w:name="z210" w:id="153"/>
    <w:p>
      <w:pPr>
        <w:spacing w:after="0"/>
        <w:ind w:left="0"/>
        <w:jc w:val="both"/>
      </w:pPr>
      <w:r>
        <w:rPr>
          <w:rFonts w:ascii="Times New Roman"/>
          <w:b w:val="false"/>
          <w:i w:val="false"/>
          <w:color w:val="000000"/>
          <w:sz w:val="28"/>
        </w:rPr>
        <w:t xml:space="preserve">
      43. Тапсырыс берушінің әлеуетті қызметтер берушілерге қызметтер берушілерді таңдау рәсімін жүзеге асыру туралы хабарлауы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хабарландыру беру арқылы жүзеге асырылады, ол тиісті облыстың, Астана және Алматы қалаларының аумақтарында таратылатын мерзімді баспасөз басылымында және әкімшінің интернет-ресурсында өтінімдерді қабылдау күніне бес жұмыс күні қалғанда жарияланады.</w:t>
      </w:r>
    </w:p>
    <w:bookmarkEnd w:id="153"/>
    <w:bookmarkStart w:name="z211" w:id="154"/>
    <w:p>
      <w:pPr>
        <w:spacing w:after="0"/>
        <w:ind w:left="0"/>
        <w:jc w:val="both"/>
      </w:pPr>
      <w:r>
        <w:rPr>
          <w:rFonts w:ascii="Times New Roman"/>
          <w:b w:val="false"/>
          <w:i w:val="false"/>
          <w:color w:val="000000"/>
          <w:sz w:val="28"/>
        </w:rPr>
        <w:t>
      44. Комиссияның құрамына комиссияның төрағасы, комиссия төрағасының орынбасары және комиссияның басқа да мүшелері кіреді. Комиссия мүшелерінің жалпы саны тақ санды құрайды және бес адамнан кем емес.</w:t>
      </w:r>
    </w:p>
    <w:bookmarkEnd w:id="154"/>
    <w:p>
      <w:pPr>
        <w:spacing w:after="0"/>
        <w:ind w:left="0"/>
        <w:jc w:val="both"/>
      </w:pPr>
      <w:r>
        <w:rPr>
          <w:rFonts w:ascii="Times New Roman"/>
          <w:b w:val="false"/>
          <w:i w:val="false"/>
          <w:color w:val="000000"/>
          <w:sz w:val="28"/>
        </w:rPr>
        <w:t>
      Комиссияның құрамына қосу тапсырыс берушінің жазбаша өтініші (ерікті нысанда) бойынша Қазақстан Республикасы Денсаулық сақтау және әлеуметтік даму министрлігінің Медициналық және фармацевтикалық қызметті бақылау комитеті тиісті аумақтық департаменттерінің (бұдан әрі – МФҚБК АД) және МҚАК АД-ның (егер тапсырыс беруші ДСБ болса), ДСБ-ның (егер тапсырыс беруші МҚАК АД болса) жазбаша ұсынған, басшыларының орынбасарларынан төмен емес кандидатураларының негізінде жүзеге асырылады.</w:t>
      </w:r>
    </w:p>
    <w:p>
      <w:pPr>
        <w:spacing w:after="0"/>
        <w:ind w:left="0"/>
        <w:jc w:val="both"/>
      </w:pPr>
      <w:r>
        <w:rPr>
          <w:rFonts w:ascii="Times New Roman"/>
          <w:b w:val="false"/>
          <w:i w:val="false"/>
          <w:color w:val="000000"/>
          <w:sz w:val="28"/>
        </w:rPr>
        <w:t>
      Комиссияның құрамы тапсырыс берушінің бұйрығымен бекітіледі.</w:t>
      </w:r>
    </w:p>
    <w:p>
      <w:pPr>
        <w:spacing w:after="0"/>
        <w:ind w:left="0"/>
        <w:jc w:val="both"/>
      </w:pPr>
      <w:r>
        <w:rPr>
          <w:rFonts w:ascii="Times New Roman"/>
          <w:b w:val="false"/>
          <w:i w:val="false"/>
          <w:color w:val="000000"/>
          <w:sz w:val="28"/>
        </w:rPr>
        <w:t>
      Комиссияның отырыстарын өткізу осы комиссияның хаттамалық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214" w:id="155"/>
    <w:p>
      <w:pPr>
        <w:spacing w:after="0"/>
        <w:ind w:left="0"/>
        <w:jc w:val="both"/>
      </w:pPr>
      <w:r>
        <w:rPr>
          <w:rFonts w:ascii="Times New Roman"/>
          <w:b w:val="false"/>
          <w:i w:val="false"/>
          <w:color w:val="000000"/>
          <w:sz w:val="28"/>
        </w:rPr>
        <w:t>
      45. Комиссияның төрағасы тапсырыс берушінің бірінші басшысы болып табылады.</w:t>
      </w:r>
    </w:p>
    <w:bookmarkEnd w:id="155"/>
    <w:bookmarkStart w:name="z215" w:id="156"/>
    <w:p>
      <w:pPr>
        <w:spacing w:after="0"/>
        <w:ind w:left="0"/>
        <w:jc w:val="both"/>
      </w:pPr>
      <w:r>
        <w:rPr>
          <w:rFonts w:ascii="Times New Roman"/>
          <w:b w:val="false"/>
          <w:i w:val="false"/>
          <w:color w:val="000000"/>
          <w:sz w:val="28"/>
        </w:rPr>
        <w:t>
      Комиссияның төрағасы комиссияның жұмысын жоспарлайды, комиссияның отырыстарына төрағалық етеді және осы Қағидалармен көзделген өзге де функцияларды жүзеге асырады.</w:t>
      </w:r>
    </w:p>
    <w:bookmarkEnd w:id="156"/>
    <w:bookmarkStart w:name="z216" w:id="157"/>
    <w:p>
      <w:pPr>
        <w:spacing w:after="0"/>
        <w:ind w:left="0"/>
        <w:jc w:val="both"/>
      </w:pPr>
      <w:r>
        <w:rPr>
          <w:rFonts w:ascii="Times New Roman"/>
          <w:b w:val="false"/>
          <w:i w:val="false"/>
          <w:color w:val="000000"/>
          <w:sz w:val="28"/>
        </w:rPr>
        <w:t>
      Төраға болмаған кезде оның функцияларын комиссия төрағасының орынбасары орындайды.</w:t>
      </w:r>
    </w:p>
    <w:bookmarkEnd w:id="157"/>
    <w:bookmarkStart w:name="z217" w:id="158"/>
    <w:p>
      <w:pPr>
        <w:spacing w:after="0"/>
        <w:ind w:left="0"/>
        <w:jc w:val="both"/>
      </w:pPr>
      <w:r>
        <w:rPr>
          <w:rFonts w:ascii="Times New Roman"/>
          <w:b w:val="false"/>
          <w:i w:val="false"/>
          <w:color w:val="000000"/>
          <w:sz w:val="28"/>
        </w:rPr>
        <w:t>
      46. Комиссия төрағасының орынбасары тапсырыс беруші ұйымы басшысының орынбасары болып табылады.</w:t>
      </w:r>
    </w:p>
    <w:bookmarkEnd w:id="158"/>
    <w:bookmarkStart w:name="z218" w:id="159"/>
    <w:p>
      <w:pPr>
        <w:spacing w:after="0"/>
        <w:ind w:left="0"/>
        <w:jc w:val="both"/>
      </w:pPr>
      <w:r>
        <w:rPr>
          <w:rFonts w:ascii="Times New Roman"/>
          <w:b w:val="false"/>
          <w:i w:val="false"/>
          <w:color w:val="000000"/>
          <w:sz w:val="28"/>
        </w:rPr>
        <w:t>
      47. Комиссияның ұйымдастырушылық қызметін комиссияның хатшысы қамтамасыз етеді, ол тапсырыс берушінің лауазымды тұлғаларының қатарынан айқындалады. Комиссияның хатшысы комиссия мүшесі болып табылмайды және оның комиссия шешім қабылдаған кезде дауыс беру құқығы болмайды.</w:t>
      </w:r>
    </w:p>
    <w:bookmarkEnd w:id="159"/>
    <w:bookmarkStart w:name="z219" w:id="160"/>
    <w:p>
      <w:pPr>
        <w:spacing w:after="0"/>
        <w:ind w:left="0"/>
        <w:jc w:val="both"/>
      </w:pPr>
      <w:r>
        <w:rPr>
          <w:rFonts w:ascii="Times New Roman"/>
          <w:b w:val="false"/>
          <w:i w:val="false"/>
          <w:color w:val="000000"/>
          <w:sz w:val="28"/>
        </w:rPr>
        <w:t>
      48. Комиссия оны құру туралы шешім қолданысқа енгізілген күннен бастап қолданыста болады және өзінің қызметін тапсырыс беруші комиссияның жаңа құрамын құру туралы бұйрықты шығарған күні тоқтатады.</w:t>
      </w:r>
    </w:p>
    <w:bookmarkEnd w:id="160"/>
    <w:bookmarkStart w:name="z220" w:id="161"/>
    <w:p>
      <w:pPr>
        <w:spacing w:after="0"/>
        <w:ind w:left="0"/>
        <w:jc w:val="both"/>
      </w:pPr>
      <w:r>
        <w:rPr>
          <w:rFonts w:ascii="Times New Roman"/>
          <w:b w:val="false"/>
          <w:i w:val="false"/>
          <w:color w:val="000000"/>
          <w:sz w:val="28"/>
        </w:rPr>
        <w:t>
      49. Комиссияның отырысы оған комиссия мүшелерінің жалпы санының басым көпшілігі қатысса, заңды болып табылады.</w:t>
      </w:r>
    </w:p>
    <w:bookmarkEnd w:id="161"/>
    <w:p>
      <w:pPr>
        <w:spacing w:after="0"/>
        <w:ind w:left="0"/>
        <w:jc w:val="both"/>
      </w:pPr>
      <w:r>
        <w:rPr>
          <w:rFonts w:ascii="Times New Roman"/>
          <w:b w:val="false"/>
          <w:i w:val="false"/>
          <w:color w:val="000000"/>
          <w:sz w:val="28"/>
        </w:rPr>
        <w:t>
      Комиссияның отырысын комиссияның төрағасы және комиссия төрағасының орынбасары бір мезгілде болмаған кезде өткізуге жол берілмейді.</w:t>
      </w:r>
    </w:p>
    <w:p>
      <w:pPr>
        <w:spacing w:after="0"/>
        <w:ind w:left="0"/>
        <w:jc w:val="both"/>
      </w:pPr>
      <w:r>
        <w:rPr>
          <w:rFonts w:ascii="Times New Roman"/>
          <w:b w:val="false"/>
          <w:i w:val="false"/>
          <w:color w:val="000000"/>
          <w:sz w:val="28"/>
        </w:rPr>
        <w:t>
      Комиссияның бір мүшесі болмаған жағдайда, комиссия отырысының хаттамасында оның болмау себебі көрсетіледі. Комиссияның жұмысында негізделген себептер бойынша қатыса алмайтын комиссияның мүшесін комиссия отырысының басталуына дейін МФҚБК АД және МҚАК АД-ның (егер тапсырыс беруші ДСБ болса), ДСБ-ның (егер тапсырыс беруші МҚАК АД болса) еркін нысанда тиісті кандидатураларды ұсынуының негізінде басқа тиісті кандидатураға ауыстыруға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223" w:id="162"/>
    <w:p>
      <w:pPr>
        <w:spacing w:after="0"/>
        <w:ind w:left="0"/>
        <w:jc w:val="both"/>
      </w:pPr>
      <w:r>
        <w:rPr>
          <w:rFonts w:ascii="Times New Roman"/>
          <w:b w:val="false"/>
          <w:i w:val="false"/>
          <w:color w:val="000000"/>
          <w:sz w:val="28"/>
        </w:rPr>
        <w:t>
      50. Қатысуға өтінімді комиссияның отырысын өткізбей қарауға рұқсат етілмейді.</w:t>
      </w:r>
    </w:p>
    <w:bookmarkEnd w:id="162"/>
    <w:bookmarkStart w:name="z224" w:id="163"/>
    <w:p>
      <w:pPr>
        <w:spacing w:after="0"/>
        <w:ind w:left="0"/>
        <w:jc w:val="both"/>
      </w:pPr>
      <w:r>
        <w:rPr>
          <w:rFonts w:ascii="Times New Roman"/>
          <w:b w:val="false"/>
          <w:i w:val="false"/>
          <w:color w:val="000000"/>
          <w:sz w:val="28"/>
        </w:rPr>
        <w:t>
      51. Комиссияның хатшысы қызметтер берушіні таңдау рәсімін өткізу күніне кемінде үш күн қалғанда комиссияның мүшелерін және бақылаушыларды комиссия отырысының мерзімдері туралы еркін нысанда хабарлайды.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225" w:id="164"/>
    <w:p>
      <w:pPr>
        <w:spacing w:after="0"/>
        <w:ind w:left="0"/>
        <w:jc w:val="both"/>
      </w:pPr>
      <w:r>
        <w:rPr>
          <w:rFonts w:ascii="Times New Roman"/>
          <w:b w:val="false"/>
          <w:i w:val="false"/>
          <w:color w:val="000000"/>
          <w:sz w:val="28"/>
        </w:rPr>
        <w:t xml:space="preserve">
      52. Қатысуға арналған өтінімдерді қарау кезінде комиссияның отырыстарында әлеуетті қызметтер берушілер өкілдерінің және бақылаушылардың әлеуетті қызметтер берушінің басшысы қол қойған және мөрімен бекітілген (бар болса) сенімхаттың негізінде комиссия қызметіне араласпай қатысуына және аудиожазба және (немесе) бейнетүсірімді жүргізуге жол беріледі. </w:t>
      </w:r>
    </w:p>
    <w:bookmarkEnd w:id="164"/>
    <w:p>
      <w:pPr>
        <w:spacing w:after="0"/>
        <w:ind w:left="0"/>
        <w:jc w:val="both"/>
      </w:pPr>
      <w:r>
        <w:rPr>
          <w:rFonts w:ascii="Times New Roman"/>
          <w:b w:val="false"/>
          <w:i w:val="false"/>
          <w:color w:val="000000"/>
          <w:sz w:val="28"/>
        </w:rPr>
        <w:t>
      Әлеуетті қызметтер берушілердің өкілдері және бақылаушылар комиссия отырысының басталуына дейін комиссияның хатшысына комиссияның отырысына қатысатыны және аудиожазба және (немесе) бейнетүсірімдер жүргізетіні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227" w:id="165"/>
    <w:p>
      <w:pPr>
        <w:spacing w:after="0"/>
        <w:ind w:left="0"/>
        <w:jc w:val="both"/>
      </w:pPr>
      <w:r>
        <w:rPr>
          <w:rFonts w:ascii="Times New Roman"/>
          <w:b w:val="false"/>
          <w:i w:val="false"/>
          <w:color w:val="000000"/>
          <w:sz w:val="28"/>
        </w:rPr>
        <w:t>
      53. Комиссияның отырысында қатысуға өтінімді қарау барысында комиссияның хатшысы комиссияның мүшелеріне және басқа қатысып отырған адамдарға ұсынылған қатысуға өтінімдерді және оларға қоса берілген құжаттарды атайды.</w:t>
      </w:r>
    </w:p>
    <w:bookmarkEnd w:id="165"/>
    <w:bookmarkStart w:name="z228" w:id="166"/>
    <w:p>
      <w:pPr>
        <w:spacing w:after="0"/>
        <w:ind w:left="0"/>
        <w:jc w:val="both"/>
      </w:pPr>
      <w:r>
        <w:rPr>
          <w:rFonts w:ascii="Times New Roman"/>
          <w:b w:val="false"/>
          <w:i w:val="false"/>
          <w:color w:val="000000"/>
          <w:sz w:val="28"/>
        </w:rPr>
        <w:t>
      54. Әлеуетті қызметтер берушінің банкрот және (немесе) жою рәсімдеріне жатпау сәйкестігін нақтылау қажеттілігі кезінде комиссия банкрот және (немесе) жою рәсімдерін өткізуге бақылауды жүзеге асыратын уәкілетті органның интернет-ресурсында орналастырылған ақпаратын қарайды.</w:t>
      </w:r>
    </w:p>
    <w:bookmarkEnd w:id="166"/>
    <w:bookmarkStart w:name="z229" w:id="167"/>
    <w:p>
      <w:pPr>
        <w:spacing w:after="0"/>
        <w:ind w:left="0"/>
        <w:jc w:val="both"/>
      </w:pPr>
      <w:r>
        <w:rPr>
          <w:rFonts w:ascii="Times New Roman"/>
          <w:b w:val="false"/>
          <w:i w:val="false"/>
          <w:color w:val="000000"/>
          <w:sz w:val="28"/>
        </w:rPr>
        <w:t>
      55. Комиссияның қатысуға арналған өтінімдерді жетіспейтін құжаттармен толықтырумен, жасалатын қатысуға өтінімдерді осы Қағидалардың 13, 30 және 61-тармақтарының талаптарына сәйкес келтірумен, қатысуға арналған өтінімге салынған құжаттарды ауыстыруға, тиісінше ресімделмеген құжаттарды осы Қағидалардың 13, 30 және 61-тармақтарымен көзделген талаптарға сәйкес келтірумен байланысты сұрату жіберуіне және өзге де іс-қимылдарына жол берілмейді.</w:t>
      </w:r>
    </w:p>
    <w:bookmarkEnd w:id="167"/>
    <w:p>
      <w:pPr>
        <w:spacing w:after="0"/>
        <w:ind w:left="0"/>
        <w:jc w:val="both"/>
      </w:pPr>
      <w:r>
        <w:rPr>
          <w:rFonts w:ascii="Times New Roman"/>
          <w:b w:val="false"/>
          <w:i w:val="false"/>
          <w:color w:val="000000"/>
          <w:sz w:val="28"/>
        </w:rPr>
        <w:t xml:space="preserve">
      55-1. Комиссия қажет болған жағдайда қызметтер берушінің орналасу жеріне бара отырып, өтінімдерде көрсетілген деректердің қойылатын талаптарға дәйектілігін бағалау үшін комиссия мүшелерінен жұмыс тобын (бұдан әрі – Жұмыс тобы) құрады және (немесе) тәуелсіз сарапшыларды және (немесе) бейінді мамандардан сарапшыларды тартады. </w:t>
      </w:r>
    </w:p>
    <w:p>
      <w:pPr>
        <w:spacing w:after="0"/>
        <w:ind w:left="0"/>
        <w:jc w:val="both"/>
      </w:pPr>
      <w:r>
        <w:rPr>
          <w:rFonts w:ascii="Times New Roman"/>
          <w:b w:val="false"/>
          <w:i w:val="false"/>
          <w:color w:val="000000"/>
          <w:sz w:val="28"/>
        </w:rPr>
        <w:t>
      Жұмыс тобы әлеуетті қызметтер берушінің өндірістік базасын қарау нәтижелері бойынша сараптамалық қорытынды береді, ол еркін нысанда ресімделеді және комиссия отырысының хаттамасына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4-параграф 55-1-тармақпен толықтырылды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230" w:id="168"/>
    <w:p>
      <w:pPr>
        <w:spacing w:after="0"/>
        <w:ind w:left="0"/>
        <w:jc w:val="both"/>
      </w:pPr>
      <w:r>
        <w:rPr>
          <w:rFonts w:ascii="Times New Roman"/>
          <w:b w:val="false"/>
          <w:i w:val="false"/>
          <w:color w:val="000000"/>
          <w:sz w:val="28"/>
        </w:rPr>
        <w:t>
      56. Комиссияның шешімі ашық дауыс беру арқылы қабылданады және егер оған отырысқа қатысып отырған комиссия мүшелерінің жалпы санының басым көпшілігі дауыс берсе, қабылданды деп есептеледі. Дауыстар тең болған жағдайда, комиссияның төрағасы, ол болмаған жағдайда, комиссия отырысының төрағасы дауыс берген комиссия мүшелерінің шешімі қабылданды деп саналады.</w:t>
      </w:r>
    </w:p>
    <w:bookmarkEnd w:id="168"/>
    <w:bookmarkStart w:name="z231" w:id="169"/>
    <w:p>
      <w:pPr>
        <w:spacing w:after="0"/>
        <w:ind w:left="0"/>
        <w:jc w:val="both"/>
      </w:pPr>
      <w:r>
        <w:rPr>
          <w:rFonts w:ascii="Times New Roman"/>
          <w:b w:val="false"/>
          <w:i w:val="false"/>
          <w:color w:val="000000"/>
          <w:sz w:val="28"/>
        </w:rPr>
        <w:t>
      Комиссияның шешімімен келіспеген жағдайда комиссияның мүшесі дәлелді пікірін жазбаша түрде білдіреді.</w:t>
      </w:r>
    </w:p>
    <w:bookmarkEnd w:id="169"/>
    <w:bookmarkStart w:name="z232" w:id="170"/>
    <w:p>
      <w:pPr>
        <w:spacing w:after="0"/>
        <w:ind w:left="0"/>
        <w:jc w:val="both"/>
      </w:pPr>
      <w:r>
        <w:rPr>
          <w:rFonts w:ascii="Times New Roman"/>
          <w:b w:val="false"/>
          <w:i w:val="false"/>
          <w:color w:val="000000"/>
          <w:sz w:val="28"/>
        </w:rPr>
        <w:t>
      57. Комиссияның шешімін комиссияның хатшысы хаттама түрінде ресімдейді, оған қатысып отырған комиссияның төрағасы, оның орынбасары, комиссияның басқа мүшелері қол қояды және оған комиссияның хатшысы қол қоюмен растайды.</w:t>
      </w:r>
    </w:p>
    <w:bookmarkEnd w:id="170"/>
    <w:bookmarkStart w:name="z233" w:id="171"/>
    <w:p>
      <w:pPr>
        <w:spacing w:after="0"/>
        <w:ind w:left="0"/>
        <w:jc w:val="both"/>
      </w:pPr>
      <w:r>
        <w:rPr>
          <w:rFonts w:ascii="Times New Roman"/>
          <w:b w:val="false"/>
          <w:i w:val="false"/>
          <w:color w:val="000000"/>
          <w:sz w:val="28"/>
        </w:rPr>
        <w:t>
      Комиссия отырысының хаттамасы дауыстардың санын көрсете отырып (иә, жоқ), қатысқан, қатыспаған адамдар, комиссия отырысында қабылданған шешім туралы мәліметті қамтиды.</w:t>
      </w:r>
    </w:p>
    <w:bookmarkEnd w:id="171"/>
    <w:bookmarkStart w:name="z234" w:id="172"/>
    <w:p>
      <w:pPr>
        <w:spacing w:after="0"/>
        <w:ind w:left="0"/>
        <w:jc w:val="both"/>
      </w:pPr>
      <w:r>
        <w:rPr>
          <w:rFonts w:ascii="Times New Roman"/>
          <w:b w:val="false"/>
          <w:i w:val="false"/>
          <w:color w:val="000000"/>
          <w:sz w:val="28"/>
        </w:rPr>
        <w:t>
      Төраға комиссия шешімінің негізінде ТМККК-ны орналастыруға жіберілген және жіберілмеген әлеуетті қызметтер берушілердің тізбесін атап өтеді.</w:t>
      </w:r>
    </w:p>
    <w:bookmarkEnd w:id="172"/>
    <w:bookmarkStart w:name="z235" w:id="173"/>
    <w:p>
      <w:pPr>
        <w:spacing w:after="0"/>
        <w:ind w:left="0"/>
        <w:jc w:val="both"/>
      </w:pPr>
      <w:r>
        <w:rPr>
          <w:rFonts w:ascii="Times New Roman"/>
          <w:b w:val="false"/>
          <w:i w:val="false"/>
          <w:color w:val="000000"/>
          <w:sz w:val="28"/>
        </w:rPr>
        <w:t>
      Әлеуетті қызметтер беруішінің немесе оның өкілінің сұрауы бойынша қабылданған шешімге қатысты комиссия отырысының хаттамасынан үзінді көшірме беріледі.</w:t>
      </w:r>
    </w:p>
    <w:bookmarkEnd w:id="173"/>
    <w:bookmarkStart w:name="z236" w:id="174"/>
    <w:p>
      <w:pPr>
        <w:spacing w:after="0"/>
        <w:ind w:left="0"/>
        <w:jc w:val="both"/>
      </w:pPr>
      <w:r>
        <w:rPr>
          <w:rFonts w:ascii="Times New Roman"/>
          <w:b w:val="false"/>
          <w:i w:val="false"/>
          <w:color w:val="000000"/>
          <w:sz w:val="28"/>
        </w:rPr>
        <w:t xml:space="preserve">
      58. Комиссия хатшысы тегін медициналық көмектің кепілдік берілген көлемін көрсету жөніндегі қызметтер берушіні айқындау рәсіміне қатысуға өтінімдерді қабылдауды және тіркеу журналына тіркеуді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жүзеге асырады, бұл ретте журналдың соңғы парағы басшының қолымен куәландырылады және мөрмен бекітіледі.</w:t>
      </w:r>
    </w:p>
    <w:bookmarkEnd w:id="174"/>
    <w:bookmarkStart w:name="z237" w:id="175"/>
    <w:p>
      <w:pPr>
        <w:spacing w:after="0"/>
        <w:ind w:left="0"/>
        <w:jc w:val="both"/>
      </w:pPr>
      <w:r>
        <w:rPr>
          <w:rFonts w:ascii="Times New Roman"/>
          <w:b w:val="false"/>
          <w:i w:val="false"/>
          <w:color w:val="000000"/>
          <w:sz w:val="28"/>
        </w:rPr>
        <w:t>
      59. Әлеуеттті қызметтер беруші немесе оның өкілі сенімхат бойынша қатысуға өтінімді комиссияның хатшысына тігілген түрде, нөмірленген парақтармен тузетулер мен жөндеулерсіз береді, бұл ретте соңғы парағы басшының қолымен куәландырылады және мөрмен бекітіледі.</w:t>
      </w:r>
    </w:p>
    <w:bookmarkEnd w:id="175"/>
    <w:bookmarkStart w:name="z238" w:id="176"/>
    <w:p>
      <w:pPr>
        <w:spacing w:after="0"/>
        <w:ind w:left="0"/>
        <w:jc w:val="both"/>
      </w:pPr>
      <w:r>
        <w:rPr>
          <w:rFonts w:ascii="Times New Roman"/>
          <w:b w:val="false"/>
          <w:i w:val="false"/>
          <w:color w:val="000000"/>
          <w:sz w:val="28"/>
        </w:rPr>
        <w:t>
      60. Әлеуетті қызметтер берушіге қатысуға арналған өтінімді тіркегеннен кейін комиссияның хатшысы:</w:t>
      </w:r>
    </w:p>
    <w:bookmarkEnd w:id="176"/>
    <w:p>
      <w:pPr>
        <w:spacing w:after="0"/>
        <w:ind w:left="0"/>
        <w:jc w:val="both"/>
      </w:pPr>
      <w:r>
        <w:rPr>
          <w:rFonts w:ascii="Times New Roman"/>
          <w:b w:val="false"/>
          <w:i w:val="false"/>
          <w:color w:val="000000"/>
          <w:sz w:val="28"/>
        </w:rPr>
        <w:t>
      осы Қағидаларға 4-1-қосымшаға сәйкес нысан бойынша құжаттарды қабылдау туралы қолхат;</w:t>
      </w:r>
    </w:p>
    <w:p>
      <w:pPr>
        <w:spacing w:after="0"/>
        <w:ind w:left="0"/>
        <w:jc w:val="both"/>
      </w:pPr>
      <w:r>
        <w:rPr>
          <w:rFonts w:ascii="Times New Roman"/>
          <w:b w:val="false"/>
          <w:i w:val="false"/>
          <w:color w:val="000000"/>
          <w:sz w:val="28"/>
        </w:rPr>
        <w:t xml:space="preserve">
      мынадай жағдайларда: </w:t>
      </w:r>
    </w:p>
    <w:bookmarkStart w:name="z83" w:id="177"/>
    <w:p>
      <w:pPr>
        <w:spacing w:after="0"/>
        <w:ind w:left="0"/>
        <w:jc w:val="both"/>
      </w:pPr>
      <w:r>
        <w:rPr>
          <w:rFonts w:ascii="Times New Roman"/>
          <w:b w:val="false"/>
          <w:i w:val="false"/>
          <w:color w:val="000000"/>
          <w:sz w:val="28"/>
        </w:rPr>
        <w:t>
      1) қатысуға арналған өтінім және оған қоса берілетін құжаттар тиісінше ресімделмеген;</w:t>
      </w:r>
    </w:p>
    <w:bookmarkEnd w:id="177"/>
    <w:bookmarkStart w:name="z84" w:id="178"/>
    <w:p>
      <w:pPr>
        <w:spacing w:after="0"/>
        <w:ind w:left="0"/>
        <w:jc w:val="both"/>
      </w:pPr>
      <w:r>
        <w:rPr>
          <w:rFonts w:ascii="Times New Roman"/>
          <w:b w:val="false"/>
          <w:i w:val="false"/>
          <w:color w:val="000000"/>
          <w:sz w:val="28"/>
        </w:rPr>
        <w:t xml:space="preserve">
      2) қатысуға арналған өтінімде осы Қағидалардың </w:t>
      </w:r>
      <w:r>
        <w:rPr>
          <w:rFonts w:ascii="Times New Roman"/>
          <w:b w:val="false"/>
          <w:i w:val="false"/>
          <w:color w:val="000000"/>
          <w:sz w:val="28"/>
        </w:rPr>
        <w:t>61-тармағында</w:t>
      </w:r>
      <w:r>
        <w:rPr>
          <w:rFonts w:ascii="Times New Roman"/>
          <w:b w:val="false"/>
          <w:i w:val="false"/>
          <w:color w:val="000000"/>
          <w:sz w:val="28"/>
        </w:rPr>
        <w:t xml:space="preserve"> көзделген тізбе бойынша құжаттардың толық пакеті ұсынылмаған жағдайда осы Қағидаларға 4-2-қосымашаға сәйкес нысан бойынша құжаттарды қабылдаудан бас тарту туралы қолхат береді.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243" w:id="179"/>
    <w:p>
      <w:pPr>
        <w:spacing w:after="0"/>
        <w:ind w:left="0"/>
        <w:jc w:val="both"/>
      </w:pPr>
      <w:r>
        <w:rPr>
          <w:rFonts w:ascii="Times New Roman"/>
          <w:b w:val="false"/>
          <w:i w:val="false"/>
          <w:color w:val="000000"/>
          <w:sz w:val="28"/>
        </w:rPr>
        <w:t xml:space="preserve">
      61.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әлеуетті қызметтер беруші тапсырыс берушіге ТМККК қызметтерін көрсету жөніндегі қызметтер берушіні таңдау рәсіміне қатысуға арналған өтінімді тапсырыс беруші айқындаған мерзімде береді.</w:t>
      </w:r>
    </w:p>
    <w:bookmarkEnd w:id="179"/>
    <w:p>
      <w:pPr>
        <w:spacing w:after="0"/>
        <w:ind w:left="0"/>
        <w:jc w:val="both"/>
      </w:pPr>
      <w:r>
        <w:rPr>
          <w:rFonts w:ascii="Times New Roman"/>
          <w:b w:val="false"/>
          <w:i w:val="false"/>
          <w:color w:val="000000"/>
          <w:sz w:val="28"/>
        </w:rPr>
        <w:t>
      Қатысуға арналған өтінімге әлеуетті қызметтер беруші мынадай құжаттарды:</w:t>
      </w:r>
    </w:p>
    <w:bookmarkStart w:name="z86" w:id="180"/>
    <w:p>
      <w:pPr>
        <w:spacing w:after="0"/>
        <w:ind w:left="0"/>
        <w:jc w:val="both"/>
      </w:pPr>
      <w:r>
        <w:rPr>
          <w:rFonts w:ascii="Times New Roman"/>
          <w:b w:val="false"/>
          <w:i w:val="false"/>
          <w:color w:val="000000"/>
          <w:sz w:val="28"/>
        </w:rPr>
        <w:t>
      1) мыналардың:</w:t>
      </w:r>
    </w:p>
    <w:bookmarkEnd w:id="180"/>
    <w:p>
      <w:pPr>
        <w:spacing w:after="0"/>
        <w:ind w:left="0"/>
        <w:jc w:val="both"/>
      </w:pPr>
      <w:r>
        <w:rPr>
          <w:rFonts w:ascii="Times New Roman"/>
          <w:b w:val="false"/>
          <w:i w:val="false"/>
          <w:color w:val="000000"/>
          <w:sz w:val="28"/>
        </w:rPr>
        <w:t>
      заңды тұлғаны мемлекеттік тіркеу (қайта тіркеу) туралы куәліктің немесе анықтаманың (анықтаманың электрондық нысанын нотариат куәландырмайды);</w:t>
      </w:r>
    </w:p>
    <w:p>
      <w:pPr>
        <w:spacing w:after="0"/>
        <w:ind w:left="0"/>
        <w:jc w:val="both"/>
      </w:pPr>
      <w:r>
        <w:rPr>
          <w:rFonts w:ascii="Times New Roman"/>
          <w:b w:val="false"/>
          <w:i w:val="false"/>
          <w:color w:val="000000"/>
          <w:sz w:val="28"/>
        </w:rPr>
        <w:t>
      тиісті мемлекеттік орган берген, заңды тұлға құрмай кәсіпкерлік қызметті жүзеге асыруға құқық беретін құжаттың (жеке тұлға үшін);</w:t>
      </w:r>
    </w:p>
    <w:p>
      <w:pPr>
        <w:spacing w:after="0"/>
        <w:ind w:left="0"/>
        <w:jc w:val="both"/>
      </w:pPr>
      <w:r>
        <w:rPr>
          <w:rFonts w:ascii="Times New Roman"/>
          <w:b w:val="false"/>
          <w:i w:val="false"/>
          <w:color w:val="000000"/>
          <w:sz w:val="28"/>
        </w:rPr>
        <w:t>
      сенімгерлік басқару шартының (бар болса);</w:t>
      </w:r>
    </w:p>
    <w:p>
      <w:pPr>
        <w:spacing w:after="0"/>
        <w:ind w:left="0"/>
        <w:jc w:val="both"/>
      </w:pPr>
      <w:r>
        <w:rPr>
          <w:rFonts w:ascii="Times New Roman"/>
          <w:b w:val="false"/>
          <w:i w:val="false"/>
          <w:color w:val="000000"/>
          <w:sz w:val="28"/>
        </w:rPr>
        <w:t>
      тапсырыс беруші көрсеткен аумақта тиісті медициналық қызметтер көрсетуге арналған құқығын растайтын медициналық қызметпен айналысуға арналған лицензиялардың және оның қосымшаларының (электрондық лицензияны және оған қосымшаларды нотариат куәландырмайды);</w:t>
      </w:r>
    </w:p>
    <w:p>
      <w:pPr>
        <w:spacing w:after="0"/>
        <w:ind w:left="0"/>
        <w:jc w:val="both"/>
      </w:pPr>
      <w:r>
        <w:rPr>
          <w:rFonts w:ascii="Times New Roman"/>
          <w:b w:val="false"/>
          <w:i w:val="false"/>
          <w:color w:val="000000"/>
          <w:sz w:val="28"/>
        </w:rPr>
        <w:t>
      стационарлық медициналық көмек көрсетуге өтінімді берген жағдайда, есірткі құралдарының, психотроптық заттар мен прекурсорлардың айналысы саласындағы қызметті жүзеге асыруға арналған лицензиялардың және оның қосымшаларының (электрондық лицензияны және оған қосымшаларды нотариат куәландырмайды) (қажет болса);</w:t>
      </w:r>
    </w:p>
    <w:p>
      <w:pPr>
        <w:spacing w:after="0"/>
        <w:ind w:left="0"/>
        <w:jc w:val="both"/>
      </w:pPr>
      <w:r>
        <w:rPr>
          <w:rFonts w:ascii="Times New Roman"/>
          <w:b w:val="false"/>
          <w:i w:val="false"/>
          <w:color w:val="000000"/>
          <w:sz w:val="28"/>
        </w:rPr>
        <w:t>
      мәлімделген медициналық қызметтер көрсетуге арналған құқығын растайтын, атом энергиясын пайдалану саласындағы лицензиялардың және (немесе) оларға қосымшалардың (электрондық лицензияларды және оған қосымшаларды нотариат куәландырмайды) нотариат куәландырған көшірмелерін (қажет болса);</w:t>
      </w:r>
    </w:p>
    <w:bookmarkStart w:name="z87" w:id="181"/>
    <w:p>
      <w:pPr>
        <w:spacing w:after="0"/>
        <w:ind w:left="0"/>
        <w:jc w:val="both"/>
      </w:pPr>
      <w:r>
        <w:rPr>
          <w:rFonts w:ascii="Times New Roman"/>
          <w:b w:val="false"/>
          <w:i w:val="false"/>
          <w:color w:val="000000"/>
          <w:sz w:val="28"/>
        </w:rPr>
        <w:t>
      2) мыналардың:</w:t>
      </w:r>
    </w:p>
    <w:bookmarkEnd w:id="181"/>
    <w:p>
      <w:pPr>
        <w:spacing w:after="0"/>
        <w:ind w:left="0"/>
        <w:jc w:val="both"/>
      </w:pPr>
      <w:r>
        <w:rPr>
          <w:rFonts w:ascii="Times New Roman"/>
          <w:b w:val="false"/>
          <w:i w:val="false"/>
          <w:color w:val="000000"/>
          <w:sz w:val="28"/>
        </w:rPr>
        <w:t>
      жеке басын куәландыратын құжаттың (жеке тұлға үшін);</w:t>
      </w:r>
    </w:p>
    <w:p>
      <w:pPr>
        <w:spacing w:after="0"/>
        <w:ind w:left="0"/>
        <w:jc w:val="both"/>
      </w:pPr>
      <w:r>
        <w:rPr>
          <w:rFonts w:ascii="Times New Roman"/>
          <w:b w:val="false"/>
          <w:i w:val="false"/>
          <w:color w:val="000000"/>
          <w:sz w:val="28"/>
        </w:rPr>
        <w:t>
      жарғының (жарғыда құрылтайшылардың, қатысушылардың немесе акционерлердің құрамы көрсетілмеген жағдайда, құрылтайшылардың, қатысушылардың құрамы туралы үзінді көшірме немесе құрылтайшы шарттың нотариат куәландырған көшірмесі немесе акцияларды ұстаушылар тізілімінен үзінді көшірме ұсынылады);</w:t>
      </w:r>
    </w:p>
    <w:p>
      <w:pPr>
        <w:spacing w:after="0"/>
        <w:ind w:left="0"/>
        <w:jc w:val="both"/>
      </w:pPr>
      <w:r>
        <w:rPr>
          <w:rFonts w:ascii="Times New Roman"/>
          <w:b w:val="false"/>
          <w:i w:val="false"/>
          <w:color w:val="000000"/>
          <w:sz w:val="28"/>
        </w:rPr>
        <w:t xml:space="preserve">
      денсаулық сақтау саласындағы аккредиттеу туралы куәліктің (бар болса); </w:t>
      </w:r>
    </w:p>
    <w:p>
      <w:pPr>
        <w:spacing w:after="0"/>
        <w:ind w:left="0"/>
        <w:jc w:val="both"/>
      </w:pPr>
      <w:r>
        <w:rPr>
          <w:rFonts w:ascii="Times New Roman"/>
          <w:b w:val="false"/>
          <w:i w:val="false"/>
          <w:color w:val="000000"/>
          <w:sz w:val="28"/>
        </w:rPr>
        <w:t>
      көрсетілетін қызметтер бойынша ұлттық стандарттардың талаптарына сәйкес сапа менеджментінің сертификатталған жүйесінің (сертификатталған жүйелерінің) болуын растайтын құжаттың (бар болса);</w:t>
      </w:r>
    </w:p>
    <w:p>
      <w:pPr>
        <w:spacing w:after="0"/>
        <w:ind w:left="0"/>
        <w:jc w:val="both"/>
      </w:pPr>
      <w:r>
        <w:rPr>
          <w:rFonts w:ascii="Times New Roman"/>
          <w:b w:val="false"/>
          <w:i w:val="false"/>
          <w:color w:val="000000"/>
          <w:sz w:val="28"/>
        </w:rPr>
        <w:t xml:space="preserve">
      МФҚБД АД Кодекстің </w:t>
      </w:r>
      <w:r>
        <w:rPr>
          <w:rFonts w:ascii="Times New Roman"/>
          <w:b w:val="false"/>
          <w:i w:val="false"/>
          <w:color w:val="000000"/>
          <w:sz w:val="28"/>
        </w:rPr>
        <w:t>42-бабымен</w:t>
      </w:r>
      <w:r>
        <w:rPr>
          <w:rFonts w:ascii="Times New Roman"/>
          <w:b w:val="false"/>
          <w:i w:val="false"/>
          <w:color w:val="000000"/>
          <w:sz w:val="28"/>
        </w:rPr>
        <w:t xml:space="preserve"> айқындалған тәртіппен медициналық ұйымның жоғары технологиялық медициналық қызметтер көрсетуге өткізілген бағалау қорытындысының (консультациялық-диагностикалық, стационарлық және стационарды алмастыратын медициналық көмек көрсетуге өтінім берген жағдайда);</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29 маусымдағы № 534 бұйрығымен (Қазақстан Республикасының нормативтік құқықтық актілерін мемлекеттік тіркеу тізілімінде № 11743 болып тіркелген) бекітілген Тіндерді (тіннің бөлігін) және (немесе) ағзаларды (ағзалардың бөлігін) алу, дайындау, сақтау, консервациялау, тасымалдау және тіндерді (тіннің бөлігін) және (немесе) ағзаларды (ағзалардың бөлігін) транспланттау жөніндегі денсаулық сақтау ұйымдарының тізбесін қалыптастыру </w:t>
      </w:r>
      <w:r>
        <w:rPr>
          <w:rFonts w:ascii="Times New Roman"/>
          <w:b w:val="false"/>
          <w:i w:val="false"/>
          <w:color w:val="000000"/>
          <w:sz w:val="28"/>
        </w:rPr>
        <w:t>қағидаларымен</w:t>
      </w:r>
      <w:r>
        <w:rPr>
          <w:rFonts w:ascii="Times New Roman"/>
          <w:b w:val="false"/>
          <w:i w:val="false"/>
          <w:color w:val="000000"/>
          <w:sz w:val="28"/>
        </w:rPr>
        <w:t xml:space="preserve"> айқындалған тәртіппен әлеуетті қызметтер берушіні тіндерді (тіндердің бөліктерін) немесе ағзалар (ағзалардың бөліктерін) алу, дайындау, сақтау, консервациялау, тасымалдау бойынша денсаулық сақтау ұйымдарының тізбесіне қосу туралы уәкілетті орган шешімінің көшірмелерін (ЖТМҚ көрсетуге өтінім берген жағдайда);</w:t>
      </w:r>
    </w:p>
    <w:bookmarkStart w:name="z89" w:id="182"/>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оны қызметтер беруші ретінде айқындаған күннен бастап төлем алғанға дейін шарт талаптарында көзделген қызметтер көрсету үшін дербес қатысу кезінде тамақтандыру ұйымының растауымен немесе аутсорсинг шарты бойынша Қазақстан Республикасы Ұлттық экономика министрінің 2015 жылғы 19 наурыздағы № 234 бұйрығымен (Қазақстан Республикасының нормативтік құқықтық актілерін мемлекеттік тіркеу тізілімінде № 10982 болып тіркелген) бекітілген "Қоғамдық тамақтану объектілеріне қойылатын санитариялық-эпидемиологиялық талаптар" санитариялық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 келетін ұйымды тарта отырып, дәрілік заттар мен медициналық мақсаттағы бұйымдар бойынша, тамақ өнімдері бойынша кемінде бір ай мерзімге арналған материалдық ресурстар қорының болуын растайтын ақпарат қоса берілген кепілдік міндеттеме (бағдарламалық амбулаториялық гемодиализ қызметтерін көрсету кезінде стационарлық және стационарды алмастыратын медициналық көмек көрсетуге өтінім берген жағдайда);</w:t>
      </w:r>
    </w:p>
    <w:bookmarkEnd w:id="182"/>
    <w:bookmarkStart w:name="z88" w:id="183"/>
    <w:p>
      <w:pPr>
        <w:spacing w:after="0"/>
        <w:ind w:left="0"/>
        <w:jc w:val="both"/>
      </w:pPr>
      <w:r>
        <w:rPr>
          <w:rFonts w:ascii="Times New Roman"/>
          <w:b w:val="false"/>
          <w:i w:val="false"/>
          <w:color w:val="000000"/>
          <w:sz w:val="28"/>
        </w:rPr>
        <w:t xml:space="preserve">
      4) осы Қағидаларға 20-1-қосымшаға сәйкес нысан бойынша Кодекстің 7-бабының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денсаулық сақтау саласындағы стандарттарға сәйкестігі жөніндегі кепілхат (аккредиттеу туралы куәлік болған жағдайда кепілхат ұсынылмайды)</w:t>
      </w:r>
    </w:p>
    <w:bookmarkEnd w:id="183"/>
    <w:bookmarkStart w:name="z90" w:id="184"/>
    <w:p>
      <w:pPr>
        <w:spacing w:after="0"/>
        <w:ind w:left="0"/>
        <w:jc w:val="both"/>
      </w:pPr>
      <w:r>
        <w:rPr>
          <w:rFonts w:ascii="Times New Roman"/>
          <w:b w:val="false"/>
          <w:i w:val="false"/>
          <w:color w:val="000000"/>
          <w:sz w:val="28"/>
        </w:rPr>
        <w:t>
      5) көлік құралының болуын немесе шарттық негізде көлік қызметтерін көрсететін ұйымды тартуын растайтын ақпаратты қоса бере отырып, осы Қағидаларға 20-2-қосымшаға сәйкес нысан бойынша кепілдік міндеттеме (бағдарламалық амбулаториялық гемодиализ қызметтерін көрсету кезінде медициналық-санитариялық алғашқы көмек, стационарды алмастыратын медициналық көмек көрсетуге өтінім берген жағдайда);</w:t>
      </w:r>
    </w:p>
    <w:bookmarkEnd w:id="184"/>
    <w:bookmarkStart w:name="z91" w:id="185"/>
    <w:p>
      <w:pPr>
        <w:spacing w:after="0"/>
        <w:ind w:left="0"/>
        <w:jc w:val="both"/>
      </w:pPr>
      <w:r>
        <w:rPr>
          <w:rFonts w:ascii="Times New Roman"/>
          <w:b w:val="false"/>
          <w:i w:val="false"/>
          <w:color w:val="000000"/>
          <w:sz w:val="28"/>
        </w:rPr>
        <w:t>
      6) ағымдағы кезеңге арналған кредиторлық берешегі туралы ақпарат;</w:t>
      </w:r>
    </w:p>
    <w:bookmarkEnd w:id="185"/>
    <w:bookmarkStart w:name="z92" w:id="186"/>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медициналық білімі бар медицина қызметкерлерінің біліктілігі туралы мәліметтер (Қазақстан Республикасы Денсаулық сақтау және әлеуметтік даму министрінің 2015 жылғы 10 наурыздағы № 127 бұйрығымен (Қазақстан Республикасының нормативтік құқықтық актілерін мемлекеттік тіркеу тізілімінде № 10735 болып тіркелген) бекітілген Денсаулық сақтау саласындағы аккредиттеу </w:t>
      </w:r>
      <w:r>
        <w:rPr>
          <w:rFonts w:ascii="Times New Roman"/>
          <w:b w:val="false"/>
          <w:i w:val="false"/>
          <w:color w:val="000000"/>
          <w:sz w:val="28"/>
        </w:rPr>
        <w:t>қағидаларына</w:t>
      </w:r>
      <w:r>
        <w:rPr>
          <w:rFonts w:ascii="Times New Roman"/>
          <w:b w:val="false"/>
          <w:i w:val="false"/>
          <w:color w:val="000000"/>
          <w:sz w:val="28"/>
        </w:rPr>
        <w:t xml:space="preserve"> сәйкес берілген аккредиттеу туралы куәлік болған жағдайда бұл мәліметтер ұсынылмайды);</w:t>
      </w:r>
    </w:p>
    <w:bookmarkEnd w:id="186"/>
    <w:bookmarkStart w:name="z93" w:id="187"/>
    <w:p>
      <w:pPr>
        <w:spacing w:after="0"/>
        <w:ind w:left="0"/>
        <w:jc w:val="both"/>
      </w:pPr>
      <w:r>
        <w:rPr>
          <w:rFonts w:ascii="Times New Roman"/>
          <w:b w:val="false"/>
          <w:i w:val="false"/>
          <w:color w:val="000000"/>
          <w:sz w:val="28"/>
        </w:rPr>
        <w:t>
      8)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медициналық көмектің түрлері мен нысандары туралы мәліметтер;</w:t>
      </w:r>
    </w:p>
    <w:bookmarkEnd w:id="187"/>
    <w:bookmarkStart w:name="z94" w:id="188"/>
    <w:p>
      <w:pPr>
        <w:spacing w:after="0"/>
        <w:ind w:left="0"/>
        <w:jc w:val="both"/>
      </w:pPr>
      <w:r>
        <w:rPr>
          <w:rFonts w:ascii="Times New Roman"/>
          <w:b w:val="false"/>
          <w:i w:val="false"/>
          <w:color w:val="000000"/>
          <w:sz w:val="28"/>
        </w:rPr>
        <w:t xml:space="preserve">
      9)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Қазақстан Республикасының азаматтары мен оралмандарды МСАК көрсететін денсаулық сақтау субъектілеріне бекіту науқанының қорытындылары бойынша хаттамадан үзінді көшірме немесе осы мемлекеттік көрсетілетін қызмет стандартына 6-1-қосымшаға сәйкес нысан бойынша Қазақстан Республикасының азаматтары мен оралмандарды медициналық-санитариялық алғашқы көмек көрсететін денсаулық сақтау субъектілеріне бекіту науқанына қатыспаған МСАК-тың әлеуетті қызметтер берушісіне бекітілген халық саны туралы мәліметтер;</w:t>
      </w:r>
    </w:p>
    <w:bookmarkEnd w:id="188"/>
    <w:bookmarkStart w:name="z95" w:id="189"/>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төсек қоры туралы мәліметтер;</w:t>
      </w:r>
    </w:p>
    <w:bookmarkEnd w:id="189"/>
    <w:bookmarkStart w:name="z96" w:id="190"/>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медициналық техниканың болуы туралы мәліметтер.</w:t>
      </w:r>
    </w:p>
    <w:bookmarkEnd w:id="190"/>
    <w:p>
      <w:pPr>
        <w:spacing w:after="0"/>
        <w:ind w:left="0"/>
        <w:jc w:val="both"/>
      </w:pPr>
      <w:r>
        <w:rPr>
          <w:rFonts w:ascii="Times New Roman"/>
          <w:b w:val="false"/>
          <w:i w:val="false"/>
          <w:color w:val="000000"/>
          <w:sz w:val="28"/>
        </w:rPr>
        <w:t>
      Қазақстан Республикасының резиденті болып табылмайтын әлеуетті қосалқы мердігер осы Қағидалардың 6-тармағына сәйкес оның әлеуетті қызметтер берушіге қойылатын талаптарға сәйкестігін растау үшін осы тармақпен көзделген құжаттарды ұсынады.</w:t>
      </w:r>
    </w:p>
    <w:p>
      <w:pPr>
        <w:spacing w:after="0"/>
        <w:ind w:left="0"/>
        <w:jc w:val="both"/>
      </w:pPr>
      <w:r>
        <w:rPr>
          <w:rFonts w:ascii="Times New Roman"/>
          <w:b w:val="false"/>
          <w:i w:val="false"/>
          <w:color w:val="000000"/>
          <w:sz w:val="28"/>
        </w:rPr>
        <w:t>
      Қатысуға арналған өтінімге және оған қоса берілетін құжаттарға әлеуетті қосалқы мердігердің басшысы қол қояды.</w:t>
      </w:r>
    </w:p>
    <w:p>
      <w:pPr>
        <w:spacing w:after="0"/>
        <w:ind w:left="0"/>
        <w:jc w:val="both"/>
      </w:pPr>
      <w:r>
        <w:rPr>
          <w:rFonts w:ascii="Times New Roman"/>
          <w:b w:val="false"/>
          <w:i w:val="false"/>
          <w:color w:val="000000"/>
          <w:sz w:val="28"/>
        </w:rPr>
        <w:t>
      Қатысуға арналған өтінімді және оған қоса берілетін құжаттарды әлеуетті қызметтер беруші берген, басшының қолымен расталған және мөрімен бекітілген (бар болса), қатысуға өтінім беру құқығына сенімхаттың негізінде әлеуетті қызметтер берушінің сенім білдірілген тұлғасының ұсынуына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265" w:id="191"/>
    <w:p>
      <w:pPr>
        <w:spacing w:after="0"/>
        <w:ind w:left="0"/>
        <w:jc w:val="both"/>
      </w:pPr>
      <w:r>
        <w:rPr>
          <w:rFonts w:ascii="Times New Roman"/>
          <w:b w:val="false"/>
          <w:i w:val="false"/>
          <w:color w:val="000000"/>
          <w:sz w:val="28"/>
        </w:rPr>
        <w:t>
      62. Комиссия қатысуға арналған өтінімді тапсырыс беруші айқындаған ұсынудың соңғы мерзімі аяқталғаннан күннен бастап үш жұмыс күні ішінде қатысуға арналған өтінімдерді қарайды және тиісті жылға ТМККК көрсетуге қатысу үшін әлеуетті қызметтер берушіге осы Қағидалардың 6-тармағымен қойылатын талаптарға сәйкестігі (сәйкессіздігі) туралы шешім қабылдайды, ол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хаттамамен ресімделеді.</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266" w:id="192"/>
    <w:p>
      <w:pPr>
        <w:spacing w:after="0"/>
        <w:ind w:left="0"/>
        <w:jc w:val="both"/>
      </w:pPr>
      <w:r>
        <w:rPr>
          <w:rFonts w:ascii="Times New Roman"/>
          <w:b w:val="false"/>
          <w:i w:val="false"/>
          <w:color w:val="000000"/>
          <w:sz w:val="28"/>
        </w:rPr>
        <w:t xml:space="preserve">
      63. Комиссия әлеуетті қызметтер берушілерді осы Қағидалардың 6-тармағымен қойылатын талаптарға сәйкес келмейтін әлеуетті қызметтер берушілерді айқындайды және мынадай: </w:t>
      </w:r>
    </w:p>
    <w:bookmarkEnd w:id="192"/>
    <w:bookmarkStart w:name="z99" w:id="193"/>
    <w:p>
      <w:pPr>
        <w:spacing w:after="0"/>
        <w:ind w:left="0"/>
        <w:jc w:val="both"/>
      </w:pPr>
      <w:r>
        <w:rPr>
          <w:rFonts w:ascii="Times New Roman"/>
          <w:b w:val="false"/>
          <w:i w:val="false"/>
          <w:color w:val="000000"/>
          <w:sz w:val="28"/>
        </w:rPr>
        <w:t>
      1) дұрыс емес құжаттарды және осы Қағидалардың 61-тармағымен көзделген құжаттарда дұрыс емес ақпаратты ұсынса;</w:t>
      </w:r>
    </w:p>
    <w:bookmarkEnd w:id="193"/>
    <w:bookmarkStart w:name="z100" w:id="194"/>
    <w:p>
      <w:pPr>
        <w:spacing w:after="0"/>
        <w:ind w:left="0"/>
        <w:jc w:val="both"/>
      </w:pPr>
      <w:r>
        <w:rPr>
          <w:rFonts w:ascii="Times New Roman"/>
          <w:b w:val="false"/>
          <w:i w:val="false"/>
          <w:color w:val="000000"/>
          <w:sz w:val="28"/>
        </w:rPr>
        <w:t>
      2) мәлімделген медициналық көмек ұсынылған құжаттарда көрсетілген мәліметтерге сәйкес келмесе;</w:t>
      </w:r>
    </w:p>
    <w:bookmarkEnd w:id="194"/>
    <w:bookmarkStart w:name="z101" w:id="195"/>
    <w:p>
      <w:pPr>
        <w:spacing w:after="0"/>
        <w:ind w:left="0"/>
        <w:jc w:val="both"/>
      </w:pPr>
      <w:r>
        <w:rPr>
          <w:rFonts w:ascii="Times New Roman"/>
          <w:b w:val="false"/>
          <w:i w:val="false"/>
          <w:color w:val="000000"/>
          <w:sz w:val="28"/>
        </w:rPr>
        <w:t>
      3) әлеуетті қызметтер берушінің немесе оның өкілдігінің (өкілдік қатысуға өтінімді берген кезде) өндірістік базасының қызметтер берушілерін таңдау рәсімдерін жүзеге асыру туралы хабарламада тапсырыс беруші айқындаған ұсынылған құжаттарда көрсетілген аумақтан тыс орналасуы;</w:t>
      </w:r>
    </w:p>
    <w:bookmarkEnd w:id="195"/>
    <w:bookmarkStart w:name="z102" w:id="196"/>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61-тармағымен</w:t>
      </w:r>
      <w:r>
        <w:rPr>
          <w:rFonts w:ascii="Times New Roman"/>
          <w:b w:val="false"/>
          <w:i w:val="false"/>
          <w:color w:val="000000"/>
          <w:sz w:val="28"/>
        </w:rPr>
        <w:t xml:space="preserve"> көзделген, Кодекстің 7-бабының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мәлімделген медициналық көмектің денсаулық сақтау саласындағы стандарттарға сәйкестігін растайтын тізбе бойынша құжаттардың толық пакеті ұсынылмаған жағдайларында оларды ТМККК-ны орналастыруға жіберілмеді деп таниды.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270" w:id="197"/>
    <w:p>
      <w:pPr>
        <w:spacing w:after="0"/>
        <w:ind w:left="0"/>
        <w:jc w:val="both"/>
      </w:pPr>
      <w:r>
        <w:rPr>
          <w:rFonts w:ascii="Times New Roman"/>
          <w:b w:val="false"/>
          <w:i w:val="false"/>
          <w:color w:val="000000"/>
          <w:sz w:val="28"/>
        </w:rPr>
        <w:t>
      64. Комиссия шешім қабылдайтын күні комиссияның төрағасы:</w:t>
      </w:r>
    </w:p>
    <w:bookmarkEnd w:id="197"/>
    <w:p>
      <w:pPr>
        <w:spacing w:after="0"/>
        <w:ind w:left="0"/>
        <w:jc w:val="both"/>
      </w:pPr>
      <w:r>
        <w:rPr>
          <w:rFonts w:ascii="Times New Roman"/>
          <w:b w:val="false"/>
          <w:i w:val="false"/>
          <w:color w:val="000000"/>
          <w:sz w:val="28"/>
        </w:rPr>
        <w:t>
      тиісті жылға ТМККК көрсетуге қатысу үшін әлеуетті қызметтер берушіге осы Қағидалардың 6-тармағымен қойылатын талаптарға сәйкес келетін және ТМККК орналастыру рәсіміне жіберілген;</w:t>
      </w:r>
    </w:p>
    <w:p>
      <w:pPr>
        <w:spacing w:after="0"/>
        <w:ind w:left="0"/>
        <w:jc w:val="both"/>
      </w:pPr>
      <w:r>
        <w:rPr>
          <w:rFonts w:ascii="Times New Roman"/>
          <w:b w:val="false"/>
          <w:i w:val="false"/>
          <w:color w:val="000000"/>
          <w:sz w:val="28"/>
        </w:rPr>
        <w:t>
      тиісті жылға ТМККК көрсетуге қатысу үшін әлеуетті қызметтер берушіге осы Қағидалардың 6-тармағымен қойылатын талаптарға сәйкес келетін, бірақ осы Қағидалардың 26, 67, 68, 68-1, 68-2 және 69-тармақтарына сәйкес ТМККК орналастыру рәсіміне жіберілмеген;</w:t>
      </w:r>
    </w:p>
    <w:p>
      <w:pPr>
        <w:spacing w:after="0"/>
        <w:ind w:left="0"/>
        <w:jc w:val="both"/>
      </w:pPr>
      <w:r>
        <w:rPr>
          <w:rFonts w:ascii="Times New Roman"/>
          <w:b w:val="false"/>
          <w:i w:val="false"/>
          <w:color w:val="000000"/>
          <w:sz w:val="28"/>
        </w:rPr>
        <w:t xml:space="preserve">
      тиісті жылға ТМККК көрсетуге қатысу үшін әлеуетті қызметтер берушіге осы Қағидалардың </w:t>
      </w:r>
      <w:r>
        <w:rPr>
          <w:rFonts w:ascii="Times New Roman"/>
          <w:b w:val="false"/>
          <w:i w:val="false"/>
          <w:color w:val="000000"/>
          <w:sz w:val="28"/>
        </w:rPr>
        <w:t>6-тармағымен</w:t>
      </w:r>
      <w:r>
        <w:rPr>
          <w:rFonts w:ascii="Times New Roman"/>
          <w:b w:val="false"/>
          <w:i w:val="false"/>
          <w:color w:val="000000"/>
          <w:sz w:val="28"/>
        </w:rPr>
        <w:t xml:space="preserve"> қойылатын талаптарға сәйкес келмейтін және ТМККК орналастыру рәсіміне жіберілмеген әлеуетті қызметтер берушілердің тізбесін жариялайды.</w:t>
      </w:r>
    </w:p>
    <w:p>
      <w:pPr>
        <w:spacing w:after="0"/>
        <w:ind w:left="0"/>
        <w:jc w:val="both"/>
      </w:pPr>
      <w:r>
        <w:rPr>
          <w:rFonts w:ascii="Times New Roman"/>
          <w:b w:val="false"/>
          <w:i w:val="false"/>
          <w:color w:val="000000"/>
          <w:sz w:val="28"/>
        </w:rPr>
        <w:t>
      Әлеуетті қызметтер берушінің немесе оның өкілінің сұрауы бойынша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тегін медициналық көмектің кепілдік берілген көлемін көрсетуге қатысу үшін әлеуетті қызметтер берушіге қойылатын талаптарға сәйкестігі (сәйкессіздігі) туралы хаттамадан үзінді көшірме әлеуетті қызметтер берушілерге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274" w:id="198"/>
    <w:p>
      <w:pPr>
        <w:spacing w:after="0"/>
        <w:ind w:left="0"/>
        <w:jc w:val="both"/>
      </w:pPr>
      <w:r>
        <w:rPr>
          <w:rFonts w:ascii="Times New Roman"/>
          <w:b w:val="false"/>
          <w:i w:val="false"/>
          <w:color w:val="000000"/>
          <w:sz w:val="28"/>
        </w:rPr>
        <w:t>
      65. Комиссия:</w:t>
      </w:r>
    </w:p>
    <w:bookmarkEnd w:id="198"/>
    <w:bookmarkStart w:name="z275" w:id="199"/>
    <w:p>
      <w:pPr>
        <w:spacing w:after="0"/>
        <w:ind w:left="0"/>
        <w:jc w:val="both"/>
      </w:pPr>
      <w:r>
        <w:rPr>
          <w:rFonts w:ascii="Times New Roman"/>
          <w:b w:val="false"/>
          <w:i w:val="false"/>
          <w:color w:val="000000"/>
          <w:sz w:val="28"/>
        </w:rPr>
        <w:t>
      1) қатысуға өтінімдер болмаған;</w:t>
      </w:r>
    </w:p>
    <w:bookmarkEnd w:id="199"/>
    <w:bookmarkStart w:name="z276" w:id="200"/>
    <w:p>
      <w:pPr>
        <w:spacing w:after="0"/>
        <w:ind w:left="0"/>
        <w:jc w:val="both"/>
      </w:pPr>
      <w:r>
        <w:rPr>
          <w:rFonts w:ascii="Times New Roman"/>
          <w:b w:val="false"/>
          <w:i w:val="false"/>
          <w:color w:val="000000"/>
          <w:sz w:val="28"/>
        </w:rPr>
        <w:t>
      2) әлеуетті қызметтер берушілердің ешқайсысы осы Қағидалардың 6-тармағының талаптарына сәйкес келмеген;</w:t>
      </w:r>
    </w:p>
    <w:bookmarkEnd w:id="200"/>
    <w:bookmarkStart w:name="z277" w:id="201"/>
    <w:p>
      <w:pPr>
        <w:spacing w:after="0"/>
        <w:ind w:left="0"/>
        <w:jc w:val="both"/>
      </w:pPr>
      <w:r>
        <w:rPr>
          <w:rFonts w:ascii="Times New Roman"/>
          <w:b w:val="false"/>
          <w:i w:val="false"/>
          <w:color w:val="000000"/>
          <w:sz w:val="28"/>
        </w:rPr>
        <w:t xml:space="preserve">
      3) МСАК әлеуетті қызметтер берушілерінің ешқайсысы ұсынған құжаттары осы Қағидалардың 61-тармағымен көзделгендерге сәйкес келмеген жағдайларда әлеуетті қызметтер берушілерді таңдау рәсімін болмады деп тану және оны қайта өткізу туралы шешім қабылдайды, ол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хаттамамен ресімделеді.</w:t>
      </w:r>
    </w:p>
    <w:bookmarkEnd w:id="201"/>
    <w:bookmarkStart w:name="z278" w:id="202"/>
    <w:p>
      <w:pPr>
        <w:spacing w:after="0"/>
        <w:ind w:left="0"/>
        <w:jc w:val="both"/>
      </w:pPr>
      <w:r>
        <w:rPr>
          <w:rFonts w:ascii="Times New Roman"/>
          <w:b w:val="false"/>
          <w:i w:val="false"/>
          <w:color w:val="000000"/>
          <w:sz w:val="28"/>
        </w:rPr>
        <w:t>
      66. Комиссия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тегін медициналық көмектің кепілдік берілген көлемін орналастыру (орналастырмау) қорытындылары туралы хаттамамен ресімделетін тиісті жылға ТМККК көрсетуге қатысу үшін әлеуетті қызметтер берушіге осы Қағидалардың </w:t>
      </w:r>
      <w:r>
        <w:rPr>
          <w:rFonts w:ascii="Times New Roman"/>
          <w:b w:val="false"/>
          <w:i w:val="false"/>
          <w:color w:val="000000"/>
          <w:sz w:val="28"/>
        </w:rPr>
        <w:t>6-тармағымен</w:t>
      </w:r>
      <w:r>
        <w:rPr>
          <w:rFonts w:ascii="Times New Roman"/>
          <w:b w:val="false"/>
          <w:i w:val="false"/>
          <w:color w:val="000000"/>
          <w:sz w:val="28"/>
        </w:rPr>
        <w:t xml:space="preserve"> қойылатын талаптарға сәйкес келетін әлеуетті қызметтер берушілердің тізбесін жариялағаннан кейін үш жұмыс күнінің ішінде ТМККК қажеттілігін есепке ала отырып, бөлінген бюджет қаражатының және осы Қағидалардың 67, 68, 68-1, 68-2 және 69-тармақтарында көзделген критерийлер шегінде ТМККК орналастыру (орналастырмау) туралы шешім қабылдайды.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279" w:id="203"/>
    <w:p>
      <w:pPr>
        <w:spacing w:after="0"/>
        <w:ind w:left="0"/>
        <w:jc w:val="both"/>
      </w:pPr>
      <w:r>
        <w:rPr>
          <w:rFonts w:ascii="Times New Roman"/>
          <w:b w:val="false"/>
          <w:i w:val="false"/>
          <w:color w:val="000000"/>
          <w:sz w:val="28"/>
        </w:rPr>
        <w:t>
      67. Комиссия:</w:t>
      </w:r>
    </w:p>
    <w:bookmarkEnd w:id="20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25-тармағына</w:t>
      </w:r>
      <w:r>
        <w:rPr>
          <w:rFonts w:ascii="Times New Roman"/>
          <w:b w:val="false"/>
          <w:i w:val="false"/>
          <w:color w:val="000000"/>
          <w:sz w:val="28"/>
        </w:rPr>
        <w:t xml:space="preserve"> сәйкес бекіту жөніндегі комиссия хаттамасынан үзінді көшірменің негізінде бекіту науқанының қорытындылары бойынша;</w:t>
      </w:r>
    </w:p>
    <w:p>
      <w:pPr>
        <w:spacing w:after="0"/>
        <w:ind w:left="0"/>
        <w:jc w:val="both"/>
      </w:pPr>
      <w:r>
        <w:rPr>
          <w:rFonts w:ascii="Times New Roman"/>
          <w:b w:val="false"/>
          <w:i w:val="false"/>
          <w:color w:val="000000"/>
          <w:sz w:val="28"/>
        </w:rPr>
        <w:t xml:space="preserve">
      МСАК көрсететін денсаулық сақтау ұйымының аумақтық қызмет көрсету аймағын жаңадан енгізілетін денсаулық сақтау объектісі жағдайында, МСАК-тың қызметтерінің қолжетімділігін барынша қамтамасыз етуді ескере отырып, бір әкімшілік аумақтық бірлік шегінде өзгерту туралы ДСБ ұсынған шешімнің негізінде; </w:t>
      </w:r>
    </w:p>
    <w:p>
      <w:pPr>
        <w:spacing w:after="0"/>
        <w:ind w:left="0"/>
        <w:jc w:val="both"/>
      </w:pPr>
      <w:r>
        <w:rPr>
          <w:rFonts w:ascii="Times New Roman"/>
          <w:b w:val="false"/>
          <w:i w:val="false"/>
          <w:color w:val="000000"/>
          <w:sz w:val="28"/>
        </w:rPr>
        <w:t>
      Осы қағидалардың 25-1-тармағына сәйкес бекіту науқанына қатыспаған МСАК-тың әлеуетті қызметтер берушілеріне бекіту науқанының соңғы күні бекітілген халықтың саны туралы ақпараттандыру субъектісі деректерінің негізінде МСАК әлеуетті қызметтер берушілерінің ТМККК-ны орналастыру туралы "БХТ" порталында тіркелген, оларға бекітілген халық саны бөлігінде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282" w:id="204"/>
    <w:p>
      <w:pPr>
        <w:spacing w:after="0"/>
        <w:ind w:left="0"/>
        <w:jc w:val="both"/>
      </w:pPr>
      <w:r>
        <w:rPr>
          <w:rFonts w:ascii="Times New Roman"/>
          <w:b w:val="false"/>
          <w:i w:val="false"/>
          <w:color w:val="000000"/>
          <w:sz w:val="28"/>
        </w:rPr>
        <w:t xml:space="preserve">
      68. Комиссия МСАК-тың әлеуетті қызметтер берушілеріне амбулаториялық-емханалық қызметтерді "Денсаулық сақтау ұйымдарына шығындарды бюджет қаражатының есебінен өтеу қағидаларын бекіту туралы" Қазақстан Республикасы Денсаулық сақтау және әлеуметтік даму министрінің міндетін атқарушының 2015 жылғы 28 шілдедегі № 627 бұйрығымен бекітілген (Қазақстан Республикасының нормативтік құқықтық актілерін мемлекеттік тіркеу тізілімінде № 11976 болып тіркелген) (бұдан әрі − № 627 бұйрық) денсаулық сақтау ұйымдарына шығындарды бюджет қаражатының есебінен өтеу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айқындалған қызметтердің тізбесі бойынша консультациялық-диагностикалық көмекті ескере отырып орналастырады.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68-1. Комиссия стационарлық медициналық көмекті осы Қағидалардың 6-тармағымен қойылатын талаптарға сәйкес келетін әлеуетті қызметтер берушілерге егер бейінді бөлімшелер Қазақстан Республикасы Денсаулық сақтау министрінің 2010 жылғы 7 сәуірдегі № 238 бұйрығымен (Қазақстан Республикасының нормативтік құқықтық актілерін мемлекеттік тіркеу тізілімінде № 6173 болып тіркелген) бекітілген Денсаулық сақтау ұйымдарының үлгі штаттары мен штат нормативтеріне </w:t>
      </w:r>
      <w:r>
        <w:rPr>
          <w:rFonts w:ascii="Times New Roman"/>
          <w:b w:val="false"/>
          <w:i w:val="false"/>
          <w:color w:val="000000"/>
          <w:sz w:val="28"/>
        </w:rPr>
        <w:t>3-қосымшаға</w:t>
      </w:r>
      <w:r>
        <w:rPr>
          <w:rFonts w:ascii="Times New Roman"/>
          <w:b w:val="false"/>
          <w:i w:val="false"/>
          <w:color w:val="000000"/>
          <w:sz w:val="28"/>
        </w:rPr>
        <w:t xml:space="preserve"> сәйкес ауруханалардың бейінді бөлімшелерінің үлгі штаттары мен штат нормативтеріне кестеге сәйкес төсектердің ең төменгі саны кезінде ұйымдастырылған жағдайда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4-параграф 68-1-тармақпен толықтырылды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68-2. Комиссия стационарды алмастыратын медициналық көмекті осы Қағидалардың 6-тармағымен қойылатын талаптарға сәйкес келетін әлеуетті қызметтер берушілерге ТМККК шеңберінде кемінде 5 төсек және жылына кемінде 360 емделіп шыққан жағдайы бар төсек қоры кезінде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4-параграф 68-2-тармақпен толықтырылды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283" w:id="205"/>
    <w:p>
      <w:pPr>
        <w:spacing w:after="0"/>
        <w:ind w:left="0"/>
        <w:jc w:val="both"/>
      </w:pPr>
      <w:r>
        <w:rPr>
          <w:rFonts w:ascii="Times New Roman"/>
          <w:b w:val="false"/>
          <w:i w:val="false"/>
          <w:color w:val="000000"/>
          <w:sz w:val="28"/>
        </w:rPr>
        <w:t>
      69. Әлеуетті қызметтер берушіге ТМККК-ны орналастыру (орналастырмау) кезінде комиссия мынадай критерийлерді:</w:t>
      </w:r>
    </w:p>
    <w:bookmarkEnd w:id="205"/>
    <w:p>
      <w:pPr>
        <w:spacing w:after="0"/>
        <w:ind w:left="0"/>
        <w:jc w:val="both"/>
      </w:pPr>
      <w:r>
        <w:rPr>
          <w:rFonts w:ascii="Times New Roman"/>
          <w:b w:val="false"/>
          <w:i w:val="false"/>
          <w:color w:val="000000"/>
          <w:sz w:val="28"/>
        </w:rPr>
        <w:t>
      қатысуға арналған өтінімде көрсетілген медициналық көмектің түрлері мен нысандары бойынша әлеуетті қызметтер берушінің жұмыс өтілінің болуын;</w:t>
      </w:r>
    </w:p>
    <w:p>
      <w:pPr>
        <w:spacing w:after="0"/>
        <w:ind w:left="0"/>
        <w:jc w:val="both"/>
      </w:pPr>
      <w:r>
        <w:rPr>
          <w:rFonts w:ascii="Times New Roman"/>
          <w:b w:val="false"/>
          <w:i w:val="false"/>
          <w:color w:val="000000"/>
          <w:sz w:val="28"/>
        </w:rPr>
        <w:t>
      бейінді бөлімшелердің болуы және олардың төсек қуаттылығын (стационарлық және стационарды алмастыратын медициналық көмек көрсететін қызметтер берушілер үшін);</w:t>
      </w:r>
    </w:p>
    <w:p>
      <w:pPr>
        <w:spacing w:after="0"/>
        <w:ind w:left="0"/>
        <w:jc w:val="both"/>
      </w:pPr>
      <w:r>
        <w:rPr>
          <w:rFonts w:ascii="Times New Roman"/>
          <w:b w:val="false"/>
          <w:i w:val="false"/>
          <w:color w:val="000000"/>
          <w:sz w:val="28"/>
        </w:rPr>
        <w:t>
      бір ауысымда халықты қабылдау санын (амбулаториялық-емханалық көмек көрсететін қызметтер берушілер үшін);</w:t>
      </w:r>
    </w:p>
    <w:p>
      <w:pPr>
        <w:spacing w:after="0"/>
        <w:ind w:left="0"/>
        <w:jc w:val="both"/>
      </w:pPr>
      <w:r>
        <w:rPr>
          <w:rFonts w:ascii="Times New Roman"/>
          <w:b w:val="false"/>
          <w:i w:val="false"/>
          <w:color w:val="000000"/>
          <w:sz w:val="28"/>
        </w:rPr>
        <w:t>
      бекітілген халық санын (медициналық-санитариялық алғашқы көмек көрсететін қызметтер берушілер үшін);</w:t>
      </w:r>
    </w:p>
    <w:p>
      <w:pPr>
        <w:spacing w:after="0"/>
        <w:ind w:left="0"/>
        <w:jc w:val="both"/>
      </w:pPr>
      <w:r>
        <w:rPr>
          <w:rFonts w:ascii="Times New Roman"/>
          <w:b w:val="false"/>
          <w:i w:val="false"/>
          <w:color w:val="000000"/>
          <w:sz w:val="28"/>
        </w:rPr>
        <w:t>
      соңғы үш жылғы өлім (қайтыс болу) көрсеткішін;</w:t>
      </w:r>
    </w:p>
    <w:p>
      <w:pPr>
        <w:spacing w:after="0"/>
        <w:ind w:left="0"/>
        <w:jc w:val="both"/>
      </w:pPr>
      <w:r>
        <w:rPr>
          <w:rFonts w:ascii="Times New Roman"/>
          <w:b w:val="false"/>
          <w:i w:val="false"/>
          <w:color w:val="000000"/>
          <w:sz w:val="28"/>
        </w:rPr>
        <w:t>
      МФҚБД АД тіркеген соңғы үш жылдағы шағымдардың санын;</w:t>
      </w:r>
    </w:p>
    <w:p>
      <w:pPr>
        <w:spacing w:after="0"/>
        <w:ind w:left="0"/>
        <w:jc w:val="both"/>
      </w:pPr>
      <w:r>
        <w:rPr>
          <w:rFonts w:ascii="Times New Roman"/>
          <w:b w:val="false"/>
          <w:i w:val="false"/>
          <w:color w:val="000000"/>
          <w:sz w:val="28"/>
        </w:rPr>
        <w:t>
      соңғы үш жылдағы бұрын ТМККК қызметтерін көрсетуге арналған шарттар бойынша қызметтер берушінің міндеттемелерді орындауын (орындамауын) ескереді (бар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290" w:id="206"/>
    <w:p>
      <w:pPr>
        <w:spacing w:after="0"/>
        <w:ind w:left="0"/>
        <w:jc w:val="both"/>
      </w:pPr>
      <w:r>
        <w:rPr>
          <w:rFonts w:ascii="Times New Roman"/>
          <w:b w:val="false"/>
          <w:i w:val="false"/>
          <w:color w:val="000000"/>
          <w:sz w:val="28"/>
        </w:rPr>
        <w:t xml:space="preserve">
      70.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тиісті жылға тегін медициналық көмектің кепілдік берілген көлемінің қызметтерін берушілердің тізімін тапсырыс беруші астананың, республикалық маңызы бар қаланың, тиісті облыстың аумағында таратылатын мерзімді баспасөз басылымында және әкімшінің интернет-ресурсында ТМККК орналастыру қорытындыларын жүргізген күннен бастап күнтізбелік он күннің ішінде жариялайды.</w:t>
      </w:r>
    </w:p>
    <w:bookmarkEnd w:id="206"/>
    <w:p>
      <w:pPr>
        <w:spacing w:after="0"/>
        <w:ind w:left="0"/>
        <w:jc w:val="both"/>
      </w:pPr>
      <w:r>
        <w:rPr>
          <w:rFonts w:ascii="Times New Roman"/>
          <w:b w:val="false"/>
          <w:i w:val="false"/>
          <w:color w:val="000000"/>
          <w:sz w:val="28"/>
        </w:rPr>
        <w:t>
      70-1. Тапсырыс беруші ТМККК орналастырудың қорытындыларын шығарған күннен бастап үш жұмыс күнінің ішінде тегін медициналық көмектің кепілдік берілген көлемі жөніндегі әлеуетті қызметтер берушіге тиісті қаржы жылына осы Қағидаларға 30-қосымшаға сәйкес нысан бойынша тегін медициналық көмектің кепілдік берілген көлемін көрсетуге арналған шарттың жобасын (бұдан әрі – Шарт)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4-параграф 70-1-тармақпен толықтырылды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70-2. Әлеуетті қызметтер беруші шарттың жобасын алған күннен бастап үш жұмыс күнінің ішінде шартқа қол қояды және тапсырыс берушіге береді. </w:t>
      </w:r>
    </w:p>
    <w:p>
      <w:pPr>
        <w:spacing w:after="0"/>
        <w:ind w:left="0"/>
        <w:jc w:val="both"/>
      </w:pPr>
      <w:r>
        <w:rPr>
          <w:rFonts w:ascii="Times New Roman"/>
          <w:b w:val="false"/>
          <w:i w:val="false"/>
          <w:color w:val="000000"/>
          <w:sz w:val="28"/>
        </w:rPr>
        <w:t>
      Әлеуетті қызметтер беруші белгіленген мерзімде қол қойылған шартты ұсынбаған жағдайда, осындай әлеуетті қызметтер беруші шарт жасасудан жалтарды деп танылады, ал бұл шарт бойынша көзделген ТМККК-ның көлемі толық көлемде орналастырылмаған ақшалай қаражатқа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4-параграф 70-2-тармақпен толықтырылды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291" w:id="207"/>
    <w:p>
      <w:pPr>
        <w:spacing w:after="0"/>
        <w:ind w:left="0"/>
        <w:jc w:val="both"/>
      </w:pPr>
      <w:r>
        <w:rPr>
          <w:rFonts w:ascii="Times New Roman"/>
          <w:b w:val="false"/>
          <w:i w:val="false"/>
          <w:color w:val="000000"/>
          <w:sz w:val="28"/>
        </w:rPr>
        <w:t>
      71. Қызметтер берушілер шартты жасасу күнінен бастап бір айдың ішінде әкімшілік-аумақтық бірліктердің аумағында таратылатын мерзімді баспасөз басылымында және/немесе интернет-ресурста (бар болса), сондай-ақ жалпыға ортақ шолу үшін қолжетімді жерлерде (қызметтер берушінің орналасқан жері бойынша) көрсетілетін қызметтер мен технологиялардың түрлерін, нысандарын көрсету арқылы оларда орналастырылған ТМККК туралы ақпаратты жариялайды және Тапсырыс берушіге хабарлайды.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292" w:id="208"/>
    <w:p>
      <w:pPr>
        <w:spacing w:after="0"/>
        <w:ind w:left="0"/>
        <w:jc w:val="left"/>
      </w:pPr>
      <w:r>
        <w:rPr>
          <w:rFonts w:ascii="Times New Roman"/>
          <w:b/>
          <w:i w:val="false"/>
          <w:color w:val="000000"/>
        </w:rPr>
        <w:t xml:space="preserve"> 4. Тегін медициналық көмектің кепілдік берілген көлемінің</w:t>
      </w:r>
      <w:r>
        <w:br/>
      </w:r>
      <w:r>
        <w:rPr>
          <w:rFonts w:ascii="Times New Roman"/>
          <w:b/>
          <w:i w:val="false"/>
          <w:color w:val="000000"/>
        </w:rPr>
        <w:t>қызметтерін берушінің шығындарын өтеу тәртібі</w:t>
      </w:r>
    </w:p>
    <w:bookmarkEnd w:id="208"/>
    <w:bookmarkStart w:name="z293" w:id="209"/>
    <w:p>
      <w:pPr>
        <w:spacing w:after="0"/>
        <w:ind w:left="0"/>
        <w:jc w:val="both"/>
      </w:pPr>
      <w:r>
        <w:rPr>
          <w:rFonts w:ascii="Times New Roman"/>
          <w:b w:val="false"/>
          <w:i w:val="false"/>
          <w:color w:val="000000"/>
          <w:sz w:val="28"/>
        </w:rPr>
        <w:t xml:space="preserve">
      72. Қызметтер берушілердің шығындарын бюджет қаражатының есебінен өтеуді тапсырыс беруші ТМККК көрсетуге арналған шарттың негізінде тиісті қаржы жылына әкімшінің міндеттемелері және төлемдері бойынша бюджеттік бағдарламалардың (кіші бағдарламалардың) қаржыландыру жоспарларымен көзделген қаражатының шегінде Қазақстан Республикасы азаматтарының ТМККК көрсететін денсаулық сақтау субъектісін еркін таңдауын және Денсаулық туралы кодекстің </w:t>
      </w:r>
      <w:r>
        <w:rPr>
          <w:rFonts w:ascii="Times New Roman"/>
          <w:b w:val="false"/>
          <w:i w:val="false"/>
          <w:color w:val="000000"/>
          <w:sz w:val="28"/>
        </w:rPr>
        <w:t>7-бабының</w:t>
      </w:r>
      <w:r>
        <w:rPr>
          <w:rFonts w:ascii="Times New Roman"/>
          <w:b w:val="false"/>
          <w:i w:val="false"/>
          <w:color w:val="000000"/>
          <w:sz w:val="28"/>
        </w:rPr>
        <w:t xml:space="preserve"> 1-тармағының 81) тармақшасының негізінде айқындалған тәртіппен медициналық көмектің сапа мен көлемін бақылау нәтижелерін есепке ала отырып жүзеге асырады.</w:t>
      </w:r>
    </w:p>
    <w:bookmarkEnd w:id="209"/>
    <w:bookmarkStart w:name="z294" w:id="210"/>
    <w:p>
      <w:pPr>
        <w:spacing w:after="0"/>
        <w:ind w:left="0"/>
        <w:jc w:val="both"/>
      </w:pPr>
      <w:r>
        <w:rPr>
          <w:rFonts w:ascii="Times New Roman"/>
          <w:b w:val="false"/>
          <w:i w:val="false"/>
          <w:color w:val="000000"/>
          <w:sz w:val="28"/>
        </w:rPr>
        <w:t xml:space="preserve">
      73. Тапсырыс беруші комиссияның шешіміне сәйкес тегін медициналық көмектің кепілдік берілген көлемі жөніндегі қызметтер берушілер тізбесіне қосылған әлеуетті қызметтер берушімен тиісті қаржы жылына шартты ТМККК орналастырудың қорытындыларын шығарған күннен бастап жеті жұмыс күнінің ішінде жасасады. </w:t>
      </w:r>
    </w:p>
    <w:bookmarkEnd w:id="210"/>
    <w:p>
      <w:pPr>
        <w:spacing w:after="0"/>
        <w:ind w:left="0"/>
        <w:jc w:val="both"/>
      </w:pPr>
      <w:r>
        <w:rPr>
          <w:rFonts w:ascii="Times New Roman"/>
          <w:b w:val="false"/>
          <w:i w:val="false"/>
          <w:color w:val="000000"/>
          <w:sz w:val="28"/>
        </w:rPr>
        <w:t xml:space="preserve">
      Шарт оған тараптар қол қойған күннен бастап күшіне енеді және 2008 жылғы 4 желтоқсандағы Қазақстан Республикасы Бюджет кодексінің 96-бабының </w:t>
      </w:r>
      <w:r>
        <w:rPr>
          <w:rFonts w:ascii="Times New Roman"/>
          <w:b w:val="false"/>
          <w:i w:val="false"/>
          <w:color w:val="000000"/>
          <w:sz w:val="28"/>
        </w:rPr>
        <w:t>5-тармағына</w:t>
      </w:r>
      <w:r>
        <w:rPr>
          <w:rFonts w:ascii="Times New Roman"/>
          <w:b w:val="false"/>
          <w:i w:val="false"/>
          <w:color w:val="000000"/>
          <w:sz w:val="28"/>
        </w:rPr>
        <w:t xml:space="preserve"> сәйкес бюджетті орындау жөніндегі орталық уәкілетті органның аумақтық бөлімшесінде міндетті тіркелуге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299" w:id="211"/>
    <w:p>
      <w:pPr>
        <w:spacing w:after="0"/>
        <w:ind w:left="0"/>
        <w:jc w:val="both"/>
      </w:pPr>
      <w:r>
        <w:rPr>
          <w:rFonts w:ascii="Times New Roman"/>
          <w:b w:val="false"/>
          <w:i w:val="false"/>
          <w:color w:val="000000"/>
          <w:sz w:val="28"/>
        </w:rPr>
        <w:t xml:space="preserve">
      74. Шығындарды өтеу Денсаулық туралы кодекстің </w:t>
      </w:r>
      <w:r>
        <w:rPr>
          <w:rFonts w:ascii="Times New Roman"/>
          <w:b w:val="false"/>
          <w:i w:val="false"/>
          <w:color w:val="000000"/>
          <w:sz w:val="28"/>
        </w:rPr>
        <w:t>35-бабының</w:t>
      </w:r>
      <w:r>
        <w:rPr>
          <w:rFonts w:ascii="Times New Roman"/>
          <w:b w:val="false"/>
          <w:i w:val="false"/>
          <w:color w:val="000000"/>
          <w:sz w:val="28"/>
        </w:rPr>
        <w:t xml:space="preserve"> 5-тармағының негізінде әкімші бекіткен тарифтер бойынша, қалыптастыру Нормативтік құқықтық актілерді мемлекеттік тіркеу тізілімінде № 6697 болып тіркелген "Тегін медициналық көмектің кепілдік берілген көлемі шеңберінде көрсетілетін медициналық қызметтерге тарифтерді жасау және шығындарды жоспарлау әдістемесін бекіту туралы" Қазақстан Республикасы Денсаулық сақтау министрінің 2009 жылғы 26 қарашадағы № 801 </w:t>
      </w:r>
      <w:r>
        <w:rPr>
          <w:rFonts w:ascii="Times New Roman"/>
          <w:b w:val="false"/>
          <w:i w:val="false"/>
          <w:color w:val="000000"/>
          <w:sz w:val="28"/>
        </w:rPr>
        <w:t>бұйрығымен</w:t>
      </w:r>
      <w:r>
        <w:rPr>
          <w:rFonts w:ascii="Times New Roman"/>
          <w:b w:val="false"/>
          <w:i w:val="false"/>
          <w:color w:val="000000"/>
          <w:sz w:val="28"/>
        </w:rPr>
        <w:t xml:space="preserve"> айқындалған тәртіппен жүзеге асырылатын орындалған жұмыстар (қызметтер) актілерінің негізінде жүзеге асырылады.</w:t>
      </w:r>
    </w:p>
    <w:bookmarkEnd w:id="211"/>
    <w:bookmarkStart w:name="z300" w:id="212"/>
    <w:p>
      <w:pPr>
        <w:spacing w:after="0"/>
        <w:ind w:left="0"/>
        <w:jc w:val="both"/>
      </w:pPr>
      <w:r>
        <w:rPr>
          <w:rFonts w:ascii="Times New Roman"/>
          <w:b w:val="false"/>
          <w:i w:val="false"/>
          <w:color w:val="000000"/>
          <w:sz w:val="28"/>
        </w:rPr>
        <w:t xml:space="preserve">
      75. Қазақстан Республикасының аумағында жүрген шетел азаматтары мен азаматтығы жоқ адамдарға ТМККК қызметтерін көрсеткені үшін шығындарды өтеу айналасындағыларға қауіп төндіретін жіті аурулар кезінде Нормативтік құқықтық актілерді мемлекеттік тіркеу тізілімінде № 11317 болып тіркелген Қазақстан Республикасы Денсаулық сақтау және әлеуметтік даму министрінің 2015 жылғы сәуірдегі № 194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аумағында жүрген шетелдіктер мен</w:t>
      </w:r>
    </w:p>
    <w:bookmarkEnd w:id="212"/>
    <w:bookmarkStart w:name="z301" w:id="213"/>
    <w:p>
      <w:pPr>
        <w:spacing w:after="0"/>
        <w:ind w:left="0"/>
        <w:jc w:val="both"/>
      </w:pPr>
      <w:r>
        <w:rPr>
          <w:rFonts w:ascii="Times New Roman"/>
          <w:b w:val="false"/>
          <w:i w:val="false"/>
          <w:color w:val="000000"/>
          <w:sz w:val="28"/>
        </w:rPr>
        <w:t>
      азаматтығы жоқ адамдар тегін медициналық көмектің кепілдік</w:t>
      </w:r>
    </w:p>
    <w:bookmarkEnd w:id="213"/>
    <w:bookmarkStart w:name="z302" w:id="214"/>
    <w:p>
      <w:pPr>
        <w:spacing w:after="0"/>
        <w:ind w:left="0"/>
        <w:jc w:val="both"/>
      </w:pPr>
      <w:r>
        <w:rPr>
          <w:rFonts w:ascii="Times New Roman"/>
          <w:b w:val="false"/>
          <w:i w:val="false"/>
          <w:color w:val="000000"/>
          <w:sz w:val="28"/>
        </w:rPr>
        <w:t>
      берілген көлемін алуға құқылы болатын айналадағылар үшін қауіп</w:t>
      </w:r>
    </w:p>
    <w:bookmarkEnd w:id="214"/>
    <w:bookmarkStart w:name="z303" w:id="215"/>
    <w:p>
      <w:pPr>
        <w:spacing w:after="0"/>
        <w:ind w:left="0"/>
        <w:jc w:val="both"/>
      </w:pPr>
      <w:r>
        <w:rPr>
          <w:rFonts w:ascii="Times New Roman"/>
          <w:b w:val="false"/>
          <w:i w:val="false"/>
          <w:color w:val="000000"/>
          <w:sz w:val="28"/>
        </w:rPr>
        <w:t>
      төндіретін жіті аурулардың тізбесіне сәйкес жүзеге асырылады.</w:t>
      </w:r>
    </w:p>
    <w:bookmarkEnd w:id="215"/>
    <w:bookmarkStart w:name="z304" w:id="216"/>
    <w:p>
      <w:pPr>
        <w:spacing w:after="0"/>
        <w:ind w:left="0"/>
        <w:jc w:val="both"/>
      </w:pPr>
      <w:r>
        <w:rPr>
          <w:rFonts w:ascii="Times New Roman"/>
          <w:b w:val="false"/>
          <w:i w:val="false"/>
          <w:color w:val="000000"/>
          <w:sz w:val="28"/>
        </w:rPr>
        <w:t xml:space="preserve">
      76. ТМККК шеңберінде қаржы лизингі шарттарында сатып алынған медициналық техника үшін лизинг төлемдерін өтеу № 627 бұйрықпен бекітілген денсаулық сақтау ұйымдарына шығындарды бюджет қаражатының есебінен өтеу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305" w:id="217"/>
    <w:p>
      <w:pPr>
        <w:spacing w:after="0"/>
        <w:ind w:left="0"/>
        <w:jc w:val="both"/>
      </w:pPr>
      <w:r>
        <w:rPr>
          <w:rFonts w:ascii="Times New Roman"/>
          <w:b w:val="false"/>
          <w:i w:val="false"/>
          <w:color w:val="000000"/>
          <w:sz w:val="28"/>
        </w:rPr>
        <w:t xml:space="preserve">
      77. Жекеше медициналық практикамен айналысатын жеке тұлғаларға ТМККК көрсету қызметімен байланысты шығындарын өтеу Денсаулық туралы кодекстің </w:t>
      </w:r>
      <w:r>
        <w:rPr>
          <w:rFonts w:ascii="Times New Roman"/>
          <w:b w:val="false"/>
          <w:i w:val="false"/>
          <w:color w:val="000000"/>
          <w:sz w:val="28"/>
        </w:rPr>
        <w:t>7-бабы</w:t>
      </w:r>
      <w:r>
        <w:rPr>
          <w:rFonts w:ascii="Times New Roman"/>
          <w:b w:val="false"/>
          <w:i w:val="false"/>
          <w:color w:val="000000"/>
          <w:sz w:val="28"/>
        </w:rPr>
        <w:t xml:space="preserve"> 1-тармағының 81) тармақшасының негізінде айқындалған тәртіпен жүзеге асырылады.</w:t>
      </w:r>
    </w:p>
    <w:bookmarkEnd w:id="217"/>
    <w:bookmarkStart w:name="z306" w:id="218"/>
    <w:p>
      <w:pPr>
        <w:spacing w:after="0"/>
        <w:ind w:left="0"/>
        <w:jc w:val="both"/>
      </w:pPr>
      <w:r>
        <w:rPr>
          <w:rFonts w:ascii="Times New Roman"/>
          <w:b w:val="false"/>
          <w:i w:val="false"/>
          <w:color w:val="000000"/>
          <w:sz w:val="28"/>
        </w:rPr>
        <w:t xml:space="preserve">
      78. Қызметтер беруші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ТМККК көрсету жөніндегі өз міндеттемелерінің бір бөлігін беру арқылы электрондық тізілімнен қосалқы мердігерлерді тартады.</w:t>
      </w:r>
    </w:p>
    <w:bookmarkEnd w:id="218"/>
    <w:bookmarkStart w:name="z307" w:id="219"/>
    <w:p>
      <w:pPr>
        <w:spacing w:after="0"/>
        <w:ind w:left="0"/>
        <w:jc w:val="both"/>
      </w:pPr>
      <w:r>
        <w:rPr>
          <w:rFonts w:ascii="Times New Roman"/>
          <w:b w:val="false"/>
          <w:i w:val="false"/>
          <w:color w:val="000000"/>
          <w:sz w:val="28"/>
        </w:rPr>
        <w:t>
      Қызметтер беруші тапсырыс берушімен шарт жасағаннан кейін үш жұмыс күнінің ішінде тапсырыс берушіге қосалқы мердігерді электрондық тізілімнен тарту туралы хабарлайды және қосалқы мердігер шартының көшірмесін ұсынады.</w:t>
      </w:r>
    </w:p>
    <w:bookmarkEnd w:id="219"/>
    <w:bookmarkStart w:name="z308" w:id="220"/>
    <w:p>
      <w:pPr>
        <w:spacing w:after="0"/>
        <w:ind w:left="0"/>
        <w:jc w:val="both"/>
      </w:pPr>
      <w:r>
        <w:rPr>
          <w:rFonts w:ascii="Times New Roman"/>
          <w:b w:val="false"/>
          <w:i w:val="false"/>
          <w:color w:val="000000"/>
          <w:sz w:val="28"/>
        </w:rPr>
        <w:t xml:space="preserve">
      Қызметтер берушінің қосалқы мердігерге қызметтер үшін ақы төлеуі Денсаулық туралы кодекстің </w:t>
      </w:r>
      <w:r>
        <w:rPr>
          <w:rFonts w:ascii="Times New Roman"/>
          <w:b w:val="false"/>
          <w:i w:val="false"/>
          <w:color w:val="000000"/>
          <w:sz w:val="28"/>
        </w:rPr>
        <w:t>7-бабының</w:t>
      </w:r>
      <w:r>
        <w:rPr>
          <w:rFonts w:ascii="Times New Roman"/>
          <w:b w:val="false"/>
          <w:i w:val="false"/>
          <w:color w:val="000000"/>
          <w:sz w:val="28"/>
        </w:rPr>
        <w:t xml:space="preserve"> 1-тармағының 81) тармақшасының негізінде айқындалған тәртіппен жүзеге асырылады.</w:t>
      </w:r>
    </w:p>
    <w:bookmarkEnd w:id="220"/>
    <w:bookmarkStart w:name="z309" w:id="221"/>
    <w:p>
      <w:pPr>
        <w:spacing w:after="0"/>
        <w:ind w:left="0"/>
        <w:jc w:val="both"/>
      </w:pPr>
      <w:r>
        <w:rPr>
          <w:rFonts w:ascii="Times New Roman"/>
          <w:b w:val="false"/>
          <w:i w:val="false"/>
          <w:color w:val="000000"/>
          <w:sz w:val="28"/>
        </w:rPr>
        <w:t>
      79. Қазақстан Республикасының азаматтары мен оралмандардың денсаулық сақтау субъектісін еркін таңдау құқығына сәйкес ТМККК-ның орналастырылған көлемі қызметтер берушімен ТМККК көрсетуге арналған шартқа қосымша келісім жасасу арқылы түзетіледі.</w:t>
      </w:r>
    </w:p>
    <w:bookmarkEnd w:id="221"/>
    <w:bookmarkStart w:name="z310" w:id="222"/>
    <w:p>
      <w:pPr>
        <w:spacing w:after="0"/>
        <w:ind w:left="0"/>
        <w:jc w:val="both"/>
      </w:pPr>
      <w:r>
        <w:rPr>
          <w:rFonts w:ascii="Times New Roman"/>
          <w:b w:val="false"/>
          <w:i w:val="false"/>
          <w:color w:val="000000"/>
          <w:sz w:val="28"/>
        </w:rPr>
        <w:t>
      80. Қызметтер берушілер бірігу, қосылу, бөліну, қайта құрылу немесе бөлініп шығу жолымен қайта ұйымдастыру кезінде олардың алдағы қайта ұйымдастыру туралы құжатты алған күннен бастап бір жұмыс күнінің ішінде тапсырыс берушіге тиісті құжаттарды қоса бере отырып, жазбаша хабарламаны жібереді.</w:t>
      </w:r>
    </w:p>
    <w:bookmarkEnd w:id="222"/>
    <w:bookmarkStart w:name="z311" w:id="223"/>
    <w:p>
      <w:pPr>
        <w:spacing w:after="0"/>
        <w:ind w:left="0"/>
        <w:jc w:val="both"/>
      </w:pPr>
      <w:r>
        <w:rPr>
          <w:rFonts w:ascii="Times New Roman"/>
          <w:b w:val="false"/>
          <w:i w:val="false"/>
          <w:color w:val="000000"/>
          <w:sz w:val="28"/>
        </w:rPr>
        <w:t>
      Қайта ұйымдастырылатын қызметтер берушінің құқықтары мен міндеттері Қазақстан Республикасының азаматтық заңнамасына сәйкес құқықтық мирасқорға өтеді.</w:t>
      </w:r>
    </w:p>
    <w:bookmarkEnd w:id="223"/>
    <w:bookmarkStart w:name="z312" w:id="224"/>
    <w:p>
      <w:pPr>
        <w:spacing w:after="0"/>
        <w:ind w:left="0"/>
        <w:jc w:val="both"/>
      </w:pPr>
      <w:r>
        <w:rPr>
          <w:rFonts w:ascii="Times New Roman"/>
          <w:b w:val="false"/>
          <w:i w:val="false"/>
          <w:color w:val="000000"/>
          <w:sz w:val="28"/>
        </w:rPr>
        <w:t>
      Тапсырыс беруші егер оның ТМККК көрсету бойынша міндеттемелері құқықтық мирасқорға өтпесе немесе құқықтық мирасқор болмаса, қайта ұйымдастырылған қызметтер беруші ТМККК көлемін босатқан кезде осы Қағидаларға сәйкес жүзеге асырылатын қызметтер берушілерді таңдау рәсімін өткізу туралы шешім қабылдайды.</w:t>
      </w:r>
    </w:p>
    <w:bookmarkEnd w:id="224"/>
    <w:bookmarkStart w:name="z313" w:id="225"/>
    <w:p>
      <w:pPr>
        <w:spacing w:after="0"/>
        <w:ind w:left="0"/>
        <w:jc w:val="both"/>
      </w:pPr>
      <w:r>
        <w:rPr>
          <w:rFonts w:ascii="Times New Roman"/>
          <w:b w:val="false"/>
          <w:i w:val="false"/>
          <w:color w:val="000000"/>
          <w:sz w:val="28"/>
        </w:rPr>
        <w:t>
      81. Тапсырыс беруші және қызметтер берушілер:</w:t>
      </w:r>
    </w:p>
    <w:bookmarkEnd w:id="225"/>
    <w:bookmarkStart w:name="z314" w:id="226"/>
    <w:p>
      <w:pPr>
        <w:spacing w:after="0"/>
        <w:ind w:left="0"/>
        <w:jc w:val="both"/>
      </w:pPr>
      <w:r>
        <w:rPr>
          <w:rFonts w:ascii="Times New Roman"/>
          <w:b w:val="false"/>
          <w:i w:val="false"/>
          <w:color w:val="000000"/>
          <w:sz w:val="28"/>
        </w:rPr>
        <w:t>
      дербес деректерге санкцияланбаған жетімділіктің алдын алуды;</w:t>
      </w:r>
    </w:p>
    <w:bookmarkEnd w:id="226"/>
    <w:bookmarkStart w:name="z315" w:id="227"/>
    <w:p>
      <w:pPr>
        <w:spacing w:after="0"/>
        <w:ind w:left="0"/>
        <w:jc w:val="both"/>
      </w:pPr>
      <w:r>
        <w:rPr>
          <w:rFonts w:ascii="Times New Roman"/>
          <w:b w:val="false"/>
          <w:i w:val="false"/>
          <w:color w:val="000000"/>
          <w:sz w:val="28"/>
        </w:rPr>
        <w:t>
      егер осындай рұқсаттың алдын алу мүмкіндігі болмаса, дербес деректерге санкцияланбаған жетімділік фактілерін уақтылы анықтауды;</w:t>
      </w:r>
    </w:p>
    <w:bookmarkEnd w:id="227"/>
    <w:bookmarkStart w:name="z316" w:id="228"/>
    <w:p>
      <w:pPr>
        <w:spacing w:after="0"/>
        <w:ind w:left="0"/>
        <w:jc w:val="both"/>
      </w:pPr>
      <w:r>
        <w:rPr>
          <w:rFonts w:ascii="Times New Roman"/>
          <w:b w:val="false"/>
          <w:i w:val="false"/>
          <w:color w:val="000000"/>
          <w:sz w:val="28"/>
        </w:rPr>
        <w:t>
      дербес деректерге санкцияланбаған жетімділіктің жағымсыз салдарларын азайтуды қамтамасыз етуді қоса алғанда, ТМККК көрсетілген қызметтері бойынша дербес деректерден тұратын электрондық ақпараттық денсаулық сақтау жүйелерін және олармен ықпалдастырылған ақпараттық жүйелерді (бұдан әрі – денсаулық сақтаудың ақпараттық жүйелері) қорғау бойынша шараларды қабылдайды.</w:t>
      </w:r>
    </w:p>
    <w:bookmarkEnd w:id="228"/>
    <w:bookmarkStart w:name="z317" w:id="229"/>
    <w:p>
      <w:pPr>
        <w:spacing w:after="0"/>
        <w:ind w:left="0"/>
        <w:jc w:val="both"/>
      </w:pPr>
      <w:r>
        <w:rPr>
          <w:rFonts w:ascii="Times New Roman"/>
          <w:b w:val="false"/>
          <w:i w:val="false"/>
          <w:color w:val="000000"/>
          <w:sz w:val="28"/>
        </w:rPr>
        <w:t>
      Қызметтер берушілер ТМККК қызметтерін есепке алуды қамтамасыз ететін денсаулық сақтаудың ақпараттық жүйелерімен жұмыс істеу үшін интернетпен және кадрлық ресурстармен қамтамасыз етуге жауапты.</w:t>
      </w:r>
    </w:p>
    <w:bookmarkEnd w:id="229"/>
    <w:bookmarkStart w:name="z318" w:id="230"/>
    <w:p>
      <w:pPr>
        <w:spacing w:after="0"/>
        <w:ind w:left="0"/>
        <w:jc w:val="both"/>
      </w:pPr>
      <w:r>
        <w:rPr>
          <w:rFonts w:ascii="Times New Roman"/>
          <w:b w:val="false"/>
          <w:i w:val="false"/>
          <w:color w:val="000000"/>
          <w:sz w:val="28"/>
        </w:rPr>
        <w:t>
      82. Тапсырыс берушінің, қызметтер берушінің немесе "Атамекен" Қазақстан Республикасы Ұлттық кәсіпкерлер палатасының бастамасы бойынша ТМККК көрсетуге арналған шартты орындау процесінде туындайтын дауларды шешу бойынша тең өкілдікке ие болатын келісу комиссиялары құрылады.</w:t>
      </w:r>
    </w:p>
    <w:bookmarkEnd w:id="230"/>
    <w:bookmarkStart w:name="z319" w:id="231"/>
    <w:p>
      <w:pPr>
        <w:spacing w:after="0"/>
        <w:ind w:left="0"/>
        <w:jc w:val="both"/>
      </w:pPr>
      <w:r>
        <w:rPr>
          <w:rFonts w:ascii="Times New Roman"/>
          <w:b w:val="false"/>
          <w:i w:val="false"/>
          <w:color w:val="000000"/>
          <w:sz w:val="28"/>
        </w:rPr>
        <w:t>
      83. ТМККК көрсетуге арналған шартты немесе қосалқы мердігерлік шартты орындау процесінде туындайтын барлық даулар Қазақстан Республикасының азаматтық заңнамасына сәйкес шешіледі.</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0" w:id="232"/>
    <w:p>
      <w:pPr>
        <w:spacing w:after="0"/>
        <w:ind w:left="0"/>
        <w:jc w:val="left"/>
      </w:pPr>
      <w:r>
        <w:rPr>
          <w:rFonts w:ascii="Times New Roman"/>
          <w:b/>
          <w:i w:val="false"/>
          <w:color w:val="000000"/>
        </w:rPr>
        <w:t xml:space="preserve">  Бекіту науқанына қатысуға рұқсат беру рәсіміне қатысуға арналған өтінімдерді қабылдау туралы хабарлама</w:t>
      </w:r>
    </w:p>
    <w:bookmarkEnd w:id="232"/>
    <w:p>
      <w:pPr>
        <w:spacing w:after="0"/>
        <w:ind w:left="0"/>
        <w:jc w:val="both"/>
      </w:pPr>
      <w:r>
        <w:rPr>
          <w:rFonts w:ascii="Times New Roman"/>
          <w:b w:val="false"/>
          <w:i w:val="false"/>
          <w:color w:val="ff0000"/>
          <w:sz w:val="28"/>
        </w:rPr>
        <w:t xml:space="preserve">
      Ескерту. 1-қосымша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(ДСБ-ның атауы, пошта және электрондық мекенжайы)</w:t>
      </w:r>
    </w:p>
    <w:p>
      <w:pPr>
        <w:spacing w:after="0"/>
        <w:ind w:left="0"/>
        <w:jc w:val="both"/>
      </w:pPr>
      <w:r>
        <w:rPr>
          <w:rFonts w:ascii="Times New Roman"/>
          <w:b w:val="false"/>
          <w:i w:val="false"/>
          <w:color w:val="000000"/>
          <w:sz w:val="28"/>
        </w:rPr>
        <w:t xml:space="preserve">
       жылға Қазақстан Республикасының азаматтары мен оралмандарды медициналық-санитариялық алғашқы көмек көрсететін денсаулық сақтау ұйымдарына бекіту науқанына (бұдан әрі – бекіту науқаны) қатысу үшін әлеуетті қызметтер берушілерді айқындау рәсімін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және астананың атауы)</w:t>
      </w:r>
    </w:p>
    <w:p>
      <w:pPr>
        <w:spacing w:after="0"/>
        <w:ind w:left="0"/>
        <w:jc w:val="both"/>
      </w:pPr>
      <w:r>
        <w:rPr>
          <w:rFonts w:ascii="Times New Roman"/>
          <w:b w:val="false"/>
          <w:i w:val="false"/>
          <w:color w:val="000000"/>
          <w:sz w:val="28"/>
        </w:rPr>
        <w:t>
      аумағында өткізу туралы хабарлайды.</w:t>
      </w:r>
    </w:p>
    <w:p>
      <w:pPr>
        <w:spacing w:after="0"/>
        <w:ind w:left="0"/>
        <w:jc w:val="both"/>
      </w:pPr>
      <w:r>
        <w:rPr>
          <w:rFonts w:ascii="Times New Roman"/>
          <w:b w:val="false"/>
          <w:i w:val="false"/>
          <w:color w:val="000000"/>
          <w:sz w:val="28"/>
        </w:rPr>
        <w:t>
      Бекіту науқанына қатысу үшін өтінімдері мен нысандары _________________</w:t>
      </w:r>
    </w:p>
    <w:p>
      <w:pPr>
        <w:spacing w:after="0"/>
        <w:ind w:left="0"/>
        <w:jc w:val="both"/>
      </w:pPr>
      <w:r>
        <w:rPr>
          <w:rFonts w:ascii="Times New Roman"/>
          <w:b w:val="false"/>
          <w:i w:val="false"/>
          <w:color w:val="000000"/>
          <w:sz w:val="28"/>
        </w:rPr>
        <w:t>
                                                                                                 (интернет-ресурс)</w:t>
      </w:r>
    </w:p>
    <w:p>
      <w:pPr>
        <w:spacing w:after="0"/>
        <w:ind w:left="0"/>
        <w:jc w:val="both"/>
      </w:pPr>
      <w:r>
        <w:rPr>
          <w:rFonts w:ascii="Times New Roman"/>
          <w:b w:val="false"/>
          <w:i w:val="false"/>
          <w:color w:val="000000"/>
          <w:sz w:val="28"/>
        </w:rPr>
        <w:t>
      интернет-ресурсында орналастырылған оған қоса берілетін құжаттардың тізбесін әлеуетті қызметтер берушілер</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(ДСБ-ның атауы) </w:t>
      </w:r>
    </w:p>
    <w:p>
      <w:pPr>
        <w:spacing w:after="0"/>
        <w:ind w:left="0"/>
        <w:jc w:val="both"/>
      </w:pPr>
      <w:r>
        <w:rPr>
          <w:rFonts w:ascii="Times New Roman"/>
          <w:b w:val="false"/>
          <w:i w:val="false"/>
          <w:color w:val="000000"/>
          <w:sz w:val="28"/>
        </w:rPr>
        <w:t>
      мекенжайы бойынша, № ______ кабинетке немесе "Азаматтарға арналған үкімет" мемлекеттік корпорациясы" КЕАҚ-ның (бұдан әрі – Мемлекеттік корпорация) ________ облысы бойынша "Халыққа қызмет көрсету орталығы" Департаментіне ұсынады.</w:t>
      </w:r>
    </w:p>
    <w:p>
      <w:pPr>
        <w:spacing w:after="0"/>
        <w:ind w:left="0"/>
        <w:jc w:val="both"/>
      </w:pPr>
      <w:r>
        <w:rPr>
          <w:rFonts w:ascii="Times New Roman"/>
          <w:b w:val="false"/>
          <w:i w:val="false"/>
          <w:color w:val="000000"/>
          <w:sz w:val="28"/>
        </w:rPr>
        <w:t>
      Қатысуға арналған өтінімдерді және оған қоса берілетін құжаттарды ұсынудың соңғы мерзімі "___" ________ сағат _______ дейін немесе Мемлекеттік корпорация арқылы "___" ___________ сағат ___________ дейін.</w:t>
      </w:r>
    </w:p>
    <w:p>
      <w:pPr>
        <w:spacing w:after="0"/>
        <w:ind w:left="0"/>
        <w:jc w:val="both"/>
      </w:pPr>
      <w:r>
        <w:rPr>
          <w:rFonts w:ascii="Times New Roman"/>
          <w:b w:val="false"/>
          <w:i w:val="false"/>
          <w:color w:val="000000"/>
          <w:sz w:val="28"/>
        </w:rPr>
        <w:t>
      Бекіту науқанына қатысуға арналған өтінімдер 20__ жылғы "___" _______, сағат ______________________ мынадай мекенжай бойынша: ________, № ______ кабинетте қаралатын болады.</w:t>
      </w:r>
    </w:p>
    <w:p>
      <w:pPr>
        <w:spacing w:after="0"/>
        <w:ind w:left="0"/>
        <w:jc w:val="both"/>
      </w:pPr>
      <w:r>
        <w:rPr>
          <w:rFonts w:ascii="Times New Roman"/>
          <w:b w:val="false"/>
          <w:i w:val="false"/>
          <w:color w:val="000000"/>
          <w:sz w:val="28"/>
        </w:rPr>
        <w:t>
      Қосымша ақпаратты және анықтаманы мынадай телефон(дар) арқылы алуға болады: ___________________________________________________________________.</w:t>
      </w:r>
    </w:p>
    <w:p>
      <w:pPr>
        <w:spacing w:after="0"/>
        <w:ind w:left="0"/>
        <w:jc w:val="both"/>
      </w:pPr>
      <w:r>
        <w:rPr>
          <w:rFonts w:ascii="Times New Roman"/>
          <w:b w:val="false"/>
          <w:i w:val="false"/>
          <w:color w:val="000000"/>
          <w:sz w:val="28"/>
        </w:rPr>
        <w:t>
                   (қаланың коды мен телефон(дардың) нөмірін(лерін) көрсету)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Тапсырыс берушіге ______________________________________________________________</w:t>
      </w:r>
    </w:p>
    <w:p>
      <w:pPr>
        <w:spacing w:after="0"/>
        <w:ind w:left="0"/>
        <w:jc w:val="both"/>
      </w:pPr>
      <w:r>
        <w:rPr>
          <w:rFonts w:ascii="Times New Roman"/>
          <w:b w:val="false"/>
          <w:i w:val="false"/>
          <w:color w:val="000000"/>
          <w:sz w:val="28"/>
        </w:rPr>
        <w:t xml:space="preserve">
                                                                                    (ДСБ-ның атауы)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(әлеуетті қызметтер берушінің атауы)</w:t>
      </w:r>
    </w:p>
    <w:bookmarkStart w:name="z194" w:id="233"/>
    <w:p>
      <w:pPr>
        <w:spacing w:after="0"/>
        <w:ind w:left="0"/>
        <w:jc w:val="left"/>
      </w:pPr>
      <w:r>
        <w:rPr>
          <w:rFonts w:ascii="Times New Roman"/>
          <w:b/>
          <w:i w:val="false"/>
          <w:color w:val="000000"/>
        </w:rPr>
        <w:t xml:space="preserve"> Қазақстан Республикасының азаматтары мен оралмандарды медициналық-санитариялық алғашқы көмек көрсететін денсаулық сақтау субъектілеріне бекіту науқанына қатысу үшін әлеуетті қызметтер берушілерді айқындау рәсіміне қатысуға арналған өтінім</w:t>
      </w:r>
    </w:p>
    <w:bookmarkEnd w:id="233"/>
    <w:p>
      <w:pPr>
        <w:spacing w:after="0"/>
        <w:ind w:left="0"/>
        <w:jc w:val="both"/>
      </w:pPr>
      <w:r>
        <w:rPr>
          <w:rFonts w:ascii="Times New Roman"/>
          <w:b w:val="false"/>
          <w:i w:val="false"/>
          <w:color w:val="ff0000"/>
          <w:sz w:val="28"/>
        </w:rPr>
        <w:t xml:space="preserve">
      Ескерту. 2-қосымша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p>
    <w:p>
      <w:pPr>
        <w:spacing w:after="0"/>
        <w:ind w:left="0"/>
        <w:jc w:val="both"/>
      </w:pPr>
      <w:r>
        <w:rPr>
          <w:rFonts w:ascii="Times New Roman"/>
          <w:b w:val="false"/>
          <w:i w:val="false"/>
          <w:color w:val="000000"/>
          <w:sz w:val="28"/>
        </w:rPr>
        <w:t>
      1. Қазақстан Республикасының азаматтары мен оралмандарды медициналық-санитариялық алғашқы көмек (бұдан әрі – МСАК) көрсететін денсаулық сақтау субъектілеріне бекіту науқанына қатысу үшін әлеуетті қызметтер берушілерді таңдау рәсіміне қатысуға үміткер заңды (жеке) тұлға (бұдан әрі – МСАК-тың әлеуетті қызметтер берушісі) туралы мәліметтер:</w:t>
      </w:r>
    </w:p>
    <w:p>
      <w:pPr>
        <w:spacing w:after="0"/>
        <w:ind w:left="0"/>
        <w:jc w:val="both"/>
      </w:pPr>
      <w:r>
        <w:rPr>
          <w:rFonts w:ascii="Times New Roman"/>
          <w:b w:val="false"/>
          <w:i w:val="false"/>
          <w:color w:val="000000"/>
          <w:sz w:val="28"/>
        </w:rPr>
        <w:t>
      МСАК әлеуетті қызметтер берушісінің заңды, пошталық мекенжайы мен байланыс телефондары;</w:t>
      </w:r>
    </w:p>
    <w:p>
      <w:pPr>
        <w:spacing w:after="0"/>
        <w:ind w:left="0"/>
        <w:jc w:val="both"/>
      </w:pPr>
      <w:r>
        <w:rPr>
          <w:rFonts w:ascii="Times New Roman"/>
          <w:b w:val="false"/>
          <w:i w:val="false"/>
          <w:color w:val="000000"/>
          <w:sz w:val="28"/>
        </w:rPr>
        <w:t>
      МСАК әлеуетті қызметтер берушісінің банк деректемелері (ЖСН, БСН, ЖСК), сондай-ақ, МСАК-тың әлеуетті қызметтер берушісіне қызмет көрсететін банктің немесе оның филиалының атауы мен мекенжайы;</w:t>
      </w:r>
    </w:p>
    <w:p>
      <w:pPr>
        <w:spacing w:after="0"/>
        <w:ind w:left="0"/>
        <w:jc w:val="both"/>
      </w:pPr>
      <w:r>
        <w:rPr>
          <w:rFonts w:ascii="Times New Roman"/>
          <w:b w:val="false"/>
          <w:i w:val="false"/>
          <w:color w:val="000000"/>
          <w:sz w:val="28"/>
        </w:rPr>
        <w:t>
      МСАК-тың әлеуетті қызметтер берушісі бірінші басшысының тегі, аты, әкесінің аты (бар болса).</w:t>
      </w:r>
    </w:p>
    <w:bookmarkStart w:name="z196" w:id="234"/>
    <w:p>
      <w:pPr>
        <w:spacing w:after="0"/>
        <w:ind w:left="0"/>
        <w:jc w:val="both"/>
      </w:pPr>
      <w:r>
        <w:rPr>
          <w:rFonts w:ascii="Times New Roman"/>
          <w:b w:val="false"/>
          <w:i w:val="false"/>
          <w:color w:val="000000"/>
          <w:sz w:val="28"/>
        </w:rPr>
        <w:t>
      2. ________________________________________________________________________</w:t>
      </w:r>
    </w:p>
    <w:bookmarkEnd w:id="234"/>
    <w:p>
      <w:pPr>
        <w:spacing w:after="0"/>
        <w:ind w:left="0"/>
        <w:jc w:val="both"/>
      </w:pPr>
      <w:r>
        <w:rPr>
          <w:rFonts w:ascii="Times New Roman"/>
          <w:b w:val="false"/>
          <w:i w:val="false"/>
          <w:color w:val="000000"/>
          <w:sz w:val="28"/>
        </w:rPr>
        <w:t>
                                                            (әлеуетті қызметтер берушінің атауы)</w:t>
      </w:r>
    </w:p>
    <w:p>
      <w:pPr>
        <w:spacing w:after="0"/>
        <w:ind w:left="0"/>
        <w:jc w:val="both"/>
      </w:pPr>
      <w:r>
        <w:rPr>
          <w:rFonts w:ascii="Times New Roman"/>
          <w:b w:val="false"/>
          <w:i w:val="false"/>
          <w:color w:val="000000"/>
          <w:sz w:val="28"/>
        </w:rPr>
        <w:t xml:space="preserve">
      осы өтініммен Қазақстан Республикасы Денсаулық сақтау және әлеуметтік даму министрінің міндетін атқарушының 2015 жылғы 30 шілдедегі № 638 бұйрығымен бекітілген (Қазақстан Республикасының нормативтік құқықтық актілерін мемлекеттік тіркеу тізілімінде № 11960 болып тіркелген)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қағидаларында</w:t>
      </w:r>
      <w:r>
        <w:rPr>
          <w:rFonts w:ascii="Times New Roman"/>
          <w:b w:val="false"/>
          <w:i w:val="false"/>
          <w:color w:val="000000"/>
          <w:sz w:val="28"/>
        </w:rPr>
        <w:t xml:space="preserve"> көзделген талаптар мен шарттарға сәйкес Қазақстан Республикасының азаматтары мен оралмандарды МСАК көрсететін денсаулық сақтау субъектілеріне тіркеу науқанына қатысу үшін әлеуетті қызметтер берушіні айқындау рәсіміне қатысуға ниет білдіреді.</w:t>
      </w:r>
    </w:p>
    <w:bookmarkStart w:name="z197" w:id="235"/>
    <w:p>
      <w:pPr>
        <w:spacing w:after="0"/>
        <w:ind w:left="0"/>
        <w:jc w:val="both"/>
      </w:pPr>
      <w:r>
        <w:rPr>
          <w:rFonts w:ascii="Times New Roman"/>
          <w:b w:val="false"/>
          <w:i w:val="false"/>
          <w:color w:val="000000"/>
          <w:sz w:val="28"/>
        </w:rPr>
        <w:t>
      3. Осы өтініммен әлеуетті қызметтер берушілерге қойылатын талаптардың бұзылмағанын және ұсынылған мәліметтердің дұрыстығын растайды.</w:t>
      </w:r>
    </w:p>
    <w:bookmarkEnd w:id="235"/>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(парақтардың санын көрсете отырып, құжаттың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(МСАК-тың әлеуетті қызметтер берушісі басшысының лауазымы, </w:t>
      </w:r>
    </w:p>
    <w:p>
      <w:pPr>
        <w:spacing w:after="0"/>
        <w:ind w:left="0"/>
        <w:jc w:val="both"/>
      </w:pPr>
      <w:r>
        <w:rPr>
          <w:rFonts w:ascii="Times New Roman"/>
          <w:b w:val="false"/>
          <w:i w:val="false"/>
          <w:color w:val="000000"/>
          <w:sz w:val="28"/>
        </w:rPr>
        <w:t>
                     тегі, аты, әкесінің аты (бар болса) және оның қолы)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Толтырылған күні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9" w:id="236"/>
    <w:p>
      <w:pPr>
        <w:spacing w:after="0"/>
        <w:ind w:left="0"/>
        <w:jc w:val="left"/>
      </w:pPr>
      <w:r>
        <w:rPr>
          <w:rFonts w:ascii="Times New Roman"/>
          <w:b/>
          <w:i w:val="false"/>
          <w:color w:val="000000"/>
        </w:rPr>
        <w:t xml:space="preserve"> Медициналық білімі бар медицина қызметкерлерінің біліктілігі туралы мәліметтер</w:t>
      </w:r>
    </w:p>
    <w:bookmarkEnd w:id="236"/>
    <w:p>
      <w:pPr>
        <w:spacing w:after="0"/>
        <w:ind w:left="0"/>
        <w:jc w:val="both"/>
      </w:pPr>
      <w:r>
        <w:rPr>
          <w:rFonts w:ascii="Times New Roman"/>
          <w:b w:val="false"/>
          <w:i w:val="false"/>
          <w:color w:val="ff0000"/>
          <w:sz w:val="28"/>
        </w:rPr>
        <w:t xml:space="preserve">
      Ескерту. 3-қосымша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(әлеуетті қызметтер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434"/>
        <w:gridCol w:w="1360"/>
        <w:gridCol w:w="434"/>
        <w:gridCol w:w="1602"/>
        <w:gridCol w:w="434"/>
        <w:gridCol w:w="555"/>
        <w:gridCol w:w="1924"/>
        <w:gridCol w:w="1723"/>
        <w:gridCol w:w="1482"/>
        <w:gridCol w:w="1240"/>
        <w:gridCol w:w="678"/>
      </w:tblGrid>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(дипломның №, оқу орнының атауы және бітірген жылы)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медициналық өтілі</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еңбек өтілі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берілген (берілмеген) маман сертификаты (№ және берілген күні)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біліктілігін арттырғаны туралы құжат (бар болса)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атағының болуы туралы құжат (бар болса)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туралы бұйрық (№, күні)</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кестесіне сәйкес алатын мөлшерлемесі</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237"/>
    <w:p>
      <w:pPr>
        <w:spacing w:after="0"/>
        <w:ind w:left="0"/>
        <w:jc w:val="both"/>
      </w:pPr>
      <w:r>
        <w:rPr>
          <w:rFonts w:ascii="Times New Roman"/>
          <w:b w:val="false"/>
          <w:i w:val="false"/>
          <w:color w:val="000000"/>
          <w:sz w:val="28"/>
        </w:rPr>
        <w:t>
      Ескертпе:</w:t>
      </w:r>
    </w:p>
    <w:bookmarkEnd w:id="237"/>
    <w:p>
      <w:pPr>
        <w:spacing w:after="0"/>
        <w:ind w:left="0"/>
        <w:jc w:val="both"/>
      </w:pPr>
      <w:r>
        <w:rPr>
          <w:rFonts w:ascii="Times New Roman"/>
          <w:b w:val="false"/>
          <w:i w:val="false"/>
          <w:color w:val="000000"/>
          <w:sz w:val="28"/>
        </w:rPr>
        <w:t>
      *аккредиттеу туралы куәлік болған жағдайда бұл мәліметтер ұсынылмайды. _________________________________________________________________________</w:t>
      </w:r>
    </w:p>
    <w:p>
      <w:pPr>
        <w:spacing w:after="0"/>
        <w:ind w:left="0"/>
        <w:jc w:val="both"/>
      </w:pPr>
      <w:r>
        <w:rPr>
          <w:rFonts w:ascii="Times New Roman"/>
          <w:b w:val="false"/>
          <w:i w:val="false"/>
          <w:color w:val="000000"/>
          <w:sz w:val="28"/>
        </w:rPr>
        <w:t>
       (әлеуетті қызметтер беруші басшысының лауазымы, тегі, аты, әкесінің аты (бар болса) және оның қолы)</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2" w:id="238"/>
    <w:p>
      <w:pPr>
        <w:spacing w:after="0"/>
        <w:ind w:left="0"/>
        <w:jc w:val="left"/>
      </w:pPr>
      <w:r>
        <w:rPr>
          <w:rFonts w:ascii="Times New Roman"/>
          <w:b/>
          <w:i w:val="false"/>
          <w:color w:val="000000"/>
        </w:rPr>
        <w:t xml:space="preserve"> Қазақстан Республикасының азаматтары мен оралмандарды медициналық-санитариялық алғашқы көмек көрсететін денсаулық сақтау субъектілеріне бекіту науқанына қатысу үшін медициналық-санитариялық алғашқы көмектің әлеуетті қызметтер берушілерін айқындау рәсіміне (тегін медициналық көмектің кепілдік берілген көлемі қызметтерін берушіні таңдау рәсіміне)* қатысуға арналған өтінімдерін тіркеу журналы</w:t>
      </w:r>
    </w:p>
    <w:bookmarkEnd w:id="238"/>
    <w:p>
      <w:pPr>
        <w:spacing w:after="0"/>
        <w:ind w:left="0"/>
        <w:jc w:val="both"/>
      </w:pPr>
      <w:r>
        <w:rPr>
          <w:rFonts w:ascii="Times New Roman"/>
          <w:b w:val="false"/>
          <w:i w:val="false"/>
          <w:color w:val="ff0000"/>
          <w:sz w:val="28"/>
        </w:rPr>
        <w:t xml:space="preserve">
      Ескерту. 4-қосымша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1198"/>
        <w:gridCol w:w="481"/>
        <w:gridCol w:w="595"/>
        <w:gridCol w:w="1113"/>
        <w:gridCol w:w="2365"/>
        <w:gridCol w:w="1371"/>
        <w:gridCol w:w="1762"/>
        <w:gridCol w:w="1503"/>
        <w:gridCol w:w="723"/>
        <w:gridCol w:w="724"/>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 (сағат, минут)</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қызметтер берушінің атауы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мен оған қоса берілетін құжаттар парақтарының саны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қызметтер берушінің бірінші басшысының немесе өкілінің тегі, аты, әкесінің аты (бар болса)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 және жарамдылық мерзімі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қызметтер беруші өкілінің жеке куәлігінің №, кім берді, берілген күні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қызметтер берушінің бірінші басшысының немесе өкілінің сенімхатты алуы туралы қолы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хатшысының қолы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3" w:id="239"/>
    <w:p>
      <w:pPr>
        <w:spacing w:after="0"/>
        <w:ind w:left="0"/>
        <w:jc w:val="both"/>
      </w:pPr>
      <w:r>
        <w:rPr>
          <w:rFonts w:ascii="Times New Roman"/>
          <w:b w:val="false"/>
          <w:i w:val="false"/>
          <w:color w:val="000000"/>
          <w:sz w:val="28"/>
        </w:rPr>
        <w:t>
      Ескертпе:</w:t>
      </w:r>
    </w:p>
    <w:bookmarkEnd w:id="239"/>
    <w:p>
      <w:pPr>
        <w:spacing w:after="0"/>
        <w:ind w:left="0"/>
        <w:jc w:val="both"/>
      </w:pPr>
      <w:r>
        <w:rPr>
          <w:rFonts w:ascii="Times New Roman"/>
          <w:b w:val="false"/>
          <w:i w:val="false"/>
          <w:color w:val="000000"/>
          <w:sz w:val="28"/>
        </w:rPr>
        <w:t xml:space="preserve">
      * Қазақстан Республикасы Денсаулық сақтау және әлеуметтік даму министрінің міндетін атқарушының 2015 жылғы 30 шілдедегі № 638 бұйрығымен бекітілген (Қазақстан Республикасының нормативтік құқықтық актілерін мемлекеттік тіркеу тізілімінде № 11960 болып тіркелген)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**сенімхат өкілдің жеке куәлігі болған жағдайда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                                20__ жылғы "__"_____________ № ___ </w:t>
      </w:r>
    </w:p>
    <w:p>
      <w:pPr>
        <w:spacing w:after="0"/>
        <w:ind w:left="0"/>
        <w:jc w:val="both"/>
      </w:pPr>
      <w:r>
        <w:rPr>
          <w:rFonts w:ascii="Times New Roman"/>
          <w:b w:val="false"/>
          <w:i w:val="false"/>
          <w:color w:val="000000"/>
          <w:sz w:val="28"/>
        </w:rPr>
        <w:t>
                (орналасқан жері)</w:t>
      </w:r>
    </w:p>
    <w:bookmarkStart w:name="z205" w:id="240"/>
    <w:p>
      <w:pPr>
        <w:spacing w:after="0"/>
        <w:ind w:left="0"/>
        <w:jc w:val="left"/>
      </w:pPr>
      <w:r>
        <w:rPr>
          <w:rFonts w:ascii="Times New Roman"/>
          <w:b/>
          <w:i w:val="false"/>
          <w:color w:val="000000"/>
        </w:rPr>
        <w:t xml:space="preserve"> Құжаттарды қабылдау туралы қолхат</w:t>
      </w:r>
    </w:p>
    <w:bookmarkEnd w:id="240"/>
    <w:p>
      <w:pPr>
        <w:spacing w:after="0"/>
        <w:ind w:left="0"/>
        <w:jc w:val="both"/>
      </w:pPr>
      <w:r>
        <w:rPr>
          <w:rFonts w:ascii="Times New Roman"/>
          <w:b w:val="false"/>
          <w:i w:val="false"/>
          <w:color w:val="ff0000"/>
          <w:sz w:val="28"/>
        </w:rPr>
        <w:t xml:space="preserve">
      Ескерту. Қағида 4-1-қосымшамен толықтырылды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p>
    <w:p>
      <w:pPr>
        <w:spacing w:after="0"/>
        <w:ind w:left="0"/>
        <w:jc w:val="both"/>
      </w:pPr>
      <w:r>
        <w:rPr>
          <w:rFonts w:ascii="Times New Roman"/>
          <w:b w:val="false"/>
          <w:i w:val="false"/>
          <w:color w:val="000000"/>
          <w:sz w:val="28"/>
        </w:rPr>
        <w:t xml:space="preserve">
      Комиссияның хатшысы_________________________ (комиссия хатшысының, тапсырыс берушінің немесе ДСБ-ның тегі, аты, әкесінің аты (бар болса) атауы мен мекенжайы көрсетілсін) қатысуға арналған өтінімді ________________________________________________________________________________ (ТМККК жөніндегі қызметтер берушінің немесе медициналық-санитариялық алғашқы көмектің әлеуетті қызметтер берушісі өкілінің атауы мен мекенжайы және оның өкілінің тегі, аты, әкесінің аты (бар болса) көрсетілсін) тігілген, нөмірленген түрде _____ парақта қоса беріліп отырған құжаттармен алды және Қазақстан Республикасының азаматтары мен оралмандарды медициналық-санитариялық алғашқы көмек көрсететін денсаулық сақтау субъектілеріне бекіту науқанына қатысуға өтінімдерін (тегін медициналық көмектің кепілдік берілген көлемі жөніндегі қызметтер берушіні таңдау рәсіміне) қатысуға арналған өтінімдерді тіркеу журналына (қажеті көрсетілсін) тіркеу журналында №_____ болып тіркелді) </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Комиссияның хатшысы 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Қолхатты алды:</w:t>
      </w:r>
    </w:p>
    <w:p>
      <w:pPr>
        <w:spacing w:after="0"/>
        <w:ind w:left="0"/>
        <w:jc w:val="both"/>
      </w:pPr>
      <w:r>
        <w:rPr>
          <w:rFonts w:ascii="Times New Roman"/>
          <w:b w:val="false"/>
          <w:i w:val="false"/>
          <w:color w:val="000000"/>
          <w:sz w:val="28"/>
        </w:rPr>
        <w:t>
      Әлеуетті қызметтер берушінің өкілі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bookmarkStart w:name="z206" w:id="241"/>
    <w:p>
      <w:pPr>
        <w:spacing w:after="0"/>
        <w:ind w:left="0"/>
        <w:jc w:val="both"/>
      </w:pPr>
      <w:r>
        <w:rPr>
          <w:rFonts w:ascii="Times New Roman"/>
          <w:b w:val="false"/>
          <w:i w:val="false"/>
          <w:color w:val="000000"/>
          <w:sz w:val="28"/>
        </w:rPr>
        <w:t>
      Ескертпе:</w:t>
      </w:r>
    </w:p>
    <w:bookmarkEnd w:id="241"/>
    <w:p>
      <w:pPr>
        <w:spacing w:after="0"/>
        <w:ind w:left="0"/>
        <w:jc w:val="both"/>
      </w:pPr>
      <w:r>
        <w:rPr>
          <w:rFonts w:ascii="Times New Roman"/>
          <w:b w:val="false"/>
          <w:i w:val="false"/>
          <w:color w:val="000000"/>
          <w:sz w:val="28"/>
        </w:rPr>
        <w:t xml:space="preserve">
      * Қазақстан Республикасы Денсаулық сақтау және әлеуметтік даму министрінің міндетін атқарушының 2015 жылғы 30 шілдедегі № 638 бұйрығымен бекітілген Қазақстан (Қазақстан Республикасының нормативтік құқықтық актілерін мемлекеттік тіркеу тізілімінде № 11960 болып тіркелген)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қағидаларына</w:t>
      </w:r>
      <w:r>
        <w:rPr>
          <w:rFonts w:ascii="Times New Roman"/>
          <w:b w:val="false"/>
          <w:i w:val="false"/>
          <w:color w:val="000000"/>
          <w:sz w:val="28"/>
        </w:rPr>
        <w:t xml:space="preserve">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8" w:id="242"/>
    <w:p>
      <w:pPr>
        <w:spacing w:after="0"/>
        <w:ind w:left="0"/>
        <w:jc w:val="left"/>
      </w:pPr>
      <w:r>
        <w:rPr>
          <w:rFonts w:ascii="Times New Roman"/>
          <w:b/>
          <w:i w:val="false"/>
          <w:color w:val="000000"/>
        </w:rPr>
        <w:t xml:space="preserve"> Құжаттарды қабылдаудан бас тарту туралы қолхат</w:t>
      </w:r>
    </w:p>
    <w:bookmarkEnd w:id="242"/>
    <w:p>
      <w:pPr>
        <w:spacing w:after="0"/>
        <w:ind w:left="0"/>
        <w:jc w:val="both"/>
      </w:pPr>
      <w:r>
        <w:rPr>
          <w:rFonts w:ascii="Times New Roman"/>
          <w:b w:val="false"/>
          <w:i w:val="false"/>
          <w:color w:val="ff0000"/>
          <w:sz w:val="28"/>
        </w:rPr>
        <w:t xml:space="preserve">
      Ескерту. Қағида 4-2-қосымшамен толықтырылды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p>
    <w:p>
      <w:pPr>
        <w:spacing w:after="0"/>
        <w:ind w:left="0"/>
        <w:jc w:val="both"/>
      </w:pPr>
      <w:r>
        <w:rPr>
          <w:rFonts w:ascii="Times New Roman"/>
          <w:b w:val="false"/>
          <w:i w:val="false"/>
          <w:color w:val="000000"/>
          <w:sz w:val="28"/>
        </w:rPr>
        <w:t xml:space="preserve">
      ___________________                                                            20__ жылғы "__"_________ № ___ </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Комиссияның хатшысы_________________________ (комиссия хатшысының тегі, аты, әкесінің аты (бар болса), ДСБ-ның атауы мен мекенжайы) тегін медициналық көмектің кепілдік берілген көлемі жөніндегі қызметтер берушілерді таңдау рәсіміне, Қазақстан Республикасының азаматтары мен оралмандарды медициналық-санитариялық алғашқы көмек көрсететін денсаулық сақтау субъектілеріне бекіту науқанына қатысу рәсіміне қатысуға арналған өтінімдерді және оларға қоса берілген құжаттарды қабылдаудан:</w:t>
      </w:r>
    </w:p>
    <w:p>
      <w:pPr>
        <w:spacing w:after="0"/>
        <w:ind w:left="0"/>
        <w:jc w:val="both"/>
      </w:pPr>
      <w:r>
        <w:rPr>
          <w:rFonts w:ascii="Times New Roman"/>
          <w:b w:val="false"/>
          <w:i w:val="false"/>
          <w:color w:val="000000"/>
          <w:sz w:val="28"/>
        </w:rPr>
        <w:t xml:space="preserve">
      1) Сіз Қазақстан Республикасы Денсаулық сақтау және әлеуметтік даму министрінің міндетін атқарушының 2015 жылғы 30 шілдедегі № 638 бұйрығымен бекітілген (Қазақстан Республикасының нормативтік құқықтық актілерін мемлекеттік тіркеу тізілімінде № 11960 болып тіркелген)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көзделген тізбеге сәйкес құжаттардың толық пакетін толық ұсынбауыңызға;</w:t>
      </w:r>
    </w:p>
    <w:p>
      <w:pPr>
        <w:spacing w:after="0"/>
        <w:ind w:left="0"/>
        <w:jc w:val="both"/>
      </w:pPr>
      <w:r>
        <w:rPr>
          <w:rFonts w:ascii="Times New Roman"/>
          <w:b w:val="false"/>
          <w:i w:val="false"/>
          <w:color w:val="000000"/>
          <w:sz w:val="28"/>
        </w:rPr>
        <w:t xml:space="preserve">
      2) Сіз Қағидаларда көзделген тізбеге сәйкес қоса беріліп отырған құжаттар пакетін тиісінше ресімдемеуіңізге байланысты бас тартады. </w:t>
      </w:r>
    </w:p>
    <w:p>
      <w:pPr>
        <w:spacing w:after="0"/>
        <w:ind w:left="0"/>
        <w:jc w:val="both"/>
      </w:pPr>
      <w:r>
        <w:rPr>
          <w:rFonts w:ascii="Times New Roman"/>
          <w:b w:val="false"/>
          <w:i w:val="false"/>
          <w:color w:val="000000"/>
          <w:sz w:val="28"/>
        </w:rPr>
        <w:t>
      Ұсынылмаған құжаттардың атаулары:______________________________.</w:t>
      </w:r>
    </w:p>
    <w:p>
      <w:pPr>
        <w:spacing w:after="0"/>
        <w:ind w:left="0"/>
        <w:jc w:val="both"/>
      </w:pPr>
      <w:r>
        <w:rPr>
          <w:rFonts w:ascii="Times New Roman"/>
          <w:b w:val="false"/>
          <w:i w:val="false"/>
          <w:color w:val="000000"/>
          <w:sz w:val="28"/>
        </w:rPr>
        <w:t>
                                                                                             (құжаттардың тізбесі)</w:t>
      </w:r>
    </w:p>
    <w:p>
      <w:pPr>
        <w:spacing w:after="0"/>
        <w:ind w:left="0"/>
        <w:jc w:val="both"/>
      </w:pPr>
      <w:r>
        <w:rPr>
          <w:rFonts w:ascii="Times New Roman"/>
          <w:b w:val="false"/>
          <w:i w:val="false"/>
          <w:color w:val="000000"/>
          <w:sz w:val="28"/>
        </w:rPr>
        <w:t>
      Осы қолхат әр тарапқа бір-бірден екі данада жасалды.       </w:t>
      </w:r>
    </w:p>
    <w:p>
      <w:pPr>
        <w:spacing w:after="0"/>
        <w:ind w:left="0"/>
        <w:jc w:val="both"/>
      </w:pPr>
      <w:r>
        <w:rPr>
          <w:rFonts w:ascii="Times New Roman"/>
          <w:b w:val="false"/>
          <w:i w:val="false"/>
          <w:color w:val="000000"/>
          <w:sz w:val="28"/>
        </w:rPr>
        <w:t>
      Комиссияның хатшысы 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Қолхатты алды:</w:t>
      </w:r>
    </w:p>
    <w:p>
      <w:pPr>
        <w:spacing w:after="0"/>
        <w:ind w:left="0"/>
        <w:jc w:val="both"/>
      </w:pPr>
      <w:r>
        <w:rPr>
          <w:rFonts w:ascii="Times New Roman"/>
          <w:b w:val="false"/>
          <w:i w:val="false"/>
          <w:color w:val="000000"/>
          <w:sz w:val="28"/>
        </w:rPr>
        <w:t>
      Әлеуетті қызметтер берушінің өкілі 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(комиссия төрағасының, оның орынбасарының, мүшелерінің және</w:t>
      </w:r>
    </w:p>
    <w:p>
      <w:pPr>
        <w:spacing w:after="0"/>
        <w:ind w:left="0"/>
        <w:jc w:val="both"/>
      </w:pPr>
      <w:r>
        <w:rPr>
          <w:rFonts w:ascii="Times New Roman"/>
          <w:b w:val="false"/>
          <w:i w:val="false"/>
          <w:color w:val="000000"/>
          <w:sz w:val="28"/>
        </w:rPr>
        <w:t>
                        хатшысының тегі, аты, әкесінің аты (бар болса),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0" w:id="243"/>
    <w:p>
      <w:pPr>
        <w:spacing w:after="0"/>
        <w:ind w:left="0"/>
        <w:jc w:val="left"/>
      </w:pPr>
      <w:r>
        <w:rPr>
          <w:rFonts w:ascii="Times New Roman"/>
          <w:b/>
          <w:i w:val="false"/>
          <w:color w:val="000000"/>
        </w:rPr>
        <w:t xml:space="preserve"> Қазақстан Республикасының азаматтары мен оралмандарды медициналық-санитариялық алғашқы көмек көрсететін денсаулық сақтау субъектілеріне бекіту науқанына қатысу үшін әлеуетті қызметтер берушіге қойылатын талаптарға сәйкестігі (сәйкес келмейтіні) туралы хаттама*</w:t>
      </w:r>
    </w:p>
    <w:bookmarkEnd w:id="243"/>
    <w:p>
      <w:pPr>
        <w:spacing w:after="0"/>
        <w:ind w:left="0"/>
        <w:jc w:val="both"/>
      </w:pPr>
      <w:r>
        <w:rPr>
          <w:rFonts w:ascii="Times New Roman"/>
          <w:b w:val="false"/>
          <w:i w:val="false"/>
          <w:color w:val="ff0000"/>
          <w:sz w:val="28"/>
        </w:rPr>
        <w:t xml:space="preserve">
      Ескерту. 5-қосымша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p>
    <w:p>
      <w:pPr>
        <w:spacing w:after="0"/>
        <w:ind w:left="0"/>
        <w:jc w:val="both"/>
      </w:pPr>
      <w:r>
        <w:rPr>
          <w:rFonts w:ascii="Times New Roman"/>
          <w:b w:val="false"/>
          <w:i w:val="false"/>
          <w:color w:val="000000"/>
          <w:sz w:val="28"/>
        </w:rPr>
        <w:t>
      _________________________                                                  20__ жылғы "___" _____________</w:t>
      </w:r>
    </w:p>
    <w:p>
      <w:pPr>
        <w:spacing w:after="0"/>
        <w:ind w:left="0"/>
        <w:jc w:val="both"/>
      </w:pPr>
      <w:r>
        <w:rPr>
          <w:rFonts w:ascii="Times New Roman"/>
          <w:b w:val="false"/>
          <w:i w:val="false"/>
          <w:color w:val="000000"/>
          <w:sz w:val="28"/>
        </w:rPr>
        <w:t>
               (орналасқан жері)</w:t>
      </w:r>
    </w:p>
    <w:bookmarkStart w:name="z211" w:id="244"/>
    <w:p>
      <w:pPr>
        <w:spacing w:after="0"/>
        <w:ind w:left="0"/>
        <w:jc w:val="both"/>
      </w:pPr>
      <w:r>
        <w:rPr>
          <w:rFonts w:ascii="Times New Roman"/>
          <w:b w:val="false"/>
          <w:i w:val="false"/>
          <w:color w:val="000000"/>
          <w:sz w:val="28"/>
        </w:rPr>
        <w:t>
      1. Мынадай құрамдағы комиссия:</w:t>
      </w:r>
    </w:p>
    <w:bookmarkEnd w:id="244"/>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(комиссия төрағасының, оның орынбасарының, мүшелерінің тегі, аты, әкесінің аты (бар болса) лауазымы)</w:t>
      </w:r>
    </w:p>
    <w:p>
      <w:pPr>
        <w:spacing w:after="0"/>
        <w:ind w:left="0"/>
        <w:jc w:val="both"/>
      </w:pPr>
      <w:r>
        <w:rPr>
          <w:rFonts w:ascii="Times New Roman"/>
          <w:b w:val="false"/>
          <w:i w:val="false"/>
          <w:color w:val="000000"/>
          <w:sz w:val="28"/>
        </w:rPr>
        <w:t>
      Қазақстан Республикасының азаматтары мен оралмандарды медициналық-санитариялық алғашқы көмек көрсететін денсаулық сақтау субъектілеріне бекіту науқанына қатысу үшін әлеуетті қызметтер берушілерді айқындау рәсіміне қатысуға мынадай әлеуетті қызметтер берушінің өтінімін (бұдан әрі – қатысуға арналған өтінім) қарады:</w:t>
      </w:r>
    </w:p>
    <w:tbl>
      <w:tblPr>
        <w:tblW w:w="0" w:type="auto"/>
        <w:tblCellSpacing w:w="0" w:type="auto"/>
        <w:tblBorders>
          <w:top w:val="none"/>
          <w:left w:val="none"/>
          <w:bottom w:val="none"/>
          <w:right w:val="none"/>
          <w:insideH w:val="none"/>
          <w:insideV w:val="none"/>
        </w:tblBorders>
      </w:tblPr>
      <w:tblGrid>
        <w:gridCol w:w="1297"/>
        <w:gridCol w:w="1622"/>
        <w:gridCol w:w="1253"/>
        <w:gridCol w:w="8128"/>
      </w:tblGrid>
      <w:tr>
        <w:trPr>
          <w:trHeight w:val="30" w:hRule="atLeast"/>
        </w:trPr>
        <w:tc>
          <w:tcPr>
            <w:tcW w:w="1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w:t>
            </w:r>
          </w:p>
        </w:tc>
        <w:tc>
          <w:tcPr>
            <w:tcW w:w="1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қызметтер берушінің атауы</w:t>
            </w:r>
          </w:p>
        </w:tc>
        <w:tc>
          <w:tcPr>
            <w:tcW w:w="1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81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Өкілдің тегі, аты, әкесінің аты (бар болса), жеке куәлігінің №, кім берді, берілген күні</w:t>
            </w:r>
          </w:p>
        </w:tc>
      </w:tr>
      <w:tr>
        <w:trPr>
          <w:trHeight w:val="30" w:hRule="atLeast"/>
        </w:trPr>
        <w:tc>
          <w:tcPr>
            <w:tcW w:w="1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Қатысуға арналған өтінімді қарау кезінде әлеуетті қызметтер берушінің өкілі:</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(қатысты/қатысқан жоқ)</w:t>
      </w:r>
    </w:p>
    <w:bookmarkStart w:name="z212" w:id="245"/>
    <w:p>
      <w:pPr>
        <w:spacing w:after="0"/>
        <w:ind w:left="0"/>
        <w:jc w:val="both"/>
      </w:pPr>
      <w:r>
        <w:rPr>
          <w:rFonts w:ascii="Times New Roman"/>
          <w:b w:val="false"/>
          <w:i w:val="false"/>
          <w:color w:val="000000"/>
          <w:sz w:val="28"/>
        </w:rPr>
        <w:t>
      2. Қатысуға арналған өтінім қаралды және мынадай құжаттарды қамтиды:</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1243"/>
        <w:gridCol w:w="1243"/>
        <w:gridCol w:w="2626"/>
        <w:gridCol w:w="1935"/>
        <w:gridCol w:w="4010"/>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саны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нысанға сәйкес келеді немесе сәйкес келмейді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қолдар мен мөрлердің болуы</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Қатысуға өтінімде жән оған қоса берілген құжаттарда қамтылған мәліметтердің сәйкес келуі</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3" w:id="246"/>
    <w:p>
      <w:pPr>
        <w:spacing w:after="0"/>
        <w:ind w:left="0"/>
        <w:jc w:val="both"/>
      </w:pPr>
      <w:r>
        <w:rPr>
          <w:rFonts w:ascii="Times New Roman"/>
          <w:b w:val="false"/>
          <w:i w:val="false"/>
          <w:color w:val="000000"/>
          <w:sz w:val="28"/>
        </w:rPr>
        <w:t>
      3. Қатысуға арналған өтінімді қарау нәтижелері бойынша комиссия ашық дауыс беру арқылы мынадай ШЕШІМ ШЫҒАРДЫ:______________________________</w:t>
      </w:r>
    </w:p>
    <w:bookmarkEnd w:id="246"/>
    <w:p>
      <w:pPr>
        <w:spacing w:after="0"/>
        <w:ind w:left="0"/>
        <w:jc w:val="both"/>
      </w:pPr>
      <w:r>
        <w:rPr>
          <w:rFonts w:ascii="Times New Roman"/>
          <w:b w:val="false"/>
          <w:i w:val="false"/>
          <w:color w:val="000000"/>
          <w:sz w:val="28"/>
        </w:rPr>
        <w:t xml:space="preserve">
                                                                        (әлеуетті қызметтер берушінің атауы) </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міндетін атқарушының 2015 жылғы 30 шілдедегі № 638 бұйрығымен (Қазақстан Республикасының нормативтік құқықтық актілерін мемлекеттік тіркеу тізілімінде № 11960 болып тіркелген) бекітілген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қағидаларымен</w:t>
      </w:r>
      <w:r>
        <w:rPr>
          <w:rFonts w:ascii="Times New Roman"/>
          <w:b w:val="false"/>
          <w:i w:val="false"/>
          <w:color w:val="000000"/>
          <w:sz w:val="28"/>
        </w:rPr>
        <w:t xml:space="preserve"> қойылатын талаптарға сәйкес келеді (сәйкес келмейді) және Қазақстан Республикасының азаматтары мен оралмандарды медициналық-санитариялық алғашқы көмек көрсететін денсаулық сақтау субъектілеріне бекіту науқанына қатысуға жіберілді (жіберілген жоқ).</w:t>
      </w:r>
    </w:p>
    <w:p>
      <w:pPr>
        <w:spacing w:after="0"/>
        <w:ind w:left="0"/>
        <w:jc w:val="both"/>
      </w:pPr>
      <w:r>
        <w:rPr>
          <w:rFonts w:ascii="Times New Roman"/>
          <w:b w:val="false"/>
          <w:i w:val="false"/>
          <w:color w:val="000000"/>
          <w:sz w:val="28"/>
        </w:rPr>
        <w:t>
      Бұл шешім үшін дауыс берді: ИӘ __________ дауыс;</w:t>
      </w:r>
    </w:p>
    <w:p>
      <w:pPr>
        <w:spacing w:after="0"/>
        <w:ind w:left="0"/>
        <w:jc w:val="both"/>
      </w:pPr>
      <w:r>
        <w:rPr>
          <w:rFonts w:ascii="Times New Roman"/>
          <w:b w:val="false"/>
          <w:i w:val="false"/>
          <w:color w:val="000000"/>
          <w:sz w:val="28"/>
        </w:rPr>
        <w:t>
                                                                     ЖОҚ _________ дауыс.</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(комиссия төрағасының, оның орынбасарының, мүшелерінің </w:t>
      </w:r>
    </w:p>
    <w:p>
      <w:pPr>
        <w:spacing w:after="0"/>
        <w:ind w:left="0"/>
        <w:jc w:val="both"/>
      </w:pPr>
      <w:r>
        <w:rPr>
          <w:rFonts w:ascii="Times New Roman"/>
          <w:b w:val="false"/>
          <w:i w:val="false"/>
          <w:color w:val="000000"/>
          <w:sz w:val="28"/>
        </w:rPr>
        <w:t>
                            және хатшысының тегі, аты, әкесінің аты (бар болса), қолдары)</w:t>
      </w:r>
    </w:p>
    <w:bookmarkStart w:name="z214" w:id="247"/>
    <w:p>
      <w:pPr>
        <w:spacing w:after="0"/>
        <w:ind w:left="0"/>
        <w:jc w:val="both"/>
      </w:pPr>
      <w:r>
        <w:rPr>
          <w:rFonts w:ascii="Times New Roman"/>
          <w:b w:val="false"/>
          <w:i w:val="false"/>
          <w:color w:val="000000"/>
          <w:sz w:val="28"/>
        </w:rPr>
        <w:t>
      Ескертпе:</w:t>
      </w:r>
    </w:p>
    <w:bookmarkEnd w:id="247"/>
    <w:p>
      <w:pPr>
        <w:spacing w:after="0"/>
        <w:ind w:left="0"/>
        <w:jc w:val="both"/>
      </w:pPr>
      <w:r>
        <w:rPr>
          <w:rFonts w:ascii="Times New Roman"/>
          <w:b w:val="false"/>
          <w:i w:val="false"/>
          <w:color w:val="000000"/>
          <w:sz w:val="28"/>
        </w:rPr>
        <w:t>
      *әрбір әлеуетті қызметтер берушіге жеке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6" w:id="248"/>
    <w:p>
      <w:pPr>
        <w:spacing w:after="0"/>
        <w:ind w:left="0"/>
        <w:jc w:val="left"/>
      </w:pPr>
      <w:r>
        <w:rPr>
          <w:rFonts w:ascii="Times New Roman"/>
          <w:b/>
          <w:i w:val="false"/>
          <w:color w:val="000000"/>
        </w:rPr>
        <w:t xml:space="preserve"> Қазақстан Республикасының азаматтары мен оралмандарды медициналық-санитариялық алғашқы көмек көрсететін денсаулық сақтау субъектілеріне бекіту науқанына қатысу үшін әлеуетті қызметтер берушіге қойылатын талаптарға сәйкестігі (сәйкессіздігі) туралы хаттамадан үзінді көшірме</w:t>
      </w:r>
    </w:p>
    <w:bookmarkEnd w:id="248"/>
    <w:p>
      <w:pPr>
        <w:spacing w:after="0"/>
        <w:ind w:left="0"/>
        <w:jc w:val="both"/>
      </w:pPr>
      <w:r>
        <w:rPr>
          <w:rFonts w:ascii="Times New Roman"/>
          <w:b w:val="false"/>
          <w:i w:val="false"/>
          <w:color w:val="ff0000"/>
          <w:sz w:val="28"/>
        </w:rPr>
        <w:t xml:space="preserve">
      Ескерту. Қағида 5-1-қосымшамен толықтырылды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p>
    <w:p>
      <w:pPr>
        <w:spacing w:after="0"/>
        <w:ind w:left="0"/>
        <w:jc w:val="both"/>
      </w:pPr>
      <w:r>
        <w:rPr>
          <w:rFonts w:ascii="Times New Roman"/>
          <w:b w:val="false"/>
          <w:i w:val="false"/>
          <w:color w:val="000000"/>
          <w:sz w:val="28"/>
        </w:rPr>
        <w:t>
      ___________________________                                              20__ жылғы "___" 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Бұйрықпен құрылған комиссия ___________________________________</w:t>
      </w:r>
    </w:p>
    <w:p>
      <w:pPr>
        <w:spacing w:after="0"/>
        <w:ind w:left="0"/>
        <w:jc w:val="both"/>
      </w:pPr>
      <w:r>
        <w:rPr>
          <w:rFonts w:ascii="Times New Roman"/>
          <w:b w:val="false"/>
          <w:i w:val="false"/>
          <w:color w:val="000000"/>
          <w:sz w:val="28"/>
        </w:rPr>
        <w:t>
                                                                                            (ДСБ-ның атауы)</w:t>
      </w:r>
    </w:p>
    <w:p>
      <w:pPr>
        <w:spacing w:after="0"/>
        <w:ind w:left="0"/>
        <w:jc w:val="both"/>
      </w:pPr>
      <w:r>
        <w:rPr>
          <w:rFonts w:ascii="Times New Roman"/>
          <w:b w:val="false"/>
          <w:i w:val="false"/>
          <w:color w:val="000000"/>
          <w:sz w:val="28"/>
        </w:rPr>
        <w:t>
      20___жылғы_______________________ №__________________________________</w:t>
      </w:r>
    </w:p>
    <w:p>
      <w:pPr>
        <w:spacing w:after="0"/>
        <w:ind w:left="0"/>
        <w:jc w:val="both"/>
      </w:pPr>
      <w:r>
        <w:rPr>
          <w:rFonts w:ascii="Times New Roman"/>
          <w:b w:val="false"/>
          <w:i w:val="false"/>
          <w:color w:val="000000"/>
          <w:sz w:val="28"/>
        </w:rPr>
        <w:t>
                                                                         (бұйрықтың атауы)</w:t>
      </w:r>
    </w:p>
    <w:p>
      <w:pPr>
        <w:spacing w:after="0"/>
        <w:ind w:left="0"/>
        <w:jc w:val="both"/>
      </w:pPr>
      <w:r>
        <w:rPr>
          <w:rFonts w:ascii="Times New Roman"/>
          <w:b w:val="false"/>
          <w:i w:val="false"/>
          <w:color w:val="000000"/>
          <w:sz w:val="28"/>
        </w:rPr>
        <w:t>
      Қазақстан Республикасының азаматтары мен оралмандарды медициналық-санитариялық алғашқы көмек көрсететін денсаулық сақтау субъектілеріне _____________ жылға бекіту науқанына қатысу үшін әлеуетті қызметтер берушілерді айқындау рәсіміне қатысуға арналған өтінімдерді қарау нәтижелері бойынша ашық дауыс беру арқылы мынадай ШЕШІМ ШЫҒАРДЫ: ____________________________________________________</w:t>
      </w:r>
    </w:p>
    <w:p>
      <w:pPr>
        <w:spacing w:after="0"/>
        <w:ind w:left="0"/>
        <w:jc w:val="both"/>
      </w:pPr>
      <w:r>
        <w:rPr>
          <w:rFonts w:ascii="Times New Roman"/>
          <w:b w:val="false"/>
          <w:i w:val="false"/>
          <w:color w:val="000000"/>
          <w:sz w:val="28"/>
        </w:rPr>
        <w:t>
                                                               (әлеуетті қызметтер берушінің атауы)</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міндетін атқарушының 2015 жылғы 30 шілдедегі № 638 бұйрығымен (Қазақстан Республикасының нормативтік құқықтық актілерін мемлекеттік тіркеу тізілімінде № 11960 болып тіркелген) бекітілген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қағидаларыымен</w:t>
      </w:r>
      <w:r>
        <w:rPr>
          <w:rFonts w:ascii="Times New Roman"/>
          <w:b w:val="false"/>
          <w:i w:val="false"/>
          <w:color w:val="000000"/>
          <w:sz w:val="28"/>
        </w:rPr>
        <w:t xml:space="preserve"> қойылатын талаптарға (сәйкес келмейді) және Қазақстан Республикасының азаматтары мен оралмандарды МСАК көрсететін денсаулық сақтау субъектілеріне бекіту науқанына қатысуға жіберілді (жіберілген жоқ).</w:t>
      </w:r>
    </w:p>
    <w:p>
      <w:pPr>
        <w:spacing w:after="0"/>
        <w:ind w:left="0"/>
        <w:jc w:val="both"/>
      </w:pPr>
      <w:r>
        <w:rPr>
          <w:rFonts w:ascii="Times New Roman"/>
          <w:b w:val="false"/>
          <w:i w:val="false"/>
          <w:color w:val="000000"/>
          <w:sz w:val="28"/>
        </w:rPr>
        <w:t>
      ДСБ-ның басшысы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8" w:id="249"/>
    <w:p>
      <w:pPr>
        <w:spacing w:after="0"/>
        <w:ind w:left="0"/>
        <w:jc w:val="left"/>
      </w:pPr>
      <w:r>
        <w:rPr>
          <w:rFonts w:ascii="Times New Roman"/>
          <w:b/>
          <w:i w:val="false"/>
          <w:color w:val="000000"/>
        </w:rPr>
        <w:t xml:space="preserve"> Медициналық-санитариялық алғашқы көмек көрсететін денсаулық сақтау сукбъектілеріне Қазақстан Республикасының азаматтары мен оралмандарды бекіту науқанын өткізу қорытындылары туралы хаттама</w:t>
      </w:r>
    </w:p>
    <w:bookmarkEnd w:id="249"/>
    <w:p>
      <w:pPr>
        <w:spacing w:after="0"/>
        <w:ind w:left="0"/>
        <w:jc w:val="both"/>
      </w:pPr>
      <w:r>
        <w:rPr>
          <w:rFonts w:ascii="Times New Roman"/>
          <w:b w:val="false"/>
          <w:i w:val="false"/>
          <w:color w:val="ff0000"/>
          <w:sz w:val="28"/>
        </w:rPr>
        <w:t xml:space="preserve">
      Ескерту. Қағида 5-2-қосымшамен толықтырылды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p>
    <w:p>
      <w:pPr>
        <w:spacing w:after="0"/>
        <w:ind w:left="0"/>
        <w:jc w:val="both"/>
      </w:pPr>
      <w:r>
        <w:rPr>
          <w:rFonts w:ascii="Times New Roman"/>
          <w:b w:val="false"/>
          <w:i w:val="false"/>
          <w:color w:val="000000"/>
          <w:sz w:val="28"/>
        </w:rPr>
        <w:t>
      _________________________                                                           20__ жылғы "___" _________</w:t>
      </w:r>
    </w:p>
    <w:p>
      <w:pPr>
        <w:spacing w:after="0"/>
        <w:ind w:left="0"/>
        <w:jc w:val="both"/>
      </w:pPr>
      <w:r>
        <w:rPr>
          <w:rFonts w:ascii="Times New Roman"/>
          <w:b w:val="false"/>
          <w:i w:val="false"/>
          <w:color w:val="000000"/>
          <w:sz w:val="28"/>
        </w:rPr>
        <w:t>
              (орналасқан жері)</w:t>
      </w:r>
    </w:p>
    <w:bookmarkStart w:name="z219" w:id="250"/>
    <w:p>
      <w:pPr>
        <w:spacing w:after="0"/>
        <w:ind w:left="0"/>
        <w:jc w:val="both"/>
      </w:pPr>
      <w:r>
        <w:rPr>
          <w:rFonts w:ascii="Times New Roman"/>
          <w:b w:val="false"/>
          <w:i w:val="false"/>
          <w:color w:val="000000"/>
          <w:sz w:val="28"/>
        </w:rPr>
        <w:t>
      1. Мынадай құрамдағы комиссия:_____________________________________________</w:t>
      </w:r>
    </w:p>
    <w:bookmarkEnd w:id="250"/>
    <w:p>
      <w:pPr>
        <w:spacing w:after="0"/>
        <w:ind w:left="0"/>
        <w:jc w:val="both"/>
      </w:pPr>
      <w:r>
        <w:rPr>
          <w:rFonts w:ascii="Times New Roman"/>
          <w:b w:val="false"/>
          <w:i w:val="false"/>
          <w:color w:val="000000"/>
          <w:sz w:val="28"/>
        </w:rPr>
        <w:t xml:space="preserve">
                                                                               (комиссия төрағасының, оның орынбасарының, </w:t>
      </w:r>
    </w:p>
    <w:p>
      <w:pPr>
        <w:spacing w:after="0"/>
        <w:ind w:left="0"/>
        <w:jc w:val="both"/>
      </w:pPr>
      <w:r>
        <w:rPr>
          <w:rFonts w:ascii="Times New Roman"/>
          <w:b w:val="false"/>
          <w:i w:val="false"/>
          <w:color w:val="000000"/>
          <w:sz w:val="28"/>
        </w:rPr>
        <w:t>
                                                                 мүшелерінің тегі, аты, әкесінің аты (бар болса) лауазымы)</w:t>
      </w:r>
    </w:p>
    <w:p>
      <w:pPr>
        <w:spacing w:after="0"/>
        <w:ind w:left="0"/>
        <w:jc w:val="both"/>
      </w:pPr>
      <w:r>
        <w:rPr>
          <w:rFonts w:ascii="Times New Roman"/>
          <w:b w:val="false"/>
          <w:i w:val="false"/>
          <w:color w:val="000000"/>
          <w:sz w:val="28"/>
        </w:rPr>
        <w:t>
      Қазақстан Республикасының азаматтары мен оралмандарды медициналық-санитариялық алғашқы көмек көрсететін денсаулық сақтау субъектілеріне бекітунауқанының қорытындыларын қарады.</w:t>
      </w:r>
    </w:p>
    <w:bookmarkStart w:name="z220" w:id="251"/>
    <w:p>
      <w:pPr>
        <w:spacing w:after="0"/>
        <w:ind w:left="0"/>
        <w:jc w:val="both"/>
      </w:pPr>
      <w:r>
        <w:rPr>
          <w:rFonts w:ascii="Times New Roman"/>
          <w:b w:val="false"/>
          <w:i w:val="false"/>
          <w:color w:val="000000"/>
          <w:sz w:val="28"/>
        </w:rPr>
        <w:t xml:space="preserve">
      2. Комиссия тіркеу науқанының қорытындыларын қарау нәтижелері бойынша ашық дауыс беру арқылы мынадай ШЕШІМ ШЫҒАРДЫ: "БХТ" порталында тіркелген, оларға бекітілген халықтың санын көрсете отырып, қызметтер берушіні таңдау рәсіміне жіберілген МСАК әлеуетті қызметтер берушілерінің тізбесі айқындалсын: </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897"/>
        <w:gridCol w:w="1672"/>
        <w:gridCol w:w="868"/>
        <w:gridCol w:w="5374"/>
        <w:gridCol w:w="2621"/>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МСАК-тың әлеуетті қызметтер берушісінің атауы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Өкілдің тегі, аты, әкесінің аты (бар болса), жеке куәлігінің №, берген орган, берілген күні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"БХТ" порталында тіркелген, бекітілген халықтың саны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1" w:id="252"/>
    <w:p>
      <w:pPr>
        <w:spacing w:after="0"/>
        <w:ind w:left="0"/>
        <w:jc w:val="both"/>
      </w:pPr>
      <w:r>
        <w:rPr>
          <w:rFonts w:ascii="Times New Roman"/>
          <w:b w:val="false"/>
          <w:i w:val="false"/>
          <w:color w:val="000000"/>
          <w:sz w:val="28"/>
        </w:rPr>
        <w:t xml:space="preserve">
      3. Комиссия бекіту науқанының қорытындыларын қарау нәтижелері бойынша ашық дауыс беру арқылы мынадай ШЕШІМ ШЫҒАРДЫ: "БХТ" порталында тіркелген, оларға бекітілген халықтың санын көрсете отырып, қызметтер берушіні таңдау рәсіміне жіберілмеген МСАК әлеуетті қызметтер берушілерінің тізбесі айқындалсын: </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921"/>
        <w:gridCol w:w="1387"/>
        <w:gridCol w:w="891"/>
        <w:gridCol w:w="5518"/>
        <w:gridCol w:w="2692"/>
      </w:tblGrid>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әлеуетті қызметтер берушісінің атауы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Өкілдің тегі, аты, әкесінің аты (бар болса), жеке куәлігінің №, берген орган, берілген күні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"БХТ" порталында тіркелген, бекітілген халықтың саны</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Бұл шешім үшін дауыс берді: ИӘ ___________дауыс;</w:t>
      </w:r>
    </w:p>
    <w:p>
      <w:pPr>
        <w:spacing w:after="0"/>
        <w:ind w:left="0"/>
        <w:jc w:val="both"/>
      </w:pPr>
      <w:r>
        <w:rPr>
          <w:rFonts w:ascii="Times New Roman"/>
          <w:b w:val="false"/>
          <w:i w:val="false"/>
          <w:color w:val="000000"/>
          <w:sz w:val="28"/>
        </w:rPr>
        <w:t>
                                                                     ЖОҚ ___________дауыс.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(комиссия төрағасының, оның орынбасарының, мүшелерінің және </w:t>
      </w:r>
    </w:p>
    <w:p>
      <w:pPr>
        <w:spacing w:after="0"/>
        <w:ind w:left="0"/>
        <w:jc w:val="both"/>
      </w:pPr>
      <w:r>
        <w:rPr>
          <w:rFonts w:ascii="Times New Roman"/>
          <w:b w:val="false"/>
          <w:i w:val="false"/>
          <w:color w:val="000000"/>
          <w:sz w:val="28"/>
        </w:rPr>
        <w:t>
                    хатшысының тегі, аты, әкесінің аты (бар болса),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4" w:id="253"/>
    <w:p>
      <w:pPr>
        <w:spacing w:after="0"/>
        <w:ind w:left="0"/>
        <w:jc w:val="left"/>
      </w:pPr>
      <w:r>
        <w:rPr>
          <w:rFonts w:ascii="Times New Roman"/>
          <w:b/>
          <w:i w:val="false"/>
          <w:color w:val="000000"/>
        </w:rPr>
        <w:t xml:space="preserve">  Қазақстан Республикасының азаматтары мен оралмандарды медициналық-санитариялық алғашқы көмек көрсететін денсаулық сақтау субъектілеріне бекіту науқанының қорытындылары туралы хаттамадан үзінді көшірме</w:t>
      </w:r>
    </w:p>
    <w:bookmarkEnd w:id="253"/>
    <w:p>
      <w:pPr>
        <w:spacing w:after="0"/>
        <w:ind w:left="0"/>
        <w:jc w:val="both"/>
      </w:pPr>
      <w:r>
        <w:rPr>
          <w:rFonts w:ascii="Times New Roman"/>
          <w:b w:val="false"/>
          <w:i w:val="false"/>
          <w:color w:val="ff0000"/>
          <w:sz w:val="28"/>
        </w:rPr>
        <w:t xml:space="preserve">
      Ескерту. 6-қосымша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 </w:t>
      </w:r>
    </w:p>
    <w:p>
      <w:pPr>
        <w:spacing w:after="0"/>
        <w:ind w:left="0"/>
        <w:jc w:val="both"/>
      </w:pPr>
      <w:r>
        <w:rPr>
          <w:rFonts w:ascii="Times New Roman"/>
          <w:b w:val="false"/>
          <w:i w:val="false"/>
          <w:color w:val="000000"/>
          <w:sz w:val="28"/>
        </w:rPr>
        <w:t>
      _______________________                                                               20__ жылғы "___" 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Бұйрықпен құрылған комиссия ___________________________________</w:t>
      </w:r>
    </w:p>
    <w:p>
      <w:pPr>
        <w:spacing w:after="0"/>
        <w:ind w:left="0"/>
        <w:jc w:val="both"/>
      </w:pPr>
      <w:r>
        <w:rPr>
          <w:rFonts w:ascii="Times New Roman"/>
          <w:b w:val="false"/>
          <w:i w:val="false"/>
          <w:color w:val="000000"/>
          <w:sz w:val="28"/>
        </w:rPr>
        <w:t>
                                                                                              (ДСБ-ның атауы)</w:t>
      </w:r>
    </w:p>
    <w:p>
      <w:pPr>
        <w:spacing w:after="0"/>
        <w:ind w:left="0"/>
        <w:jc w:val="both"/>
      </w:pPr>
      <w:r>
        <w:rPr>
          <w:rFonts w:ascii="Times New Roman"/>
          <w:b w:val="false"/>
          <w:i w:val="false"/>
          <w:color w:val="000000"/>
          <w:sz w:val="28"/>
        </w:rPr>
        <w:t>
      20____жылғы_______________________ №_________________________________</w:t>
      </w:r>
    </w:p>
    <w:p>
      <w:pPr>
        <w:spacing w:after="0"/>
        <w:ind w:left="0"/>
        <w:jc w:val="both"/>
      </w:pPr>
      <w:r>
        <w:rPr>
          <w:rFonts w:ascii="Times New Roman"/>
          <w:b w:val="false"/>
          <w:i w:val="false"/>
          <w:color w:val="000000"/>
          <w:sz w:val="28"/>
        </w:rPr>
        <w:t>
                                                              (бұйрықтың атауы)</w:t>
      </w:r>
    </w:p>
    <w:p>
      <w:pPr>
        <w:spacing w:after="0"/>
        <w:ind w:left="0"/>
        <w:jc w:val="both"/>
      </w:pPr>
      <w:r>
        <w:rPr>
          <w:rFonts w:ascii="Times New Roman"/>
          <w:b w:val="false"/>
          <w:i w:val="false"/>
          <w:color w:val="000000"/>
          <w:sz w:val="28"/>
        </w:rPr>
        <w:t>
      Қазақстан Республикасының азаматтары мен оралмандарды медициналық-санитариялық алғашқы көмек көрсететін денсаулық сақтау субъектілеріне _____________ жылға бекіту науқанының қорытындыларын қарау нәтижелері бойынша ашық дауыс беру арқылы мынадай ШЕШІМ ШЫҒАРДЫ:</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міндетін атқарушының 2015 жылғы 30 шілдедегі № 638 бұйрығымен (Қазақстан Республикасының нормативтік құқықтық актілерін мемлекеттік тіркеу тізілімінде № 11960 болып тіркелген) бекітілген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қағидаларымен</w:t>
      </w:r>
      <w:r>
        <w:rPr>
          <w:rFonts w:ascii="Times New Roman"/>
          <w:b w:val="false"/>
          <w:i w:val="false"/>
          <w:color w:val="000000"/>
          <w:sz w:val="28"/>
        </w:rPr>
        <w:t xml:space="preserve"> қойылатын талаптарға сәйкес қызметтер берушіні таңдау рәсіміне жіберілді (жіберілген жоқ):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897"/>
        <w:gridCol w:w="1672"/>
        <w:gridCol w:w="868"/>
        <w:gridCol w:w="5374"/>
        <w:gridCol w:w="2621"/>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МСАК-тың әлеуетті қызметтер берушісінің атауы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Өкілдің тегі, аты, әкесінің аты (бар болса), жеке куәлігінің №, берген орган, берілген күні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"БХТ" порталында тіркелген, бекітілген халықтың саны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ДСБ-ның басшысы 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5" w:id="254"/>
    <w:p>
      <w:pPr>
        <w:spacing w:after="0"/>
        <w:ind w:left="0"/>
        <w:jc w:val="left"/>
      </w:pPr>
      <w:r>
        <w:rPr>
          <w:rFonts w:ascii="Times New Roman"/>
          <w:b/>
          <w:i w:val="false"/>
          <w:color w:val="000000"/>
        </w:rPr>
        <w:t xml:space="preserve"> _______ жылға Қазақстан Республикасының азаматтары мен оралмандарды медициналық-санитариялық алғашқы көмек көрсететін денсаулық сақтау субъектілеріне бекіту науқанына қатыспаған МСАК-тың әлеуетті қызметтер берушісіне бекітілген халық саны туралы мәліметтер</w:t>
      </w:r>
    </w:p>
    <w:bookmarkEnd w:id="254"/>
    <w:p>
      <w:pPr>
        <w:spacing w:after="0"/>
        <w:ind w:left="0"/>
        <w:jc w:val="both"/>
      </w:pPr>
      <w:r>
        <w:rPr>
          <w:rFonts w:ascii="Times New Roman"/>
          <w:b w:val="false"/>
          <w:i w:val="false"/>
          <w:color w:val="ff0000"/>
          <w:sz w:val="28"/>
        </w:rPr>
        <w:t xml:space="preserve">
      Ескерту. Қағида 6-1-қосымшамен толықтырылды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p>
    <w:p>
      <w:pPr>
        <w:spacing w:after="0"/>
        <w:ind w:left="0"/>
        <w:jc w:val="both"/>
      </w:pPr>
      <w:r>
        <w:rPr>
          <w:rFonts w:ascii="Times New Roman"/>
          <w:b w:val="false"/>
          <w:i w:val="false"/>
          <w:color w:val="000000"/>
          <w:sz w:val="28"/>
        </w:rPr>
        <w:t>
      _______________________                                                              20__ жылғы "___" 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Бұйрықпен құрылған комиссия ___________________________________</w:t>
      </w:r>
    </w:p>
    <w:p>
      <w:pPr>
        <w:spacing w:after="0"/>
        <w:ind w:left="0"/>
        <w:jc w:val="both"/>
      </w:pPr>
      <w:r>
        <w:rPr>
          <w:rFonts w:ascii="Times New Roman"/>
          <w:b w:val="false"/>
          <w:i w:val="false"/>
          <w:color w:val="000000"/>
          <w:sz w:val="28"/>
        </w:rPr>
        <w:t>
                                                                                         (ДСБ-ның атауы)</w:t>
      </w:r>
    </w:p>
    <w:p>
      <w:pPr>
        <w:spacing w:after="0"/>
        <w:ind w:left="0"/>
        <w:jc w:val="both"/>
      </w:pPr>
      <w:r>
        <w:rPr>
          <w:rFonts w:ascii="Times New Roman"/>
          <w:b w:val="false"/>
          <w:i w:val="false"/>
          <w:color w:val="000000"/>
          <w:sz w:val="28"/>
        </w:rPr>
        <w:t>
      20____жылғы_______________________ №_________________________________</w:t>
      </w:r>
    </w:p>
    <w:p>
      <w:pPr>
        <w:spacing w:after="0"/>
        <w:ind w:left="0"/>
        <w:jc w:val="both"/>
      </w:pPr>
      <w:r>
        <w:rPr>
          <w:rFonts w:ascii="Times New Roman"/>
          <w:b w:val="false"/>
          <w:i w:val="false"/>
          <w:color w:val="000000"/>
          <w:sz w:val="28"/>
        </w:rPr>
        <w:t>
                                                                            (бұйрықтың атауы)</w:t>
      </w:r>
    </w:p>
    <w:p>
      <w:pPr>
        <w:spacing w:after="0"/>
        <w:ind w:left="0"/>
        <w:jc w:val="both"/>
      </w:pPr>
      <w:r>
        <w:rPr>
          <w:rFonts w:ascii="Times New Roman"/>
          <w:b w:val="false"/>
          <w:i w:val="false"/>
          <w:color w:val="000000"/>
          <w:sz w:val="28"/>
        </w:rPr>
        <w:t>
      Қазақстан Республикасының азаматтары мен оралмандарды медициналық-санитариялық алғашқы көмек көрсететін денсаулық сақтау субъектілеріне бекіту науқанының нәтижелері бойынша "БХТ" порталында тіркелген, бекітілген халықтың саны _____________ жылға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897"/>
        <w:gridCol w:w="1672"/>
        <w:gridCol w:w="868"/>
        <w:gridCol w:w="5374"/>
        <w:gridCol w:w="2621"/>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МСАК-тың әлеуетті қызметтер берушісінің атауы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Өкілдің тегі, аты, әкесінің аты (бар болса), жеке куәлігінің №, берген орган, берілген күні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"БХТ" порталында тіркелген, бекітілген халықтың саны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Ақпараттандыру субъектісінің басшысы 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7" w:id="255"/>
    <w:p>
      <w:pPr>
        <w:spacing w:after="0"/>
        <w:ind w:left="0"/>
        <w:jc w:val="left"/>
      </w:pPr>
      <w:r>
        <w:rPr>
          <w:rFonts w:ascii="Times New Roman"/>
          <w:b/>
          <w:i w:val="false"/>
          <w:color w:val="000000"/>
        </w:rPr>
        <w:t xml:space="preserve"> Қазақстан Республикасының азаматтары мен оралмандарды медициналық-санитариялық алғашқы көмек көрсететін денсаулық сақтау субъектілеріне бекіту науқанына қатысу үшін әлеуетті қызметтер берушілерді айқындау рәсімін болмады деп тану және оны қайта өткізу туралы хаттама</w:t>
      </w:r>
    </w:p>
    <w:bookmarkEnd w:id="255"/>
    <w:p>
      <w:pPr>
        <w:spacing w:after="0"/>
        <w:ind w:left="0"/>
        <w:jc w:val="both"/>
      </w:pPr>
      <w:r>
        <w:rPr>
          <w:rFonts w:ascii="Times New Roman"/>
          <w:b w:val="false"/>
          <w:i w:val="false"/>
          <w:color w:val="ff0000"/>
          <w:sz w:val="28"/>
        </w:rPr>
        <w:t xml:space="preserve">
      Ескерту. 7-қосымша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p>
    <w:p>
      <w:pPr>
        <w:spacing w:after="0"/>
        <w:ind w:left="0"/>
        <w:jc w:val="both"/>
      </w:pPr>
      <w:r>
        <w:rPr>
          <w:rFonts w:ascii="Times New Roman"/>
          <w:b w:val="false"/>
          <w:i w:val="false"/>
          <w:color w:val="000000"/>
          <w:sz w:val="28"/>
        </w:rPr>
        <w:t>
      ______________________                                                           20__ жылғы "___" 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Мынадай құрамдағы комиссия: ___________________________________</w:t>
      </w:r>
    </w:p>
    <w:p>
      <w:pPr>
        <w:spacing w:after="0"/>
        <w:ind w:left="0"/>
        <w:jc w:val="both"/>
      </w:pPr>
      <w:r>
        <w:rPr>
          <w:rFonts w:ascii="Times New Roman"/>
          <w:b w:val="false"/>
          <w:i w:val="false"/>
          <w:color w:val="000000"/>
          <w:sz w:val="28"/>
        </w:rPr>
        <w:t>
                      (комиссия төрағасының, оның орынбасарының, мүшелерінің тегі, аты, әкесінің аты</w:t>
      </w:r>
    </w:p>
    <w:p>
      <w:pPr>
        <w:spacing w:after="0"/>
        <w:ind w:left="0"/>
        <w:jc w:val="both"/>
      </w:pPr>
      <w:r>
        <w:rPr>
          <w:rFonts w:ascii="Times New Roman"/>
          <w:b w:val="false"/>
          <w:i w:val="false"/>
          <w:color w:val="000000"/>
          <w:sz w:val="28"/>
        </w:rPr>
        <w:t>
                                                                      (бар болса), лауазымы)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(тиісті себебі: Қазақстан Республикасының азаматтары мен оралмандарды МСАК көрсететін денсаулық сақтау субъектілеріне бекіту науқанына қатысу үшін әлеуетті қызметтер берушілерді айқындау рәсіміне қатысуға арналған өтінімнің (бұдан әрі – қатысуға өтінім) болмауы; қатысуға өтінім берген әлеуетті қызметтер берушілердің ешқайсысының Қазақстан Республикасы Денсаулық сақтау және әлеуметтік даму министрінің міндетін атқарушының 2015 жылғы 30 шілдедегі № 638 бұйрығымен бекітілген (Қазақстан Республикасының нормативтік құқықтық актілерін мемлекеттік тіркеу тізілімінде № 11960 болып тіркелген)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қағидаларымен</w:t>
      </w:r>
      <w:r>
        <w:rPr>
          <w:rFonts w:ascii="Times New Roman"/>
          <w:b w:val="false"/>
          <w:i w:val="false"/>
          <w:color w:val="000000"/>
          <w:sz w:val="28"/>
        </w:rPr>
        <w:t xml:space="preserve"> (бұдан әрі – Қағидалар) қойылатын талаптарға сәйкес келмеуі; МСАК әлеуетті қызметтер берушілердің ешқайсысының ұсынған құжаттары Қағидалармен қойылатын талаптарға сәйкес келмейді) байланысты ашық дауыс беру арқылы мынадай ШЕШІМ ШЫҒАРДЫ:</w:t>
      </w:r>
    </w:p>
    <w:p>
      <w:pPr>
        <w:spacing w:after="0"/>
        <w:ind w:left="0"/>
        <w:jc w:val="both"/>
      </w:pPr>
      <w:r>
        <w:rPr>
          <w:rFonts w:ascii="Times New Roman"/>
          <w:b w:val="false"/>
          <w:i w:val="false"/>
          <w:color w:val="000000"/>
          <w:sz w:val="28"/>
        </w:rPr>
        <w:t>
      1) Қазақстан Республикасының азаматтары мен оралмандарды МСАК көрсететін денсаулық сақтау субъектілеріне бекіту науқанына қатысу үшін әлеуетті қызметтер берушілерді айқындау рәсімі өткізілмеді деп танылсын және ол 20__жылғы "___" ____________ мерзімге дейін қайта өткізілсін;</w:t>
      </w:r>
    </w:p>
    <w:p>
      <w:pPr>
        <w:spacing w:after="0"/>
        <w:ind w:left="0"/>
        <w:jc w:val="both"/>
      </w:pPr>
      <w:r>
        <w:rPr>
          <w:rFonts w:ascii="Times New Roman"/>
          <w:b w:val="false"/>
          <w:i w:val="false"/>
          <w:color w:val="000000"/>
          <w:sz w:val="28"/>
        </w:rPr>
        <w:t>
      2) ДСБ ____________________________________________</w:t>
      </w:r>
    </w:p>
    <w:p>
      <w:pPr>
        <w:spacing w:after="0"/>
        <w:ind w:left="0"/>
        <w:jc w:val="both"/>
      </w:pPr>
      <w:r>
        <w:rPr>
          <w:rFonts w:ascii="Times New Roman"/>
          <w:b w:val="false"/>
          <w:i w:val="false"/>
          <w:color w:val="000000"/>
          <w:sz w:val="28"/>
        </w:rPr>
        <w:t>
                                                            (ДСБ-ның атауы)</w:t>
      </w:r>
    </w:p>
    <w:p>
      <w:pPr>
        <w:spacing w:after="0"/>
        <w:ind w:left="0"/>
        <w:jc w:val="both"/>
      </w:pPr>
      <w:r>
        <w:rPr>
          <w:rFonts w:ascii="Times New Roman"/>
          <w:b w:val="false"/>
          <w:i w:val="false"/>
          <w:color w:val="000000"/>
          <w:sz w:val="28"/>
        </w:rPr>
        <w:t>
      20__ жылғы "___" ________ дейінгі мерзімде 20__ жылғы "___" _________</w:t>
      </w:r>
      <w:r>
        <w:br/>
      </w:r>
      <w:r>
        <w:rPr>
          <w:rFonts w:ascii="Times New Roman"/>
          <w:b w:val="false"/>
          <w:i w:val="false"/>
          <w:color w:val="000000"/>
          <w:sz w:val="28"/>
        </w:rPr>
        <w:t>Қазақстан Республикасының азаматтары мен оралмандарды МСАК көрсететін денсаулық сақтау субъектілеріне бекіту науқанына қатысу үшін әлеуетті қызметтер берушілерді айқындау рәсімі өткізілмеді деп тану және оны қайта</w:t>
      </w:r>
      <w:r>
        <w:br/>
      </w:r>
      <w:r>
        <w:rPr>
          <w:rFonts w:ascii="Times New Roman"/>
          <w:b w:val="false"/>
          <w:i w:val="false"/>
          <w:color w:val="000000"/>
          <w:sz w:val="28"/>
        </w:rPr>
        <w:t>өткізу туралы жариялау үшін хабарландырудың мәтінін жіберсін.</w:t>
      </w:r>
    </w:p>
    <w:p>
      <w:pPr>
        <w:spacing w:after="0"/>
        <w:ind w:left="0"/>
        <w:jc w:val="both"/>
      </w:pPr>
      <w:r>
        <w:rPr>
          <w:rFonts w:ascii="Times New Roman"/>
          <w:b w:val="false"/>
          <w:i w:val="false"/>
          <w:color w:val="000000"/>
          <w:sz w:val="28"/>
        </w:rPr>
        <w:t>
      Бұл шешім үшін дауыс берді: ИӘ ________________________ дауыс;</w:t>
      </w:r>
    </w:p>
    <w:p>
      <w:pPr>
        <w:spacing w:after="0"/>
        <w:ind w:left="0"/>
        <w:jc w:val="both"/>
      </w:pPr>
      <w:r>
        <w:rPr>
          <w:rFonts w:ascii="Times New Roman"/>
          <w:b w:val="false"/>
          <w:i w:val="false"/>
          <w:color w:val="000000"/>
          <w:sz w:val="28"/>
        </w:rPr>
        <w:t>
                                                                     ЖОҚ ________________________ дауыс.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(комиссия төрағасының, оның орынбасарының, мүшелерінің және хатшысының тегі, аты,</w:t>
      </w:r>
    </w:p>
    <w:p>
      <w:pPr>
        <w:spacing w:after="0"/>
        <w:ind w:left="0"/>
        <w:jc w:val="both"/>
      </w:pPr>
      <w:r>
        <w:rPr>
          <w:rFonts w:ascii="Times New Roman"/>
          <w:b w:val="false"/>
          <w:i w:val="false"/>
          <w:color w:val="000000"/>
          <w:sz w:val="28"/>
        </w:rPr>
        <w:t>
                                                    әкесінің аты (бар болса),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w:t>
            </w:r>
            <w:r>
              <w:br/>
            </w:r>
            <w:r>
              <w:rPr>
                <w:rFonts w:ascii="Times New Roman"/>
                <w:b w:val="false"/>
                <w:i w:val="false"/>
                <w:color w:val="000000"/>
                <w:sz w:val="20"/>
              </w:rPr>
              <w:t>берілген көлемін көрсету жөніндегі</w:t>
            </w:r>
            <w:r>
              <w:br/>
            </w:r>
            <w:r>
              <w:rPr>
                <w:rFonts w:ascii="Times New Roman"/>
                <w:b w:val="false"/>
                <w:i w:val="false"/>
                <w:color w:val="000000"/>
                <w:sz w:val="20"/>
              </w:rPr>
              <w:t>қызметтер берушіні таңдау және оның</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Әлеуетті қосалқы мердігерлердің электрондық тізіліміне қосу</w:t>
      </w:r>
      <w:r>
        <w:br/>
      </w:r>
      <w:r>
        <w:rPr>
          <w:rFonts w:ascii="Times New Roman"/>
          <w:b/>
          <w:i w:val="false"/>
          <w:color w:val="000000"/>
        </w:rPr>
        <w:t>үшін әлеуетті қосалқы мердігерлерді таңдау рәсімін өткізу</w:t>
      </w:r>
      <w:r>
        <w:br/>
      </w:r>
      <w:r>
        <w:rPr>
          <w:rFonts w:ascii="Times New Roman"/>
          <w:b/>
          <w:i w:val="false"/>
          <w:color w:val="000000"/>
        </w:rPr>
        <w:t>туралы хабарлама</w:t>
      </w:r>
    </w:p>
    <w:p>
      <w:pPr>
        <w:spacing w:after="0"/>
        <w:ind w:left="0"/>
        <w:jc w:val="both"/>
      </w:pPr>
      <w:r>
        <w:rPr>
          <w:rFonts w:ascii="Times New Roman"/>
          <w:b w:val="false"/>
          <w:i w:val="false"/>
          <w:color w:val="000000"/>
          <w:sz w:val="28"/>
        </w:rPr>
        <w:t>
      (тапсырыс берушінің атауы, пошта және электрондық мекенжайы)</w:t>
      </w:r>
    </w:p>
    <w:p>
      <w:pPr>
        <w:spacing w:after="0"/>
        <w:ind w:left="0"/>
        <w:jc w:val="both"/>
      </w:pPr>
      <w:r>
        <w:rPr>
          <w:rFonts w:ascii="Times New Roman"/>
          <w:b w:val="false"/>
          <w:i w:val="false"/>
          <w:color w:val="000000"/>
          <w:sz w:val="28"/>
        </w:rPr>
        <w:t>
      __________ жылға тегін медициналық көмектің кепілдік берілген көлемін</w:t>
      </w:r>
    </w:p>
    <w:p>
      <w:pPr>
        <w:spacing w:after="0"/>
        <w:ind w:left="0"/>
        <w:jc w:val="both"/>
      </w:pPr>
      <w:r>
        <w:rPr>
          <w:rFonts w:ascii="Times New Roman"/>
          <w:b w:val="false"/>
          <w:i w:val="false"/>
          <w:color w:val="000000"/>
          <w:sz w:val="28"/>
        </w:rPr>
        <w:t>
      көрсетуге арналған шарт бойынша міндеттемелердің бір бөлігін көрсету</w:t>
      </w:r>
    </w:p>
    <w:p>
      <w:pPr>
        <w:spacing w:after="0"/>
        <w:ind w:left="0"/>
        <w:jc w:val="both"/>
      </w:pPr>
      <w:r>
        <w:rPr>
          <w:rFonts w:ascii="Times New Roman"/>
          <w:b w:val="false"/>
          <w:i w:val="false"/>
          <w:color w:val="000000"/>
          <w:sz w:val="28"/>
        </w:rPr>
        <w:t>
      үшін тегін медициналық көмектің кепілдік берілген көлемінің</w:t>
      </w:r>
    </w:p>
    <w:p>
      <w:pPr>
        <w:spacing w:after="0"/>
        <w:ind w:left="0"/>
        <w:jc w:val="both"/>
      </w:pPr>
      <w:r>
        <w:rPr>
          <w:rFonts w:ascii="Times New Roman"/>
          <w:b w:val="false"/>
          <w:i w:val="false"/>
          <w:color w:val="000000"/>
          <w:sz w:val="28"/>
        </w:rPr>
        <w:t>
      консультациялық-диагностикалық қызметтерін көрсететін әлеуетті</w:t>
      </w:r>
    </w:p>
    <w:p>
      <w:pPr>
        <w:spacing w:after="0"/>
        <w:ind w:left="0"/>
        <w:jc w:val="both"/>
      </w:pPr>
      <w:r>
        <w:rPr>
          <w:rFonts w:ascii="Times New Roman"/>
          <w:b w:val="false"/>
          <w:i w:val="false"/>
          <w:color w:val="000000"/>
          <w:sz w:val="28"/>
        </w:rPr>
        <w:t>
      қосалқы мердігерлердің электрондық тізілімін (бұдан әрі – әлеуетті</w:t>
      </w:r>
    </w:p>
    <w:p>
      <w:pPr>
        <w:spacing w:after="0"/>
        <w:ind w:left="0"/>
        <w:jc w:val="both"/>
      </w:pPr>
      <w:r>
        <w:rPr>
          <w:rFonts w:ascii="Times New Roman"/>
          <w:b w:val="false"/>
          <w:i w:val="false"/>
          <w:color w:val="000000"/>
          <w:sz w:val="28"/>
        </w:rPr>
        <w:t>
      қосалқы мердігерлердің электрондық тізілімі)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және астананың атауы)</w:t>
      </w:r>
    </w:p>
    <w:p>
      <w:pPr>
        <w:spacing w:after="0"/>
        <w:ind w:left="0"/>
        <w:jc w:val="both"/>
      </w:pPr>
      <w:r>
        <w:rPr>
          <w:rFonts w:ascii="Times New Roman"/>
          <w:b w:val="false"/>
          <w:i w:val="false"/>
          <w:color w:val="000000"/>
          <w:sz w:val="28"/>
        </w:rPr>
        <w:t>
      аумағында қалыптастыру туралы хабарлайды.</w:t>
      </w:r>
    </w:p>
    <w:p>
      <w:pPr>
        <w:spacing w:after="0"/>
        <w:ind w:left="0"/>
        <w:jc w:val="both"/>
      </w:pPr>
      <w:r>
        <w:rPr>
          <w:rFonts w:ascii="Times New Roman"/>
          <w:b w:val="false"/>
          <w:i w:val="false"/>
          <w:color w:val="000000"/>
          <w:sz w:val="28"/>
        </w:rPr>
        <w:t>
      Әлеуетті қосалқы мердігерлердің электрондық тізіліміне қосу</w:t>
      </w:r>
    </w:p>
    <w:p>
      <w:pPr>
        <w:spacing w:after="0"/>
        <w:ind w:left="0"/>
        <w:jc w:val="both"/>
      </w:pPr>
      <w:r>
        <w:rPr>
          <w:rFonts w:ascii="Times New Roman"/>
          <w:b w:val="false"/>
          <w:i w:val="false"/>
          <w:color w:val="000000"/>
          <w:sz w:val="28"/>
        </w:rPr>
        <w:t>
      үшін қатысуға өтінімдері мен нысандары ______________________________</w:t>
      </w:r>
    </w:p>
    <w:p>
      <w:pPr>
        <w:spacing w:after="0"/>
        <w:ind w:left="0"/>
        <w:jc w:val="both"/>
      </w:pPr>
      <w:r>
        <w:rPr>
          <w:rFonts w:ascii="Times New Roman"/>
          <w:b w:val="false"/>
          <w:i w:val="false"/>
          <w:color w:val="000000"/>
          <w:sz w:val="28"/>
        </w:rPr>
        <w:t>
       (интернет-ресурс)</w:t>
      </w:r>
    </w:p>
    <w:p>
      <w:pPr>
        <w:spacing w:after="0"/>
        <w:ind w:left="0"/>
        <w:jc w:val="both"/>
      </w:pPr>
      <w:r>
        <w:rPr>
          <w:rFonts w:ascii="Times New Roman"/>
          <w:b w:val="false"/>
          <w:i w:val="false"/>
          <w:color w:val="000000"/>
          <w:sz w:val="28"/>
        </w:rPr>
        <w:t>
      интернет-ресурсында орналастырылған оған қоса берілетін құжаттардың</w:t>
      </w:r>
    </w:p>
    <w:p>
      <w:pPr>
        <w:spacing w:after="0"/>
        <w:ind w:left="0"/>
        <w:jc w:val="both"/>
      </w:pPr>
      <w:r>
        <w:rPr>
          <w:rFonts w:ascii="Times New Roman"/>
          <w:b w:val="false"/>
          <w:i w:val="false"/>
          <w:color w:val="000000"/>
          <w:sz w:val="28"/>
        </w:rPr>
        <w:t>
      тізбесін әлеуетті қызметтер берушілер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______________________ мекенжайы бойынша, № ______ кабинетке ұсынады.</w:t>
      </w:r>
    </w:p>
    <w:p>
      <w:pPr>
        <w:spacing w:after="0"/>
        <w:ind w:left="0"/>
        <w:jc w:val="both"/>
      </w:pPr>
      <w:r>
        <w:rPr>
          <w:rFonts w:ascii="Times New Roman"/>
          <w:b w:val="false"/>
          <w:i w:val="false"/>
          <w:color w:val="000000"/>
          <w:sz w:val="28"/>
        </w:rPr>
        <w:t>
      Қатысуға өтінімдерді және оған қоса берілетін</w:t>
      </w:r>
    </w:p>
    <w:p>
      <w:pPr>
        <w:spacing w:after="0"/>
        <w:ind w:left="0"/>
        <w:jc w:val="both"/>
      </w:pPr>
      <w:r>
        <w:rPr>
          <w:rFonts w:ascii="Times New Roman"/>
          <w:b w:val="false"/>
          <w:i w:val="false"/>
          <w:color w:val="000000"/>
          <w:sz w:val="28"/>
        </w:rPr>
        <w:t>
      құжаттарды ұсынудың соңғы мерзімі "___" ________ сағат _______ дейін.</w:t>
      </w:r>
    </w:p>
    <w:p>
      <w:pPr>
        <w:spacing w:after="0"/>
        <w:ind w:left="0"/>
        <w:jc w:val="both"/>
      </w:pPr>
      <w:r>
        <w:rPr>
          <w:rFonts w:ascii="Times New Roman"/>
          <w:b w:val="false"/>
          <w:i w:val="false"/>
          <w:color w:val="000000"/>
          <w:sz w:val="28"/>
        </w:rPr>
        <w:t>
      Әлеуетті қосалқы мердігерлер тізіліміне қосу үшін қатысуға</w:t>
      </w:r>
    </w:p>
    <w:p>
      <w:pPr>
        <w:spacing w:after="0"/>
        <w:ind w:left="0"/>
        <w:jc w:val="both"/>
      </w:pPr>
      <w:r>
        <w:rPr>
          <w:rFonts w:ascii="Times New Roman"/>
          <w:b w:val="false"/>
          <w:i w:val="false"/>
          <w:color w:val="000000"/>
          <w:sz w:val="28"/>
        </w:rPr>
        <w:t>
      арналған өтінімдер 20__ жылғы "___" ____________, сағат _____________</w:t>
      </w:r>
    </w:p>
    <w:p>
      <w:pPr>
        <w:spacing w:after="0"/>
        <w:ind w:left="0"/>
        <w:jc w:val="both"/>
      </w:pPr>
      <w:r>
        <w:rPr>
          <w:rFonts w:ascii="Times New Roman"/>
          <w:b w:val="false"/>
          <w:i w:val="false"/>
          <w:color w:val="000000"/>
          <w:sz w:val="28"/>
        </w:rPr>
        <w:t>
      мына мекенжай бойынша: ________, № ______ кабинетте қаралатын болады.</w:t>
      </w:r>
    </w:p>
    <w:p>
      <w:pPr>
        <w:spacing w:after="0"/>
        <w:ind w:left="0"/>
        <w:jc w:val="both"/>
      </w:pPr>
      <w:r>
        <w:rPr>
          <w:rFonts w:ascii="Times New Roman"/>
          <w:b w:val="false"/>
          <w:i w:val="false"/>
          <w:color w:val="000000"/>
          <w:sz w:val="28"/>
        </w:rPr>
        <w:t>
      Қосымша ақпаратты және анықтаманы мынадай телефон(дар) арқылы</w:t>
      </w:r>
    </w:p>
    <w:p>
      <w:pPr>
        <w:spacing w:after="0"/>
        <w:ind w:left="0"/>
        <w:jc w:val="both"/>
      </w:pPr>
      <w:r>
        <w:rPr>
          <w:rFonts w:ascii="Times New Roman"/>
          <w:b w:val="false"/>
          <w:i w:val="false"/>
          <w:color w:val="000000"/>
          <w:sz w:val="28"/>
        </w:rPr>
        <w:t>
      алуға болады: ______________________________________________________.</w:t>
      </w:r>
    </w:p>
    <w:p>
      <w:pPr>
        <w:spacing w:after="0"/>
        <w:ind w:left="0"/>
        <w:jc w:val="both"/>
      </w:pPr>
      <w:r>
        <w:rPr>
          <w:rFonts w:ascii="Times New Roman"/>
          <w:b w:val="false"/>
          <w:i w:val="false"/>
          <w:color w:val="000000"/>
          <w:sz w:val="28"/>
        </w:rPr>
        <w:t>
       (қаланың коды мен телефон(дардың) нөмірін(лерін) көрсету)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w:t>
            </w:r>
            <w:r>
              <w:br/>
            </w:r>
            <w:r>
              <w:rPr>
                <w:rFonts w:ascii="Times New Roman"/>
                <w:b w:val="false"/>
                <w:i w:val="false"/>
                <w:color w:val="000000"/>
                <w:sz w:val="20"/>
              </w:rPr>
              <w:t>берілген көлемін көрсету жөніндегі</w:t>
            </w:r>
            <w:r>
              <w:br/>
            </w:r>
            <w:r>
              <w:rPr>
                <w:rFonts w:ascii="Times New Roman"/>
                <w:b w:val="false"/>
                <w:i w:val="false"/>
                <w:color w:val="000000"/>
                <w:sz w:val="20"/>
              </w:rPr>
              <w:t>қызметтер берушіні таңдау және оның</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Тапсырыс берушіге __________________</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(әлеуетті қосалқы мердігердің атауы)</w:t>
      </w:r>
    </w:p>
    <w:bookmarkStart w:name="z325" w:id="256"/>
    <w:p>
      <w:pPr>
        <w:spacing w:after="0"/>
        <w:ind w:left="0"/>
        <w:jc w:val="left"/>
      </w:pPr>
      <w:r>
        <w:rPr>
          <w:rFonts w:ascii="Times New Roman"/>
          <w:b/>
          <w:i w:val="false"/>
          <w:color w:val="000000"/>
        </w:rPr>
        <w:t xml:space="preserve"> Тегін медициналық көмектің кепілдік берілген көлемінің</w:t>
      </w:r>
      <w:r>
        <w:br/>
      </w:r>
      <w:r>
        <w:rPr>
          <w:rFonts w:ascii="Times New Roman"/>
          <w:b/>
          <w:i w:val="false"/>
          <w:color w:val="000000"/>
        </w:rPr>
        <w:t>консультациялық-диагностикалық көмектері қосалқы</w:t>
      </w:r>
      <w:r>
        <w:br/>
      </w:r>
      <w:r>
        <w:rPr>
          <w:rFonts w:ascii="Times New Roman"/>
          <w:b/>
          <w:i w:val="false"/>
          <w:color w:val="000000"/>
        </w:rPr>
        <w:t>мердігерлерінің электрондық тізіліміне қосу үшін өтінім</w:t>
      </w:r>
    </w:p>
    <w:bookmarkEnd w:id="256"/>
    <w:bookmarkStart w:name="z326" w:id="257"/>
    <w:p>
      <w:pPr>
        <w:spacing w:after="0"/>
        <w:ind w:left="0"/>
        <w:jc w:val="both"/>
      </w:pPr>
      <w:r>
        <w:rPr>
          <w:rFonts w:ascii="Times New Roman"/>
          <w:b w:val="false"/>
          <w:i w:val="false"/>
          <w:color w:val="000000"/>
          <w:sz w:val="28"/>
        </w:rPr>
        <w:t>
      1. Тегін медициналық көмектің кепілдік берілген көлемінің</w:t>
      </w:r>
    </w:p>
    <w:bookmarkEnd w:id="257"/>
    <w:p>
      <w:pPr>
        <w:spacing w:after="0"/>
        <w:ind w:left="0"/>
        <w:jc w:val="both"/>
      </w:pPr>
      <w:r>
        <w:rPr>
          <w:rFonts w:ascii="Times New Roman"/>
          <w:b w:val="false"/>
          <w:i w:val="false"/>
          <w:color w:val="000000"/>
          <w:sz w:val="28"/>
        </w:rPr>
        <w:t>
      консультациялық-диагностикалық көмектің әлеуетті қосалқы</w:t>
      </w:r>
    </w:p>
    <w:p>
      <w:pPr>
        <w:spacing w:after="0"/>
        <w:ind w:left="0"/>
        <w:jc w:val="both"/>
      </w:pPr>
      <w:r>
        <w:rPr>
          <w:rFonts w:ascii="Times New Roman"/>
          <w:b w:val="false"/>
          <w:i w:val="false"/>
          <w:color w:val="000000"/>
          <w:sz w:val="28"/>
        </w:rPr>
        <w:t>
      мердігерлерінің электрондық тізіліміне (бұдан әрі – тізілім) қосылуға</w:t>
      </w:r>
    </w:p>
    <w:p>
      <w:pPr>
        <w:spacing w:after="0"/>
        <w:ind w:left="0"/>
        <w:jc w:val="both"/>
      </w:pPr>
      <w:r>
        <w:rPr>
          <w:rFonts w:ascii="Times New Roman"/>
          <w:b w:val="false"/>
          <w:i w:val="false"/>
          <w:color w:val="000000"/>
          <w:sz w:val="28"/>
        </w:rPr>
        <w:t>
      үміткер заңды (жеке) тұлға туралы мәліметтер:</w:t>
      </w:r>
    </w:p>
    <w:p>
      <w:pPr>
        <w:spacing w:after="0"/>
        <w:ind w:left="0"/>
        <w:jc w:val="both"/>
      </w:pPr>
      <w:r>
        <w:rPr>
          <w:rFonts w:ascii="Times New Roman"/>
          <w:b w:val="false"/>
          <w:i w:val="false"/>
          <w:color w:val="000000"/>
          <w:sz w:val="28"/>
        </w:rPr>
        <w:t>
      тегін медициналық көмектің кепілдік берілген көлемінің</w:t>
      </w:r>
    </w:p>
    <w:p>
      <w:pPr>
        <w:spacing w:after="0"/>
        <w:ind w:left="0"/>
        <w:jc w:val="both"/>
      </w:pPr>
      <w:r>
        <w:rPr>
          <w:rFonts w:ascii="Times New Roman"/>
          <w:b w:val="false"/>
          <w:i w:val="false"/>
          <w:color w:val="000000"/>
          <w:sz w:val="28"/>
        </w:rPr>
        <w:t>
      консультациялық-диагностикалық көмектің әлеуетті қосалқы</w:t>
      </w:r>
    </w:p>
    <w:p>
      <w:pPr>
        <w:spacing w:after="0"/>
        <w:ind w:left="0"/>
        <w:jc w:val="both"/>
      </w:pPr>
      <w:r>
        <w:rPr>
          <w:rFonts w:ascii="Times New Roman"/>
          <w:b w:val="false"/>
          <w:i w:val="false"/>
          <w:color w:val="000000"/>
          <w:sz w:val="28"/>
        </w:rPr>
        <w:t>
      мердігерлерінің (бұдан әрі – әлеуетті қосалқы мердігер) заңды,</w:t>
      </w:r>
    </w:p>
    <w:p>
      <w:pPr>
        <w:spacing w:after="0"/>
        <w:ind w:left="0"/>
        <w:jc w:val="both"/>
      </w:pPr>
      <w:r>
        <w:rPr>
          <w:rFonts w:ascii="Times New Roman"/>
          <w:b w:val="false"/>
          <w:i w:val="false"/>
          <w:color w:val="000000"/>
          <w:sz w:val="28"/>
        </w:rPr>
        <w:t>
      пошталық мекенжайы мен байланыс телефондары;</w:t>
      </w:r>
    </w:p>
    <w:p>
      <w:pPr>
        <w:spacing w:after="0"/>
        <w:ind w:left="0"/>
        <w:jc w:val="both"/>
      </w:pPr>
      <w:r>
        <w:rPr>
          <w:rFonts w:ascii="Times New Roman"/>
          <w:b w:val="false"/>
          <w:i w:val="false"/>
          <w:color w:val="000000"/>
          <w:sz w:val="28"/>
        </w:rPr>
        <w:t>
      әлеуетті қосалқы мердігердің банктік деректемелері (ЖСН, БСН,</w:t>
      </w:r>
    </w:p>
    <w:p>
      <w:pPr>
        <w:spacing w:after="0"/>
        <w:ind w:left="0"/>
        <w:jc w:val="both"/>
      </w:pPr>
      <w:r>
        <w:rPr>
          <w:rFonts w:ascii="Times New Roman"/>
          <w:b w:val="false"/>
          <w:i w:val="false"/>
          <w:color w:val="000000"/>
          <w:sz w:val="28"/>
        </w:rPr>
        <w:t>
      ЖСК), сондай-ақ, әлеуетті қосалқы мердігерге қызмет көрсететін</w:t>
      </w:r>
    </w:p>
    <w:p>
      <w:pPr>
        <w:spacing w:after="0"/>
        <w:ind w:left="0"/>
        <w:jc w:val="both"/>
      </w:pPr>
      <w:r>
        <w:rPr>
          <w:rFonts w:ascii="Times New Roman"/>
          <w:b w:val="false"/>
          <w:i w:val="false"/>
          <w:color w:val="000000"/>
          <w:sz w:val="28"/>
        </w:rPr>
        <w:t>
      банктің немесе оның филиалының толық атауы мен мекенжайы;</w:t>
      </w:r>
    </w:p>
    <w:p>
      <w:pPr>
        <w:spacing w:after="0"/>
        <w:ind w:left="0"/>
        <w:jc w:val="both"/>
      </w:pPr>
      <w:r>
        <w:rPr>
          <w:rFonts w:ascii="Times New Roman"/>
          <w:b w:val="false"/>
          <w:i w:val="false"/>
          <w:color w:val="000000"/>
          <w:sz w:val="28"/>
        </w:rPr>
        <w:t>
      әлеуетті қосалқы мердігердің бірінші басшысының Т.А.Ә.</w:t>
      </w:r>
    </w:p>
    <w:bookmarkStart w:name="z327" w:id="258"/>
    <w:p>
      <w:pPr>
        <w:spacing w:after="0"/>
        <w:ind w:left="0"/>
        <w:jc w:val="both"/>
      </w:pPr>
      <w:r>
        <w:rPr>
          <w:rFonts w:ascii="Times New Roman"/>
          <w:b w:val="false"/>
          <w:i w:val="false"/>
          <w:color w:val="000000"/>
          <w:sz w:val="28"/>
        </w:rPr>
        <w:t>
      2. Мынадай консультациялық-диагностикалық қызметтерге:</w:t>
      </w:r>
    </w:p>
    <w:bookmarkEnd w:id="258"/>
    <w:p>
      <w:pPr>
        <w:spacing w:after="0"/>
        <w:ind w:left="0"/>
        <w:jc w:val="both"/>
      </w:pPr>
      <w:r>
        <w:rPr>
          <w:rFonts w:ascii="Times New Roman"/>
          <w:b w:val="false"/>
          <w:i w:val="false"/>
          <w:color w:val="000000"/>
          <w:sz w:val="28"/>
        </w:rPr>
        <w:t>
      ______________________________________________________ өтінім береді.</w:t>
      </w:r>
    </w:p>
    <w:p>
      <w:pPr>
        <w:spacing w:after="0"/>
        <w:ind w:left="0"/>
        <w:jc w:val="both"/>
      </w:pPr>
      <w:r>
        <w:rPr>
          <w:rFonts w:ascii="Times New Roman"/>
          <w:b w:val="false"/>
          <w:i w:val="false"/>
          <w:color w:val="000000"/>
          <w:sz w:val="28"/>
        </w:rPr>
        <w:t>
      (әлеуетті қосалқы мердігер көрсетуге үміткер</w:t>
      </w:r>
    </w:p>
    <w:p>
      <w:pPr>
        <w:spacing w:after="0"/>
        <w:ind w:left="0"/>
        <w:jc w:val="both"/>
      </w:pPr>
      <w:r>
        <w:rPr>
          <w:rFonts w:ascii="Times New Roman"/>
          <w:b w:val="false"/>
          <w:i w:val="false"/>
          <w:color w:val="000000"/>
          <w:sz w:val="28"/>
        </w:rPr>
        <w:t>
      консультациялық-диагностикалық қызметтер)</w:t>
      </w:r>
    </w:p>
    <w:bookmarkStart w:name="z328" w:id="259"/>
    <w:p>
      <w:pPr>
        <w:spacing w:after="0"/>
        <w:ind w:left="0"/>
        <w:jc w:val="both"/>
      </w:pPr>
      <w:r>
        <w:rPr>
          <w:rFonts w:ascii="Times New Roman"/>
          <w:b w:val="false"/>
          <w:i w:val="false"/>
          <w:color w:val="000000"/>
          <w:sz w:val="28"/>
        </w:rPr>
        <w:t>
      3. ____________________________________________________________</w:t>
      </w:r>
    </w:p>
    <w:bookmarkEnd w:id="259"/>
    <w:p>
      <w:pPr>
        <w:spacing w:after="0"/>
        <w:ind w:left="0"/>
        <w:jc w:val="both"/>
      </w:pPr>
      <w:r>
        <w:rPr>
          <w:rFonts w:ascii="Times New Roman"/>
          <w:b w:val="false"/>
          <w:i w:val="false"/>
          <w:color w:val="000000"/>
          <w:sz w:val="28"/>
        </w:rPr>
        <w:t>
      (әлеуетті қызметтер берушінің атауы)</w:t>
      </w:r>
    </w:p>
    <w:p>
      <w:pPr>
        <w:spacing w:after="0"/>
        <w:ind w:left="0"/>
        <w:jc w:val="both"/>
      </w:pPr>
      <w:r>
        <w:rPr>
          <w:rFonts w:ascii="Times New Roman"/>
          <w:b w:val="false"/>
          <w:i w:val="false"/>
          <w:color w:val="000000"/>
          <w:sz w:val="28"/>
        </w:rPr>
        <w:t xml:space="preserve">
      осы өтініммен Денсаулық туралы кодекстің </w:t>
      </w:r>
      <w:r>
        <w:rPr>
          <w:rFonts w:ascii="Times New Roman"/>
          <w:b w:val="false"/>
          <w:i w:val="false"/>
          <w:color w:val="000000"/>
          <w:sz w:val="28"/>
        </w:rPr>
        <w:t>34-бабының</w:t>
      </w:r>
      <w:r>
        <w:rPr>
          <w:rFonts w:ascii="Times New Roman"/>
          <w:b w:val="false"/>
          <w:i w:val="false"/>
          <w:color w:val="000000"/>
          <w:sz w:val="28"/>
        </w:rPr>
        <w:t xml:space="preserve"> 4-тармағының</w:t>
      </w:r>
    </w:p>
    <w:p>
      <w:pPr>
        <w:spacing w:after="0"/>
        <w:ind w:left="0"/>
        <w:jc w:val="both"/>
      </w:pPr>
      <w:r>
        <w:rPr>
          <w:rFonts w:ascii="Times New Roman"/>
          <w:b w:val="false"/>
          <w:i w:val="false"/>
          <w:color w:val="000000"/>
          <w:sz w:val="28"/>
        </w:rPr>
        <w:t>
      негізінде айқындалған тәртіппен бекітілген бекітілген Тегін</w:t>
      </w:r>
    </w:p>
    <w:p>
      <w:pPr>
        <w:spacing w:after="0"/>
        <w:ind w:left="0"/>
        <w:jc w:val="both"/>
      </w:pPr>
      <w:r>
        <w:rPr>
          <w:rFonts w:ascii="Times New Roman"/>
          <w:b w:val="false"/>
          <w:i w:val="false"/>
          <w:color w:val="000000"/>
          <w:sz w:val="28"/>
        </w:rPr>
        <w:t>
      медициналық көмектің кепілдік берілген көлемін көрсету жөніндегі</w:t>
      </w:r>
    </w:p>
    <w:p>
      <w:pPr>
        <w:spacing w:after="0"/>
        <w:ind w:left="0"/>
        <w:jc w:val="both"/>
      </w:pPr>
      <w:r>
        <w:rPr>
          <w:rFonts w:ascii="Times New Roman"/>
          <w:b w:val="false"/>
          <w:i w:val="false"/>
          <w:color w:val="000000"/>
          <w:sz w:val="28"/>
        </w:rPr>
        <w:t>
      қызметтер берушіні таңдау және оның шығындарын өтеу қағидаларында</w:t>
      </w:r>
    </w:p>
    <w:p>
      <w:pPr>
        <w:spacing w:after="0"/>
        <w:ind w:left="0"/>
        <w:jc w:val="both"/>
      </w:pPr>
      <w:r>
        <w:rPr>
          <w:rFonts w:ascii="Times New Roman"/>
          <w:b w:val="false"/>
          <w:i w:val="false"/>
          <w:color w:val="000000"/>
          <w:sz w:val="28"/>
        </w:rPr>
        <w:t>
      көзделген талаптар мен шарттарға сәйкес</w:t>
      </w:r>
    </w:p>
    <w:p>
      <w:pPr>
        <w:spacing w:after="0"/>
        <w:ind w:left="0"/>
        <w:jc w:val="both"/>
      </w:pPr>
      <w:r>
        <w:rPr>
          <w:rFonts w:ascii="Times New Roman"/>
          <w:b w:val="false"/>
          <w:i w:val="false"/>
          <w:color w:val="000000"/>
          <w:sz w:val="28"/>
        </w:rPr>
        <w:t>
      консультациялық-диагностикалық қызметтер көрсету үшін тізілімге қосу</w:t>
      </w:r>
    </w:p>
    <w:p>
      <w:pPr>
        <w:spacing w:after="0"/>
        <w:ind w:left="0"/>
        <w:jc w:val="both"/>
      </w:pPr>
      <w:r>
        <w:rPr>
          <w:rFonts w:ascii="Times New Roman"/>
          <w:b w:val="false"/>
          <w:i w:val="false"/>
          <w:color w:val="000000"/>
          <w:sz w:val="28"/>
        </w:rPr>
        <w:t>
      туралы ниет білдіреді.</w:t>
      </w:r>
    </w:p>
    <w:bookmarkStart w:name="z329" w:id="260"/>
    <w:p>
      <w:pPr>
        <w:spacing w:after="0"/>
        <w:ind w:left="0"/>
        <w:jc w:val="both"/>
      </w:pPr>
      <w:r>
        <w:rPr>
          <w:rFonts w:ascii="Times New Roman"/>
          <w:b w:val="false"/>
          <w:i w:val="false"/>
          <w:color w:val="000000"/>
          <w:sz w:val="28"/>
        </w:rPr>
        <w:t>
      4. Осы өтініммен әлеуетті қосалқы мердігерге қойылатын</w:t>
      </w:r>
    </w:p>
    <w:bookmarkEnd w:id="260"/>
    <w:p>
      <w:pPr>
        <w:spacing w:after="0"/>
        <w:ind w:left="0"/>
        <w:jc w:val="both"/>
      </w:pPr>
      <w:r>
        <w:rPr>
          <w:rFonts w:ascii="Times New Roman"/>
          <w:b w:val="false"/>
          <w:i w:val="false"/>
          <w:color w:val="000000"/>
          <w:sz w:val="28"/>
        </w:rPr>
        <w:t>
      талаптардың бұзылмағанын және ұсынылған мәліметтердің дұрыстығын</w:t>
      </w:r>
    </w:p>
    <w:p>
      <w:pPr>
        <w:spacing w:after="0"/>
        <w:ind w:left="0"/>
        <w:jc w:val="both"/>
      </w:pPr>
      <w:r>
        <w:rPr>
          <w:rFonts w:ascii="Times New Roman"/>
          <w:b w:val="false"/>
          <w:i w:val="false"/>
          <w:color w:val="000000"/>
          <w:sz w:val="28"/>
        </w:rPr>
        <w:t>
      растаймыз.</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(парақтардың санын көрсете отырып, құжаттың атауы)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(әлеуетті қосалқы мердігердің бірінші басшысының лауазымы,</w:t>
      </w:r>
    </w:p>
    <w:p>
      <w:pPr>
        <w:spacing w:after="0"/>
        <w:ind w:left="0"/>
        <w:jc w:val="both"/>
      </w:pPr>
      <w:r>
        <w:rPr>
          <w:rFonts w:ascii="Times New Roman"/>
          <w:b w:val="false"/>
          <w:i w:val="false"/>
          <w:color w:val="000000"/>
          <w:sz w:val="28"/>
        </w:rPr>
        <w:t>
      тегі, аты, әкесінің аты (ол болған жағдайда) және оның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Толтырылған күні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w:t>
            </w:r>
            <w:r>
              <w:br/>
            </w:r>
            <w:r>
              <w:rPr>
                <w:rFonts w:ascii="Times New Roman"/>
                <w:b w:val="false"/>
                <w:i w:val="false"/>
                <w:color w:val="000000"/>
                <w:sz w:val="20"/>
              </w:rPr>
              <w:t>берілген көлемін көрсету жөніндегі</w:t>
            </w:r>
            <w:r>
              <w:br/>
            </w:r>
            <w:r>
              <w:rPr>
                <w:rFonts w:ascii="Times New Roman"/>
                <w:b w:val="false"/>
                <w:i w:val="false"/>
                <w:color w:val="000000"/>
                <w:sz w:val="20"/>
              </w:rPr>
              <w:t>қызметтер берушіні таңдау және оның</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Қосалқы мердігерлердің электрондық тізілімін қалыптастыру үшін</w:t>
      </w:r>
      <w:r>
        <w:br/>
      </w:r>
      <w:r>
        <w:rPr>
          <w:rFonts w:ascii="Times New Roman"/>
          <w:b/>
          <w:i w:val="false"/>
          <w:color w:val="000000"/>
        </w:rPr>
        <w:t>әлеуетті қосалқы мердігерлердің қатысуға өтінімдерін тіркеу</w:t>
      </w:r>
      <w:r>
        <w:br/>
      </w:r>
      <w:r>
        <w:rPr>
          <w:rFonts w:ascii="Times New Roman"/>
          <w:b/>
          <w:i w:val="false"/>
          <w:color w:val="000000"/>
        </w:rPr>
        <w:t>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1378"/>
        <w:gridCol w:w="684"/>
        <w:gridCol w:w="1280"/>
        <w:gridCol w:w="2022"/>
        <w:gridCol w:w="1429"/>
        <w:gridCol w:w="2323"/>
        <w:gridCol w:w="1281"/>
        <w:gridCol w:w="536"/>
        <w:gridCol w:w="832"/>
      </w:tblGrid>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 (сағат, минут)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қызметтер берушінің атауы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мен оған қоса берілетін құжаттар парақтарының саны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қосалқы мердігердің бірінші басшысының немесе өкілінің Т.А.Ә.*</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қосалқы мердігер өкілі сенімхатының № және жарамдылық мерзімі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қосалқы мердігер өкілінің жеке куәлігінің №, кім берген, берілген күні*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қосалқы мердігердің бірінші басшысының немесе өкілінің қолы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хатшысының қолы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*сенімхат өкілдің жеке куәлігі болған жағдайда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w:t>
            </w:r>
            <w:r>
              <w:br/>
            </w:r>
            <w:r>
              <w:rPr>
                <w:rFonts w:ascii="Times New Roman"/>
                <w:b w:val="false"/>
                <w:i w:val="false"/>
                <w:color w:val="000000"/>
                <w:sz w:val="20"/>
              </w:rPr>
              <w:t>берілген көлемін көрсету жөніндегі</w:t>
            </w:r>
            <w:r>
              <w:br/>
            </w:r>
            <w:r>
              <w:rPr>
                <w:rFonts w:ascii="Times New Roman"/>
                <w:b w:val="false"/>
                <w:i w:val="false"/>
                <w:color w:val="000000"/>
                <w:sz w:val="20"/>
              </w:rPr>
              <w:t>қызметтер берушіні таңдау және оның</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Әлеуетті қосалқы мердігерлердің электрондық тізіліміне қосу</w:t>
      </w:r>
      <w:r>
        <w:br/>
      </w:r>
      <w:r>
        <w:rPr>
          <w:rFonts w:ascii="Times New Roman"/>
          <w:b/>
          <w:i w:val="false"/>
          <w:color w:val="000000"/>
        </w:rPr>
        <w:t>үшін әлеуетті қосалқы мердігердің қойылатын талаптарға</w:t>
      </w:r>
      <w:r>
        <w:br/>
      </w:r>
      <w:r>
        <w:rPr>
          <w:rFonts w:ascii="Times New Roman"/>
          <w:b/>
          <w:i w:val="false"/>
          <w:color w:val="000000"/>
        </w:rPr>
        <w:t>сәйкестігі (сәйкессіздігі) туралы хаттама</w:t>
      </w:r>
    </w:p>
    <w:p>
      <w:pPr>
        <w:spacing w:after="0"/>
        <w:ind w:left="0"/>
        <w:jc w:val="both"/>
      </w:pPr>
      <w:r>
        <w:rPr>
          <w:rFonts w:ascii="Times New Roman"/>
          <w:b w:val="false"/>
          <w:i w:val="false"/>
          <w:color w:val="000000"/>
          <w:sz w:val="28"/>
        </w:rPr>
        <w:t>
      ___________________ 20__ жылғы "___" __________</w:t>
      </w:r>
    </w:p>
    <w:p>
      <w:pPr>
        <w:spacing w:after="0"/>
        <w:ind w:left="0"/>
        <w:jc w:val="both"/>
      </w:pPr>
      <w:r>
        <w:rPr>
          <w:rFonts w:ascii="Times New Roman"/>
          <w:b w:val="false"/>
          <w:i w:val="false"/>
          <w:color w:val="000000"/>
          <w:sz w:val="28"/>
        </w:rPr>
        <w:t>
      (орналасқан жері)</w:t>
      </w:r>
    </w:p>
    <w:bookmarkStart w:name="z330" w:id="261"/>
    <w:p>
      <w:pPr>
        <w:spacing w:after="0"/>
        <w:ind w:left="0"/>
        <w:jc w:val="both"/>
      </w:pPr>
      <w:r>
        <w:rPr>
          <w:rFonts w:ascii="Times New Roman"/>
          <w:b w:val="false"/>
          <w:i w:val="false"/>
          <w:color w:val="000000"/>
          <w:sz w:val="28"/>
        </w:rPr>
        <w:t>
      1. Мынадай құрамдағы комиссия:</w:t>
      </w:r>
    </w:p>
    <w:bookmarkEnd w:id="26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төрағасының, оның орынбасарының, мүшелерінің тегі,</w:t>
      </w:r>
    </w:p>
    <w:p>
      <w:pPr>
        <w:spacing w:after="0"/>
        <w:ind w:left="0"/>
        <w:jc w:val="both"/>
      </w:pPr>
      <w:r>
        <w:rPr>
          <w:rFonts w:ascii="Times New Roman"/>
          <w:b w:val="false"/>
          <w:i w:val="false"/>
          <w:color w:val="000000"/>
          <w:sz w:val="28"/>
        </w:rPr>
        <w:t>
      аты, әкесінің аты (ол болған жағдайда), лауазымы)</w:t>
      </w:r>
    </w:p>
    <w:p>
      <w:pPr>
        <w:spacing w:after="0"/>
        <w:ind w:left="0"/>
        <w:jc w:val="both"/>
      </w:pPr>
      <w:r>
        <w:rPr>
          <w:rFonts w:ascii="Times New Roman"/>
          <w:b w:val="false"/>
          <w:i w:val="false"/>
          <w:color w:val="000000"/>
          <w:sz w:val="28"/>
        </w:rPr>
        <w:t>
      әлеуетті қосалқы мердігерлердің электрондық тізіліміне қосуға</w:t>
      </w:r>
    </w:p>
    <w:p>
      <w:pPr>
        <w:spacing w:after="0"/>
        <w:ind w:left="0"/>
        <w:jc w:val="both"/>
      </w:pPr>
      <w:r>
        <w:rPr>
          <w:rFonts w:ascii="Times New Roman"/>
          <w:b w:val="false"/>
          <w:i w:val="false"/>
          <w:color w:val="000000"/>
          <w:sz w:val="28"/>
        </w:rPr>
        <w:t>
      арналған мынадай әлеуетті қосалқы мердігердің өтінімін (бұдан әрі –</w:t>
      </w:r>
    </w:p>
    <w:p>
      <w:pPr>
        <w:spacing w:after="0"/>
        <w:ind w:left="0"/>
        <w:jc w:val="both"/>
      </w:pPr>
      <w:r>
        <w:rPr>
          <w:rFonts w:ascii="Times New Roman"/>
          <w:b w:val="false"/>
          <w:i w:val="false"/>
          <w:color w:val="000000"/>
          <w:sz w:val="28"/>
        </w:rPr>
        <w:t>
      тізілімге қосу үшін өтінім) қарады: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8"/>
        <w:gridCol w:w="1860"/>
        <w:gridCol w:w="8062"/>
      </w:tblGrid>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қосалқы мердігердің атауы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Өкілдің Т.А.Ә., жеке куәлігінің №, кім берген, берілген күні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Қатысуға өтінімді қарау кезінде әлеуетті қосалқы мердігердің өкілі: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(қатысты/қатысқан жоқ)</w:t>
      </w:r>
    </w:p>
    <w:bookmarkStart w:name="z331" w:id="262"/>
    <w:p>
      <w:pPr>
        <w:spacing w:after="0"/>
        <w:ind w:left="0"/>
        <w:jc w:val="both"/>
      </w:pPr>
      <w:r>
        <w:rPr>
          <w:rFonts w:ascii="Times New Roman"/>
          <w:b w:val="false"/>
          <w:i w:val="false"/>
          <w:color w:val="000000"/>
          <w:sz w:val="28"/>
        </w:rPr>
        <w:t>
      2. Тізілімге қосу үшін өтінім қаралды және ол мынадай</w:t>
      </w:r>
    </w:p>
    <w:bookmarkEnd w:id="262"/>
    <w:p>
      <w:pPr>
        <w:spacing w:after="0"/>
        <w:ind w:left="0"/>
        <w:jc w:val="both"/>
      </w:pPr>
      <w:r>
        <w:rPr>
          <w:rFonts w:ascii="Times New Roman"/>
          <w:b w:val="false"/>
          <w:i w:val="false"/>
          <w:color w:val="000000"/>
          <w:sz w:val="28"/>
        </w:rPr>
        <w:t>
      құжаттарды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1844"/>
        <w:gridCol w:w="1844"/>
        <w:gridCol w:w="3896"/>
        <w:gridCol w:w="2872"/>
      </w:tblGrid>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саны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нысанға сәйкес келеді немесе сәйкес келмейді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қолдар мен мөрлердің болуы</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2" w:id="263"/>
    <w:p>
      <w:pPr>
        <w:spacing w:after="0"/>
        <w:ind w:left="0"/>
        <w:jc w:val="both"/>
      </w:pPr>
      <w:r>
        <w:rPr>
          <w:rFonts w:ascii="Times New Roman"/>
          <w:b w:val="false"/>
          <w:i w:val="false"/>
          <w:color w:val="000000"/>
          <w:sz w:val="28"/>
        </w:rPr>
        <w:t>
      3. Тізілімге қосуға арналған өтінім қаралды және мынадай ТМККК</w:t>
      </w:r>
    </w:p>
    <w:bookmarkEnd w:id="263"/>
    <w:p>
      <w:pPr>
        <w:spacing w:after="0"/>
        <w:ind w:left="0"/>
        <w:jc w:val="both"/>
      </w:pPr>
      <w:r>
        <w:rPr>
          <w:rFonts w:ascii="Times New Roman"/>
          <w:b w:val="false"/>
          <w:i w:val="false"/>
          <w:color w:val="000000"/>
          <w:sz w:val="28"/>
        </w:rPr>
        <w:t>
      қызметтерінің сәйкестігі/сәйкес келмейтіндігі айқындалды: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2853"/>
        <w:gridCol w:w="3740"/>
        <w:gridCol w:w="2854"/>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келеді/сәйкес келмейді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келмеу себебі</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3" w:id="264"/>
    <w:p>
      <w:pPr>
        <w:spacing w:after="0"/>
        <w:ind w:left="0"/>
        <w:jc w:val="both"/>
      </w:pPr>
      <w:r>
        <w:rPr>
          <w:rFonts w:ascii="Times New Roman"/>
          <w:b w:val="false"/>
          <w:i w:val="false"/>
          <w:color w:val="000000"/>
          <w:sz w:val="28"/>
        </w:rPr>
        <w:t>
      4. Тізілімге қосу үшін өтінімді қарау нәтижелері бойынша</w:t>
      </w:r>
    </w:p>
    <w:bookmarkEnd w:id="264"/>
    <w:p>
      <w:pPr>
        <w:spacing w:after="0"/>
        <w:ind w:left="0"/>
        <w:jc w:val="both"/>
      </w:pPr>
      <w:r>
        <w:rPr>
          <w:rFonts w:ascii="Times New Roman"/>
          <w:b w:val="false"/>
          <w:i w:val="false"/>
          <w:color w:val="000000"/>
          <w:sz w:val="28"/>
        </w:rPr>
        <w:t>
      комиссия ашық дауыс беру арқылы мынадай ШЕШІМ ШЫҒАРДЫ:</w:t>
      </w:r>
    </w:p>
    <w:bookmarkStart w:name="z334" w:id="265"/>
    <w:p>
      <w:pPr>
        <w:spacing w:after="0"/>
        <w:ind w:left="0"/>
        <w:jc w:val="both"/>
      </w:pPr>
      <w:r>
        <w:rPr>
          <w:rFonts w:ascii="Times New Roman"/>
          <w:b w:val="false"/>
          <w:i w:val="false"/>
          <w:color w:val="000000"/>
          <w:sz w:val="28"/>
        </w:rPr>
        <w:t>
      1) ________________________________ қойылатын талаптарға сәйкес</w:t>
      </w:r>
    </w:p>
    <w:bookmarkEnd w:id="265"/>
    <w:p>
      <w:pPr>
        <w:spacing w:after="0"/>
        <w:ind w:left="0"/>
        <w:jc w:val="both"/>
      </w:pPr>
      <w:r>
        <w:rPr>
          <w:rFonts w:ascii="Times New Roman"/>
          <w:b w:val="false"/>
          <w:i w:val="false"/>
          <w:color w:val="000000"/>
          <w:sz w:val="28"/>
        </w:rPr>
        <w:t>
      (әлеуетті қосалқы мердігердің атауы)</w:t>
      </w:r>
    </w:p>
    <w:p>
      <w:pPr>
        <w:spacing w:after="0"/>
        <w:ind w:left="0"/>
        <w:jc w:val="both"/>
      </w:pPr>
      <w:r>
        <w:rPr>
          <w:rFonts w:ascii="Times New Roman"/>
          <w:b w:val="false"/>
          <w:i w:val="false"/>
          <w:color w:val="000000"/>
          <w:sz w:val="28"/>
        </w:rPr>
        <w:t xml:space="preserve">
      Денсаулық туралы кодекстің </w:t>
      </w:r>
      <w:r>
        <w:rPr>
          <w:rFonts w:ascii="Times New Roman"/>
          <w:b w:val="false"/>
          <w:i w:val="false"/>
          <w:color w:val="000000"/>
          <w:sz w:val="28"/>
        </w:rPr>
        <w:t>34-бабының</w:t>
      </w:r>
      <w:r>
        <w:rPr>
          <w:rFonts w:ascii="Times New Roman"/>
          <w:b w:val="false"/>
          <w:i w:val="false"/>
          <w:color w:val="000000"/>
          <w:sz w:val="28"/>
        </w:rPr>
        <w:t xml:space="preserve"> 4-тармағының негізінде</w:t>
      </w:r>
    </w:p>
    <w:p>
      <w:pPr>
        <w:spacing w:after="0"/>
        <w:ind w:left="0"/>
        <w:jc w:val="both"/>
      </w:pPr>
      <w:r>
        <w:rPr>
          <w:rFonts w:ascii="Times New Roman"/>
          <w:b w:val="false"/>
          <w:i w:val="false"/>
          <w:color w:val="000000"/>
          <w:sz w:val="28"/>
        </w:rPr>
        <w:t>
      айқындалған тәртіппен бекітілген бекітілген Тегін медициналық</w:t>
      </w:r>
    </w:p>
    <w:p>
      <w:pPr>
        <w:spacing w:after="0"/>
        <w:ind w:left="0"/>
        <w:jc w:val="both"/>
      </w:pPr>
      <w:r>
        <w:rPr>
          <w:rFonts w:ascii="Times New Roman"/>
          <w:b w:val="false"/>
          <w:i w:val="false"/>
          <w:color w:val="000000"/>
          <w:sz w:val="28"/>
        </w:rPr>
        <w:t>
      көмектің кепілдік берліген көлемін көрсету жөніндегі қызметтер</w:t>
      </w:r>
    </w:p>
    <w:p>
      <w:pPr>
        <w:spacing w:after="0"/>
        <w:ind w:left="0"/>
        <w:jc w:val="both"/>
      </w:pPr>
      <w:r>
        <w:rPr>
          <w:rFonts w:ascii="Times New Roman"/>
          <w:b w:val="false"/>
          <w:i w:val="false"/>
          <w:color w:val="000000"/>
          <w:sz w:val="28"/>
        </w:rPr>
        <w:t>
      берушіні таңдау және оның шығындарын өтеу қағидаларының 6 және</w:t>
      </w:r>
    </w:p>
    <w:p>
      <w:pPr>
        <w:spacing w:after="0"/>
        <w:ind w:left="0"/>
        <w:jc w:val="both"/>
      </w:pPr>
      <w:r>
        <w:rPr>
          <w:rFonts w:ascii="Times New Roman"/>
          <w:b w:val="false"/>
          <w:i w:val="false"/>
          <w:color w:val="000000"/>
          <w:sz w:val="28"/>
        </w:rPr>
        <w:t>
      47-тармақтарының қойылатын талаптарына сәйкес келеді (сәйкес</w:t>
      </w:r>
    </w:p>
    <w:p>
      <w:pPr>
        <w:spacing w:after="0"/>
        <w:ind w:left="0"/>
        <w:jc w:val="both"/>
      </w:pPr>
      <w:r>
        <w:rPr>
          <w:rFonts w:ascii="Times New Roman"/>
          <w:b w:val="false"/>
          <w:i w:val="false"/>
          <w:color w:val="000000"/>
          <w:sz w:val="28"/>
        </w:rPr>
        <w:t>
      келмейді) және тиісті консультациялық-диагностикалық</w:t>
      </w:r>
    </w:p>
    <w:p>
      <w:pPr>
        <w:spacing w:after="0"/>
        <w:ind w:left="0"/>
        <w:jc w:val="both"/>
      </w:pPr>
      <w:r>
        <w:rPr>
          <w:rFonts w:ascii="Times New Roman"/>
          <w:b w:val="false"/>
          <w:i w:val="false"/>
          <w:color w:val="000000"/>
          <w:sz w:val="28"/>
        </w:rPr>
        <w:t>
      қызметтердің түрлері бойынша тегін медициналық көмектің кепілдік</w:t>
      </w:r>
    </w:p>
    <w:p>
      <w:pPr>
        <w:spacing w:after="0"/>
        <w:ind w:left="0"/>
        <w:jc w:val="both"/>
      </w:pPr>
      <w:r>
        <w:rPr>
          <w:rFonts w:ascii="Times New Roman"/>
          <w:b w:val="false"/>
          <w:i w:val="false"/>
          <w:color w:val="000000"/>
          <w:sz w:val="28"/>
        </w:rPr>
        <w:t>
      берілген көлемінің консультациялық-диагностикалық қызметтерін</w:t>
      </w:r>
    </w:p>
    <w:p>
      <w:pPr>
        <w:spacing w:after="0"/>
        <w:ind w:left="0"/>
        <w:jc w:val="both"/>
      </w:pPr>
      <w:r>
        <w:rPr>
          <w:rFonts w:ascii="Times New Roman"/>
          <w:b w:val="false"/>
          <w:i w:val="false"/>
          <w:color w:val="000000"/>
          <w:sz w:val="28"/>
        </w:rPr>
        <w:t>
      көрсетуге арналған әлеуетті қосалқы мердігерлердің тізіліміне</w:t>
      </w:r>
    </w:p>
    <w:p>
      <w:pPr>
        <w:spacing w:after="0"/>
        <w:ind w:left="0"/>
        <w:jc w:val="both"/>
      </w:pPr>
      <w:r>
        <w:rPr>
          <w:rFonts w:ascii="Times New Roman"/>
          <w:b w:val="false"/>
          <w:i w:val="false"/>
          <w:color w:val="000000"/>
          <w:sz w:val="28"/>
        </w:rPr>
        <w:t>
      қатысуға жіберілді (жіберілген жоқ).</w:t>
      </w:r>
    </w:p>
    <w:p>
      <w:pPr>
        <w:spacing w:after="0"/>
        <w:ind w:left="0"/>
        <w:jc w:val="both"/>
      </w:pPr>
      <w:r>
        <w:rPr>
          <w:rFonts w:ascii="Times New Roman"/>
          <w:b w:val="false"/>
          <w:i w:val="false"/>
          <w:color w:val="000000"/>
          <w:sz w:val="28"/>
        </w:rPr>
        <w:t>
      2) комиссия хатшысы ____ жылғы "___" _________ мерзімге дейін</w:t>
      </w:r>
    </w:p>
    <w:p>
      <w:pPr>
        <w:spacing w:after="0"/>
        <w:ind w:left="0"/>
        <w:jc w:val="both"/>
      </w:pPr>
      <w:r>
        <w:rPr>
          <w:rFonts w:ascii="Times New Roman"/>
          <w:b w:val="false"/>
          <w:i w:val="false"/>
          <w:color w:val="000000"/>
          <w:sz w:val="28"/>
        </w:rPr>
        <w:t>
      аталған әлеуетті қосалқы мердігерді облыстың, Астана және Алматы</w:t>
      </w:r>
    </w:p>
    <w:p>
      <w:pPr>
        <w:spacing w:after="0"/>
        <w:ind w:left="0"/>
        <w:jc w:val="both"/>
      </w:pPr>
      <w:r>
        <w:rPr>
          <w:rFonts w:ascii="Times New Roman"/>
          <w:b w:val="false"/>
          <w:i w:val="false"/>
          <w:color w:val="000000"/>
          <w:sz w:val="28"/>
        </w:rPr>
        <w:t>
      қалаларының денсаулық сақтау басқармасының интернет-ресурсында</w:t>
      </w:r>
    </w:p>
    <w:p>
      <w:pPr>
        <w:spacing w:after="0"/>
        <w:ind w:left="0"/>
        <w:jc w:val="both"/>
      </w:pPr>
      <w:r>
        <w:rPr>
          <w:rFonts w:ascii="Times New Roman"/>
          <w:b w:val="false"/>
          <w:i w:val="false"/>
          <w:color w:val="000000"/>
          <w:sz w:val="28"/>
        </w:rPr>
        <w:t>
      қалыптастырылатын тегін медициналық көмектің кепілдік берілген</w:t>
      </w:r>
    </w:p>
    <w:p>
      <w:pPr>
        <w:spacing w:after="0"/>
        <w:ind w:left="0"/>
        <w:jc w:val="both"/>
      </w:pPr>
      <w:r>
        <w:rPr>
          <w:rFonts w:ascii="Times New Roman"/>
          <w:b w:val="false"/>
          <w:i w:val="false"/>
          <w:color w:val="000000"/>
          <w:sz w:val="28"/>
        </w:rPr>
        <w:t>
      көлемін көрсетуге арналған әлеуетті қосалқы мердігерлердің</w:t>
      </w:r>
    </w:p>
    <w:p>
      <w:pPr>
        <w:spacing w:after="0"/>
        <w:ind w:left="0"/>
        <w:jc w:val="both"/>
      </w:pPr>
      <w:r>
        <w:rPr>
          <w:rFonts w:ascii="Times New Roman"/>
          <w:b w:val="false"/>
          <w:i w:val="false"/>
          <w:color w:val="000000"/>
          <w:sz w:val="28"/>
        </w:rPr>
        <w:t>
      электрондық тізіліміне қосу үшін осы хаттаманың көшірмесін облыстың,</w:t>
      </w:r>
    </w:p>
    <w:p>
      <w:pPr>
        <w:spacing w:after="0"/>
        <w:ind w:left="0"/>
        <w:jc w:val="both"/>
      </w:pPr>
      <w:r>
        <w:rPr>
          <w:rFonts w:ascii="Times New Roman"/>
          <w:b w:val="false"/>
          <w:i w:val="false"/>
          <w:color w:val="000000"/>
          <w:sz w:val="28"/>
        </w:rPr>
        <w:t>
      Астана және Алматы қалаларының денсаулық сақтау басқармаларына</w:t>
      </w:r>
    </w:p>
    <w:p>
      <w:pPr>
        <w:spacing w:after="0"/>
        <w:ind w:left="0"/>
        <w:jc w:val="both"/>
      </w:pPr>
      <w:r>
        <w:rPr>
          <w:rFonts w:ascii="Times New Roman"/>
          <w:b w:val="false"/>
          <w:i w:val="false"/>
          <w:color w:val="000000"/>
          <w:sz w:val="28"/>
        </w:rPr>
        <w:t>
      жолдасын.</w:t>
      </w:r>
    </w:p>
    <w:p>
      <w:pPr>
        <w:spacing w:after="0"/>
        <w:ind w:left="0"/>
        <w:jc w:val="both"/>
      </w:pPr>
      <w:r>
        <w:rPr>
          <w:rFonts w:ascii="Times New Roman"/>
          <w:b w:val="false"/>
          <w:i w:val="false"/>
          <w:color w:val="000000"/>
          <w:sz w:val="28"/>
        </w:rPr>
        <w:t>
      Бұл шешім үшін дауыс берді: ИӘ ________________________ дауыс;</w:t>
      </w:r>
    </w:p>
    <w:p>
      <w:pPr>
        <w:spacing w:after="0"/>
        <w:ind w:left="0"/>
        <w:jc w:val="both"/>
      </w:pPr>
      <w:r>
        <w:rPr>
          <w:rFonts w:ascii="Times New Roman"/>
          <w:b w:val="false"/>
          <w:i w:val="false"/>
          <w:color w:val="000000"/>
          <w:sz w:val="28"/>
        </w:rPr>
        <w:t>
      ЖОҚ ________________________ дауыс.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(комиссия төрағасының, оның орынбасарының, мүшелерінің және</w:t>
      </w:r>
    </w:p>
    <w:p>
      <w:pPr>
        <w:spacing w:after="0"/>
        <w:ind w:left="0"/>
        <w:jc w:val="both"/>
      </w:pPr>
      <w:r>
        <w:rPr>
          <w:rFonts w:ascii="Times New Roman"/>
          <w:b w:val="false"/>
          <w:i w:val="false"/>
          <w:color w:val="000000"/>
          <w:sz w:val="28"/>
        </w:rPr>
        <w:t>
      хатшысының тегі, аты, әкесінің аты (ол болған жағдайда),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w:t>
            </w:r>
            <w:r>
              <w:br/>
            </w:r>
            <w:r>
              <w:rPr>
                <w:rFonts w:ascii="Times New Roman"/>
                <w:b w:val="false"/>
                <w:i w:val="false"/>
                <w:color w:val="000000"/>
                <w:sz w:val="20"/>
              </w:rPr>
              <w:t>берілген көлемін көрсету жөніндегі</w:t>
            </w:r>
            <w:r>
              <w:br/>
            </w:r>
            <w:r>
              <w:rPr>
                <w:rFonts w:ascii="Times New Roman"/>
                <w:b w:val="false"/>
                <w:i w:val="false"/>
                <w:color w:val="000000"/>
                <w:sz w:val="20"/>
              </w:rPr>
              <w:t>қызметтер берушіні таңдау және оның</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Әлеуетті қосалқы мердігерлердің электрондық тізіліміне қосу</w:t>
      </w:r>
      <w:r>
        <w:br/>
      </w:r>
      <w:r>
        <w:rPr>
          <w:rFonts w:ascii="Times New Roman"/>
          <w:b/>
          <w:i w:val="false"/>
          <w:color w:val="000000"/>
        </w:rPr>
        <w:t>немесе қосудан бас тарту туралы хаттамадан үзінді көшірме</w:t>
      </w:r>
    </w:p>
    <w:p>
      <w:pPr>
        <w:spacing w:after="0"/>
        <w:ind w:left="0"/>
        <w:jc w:val="both"/>
      </w:pPr>
      <w:r>
        <w:rPr>
          <w:rFonts w:ascii="Times New Roman"/>
          <w:b w:val="false"/>
          <w:i w:val="false"/>
          <w:color w:val="000000"/>
          <w:sz w:val="28"/>
        </w:rPr>
        <w:t>
      __________________ 20__ жылғы "___" 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20____жылғы № _______________________________________________________</w:t>
      </w:r>
    </w:p>
    <w:p>
      <w:pPr>
        <w:spacing w:after="0"/>
        <w:ind w:left="0"/>
        <w:jc w:val="both"/>
      </w:pPr>
      <w:r>
        <w:rPr>
          <w:rFonts w:ascii="Times New Roman"/>
          <w:b w:val="false"/>
          <w:i w:val="false"/>
          <w:color w:val="000000"/>
          <w:sz w:val="28"/>
        </w:rPr>
        <w:t xml:space="preserve">
      (бұйрықтың атауы) </w:t>
      </w:r>
    </w:p>
    <w:p>
      <w:pPr>
        <w:spacing w:after="0"/>
        <w:ind w:left="0"/>
        <w:jc w:val="both"/>
      </w:pPr>
      <w:r>
        <w:rPr>
          <w:rFonts w:ascii="Times New Roman"/>
          <w:b w:val="false"/>
          <w:i w:val="false"/>
          <w:color w:val="000000"/>
          <w:sz w:val="28"/>
        </w:rPr>
        <w:t>
      __________________________________________бұйрықпен құрылған комиссия</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 жылға әлеуетті қосалқы мердігерлердің электрондық</w:t>
      </w:r>
    </w:p>
    <w:p>
      <w:pPr>
        <w:spacing w:after="0"/>
        <w:ind w:left="0"/>
        <w:jc w:val="both"/>
      </w:pPr>
      <w:r>
        <w:rPr>
          <w:rFonts w:ascii="Times New Roman"/>
          <w:b w:val="false"/>
          <w:i w:val="false"/>
          <w:color w:val="000000"/>
          <w:sz w:val="28"/>
        </w:rPr>
        <w:t>
      тізіліміне қосу үшін әлеуетті қосалқы мердігерлерді айқындау рәсіміне</w:t>
      </w:r>
    </w:p>
    <w:p>
      <w:pPr>
        <w:spacing w:after="0"/>
        <w:ind w:left="0"/>
        <w:jc w:val="both"/>
      </w:pPr>
      <w:r>
        <w:rPr>
          <w:rFonts w:ascii="Times New Roman"/>
          <w:b w:val="false"/>
          <w:i w:val="false"/>
          <w:color w:val="000000"/>
          <w:sz w:val="28"/>
        </w:rPr>
        <w:t>
      қатысуға арнаған өтінімді қарау нәтижелері бойынша ашық дауыс беру</w:t>
      </w:r>
    </w:p>
    <w:p>
      <w:pPr>
        <w:spacing w:after="0"/>
        <w:ind w:left="0"/>
        <w:jc w:val="both"/>
      </w:pPr>
      <w:r>
        <w:rPr>
          <w:rFonts w:ascii="Times New Roman"/>
          <w:b w:val="false"/>
          <w:i w:val="false"/>
          <w:color w:val="000000"/>
          <w:sz w:val="28"/>
        </w:rPr>
        <w:t>
      арқылы мынадай ШЕШІМ ШЫҒАРДЫ: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(әлеуетті қосалқы мердігердің атауы)</w:t>
      </w:r>
    </w:p>
    <w:p>
      <w:pPr>
        <w:spacing w:after="0"/>
        <w:ind w:left="0"/>
        <w:jc w:val="both"/>
      </w:pPr>
      <w:r>
        <w:rPr>
          <w:rFonts w:ascii="Times New Roman"/>
          <w:b w:val="false"/>
          <w:i w:val="false"/>
          <w:color w:val="000000"/>
          <w:sz w:val="28"/>
        </w:rPr>
        <w:t xml:space="preserve">
      Денсаулық туралы кодекстің </w:t>
      </w:r>
      <w:r>
        <w:rPr>
          <w:rFonts w:ascii="Times New Roman"/>
          <w:b w:val="false"/>
          <w:i w:val="false"/>
          <w:color w:val="000000"/>
          <w:sz w:val="28"/>
        </w:rPr>
        <w:t>34-бабының</w:t>
      </w:r>
      <w:r>
        <w:rPr>
          <w:rFonts w:ascii="Times New Roman"/>
          <w:b w:val="false"/>
          <w:i w:val="false"/>
          <w:color w:val="000000"/>
          <w:sz w:val="28"/>
        </w:rPr>
        <w:t xml:space="preserve"> 4-тармағының негізінде</w:t>
      </w:r>
    </w:p>
    <w:p>
      <w:pPr>
        <w:spacing w:after="0"/>
        <w:ind w:left="0"/>
        <w:jc w:val="both"/>
      </w:pPr>
      <w:r>
        <w:rPr>
          <w:rFonts w:ascii="Times New Roman"/>
          <w:b w:val="false"/>
          <w:i w:val="false"/>
          <w:color w:val="000000"/>
          <w:sz w:val="28"/>
        </w:rPr>
        <w:t>
      айқындалған тәртіппен бекітілген бекітілген Тегін медициналық</w:t>
      </w:r>
    </w:p>
    <w:p>
      <w:pPr>
        <w:spacing w:after="0"/>
        <w:ind w:left="0"/>
        <w:jc w:val="both"/>
      </w:pPr>
      <w:r>
        <w:rPr>
          <w:rFonts w:ascii="Times New Roman"/>
          <w:b w:val="false"/>
          <w:i w:val="false"/>
          <w:color w:val="000000"/>
          <w:sz w:val="28"/>
        </w:rPr>
        <w:t>
      көмектің кепілдік берліген көлемін көрсету жөніндегі қызметтер</w:t>
      </w:r>
    </w:p>
    <w:p>
      <w:pPr>
        <w:spacing w:after="0"/>
        <w:ind w:left="0"/>
        <w:jc w:val="both"/>
      </w:pPr>
      <w:r>
        <w:rPr>
          <w:rFonts w:ascii="Times New Roman"/>
          <w:b w:val="false"/>
          <w:i w:val="false"/>
          <w:color w:val="000000"/>
          <w:sz w:val="28"/>
        </w:rPr>
        <w:t>
      берушіні таңдау және оның шығындарын өтеу қағидаларының талаптарына</w:t>
      </w:r>
    </w:p>
    <w:p>
      <w:pPr>
        <w:spacing w:after="0"/>
        <w:ind w:left="0"/>
        <w:jc w:val="both"/>
      </w:pPr>
      <w:r>
        <w:rPr>
          <w:rFonts w:ascii="Times New Roman"/>
          <w:b w:val="false"/>
          <w:i w:val="false"/>
          <w:color w:val="000000"/>
          <w:sz w:val="28"/>
        </w:rPr>
        <w:t>
      қойылатын талаптарға сәйкес (сәйкес келмейді) әлеуетті қосалқы</w:t>
      </w:r>
    </w:p>
    <w:p>
      <w:pPr>
        <w:spacing w:after="0"/>
        <w:ind w:left="0"/>
        <w:jc w:val="both"/>
      </w:pPr>
      <w:r>
        <w:rPr>
          <w:rFonts w:ascii="Times New Roman"/>
          <w:b w:val="false"/>
          <w:i w:val="false"/>
          <w:color w:val="000000"/>
          <w:sz w:val="28"/>
        </w:rPr>
        <w:t>
      мердігерлердің электрондық тізіліміне қосу үшін қатысуға рұқсат</w:t>
      </w:r>
    </w:p>
    <w:p>
      <w:pPr>
        <w:spacing w:after="0"/>
        <w:ind w:left="0"/>
        <w:jc w:val="both"/>
      </w:pPr>
      <w:r>
        <w:rPr>
          <w:rFonts w:ascii="Times New Roman"/>
          <w:b w:val="false"/>
          <w:i w:val="false"/>
          <w:color w:val="000000"/>
          <w:sz w:val="28"/>
        </w:rPr>
        <w:t>
      берілді (рұқсат берілмеді).</w:t>
      </w:r>
    </w:p>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w:t>
            </w:r>
            <w:r>
              <w:br/>
            </w:r>
            <w:r>
              <w:rPr>
                <w:rFonts w:ascii="Times New Roman"/>
                <w:b w:val="false"/>
                <w:i w:val="false"/>
                <w:color w:val="000000"/>
                <w:sz w:val="20"/>
              </w:rPr>
              <w:t>берілген көлемін көрсету жөніндегі</w:t>
            </w:r>
            <w:r>
              <w:br/>
            </w:r>
            <w:r>
              <w:rPr>
                <w:rFonts w:ascii="Times New Roman"/>
                <w:b w:val="false"/>
                <w:i w:val="false"/>
                <w:color w:val="000000"/>
                <w:sz w:val="20"/>
              </w:rPr>
              <w:t>қызметтер берушіні таңдау және оның</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Тегін медициналық көмектің кепілдік берілген көлемі</w:t>
      </w:r>
      <w:r>
        <w:br/>
      </w:r>
      <w:r>
        <w:rPr>
          <w:rFonts w:ascii="Times New Roman"/>
          <w:b/>
          <w:i w:val="false"/>
          <w:color w:val="000000"/>
        </w:rPr>
        <w:t>қосалқы мердігерлерінің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0"/>
        <w:gridCol w:w="1850"/>
        <w:gridCol w:w="1850"/>
        <w:gridCol w:w="1850"/>
        <w:gridCol w:w="2365"/>
        <w:gridCol w:w="2535"/>
      </w:tblGrid>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атауы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жерінің мекенжайы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қосылған күні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Хаттаманың № мен күні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тізбесі</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w:t>
            </w:r>
            <w:r>
              <w:br/>
            </w:r>
            <w:r>
              <w:rPr>
                <w:rFonts w:ascii="Times New Roman"/>
                <w:b w:val="false"/>
                <w:i w:val="false"/>
                <w:color w:val="000000"/>
                <w:sz w:val="20"/>
              </w:rPr>
              <w:t>берілген көлемін көрсету жөніндегі</w:t>
            </w:r>
            <w:r>
              <w:br/>
            </w:r>
            <w:r>
              <w:rPr>
                <w:rFonts w:ascii="Times New Roman"/>
                <w:b w:val="false"/>
                <w:i w:val="false"/>
                <w:color w:val="000000"/>
                <w:sz w:val="20"/>
              </w:rPr>
              <w:t>қызметтер берушіні таңдау және оның</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Қосалқы мердігерлер электрондық тізіліміне қосу үшін әлеуетті</w:t>
      </w:r>
      <w:r>
        <w:br/>
      </w:r>
      <w:r>
        <w:rPr>
          <w:rFonts w:ascii="Times New Roman"/>
          <w:b/>
          <w:i w:val="false"/>
          <w:color w:val="000000"/>
        </w:rPr>
        <w:t>қосалқы мердігерлерді айқындау рәсімін болмады деп тану және</w:t>
      </w:r>
      <w:r>
        <w:br/>
      </w:r>
      <w:r>
        <w:rPr>
          <w:rFonts w:ascii="Times New Roman"/>
          <w:b/>
          <w:i w:val="false"/>
          <w:color w:val="000000"/>
        </w:rPr>
        <w:t>оны қайта өткізу туралы хаттама</w:t>
      </w:r>
    </w:p>
    <w:p>
      <w:pPr>
        <w:spacing w:after="0"/>
        <w:ind w:left="0"/>
        <w:jc w:val="both"/>
      </w:pPr>
      <w:r>
        <w:rPr>
          <w:rFonts w:ascii="Times New Roman"/>
          <w:b w:val="false"/>
          <w:i w:val="false"/>
          <w:color w:val="000000"/>
          <w:sz w:val="28"/>
        </w:rPr>
        <w:t>
      (орналасқан жері) 20 жылғы " " №</w:t>
      </w:r>
    </w:p>
    <w:p>
      <w:pPr>
        <w:spacing w:after="0"/>
        <w:ind w:left="0"/>
        <w:jc w:val="both"/>
      </w:pPr>
      <w:r>
        <w:rPr>
          <w:rFonts w:ascii="Times New Roman"/>
          <w:b w:val="false"/>
          <w:i w:val="false"/>
          <w:color w:val="000000"/>
          <w:sz w:val="28"/>
        </w:rPr>
        <w:t>
      Мынадай құрамдағы комиссия: ___________________________________</w:t>
      </w:r>
    </w:p>
    <w:p>
      <w:pPr>
        <w:spacing w:after="0"/>
        <w:ind w:left="0"/>
        <w:jc w:val="both"/>
      </w:pPr>
      <w:r>
        <w:rPr>
          <w:rFonts w:ascii="Times New Roman"/>
          <w:b w:val="false"/>
          <w:i w:val="false"/>
          <w:color w:val="000000"/>
          <w:sz w:val="28"/>
        </w:rPr>
        <w:t>
       (комиссия төрағасының, оның орынбасарының,</w:t>
      </w:r>
    </w:p>
    <w:p>
      <w:pPr>
        <w:spacing w:after="0"/>
        <w:ind w:left="0"/>
        <w:jc w:val="both"/>
      </w:pPr>
      <w:r>
        <w:rPr>
          <w:rFonts w:ascii="Times New Roman"/>
          <w:b w:val="false"/>
          <w:i w:val="false"/>
          <w:color w:val="000000"/>
          <w:sz w:val="28"/>
        </w:rPr>
        <w:t>
      мүшелерінің Т.А.Ә.,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(тиісті себебін көрсету: Қосалқы мердігерлер электрондық тізіліміне</w:t>
      </w:r>
    </w:p>
    <w:p>
      <w:pPr>
        <w:spacing w:after="0"/>
        <w:ind w:left="0"/>
        <w:jc w:val="both"/>
      </w:pPr>
      <w:r>
        <w:rPr>
          <w:rFonts w:ascii="Times New Roman"/>
          <w:b w:val="false"/>
          <w:i w:val="false"/>
          <w:color w:val="000000"/>
          <w:sz w:val="28"/>
        </w:rPr>
        <w:t>
      қосу үшін әлеуетті қосалқы мердігерлерді айқындау рәсіміне қатысуға</w:t>
      </w:r>
    </w:p>
    <w:p>
      <w:pPr>
        <w:spacing w:after="0"/>
        <w:ind w:left="0"/>
        <w:jc w:val="both"/>
      </w:pPr>
      <w:r>
        <w:rPr>
          <w:rFonts w:ascii="Times New Roman"/>
          <w:b w:val="false"/>
          <w:i w:val="false"/>
          <w:color w:val="000000"/>
          <w:sz w:val="28"/>
        </w:rPr>
        <w:t>
      өтінімнің (бұдан әрі – қатысуға өтінім) болмауы, қатысуға өтінім</w:t>
      </w:r>
    </w:p>
    <w:p>
      <w:pPr>
        <w:spacing w:after="0"/>
        <w:ind w:left="0"/>
        <w:jc w:val="both"/>
      </w:pPr>
      <w:r>
        <w:rPr>
          <w:rFonts w:ascii="Times New Roman"/>
          <w:b w:val="false"/>
          <w:i w:val="false"/>
          <w:color w:val="000000"/>
          <w:sz w:val="28"/>
        </w:rPr>
        <w:t>
      берген әлеуетті қосалқы мердігерлердің ешқайсысының әлеуетті қосалқы</w:t>
      </w:r>
    </w:p>
    <w:p>
      <w:pPr>
        <w:spacing w:after="0"/>
        <w:ind w:left="0"/>
        <w:jc w:val="both"/>
      </w:pPr>
      <w:r>
        <w:rPr>
          <w:rFonts w:ascii="Times New Roman"/>
          <w:b w:val="false"/>
          <w:i w:val="false"/>
          <w:color w:val="000000"/>
          <w:sz w:val="28"/>
        </w:rPr>
        <w:t>
      мердігерге қойылатын талаптарға сәйкес келмеуі) байланысты ашық дауыс</w:t>
      </w:r>
    </w:p>
    <w:p>
      <w:pPr>
        <w:spacing w:after="0"/>
        <w:ind w:left="0"/>
        <w:jc w:val="both"/>
      </w:pPr>
      <w:r>
        <w:rPr>
          <w:rFonts w:ascii="Times New Roman"/>
          <w:b w:val="false"/>
          <w:i w:val="false"/>
          <w:color w:val="000000"/>
          <w:sz w:val="28"/>
        </w:rPr>
        <w:t>
      беру арқылы мынадай ШЕШІМ ШЫҒАРДЫ:</w:t>
      </w:r>
    </w:p>
    <w:p>
      <w:pPr>
        <w:spacing w:after="0"/>
        <w:ind w:left="0"/>
        <w:jc w:val="both"/>
      </w:pPr>
      <w:r>
        <w:rPr>
          <w:rFonts w:ascii="Times New Roman"/>
          <w:b w:val="false"/>
          <w:i w:val="false"/>
          <w:color w:val="000000"/>
          <w:sz w:val="28"/>
        </w:rPr>
        <w:t>
      1) 20__ жылғы "___" _____________ бөлінген ____________________</w:t>
      </w:r>
    </w:p>
    <w:p>
      <w:pPr>
        <w:spacing w:after="0"/>
        <w:ind w:left="0"/>
        <w:jc w:val="both"/>
      </w:pPr>
      <w:r>
        <w:rPr>
          <w:rFonts w:ascii="Times New Roman"/>
          <w:b w:val="false"/>
          <w:i w:val="false"/>
          <w:color w:val="000000"/>
          <w:sz w:val="28"/>
        </w:rPr>
        <w:t>
      (__________________________) теңге сомаға 20__ жылғы "___" __________</w:t>
      </w:r>
    </w:p>
    <w:p>
      <w:pPr>
        <w:spacing w:after="0"/>
        <w:ind w:left="0"/>
        <w:jc w:val="both"/>
      </w:pPr>
      <w:r>
        <w:rPr>
          <w:rFonts w:ascii="Times New Roman"/>
          <w:b w:val="false"/>
          <w:i w:val="false"/>
          <w:color w:val="000000"/>
          <w:sz w:val="28"/>
        </w:rPr>
        <w:t>
      (сомасы санмен және жазбаша)</w:t>
      </w:r>
    </w:p>
    <w:p>
      <w:pPr>
        <w:spacing w:after="0"/>
        <w:ind w:left="0"/>
        <w:jc w:val="both"/>
      </w:pPr>
      <w:r>
        <w:rPr>
          <w:rFonts w:ascii="Times New Roman"/>
          <w:b w:val="false"/>
          <w:i w:val="false"/>
          <w:color w:val="000000"/>
          <w:sz w:val="28"/>
        </w:rPr>
        <w:t>
      немесе қосалқы мердігерлер электрондық тізіліміне қосу үшін әлеуетті</w:t>
      </w:r>
    </w:p>
    <w:p>
      <w:pPr>
        <w:spacing w:after="0"/>
        <w:ind w:left="0"/>
        <w:jc w:val="both"/>
      </w:pPr>
      <w:r>
        <w:rPr>
          <w:rFonts w:ascii="Times New Roman"/>
          <w:b w:val="false"/>
          <w:i w:val="false"/>
          <w:color w:val="000000"/>
          <w:sz w:val="28"/>
        </w:rPr>
        <w:t>
      қосалқы мердігерлерді айқындау рәсімі өткізілмеді деп танылсын және</w:t>
      </w:r>
    </w:p>
    <w:p>
      <w:pPr>
        <w:spacing w:after="0"/>
        <w:ind w:left="0"/>
        <w:jc w:val="both"/>
      </w:pPr>
      <w:r>
        <w:rPr>
          <w:rFonts w:ascii="Times New Roman"/>
          <w:b w:val="false"/>
          <w:i w:val="false"/>
          <w:color w:val="000000"/>
          <w:sz w:val="28"/>
        </w:rPr>
        <w:t>
      ол 20__ жылғы "___" ____________ мерзімге дейін қайта өткізілсін;</w:t>
      </w:r>
    </w:p>
    <w:p>
      <w:pPr>
        <w:spacing w:after="0"/>
        <w:ind w:left="0"/>
        <w:jc w:val="both"/>
      </w:pPr>
      <w:r>
        <w:rPr>
          <w:rFonts w:ascii="Times New Roman"/>
          <w:b w:val="false"/>
          <w:i w:val="false"/>
          <w:color w:val="000000"/>
          <w:sz w:val="28"/>
        </w:rPr>
        <w:t>
      2) тапсырыс беруші ____________________________________________</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20__ жылғы "___" ________ дейінгі мерзімде 20__ жылғы "___" _________</w:t>
      </w:r>
    </w:p>
    <w:p>
      <w:pPr>
        <w:spacing w:after="0"/>
        <w:ind w:left="0"/>
        <w:jc w:val="both"/>
      </w:pPr>
      <w:r>
        <w:rPr>
          <w:rFonts w:ascii="Times New Roman"/>
          <w:b w:val="false"/>
          <w:i w:val="false"/>
          <w:color w:val="000000"/>
          <w:sz w:val="28"/>
        </w:rPr>
        <w:t>
      қосалқы мердігерлер электрондық тізіліміне қосу үшін әлеуетті қосалқы</w:t>
      </w:r>
    </w:p>
    <w:p>
      <w:pPr>
        <w:spacing w:after="0"/>
        <w:ind w:left="0"/>
        <w:jc w:val="both"/>
      </w:pPr>
      <w:r>
        <w:rPr>
          <w:rFonts w:ascii="Times New Roman"/>
          <w:b w:val="false"/>
          <w:i w:val="false"/>
          <w:color w:val="000000"/>
          <w:sz w:val="28"/>
        </w:rPr>
        <w:t>
      мердігерлерді айқындау рәсімі өткізілмеді деп тану және оны қайта</w:t>
      </w:r>
    </w:p>
    <w:p>
      <w:pPr>
        <w:spacing w:after="0"/>
        <w:ind w:left="0"/>
        <w:jc w:val="both"/>
      </w:pPr>
      <w:r>
        <w:rPr>
          <w:rFonts w:ascii="Times New Roman"/>
          <w:b w:val="false"/>
          <w:i w:val="false"/>
          <w:color w:val="000000"/>
          <w:sz w:val="28"/>
        </w:rPr>
        <w:t>
      өткізу туралы жариялау үшін хабарландырудың мәтінін жіберсін.</w:t>
      </w:r>
    </w:p>
    <w:p>
      <w:pPr>
        <w:spacing w:after="0"/>
        <w:ind w:left="0"/>
        <w:jc w:val="both"/>
      </w:pPr>
      <w:r>
        <w:rPr>
          <w:rFonts w:ascii="Times New Roman"/>
          <w:b w:val="false"/>
          <w:i w:val="false"/>
          <w:color w:val="000000"/>
          <w:sz w:val="28"/>
        </w:rPr>
        <w:t>
      Бұл шешім үшін дауыс берді: ИӘ ________________________ дауыс;</w:t>
      </w:r>
    </w:p>
    <w:p>
      <w:pPr>
        <w:spacing w:after="0"/>
        <w:ind w:left="0"/>
        <w:jc w:val="both"/>
      </w:pPr>
      <w:r>
        <w:rPr>
          <w:rFonts w:ascii="Times New Roman"/>
          <w:b w:val="false"/>
          <w:i w:val="false"/>
          <w:color w:val="000000"/>
          <w:sz w:val="28"/>
        </w:rPr>
        <w:t>
      ЖОҚ ________________________ дауыс.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(комиссия төрағасының, оның орынбасарының, мүшелерінің және</w:t>
      </w:r>
    </w:p>
    <w:p>
      <w:pPr>
        <w:spacing w:after="0"/>
        <w:ind w:left="0"/>
        <w:jc w:val="both"/>
      </w:pPr>
      <w:r>
        <w:rPr>
          <w:rFonts w:ascii="Times New Roman"/>
          <w:b w:val="false"/>
          <w:i w:val="false"/>
          <w:color w:val="000000"/>
          <w:sz w:val="28"/>
        </w:rPr>
        <w:t>
      хатшысының тегі, аты, әкесінің аты (ол болған жағдайда),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7" w:id="266"/>
    <w:p>
      <w:pPr>
        <w:spacing w:after="0"/>
        <w:ind w:left="0"/>
        <w:jc w:val="left"/>
      </w:pPr>
      <w:r>
        <w:rPr>
          <w:rFonts w:ascii="Times New Roman"/>
          <w:b/>
          <w:i w:val="false"/>
          <w:color w:val="000000"/>
        </w:rPr>
        <w:t xml:space="preserve"> Тегін медициналық көмектің кепілдік берілген көлемі қызметтерін  берушіні таңдау рәсімін өткізу туралы хабарлама</w:t>
      </w:r>
    </w:p>
    <w:bookmarkEnd w:id="266"/>
    <w:p>
      <w:pPr>
        <w:spacing w:after="0"/>
        <w:ind w:left="0"/>
        <w:jc w:val="both"/>
      </w:pPr>
      <w:r>
        <w:rPr>
          <w:rFonts w:ascii="Times New Roman"/>
          <w:b w:val="false"/>
          <w:i w:val="false"/>
          <w:color w:val="ff0000"/>
          <w:sz w:val="28"/>
        </w:rPr>
        <w:t xml:space="preserve">
      Ескерту. 15-қосымша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(тапсырыс берушінің атауы, пошталық және электрондық мекенжайы)</w:t>
      </w:r>
    </w:p>
    <w:p>
      <w:pPr>
        <w:spacing w:after="0"/>
        <w:ind w:left="0"/>
        <w:jc w:val="both"/>
      </w:pPr>
      <w:r>
        <w:rPr>
          <w:rFonts w:ascii="Times New Roman"/>
          <w:b w:val="false"/>
          <w:i w:val="false"/>
          <w:color w:val="000000"/>
          <w:sz w:val="28"/>
        </w:rPr>
        <w:t>
      _______ жылға тегін медициналық көмектің кепілдік берілген көлемін көрсету жөніндегі қызметтер берушіні (бұдан әрі – ТМККК көрсету бойынша қызметтер) таңдау рәсімін (бұдан әрі – рәсім) өткізу туралы хабарлайды:</w:t>
      </w:r>
    </w:p>
    <w:p>
      <w:pPr>
        <w:spacing w:after="0"/>
        <w:ind w:left="0"/>
        <w:jc w:val="both"/>
      </w:pPr>
      <w:r>
        <w:rPr>
          <w:rFonts w:ascii="Times New Roman"/>
          <w:b w:val="false"/>
          <w:i w:val="false"/>
          <w:color w:val="000000"/>
          <w:sz w:val="28"/>
        </w:rPr>
        <w:t>
      медициналық көмектің түрі(-лері) бойынша: __________________________;</w:t>
      </w:r>
    </w:p>
    <w:p>
      <w:pPr>
        <w:spacing w:after="0"/>
        <w:ind w:left="0"/>
        <w:jc w:val="both"/>
      </w:pPr>
      <w:r>
        <w:rPr>
          <w:rFonts w:ascii="Times New Roman"/>
          <w:b w:val="false"/>
          <w:i w:val="false"/>
          <w:color w:val="000000"/>
          <w:sz w:val="28"/>
        </w:rPr>
        <w:t>
      медициналық көмектің нысаны(-дары) бойынша: ________________________.</w:t>
      </w:r>
    </w:p>
    <w:p>
      <w:pPr>
        <w:spacing w:after="0"/>
        <w:ind w:left="0"/>
        <w:jc w:val="both"/>
      </w:pPr>
      <w:r>
        <w:rPr>
          <w:rFonts w:ascii="Times New Roman"/>
          <w:b w:val="false"/>
          <w:i w:val="false"/>
          <w:color w:val="000000"/>
          <w:sz w:val="28"/>
        </w:rPr>
        <w:t>
      ТМККК көрсету жөніндегі қызметтер 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w:t>
      </w:r>
    </w:p>
    <w:p>
      <w:pPr>
        <w:spacing w:after="0"/>
        <w:ind w:left="0"/>
        <w:jc w:val="both"/>
      </w:pPr>
      <w:r>
        <w:rPr>
          <w:rFonts w:ascii="Times New Roman"/>
          <w:b w:val="false"/>
          <w:i w:val="false"/>
          <w:color w:val="000000"/>
          <w:sz w:val="28"/>
        </w:rPr>
        <w:t>
                                                                                                  және астананың атауы)</w:t>
      </w:r>
    </w:p>
    <w:p>
      <w:pPr>
        <w:spacing w:after="0"/>
        <w:ind w:left="0"/>
        <w:jc w:val="both"/>
      </w:pPr>
      <w:r>
        <w:rPr>
          <w:rFonts w:ascii="Times New Roman"/>
          <w:b w:val="false"/>
          <w:i w:val="false"/>
          <w:color w:val="000000"/>
          <w:sz w:val="28"/>
        </w:rPr>
        <w:t>
      аумағында көрсетілуі тиіс.</w:t>
      </w:r>
    </w:p>
    <w:p>
      <w:pPr>
        <w:spacing w:after="0"/>
        <w:ind w:left="0"/>
        <w:jc w:val="both"/>
      </w:pPr>
      <w:r>
        <w:rPr>
          <w:rFonts w:ascii="Times New Roman"/>
          <w:b w:val="false"/>
          <w:i w:val="false"/>
          <w:color w:val="000000"/>
          <w:sz w:val="28"/>
        </w:rPr>
        <w:t xml:space="preserve">
      Рәсімге қатысуға өтінімдер және нысандары __________________________________ </w:t>
      </w:r>
    </w:p>
    <w:p>
      <w:pPr>
        <w:spacing w:after="0"/>
        <w:ind w:left="0"/>
        <w:jc w:val="both"/>
      </w:pPr>
      <w:r>
        <w:rPr>
          <w:rFonts w:ascii="Times New Roman"/>
          <w:b w:val="false"/>
          <w:i w:val="false"/>
          <w:color w:val="000000"/>
          <w:sz w:val="28"/>
        </w:rPr>
        <w:t>
                                                                                                                  (интернет-ресурс)</w:t>
      </w:r>
    </w:p>
    <w:p>
      <w:pPr>
        <w:spacing w:after="0"/>
        <w:ind w:left="0"/>
        <w:jc w:val="both"/>
      </w:pPr>
      <w:r>
        <w:rPr>
          <w:rFonts w:ascii="Times New Roman"/>
          <w:b w:val="false"/>
          <w:i w:val="false"/>
          <w:color w:val="000000"/>
          <w:sz w:val="28"/>
        </w:rPr>
        <w:t>
      интернет-ресурсында орналасқан қоса берілген құжаттардың тізбесін әлеуетті қызметтер берушілер ____________________________________________________________________</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мекенжайы бойынша, № ______ кабинетке немесе "Азаматтарға арналған үкімет" мемлекеттік корпорациясы" КЕАҚ-ның (бұдан әрі – Мемлекеттік корпорация) ________ облысы бойынша "Халыққа қызмет көрсету орталығы" Департаментіне ұсынады.</w:t>
      </w:r>
    </w:p>
    <w:p>
      <w:pPr>
        <w:spacing w:after="0"/>
        <w:ind w:left="0"/>
        <w:jc w:val="both"/>
      </w:pPr>
      <w:r>
        <w:rPr>
          <w:rFonts w:ascii="Times New Roman"/>
          <w:b w:val="false"/>
          <w:i w:val="false"/>
          <w:color w:val="000000"/>
          <w:sz w:val="28"/>
        </w:rPr>
        <w:t>
      Рәсімге қатысуға өтінімдерді және оларға қоса берілетін құжаттарды Тапсырыс берушіге тапсырудың соңғы мерзімі "___" ___________ сағат ___________ дейін немесе Мемлекеттік корпорация арқылы "___" ___________ сағат ___________ дейін.</w:t>
      </w:r>
    </w:p>
    <w:p>
      <w:pPr>
        <w:spacing w:after="0"/>
        <w:ind w:left="0"/>
        <w:jc w:val="both"/>
      </w:pPr>
      <w:r>
        <w:rPr>
          <w:rFonts w:ascii="Times New Roman"/>
          <w:b w:val="false"/>
          <w:i w:val="false"/>
          <w:color w:val="000000"/>
          <w:sz w:val="28"/>
        </w:rPr>
        <w:t>
      Рәсімге қатысуға арналған өтінімдер 20__ жылғы "___" _________, сағат ___________ мына мекенжай бойынша: ___________, № _____________ кабинетте қаралатын болады.</w:t>
      </w:r>
    </w:p>
    <w:p>
      <w:pPr>
        <w:spacing w:after="0"/>
        <w:ind w:left="0"/>
        <w:jc w:val="both"/>
      </w:pPr>
      <w:r>
        <w:rPr>
          <w:rFonts w:ascii="Times New Roman"/>
          <w:b w:val="false"/>
          <w:i w:val="false"/>
          <w:color w:val="000000"/>
          <w:sz w:val="28"/>
        </w:rPr>
        <w:t>
      Қосымша ақпаратты және анықтаманы мынадай телефон(дар) арқылы алуға болады: ___________________________________________________________________.</w:t>
      </w:r>
    </w:p>
    <w:p>
      <w:pPr>
        <w:spacing w:after="0"/>
        <w:ind w:left="0"/>
        <w:jc w:val="both"/>
      </w:pPr>
      <w:r>
        <w:rPr>
          <w:rFonts w:ascii="Times New Roman"/>
          <w:b w:val="false"/>
          <w:i w:val="false"/>
          <w:color w:val="000000"/>
          <w:sz w:val="28"/>
        </w:rPr>
        <w:t>
                              (қаланың коды мен телефон(-дардың) нөмірі(-лері)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Тегін медициналық көмектің кепілдік</w:t>
            </w:r>
            <w:r>
              <w:br/>
            </w:r>
            <w:r>
              <w:rPr>
                <w:rFonts w:ascii="Times New Roman"/>
                <w:b w:val="false"/>
                <w:i w:val="false"/>
                <w:color w:val="000000"/>
                <w:sz w:val="20"/>
              </w:rPr>
              <w:t>берілген көлемін көрсету жөніндегі</w:t>
            </w:r>
            <w:r>
              <w:br/>
            </w:r>
            <w:r>
              <w:rPr>
                <w:rFonts w:ascii="Times New Roman"/>
                <w:b w:val="false"/>
                <w:i w:val="false"/>
                <w:color w:val="000000"/>
                <w:sz w:val="20"/>
              </w:rPr>
              <w:t>қызметтер берушіні таңдау және оның</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Тегін медициналық көмектің кепілдік берілген көлемін көрсету</w:t>
      </w:r>
      <w:r>
        <w:br/>
      </w:r>
      <w:r>
        <w:rPr>
          <w:rFonts w:ascii="Times New Roman"/>
          <w:b/>
          <w:i w:val="false"/>
          <w:color w:val="000000"/>
        </w:rPr>
        <w:t>жөніндегі қызметтер берушілерді таңдау рәсіміне қатысуға</w:t>
      </w:r>
      <w:r>
        <w:br/>
      </w:r>
      <w:r>
        <w:rPr>
          <w:rFonts w:ascii="Times New Roman"/>
          <w:b/>
          <w:i w:val="false"/>
          <w:color w:val="000000"/>
        </w:rPr>
        <w:t>өтінімдерді тіркеу журналы</w:t>
      </w:r>
    </w:p>
    <w:p>
      <w:pPr>
        <w:spacing w:after="0"/>
        <w:ind w:left="0"/>
        <w:jc w:val="both"/>
      </w:pPr>
      <w:r>
        <w:rPr>
          <w:rFonts w:ascii="Times New Roman"/>
          <w:b w:val="false"/>
          <w:i w:val="false"/>
          <w:color w:val="ff0000"/>
          <w:sz w:val="28"/>
        </w:rPr>
        <w:t xml:space="preserve">
      Ескерту. 16-қосымша алып тасталды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w:t>
            </w:r>
            <w:r>
              <w:br/>
            </w:r>
            <w:r>
              <w:rPr>
                <w:rFonts w:ascii="Times New Roman"/>
                <w:b w:val="false"/>
                <w:i w:val="false"/>
                <w:color w:val="000000"/>
                <w:sz w:val="20"/>
              </w:rPr>
              <w:t>берілген көлемін көрсету жөніндегі</w:t>
            </w:r>
            <w:r>
              <w:br/>
            </w:r>
            <w:r>
              <w:rPr>
                <w:rFonts w:ascii="Times New Roman"/>
                <w:b w:val="false"/>
                <w:i w:val="false"/>
                <w:color w:val="000000"/>
                <w:sz w:val="20"/>
              </w:rPr>
              <w:t>қызметтер берушіні таңдау және оның</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Құжаттарды қабылдау туралы қолхат</w:t>
      </w:r>
    </w:p>
    <w:p>
      <w:pPr>
        <w:spacing w:after="0"/>
        <w:ind w:left="0"/>
        <w:jc w:val="both"/>
      </w:pPr>
      <w:r>
        <w:rPr>
          <w:rFonts w:ascii="Times New Roman"/>
          <w:b w:val="false"/>
          <w:i w:val="false"/>
          <w:color w:val="ff0000"/>
          <w:sz w:val="28"/>
        </w:rPr>
        <w:t xml:space="preserve">
      Ескерту. 17-қосымша алып тасталды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w:t>
            </w:r>
            <w:r>
              <w:br/>
            </w:r>
            <w:r>
              <w:rPr>
                <w:rFonts w:ascii="Times New Roman"/>
                <w:b w:val="false"/>
                <w:i w:val="false"/>
                <w:color w:val="000000"/>
                <w:sz w:val="20"/>
              </w:rPr>
              <w:t>берілген көлемін көрсету жөніндегі</w:t>
            </w:r>
            <w:r>
              <w:br/>
            </w:r>
            <w:r>
              <w:rPr>
                <w:rFonts w:ascii="Times New Roman"/>
                <w:b w:val="false"/>
                <w:i w:val="false"/>
                <w:color w:val="000000"/>
                <w:sz w:val="20"/>
              </w:rPr>
              <w:t>қызметтер берушіні таңдау және оның</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18-қосымша алып тасталды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Тапсырыс берушіге _________________________________________________________</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(әлеуетті қызметтер берушінің атауы)</w:t>
      </w:r>
    </w:p>
    <w:bookmarkStart w:name="z230" w:id="267"/>
    <w:p>
      <w:pPr>
        <w:spacing w:after="0"/>
        <w:ind w:left="0"/>
        <w:jc w:val="left"/>
      </w:pPr>
      <w:r>
        <w:rPr>
          <w:rFonts w:ascii="Times New Roman"/>
          <w:b/>
          <w:i w:val="false"/>
          <w:color w:val="000000"/>
        </w:rPr>
        <w:t xml:space="preserve"> Тегін медициналық көмектің кепілдік берілген көлемі қызметтерін берушіні таңдау рәсіміне қатысуға арналған өтінім</w:t>
      </w:r>
    </w:p>
    <w:bookmarkEnd w:id="267"/>
    <w:p>
      <w:pPr>
        <w:spacing w:after="0"/>
        <w:ind w:left="0"/>
        <w:jc w:val="both"/>
      </w:pPr>
      <w:r>
        <w:rPr>
          <w:rFonts w:ascii="Times New Roman"/>
          <w:b w:val="false"/>
          <w:i w:val="false"/>
          <w:color w:val="ff0000"/>
          <w:sz w:val="28"/>
        </w:rPr>
        <w:t xml:space="preserve">
      Ескерту. 19-қосымша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p>
    <w:p>
      <w:pPr>
        <w:spacing w:after="0"/>
        <w:ind w:left="0"/>
        <w:jc w:val="both"/>
      </w:pPr>
      <w:r>
        <w:rPr>
          <w:rFonts w:ascii="Times New Roman"/>
          <w:b w:val="false"/>
          <w:i w:val="false"/>
          <w:color w:val="000000"/>
          <w:sz w:val="28"/>
        </w:rPr>
        <w:t>
      1. Тегін медициналық көмектің кепілдік берілген көлемін көрсету жөніндегі қызметтер берушіні (бұдан әрі - әлеуетті қызметтер беруші) таңдау рәсіміне қатысуға ниет білдірген заңды (жеке) тұлға туралы мәліметтер:</w:t>
      </w:r>
    </w:p>
    <w:p>
      <w:pPr>
        <w:spacing w:after="0"/>
        <w:ind w:left="0"/>
        <w:jc w:val="both"/>
      </w:pPr>
      <w:r>
        <w:rPr>
          <w:rFonts w:ascii="Times New Roman"/>
          <w:b w:val="false"/>
          <w:i w:val="false"/>
          <w:color w:val="000000"/>
          <w:sz w:val="28"/>
        </w:rPr>
        <w:t>
      әлеуетті қызметтер берушінің заңды, пошталық мекенжайы және байланыс телефондары;</w:t>
      </w:r>
    </w:p>
    <w:p>
      <w:pPr>
        <w:spacing w:after="0"/>
        <w:ind w:left="0"/>
        <w:jc w:val="both"/>
      </w:pPr>
      <w:r>
        <w:rPr>
          <w:rFonts w:ascii="Times New Roman"/>
          <w:b w:val="false"/>
          <w:i w:val="false"/>
          <w:color w:val="000000"/>
          <w:sz w:val="28"/>
        </w:rPr>
        <w:t>
      әлеуетті қызметтер берушінің банк деректемелері (ЖСН, БСН, ЖСК), сондай-ақ әлеуетті қызметтер берушіге қызмет көрсететін банктің немесе оның филиалының толық атауы және мекенжайы;</w:t>
      </w:r>
    </w:p>
    <w:p>
      <w:pPr>
        <w:spacing w:after="0"/>
        <w:ind w:left="0"/>
        <w:jc w:val="both"/>
      </w:pPr>
      <w:r>
        <w:rPr>
          <w:rFonts w:ascii="Times New Roman"/>
          <w:b w:val="false"/>
          <w:i w:val="false"/>
          <w:color w:val="000000"/>
          <w:sz w:val="28"/>
        </w:rPr>
        <w:t>
      әлеуетті қызметтер беруші басшысының тегі, аты, әкесінің аты (бар болса).</w:t>
      </w:r>
    </w:p>
    <w:bookmarkStart w:name="z232" w:id="268"/>
    <w:p>
      <w:pPr>
        <w:spacing w:after="0"/>
        <w:ind w:left="0"/>
        <w:jc w:val="both"/>
      </w:pPr>
      <w:r>
        <w:rPr>
          <w:rFonts w:ascii="Times New Roman"/>
          <w:b w:val="false"/>
          <w:i w:val="false"/>
          <w:color w:val="000000"/>
          <w:sz w:val="28"/>
        </w:rPr>
        <w:t>
      2. Мынадай медициналық көмектің нысаны(-дары) бойынша:</w:t>
      </w:r>
    </w:p>
    <w:bookmarkEnd w:id="268"/>
    <w:p>
      <w:pPr>
        <w:spacing w:after="0"/>
        <w:ind w:left="0"/>
        <w:jc w:val="both"/>
      </w:pPr>
      <w:r>
        <w:rPr>
          <w:rFonts w:ascii="Times New Roman"/>
          <w:b w:val="false"/>
          <w:i w:val="false"/>
          <w:color w:val="000000"/>
          <w:sz w:val="28"/>
        </w:rPr>
        <w:t>
      ____________________________, оның ішінде мынадай жоғары технологиялық медициналық қызметтер (ЖТМҚ) бойынша: _______________ мынадай медициналық көмектің түріне(-леріне) өтінім береді: ____________________.</w:t>
      </w:r>
    </w:p>
    <w:bookmarkStart w:name="z233" w:id="269"/>
    <w:p>
      <w:pPr>
        <w:spacing w:after="0"/>
        <w:ind w:left="0"/>
        <w:jc w:val="both"/>
      </w:pPr>
      <w:r>
        <w:rPr>
          <w:rFonts w:ascii="Times New Roman"/>
          <w:b w:val="false"/>
          <w:i w:val="false"/>
          <w:color w:val="000000"/>
          <w:sz w:val="28"/>
        </w:rPr>
        <w:t>
      3. ________________________________________________________________________________</w:t>
      </w:r>
    </w:p>
    <w:bookmarkEnd w:id="269"/>
    <w:p>
      <w:pPr>
        <w:spacing w:after="0"/>
        <w:ind w:left="0"/>
        <w:jc w:val="both"/>
      </w:pPr>
      <w:r>
        <w:rPr>
          <w:rFonts w:ascii="Times New Roman"/>
          <w:b w:val="false"/>
          <w:i w:val="false"/>
          <w:color w:val="000000"/>
          <w:sz w:val="28"/>
        </w:rPr>
        <w:t xml:space="preserve">
                                               (әлеуетті қызметтер берушінің атауы) </w:t>
      </w:r>
    </w:p>
    <w:p>
      <w:pPr>
        <w:spacing w:after="0"/>
        <w:ind w:left="0"/>
        <w:jc w:val="both"/>
      </w:pPr>
      <w:r>
        <w:rPr>
          <w:rFonts w:ascii="Times New Roman"/>
          <w:b w:val="false"/>
          <w:i w:val="false"/>
          <w:color w:val="000000"/>
          <w:sz w:val="28"/>
        </w:rPr>
        <w:t xml:space="preserve">
      осы өтініммен Қазақстан Республикасы Денсаулық сақтау және әлеуметтік даму министрінің міндетін атқарушының 2015 жылғы 30 шілдедегі № 638 бұйрығымен (Қазақстан Республикасының нормативтік құқықтық актілерін мемлекеттік тіркеу тізілімінде № 11960 болып тіркелген) бекітілген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қағидаларында</w:t>
      </w:r>
      <w:r>
        <w:rPr>
          <w:rFonts w:ascii="Times New Roman"/>
          <w:b w:val="false"/>
          <w:i w:val="false"/>
          <w:color w:val="000000"/>
          <w:sz w:val="28"/>
        </w:rPr>
        <w:t xml:space="preserve"> көзделген талаптар мен шарттарға сәйкес әлеуетті қызметтер беруші ретінде тегін медициналық көмектің кепілдік берілген көлемін көрсету жөніндегі қызметтер берушілерді таңдау рәсіміне қатысуға ниет білдіреді.</w:t>
      </w:r>
    </w:p>
    <w:bookmarkStart w:name="z234" w:id="270"/>
    <w:p>
      <w:pPr>
        <w:spacing w:after="0"/>
        <w:ind w:left="0"/>
        <w:jc w:val="both"/>
      </w:pPr>
      <w:r>
        <w:rPr>
          <w:rFonts w:ascii="Times New Roman"/>
          <w:b w:val="false"/>
          <w:i w:val="false"/>
          <w:color w:val="000000"/>
          <w:sz w:val="28"/>
        </w:rPr>
        <w:t>
      4. Осы өтініммен әлеуетті қызметтер берушіге қойылатын талаптардың бұзылмағанын және ұсынылған мәліметтердің дұрыстығын растайды.</w:t>
      </w:r>
    </w:p>
    <w:bookmarkEnd w:id="270"/>
    <w:p>
      <w:pPr>
        <w:spacing w:after="0"/>
        <w:ind w:left="0"/>
        <w:jc w:val="both"/>
      </w:pPr>
      <w:r>
        <w:rPr>
          <w:rFonts w:ascii="Times New Roman"/>
          <w:b w:val="false"/>
          <w:i w:val="false"/>
          <w:color w:val="000000"/>
          <w:sz w:val="28"/>
        </w:rPr>
        <w:t>
      Қосымша: _______________________________________________________________</w:t>
      </w:r>
    </w:p>
    <w:p>
      <w:pPr>
        <w:spacing w:after="0"/>
        <w:ind w:left="0"/>
        <w:jc w:val="both"/>
      </w:pPr>
      <w:r>
        <w:rPr>
          <w:rFonts w:ascii="Times New Roman"/>
          <w:b w:val="false"/>
          <w:i w:val="false"/>
          <w:color w:val="000000"/>
          <w:sz w:val="28"/>
        </w:rPr>
        <w:t>
                                              (парақтардың санын көрсете отырып, құжаттың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(әлеуетті қызметтер беруші басшысының лауазымы, тегі, аты, </w:t>
      </w:r>
    </w:p>
    <w:p>
      <w:pPr>
        <w:spacing w:after="0"/>
        <w:ind w:left="0"/>
        <w:jc w:val="both"/>
      </w:pPr>
      <w:r>
        <w:rPr>
          <w:rFonts w:ascii="Times New Roman"/>
          <w:b w:val="false"/>
          <w:i w:val="false"/>
          <w:color w:val="000000"/>
          <w:sz w:val="28"/>
        </w:rPr>
        <w:t>
                                               әкесінің аты (бар болса), қолы)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Толтырылған күні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(әлеуетті қызметтер берушінің атауы)</w:t>
      </w:r>
    </w:p>
    <w:bookmarkStart w:name="z236" w:id="271"/>
    <w:p>
      <w:pPr>
        <w:spacing w:after="0"/>
        <w:ind w:left="0"/>
        <w:jc w:val="left"/>
      </w:pPr>
      <w:r>
        <w:rPr>
          <w:rFonts w:ascii="Times New Roman"/>
          <w:b/>
          <w:i w:val="false"/>
          <w:color w:val="000000"/>
        </w:rPr>
        <w:t xml:space="preserve"> кепілдік міндеттемесі</w:t>
      </w:r>
    </w:p>
    <w:bookmarkEnd w:id="271"/>
    <w:p>
      <w:pPr>
        <w:spacing w:after="0"/>
        <w:ind w:left="0"/>
        <w:jc w:val="both"/>
      </w:pPr>
      <w:r>
        <w:rPr>
          <w:rFonts w:ascii="Times New Roman"/>
          <w:b w:val="false"/>
          <w:i w:val="false"/>
          <w:color w:val="ff0000"/>
          <w:sz w:val="28"/>
        </w:rPr>
        <w:t xml:space="preserve">
      Ескерту. 20-қосымша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p>
    <w:p>
      <w:pPr>
        <w:spacing w:after="0"/>
        <w:ind w:left="0"/>
        <w:jc w:val="both"/>
      </w:pPr>
      <w:r>
        <w:rPr>
          <w:rFonts w:ascii="Times New Roman"/>
          <w:b w:val="false"/>
          <w:i w:val="false"/>
          <w:color w:val="000000"/>
          <w:sz w:val="28"/>
        </w:rPr>
        <w:t>
      мынадай ақпаратты қоса бере отырып, медициналық көмекті үздіксіз жүзеге асыруды қамтамасыз ету үшін кемінде бір ай мерзімге дәрілік заттардың, медициналық мақсаттағы бұйымдардың және тамақ өнімдері қорының болуына кепілдік береді:</w:t>
      </w:r>
    </w:p>
    <w:bookmarkStart w:name="z237" w:id="272"/>
    <w:p>
      <w:pPr>
        <w:spacing w:after="0"/>
        <w:ind w:left="0"/>
        <w:jc w:val="both"/>
      </w:pPr>
      <w:r>
        <w:rPr>
          <w:rFonts w:ascii="Times New Roman"/>
          <w:b w:val="false"/>
          <w:i w:val="false"/>
          <w:color w:val="000000"/>
          <w:sz w:val="28"/>
        </w:rPr>
        <w:t>
      1. Дәрілік заттардың қорлары туралы ақпарат</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8" w:id="273"/>
    <w:p>
      <w:pPr>
        <w:spacing w:after="0"/>
        <w:ind w:left="0"/>
        <w:jc w:val="both"/>
      </w:pPr>
      <w:r>
        <w:rPr>
          <w:rFonts w:ascii="Times New Roman"/>
          <w:b w:val="false"/>
          <w:i w:val="false"/>
          <w:color w:val="000000"/>
          <w:sz w:val="28"/>
        </w:rPr>
        <w:t>
      2. Медициналық мақсаттағы бұйымдардың қорлары туралы ақпарат</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2978"/>
        <w:gridCol w:w="2330"/>
        <w:gridCol w:w="2331"/>
        <w:gridCol w:w="2331"/>
      </w:tblGrid>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атауы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Тамақ өнімдерінің қорлары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9" w:id="274"/>
    <w:p>
      <w:pPr>
        <w:spacing w:after="0"/>
        <w:ind w:left="0"/>
        <w:jc w:val="both"/>
      </w:pPr>
      <w:r>
        <w:rPr>
          <w:rFonts w:ascii="Times New Roman"/>
          <w:b w:val="false"/>
          <w:i w:val="false"/>
          <w:color w:val="000000"/>
          <w:sz w:val="28"/>
        </w:rPr>
        <w:t>
      Ескертпе:</w:t>
      </w:r>
    </w:p>
    <w:bookmarkEnd w:id="274"/>
    <w:p>
      <w:pPr>
        <w:spacing w:after="0"/>
        <w:ind w:left="0"/>
        <w:jc w:val="both"/>
      </w:pPr>
      <w:r>
        <w:rPr>
          <w:rFonts w:ascii="Times New Roman"/>
          <w:b w:val="false"/>
          <w:i w:val="false"/>
          <w:color w:val="000000"/>
          <w:sz w:val="28"/>
        </w:rPr>
        <w:t xml:space="preserve">
      * Шарттық негізде Қазақстан Республикасы Ұлттық экономика министрінің 2015 жылғы 19 наурыздағы № 234 бұйрығымен (Қазақстан Республикасының нормативтік құқықтық актілерін мемлекеттік тіркеу тізілімінде № 10982 болып тіркелген) бекітілген "Қоғамдық тамақтану объектілеріне қойылатын санитариялық-эпидемиологиялық талаптар" санитариялық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 келетін қоғамдық тамақтану объектісін тартқан жағдайда, науқастарды тамақтандыруды ұйымдастыру жөніндегі қызметтерді жүргізуге жасалған шарттардың көшірмелері қоса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7"/>
        <w:gridCol w:w="2378"/>
        <w:gridCol w:w="2301"/>
        <w:gridCol w:w="2302"/>
        <w:gridCol w:w="2942"/>
      </w:tblGrid>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ЖСН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берушінің атауы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шартының</w:t>
            </w:r>
            <w:r>
              <w:br/>
            </w:r>
            <w:r>
              <w:rPr>
                <w:rFonts w:ascii="Times New Roman"/>
                <w:b w:val="false"/>
                <w:i w:val="false"/>
                <w:color w:val="000000"/>
                <w:sz w:val="20"/>
              </w:rPr>
              <w:t>
№ мен күні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берушінің орналасу мекенжайы</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(әлеуетті қызметтер беруші басшысының лауазымы, тегі, аты, </w:t>
      </w:r>
    </w:p>
    <w:p>
      <w:pPr>
        <w:spacing w:after="0"/>
        <w:ind w:left="0"/>
        <w:jc w:val="both"/>
      </w:pPr>
      <w:r>
        <w:rPr>
          <w:rFonts w:ascii="Times New Roman"/>
          <w:b w:val="false"/>
          <w:i w:val="false"/>
          <w:color w:val="000000"/>
          <w:sz w:val="28"/>
        </w:rPr>
        <w:t>
      әкесінің аты (бар болса), қолы)</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20-1-қосымша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1" w:id="275"/>
    <w:p>
      <w:pPr>
        <w:spacing w:after="0"/>
        <w:ind w:left="0"/>
        <w:jc w:val="left"/>
      </w:pPr>
      <w:r>
        <w:rPr>
          <w:rFonts w:ascii="Times New Roman"/>
          <w:b/>
          <w:i w:val="false"/>
          <w:color w:val="000000"/>
        </w:rPr>
        <w:t xml:space="preserve"> Денсаулық сақтау саласындағы стандарттарға сәйкестігі жөніндегі кепілхат</w:t>
      </w:r>
    </w:p>
    <w:bookmarkEnd w:id="275"/>
    <w:p>
      <w:pPr>
        <w:spacing w:after="0"/>
        <w:ind w:left="0"/>
        <w:jc w:val="both"/>
      </w:pPr>
      <w:r>
        <w:rPr>
          <w:rFonts w:ascii="Times New Roman"/>
          <w:b w:val="false"/>
          <w:i w:val="false"/>
          <w:color w:val="ff0000"/>
          <w:sz w:val="28"/>
        </w:rPr>
        <w:t xml:space="preserve">
      Ескерту. Қағида 20-1-қосымшамен толықтырылды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(әлеуетті қызметтер берушінің атауы)</w:t>
      </w:r>
    </w:p>
    <w:p>
      <w:pPr>
        <w:spacing w:after="0"/>
        <w:ind w:left="0"/>
        <w:jc w:val="both"/>
      </w:pPr>
      <w:r>
        <w:rPr>
          <w:rFonts w:ascii="Times New Roman"/>
          <w:b w:val="false"/>
          <w:i w:val="false"/>
          <w:color w:val="000000"/>
          <w:sz w:val="28"/>
        </w:rPr>
        <w:t xml:space="preserve">
      қолданылуының барлық кезеңіне шарт жасасу кезінде денсаулық сақтау саласындағы стандарттарға сәйкестігіне кепілдік береді: </w:t>
      </w:r>
    </w:p>
    <w:p>
      <w:pPr>
        <w:spacing w:after="0"/>
        <w:ind w:left="0"/>
        <w:jc w:val="both"/>
      </w:pPr>
      <w:r>
        <w:rPr>
          <w:rFonts w:ascii="Times New Roman"/>
          <w:b w:val="false"/>
          <w:i w:val="false"/>
          <w:color w:val="000000"/>
          <w:sz w:val="28"/>
        </w:rPr>
        <w:t>
      ____________________________________________________________ сәйкес.</w:t>
      </w:r>
    </w:p>
    <w:p>
      <w:pPr>
        <w:spacing w:after="0"/>
        <w:ind w:left="0"/>
        <w:jc w:val="both"/>
      </w:pPr>
      <w:r>
        <w:rPr>
          <w:rFonts w:ascii="Times New Roman"/>
          <w:b w:val="false"/>
          <w:i w:val="false"/>
          <w:color w:val="000000"/>
          <w:sz w:val="28"/>
        </w:rPr>
        <w:t xml:space="preserve">
      (уәкілетті орган бекіткен нормативтік-құқықтық актінің нөмірі мен күні және толық атауы көрсетілсін)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(әлеуетті қызметтер беруші басшысының лауазымы, тегі, аты, </w:t>
      </w:r>
    </w:p>
    <w:p>
      <w:pPr>
        <w:spacing w:after="0"/>
        <w:ind w:left="0"/>
        <w:jc w:val="both"/>
      </w:pPr>
      <w:r>
        <w:rPr>
          <w:rFonts w:ascii="Times New Roman"/>
          <w:b w:val="false"/>
          <w:i w:val="false"/>
          <w:color w:val="000000"/>
          <w:sz w:val="28"/>
        </w:rPr>
        <w:t>
      әкесінің аты (бар болса), қолы)</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20-2-қосымша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3" w:id="276"/>
    <w:p>
      <w:pPr>
        <w:spacing w:after="0"/>
        <w:ind w:left="0"/>
        <w:jc w:val="left"/>
      </w:pPr>
      <w:r>
        <w:rPr>
          <w:rFonts w:ascii="Times New Roman"/>
          <w:b/>
          <w:i w:val="false"/>
          <w:color w:val="000000"/>
        </w:rPr>
        <w:t xml:space="preserve"> Кепілдік міндеттеме</w:t>
      </w:r>
    </w:p>
    <w:bookmarkEnd w:id="276"/>
    <w:p>
      <w:pPr>
        <w:spacing w:after="0"/>
        <w:ind w:left="0"/>
        <w:jc w:val="both"/>
      </w:pPr>
      <w:r>
        <w:rPr>
          <w:rFonts w:ascii="Times New Roman"/>
          <w:b w:val="false"/>
          <w:i w:val="false"/>
          <w:color w:val="ff0000"/>
          <w:sz w:val="28"/>
        </w:rPr>
        <w:t xml:space="preserve">
      Ескерту. Қағида 20-2-қосымшамен толықтырылды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(әлеуетті қызметтер берушінің атауы)</w:t>
      </w:r>
    </w:p>
    <w:p>
      <w:pPr>
        <w:spacing w:after="0"/>
        <w:ind w:left="0"/>
        <w:jc w:val="both"/>
      </w:pPr>
      <w:r>
        <w:rPr>
          <w:rFonts w:ascii="Times New Roman"/>
          <w:b w:val="false"/>
          <w:i w:val="false"/>
          <w:color w:val="000000"/>
          <w:sz w:val="28"/>
        </w:rPr>
        <w:t xml:space="preserve">
      мынадай ақпаратты қоса бере отырып, медициналық көмекті үздіксіз жүзеге асыруды қамтамасыз ету үшін көлік құралының болуына кепілдік береді: </w:t>
      </w:r>
    </w:p>
    <w:bookmarkStart w:name="z244" w:id="277"/>
    <w:p>
      <w:pPr>
        <w:spacing w:after="0"/>
        <w:ind w:left="0"/>
        <w:jc w:val="both"/>
      </w:pPr>
      <w:r>
        <w:rPr>
          <w:rFonts w:ascii="Times New Roman"/>
          <w:b w:val="false"/>
          <w:i w:val="false"/>
          <w:color w:val="000000"/>
          <w:sz w:val="28"/>
        </w:rPr>
        <w:t>
      1. Көлік құралдарының болуы туралы ақпарат:</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5" w:id="278"/>
    <w:p>
      <w:pPr>
        <w:spacing w:after="0"/>
        <w:ind w:left="0"/>
        <w:jc w:val="both"/>
      </w:pPr>
      <w:r>
        <w:rPr>
          <w:rFonts w:ascii="Times New Roman"/>
          <w:b w:val="false"/>
          <w:i w:val="false"/>
          <w:color w:val="000000"/>
          <w:sz w:val="28"/>
        </w:rPr>
        <w:t>
      Ескертпе:</w:t>
      </w:r>
    </w:p>
    <w:bookmarkEnd w:id="278"/>
    <w:p>
      <w:pPr>
        <w:spacing w:after="0"/>
        <w:ind w:left="0"/>
        <w:jc w:val="both"/>
      </w:pPr>
      <w:r>
        <w:rPr>
          <w:rFonts w:ascii="Times New Roman"/>
          <w:b w:val="false"/>
          <w:i w:val="false"/>
          <w:color w:val="000000"/>
          <w:sz w:val="28"/>
        </w:rPr>
        <w:t>
      * Көлік қызметтерін көрсететін ұйымды тартқан жағдайда, көлік қызметтерін ұсынуды ұйымдастыру жөнінде жасалған шарттардың көшірмелері қоса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0"/>
        <w:gridCol w:w="2260"/>
        <w:gridCol w:w="2187"/>
        <w:gridCol w:w="2796"/>
        <w:gridCol w:w="2797"/>
      </w:tblGrid>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ЖСН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берушінің атауы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 мен күні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берушінің орналасу мекенжайы</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(әлеуетті қызметтер беруші басшысының лауазымы, тегі, аты, </w:t>
      </w:r>
    </w:p>
    <w:p>
      <w:pPr>
        <w:spacing w:after="0"/>
        <w:ind w:left="0"/>
        <w:jc w:val="both"/>
      </w:pPr>
      <w:r>
        <w:rPr>
          <w:rFonts w:ascii="Times New Roman"/>
          <w:b w:val="false"/>
          <w:i w:val="false"/>
          <w:color w:val="000000"/>
          <w:sz w:val="28"/>
        </w:rPr>
        <w:t>
      әкесінің аты (бар болса), қолы)</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(әлеуетті қызметтер берушінің атауы)</w:t>
      </w:r>
    </w:p>
    <w:bookmarkStart w:name="z247" w:id="279"/>
    <w:p>
      <w:pPr>
        <w:spacing w:after="0"/>
        <w:ind w:left="0"/>
        <w:jc w:val="left"/>
      </w:pPr>
      <w:r>
        <w:rPr>
          <w:rFonts w:ascii="Times New Roman"/>
          <w:b/>
          <w:i w:val="false"/>
          <w:color w:val="000000"/>
        </w:rPr>
        <w:t xml:space="preserve"> медициналық көмектің түрлері мен нысандары туралы мәліметтер</w:t>
      </w:r>
    </w:p>
    <w:bookmarkEnd w:id="279"/>
    <w:p>
      <w:pPr>
        <w:spacing w:after="0"/>
        <w:ind w:left="0"/>
        <w:jc w:val="both"/>
      </w:pPr>
      <w:r>
        <w:rPr>
          <w:rFonts w:ascii="Times New Roman"/>
          <w:b w:val="false"/>
          <w:i w:val="false"/>
          <w:color w:val="ff0000"/>
          <w:sz w:val="28"/>
        </w:rPr>
        <w:t xml:space="preserve">
      Ескерту. 21-қосымша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p>
    <w:p>
      <w:pPr>
        <w:spacing w:after="0"/>
        <w:ind w:left="0"/>
        <w:jc w:val="both"/>
      </w:pPr>
      <w:r>
        <w:rPr>
          <w:rFonts w:ascii="Times New Roman"/>
          <w:b w:val="false"/>
          <w:i w:val="false"/>
          <w:color w:val="000000"/>
          <w:sz w:val="28"/>
        </w:rPr>
        <w:t>
      1. МСАК ұйымдарына соңғы 3 жылда бекітілген халық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2662"/>
        <w:gridCol w:w="807"/>
        <w:gridCol w:w="2662"/>
        <w:gridCol w:w="807"/>
        <w:gridCol w:w="2662"/>
        <w:gridCol w:w="441"/>
        <w:gridCol w:w="145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көлемдері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9" w:id="280"/>
    <w:p>
      <w:pPr>
        <w:spacing w:after="0"/>
        <w:ind w:left="0"/>
        <w:jc w:val="both"/>
      </w:pPr>
      <w:r>
        <w:rPr>
          <w:rFonts w:ascii="Times New Roman"/>
          <w:b w:val="false"/>
          <w:i w:val="false"/>
          <w:color w:val="000000"/>
          <w:sz w:val="28"/>
        </w:rPr>
        <w:t>
      Ескертпе:</w:t>
      </w:r>
    </w:p>
    <w:bookmarkEnd w:id="280"/>
    <w:p>
      <w:pPr>
        <w:spacing w:after="0"/>
        <w:ind w:left="0"/>
        <w:jc w:val="both"/>
      </w:pPr>
      <w:r>
        <w:rPr>
          <w:rFonts w:ascii="Times New Roman"/>
          <w:b w:val="false"/>
          <w:i w:val="false"/>
          <w:color w:val="000000"/>
          <w:sz w:val="28"/>
        </w:rPr>
        <w:t>
      * әлеуетті қызметтер беруші бекітілген халқы болған кезде көрсетеді.</w:t>
      </w:r>
    </w:p>
    <w:p>
      <w:pPr>
        <w:spacing w:after="0"/>
        <w:ind w:left="0"/>
        <w:jc w:val="both"/>
      </w:pPr>
      <w:r>
        <w:rPr>
          <w:rFonts w:ascii="Times New Roman"/>
          <w:b w:val="false"/>
          <w:i w:val="false"/>
          <w:color w:val="000000"/>
          <w:sz w:val="28"/>
        </w:rPr>
        <w:t>
      Егер әлеуетті қызметтер берушінің медициналық көмек көрсету кезеңі үш жылдан кем болса, мәліметтер өзге кезең үшін ұсынылады.</w:t>
      </w:r>
    </w:p>
    <w:bookmarkStart w:name="z250" w:id="281"/>
    <w:p>
      <w:pPr>
        <w:spacing w:after="0"/>
        <w:ind w:left="0"/>
        <w:jc w:val="both"/>
      </w:pPr>
      <w:r>
        <w:rPr>
          <w:rFonts w:ascii="Times New Roman"/>
          <w:b w:val="false"/>
          <w:i w:val="false"/>
          <w:color w:val="000000"/>
          <w:sz w:val="28"/>
        </w:rPr>
        <w:t xml:space="preserve">
      2. Тегін медициналық көмектің кепілдік берілген көлемі шеңберінде соңғы 3 жылда* көрсетілген және ___________ кезеңіне мәлімделген КДҚ қызметтерінің саны туралы мәліметтер: </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39"/>
        <w:gridCol w:w="539"/>
        <w:gridCol w:w="2612"/>
        <w:gridCol w:w="2612"/>
        <w:gridCol w:w="2613"/>
        <w:gridCol w:w="2821"/>
      </w:tblGrid>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коды</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саны</w:t>
            </w:r>
          </w:p>
        </w:tc>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жылға өтінім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1" w:id="282"/>
    <w:p>
      <w:pPr>
        <w:spacing w:after="0"/>
        <w:ind w:left="0"/>
        <w:jc w:val="both"/>
      </w:pPr>
      <w:r>
        <w:rPr>
          <w:rFonts w:ascii="Times New Roman"/>
          <w:b w:val="false"/>
          <w:i w:val="false"/>
          <w:color w:val="000000"/>
          <w:sz w:val="28"/>
        </w:rPr>
        <w:t>
      Ескертпе:</w:t>
      </w:r>
    </w:p>
    <w:bookmarkEnd w:id="282"/>
    <w:p>
      <w:pPr>
        <w:spacing w:after="0"/>
        <w:ind w:left="0"/>
        <w:jc w:val="both"/>
      </w:pPr>
      <w:r>
        <w:rPr>
          <w:rFonts w:ascii="Times New Roman"/>
          <w:b w:val="false"/>
          <w:i w:val="false"/>
          <w:color w:val="000000"/>
          <w:sz w:val="28"/>
        </w:rPr>
        <w:t>
      * әлеуетті қызметтер беруші көрсетеді.</w:t>
      </w:r>
    </w:p>
    <w:p>
      <w:pPr>
        <w:spacing w:after="0"/>
        <w:ind w:left="0"/>
        <w:jc w:val="both"/>
      </w:pPr>
      <w:r>
        <w:rPr>
          <w:rFonts w:ascii="Times New Roman"/>
          <w:b w:val="false"/>
          <w:i w:val="false"/>
          <w:color w:val="000000"/>
          <w:sz w:val="28"/>
        </w:rPr>
        <w:t>
      Егер әлеуетті қызметтер берушінің медициналық көмек көрсету кезеңі үш жылдан кем болса, мәліметтер өзге кезең үшін ұсынылады.</w:t>
      </w:r>
    </w:p>
    <w:bookmarkStart w:name="z252" w:id="283"/>
    <w:p>
      <w:pPr>
        <w:spacing w:after="0"/>
        <w:ind w:left="0"/>
        <w:jc w:val="both"/>
      </w:pPr>
      <w:r>
        <w:rPr>
          <w:rFonts w:ascii="Times New Roman"/>
          <w:b w:val="false"/>
          <w:i w:val="false"/>
          <w:color w:val="000000"/>
          <w:sz w:val="28"/>
        </w:rPr>
        <w:t>
      3. Тегін медициналық көмектің кепілдік берілген көлемі шеңберінде соңғы 3 жылда** көрсетілген және ___________ кезеңіне мәлімделген жоғары технологиялық медициналық қызметтердің (бұдан әрі – ЖТМҚ) тізбесі туралы мәліметтер***</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1050"/>
        <w:gridCol w:w="545"/>
        <w:gridCol w:w="1906"/>
        <w:gridCol w:w="1906"/>
        <w:gridCol w:w="1906"/>
        <w:gridCol w:w="2058"/>
        <w:gridCol w:w="2518"/>
      </w:tblGrid>
      <w:tr>
        <w:trPr>
          <w:trHeight w:val="30" w:hRule="atLeast"/>
        </w:trPr>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бойынша коды</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технологияларының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технологиялары бойынша қызметтердің көлемі</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технологиялардың тізбесі бойынша мәлімделген кезеңге медициналық көмек көрсетуге талаптарға сәйкестігіне арналған қорытындының № мен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жылға өтінім</w:t>
            </w:r>
          </w:p>
        </w:tc>
        <w:tc>
          <w:tcPr>
            <w:tcW w:w="0" w:type="auto"/>
            <w:vMerge/>
            <w:tcBorders>
              <w:top w:val="nil"/>
              <w:left w:val="single" w:color="cfcfcf" w:sz="5"/>
              <w:bottom w:val="single" w:color="cfcfcf" w:sz="5"/>
              <w:right w:val="single" w:color="cfcfcf" w:sz="5"/>
            </w:tcBorders>
          </w:tcP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3" w:id="284"/>
    <w:p>
      <w:pPr>
        <w:spacing w:after="0"/>
        <w:ind w:left="0"/>
        <w:jc w:val="both"/>
      </w:pPr>
      <w:r>
        <w:rPr>
          <w:rFonts w:ascii="Times New Roman"/>
          <w:b w:val="false"/>
          <w:i w:val="false"/>
          <w:color w:val="000000"/>
          <w:sz w:val="28"/>
        </w:rPr>
        <w:t>
      Ескертпе:</w:t>
      </w:r>
    </w:p>
    <w:bookmarkEnd w:id="284"/>
    <w:p>
      <w:pPr>
        <w:spacing w:after="0"/>
        <w:ind w:left="0"/>
        <w:jc w:val="both"/>
      </w:pPr>
      <w:r>
        <w:rPr>
          <w:rFonts w:ascii="Times New Roman"/>
          <w:b w:val="false"/>
          <w:i w:val="false"/>
          <w:color w:val="000000"/>
          <w:sz w:val="28"/>
        </w:rPr>
        <w:t>
      *ЖТМҚ технологияларын көрсетуге арналған өтінімдер болған жағдайда толтырылады;</w:t>
      </w:r>
    </w:p>
    <w:p>
      <w:pPr>
        <w:spacing w:after="0"/>
        <w:ind w:left="0"/>
        <w:jc w:val="both"/>
      </w:pPr>
      <w:r>
        <w:rPr>
          <w:rFonts w:ascii="Times New Roman"/>
          <w:b w:val="false"/>
          <w:i w:val="false"/>
          <w:color w:val="000000"/>
          <w:sz w:val="28"/>
        </w:rPr>
        <w:t xml:space="preserve">
      ** егер тегін медициналық көмектің кепілдік берілген көлемі шеңберінде әлеуетті қызметтер берушінің медициналық көмек көрсету кезеңі үш жылдан кем болса, мәліметтер ЖТМҚ қызметтерін көрсетудің нақты кезеңі үшін ұсынылады. </w:t>
      </w:r>
    </w:p>
    <w:p>
      <w:pPr>
        <w:spacing w:after="0"/>
        <w:ind w:left="0"/>
        <w:jc w:val="both"/>
      </w:pPr>
      <w:r>
        <w:rPr>
          <w:rFonts w:ascii="Times New Roman"/>
          <w:b w:val="false"/>
          <w:i w:val="false"/>
          <w:color w:val="000000"/>
          <w:sz w:val="28"/>
        </w:rPr>
        <w:t>
      *** шарттың қолданылу кезеңінде шарт сомасы шеңберінде ЖТМҚ технологиялар тізбесі өзгерген жағдайда қызметтер беруші тапсырыс берушіге уәкілетті орган айқындаған тәртіппен қорытынды ұсынады.</w:t>
      </w:r>
    </w:p>
    <w:bookmarkStart w:name="z254" w:id="285"/>
    <w:p>
      <w:pPr>
        <w:spacing w:after="0"/>
        <w:ind w:left="0"/>
        <w:jc w:val="both"/>
      </w:pPr>
      <w:r>
        <w:rPr>
          <w:rFonts w:ascii="Times New Roman"/>
          <w:b w:val="false"/>
          <w:i w:val="false"/>
          <w:color w:val="000000"/>
          <w:sz w:val="28"/>
        </w:rPr>
        <w:t xml:space="preserve">
      4. Тегін медициналық көмектің кепілдік берілген көлемі шеңберінде соңғы 3 жылдағы* және ___________ кезеңіне мәлімделген амбулаториялық бағдарламалық гемодиализ қызметтерінің көлімі туралы мәліметтер: </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827"/>
        <w:gridCol w:w="1360"/>
        <w:gridCol w:w="827"/>
        <w:gridCol w:w="827"/>
        <w:gridCol w:w="1360"/>
        <w:gridCol w:w="827"/>
        <w:gridCol w:w="827"/>
        <w:gridCol w:w="1361"/>
        <w:gridCol w:w="892"/>
        <w:gridCol w:w="895"/>
        <w:gridCol w:w="147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көлемдері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жылға өтінім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саны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Сеанстардың саны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(теңге)</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саны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Сеанстардың саны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(теңге)</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саны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Сеанстардың саны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(теңге)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саны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Сеанстардың саны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(теңге)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5" w:id="286"/>
    <w:p>
      <w:pPr>
        <w:spacing w:after="0"/>
        <w:ind w:left="0"/>
        <w:jc w:val="both"/>
      </w:pPr>
      <w:r>
        <w:rPr>
          <w:rFonts w:ascii="Times New Roman"/>
          <w:b w:val="false"/>
          <w:i w:val="false"/>
          <w:color w:val="000000"/>
          <w:sz w:val="28"/>
        </w:rPr>
        <w:t>
      Ескертпе:</w:t>
      </w:r>
    </w:p>
    <w:bookmarkEnd w:id="286"/>
    <w:p>
      <w:pPr>
        <w:spacing w:after="0"/>
        <w:ind w:left="0"/>
        <w:jc w:val="both"/>
      </w:pPr>
      <w:r>
        <w:rPr>
          <w:rFonts w:ascii="Times New Roman"/>
          <w:b w:val="false"/>
          <w:i w:val="false"/>
          <w:color w:val="000000"/>
          <w:sz w:val="28"/>
        </w:rPr>
        <w:t>
      * егер әлеуетті қызметтер берушінің медициналық көмек көрсету кезеңі үш жылдан кем болса, мәліметтер өзге кезең үшін ұсынылады.</w:t>
      </w:r>
    </w:p>
    <w:bookmarkStart w:name="z256" w:id="287"/>
    <w:p>
      <w:pPr>
        <w:spacing w:after="0"/>
        <w:ind w:left="0"/>
        <w:jc w:val="both"/>
      </w:pPr>
      <w:r>
        <w:rPr>
          <w:rFonts w:ascii="Times New Roman"/>
          <w:b w:val="false"/>
          <w:i w:val="false"/>
          <w:color w:val="000000"/>
          <w:sz w:val="28"/>
        </w:rPr>
        <w:t xml:space="preserve">
      5. Тегін медициналық көмектің кепілдік берілген көлемі шеңберінде соңғы 3 жылдағы* және ___________ кезеңіне мәлімделген мамандандырылған медициналық көмек туралы мәліметтер: </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748"/>
        <w:gridCol w:w="817"/>
        <w:gridCol w:w="957"/>
        <w:gridCol w:w="885"/>
        <w:gridCol w:w="817"/>
        <w:gridCol w:w="957"/>
        <w:gridCol w:w="885"/>
        <w:gridCol w:w="817"/>
        <w:gridCol w:w="957"/>
        <w:gridCol w:w="886"/>
        <w:gridCol w:w="867"/>
        <w:gridCol w:w="1016"/>
        <w:gridCol w:w="943"/>
      </w:tblGrid>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түрлері</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нысандары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жылға өтінім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саны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жағдайлардың саны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(теңге)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саны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жағдайлардың саны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(теңге)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саны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жағдайлардың саны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(теңге)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саны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жағдайлардың саны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7" w:id="288"/>
    <w:p>
      <w:pPr>
        <w:spacing w:after="0"/>
        <w:ind w:left="0"/>
        <w:jc w:val="both"/>
      </w:pPr>
      <w:r>
        <w:rPr>
          <w:rFonts w:ascii="Times New Roman"/>
          <w:b w:val="false"/>
          <w:i w:val="false"/>
          <w:color w:val="000000"/>
          <w:sz w:val="28"/>
        </w:rPr>
        <w:t>
      Ескертпе:</w:t>
      </w:r>
    </w:p>
    <w:bookmarkEnd w:id="288"/>
    <w:p>
      <w:pPr>
        <w:spacing w:after="0"/>
        <w:ind w:left="0"/>
        <w:jc w:val="both"/>
      </w:pPr>
      <w:r>
        <w:rPr>
          <w:rFonts w:ascii="Times New Roman"/>
          <w:b w:val="false"/>
          <w:i w:val="false"/>
          <w:color w:val="000000"/>
          <w:sz w:val="28"/>
        </w:rPr>
        <w:t>
      * егер әлеуетті қызметтер берушінің медициналық көмек көрсету кезеңі үш жылдан кем болса, мәліметтер өзге кезең үшін ұсынылады.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(әлеуетті қызметтер беруші басшысының лауазымы, тегі, аты, әкесінің аты (бар болса), қолы)</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9" w:id="289"/>
    <w:p>
      <w:pPr>
        <w:spacing w:after="0"/>
        <w:ind w:left="0"/>
        <w:jc w:val="left"/>
      </w:pPr>
      <w:r>
        <w:rPr>
          <w:rFonts w:ascii="Times New Roman"/>
          <w:b/>
          <w:i w:val="false"/>
          <w:color w:val="000000"/>
        </w:rPr>
        <w:t xml:space="preserve"> Төсек қоры туралы мәліметтер</w:t>
      </w:r>
    </w:p>
    <w:bookmarkEnd w:id="289"/>
    <w:p>
      <w:pPr>
        <w:spacing w:after="0"/>
        <w:ind w:left="0"/>
        <w:jc w:val="both"/>
      </w:pPr>
      <w:r>
        <w:rPr>
          <w:rFonts w:ascii="Times New Roman"/>
          <w:b w:val="false"/>
          <w:i w:val="false"/>
          <w:color w:val="ff0000"/>
          <w:sz w:val="28"/>
        </w:rPr>
        <w:t xml:space="preserve">
      Ескерту. 22-қосымша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(әлеуетті қызметтер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0"/>
        <w:gridCol w:w="1617"/>
        <w:gridCol w:w="2347"/>
        <w:gridCol w:w="2347"/>
        <w:gridCol w:w="2347"/>
        <w:gridCol w:w="2162"/>
      </w:tblGrid>
      <w:tr>
        <w:trPr>
          <w:trHeight w:val="30" w:hRule="atLeast"/>
        </w:trPr>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бейінінің</w:t>
            </w:r>
            <w:r>
              <w:br/>
            </w: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жоспарланатын</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халық үшін:</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(тегін медициналық көмектің кепілдік берілген көлемін көрсету үшін төсек-орындардың жалпы саны)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0" w:id="290"/>
    <w:p>
      <w:pPr>
        <w:spacing w:after="0"/>
        <w:ind w:left="0"/>
        <w:jc w:val="both"/>
      </w:pPr>
      <w:r>
        <w:rPr>
          <w:rFonts w:ascii="Times New Roman"/>
          <w:b w:val="false"/>
          <w:i w:val="false"/>
          <w:color w:val="000000"/>
          <w:sz w:val="28"/>
        </w:rPr>
        <w:t>
      Ескертпе:</w:t>
      </w:r>
    </w:p>
    <w:bookmarkEnd w:id="290"/>
    <w:p>
      <w:pPr>
        <w:spacing w:after="0"/>
        <w:ind w:left="0"/>
        <w:jc w:val="both"/>
      </w:pPr>
      <w:r>
        <w:rPr>
          <w:rFonts w:ascii="Times New Roman"/>
          <w:b w:val="false"/>
          <w:i w:val="false"/>
          <w:color w:val="000000"/>
          <w:sz w:val="28"/>
        </w:rPr>
        <w:t xml:space="preserve">
      * егер тегін медициналық көмектің кепілдік берілген көлемі шеңберінде әлеуетті қызметтер берушінің медициналық көмек көрсету кезеңі үш жылдан кем болса, мәліметтер өзге кезең үшін ұсынылады.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(әлеуетті қызметтер беруші басшысының лауазымы, тегі, аты, </w:t>
      </w:r>
    </w:p>
    <w:p>
      <w:pPr>
        <w:spacing w:after="0"/>
        <w:ind w:left="0"/>
        <w:jc w:val="both"/>
      </w:pPr>
      <w:r>
        <w:rPr>
          <w:rFonts w:ascii="Times New Roman"/>
          <w:b w:val="false"/>
          <w:i w:val="false"/>
          <w:color w:val="000000"/>
          <w:sz w:val="28"/>
        </w:rPr>
        <w:t>
                                              әкесінің аты (бар болса), қолы)</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2" w:id="291"/>
    <w:p>
      <w:pPr>
        <w:spacing w:after="0"/>
        <w:ind w:left="0"/>
        <w:jc w:val="left"/>
      </w:pPr>
      <w:r>
        <w:rPr>
          <w:rFonts w:ascii="Times New Roman"/>
          <w:b/>
          <w:i w:val="false"/>
          <w:color w:val="000000"/>
        </w:rPr>
        <w:t xml:space="preserve"> Медициналық техниканың болуы туралы мәліметтер</w:t>
      </w:r>
    </w:p>
    <w:bookmarkEnd w:id="291"/>
    <w:p>
      <w:pPr>
        <w:spacing w:after="0"/>
        <w:ind w:left="0"/>
        <w:jc w:val="both"/>
      </w:pPr>
      <w:r>
        <w:rPr>
          <w:rFonts w:ascii="Times New Roman"/>
          <w:b w:val="false"/>
          <w:i w:val="false"/>
          <w:color w:val="ff0000"/>
          <w:sz w:val="28"/>
        </w:rPr>
        <w:t xml:space="preserve">
      Ескерту. 23-қосымша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(әлеуетті қызметтер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1160"/>
        <w:gridCol w:w="3991"/>
        <w:gridCol w:w="1160"/>
        <w:gridCol w:w="1160"/>
        <w:gridCol w:w="3669"/>
      </w:tblGrid>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лизингі шарттарында сатып алынған (иә/жоқ)</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ағымдағы жағдайы (жұмыс істейді/жұмыс істемейді)</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(әлеуетті қызметтер беруші басшысының лауазымы, тегі, аты, </w:t>
      </w:r>
    </w:p>
    <w:p>
      <w:pPr>
        <w:spacing w:after="0"/>
        <w:ind w:left="0"/>
        <w:jc w:val="both"/>
      </w:pPr>
      <w:r>
        <w:rPr>
          <w:rFonts w:ascii="Times New Roman"/>
          <w:b w:val="false"/>
          <w:i w:val="false"/>
          <w:color w:val="000000"/>
          <w:sz w:val="28"/>
        </w:rPr>
        <w:t>
      әкесінің аты (бар болса), қолы)</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Тегін медициналық көмектің кепілдік</w:t>
            </w:r>
            <w:r>
              <w:br/>
            </w:r>
            <w:r>
              <w:rPr>
                <w:rFonts w:ascii="Times New Roman"/>
                <w:b w:val="false"/>
                <w:i w:val="false"/>
                <w:color w:val="000000"/>
                <w:sz w:val="20"/>
              </w:rPr>
              <w:t>берілген көлемін көрсету жөніндегі</w:t>
            </w:r>
            <w:r>
              <w:br/>
            </w:r>
            <w:r>
              <w:rPr>
                <w:rFonts w:ascii="Times New Roman"/>
                <w:b w:val="false"/>
                <w:i w:val="false"/>
                <w:color w:val="000000"/>
                <w:sz w:val="20"/>
              </w:rPr>
              <w:t>қызметтер берушіні таңдау және оның</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Тегін медициналық көмектің кепілдік берілген көлемін</w:t>
      </w:r>
      <w:r>
        <w:br/>
      </w:r>
      <w:r>
        <w:rPr>
          <w:rFonts w:ascii="Times New Roman"/>
          <w:b/>
          <w:i w:val="false"/>
          <w:color w:val="000000"/>
        </w:rPr>
        <w:t>көрсетуге ниет білдіру туралы шарт</w:t>
      </w:r>
    </w:p>
    <w:p>
      <w:pPr>
        <w:spacing w:after="0"/>
        <w:ind w:left="0"/>
        <w:jc w:val="both"/>
      </w:pPr>
      <w:r>
        <w:rPr>
          <w:rFonts w:ascii="Times New Roman"/>
          <w:b w:val="false"/>
          <w:i w:val="false"/>
          <w:color w:val="ff0000"/>
          <w:sz w:val="28"/>
        </w:rPr>
        <w:t xml:space="preserve">
      Ескерту. 24-қосымша алып тасталды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4" w:id="292"/>
    <w:p>
      <w:pPr>
        <w:spacing w:after="0"/>
        <w:ind w:left="0"/>
        <w:jc w:val="left"/>
      </w:pPr>
      <w:r>
        <w:rPr>
          <w:rFonts w:ascii="Times New Roman"/>
          <w:b/>
          <w:i w:val="false"/>
          <w:color w:val="000000"/>
        </w:rPr>
        <w:t xml:space="preserve"> Тегін медициналық көмектің кепілдік берілген көлемін көрсетуге қатысу үшін әлеуетті қызметтер берушіге қойылатын талаптарға сәйкестігі (сәйкессіздігі) туралы хаттама</w:t>
      </w:r>
    </w:p>
    <w:bookmarkEnd w:id="292"/>
    <w:p>
      <w:pPr>
        <w:spacing w:after="0"/>
        <w:ind w:left="0"/>
        <w:jc w:val="both"/>
      </w:pPr>
      <w:r>
        <w:rPr>
          <w:rFonts w:ascii="Times New Roman"/>
          <w:b w:val="false"/>
          <w:i w:val="false"/>
          <w:color w:val="ff0000"/>
          <w:sz w:val="28"/>
        </w:rPr>
        <w:t xml:space="preserve">
      Ескерту. 25-қосымша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 </w:t>
      </w:r>
    </w:p>
    <w:p>
      <w:pPr>
        <w:spacing w:after="0"/>
        <w:ind w:left="0"/>
        <w:jc w:val="both"/>
      </w:pPr>
      <w:r>
        <w:rPr>
          <w:rFonts w:ascii="Times New Roman"/>
          <w:b w:val="false"/>
          <w:i w:val="false"/>
          <w:color w:val="000000"/>
          <w:sz w:val="28"/>
        </w:rPr>
        <w:t>
      ________________________________                                    20__ жылғы "___" _____________</w:t>
      </w:r>
    </w:p>
    <w:p>
      <w:pPr>
        <w:spacing w:after="0"/>
        <w:ind w:left="0"/>
        <w:jc w:val="both"/>
      </w:pPr>
      <w:r>
        <w:rPr>
          <w:rFonts w:ascii="Times New Roman"/>
          <w:b w:val="false"/>
          <w:i w:val="false"/>
          <w:color w:val="000000"/>
          <w:sz w:val="28"/>
        </w:rPr>
        <w:t>
                       (орналасқан жері)</w:t>
      </w:r>
    </w:p>
    <w:bookmarkStart w:name="z265" w:id="293"/>
    <w:p>
      <w:pPr>
        <w:spacing w:after="0"/>
        <w:ind w:left="0"/>
        <w:jc w:val="both"/>
      </w:pPr>
      <w:r>
        <w:rPr>
          <w:rFonts w:ascii="Times New Roman"/>
          <w:b w:val="false"/>
          <w:i w:val="false"/>
          <w:color w:val="000000"/>
          <w:sz w:val="28"/>
        </w:rPr>
        <w:t>
      1. Мынадай құрамдағы комиссия:</w:t>
      </w:r>
    </w:p>
    <w:bookmarkEnd w:id="293"/>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(комиссия төрағасының, оның орынбасарының, мүшелерінің тегі, аты, әкесінің аты</w:t>
      </w:r>
    </w:p>
    <w:p>
      <w:pPr>
        <w:spacing w:after="0"/>
        <w:ind w:left="0"/>
        <w:jc w:val="both"/>
      </w:pPr>
      <w:r>
        <w:rPr>
          <w:rFonts w:ascii="Times New Roman"/>
          <w:b w:val="false"/>
          <w:i w:val="false"/>
          <w:color w:val="000000"/>
          <w:sz w:val="28"/>
        </w:rPr>
        <w:t>
                                                                     (бар болса) лауазымы)</w:t>
      </w:r>
    </w:p>
    <w:p>
      <w:pPr>
        <w:spacing w:after="0"/>
        <w:ind w:left="0"/>
        <w:jc w:val="both"/>
      </w:pPr>
      <w:r>
        <w:rPr>
          <w:rFonts w:ascii="Times New Roman"/>
          <w:b w:val="false"/>
          <w:i w:val="false"/>
          <w:color w:val="000000"/>
          <w:sz w:val="28"/>
        </w:rPr>
        <w:t>
      тегін медициналық көмектің кепілдік берілген көлемін көрсету жөніндегі қызметтер берушіні таңдау рәсіміне қатысуға мынадай әлеуетті қызметтер берушінің өтінімін (бұдан әрі – қатысуға арналған өтінім) қарады: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1655"/>
        <w:gridCol w:w="1295"/>
        <w:gridCol w:w="8012"/>
      </w:tblGrid>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қызметтер берушінің атауы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Өкілдің тегі, аты, әкесінің аты (бар болса), жеке куәлігінің №, кім берді, берілген күні</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Қатысуға арналған өтінімді қарау кезінде әлеуетті қызметтер берушінің өкілі:</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(қатысты/қатысқан жоқ)</w:t>
      </w:r>
    </w:p>
    <w:bookmarkStart w:name="z266" w:id="294"/>
    <w:p>
      <w:pPr>
        <w:spacing w:after="0"/>
        <w:ind w:left="0"/>
        <w:jc w:val="both"/>
      </w:pPr>
      <w:r>
        <w:rPr>
          <w:rFonts w:ascii="Times New Roman"/>
          <w:b w:val="false"/>
          <w:i w:val="false"/>
          <w:color w:val="000000"/>
          <w:sz w:val="28"/>
        </w:rPr>
        <w:t>
      2. Қатысуға арналған өтінім қаралды және мынадай құжаттарды қамтиды:</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1243"/>
        <w:gridCol w:w="1243"/>
        <w:gridCol w:w="2626"/>
        <w:gridCol w:w="1935"/>
        <w:gridCol w:w="4010"/>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w:t>
            </w:r>
            <w:r>
              <w:br/>
            </w: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саны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нысанға сәйкес келеді немесе сәйкес келмейді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қолдар мен мөрлердің болуы</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Қатысуға өтінімде жән оған қоса берілген құжаттарда қамтылған мәліметтердің сәйкес келуі</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7" w:id="295"/>
    <w:p>
      <w:pPr>
        <w:spacing w:after="0"/>
        <w:ind w:left="0"/>
        <w:jc w:val="both"/>
      </w:pPr>
      <w:r>
        <w:rPr>
          <w:rFonts w:ascii="Times New Roman"/>
          <w:b w:val="false"/>
          <w:i w:val="false"/>
          <w:color w:val="000000"/>
          <w:sz w:val="28"/>
        </w:rPr>
        <w:t>
      3. Мынадай негіздемелер бойынша сәйкес келмейді:</w:t>
      </w:r>
    </w:p>
    <w:bookmarkEnd w:id="295"/>
    <w:p>
      <w:pPr>
        <w:spacing w:after="0"/>
        <w:ind w:left="0"/>
        <w:jc w:val="both"/>
      </w:pPr>
      <w:r>
        <w:rPr>
          <w:rFonts w:ascii="Times New Roman"/>
          <w:b w:val="false"/>
          <w:i w:val="false"/>
          <w:color w:val="000000"/>
          <w:sz w:val="28"/>
        </w:rPr>
        <w:t>
      _______________________________________________________________________________</w:t>
      </w:r>
    </w:p>
    <w:bookmarkStart w:name="z268" w:id="296"/>
    <w:p>
      <w:pPr>
        <w:spacing w:after="0"/>
        <w:ind w:left="0"/>
        <w:jc w:val="both"/>
      </w:pPr>
      <w:r>
        <w:rPr>
          <w:rFonts w:ascii="Times New Roman"/>
          <w:b w:val="false"/>
          <w:i w:val="false"/>
          <w:color w:val="000000"/>
          <w:sz w:val="28"/>
        </w:rPr>
        <w:t>
      4. Қатысуға өтінімді қарау нәтижелері бойынша комиссия ашық дауыс беру арқылы мынадай ШЕШІМ ШЫҒАРДЫ:</w:t>
      </w:r>
    </w:p>
    <w:bookmarkEnd w:id="296"/>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(әлеуетті қызметтер берушінің атауы) Қазақстан Республикасы Денсаулық сақтау және әлеуметтік даму министрінің міндетін атқарушының 2015 жылғы 30 шілдедегі № 638 бұйрығымен бекітілген (Қазақстан Республикасының нормативтік құқықтық актілерін мемлекеттік тіркеу тізілімінде № 11960 болып тіркелген)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қағидаларымен</w:t>
      </w:r>
      <w:r>
        <w:rPr>
          <w:rFonts w:ascii="Times New Roman"/>
          <w:b w:val="false"/>
          <w:i w:val="false"/>
          <w:color w:val="000000"/>
          <w:sz w:val="28"/>
        </w:rPr>
        <w:t xml:space="preserve"> қойылатын талаптарға сәйкес келеді (сәйкес келмейді) және Қазақстан Республикасының азаматтары мен оралмандарды медициналық-санитариялық алғашқы көмек көрсететін денсаулық сақтау субъектілеріне еркін бекітунауқанына қатысуға жіберілді (жіберілген жоқ).</w:t>
      </w:r>
    </w:p>
    <w:p>
      <w:pPr>
        <w:spacing w:after="0"/>
        <w:ind w:left="0"/>
        <w:jc w:val="both"/>
      </w:pPr>
      <w:r>
        <w:rPr>
          <w:rFonts w:ascii="Times New Roman"/>
          <w:b w:val="false"/>
          <w:i w:val="false"/>
          <w:color w:val="000000"/>
          <w:sz w:val="28"/>
        </w:rPr>
        <w:t>
      Бұл шешім үшін дауыс берді: ИӘ ______________дауыс;</w:t>
      </w:r>
    </w:p>
    <w:p>
      <w:pPr>
        <w:spacing w:after="0"/>
        <w:ind w:left="0"/>
        <w:jc w:val="both"/>
      </w:pPr>
      <w:r>
        <w:rPr>
          <w:rFonts w:ascii="Times New Roman"/>
          <w:b w:val="false"/>
          <w:i w:val="false"/>
          <w:color w:val="000000"/>
          <w:sz w:val="28"/>
        </w:rPr>
        <w:t>
                                                                     ЖОҚ ______________дауыс.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(комиссия төрағасының, оның орынбасарының, мүшелерінің</w:t>
      </w:r>
    </w:p>
    <w:p>
      <w:pPr>
        <w:spacing w:after="0"/>
        <w:ind w:left="0"/>
        <w:jc w:val="both"/>
      </w:pPr>
      <w:r>
        <w:rPr>
          <w:rFonts w:ascii="Times New Roman"/>
          <w:b w:val="false"/>
          <w:i w:val="false"/>
          <w:color w:val="000000"/>
          <w:sz w:val="28"/>
        </w:rPr>
        <w:t>
              және хатшысының тегі, аты, әкесінің аты (бар болса), қолдары)</w:t>
      </w:r>
    </w:p>
    <w:bookmarkStart w:name="z269" w:id="297"/>
    <w:p>
      <w:pPr>
        <w:spacing w:after="0"/>
        <w:ind w:left="0"/>
        <w:jc w:val="both"/>
      </w:pPr>
      <w:r>
        <w:rPr>
          <w:rFonts w:ascii="Times New Roman"/>
          <w:b w:val="false"/>
          <w:i w:val="false"/>
          <w:color w:val="000000"/>
          <w:sz w:val="28"/>
        </w:rPr>
        <w:t>
      Ескертпе:</w:t>
      </w:r>
    </w:p>
    <w:bookmarkEnd w:id="297"/>
    <w:p>
      <w:pPr>
        <w:spacing w:after="0"/>
        <w:ind w:left="0"/>
        <w:jc w:val="both"/>
      </w:pPr>
      <w:r>
        <w:rPr>
          <w:rFonts w:ascii="Times New Roman"/>
          <w:b w:val="false"/>
          <w:i w:val="false"/>
          <w:color w:val="000000"/>
          <w:sz w:val="28"/>
        </w:rPr>
        <w:t>
      *әрбір әлеуетті қызметтер берушіге жеке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1" w:id="298"/>
    <w:p>
      <w:pPr>
        <w:spacing w:after="0"/>
        <w:ind w:left="0"/>
        <w:jc w:val="left"/>
      </w:pPr>
      <w:r>
        <w:rPr>
          <w:rFonts w:ascii="Times New Roman"/>
          <w:b/>
          <w:i w:val="false"/>
          <w:color w:val="000000"/>
        </w:rPr>
        <w:t xml:space="preserve"> Тегін медициналық көмектің кепілдік берілген көлемін көрсетуге қатысу үшін әлеуетті қызметтер берушіге қойылатын талаптарға сәйкестігі (сәйкессіздігі) туралы хаттамадан үзінді көшірме</w:t>
      </w:r>
    </w:p>
    <w:bookmarkEnd w:id="298"/>
    <w:p>
      <w:pPr>
        <w:spacing w:after="0"/>
        <w:ind w:left="0"/>
        <w:jc w:val="both"/>
      </w:pPr>
      <w:r>
        <w:rPr>
          <w:rFonts w:ascii="Times New Roman"/>
          <w:b w:val="false"/>
          <w:i w:val="false"/>
          <w:color w:val="ff0000"/>
          <w:sz w:val="28"/>
        </w:rPr>
        <w:t xml:space="preserve">
      Ескерту. 26-қосымша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p>
    <w:p>
      <w:pPr>
        <w:spacing w:after="0"/>
        <w:ind w:left="0"/>
        <w:jc w:val="both"/>
      </w:pPr>
      <w:r>
        <w:rPr>
          <w:rFonts w:ascii="Times New Roman"/>
          <w:b w:val="false"/>
          <w:i w:val="false"/>
          <w:color w:val="000000"/>
          <w:sz w:val="28"/>
        </w:rPr>
        <w:t>
      __________________                                                                20__ жылғы "___" 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Бұйрықпен құрылған комиссия ___________________________________</w:t>
      </w:r>
    </w:p>
    <w:p>
      <w:pPr>
        <w:spacing w:after="0"/>
        <w:ind w:left="0"/>
        <w:jc w:val="both"/>
      </w:pPr>
      <w:r>
        <w:rPr>
          <w:rFonts w:ascii="Times New Roman"/>
          <w:b w:val="false"/>
          <w:i w:val="false"/>
          <w:color w:val="000000"/>
          <w:sz w:val="28"/>
        </w:rPr>
        <w:t>
                                                                                            (ДСБ-ның атауы)</w:t>
      </w:r>
    </w:p>
    <w:p>
      <w:pPr>
        <w:spacing w:after="0"/>
        <w:ind w:left="0"/>
        <w:jc w:val="both"/>
      </w:pPr>
      <w:r>
        <w:rPr>
          <w:rFonts w:ascii="Times New Roman"/>
          <w:b w:val="false"/>
          <w:i w:val="false"/>
          <w:color w:val="000000"/>
          <w:sz w:val="28"/>
        </w:rPr>
        <w:t>
      20___жылғы_______________________ №__________________________________</w:t>
      </w:r>
    </w:p>
    <w:p>
      <w:pPr>
        <w:spacing w:after="0"/>
        <w:ind w:left="0"/>
        <w:jc w:val="both"/>
      </w:pPr>
      <w:r>
        <w:rPr>
          <w:rFonts w:ascii="Times New Roman"/>
          <w:b w:val="false"/>
          <w:i w:val="false"/>
          <w:color w:val="000000"/>
          <w:sz w:val="28"/>
        </w:rPr>
        <w:t>
                                                                       (бұйрықтың атауы)</w:t>
      </w:r>
    </w:p>
    <w:p>
      <w:pPr>
        <w:spacing w:after="0"/>
        <w:ind w:left="0"/>
        <w:jc w:val="both"/>
      </w:pPr>
      <w:r>
        <w:rPr>
          <w:rFonts w:ascii="Times New Roman"/>
          <w:b w:val="false"/>
          <w:i w:val="false"/>
          <w:color w:val="000000"/>
          <w:sz w:val="28"/>
        </w:rPr>
        <w:t>
      әлеуетті қызметтер берушінің тегін медициналық көмектің кепілдік берілген көлемін көрсету жөніндегі қызметтер берушіні таңдау рәсіміне қатысуға өтінімін қарау нәтижелері бойынша ашық дауыс беру арқылы мынадай ШЕШІМ ШЫҒАРДЫ: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(әлеуетті қызметтер берушінің атауы)</w:t>
      </w:r>
    </w:p>
    <w:p>
      <w:pPr>
        <w:spacing w:after="0"/>
        <w:ind w:left="0"/>
        <w:jc w:val="both"/>
      </w:pPr>
      <w:r>
        <w:rPr>
          <w:rFonts w:ascii="Times New Roman"/>
          <w:b w:val="false"/>
          <w:i w:val="false"/>
          <w:color w:val="000000"/>
          <w:sz w:val="28"/>
        </w:rPr>
        <w:t>
      мынадай негіздемелер бойынша:</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(негіздемесі көрсетілсін)</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міндетін атқарушының 2015 жылғы 30 шілдедегі № 638 бұйрығымен бекітілген (Қазақстан Республикасының нормативтік құқықтық актілерін мемлекеттік тіркеу тізілімінде № 11960 болып тіркелген)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қағидаларырымен</w:t>
      </w:r>
      <w:r>
        <w:rPr>
          <w:rFonts w:ascii="Times New Roman"/>
          <w:b w:val="false"/>
          <w:i w:val="false"/>
          <w:color w:val="000000"/>
          <w:sz w:val="28"/>
        </w:rPr>
        <w:t xml:space="preserve"> қойылатын талаптарға (сәйкес келмейді) және тегін медициналық көмектің кепілдік берілген көлемін ____________жылға орналастыру рәсіміне қатысуға жіберілді (жіберілген жоқ).</w:t>
      </w:r>
    </w:p>
    <w:p>
      <w:pPr>
        <w:spacing w:after="0"/>
        <w:ind w:left="0"/>
        <w:jc w:val="both"/>
      </w:pPr>
      <w:r>
        <w:rPr>
          <w:rFonts w:ascii="Times New Roman"/>
          <w:b w:val="false"/>
          <w:i w:val="false"/>
          <w:color w:val="000000"/>
          <w:sz w:val="28"/>
        </w:rPr>
        <w:t>
      Тапсырыс берушінің басшысы 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3" w:id="299"/>
    <w:p>
      <w:pPr>
        <w:spacing w:after="0"/>
        <w:ind w:left="0"/>
        <w:jc w:val="left"/>
      </w:pPr>
      <w:r>
        <w:rPr>
          <w:rFonts w:ascii="Times New Roman"/>
          <w:b/>
          <w:i w:val="false"/>
          <w:color w:val="000000"/>
        </w:rPr>
        <w:t xml:space="preserve"> Тегін медициналық көмектің кепілдік берілген көлемі қызметтерін берушіні таңдау рәсімін болмады деп тану және оны қайта өткізу туралы хаттама</w:t>
      </w:r>
    </w:p>
    <w:bookmarkEnd w:id="299"/>
    <w:p>
      <w:pPr>
        <w:spacing w:after="0"/>
        <w:ind w:left="0"/>
        <w:jc w:val="both"/>
      </w:pPr>
      <w:r>
        <w:rPr>
          <w:rFonts w:ascii="Times New Roman"/>
          <w:b w:val="false"/>
          <w:i w:val="false"/>
          <w:color w:val="ff0000"/>
          <w:sz w:val="28"/>
        </w:rPr>
        <w:t xml:space="preserve">
      Ескерту. 27-қосымша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p>
    <w:p>
      <w:pPr>
        <w:spacing w:after="0"/>
        <w:ind w:left="0"/>
        <w:jc w:val="both"/>
      </w:pPr>
      <w:r>
        <w:rPr>
          <w:rFonts w:ascii="Times New Roman"/>
          <w:b w:val="false"/>
          <w:i w:val="false"/>
          <w:color w:val="000000"/>
          <w:sz w:val="28"/>
        </w:rPr>
        <w:t>
      _____________________________                                     20__ жылғы "___" 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Мынадай құрамдағы комиссия: ______________________________________________</w:t>
      </w:r>
    </w:p>
    <w:p>
      <w:pPr>
        <w:spacing w:after="0"/>
        <w:ind w:left="0"/>
        <w:jc w:val="both"/>
      </w:pPr>
      <w:r>
        <w:rPr>
          <w:rFonts w:ascii="Times New Roman"/>
          <w:b w:val="false"/>
          <w:i w:val="false"/>
          <w:color w:val="000000"/>
          <w:sz w:val="28"/>
        </w:rPr>
        <w:t xml:space="preserve">
                                                                              (комиссия төрағасының, оның орынбасарының, </w:t>
      </w:r>
    </w:p>
    <w:p>
      <w:pPr>
        <w:spacing w:after="0"/>
        <w:ind w:left="0"/>
        <w:jc w:val="both"/>
      </w:pPr>
      <w:r>
        <w:rPr>
          <w:rFonts w:ascii="Times New Roman"/>
          <w:b w:val="false"/>
          <w:i w:val="false"/>
          <w:color w:val="000000"/>
          <w:sz w:val="28"/>
        </w:rPr>
        <w:t>
                                                                                мүшелерінің тегі, аты, әкесінің аты, лауазымы)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(тиісті себебі: тегін медициналық көмектің кепілдік берілген көлемін көрсету жөніндегі қызметтер берушілерді таңдау рәсіміне қатысуға арнаған өтінімнің (бұдан әрі – қатысуға өтінім) болмауы; қатысуға өтінім берген әлеуетті қосалқы мердігерлердің ешқайсысының Қазақстан Республикасы Денсаулық сақтау және әлеуметтік даму министрінің міндетін атқарушының 2015 жылғы 30 шілдедегі № 638 бұйрығымен бекітілген (Қазақстан Республикасының нормативтік құқықтық актілерін мемлекеттік тіркеу тізілімінде № 11960 болып тіркелген)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қағидаларымен</w:t>
      </w:r>
      <w:r>
        <w:rPr>
          <w:rFonts w:ascii="Times New Roman"/>
          <w:b w:val="false"/>
          <w:i w:val="false"/>
          <w:color w:val="000000"/>
          <w:sz w:val="28"/>
        </w:rPr>
        <w:t xml:space="preserve"> қойылатын талаптарға сәйкес келмеуі; МСАК әлеуетті қызметтер берушілерінің ешқайсының ұсынған құжаттары Қағидаларымен қойылатын талаптарға сәйкес келмейді) байланысты ашық дауыс беру арқылы мынадай ШЕШІМ ШЫҒАРДЫ:</w:t>
      </w:r>
    </w:p>
    <w:p>
      <w:pPr>
        <w:spacing w:after="0"/>
        <w:ind w:left="0"/>
        <w:jc w:val="both"/>
      </w:pPr>
      <w:r>
        <w:rPr>
          <w:rFonts w:ascii="Times New Roman"/>
          <w:b w:val="false"/>
          <w:i w:val="false"/>
          <w:color w:val="000000"/>
          <w:sz w:val="28"/>
        </w:rPr>
        <w:t>
      1) 20__ жылғы "___" _____________ бөлінген ____________________</w:t>
      </w:r>
    </w:p>
    <w:p>
      <w:pPr>
        <w:spacing w:after="0"/>
        <w:ind w:left="0"/>
        <w:jc w:val="both"/>
      </w:pPr>
      <w:r>
        <w:rPr>
          <w:rFonts w:ascii="Times New Roman"/>
          <w:b w:val="false"/>
          <w:i w:val="false"/>
          <w:color w:val="000000"/>
          <w:sz w:val="28"/>
        </w:rPr>
        <w:t xml:space="preserve">
      (__________________________) теңге сомаға 20__ жылғы "___" ____ </w:t>
      </w:r>
    </w:p>
    <w:p>
      <w:pPr>
        <w:spacing w:after="0"/>
        <w:ind w:left="0"/>
        <w:jc w:val="both"/>
      </w:pPr>
      <w:r>
        <w:rPr>
          <w:rFonts w:ascii="Times New Roman"/>
          <w:b w:val="false"/>
          <w:i w:val="false"/>
          <w:color w:val="000000"/>
          <w:sz w:val="28"/>
        </w:rPr>
        <w:t>
      (сомасы санмен және жазбаша)</w:t>
      </w:r>
    </w:p>
    <w:p>
      <w:pPr>
        <w:spacing w:after="0"/>
        <w:ind w:left="0"/>
        <w:jc w:val="both"/>
      </w:pPr>
      <w:r>
        <w:rPr>
          <w:rFonts w:ascii="Times New Roman"/>
          <w:b w:val="false"/>
          <w:i w:val="false"/>
          <w:color w:val="000000"/>
          <w:sz w:val="28"/>
        </w:rPr>
        <w:t>
      тегін медициналық көмектің кепілдік берілген көлемін көрсету жөніндегі қызметтер берушіні таңдау рәсімі өткізілмеді деп танылсын және ол 20__ жылғы "___" ____________ мерзімге дейін қайта өткізілсін;</w:t>
      </w:r>
    </w:p>
    <w:p>
      <w:pPr>
        <w:spacing w:after="0"/>
        <w:ind w:left="0"/>
        <w:jc w:val="both"/>
      </w:pPr>
      <w:r>
        <w:rPr>
          <w:rFonts w:ascii="Times New Roman"/>
          <w:b w:val="false"/>
          <w:i w:val="false"/>
          <w:color w:val="000000"/>
          <w:sz w:val="28"/>
        </w:rPr>
        <w:t>
      2) тапсырыс берушіге _______________________________________________________</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20__ жылғы "___" ________ дейінгі мерзімде 20__ жылғы "___" _________ тегін медициналық көмектің кепілдік берілген көлемін көрсету жөніндегі қызметтер берушілерді таңдау рәсімі өткізілмеді деп тану және оны қайта өткізу туралы жариялау үшін хабарландырудың мәтіні жіберілсін.</w:t>
      </w:r>
    </w:p>
    <w:p>
      <w:pPr>
        <w:spacing w:after="0"/>
        <w:ind w:left="0"/>
        <w:jc w:val="both"/>
      </w:pPr>
      <w:r>
        <w:rPr>
          <w:rFonts w:ascii="Times New Roman"/>
          <w:b w:val="false"/>
          <w:i w:val="false"/>
          <w:color w:val="000000"/>
          <w:sz w:val="28"/>
        </w:rPr>
        <w:t>
      Бұл шешім үшін дауыс берді: ИӘ ________________________ дауыс;</w:t>
      </w:r>
    </w:p>
    <w:p>
      <w:pPr>
        <w:spacing w:after="0"/>
        <w:ind w:left="0"/>
        <w:jc w:val="both"/>
      </w:pPr>
      <w:r>
        <w:rPr>
          <w:rFonts w:ascii="Times New Roman"/>
          <w:b w:val="false"/>
          <w:i w:val="false"/>
          <w:color w:val="000000"/>
          <w:sz w:val="28"/>
        </w:rPr>
        <w:t>
                                                                     ЖОҚ ________________________ дауыс.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(комиссия төрағасының, оның орынбасарының, мүшелерінің </w:t>
      </w:r>
    </w:p>
    <w:p>
      <w:pPr>
        <w:spacing w:after="0"/>
        <w:ind w:left="0"/>
        <w:jc w:val="both"/>
      </w:pPr>
      <w:r>
        <w:rPr>
          <w:rFonts w:ascii="Times New Roman"/>
          <w:b w:val="false"/>
          <w:i w:val="false"/>
          <w:color w:val="000000"/>
          <w:sz w:val="28"/>
        </w:rPr>
        <w:t>
              және хатшысының тегі, аты, әкесінің аты (бар болса),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5" w:id="300"/>
    <w:p>
      <w:pPr>
        <w:spacing w:after="0"/>
        <w:ind w:left="0"/>
        <w:jc w:val="left"/>
      </w:pPr>
      <w:r>
        <w:rPr>
          <w:rFonts w:ascii="Times New Roman"/>
          <w:b/>
          <w:i w:val="false"/>
          <w:color w:val="000000"/>
        </w:rPr>
        <w:t xml:space="preserve"> Тегін медициналық көмектің кепілдік берілген көлемін орналастыру (орналастырмау) қорытындылары туралы хаттама*</w:t>
      </w:r>
    </w:p>
    <w:bookmarkEnd w:id="300"/>
    <w:p>
      <w:pPr>
        <w:spacing w:after="0"/>
        <w:ind w:left="0"/>
        <w:jc w:val="both"/>
      </w:pPr>
      <w:r>
        <w:rPr>
          <w:rFonts w:ascii="Times New Roman"/>
          <w:b w:val="false"/>
          <w:i w:val="false"/>
          <w:color w:val="ff0000"/>
          <w:sz w:val="28"/>
        </w:rPr>
        <w:t xml:space="preserve">
      Ескерту. 28-қосымша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p>
    <w:p>
      <w:pPr>
        <w:spacing w:after="0"/>
        <w:ind w:left="0"/>
        <w:jc w:val="both"/>
      </w:pPr>
      <w:r>
        <w:rPr>
          <w:rFonts w:ascii="Times New Roman"/>
          <w:b w:val="false"/>
          <w:i w:val="false"/>
          <w:color w:val="000000"/>
          <w:sz w:val="28"/>
        </w:rPr>
        <w:t>
      ______________________                                                               20__ жылғы "___" _________</w:t>
      </w:r>
    </w:p>
    <w:p>
      <w:pPr>
        <w:spacing w:after="0"/>
        <w:ind w:left="0"/>
        <w:jc w:val="both"/>
      </w:pPr>
      <w:r>
        <w:rPr>
          <w:rFonts w:ascii="Times New Roman"/>
          <w:b w:val="false"/>
          <w:i w:val="false"/>
          <w:color w:val="000000"/>
          <w:sz w:val="28"/>
        </w:rPr>
        <w:t>
             (орналасқан жері)</w:t>
      </w:r>
    </w:p>
    <w:bookmarkStart w:name="z276" w:id="301"/>
    <w:p>
      <w:pPr>
        <w:spacing w:after="0"/>
        <w:ind w:left="0"/>
        <w:jc w:val="both"/>
      </w:pPr>
      <w:r>
        <w:rPr>
          <w:rFonts w:ascii="Times New Roman"/>
          <w:b w:val="false"/>
          <w:i w:val="false"/>
          <w:color w:val="000000"/>
          <w:sz w:val="28"/>
        </w:rPr>
        <w:t>
      1. Мынадай құрамдағы комиссия:</w:t>
      </w:r>
    </w:p>
    <w:bookmarkEnd w:id="301"/>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(комиссия төрағасының, оның орынбасарының, мүшелерінің тегі, аты, әкесінің аты (бар болса), лауазымы) медициналық көмектің түрлері мен нысандары бойынша тегін медициналық көмектің кепілдік берілген көлемінің мәлімделген көлемін қарады.</w:t>
      </w:r>
    </w:p>
    <w:bookmarkStart w:name="z277" w:id="302"/>
    <w:p>
      <w:pPr>
        <w:spacing w:after="0"/>
        <w:ind w:left="0"/>
        <w:jc w:val="both"/>
      </w:pPr>
      <w:r>
        <w:rPr>
          <w:rFonts w:ascii="Times New Roman"/>
          <w:b w:val="false"/>
          <w:i w:val="false"/>
          <w:color w:val="000000"/>
          <w:sz w:val="28"/>
        </w:rPr>
        <w:t>
      2. _____________________________ бюджеттік бағдарламасы бойынша</w:t>
      </w:r>
    </w:p>
    <w:bookmarkEnd w:id="302"/>
    <w:p>
      <w:pPr>
        <w:spacing w:after="0"/>
        <w:ind w:left="0"/>
        <w:jc w:val="both"/>
      </w:pPr>
      <w:r>
        <w:rPr>
          <w:rFonts w:ascii="Times New Roman"/>
          <w:b w:val="false"/>
          <w:i w:val="false"/>
          <w:color w:val="000000"/>
          <w:sz w:val="28"/>
        </w:rPr>
        <w:t>
                  (бюджеттік бағдарламаның атауы) _________________________________ бюджеттік кіші бағдарламасы бойынша (бюджеттік кіші бағдарламаның атауы) міндеттемелер жөніндегі жеке қаржыландыру жоспары бойынша бөлінген сомасы</w:t>
      </w:r>
    </w:p>
    <w:p>
      <w:pPr>
        <w:spacing w:after="0"/>
        <w:ind w:left="0"/>
        <w:jc w:val="both"/>
      </w:pPr>
      <w:r>
        <w:rPr>
          <w:rFonts w:ascii="Times New Roman"/>
          <w:b w:val="false"/>
          <w:i w:val="false"/>
          <w:color w:val="000000"/>
          <w:sz w:val="28"/>
        </w:rPr>
        <w:t>
      __________ (_____________) теңге.</w:t>
      </w:r>
    </w:p>
    <w:p>
      <w:pPr>
        <w:spacing w:after="0"/>
        <w:ind w:left="0"/>
        <w:jc w:val="both"/>
      </w:pPr>
      <w:r>
        <w:rPr>
          <w:rFonts w:ascii="Times New Roman"/>
          <w:b w:val="false"/>
          <w:i w:val="false"/>
          <w:color w:val="000000"/>
          <w:sz w:val="28"/>
        </w:rPr>
        <w:t>
      (сомасы санмен және жазбаша)</w:t>
      </w:r>
    </w:p>
    <w:bookmarkStart w:name="z278" w:id="303"/>
    <w:p>
      <w:pPr>
        <w:spacing w:after="0"/>
        <w:ind w:left="0"/>
        <w:jc w:val="both"/>
      </w:pPr>
      <w:r>
        <w:rPr>
          <w:rFonts w:ascii="Times New Roman"/>
          <w:b w:val="false"/>
          <w:i w:val="false"/>
          <w:color w:val="000000"/>
          <w:sz w:val="28"/>
        </w:rPr>
        <w:t>
      3. Комиссия әлеуметтік қызметтер берушілердің талаптарға сәйкестігін айқындау және тегін медициналық көмектің кепілдік берілген көлеміне қажеттілікті бағалау нәтижелері бойынша ашық дауыс беру арқылы мынадай ШЕШІМ ШЫҒАРДЫ:</w:t>
      </w:r>
    </w:p>
    <w:bookmarkEnd w:id="303"/>
    <w:p>
      <w:pPr>
        <w:spacing w:after="0"/>
        <w:ind w:left="0"/>
        <w:jc w:val="both"/>
      </w:pPr>
      <w:r>
        <w:rPr>
          <w:rFonts w:ascii="Times New Roman"/>
          <w:b w:val="false"/>
          <w:i w:val="false"/>
          <w:color w:val="000000"/>
          <w:sz w:val="28"/>
        </w:rPr>
        <w:t>
      1) мынадай әлеуетті қызметтер берушілерде</w:t>
      </w:r>
    </w:p>
    <w:p>
      <w:pPr>
        <w:spacing w:after="0"/>
        <w:ind w:left="0"/>
        <w:jc w:val="both"/>
      </w:pPr>
      <w:r>
        <w:rPr>
          <w:rFonts w:ascii="Times New Roman"/>
          <w:b w:val="false"/>
          <w:i w:val="false"/>
          <w:color w:val="000000"/>
          <w:sz w:val="28"/>
        </w:rPr>
        <w:t xml:space="preserve">
      ____________________________________________ бюджеттік бағдарламасы бойынша </w:t>
      </w:r>
    </w:p>
    <w:p>
      <w:pPr>
        <w:spacing w:after="0"/>
        <w:ind w:left="0"/>
        <w:jc w:val="both"/>
      </w:pPr>
      <w:r>
        <w:rPr>
          <w:rFonts w:ascii="Times New Roman"/>
          <w:b w:val="false"/>
          <w:i w:val="false"/>
          <w:color w:val="000000"/>
          <w:sz w:val="28"/>
        </w:rPr>
        <w:t>
                                (бюджеттік бағдарламаның атауы)</w:t>
      </w:r>
    </w:p>
    <w:p>
      <w:pPr>
        <w:spacing w:after="0"/>
        <w:ind w:left="0"/>
        <w:jc w:val="both"/>
      </w:pPr>
      <w:r>
        <w:rPr>
          <w:rFonts w:ascii="Times New Roman"/>
          <w:b w:val="false"/>
          <w:i w:val="false"/>
          <w:color w:val="000000"/>
          <w:sz w:val="28"/>
        </w:rPr>
        <w:t>
      _______________________________________ бюджеттік кіші бағдарламасы бойынша</w:t>
      </w:r>
    </w:p>
    <w:p>
      <w:pPr>
        <w:spacing w:after="0"/>
        <w:ind w:left="0"/>
        <w:jc w:val="both"/>
      </w:pPr>
      <w:r>
        <w:rPr>
          <w:rFonts w:ascii="Times New Roman"/>
          <w:b w:val="false"/>
          <w:i w:val="false"/>
          <w:color w:val="000000"/>
          <w:sz w:val="28"/>
        </w:rPr>
        <w:t>
                         (бюджеттік кіші бағдарламаның атауы)</w:t>
      </w:r>
    </w:p>
    <w:p>
      <w:pPr>
        <w:spacing w:after="0"/>
        <w:ind w:left="0"/>
        <w:jc w:val="both"/>
      </w:pPr>
      <w:r>
        <w:rPr>
          <w:rFonts w:ascii="Times New Roman"/>
          <w:b w:val="false"/>
          <w:i w:val="false"/>
          <w:color w:val="000000"/>
          <w:sz w:val="28"/>
        </w:rPr>
        <w:t>
      ______________________________________________________ медициналық көмектің</w:t>
      </w:r>
    </w:p>
    <w:p>
      <w:pPr>
        <w:spacing w:after="0"/>
        <w:ind w:left="0"/>
        <w:jc w:val="both"/>
      </w:pPr>
      <w:r>
        <w:rPr>
          <w:rFonts w:ascii="Times New Roman"/>
          <w:b w:val="false"/>
          <w:i w:val="false"/>
          <w:color w:val="000000"/>
          <w:sz w:val="28"/>
        </w:rPr>
        <w:t>
                           (медициналық көмектің нысаны) нысаны бойынша,</w:t>
      </w:r>
    </w:p>
    <w:p>
      <w:pPr>
        <w:spacing w:after="0"/>
        <w:ind w:left="0"/>
        <w:jc w:val="both"/>
      </w:pPr>
      <w:r>
        <w:rPr>
          <w:rFonts w:ascii="Times New Roman"/>
          <w:b w:val="false"/>
          <w:i w:val="false"/>
          <w:color w:val="000000"/>
          <w:sz w:val="28"/>
        </w:rPr>
        <w:t>
      __________________, оның ішінде жоғары технологиялық медициналық қызметтер бойынша (ЖТМҚ):_______________________________.</w:t>
      </w:r>
    </w:p>
    <w:p>
      <w:pPr>
        <w:spacing w:after="0"/>
        <w:ind w:left="0"/>
        <w:jc w:val="both"/>
      </w:pPr>
      <w:r>
        <w:rPr>
          <w:rFonts w:ascii="Times New Roman"/>
          <w:b w:val="false"/>
          <w:i w:val="false"/>
          <w:color w:val="000000"/>
          <w:sz w:val="28"/>
        </w:rPr>
        <w:t>
      тегін медициналық көмектің кепілдік берілген көлемі орналастырылсын.</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 амбулаториялық-амбулаториялық көмек, бекітілген халыққа:_________ адам;</w:t>
      </w:r>
    </w:p>
    <w:p>
      <w:pPr>
        <w:spacing w:after="0"/>
        <w:ind w:left="0"/>
        <w:jc w:val="both"/>
      </w:pPr>
      <w:r>
        <w:rPr>
          <w:rFonts w:ascii="Times New Roman"/>
          <w:b w:val="false"/>
          <w:i w:val="false"/>
          <w:color w:val="000000"/>
          <w:sz w:val="28"/>
        </w:rPr>
        <w:t>
      - стационарлық көмектің, мынадай бейіндер бойынша: _________________________;</w:t>
      </w:r>
    </w:p>
    <w:p>
      <w:pPr>
        <w:spacing w:after="0"/>
        <w:ind w:left="0"/>
        <w:jc w:val="both"/>
      </w:pPr>
      <w:r>
        <w:rPr>
          <w:rFonts w:ascii="Times New Roman"/>
          <w:b w:val="false"/>
          <w:i w:val="false"/>
          <w:color w:val="000000"/>
          <w:sz w:val="28"/>
        </w:rPr>
        <w:t>
                                                                                                                           (бейіннің атауы)</w:t>
      </w:r>
    </w:p>
    <w:p>
      <w:pPr>
        <w:spacing w:after="0"/>
        <w:ind w:left="0"/>
        <w:jc w:val="both"/>
      </w:pPr>
      <w:r>
        <w:rPr>
          <w:rFonts w:ascii="Times New Roman"/>
          <w:b w:val="false"/>
          <w:i w:val="false"/>
          <w:color w:val="000000"/>
          <w:sz w:val="28"/>
        </w:rPr>
        <w:t>
      - стационарды алмастыратын көмек, мынадай бейіндер бойынша: _________________;</w:t>
      </w:r>
    </w:p>
    <w:p>
      <w:pPr>
        <w:spacing w:after="0"/>
        <w:ind w:left="0"/>
        <w:jc w:val="both"/>
      </w:pPr>
      <w:r>
        <w:rPr>
          <w:rFonts w:ascii="Times New Roman"/>
          <w:b w:val="false"/>
          <w:i w:val="false"/>
          <w:color w:val="000000"/>
          <w:sz w:val="28"/>
        </w:rPr>
        <w:t>
                                                                                                                                       (бейіннің атауы)</w:t>
      </w:r>
    </w:p>
    <w:p>
      <w:pPr>
        <w:spacing w:after="0"/>
        <w:ind w:left="0"/>
        <w:jc w:val="both"/>
      </w:pPr>
      <w:r>
        <w:rPr>
          <w:rFonts w:ascii="Times New Roman"/>
          <w:b w:val="false"/>
          <w:i w:val="false"/>
          <w:color w:val="000000"/>
          <w:sz w:val="28"/>
        </w:rPr>
        <w:t>
      - консультациялық-диагностикалық көмек: ____________________________________</w:t>
      </w:r>
    </w:p>
    <w:p>
      <w:pPr>
        <w:spacing w:after="0"/>
        <w:ind w:left="0"/>
        <w:jc w:val="both"/>
      </w:pPr>
      <w:r>
        <w:rPr>
          <w:rFonts w:ascii="Times New Roman"/>
          <w:b w:val="false"/>
          <w:i w:val="false"/>
          <w:color w:val="000000"/>
          <w:sz w:val="28"/>
        </w:rPr>
        <w:t>
                                                                                     (қызметтер бейінінің атауы) көрсету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1510"/>
        <w:gridCol w:w="1929"/>
        <w:gridCol w:w="5145"/>
        <w:gridCol w:w="2206"/>
      </w:tblGrid>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қызметтер берушінің атауы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көрсету орны (облыс, қала, аудан көрсетілсін)</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сомасы</w:t>
            </w:r>
            <w:r>
              <w:br/>
            </w:r>
            <w:r>
              <w:rPr>
                <w:rFonts w:ascii="Times New Roman"/>
                <w:b w:val="false"/>
                <w:i w:val="false"/>
                <w:color w:val="000000"/>
                <w:sz w:val="20"/>
              </w:rPr>
              <w:t>(мың теңге)</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тапсырыс беруші ________________________________________________________</w:t>
      </w:r>
    </w:p>
    <w:p>
      <w:pPr>
        <w:spacing w:after="0"/>
        <w:ind w:left="0"/>
        <w:jc w:val="both"/>
      </w:pPr>
      <w:r>
        <w:rPr>
          <w:rFonts w:ascii="Times New Roman"/>
          <w:b w:val="false"/>
          <w:i w:val="false"/>
          <w:color w:val="000000"/>
          <w:sz w:val="28"/>
        </w:rPr>
        <w:t>
                                                                 (тапсырыс берушінің атауы және орналасқан жері)</w:t>
      </w:r>
    </w:p>
    <w:p>
      <w:pPr>
        <w:spacing w:after="0"/>
        <w:ind w:left="0"/>
        <w:jc w:val="both"/>
      </w:pPr>
      <w:r>
        <w:rPr>
          <w:rFonts w:ascii="Times New Roman"/>
          <w:b w:val="false"/>
          <w:i w:val="false"/>
          <w:color w:val="000000"/>
          <w:sz w:val="28"/>
        </w:rPr>
        <w:t>
      ___________ жылғы "___" _______ дейінгі мерзімде жоғарыда көрсетілген әлеуетті қызметтер берушілермен тегін медициналық көмектің кепілдік берілген көлемін көрсетуге арналған шарт жасасын;</w:t>
      </w:r>
    </w:p>
    <w:p>
      <w:pPr>
        <w:spacing w:after="0"/>
        <w:ind w:left="0"/>
        <w:jc w:val="both"/>
      </w:pPr>
      <w:r>
        <w:rPr>
          <w:rFonts w:ascii="Times New Roman"/>
          <w:b w:val="false"/>
          <w:i w:val="false"/>
          <w:color w:val="000000"/>
          <w:sz w:val="28"/>
        </w:rPr>
        <w:t>
      3) тапсырыс беруші ________________________________________________________</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_____ жылғы "___" ___ дейінгі мерзімде тиісті облыстың, республикалық маңызы бар қаланың және астананың аумағында таратылатын мерзімді баспасөз басылымында және</w:t>
      </w:r>
    </w:p>
    <w:p>
      <w:pPr>
        <w:spacing w:after="0"/>
        <w:ind w:left="0"/>
        <w:jc w:val="both"/>
      </w:pPr>
      <w:r>
        <w:rPr>
          <w:rFonts w:ascii="Times New Roman"/>
          <w:b w:val="false"/>
          <w:i w:val="false"/>
          <w:color w:val="000000"/>
          <w:sz w:val="28"/>
        </w:rPr>
        <w:t>
      _____________________________ әкімшінің интернет-ресурсында тегін медициналық</w:t>
      </w:r>
    </w:p>
    <w:p>
      <w:pPr>
        <w:spacing w:after="0"/>
        <w:ind w:left="0"/>
        <w:jc w:val="both"/>
      </w:pPr>
      <w:r>
        <w:rPr>
          <w:rFonts w:ascii="Times New Roman"/>
          <w:b w:val="false"/>
          <w:i w:val="false"/>
          <w:color w:val="000000"/>
          <w:sz w:val="28"/>
        </w:rPr>
        <w:t>
      (әкімшінің веб-сайты)</w:t>
      </w:r>
    </w:p>
    <w:p>
      <w:pPr>
        <w:spacing w:after="0"/>
        <w:ind w:left="0"/>
        <w:jc w:val="both"/>
      </w:pPr>
      <w:r>
        <w:rPr>
          <w:rFonts w:ascii="Times New Roman"/>
          <w:b w:val="false"/>
          <w:i w:val="false"/>
          <w:color w:val="000000"/>
          <w:sz w:val="28"/>
        </w:rPr>
        <w:t>
      көмектің кепілдік берілгенкөлемін орналастырудың қорытындыларын жарияласын.</w:t>
      </w:r>
    </w:p>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міндетін атқарушының 2015 жылғы 30 шілдедегі № 638 бұйрығымен бекітілген (Қазақстан Республикасының нормативтік құқықтық актілерін мемлекеттік тіркеу тізілімінде № 11960 болып тіркелген)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қағидаларына</w:t>
      </w:r>
      <w:r>
        <w:rPr>
          <w:rFonts w:ascii="Times New Roman"/>
          <w:b w:val="false"/>
          <w:i w:val="false"/>
          <w:color w:val="000000"/>
          <w:sz w:val="28"/>
        </w:rPr>
        <w:t xml:space="preserve"> сәйкес тегін медициналық көмектің кепілдік берілген көлемін орналастыруға мынадай қызметтер берушілер жіберілмесін (тиісті тармақ көрсетілсін):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612"/>
        <w:gridCol w:w="3181"/>
        <w:gridCol w:w="2419"/>
      </w:tblGrid>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қызметтер берушінің атауы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 мен нысаны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r>
              <w:br/>
            </w:r>
            <w:r>
              <w:rPr>
                <w:rFonts w:ascii="Times New Roman"/>
                <w:b w:val="false"/>
                <w:i w:val="false"/>
                <w:color w:val="000000"/>
                <w:sz w:val="20"/>
              </w:rPr>
              <w:t>
(негіздемесі)</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Бұл шешім үшін дауыс берді: ИӘ ____________ дауыс;</w:t>
      </w:r>
    </w:p>
    <w:p>
      <w:pPr>
        <w:spacing w:after="0"/>
        <w:ind w:left="0"/>
        <w:jc w:val="both"/>
      </w:pPr>
      <w:r>
        <w:rPr>
          <w:rFonts w:ascii="Times New Roman"/>
          <w:b w:val="false"/>
          <w:i w:val="false"/>
          <w:color w:val="000000"/>
          <w:sz w:val="28"/>
        </w:rPr>
        <w:t>
                                                                     ЖОҚ ___________ дауыс.</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(комиссия төрағасының, оның орынбасарының, мүшелерінің және </w:t>
      </w:r>
    </w:p>
    <w:p>
      <w:pPr>
        <w:spacing w:after="0"/>
        <w:ind w:left="0"/>
        <w:jc w:val="both"/>
      </w:pPr>
      <w:r>
        <w:rPr>
          <w:rFonts w:ascii="Times New Roman"/>
          <w:b w:val="false"/>
          <w:i w:val="false"/>
          <w:color w:val="000000"/>
          <w:sz w:val="28"/>
        </w:rPr>
        <w:t>
                                   хатшысының тегі, аты, әкесінің аты (бар болса), қолдары)</w:t>
      </w:r>
    </w:p>
    <w:bookmarkStart w:name="z279" w:id="304"/>
    <w:p>
      <w:pPr>
        <w:spacing w:after="0"/>
        <w:ind w:left="0"/>
        <w:jc w:val="both"/>
      </w:pPr>
      <w:r>
        <w:rPr>
          <w:rFonts w:ascii="Times New Roman"/>
          <w:b w:val="false"/>
          <w:i w:val="false"/>
          <w:color w:val="000000"/>
          <w:sz w:val="28"/>
        </w:rPr>
        <w:t>
      Ескертпе:</w:t>
      </w:r>
    </w:p>
    <w:bookmarkEnd w:id="304"/>
    <w:p>
      <w:pPr>
        <w:spacing w:after="0"/>
        <w:ind w:left="0"/>
        <w:jc w:val="both"/>
      </w:pPr>
      <w:r>
        <w:rPr>
          <w:rFonts w:ascii="Times New Roman"/>
          <w:b w:val="false"/>
          <w:i w:val="false"/>
          <w:color w:val="000000"/>
          <w:sz w:val="28"/>
        </w:rPr>
        <w:t>
      *медициналық көмектің әрбір нысаны бойынша жеке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1" w:id="305"/>
    <w:p>
      <w:pPr>
        <w:spacing w:after="0"/>
        <w:ind w:left="0"/>
        <w:jc w:val="left"/>
      </w:pPr>
      <w:r>
        <w:rPr>
          <w:rFonts w:ascii="Times New Roman"/>
          <w:b/>
          <w:i w:val="false"/>
          <w:color w:val="000000"/>
        </w:rPr>
        <w:t xml:space="preserve"> _____ жылға арналған тегін медициналық көмектің кепілдік берілген көлемінің қызметтер берушілерінің тізімі</w:t>
      </w:r>
    </w:p>
    <w:bookmarkEnd w:id="305"/>
    <w:p>
      <w:pPr>
        <w:spacing w:after="0"/>
        <w:ind w:left="0"/>
        <w:jc w:val="both"/>
      </w:pPr>
      <w:r>
        <w:rPr>
          <w:rFonts w:ascii="Times New Roman"/>
          <w:b w:val="false"/>
          <w:i w:val="false"/>
          <w:color w:val="ff0000"/>
          <w:sz w:val="28"/>
        </w:rPr>
        <w:t xml:space="preserve">
      Ескерту. 29-қосымша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(өңірдің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мынадай қызметтер берушілермен тегін медициналық көмектің кепілдік берілген көлемін көрсету жөніндегі шарттар жасасу туралы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3" w:id="306"/>
    <w:p>
      <w:pPr>
        <w:spacing w:after="0"/>
        <w:ind w:left="0"/>
        <w:jc w:val="left"/>
      </w:pPr>
      <w:r>
        <w:rPr>
          <w:rFonts w:ascii="Times New Roman"/>
          <w:b/>
          <w:i w:val="false"/>
          <w:color w:val="000000"/>
        </w:rPr>
        <w:t xml:space="preserve"> Тегін медициналық көмектің кепілдік берілген көлемін көрсетуге арналған шарт</w:t>
      </w:r>
    </w:p>
    <w:bookmarkEnd w:id="306"/>
    <w:p>
      <w:pPr>
        <w:spacing w:after="0"/>
        <w:ind w:left="0"/>
        <w:jc w:val="both"/>
      </w:pPr>
      <w:r>
        <w:rPr>
          <w:rFonts w:ascii="Times New Roman"/>
          <w:b w:val="false"/>
          <w:i w:val="false"/>
          <w:color w:val="ff0000"/>
          <w:sz w:val="28"/>
        </w:rPr>
        <w:t xml:space="preserve">
      Ескерту. 30-қосымша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p>
    <w:p>
      <w:pPr>
        <w:spacing w:after="0"/>
        <w:ind w:left="0"/>
        <w:jc w:val="both"/>
      </w:pPr>
      <w:r>
        <w:rPr>
          <w:rFonts w:ascii="Times New Roman"/>
          <w:b w:val="false"/>
          <w:i w:val="false"/>
          <w:color w:val="000000"/>
          <w:sz w:val="28"/>
        </w:rPr>
        <w:t>
      _________________                                                          20__ жылғы "___" 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Бұдан әрі "тапсырыс беруші" деп аталатын _________________________________</w:t>
      </w:r>
    </w:p>
    <w:p>
      <w:pPr>
        <w:spacing w:after="0"/>
        <w:ind w:left="0"/>
        <w:jc w:val="both"/>
      </w:pPr>
      <w:r>
        <w:rPr>
          <w:rFonts w:ascii="Times New Roman"/>
          <w:b w:val="false"/>
          <w:i w:val="false"/>
          <w:color w:val="000000"/>
          <w:sz w:val="28"/>
        </w:rPr>
        <w:t>
                                                                                                            (жарғы, ереже және т.б.)</w:t>
      </w:r>
    </w:p>
    <w:p>
      <w:pPr>
        <w:spacing w:after="0"/>
        <w:ind w:left="0"/>
        <w:jc w:val="both"/>
      </w:pPr>
      <w:r>
        <w:rPr>
          <w:rFonts w:ascii="Times New Roman"/>
          <w:b w:val="false"/>
          <w:i w:val="false"/>
          <w:color w:val="000000"/>
          <w:sz w:val="28"/>
        </w:rPr>
        <w:t>
      негізінде әрекет ететін _____________________________________________</w:t>
      </w:r>
    </w:p>
    <w:p>
      <w:pPr>
        <w:spacing w:after="0"/>
        <w:ind w:left="0"/>
        <w:jc w:val="both"/>
      </w:pPr>
      <w:r>
        <w:rPr>
          <w:rFonts w:ascii="Times New Roman"/>
          <w:b w:val="false"/>
          <w:i w:val="false"/>
          <w:color w:val="000000"/>
          <w:sz w:val="28"/>
        </w:rPr>
        <w:t>
                                                          (тапсырыс берушінің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(уәкілетті адамның лауазымы, тегі, аты, әкесінің аты)</w:t>
      </w:r>
    </w:p>
    <w:p>
      <w:pPr>
        <w:spacing w:after="0"/>
        <w:ind w:left="0"/>
        <w:jc w:val="both"/>
      </w:pPr>
      <w:r>
        <w:rPr>
          <w:rFonts w:ascii="Times New Roman"/>
          <w:b w:val="false"/>
          <w:i w:val="false"/>
          <w:color w:val="000000"/>
          <w:sz w:val="28"/>
        </w:rPr>
        <w:t>
      атынан бір тараптан, бұдан әрі "қызметтер беруші" деп аталатын _______________________</w:t>
      </w:r>
    </w:p>
    <w:p>
      <w:pPr>
        <w:spacing w:after="0"/>
        <w:ind w:left="0"/>
        <w:jc w:val="both"/>
      </w:pPr>
      <w:r>
        <w:rPr>
          <w:rFonts w:ascii="Times New Roman"/>
          <w:b w:val="false"/>
          <w:i w:val="false"/>
          <w:color w:val="000000"/>
          <w:sz w:val="28"/>
        </w:rPr>
        <w:t>
                                                                                                                         (жарғы, ереже және т.б.)</w:t>
      </w:r>
    </w:p>
    <w:p>
      <w:pPr>
        <w:spacing w:after="0"/>
        <w:ind w:left="0"/>
        <w:jc w:val="both"/>
      </w:pPr>
      <w:r>
        <w:rPr>
          <w:rFonts w:ascii="Times New Roman"/>
          <w:b w:val="false"/>
          <w:i w:val="false"/>
          <w:color w:val="000000"/>
          <w:sz w:val="28"/>
        </w:rPr>
        <w:t>
      негізінде әрекет ететін ____________________________________________________ атынан</w:t>
      </w:r>
    </w:p>
    <w:p>
      <w:pPr>
        <w:spacing w:after="0"/>
        <w:ind w:left="0"/>
        <w:jc w:val="both"/>
      </w:pPr>
      <w:r>
        <w:rPr>
          <w:rFonts w:ascii="Times New Roman"/>
          <w:b w:val="false"/>
          <w:i w:val="false"/>
          <w:color w:val="000000"/>
          <w:sz w:val="28"/>
        </w:rPr>
        <w:t>
                                                                   (қызметтер берушінің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(уәкілетті адамның лауазымы, тегі, аты, әкесінің аты)</w:t>
      </w:r>
    </w:p>
    <w:p>
      <w:pPr>
        <w:spacing w:after="0"/>
        <w:ind w:left="0"/>
        <w:jc w:val="both"/>
      </w:pPr>
      <w:r>
        <w:rPr>
          <w:rFonts w:ascii="Times New Roman"/>
          <w:b w:val="false"/>
          <w:i w:val="false"/>
          <w:color w:val="000000"/>
          <w:sz w:val="28"/>
        </w:rPr>
        <w:t xml:space="preserve">
      екінші тараптан, бұдан әрі бірлесіп "тараптар" деп аталатындар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(бұдан әрі - Денсаулық сақтау туралы кодексі) және "______" _________________ жылы өткен тегін медициналық көмектің кепілдік берілген көлемі жөніндегі қызметтер берушілерді таңдау қорытындыларына сәйкес төмендегілер туралы осы Тегін медициналық көмектің кепілдік берілген көлемі шеңберінде медициналық қызметтер көрсетуге арналған шартты (бұдан әрі – Шарт) жасасты:</w:t>
      </w:r>
    </w:p>
    <w:bookmarkStart w:name="z284" w:id="307"/>
    <w:p>
      <w:pPr>
        <w:spacing w:after="0"/>
        <w:ind w:left="0"/>
        <w:jc w:val="left"/>
      </w:pPr>
      <w:r>
        <w:rPr>
          <w:rFonts w:ascii="Times New Roman"/>
          <w:b/>
          <w:i w:val="false"/>
          <w:color w:val="000000"/>
        </w:rPr>
        <w:t xml:space="preserve"> 1. Шарттың мәні</w:t>
      </w:r>
    </w:p>
    <w:bookmarkEnd w:id="307"/>
    <w:bookmarkStart w:name="z285" w:id="308"/>
    <w:p>
      <w:pPr>
        <w:spacing w:after="0"/>
        <w:ind w:left="0"/>
        <w:jc w:val="both"/>
      </w:pPr>
      <w:r>
        <w:rPr>
          <w:rFonts w:ascii="Times New Roman"/>
          <w:b w:val="false"/>
          <w:i w:val="false"/>
          <w:color w:val="000000"/>
          <w:sz w:val="28"/>
        </w:rPr>
        <w:t xml:space="preserve">
      1. Қызметтер беруші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сатып алынатын қызметтердің тізбесіне сәйкес тегін медициналық көмектің кепілдік берілген көлемін көрсету (бұдан әрі – қызмет) бойынша</w:t>
      </w:r>
    </w:p>
    <w:bookmarkEnd w:id="308"/>
    <w:p>
      <w:pPr>
        <w:spacing w:after="0"/>
        <w:ind w:left="0"/>
        <w:jc w:val="both"/>
      </w:pPr>
      <w:r>
        <w:rPr>
          <w:rFonts w:ascii="Times New Roman"/>
          <w:b w:val="false"/>
          <w:i w:val="false"/>
          <w:color w:val="000000"/>
          <w:sz w:val="28"/>
        </w:rPr>
        <w:t>
      ____________________________________________ бюджеттік бағдарламасы бойынша</w:t>
      </w:r>
    </w:p>
    <w:p>
      <w:pPr>
        <w:spacing w:after="0"/>
        <w:ind w:left="0"/>
        <w:jc w:val="both"/>
      </w:pPr>
      <w:r>
        <w:rPr>
          <w:rFonts w:ascii="Times New Roman"/>
          <w:b w:val="false"/>
          <w:i w:val="false"/>
          <w:color w:val="000000"/>
          <w:sz w:val="28"/>
        </w:rPr>
        <w:t>
      (бюджеттік бағдарламаның коды мен атауы көрсетілсін)</w:t>
      </w:r>
    </w:p>
    <w:p>
      <w:pPr>
        <w:spacing w:after="0"/>
        <w:ind w:left="0"/>
        <w:jc w:val="both"/>
      </w:pPr>
      <w:r>
        <w:rPr>
          <w:rFonts w:ascii="Times New Roman"/>
          <w:b w:val="false"/>
          <w:i w:val="false"/>
          <w:color w:val="000000"/>
          <w:sz w:val="28"/>
        </w:rPr>
        <w:t>
      ________________________________________________ бюджеттік кіші бағдарлама бойынша</w:t>
      </w:r>
    </w:p>
    <w:p>
      <w:pPr>
        <w:spacing w:after="0"/>
        <w:ind w:left="0"/>
        <w:jc w:val="both"/>
      </w:pPr>
      <w:r>
        <w:rPr>
          <w:rFonts w:ascii="Times New Roman"/>
          <w:b w:val="false"/>
          <w:i w:val="false"/>
          <w:color w:val="000000"/>
          <w:sz w:val="28"/>
        </w:rPr>
        <w:t>
      (бюджеттік кіші бағдарламаның коды мен атауы көрсетілсін)</w:t>
      </w:r>
    </w:p>
    <w:p>
      <w:pPr>
        <w:spacing w:after="0"/>
        <w:ind w:left="0"/>
        <w:jc w:val="both"/>
      </w:pPr>
      <w:r>
        <w:rPr>
          <w:rFonts w:ascii="Times New Roman"/>
          <w:b w:val="false"/>
          <w:i w:val="false"/>
          <w:color w:val="000000"/>
          <w:sz w:val="28"/>
        </w:rPr>
        <w:t>
      ______________________________________________________________ ерекшелігі бойынша</w:t>
      </w:r>
    </w:p>
    <w:p>
      <w:pPr>
        <w:spacing w:after="0"/>
        <w:ind w:left="0"/>
        <w:jc w:val="both"/>
      </w:pPr>
      <w:r>
        <w:rPr>
          <w:rFonts w:ascii="Times New Roman"/>
          <w:b w:val="false"/>
          <w:i w:val="false"/>
          <w:color w:val="000000"/>
          <w:sz w:val="28"/>
        </w:rPr>
        <w:t>
                             (ерекшеліктің коды мен атауы көрсетілсін)</w:t>
      </w:r>
    </w:p>
    <w:p>
      <w:pPr>
        <w:spacing w:after="0"/>
        <w:ind w:left="0"/>
        <w:jc w:val="both"/>
      </w:pPr>
      <w:r>
        <w:rPr>
          <w:rFonts w:ascii="Times New Roman"/>
          <w:b w:val="false"/>
          <w:i w:val="false"/>
          <w:color w:val="000000"/>
          <w:sz w:val="28"/>
        </w:rPr>
        <w:t>
      жалпы _______________________________________(_______) теңге сомасына, оның ішінде:</w:t>
      </w:r>
    </w:p>
    <w:p>
      <w:pPr>
        <w:spacing w:after="0"/>
        <w:ind w:left="0"/>
        <w:jc w:val="both"/>
      </w:pPr>
      <w:r>
        <w:rPr>
          <w:rFonts w:ascii="Times New Roman"/>
          <w:b w:val="false"/>
          <w:i w:val="false"/>
          <w:color w:val="000000"/>
          <w:sz w:val="28"/>
        </w:rPr>
        <w:t>
                                   (сомасы санмен және жазбаша)</w:t>
      </w:r>
    </w:p>
    <w:p>
      <w:pPr>
        <w:spacing w:after="0"/>
        <w:ind w:left="0"/>
        <w:jc w:val="both"/>
      </w:pPr>
      <w:r>
        <w:rPr>
          <w:rFonts w:ascii="Times New Roman"/>
          <w:b w:val="false"/>
          <w:i w:val="false"/>
          <w:color w:val="000000"/>
          <w:sz w:val="28"/>
        </w:rPr>
        <w:t>
      ________________________________________________ бюджеттік кіші бағдарлама бойынша</w:t>
      </w:r>
    </w:p>
    <w:p>
      <w:pPr>
        <w:spacing w:after="0"/>
        <w:ind w:left="0"/>
        <w:jc w:val="both"/>
      </w:pPr>
      <w:r>
        <w:rPr>
          <w:rFonts w:ascii="Times New Roman"/>
          <w:b w:val="false"/>
          <w:i w:val="false"/>
          <w:color w:val="000000"/>
          <w:sz w:val="28"/>
        </w:rPr>
        <w:t>
       (бюджеттік кіші бағдарламаның коды мен атауы көрсетілсін)</w:t>
      </w:r>
    </w:p>
    <w:p>
      <w:pPr>
        <w:spacing w:after="0"/>
        <w:ind w:left="0"/>
        <w:jc w:val="both"/>
      </w:pPr>
      <w:r>
        <w:rPr>
          <w:rFonts w:ascii="Times New Roman"/>
          <w:b w:val="false"/>
          <w:i w:val="false"/>
          <w:color w:val="000000"/>
          <w:sz w:val="28"/>
        </w:rPr>
        <w:t>
      _________________________________________________________ (_______) теңге сомасына</w:t>
      </w:r>
    </w:p>
    <w:p>
      <w:pPr>
        <w:spacing w:after="0"/>
        <w:ind w:left="0"/>
        <w:jc w:val="both"/>
      </w:pPr>
      <w:r>
        <w:rPr>
          <w:rFonts w:ascii="Times New Roman"/>
          <w:b w:val="false"/>
          <w:i w:val="false"/>
          <w:color w:val="000000"/>
          <w:sz w:val="28"/>
        </w:rPr>
        <w:t>
                                     (сомасы санмен және жазбаша)</w:t>
      </w:r>
    </w:p>
    <w:p>
      <w:pPr>
        <w:spacing w:after="0"/>
        <w:ind w:left="0"/>
        <w:jc w:val="both"/>
      </w:pPr>
      <w:r>
        <w:rPr>
          <w:rFonts w:ascii="Times New Roman"/>
          <w:b w:val="false"/>
          <w:i w:val="false"/>
          <w:color w:val="000000"/>
          <w:sz w:val="28"/>
        </w:rPr>
        <w:t>
      медициналық көмек көрсетуге:_____________________________________________________</w:t>
      </w:r>
    </w:p>
    <w:p>
      <w:pPr>
        <w:spacing w:after="0"/>
        <w:ind w:left="0"/>
        <w:jc w:val="both"/>
      </w:pPr>
      <w:r>
        <w:rPr>
          <w:rFonts w:ascii="Times New Roman"/>
          <w:b w:val="false"/>
          <w:i w:val="false"/>
          <w:color w:val="000000"/>
          <w:sz w:val="28"/>
        </w:rPr>
        <w:t>
                                                                   (медициналық көмектің түрі мен нысаны көрсетілсін)</w:t>
      </w:r>
    </w:p>
    <w:p>
      <w:pPr>
        <w:spacing w:after="0"/>
        <w:ind w:left="0"/>
        <w:jc w:val="both"/>
      </w:pPr>
      <w:r>
        <w:rPr>
          <w:rFonts w:ascii="Times New Roman"/>
          <w:b w:val="false"/>
          <w:i w:val="false"/>
          <w:color w:val="000000"/>
          <w:sz w:val="28"/>
        </w:rPr>
        <w:t xml:space="preserve">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 бюджеттік кіші бағдарлама бойынша (бюджеттік кіші бағдарламаның коды мен атауы көрсетілсін)</w:t>
      </w:r>
    </w:p>
    <w:p>
      <w:pPr>
        <w:spacing w:after="0"/>
        <w:ind w:left="0"/>
        <w:jc w:val="both"/>
      </w:pPr>
      <w:r>
        <w:rPr>
          <w:rFonts w:ascii="Times New Roman"/>
          <w:b w:val="false"/>
          <w:i w:val="false"/>
          <w:color w:val="000000"/>
          <w:sz w:val="28"/>
        </w:rPr>
        <w:t>
      __________________________________________________________(_______) теңге сомасына</w:t>
      </w:r>
    </w:p>
    <w:p>
      <w:pPr>
        <w:spacing w:after="0"/>
        <w:ind w:left="0"/>
        <w:jc w:val="both"/>
      </w:pPr>
      <w:r>
        <w:rPr>
          <w:rFonts w:ascii="Times New Roman"/>
          <w:b w:val="false"/>
          <w:i w:val="false"/>
          <w:color w:val="000000"/>
          <w:sz w:val="28"/>
        </w:rPr>
        <w:t>
                                           (сомасы санмен және жазбаша)</w:t>
      </w:r>
    </w:p>
    <w:p>
      <w:pPr>
        <w:spacing w:after="0"/>
        <w:ind w:left="0"/>
        <w:jc w:val="both"/>
      </w:pPr>
      <w:r>
        <w:rPr>
          <w:rFonts w:ascii="Times New Roman"/>
          <w:b w:val="false"/>
          <w:i w:val="false"/>
          <w:color w:val="000000"/>
          <w:sz w:val="28"/>
        </w:rPr>
        <w:t xml:space="preserve">
      осы Шартқа 2-қосымшаға сәйкес нысан бойынша тегін медициналық көмектің кепілдік берілген көлемі шеңберінде медициналық қызметтер көрсетудің ай сайынғы жоспарына (бұдан әрі – 2-қосымша) сәйкес қаржы лизингі шарттарында сатып алынған медициналық техника үшін лизинг төлемдерін өтеуге өзіне міндеттеме қабылдайды (қызметтер берушіде шығындары "Денсаулық сақтау ұйымдарына шығындарды бюджет қаражатының есебінен өтеу қағидаларын бекіту туралы" Қазақстан Республикасы Денсаулық сақтау және әлеуметтік даму министрінің міндетін атқарушының 2015 жылғы 28 шілдедегі № 627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11976 болып тіркелген) (бұдан әрі - № 627 бұйрық) сәйкес өтелетін қаржы лизингі шарты болған жағдайда).</w:t>
      </w:r>
    </w:p>
    <w:bookmarkStart w:name="z286" w:id="309"/>
    <w:p>
      <w:pPr>
        <w:spacing w:after="0"/>
        <w:ind w:left="0"/>
        <w:jc w:val="both"/>
      </w:pPr>
      <w:r>
        <w:rPr>
          <w:rFonts w:ascii="Times New Roman"/>
          <w:b w:val="false"/>
          <w:i w:val="false"/>
          <w:color w:val="000000"/>
          <w:sz w:val="28"/>
        </w:rPr>
        <w:t xml:space="preserve">
      2. Қызметтер берушіге аванс беру осы Шартқа </w:t>
      </w:r>
      <w:r>
        <w:rPr>
          <w:rFonts w:ascii="Times New Roman"/>
          <w:b w:val="false"/>
          <w:i w:val="false"/>
          <w:color w:val="000000"/>
          <w:sz w:val="28"/>
        </w:rPr>
        <w:t>3-қосымшаға</w:t>
      </w:r>
      <w:r>
        <w:rPr>
          <w:rFonts w:ascii="Times New Roman"/>
          <w:b w:val="false"/>
          <w:i w:val="false"/>
          <w:color w:val="000000"/>
          <w:sz w:val="28"/>
        </w:rPr>
        <w:t xml:space="preserve"> сәйкес тегін медициналық көмектің кепілдік берілген көлемін көретуге арналған шарт бойынша аванс беруге арналған өтінімге сәйкес орындалған жұмыстар (қызметтер) актілері бойынша ақы төлеуге жататын сомаларды кейіннен ұстай отырып, оның Шарт сомасының 30 пайызынан аспайтын мөлшерде аванс беруге арналған өтінімі бойынша жүзеге асырылады. </w:t>
      </w:r>
    </w:p>
    <w:bookmarkEnd w:id="309"/>
    <w:bookmarkStart w:name="z287" w:id="310"/>
    <w:p>
      <w:pPr>
        <w:spacing w:after="0"/>
        <w:ind w:left="0"/>
        <w:jc w:val="both"/>
      </w:pPr>
      <w:r>
        <w:rPr>
          <w:rFonts w:ascii="Times New Roman"/>
          <w:b w:val="false"/>
          <w:i w:val="false"/>
          <w:color w:val="000000"/>
          <w:sz w:val="28"/>
        </w:rPr>
        <w:t xml:space="preserve">
      3. Қызметтер көрсету орны (өндірістік база): </w:t>
      </w:r>
    </w:p>
    <w:bookmarkEnd w:id="31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 көрсетілетін объектінің(-лердің) мекенжайы көрсетілсін)</w:t>
      </w:r>
    </w:p>
    <w:bookmarkStart w:name="z288" w:id="311"/>
    <w:p>
      <w:pPr>
        <w:spacing w:after="0"/>
        <w:ind w:left="0"/>
        <w:jc w:val="left"/>
      </w:pPr>
      <w:r>
        <w:rPr>
          <w:rFonts w:ascii="Times New Roman"/>
          <w:b/>
          <w:i w:val="false"/>
          <w:color w:val="000000"/>
        </w:rPr>
        <w:t xml:space="preserve"> 2. Есеп айырысу тәртібі</w:t>
      </w:r>
    </w:p>
    <w:bookmarkEnd w:id="311"/>
    <w:bookmarkStart w:name="z289" w:id="312"/>
    <w:p>
      <w:pPr>
        <w:spacing w:after="0"/>
        <w:ind w:left="0"/>
        <w:jc w:val="both"/>
      </w:pPr>
      <w:r>
        <w:rPr>
          <w:rFonts w:ascii="Times New Roman"/>
          <w:b w:val="false"/>
          <w:i w:val="false"/>
          <w:color w:val="000000"/>
          <w:sz w:val="28"/>
        </w:rPr>
        <w:t>
      4. Тапсырыс беруші қызметтер берушіге "Тегін медициналық көмектің кепілдік берілген көлемінің шеңберінде медициналық қызметтерге тарифтерді бекіту туралы" Қазақстан Республикасы Денсаулық сақтау және әлеуметтік даму министрінің 2015 жылғы 16 қыркүйектегі № 725 бұйрығымен бекітілген тарифтер бойынша ақы төлеуді жүзеге асырады, бұл ретте осы Шарттың қолданылу кезеңінде тарифтің мөлшері, оның қолданылуы мен таралуы қайта қаралуы мүмкін.</w:t>
      </w:r>
    </w:p>
    <w:bookmarkEnd w:id="312"/>
    <w:bookmarkStart w:name="z290" w:id="313"/>
    <w:p>
      <w:pPr>
        <w:spacing w:after="0"/>
        <w:ind w:left="0"/>
        <w:jc w:val="both"/>
      </w:pPr>
      <w:r>
        <w:rPr>
          <w:rFonts w:ascii="Times New Roman"/>
          <w:b w:val="false"/>
          <w:i w:val="false"/>
          <w:color w:val="000000"/>
          <w:sz w:val="28"/>
        </w:rPr>
        <w:t xml:space="preserve">
      5. Ақы төлеу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осы Шартта көзделген қаражат шегінде және № 627 </w:t>
      </w:r>
      <w:r>
        <w:rPr>
          <w:rFonts w:ascii="Times New Roman"/>
          <w:b w:val="false"/>
          <w:i w:val="false"/>
          <w:color w:val="000000"/>
          <w:sz w:val="28"/>
        </w:rPr>
        <w:t>бұйрыққа</w:t>
      </w:r>
      <w:r>
        <w:rPr>
          <w:rFonts w:ascii="Times New Roman"/>
          <w:b w:val="false"/>
          <w:i w:val="false"/>
          <w:color w:val="000000"/>
          <w:sz w:val="28"/>
        </w:rPr>
        <w:t xml:space="preserve"> сәйкес айқындалған тәртіппен көрсетілген медициналық көмектің сапасы мен көлемін бақылау нәтижелерін (бар болса) ескере отырып, орындалған жұмыстардың (қызметтердің) актісіне сәйкес ай сайын жүзеге асырылады.</w:t>
      </w:r>
    </w:p>
    <w:bookmarkEnd w:id="313"/>
    <w:bookmarkStart w:name="z291" w:id="314"/>
    <w:p>
      <w:pPr>
        <w:spacing w:after="0"/>
        <w:ind w:left="0"/>
        <w:jc w:val="both"/>
      </w:pPr>
      <w:r>
        <w:rPr>
          <w:rFonts w:ascii="Times New Roman"/>
          <w:b w:val="false"/>
          <w:i w:val="false"/>
          <w:color w:val="000000"/>
          <w:sz w:val="28"/>
        </w:rPr>
        <w:t>
      6. Қызметтер беруші тапсырыс берушіге № 627 бұйрықпен айқындалған нысанда, мерзімде және тәртіппен көрсетілген қызметтердің есеп-тізілімдерін ұсынады.</w:t>
      </w:r>
    </w:p>
    <w:bookmarkEnd w:id="314"/>
    <w:bookmarkStart w:name="z292" w:id="315"/>
    <w:p>
      <w:pPr>
        <w:spacing w:after="0"/>
        <w:ind w:left="0"/>
        <w:jc w:val="both"/>
      </w:pPr>
      <w:r>
        <w:rPr>
          <w:rFonts w:ascii="Times New Roman"/>
          <w:b w:val="false"/>
          <w:i w:val="false"/>
          <w:color w:val="000000"/>
          <w:sz w:val="28"/>
        </w:rPr>
        <w:t>
      7. Тапсырыс беруші қызметтер берушіге № 627 бұйрықпен айқындалған нысанда, мерзімде және тәртіппен орындалған жұмыстардың (қызметтердің) актісін ұсынады.</w:t>
      </w:r>
    </w:p>
    <w:bookmarkEnd w:id="315"/>
    <w:p>
      <w:pPr>
        <w:spacing w:after="0"/>
        <w:ind w:left="0"/>
        <w:jc w:val="both"/>
      </w:pPr>
      <w:r>
        <w:rPr>
          <w:rFonts w:ascii="Times New Roman"/>
          <w:b w:val="false"/>
          <w:i w:val="false"/>
          <w:color w:val="000000"/>
          <w:sz w:val="28"/>
        </w:rPr>
        <w:t>
      Қызметтер беруші орындалған жұмыстардың (қызметтердің) актісін алған күннен бастап үш жұмыс күні ішінде оған қол қояды немесе жазбаша түрде ұсынылған дәлелді негіздемелерін көрсете отырып, қол қоюдан бас тартады.</w:t>
      </w:r>
    </w:p>
    <w:p>
      <w:pPr>
        <w:spacing w:after="0"/>
        <w:ind w:left="0"/>
        <w:jc w:val="both"/>
      </w:pPr>
      <w:r>
        <w:rPr>
          <w:rFonts w:ascii="Times New Roman"/>
          <w:b w:val="false"/>
          <w:i w:val="false"/>
          <w:color w:val="000000"/>
          <w:sz w:val="28"/>
        </w:rPr>
        <w:t>
      Қызметтер беруші белгіленген мерзімдерде дәлелді негіздемелерді ұсынбай, орындалған жұмыстардың (қызметтердің) актісіне қол қоюдан бас тартқан жағдайда, Тапсырыс беруші Қызметтер берушіге әрбір өткен күн үшін осы Шартқа 2-қосымшаға сәйкес есепті кезеңде көзделген шарт сомасының 0,1% мөлшерінде тұрақсыздық сомасын есептейді.</w:t>
      </w:r>
    </w:p>
    <w:bookmarkStart w:name="z293" w:id="316"/>
    <w:p>
      <w:pPr>
        <w:spacing w:after="0"/>
        <w:ind w:left="0"/>
        <w:jc w:val="both"/>
      </w:pPr>
      <w:r>
        <w:rPr>
          <w:rFonts w:ascii="Times New Roman"/>
          <w:b w:val="false"/>
          <w:i w:val="false"/>
          <w:color w:val="000000"/>
          <w:sz w:val="28"/>
        </w:rPr>
        <w:t>
      8. Қызметтер берушінің көрсетілген қызметтердің есеп-тізіліміне және орындалған жұмыстардың (көрсетілген қызметтердің) актісіне электрондық цифрлық қолтаңбаны пайдалана отырып, қол қоюына рұқсат етіледі.</w:t>
      </w:r>
    </w:p>
    <w:bookmarkEnd w:id="316"/>
    <w:p>
      <w:pPr>
        <w:spacing w:after="0"/>
        <w:ind w:left="0"/>
        <w:jc w:val="both"/>
      </w:pPr>
      <w:r>
        <w:rPr>
          <w:rFonts w:ascii="Times New Roman"/>
          <w:b w:val="false"/>
          <w:i w:val="false"/>
          <w:color w:val="000000"/>
          <w:sz w:val="28"/>
        </w:rPr>
        <w:t>
      Тапсырыс берушінің орындалған жұмыстардың (көрсетілген қызметтердің) актісіне электрондық цифрлық қолтаңбаны пайдалана отырып, қол қоюына рұқсат етіледі.</w:t>
      </w:r>
    </w:p>
    <w:bookmarkStart w:name="z294" w:id="317"/>
    <w:p>
      <w:pPr>
        <w:spacing w:after="0"/>
        <w:ind w:left="0"/>
        <w:jc w:val="both"/>
      </w:pPr>
      <w:r>
        <w:rPr>
          <w:rFonts w:ascii="Times New Roman"/>
          <w:b w:val="false"/>
          <w:i w:val="false"/>
          <w:color w:val="000000"/>
          <w:sz w:val="28"/>
        </w:rPr>
        <w:t xml:space="preserve">
      9. Көрсетілген қызметтердің құны мынадай: </w:t>
      </w:r>
    </w:p>
    <w:bookmarkEnd w:id="317"/>
    <w:p>
      <w:pPr>
        <w:spacing w:after="0"/>
        <w:ind w:left="0"/>
        <w:jc w:val="both"/>
      </w:pPr>
      <w:r>
        <w:rPr>
          <w:rFonts w:ascii="Times New Roman"/>
          <w:b w:val="false"/>
          <w:i w:val="false"/>
          <w:color w:val="000000"/>
          <w:sz w:val="28"/>
        </w:rPr>
        <w:t>
      осы Шарттың қолданысы кезеңінде тарифті өзгерту;</w:t>
      </w:r>
    </w:p>
    <w:p>
      <w:pPr>
        <w:spacing w:after="0"/>
        <w:ind w:left="0"/>
        <w:jc w:val="both"/>
      </w:pPr>
      <w:r>
        <w:rPr>
          <w:rFonts w:ascii="Times New Roman"/>
          <w:b w:val="false"/>
          <w:i w:val="false"/>
          <w:color w:val="000000"/>
          <w:sz w:val="28"/>
        </w:rPr>
        <w:t xml:space="preserve">
      № 627 бұйрыққа сәйкес айқындалған тәртіппен медициналық қызметтердің сапасы мен көлемін бақылау нәтижелері бойынша сомаларды алу жағдайларында түзетуге (азайтуға/ұлғайтуға) жатады. </w:t>
      </w:r>
    </w:p>
    <w:bookmarkStart w:name="z295" w:id="318"/>
    <w:p>
      <w:pPr>
        <w:spacing w:after="0"/>
        <w:ind w:left="0"/>
        <w:jc w:val="both"/>
      </w:pPr>
      <w:r>
        <w:rPr>
          <w:rFonts w:ascii="Times New Roman"/>
          <w:b w:val="false"/>
          <w:i w:val="false"/>
          <w:color w:val="000000"/>
          <w:sz w:val="28"/>
        </w:rPr>
        <w:t>
      10. Қызметтер беруші осы Шартқа 2-қосымшада көзделген ай сайынғы соманы арттырған жағдайда ақы төлеу № 627 бұйрыққа сәйкес айқындалған тәртіппен шартты орындауды бағалаудың сызықтық шкаласын қолдана отырып, қызметтерге ақы төлеу жөніндегі комиссияның шешімі бойынша жүзеге асырылады.*</w:t>
      </w:r>
    </w:p>
    <w:bookmarkEnd w:id="318"/>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*республикалық бюджет қаражатының есебінен стационарлық және (немесе) стационарды алмастыратын медициналық көмек нысандарында мамандандырылған медициналық көмек көрсететін қызметтер берушілерге қолданылады.</w:t>
      </w:r>
    </w:p>
    <w:p>
      <w:pPr>
        <w:spacing w:after="0"/>
        <w:ind w:left="0"/>
        <w:jc w:val="both"/>
      </w:pPr>
      <w:r>
        <w:rPr>
          <w:rFonts w:ascii="Times New Roman"/>
          <w:b w:val="false"/>
          <w:i w:val="false"/>
          <w:color w:val="000000"/>
          <w:sz w:val="28"/>
        </w:rPr>
        <w:t>
      Егер Қызметтер беруші осы Шартқа 2-қосымшада көзделген ай сайынғы соманы үш ай қатарынан 5%-дан жоғары арттырған болса, онда Тапсырыс беруші Қызметтер берушіге осы Шарт бойынша міндеттемелерді тиісінше орындамау туралы хабарлама жолдайды және қызметтерге ақы төлеу жөніндегі комиссияның қарауына шығарады, оның шешімі хаттамамен ресімделеді.</w:t>
      </w:r>
    </w:p>
    <w:bookmarkStart w:name="z296" w:id="319"/>
    <w:p>
      <w:pPr>
        <w:spacing w:after="0"/>
        <w:ind w:left="0"/>
        <w:jc w:val="both"/>
      </w:pPr>
      <w:r>
        <w:rPr>
          <w:rFonts w:ascii="Times New Roman"/>
          <w:b w:val="false"/>
          <w:i w:val="false"/>
          <w:color w:val="000000"/>
          <w:sz w:val="28"/>
        </w:rPr>
        <w:t xml:space="preserve">
      11. Тапсырыс беруші шешуге жататын және ақы төлеуге, оның ішінде ішінара төлеуге жатпайтын емделіп шыққан жағдайлар бойынша сапасы мен көлемін бақылау нәтижелері бойынша есепте кезеңде немесе осы Шарттың қолданылу мерзімінде Қызметтер берушімен кейінгі есептеулерде соманы шешуді № 627 бұйрыққа сәйкес айқындалған тәртіппен жүргізеді. </w:t>
      </w:r>
    </w:p>
    <w:bookmarkEnd w:id="319"/>
    <w:bookmarkStart w:name="z297" w:id="320"/>
    <w:p>
      <w:pPr>
        <w:spacing w:after="0"/>
        <w:ind w:left="0"/>
        <w:jc w:val="both"/>
      </w:pPr>
      <w:r>
        <w:rPr>
          <w:rFonts w:ascii="Times New Roman"/>
          <w:b w:val="false"/>
          <w:i w:val="false"/>
          <w:color w:val="000000"/>
          <w:sz w:val="28"/>
        </w:rPr>
        <w:t>
      12. Сапаны бақылауды жүргізуге байланысты осы Шарттың қолданысы кезінде ақы төлеуге қабылданбаған, сондай-ақ осы Шарт қолданылатын жылдың 1 желтоқсанынан бастап осы Шарттың қолданылу мерзімі аяқталатын күнге дейін есеп-тізілімге енгізілмеген осы Шартқа сәйкес ТМККК шеңберіндегі медициналық көмек көрсету жағдайы үшін ақы төлеу осы Шарт қолданылатын жылдан кейінгі жылы жүргізіледі.</w:t>
      </w:r>
    </w:p>
    <w:bookmarkEnd w:id="320"/>
    <w:bookmarkStart w:name="z298" w:id="321"/>
    <w:p>
      <w:pPr>
        <w:spacing w:after="0"/>
        <w:ind w:left="0"/>
        <w:jc w:val="both"/>
      </w:pPr>
      <w:r>
        <w:rPr>
          <w:rFonts w:ascii="Times New Roman"/>
          <w:b w:val="false"/>
          <w:i w:val="false"/>
          <w:color w:val="000000"/>
          <w:sz w:val="28"/>
        </w:rPr>
        <w:t>
      13. Қаржы лизингі шарттарында сатып алынған медициналық техника үшін лизинг төлемдерін төлеу № 627 бұйрықпен айқындалған тәртіппен жүзеге асырылады.*</w:t>
      </w:r>
    </w:p>
    <w:bookmarkEnd w:id="321"/>
    <w:bookmarkStart w:name="z299" w:id="322"/>
    <w:p>
      <w:pPr>
        <w:spacing w:after="0"/>
        <w:ind w:left="0"/>
        <w:jc w:val="both"/>
      </w:pPr>
      <w:r>
        <w:rPr>
          <w:rFonts w:ascii="Times New Roman"/>
          <w:b w:val="false"/>
          <w:i w:val="false"/>
          <w:color w:val="000000"/>
          <w:sz w:val="28"/>
        </w:rPr>
        <w:t>
      Ескертпе:</w:t>
      </w:r>
    </w:p>
    <w:bookmarkEnd w:id="322"/>
    <w:p>
      <w:pPr>
        <w:spacing w:after="0"/>
        <w:ind w:left="0"/>
        <w:jc w:val="both"/>
      </w:pPr>
      <w:r>
        <w:rPr>
          <w:rFonts w:ascii="Times New Roman"/>
          <w:b w:val="false"/>
          <w:i w:val="false"/>
          <w:color w:val="000000"/>
          <w:sz w:val="28"/>
        </w:rPr>
        <w:t xml:space="preserve">
      * Бұл тармақ қаржы лизингі шарттарында медициналық техника сатып алған қызметтер берушілерге қолданылады. </w:t>
      </w:r>
    </w:p>
    <w:bookmarkStart w:name="z300" w:id="323"/>
    <w:p>
      <w:pPr>
        <w:spacing w:after="0"/>
        <w:ind w:left="0"/>
        <w:jc w:val="left"/>
      </w:pPr>
      <w:r>
        <w:rPr>
          <w:rFonts w:ascii="Times New Roman"/>
          <w:b/>
          <w:i w:val="false"/>
          <w:color w:val="000000"/>
        </w:rPr>
        <w:t xml:space="preserve"> 3. Тараптардың міндеттері </w:t>
      </w:r>
    </w:p>
    <w:bookmarkEnd w:id="323"/>
    <w:bookmarkStart w:name="z301" w:id="324"/>
    <w:p>
      <w:pPr>
        <w:spacing w:after="0"/>
        <w:ind w:left="0"/>
        <w:jc w:val="both"/>
      </w:pPr>
      <w:r>
        <w:rPr>
          <w:rFonts w:ascii="Times New Roman"/>
          <w:b w:val="false"/>
          <w:i w:val="false"/>
          <w:color w:val="000000"/>
          <w:sz w:val="28"/>
        </w:rPr>
        <w:t>
      14. Қызметтер беруші:</w:t>
      </w:r>
    </w:p>
    <w:bookmarkEnd w:id="324"/>
    <w:bookmarkStart w:name="z302" w:id="325"/>
    <w:p>
      <w:pPr>
        <w:spacing w:after="0"/>
        <w:ind w:left="0"/>
        <w:jc w:val="both"/>
      </w:pPr>
      <w:r>
        <w:rPr>
          <w:rFonts w:ascii="Times New Roman"/>
          <w:b w:val="false"/>
          <w:i w:val="false"/>
          <w:color w:val="000000"/>
          <w:sz w:val="28"/>
        </w:rPr>
        <w:t xml:space="preserve">
      1)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көлемдер мен мерзімдерге сәйкес ТМККК шеңберінде қызметтер көрсетуге;</w:t>
      </w:r>
    </w:p>
    <w:bookmarkEnd w:id="325"/>
    <w:bookmarkStart w:name="z303" w:id="326"/>
    <w:p>
      <w:pPr>
        <w:spacing w:after="0"/>
        <w:ind w:left="0"/>
        <w:jc w:val="both"/>
      </w:pPr>
      <w:r>
        <w:rPr>
          <w:rFonts w:ascii="Times New Roman"/>
          <w:b w:val="false"/>
          <w:i w:val="false"/>
          <w:color w:val="000000"/>
          <w:sz w:val="28"/>
        </w:rPr>
        <w:t>
      2) осы Шартқа 2-қосымшаға сәйкес ТМККК шеңберінде медициналық қызметтерді денсаулық саласындағы уәкілетті орган бекіткен медициналық көмек көрсету ережелері мен стандарттарына сәйкес көрсетуге;</w:t>
      </w:r>
    </w:p>
    <w:bookmarkEnd w:id="326"/>
    <w:bookmarkStart w:name="z304" w:id="327"/>
    <w:p>
      <w:pPr>
        <w:spacing w:after="0"/>
        <w:ind w:left="0"/>
        <w:jc w:val="both"/>
      </w:pPr>
      <w:r>
        <w:rPr>
          <w:rFonts w:ascii="Times New Roman"/>
          <w:b w:val="false"/>
          <w:i w:val="false"/>
          <w:color w:val="000000"/>
          <w:sz w:val="28"/>
        </w:rPr>
        <w:t xml:space="preserve">
      3) ТМККК шеңберінде медициналық қызметтер көрсетуді орналасу жері бойынша (өндірістік базаның) қамтамасыз етуге; </w:t>
      </w:r>
    </w:p>
    <w:bookmarkEnd w:id="327"/>
    <w:bookmarkStart w:name="z305" w:id="328"/>
    <w:p>
      <w:pPr>
        <w:spacing w:after="0"/>
        <w:ind w:left="0"/>
        <w:jc w:val="both"/>
      </w:pPr>
      <w:r>
        <w:rPr>
          <w:rFonts w:ascii="Times New Roman"/>
          <w:b w:val="false"/>
          <w:i w:val="false"/>
          <w:color w:val="000000"/>
          <w:sz w:val="28"/>
        </w:rPr>
        <w:t>
      4) ТМККК шеңберінде сапалы медициналық қызметтер көрсетуге, бұл ретте:</w:t>
      </w:r>
    </w:p>
    <w:bookmarkEnd w:id="328"/>
    <w:p>
      <w:pPr>
        <w:spacing w:after="0"/>
        <w:ind w:left="0"/>
        <w:jc w:val="both"/>
      </w:pPr>
      <w:r>
        <w:rPr>
          <w:rFonts w:ascii="Times New Roman"/>
          <w:b w:val="false"/>
          <w:i w:val="false"/>
          <w:color w:val="000000"/>
          <w:sz w:val="28"/>
        </w:rPr>
        <w:t xml:space="preserve">
      4.1) Қазақстандық ұлттық дәрілік формулярға қосылған дәрілік заттарды (иммунобиологиялық, диагностикалық, дезинфициялық), мемлекеттік тіркеуден өткен және белгіленген талаптарға сәйкес келетін медициналық мақсаттағы бұйымдар мен медициналық техниканы Денсаулық сақтау туралы кодекстің 7-бабының 1-тармағының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70-1) тармақшаларына</w:t>
      </w:r>
      <w:r>
        <w:rPr>
          <w:rFonts w:ascii="Times New Roman"/>
          <w:b w:val="false"/>
          <w:i w:val="false"/>
          <w:color w:val="000000"/>
          <w:sz w:val="28"/>
        </w:rPr>
        <w:t xml:space="preserve"> сәйкес айқындалған тәртіппен пайдалануға;</w:t>
      </w:r>
    </w:p>
    <w:p>
      <w:pPr>
        <w:spacing w:after="0"/>
        <w:ind w:left="0"/>
        <w:jc w:val="both"/>
      </w:pPr>
      <w:r>
        <w:rPr>
          <w:rFonts w:ascii="Times New Roman"/>
          <w:b w:val="false"/>
          <w:i w:val="false"/>
          <w:color w:val="000000"/>
          <w:sz w:val="28"/>
        </w:rPr>
        <w:t>
      4.2) кемінде бір ай мерзіміне дәрілік заттар мен медициналық мақсаттағы бұйымдардың төмендемейтін қорының болуына;</w:t>
      </w:r>
    </w:p>
    <w:p>
      <w:pPr>
        <w:spacing w:after="0"/>
        <w:ind w:left="0"/>
        <w:jc w:val="both"/>
      </w:pPr>
      <w:r>
        <w:rPr>
          <w:rFonts w:ascii="Times New Roman"/>
          <w:b w:val="false"/>
          <w:i w:val="false"/>
          <w:color w:val="000000"/>
          <w:sz w:val="28"/>
        </w:rPr>
        <w:t>
      4.3) қажет болған жағдайда, олар болмаған жағдайда, консультацияларды, зертханалық, аспаптық зерттеулерді қосалқы мердігерлерді тарта отырып өткізуді қамтамасыз етуге (ұйымдастыруға);</w:t>
      </w:r>
    </w:p>
    <w:p>
      <w:pPr>
        <w:spacing w:after="0"/>
        <w:ind w:left="0"/>
        <w:jc w:val="both"/>
      </w:pPr>
      <w:r>
        <w:rPr>
          <w:rFonts w:ascii="Times New Roman"/>
          <w:b w:val="false"/>
          <w:i w:val="false"/>
          <w:color w:val="000000"/>
          <w:sz w:val="28"/>
        </w:rPr>
        <w:t>
      4.4) уәкілетті орган белгілеген нысандар бойынша медициналық құжаттаманың тиісті есепке алу-есеп жүргізу мен жаңартуды жүзеге асыруға;</w:t>
      </w:r>
    </w:p>
    <w:p>
      <w:pPr>
        <w:spacing w:after="0"/>
        <w:ind w:left="0"/>
        <w:jc w:val="both"/>
      </w:pPr>
      <w:r>
        <w:rPr>
          <w:rFonts w:ascii="Times New Roman"/>
          <w:b w:val="false"/>
          <w:i w:val="false"/>
          <w:color w:val="000000"/>
          <w:sz w:val="28"/>
        </w:rPr>
        <w:t>
      4.5) Қазақстан Республикасының заңнамасымен белгіленген талаптарға сәйкес санитариялық-эпидемиологиялық режимнің сақталуын, медициналық (биологиялық) және қатты тұрмыс қалдықтарын іске жаратуды қамтамасыз етуге;</w:t>
      </w:r>
    </w:p>
    <w:p>
      <w:pPr>
        <w:spacing w:after="0"/>
        <w:ind w:left="0"/>
        <w:jc w:val="both"/>
      </w:pPr>
      <w:r>
        <w:rPr>
          <w:rFonts w:ascii="Times New Roman"/>
          <w:b w:val="false"/>
          <w:i w:val="false"/>
          <w:color w:val="000000"/>
          <w:sz w:val="28"/>
        </w:rPr>
        <w:t>
      4.6) белсенді заттектердің дезинфекциялайтын заттектерде, құралдарда және ерітінділердің концентрациясын айқындауды қамтамасыз етуге;</w:t>
      </w:r>
    </w:p>
    <w:p>
      <w:pPr>
        <w:spacing w:after="0"/>
        <w:ind w:left="0"/>
        <w:jc w:val="both"/>
      </w:pPr>
      <w:r>
        <w:rPr>
          <w:rFonts w:ascii="Times New Roman"/>
          <w:b w:val="false"/>
          <w:i w:val="false"/>
          <w:color w:val="000000"/>
          <w:sz w:val="28"/>
        </w:rPr>
        <w:t>
      4.7) дезинфекциялайтын-зарарсыздандыру жабдығын, тазаланған және (немесе) дистиллирленген суды зертханалық (бактериологиялық, химиялық, физикалық, физикалық-химиялық) бақылауды қамтамасыз етуге;</w:t>
      </w:r>
    </w:p>
    <w:p>
      <w:pPr>
        <w:spacing w:after="0"/>
        <w:ind w:left="0"/>
        <w:jc w:val="both"/>
      </w:pPr>
      <w:r>
        <w:rPr>
          <w:rFonts w:ascii="Times New Roman"/>
          <w:b w:val="false"/>
          <w:i w:val="false"/>
          <w:color w:val="000000"/>
          <w:sz w:val="28"/>
        </w:rPr>
        <w:t>
      4.8) дәріханада дайындалатын дәрілік заттардың (дәрілік нысандардың) сапасына бақылау өткізуді, ескерту іс-шараларын өткізуді (дәрілік заттарды дайындау, өндіру кезінде) қамтамасыз етуге (дәріхана болған жағдайда);</w:t>
      </w:r>
    </w:p>
    <w:p>
      <w:pPr>
        <w:spacing w:after="0"/>
        <w:ind w:left="0"/>
        <w:jc w:val="both"/>
      </w:pPr>
      <w:r>
        <w:rPr>
          <w:rFonts w:ascii="Times New Roman"/>
          <w:b w:val="false"/>
          <w:i w:val="false"/>
          <w:color w:val="000000"/>
          <w:sz w:val="28"/>
        </w:rPr>
        <w:t xml:space="preserve">
      4.9) пайдаланылатын медициналық техниканың, медициналық жабдықтың және медициналық газдардың инженерлік-техникалық инфрақұрылымының қауіпсіздігін, сондай-ақ оларға үнемі сервистік қызмет көрсетуді, қосалқы бөліктерін, шығыс материалдарын және медициналық газдарды ауыстыруды қамтамасыз етуге; </w:t>
      </w:r>
    </w:p>
    <w:p>
      <w:pPr>
        <w:spacing w:after="0"/>
        <w:ind w:left="0"/>
        <w:jc w:val="both"/>
      </w:pPr>
      <w:r>
        <w:rPr>
          <w:rFonts w:ascii="Times New Roman"/>
          <w:b w:val="false"/>
          <w:i w:val="false"/>
          <w:color w:val="000000"/>
          <w:sz w:val="28"/>
        </w:rPr>
        <w:t>
      4.10) орталықтандырылған немесе автономды жылу беру жүйелерін пайдалана отырып, сумен-электрмен жабдықтауды, су тартуды, ғимараттар мен үй-жайларды жылытуды қамтамасыз етуге;</w:t>
      </w:r>
    </w:p>
    <w:p>
      <w:pPr>
        <w:spacing w:after="0"/>
        <w:ind w:left="0"/>
        <w:jc w:val="both"/>
      </w:pPr>
      <w:r>
        <w:rPr>
          <w:rFonts w:ascii="Times New Roman"/>
          <w:b w:val="false"/>
          <w:i w:val="false"/>
          <w:color w:val="000000"/>
          <w:sz w:val="28"/>
        </w:rPr>
        <w:t>
      4.11) ғимараттар мен үй-жайларды, инженерлік инфрақұрылымды тиісті пайдалануды, қажет болса, ғимараттар мен үй-жайларды қорғауды қамтамасыз етуге;</w:t>
      </w:r>
    </w:p>
    <w:p>
      <w:pPr>
        <w:spacing w:after="0"/>
        <w:ind w:left="0"/>
        <w:jc w:val="both"/>
      </w:pPr>
      <w:r>
        <w:rPr>
          <w:rFonts w:ascii="Times New Roman"/>
          <w:b w:val="false"/>
          <w:i w:val="false"/>
          <w:color w:val="000000"/>
          <w:sz w:val="28"/>
        </w:rPr>
        <w:t>
      4.12) жұмыскерлердің еңбегі үшін тиісті және қауіпті жағдайды, оның ішінде жұмыскерлердің тиісті санаттарына сүт немесе оған тең бағалы тамақ өнімдерін, емдеу-профилактикалық тамақтандыруды, арнайы киімді және басқа жеке қорғаныс заттарын беруді қамтамасыз етуге, оларды ұжымдық қорғау заттарымен, санитарлық-тұрмыстық үй-жайлармен және құрылғылармен қамтамасыз етуге;</w:t>
      </w:r>
    </w:p>
    <w:p>
      <w:pPr>
        <w:spacing w:after="0"/>
        <w:ind w:left="0"/>
        <w:jc w:val="both"/>
      </w:pPr>
      <w:r>
        <w:rPr>
          <w:rFonts w:ascii="Times New Roman"/>
          <w:b w:val="false"/>
          <w:i w:val="false"/>
          <w:color w:val="000000"/>
          <w:sz w:val="28"/>
        </w:rPr>
        <w:t>
      4.13) медициналық көмек көрсету үшін және ұйымның жұмыс істеуі үшін қажетті санитариялық және қосалқы автокөлікті пайдалануға және оларға уақтылы техникалық қызмет көрсетуді қамтамасыз етуге;</w:t>
      </w:r>
    </w:p>
    <w:p>
      <w:pPr>
        <w:spacing w:after="0"/>
        <w:ind w:left="0"/>
        <w:jc w:val="both"/>
      </w:pPr>
      <w:r>
        <w:rPr>
          <w:rFonts w:ascii="Times New Roman"/>
          <w:b w:val="false"/>
          <w:i w:val="false"/>
          <w:color w:val="000000"/>
          <w:sz w:val="28"/>
        </w:rPr>
        <w:t>
      4.14) радиациялық қауіпсіздікке бақылауды, жұмыс орындарына радиациялық бақылау жүргізуге, персоналды дозиметриялық бақылауды (атом энергиясын пайдалану саласындағы қызметті жүзеге асыру кезінде) қамтамасыз етуге;</w:t>
      </w:r>
    </w:p>
    <w:p>
      <w:pPr>
        <w:spacing w:after="0"/>
        <w:ind w:left="0"/>
        <w:jc w:val="both"/>
      </w:pPr>
      <w:r>
        <w:rPr>
          <w:rFonts w:ascii="Times New Roman"/>
          <w:b w:val="false"/>
          <w:i w:val="false"/>
          <w:color w:val="000000"/>
          <w:sz w:val="28"/>
        </w:rPr>
        <w:t xml:space="preserve">
      4.15) онкологиялық науқастарға (диагнозды анықтауға жіберілген, обыр алды аурулары бар науқастарға) медициналық көмектің қолжетімділігі мен сапасын қамтамасыз ету және № 627 </w:t>
      </w:r>
      <w:r>
        <w:rPr>
          <w:rFonts w:ascii="Times New Roman"/>
          <w:b w:val="false"/>
          <w:i w:val="false"/>
          <w:color w:val="000000"/>
          <w:sz w:val="28"/>
        </w:rPr>
        <w:t>бұйрыққа</w:t>
      </w:r>
      <w:r>
        <w:rPr>
          <w:rFonts w:ascii="Times New Roman"/>
          <w:b w:val="false"/>
          <w:i w:val="false"/>
          <w:color w:val="000000"/>
          <w:sz w:val="28"/>
        </w:rPr>
        <w:t xml:space="preserve"> сәйкес айқындалған тәртіппен олардың еркін таңдау құқығын іске асыру мақсатында ТМККК шеңберінде медициналық қызметтер көрсетуге*;</w:t>
      </w:r>
    </w:p>
    <w:bookmarkStart w:name="z306" w:id="329"/>
    <w:p>
      <w:pPr>
        <w:spacing w:after="0"/>
        <w:ind w:left="0"/>
        <w:jc w:val="both"/>
      </w:pPr>
      <w:r>
        <w:rPr>
          <w:rFonts w:ascii="Times New Roman"/>
          <w:b w:val="false"/>
          <w:i w:val="false"/>
          <w:color w:val="000000"/>
          <w:sz w:val="28"/>
        </w:rPr>
        <w:t xml:space="preserve">
      Ескертпе: </w:t>
      </w:r>
    </w:p>
    <w:bookmarkEnd w:id="329"/>
    <w:p>
      <w:pPr>
        <w:spacing w:after="0"/>
        <w:ind w:left="0"/>
        <w:jc w:val="both"/>
      </w:pPr>
      <w:r>
        <w:rPr>
          <w:rFonts w:ascii="Times New Roman"/>
          <w:b w:val="false"/>
          <w:i w:val="false"/>
          <w:color w:val="000000"/>
          <w:sz w:val="28"/>
        </w:rPr>
        <w:t>
      * Бұл тармақ онкологиялық науқастарға медициналық көмек көрсететін қызметтер берушілерге қолданылады.</w:t>
      </w:r>
    </w:p>
    <w:p>
      <w:pPr>
        <w:spacing w:after="0"/>
        <w:ind w:left="0"/>
        <w:jc w:val="both"/>
      </w:pPr>
      <w:r>
        <w:rPr>
          <w:rFonts w:ascii="Times New Roman"/>
          <w:b w:val="false"/>
          <w:i w:val="false"/>
          <w:color w:val="000000"/>
          <w:sz w:val="28"/>
        </w:rPr>
        <w:t>
      4.16) "Онкологиялық науқастардың электрондық тіркелімінде" онкологиялық науқастарды есепке алуды, есептен "өлім" себебімен алуды тіркеуді және азаматтық хал актілерін мемлекеттік тіркеуді жүзеге асыратын аумақтық органмен (АХАЖ) деректерді салыстыруды жүзеге асыруға*;</w:t>
      </w:r>
    </w:p>
    <w:bookmarkStart w:name="z307" w:id="330"/>
    <w:p>
      <w:pPr>
        <w:spacing w:after="0"/>
        <w:ind w:left="0"/>
        <w:jc w:val="both"/>
      </w:pPr>
      <w:r>
        <w:rPr>
          <w:rFonts w:ascii="Times New Roman"/>
          <w:b w:val="false"/>
          <w:i w:val="false"/>
          <w:color w:val="000000"/>
          <w:sz w:val="28"/>
        </w:rPr>
        <w:t xml:space="preserve">
      Ескертпе: </w:t>
      </w:r>
    </w:p>
    <w:bookmarkEnd w:id="330"/>
    <w:p>
      <w:pPr>
        <w:spacing w:after="0"/>
        <w:ind w:left="0"/>
        <w:jc w:val="both"/>
      </w:pPr>
      <w:r>
        <w:rPr>
          <w:rFonts w:ascii="Times New Roman"/>
          <w:b w:val="false"/>
          <w:i w:val="false"/>
          <w:color w:val="000000"/>
          <w:sz w:val="28"/>
        </w:rPr>
        <w:t>
      * Бұл тармақ онкологиялық науқастарға медициналық көмек көрсететін қызметтер берушілерге қолданылады.</w:t>
      </w:r>
    </w:p>
    <w:p>
      <w:pPr>
        <w:spacing w:after="0"/>
        <w:ind w:left="0"/>
        <w:jc w:val="both"/>
      </w:pPr>
      <w:r>
        <w:rPr>
          <w:rFonts w:ascii="Times New Roman"/>
          <w:b w:val="false"/>
          <w:i w:val="false"/>
          <w:color w:val="000000"/>
          <w:sz w:val="28"/>
        </w:rPr>
        <w:t xml:space="preserve">
      4.17) медициналық-санитариялық алғашқы көмек көрсету кезінде бекітілген халыққа Қазқстан Республикасы Денсаулық сақтау және әлеуметтік даму министрінің міндетін атқарушының 2011 жылғы 5 қаңтардағы № 7 бұйрығымен бекітілген (Қазақстан Республикасының нормативтік құқықтық актілерін мемлекеттік тіркеу тізілімінде № 6774 болып тіркелген) Амбулаториялық-емханалық көмек көрсететін медициналық ұйымдардың қызметі туралы </w:t>
      </w:r>
      <w:r>
        <w:rPr>
          <w:rFonts w:ascii="Times New Roman"/>
          <w:b w:val="false"/>
          <w:i w:val="false"/>
          <w:color w:val="000000"/>
          <w:sz w:val="28"/>
        </w:rPr>
        <w:t>ережесіне</w:t>
      </w:r>
      <w:r>
        <w:rPr>
          <w:rFonts w:ascii="Times New Roman"/>
          <w:b w:val="false"/>
          <w:i w:val="false"/>
          <w:color w:val="000000"/>
          <w:sz w:val="28"/>
        </w:rPr>
        <w:t xml:space="preserve"> сәйкес мыналарды қамтамасыз етуге*:</w:t>
      </w:r>
    </w:p>
    <w:bookmarkStart w:name="z308" w:id="331"/>
    <w:p>
      <w:pPr>
        <w:spacing w:after="0"/>
        <w:ind w:left="0"/>
        <w:jc w:val="both"/>
      </w:pPr>
      <w:r>
        <w:rPr>
          <w:rFonts w:ascii="Times New Roman"/>
          <w:b w:val="false"/>
          <w:i w:val="false"/>
          <w:color w:val="000000"/>
          <w:sz w:val="28"/>
        </w:rPr>
        <w:t>
      1) өзінің құрамында:</w:t>
      </w:r>
    </w:p>
    <w:bookmarkEnd w:id="331"/>
    <w:p>
      <w:pPr>
        <w:spacing w:after="0"/>
        <w:ind w:left="0"/>
        <w:jc w:val="both"/>
      </w:pPr>
      <w:r>
        <w:rPr>
          <w:rFonts w:ascii="Times New Roman"/>
          <w:b w:val="false"/>
          <w:i w:val="false"/>
          <w:color w:val="000000"/>
          <w:sz w:val="28"/>
        </w:rPr>
        <w:t>
      бөлімше меңгерушісінің кабинеті;</w:t>
      </w:r>
    </w:p>
    <w:p>
      <w:pPr>
        <w:spacing w:after="0"/>
        <w:ind w:left="0"/>
        <w:jc w:val="both"/>
      </w:pPr>
      <w:r>
        <w:rPr>
          <w:rFonts w:ascii="Times New Roman"/>
          <w:b w:val="false"/>
          <w:i w:val="false"/>
          <w:color w:val="000000"/>
          <w:sz w:val="28"/>
        </w:rPr>
        <w:t xml:space="preserve">
      жалпы практика дәрігерінің, учаскелік қызметтің (дәрігер-терапевт/педиатр) қабылдау кабинеттері; </w:t>
      </w:r>
    </w:p>
    <w:p>
      <w:pPr>
        <w:spacing w:after="0"/>
        <w:ind w:left="0"/>
        <w:jc w:val="both"/>
      </w:pPr>
      <w:r>
        <w:rPr>
          <w:rFonts w:ascii="Times New Roman"/>
          <w:b w:val="false"/>
          <w:i w:val="false"/>
          <w:color w:val="000000"/>
          <w:sz w:val="28"/>
        </w:rPr>
        <w:t>
      акушер-гинеколог дәрігердің және (немесе) акушердің кабинеті;</w:t>
      </w:r>
    </w:p>
    <w:p>
      <w:pPr>
        <w:spacing w:after="0"/>
        <w:ind w:left="0"/>
        <w:jc w:val="both"/>
      </w:pPr>
      <w:r>
        <w:rPr>
          <w:rFonts w:ascii="Times New Roman"/>
          <w:b w:val="false"/>
          <w:i w:val="false"/>
          <w:color w:val="000000"/>
          <w:sz w:val="28"/>
        </w:rPr>
        <w:t xml:space="preserve">
      күндізгі стационар; </w:t>
      </w:r>
    </w:p>
    <w:p>
      <w:pPr>
        <w:spacing w:after="0"/>
        <w:ind w:left="0"/>
        <w:jc w:val="both"/>
      </w:pPr>
      <w:r>
        <w:rPr>
          <w:rFonts w:ascii="Times New Roman"/>
          <w:b w:val="false"/>
          <w:i w:val="false"/>
          <w:color w:val="000000"/>
          <w:sz w:val="28"/>
        </w:rPr>
        <w:t>
      қосалқы бөлімшелер: медициналық статистика, талдау және ақпараттандыру кабинеті;</w:t>
      </w:r>
    </w:p>
    <w:p>
      <w:pPr>
        <w:spacing w:after="0"/>
        <w:ind w:left="0"/>
        <w:jc w:val="both"/>
      </w:pPr>
      <w:r>
        <w:rPr>
          <w:rFonts w:ascii="Times New Roman"/>
          <w:b w:val="false"/>
          <w:i w:val="false"/>
          <w:color w:val="000000"/>
          <w:sz w:val="28"/>
        </w:rPr>
        <w:t xml:space="preserve">
      тіркеу бөлімі; </w:t>
      </w:r>
    </w:p>
    <w:p>
      <w:pPr>
        <w:spacing w:after="0"/>
        <w:ind w:left="0"/>
        <w:jc w:val="both"/>
      </w:pPr>
      <w:r>
        <w:rPr>
          <w:rFonts w:ascii="Times New Roman"/>
          <w:b w:val="false"/>
          <w:i w:val="false"/>
          <w:color w:val="000000"/>
          <w:sz w:val="28"/>
        </w:rPr>
        <w:t xml:space="preserve">
      дәрігерге дейінгі кабинет (фильтр); </w:t>
      </w:r>
    </w:p>
    <w:p>
      <w:pPr>
        <w:spacing w:after="0"/>
        <w:ind w:left="0"/>
        <w:jc w:val="both"/>
      </w:pPr>
      <w:r>
        <w:rPr>
          <w:rFonts w:ascii="Times New Roman"/>
          <w:b w:val="false"/>
          <w:i w:val="false"/>
          <w:color w:val="000000"/>
          <w:sz w:val="28"/>
        </w:rPr>
        <w:t xml:space="preserve">
      емшара кабинеті; </w:t>
      </w:r>
    </w:p>
    <w:p>
      <w:pPr>
        <w:spacing w:after="0"/>
        <w:ind w:left="0"/>
        <w:jc w:val="both"/>
      </w:pPr>
      <w:r>
        <w:rPr>
          <w:rFonts w:ascii="Times New Roman"/>
          <w:b w:val="false"/>
          <w:i w:val="false"/>
          <w:color w:val="000000"/>
          <w:sz w:val="28"/>
        </w:rPr>
        <w:t xml:space="preserve">
      екпе жасау кабинеті; </w:t>
      </w:r>
    </w:p>
    <w:p>
      <w:pPr>
        <w:spacing w:after="0"/>
        <w:ind w:left="0"/>
        <w:jc w:val="both"/>
      </w:pPr>
      <w:r>
        <w:rPr>
          <w:rFonts w:ascii="Times New Roman"/>
          <w:b w:val="false"/>
          <w:i w:val="false"/>
          <w:color w:val="000000"/>
          <w:sz w:val="28"/>
        </w:rPr>
        <w:t>
      зертхана;</w:t>
      </w:r>
    </w:p>
    <w:p>
      <w:pPr>
        <w:spacing w:after="0"/>
        <w:ind w:left="0"/>
        <w:jc w:val="both"/>
      </w:pPr>
      <w:r>
        <w:rPr>
          <w:rFonts w:ascii="Times New Roman"/>
          <w:b w:val="false"/>
          <w:i w:val="false"/>
          <w:color w:val="000000"/>
          <w:sz w:val="28"/>
        </w:rPr>
        <w:t xml:space="preserve">
      химизатор кабинеті; </w:t>
      </w:r>
    </w:p>
    <w:p>
      <w:pPr>
        <w:spacing w:after="0"/>
        <w:ind w:left="0"/>
        <w:jc w:val="both"/>
      </w:pPr>
      <w:r>
        <w:rPr>
          <w:rFonts w:ascii="Times New Roman"/>
          <w:b w:val="false"/>
          <w:i w:val="false"/>
          <w:color w:val="000000"/>
          <w:sz w:val="28"/>
        </w:rPr>
        <w:t xml:space="preserve">
      қақырық алу кабинеті; </w:t>
      </w:r>
    </w:p>
    <w:p>
      <w:pPr>
        <w:spacing w:after="0"/>
        <w:ind w:left="0"/>
        <w:jc w:val="both"/>
      </w:pPr>
      <w:r>
        <w:rPr>
          <w:rFonts w:ascii="Times New Roman"/>
          <w:b w:val="false"/>
          <w:i w:val="false"/>
          <w:color w:val="000000"/>
          <w:sz w:val="28"/>
        </w:rPr>
        <w:t xml:space="preserve">
      құрамында мыналар: </w:t>
      </w:r>
    </w:p>
    <w:p>
      <w:pPr>
        <w:spacing w:after="0"/>
        <w:ind w:left="0"/>
        <w:jc w:val="both"/>
      </w:pPr>
      <w:r>
        <w:rPr>
          <w:rFonts w:ascii="Times New Roman"/>
          <w:b w:val="false"/>
          <w:i w:val="false"/>
          <w:color w:val="000000"/>
          <w:sz w:val="28"/>
        </w:rPr>
        <w:t>
      акушерлік қабылдау кабинеті (тексеріп қарау);</w:t>
      </w:r>
    </w:p>
    <w:p>
      <w:pPr>
        <w:spacing w:after="0"/>
        <w:ind w:left="0"/>
        <w:jc w:val="both"/>
      </w:pPr>
      <w:r>
        <w:rPr>
          <w:rFonts w:ascii="Times New Roman"/>
          <w:b w:val="false"/>
          <w:i w:val="false"/>
          <w:color w:val="000000"/>
          <w:sz w:val="28"/>
        </w:rPr>
        <w:t>
      әлеуметтік қызметкер кабинеті;</w:t>
      </w:r>
    </w:p>
    <w:p>
      <w:pPr>
        <w:spacing w:after="0"/>
        <w:ind w:left="0"/>
        <w:jc w:val="both"/>
      </w:pPr>
      <w:r>
        <w:rPr>
          <w:rFonts w:ascii="Times New Roman"/>
          <w:b w:val="false"/>
          <w:i w:val="false"/>
          <w:color w:val="000000"/>
          <w:sz w:val="28"/>
        </w:rPr>
        <w:t>
      психолог кабинеті;</w:t>
      </w:r>
    </w:p>
    <w:p>
      <w:pPr>
        <w:spacing w:after="0"/>
        <w:ind w:left="0"/>
        <w:jc w:val="both"/>
      </w:pPr>
      <w:r>
        <w:rPr>
          <w:rFonts w:ascii="Times New Roman"/>
          <w:b w:val="false"/>
          <w:i w:val="false"/>
          <w:color w:val="000000"/>
          <w:sz w:val="28"/>
        </w:rPr>
        <w:t>
      салауатты өмір салты кабинеті;</w:t>
      </w:r>
    </w:p>
    <w:p>
      <w:pPr>
        <w:spacing w:after="0"/>
        <w:ind w:left="0"/>
        <w:jc w:val="both"/>
      </w:pPr>
      <w:r>
        <w:rPr>
          <w:rFonts w:ascii="Times New Roman"/>
          <w:b w:val="false"/>
          <w:i w:val="false"/>
          <w:color w:val="000000"/>
          <w:sz w:val="28"/>
        </w:rPr>
        <w:t>
      дені сау бала кабинеті;</w:t>
      </w:r>
    </w:p>
    <w:p>
      <w:pPr>
        <w:spacing w:after="0"/>
        <w:ind w:left="0"/>
        <w:jc w:val="both"/>
      </w:pPr>
      <w:r>
        <w:rPr>
          <w:rFonts w:ascii="Times New Roman"/>
          <w:b w:val="false"/>
          <w:i w:val="false"/>
          <w:color w:val="000000"/>
          <w:sz w:val="28"/>
        </w:rPr>
        <w:t>
      денсаулықты нығайту мектебі;</w:t>
      </w:r>
    </w:p>
    <w:p>
      <w:pPr>
        <w:spacing w:after="0"/>
        <w:ind w:left="0"/>
        <w:jc w:val="both"/>
      </w:pPr>
      <w:r>
        <w:rPr>
          <w:rFonts w:ascii="Times New Roman"/>
          <w:b w:val="false"/>
          <w:i w:val="false"/>
          <w:color w:val="000000"/>
          <w:sz w:val="28"/>
        </w:rPr>
        <w:t>
      босануға дайындау мектебінің болуын;</w:t>
      </w:r>
    </w:p>
    <w:bookmarkStart w:name="z309" w:id="332"/>
    <w:p>
      <w:pPr>
        <w:spacing w:after="0"/>
        <w:ind w:left="0"/>
        <w:jc w:val="both"/>
      </w:pPr>
      <w:r>
        <w:rPr>
          <w:rFonts w:ascii="Times New Roman"/>
          <w:b w:val="false"/>
          <w:i w:val="false"/>
          <w:color w:val="000000"/>
          <w:sz w:val="28"/>
        </w:rPr>
        <w:t xml:space="preserve">
      2) тегін медициналық көмектің кепілдік берілген көлемі шеңберінде медициналық көмекті қамтамасыз ету бойынша МСАК жұмысының кестесі, демалыс және мейрам күндері МСАК және КДК кезекші дәрігерлерінің жұмысын сағат 09.00-ден 13.00-ге дейін қамтамасыз ете отырып, барлық мамандар мен құрылымдық бөлімшелер үшін жылжымалы график бойынша сағат 08.00-ден 20.00-ге дейін. </w:t>
      </w:r>
    </w:p>
    <w:bookmarkEnd w:id="332"/>
    <w:bookmarkStart w:name="z310" w:id="333"/>
    <w:p>
      <w:pPr>
        <w:spacing w:after="0"/>
        <w:ind w:left="0"/>
        <w:jc w:val="both"/>
      </w:pPr>
      <w:r>
        <w:rPr>
          <w:rFonts w:ascii="Times New Roman"/>
          <w:b w:val="false"/>
          <w:i w:val="false"/>
          <w:color w:val="000000"/>
          <w:sz w:val="28"/>
        </w:rPr>
        <w:t>
      3) бекітілген халыққа амбулаториялық жағдайда, үйде, күндізгі стационарда, үйдегі стационарда медициналық-санитариялық алғашқы көмек (дәрігерге дейінгі, білікті) көмек көрсетуді;</w:t>
      </w:r>
    </w:p>
    <w:bookmarkEnd w:id="333"/>
    <w:bookmarkStart w:name="z311" w:id="334"/>
    <w:p>
      <w:pPr>
        <w:spacing w:after="0"/>
        <w:ind w:left="0"/>
        <w:jc w:val="both"/>
      </w:pPr>
      <w:r>
        <w:rPr>
          <w:rFonts w:ascii="Times New Roman"/>
          <w:b w:val="false"/>
          <w:i w:val="false"/>
          <w:color w:val="000000"/>
          <w:sz w:val="28"/>
        </w:rPr>
        <w:t>
      Ескертпе:</w:t>
      </w:r>
    </w:p>
    <w:bookmarkEnd w:id="334"/>
    <w:p>
      <w:pPr>
        <w:spacing w:after="0"/>
        <w:ind w:left="0"/>
        <w:jc w:val="both"/>
      </w:pPr>
      <w:r>
        <w:rPr>
          <w:rFonts w:ascii="Times New Roman"/>
          <w:b w:val="false"/>
          <w:i w:val="false"/>
          <w:color w:val="000000"/>
          <w:sz w:val="28"/>
        </w:rPr>
        <w:t>
      * Бұл тармақ бекітілген халыққа медициналық-санитариялық алғашқы көмек көрсететін қызметтер берушілерге қолданылады.</w:t>
      </w:r>
    </w:p>
    <w:p>
      <w:pPr>
        <w:spacing w:after="0"/>
        <w:ind w:left="0"/>
        <w:jc w:val="both"/>
      </w:pPr>
      <w:r>
        <w:rPr>
          <w:rFonts w:ascii="Times New Roman"/>
          <w:b w:val="false"/>
          <w:i w:val="false"/>
          <w:color w:val="000000"/>
          <w:sz w:val="28"/>
        </w:rPr>
        <w:t xml:space="preserve">
      4.18)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Республикасының халқына нефрологиялық көмек көрсететін денсаулық сақтау ұйымдарының қызметі туралы ережені бекіту туралы" Қазақстан Республикасы Денсаулық сақтау министрінің 2012 жылғы 15 ақпандағы № 86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7461 болып тіркелген)** сәйкес химиялық құрамы, тағам құндылығы, өнім жиынтығы, тамақтану режимдері мен нормалары бойынша белгіленген талаптарға сәйкес пациенттерді тамақтандыруды қамтамасыз етуге (тамақтандыруды ұйымдастыру);</w:t>
      </w:r>
    </w:p>
    <w:bookmarkStart w:name="z312" w:id="335"/>
    <w:p>
      <w:pPr>
        <w:spacing w:after="0"/>
        <w:ind w:left="0"/>
        <w:jc w:val="both"/>
      </w:pPr>
      <w:r>
        <w:rPr>
          <w:rFonts w:ascii="Times New Roman"/>
          <w:b w:val="false"/>
          <w:i w:val="false"/>
          <w:color w:val="000000"/>
          <w:sz w:val="28"/>
        </w:rPr>
        <w:t>
      Ескертпе:</w:t>
      </w:r>
    </w:p>
    <w:bookmarkEnd w:id="335"/>
    <w:p>
      <w:pPr>
        <w:spacing w:after="0"/>
        <w:ind w:left="0"/>
        <w:jc w:val="both"/>
      </w:pPr>
      <w:r>
        <w:rPr>
          <w:rFonts w:ascii="Times New Roman"/>
          <w:b w:val="false"/>
          <w:i w:val="false"/>
          <w:color w:val="000000"/>
          <w:sz w:val="28"/>
        </w:rPr>
        <w:t>
      *стационарлық медициналық қызметтер берушілерге қолданылады;</w:t>
      </w:r>
    </w:p>
    <w:p>
      <w:pPr>
        <w:spacing w:after="0"/>
        <w:ind w:left="0"/>
        <w:jc w:val="both"/>
      </w:pPr>
      <w:r>
        <w:rPr>
          <w:rFonts w:ascii="Times New Roman"/>
          <w:b w:val="false"/>
          <w:i w:val="false"/>
          <w:color w:val="000000"/>
          <w:sz w:val="28"/>
        </w:rPr>
        <w:t>
      ** амбулаториялық гемодиализ қызметтерін көрсету жөніндегі стационарды алмастыратын қызметтер берушілерге қолданылады.</w:t>
      </w:r>
    </w:p>
    <w:p>
      <w:pPr>
        <w:spacing w:after="0"/>
        <w:ind w:left="0"/>
        <w:jc w:val="both"/>
      </w:pPr>
      <w:r>
        <w:rPr>
          <w:rFonts w:ascii="Times New Roman"/>
          <w:b w:val="false"/>
          <w:i w:val="false"/>
          <w:color w:val="000000"/>
          <w:sz w:val="28"/>
        </w:rPr>
        <w:t>
      4.19) бір төсек-орынды бөле отырып, пациенттерді палаталарда орналастыруды, сондай-ақ пациенттерге қажетті жұмсақ жиһаз беруді қамтамасыз етуге;</w:t>
      </w:r>
    </w:p>
    <w:bookmarkStart w:name="z313" w:id="336"/>
    <w:p>
      <w:pPr>
        <w:spacing w:after="0"/>
        <w:ind w:left="0"/>
        <w:jc w:val="both"/>
      </w:pPr>
      <w:r>
        <w:rPr>
          <w:rFonts w:ascii="Times New Roman"/>
          <w:b w:val="false"/>
          <w:i w:val="false"/>
          <w:color w:val="000000"/>
          <w:sz w:val="28"/>
        </w:rPr>
        <w:t>
      Ескертпе:</w:t>
      </w:r>
    </w:p>
    <w:bookmarkEnd w:id="336"/>
    <w:p>
      <w:pPr>
        <w:spacing w:after="0"/>
        <w:ind w:left="0"/>
        <w:jc w:val="both"/>
      </w:pPr>
      <w:r>
        <w:rPr>
          <w:rFonts w:ascii="Times New Roman"/>
          <w:b w:val="false"/>
          <w:i w:val="false"/>
          <w:color w:val="000000"/>
          <w:sz w:val="28"/>
        </w:rPr>
        <w:t>
      *Бұл тармақ стационарлық және стационарды алмастыратын медициналық қызметтер берушілерге қолданылады.</w:t>
      </w:r>
    </w:p>
    <w:p>
      <w:pPr>
        <w:spacing w:after="0"/>
        <w:ind w:left="0"/>
        <w:jc w:val="both"/>
      </w:pPr>
      <w:r>
        <w:rPr>
          <w:rFonts w:ascii="Times New Roman"/>
          <w:b w:val="false"/>
          <w:i w:val="false"/>
          <w:color w:val="000000"/>
          <w:sz w:val="28"/>
        </w:rPr>
        <w:t xml:space="preserve">
      4.20) "Қазақстан Республикасының халқына нефрологиялық көмек көрсететін денсаулық сақтау ұйымдарының қызметі туралы ережені бекіту туралы" Қазақстан Республикасы Денсаулық сақтау министрінің 2012 жылғы 15 ақпандағы № 86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7461 болып тіркелген) сәйкес қамтамасыз етеді*:</w:t>
      </w:r>
    </w:p>
    <w:p>
      <w:pPr>
        <w:spacing w:after="0"/>
        <w:ind w:left="0"/>
        <w:jc w:val="both"/>
      </w:pPr>
      <w:r>
        <w:rPr>
          <w:rFonts w:ascii="Times New Roman"/>
          <w:b w:val="false"/>
          <w:i w:val="false"/>
          <w:color w:val="000000"/>
          <w:sz w:val="28"/>
        </w:rPr>
        <w:t>
      үздіксіз электр қуатын беру;</w:t>
      </w:r>
    </w:p>
    <w:p>
      <w:pPr>
        <w:spacing w:after="0"/>
        <w:ind w:left="0"/>
        <w:jc w:val="both"/>
      </w:pPr>
      <w:r>
        <w:rPr>
          <w:rFonts w:ascii="Times New Roman"/>
          <w:b w:val="false"/>
          <w:i w:val="false"/>
          <w:color w:val="000000"/>
          <w:sz w:val="28"/>
        </w:rPr>
        <w:t>
      сумен қамтуды тазарту жүйесінің болуы;</w:t>
      </w:r>
    </w:p>
    <w:p>
      <w:pPr>
        <w:spacing w:after="0"/>
        <w:ind w:left="0"/>
        <w:jc w:val="both"/>
      </w:pPr>
      <w:r>
        <w:rPr>
          <w:rFonts w:ascii="Times New Roman"/>
          <w:b w:val="false"/>
          <w:i w:val="false"/>
          <w:color w:val="000000"/>
          <w:sz w:val="28"/>
        </w:rPr>
        <w:t>
      үй-жайды үздіксіз салқындатуды, жылу беруді және электрлендіруді қамтамасыз ететін жүйемен жабдықтау;</w:t>
      </w:r>
    </w:p>
    <w:p>
      <w:pPr>
        <w:spacing w:after="0"/>
        <w:ind w:left="0"/>
        <w:jc w:val="both"/>
      </w:pPr>
      <w:r>
        <w:rPr>
          <w:rFonts w:ascii="Times New Roman"/>
          <w:b w:val="false"/>
          <w:i w:val="false"/>
          <w:color w:val="000000"/>
          <w:sz w:val="28"/>
        </w:rPr>
        <w:t>
      В және С гепатит вирусын жұқтырған науқастарды емдеу үшін жекелеген аппараттардың және/немесе гемодиализ аппараттары бар бөлменің болуы;</w:t>
      </w:r>
    </w:p>
    <w:p>
      <w:pPr>
        <w:spacing w:after="0"/>
        <w:ind w:left="0"/>
        <w:jc w:val="both"/>
      </w:pPr>
      <w:r>
        <w:rPr>
          <w:rFonts w:ascii="Times New Roman"/>
          <w:b w:val="false"/>
          <w:i w:val="false"/>
          <w:color w:val="000000"/>
          <w:sz w:val="28"/>
        </w:rPr>
        <w:t>
      гемодиализ сеансын жүргізуге белгіленген тарифтің шегінде гемодиализ сеансын жүргізу үшін пациенттерді тасымалдауды қамтамасыз етеді*;</w:t>
      </w:r>
    </w:p>
    <w:bookmarkStart w:name="z314" w:id="337"/>
    <w:p>
      <w:pPr>
        <w:spacing w:after="0"/>
        <w:ind w:left="0"/>
        <w:jc w:val="both"/>
      </w:pPr>
      <w:r>
        <w:rPr>
          <w:rFonts w:ascii="Times New Roman"/>
          <w:b w:val="false"/>
          <w:i w:val="false"/>
          <w:color w:val="000000"/>
          <w:sz w:val="28"/>
        </w:rPr>
        <w:t>
      Ескертпе:</w:t>
      </w:r>
    </w:p>
    <w:bookmarkEnd w:id="337"/>
    <w:p>
      <w:pPr>
        <w:spacing w:after="0"/>
        <w:ind w:left="0"/>
        <w:jc w:val="both"/>
      </w:pPr>
      <w:r>
        <w:rPr>
          <w:rFonts w:ascii="Times New Roman"/>
          <w:b w:val="false"/>
          <w:i w:val="false"/>
          <w:color w:val="000000"/>
          <w:sz w:val="28"/>
        </w:rPr>
        <w:t>
      *Бұл тармақ гемодиализ қызметтерін көрсету жөніндегі стационарды алмастыратын медициналық қызметтер берушілерге қолданылады;</w:t>
      </w:r>
    </w:p>
    <w:bookmarkStart w:name="z315" w:id="338"/>
    <w:p>
      <w:pPr>
        <w:spacing w:after="0"/>
        <w:ind w:left="0"/>
        <w:jc w:val="both"/>
      </w:pPr>
      <w:r>
        <w:rPr>
          <w:rFonts w:ascii="Times New Roman"/>
          <w:b w:val="false"/>
          <w:i w:val="false"/>
          <w:color w:val="000000"/>
          <w:sz w:val="28"/>
        </w:rPr>
        <w:t xml:space="preserve">
      5) медициналық қызметтер көрсету үшін Денсаулық сақтау туралы кодекстің 7-бабының 1-тармағының </w:t>
      </w:r>
      <w:r>
        <w:rPr>
          <w:rFonts w:ascii="Times New Roman"/>
          <w:b w:val="false"/>
          <w:i w:val="false"/>
          <w:color w:val="000000"/>
          <w:sz w:val="28"/>
        </w:rPr>
        <w:t>68) тармақшасына</w:t>
      </w:r>
      <w:r>
        <w:rPr>
          <w:rFonts w:ascii="Times New Roman"/>
          <w:b w:val="false"/>
          <w:i w:val="false"/>
          <w:color w:val="000000"/>
          <w:sz w:val="28"/>
        </w:rPr>
        <w:t xml:space="preserve"> сәйкес Дәрілік заттар, медициналық мақсаттағы бұйымдар және медициналық техника тізіміне қосылған дәрілік заттарды және медициналық мақсаттағы бұйымдарды Бірыңғай дистрибьютордан сатып алуды жүзеге асыруға;</w:t>
      </w:r>
    </w:p>
    <w:bookmarkEnd w:id="338"/>
    <w:bookmarkStart w:name="z316" w:id="339"/>
    <w:p>
      <w:pPr>
        <w:spacing w:after="0"/>
        <w:ind w:left="0"/>
        <w:jc w:val="both"/>
      </w:pPr>
      <w:r>
        <w:rPr>
          <w:rFonts w:ascii="Times New Roman"/>
          <w:b w:val="false"/>
          <w:i w:val="false"/>
          <w:color w:val="000000"/>
          <w:sz w:val="28"/>
        </w:rPr>
        <w:t>
      6) Қазақстан Республикасының азаматтарына, оралмандарға, Қазақстан Республикасындағы шетелдіктерге және азаматтығы жоқ адамдарға медициналық көмек көрсетудің түрлері мен нысандарын көрсете отырып, ТМККК медициналық қызметтерінің тізбесі мен көлемдері туралы, сондай-ақ осы Шартқа сәйкес ТМККК көрсету шарттары туралы ақпаратты жалпыға көрінетін орындарда олардың орналасу орны бойынша ұсынуға;</w:t>
      </w:r>
    </w:p>
    <w:bookmarkEnd w:id="339"/>
    <w:bookmarkStart w:name="z317" w:id="340"/>
    <w:p>
      <w:pPr>
        <w:spacing w:after="0"/>
        <w:ind w:left="0"/>
        <w:jc w:val="both"/>
      </w:pPr>
      <w:r>
        <w:rPr>
          <w:rFonts w:ascii="Times New Roman"/>
          <w:b w:val="false"/>
          <w:i w:val="false"/>
          <w:color w:val="000000"/>
          <w:sz w:val="28"/>
        </w:rPr>
        <w:t>
      7) мемлекеттік бюджеттен және олардың ақылы медициналық қызметтерді көрсеткені үшін келіп түсетін кірістер мен шығыстар бойынша жеке есеп жүргізуге;</w:t>
      </w:r>
    </w:p>
    <w:bookmarkEnd w:id="340"/>
    <w:bookmarkStart w:name="z318" w:id="341"/>
    <w:p>
      <w:pPr>
        <w:spacing w:after="0"/>
        <w:ind w:left="0"/>
        <w:jc w:val="both"/>
      </w:pPr>
      <w:r>
        <w:rPr>
          <w:rFonts w:ascii="Times New Roman"/>
          <w:b w:val="false"/>
          <w:i w:val="false"/>
          <w:color w:val="000000"/>
          <w:sz w:val="28"/>
        </w:rPr>
        <w:t xml:space="preserve">
      8) тапсырыс берушіге № 627 </w:t>
      </w:r>
      <w:r>
        <w:rPr>
          <w:rFonts w:ascii="Times New Roman"/>
          <w:b w:val="false"/>
          <w:i w:val="false"/>
          <w:color w:val="000000"/>
          <w:sz w:val="28"/>
        </w:rPr>
        <w:t>бұйрыққа</w:t>
      </w:r>
      <w:r>
        <w:rPr>
          <w:rFonts w:ascii="Times New Roman"/>
          <w:b w:val="false"/>
          <w:i w:val="false"/>
          <w:color w:val="000000"/>
          <w:sz w:val="28"/>
        </w:rPr>
        <w:t xml:space="preserve"> сәйкес айқындалған мерзімде және тәртіппен есеп-тізілімді ұсынуға;</w:t>
      </w:r>
    </w:p>
    <w:bookmarkEnd w:id="341"/>
    <w:bookmarkStart w:name="z319" w:id="342"/>
    <w:p>
      <w:pPr>
        <w:spacing w:after="0"/>
        <w:ind w:left="0"/>
        <w:jc w:val="both"/>
      </w:pPr>
      <w:r>
        <w:rPr>
          <w:rFonts w:ascii="Times New Roman"/>
          <w:b w:val="false"/>
          <w:i w:val="false"/>
          <w:color w:val="000000"/>
          <w:sz w:val="28"/>
        </w:rPr>
        <w:t>
      9) мынадай басымдықтардағы: қызметкерлердің еңбегін төлеу және бюджетке міндетті салық аударымдары, жинақтаушы зейнетақы қорларына зейнетақы жарналары мен жалақыдан басқа да ұстап қалулар; дәрілік заттар мен медициналық мақсаттағы бұйымдар; тамақтану; ұйымның коммуналдық шығыстары және басқа ақшалай түсімдерді жұмсауды қамтамасыз етуге;</w:t>
      </w:r>
    </w:p>
    <w:bookmarkEnd w:id="342"/>
    <w:bookmarkStart w:name="z320" w:id="343"/>
    <w:p>
      <w:pPr>
        <w:spacing w:after="0"/>
        <w:ind w:left="0"/>
        <w:jc w:val="both"/>
      </w:pPr>
      <w:r>
        <w:rPr>
          <w:rFonts w:ascii="Times New Roman"/>
          <w:b w:val="false"/>
          <w:i w:val="false"/>
          <w:color w:val="000000"/>
          <w:sz w:val="28"/>
        </w:rPr>
        <w:t>
      10) ТМККК шеңберінде көрсетілетін қызметтердің сапасын арттыруға қосқан үлесі үшін персоналдың уәждемеленген еңбегін қамтамасыз етуге;</w:t>
      </w:r>
    </w:p>
    <w:bookmarkEnd w:id="343"/>
    <w:bookmarkStart w:name="z321" w:id="344"/>
    <w:p>
      <w:pPr>
        <w:spacing w:after="0"/>
        <w:ind w:left="0"/>
        <w:jc w:val="both"/>
      </w:pPr>
      <w:r>
        <w:rPr>
          <w:rFonts w:ascii="Times New Roman"/>
          <w:b w:val="false"/>
          <w:i w:val="false"/>
          <w:color w:val="000000"/>
          <w:sz w:val="28"/>
        </w:rPr>
        <w:t>
      11) қызметкерлерге жалақыны ай сайын төлеуді есепті айдың 30-күніне дейінгі мерзімде жүзеге асыруға;</w:t>
      </w:r>
    </w:p>
    <w:bookmarkEnd w:id="344"/>
    <w:bookmarkStart w:name="z322" w:id="345"/>
    <w:p>
      <w:pPr>
        <w:spacing w:after="0"/>
        <w:ind w:left="0"/>
        <w:jc w:val="both"/>
      </w:pPr>
      <w:r>
        <w:rPr>
          <w:rFonts w:ascii="Times New Roman"/>
          <w:b w:val="false"/>
          <w:i w:val="false"/>
          <w:color w:val="000000"/>
          <w:sz w:val="28"/>
        </w:rPr>
        <w:t xml:space="preserve">
      12) "Медицина және фармацевтика кадрларының біліктілігін арттыру және қайта даярлау қағидаларын және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міндетін атқарушының 2009 жылғы 11 қарашадағы № 691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5904 болып тіркелген) сәйкес іссапар шығыстарына арналған шығындарды ескере отырып, мамандардың кемінде 20 %-ын қамти отырып, біліктілікті арттыруды және қайта даярлауды қамтамасыз етуге;</w:t>
      </w:r>
    </w:p>
    <w:bookmarkEnd w:id="345"/>
    <w:bookmarkStart w:name="z323" w:id="346"/>
    <w:p>
      <w:pPr>
        <w:spacing w:after="0"/>
        <w:ind w:left="0"/>
        <w:jc w:val="both"/>
      </w:pPr>
      <w:r>
        <w:rPr>
          <w:rFonts w:ascii="Times New Roman"/>
          <w:b w:val="false"/>
          <w:i w:val="false"/>
          <w:color w:val="000000"/>
          <w:sz w:val="28"/>
        </w:rPr>
        <w:t>
      13) кредиторлық берешекті өтеу үшін ақша қаражатының жоқтығы немесе жеткіліксіздігі тәуекеліне жол бермеу бойынша шараларды қамтамасыз етуге;</w:t>
      </w:r>
    </w:p>
    <w:bookmarkEnd w:id="346"/>
    <w:bookmarkStart w:name="z324" w:id="347"/>
    <w:p>
      <w:pPr>
        <w:spacing w:after="0"/>
        <w:ind w:left="0"/>
        <w:jc w:val="both"/>
      </w:pPr>
      <w:r>
        <w:rPr>
          <w:rFonts w:ascii="Times New Roman"/>
          <w:b w:val="false"/>
          <w:i w:val="false"/>
          <w:color w:val="000000"/>
          <w:sz w:val="28"/>
        </w:rPr>
        <w:t>
      14) лизинг шарттарында медициналық техника сатып алуға арналған қаражатты олардың нысаналы мақсатына сәйкес жұмсауды жүзеге асыруға (тармақ қаржы лизингі шарттарында медициналық техника сатып алуға шарт жасасқан ұйымдарға арналған)*;</w:t>
      </w:r>
    </w:p>
    <w:bookmarkEnd w:id="347"/>
    <w:bookmarkStart w:name="z325" w:id="348"/>
    <w:p>
      <w:pPr>
        <w:spacing w:after="0"/>
        <w:ind w:left="0"/>
        <w:jc w:val="both"/>
      </w:pPr>
      <w:r>
        <w:rPr>
          <w:rFonts w:ascii="Times New Roman"/>
          <w:b w:val="false"/>
          <w:i w:val="false"/>
          <w:color w:val="000000"/>
          <w:sz w:val="28"/>
        </w:rPr>
        <w:t>
      Ескертпе:</w:t>
      </w:r>
    </w:p>
    <w:bookmarkEnd w:id="348"/>
    <w:p>
      <w:pPr>
        <w:spacing w:after="0"/>
        <w:ind w:left="0"/>
        <w:jc w:val="both"/>
      </w:pPr>
      <w:r>
        <w:rPr>
          <w:rFonts w:ascii="Times New Roman"/>
          <w:b w:val="false"/>
          <w:i w:val="false"/>
          <w:color w:val="000000"/>
          <w:sz w:val="28"/>
        </w:rPr>
        <w:t>
      *Бұл тармақ медициналық техниканы қаржы лизингі шарттарында сатып алған қызметтер берушілерге қолданылады.</w:t>
      </w:r>
    </w:p>
    <w:bookmarkStart w:name="z326" w:id="349"/>
    <w:p>
      <w:pPr>
        <w:spacing w:after="0"/>
        <w:ind w:left="0"/>
        <w:jc w:val="both"/>
      </w:pPr>
      <w:r>
        <w:rPr>
          <w:rFonts w:ascii="Times New Roman"/>
          <w:b w:val="false"/>
          <w:i w:val="false"/>
          <w:color w:val="000000"/>
          <w:sz w:val="28"/>
        </w:rPr>
        <w:t xml:space="preserve">
      15) Қазақстан Республикасы Денсаулық сақтау және әлеуметтік даму министрлігінің ақпараттық жүйелеріне аванс қаражатын жұмсау жөнінде, шығыстар құрылымы туралы, жұмыскерлерге сараланған жалақы төлеу туралы, біліктілікті арттыру және кадрларды қайта даярлау туралы деректерді бастапқы қаржы құжаттамасының негізінде есепті кезеңнен кейінгі айдың 30-күніне дейін енгізуге (желтоқсан үшін – 25 желтоқсанға дейін) және енгізудің нәтижелері бойынша тапсырыс берушіге № 627 </w:t>
      </w:r>
      <w:r>
        <w:rPr>
          <w:rFonts w:ascii="Times New Roman"/>
          <w:b w:val="false"/>
          <w:i w:val="false"/>
          <w:color w:val="000000"/>
          <w:sz w:val="28"/>
        </w:rPr>
        <w:t>бұйрықпен</w:t>
      </w:r>
      <w:r>
        <w:rPr>
          <w:rFonts w:ascii="Times New Roman"/>
          <w:b w:val="false"/>
          <w:i w:val="false"/>
          <w:color w:val="000000"/>
          <w:sz w:val="28"/>
        </w:rPr>
        <w:t xml:space="preserve"> айқындалған нысанда және тәртіппен ұсынуға;</w:t>
      </w:r>
    </w:p>
    <w:bookmarkEnd w:id="349"/>
    <w:bookmarkStart w:name="z327" w:id="350"/>
    <w:p>
      <w:pPr>
        <w:spacing w:after="0"/>
        <w:ind w:left="0"/>
        <w:jc w:val="both"/>
      </w:pPr>
      <w:r>
        <w:rPr>
          <w:rFonts w:ascii="Times New Roman"/>
          <w:b w:val="false"/>
          <w:i w:val="false"/>
          <w:color w:val="000000"/>
          <w:sz w:val="28"/>
        </w:rPr>
        <w:t>
      16) денсаулық сақтаудың ақпараттық жүйелеріне деректерді № 627 бұйрықпен айқындалған мерзімде және тәртіппен енгізудің уақтылығы мен дұрыстығын қамтамасыз етуге;</w:t>
      </w:r>
    </w:p>
    <w:bookmarkEnd w:id="350"/>
    <w:bookmarkStart w:name="z328" w:id="351"/>
    <w:p>
      <w:pPr>
        <w:spacing w:after="0"/>
        <w:ind w:left="0"/>
        <w:jc w:val="both"/>
      </w:pPr>
      <w:r>
        <w:rPr>
          <w:rFonts w:ascii="Times New Roman"/>
          <w:b w:val="false"/>
          <w:i w:val="false"/>
          <w:color w:val="000000"/>
          <w:sz w:val="28"/>
        </w:rPr>
        <w:t>
      17) Қазақстан Республикасы Денсаулық сақтау және әлеуметтік даму министрлігінің ақпараттық жүйелеріндегі көрсетілген ТМККК қызметтері бойынша дербес деректерге санкцияланбаған қолжетімділіктің алдын алуды қамтамасыз етуге;</w:t>
      </w:r>
    </w:p>
    <w:bookmarkEnd w:id="351"/>
    <w:bookmarkStart w:name="z329" w:id="352"/>
    <w:p>
      <w:pPr>
        <w:spacing w:after="0"/>
        <w:ind w:left="0"/>
        <w:jc w:val="both"/>
      </w:pPr>
      <w:r>
        <w:rPr>
          <w:rFonts w:ascii="Times New Roman"/>
          <w:b w:val="false"/>
          <w:i w:val="false"/>
          <w:color w:val="000000"/>
          <w:sz w:val="28"/>
        </w:rPr>
        <w:t>
      18) тапсырыс берушінің немесе Қазақстан Республикасы Денсаулық сақтау және әлеуметтік даму министрлігінің Медициналық және фамацевтикалық қызметті бақылау комитеті аумақтық департаментінің (бұдан әрі – МФҚБК АД) жазбаша сұрау салуы бойынша сапа мен көлем бақылауын жүргізу үшін қажетті медициналық құжаттаманы олар белгілеген мерзімдерде ұсынуға;</w:t>
      </w:r>
    </w:p>
    <w:bookmarkEnd w:id="352"/>
    <w:bookmarkStart w:name="z330" w:id="353"/>
    <w:p>
      <w:pPr>
        <w:spacing w:after="0"/>
        <w:ind w:left="0"/>
        <w:jc w:val="both"/>
      </w:pPr>
      <w:r>
        <w:rPr>
          <w:rFonts w:ascii="Times New Roman"/>
          <w:b w:val="false"/>
          <w:i w:val="false"/>
          <w:color w:val="000000"/>
          <w:sz w:val="28"/>
        </w:rPr>
        <w:t>
      19) тапсырыс берушіге қосалқы мердігерлік шартын жасасқаннан кейін үш жұмыс күнінің ішінде бұл қосалқы мердігерлік шарттарының көшірмелерін ұсынуға және тапсырыс берушінің жазбаша сұрау салуы бойынша қосалқы мердігерлік шарттарын орындау бойынша төлем құжаттарының көшірмелерін ұсынуға;</w:t>
      </w:r>
    </w:p>
    <w:bookmarkEnd w:id="353"/>
    <w:bookmarkStart w:name="z331" w:id="354"/>
    <w:p>
      <w:pPr>
        <w:spacing w:after="0"/>
        <w:ind w:left="0"/>
        <w:jc w:val="both"/>
      </w:pPr>
      <w:r>
        <w:rPr>
          <w:rFonts w:ascii="Times New Roman"/>
          <w:b w:val="false"/>
          <w:i w:val="false"/>
          <w:color w:val="000000"/>
          <w:sz w:val="28"/>
        </w:rPr>
        <w:t>
      20) мынадай:</w:t>
      </w:r>
    </w:p>
    <w:bookmarkEnd w:id="354"/>
    <w:p>
      <w:pPr>
        <w:spacing w:after="0"/>
        <w:ind w:left="0"/>
        <w:jc w:val="both"/>
      </w:pPr>
      <w:r>
        <w:rPr>
          <w:rFonts w:ascii="Times New Roman"/>
          <w:b w:val="false"/>
          <w:i w:val="false"/>
          <w:color w:val="000000"/>
          <w:sz w:val="28"/>
        </w:rPr>
        <w:t>
      қызметі немесе медициналық қызметтің түрі тоқтатыла тұрған;</w:t>
      </w:r>
    </w:p>
    <w:p>
      <w:pPr>
        <w:spacing w:after="0"/>
        <w:ind w:left="0"/>
        <w:jc w:val="both"/>
      </w:pPr>
      <w:r>
        <w:rPr>
          <w:rFonts w:ascii="Times New Roman"/>
          <w:b w:val="false"/>
          <w:i w:val="false"/>
          <w:color w:val="000000"/>
          <w:sz w:val="28"/>
        </w:rPr>
        <w:t>
      таратылған, біріктіру, қосу, бөлу немесе қайта құру нысанында қайта ұйымдастырылған;</w:t>
      </w:r>
    </w:p>
    <w:p>
      <w:pPr>
        <w:spacing w:after="0"/>
        <w:ind w:left="0"/>
        <w:jc w:val="both"/>
      </w:pPr>
      <w:r>
        <w:rPr>
          <w:rFonts w:ascii="Times New Roman"/>
          <w:b w:val="false"/>
          <w:i w:val="false"/>
          <w:color w:val="000000"/>
          <w:sz w:val="28"/>
        </w:rPr>
        <w:t>
      ұйымның атауы өзгерген;</w:t>
      </w:r>
    </w:p>
    <w:p>
      <w:pPr>
        <w:spacing w:after="0"/>
        <w:ind w:left="0"/>
        <w:jc w:val="both"/>
      </w:pPr>
      <w:r>
        <w:rPr>
          <w:rFonts w:ascii="Times New Roman"/>
          <w:b w:val="false"/>
          <w:i w:val="false"/>
          <w:color w:val="000000"/>
          <w:sz w:val="28"/>
        </w:rPr>
        <w:t xml:space="preserve">
      ұйымның орналасқан жері өзгерген; </w:t>
      </w:r>
    </w:p>
    <w:p>
      <w:pPr>
        <w:spacing w:after="0"/>
        <w:ind w:left="0"/>
        <w:jc w:val="both"/>
      </w:pPr>
      <w:r>
        <w:rPr>
          <w:rFonts w:ascii="Times New Roman"/>
          <w:b w:val="false"/>
          <w:i w:val="false"/>
          <w:color w:val="000000"/>
          <w:sz w:val="28"/>
        </w:rPr>
        <w:t>
      төсек қоры өзгерген, оның ішінде ол қысқартылған және/немесе қайта бейінделген;</w:t>
      </w:r>
    </w:p>
    <w:p>
      <w:pPr>
        <w:spacing w:after="0"/>
        <w:ind w:left="0"/>
        <w:jc w:val="both"/>
      </w:pPr>
      <w:r>
        <w:rPr>
          <w:rFonts w:ascii="Times New Roman"/>
          <w:b w:val="false"/>
          <w:i w:val="false"/>
          <w:color w:val="000000"/>
          <w:sz w:val="28"/>
        </w:rPr>
        <w:t>
      банк деректемелері өзгерген;</w:t>
      </w:r>
    </w:p>
    <w:p>
      <w:pPr>
        <w:spacing w:after="0"/>
        <w:ind w:left="0"/>
        <w:jc w:val="both"/>
      </w:pPr>
      <w:r>
        <w:rPr>
          <w:rFonts w:ascii="Times New Roman"/>
          <w:b w:val="false"/>
          <w:i w:val="false"/>
          <w:color w:val="000000"/>
          <w:sz w:val="28"/>
        </w:rPr>
        <w:t>
      медициналық қызметтер көрсету жағдайлары өзгерген;</w:t>
      </w:r>
    </w:p>
    <w:p>
      <w:pPr>
        <w:spacing w:after="0"/>
        <w:ind w:left="0"/>
        <w:jc w:val="both"/>
      </w:pPr>
      <w:r>
        <w:rPr>
          <w:rFonts w:ascii="Times New Roman"/>
          <w:b w:val="false"/>
          <w:i w:val="false"/>
          <w:color w:val="000000"/>
          <w:sz w:val="28"/>
        </w:rPr>
        <w:t>
      жөндеу жұмыстарын өткізу кезінде;</w:t>
      </w:r>
    </w:p>
    <w:p>
      <w:pPr>
        <w:spacing w:after="0"/>
        <w:ind w:left="0"/>
        <w:jc w:val="both"/>
      </w:pPr>
      <w:r>
        <w:rPr>
          <w:rFonts w:ascii="Times New Roman"/>
          <w:b w:val="false"/>
          <w:i w:val="false"/>
          <w:color w:val="000000"/>
          <w:sz w:val="28"/>
        </w:rPr>
        <w:t>
      карантин енгізген жағдада өзгерістер туындаған сәттен бастап он жұмыс күнінің ішінде тапсырыс берушіге көрсетілген мәліметтерді растайтын тиісті құжаттармен қоса, ақпарат ұсынуға;</w:t>
      </w:r>
    </w:p>
    <w:bookmarkStart w:name="z332" w:id="355"/>
    <w:p>
      <w:pPr>
        <w:spacing w:after="0"/>
        <w:ind w:left="0"/>
        <w:jc w:val="both"/>
      </w:pPr>
      <w:r>
        <w:rPr>
          <w:rFonts w:ascii="Times New Roman"/>
          <w:b w:val="false"/>
          <w:i w:val="false"/>
          <w:color w:val="000000"/>
          <w:sz w:val="28"/>
        </w:rPr>
        <w:t>
      21) міндеттемелерді орындаудың мүмкін болмауына байланысты барлық мән-жайлар мен олардың себептері туралы жазбаша түрде тапсырыс берушіге шұғыл түрде хабарландыруға міндетті.</w:t>
      </w:r>
    </w:p>
    <w:bookmarkEnd w:id="355"/>
    <w:bookmarkStart w:name="z333" w:id="356"/>
    <w:p>
      <w:pPr>
        <w:spacing w:after="0"/>
        <w:ind w:left="0"/>
        <w:jc w:val="both"/>
      </w:pPr>
      <w:r>
        <w:rPr>
          <w:rFonts w:ascii="Times New Roman"/>
          <w:b w:val="false"/>
          <w:i w:val="false"/>
          <w:color w:val="000000"/>
          <w:sz w:val="28"/>
        </w:rPr>
        <w:t>
      15. Тапсырыс беруші:</w:t>
      </w:r>
    </w:p>
    <w:bookmarkEnd w:id="356"/>
    <w:bookmarkStart w:name="z334" w:id="357"/>
    <w:p>
      <w:pPr>
        <w:spacing w:after="0"/>
        <w:ind w:left="0"/>
        <w:jc w:val="both"/>
      </w:pPr>
      <w:r>
        <w:rPr>
          <w:rFonts w:ascii="Times New Roman"/>
          <w:b w:val="false"/>
          <w:i w:val="false"/>
          <w:color w:val="000000"/>
          <w:sz w:val="28"/>
        </w:rPr>
        <w:t>
      1) көрсетілген медициналық көмек үшін қызметтер берушіге ақы төлеуді № 627 бұйрықпен айқындалған мерзімде жүргізуге;</w:t>
      </w:r>
    </w:p>
    <w:bookmarkEnd w:id="357"/>
    <w:bookmarkStart w:name="z335" w:id="358"/>
    <w:p>
      <w:pPr>
        <w:spacing w:after="0"/>
        <w:ind w:left="0"/>
        <w:jc w:val="both"/>
      </w:pPr>
      <w:r>
        <w:rPr>
          <w:rFonts w:ascii="Times New Roman"/>
          <w:b w:val="false"/>
          <w:i w:val="false"/>
          <w:color w:val="000000"/>
          <w:sz w:val="28"/>
        </w:rPr>
        <w:t>
      2) қызметтер берушіні осы Шарттың шеңберінде оның жұмысын регламенттейтін қажетті нормативтік құжаттармен уақтылы қамтамасыз етуге;</w:t>
      </w:r>
    </w:p>
    <w:bookmarkEnd w:id="358"/>
    <w:bookmarkStart w:name="z336" w:id="359"/>
    <w:p>
      <w:pPr>
        <w:spacing w:after="0"/>
        <w:ind w:left="0"/>
        <w:jc w:val="both"/>
      </w:pPr>
      <w:r>
        <w:rPr>
          <w:rFonts w:ascii="Times New Roman"/>
          <w:b w:val="false"/>
          <w:i w:val="false"/>
          <w:color w:val="000000"/>
          <w:sz w:val="28"/>
        </w:rPr>
        <w:t>
      3) денсаулық сақтаудың ақпараттық жүйелерінің үздіксіз жұмыс істеуіне мониторинг жүргізуге;</w:t>
      </w:r>
    </w:p>
    <w:bookmarkEnd w:id="359"/>
    <w:bookmarkStart w:name="z337" w:id="360"/>
    <w:p>
      <w:pPr>
        <w:spacing w:after="0"/>
        <w:ind w:left="0"/>
        <w:jc w:val="both"/>
      </w:pPr>
      <w:r>
        <w:rPr>
          <w:rFonts w:ascii="Times New Roman"/>
          <w:b w:val="false"/>
          <w:i w:val="false"/>
          <w:color w:val="000000"/>
          <w:sz w:val="28"/>
        </w:rPr>
        <w:t>
      4) "ҚазМедТех" АҚ-мен жасасқан шарт (-тар) бойынша қызметтер берушіге қаржы лизингі шарттарында сатып алынған медициналық техника үшін лизинг төлеміне арналған шығыстарды № 627 бұйрықпен айқындалған тәртіппен өтеуге міндеттенеді.</w:t>
      </w:r>
    </w:p>
    <w:bookmarkEnd w:id="360"/>
    <w:bookmarkStart w:name="z338" w:id="361"/>
    <w:p>
      <w:pPr>
        <w:spacing w:after="0"/>
        <w:ind w:left="0"/>
        <w:jc w:val="left"/>
      </w:pPr>
      <w:r>
        <w:rPr>
          <w:rFonts w:ascii="Times New Roman"/>
          <w:b/>
          <w:i w:val="false"/>
          <w:color w:val="000000"/>
        </w:rPr>
        <w:t xml:space="preserve"> 4. Тараптардың жауапкершілігі</w:t>
      </w:r>
    </w:p>
    <w:bookmarkEnd w:id="361"/>
    <w:bookmarkStart w:name="z339" w:id="362"/>
    <w:p>
      <w:pPr>
        <w:spacing w:after="0"/>
        <w:ind w:left="0"/>
        <w:jc w:val="both"/>
      </w:pPr>
      <w:r>
        <w:rPr>
          <w:rFonts w:ascii="Times New Roman"/>
          <w:b w:val="false"/>
          <w:i w:val="false"/>
          <w:color w:val="000000"/>
          <w:sz w:val="28"/>
        </w:rPr>
        <w:t>
      16. Қызметтер беруші:</w:t>
      </w:r>
    </w:p>
    <w:bookmarkEnd w:id="362"/>
    <w:bookmarkStart w:name="z340" w:id="363"/>
    <w:p>
      <w:pPr>
        <w:spacing w:after="0"/>
        <w:ind w:left="0"/>
        <w:jc w:val="both"/>
      </w:pPr>
      <w:r>
        <w:rPr>
          <w:rFonts w:ascii="Times New Roman"/>
          <w:b w:val="false"/>
          <w:i w:val="false"/>
          <w:color w:val="000000"/>
          <w:sz w:val="28"/>
        </w:rPr>
        <w:t>
      1) денсаулық сақтау саласындағы уәкілетті орган бекіткен, медициналық көмек көрсету ережелері мен стандарттарына сәйкес ТМККК шеңберінде медициналық қызметтердің тиісті көлемі мен сапасын көрсеткені үшін;</w:t>
      </w:r>
    </w:p>
    <w:bookmarkEnd w:id="363"/>
    <w:bookmarkStart w:name="z341" w:id="364"/>
    <w:p>
      <w:pPr>
        <w:spacing w:after="0"/>
        <w:ind w:left="0"/>
        <w:jc w:val="both"/>
      </w:pPr>
      <w:r>
        <w:rPr>
          <w:rFonts w:ascii="Times New Roman"/>
          <w:b w:val="false"/>
          <w:i w:val="false"/>
          <w:color w:val="000000"/>
          <w:sz w:val="28"/>
        </w:rPr>
        <w:t>
      2) тапсырыс берушіден алынған қаражатты нысаналы пайдаланғаны үшін;</w:t>
      </w:r>
    </w:p>
    <w:bookmarkEnd w:id="364"/>
    <w:bookmarkStart w:name="z342" w:id="365"/>
    <w:p>
      <w:pPr>
        <w:spacing w:after="0"/>
        <w:ind w:left="0"/>
        <w:jc w:val="both"/>
      </w:pPr>
      <w:r>
        <w:rPr>
          <w:rFonts w:ascii="Times New Roman"/>
          <w:b w:val="false"/>
          <w:i w:val="false"/>
          <w:color w:val="000000"/>
          <w:sz w:val="28"/>
        </w:rPr>
        <w:t>
      3) ТМККК көрсету кезінде қаржылық-шаруашылық қызметтің жүргізілуі мен оның нәтижелері үшін;</w:t>
      </w:r>
    </w:p>
    <w:bookmarkEnd w:id="365"/>
    <w:bookmarkStart w:name="z343" w:id="366"/>
    <w:p>
      <w:pPr>
        <w:spacing w:after="0"/>
        <w:ind w:left="0"/>
        <w:jc w:val="both"/>
      </w:pPr>
      <w:r>
        <w:rPr>
          <w:rFonts w:ascii="Times New Roman"/>
          <w:b w:val="false"/>
          <w:i w:val="false"/>
          <w:color w:val="000000"/>
          <w:sz w:val="28"/>
        </w:rPr>
        <w:t>
      4) интернет-ресурстармен (байланыс арналары және қол жеткізу нүктелері) және ұйымдық техникамен қамтамасыз етілуі үшін;</w:t>
      </w:r>
    </w:p>
    <w:bookmarkEnd w:id="366"/>
    <w:bookmarkStart w:name="z344" w:id="367"/>
    <w:p>
      <w:pPr>
        <w:spacing w:after="0"/>
        <w:ind w:left="0"/>
        <w:jc w:val="both"/>
      </w:pPr>
      <w:r>
        <w:rPr>
          <w:rFonts w:ascii="Times New Roman"/>
          <w:b w:val="false"/>
          <w:i w:val="false"/>
          <w:color w:val="000000"/>
          <w:sz w:val="28"/>
        </w:rPr>
        <w:t>
      5) ақпараттық жүйелермен, оның ішінде статистикалармен және операторлармен жұмыс істеу бойынша кадрлармен қамтамасыз еткені үшін;</w:t>
      </w:r>
    </w:p>
    <w:bookmarkEnd w:id="367"/>
    <w:bookmarkStart w:name="z345" w:id="368"/>
    <w:p>
      <w:pPr>
        <w:spacing w:after="0"/>
        <w:ind w:left="0"/>
        <w:jc w:val="both"/>
      </w:pPr>
      <w:r>
        <w:rPr>
          <w:rFonts w:ascii="Times New Roman"/>
          <w:b w:val="false"/>
          <w:i w:val="false"/>
          <w:color w:val="000000"/>
          <w:sz w:val="28"/>
        </w:rPr>
        <w:t>
      6) денсаулық сақтаудың ақпараттық жүйелеріне енгізілетін деректерді № 627 бұйрықпен айқындалған мерзімде және тәртіппен уақтылы енгізбегені және сапасыз енгізгені үшін;</w:t>
      </w:r>
    </w:p>
    <w:bookmarkEnd w:id="368"/>
    <w:bookmarkStart w:name="z346" w:id="369"/>
    <w:p>
      <w:pPr>
        <w:spacing w:after="0"/>
        <w:ind w:left="0"/>
        <w:jc w:val="both"/>
      </w:pPr>
      <w:r>
        <w:rPr>
          <w:rFonts w:ascii="Times New Roman"/>
          <w:b w:val="false"/>
          <w:i w:val="false"/>
          <w:color w:val="000000"/>
          <w:sz w:val="28"/>
        </w:rPr>
        <w:t xml:space="preserve">
      7) "Бекітілген халық тіркелімі" порталында (бұдан әрі – БХТ) учаскелер бойынша бекітілген халық және персонал туралы деректерді енгізудің толықтығы мен дұрыстығын қамтамасыз ету және оларды Қазқстан Республикасы Денсаулық сақтау және әлеуметтік даму министрінің міндетін атқарушының 2011 жылғы 5 қаңтардағы № 7 бұйрығымен бекітілген, (Қазақстан Республикасының нормативтік құқықтық актілерін мемлекеттік тіркеу тізілімінде № 6774 болып тіркелген) Амбулаториялық-емханалық көмек көрсететін медициналық ұйымдардың қызметі туралы ережесіне (бұдан әрі – № 7 бұйрық) </w:t>
      </w:r>
      <w:r>
        <w:rPr>
          <w:rFonts w:ascii="Times New Roman"/>
          <w:b w:val="false"/>
          <w:i w:val="false"/>
          <w:color w:val="000000"/>
          <w:sz w:val="28"/>
        </w:rPr>
        <w:t>2-қосымшаға</w:t>
      </w:r>
      <w:r>
        <w:rPr>
          <w:rFonts w:ascii="Times New Roman"/>
          <w:b w:val="false"/>
          <w:i w:val="false"/>
          <w:color w:val="000000"/>
          <w:sz w:val="28"/>
        </w:rPr>
        <w:t xml:space="preserve"> сәйкес "БХТ" порталын жүргізуге сәйкес уақтылы өзектілендіру үшін жауап береді.*</w:t>
      </w:r>
    </w:p>
    <w:bookmarkEnd w:id="369"/>
    <w:bookmarkStart w:name="z347" w:id="370"/>
    <w:p>
      <w:pPr>
        <w:spacing w:after="0"/>
        <w:ind w:left="0"/>
        <w:jc w:val="both"/>
      </w:pPr>
      <w:r>
        <w:rPr>
          <w:rFonts w:ascii="Times New Roman"/>
          <w:b w:val="false"/>
          <w:i w:val="false"/>
          <w:color w:val="000000"/>
          <w:sz w:val="28"/>
        </w:rPr>
        <w:t>
      Ескертпе:</w:t>
      </w:r>
    </w:p>
    <w:bookmarkEnd w:id="370"/>
    <w:p>
      <w:pPr>
        <w:spacing w:after="0"/>
        <w:ind w:left="0"/>
        <w:jc w:val="both"/>
      </w:pPr>
      <w:r>
        <w:rPr>
          <w:rFonts w:ascii="Times New Roman"/>
          <w:b w:val="false"/>
          <w:i w:val="false"/>
          <w:color w:val="000000"/>
          <w:sz w:val="28"/>
        </w:rPr>
        <w:t>
      * Бұл тармақ медициналық-санитариялық алғашқы көмек көрсететін қызметтер берушілерге қолданылады.</w:t>
      </w:r>
    </w:p>
    <w:bookmarkStart w:name="z348" w:id="371"/>
    <w:p>
      <w:pPr>
        <w:spacing w:after="0"/>
        <w:ind w:left="0"/>
        <w:jc w:val="both"/>
      </w:pPr>
      <w:r>
        <w:rPr>
          <w:rFonts w:ascii="Times New Roman"/>
          <w:b w:val="false"/>
          <w:i w:val="false"/>
          <w:color w:val="000000"/>
          <w:sz w:val="28"/>
        </w:rPr>
        <w:t>
      8) "Онкологиялық науқастардың электрондық тіркелімі" ақпараттық жүйесінде (бұдан әрі – ОНЭТ) тіркелген онкологиялық науқастар деректерінің толықтығын және оларды енгізудің дәйектілігін қамтамасыз ету үшін*;</w:t>
      </w:r>
    </w:p>
    <w:bookmarkEnd w:id="371"/>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Бұл тармақ онкологиялық науқастарға медициналық көмек көрсететін қызметтер берушіге қолданылады;</w:t>
      </w:r>
    </w:p>
    <w:bookmarkStart w:name="z349" w:id="372"/>
    <w:p>
      <w:pPr>
        <w:spacing w:after="0"/>
        <w:ind w:left="0"/>
        <w:jc w:val="both"/>
      </w:pPr>
      <w:r>
        <w:rPr>
          <w:rFonts w:ascii="Times New Roman"/>
          <w:b w:val="false"/>
          <w:i w:val="false"/>
          <w:color w:val="000000"/>
          <w:sz w:val="28"/>
        </w:rPr>
        <w:t>
      9) мыналарды:</w:t>
      </w:r>
    </w:p>
    <w:bookmarkEnd w:id="372"/>
    <w:p>
      <w:pPr>
        <w:spacing w:after="0"/>
        <w:ind w:left="0"/>
        <w:jc w:val="both"/>
      </w:pPr>
      <w:r>
        <w:rPr>
          <w:rFonts w:ascii="Times New Roman"/>
          <w:b w:val="false"/>
          <w:i w:val="false"/>
          <w:color w:val="000000"/>
          <w:sz w:val="28"/>
        </w:rPr>
        <w:t>
      қызметтер беруші басшысының бұйрығымен ақпараттық жүйелерді жүргізу жүктелген, қызметтер берушінің жауапты адамдарының қол жеткізуін;</w:t>
      </w:r>
    </w:p>
    <w:p>
      <w:pPr>
        <w:spacing w:after="0"/>
        <w:ind w:left="0"/>
        <w:jc w:val="both"/>
      </w:pPr>
      <w:r>
        <w:rPr>
          <w:rFonts w:ascii="Times New Roman"/>
          <w:b w:val="false"/>
          <w:i w:val="false"/>
          <w:color w:val="000000"/>
          <w:sz w:val="28"/>
        </w:rPr>
        <w:t>
      дербес деректерге санкцияланбаған жетімділіктің алдын алуды;</w:t>
      </w:r>
    </w:p>
    <w:p>
      <w:pPr>
        <w:spacing w:after="0"/>
        <w:ind w:left="0"/>
        <w:jc w:val="both"/>
      </w:pPr>
      <w:r>
        <w:rPr>
          <w:rFonts w:ascii="Times New Roman"/>
          <w:b w:val="false"/>
          <w:i w:val="false"/>
          <w:color w:val="000000"/>
          <w:sz w:val="28"/>
        </w:rPr>
        <w:t>
      егер осындай рұқсаттың алдын алу мүмкіндігі болмаса, дербес деректерге санкцияланбаған жетімділік фактілерін уақтылы анықтауды;</w:t>
      </w:r>
    </w:p>
    <w:p>
      <w:pPr>
        <w:spacing w:after="0"/>
        <w:ind w:left="0"/>
        <w:jc w:val="both"/>
      </w:pPr>
      <w:r>
        <w:rPr>
          <w:rFonts w:ascii="Times New Roman"/>
          <w:b w:val="false"/>
          <w:i w:val="false"/>
          <w:color w:val="000000"/>
          <w:sz w:val="28"/>
        </w:rPr>
        <w:t>
      дербес деректерге санкцияланбаған жетімділіктің жағымсыз салдарларын азайтуды қамтамасыз етуді қоса алғанда, ТМККК көрсетілген қызметтері бойынша дербес деректерден тұратын электрондық ақпараттық денсаулық сақтау жүйелерін және олармен ықпалдастырылған ақпараттық жүйелерді қорғау бойынша шараларды қабылдау үшін.</w:t>
      </w:r>
    </w:p>
    <w:bookmarkStart w:name="z350" w:id="373"/>
    <w:p>
      <w:pPr>
        <w:spacing w:after="0"/>
        <w:ind w:left="0"/>
        <w:jc w:val="both"/>
      </w:pPr>
      <w:r>
        <w:rPr>
          <w:rFonts w:ascii="Times New Roman"/>
          <w:b w:val="false"/>
          <w:i w:val="false"/>
          <w:color w:val="000000"/>
          <w:sz w:val="28"/>
        </w:rPr>
        <w:t xml:space="preserve">
      10) тапсырыс берушіні осы Шарттың 14-тармағында көзделген жағдайларда және тәртіппен хабарландыру үшін жауапты болады. </w:t>
      </w:r>
    </w:p>
    <w:bookmarkEnd w:id="373"/>
    <w:bookmarkStart w:name="z351" w:id="374"/>
    <w:p>
      <w:pPr>
        <w:spacing w:after="0"/>
        <w:ind w:left="0"/>
        <w:jc w:val="both"/>
      </w:pPr>
      <w:r>
        <w:rPr>
          <w:rFonts w:ascii="Times New Roman"/>
          <w:b w:val="false"/>
          <w:i w:val="false"/>
          <w:color w:val="000000"/>
          <w:sz w:val="28"/>
        </w:rPr>
        <w:t>
      17. Тапсырыс беруші:</w:t>
      </w:r>
    </w:p>
    <w:bookmarkEnd w:id="374"/>
    <w:bookmarkStart w:name="z352" w:id="375"/>
    <w:p>
      <w:pPr>
        <w:spacing w:after="0"/>
        <w:ind w:left="0"/>
        <w:jc w:val="both"/>
      </w:pPr>
      <w:r>
        <w:rPr>
          <w:rFonts w:ascii="Times New Roman"/>
          <w:b w:val="false"/>
          <w:i w:val="false"/>
          <w:color w:val="000000"/>
          <w:sz w:val="28"/>
        </w:rPr>
        <w:t xml:space="preserve">
      1) № 627 </w:t>
      </w:r>
      <w:r>
        <w:rPr>
          <w:rFonts w:ascii="Times New Roman"/>
          <w:b w:val="false"/>
          <w:i w:val="false"/>
          <w:color w:val="000000"/>
          <w:sz w:val="28"/>
        </w:rPr>
        <w:t>бұйрықпен</w:t>
      </w:r>
      <w:r>
        <w:rPr>
          <w:rFonts w:ascii="Times New Roman"/>
          <w:b w:val="false"/>
          <w:i w:val="false"/>
          <w:color w:val="000000"/>
          <w:sz w:val="28"/>
        </w:rPr>
        <w:t xml:space="preserve"> айқындалған тәртіппен және Қазақстан Республикасының заңнамасына сәйкес қызметтер берушіге көрсетілген қызметтерге ақшалай қаражатты есеп айырысу шотына уақтылы аудару үшін;</w:t>
      </w:r>
    </w:p>
    <w:bookmarkEnd w:id="375"/>
    <w:bookmarkStart w:name="z353" w:id="376"/>
    <w:p>
      <w:pPr>
        <w:spacing w:after="0"/>
        <w:ind w:left="0"/>
        <w:jc w:val="both"/>
      </w:pPr>
      <w:r>
        <w:rPr>
          <w:rFonts w:ascii="Times New Roman"/>
          <w:b w:val="false"/>
          <w:i w:val="false"/>
          <w:color w:val="000000"/>
          <w:sz w:val="28"/>
        </w:rPr>
        <w:t>
      2) "БХТ" порталында халықты бекіту (бекітуден алып тастау) туралы мәліметтердің № 7 бұйрықпен айқындалған мерзімдерде және тәртіппен мониторингі үшін*;</w:t>
      </w:r>
    </w:p>
    <w:bookmarkEnd w:id="376"/>
    <w:bookmarkStart w:name="z354" w:id="377"/>
    <w:p>
      <w:pPr>
        <w:spacing w:after="0"/>
        <w:ind w:left="0"/>
        <w:jc w:val="both"/>
      </w:pPr>
      <w:r>
        <w:rPr>
          <w:rFonts w:ascii="Times New Roman"/>
          <w:b w:val="false"/>
          <w:i w:val="false"/>
          <w:color w:val="000000"/>
          <w:sz w:val="28"/>
        </w:rPr>
        <w:t>
      Ескертпе:</w:t>
      </w:r>
    </w:p>
    <w:bookmarkEnd w:id="377"/>
    <w:p>
      <w:pPr>
        <w:spacing w:after="0"/>
        <w:ind w:left="0"/>
        <w:jc w:val="both"/>
      </w:pPr>
      <w:r>
        <w:rPr>
          <w:rFonts w:ascii="Times New Roman"/>
          <w:b w:val="false"/>
          <w:i w:val="false"/>
          <w:color w:val="000000"/>
          <w:sz w:val="28"/>
        </w:rPr>
        <w:t>
      *Бұл тармақ тапсырыс беруші медициналық-санитариялық алғашқы көмек көрсететін қызметтер берушіге ақы төлеуді жүзеге асырған кезде қолданылады.</w:t>
      </w:r>
    </w:p>
    <w:bookmarkStart w:name="z355" w:id="378"/>
    <w:p>
      <w:pPr>
        <w:spacing w:after="0"/>
        <w:ind w:left="0"/>
        <w:jc w:val="both"/>
      </w:pPr>
      <w:r>
        <w:rPr>
          <w:rFonts w:ascii="Times New Roman"/>
          <w:b w:val="false"/>
          <w:i w:val="false"/>
          <w:color w:val="000000"/>
          <w:sz w:val="28"/>
        </w:rPr>
        <w:t>
      3) № 627 бұйрықпен айқындалған тәртіппен және мерзімде ОНЭТ-та онкологиялық науқастарды тіркеу, қайта тіркеу және есептен алу туралы мәліметтердің мониторингі үшін жауапты болады*.</w:t>
      </w:r>
    </w:p>
    <w:bookmarkEnd w:id="378"/>
    <w:bookmarkStart w:name="z356" w:id="379"/>
    <w:p>
      <w:pPr>
        <w:spacing w:after="0"/>
        <w:ind w:left="0"/>
        <w:jc w:val="both"/>
      </w:pPr>
      <w:r>
        <w:rPr>
          <w:rFonts w:ascii="Times New Roman"/>
          <w:b w:val="false"/>
          <w:i w:val="false"/>
          <w:color w:val="000000"/>
          <w:sz w:val="28"/>
        </w:rPr>
        <w:t>
      Ескертпе:</w:t>
      </w:r>
    </w:p>
    <w:bookmarkEnd w:id="379"/>
    <w:p>
      <w:pPr>
        <w:spacing w:after="0"/>
        <w:ind w:left="0"/>
        <w:jc w:val="both"/>
      </w:pPr>
      <w:r>
        <w:rPr>
          <w:rFonts w:ascii="Times New Roman"/>
          <w:b w:val="false"/>
          <w:i w:val="false"/>
          <w:color w:val="000000"/>
          <w:sz w:val="28"/>
        </w:rPr>
        <w:t>
      * Бұл тармақ онкологиялық науқастарға медициналық көмек көрсететін қызметтер берушілерге қолданылады;</w:t>
      </w:r>
    </w:p>
    <w:bookmarkStart w:name="z357" w:id="380"/>
    <w:p>
      <w:pPr>
        <w:spacing w:after="0"/>
        <w:ind w:left="0"/>
        <w:jc w:val="both"/>
      </w:pPr>
      <w:r>
        <w:rPr>
          <w:rFonts w:ascii="Times New Roman"/>
          <w:b w:val="false"/>
          <w:i w:val="false"/>
          <w:color w:val="000000"/>
          <w:sz w:val="28"/>
        </w:rPr>
        <w:t>
      18. Осы шарттың талаптары қызметтер берушінің тарапынан бұзылған және (немесе) тиісінше орындалмаған жағдайда, тапсырыс беруші қызметтер берушіге төменде көрсетілген санкциялардың бірін қолданады:</w:t>
      </w:r>
    </w:p>
    <w:bookmarkEnd w:id="380"/>
    <w:bookmarkStart w:name="z358" w:id="381"/>
    <w:p>
      <w:pPr>
        <w:spacing w:after="0"/>
        <w:ind w:left="0"/>
        <w:jc w:val="both"/>
      </w:pPr>
      <w:r>
        <w:rPr>
          <w:rFonts w:ascii="Times New Roman"/>
          <w:b w:val="false"/>
          <w:i w:val="false"/>
          <w:color w:val="000000"/>
          <w:sz w:val="28"/>
        </w:rPr>
        <w:t>
      1) көрсетілген қызмет үшін тапсырыс берушінің соманы мөлшерлес азайтады;</w:t>
      </w:r>
    </w:p>
    <w:bookmarkEnd w:id="381"/>
    <w:bookmarkStart w:name="z359" w:id="382"/>
    <w:p>
      <w:pPr>
        <w:spacing w:after="0"/>
        <w:ind w:left="0"/>
        <w:jc w:val="both"/>
      </w:pPr>
      <w:r>
        <w:rPr>
          <w:rFonts w:ascii="Times New Roman"/>
          <w:b w:val="false"/>
          <w:i w:val="false"/>
          <w:color w:val="000000"/>
          <w:sz w:val="28"/>
        </w:rPr>
        <w:t>
      2) тапсырыс берушінің шартты бұзуына және орындалмаған немесе тиісінше орындалмаған міндеттемелер бойынша соманы қайтарады;</w:t>
      </w:r>
    </w:p>
    <w:bookmarkEnd w:id="382"/>
    <w:bookmarkStart w:name="z360" w:id="383"/>
    <w:p>
      <w:pPr>
        <w:spacing w:after="0"/>
        <w:ind w:left="0"/>
        <w:jc w:val="both"/>
      </w:pPr>
      <w:r>
        <w:rPr>
          <w:rFonts w:ascii="Times New Roman"/>
          <w:b w:val="false"/>
          <w:i w:val="false"/>
          <w:color w:val="000000"/>
          <w:sz w:val="28"/>
        </w:rPr>
        <w:t>
      3) қызметтер берушінің міндеттемелерді орындамағаны немесе тиісінше орындамағаны үшін тұрақсыздықты шегереді.</w:t>
      </w:r>
    </w:p>
    <w:bookmarkEnd w:id="383"/>
    <w:p>
      <w:pPr>
        <w:spacing w:after="0"/>
        <w:ind w:left="0"/>
        <w:jc w:val="both"/>
      </w:pPr>
      <w:r>
        <w:rPr>
          <w:rFonts w:ascii="Times New Roman"/>
          <w:b w:val="false"/>
          <w:i w:val="false"/>
          <w:color w:val="000000"/>
          <w:sz w:val="28"/>
        </w:rPr>
        <w:t xml:space="preserve">
      Тұрақсыздықтың мөлшері орындалмаған немесе тиісінше орындалмаған міндеттеменің сомасына медициналық көмектің түрі мен нысаны бойынша жәніе осы Шарттың жоспарлы айлық сомасының 1%-нан аспайтын сомада пайыздарда айқындалады. </w:t>
      </w:r>
    </w:p>
    <w:bookmarkStart w:name="z361" w:id="384"/>
    <w:p>
      <w:pPr>
        <w:spacing w:after="0"/>
        <w:ind w:left="0"/>
        <w:jc w:val="both"/>
      </w:pPr>
      <w:r>
        <w:rPr>
          <w:rFonts w:ascii="Times New Roman"/>
          <w:b w:val="false"/>
          <w:i w:val="false"/>
          <w:color w:val="000000"/>
          <w:sz w:val="28"/>
        </w:rPr>
        <w:t>
      19. Осы Шарттың қолданылу мерзімінің аяқталуы осы мерзім біткенше орын алған бұзушылық үшін тараптарды жауапкершіліктен босатпайды.</w:t>
      </w:r>
    </w:p>
    <w:bookmarkEnd w:id="384"/>
    <w:bookmarkStart w:name="z362" w:id="385"/>
    <w:p>
      <w:pPr>
        <w:spacing w:after="0"/>
        <w:ind w:left="0"/>
        <w:jc w:val="both"/>
      </w:pPr>
      <w:r>
        <w:rPr>
          <w:rFonts w:ascii="Times New Roman"/>
          <w:b w:val="false"/>
          <w:i w:val="false"/>
          <w:color w:val="000000"/>
          <w:sz w:val="28"/>
        </w:rPr>
        <w:t>
      20. Қызметтер берушінің қосалқы мердігерді тартуы қызметтер берушіні тапсырыс берушінің алдында осы Шарт бойынша міндеттемелерді орындаудан және ол бойынша жауапкершіліктен босатпайды.</w:t>
      </w:r>
    </w:p>
    <w:bookmarkEnd w:id="385"/>
    <w:bookmarkStart w:name="z363" w:id="386"/>
    <w:p>
      <w:pPr>
        <w:spacing w:after="0"/>
        <w:ind w:left="0"/>
        <w:jc w:val="both"/>
      </w:pPr>
      <w:r>
        <w:rPr>
          <w:rFonts w:ascii="Times New Roman"/>
          <w:b w:val="false"/>
          <w:i w:val="false"/>
          <w:color w:val="000000"/>
          <w:sz w:val="28"/>
        </w:rPr>
        <w:t xml:space="preserve">
      21. Тапсырыс беруші қызметтер берушінің қызметті негізсіз қымбаттату және (немесе) медициналық қызметтердің көрсетілмеуі (қосып жазу) немесе толық көлемде көрсетілмеу және (немесе) ТМККК тізбесіне жататын медициналық көмекті көрсету кезінде пациенттің дәрі-дәрмектерін және ақшалай қаражатты тарту фактілері бірқатар мәрте анықталған жағдайда, тапсырыс беруші Шарттың сомасы ақы төлеуден ұсталып, № 627 бұйрықпен айқындалған мөлшерде және тәртіппен азайтылады. </w:t>
      </w:r>
    </w:p>
    <w:bookmarkEnd w:id="386"/>
    <w:p>
      <w:pPr>
        <w:spacing w:after="0"/>
        <w:ind w:left="0"/>
        <w:jc w:val="both"/>
      </w:pPr>
      <w:r>
        <w:rPr>
          <w:rFonts w:ascii="Times New Roman"/>
          <w:b w:val="false"/>
          <w:i w:val="false"/>
          <w:color w:val="000000"/>
          <w:sz w:val="28"/>
        </w:rPr>
        <w:t xml:space="preserve">
      Тапсырыс беруші медициналық көмектің сапасын бақылау және қызметтер берушінің ТМККК шеңберінде медициналық көмек көрсету бойынша қызметінің уәкілетті орган бекіткен денсаулық сақтау саласындағы стандарттарға сәйкестігін бағалау үшін жазбаша түрде МФҚБК АД-ға сұрау салады. </w:t>
      </w:r>
    </w:p>
    <w:bookmarkStart w:name="z364" w:id="387"/>
    <w:p>
      <w:pPr>
        <w:spacing w:after="0"/>
        <w:ind w:left="0"/>
        <w:jc w:val="left"/>
      </w:pPr>
      <w:r>
        <w:rPr>
          <w:rFonts w:ascii="Times New Roman"/>
          <w:b/>
          <w:i w:val="false"/>
          <w:color w:val="000000"/>
        </w:rPr>
        <w:t xml:space="preserve"> 5. Шартты өзгерту және бұзу</w:t>
      </w:r>
    </w:p>
    <w:bookmarkEnd w:id="387"/>
    <w:bookmarkStart w:name="z365" w:id="388"/>
    <w:p>
      <w:pPr>
        <w:spacing w:after="0"/>
        <w:ind w:left="0"/>
        <w:jc w:val="both"/>
      </w:pPr>
      <w:r>
        <w:rPr>
          <w:rFonts w:ascii="Times New Roman"/>
          <w:b w:val="false"/>
          <w:i w:val="false"/>
          <w:color w:val="000000"/>
          <w:sz w:val="28"/>
        </w:rPr>
        <w:t>
      22. Осы Шарттың сомасы:</w:t>
      </w:r>
    </w:p>
    <w:bookmarkEnd w:id="388"/>
    <w:bookmarkStart w:name="z366" w:id="389"/>
    <w:p>
      <w:pPr>
        <w:spacing w:after="0"/>
        <w:ind w:left="0"/>
        <w:jc w:val="both"/>
      </w:pPr>
      <w:r>
        <w:rPr>
          <w:rFonts w:ascii="Times New Roman"/>
          <w:b w:val="false"/>
          <w:i w:val="false"/>
          <w:color w:val="000000"/>
          <w:sz w:val="28"/>
        </w:rPr>
        <w:t>
      1) № 627 бұйрықпен айқындалған тәртіппен медициналық қызметтердің сапасы мен көлемін бақылау нәтижелері бойынша сомаларды алып тастау;</w:t>
      </w:r>
    </w:p>
    <w:bookmarkEnd w:id="389"/>
    <w:bookmarkStart w:name="z367" w:id="390"/>
    <w:p>
      <w:pPr>
        <w:spacing w:after="0"/>
        <w:ind w:left="0"/>
        <w:jc w:val="both"/>
      </w:pPr>
      <w:r>
        <w:rPr>
          <w:rFonts w:ascii="Times New Roman"/>
          <w:b w:val="false"/>
          <w:i w:val="false"/>
          <w:color w:val="000000"/>
          <w:sz w:val="28"/>
        </w:rPr>
        <w:t>
      2) қызметтердің көлемі өзгерістерін тапсырыс беруші айқындаған;</w:t>
      </w:r>
    </w:p>
    <w:bookmarkEnd w:id="390"/>
    <w:bookmarkStart w:name="z368" w:id="391"/>
    <w:p>
      <w:pPr>
        <w:spacing w:after="0"/>
        <w:ind w:left="0"/>
        <w:jc w:val="both"/>
      </w:pPr>
      <w:r>
        <w:rPr>
          <w:rFonts w:ascii="Times New Roman"/>
          <w:b w:val="false"/>
          <w:i w:val="false"/>
          <w:color w:val="000000"/>
          <w:sz w:val="28"/>
        </w:rPr>
        <w:t>
      3) қаржы лизингі шарттарында медициналық техника үшін қызметтер берушіге лизингтік төлемдерін өтеуге ақша қаражатын бөлген;</w:t>
      </w:r>
    </w:p>
    <w:bookmarkEnd w:id="391"/>
    <w:bookmarkStart w:name="z369" w:id="392"/>
    <w:p>
      <w:pPr>
        <w:spacing w:after="0"/>
        <w:ind w:left="0"/>
        <w:jc w:val="both"/>
      </w:pPr>
      <w:r>
        <w:rPr>
          <w:rFonts w:ascii="Times New Roman"/>
          <w:b w:val="false"/>
          <w:i w:val="false"/>
          <w:color w:val="000000"/>
          <w:sz w:val="28"/>
        </w:rPr>
        <w:t>
      4) қызмет берушінің Шарт бойынша міндеттемелерді дұрыс орындамаған;</w:t>
      </w:r>
    </w:p>
    <w:bookmarkEnd w:id="392"/>
    <w:bookmarkStart w:name="z370" w:id="393"/>
    <w:p>
      <w:pPr>
        <w:spacing w:after="0"/>
        <w:ind w:left="0"/>
        <w:jc w:val="both"/>
      </w:pPr>
      <w:r>
        <w:rPr>
          <w:rFonts w:ascii="Times New Roman"/>
          <w:b w:val="false"/>
          <w:i w:val="false"/>
          <w:color w:val="000000"/>
          <w:sz w:val="28"/>
        </w:rPr>
        <w:t>
      5) қызмет берушінің Шарт бойынша міндеттемелердің бөлігін орындаудан бас тартқан жағдайда түзетуге (азайтуға/ұлғайтуға) жатады.</w:t>
      </w:r>
    </w:p>
    <w:bookmarkEnd w:id="393"/>
    <w:p>
      <w:pPr>
        <w:spacing w:after="0"/>
        <w:ind w:left="0"/>
        <w:jc w:val="both"/>
      </w:pPr>
      <w:r>
        <w:rPr>
          <w:rFonts w:ascii="Times New Roman"/>
          <w:b w:val="false"/>
          <w:i w:val="false"/>
          <w:color w:val="000000"/>
          <w:sz w:val="28"/>
        </w:rPr>
        <w:t xml:space="preserve">
      Қызмет беруші бас тартуға дейін 2 (екі) күн бұрын соманы, себепті, міндеттемелердің бөлігін орындаудан бас тартудың басталған күнін көрсете отырып, тапсырыс берушіні жазбаша түрде хабарлайды. </w:t>
      </w:r>
    </w:p>
    <w:bookmarkStart w:name="z371" w:id="394"/>
    <w:p>
      <w:pPr>
        <w:spacing w:after="0"/>
        <w:ind w:left="0"/>
        <w:jc w:val="both"/>
      </w:pPr>
      <w:r>
        <w:rPr>
          <w:rFonts w:ascii="Times New Roman"/>
          <w:b w:val="false"/>
          <w:i w:val="false"/>
          <w:color w:val="000000"/>
          <w:sz w:val="28"/>
        </w:rPr>
        <w:t>
      23. Шартты өзгерту және бұзу тараптардың келісімі бойынша мүмкін болады. Осы Шарттың 25-тармағымен көзделген жағдайларды есепке алмағанда, тараптар Шартты өзгерту немесе бұзудың болжамды күніне дейін кемінде он күн бұрын бір-біріне хабарлауға міндеттенеді.</w:t>
      </w:r>
    </w:p>
    <w:bookmarkEnd w:id="394"/>
    <w:bookmarkStart w:name="z372" w:id="395"/>
    <w:p>
      <w:pPr>
        <w:spacing w:after="0"/>
        <w:ind w:left="0"/>
        <w:jc w:val="both"/>
      </w:pPr>
      <w:r>
        <w:rPr>
          <w:rFonts w:ascii="Times New Roman"/>
          <w:b w:val="false"/>
          <w:i w:val="false"/>
          <w:color w:val="000000"/>
          <w:sz w:val="28"/>
        </w:rPr>
        <w:t>
      24. Шартқа өзгерістер:</w:t>
      </w:r>
    </w:p>
    <w:bookmarkEnd w:id="395"/>
    <w:bookmarkStart w:name="z373" w:id="396"/>
    <w:p>
      <w:pPr>
        <w:spacing w:after="0"/>
        <w:ind w:left="0"/>
        <w:jc w:val="both"/>
      </w:pPr>
      <w:r>
        <w:rPr>
          <w:rFonts w:ascii="Times New Roman"/>
          <w:b w:val="false"/>
          <w:i w:val="false"/>
          <w:color w:val="000000"/>
          <w:sz w:val="28"/>
        </w:rPr>
        <w:t>
      1) Шарттың 14-тармағының 23) тармақшасында көзделген;</w:t>
      </w:r>
    </w:p>
    <w:bookmarkEnd w:id="396"/>
    <w:bookmarkStart w:name="z374" w:id="397"/>
    <w:p>
      <w:pPr>
        <w:spacing w:after="0"/>
        <w:ind w:left="0"/>
        <w:jc w:val="both"/>
      </w:pPr>
      <w:r>
        <w:rPr>
          <w:rFonts w:ascii="Times New Roman"/>
          <w:b w:val="false"/>
          <w:i w:val="false"/>
          <w:color w:val="000000"/>
          <w:sz w:val="28"/>
        </w:rPr>
        <w:t>
      2) Шарттың 21-тармағында көзделген;</w:t>
      </w:r>
    </w:p>
    <w:bookmarkEnd w:id="397"/>
    <w:bookmarkStart w:name="z375" w:id="398"/>
    <w:p>
      <w:pPr>
        <w:spacing w:after="0"/>
        <w:ind w:left="0"/>
        <w:jc w:val="both"/>
      </w:pPr>
      <w:r>
        <w:rPr>
          <w:rFonts w:ascii="Times New Roman"/>
          <w:b w:val="false"/>
          <w:i w:val="false"/>
          <w:color w:val="000000"/>
          <w:sz w:val="28"/>
        </w:rPr>
        <w:t>
      3) ТМККК қызметі тарифінің мөлшері өзгерген;</w:t>
      </w:r>
    </w:p>
    <w:bookmarkEnd w:id="398"/>
    <w:bookmarkStart w:name="z376" w:id="399"/>
    <w:p>
      <w:pPr>
        <w:spacing w:after="0"/>
        <w:ind w:left="0"/>
        <w:jc w:val="both"/>
      </w:pPr>
      <w:r>
        <w:rPr>
          <w:rFonts w:ascii="Times New Roman"/>
          <w:b w:val="false"/>
          <w:i w:val="false"/>
          <w:color w:val="000000"/>
          <w:sz w:val="28"/>
        </w:rPr>
        <w:t>
      4) МСАК көрсететін қызметтер берушіге бекітілген халықтың саны және (немесе) жыныс-жас құрылымы өзгерген*;</w:t>
      </w:r>
    </w:p>
    <w:bookmarkEnd w:id="399"/>
    <w:bookmarkStart w:name="z377" w:id="400"/>
    <w:p>
      <w:pPr>
        <w:spacing w:after="0"/>
        <w:ind w:left="0"/>
        <w:jc w:val="both"/>
      </w:pPr>
      <w:r>
        <w:rPr>
          <w:rFonts w:ascii="Times New Roman"/>
          <w:b w:val="false"/>
          <w:i w:val="false"/>
          <w:color w:val="000000"/>
          <w:sz w:val="28"/>
        </w:rPr>
        <w:t>
      Ескертпе: </w:t>
      </w:r>
    </w:p>
    <w:bookmarkEnd w:id="400"/>
    <w:p>
      <w:pPr>
        <w:spacing w:after="0"/>
        <w:ind w:left="0"/>
        <w:jc w:val="both"/>
      </w:pPr>
      <w:r>
        <w:rPr>
          <w:rFonts w:ascii="Times New Roman"/>
          <w:b w:val="false"/>
          <w:i w:val="false"/>
          <w:color w:val="000000"/>
          <w:sz w:val="28"/>
        </w:rPr>
        <w:t>
      * Бұл тармақ медициналық-санитариялық алғашқы көмек көрсететін қызметтер берушілерге қолданылады.</w:t>
      </w:r>
    </w:p>
    <w:bookmarkStart w:name="z378" w:id="401"/>
    <w:p>
      <w:pPr>
        <w:spacing w:after="0"/>
        <w:ind w:left="0"/>
        <w:jc w:val="both"/>
      </w:pPr>
      <w:r>
        <w:rPr>
          <w:rFonts w:ascii="Times New Roman"/>
          <w:b w:val="false"/>
          <w:i w:val="false"/>
          <w:color w:val="000000"/>
          <w:sz w:val="28"/>
        </w:rPr>
        <w:t>
      5) түпкілікті нәтиженің қол жеткізілген индикаторларының нәтижелері бойынша МСАК көрсететін қызметтер берушінің жұмыскерлерін ынталандыру сомасы өзгерген*;</w:t>
      </w:r>
    </w:p>
    <w:bookmarkEnd w:id="401"/>
    <w:bookmarkStart w:name="z379" w:id="402"/>
    <w:p>
      <w:pPr>
        <w:spacing w:after="0"/>
        <w:ind w:left="0"/>
        <w:jc w:val="both"/>
      </w:pPr>
      <w:r>
        <w:rPr>
          <w:rFonts w:ascii="Times New Roman"/>
          <w:b w:val="false"/>
          <w:i w:val="false"/>
          <w:color w:val="000000"/>
          <w:sz w:val="28"/>
        </w:rPr>
        <w:t>
      Ескертпе:</w:t>
      </w:r>
    </w:p>
    <w:bookmarkEnd w:id="402"/>
    <w:p>
      <w:pPr>
        <w:spacing w:after="0"/>
        <w:ind w:left="0"/>
        <w:jc w:val="both"/>
      </w:pPr>
      <w:r>
        <w:rPr>
          <w:rFonts w:ascii="Times New Roman"/>
          <w:b w:val="false"/>
          <w:i w:val="false"/>
          <w:color w:val="000000"/>
          <w:sz w:val="28"/>
        </w:rPr>
        <w:t>
      * Бұл тармақ медициналық-санитариялық алғашқы көмек көрсететін қызметтер берушілерге қолданылады.</w:t>
      </w:r>
    </w:p>
    <w:bookmarkStart w:name="z380" w:id="403"/>
    <w:p>
      <w:pPr>
        <w:spacing w:after="0"/>
        <w:ind w:left="0"/>
        <w:jc w:val="both"/>
      </w:pPr>
      <w:r>
        <w:rPr>
          <w:rFonts w:ascii="Times New Roman"/>
          <w:b w:val="false"/>
          <w:i w:val="false"/>
          <w:color w:val="000000"/>
          <w:sz w:val="28"/>
        </w:rPr>
        <w:t>
      6) "ОНЭТ" АЖ-да тіркелген онкологиялық науқастардың саны өзгерген;*</w:t>
      </w:r>
    </w:p>
    <w:bookmarkEnd w:id="403"/>
    <w:bookmarkStart w:name="z381" w:id="404"/>
    <w:p>
      <w:pPr>
        <w:spacing w:after="0"/>
        <w:ind w:left="0"/>
        <w:jc w:val="both"/>
      </w:pPr>
      <w:r>
        <w:rPr>
          <w:rFonts w:ascii="Times New Roman"/>
          <w:b w:val="false"/>
          <w:i w:val="false"/>
          <w:color w:val="000000"/>
          <w:sz w:val="28"/>
        </w:rPr>
        <w:t>
      Ескертпе: </w:t>
      </w:r>
    </w:p>
    <w:bookmarkEnd w:id="404"/>
    <w:p>
      <w:pPr>
        <w:spacing w:after="0"/>
        <w:ind w:left="0"/>
        <w:jc w:val="both"/>
      </w:pPr>
      <w:r>
        <w:rPr>
          <w:rFonts w:ascii="Times New Roman"/>
          <w:b w:val="false"/>
          <w:i w:val="false"/>
          <w:color w:val="000000"/>
          <w:sz w:val="28"/>
        </w:rPr>
        <w:t>
      * Бұл тармақ онкологиялық науқастарға медициналық көмек көрсететін қызметтер берушілерге қолданылады;</w:t>
      </w:r>
    </w:p>
    <w:bookmarkStart w:name="z382" w:id="405"/>
    <w:p>
      <w:pPr>
        <w:spacing w:after="0"/>
        <w:ind w:left="0"/>
        <w:jc w:val="both"/>
      </w:pPr>
      <w:r>
        <w:rPr>
          <w:rFonts w:ascii="Times New Roman"/>
          <w:b w:val="false"/>
          <w:i w:val="false"/>
          <w:color w:val="000000"/>
          <w:sz w:val="28"/>
        </w:rPr>
        <w:t xml:space="preserve">
      7) осы Шартқа 2-қосымшаға сәйкес №1-4 Медициналық қызметер тізбелері бойынша ЖТМҚ саны және (немесе) тізбесі өзгерген жағдайда осы осы Шарттың сомасы шегінде, бірақ жылына екі реттен артық емес; </w:t>
      </w:r>
    </w:p>
    <w:bookmarkEnd w:id="405"/>
    <w:bookmarkStart w:name="z383" w:id="406"/>
    <w:p>
      <w:pPr>
        <w:spacing w:after="0"/>
        <w:ind w:left="0"/>
        <w:jc w:val="both"/>
      </w:pPr>
      <w:r>
        <w:rPr>
          <w:rFonts w:ascii="Times New Roman"/>
          <w:b w:val="false"/>
          <w:i w:val="false"/>
          <w:color w:val="000000"/>
          <w:sz w:val="28"/>
        </w:rPr>
        <w:t xml:space="preserve">
      8)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тегін медициналық көмектің кепілдік берілген көлемінің шеңберінде медициналық қызметтер көрсетудің ай сайынғы жоспары осы Шарт сомасының шегінде тоқсанына бір реттен артық емес өзгерген;</w:t>
      </w:r>
    </w:p>
    <w:bookmarkEnd w:id="406"/>
    <w:bookmarkStart w:name="z384" w:id="407"/>
    <w:p>
      <w:pPr>
        <w:spacing w:after="0"/>
        <w:ind w:left="0"/>
        <w:jc w:val="both"/>
      </w:pPr>
      <w:r>
        <w:rPr>
          <w:rFonts w:ascii="Times New Roman"/>
          <w:b w:val="false"/>
          <w:i w:val="false"/>
          <w:color w:val="000000"/>
          <w:sz w:val="28"/>
        </w:rPr>
        <w:t xml:space="preserve">
      9) осы Шартқа </w:t>
      </w:r>
      <w:r>
        <w:rPr>
          <w:rFonts w:ascii="Times New Roman"/>
          <w:b w:val="false"/>
          <w:i w:val="false"/>
          <w:color w:val="000000"/>
          <w:sz w:val="28"/>
        </w:rPr>
        <w:t>3-қосымшаға</w:t>
      </w:r>
      <w:r>
        <w:rPr>
          <w:rFonts w:ascii="Times New Roman"/>
          <w:b w:val="false"/>
          <w:i w:val="false"/>
          <w:color w:val="000000"/>
          <w:sz w:val="28"/>
        </w:rPr>
        <w:t xml:space="preserve"> сәйкес ұстап қалу графигі және аванс мөлшері өзгерген жағдайларда енгізіледі. </w:t>
      </w:r>
    </w:p>
    <w:bookmarkEnd w:id="407"/>
    <w:bookmarkStart w:name="z385" w:id="408"/>
    <w:p>
      <w:pPr>
        <w:spacing w:after="0"/>
        <w:ind w:left="0"/>
        <w:jc w:val="both"/>
      </w:pPr>
      <w:r>
        <w:rPr>
          <w:rFonts w:ascii="Times New Roman"/>
          <w:b w:val="false"/>
          <w:i w:val="false"/>
          <w:color w:val="000000"/>
          <w:sz w:val="28"/>
        </w:rPr>
        <w:t>
      25. Тапсырыс беруші:</w:t>
      </w:r>
    </w:p>
    <w:bookmarkEnd w:id="408"/>
    <w:bookmarkStart w:name="z386" w:id="409"/>
    <w:p>
      <w:pPr>
        <w:spacing w:after="0"/>
        <w:ind w:left="0"/>
        <w:jc w:val="both"/>
      </w:pPr>
      <w:r>
        <w:rPr>
          <w:rFonts w:ascii="Times New Roman"/>
          <w:b w:val="false"/>
          <w:i w:val="false"/>
          <w:color w:val="000000"/>
          <w:sz w:val="28"/>
        </w:rPr>
        <w:t>
      1) тапсырыс беруші осы Шарттың 22-тармағының 1), 2), 4) және 5) тармақшаларында көзделген негіздемелер бойынша Шартқа қосымша келісімді жасасудан бас тартқан;</w:t>
      </w:r>
    </w:p>
    <w:bookmarkEnd w:id="409"/>
    <w:bookmarkStart w:name="z387" w:id="410"/>
    <w:p>
      <w:pPr>
        <w:spacing w:after="0"/>
        <w:ind w:left="0"/>
        <w:jc w:val="both"/>
      </w:pPr>
      <w:r>
        <w:rPr>
          <w:rFonts w:ascii="Times New Roman"/>
          <w:b w:val="false"/>
          <w:i w:val="false"/>
          <w:color w:val="000000"/>
          <w:sz w:val="28"/>
        </w:rPr>
        <w:t>
      2) қызмет берушілер заңнамамен елеулі деп айқындалған шарт жағдайларын:</w:t>
      </w:r>
    </w:p>
    <w:bookmarkEnd w:id="410"/>
    <w:p>
      <w:pPr>
        <w:spacing w:after="0"/>
        <w:ind w:left="0"/>
        <w:jc w:val="both"/>
      </w:pPr>
      <w:r>
        <w:rPr>
          <w:rFonts w:ascii="Times New Roman"/>
          <w:b w:val="false"/>
          <w:i w:val="false"/>
          <w:color w:val="000000"/>
          <w:sz w:val="28"/>
        </w:rPr>
        <w:t>
      шарттың мәнін;</w:t>
      </w:r>
    </w:p>
    <w:p>
      <w:pPr>
        <w:spacing w:after="0"/>
        <w:ind w:left="0"/>
        <w:jc w:val="both"/>
      </w:pPr>
      <w:r>
        <w:rPr>
          <w:rFonts w:ascii="Times New Roman"/>
          <w:b w:val="false"/>
          <w:i w:val="false"/>
          <w:color w:val="000000"/>
          <w:sz w:val="28"/>
        </w:rPr>
        <w:t>
      қызметтерді көрсету орнын;</w:t>
      </w:r>
    </w:p>
    <w:p>
      <w:pPr>
        <w:spacing w:after="0"/>
        <w:ind w:left="0"/>
        <w:jc w:val="both"/>
      </w:pPr>
      <w:r>
        <w:rPr>
          <w:rFonts w:ascii="Times New Roman"/>
          <w:b w:val="false"/>
          <w:i w:val="false"/>
          <w:color w:val="000000"/>
          <w:sz w:val="28"/>
        </w:rPr>
        <w:t>
      қызметтерді көрсету мерзімін;</w:t>
      </w:r>
    </w:p>
    <w:p>
      <w:pPr>
        <w:spacing w:after="0"/>
        <w:ind w:left="0"/>
        <w:jc w:val="both"/>
      </w:pPr>
      <w:r>
        <w:rPr>
          <w:rFonts w:ascii="Times New Roman"/>
          <w:b w:val="false"/>
          <w:i w:val="false"/>
          <w:color w:val="000000"/>
          <w:sz w:val="28"/>
        </w:rPr>
        <w:t>
      қызметтер көрсетудің сапасы мен толықтығын бұзған жағдайларда осы Шартты бір жақты бұзады.</w:t>
      </w:r>
    </w:p>
    <w:bookmarkStart w:name="z388" w:id="411"/>
    <w:p>
      <w:pPr>
        <w:spacing w:after="0"/>
        <w:ind w:left="0"/>
        <w:jc w:val="left"/>
      </w:pPr>
      <w:r>
        <w:rPr>
          <w:rFonts w:ascii="Times New Roman"/>
          <w:b/>
          <w:i w:val="false"/>
          <w:color w:val="000000"/>
        </w:rPr>
        <w:t xml:space="preserve"> 6. Жойылмайтын күш жағдайлары</w:t>
      </w:r>
    </w:p>
    <w:bookmarkEnd w:id="411"/>
    <w:bookmarkStart w:name="z389" w:id="412"/>
    <w:p>
      <w:pPr>
        <w:spacing w:after="0"/>
        <w:ind w:left="0"/>
        <w:jc w:val="both"/>
      </w:pPr>
      <w:r>
        <w:rPr>
          <w:rFonts w:ascii="Times New Roman"/>
          <w:b w:val="false"/>
          <w:i w:val="false"/>
          <w:color w:val="000000"/>
          <w:sz w:val="28"/>
        </w:rPr>
        <w:t>
      26. Қызметтер берушінің тарапынан бақылауға бағынбайтын, оның қателігіне немесе ұқыпсыздығына байланысты емес және тосын сипатқа ие оқиғалар жойылмайтын күш жағдайларына жатады. Мұндай оқиғалар табиғи және/немесе техногендік сипаттағы төтенше жағдайларды немесе төтенше жағдайлардың алдын алу жөніндегі іс-қимылдар секілді құбылыстарды қамтуы мүмкін, бірақ олармен шектелмейді.</w:t>
      </w:r>
    </w:p>
    <w:bookmarkEnd w:id="412"/>
    <w:bookmarkStart w:name="z390" w:id="413"/>
    <w:p>
      <w:pPr>
        <w:spacing w:after="0"/>
        <w:ind w:left="0"/>
        <w:jc w:val="both"/>
      </w:pPr>
      <w:r>
        <w:rPr>
          <w:rFonts w:ascii="Times New Roman"/>
          <w:b w:val="false"/>
          <w:i w:val="false"/>
          <w:color w:val="000000"/>
          <w:sz w:val="28"/>
        </w:rPr>
        <w:t>
      27. Жойылмайтын күш жағдайларына:</w:t>
      </w:r>
    </w:p>
    <w:bookmarkEnd w:id="413"/>
    <w:bookmarkStart w:name="z391" w:id="414"/>
    <w:p>
      <w:pPr>
        <w:spacing w:after="0"/>
        <w:ind w:left="0"/>
        <w:jc w:val="both"/>
      </w:pPr>
      <w:r>
        <w:rPr>
          <w:rFonts w:ascii="Times New Roman"/>
          <w:b w:val="false"/>
          <w:i w:val="false"/>
          <w:color w:val="000000"/>
          <w:sz w:val="28"/>
        </w:rPr>
        <w:t>
      1) қызметтер берушінің қасақана және абайсыз іс-қимылдарынан туындаған оқиғалар;</w:t>
      </w:r>
    </w:p>
    <w:bookmarkEnd w:id="414"/>
    <w:bookmarkStart w:name="z392" w:id="415"/>
    <w:p>
      <w:pPr>
        <w:spacing w:after="0"/>
        <w:ind w:left="0"/>
        <w:jc w:val="both"/>
      </w:pPr>
      <w:r>
        <w:rPr>
          <w:rFonts w:ascii="Times New Roman"/>
          <w:b w:val="false"/>
          <w:i w:val="false"/>
          <w:color w:val="000000"/>
          <w:sz w:val="28"/>
        </w:rPr>
        <w:t>
      2) осы Шарт бойынша өз міндеттемелерін адал атқаратын қызметтер берушінің алдын ала болжауына және жоюына байланысты болатын оқиғалар;</w:t>
      </w:r>
    </w:p>
    <w:bookmarkEnd w:id="415"/>
    <w:bookmarkStart w:name="z393" w:id="416"/>
    <w:p>
      <w:pPr>
        <w:spacing w:after="0"/>
        <w:ind w:left="0"/>
        <w:jc w:val="both"/>
      </w:pPr>
      <w:r>
        <w:rPr>
          <w:rFonts w:ascii="Times New Roman"/>
          <w:b w:val="false"/>
          <w:i w:val="false"/>
          <w:color w:val="000000"/>
          <w:sz w:val="28"/>
        </w:rPr>
        <w:t>
      3) қызметтер берушіде ақшалай қаражаттың болмауы немесе осы Шарттың міндеттемелерін орындамауына және/немесе тиісінше орындамауына байланысты тапсырыс берушінің төлемақыны жүзеге асырмауы жатпайды.</w:t>
      </w:r>
    </w:p>
    <w:bookmarkEnd w:id="416"/>
    <w:bookmarkStart w:name="z394" w:id="417"/>
    <w:p>
      <w:pPr>
        <w:spacing w:after="0"/>
        <w:ind w:left="0"/>
        <w:jc w:val="both"/>
      </w:pPr>
      <w:r>
        <w:rPr>
          <w:rFonts w:ascii="Times New Roman"/>
          <w:b w:val="false"/>
          <w:i w:val="false"/>
          <w:color w:val="000000"/>
          <w:sz w:val="28"/>
        </w:rPr>
        <w:t>
      28. Жойылмайтын күш жағдайлары туындаған кезде қызметтер беруші бір жұмыс күнінің ішінде тапсырыс берушіге мұндай мән-жайлар және олардың себептері туралы дереу жазбаша хабарлама жіберуі тиіс.</w:t>
      </w:r>
    </w:p>
    <w:bookmarkEnd w:id="417"/>
    <w:p>
      <w:pPr>
        <w:spacing w:after="0"/>
        <w:ind w:left="0"/>
        <w:jc w:val="both"/>
      </w:pPr>
      <w:r>
        <w:rPr>
          <w:rFonts w:ascii="Times New Roman"/>
          <w:b w:val="false"/>
          <w:i w:val="false"/>
          <w:color w:val="000000"/>
          <w:sz w:val="28"/>
        </w:rPr>
        <w:t>
      Қазақстан Республикасының уәкілетті органының жойылмайтын күш жағдайлары туындағанын растайтын ресми құжаттары жойылмайтын күштің дәлелі болады.</w:t>
      </w:r>
    </w:p>
    <w:bookmarkStart w:name="z395" w:id="418"/>
    <w:p>
      <w:pPr>
        <w:spacing w:after="0"/>
        <w:ind w:left="0"/>
        <w:jc w:val="both"/>
      </w:pPr>
      <w:r>
        <w:rPr>
          <w:rFonts w:ascii="Times New Roman"/>
          <w:b w:val="false"/>
          <w:i w:val="false"/>
          <w:color w:val="000000"/>
          <w:sz w:val="28"/>
        </w:rPr>
        <w:t>
      29. Уақтылы хабарламау қызметтер берушіні міндеттемелерді орындау бойынша жауапкершіліктен босататын негіз ретінде осы Шарттың 26-тармағында көзделген мән-жайларға сілтеме жасау құқығынан айырады.</w:t>
      </w:r>
    </w:p>
    <w:bookmarkEnd w:id="418"/>
    <w:bookmarkStart w:name="z396" w:id="419"/>
    <w:p>
      <w:pPr>
        <w:spacing w:after="0"/>
        <w:ind w:left="0"/>
        <w:jc w:val="both"/>
      </w:pPr>
      <w:r>
        <w:rPr>
          <w:rFonts w:ascii="Times New Roman"/>
          <w:b w:val="false"/>
          <w:i w:val="false"/>
          <w:color w:val="000000"/>
          <w:sz w:val="28"/>
        </w:rPr>
        <w:t>
      30. Жойылмайтын күш жағдайлары тоқтағаннан кейін үш жұмыс күнінің ішінде қызметтер беруші тапсырыс берушіге жойылмайтын күштің тоқтағаны туралы жазбаша хабарлайды және осы шарт бойынша өз міндеттемелерін жүзеге асыруды қайтадан бастайды.</w:t>
      </w:r>
    </w:p>
    <w:bookmarkEnd w:id="419"/>
    <w:bookmarkStart w:name="z397" w:id="420"/>
    <w:p>
      <w:pPr>
        <w:spacing w:after="0"/>
        <w:ind w:left="0"/>
        <w:jc w:val="left"/>
      </w:pPr>
      <w:r>
        <w:rPr>
          <w:rFonts w:ascii="Times New Roman"/>
          <w:b/>
          <w:i w:val="false"/>
          <w:color w:val="000000"/>
        </w:rPr>
        <w:t xml:space="preserve"> 7. Қорытынды ережелер</w:t>
      </w:r>
    </w:p>
    <w:bookmarkEnd w:id="420"/>
    <w:bookmarkStart w:name="z398" w:id="421"/>
    <w:p>
      <w:pPr>
        <w:spacing w:after="0"/>
        <w:ind w:left="0"/>
        <w:jc w:val="both"/>
      </w:pPr>
      <w:r>
        <w:rPr>
          <w:rFonts w:ascii="Times New Roman"/>
          <w:b w:val="false"/>
          <w:i w:val="false"/>
          <w:color w:val="000000"/>
          <w:sz w:val="28"/>
        </w:rPr>
        <w:t xml:space="preserve">
      31. Медициналық қызметтер көрсетуге қосалқы мердігерлік шартын жасау және "Тегін медициналық көмектің кепілдік берілген көлемін көрсету жөніндегі қызметтер берушіні таңдау және оның шығындарын өтеу қағидаларын бекіту туралы" Қазақстан Республикасы Денсаулық сақтау және әлеуметтік даму министрінің міндетін атқарушының 2015 жылғы 30 шілдедегі № 638 бұйрығымен бекітілген, нормативтік құқықтық актілерді мемлекеттік тіркеу тізілімінде № 11960 болып тіркелген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қағидаларына</w:t>
      </w:r>
      <w:r>
        <w:rPr>
          <w:rFonts w:ascii="Times New Roman"/>
          <w:b w:val="false"/>
          <w:i w:val="false"/>
          <w:color w:val="000000"/>
          <w:sz w:val="28"/>
        </w:rPr>
        <w:t xml:space="preserve"> (бұдан әрі - № 638 бұйрық) сәйкес айқындалған тәтіппен ТМККК көрсету бойынша өзінің міндеттемедерінің бөлігін беру жолымен қосалқы мердігерлердің электрондық тізілімінен қосалқы мердігерлерді тартуды қоспағанда, қызметтер берушінің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түрлер мен нысандар бойынша ТМККК көрсету бойынша өзінің міндеттемелерін үшінші тарапқа толығымен не ішінара беруге құқығы жоқ.</w:t>
      </w:r>
    </w:p>
    <w:bookmarkEnd w:id="421"/>
    <w:bookmarkStart w:name="z399" w:id="422"/>
    <w:p>
      <w:pPr>
        <w:spacing w:after="0"/>
        <w:ind w:left="0"/>
        <w:jc w:val="both"/>
      </w:pPr>
      <w:r>
        <w:rPr>
          <w:rFonts w:ascii="Times New Roman"/>
          <w:b w:val="false"/>
          <w:i w:val="false"/>
          <w:color w:val="000000"/>
          <w:sz w:val="28"/>
        </w:rPr>
        <w:t xml:space="preserve">
      32. Қызметтер беруші қосалқы мердігерлік шартын жасасқаннан кейін үш жұмыс күнінің ішінде тапсырыс берушіге қосалқы мердігерлердің электрондық тіркелімінен тарту туралы жазбаша түрде хабарлайды және қосалқы мердігерлік шартының көшірмесін ұсынады. </w:t>
      </w:r>
    </w:p>
    <w:bookmarkEnd w:id="422"/>
    <w:p>
      <w:pPr>
        <w:spacing w:after="0"/>
        <w:ind w:left="0"/>
        <w:jc w:val="both"/>
      </w:pPr>
      <w:r>
        <w:rPr>
          <w:rFonts w:ascii="Times New Roman"/>
          <w:b w:val="false"/>
          <w:i w:val="false"/>
          <w:color w:val="000000"/>
          <w:sz w:val="28"/>
        </w:rPr>
        <w:t xml:space="preserve">
      Қызметтер берушінің қосалқы мердігерге(-лерге) осы Шарттың жалпы сомасының үштен екі бөлігінен асатын сомаға медициналық қызметтерді беруіне жол берілмейді. </w:t>
      </w:r>
    </w:p>
    <w:p>
      <w:pPr>
        <w:spacing w:after="0"/>
        <w:ind w:left="0"/>
        <w:jc w:val="both"/>
      </w:pPr>
      <w:r>
        <w:rPr>
          <w:rFonts w:ascii="Times New Roman"/>
          <w:b w:val="false"/>
          <w:i w:val="false"/>
          <w:color w:val="000000"/>
          <w:sz w:val="28"/>
        </w:rPr>
        <w:t>
      Қызметтер берушінің қосалқы мердігер қызметтеріне ақы төлеуі № 627 бұйрықпен айқындалған тәртіппен жүзеге асырылады.</w:t>
      </w:r>
    </w:p>
    <w:p>
      <w:pPr>
        <w:spacing w:after="0"/>
        <w:ind w:left="0"/>
        <w:jc w:val="both"/>
      </w:pPr>
      <w:r>
        <w:rPr>
          <w:rFonts w:ascii="Times New Roman"/>
          <w:b w:val="false"/>
          <w:i w:val="false"/>
          <w:color w:val="000000"/>
          <w:sz w:val="28"/>
        </w:rPr>
        <w:t>
      Шарт бойынша міндеттемелердің бөлігін қосалқы мердігерге беру Қызметтер берушіні жауапкершіліктен және осы Шарт міндеттемелерінен босатпайды.</w:t>
      </w:r>
    </w:p>
    <w:bookmarkStart w:name="z400" w:id="423"/>
    <w:p>
      <w:pPr>
        <w:spacing w:after="0"/>
        <w:ind w:left="0"/>
        <w:jc w:val="both"/>
      </w:pPr>
      <w:r>
        <w:rPr>
          <w:rFonts w:ascii="Times New Roman"/>
          <w:b w:val="false"/>
          <w:i w:val="false"/>
          <w:color w:val="000000"/>
          <w:sz w:val="28"/>
        </w:rPr>
        <w:t>
      33. Тапсырыс беруші шарт міндеттемелерінің шеңберінде қызметтер берушінің қызметіне араласпай, кез келген уақытта көрсетілетін қызметтердің барысы мен сапасын, оның ішінде сауалнама жүргізу нысанында қызметтер берушіде пациенттің қызметтерге қанағаттануын бағалауды жүргізу арқылы, оның ішінде қызметтер көрсетілетін жерге барып және Қазақстан Республикасының заңнамасына қайшы келмейтін басқа да тәсілдермен тексеру жүргізуге құқылы.</w:t>
      </w:r>
    </w:p>
    <w:bookmarkEnd w:id="423"/>
    <w:bookmarkStart w:name="z401" w:id="424"/>
    <w:p>
      <w:pPr>
        <w:spacing w:after="0"/>
        <w:ind w:left="0"/>
        <w:jc w:val="both"/>
      </w:pPr>
      <w:r>
        <w:rPr>
          <w:rFonts w:ascii="Times New Roman"/>
          <w:b w:val="false"/>
          <w:i w:val="false"/>
          <w:color w:val="000000"/>
          <w:sz w:val="28"/>
        </w:rPr>
        <w:t>
      34. Осы Шарт бірдей заңды күші бар екі данада жасалды, бір данасы тапсырыс берушіде, екіншісі қызметтер берушіде болады.</w:t>
      </w:r>
    </w:p>
    <w:bookmarkEnd w:id="424"/>
    <w:p>
      <w:pPr>
        <w:spacing w:after="0"/>
        <w:ind w:left="0"/>
        <w:jc w:val="both"/>
      </w:pPr>
      <w:r>
        <w:rPr>
          <w:rFonts w:ascii="Times New Roman"/>
          <w:b w:val="false"/>
          <w:i w:val="false"/>
          <w:color w:val="000000"/>
          <w:sz w:val="28"/>
        </w:rPr>
        <w:t>
      Осы Шарт мемлекеттік және орыс тілдерінде жасалады. Тараптар алмасатын осы Шартқа қатысты барлық хат алмасу мен басқа да құжаттама осы талаптарға сәйкес болуы тиіс.</w:t>
      </w:r>
    </w:p>
    <w:bookmarkStart w:name="z402" w:id="425"/>
    <w:p>
      <w:pPr>
        <w:spacing w:after="0"/>
        <w:ind w:left="0"/>
        <w:jc w:val="both"/>
      </w:pPr>
      <w:r>
        <w:rPr>
          <w:rFonts w:ascii="Times New Roman"/>
          <w:b w:val="false"/>
          <w:i w:val="false"/>
          <w:color w:val="000000"/>
          <w:sz w:val="28"/>
        </w:rPr>
        <w:t>
      35. Осы Шартқа сәйкес бір тарап екінші тарапқа жолдайтын кез келген хабарлама кейіннен түпнұсқасын ұсына отырып пошталық байланыс, факс және өзге де коммуникациялық құралдар арқылы жолданады.</w:t>
      </w:r>
    </w:p>
    <w:bookmarkEnd w:id="425"/>
    <w:bookmarkStart w:name="z403" w:id="426"/>
    <w:p>
      <w:pPr>
        <w:spacing w:after="0"/>
        <w:ind w:left="0"/>
        <w:jc w:val="both"/>
      </w:pPr>
      <w:r>
        <w:rPr>
          <w:rFonts w:ascii="Times New Roman"/>
          <w:b w:val="false"/>
          <w:i w:val="false"/>
          <w:color w:val="000000"/>
          <w:sz w:val="28"/>
        </w:rPr>
        <w:t xml:space="preserve">
      36. Осы Шарт тапсырыс берушінің орналасқан жері бойынша Қазақстан Республикасы Қаржы министрлігі Қазынашылық комитетінің аумақтық бөлімшесінде тіркелген күнінен бастап күшіне енеді және 20__ "___" ____________ дейін қолданылады. </w:t>
      </w:r>
    </w:p>
    <w:bookmarkEnd w:id="426"/>
    <w:p>
      <w:pPr>
        <w:spacing w:after="0"/>
        <w:ind w:left="0"/>
        <w:jc w:val="both"/>
      </w:pPr>
      <w:r>
        <w:rPr>
          <w:rFonts w:ascii="Times New Roman"/>
          <w:b w:val="false"/>
          <w:i w:val="false"/>
          <w:color w:val="000000"/>
          <w:sz w:val="28"/>
        </w:rPr>
        <w:t>
      Осы Шарттың талаптары тараптардың 20__ "___" _______________ бастап туындаған қатынастарына қолданылады.</w:t>
      </w:r>
    </w:p>
    <w:bookmarkStart w:name="z404" w:id="427"/>
    <w:p>
      <w:pPr>
        <w:spacing w:after="0"/>
        <w:ind w:left="0"/>
        <w:jc w:val="left"/>
      </w:pPr>
      <w:r>
        <w:rPr>
          <w:rFonts w:ascii="Times New Roman"/>
          <w:b/>
          <w:i w:val="false"/>
          <w:color w:val="000000"/>
        </w:rPr>
        <w:t xml:space="preserve"> 8. Тараптардың мекенжайлары мен деректемелері</w:t>
      </w:r>
    </w:p>
    <w:bookmarkEnd w:id="427"/>
    <w:tbl>
      <w:tblPr>
        <w:tblW w:w="0" w:type="auto"/>
        <w:tblCellSpacing w:w="0" w:type="auto"/>
        <w:tblBorders>
          <w:top w:val="none"/>
          <w:left w:val="none"/>
          <w:bottom w:val="none"/>
          <w:right w:val="none"/>
          <w:insideH w:val="none"/>
          <w:insideV w:val="none"/>
        </w:tblBorders>
      </w:tblPr>
      <w:tblGrid>
        <w:gridCol w:w="6006"/>
        <w:gridCol w:w="6294"/>
      </w:tblGrid>
      <w:tr>
        <w:trPr>
          <w:trHeight w:val="30" w:hRule="atLeast"/>
        </w:trPr>
        <w:tc>
          <w:tcPr>
            <w:tcW w:w="6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r>
              <w:br/>
            </w:r>
            <w:r>
              <w:rPr>
                <w:rFonts w:ascii="Times New Roman"/>
                <w:b w:val="false"/>
                <w:i w:val="false"/>
                <w:color w:val="000000"/>
                <w:sz w:val="20"/>
              </w:rPr>
              <w:t>
________________________________</w:t>
            </w:r>
            <w:r>
              <w:br/>
            </w:r>
            <w:r>
              <w:rPr>
                <w:rFonts w:ascii="Times New Roman"/>
                <w:b w:val="false"/>
                <w:i w:val="false"/>
                <w:color w:val="000000"/>
                <w:sz w:val="20"/>
              </w:rPr>
              <w:t>(тапсырыс берушінің атауы)</w:t>
            </w:r>
            <w:r>
              <w:br/>
            </w:r>
            <w:r>
              <w:rPr>
                <w:rFonts w:ascii="Times New Roman"/>
                <w:b w:val="false"/>
                <w:i w:val="false"/>
                <w:color w:val="000000"/>
                <w:sz w:val="20"/>
              </w:rPr>
              <w:t>
_____________________/__________</w:t>
            </w:r>
            <w:r>
              <w:br/>
            </w:r>
            <w:r>
              <w:rPr>
                <w:rFonts w:ascii="Times New Roman"/>
                <w:b w:val="false"/>
                <w:i w:val="false"/>
                <w:color w:val="000000"/>
                <w:sz w:val="20"/>
              </w:rPr>
              <w:t>(Басшы, тегі, аты, әкесінің аты (ол</w:t>
            </w:r>
            <w:r>
              <w:br/>
            </w:r>
            <w:r>
              <w:rPr>
                <w:rFonts w:ascii="Times New Roman"/>
                <w:b w:val="false"/>
                <w:i w:val="false"/>
                <w:color w:val="000000"/>
                <w:sz w:val="20"/>
              </w:rPr>
              <w:t>
болған жағдайда) / қолы)</w:t>
            </w:r>
            <w:r>
              <w:br/>
            </w:r>
            <w:r>
              <w:rPr>
                <w:rFonts w:ascii="Times New Roman"/>
                <w:b w:val="false"/>
                <w:i w:val="false"/>
                <w:color w:val="000000"/>
                <w:sz w:val="20"/>
              </w:rPr>
              <w:t>
Мөрдің орны</w:t>
            </w:r>
          </w:p>
        </w:tc>
        <w:tc>
          <w:tcPr>
            <w:tcW w:w="62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беруші</w:t>
            </w:r>
            <w:r>
              <w:br/>
            </w:r>
            <w:r>
              <w:rPr>
                <w:rFonts w:ascii="Times New Roman"/>
                <w:b w:val="false"/>
                <w:i w:val="false"/>
                <w:color w:val="000000"/>
                <w:sz w:val="20"/>
              </w:rPr>
              <w:t>
_________________________________</w:t>
            </w:r>
            <w:r>
              <w:br/>
            </w:r>
            <w:r>
              <w:rPr>
                <w:rFonts w:ascii="Times New Roman"/>
                <w:b w:val="false"/>
                <w:i w:val="false"/>
                <w:color w:val="000000"/>
                <w:sz w:val="20"/>
              </w:rPr>
              <w:t>(қызметтер берушінің атауы)</w:t>
            </w:r>
            <w:r>
              <w:br/>
            </w:r>
            <w:r>
              <w:rPr>
                <w:rFonts w:ascii="Times New Roman"/>
                <w:b w:val="false"/>
                <w:i w:val="false"/>
                <w:color w:val="000000"/>
                <w:sz w:val="20"/>
              </w:rPr>
              <w:t>
_______________________/__________</w:t>
            </w:r>
            <w:r>
              <w:br/>
            </w:r>
            <w:r>
              <w:rPr>
                <w:rFonts w:ascii="Times New Roman"/>
                <w:b w:val="false"/>
                <w:i w:val="false"/>
                <w:color w:val="000000"/>
                <w:sz w:val="20"/>
              </w:rPr>
              <w:t>(Басшы, тегі, аты, әкесінің аты (ол</w:t>
            </w:r>
            <w:r>
              <w:br/>
            </w:r>
            <w:r>
              <w:rPr>
                <w:rFonts w:ascii="Times New Roman"/>
                <w:b w:val="false"/>
                <w:i w:val="false"/>
                <w:color w:val="000000"/>
                <w:sz w:val="20"/>
              </w:rPr>
              <w:t>
болған жағдайда) / қолы)</w:t>
            </w:r>
            <w:r>
              <w:br/>
            </w:r>
            <w:r>
              <w:rPr>
                <w:rFonts w:ascii="Times New Roman"/>
                <w:b w:val="false"/>
                <w:i w:val="false"/>
                <w:color w:val="000000"/>
                <w:sz w:val="20"/>
              </w:rPr>
              <w:t>
Мөрдің орны (бар болса)</w:t>
            </w:r>
          </w:p>
        </w:tc>
      </w:tr>
    </w:tbl>
    <w:p>
      <w:pPr>
        <w:spacing w:after="0"/>
        <w:ind w:left="0"/>
        <w:jc w:val="both"/>
      </w:pPr>
      <w:r>
        <w:rPr>
          <w:rFonts w:ascii="Times New Roman"/>
          <w:b w:val="false"/>
          <w:i w:val="false"/>
          <w:color w:val="000000"/>
          <w:sz w:val="28"/>
        </w:rPr>
        <w:t>
      Қазақстан Республикасы Қаржы министрлігі Қазынашылық комитетінің аумақтық бөлімшесінде тіркелген күні: _____________________</w:t>
      </w:r>
    </w:p>
    <w:p>
      <w:pPr>
        <w:spacing w:after="0"/>
        <w:ind w:left="0"/>
        <w:jc w:val="both"/>
      </w:pPr>
      <w:r>
        <w:rPr>
          <w:rFonts w:ascii="Times New Roman"/>
          <w:b w:val="false"/>
          <w:i w:val="false"/>
          <w:color w:val="000000"/>
          <w:sz w:val="28"/>
        </w:rPr>
        <w:t>
      Осы ТМККК шеңберінде медициналық қызметтерді көрсетуге арналған шарт тапсырыс берушінің ТМККК көрсету бойынша қызметті берушіні таңдау жөніндегі рәсімдерді жүзеге асыруы кезінде тапсырыс беруші мен қызметтер берушінің арасында туындайтын құқықтық қатынастарды реттейді. Осы Шартқа енгізілетін өзгерістер мен толықтырулар Қазақстан Республикасының заңнамасына, ТМККК көрсету жөніндегі қызметтер берушіні таңдау рәсімдеріне қатысуға өтінімге жәнеь ТМККК орналастыру қорытындылары туралы хаттамаға сәйкес болуға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жылғы "__" _____ №____</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көрсетуге арналған шартқа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6" w:id="428"/>
    <w:p>
      <w:pPr>
        <w:spacing w:after="0"/>
        <w:ind w:left="0"/>
        <w:jc w:val="left"/>
      </w:pPr>
      <w:r>
        <w:rPr>
          <w:rFonts w:ascii="Times New Roman"/>
          <w:b/>
          <w:i w:val="false"/>
          <w:color w:val="000000"/>
        </w:rPr>
        <w:t xml:space="preserve"> Сатып алынатын қызметтердің тізбесі</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0"/>
        <w:gridCol w:w="2958"/>
        <w:gridCol w:w="2959"/>
        <w:gridCol w:w="1401"/>
        <w:gridCol w:w="1401"/>
        <w:gridCol w:w="1791"/>
      </w:tblGrid>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Бюджеттік кіші бағдарламаның атауы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нысаны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 теңге</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көрсету</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06"/>
        <w:gridCol w:w="6294"/>
      </w:tblGrid>
      <w:tr>
        <w:trPr>
          <w:trHeight w:val="30" w:hRule="atLeast"/>
        </w:trPr>
        <w:tc>
          <w:tcPr>
            <w:tcW w:w="6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r>
              <w:br/>
            </w:r>
            <w:r>
              <w:rPr>
                <w:rFonts w:ascii="Times New Roman"/>
                <w:b w:val="false"/>
                <w:i w:val="false"/>
                <w:color w:val="000000"/>
                <w:sz w:val="20"/>
              </w:rPr>
              <w:t>
________________________________</w:t>
            </w:r>
            <w:r>
              <w:br/>
            </w:r>
            <w:r>
              <w:rPr>
                <w:rFonts w:ascii="Times New Roman"/>
                <w:b w:val="false"/>
                <w:i w:val="false"/>
                <w:color w:val="000000"/>
                <w:sz w:val="20"/>
              </w:rPr>
              <w:t>(тапсырыс берушінің атауы)</w:t>
            </w:r>
            <w:r>
              <w:br/>
            </w:r>
            <w:r>
              <w:rPr>
                <w:rFonts w:ascii="Times New Roman"/>
                <w:b w:val="false"/>
                <w:i w:val="false"/>
                <w:color w:val="000000"/>
                <w:sz w:val="20"/>
              </w:rPr>
              <w:t>
_____________________/__________</w:t>
            </w:r>
            <w:r>
              <w:br/>
            </w:r>
            <w:r>
              <w:rPr>
                <w:rFonts w:ascii="Times New Roman"/>
                <w:b w:val="false"/>
                <w:i w:val="false"/>
                <w:color w:val="000000"/>
                <w:sz w:val="20"/>
              </w:rPr>
              <w:t>(Басшы, тегі, аты, әкесінің аты (ол</w:t>
            </w:r>
            <w:r>
              <w:br/>
            </w:r>
            <w:r>
              <w:rPr>
                <w:rFonts w:ascii="Times New Roman"/>
                <w:b w:val="false"/>
                <w:i w:val="false"/>
                <w:color w:val="000000"/>
                <w:sz w:val="20"/>
              </w:rPr>
              <w:t>
болған жағдайда) / қолы)</w:t>
            </w:r>
            <w:r>
              <w:br/>
            </w:r>
            <w:r>
              <w:rPr>
                <w:rFonts w:ascii="Times New Roman"/>
                <w:b w:val="false"/>
                <w:i w:val="false"/>
                <w:color w:val="000000"/>
                <w:sz w:val="20"/>
              </w:rPr>
              <w:t>
Мөрдің орны</w:t>
            </w:r>
          </w:p>
        </w:tc>
        <w:tc>
          <w:tcPr>
            <w:tcW w:w="62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беруші</w:t>
            </w:r>
            <w:r>
              <w:br/>
            </w:r>
            <w:r>
              <w:rPr>
                <w:rFonts w:ascii="Times New Roman"/>
                <w:b w:val="false"/>
                <w:i w:val="false"/>
                <w:color w:val="000000"/>
                <w:sz w:val="20"/>
              </w:rPr>
              <w:t>
_________________________________</w:t>
            </w:r>
            <w:r>
              <w:br/>
            </w:r>
            <w:r>
              <w:rPr>
                <w:rFonts w:ascii="Times New Roman"/>
                <w:b w:val="false"/>
                <w:i w:val="false"/>
                <w:color w:val="000000"/>
                <w:sz w:val="20"/>
              </w:rPr>
              <w:t>(қызметтер берушінің атауы)</w:t>
            </w:r>
            <w:r>
              <w:br/>
            </w:r>
            <w:r>
              <w:rPr>
                <w:rFonts w:ascii="Times New Roman"/>
                <w:b w:val="false"/>
                <w:i w:val="false"/>
                <w:color w:val="000000"/>
                <w:sz w:val="20"/>
              </w:rPr>
              <w:t>
_______________________/__________</w:t>
            </w:r>
            <w:r>
              <w:br/>
            </w:r>
            <w:r>
              <w:rPr>
                <w:rFonts w:ascii="Times New Roman"/>
                <w:b w:val="false"/>
                <w:i w:val="false"/>
                <w:color w:val="000000"/>
                <w:sz w:val="20"/>
              </w:rPr>
              <w:t>(Басшы, тегі, аты, әкесінің аты (ол</w:t>
            </w:r>
            <w:r>
              <w:br/>
            </w:r>
            <w:r>
              <w:rPr>
                <w:rFonts w:ascii="Times New Roman"/>
                <w:b w:val="false"/>
                <w:i w:val="false"/>
                <w:color w:val="000000"/>
                <w:sz w:val="20"/>
              </w:rPr>
              <w:t>
болған жағдайда) / қолы)</w:t>
            </w:r>
            <w:r>
              <w:br/>
            </w:r>
            <w:r>
              <w:rPr>
                <w:rFonts w:ascii="Times New Roman"/>
                <w:b w:val="false"/>
                <w:i w:val="false"/>
                <w:color w:val="000000"/>
                <w:sz w:val="20"/>
              </w:rPr>
              <w:t>
Мөрдің орны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жылғы "__" ____ №___</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көрсетуге арналған шартқа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8" w:id="429"/>
    <w:p>
      <w:pPr>
        <w:spacing w:after="0"/>
        <w:ind w:left="0"/>
        <w:jc w:val="left"/>
      </w:pPr>
      <w:r>
        <w:rPr>
          <w:rFonts w:ascii="Times New Roman"/>
          <w:b/>
          <w:i w:val="false"/>
          <w:color w:val="000000"/>
        </w:rPr>
        <w:t xml:space="preserve"> Тегін медициналық көмектің кепілдік берілген көлемі шеңберінде медициналық қызметтер көрсетудің ай сайынғы жоспары</w:t>
      </w:r>
    </w:p>
    <w:bookmarkEnd w:id="429"/>
    <w:p>
      <w:pPr>
        <w:spacing w:after="0"/>
        <w:ind w:left="0"/>
        <w:jc w:val="both"/>
      </w:pPr>
      <w:r>
        <w:rPr>
          <w:rFonts w:ascii="Times New Roman"/>
          <w:b w:val="false"/>
          <w:i w:val="false"/>
          <w:color w:val="000000"/>
          <w:sz w:val="28"/>
        </w:rPr>
        <w:t>
      Бюджеттік бағдарлама (кіші бағдарлама):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(бюджеттік бағдарламаның (кіші бағдарламаның) нөмірі мен атауы)</w:t>
      </w:r>
    </w:p>
    <w:p>
      <w:pPr>
        <w:spacing w:after="0"/>
        <w:ind w:left="0"/>
        <w:jc w:val="both"/>
      </w:pPr>
      <w:r>
        <w:rPr>
          <w:rFonts w:ascii="Times New Roman"/>
          <w:b w:val="false"/>
          <w:i w:val="false"/>
          <w:color w:val="000000"/>
          <w:sz w:val="28"/>
        </w:rPr>
        <w:t xml:space="preserve">
      _____________ теңге сомасының шегінде стационарлық және стационарды алмастыратын медициналық көмек </w:t>
      </w:r>
    </w:p>
    <w:p>
      <w:pPr>
        <w:spacing w:after="0"/>
        <w:ind w:left="0"/>
        <w:jc w:val="both"/>
      </w:pPr>
      <w:r>
        <w:rPr>
          <w:rFonts w:ascii="Times New Roman"/>
          <w:b w:val="false"/>
          <w:i w:val="false"/>
          <w:color w:val="000000"/>
          <w:sz w:val="28"/>
        </w:rPr>
        <w:t>
      (сомасы санмен)</w:t>
      </w:r>
    </w:p>
    <w:p>
      <w:pPr>
        <w:spacing w:after="0"/>
        <w:ind w:left="0"/>
        <w:jc w:val="both"/>
      </w:pPr>
      <w:r>
        <w:rPr>
          <w:rFonts w:ascii="Times New Roman"/>
          <w:b w:val="false"/>
          <w:i w:val="false"/>
          <w:color w:val="000000"/>
          <w:sz w:val="28"/>
        </w:rPr>
        <w:t xml:space="preserve">
      нысанында* мамандандырылған медициналық көмек көрсетуге </w:t>
      </w:r>
    </w:p>
    <w:p>
      <w:pPr>
        <w:spacing w:after="0"/>
        <w:ind w:left="0"/>
        <w:jc w:val="both"/>
      </w:pPr>
      <w:r>
        <w:rPr>
          <w:rFonts w:ascii="Times New Roman"/>
          <w:b w:val="false"/>
          <w:i w:val="false"/>
          <w:color w:val="000000"/>
          <w:sz w:val="28"/>
        </w:rPr>
        <w:t xml:space="preserve">
      төмендегі ай сайынғы жоспарға сәйкес: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4"/>
        <w:gridCol w:w="4029"/>
        <w:gridCol w:w="1991"/>
        <w:gridCol w:w="370"/>
        <w:gridCol w:w="370"/>
        <w:gridCol w:w="370"/>
        <w:gridCol w:w="370"/>
        <w:gridCol w:w="370"/>
        <w:gridCol w:w="370"/>
        <w:gridCol w:w="371"/>
        <w:gridCol w:w="371"/>
        <w:gridCol w:w="371"/>
        <w:gridCol w:w="371"/>
        <w:gridCol w:w="371"/>
        <w:gridCol w:w="371"/>
      </w:tblGrid>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көрсетуге арналған шарттың сомасы (теңге), оның ішінде: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 (теңге), оның ішінде: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орындауды бағалаудың сызықтық шкаласын қолданумен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орындауды бағалаудың сызықтық шкаласын қолданбай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Медициналық қызметтер тізбесі бойынша стационарлық медициналық көмек, (теңге);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қолдана отырып, № 3 Медициналық қызметтер тізбесі бойынша: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медициналық көмек (теңге),оның ішінде: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орындауды бағалаудың сызықтық шкаласын қолданумен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орындауды бағалаудың сызықтық шкаласын қолданбай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Медициналық қызметтер тізбесі бойынша: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қолдана отырып, № 4 Медициналық қызметтер тізбесі бойынша: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1 Медициналық қызметтер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132"/>
        <w:gridCol w:w="496"/>
        <w:gridCol w:w="2592"/>
        <w:gridCol w:w="1514"/>
        <w:gridCol w:w="1768"/>
        <w:gridCol w:w="2022"/>
        <w:gridCol w:w="2066"/>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____жылға емделіп шыққан жағдайлардың саны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тоқсанға емделіп шыққан жағдайлардың саны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тоқсанға емделіп шыққан жағдайлардың саны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тоқсанға емделіп шыққан жағдайлардың саны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тоқсанға емделіп шыққан жағдайлардың саны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Медициналық қызметтер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132"/>
        <w:gridCol w:w="496"/>
        <w:gridCol w:w="2592"/>
        <w:gridCol w:w="1514"/>
        <w:gridCol w:w="1768"/>
        <w:gridCol w:w="2022"/>
        <w:gridCol w:w="2066"/>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____жылға емделіп шыққан жағдайлардың саны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тоқсанға емделіп шыққан жағдайлардың саны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тоқсанға емделіп шыққан жағдайлардың саны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тоқсанға емделіп шыққан жағдайлардың саны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тоқсанға емделіп шыққан жағдайлардың саны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ЖТМҚ қолдана отырып, № 3 Медициналық қызметтер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132"/>
        <w:gridCol w:w="496"/>
        <w:gridCol w:w="2592"/>
        <w:gridCol w:w="1514"/>
        <w:gridCol w:w="1768"/>
        <w:gridCol w:w="2022"/>
        <w:gridCol w:w="2066"/>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____жылға емделіп шыққан жағдайлардың саны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тоқсанға емделіп шыққан жағдайлардың саны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тоқсанға емделіп шыққан жағдайлардың саны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тоқсанға емделіп шыққан жағдайлардың саны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тоқсанға емделіп шыққан жағдайлардың саны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ЖТМҚ қолдана отырып, № 4 Медициналық қызметтер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132"/>
        <w:gridCol w:w="496"/>
        <w:gridCol w:w="2592"/>
        <w:gridCol w:w="1514"/>
        <w:gridCol w:w="1768"/>
        <w:gridCol w:w="2022"/>
        <w:gridCol w:w="2066"/>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____жылға емделіп шыққан жағдайлардың саны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тоқсанға емделіп шыққан жағдайлардың саны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тоқсанға емделіп шыққан жағдайлардың саны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тоқсанға емделіп шыққан жағдайлардың саны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тоқсанға емделіп шыққан жағдайлардың саны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9" w:id="430"/>
    <w:p>
      <w:pPr>
        <w:spacing w:after="0"/>
        <w:ind w:left="0"/>
        <w:jc w:val="both"/>
      </w:pPr>
      <w:r>
        <w:rPr>
          <w:rFonts w:ascii="Times New Roman"/>
          <w:b w:val="false"/>
          <w:i w:val="false"/>
          <w:color w:val="000000"/>
          <w:sz w:val="28"/>
        </w:rPr>
        <w:t>
      </w:t>
      </w:r>
      <w:r>
        <w:rPr>
          <w:rFonts w:ascii="Times New Roman"/>
          <w:b w:val="false"/>
          <w:i/>
          <w:color w:val="000000"/>
          <w:sz w:val="28"/>
        </w:rPr>
        <w:t>Ескертпе:</w:t>
      </w:r>
    </w:p>
    <w:bookmarkEnd w:id="430"/>
    <w:p>
      <w:pPr>
        <w:spacing w:after="0"/>
        <w:ind w:left="0"/>
        <w:jc w:val="both"/>
      </w:pPr>
      <w:r>
        <w:rPr>
          <w:rFonts w:ascii="Times New Roman"/>
          <w:b w:val="false"/>
          <w:i w:val="false"/>
          <w:color w:val="000000"/>
          <w:sz w:val="28"/>
        </w:rPr>
        <w:t>
      </w:t>
      </w:r>
      <w:r>
        <w:rPr>
          <w:rFonts w:ascii="Times New Roman"/>
          <w:b w:val="false"/>
          <w:i/>
          <w:color w:val="000000"/>
          <w:sz w:val="28"/>
        </w:rPr>
        <w:t>*республикалық бюджет қаражатының есебінен қаржыландырылатын қызметтер берушілерге қолданылады, стационарды алмастыратын көмек көрсетіледі (көрсетілген жағдайда);</w:t>
      </w:r>
    </w:p>
    <w:p>
      <w:pPr>
        <w:spacing w:after="0"/>
        <w:ind w:left="0"/>
        <w:jc w:val="both"/>
      </w:pPr>
      <w:r>
        <w:rPr>
          <w:rFonts w:ascii="Times New Roman"/>
          <w:b w:val="false"/>
          <w:i w:val="false"/>
          <w:color w:val="000000"/>
          <w:sz w:val="28"/>
        </w:rPr>
        <w:t>
      </w:t>
      </w:r>
      <w:r>
        <w:rPr>
          <w:rFonts w:ascii="Times New Roman"/>
          <w:b w:val="false"/>
          <w:i/>
          <w:color w:val="000000"/>
          <w:sz w:val="28"/>
        </w:rPr>
        <w:t xml:space="preserve">** № 627 </w:t>
      </w:r>
      <w:r>
        <w:rPr>
          <w:rFonts w:ascii="Times New Roman"/>
          <w:b w:val="false"/>
          <w:i w:val="false"/>
          <w:color w:val="000000"/>
          <w:sz w:val="28"/>
        </w:rPr>
        <w:t>бұйрықпен</w:t>
      </w:r>
      <w:r>
        <w:rPr>
          <w:rFonts w:ascii="Times New Roman"/>
          <w:b w:val="false"/>
          <w:i/>
          <w:color w:val="000000"/>
          <w:sz w:val="28"/>
        </w:rPr>
        <w:t xml:space="preserve"> айқындалған тәртіппен шартты орындауды бағалаудың сызықтық шкаласы қолданылатын медициналық көмек көрсетуге арналған қаражаттың көлемін қамтиды;</w:t>
      </w:r>
    </w:p>
    <w:p>
      <w:pPr>
        <w:spacing w:after="0"/>
        <w:ind w:left="0"/>
        <w:jc w:val="both"/>
      </w:pP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w:t>
      </w:r>
      <w:r>
        <w:rPr>
          <w:rFonts w:ascii="Times New Roman"/>
          <w:b w:val="false"/>
          <w:i/>
          <w:color w:val="000000"/>
          <w:sz w:val="28"/>
        </w:rPr>
        <w:t xml:space="preserve"> № 627 бұйрықпен айқындалған тәртіппен шартты орындауды бағалаудың сызықтық шкаласы қолданылмайтын медициналық көмек көрсетуге арналған қаражаттың көлемін қамтиды.</w:t>
      </w:r>
    </w:p>
    <w:bookmarkStart w:name="z410" w:id="431"/>
    <w:p>
      <w:pPr>
        <w:spacing w:after="0"/>
        <w:ind w:left="0"/>
        <w:jc w:val="both"/>
      </w:pPr>
      <w:r>
        <w:rPr>
          <w:rFonts w:ascii="Times New Roman"/>
          <w:b w:val="false"/>
          <w:i w:val="false"/>
          <w:color w:val="000000"/>
          <w:sz w:val="28"/>
        </w:rPr>
        <w:t>
      Стационарды алмастыратын медициналық көмек* нысаны бойынша мамандандырылған медициналық көмек көрсетуге арналған шарттың сомасы _______ теңге</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4141"/>
        <w:gridCol w:w="2143"/>
        <w:gridCol w:w="398"/>
        <w:gridCol w:w="398"/>
        <w:gridCol w:w="399"/>
        <w:gridCol w:w="399"/>
        <w:gridCol w:w="399"/>
        <w:gridCol w:w="399"/>
        <w:gridCol w:w="399"/>
        <w:gridCol w:w="399"/>
        <w:gridCol w:w="399"/>
        <w:gridCol w:w="399"/>
        <w:gridCol w:w="399"/>
        <w:gridCol w:w="399"/>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көрсетуге арналған шарттың сомасы (теңге), оның ішінде: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орындауды бағалаудың сызықтық шкаласын қолданумен стационарды алмастыратын медициналық көмек**</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орындауды бағалаудың сызықтық шкаласын қолданбай стационарды алмастыратын медициналық көмек***</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1" w:id="432"/>
    <w:p>
      <w:pPr>
        <w:spacing w:after="0"/>
        <w:ind w:left="0"/>
        <w:jc w:val="both"/>
      </w:pPr>
      <w:r>
        <w:rPr>
          <w:rFonts w:ascii="Times New Roman"/>
          <w:b w:val="false"/>
          <w:i w:val="false"/>
          <w:color w:val="000000"/>
          <w:sz w:val="28"/>
        </w:rPr>
        <w:t>
      </w:t>
      </w:r>
      <w:r>
        <w:rPr>
          <w:rFonts w:ascii="Times New Roman"/>
          <w:b w:val="false"/>
          <w:i/>
          <w:color w:val="000000"/>
          <w:sz w:val="28"/>
        </w:rPr>
        <w:t>Ескертпе:</w:t>
      </w:r>
    </w:p>
    <w:bookmarkEnd w:id="432"/>
    <w:p>
      <w:pPr>
        <w:spacing w:after="0"/>
        <w:ind w:left="0"/>
        <w:jc w:val="both"/>
      </w:pPr>
      <w:r>
        <w:rPr>
          <w:rFonts w:ascii="Times New Roman"/>
          <w:b w:val="false"/>
          <w:i w:val="false"/>
          <w:color w:val="000000"/>
          <w:sz w:val="28"/>
        </w:rPr>
        <w:t>
      </w:t>
      </w:r>
      <w:r>
        <w:rPr>
          <w:rFonts w:ascii="Times New Roman"/>
          <w:b w:val="false"/>
          <w:i/>
          <w:color w:val="000000"/>
          <w:sz w:val="28"/>
        </w:rPr>
        <w:t xml:space="preserve">*амбулаториялық-емханалық денсаулық сақтау субъектілері және </w:t>
      </w:r>
      <w:r>
        <w:rPr>
          <w:rFonts w:ascii="Times New Roman"/>
          <w:b w:val="false"/>
          <w:i/>
          <w:color w:val="000000"/>
          <w:sz w:val="28"/>
        </w:rPr>
        <w:t>гемодиализ</w:t>
      </w:r>
      <w:r>
        <w:rPr>
          <w:rFonts w:ascii="Times New Roman"/>
          <w:b w:val="false"/>
          <w:i/>
          <w:color w:val="000000"/>
          <w:sz w:val="28"/>
        </w:rPr>
        <w:t xml:space="preserve"> қызметін көрсететін, республикалық бюджет қаражатының есебінен қаржыландырылатын денсаулық сақтау субъектілері болып</w:t>
      </w:r>
      <w:r>
        <w:br/>
      </w:r>
      <w:r>
        <w:rPr>
          <w:rFonts w:ascii="Times New Roman"/>
          <w:b w:val="false"/>
          <w:i/>
          <w:color w:val="000000"/>
          <w:sz w:val="28"/>
        </w:rPr>
        <w:t>табылатын қызметтер берушілерге қолданылады;</w:t>
      </w:r>
    </w:p>
    <w:p>
      <w:pPr>
        <w:spacing w:after="0"/>
        <w:ind w:left="0"/>
        <w:jc w:val="both"/>
      </w:pPr>
      <w:r>
        <w:rPr>
          <w:rFonts w:ascii="Times New Roman"/>
          <w:b w:val="false"/>
          <w:i w:val="false"/>
          <w:color w:val="000000"/>
          <w:sz w:val="28"/>
        </w:rPr>
        <w:t>
      </w:t>
      </w:r>
      <w:r>
        <w:rPr>
          <w:rFonts w:ascii="Times New Roman"/>
          <w:b w:val="false"/>
          <w:i/>
          <w:color w:val="000000"/>
          <w:sz w:val="28"/>
        </w:rPr>
        <w:t xml:space="preserve">** № 627 </w:t>
      </w:r>
      <w:r>
        <w:rPr>
          <w:rFonts w:ascii="Times New Roman"/>
          <w:b w:val="false"/>
          <w:i w:val="false"/>
          <w:color w:val="000000"/>
          <w:sz w:val="28"/>
        </w:rPr>
        <w:t>бұйрықпен</w:t>
      </w:r>
      <w:r>
        <w:rPr>
          <w:rFonts w:ascii="Times New Roman"/>
          <w:b w:val="false"/>
          <w:i/>
          <w:color w:val="000000"/>
          <w:sz w:val="28"/>
        </w:rPr>
        <w:t xml:space="preserve"> айқындалған тәртіппен шартты орындауды бағалаудың сызықтық шкаласы қолданылатын медициналық көмек көрсетуге арналған қаражаттың көлемін қамтиды;</w:t>
      </w:r>
    </w:p>
    <w:p>
      <w:pPr>
        <w:spacing w:after="0"/>
        <w:ind w:left="0"/>
        <w:jc w:val="both"/>
      </w:pPr>
      <w:r>
        <w:rPr>
          <w:rFonts w:ascii="Times New Roman"/>
          <w:b w:val="false"/>
          <w:i w:val="false"/>
          <w:color w:val="000000"/>
          <w:sz w:val="28"/>
        </w:rPr>
        <w:t>
      </w:t>
      </w:r>
      <w:r>
        <w:rPr>
          <w:rFonts w:ascii="Times New Roman"/>
          <w:b w:val="false"/>
          <w:i/>
          <w:color w:val="000000"/>
          <w:sz w:val="28"/>
        </w:rPr>
        <w:t>*** № 627 бұйрықпен айқындалған тәртіппен шартты орындауды бағалаудың сызықтық шкаласы қолданылмайтын медициналық көмек көрсетуге арналған қаражаттың көлемін қамтиды.</w:t>
      </w:r>
    </w:p>
    <w:p>
      <w:pPr>
        <w:spacing w:after="0"/>
        <w:ind w:left="0"/>
        <w:jc w:val="both"/>
      </w:pPr>
      <w:r>
        <w:rPr>
          <w:rFonts w:ascii="Times New Roman"/>
          <w:b w:val="false"/>
          <w:i w:val="false"/>
          <w:color w:val="000000"/>
          <w:sz w:val="28"/>
        </w:rPr>
        <w:t>
      Онкологиялық науқастарға медициналық көмек көрсетуге арналған шарттың</w:t>
      </w:r>
      <w:r>
        <w:br/>
      </w:r>
      <w:r>
        <w:rPr>
          <w:rFonts w:ascii="Times New Roman"/>
          <w:b w:val="false"/>
          <w:i w:val="false"/>
          <w:color w:val="000000"/>
          <w:sz w:val="28"/>
        </w:rPr>
        <w:t>сомасы _______________________________________ теңге.</w:t>
      </w:r>
    </w:p>
    <w:p>
      <w:pPr>
        <w:spacing w:after="0"/>
        <w:ind w:left="0"/>
        <w:jc w:val="both"/>
      </w:pPr>
      <w:r>
        <w:rPr>
          <w:rFonts w:ascii="Times New Roman"/>
          <w:b w:val="false"/>
          <w:i w:val="false"/>
          <w:color w:val="000000"/>
          <w:sz w:val="28"/>
        </w:rPr>
        <w:t>
      Онкологиялық науқастардың жыдық орташа тізімдік саны: ________ адам</w:t>
      </w:r>
      <w:r>
        <w:br/>
      </w:r>
      <w:r>
        <w:rPr>
          <w:rFonts w:ascii="Times New Roman"/>
          <w:b w:val="false"/>
          <w:i w:val="false"/>
          <w:color w:val="000000"/>
          <w:sz w:val="28"/>
        </w:rPr>
        <w:t>Айына 1 онкологиялық науқасқа шаққандағы кешенді тариф: 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6295"/>
        <w:gridCol w:w="1577"/>
        <w:gridCol w:w="293"/>
        <w:gridCol w:w="293"/>
        <w:gridCol w:w="293"/>
        <w:gridCol w:w="293"/>
        <w:gridCol w:w="293"/>
        <w:gridCol w:w="294"/>
        <w:gridCol w:w="294"/>
        <w:gridCol w:w="294"/>
        <w:gridCol w:w="294"/>
        <w:gridCol w:w="294"/>
        <w:gridCol w:w="294"/>
        <w:gridCol w:w="294"/>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көмек көрсетуге арналған шарттың сомасы (теңге)</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төлеуі бір онкологиялық науқасқа кешенді тариф бойынша жүзеге асырылатын, ТМККК шеңберінде онкологиялық науқастарға медициналық көмек көрсету: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таргетті препараттарды қолдану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химиопрепараттарды қолдану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терапии көрсету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еркін таңдау құқығын іске асыру кезінде онкологиялық науқастарға (диагнозды анықтауға жіберілген, обыр алды аурулары бар науқастарға) медициналық көмектің қолжетімділігі мен сапасын қамтамасыз ету мақсатында ТМККК шеңберінде медициналық қызметтер көрсету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2" w:id="433"/>
    <w:p>
      <w:pPr>
        <w:spacing w:after="0"/>
        <w:ind w:left="0"/>
        <w:jc w:val="both"/>
      </w:pPr>
      <w:r>
        <w:rPr>
          <w:rFonts w:ascii="Times New Roman"/>
          <w:b w:val="false"/>
          <w:i w:val="false"/>
          <w:color w:val="000000"/>
          <w:sz w:val="28"/>
        </w:rPr>
        <w:t>
      </w:t>
      </w:r>
      <w:r>
        <w:rPr>
          <w:rFonts w:ascii="Times New Roman"/>
          <w:b w:val="false"/>
          <w:i/>
          <w:color w:val="000000"/>
          <w:sz w:val="28"/>
        </w:rPr>
        <w:t>Ескертпе:</w:t>
      </w:r>
    </w:p>
    <w:bookmarkEnd w:id="433"/>
    <w:p>
      <w:pPr>
        <w:spacing w:after="0"/>
        <w:ind w:left="0"/>
        <w:jc w:val="both"/>
      </w:pPr>
      <w:r>
        <w:rPr>
          <w:rFonts w:ascii="Times New Roman"/>
          <w:b w:val="false"/>
          <w:i w:val="false"/>
          <w:color w:val="000000"/>
          <w:sz w:val="28"/>
        </w:rPr>
        <w:t>
      </w:t>
      </w:r>
      <w:r>
        <w:rPr>
          <w:rFonts w:ascii="Times New Roman"/>
          <w:b w:val="false"/>
          <w:i/>
          <w:color w:val="000000"/>
          <w:sz w:val="28"/>
        </w:rPr>
        <w:t>*онкологиялық науқасқа арналған кешенді тариф бойынша қаржыландырылатын қызметтер берушілерге қолданылады.</w:t>
      </w:r>
    </w:p>
    <w:bookmarkStart w:name="z413" w:id="434"/>
    <w:p>
      <w:pPr>
        <w:spacing w:after="0"/>
        <w:ind w:left="0"/>
        <w:jc w:val="both"/>
      </w:pPr>
      <w:r>
        <w:rPr>
          <w:rFonts w:ascii="Times New Roman"/>
          <w:b w:val="false"/>
          <w:i w:val="false"/>
          <w:color w:val="000000"/>
          <w:sz w:val="28"/>
        </w:rPr>
        <w:t>
      Медициналық-санитариялық алғашқы көмек және консультациялық-диагностикалық көмек* нысандары бойынша бекітілген халыққа амбулаториялық-емханалық көмек көрсетуге арналған шарттың</w:t>
      </w:r>
      <w:r>
        <w:br/>
      </w:r>
      <w:r>
        <w:rPr>
          <w:rFonts w:ascii="Times New Roman"/>
          <w:b w:val="false"/>
          <w:i w:val="false"/>
          <w:color w:val="000000"/>
          <w:sz w:val="28"/>
        </w:rPr>
        <w:t>сомасы __________________ теңге.</w:t>
      </w:r>
    </w:p>
    <w:bookmarkEnd w:id="434"/>
    <w:p>
      <w:pPr>
        <w:spacing w:after="0"/>
        <w:ind w:left="0"/>
        <w:jc w:val="both"/>
      </w:pPr>
      <w:r>
        <w:rPr>
          <w:rFonts w:ascii="Times New Roman"/>
          <w:b w:val="false"/>
          <w:i w:val="false"/>
          <w:color w:val="000000"/>
          <w:sz w:val="28"/>
        </w:rPr>
        <w:t>
      Тіркелген халық саны: _______ адам.</w:t>
      </w:r>
    </w:p>
    <w:p>
      <w:pPr>
        <w:spacing w:after="0"/>
        <w:ind w:left="0"/>
        <w:jc w:val="both"/>
      </w:pPr>
      <w:r>
        <w:rPr>
          <w:rFonts w:ascii="Times New Roman"/>
          <w:b w:val="false"/>
          <w:i w:val="false"/>
          <w:color w:val="000000"/>
          <w:sz w:val="28"/>
        </w:rPr>
        <w:t>
      Айына тіркелген бір адамға шаққандағы амбулаториялық-емханалық</w:t>
      </w:r>
      <w:r>
        <w:br/>
      </w:r>
      <w:r>
        <w:rPr>
          <w:rFonts w:ascii="Times New Roman"/>
          <w:b w:val="false"/>
          <w:i w:val="false"/>
          <w:color w:val="000000"/>
          <w:sz w:val="28"/>
        </w:rPr>
        <w:t>көмек көрсетуге арналған кешенді жан басына шаққандағы норматив:</w:t>
      </w:r>
      <w:r>
        <w:br/>
      </w:r>
      <w:r>
        <w:rPr>
          <w:rFonts w:ascii="Times New Roman"/>
          <w:b w:val="false"/>
          <w:i w:val="false"/>
          <w:color w:val="000000"/>
          <w:sz w:val="28"/>
        </w:rPr>
        <w:t>___________________________________ теңге, оның ішінде:</w:t>
      </w:r>
    </w:p>
    <w:p>
      <w:pPr>
        <w:spacing w:after="0"/>
        <w:ind w:left="0"/>
        <w:jc w:val="both"/>
      </w:pPr>
      <w:r>
        <w:rPr>
          <w:rFonts w:ascii="Times New Roman"/>
          <w:b w:val="false"/>
          <w:i w:val="false"/>
          <w:color w:val="000000"/>
          <w:sz w:val="28"/>
        </w:rPr>
        <w:t>
      кешенді жан басына шаққандағы нормативтің кепілдік берілген бөлігі ________ теңге;</w:t>
      </w:r>
    </w:p>
    <w:p>
      <w:pPr>
        <w:spacing w:after="0"/>
        <w:ind w:left="0"/>
        <w:jc w:val="both"/>
      </w:pPr>
      <w:r>
        <w:rPr>
          <w:rFonts w:ascii="Times New Roman"/>
          <w:b w:val="false"/>
          <w:i w:val="false"/>
          <w:color w:val="000000"/>
          <w:sz w:val="28"/>
        </w:rPr>
        <w:t>
      кешенді жан басына шаққандағы нормативтің ынталандырушы бөлігі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3798"/>
        <w:gridCol w:w="2233"/>
        <w:gridCol w:w="415"/>
        <w:gridCol w:w="415"/>
        <w:gridCol w:w="415"/>
        <w:gridCol w:w="415"/>
        <w:gridCol w:w="416"/>
        <w:gridCol w:w="416"/>
        <w:gridCol w:w="416"/>
        <w:gridCol w:w="416"/>
        <w:gridCol w:w="416"/>
        <w:gridCol w:w="416"/>
        <w:gridCol w:w="416"/>
        <w:gridCol w:w="416"/>
      </w:tblGrid>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амбулаториялық-емханалық көмек көрсетуге арналған шарттың сомасы, оның ішінде: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индикаторларының негізінде түпкілікті нәтижеге қол жеткізгені үшін МСАК көрсететін ұйымның қызметкерлерін ынталандыруға арналған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4" w:id="435"/>
    <w:p>
      <w:pPr>
        <w:spacing w:after="0"/>
        <w:ind w:left="0"/>
        <w:jc w:val="both"/>
      </w:pPr>
      <w:r>
        <w:rPr>
          <w:rFonts w:ascii="Times New Roman"/>
          <w:b w:val="false"/>
          <w:i w:val="false"/>
          <w:color w:val="000000"/>
          <w:sz w:val="28"/>
        </w:rPr>
        <w:t>
      </w:t>
      </w:r>
      <w:r>
        <w:rPr>
          <w:rFonts w:ascii="Times New Roman"/>
          <w:b w:val="false"/>
          <w:i/>
          <w:color w:val="000000"/>
          <w:sz w:val="28"/>
        </w:rPr>
        <w:t>Ескертпе:</w:t>
      </w:r>
    </w:p>
    <w:bookmarkEnd w:id="435"/>
    <w:p>
      <w:pPr>
        <w:spacing w:after="0"/>
        <w:ind w:left="0"/>
        <w:jc w:val="both"/>
      </w:pPr>
      <w:r>
        <w:rPr>
          <w:rFonts w:ascii="Times New Roman"/>
          <w:b w:val="false"/>
          <w:i w:val="false"/>
          <w:color w:val="000000"/>
          <w:sz w:val="28"/>
        </w:rPr>
        <w:t>
      </w:t>
      </w:r>
      <w:r>
        <w:rPr>
          <w:rFonts w:ascii="Times New Roman"/>
          <w:b w:val="false"/>
          <w:i/>
          <w:color w:val="000000"/>
          <w:sz w:val="28"/>
        </w:rPr>
        <w:t>*амбулаториялық-емханалық көмек көрсетуге арналған кешенді жан басына шаққандағы норматив бойынша қаржыландырылатын қызметтер берушілерге қолданылады.</w:t>
      </w:r>
    </w:p>
    <w:bookmarkStart w:name="z415" w:id="436"/>
    <w:p>
      <w:pPr>
        <w:spacing w:after="0"/>
        <w:ind w:left="0"/>
        <w:jc w:val="both"/>
      </w:pPr>
      <w:r>
        <w:rPr>
          <w:rFonts w:ascii="Times New Roman"/>
          <w:b w:val="false"/>
          <w:i w:val="false"/>
          <w:color w:val="000000"/>
          <w:sz w:val="28"/>
        </w:rPr>
        <w:t>
      _________ (медициналық көмектің нысанын(-дарын) көрсету)</w:t>
      </w:r>
      <w:r>
        <w:br/>
      </w:r>
      <w:r>
        <w:rPr>
          <w:rFonts w:ascii="Times New Roman"/>
          <w:b w:val="false"/>
          <w:i w:val="false"/>
          <w:color w:val="000000"/>
          <w:sz w:val="28"/>
        </w:rPr>
        <w:t>нысаны (-дары) бойынша ауыл халқына медициналық көмек көрсетуге</w:t>
      </w:r>
      <w:r>
        <w:br/>
      </w:r>
      <w:r>
        <w:rPr>
          <w:rFonts w:ascii="Times New Roman"/>
          <w:b w:val="false"/>
          <w:i w:val="false"/>
          <w:color w:val="000000"/>
          <w:sz w:val="28"/>
        </w:rPr>
        <w:t>арналған шарттың сомасы __________ теңге.</w:t>
      </w:r>
    </w:p>
    <w:bookmarkEnd w:id="436"/>
    <w:p>
      <w:pPr>
        <w:spacing w:after="0"/>
        <w:ind w:left="0"/>
        <w:jc w:val="both"/>
      </w:pPr>
      <w:r>
        <w:rPr>
          <w:rFonts w:ascii="Times New Roman"/>
          <w:b w:val="false"/>
          <w:i w:val="false"/>
          <w:color w:val="000000"/>
          <w:sz w:val="28"/>
        </w:rPr>
        <w:t>
      Ауыл халқының саны: _______ адам.</w:t>
      </w:r>
      <w:r>
        <w:br/>
      </w:r>
      <w:r>
        <w:rPr>
          <w:rFonts w:ascii="Times New Roman"/>
          <w:b w:val="false"/>
          <w:i w:val="false"/>
          <w:color w:val="000000"/>
          <w:sz w:val="28"/>
        </w:rPr>
        <w:t>Айына бір адамға шаққандағы ауыл халқына медициналық көмек</w:t>
      </w:r>
      <w:r>
        <w:br/>
      </w:r>
      <w:r>
        <w:rPr>
          <w:rFonts w:ascii="Times New Roman"/>
          <w:b w:val="false"/>
          <w:i w:val="false"/>
          <w:color w:val="000000"/>
          <w:sz w:val="28"/>
        </w:rPr>
        <w:t>көрсетуге арналған кешенді жан басына шаққандағы норматив: __________ теңге, оның ішінде:</w:t>
      </w:r>
      <w:r>
        <w:br/>
      </w:r>
      <w:r>
        <w:rPr>
          <w:rFonts w:ascii="Times New Roman"/>
          <w:b w:val="false"/>
          <w:i w:val="false"/>
          <w:color w:val="000000"/>
          <w:sz w:val="28"/>
        </w:rPr>
        <w:t xml:space="preserve"> кешенді жан басына шаққандағы нормативтің кепілдік берілген бөлігі ________ теңге;</w:t>
      </w:r>
      <w:r>
        <w:br/>
      </w:r>
      <w:r>
        <w:rPr>
          <w:rFonts w:ascii="Times New Roman"/>
          <w:b w:val="false"/>
          <w:i w:val="false"/>
          <w:color w:val="000000"/>
          <w:sz w:val="28"/>
        </w:rPr>
        <w:t xml:space="preserve"> кешенді жан басына шаққандағы нормативтің ынталандырушы бөлігі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4106"/>
        <w:gridCol w:w="2152"/>
        <w:gridCol w:w="400"/>
        <w:gridCol w:w="400"/>
        <w:gridCol w:w="400"/>
        <w:gridCol w:w="400"/>
        <w:gridCol w:w="400"/>
        <w:gridCol w:w="401"/>
        <w:gridCol w:w="401"/>
        <w:gridCol w:w="401"/>
        <w:gridCol w:w="401"/>
        <w:gridCol w:w="401"/>
        <w:gridCol w:w="401"/>
        <w:gridCol w:w="401"/>
      </w:tblGrid>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халқына медициналық көмек көрсетуге арналған шарттың сомасы (теңге), оның ішінде:</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көрсетуге арналған</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индикаторларының негізінде қызметтерінің соңғы нәтижесіне қол жеткізгені үшін МСАК көрсететін ұйымның қызметкерлерін ынталандыруға арналған</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6" w:id="437"/>
    <w:p>
      <w:pPr>
        <w:spacing w:after="0"/>
        <w:ind w:left="0"/>
        <w:jc w:val="both"/>
      </w:pPr>
      <w:r>
        <w:rPr>
          <w:rFonts w:ascii="Times New Roman"/>
          <w:b w:val="false"/>
          <w:i w:val="false"/>
          <w:color w:val="000000"/>
          <w:sz w:val="28"/>
        </w:rPr>
        <w:t>
      </w:t>
      </w:r>
      <w:r>
        <w:rPr>
          <w:rFonts w:ascii="Times New Roman"/>
          <w:b w:val="false"/>
          <w:i/>
          <w:color w:val="000000"/>
          <w:sz w:val="28"/>
        </w:rPr>
        <w:t>Ескертпе:</w:t>
      </w:r>
    </w:p>
    <w:bookmarkEnd w:id="437"/>
    <w:p>
      <w:pPr>
        <w:spacing w:after="0"/>
        <w:ind w:left="0"/>
        <w:jc w:val="both"/>
      </w:pPr>
      <w:r>
        <w:rPr>
          <w:rFonts w:ascii="Times New Roman"/>
          <w:b w:val="false"/>
          <w:i w:val="false"/>
          <w:color w:val="000000"/>
          <w:sz w:val="28"/>
        </w:rPr>
        <w:t>
      </w:t>
      </w:r>
      <w:r>
        <w:rPr>
          <w:rFonts w:ascii="Times New Roman"/>
          <w:b w:val="false"/>
          <w:i/>
          <w:color w:val="000000"/>
          <w:sz w:val="28"/>
        </w:rPr>
        <w:t>*ауыл халқына медициналық көмек көрсетуге арналған кешенді жан басына шаққандағы норматив бойынша қаржыландырылатын аудандық маңызы бар және ауылдың денсаулық сақтау субъектілері болып табылатын қызметтер берушілерге қолданылады.</w:t>
      </w:r>
    </w:p>
    <w:bookmarkStart w:name="z417" w:id="438"/>
    <w:p>
      <w:pPr>
        <w:spacing w:after="0"/>
        <w:ind w:left="0"/>
        <w:jc w:val="both"/>
      </w:pPr>
      <w:r>
        <w:rPr>
          <w:rFonts w:ascii="Times New Roman"/>
          <w:b w:val="false"/>
          <w:i w:val="false"/>
          <w:color w:val="000000"/>
          <w:sz w:val="28"/>
        </w:rPr>
        <w:t>
      _________ (медициналық көмектің нысанын(-дарын) көрсету)*</w:t>
      </w:r>
      <w:r>
        <w:br/>
      </w:r>
      <w:r>
        <w:rPr>
          <w:rFonts w:ascii="Times New Roman"/>
          <w:b w:val="false"/>
          <w:i w:val="false"/>
          <w:color w:val="000000"/>
          <w:sz w:val="28"/>
        </w:rPr>
        <w:t>нысаны(-дары) бойынша медициналық көмек көрсетуге арналған шарттың</w:t>
      </w:r>
      <w:r>
        <w:br/>
      </w:r>
      <w:r>
        <w:rPr>
          <w:rFonts w:ascii="Times New Roman"/>
          <w:b w:val="false"/>
          <w:i w:val="false"/>
          <w:color w:val="000000"/>
          <w:sz w:val="28"/>
        </w:rPr>
        <w:t>сомасы __________ теңге</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3758"/>
        <w:gridCol w:w="2244"/>
        <w:gridCol w:w="417"/>
        <w:gridCol w:w="417"/>
        <w:gridCol w:w="417"/>
        <w:gridCol w:w="417"/>
        <w:gridCol w:w="417"/>
        <w:gridCol w:w="418"/>
        <w:gridCol w:w="418"/>
        <w:gridCol w:w="418"/>
        <w:gridCol w:w="418"/>
        <w:gridCol w:w="418"/>
        <w:gridCol w:w="418"/>
        <w:gridCol w:w="418"/>
      </w:tblGrid>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көрсетуге арналған шарттың сомасы (теңге), оның ішінде:</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нысанын көрсету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8" w:id="439"/>
    <w:p>
      <w:pPr>
        <w:spacing w:after="0"/>
        <w:ind w:left="0"/>
        <w:jc w:val="both"/>
      </w:pPr>
      <w:r>
        <w:rPr>
          <w:rFonts w:ascii="Times New Roman"/>
          <w:b w:val="false"/>
          <w:i w:val="false"/>
          <w:color w:val="000000"/>
          <w:sz w:val="28"/>
        </w:rPr>
        <w:t>
      </w:t>
      </w:r>
      <w:r>
        <w:rPr>
          <w:rFonts w:ascii="Times New Roman"/>
          <w:b w:val="false"/>
          <w:i/>
          <w:color w:val="000000"/>
          <w:sz w:val="28"/>
        </w:rPr>
        <w:t>Ескертпе:</w:t>
      </w:r>
    </w:p>
    <w:bookmarkEnd w:id="439"/>
    <w:p>
      <w:pPr>
        <w:spacing w:after="0"/>
        <w:ind w:left="0"/>
        <w:jc w:val="both"/>
      </w:pPr>
      <w:r>
        <w:rPr>
          <w:rFonts w:ascii="Times New Roman"/>
          <w:b w:val="false"/>
          <w:i w:val="false"/>
          <w:color w:val="000000"/>
          <w:sz w:val="28"/>
        </w:rPr>
        <w:t>
      </w:t>
      </w:r>
      <w:r>
        <w:rPr>
          <w:rFonts w:ascii="Times New Roman"/>
          <w:b w:val="false"/>
          <w:i/>
          <w:color w:val="000000"/>
          <w:sz w:val="28"/>
        </w:rPr>
        <w:t>*республикалық бюджет қаражатының есебінен қаржыландырылатын қызметтер берушілерге қолданылмайды.</w:t>
      </w:r>
    </w:p>
    <w:bookmarkStart w:name="z419" w:id="440"/>
    <w:p>
      <w:pPr>
        <w:spacing w:after="0"/>
        <w:ind w:left="0"/>
        <w:jc w:val="both"/>
      </w:pPr>
      <w:r>
        <w:rPr>
          <w:rFonts w:ascii="Times New Roman"/>
          <w:b w:val="false"/>
          <w:i w:val="false"/>
          <w:color w:val="000000"/>
          <w:sz w:val="28"/>
        </w:rPr>
        <w:t>
      Бюджеттік кіші бағдарлама: ___________________________</w:t>
      </w:r>
      <w:r>
        <w:br/>
      </w:r>
      <w:r>
        <w:rPr>
          <w:rFonts w:ascii="Times New Roman"/>
          <w:b w:val="false"/>
          <w:i w:val="false"/>
          <w:color w:val="000000"/>
          <w:sz w:val="28"/>
        </w:rPr>
        <w:t xml:space="preserve"> (бюджеттік кіші бағдарламаның нөмірі мен атауы)</w:t>
      </w:r>
    </w:p>
    <w:bookmarkEnd w:id="440"/>
    <w:p>
      <w:pPr>
        <w:spacing w:after="0"/>
        <w:ind w:left="0"/>
        <w:jc w:val="both"/>
      </w:pPr>
      <w:r>
        <w:rPr>
          <w:rFonts w:ascii="Times New Roman"/>
          <w:b w:val="false"/>
          <w:i w:val="false"/>
          <w:color w:val="000000"/>
          <w:sz w:val="28"/>
        </w:rPr>
        <w:t>
      Қаржы лизингі шарттарында сатып алынған медициналық техникада медициналық қызметтер</w:t>
      </w:r>
    </w:p>
    <w:p>
      <w:pPr>
        <w:spacing w:after="0"/>
        <w:ind w:left="0"/>
        <w:jc w:val="both"/>
      </w:pPr>
      <w:r>
        <w:rPr>
          <w:rFonts w:ascii="Times New Roman"/>
          <w:b w:val="false"/>
          <w:i w:val="false"/>
          <w:color w:val="000000"/>
          <w:sz w:val="28"/>
        </w:rPr>
        <w:t>
      көрсетуге арналған шарттың сомасы 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4986"/>
        <w:gridCol w:w="2002"/>
        <w:gridCol w:w="372"/>
        <w:gridCol w:w="372"/>
        <w:gridCol w:w="372"/>
        <w:gridCol w:w="373"/>
        <w:gridCol w:w="373"/>
        <w:gridCol w:w="373"/>
        <w:gridCol w:w="373"/>
        <w:gridCol w:w="373"/>
        <w:gridCol w:w="373"/>
        <w:gridCol w:w="373"/>
        <w:gridCol w:w="373"/>
        <w:gridCol w:w="373"/>
      </w:tblGrid>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медициналық техника бойынша лизинг төлемдерін өтеуге арналған сома (теңге), оның ішінде:</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медициналық техникадағы медициналық қызметтердің жоспарлы саны, оның ішінде:</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Қаржы лизингі шарттарының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1112"/>
        <w:gridCol w:w="1112"/>
        <w:gridCol w:w="870"/>
        <w:gridCol w:w="870"/>
        <w:gridCol w:w="4417"/>
        <w:gridCol w:w="3049"/>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шартының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шартының күні</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коды</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медициналық техника бойынша лизинг төлемдерін өтеуге арналған жылдық сома (теңге)</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медициналық техникадағы медициналық қызметтердің жылдық жоспарлы саны</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0" w:id="441"/>
    <w:p>
      <w:pPr>
        <w:spacing w:after="0"/>
        <w:ind w:left="0"/>
        <w:jc w:val="both"/>
      </w:pPr>
      <w:r>
        <w:rPr>
          <w:rFonts w:ascii="Times New Roman"/>
          <w:b w:val="false"/>
          <w:i w:val="false"/>
          <w:color w:val="000000"/>
          <w:sz w:val="28"/>
        </w:rPr>
        <w:t>
      </w:t>
      </w:r>
      <w:r>
        <w:rPr>
          <w:rFonts w:ascii="Times New Roman"/>
          <w:b w:val="false"/>
          <w:i/>
          <w:color w:val="000000"/>
          <w:sz w:val="28"/>
        </w:rPr>
        <w:t>Ескертпе:</w:t>
      </w:r>
    </w:p>
    <w:bookmarkEnd w:id="441"/>
    <w:p>
      <w:pPr>
        <w:spacing w:after="0"/>
        <w:ind w:left="0"/>
        <w:jc w:val="both"/>
      </w:pPr>
      <w:r>
        <w:rPr>
          <w:rFonts w:ascii="Times New Roman"/>
          <w:b w:val="false"/>
          <w:i w:val="false"/>
          <w:color w:val="000000"/>
          <w:sz w:val="28"/>
        </w:rPr>
        <w:t>
      </w:t>
      </w:r>
      <w:r>
        <w:rPr>
          <w:rFonts w:ascii="Times New Roman"/>
          <w:b w:val="false"/>
          <w:i/>
          <w:color w:val="000000"/>
          <w:sz w:val="28"/>
        </w:rPr>
        <w:t>*бұл тармақша медициналық техниканы қаржы лизингі шарттарында сатып алған қызметтер берушілерге қолданылады.</w:t>
      </w:r>
    </w:p>
    <w:tbl>
      <w:tblPr>
        <w:tblW w:w="0" w:type="auto"/>
        <w:tblCellSpacing w:w="0" w:type="auto"/>
        <w:tblBorders>
          <w:top w:val="none"/>
          <w:left w:val="none"/>
          <w:bottom w:val="none"/>
          <w:right w:val="none"/>
          <w:insideH w:val="none"/>
          <w:insideV w:val="none"/>
        </w:tblBorders>
      </w:tblPr>
      <w:tblGrid>
        <w:gridCol w:w="6006"/>
        <w:gridCol w:w="6294"/>
      </w:tblGrid>
      <w:tr>
        <w:trPr>
          <w:trHeight w:val="30" w:hRule="atLeast"/>
        </w:trPr>
        <w:tc>
          <w:tcPr>
            <w:tcW w:w="6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r>
              <w:br/>
            </w:r>
            <w:r>
              <w:rPr>
                <w:rFonts w:ascii="Times New Roman"/>
                <w:b w:val="false"/>
                <w:i w:val="false"/>
                <w:color w:val="000000"/>
                <w:sz w:val="20"/>
              </w:rPr>
              <w:t>
________________________________</w:t>
            </w:r>
            <w:r>
              <w:br/>
            </w:r>
            <w:r>
              <w:rPr>
                <w:rFonts w:ascii="Times New Roman"/>
                <w:b w:val="false"/>
                <w:i w:val="false"/>
                <w:color w:val="000000"/>
                <w:sz w:val="20"/>
              </w:rPr>
              <w:t>(тапсырыс берушінің атауы)</w:t>
            </w:r>
            <w:r>
              <w:br/>
            </w:r>
            <w:r>
              <w:rPr>
                <w:rFonts w:ascii="Times New Roman"/>
                <w:b w:val="false"/>
                <w:i w:val="false"/>
                <w:color w:val="000000"/>
                <w:sz w:val="20"/>
              </w:rPr>
              <w:t>
_____________________/__________</w:t>
            </w:r>
            <w:r>
              <w:br/>
            </w:r>
            <w:r>
              <w:rPr>
                <w:rFonts w:ascii="Times New Roman"/>
                <w:b w:val="false"/>
                <w:i w:val="false"/>
                <w:color w:val="000000"/>
                <w:sz w:val="20"/>
              </w:rPr>
              <w:t>(Басшы, тегі, аты, әкесінің аты (ол</w:t>
            </w:r>
            <w:r>
              <w:br/>
            </w:r>
            <w:r>
              <w:rPr>
                <w:rFonts w:ascii="Times New Roman"/>
                <w:b w:val="false"/>
                <w:i w:val="false"/>
                <w:color w:val="000000"/>
                <w:sz w:val="20"/>
              </w:rPr>
              <w:t>
болған жағдайда) / қолы)</w:t>
            </w:r>
            <w:r>
              <w:br/>
            </w:r>
            <w:r>
              <w:rPr>
                <w:rFonts w:ascii="Times New Roman"/>
                <w:b w:val="false"/>
                <w:i w:val="false"/>
                <w:color w:val="000000"/>
                <w:sz w:val="20"/>
              </w:rPr>
              <w:t>
Мөрдің орны</w:t>
            </w:r>
          </w:p>
        </w:tc>
        <w:tc>
          <w:tcPr>
            <w:tcW w:w="62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беруші</w:t>
            </w:r>
            <w:r>
              <w:br/>
            </w:r>
            <w:r>
              <w:rPr>
                <w:rFonts w:ascii="Times New Roman"/>
                <w:b w:val="false"/>
                <w:i w:val="false"/>
                <w:color w:val="000000"/>
                <w:sz w:val="20"/>
              </w:rPr>
              <w:t>
_________________________________</w:t>
            </w:r>
            <w:r>
              <w:br/>
            </w:r>
            <w:r>
              <w:rPr>
                <w:rFonts w:ascii="Times New Roman"/>
                <w:b w:val="false"/>
                <w:i w:val="false"/>
                <w:color w:val="000000"/>
                <w:sz w:val="20"/>
              </w:rPr>
              <w:t>(қызметтер берушінің атауы)</w:t>
            </w:r>
            <w:r>
              <w:br/>
            </w:r>
            <w:r>
              <w:rPr>
                <w:rFonts w:ascii="Times New Roman"/>
                <w:b w:val="false"/>
                <w:i w:val="false"/>
                <w:color w:val="000000"/>
                <w:sz w:val="20"/>
              </w:rPr>
              <w:t>
_______________________/__________</w:t>
            </w:r>
            <w:r>
              <w:br/>
            </w:r>
            <w:r>
              <w:rPr>
                <w:rFonts w:ascii="Times New Roman"/>
                <w:b w:val="false"/>
                <w:i w:val="false"/>
                <w:color w:val="000000"/>
                <w:sz w:val="20"/>
              </w:rPr>
              <w:t>(Басшы, тегі, аты, әкесінің аты (ол</w:t>
            </w:r>
            <w:r>
              <w:br/>
            </w:r>
            <w:r>
              <w:rPr>
                <w:rFonts w:ascii="Times New Roman"/>
                <w:b w:val="false"/>
                <w:i w:val="false"/>
                <w:color w:val="000000"/>
                <w:sz w:val="20"/>
              </w:rPr>
              <w:t>
болған жағдайда) / қолы)</w:t>
            </w:r>
            <w:r>
              <w:br/>
            </w:r>
            <w:r>
              <w:rPr>
                <w:rFonts w:ascii="Times New Roman"/>
                <w:b w:val="false"/>
                <w:i w:val="false"/>
                <w:color w:val="000000"/>
                <w:sz w:val="20"/>
              </w:rPr>
              <w:t>
Мөрдің орны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жылғы "__" _____ №____</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көрсетуге арналған шартқа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Тапсырыс берушіге ____________________________________________________________</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(қызметтер берушінің атауы)</w:t>
      </w:r>
    </w:p>
    <w:bookmarkStart w:name="z422" w:id="442"/>
    <w:p>
      <w:pPr>
        <w:spacing w:after="0"/>
        <w:ind w:left="0"/>
        <w:jc w:val="left"/>
      </w:pPr>
      <w:r>
        <w:rPr>
          <w:rFonts w:ascii="Times New Roman"/>
          <w:b/>
          <w:i w:val="false"/>
          <w:color w:val="000000"/>
        </w:rPr>
        <w:t xml:space="preserve"> Тегін медициналық көмектің кепілдік берілген көлемін көрсетуге</w:t>
      </w:r>
      <w:r>
        <w:br/>
      </w:r>
      <w:r>
        <w:rPr>
          <w:rFonts w:ascii="Times New Roman"/>
          <w:b/>
          <w:i w:val="false"/>
          <w:color w:val="000000"/>
        </w:rPr>
        <w:t>арналған шарт бойынша аванс беруге 20__ жылғы "___" ___________</w:t>
      </w:r>
      <w:r>
        <w:br/>
      </w:r>
      <w:r>
        <w:rPr>
          <w:rFonts w:ascii="Times New Roman"/>
          <w:b/>
          <w:i w:val="false"/>
          <w:color w:val="000000"/>
        </w:rPr>
        <w:t>№ _________ өтінім</w:t>
      </w:r>
    </w:p>
    <w:bookmarkEnd w:id="442"/>
    <w:bookmarkStart w:name="z423" w:id="443"/>
    <w:p>
      <w:pPr>
        <w:spacing w:after="0"/>
        <w:ind w:left="0"/>
        <w:jc w:val="both"/>
      </w:pPr>
      <w:r>
        <w:rPr>
          <w:rFonts w:ascii="Times New Roman"/>
          <w:b w:val="false"/>
          <w:i w:val="false"/>
          <w:color w:val="000000"/>
          <w:sz w:val="28"/>
        </w:rPr>
        <w:t>
      1. Бұдан әрі "қызметтер беруші" деп аталатын _________________,</w:t>
      </w:r>
    </w:p>
    <w:bookmarkEnd w:id="443"/>
    <w:p>
      <w:pPr>
        <w:spacing w:after="0"/>
        <w:ind w:left="0"/>
        <w:jc w:val="both"/>
      </w:pPr>
      <w:r>
        <w:rPr>
          <w:rFonts w:ascii="Times New Roman"/>
          <w:b w:val="false"/>
          <w:i w:val="false"/>
          <w:color w:val="000000"/>
          <w:sz w:val="28"/>
        </w:rPr>
        <w:t>
                                                                                    (қызметтер берушінің толық атауы)</w:t>
      </w:r>
    </w:p>
    <w:p>
      <w:pPr>
        <w:spacing w:after="0"/>
        <w:ind w:left="0"/>
        <w:jc w:val="both"/>
      </w:pPr>
      <w:r>
        <w:rPr>
          <w:rFonts w:ascii="Times New Roman"/>
          <w:b w:val="false"/>
          <w:i w:val="false"/>
          <w:color w:val="000000"/>
          <w:sz w:val="28"/>
        </w:rPr>
        <w:t>
      осы өтініммен 20__ жылғы "___" _____________ № ____ тегін медициналық көмектің кепілдік берілген көлемін көрсетуге арналған шарттың жалпы сомасының</w:t>
      </w:r>
    </w:p>
    <w:p>
      <w:pPr>
        <w:spacing w:after="0"/>
        <w:ind w:left="0"/>
        <w:jc w:val="both"/>
      </w:pPr>
      <w:r>
        <w:rPr>
          <w:rFonts w:ascii="Times New Roman"/>
          <w:b w:val="false"/>
          <w:i w:val="false"/>
          <w:color w:val="000000"/>
          <w:sz w:val="28"/>
        </w:rPr>
        <w:t>
      _________________________________________ пайызы мөлшерінде</w:t>
      </w:r>
    </w:p>
    <w:p>
      <w:pPr>
        <w:spacing w:after="0"/>
        <w:ind w:left="0"/>
        <w:jc w:val="both"/>
      </w:pPr>
      <w:r>
        <w:rPr>
          <w:rFonts w:ascii="Times New Roman"/>
          <w:b w:val="false"/>
          <w:i w:val="false"/>
          <w:color w:val="000000"/>
          <w:sz w:val="28"/>
        </w:rPr>
        <w:t>
                  (пайыз сомасымен және жазбаша)</w:t>
      </w:r>
    </w:p>
    <w:p>
      <w:pPr>
        <w:spacing w:after="0"/>
        <w:ind w:left="0"/>
        <w:jc w:val="both"/>
      </w:pPr>
      <w:r>
        <w:rPr>
          <w:rFonts w:ascii="Times New Roman"/>
          <w:b w:val="false"/>
          <w:i w:val="false"/>
          <w:color w:val="000000"/>
          <w:sz w:val="28"/>
        </w:rPr>
        <w:t>
      _____________ айында ___________________ теңге аванс төлеуді сұрайды.</w:t>
      </w:r>
    </w:p>
    <w:p>
      <w:pPr>
        <w:spacing w:after="0"/>
        <w:ind w:left="0"/>
        <w:jc w:val="both"/>
      </w:pPr>
      <w:r>
        <w:rPr>
          <w:rFonts w:ascii="Times New Roman"/>
          <w:b w:val="false"/>
          <w:i w:val="false"/>
          <w:color w:val="000000"/>
          <w:sz w:val="28"/>
        </w:rPr>
        <w:t>
      (айдың атауы) (аванс сомасы санмен және жазбаша)</w:t>
      </w:r>
    </w:p>
    <w:bookmarkStart w:name="z424" w:id="444"/>
    <w:p>
      <w:pPr>
        <w:spacing w:after="0"/>
        <w:ind w:left="0"/>
        <w:jc w:val="both"/>
      </w:pPr>
      <w:r>
        <w:rPr>
          <w:rFonts w:ascii="Times New Roman"/>
          <w:b w:val="false"/>
          <w:i w:val="false"/>
          <w:color w:val="000000"/>
          <w:sz w:val="28"/>
        </w:rPr>
        <w:t>
      2. Қызметтер беруші осы өтініммен орындалған жұмыстар актісі бойынша төлеуге жататын сомадан бұрын төленген авансты мынадай кестеге сәйкес ұстап қалуға келісімін білдіреді:</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3752"/>
        <w:gridCol w:w="4796"/>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атауы</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425" w:id="445"/>
    <w:p>
      <w:pPr>
        <w:spacing w:after="0"/>
        <w:ind w:left="0"/>
        <w:jc w:val="both"/>
      </w:pPr>
      <w:r>
        <w:rPr>
          <w:rFonts w:ascii="Times New Roman"/>
          <w:b w:val="false"/>
          <w:i w:val="false"/>
          <w:color w:val="000000"/>
          <w:sz w:val="28"/>
        </w:rPr>
        <w:t>
      3. Қызметтер беруші авансты осы өтінімде көрсетілген аванс сомасының жоспарланған бөлінуіне сәйкес жұмсайтынын растайды.</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8079"/>
        <w:gridCol w:w="2111"/>
      </w:tblGrid>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міндетті салық аударымдарды және төлемдерді, жинақтаушы зейнетақы қорларына аударымдарды қоса алғанда, қызметкерлерге еңбекақы төлеу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және медициналық мақсаттағы бұйымдарды сатып алу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6" w:id="446"/>
    <w:p>
      <w:pPr>
        <w:spacing w:after="0"/>
        <w:ind w:left="0"/>
        <w:jc w:val="both"/>
      </w:pPr>
      <w:r>
        <w:rPr>
          <w:rFonts w:ascii="Times New Roman"/>
          <w:b w:val="false"/>
          <w:i w:val="false"/>
          <w:color w:val="000000"/>
          <w:sz w:val="28"/>
        </w:rPr>
        <w:t>
      4. Осы өтінім 20__ жылғы "___" ___________________ № ____ тегін медициналық көмектің кепілдік берілген көлемін көрсетуге арналған шарттың қолданылу мерзімі өткенге дейін қолданылады.</w:t>
      </w:r>
    </w:p>
    <w:bookmarkEnd w:id="44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(қызметтер берушінің бірінші басшысының не оның орынбасарының лауазымы, тегі, аты,</w:t>
      </w:r>
    </w:p>
    <w:p>
      <w:pPr>
        <w:spacing w:after="0"/>
        <w:ind w:left="0"/>
        <w:jc w:val="both"/>
      </w:pPr>
      <w:r>
        <w:rPr>
          <w:rFonts w:ascii="Times New Roman"/>
          <w:b w:val="false"/>
          <w:i w:val="false"/>
          <w:color w:val="000000"/>
          <w:sz w:val="28"/>
        </w:rPr>
        <w:t>
                                                әкесінің аты (бар болса) және олардың қолдары)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Толтырылған күні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Тегін медициналық көмектің кепілдік</w:t>
            </w:r>
            <w:r>
              <w:br/>
            </w:r>
            <w:r>
              <w:rPr>
                <w:rFonts w:ascii="Times New Roman"/>
                <w:b w:val="false"/>
                <w:i w:val="false"/>
                <w:color w:val="000000"/>
                <w:sz w:val="20"/>
              </w:rPr>
              <w:t>берілген көлемін көрсету жөніндегі</w:t>
            </w:r>
            <w:r>
              <w:br/>
            </w:r>
            <w:r>
              <w:rPr>
                <w:rFonts w:ascii="Times New Roman"/>
                <w:b w:val="false"/>
                <w:i w:val="false"/>
                <w:color w:val="000000"/>
                <w:sz w:val="20"/>
              </w:rPr>
              <w:t>қызметтер берушіні таңдау және оның</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Тегін медициналық көмектің кепілдік берілген көлемін</w:t>
      </w:r>
      <w:r>
        <w:br/>
      </w:r>
      <w:r>
        <w:rPr>
          <w:rFonts w:ascii="Times New Roman"/>
          <w:b/>
          <w:i w:val="false"/>
          <w:color w:val="000000"/>
        </w:rPr>
        <w:t>көрсетуге арналған шартқа № қосымша келісім</w:t>
      </w:r>
    </w:p>
    <w:p>
      <w:pPr>
        <w:spacing w:after="0"/>
        <w:ind w:left="0"/>
        <w:jc w:val="both"/>
      </w:pPr>
      <w:r>
        <w:rPr>
          <w:rFonts w:ascii="Times New Roman"/>
          <w:b w:val="false"/>
          <w:i w:val="false"/>
          <w:color w:val="ff0000"/>
          <w:sz w:val="28"/>
        </w:rPr>
        <w:t xml:space="preserve">
      Ескерту. 31-қосымша алып тасталды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8" w:id="447"/>
    <w:p>
      <w:pPr>
        <w:spacing w:after="0"/>
        <w:ind w:left="0"/>
        <w:jc w:val="left"/>
      </w:pPr>
      <w:r>
        <w:rPr>
          <w:rFonts w:ascii="Times New Roman"/>
          <w:b/>
          <w:i w:val="false"/>
          <w:color w:val="000000"/>
        </w:rPr>
        <w:t xml:space="preserve"> Тегін медициналық көмектің кепілдік берілген қызметтерін көрсетуге</w:t>
      </w:r>
      <w:r>
        <w:br/>
      </w:r>
      <w:r>
        <w:rPr>
          <w:rFonts w:ascii="Times New Roman"/>
          <w:b/>
          <w:i w:val="false"/>
          <w:color w:val="000000"/>
        </w:rPr>
        <w:t>арналған № ______ қосалқы мердігерлік шарт</w:t>
      </w:r>
    </w:p>
    <w:bookmarkEnd w:id="447"/>
    <w:p>
      <w:pPr>
        <w:spacing w:after="0"/>
        <w:ind w:left="0"/>
        <w:jc w:val="both"/>
      </w:pPr>
      <w:r>
        <w:rPr>
          <w:rFonts w:ascii="Times New Roman"/>
          <w:b w:val="false"/>
          <w:i w:val="false"/>
          <w:color w:val="ff0000"/>
          <w:sz w:val="28"/>
        </w:rPr>
        <w:t xml:space="preserve">
      Ескерту. 32-қосымша жаңа редакцияда – ҚР Денсаулық сақтау және әлеуметтік даму министрінің 29.12.2016 </w:t>
      </w:r>
      <w:r>
        <w:rPr>
          <w:rFonts w:ascii="Times New Roman"/>
          <w:b w:val="false"/>
          <w:i w:val="false"/>
          <w:color w:val="ff0000"/>
          <w:sz w:val="28"/>
        </w:rPr>
        <w:t>№ 1130</w:t>
      </w:r>
      <w:r>
        <w:rPr>
          <w:rFonts w:ascii="Times New Roman"/>
          <w:b w:val="false"/>
          <w:i w:val="false"/>
          <w:color w:val="ff0000"/>
          <w:sz w:val="28"/>
        </w:rPr>
        <w:t xml:space="preserve"> (01.01.2017 бастап қолданысқа енгізіледі) бұйрығымен. </w:t>
      </w:r>
    </w:p>
    <w:p>
      <w:pPr>
        <w:spacing w:after="0"/>
        <w:ind w:left="0"/>
        <w:jc w:val="both"/>
      </w:pPr>
      <w:r>
        <w:rPr>
          <w:rFonts w:ascii="Times New Roman"/>
          <w:b w:val="false"/>
          <w:i w:val="false"/>
          <w:color w:val="000000"/>
          <w:sz w:val="28"/>
        </w:rPr>
        <w:t>
      ___________________                                                                     20__ жылғы "___" 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Бұдан әрі "қызметтер беруші" деп аталатын _____________________</w:t>
      </w:r>
    </w:p>
    <w:p>
      <w:pPr>
        <w:spacing w:after="0"/>
        <w:ind w:left="0"/>
        <w:jc w:val="both"/>
      </w:pPr>
      <w:r>
        <w:rPr>
          <w:rFonts w:ascii="Times New Roman"/>
          <w:b w:val="false"/>
          <w:i w:val="false"/>
          <w:color w:val="000000"/>
          <w:sz w:val="28"/>
        </w:rPr>
        <w:t>
      (қызметтер берушінің толық атауы) атынан _______________ негізінде әрекет ететін _____________________ (уәкілетті органның лауазымы, тегі, аты, әкесінің аты) бір тараптан, және бұдан әрі "қосалқы мердігер" деп аталатын</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(қосалқы мердігердің толық атауы)</w:t>
      </w:r>
    </w:p>
    <w:p>
      <w:pPr>
        <w:spacing w:after="0"/>
        <w:ind w:left="0"/>
        <w:jc w:val="both"/>
      </w:pPr>
      <w:r>
        <w:rPr>
          <w:rFonts w:ascii="Times New Roman"/>
          <w:b w:val="false"/>
          <w:i w:val="false"/>
          <w:color w:val="000000"/>
          <w:sz w:val="28"/>
        </w:rPr>
        <w:t>
      атынан _____________________________________________________ негізінде әрекет ететін</w:t>
      </w:r>
    </w:p>
    <w:p>
      <w:pPr>
        <w:spacing w:after="0"/>
        <w:ind w:left="0"/>
        <w:jc w:val="both"/>
      </w:pPr>
      <w:r>
        <w:rPr>
          <w:rFonts w:ascii="Times New Roman"/>
          <w:b w:val="false"/>
          <w:i w:val="false"/>
          <w:color w:val="000000"/>
          <w:sz w:val="28"/>
        </w:rPr>
        <w:t>
                                              (жарғы, ережелер және т.б.)</w:t>
      </w:r>
    </w:p>
    <w:p>
      <w:pPr>
        <w:spacing w:after="0"/>
        <w:ind w:left="0"/>
        <w:jc w:val="both"/>
      </w:pPr>
      <w:r>
        <w:rPr>
          <w:rFonts w:ascii="Times New Roman"/>
          <w:b w:val="false"/>
          <w:i w:val="false"/>
          <w:color w:val="000000"/>
          <w:sz w:val="28"/>
        </w:rPr>
        <w:t>
      ______________________________________________________________ екінші тараптан,</w:t>
      </w:r>
    </w:p>
    <w:p>
      <w:pPr>
        <w:spacing w:after="0"/>
        <w:ind w:left="0"/>
        <w:jc w:val="both"/>
      </w:pPr>
      <w:r>
        <w:rPr>
          <w:rFonts w:ascii="Times New Roman"/>
          <w:b w:val="false"/>
          <w:i w:val="false"/>
          <w:color w:val="000000"/>
          <w:sz w:val="28"/>
        </w:rPr>
        <w:t>
                   (уәкілетті органның лауазымы, тегі, аты, әкесінің аты)</w:t>
      </w:r>
    </w:p>
    <w:p>
      <w:pPr>
        <w:spacing w:after="0"/>
        <w:ind w:left="0"/>
        <w:jc w:val="both"/>
      </w:pPr>
      <w:r>
        <w:rPr>
          <w:rFonts w:ascii="Times New Roman"/>
          <w:b w:val="false"/>
          <w:i w:val="false"/>
          <w:color w:val="000000"/>
          <w:sz w:val="28"/>
        </w:rPr>
        <w:t xml:space="preserve">
      бұдан әрі бірлесіп "Тараптар" деп аталатындар Қазақстан Республикасы Денсаулық сақтау және әлеуметтік даму министрінің міндетін атқарушының 2015 жылғы 30 шілдедегі № 638 бұйрығымен (Қазақстан Республикасының нормативтік құқықтық актілерін мемлекеттік тіркеу тізілімінде № 11960 болып тіркелген) бекітілген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қағидаларының</w:t>
      </w:r>
      <w:r>
        <w:rPr>
          <w:rFonts w:ascii="Times New Roman"/>
          <w:b w:val="false"/>
          <w:i w:val="false"/>
          <w:color w:val="000000"/>
          <w:sz w:val="28"/>
        </w:rPr>
        <w:t xml:space="preserve"> негізінде ТМККК жөніндегі қызметтер берушіні таңдау және олардың шығындарын өтеу қағидаларының негізінде және Тапсырыс берушімен жасалған 20 ___ жылғы ______ № _____ тегін медициналық көмектің кепілдік берілген көлемін көрсетуге арналған шартқа сәйкес төмендегілер туралы медициналық қызметтер көрсетуге осы Қосалқы мердігерлік шартын (бұдан әрі – Шарт) жасасты:</w:t>
      </w:r>
    </w:p>
    <w:bookmarkStart w:name="z429" w:id="448"/>
    <w:p>
      <w:pPr>
        <w:spacing w:after="0"/>
        <w:ind w:left="0"/>
        <w:jc w:val="left"/>
      </w:pPr>
      <w:r>
        <w:rPr>
          <w:rFonts w:ascii="Times New Roman"/>
          <w:b/>
          <w:i w:val="false"/>
          <w:color w:val="000000"/>
        </w:rPr>
        <w:t xml:space="preserve"> 1. Шарттың мәні</w:t>
      </w:r>
    </w:p>
    <w:bookmarkEnd w:id="448"/>
    <w:bookmarkStart w:name="z430" w:id="449"/>
    <w:p>
      <w:pPr>
        <w:spacing w:after="0"/>
        <w:ind w:left="0"/>
        <w:jc w:val="both"/>
      </w:pPr>
      <w:r>
        <w:rPr>
          <w:rFonts w:ascii="Times New Roman"/>
          <w:b w:val="false"/>
          <w:i w:val="false"/>
          <w:color w:val="000000"/>
          <w:sz w:val="28"/>
        </w:rPr>
        <w:t>
      1. Қосалқы мердігер осы Шарттың ажырамас бөлігі болып табылатын қосымшаға сәйкес көрсетілетін қызметтер тізбесі бойынша қызметтер беруші жолдаған халыққа (бұдан әрі – пациенттер) медициналық қызметтер (бұдан әрі – қызметтер) көрсетуге міндеттеме қабылдайды.</w:t>
      </w:r>
    </w:p>
    <w:bookmarkEnd w:id="449"/>
    <w:bookmarkStart w:name="z431" w:id="450"/>
    <w:p>
      <w:pPr>
        <w:spacing w:after="0"/>
        <w:ind w:left="0"/>
        <w:jc w:val="both"/>
      </w:pPr>
      <w:r>
        <w:rPr>
          <w:rFonts w:ascii="Times New Roman"/>
          <w:b w:val="false"/>
          <w:i w:val="false"/>
          <w:color w:val="000000"/>
          <w:sz w:val="28"/>
        </w:rPr>
        <w:t>
      2. Қызметтер ______________________________________________________________</w:t>
      </w:r>
    </w:p>
    <w:bookmarkEnd w:id="450"/>
    <w:p>
      <w:pPr>
        <w:spacing w:after="0"/>
        <w:ind w:left="0"/>
        <w:jc w:val="both"/>
      </w:pPr>
      <w:r>
        <w:rPr>
          <w:rFonts w:ascii="Times New Roman"/>
          <w:b w:val="false"/>
          <w:i w:val="false"/>
          <w:color w:val="000000"/>
          <w:sz w:val="28"/>
        </w:rPr>
        <w:t>
                                               (қызмет көрсетілетін орын: ауыл, кент, ауылдық округ, қаладағы</w:t>
      </w:r>
    </w:p>
    <w:p>
      <w:pPr>
        <w:spacing w:after="0"/>
        <w:ind w:left="0"/>
        <w:jc w:val="both"/>
      </w:pPr>
      <w:r>
        <w:rPr>
          <w:rFonts w:ascii="Times New Roman"/>
          <w:b w:val="false"/>
          <w:i w:val="false"/>
          <w:color w:val="000000"/>
          <w:sz w:val="28"/>
        </w:rPr>
        <w:t>
                                                           аудан, қала, аудан, облыс) аумағында көрсетіледі.</w:t>
      </w:r>
    </w:p>
    <w:bookmarkStart w:name="z432" w:id="451"/>
    <w:p>
      <w:pPr>
        <w:spacing w:after="0"/>
        <w:ind w:left="0"/>
        <w:jc w:val="both"/>
      </w:pPr>
      <w:r>
        <w:rPr>
          <w:rFonts w:ascii="Times New Roman"/>
          <w:b w:val="false"/>
          <w:i w:val="false"/>
          <w:color w:val="000000"/>
          <w:sz w:val="28"/>
        </w:rPr>
        <w:t xml:space="preserve">
      3. Қызметтер көрсету орны: _________________________________________________. </w:t>
      </w:r>
    </w:p>
    <w:bookmarkEnd w:id="451"/>
    <w:p>
      <w:pPr>
        <w:spacing w:after="0"/>
        <w:ind w:left="0"/>
        <w:jc w:val="both"/>
      </w:pPr>
      <w:r>
        <w:rPr>
          <w:rFonts w:ascii="Times New Roman"/>
          <w:b w:val="false"/>
          <w:i w:val="false"/>
          <w:color w:val="000000"/>
          <w:sz w:val="28"/>
        </w:rPr>
        <w:t xml:space="preserve">
                                                                             (қызмет көрсетілетін объектінің (объектілердің) </w:t>
      </w:r>
    </w:p>
    <w:p>
      <w:pPr>
        <w:spacing w:after="0"/>
        <w:ind w:left="0"/>
        <w:jc w:val="both"/>
      </w:pPr>
      <w:r>
        <w:rPr>
          <w:rFonts w:ascii="Times New Roman"/>
          <w:b w:val="false"/>
          <w:i w:val="false"/>
          <w:color w:val="000000"/>
          <w:sz w:val="28"/>
        </w:rPr>
        <w:t>
                                                                                              мекенжайы (мекенжайлары)</w:t>
      </w:r>
    </w:p>
    <w:bookmarkStart w:name="z433" w:id="452"/>
    <w:p>
      <w:pPr>
        <w:spacing w:after="0"/>
        <w:ind w:left="0"/>
        <w:jc w:val="left"/>
      </w:pPr>
      <w:r>
        <w:rPr>
          <w:rFonts w:ascii="Times New Roman"/>
          <w:b/>
          <w:i w:val="false"/>
          <w:color w:val="000000"/>
        </w:rPr>
        <w:t xml:space="preserve"> 2. Есеп айырысу тәртібі</w:t>
      </w:r>
    </w:p>
    <w:bookmarkEnd w:id="452"/>
    <w:bookmarkStart w:name="z434" w:id="453"/>
    <w:p>
      <w:pPr>
        <w:spacing w:after="0"/>
        <w:ind w:left="0"/>
        <w:jc w:val="both"/>
      </w:pPr>
      <w:r>
        <w:rPr>
          <w:rFonts w:ascii="Times New Roman"/>
          <w:b w:val="false"/>
          <w:i w:val="false"/>
          <w:color w:val="000000"/>
          <w:sz w:val="28"/>
        </w:rPr>
        <w:t>
      4. Қызметтер беруші бюджеттік бағдарламалардың бекіткен тариф бойынша қосалқы мердігерге ақы төлеуді жүзеге асырады.</w:t>
      </w:r>
    </w:p>
    <w:bookmarkEnd w:id="453"/>
    <w:p>
      <w:pPr>
        <w:spacing w:after="0"/>
        <w:ind w:left="0"/>
        <w:jc w:val="both"/>
      </w:pPr>
      <w:r>
        <w:rPr>
          <w:rFonts w:ascii="Times New Roman"/>
          <w:b w:val="false"/>
          <w:i w:val="false"/>
          <w:color w:val="000000"/>
          <w:sz w:val="28"/>
        </w:rPr>
        <w:t>
      Осы шарттың қолданылу кезеңінде тарифтің мөлшері, оның қолданылуы мен таралуы қайта қаралуы мүмкін.</w:t>
      </w:r>
    </w:p>
    <w:bookmarkStart w:name="z435" w:id="454"/>
    <w:p>
      <w:pPr>
        <w:spacing w:after="0"/>
        <w:ind w:left="0"/>
        <w:jc w:val="both"/>
      </w:pPr>
      <w:r>
        <w:rPr>
          <w:rFonts w:ascii="Times New Roman"/>
          <w:b w:val="false"/>
          <w:i w:val="false"/>
          <w:color w:val="000000"/>
          <w:sz w:val="28"/>
        </w:rPr>
        <w:t>
      5. Ақы төлеу осы Шартта көзделген қаражаттың шегінде және көрсетілген медициналық көмектің сапасы мен көлемін бақылау нәтижелерін ескере отырып, орындалған жұмыстардың (көрсетілген қызметтердің) актісіне сәйкес ай сайын жүргізіледі.</w:t>
      </w:r>
    </w:p>
    <w:bookmarkEnd w:id="454"/>
    <w:bookmarkStart w:name="z436" w:id="455"/>
    <w:p>
      <w:pPr>
        <w:spacing w:after="0"/>
        <w:ind w:left="0"/>
        <w:jc w:val="both"/>
      </w:pPr>
      <w:r>
        <w:rPr>
          <w:rFonts w:ascii="Times New Roman"/>
          <w:b w:val="false"/>
          <w:i w:val="false"/>
          <w:color w:val="000000"/>
          <w:sz w:val="28"/>
        </w:rPr>
        <w:t xml:space="preserve">
      6. Қосалқы мердігер тапсырыс берушіге "Тараптар" деп аталатындар "Денсаулық сақтау ұйымдарына шығындарды бюджет қаражатының есебінен өтеу қағидаларын бекіту туралы" Қазақстан Республикасы Денсаулық сақтау және әлеуметтік даму министрінің міндетін атқарушының 2015 жылғы 28 шілдедегі № 627 бұйрығымен (Қазақстан Республикасының нормативтік құқықтық актілерін мемлекеттік тіркеу тізілімінде № 11976 болып тіркелген) бекітілген Денсаулық сақтау ұйымдарына шығындарды бюджет қаражатының есебінен өтеу </w:t>
      </w:r>
      <w:r>
        <w:rPr>
          <w:rFonts w:ascii="Times New Roman"/>
          <w:b w:val="false"/>
          <w:i w:val="false"/>
          <w:color w:val="000000"/>
          <w:sz w:val="28"/>
        </w:rPr>
        <w:t>қағидаларының</w:t>
      </w:r>
      <w:r>
        <w:rPr>
          <w:rFonts w:ascii="Times New Roman"/>
          <w:b w:val="false"/>
          <w:i w:val="false"/>
          <w:color w:val="000000"/>
          <w:sz w:val="28"/>
        </w:rPr>
        <w:t xml:space="preserve"> (бұдан әрі - № 627 бұйрық) айқындалған мерзімде және тәртіппен көрсетілген қызметтердің есеп-тізілімдерін ұсынады.</w:t>
      </w:r>
    </w:p>
    <w:bookmarkEnd w:id="455"/>
    <w:bookmarkStart w:name="z437" w:id="456"/>
    <w:p>
      <w:pPr>
        <w:spacing w:after="0"/>
        <w:ind w:left="0"/>
        <w:jc w:val="both"/>
      </w:pPr>
      <w:r>
        <w:rPr>
          <w:rFonts w:ascii="Times New Roman"/>
          <w:b w:val="false"/>
          <w:i w:val="false"/>
          <w:color w:val="000000"/>
          <w:sz w:val="28"/>
        </w:rPr>
        <w:t>
      7. Есеп-тізілімнің негізінде Қосалқы мердігер есепті кезең үшін екі тарап қол қоятын орындалған жұмыстардың (қызметтердің) актісін құрады.</w:t>
      </w:r>
    </w:p>
    <w:bookmarkEnd w:id="456"/>
    <w:p>
      <w:pPr>
        <w:spacing w:after="0"/>
        <w:ind w:left="0"/>
        <w:jc w:val="both"/>
      </w:pPr>
      <w:r>
        <w:rPr>
          <w:rFonts w:ascii="Times New Roman"/>
          <w:b w:val="false"/>
          <w:i w:val="false"/>
          <w:color w:val="000000"/>
          <w:sz w:val="28"/>
        </w:rPr>
        <w:t>
      Қызметтер берушінің көрсетілген қызметтердің есеп-тізіліміне және орындалған жұмыстардың (көрсетілген қызметтердің) актісіне электрондық цифрлық қолтаңбаны пайдалана отырып, қол қоюына рұқсат етіледі.</w:t>
      </w:r>
    </w:p>
    <w:bookmarkStart w:name="z438" w:id="457"/>
    <w:p>
      <w:pPr>
        <w:spacing w:after="0"/>
        <w:ind w:left="0"/>
        <w:jc w:val="both"/>
      </w:pPr>
      <w:r>
        <w:rPr>
          <w:rFonts w:ascii="Times New Roman"/>
          <w:b w:val="false"/>
          <w:i w:val="false"/>
          <w:color w:val="000000"/>
          <w:sz w:val="28"/>
        </w:rPr>
        <w:t xml:space="preserve">
      8. Қосалқы мердігерге аванс беру Шарт сомасынан _________ пайыздан аспайтын мөлшерде жүзеге асырылады. </w:t>
      </w:r>
    </w:p>
    <w:bookmarkEnd w:id="457"/>
    <w:bookmarkStart w:name="z439" w:id="458"/>
    <w:p>
      <w:pPr>
        <w:spacing w:after="0"/>
        <w:ind w:left="0"/>
        <w:jc w:val="both"/>
      </w:pPr>
      <w:r>
        <w:rPr>
          <w:rFonts w:ascii="Times New Roman"/>
          <w:b w:val="false"/>
          <w:i w:val="false"/>
          <w:color w:val="000000"/>
          <w:sz w:val="28"/>
        </w:rPr>
        <w:t>
      9. Көрсетілген қызметтердің құны мынадай жағдаларда түзетуге (азайтуға/ұлғайтуға) жатады:</w:t>
      </w:r>
    </w:p>
    <w:bookmarkEnd w:id="458"/>
    <w:p>
      <w:pPr>
        <w:spacing w:after="0"/>
        <w:ind w:left="0"/>
        <w:jc w:val="both"/>
      </w:pPr>
      <w:r>
        <w:rPr>
          <w:rFonts w:ascii="Times New Roman"/>
          <w:b w:val="false"/>
          <w:i w:val="false"/>
          <w:color w:val="000000"/>
          <w:sz w:val="28"/>
        </w:rPr>
        <w:t>
      осы Шарттың күші бар кезеңінде тарифті өзгерту;</w:t>
      </w:r>
    </w:p>
    <w:p>
      <w:pPr>
        <w:spacing w:after="0"/>
        <w:ind w:left="0"/>
        <w:jc w:val="both"/>
      </w:pPr>
      <w:r>
        <w:rPr>
          <w:rFonts w:ascii="Times New Roman"/>
          <w:b w:val="false"/>
          <w:i w:val="false"/>
          <w:color w:val="000000"/>
          <w:sz w:val="28"/>
        </w:rPr>
        <w:t xml:space="preserve">
      Денсаулық туралы кодекстің 7-бабының 1-тармағының </w:t>
      </w:r>
      <w:r>
        <w:rPr>
          <w:rFonts w:ascii="Times New Roman"/>
          <w:b w:val="false"/>
          <w:i w:val="false"/>
          <w:color w:val="000000"/>
          <w:sz w:val="28"/>
        </w:rPr>
        <w:t>81) тармақшасының</w:t>
      </w:r>
      <w:r>
        <w:rPr>
          <w:rFonts w:ascii="Times New Roman"/>
          <w:b w:val="false"/>
          <w:i w:val="false"/>
          <w:color w:val="000000"/>
          <w:sz w:val="28"/>
        </w:rPr>
        <w:t xml:space="preserve"> негізінде айқындалған тәртіппен Медициналық қызметтердің сапасы мен көлемін бақылау нәтижелері бойынша сомаларды алу. </w:t>
      </w:r>
    </w:p>
    <w:bookmarkStart w:name="z440" w:id="459"/>
    <w:p>
      <w:pPr>
        <w:spacing w:after="0"/>
        <w:ind w:left="0"/>
        <w:jc w:val="both"/>
      </w:pPr>
      <w:r>
        <w:rPr>
          <w:rFonts w:ascii="Times New Roman"/>
          <w:b w:val="false"/>
          <w:i w:val="false"/>
          <w:color w:val="000000"/>
          <w:sz w:val="28"/>
        </w:rPr>
        <w:t>
      10. Ақы төлеуге, оның ішінде ішінара төлеуге жатпайтын, сапасы мен көлемін бақылау нәтижелері бойынша анықталған емделіп шығу жағдайлары бойынша бюджет қаражатының сомасын ұстап қалу немесе алу осы Шарттың қолданылуы мерзімі кезеңінде есепті кезеңде немесе қызметтер берушімен келесі есеп айырысу кезінде жүргізіледі.</w:t>
      </w:r>
    </w:p>
    <w:bookmarkEnd w:id="459"/>
    <w:bookmarkStart w:name="z441" w:id="460"/>
    <w:p>
      <w:pPr>
        <w:spacing w:after="0"/>
        <w:ind w:left="0"/>
        <w:jc w:val="both"/>
      </w:pPr>
      <w:r>
        <w:rPr>
          <w:rFonts w:ascii="Times New Roman"/>
          <w:b w:val="false"/>
          <w:i w:val="false"/>
          <w:color w:val="000000"/>
          <w:sz w:val="28"/>
        </w:rPr>
        <w:t>
      11. Қызметтер беруші Қосалқы мердігерге пациентке нақты көрсетілген қызметтердің көлемі қызметтер берушіге ұсынылған медициналық құжаттамада көрсетілген қызметтер көлеміне сәйкес келмеген кезде қызметтерге ақы төлеуден бас тартады.</w:t>
      </w:r>
    </w:p>
    <w:bookmarkEnd w:id="460"/>
    <w:bookmarkStart w:name="z442" w:id="461"/>
    <w:p>
      <w:pPr>
        <w:spacing w:after="0"/>
        <w:ind w:left="0"/>
        <w:jc w:val="left"/>
      </w:pPr>
      <w:r>
        <w:rPr>
          <w:rFonts w:ascii="Times New Roman"/>
          <w:b/>
          <w:i w:val="false"/>
          <w:color w:val="000000"/>
        </w:rPr>
        <w:t xml:space="preserve"> 3. Тараптардың міндеттері</w:t>
      </w:r>
    </w:p>
    <w:bookmarkEnd w:id="461"/>
    <w:bookmarkStart w:name="z443" w:id="462"/>
    <w:p>
      <w:pPr>
        <w:spacing w:after="0"/>
        <w:ind w:left="0"/>
        <w:jc w:val="both"/>
      </w:pPr>
      <w:r>
        <w:rPr>
          <w:rFonts w:ascii="Times New Roman"/>
          <w:b w:val="false"/>
          <w:i w:val="false"/>
          <w:color w:val="000000"/>
          <w:sz w:val="28"/>
        </w:rPr>
        <w:t>
      12. Қосалқы мердігер:</w:t>
      </w:r>
    </w:p>
    <w:bookmarkEnd w:id="462"/>
    <w:bookmarkStart w:name="z444" w:id="463"/>
    <w:p>
      <w:pPr>
        <w:spacing w:after="0"/>
        <w:ind w:left="0"/>
        <w:jc w:val="both"/>
      </w:pPr>
      <w:r>
        <w:rPr>
          <w:rFonts w:ascii="Times New Roman"/>
          <w:b w:val="false"/>
          <w:i w:val="false"/>
          <w:color w:val="000000"/>
          <w:sz w:val="28"/>
        </w:rPr>
        <w:t>
      1) Қызметтер берушінің жолдамасы бойынша пациенттерге қызметтер көрсетуге;</w:t>
      </w:r>
    </w:p>
    <w:bookmarkEnd w:id="463"/>
    <w:bookmarkStart w:name="z445" w:id="464"/>
    <w:p>
      <w:pPr>
        <w:spacing w:after="0"/>
        <w:ind w:left="0"/>
        <w:jc w:val="both"/>
      </w:pPr>
      <w:r>
        <w:rPr>
          <w:rFonts w:ascii="Times New Roman"/>
          <w:b w:val="false"/>
          <w:i w:val="false"/>
          <w:color w:val="000000"/>
          <w:sz w:val="28"/>
        </w:rPr>
        <w:t xml:space="preserve">
      2) көрсетілетін қызметтердің шот-тізілімін әрбір пациент бойынша көрсетілген қызметтердің көлемдері, түрлері мен құны бөлінісінде жүргізуге және ақпараттық жүйеге уақтылы енгізуді қамтамасыз етуге; </w:t>
      </w:r>
    </w:p>
    <w:bookmarkEnd w:id="464"/>
    <w:bookmarkStart w:name="z446" w:id="465"/>
    <w:p>
      <w:pPr>
        <w:spacing w:after="0"/>
        <w:ind w:left="0"/>
        <w:jc w:val="both"/>
      </w:pPr>
      <w:r>
        <w:rPr>
          <w:rFonts w:ascii="Times New Roman"/>
          <w:b w:val="false"/>
          <w:i w:val="false"/>
          <w:color w:val="000000"/>
          <w:sz w:val="28"/>
        </w:rPr>
        <w:t xml:space="preserve">
      3) қызметтер берушіге есепті кезең үшін шот-тізілімді тарификатордың негізінде № 627 бұйрықпен айқындалған мерзімде және тәртіппен беруге; </w:t>
      </w:r>
    </w:p>
    <w:bookmarkEnd w:id="465"/>
    <w:bookmarkStart w:name="z447" w:id="466"/>
    <w:p>
      <w:pPr>
        <w:spacing w:after="0"/>
        <w:ind w:left="0"/>
        <w:jc w:val="both"/>
      </w:pPr>
      <w:r>
        <w:rPr>
          <w:rFonts w:ascii="Times New Roman"/>
          <w:b w:val="false"/>
          <w:i w:val="false"/>
          <w:color w:val="000000"/>
          <w:sz w:val="28"/>
        </w:rPr>
        <w:t xml:space="preserve">
      4) уәкілетті орган бекіткен медициналық құжаттаманы жүргізуді қамтамасыз етуге; </w:t>
      </w:r>
    </w:p>
    <w:bookmarkEnd w:id="466"/>
    <w:bookmarkStart w:name="z448" w:id="467"/>
    <w:p>
      <w:pPr>
        <w:spacing w:after="0"/>
        <w:ind w:left="0"/>
        <w:jc w:val="both"/>
      </w:pPr>
      <w:r>
        <w:rPr>
          <w:rFonts w:ascii="Times New Roman"/>
          <w:b w:val="false"/>
          <w:i w:val="false"/>
          <w:color w:val="000000"/>
          <w:sz w:val="28"/>
        </w:rPr>
        <w:t xml:space="preserve">
      5) Қызметтер берушіге пациенттерге көрсетілген қызметтердің көлемі мен түрлері туралы ақпаратты ұсынуға; </w:t>
      </w:r>
    </w:p>
    <w:bookmarkEnd w:id="467"/>
    <w:bookmarkStart w:name="z449" w:id="468"/>
    <w:p>
      <w:pPr>
        <w:spacing w:after="0"/>
        <w:ind w:left="0"/>
        <w:jc w:val="both"/>
      </w:pPr>
      <w:r>
        <w:rPr>
          <w:rFonts w:ascii="Times New Roman"/>
          <w:b w:val="false"/>
          <w:i w:val="false"/>
          <w:color w:val="000000"/>
          <w:sz w:val="28"/>
        </w:rPr>
        <w:t xml:space="preserve">
      6) пациенттерге қызметтер көрсетудің тізбесі, көлемі мен шарттары туралы ақпаратты ұсынуға; </w:t>
      </w:r>
    </w:p>
    <w:bookmarkEnd w:id="468"/>
    <w:bookmarkStart w:name="z450" w:id="469"/>
    <w:p>
      <w:pPr>
        <w:spacing w:after="0"/>
        <w:ind w:left="0"/>
        <w:jc w:val="both"/>
      </w:pPr>
      <w:r>
        <w:rPr>
          <w:rFonts w:ascii="Times New Roman"/>
          <w:b w:val="false"/>
          <w:i w:val="false"/>
          <w:color w:val="000000"/>
          <w:sz w:val="28"/>
        </w:rPr>
        <w:t xml:space="preserve">
      7) Қызметтер берушінің немесе Қазақстан Республикасы Денсаулық сақтау және әлеуметтік даму министрлігі Медициналық және фармацевтикалық қызметті бақылау комитетітің аумақтық департаментінің сұрау салуы бойынша сапа мен көлемге бақылау жүргізу үшін қажетті медициналық құжаттаманы ұсынуға; </w:t>
      </w:r>
    </w:p>
    <w:bookmarkEnd w:id="469"/>
    <w:bookmarkStart w:name="z451" w:id="470"/>
    <w:p>
      <w:pPr>
        <w:spacing w:after="0"/>
        <w:ind w:left="0"/>
        <w:jc w:val="both"/>
      </w:pPr>
      <w:r>
        <w:rPr>
          <w:rFonts w:ascii="Times New Roman"/>
          <w:b w:val="false"/>
          <w:i w:val="false"/>
          <w:color w:val="000000"/>
          <w:sz w:val="28"/>
        </w:rPr>
        <w:t xml:space="preserve">
      8) Қызметтер берушіге көрсетілген мәліметтерді растайтын тиісті құжаттарды қоса бере отырып: </w:t>
      </w:r>
    </w:p>
    <w:bookmarkEnd w:id="470"/>
    <w:p>
      <w:pPr>
        <w:spacing w:after="0"/>
        <w:ind w:left="0"/>
        <w:jc w:val="both"/>
      </w:pPr>
      <w:r>
        <w:rPr>
          <w:rFonts w:ascii="Times New Roman"/>
          <w:b w:val="false"/>
          <w:i w:val="false"/>
          <w:color w:val="000000"/>
          <w:sz w:val="28"/>
        </w:rPr>
        <w:t xml:space="preserve">
      қызметті тоқтата тұру; </w:t>
      </w:r>
    </w:p>
    <w:p>
      <w:pPr>
        <w:spacing w:after="0"/>
        <w:ind w:left="0"/>
        <w:jc w:val="both"/>
      </w:pPr>
      <w:r>
        <w:rPr>
          <w:rFonts w:ascii="Times New Roman"/>
          <w:b w:val="false"/>
          <w:i w:val="false"/>
          <w:color w:val="000000"/>
          <w:sz w:val="28"/>
        </w:rPr>
        <w:t>
      бірігу, қосылу, бөліну, қайта құрылу немесе бөлініп шығу жолымен жою, қайта ұйымдастыру;</w:t>
      </w:r>
    </w:p>
    <w:p>
      <w:pPr>
        <w:spacing w:after="0"/>
        <w:ind w:left="0"/>
        <w:jc w:val="both"/>
      </w:pPr>
      <w:r>
        <w:rPr>
          <w:rFonts w:ascii="Times New Roman"/>
          <w:b w:val="false"/>
          <w:i w:val="false"/>
          <w:color w:val="000000"/>
          <w:sz w:val="28"/>
        </w:rPr>
        <w:t xml:space="preserve">
      ұйымның атауы, орналасқан жерінің өзгеруі; </w:t>
      </w:r>
    </w:p>
    <w:p>
      <w:pPr>
        <w:spacing w:after="0"/>
        <w:ind w:left="0"/>
        <w:jc w:val="both"/>
      </w:pPr>
      <w:r>
        <w:rPr>
          <w:rFonts w:ascii="Times New Roman"/>
          <w:b w:val="false"/>
          <w:i w:val="false"/>
          <w:color w:val="000000"/>
          <w:sz w:val="28"/>
        </w:rPr>
        <w:t>
      төсек қорының өзгеруі, оның ішінде оны қысқарту және/немесе қайта бейіндеу;</w:t>
      </w:r>
    </w:p>
    <w:p>
      <w:pPr>
        <w:spacing w:after="0"/>
        <w:ind w:left="0"/>
        <w:jc w:val="both"/>
      </w:pPr>
      <w:r>
        <w:rPr>
          <w:rFonts w:ascii="Times New Roman"/>
          <w:b w:val="false"/>
          <w:i w:val="false"/>
          <w:color w:val="000000"/>
          <w:sz w:val="28"/>
        </w:rPr>
        <w:t xml:space="preserve">
      банк деректемелері өзгерген; </w:t>
      </w:r>
    </w:p>
    <w:p>
      <w:pPr>
        <w:spacing w:after="0"/>
        <w:ind w:left="0"/>
        <w:jc w:val="both"/>
      </w:pPr>
      <w:r>
        <w:rPr>
          <w:rFonts w:ascii="Times New Roman"/>
          <w:b w:val="false"/>
          <w:i w:val="false"/>
          <w:color w:val="000000"/>
          <w:sz w:val="28"/>
        </w:rPr>
        <w:t xml:space="preserve">
      медициналық қызметтер көрсету жағдайлары өзгерген жағдайда өзгерістер туындаған сәттен бастап үш күннің ішінде ақпарат беруге; </w:t>
      </w:r>
    </w:p>
    <w:bookmarkStart w:name="z452" w:id="471"/>
    <w:p>
      <w:pPr>
        <w:spacing w:after="0"/>
        <w:ind w:left="0"/>
        <w:jc w:val="both"/>
      </w:pPr>
      <w:r>
        <w:rPr>
          <w:rFonts w:ascii="Times New Roman"/>
          <w:b w:val="false"/>
          <w:i w:val="false"/>
          <w:color w:val="000000"/>
          <w:sz w:val="28"/>
        </w:rPr>
        <w:t xml:space="preserve">
      9) деректерді денсаулық сақтаудың ақпараттық жүйелеріне енгізудің уақтылығы мен нақтылығын № 627 </w:t>
      </w:r>
      <w:r>
        <w:rPr>
          <w:rFonts w:ascii="Times New Roman"/>
          <w:b w:val="false"/>
          <w:i w:val="false"/>
          <w:color w:val="000000"/>
          <w:sz w:val="28"/>
        </w:rPr>
        <w:t>бұйрықпен</w:t>
      </w:r>
      <w:r>
        <w:rPr>
          <w:rFonts w:ascii="Times New Roman"/>
          <w:b w:val="false"/>
          <w:i w:val="false"/>
          <w:color w:val="000000"/>
          <w:sz w:val="28"/>
        </w:rPr>
        <w:t xml:space="preserve"> айқындалған тәртіппен қамтамасыз етуге; </w:t>
      </w:r>
    </w:p>
    <w:bookmarkEnd w:id="471"/>
    <w:bookmarkStart w:name="z453" w:id="472"/>
    <w:p>
      <w:pPr>
        <w:spacing w:after="0"/>
        <w:ind w:left="0"/>
        <w:jc w:val="both"/>
      </w:pPr>
      <w:r>
        <w:rPr>
          <w:rFonts w:ascii="Times New Roman"/>
          <w:b w:val="false"/>
          <w:i w:val="false"/>
          <w:color w:val="000000"/>
          <w:sz w:val="28"/>
        </w:rPr>
        <w:t xml:space="preserve">
      10) денсаулық сақтаудың ақпараттық жүйелеріндегі көрсетілген ТМККК қызметтері бойынша дербес деректерге санкцияланбайтын қолжетімділікті болдырмауды қамтамасыз етуге; </w:t>
      </w:r>
    </w:p>
    <w:bookmarkEnd w:id="472"/>
    <w:bookmarkStart w:name="z454" w:id="473"/>
    <w:p>
      <w:pPr>
        <w:spacing w:after="0"/>
        <w:ind w:left="0"/>
        <w:jc w:val="both"/>
      </w:pPr>
      <w:r>
        <w:rPr>
          <w:rFonts w:ascii="Times New Roman"/>
          <w:b w:val="false"/>
          <w:i w:val="false"/>
          <w:color w:val="000000"/>
          <w:sz w:val="28"/>
        </w:rPr>
        <w:t xml:space="preserve">
      11) Қызметтер берушіні міндеттемені орындай алмаумен байланысты барлық жағдайлар мен себептер туралы жедел жазбаша түрде хабарлауға; </w:t>
      </w:r>
    </w:p>
    <w:bookmarkEnd w:id="473"/>
    <w:bookmarkStart w:name="z455" w:id="474"/>
    <w:p>
      <w:pPr>
        <w:spacing w:after="0"/>
        <w:ind w:left="0"/>
        <w:jc w:val="both"/>
      </w:pPr>
      <w:r>
        <w:rPr>
          <w:rFonts w:ascii="Times New Roman"/>
          <w:b w:val="false"/>
          <w:i w:val="false"/>
          <w:color w:val="000000"/>
          <w:sz w:val="28"/>
        </w:rPr>
        <w:t xml:space="preserve">
      12) қызметтер берушіні кейіннен хабарлай отырып, шұғыл жағдайларда медициналық көрсетілімдер бойынша пациентке медициналық қызметтердің қосымша кешенін белгілеуге; </w:t>
      </w:r>
    </w:p>
    <w:bookmarkEnd w:id="474"/>
    <w:bookmarkStart w:name="z456" w:id="475"/>
    <w:p>
      <w:pPr>
        <w:spacing w:after="0"/>
        <w:ind w:left="0"/>
        <w:jc w:val="both"/>
      </w:pPr>
      <w:r>
        <w:rPr>
          <w:rFonts w:ascii="Times New Roman"/>
          <w:b w:val="false"/>
          <w:i w:val="false"/>
          <w:color w:val="000000"/>
          <w:sz w:val="28"/>
        </w:rPr>
        <w:t xml:space="preserve">
      13) шығыстар құрылымы туралы есепті № 627 бұйрықпен айқындалған тәртіппен беруге міндетті. </w:t>
      </w:r>
    </w:p>
    <w:bookmarkEnd w:id="475"/>
    <w:bookmarkStart w:name="z457" w:id="476"/>
    <w:p>
      <w:pPr>
        <w:spacing w:after="0"/>
        <w:ind w:left="0"/>
        <w:jc w:val="both"/>
      </w:pPr>
      <w:r>
        <w:rPr>
          <w:rFonts w:ascii="Times New Roman"/>
          <w:b w:val="false"/>
          <w:i w:val="false"/>
          <w:color w:val="000000"/>
          <w:sz w:val="28"/>
        </w:rPr>
        <w:t>
      13. Қызметтер беруші:</w:t>
      </w:r>
    </w:p>
    <w:bookmarkEnd w:id="476"/>
    <w:bookmarkStart w:name="z458" w:id="477"/>
    <w:p>
      <w:pPr>
        <w:spacing w:after="0"/>
        <w:ind w:left="0"/>
        <w:jc w:val="both"/>
      </w:pPr>
      <w:r>
        <w:rPr>
          <w:rFonts w:ascii="Times New Roman"/>
          <w:b w:val="false"/>
          <w:i w:val="false"/>
          <w:color w:val="000000"/>
          <w:sz w:val="28"/>
        </w:rPr>
        <w:t xml:space="preserve">
      1) қосалқы мердігердің қызметтеріне уәкілетті орган айқындаған тәртіппен, көлемде және мерзімде уақтылы ақы төлеуге; </w:t>
      </w:r>
    </w:p>
    <w:bookmarkEnd w:id="477"/>
    <w:bookmarkStart w:name="z459" w:id="478"/>
    <w:p>
      <w:pPr>
        <w:spacing w:after="0"/>
        <w:ind w:left="0"/>
        <w:jc w:val="both"/>
      </w:pPr>
      <w:r>
        <w:rPr>
          <w:rFonts w:ascii="Times New Roman"/>
          <w:b w:val="false"/>
          <w:i w:val="false"/>
          <w:color w:val="000000"/>
          <w:sz w:val="28"/>
        </w:rPr>
        <w:t xml:space="preserve">
      2) пациентті осы Шарттың шеңберінде қосалқы мердігер көрсететін қызметтер ұсынудың шарттарымен таныстыруға міндетті. </w:t>
      </w:r>
    </w:p>
    <w:bookmarkEnd w:id="478"/>
    <w:bookmarkStart w:name="z460" w:id="479"/>
    <w:p>
      <w:pPr>
        <w:spacing w:after="0"/>
        <w:ind w:left="0"/>
        <w:jc w:val="left"/>
      </w:pPr>
      <w:r>
        <w:rPr>
          <w:rFonts w:ascii="Times New Roman"/>
          <w:b/>
          <w:i w:val="false"/>
          <w:color w:val="000000"/>
        </w:rPr>
        <w:t xml:space="preserve"> 4. Тараптардың жауапкершілігі</w:t>
      </w:r>
    </w:p>
    <w:bookmarkEnd w:id="479"/>
    <w:bookmarkStart w:name="z461" w:id="480"/>
    <w:p>
      <w:pPr>
        <w:spacing w:after="0"/>
        <w:ind w:left="0"/>
        <w:jc w:val="both"/>
      </w:pPr>
      <w:r>
        <w:rPr>
          <w:rFonts w:ascii="Times New Roman"/>
          <w:b w:val="false"/>
          <w:i w:val="false"/>
          <w:color w:val="000000"/>
          <w:sz w:val="28"/>
        </w:rPr>
        <w:t xml:space="preserve">
      14. Қосалқы мердігер: </w:t>
      </w:r>
    </w:p>
    <w:bookmarkEnd w:id="480"/>
    <w:bookmarkStart w:name="z462" w:id="481"/>
    <w:p>
      <w:pPr>
        <w:spacing w:after="0"/>
        <w:ind w:left="0"/>
        <w:jc w:val="both"/>
      </w:pPr>
      <w:r>
        <w:rPr>
          <w:rFonts w:ascii="Times New Roman"/>
          <w:b w:val="false"/>
          <w:i w:val="false"/>
          <w:color w:val="000000"/>
          <w:sz w:val="28"/>
        </w:rPr>
        <w:t>
      1) Қазақстан Республикасының заңнамасына сәйкес ТМККК кіретін қызметтерді уақтылы көрсеткені үшін;</w:t>
      </w:r>
    </w:p>
    <w:bookmarkEnd w:id="481"/>
    <w:bookmarkStart w:name="z463" w:id="482"/>
    <w:p>
      <w:pPr>
        <w:spacing w:after="0"/>
        <w:ind w:left="0"/>
        <w:jc w:val="both"/>
      </w:pPr>
      <w:r>
        <w:rPr>
          <w:rFonts w:ascii="Times New Roman"/>
          <w:b w:val="false"/>
          <w:i w:val="false"/>
          <w:color w:val="000000"/>
          <w:sz w:val="28"/>
        </w:rPr>
        <w:t>
      2) тапсырыс берушіден алынған қаражатты нысанасыз пайдаланғаны үшін;</w:t>
      </w:r>
    </w:p>
    <w:bookmarkEnd w:id="482"/>
    <w:bookmarkStart w:name="z464" w:id="483"/>
    <w:p>
      <w:pPr>
        <w:spacing w:after="0"/>
        <w:ind w:left="0"/>
        <w:jc w:val="both"/>
      </w:pPr>
      <w:r>
        <w:rPr>
          <w:rFonts w:ascii="Times New Roman"/>
          <w:b w:val="false"/>
          <w:i w:val="false"/>
          <w:color w:val="000000"/>
          <w:sz w:val="28"/>
        </w:rPr>
        <w:t>
      3) интернет-ресурстармен (байланыс арналары және қол жеткізу нүктелері) және ұйымдық техникамен қамтамасыз етілуі үшін;</w:t>
      </w:r>
    </w:p>
    <w:bookmarkEnd w:id="483"/>
    <w:bookmarkStart w:name="z465" w:id="484"/>
    <w:p>
      <w:pPr>
        <w:spacing w:after="0"/>
        <w:ind w:left="0"/>
        <w:jc w:val="both"/>
      </w:pPr>
      <w:r>
        <w:rPr>
          <w:rFonts w:ascii="Times New Roman"/>
          <w:b w:val="false"/>
          <w:i w:val="false"/>
          <w:color w:val="000000"/>
          <w:sz w:val="28"/>
        </w:rPr>
        <w:t>
      4) ақпараттық жүйелермен, оның ішінде статистикалармен және операторлармен жұмыс істеу бойынша кадрлармен қамтамасыз еткені үшін;</w:t>
      </w:r>
    </w:p>
    <w:bookmarkEnd w:id="484"/>
    <w:bookmarkStart w:name="z466" w:id="485"/>
    <w:p>
      <w:pPr>
        <w:spacing w:after="0"/>
        <w:ind w:left="0"/>
        <w:jc w:val="both"/>
      </w:pPr>
      <w:r>
        <w:rPr>
          <w:rFonts w:ascii="Times New Roman"/>
          <w:b w:val="false"/>
          <w:i w:val="false"/>
          <w:color w:val="000000"/>
          <w:sz w:val="28"/>
        </w:rPr>
        <w:t>
      5) денсаулық сақтаудың ақпараттық жүйелеріне деректерді № 627 бұйрықпен айқындалған мерзімде және тәртіппен уақтылы енгізбегені және сапасыз енгізгені үшін;</w:t>
      </w:r>
    </w:p>
    <w:bookmarkEnd w:id="485"/>
    <w:bookmarkStart w:name="z467" w:id="486"/>
    <w:p>
      <w:pPr>
        <w:spacing w:after="0"/>
        <w:ind w:left="0"/>
        <w:jc w:val="both"/>
      </w:pPr>
      <w:r>
        <w:rPr>
          <w:rFonts w:ascii="Times New Roman"/>
          <w:b w:val="false"/>
          <w:i w:val="false"/>
          <w:color w:val="000000"/>
          <w:sz w:val="28"/>
        </w:rPr>
        <w:t>
      6) "Бекітілген халық тіркелімі" порталында тіркелген халық жөніндегі деректердің орынды болуы мен дұрыстығы және оларды уақтылы өзектілендіруді қамтамасыз ету үшін жауапты болады*.</w:t>
      </w:r>
    </w:p>
    <w:bookmarkEnd w:id="486"/>
    <w:bookmarkStart w:name="z468" w:id="487"/>
    <w:p>
      <w:pPr>
        <w:spacing w:after="0"/>
        <w:ind w:left="0"/>
        <w:jc w:val="both"/>
      </w:pPr>
      <w:r>
        <w:rPr>
          <w:rFonts w:ascii="Times New Roman"/>
          <w:b w:val="false"/>
          <w:i w:val="false"/>
          <w:color w:val="000000"/>
          <w:sz w:val="28"/>
        </w:rPr>
        <w:t>
      Ескертпе:</w:t>
      </w:r>
    </w:p>
    <w:bookmarkEnd w:id="487"/>
    <w:p>
      <w:pPr>
        <w:spacing w:after="0"/>
        <w:ind w:left="0"/>
        <w:jc w:val="both"/>
      </w:pPr>
      <w:r>
        <w:rPr>
          <w:rFonts w:ascii="Times New Roman"/>
          <w:b w:val="false"/>
          <w:i w:val="false"/>
          <w:color w:val="000000"/>
          <w:sz w:val="28"/>
        </w:rPr>
        <w:t>
      *бұл тармақша медициналық-санитариялық алғашқы көмек көрсететін қызметтер берушілерге қолданылады.</w:t>
      </w:r>
    </w:p>
    <w:bookmarkStart w:name="z469" w:id="488"/>
    <w:p>
      <w:pPr>
        <w:spacing w:after="0"/>
        <w:ind w:left="0"/>
        <w:jc w:val="both"/>
      </w:pPr>
      <w:r>
        <w:rPr>
          <w:rFonts w:ascii="Times New Roman"/>
          <w:b w:val="false"/>
          <w:i w:val="false"/>
          <w:color w:val="000000"/>
          <w:sz w:val="28"/>
        </w:rPr>
        <w:t>
      15. Тапсырыс беруші:</w:t>
      </w:r>
    </w:p>
    <w:bookmarkEnd w:id="488"/>
    <w:bookmarkStart w:name="z470" w:id="489"/>
    <w:p>
      <w:pPr>
        <w:spacing w:after="0"/>
        <w:ind w:left="0"/>
        <w:jc w:val="both"/>
      </w:pPr>
      <w:r>
        <w:rPr>
          <w:rFonts w:ascii="Times New Roman"/>
          <w:b w:val="false"/>
          <w:i w:val="false"/>
          <w:color w:val="000000"/>
          <w:sz w:val="28"/>
        </w:rPr>
        <w:t>
      1) Қазақстан Республикасының заңнамасына сәйкес қызметтер берушіге көрсетілген қызметтерге ақы төлеуге арналған ақшалай қаражатын уақтылы аудару үшін;</w:t>
      </w:r>
    </w:p>
    <w:bookmarkEnd w:id="489"/>
    <w:bookmarkStart w:name="z471" w:id="490"/>
    <w:p>
      <w:pPr>
        <w:spacing w:after="0"/>
        <w:ind w:left="0"/>
        <w:jc w:val="both"/>
      </w:pPr>
      <w:r>
        <w:rPr>
          <w:rFonts w:ascii="Times New Roman"/>
          <w:b w:val="false"/>
          <w:i w:val="false"/>
          <w:color w:val="000000"/>
          <w:sz w:val="28"/>
        </w:rPr>
        <w:t>
      2) "Бекітілген халық тіркелімі" порталындағы деректердің орынды болуы мен дұрыстығы үшін жауапты болады*.</w:t>
      </w:r>
    </w:p>
    <w:bookmarkEnd w:id="490"/>
    <w:bookmarkStart w:name="z472" w:id="491"/>
    <w:p>
      <w:pPr>
        <w:spacing w:after="0"/>
        <w:ind w:left="0"/>
        <w:jc w:val="both"/>
      </w:pPr>
      <w:r>
        <w:rPr>
          <w:rFonts w:ascii="Times New Roman"/>
          <w:b w:val="false"/>
          <w:i w:val="false"/>
          <w:color w:val="000000"/>
          <w:sz w:val="28"/>
        </w:rPr>
        <w:t>
      Ескертпе:</w:t>
      </w:r>
    </w:p>
    <w:bookmarkEnd w:id="491"/>
    <w:p>
      <w:pPr>
        <w:spacing w:after="0"/>
        <w:ind w:left="0"/>
        <w:jc w:val="both"/>
      </w:pPr>
      <w:r>
        <w:rPr>
          <w:rFonts w:ascii="Times New Roman"/>
          <w:b w:val="false"/>
          <w:i w:val="false"/>
          <w:color w:val="000000"/>
          <w:sz w:val="28"/>
        </w:rPr>
        <w:t>
      *бұл тармақша тапсырыс беруші медициналық-санитариялық алғашқы көмек көрсететін қызметтер берушіге ақы төлеуді жүзеге асырған кезде қолданылады.</w:t>
      </w:r>
    </w:p>
    <w:bookmarkStart w:name="z473" w:id="492"/>
    <w:p>
      <w:pPr>
        <w:spacing w:after="0"/>
        <w:ind w:left="0"/>
        <w:jc w:val="both"/>
      </w:pPr>
      <w:r>
        <w:rPr>
          <w:rFonts w:ascii="Times New Roman"/>
          <w:b w:val="false"/>
          <w:i w:val="false"/>
          <w:color w:val="000000"/>
          <w:sz w:val="28"/>
        </w:rPr>
        <w:t>
      16. Осы Шарт талаптарының қосалқы мердігер тарапынан бұзылуы төменде көрсетілген санкциялардың біріне:</w:t>
      </w:r>
    </w:p>
    <w:bookmarkEnd w:id="492"/>
    <w:bookmarkStart w:name="z474" w:id="493"/>
    <w:p>
      <w:pPr>
        <w:spacing w:after="0"/>
        <w:ind w:left="0"/>
        <w:jc w:val="both"/>
      </w:pPr>
      <w:r>
        <w:rPr>
          <w:rFonts w:ascii="Times New Roman"/>
          <w:b w:val="false"/>
          <w:i w:val="false"/>
          <w:color w:val="000000"/>
          <w:sz w:val="28"/>
        </w:rPr>
        <w:t>
      1) осы Шарттың 14-тармағының 1) тармақшасының орындалмағаны үшін тапсырыс берушінің көрсетілген қызмет сомасын мөлшерлес азайтуына;</w:t>
      </w:r>
    </w:p>
    <w:bookmarkEnd w:id="493"/>
    <w:bookmarkStart w:name="z475" w:id="494"/>
    <w:p>
      <w:pPr>
        <w:spacing w:after="0"/>
        <w:ind w:left="0"/>
        <w:jc w:val="both"/>
      </w:pPr>
      <w:r>
        <w:rPr>
          <w:rFonts w:ascii="Times New Roman"/>
          <w:b w:val="false"/>
          <w:i w:val="false"/>
          <w:color w:val="000000"/>
          <w:sz w:val="28"/>
        </w:rPr>
        <w:t>
      2) тапсырыс берушінің шартты бұзуына және орындалмаған немесе тиісінше орындалмаған міндеттемелер бойынша соманы қайтаруға әкеп соғуы мүмкін.</w:t>
      </w:r>
    </w:p>
    <w:bookmarkEnd w:id="494"/>
    <w:bookmarkStart w:name="z476" w:id="495"/>
    <w:p>
      <w:pPr>
        <w:spacing w:after="0"/>
        <w:ind w:left="0"/>
        <w:jc w:val="both"/>
      </w:pPr>
      <w:r>
        <w:rPr>
          <w:rFonts w:ascii="Times New Roman"/>
          <w:b w:val="false"/>
          <w:i w:val="false"/>
          <w:color w:val="000000"/>
          <w:sz w:val="28"/>
        </w:rPr>
        <w:t>
      17. Осы Шарттың қолданылу мерзімінің аяқталуы осы мерзім біткенше орын алған бұзушылық үшін тараптарды жауапкершіліктен босатпайды.</w:t>
      </w:r>
    </w:p>
    <w:bookmarkEnd w:id="495"/>
    <w:bookmarkStart w:name="z477" w:id="496"/>
    <w:p>
      <w:pPr>
        <w:spacing w:after="0"/>
        <w:ind w:left="0"/>
        <w:jc w:val="left"/>
      </w:pPr>
      <w:r>
        <w:rPr>
          <w:rFonts w:ascii="Times New Roman"/>
          <w:b/>
          <w:i w:val="false"/>
          <w:color w:val="000000"/>
        </w:rPr>
        <w:t xml:space="preserve"> 5. Шартты өзгерту және тоқтату мерзімі</w:t>
      </w:r>
    </w:p>
    <w:bookmarkEnd w:id="496"/>
    <w:bookmarkStart w:name="z478" w:id="497"/>
    <w:p>
      <w:pPr>
        <w:spacing w:after="0"/>
        <w:ind w:left="0"/>
        <w:jc w:val="both"/>
      </w:pPr>
      <w:r>
        <w:rPr>
          <w:rFonts w:ascii="Times New Roman"/>
          <w:b w:val="false"/>
          <w:i w:val="false"/>
          <w:color w:val="000000"/>
          <w:sz w:val="28"/>
        </w:rPr>
        <w:t>
      18. Осы Шарттың сомасы:</w:t>
      </w:r>
    </w:p>
    <w:bookmarkEnd w:id="497"/>
    <w:bookmarkStart w:name="z479" w:id="498"/>
    <w:p>
      <w:pPr>
        <w:spacing w:after="0"/>
        <w:ind w:left="0"/>
        <w:jc w:val="both"/>
      </w:pPr>
      <w:r>
        <w:rPr>
          <w:rFonts w:ascii="Times New Roman"/>
          <w:b w:val="false"/>
          <w:i w:val="false"/>
          <w:color w:val="000000"/>
          <w:sz w:val="28"/>
        </w:rPr>
        <w:t>
      1) № 627 бұйрықпен айқындалған тәртіппен медициналық қызметтердің сапасы мен көлемін бақылау нәтижелері бойынша сомаларды алып тастаған;</w:t>
      </w:r>
    </w:p>
    <w:bookmarkEnd w:id="498"/>
    <w:bookmarkStart w:name="z480" w:id="499"/>
    <w:p>
      <w:pPr>
        <w:spacing w:after="0"/>
        <w:ind w:left="0"/>
        <w:jc w:val="both"/>
      </w:pPr>
      <w:r>
        <w:rPr>
          <w:rFonts w:ascii="Times New Roman"/>
          <w:b w:val="false"/>
          <w:i w:val="false"/>
          <w:color w:val="000000"/>
          <w:sz w:val="28"/>
        </w:rPr>
        <w:t>
      2) қызметтердің көлемі өзгерістерін тапсырыс беруші айқындаған;</w:t>
      </w:r>
    </w:p>
    <w:bookmarkEnd w:id="499"/>
    <w:bookmarkStart w:name="z481" w:id="500"/>
    <w:p>
      <w:pPr>
        <w:spacing w:after="0"/>
        <w:ind w:left="0"/>
        <w:jc w:val="both"/>
      </w:pPr>
      <w:r>
        <w:rPr>
          <w:rFonts w:ascii="Times New Roman"/>
          <w:b w:val="false"/>
          <w:i w:val="false"/>
          <w:color w:val="000000"/>
          <w:sz w:val="28"/>
        </w:rPr>
        <w:t>
      3) қосалқы мердігердің Шарт бойынша міндеттемелерді тиісінше орындамаған;</w:t>
      </w:r>
    </w:p>
    <w:bookmarkEnd w:id="500"/>
    <w:bookmarkStart w:name="z482" w:id="501"/>
    <w:p>
      <w:pPr>
        <w:spacing w:after="0"/>
        <w:ind w:left="0"/>
        <w:jc w:val="both"/>
      </w:pPr>
      <w:r>
        <w:rPr>
          <w:rFonts w:ascii="Times New Roman"/>
          <w:b w:val="false"/>
          <w:i w:val="false"/>
          <w:color w:val="000000"/>
          <w:sz w:val="28"/>
        </w:rPr>
        <w:t>
      4) қосалқы мердігердің Шарт бойынша міндеттемелердің бөлігін орындаудан бас тартқан жағдайда түзетуге (азайтуға/ұлғайтуға) жатады;</w:t>
      </w:r>
    </w:p>
    <w:bookmarkEnd w:id="501"/>
    <w:p>
      <w:pPr>
        <w:spacing w:after="0"/>
        <w:ind w:left="0"/>
        <w:jc w:val="both"/>
      </w:pPr>
      <w:r>
        <w:rPr>
          <w:rFonts w:ascii="Times New Roman"/>
          <w:b w:val="false"/>
          <w:i w:val="false"/>
          <w:color w:val="000000"/>
          <w:sz w:val="28"/>
        </w:rPr>
        <w:t xml:space="preserve">
      Қосалқы мердігер бас тартуға дейін отыз күн бұрын міндеттемелердің бөлігін орындаудан бас тартудың басталған күнін көрсете отырып, соманы, себепті, тапсырыс берушіні жазбаша түрде хабарлайды. </w:t>
      </w:r>
    </w:p>
    <w:bookmarkStart w:name="z483" w:id="502"/>
    <w:p>
      <w:pPr>
        <w:spacing w:after="0"/>
        <w:ind w:left="0"/>
        <w:jc w:val="both"/>
      </w:pPr>
      <w:r>
        <w:rPr>
          <w:rFonts w:ascii="Times New Roman"/>
          <w:b w:val="false"/>
          <w:i w:val="false"/>
          <w:color w:val="000000"/>
          <w:sz w:val="28"/>
        </w:rPr>
        <w:t xml:space="preserve">
      19. Шартты өзгерту және бұзу тараптардың келісімі бойынша мүмкін болады. Осы Шарттың 21-тармағымен көзделген жағдайларды қоспағанда, тараптар Шартты өзгерту немесе бұзудың болжамды күніне кемінде 30 (отыз) күн бұрын бір-біріне хабарлауға міндеттенеді. </w:t>
      </w:r>
    </w:p>
    <w:bookmarkEnd w:id="502"/>
    <w:bookmarkStart w:name="z484" w:id="503"/>
    <w:p>
      <w:pPr>
        <w:spacing w:after="0"/>
        <w:ind w:left="0"/>
        <w:jc w:val="both"/>
      </w:pPr>
      <w:r>
        <w:rPr>
          <w:rFonts w:ascii="Times New Roman"/>
          <w:b w:val="false"/>
          <w:i w:val="false"/>
          <w:color w:val="000000"/>
          <w:sz w:val="28"/>
        </w:rPr>
        <w:t>
      20. Шартқа өзгерістер:</w:t>
      </w:r>
    </w:p>
    <w:bookmarkEnd w:id="503"/>
    <w:bookmarkStart w:name="z485" w:id="504"/>
    <w:p>
      <w:pPr>
        <w:spacing w:after="0"/>
        <w:ind w:left="0"/>
        <w:jc w:val="both"/>
      </w:pPr>
      <w:r>
        <w:rPr>
          <w:rFonts w:ascii="Times New Roman"/>
          <w:b w:val="false"/>
          <w:i w:val="false"/>
          <w:color w:val="000000"/>
          <w:sz w:val="28"/>
        </w:rPr>
        <w:t>
      1) Шарттың 12-тармағының 8) тармақшасында көзделген;</w:t>
      </w:r>
    </w:p>
    <w:bookmarkEnd w:id="504"/>
    <w:bookmarkStart w:name="z486" w:id="505"/>
    <w:p>
      <w:pPr>
        <w:spacing w:after="0"/>
        <w:ind w:left="0"/>
        <w:jc w:val="both"/>
      </w:pPr>
      <w:r>
        <w:rPr>
          <w:rFonts w:ascii="Times New Roman"/>
          <w:b w:val="false"/>
          <w:i w:val="false"/>
          <w:color w:val="000000"/>
          <w:sz w:val="28"/>
        </w:rPr>
        <w:t>
      2) Шарттың 18-тармағымен көзделген;</w:t>
      </w:r>
    </w:p>
    <w:bookmarkEnd w:id="505"/>
    <w:bookmarkStart w:name="z487" w:id="506"/>
    <w:p>
      <w:pPr>
        <w:spacing w:after="0"/>
        <w:ind w:left="0"/>
        <w:jc w:val="both"/>
      </w:pPr>
      <w:r>
        <w:rPr>
          <w:rFonts w:ascii="Times New Roman"/>
          <w:b w:val="false"/>
          <w:i w:val="false"/>
          <w:color w:val="000000"/>
          <w:sz w:val="28"/>
        </w:rPr>
        <w:t xml:space="preserve">
      3) медициналық көмек түрінің және/немесе қызметтің кіші түрінің атауы өзгерген жағдайларда енгізіледі. </w:t>
      </w:r>
    </w:p>
    <w:bookmarkEnd w:id="506"/>
    <w:bookmarkStart w:name="z488" w:id="507"/>
    <w:p>
      <w:pPr>
        <w:spacing w:after="0"/>
        <w:ind w:left="0"/>
        <w:jc w:val="both"/>
      </w:pPr>
      <w:r>
        <w:rPr>
          <w:rFonts w:ascii="Times New Roman"/>
          <w:b w:val="false"/>
          <w:i w:val="false"/>
          <w:color w:val="000000"/>
          <w:sz w:val="28"/>
        </w:rPr>
        <w:t>
      21. Қызметтер беруші осы Шартты:</w:t>
      </w:r>
    </w:p>
    <w:bookmarkEnd w:id="507"/>
    <w:bookmarkStart w:name="z489" w:id="508"/>
    <w:p>
      <w:pPr>
        <w:spacing w:after="0"/>
        <w:ind w:left="0"/>
        <w:jc w:val="both"/>
      </w:pPr>
      <w:r>
        <w:rPr>
          <w:rFonts w:ascii="Times New Roman"/>
          <w:b w:val="false"/>
          <w:i w:val="false"/>
          <w:color w:val="000000"/>
          <w:sz w:val="28"/>
        </w:rPr>
        <w:t>
      1) Қосалқы мердігер осы Шарттың 18-тармағының 1), 2), 3), 4) тармақшаларымен көзделген негіздемелер бойынша Шартқа қосымша келісімді жасасудан бас тартқан;</w:t>
      </w:r>
    </w:p>
    <w:bookmarkEnd w:id="508"/>
    <w:bookmarkStart w:name="z490" w:id="509"/>
    <w:p>
      <w:pPr>
        <w:spacing w:after="0"/>
        <w:ind w:left="0"/>
        <w:jc w:val="both"/>
      </w:pPr>
      <w:r>
        <w:rPr>
          <w:rFonts w:ascii="Times New Roman"/>
          <w:b w:val="false"/>
          <w:i w:val="false"/>
          <w:color w:val="000000"/>
          <w:sz w:val="28"/>
        </w:rPr>
        <w:t>
      2) Қосалқы мердігер заңнамамен елеулі деп айқындалған шарт жағдайларын:</w:t>
      </w:r>
    </w:p>
    <w:bookmarkEnd w:id="509"/>
    <w:p>
      <w:pPr>
        <w:spacing w:after="0"/>
        <w:ind w:left="0"/>
        <w:jc w:val="both"/>
      </w:pPr>
      <w:r>
        <w:rPr>
          <w:rFonts w:ascii="Times New Roman"/>
          <w:b w:val="false"/>
          <w:i w:val="false"/>
          <w:color w:val="000000"/>
          <w:sz w:val="28"/>
        </w:rPr>
        <w:t>
      шарттың мәнін;</w:t>
      </w:r>
    </w:p>
    <w:p>
      <w:pPr>
        <w:spacing w:after="0"/>
        <w:ind w:left="0"/>
        <w:jc w:val="both"/>
      </w:pPr>
      <w:r>
        <w:rPr>
          <w:rFonts w:ascii="Times New Roman"/>
          <w:b w:val="false"/>
          <w:i w:val="false"/>
          <w:color w:val="000000"/>
          <w:sz w:val="28"/>
        </w:rPr>
        <w:t>
      қызметтер көрсету орнын;</w:t>
      </w:r>
    </w:p>
    <w:p>
      <w:pPr>
        <w:spacing w:after="0"/>
        <w:ind w:left="0"/>
        <w:jc w:val="both"/>
      </w:pPr>
      <w:r>
        <w:rPr>
          <w:rFonts w:ascii="Times New Roman"/>
          <w:b w:val="false"/>
          <w:i w:val="false"/>
          <w:color w:val="000000"/>
          <w:sz w:val="28"/>
        </w:rPr>
        <w:t>
      қызметтер көрсету мерзімін;</w:t>
      </w:r>
    </w:p>
    <w:p>
      <w:pPr>
        <w:spacing w:after="0"/>
        <w:ind w:left="0"/>
        <w:jc w:val="both"/>
      </w:pPr>
      <w:r>
        <w:rPr>
          <w:rFonts w:ascii="Times New Roman"/>
          <w:b w:val="false"/>
          <w:i w:val="false"/>
          <w:color w:val="000000"/>
          <w:sz w:val="28"/>
        </w:rPr>
        <w:t xml:space="preserve">
      қызметтер көрсетудің сапасы мен толықтығын бұзған жағдайларда бір жақты бұзады және Қосалқы мердігерге Шартты бұзуға бес күн қалғанда жазбаша хабарлама жібереді. </w:t>
      </w:r>
    </w:p>
    <w:bookmarkStart w:name="z491" w:id="510"/>
    <w:p>
      <w:pPr>
        <w:spacing w:after="0"/>
        <w:ind w:left="0"/>
        <w:jc w:val="left"/>
      </w:pPr>
      <w:r>
        <w:rPr>
          <w:rFonts w:ascii="Times New Roman"/>
          <w:b/>
          <w:i w:val="false"/>
          <w:color w:val="000000"/>
        </w:rPr>
        <w:t xml:space="preserve"> 6. Жойылмайтын күш жағдайлары</w:t>
      </w:r>
    </w:p>
    <w:bookmarkEnd w:id="510"/>
    <w:bookmarkStart w:name="z492" w:id="511"/>
    <w:p>
      <w:pPr>
        <w:spacing w:after="0"/>
        <w:ind w:left="0"/>
        <w:jc w:val="both"/>
      </w:pPr>
      <w:r>
        <w:rPr>
          <w:rFonts w:ascii="Times New Roman"/>
          <w:b w:val="false"/>
          <w:i w:val="false"/>
          <w:color w:val="000000"/>
          <w:sz w:val="28"/>
        </w:rPr>
        <w:t>
      22. Қосалқы мердігердің бақылауына бағынбайтын, оның қателігіне немесе ұқыпсыздығына байланысты емес және тосын сипатқа ие оқиғалар жойылмайтын күш жағдайларына жатады. Мұндай оқиғалар табиғи және (немесе) техногендік сипаттағы төтенше жағдайларды немесе төтенше жағдайлардың алдын алу жөніндегі іс-қимылдар секілді құбылыстарды қамтуы мүмкін, бірақ олармен шектелмейді.</w:t>
      </w:r>
    </w:p>
    <w:bookmarkEnd w:id="511"/>
    <w:bookmarkStart w:name="z493" w:id="512"/>
    <w:p>
      <w:pPr>
        <w:spacing w:after="0"/>
        <w:ind w:left="0"/>
        <w:jc w:val="both"/>
      </w:pPr>
      <w:r>
        <w:rPr>
          <w:rFonts w:ascii="Times New Roman"/>
          <w:b w:val="false"/>
          <w:i w:val="false"/>
          <w:color w:val="000000"/>
          <w:sz w:val="28"/>
        </w:rPr>
        <w:t>
      23. Жойылмайтын күш жағдайларына:</w:t>
      </w:r>
    </w:p>
    <w:bookmarkEnd w:id="512"/>
    <w:bookmarkStart w:name="z494" w:id="513"/>
    <w:p>
      <w:pPr>
        <w:spacing w:after="0"/>
        <w:ind w:left="0"/>
        <w:jc w:val="both"/>
      </w:pPr>
      <w:r>
        <w:rPr>
          <w:rFonts w:ascii="Times New Roman"/>
          <w:b w:val="false"/>
          <w:i w:val="false"/>
          <w:color w:val="000000"/>
          <w:sz w:val="28"/>
        </w:rPr>
        <w:t>
      1) қосалқы мердігердің қасақана және абайсыз іс-қимылдарынан туындаған оқиғалар;</w:t>
      </w:r>
    </w:p>
    <w:bookmarkEnd w:id="513"/>
    <w:bookmarkStart w:name="z495" w:id="514"/>
    <w:p>
      <w:pPr>
        <w:spacing w:after="0"/>
        <w:ind w:left="0"/>
        <w:jc w:val="both"/>
      </w:pPr>
      <w:r>
        <w:rPr>
          <w:rFonts w:ascii="Times New Roman"/>
          <w:b w:val="false"/>
          <w:i w:val="false"/>
          <w:color w:val="000000"/>
          <w:sz w:val="28"/>
        </w:rPr>
        <w:t>
      2) осы Шарт бойынша өз міндеттемелерін адал атқаратын қосалқы мердігердің алдын ала болжауына және жоюына болатын оқиғалар;</w:t>
      </w:r>
    </w:p>
    <w:bookmarkEnd w:id="514"/>
    <w:bookmarkStart w:name="z496" w:id="515"/>
    <w:p>
      <w:pPr>
        <w:spacing w:after="0"/>
        <w:ind w:left="0"/>
        <w:jc w:val="both"/>
      </w:pPr>
      <w:r>
        <w:rPr>
          <w:rFonts w:ascii="Times New Roman"/>
          <w:b w:val="false"/>
          <w:i w:val="false"/>
          <w:color w:val="000000"/>
          <w:sz w:val="28"/>
        </w:rPr>
        <w:t>
      3) қосалқы мердігердің ақша қаражатының болмауы немесе осы Шарттың міндеттерін орындамауына және/немесе тиісінше орындамауына байланысты қызметтер берушінің төлемақыны жүзеге асырмауы жатпайды.</w:t>
      </w:r>
    </w:p>
    <w:bookmarkEnd w:id="515"/>
    <w:bookmarkStart w:name="z497" w:id="516"/>
    <w:p>
      <w:pPr>
        <w:spacing w:after="0"/>
        <w:ind w:left="0"/>
        <w:jc w:val="both"/>
      </w:pPr>
      <w:r>
        <w:rPr>
          <w:rFonts w:ascii="Times New Roman"/>
          <w:b w:val="false"/>
          <w:i w:val="false"/>
          <w:color w:val="000000"/>
          <w:sz w:val="28"/>
        </w:rPr>
        <w:t>
      24. Жойылмайтын күш жағдайлары туындаған кезде қосалқы мердігер бір жұмыс күнінің ішінде қызметтер берушіге мұндай мән-жайлар және олардың себептері туралы дереу жазбаша хабарлама жіберуі тиіс.</w:t>
      </w:r>
    </w:p>
    <w:bookmarkEnd w:id="516"/>
    <w:p>
      <w:pPr>
        <w:spacing w:after="0"/>
        <w:ind w:left="0"/>
        <w:jc w:val="both"/>
      </w:pPr>
      <w:r>
        <w:rPr>
          <w:rFonts w:ascii="Times New Roman"/>
          <w:b w:val="false"/>
          <w:i w:val="false"/>
          <w:color w:val="000000"/>
          <w:sz w:val="28"/>
        </w:rPr>
        <w:t>
      Қазақстан Республикасының уәкілетті органының бой бермейтін күштің туындағанын растайтын ресми құжаттары жойылмайтын күштің дәлелі болады.</w:t>
      </w:r>
    </w:p>
    <w:bookmarkStart w:name="z498" w:id="517"/>
    <w:p>
      <w:pPr>
        <w:spacing w:after="0"/>
        <w:ind w:left="0"/>
        <w:jc w:val="both"/>
      </w:pPr>
      <w:r>
        <w:rPr>
          <w:rFonts w:ascii="Times New Roman"/>
          <w:b w:val="false"/>
          <w:i w:val="false"/>
          <w:color w:val="000000"/>
          <w:sz w:val="28"/>
        </w:rPr>
        <w:t>
      25. Уақтылы хабарламау қосалқы мердігерді міндеттемелерді орындау бойынша жауапкершіліктен босататын негіз ретінде осы Шарттың 22-тармағында көзделген мән-жайларға сілтеме жасау құқығынан айырады.</w:t>
      </w:r>
    </w:p>
    <w:bookmarkEnd w:id="517"/>
    <w:bookmarkStart w:name="z499" w:id="518"/>
    <w:p>
      <w:pPr>
        <w:spacing w:after="0"/>
        <w:ind w:left="0"/>
        <w:jc w:val="both"/>
      </w:pPr>
      <w:r>
        <w:rPr>
          <w:rFonts w:ascii="Times New Roman"/>
          <w:b w:val="false"/>
          <w:i w:val="false"/>
          <w:color w:val="000000"/>
          <w:sz w:val="28"/>
        </w:rPr>
        <w:t>
      26. Жойылмайтын күш тоқтағаннан кейін үш жұмыс күнінің ішінде қосалқы мердігер қызметтер берушіге жойылмайтын күш тоқтағаны туралы жазбаша хабарлайды және осы Шарт бойынша өз міндеттемелерін жүзеге асыруды қайтадан бастайды.</w:t>
      </w:r>
    </w:p>
    <w:bookmarkEnd w:id="518"/>
    <w:bookmarkStart w:name="z500" w:id="519"/>
    <w:p>
      <w:pPr>
        <w:spacing w:after="0"/>
        <w:ind w:left="0"/>
        <w:jc w:val="left"/>
      </w:pPr>
      <w:r>
        <w:rPr>
          <w:rFonts w:ascii="Times New Roman"/>
          <w:b/>
          <w:i w:val="false"/>
          <w:color w:val="000000"/>
        </w:rPr>
        <w:t xml:space="preserve"> 7. Қорытынды ережелер</w:t>
      </w:r>
    </w:p>
    <w:bookmarkEnd w:id="519"/>
    <w:bookmarkStart w:name="z501" w:id="520"/>
    <w:p>
      <w:pPr>
        <w:spacing w:after="0"/>
        <w:ind w:left="0"/>
        <w:jc w:val="both"/>
      </w:pPr>
      <w:r>
        <w:rPr>
          <w:rFonts w:ascii="Times New Roman"/>
          <w:b w:val="false"/>
          <w:i w:val="false"/>
          <w:color w:val="000000"/>
          <w:sz w:val="28"/>
        </w:rPr>
        <w:t>
      27. Қосалқы мердігер осы Шартқа қосымшаға сәйкес түрлер мен нысандар бойынша ТМККК көрсету бойынша өзінің міндеттемелерін үшінші тарапқа толығымен не ішінара беруге құқығы жоқ.</w:t>
      </w:r>
    </w:p>
    <w:bookmarkEnd w:id="520"/>
    <w:bookmarkStart w:name="z502" w:id="521"/>
    <w:p>
      <w:pPr>
        <w:spacing w:after="0"/>
        <w:ind w:left="0"/>
        <w:jc w:val="both"/>
      </w:pPr>
      <w:r>
        <w:rPr>
          <w:rFonts w:ascii="Times New Roman"/>
          <w:b w:val="false"/>
          <w:i w:val="false"/>
          <w:color w:val="000000"/>
          <w:sz w:val="28"/>
        </w:rPr>
        <w:t>
      28. Тапсырыс беруші Қосалқы мердігердің қызметіне араласпай, кез келген уақытта көрсетілетін қызметтердің барысы мен сапасын, оның ішінде сауалнама жүргізу нысанында Қосалқы мердігерде пациенттің қызметтерге қанағаттануын бағалауды жүргізу арқылы, оның ішінде қызметтер көрсетілетін жерге барып және Қазақстан Республикасының заңнамасына қайшы келмейтін басқа да тәсілдермен тексеру жүргізуге құқылы.</w:t>
      </w:r>
    </w:p>
    <w:bookmarkEnd w:id="521"/>
    <w:bookmarkStart w:name="z503" w:id="522"/>
    <w:p>
      <w:pPr>
        <w:spacing w:after="0"/>
        <w:ind w:left="0"/>
        <w:jc w:val="both"/>
      </w:pPr>
      <w:r>
        <w:rPr>
          <w:rFonts w:ascii="Times New Roman"/>
          <w:b w:val="false"/>
          <w:i w:val="false"/>
          <w:color w:val="000000"/>
          <w:sz w:val="28"/>
        </w:rPr>
        <w:t>
      29. Осы Шарт бірдей заңды күші бар екі данада жасалды, бір данасы тапсырыс берушіде, екіншісі Қосалқы мердігерде болады.</w:t>
      </w:r>
    </w:p>
    <w:bookmarkEnd w:id="522"/>
    <w:p>
      <w:pPr>
        <w:spacing w:after="0"/>
        <w:ind w:left="0"/>
        <w:jc w:val="both"/>
      </w:pPr>
      <w:r>
        <w:rPr>
          <w:rFonts w:ascii="Times New Roman"/>
          <w:b w:val="false"/>
          <w:i w:val="false"/>
          <w:color w:val="000000"/>
          <w:sz w:val="28"/>
        </w:rPr>
        <w:t>
      Осы Шарт мемлекеттік және орыс тілдерінде жасалады. Тараптар алмасатын осы Шартқа қатысты барлық хат алмасу мен басқа да құжаттама осы талаптарға сәйкес болуы тиіс.</w:t>
      </w:r>
    </w:p>
    <w:bookmarkStart w:name="z504" w:id="523"/>
    <w:p>
      <w:pPr>
        <w:spacing w:after="0"/>
        <w:ind w:left="0"/>
        <w:jc w:val="both"/>
      </w:pPr>
      <w:r>
        <w:rPr>
          <w:rFonts w:ascii="Times New Roman"/>
          <w:b w:val="false"/>
          <w:i w:val="false"/>
          <w:color w:val="000000"/>
          <w:sz w:val="28"/>
        </w:rPr>
        <w:t>
      30. Осы Шартқа сәйкес бір тарап екінші тарапқа жолдайтын кез келген хабарлама кейіннен түпнұсқасын ұсына отырып пошталық байланыс, факс және өзге де коммуникациялық құралдар арқылы жолданады.</w:t>
      </w:r>
    </w:p>
    <w:bookmarkEnd w:id="523"/>
    <w:bookmarkStart w:name="z505" w:id="524"/>
    <w:p>
      <w:pPr>
        <w:spacing w:after="0"/>
        <w:ind w:left="0"/>
        <w:jc w:val="both"/>
      </w:pPr>
      <w:r>
        <w:rPr>
          <w:rFonts w:ascii="Times New Roman"/>
          <w:b w:val="false"/>
          <w:i w:val="false"/>
          <w:color w:val="000000"/>
          <w:sz w:val="28"/>
        </w:rPr>
        <w:t xml:space="preserve">
      31. Осы Шарт тараптар қол қойған күннен бастап күшіне енеді және 20__ "___" ____________ дейін қолданылады. </w:t>
      </w:r>
    </w:p>
    <w:bookmarkEnd w:id="524"/>
    <w:p>
      <w:pPr>
        <w:spacing w:after="0"/>
        <w:ind w:left="0"/>
        <w:jc w:val="both"/>
      </w:pPr>
      <w:r>
        <w:rPr>
          <w:rFonts w:ascii="Times New Roman"/>
          <w:b w:val="false"/>
          <w:i w:val="false"/>
          <w:color w:val="000000"/>
          <w:sz w:val="28"/>
        </w:rPr>
        <w:t>
      Осы Шарттың талаптары тараптардың 20__ "___" _______________ бастап туындаған қатынастарына қолданылады.</w:t>
      </w:r>
    </w:p>
    <w:bookmarkStart w:name="z506" w:id="525"/>
    <w:p>
      <w:pPr>
        <w:spacing w:after="0"/>
        <w:ind w:left="0"/>
        <w:jc w:val="left"/>
      </w:pPr>
      <w:r>
        <w:rPr>
          <w:rFonts w:ascii="Times New Roman"/>
          <w:b/>
          <w:i w:val="false"/>
          <w:color w:val="000000"/>
        </w:rPr>
        <w:t xml:space="preserve"> 8. Тараптардың мекенжайлары және деректемелері</w:t>
      </w:r>
    </w:p>
    <w:bookmarkEnd w:id="525"/>
    <w:tbl>
      <w:tblPr>
        <w:tblW w:w="0" w:type="auto"/>
        <w:tblCellSpacing w:w="0" w:type="auto"/>
        <w:tblBorders>
          <w:top w:val="none"/>
          <w:left w:val="none"/>
          <w:bottom w:val="none"/>
          <w:right w:val="none"/>
          <w:insideH w:val="none"/>
          <w:insideV w:val="none"/>
        </w:tblBorders>
      </w:tblPr>
      <w:tblGrid>
        <w:gridCol w:w="6006"/>
        <w:gridCol w:w="6294"/>
      </w:tblGrid>
      <w:tr>
        <w:trPr>
          <w:trHeight w:val="30" w:hRule="atLeast"/>
        </w:trPr>
        <w:tc>
          <w:tcPr>
            <w:tcW w:w="6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r>
              <w:br/>
            </w:r>
            <w:r>
              <w:rPr>
                <w:rFonts w:ascii="Times New Roman"/>
                <w:b w:val="false"/>
                <w:i w:val="false"/>
                <w:color w:val="000000"/>
                <w:sz w:val="20"/>
              </w:rPr>
              <w:t>
________________________________</w:t>
            </w:r>
            <w:r>
              <w:br/>
            </w:r>
            <w:r>
              <w:rPr>
                <w:rFonts w:ascii="Times New Roman"/>
                <w:b w:val="false"/>
                <w:i w:val="false"/>
                <w:color w:val="000000"/>
                <w:sz w:val="20"/>
              </w:rPr>
              <w:t>(тапсырыс берушінің атауы)</w:t>
            </w:r>
            <w:r>
              <w:br/>
            </w:r>
            <w:r>
              <w:rPr>
                <w:rFonts w:ascii="Times New Roman"/>
                <w:b w:val="false"/>
                <w:i w:val="false"/>
                <w:color w:val="000000"/>
                <w:sz w:val="20"/>
              </w:rPr>
              <w:t>
_____________________/__________</w:t>
            </w:r>
            <w:r>
              <w:br/>
            </w:r>
            <w:r>
              <w:rPr>
                <w:rFonts w:ascii="Times New Roman"/>
                <w:b w:val="false"/>
                <w:i w:val="false"/>
                <w:color w:val="000000"/>
                <w:sz w:val="20"/>
              </w:rPr>
              <w:t xml:space="preserve">(Басшы, тегі, аты, әкесінің аты (ол </w:t>
            </w:r>
            <w:r>
              <w:br/>
            </w:r>
            <w:r>
              <w:rPr>
                <w:rFonts w:ascii="Times New Roman"/>
                <w:b w:val="false"/>
                <w:i w:val="false"/>
                <w:color w:val="000000"/>
                <w:sz w:val="20"/>
              </w:rPr>
              <w:t>
болған жағдайда) / қолы)</w:t>
            </w:r>
            <w:r>
              <w:br/>
            </w:r>
            <w:r>
              <w:rPr>
                <w:rFonts w:ascii="Times New Roman"/>
                <w:b w:val="false"/>
                <w:i w:val="false"/>
                <w:color w:val="000000"/>
                <w:sz w:val="20"/>
              </w:rPr>
              <w:t>
Мөрдің орны (бар болса)</w:t>
            </w:r>
          </w:p>
        </w:tc>
        <w:tc>
          <w:tcPr>
            <w:tcW w:w="62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беруші</w:t>
            </w:r>
            <w:r>
              <w:br/>
            </w:r>
            <w:r>
              <w:rPr>
                <w:rFonts w:ascii="Times New Roman"/>
                <w:b w:val="false"/>
                <w:i w:val="false"/>
                <w:color w:val="000000"/>
                <w:sz w:val="20"/>
              </w:rPr>
              <w:t>
_________________________________</w:t>
            </w:r>
            <w:r>
              <w:br/>
            </w:r>
            <w:r>
              <w:rPr>
                <w:rFonts w:ascii="Times New Roman"/>
                <w:b w:val="false"/>
                <w:i w:val="false"/>
                <w:color w:val="000000"/>
                <w:sz w:val="20"/>
              </w:rPr>
              <w:t>(қызметтер берушінің атауы)</w:t>
            </w:r>
            <w:r>
              <w:br/>
            </w:r>
            <w:r>
              <w:rPr>
                <w:rFonts w:ascii="Times New Roman"/>
                <w:b w:val="false"/>
                <w:i w:val="false"/>
                <w:color w:val="000000"/>
                <w:sz w:val="20"/>
              </w:rPr>
              <w:t>
_______________________/__________</w:t>
            </w:r>
            <w:r>
              <w:br/>
            </w:r>
            <w:r>
              <w:rPr>
                <w:rFonts w:ascii="Times New Roman"/>
                <w:b w:val="false"/>
                <w:i w:val="false"/>
                <w:color w:val="000000"/>
                <w:sz w:val="20"/>
              </w:rPr>
              <w:t xml:space="preserve">(Басшы, тегі, аты, әкесінің аты (ол </w:t>
            </w:r>
            <w:r>
              <w:br/>
            </w:r>
            <w:r>
              <w:rPr>
                <w:rFonts w:ascii="Times New Roman"/>
                <w:b w:val="false"/>
                <w:i w:val="false"/>
                <w:color w:val="000000"/>
                <w:sz w:val="20"/>
              </w:rPr>
              <w:t>
болған жағдайда) / қолы)</w:t>
            </w:r>
            <w:r>
              <w:br/>
            </w:r>
            <w:r>
              <w:rPr>
                <w:rFonts w:ascii="Times New Roman"/>
                <w:b w:val="false"/>
                <w:i w:val="false"/>
                <w:color w:val="000000"/>
                <w:sz w:val="20"/>
              </w:rPr>
              <w:t>
Мөрдің орны (бар болса)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