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fcde" w14:textId="234f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7-1/418 бұйрығы. Қазақстан Республикасының Әділет министрлігінде 2015 жылы 27 тамызда № 11959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2"/>
    <w:bookmarkStart w:name="z3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w:t>
      </w:r>
    </w:p>
    <w:bookmarkEnd w:id="3"/>
    <w:bookmarkStart w:name="z42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тіркей отырып, ветеринариялық препараттарға, жемшөптік қоспаларға тіркеу куәліктерін беру" мемлекеттік көрсетілетін қызмет стандарты;</w:t>
      </w:r>
    </w:p>
    <w:bookmarkEnd w:id="4"/>
    <w:bookmarkStart w:name="z49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"Ветеринариялық анықтамалар беру" мемлекеттік көрсетілетін қызмет стандарты;</w:t>
      </w:r>
    </w:p>
    <w:bookmarkEnd w:id="5"/>
    <w:bookmarkStart w:name="z49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w:t>
      </w:r>
    </w:p>
    <w:bookmarkEnd w:id="6"/>
    <w:bookmarkStart w:name="z49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зертханалар (сынау хаттамалары) беретін сараптама актiлерiн беру" мемлекеттік көрсетілетін қызмет стандарты;</w:t>
      </w:r>
    </w:p>
    <w:bookmarkEnd w:id="7"/>
    <w:bookmarkStart w:name="z50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 саласындағы қызметпен айналысуға лицензия беру" мемлекеттік көрсетілетін қызмет стандарты;</w:t>
      </w:r>
    </w:p>
    <w:bookmarkEnd w:id="8"/>
    <w:bookmarkStart w:name="z50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w:t>
      </w:r>
    </w:p>
    <w:bookmarkEnd w:id="9"/>
    <w:bookmarkStart w:name="z50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"Ауыл шаруашылығы жануарларын ветеринариялық паспорт бере отырып бірдейлендіруді жүргізу" мемлекеттік көрсетілетін қызмет стандарты;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Ауыл шаруашылығы министрінің м.а. 22.01.2019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4"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w:t>
      </w:r>
    </w:p>
    <w:bookmarkEnd w:id="11"/>
    <w:bookmarkStart w:name="z505"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"Ветеринариялық препараттарға және жемшөптік қоспаларға апробация жүргізу" мемлекеттік көрсетілетін қызмет стандарты бекітілсін.";</w:t>
      </w:r>
    </w:p>
    <w:bookmarkEnd w:id="12"/>
    <w:bookmarkStart w:name="z683"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стандарты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02.03.2016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Ауыл шаруашылығы министрінің м.а. 22.01.2019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2. Қазақстан Республиқасы Ауыл шаруашылығы министрлігінің Ветеринария және тамақ қауіпсіздігі департаменті заңнамада белгіленген тәртіппен:</w:t>
      </w:r>
    </w:p>
    <w:bookmarkEnd w:id="14"/>
    <w:bookmarkStart w:name="z14"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5"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16"/>
    <w:bookmarkStart w:name="z16" w:id="1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7"/>
    <w:bookmarkStart w:name="z1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8"/>
    <w:bookmarkStart w:name="z18" w:id="19"/>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8 шілде 2015 жылы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"____" ___________ 2015 жыл</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_________________Т. Жақсылыков   </w:t>
      </w:r>
    </w:p>
    <w:p>
      <w:pPr>
        <w:spacing w:after="0"/>
        <w:ind w:left="0"/>
        <w:jc w:val="both"/>
      </w:pPr>
      <w:r>
        <w:rPr>
          <w:rFonts w:ascii="Times New Roman"/>
          <w:b w:val="false"/>
          <w:i w:val="false"/>
          <w:color w:val="000000"/>
          <w:sz w:val="28"/>
        </w:rPr>
        <w:t>
      24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20"/>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20"/>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59" w:id="21"/>
    <w:p>
      <w:pPr>
        <w:spacing w:after="0"/>
        <w:ind w:left="0"/>
        <w:jc w:val="left"/>
      </w:pPr>
      <w:r>
        <w:rPr>
          <w:rFonts w:ascii="Times New Roman"/>
          <w:b/>
          <w:i w:val="false"/>
          <w:color w:val="000000"/>
        </w:rPr>
        <w:t xml:space="preserve"> 1-тарау. Жалпы ережелер</w:t>
      </w:r>
    </w:p>
    <w:bookmarkEnd w:id="21"/>
    <w:bookmarkStart w:name="z760" w:id="22"/>
    <w:p>
      <w:pPr>
        <w:spacing w:after="0"/>
        <w:ind w:left="0"/>
        <w:jc w:val="both"/>
      </w:pPr>
      <w:r>
        <w:rPr>
          <w:rFonts w:ascii="Times New Roman"/>
          <w:b w:val="false"/>
          <w:i w:val="false"/>
          <w:color w:val="000000"/>
          <w:sz w:val="28"/>
        </w:rPr>
        <w:t>
      1. "Экспорттау кезінде орны ауыстырылатын (тасымалданатын) объектілерге ветеринариялық сертификат беру" мемлекеттік көрсетілетін қызметі (бұдан әрі – мемлекеттік көрсетілетін қызмет).</w:t>
      </w:r>
    </w:p>
    <w:bookmarkEnd w:id="22"/>
    <w:bookmarkStart w:name="z761" w:id="23"/>
    <w:p>
      <w:pPr>
        <w:spacing w:after="0"/>
        <w:ind w:left="0"/>
        <w:jc w:val="both"/>
      </w:pP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p>
    <w:bookmarkEnd w:id="23"/>
    <w:bookmarkStart w:name="z762" w:id="2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Нұр-Сұлтан,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мемлекеттік ветеринариялық-санитариялық инспекторлар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Нұр-Сұлтан, Алматы және Шымкент қалалары, аудандар және облыстық маңызы бар қалалар бойынша аумақтық инспекциялары;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3"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764" w:id="26"/>
    <w:p>
      <w:pPr>
        <w:spacing w:after="0"/>
        <w:ind w:left="0"/>
        <w:jc w:val="both"/>
      </w:pPr>
      <w:r>
        <w:rPr>
          <w:rFonts w:ascii="Times New Roman"/>
          <w:b w:val="false"/>
          <w:i w:val="false"/>
          <w:color w:val="000000"/>
          <w:sz w:val="28"/>
        </w:rPr>
        <w:t>
      4. Мемлекеттік қызметті көрсету мерзімдері:</w:t>
      </w:r>
    </w:p>
    <w:bookmarkEnd w:id="26"/>
    <w:bookmarkStart w:name="z765" w:id="27"/>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3 (үш) жұмыс күні ішінде;</w:t>
      </w:r>
    </w:p>
    <w:bookmarkEnd w:id="27"/>
    <w:bookmarkStart w:name="z766" w:id="2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bookmarkEnd w:id="28"/>
    <w:bookmarkStart w:name="z767" w:id="29"/>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End w:id="2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768" w:id="3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30"/>
    <w:bookmarkStart w:name="z769" w:id="31"/>
    <w:p>
      <w:pPr>
        <w:spacing w:after="0"/>
        <w:ind w:left="0"/>
        <w:jc w:val="both"/>
      </w:pPr>
      <w:r>
        <w:rPr>
          <w:rFonts w:ascii="Times New Roman"/>
          <w:b w:val="false"/>
          <w:i w:val="false"/>
          <w:color w:val="000000"/>
          <w:sz w:val="28"/>
        </w:rPr>
        <w:t>
      6. Мемлекеттік қызметті көрсету нәтижесі – экспорт кезінде орны ауыстырылатын (тасымалданатын) объектілерге арналған ветеринариялық сертификат (бұдан әрі – ветеринариялық сертификат)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 сертификат электрондық нысанда ресімделеді, бланкке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сертификатты алу орны, күні мен уақыты туралы хабарлама жолданады.</w:t>
      </w:r>
    </w:p>
    <w:bookmarkStart w:name="z770" w:id="32"/>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 сертификат бланкісі үшін) көрсетіледі.</w:t>
      </w:r>
    </w:p>
    <w:bookmarkEnd w:id="32"/>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сұраным берілген жағдайда, төлем "электрондық үкіметтің" төлем шлюзі (бұдан әрі – ЭҮТШ) арқылы немесе екінші деңгейдегі банктер, банк операцияларының жекелеген түрлерін жүзеге асыратын ұйымдар арқылы жүзеге асырылуы мүмкін.</w:t>
      </w:r>
    </w:p>
    <w:bookmarkStart w:name="z771" w:id="33"/>
    <w:p>
      <w:pPr>
        <w:spacing w:after="0"/>
        <w:ind w:left="0"/>
        <w:jc w:val="both"/>
      </w:pPr>
      <w:r>
        <w:rPr>
          <w:rFonts w:ascii="Times New Roman"/>
          <w:b w:val="false"/>
          <w:i w:val="false"/>
          <w:color w:val="000000"/>
          <w:sz w:val="28"/>
        </w:rPr>
        <w:t>
      8. Мыналардың:</w:t>
      </w:r>
    </w:p>
    <w:bookmarkEnd w:id="33"/>
    <w:bookmarkStart w:name="z772" w:id="34"/>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өтінім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773" w:id="35"/>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35"/>
    <w:bookmarkStart w:name="z774" w:id="3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36"/>
    <w:p>
      <w:pPr>
        <w:spacing w:after="0"/>
        <w:ind w:left="0"/>
        <w:jc w:val="both"/>
      </w:pPr>
      <w:r>
        <w:rPr>
          <w:rFonts w:ascii="Times New Roman"/>
          <w:b w:val="false"/>
          <w:i w:val="false"/>
          <w:color w:val="000000"/>
          <w:sz w:val="28"/>
        </w:rPr>
        <w:t>
      көрсетілетін қызметті берушіге:</w:t>
      </w:r>
    </w:p>
    <w:bookmarkStart w:name="z775" w:id="3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37"/>
    <w:bookmarkStart w:name="z776" w:id="38"/>
    <w:p>
      <w:pPr>
        <w:spacing w:after="0"/>
        <w:ind w:left="0"/>
        <w:jc w:val="both"/>
      </w:pPr>
      <w:r>
        <w:rPr>
          <w:rFonts w:ascii="Times New Roman"/>
          <w:b w:val="false"/>
          <w:i w:val="false"/>
          <w:color w:val="000000"/>
          <w:sz w:val="28"/>
        </w:rPr>
        <w:t>
      2) жеке басын куәландыратын құжат және өкілдің өкілеттігін растайтын құжат (сәйкестендіру үшін);</w:t>
      </w:r>
    </w:p>
    <w:bookmarkEnd w:id="38"/>
    <w:bookmarkStart w:name="z777" w:id="39"/>
    <w:p>
      <w:pPr>
        <w:spacing w:after="0"/>
        <w:ind w:left="0"/>
        <w:jc w:val="both"/>
      </w:pPr>
      <w:r>
        <w:rPr>
          <w:rFonts w:ascii="Times New Roman"/>
          <w:b w:val="false"/>
          <w:i w:val="false"/>
          <w:color w:val="000000"/>
          <w:sz w:val="28"/>
        </w:rPr>
        <w:t>
      3) жануарлардан алынатын өнімдерді, шикізатты, азықтарды ("Кеден одағында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p>
    <w:bookmarkEnd w:id="39"/>
    <w:p>
      <w:pPr>
        <w:spacing w:after="0"/>
        <w:ind w:left="0"/>
        <w:jc w:val="both"/>
      </w:pPr>
      <w:r>
        <w:rPr>
          <w:rFonts w:ascii="Times New Roman"/>
          <w:b w:val="false"/>
          <w:i w:val="false"/>
          <w:color w:val="000000"/>
          <w:sz w:val="28"/>
        </w:rPr>
        <w:t xml:space="preserve">
      Сараптама актісін (сынақ хаттамасын): </w:t>
      </w:r>
    </w:p>
    <w:p>
      <w:pPr>
        <w:spacing w:after="0"/>
        <w:ind w:left="0"/>
        <w:jc w:val="both"/>
      </w:pPr>
      <w:r>
        <w:rPr>
          <w:rFonts w:ascii="Times New Roman"/>
          <w:b w:val="false"/>
          <w:i w:val="false"/>
          <w:color w:val="000000"/>
          <w:sz w:val="28"/>
        </w:rPr>
        <w:t>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 (бұдан әрі – Мониторинг жоспары) бар болған кезде;</w:t>
      </w:r>
    </w:p>
    <w:p>
      <w:pPr>
        <w:spacing w:after="0"/>
        <w:ind w:left="0"/>
        <w:jc w:val="both"/>
      </w:pPr>
      <w:r>
        <w:rPr>
          <w:rFonts w:ascii="Times New Roman"/>
          <w:b w:val="false"/>
          <w:i w:val="false"/>
          <w:color w:val="000000"/>
          <w:sz w:val="28"/>
        </w:rPr>
        <w:t>
      Мониторинг жоспары шеңберінде зерттелетін өнімнің сараптама актісін (сынақ хаттамасын) берген сәттен бастап 1 (бір ай) ішінде оны пайдалану кезеңінде зерттелетін қауіпсіздік көрсеткіштері бойынша сәйкес болған кезде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объектісінен салқындатылған етті, тағамдық жұмыртқаларды әкету (экспорт) үшін берілген сәттен бастап 1 (бір) ай бойы пайдалануға жол беріледі;</w:t>
      </w:r>
    </w:p>
    <w:bookmarkStart w:name="z778" w:id="40"/>
    <w:p>
      <w:pPr>
        <w:spacing w:after="0"/>
        <w:ind w:left="0"/>
        <w:jc w:val="both"/>
      </w:pPr>
      <w:r>
        <w:rPr>
          <w:rFonts w:ascii="Times New Roman"/>
          <w:b w:val="false"/>
          <w:i w:val="false"/>
          <w:color w:val="000000"/>
          <w:sz w:val="28"/>
        </w:rPr>
        <w:t>
      4) иттер мен мысықтардың орнын ауыстыру (тасымалдау) кезінде – ветеринариялық паспорт көшірмесі;</w:t>
      </w:r>
    </w:p>
    <w:bookmarkEnd w:id="40"/>
    <w:bookmarkStart w:name="z779" w:id="41"/>
    <w:p>
      <w:pPr>
        <w:spacing w:after="0"/>
        <w:ind w:left="0"/>
        <w:jc w:val="both"/>
      </w:pPr>
      <w:r>
        <w:rPr>
          <w:rFonts w:ascii="Times New Roman"/>
          <w:b w:val="false"/>
          <w:i w:val="false"/>
          <w:color w:val="000000"/>
          <w:sz w:val="28"/>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көшірмесі (ақпараттық жүйеде болмаған жағдайда);</w:t>
      </w:r>
    </w:p>
    <w:bookmarkEnd w:id="41"/>
    <w:bookmarkStart w:name="z780" w:id="42"/>
    <w:p>
      <w:pPr>
        <w:spacing w:after="0"/>
        <w:ind w:left="0"/>
        <w:jc w:val="both"/>
      </w:pPr>
      <w:r>
        <w:rPr>
          <w:rFonts w:ascii="Times New Roman"/>
          <w:b w:val="false"/>
          <w:i w:val="false"/>
          <w:color w:val="000000"/>
          <w:sz w:val="28"/>
        </w:rPr>
        <w:t>
      6) ветеринариялық сертификат бланкісі үшін ақы төленгенін растайтын құжаттың көшірмесі;</w:t>
      </w:r>
    </w:p>
    <w:bookmarkEnd w:id="42"/>
    <w:p>
      <w:pPr>
        <w:spacing w:after="0"/>
        <w:ind w:left="0"/>
        <w:jc w:val="both"/>
      </w:pPr>
      <w:r>
        <w:rPr>
          <w:rFonts w:ascii="Times New Roman"/>
          <w:b w:val="false"/>
          <w:i w:val="false"/>
          <w:color w:val="000000"/>
          <w:sz w:val="28"/>
        </w:rPr>
        <w:t>
      порталға:</w:t>
      </w:r>
    </w:p>
    <w:bookmarkStart w:name="z781" w:id="43"/>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bookmarkEnd w:id="43"/>
    <w:bookmarkStart w:name="z782" w:id="44"/>
    <w:p>
      <w:pPr>
        <w:spacing w:after="0"/>
        <w:ind w:left="0"/>
        <w:jc w:val="both"/>
      </w:pPr>
      <w:r>
        <w:rPr>
          <w:rFonts w:ascii="Times New Roman"/>
          <w:b w:val="false"/>
          <w:i w:val="false"/>
          <w:color w:val="000000"/>
          <w:sz w:val="28"/>
        </w:rPr>
        <w:t>
      2) жануарлардан алынатын өнім мен шикізатты тасымалдау кезінде –сараптама актісінің (сынақ хаттамасының) электрондық көшірмесі;</w:t>
      </w:r>
    </w:p>
    <w:bookmarkEnd w:id="44"/>
    <w:bookmarkStart w:name="z783" w:id="45"/>
    <w:p>
      <w:pPr>
        <w:spacing w:after="0"/>
        <w:ind w:left="0"/>
        <w:jc w:val="both"/>
      </w:pPr>
      <w:r>
        <w:rPr>
          <w:rFonts w:ascii="Times New Roman"/>
          <w:b w:val="false"/>
          <w:i w:val="false"/>
          <w:color w:val="000000"/>
          <w:sz w:val="28"/>
        </w:rPr>
        <w:t>
      3) иттер мен мысықтардың орнын ауыстыру (тасымалдау) кезінде – ветеринариялық паспорттың электрондық көшірмесі;</w:t>
      </w:r>
    </w:p>
    <w:bookmarkEnd w:id="45"/>
    <w:bookmarkStart w:name="z784" w:id="46"/>
    <w:p>
      <w:pPr>
        <w:spacing w:after="0"/>
        <w:ind w:left="0"/>
        <w:jc w:val="both"/>
      </w:pPr>
      <w:r>
        <w:rPr>
          <w:rFonts w:ascii="Times New Roman"/>
          <w:b w:val="false"/>
          <w:i w:val="false"/>
          <w:color w:val="000000"/>
          <w:sz w:val="28"/>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(ақпараттық жүйеде болмаған жағдайда);</w:t>
      </w:r>
    </w:p>
    <w:bookmarkEnd w:id="46"/>
    <w:bookmarkStart w:name="z785" w:id="47"/>
    <w:p>
      <w:pPr>
        <w:spacing w:after="0"/>
        <w:ind w:left="0"/>
        <w:jc w:val="both"/>
      </w:pPr>
      <w:r>
        <w:rPr>
          <w:rFonts w:ascii="Times New Roman"/>
          <w:b w:val="false"/>
          <w:i w:val="false"/>
          <w:color w:val="000000"/>
          <w:sz w:val="28"/>
        </w:rPr>
        <w:t>
      5) ЭҮТШ арқылы төленген жағдайларды қоспағанда, ветеринариялық сертификат бланкісі үшін ақы төленгенін растайтын құжаттың электрондық көшірмесі.</w:t>
      </w:r>
    </w:p>
    <w:bookmarkEnd w:id="47"/>
    <w:p>
      <w:pPr>
        <w:spacing w:after="0"/>
        <w:ind w:left="0"/>
        <w:jc w:val="both"/>
      </w:pPr>
      <w:r>
        <w:rPr>
          <w:rFonts w:ascii="Times New Roman"/>
          <w:b w:val="false"/>
          <w:i w:val="false"/>
          <w:color w:val="000000"/>
          <w:sz w:val="28"/>
        </w:rPr>
        <w:t>
      Жеке басын куәландыратын құжат, заңды тұлғаны тіркеу (қайта тіркеу) туралы, дара кәсіпкерді тіркеу туралы, ауыл шаруашылығы жануарының ветеринариялық паспорты туралы,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786" w:id="48"/>
    <w:p>
      <w:pPr>
        <w:spacing w:after="0"/>
        <w:ind w:left="0"/>
        <w:jc w:val="both"/>
      </w:pPr>
      <w:r>
        <w:rPr>
          <w:rFonts w:ascii="Times New Roman"/>
          <w:b w:val="false"/>
          <w:i w:val="false"/>
          <w:color w:val="000000"/>
          <w:sz w:val="28"/>
        </w:rPr>
        <w:t>
      1) көрсетілетін қызметті берушіге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48"/>
    <w:bookmarkStart w:name="z787" w:id="49"/>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8" w:id="50"/>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50"/>
    <w:bookmarkStart w:name="z789" w:id="51"/>
    <w:p>
      <w:pPr>
        <w:spacing w:after="0"/>
        <w:ind w:left="0"/>
        <w:jc w:val="both"/>
      </w:pPr>
      <w:r>
        <w:rPr>
          <w:rFonts w:ascii="Times New Roman"/>
          <w:b w:val="false"/>
          <w:i w:val="false"/>
          <w:color w:val="000000"/>
          <w:sz w:val="28"/>
        </w:rPr>
        <w:t>
      1) көрсетілетін қызметті беруші ветеринариялық сертификат алу үшін ұсынған құжаттардың және/немесе оларда қамтылған деректердің (мәліметтердің) дұрыс еместігінің анықталуы;</w:t>
      </w:r>
    </w:p>
    <w:bookmarkEnd w:id="51"/>
    <w:bookmarkStart w:name="z790" w:id="52"/>
    <w:p>
      <w:pPr>
        <w:spacing w:after="0"/>
        <w:ind w:left="0"/>
        <w:jc w:val="both"/>
      </w:pPr>
      <w:r>
        <w:rPr>
          <w:rFonts w:ascii="Times New Roman"/>
          <w:b w:val="false"/>
          <w:i w:val="false"/>
          <w:color w:val="000000"/>
          <w:sz w:val="28"/>
        </w:rPr>
        <w:t>
      2) саламатсыз және буферлік аймақтарда белгіленген компартменттерді қоспағанда, орны ауыстырылатын (тасымалданатын) объектінің осы аймақтардан шығуы;</w:t>
      </w:r>
    </w:p>
    <w:bookmarkEnd w:id="52"/>
    <w:bookmarkStart w:name="z791" w:id="53"/>
    <w:p>
      <w:pPr>
        <w:spacing w:after="0"/>
        <w:ind w:left="0"/>
        <w:jc w:val="both"/>
      </w:pPr>
      <w:r>
        <w:rPr>
          <w:rFonts w:ascii="Times New Roman"/>
          <w:b w:val="false"/>
          <w:i w:val="false"/>
          <w:color w:val="000000"/>
          <w:sz w:val="28"/>
        </w:rPr>
        <w:t>
      3) импортаушы елдің Қазақстан Республикасынан орны ауыстырылатын (тасымалданатын) объектіге қатысты уақытша ветеринариялық-санитариялық шаралар енгізуі;</w:t>
      </w:r>
    </w:p>
    <w:bookmarkEnd w:id="53"/>
    <w:bookmarkStart w:name="z792" w:id="54"/>
    <w:p>
      <w:pPr>
        <w:spacing w:after="0"/>
        <w:ind w:left="0"/>
        <w:jc w:val="both"/>
      </w:pPr>
      <w:r>
        <w:rPr>
          <w:rFonts w:ascii="Times New Roman"/>
          <w:b w:val="false"/>
          <w:i w:val="false"/>
          <w:color w:val="000000"/>
          <w:sz w:val="28"/>
        </w:rPr>
        <w:t>
      4) орны ауыстырылатын (тасымалданатын) объектінің, көлік құралының ветеринариялық (ветеринариялық-санитариялық) талаптар мен қағидаларға сәйкес келмеуі;</w:t>
      </w:r>
    </w:p>
    <w:bookmarkEnd w:id="54"/>
    <w:bookmarkStart w:name="z793" w:id="55"/>
    <w:p>
      <w:pPr>
        <w:spacing w:after="0"/>
        <w:ind w:left="0"/>
        <w:jc w:val="both"/>
      </w:pPr>
      <w:r>
        <w:rPr>
          <w:rFonts w:ascii="Times New Roman"/>
          <w:b w:val="false"/>
          <w:i w:val="false"/>
          <w:color w:val="000000"/>
          <w:sz w:val="28"/>
        </w:rPr>
        <w:t>
      5) тиісті аумақтағы эпизоотиялық ахуалды бағалауды ескере отырып, орны ауыстырылатын (тасымалданатын) объектілерді экспорттауға рұқсаттың болмауы (үшінші елдерге (Еуразиялық экономикалық одақ мүшелері болып табылмайтын мемлекеттер) экспорттау кезінде);</w:t>
      </w:r>
    </w:p>
    <w:bookmarkEnd w:id="55"/>
    <w:bookmarkStart w:name="z794" w:id="56"/>
    <w:p>
      <w:pPr>
        <w:spacing w:after="0"/>
        <w:ind w:left="0"/>
        <w:jc w:val="both"/>
      </w:pPr>
      <w:r>
        <w:rPr>
          <w:rFonts w:ascii="Times New Roman"/>
          <w:b w:val="false"/>
          <w:i w:val="false"/>
          <w:color w:val="000000"/>
          <w:sz w:val="28"/>
        </w:rPr>
        <w:t>
      6) Қазақстан Республикасына үшінші елдерден (Еуразиялық экономикалық одақ мүшелері болып табылмайтын мемлекеттер) Біріңғай ветеринариялық (ветеринариялық-санитариялық) талаптардан ерекшеленетін талаптар бойынша әкелінген орны ауыстырылатын (тасымалданатын) объектілердің және олардан өндірілген өнімдердің Еуразиялық экономикалық одаққа мүше мемлекеттерге әкетілуі;</w:t>
      </w:r>
    </w:p>
    <w:bookmarkEnd w:id="56"/>
    <w:bookmarkStart w:name="z795" w:id="57"/>
    <w:p>
      <w:pPr>
        <w:spacing w:after="0"/>
        <w:ind w:left="0"/>
        <w:jc w:val="both"/>
      </w:pPr>
      <w:r>
        <w:rPr>
          <w:rFonts w:ascii="Times New Roman"/>
          <w:b w:val="false"/>
          <w:i w:val="false"/>
          <w:color w:val="000000"/>
          <w:sz w:val="28"/>
        </w:rPr>
        <w:t>
      7) көрсетілетін қызметті алушыға қатысты ветеринариялық сертификат алуды талап ететін қызметке немесе жекелеген қызмет түрлеріне тыйым салу туралы заңды күшіне енген сот шешімінің (үкімінің) болуы;</w:t>
      </w:r>
    </w:p>
    <w:bookmarkEnd w:id="57"/>
    <w:bookmarkStart w:name="z796" w:id="58"/>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шешімінің болуы, оның негізінде өтініш беруші ветеринариялық сертификат алуға байланысты арнайы құқығынан айрылуы.</w:t>
      </w:r>
    </w:p>
    <w:bookmarkEnd w:id="58"/>
    <w:bookmarkStart w:name="z797" w:id="59"/>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9"/>
    <w:bookmarkStart w:name="z798" w:id="6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60"/>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Start w:name="z799" w:id="61"/>
    <w:p>
      <w:pPr>
        <w:spacing w:after="0"/>
        <w:ind w:left="0"/>
        <w:jc w:val="both"/>
      </w:pPr>
      <w:r>
        <w:rPr>
          <w:rFonts w:ascii="Times New Roman"/>
          <w:b w:val="false"/>
          <w:i w:val="false"/>
          <w:color w:val="000000"/>
          <w:sz w:val="28"/>
        </w:rPr>
        <w:t>
      12. Мемлекеттік қызметті көрсетудің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жүгінеді.</w:t>
      </w:r>
    </w:p>
    <w:bookmarkEnd w:id="61"/>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800" w:id="62"/>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2"/>
    <w:bookmarkStart w:name="z801" w:id="6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63"/>
    <w:bookmarkStart w:name="z802" w:id="64"/>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64"/>
    <w:bookmarkStart w:name="z803" w:id="65"/>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65"/>
    <w:bookmarkStart w:name="z804" w:id="66"/>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66"/>
    <w:bookmarkStart w:name="z805" w:id="67"/>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67"/>
    <w:bookmarkStart w:name="z806" w:id="68"/>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68"/>
    <w:bookmarkStart w:name="z807" w:id="69"/>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 кезінде орны</w:t>
            </w:r>
            <w:r>
              <w:br/>
            </w:r>
            <w:r>
              <w:rPr>
                <w:rFonts w:ascii="Times New Roman"/>
                <w:b w:val="false"/>
                <w:i w:val="false"/>
                <w:color w:val="000000"/>
                <w:sz w:val="20"/>
              </w:rPr>
              <w:t>ауыстырылатын</w:t>
            </w:r>
            <w:r>
              <w:br/>
            </w:r>
            <w:r>
              <w:rPr>
                <w:rFonts w:ascii="Times New Roman"/>
                <w:b w:val="false"/>
                <w:i w:val="false"/>
                <w:color w:val="000000"/>
                <w:sz w:val="20"/>
              </w:rPr>
              <w:t>(тасымалданатын) объектілерге</w:t>
            </w:r>
            <w:r>
              <w:br/>
            </w:r>
            <w:r>
              <w:rPr>
                <w:rFonts w:ascii="Times New Roman"/>
                <w:b w:val="false"/>
                <w:i w:val="false"/>
                <w:color w:val="000000"/>
                <w:sz w:val="20"/>
              </w:rPr>
              <w:t>ветеринариялық сертификат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(аумақтық бөлімшенің атауы)</w:t>
            </w:r>
            <w:r>
              <w:br/>
            </w:r>
            <w:r>
              <w:rPr>
                <w:rFonts w:ascii="Times New Roman"/>
                <w:b w:val="false"/>
                <w:i w:val="false"/>
                <w:color w:val="000000"/>
                <w:sz w:val="20"/>
              </w:rPr>
              <w:t>(кімнен)_____________________</w:t>
            </w:r>
            <w:r>
              <w:br/>
            </w:r>
            <w:r>
              <w:rPr>
                <w:rFonts w:ascii="Times New Roman"/>
                <w:b w:val="false"/>
                <w:i w:val="false"/>
                <w:color w:val="000000"/>
                <w:sz w:val="20"/>
              </w:rPr>
              <w:t>(аты, әкесiнiң аты (бар болса),</w:t>
            </w:r>
            <w:r>
              <w:br/>
            </w:r>
            <w:r>
              <w:rPr>
                <w:rFonts w:ascii="Times New Roman"/>
                <w:b w:val="false"/>
                <w:i w:val="false"/>
                <w:color w:val="000000"/>
                <w:sz w:val="20"/>
              </w:rPr>
              <w:t>тегi, жеке сәйкестендіру</w:t>
            </w:r>
            <w:r>
              <w:br/>
            </w:r>
            <w:r>
              <w:rPr>
                <w:rFonts w:ascii="Times New Roman"/>
                <w:b w:val="false"/>
                <w:i w:val="false"/>
                <w:color w:val="000000"/>
                <w:sz w:val="20"/>
              </w:rPr>
              <w:t>нөмірі/заңды тұлғаның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Мемлекеттік тіркеу</w:t>
            </w:r>
            <w:r>
              <w:br/>
            </w:r>
            <w:r>
              <w:rPr>
                <w:rFonts w:ascii="Times New Roman"/>
                <w:b w:val="false"/>
                <w:i w:val="false"/>
                <w:color w:val="000000"/>
                <w:sz w:val="20"/>
              </w:rPr>
              <w:t>анықтамасының (куәлігінің)*</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 ветеринарлық сертификат беруіңізді сұраймын (өндіріс объектісінің атауы, қызмет түрі)</w:t>
      </w:r>
      <w:r>
        <w:br/>
      </w:r>
      <w:r>
        <w:rPr>
          <w:rFonts w:ascii="Times New Roman"/>
          <w:b w:val="false"/>
          <w:i w:val="false"/>
          <w:color w:val="000000"/>
          <w:sz w:val="28"/>
        </w:rPr>
        <w:t>
      Жануардың (балықтардан, аралардан, қосмекенділерден, жәндіктерден басқа), жануарлардан алынатын өнім мен шикізаттың орнын ауыстырған кезде – жануардың жеке нөмірі, ветеринариялық паспорттың нөмірі _________________________________________________________________________ _________________________________________________________________________ _________________________________________________________________________</w:t>
      </w:r>
      <w:r>
        <w:br/>
      </w:r>
      <w:r>
        <w:rPr>
          <w:rFonts w:ascii="Times New Roman"/>
          <w:b w:val="false"/>
          <w:i w:val="false"/>
          <w:color w:val="000000"/>
          <w:sz w:val="28"/>
        </w:rPr>
        <w:t>
      асыл тұқымды жануарлардың орнын ауыстыру (тасымалдау) кезінде әр жануар  басына және асыл тұқымды өнімге (материалға) – асыл тұқымдық куәліктің немесе  оған балама құжаттың нөмірі және күні ______________________________________ ________________________________________________________________________ ________________________________________________________________________ балықтарды және басқа да су жануарларын (тірі, жаңа ауланған, салқындатылған, мұздатылған балық, сондай-ақ шаяндар, гаммарус, салина (циста) артемиясы) 5 килограммнан артық тасымалдау кезінде орны ауыстырылатын (тасымалданатын) көлемге берілетін балықтың қайдан ауланғаны туралы анықтаманың нөмірі мен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Орналасқан мекенжайы____________________________________________________</w:t>
      </w:r>
      <w:r>
        <w:br/>
      </w:r>
      <w:r>
        <w:rPr>
          <w:rFonts w:ascii="Times New Roman"/>
          <w:b w:val="false"/>
          <w:i w:val="false"/>
          <w:color w:val="000000"/>
          <w:sz w:val="28"/>
        </w:rPr>
        <w:t>
      Өндіріс объектісінің есепке алу нөмірі ________________________________________</w:t>
      </w:r>
      <w:r>
        <w:br/>
      </w:r>
      <w:r>
        <w:rPr>
          <w:rFonts w:ascii="Times New Roman"/>
          <w:b w:val="false"/>
          <w:i w:val="false"/>
          <w:color w:val="000000"/>
          <w:sz w:val="28"/>
        </w:rPr>
        <w:t>
      Орны ауыстырылатын (тасымалданатын) объектінің атауы_______________________</w:t>
      </w:r>
      <w:r>
        <w:br/>
      </w:r>
      <w:r>
        <w:rPr>
          <w:rFonts w:ascii="Times New Roman"/>
          <w:b w:val="false"/>
          <w:i w:val="false"/>
          <w:color w:val="000000"/>
          <w:sz w:val="28"/>
        </w:rPr>
        <w:t>
      Орны ауыстырылатын (тасымалданатын) объектінің саны, өлшем бірлігі___________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Орны ауыстырылатын (тасымалданатын) объектіні экспорттаушы ел және  межелі орны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Орны ауыстырылатын (тасымалданатын) объектіні экспорттауда пайдаланылуы болжанатын көлік түрі______________________________________________________</w:t>
      </w:r>
      <w:r>
        <w:br/>
      </w:r>
      <w:r>
        <w:rPr>
          <w:rFonts w:ascii="Times New Roman"/>
          <w:b w:val="false"/>
          <w:i w:val="false"/>
          <w:color w:val="000000"/>
          <w:sz w:val="28"/>
        </w:rPr>
        <w:t>
      Орны ауыстырылатын (тасымалданатын) объектіні алып өту болжанатын мемлекеттік шекарадағы өткізу пункттері көрсетілген орны ауыстырылатын (тасымалданатын) объектінің жол жүру бағдары________________________________________________</w:t>
      </w:r>
      <w:r>
        <w:br/>
      </w:r>
      <w:r>
        <w:rPr>
          <w:rFonts w:ascii="Times New Roman"/>
          <w:b w:val="false"/>
          <w:i w:val="false"/>
          <w:color w:val="000000"/>
          <w:sz w:val="28"/>
        </w:rPr>
        <w:t>
      Экспорттау мақсаты (тірі жануарлар үшін – көбейту және күтіп-бағу, сату, етке сою; өнім және шикізат үшін – өткізу, өңдеу; азық және азықтық қоспалар үшін  – олар арналған жануарлар түрі)_____________________________________________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Экспортқа арналған рұқсат нөмірі, күні _______________________________________</w:t>
      </w:r>
      <w:r>
        <w:br/>
      </w:r>
      <w:r>
        <w:rPr>
          <w:rFonts w:ascii="Times New Roman"/>
          <w:b w:val="false"/>
          <w:i w:val="false"/>
          <w:color w:val="000000"/>
          <w:sz w:val="28"/>
        </w:rPr>
        <w:t>
      Мынадай құжаттарды қоса беріп отырмын 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Байланыс телефондары ____________________ E-mail __________________________</w:t>
      </w:r>
      <w:r>
        <w:br/>
      </w: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r>
        <w:br/>
      </w:r>
      <w:r>
        <w:rPr>
          <w:rFonts w:ascii="Times New Roman"/>
          <w:b w:val="false"/>
          <w:i w:val="false"/>
          <w:color w:val="000000"/>
          <w:sz w:val="28"/>
        </w:rPr>
        <w:t>
      Ұсынылған мәліметтердің дұрыстығын растаймын. _______________________________________________20___жылғы ______________ (көрсетілетін қызметті алушының аты, әкесiнiң аты (бар болса), тегi, қолы )</w:t>
      </w:r>
      <w:r>
        <w:br/>
      </w:r>
      <w:r>
        <w:rPr>
          <w:rFonts w:ascii="Times New Roman"/>
          <w:b w:val="false"/>
          <w:i w:val="false"/>
          <w:color w:val="000000"/>
          <w:sz w:val="28"/>
        </w:rPr>
        <w:t>
      Қосымша: 1 данада _________________________________ _________ парақ</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3" w:id="70"/>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стандарты</w:t>
      </w:r>
    </w:p>
    <w:bookmarkEnd w:id="70"/>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09" w:id="71"/>
    <w:p>
      <w:pPr>
        <w:spacing w:after="0"/>
        <w:ind w:left="0"/>
        <w:jc w:val="left"/>
      </w:pPr>
      <w:r>
        <w:rPr>
          <w:rFonts w:ascii="Times New Roman"/>
          <w:b/>
          <w:i w:val="false"/>
          <w:color w:val="000000"/>
        </w:rPr>
        <w:t xml:space="preserve"> 1-тарау. Жалпы ережелер</w:t>
      </w:r>
    </w:p>
    <w:bookmarkEnd w:id="71"/>
    <w:bookmarkStart w:name="z810" w:id="72"/>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қызметі (бұдан әрі – мемлекеттік көрсетілетін қызмет).</w:t>
      </w:r>
    </w:p>
    <w:bookmarkEnd w:id="72"/>
    <w:bookmarkStart w:name="z811" w:id="73"/>
    <w:p>
      <w:pPr>
        <w:spacing w:after="0"/>
        <w:ind w:left="0"/>
        <w:jc w:val="both"/>
      </w:pP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p>
    <w:bookmarkEnd w:id="73"/>
    <w:bookmarkStart w:name="z812" w:id="7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облыстық маңызы бар қалалардың жергілікті атқарушы органдары бекіткен тізім негізінде мемлекеттік ветеринариялық дәрігер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3" w:id="75"/>
    <w:p>
      <w:pPr>
        <w:spacing w:after="0"/>
        <w:ind w:left="0"/>
        <w:jc w:val="left"/>
      </w:pPr>
      <w:r>
        <w:rPr>
          <w:rFonts w:ascii="Times New Roman"/>
          <w:b/>
          <w:i w:val="false"/>
          <w:color w:val="000000"/>
        </w:rPr>
        <w:t xml:space="preserve"> 2-тарау. Мемлекеттік қызметті көрсету тәртібі</w:t>
      </w:r>
    </w:p>
    <w:bookmarkEnd w:id="75"/>
    <w:bookmarkStart w:name="z814" w:id="76"/>
    <w:p>
      <w:pPr>
        <w:spacing w:after="0"/>
        <w:ind w:left="0"/>
        <w:jc w:val="both"/>
      </w:pPr>
      <w:r>
        <w:rPr>
          <w:rFonts w:ascii="Times New Roman"/>
          <w:b w:val="false"/>
          <w:i w:val="false"/>
          <w:color w:val="000000"/>
          <w:sz w:val="28"/>
        </w:rPr>
        <w:t>
      4. Мемлекеттік қызметті көрсету мерзімдері:</w:t>
      </w:r>
    </w:p>
    <w:bookmarkEnd w:id="76"/>
    <w:bookmarkStart w:name="z815" w:id="77"/>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5 (бес) жұмыс күні;</w:t>
      </w:r>
    </w:p>
    <w:bookmarkEnd w:id="77"/>
    <w:bookmarkStart w:name="z816" w:id="7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bookmarkEnd w:id="78"/>
    <w:bookmarkStart w:name="z817" w:id="79"/>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End w:id="7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818" w:id="8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80"/>
    <w:bookmarkStart w:name="z819" w:id="81"/>
    <w:p>
      <w:pPr>
        <w:spacing w:after="0"/>
        <w:ind w:left="0"/>
        <w:jc w:val="both"/>
      </w:pPr>
      <w:r>
        <w:rPr>
          <w:rFonts w:ascii="Times New Roman"/>
          <w:b w:val="false"/>
          <w:i w:val="false"/>
          <w:color w:val="000000"/>
          <w:sz w:val="28"/>
        </w:rPr>
        <w:t>
      6.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8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ветеринариялық-санитариялық қорытындыны алу орны, күні мен уақыты туралы хабарлама жолданады. </w:t>
      </w:r>
    </w:p>
    <w:bookmarkStart w:name="z820" w:id="82"/>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(ветеринариялық-санитариялық қорытынды бланкісі үшін) көрсетіледі.</w:t>
      </w:r>
    </w:p>
    <w:bookmarkEnd w:id="82"/>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сұраным берілген жағдайда, төлем "электрондық үкіметтің" төлем шлюзі (бұдан әрі – ЭҮТШ) арқылы немесе екінші деңгейдегі банктер, банк операцияларының жекелеген түрлерін жүзеге асыратын ұйымдар арқылы жүзеге асырылуы мүмкін.</w:t>
      </w:r>
    </w:p>
    <w:bookmarkStart w:name="z821" w:id="83"/>
    <w:p>
      <w:pPr>
        <w:spacing w:after="0"/>
        <w:ind w:left="0"/>
        <w:jc w:val="both"/>
      </w:pPr>
      <w:r>
        <w:rPr>
          <w:rFonts w:ascii="Times New Roman"/>
          <w:b w:val="false"/>
          <w:i w:val="false"/>
          <w:color w:val="000000"/>
          <w:sz w:val="28"/>
        </w:rPr>
        <w:t>
      8. Мыналардың:</w:t>
      </w:r>
    </w:p>
    <w:bookmarkEnd w:id="83"/>
    <w:bookmarkStart w:name="z822" w:id="84"/>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8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823" w:id="85"/>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85"/>
    <w:bookmarkStart w:name="z824" w:id="8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86"/>
    <w:p>
      <w:pPr>
        <w:spacing w:after="0"/>
        <w:ind w:left="0"/>
        <w:jc w:val="both"/>
      </w:pPr>
      <w:r>
        <w:rPr>
          <w:rFonts w:ascii="Times New Roman"/>
          <w:b w:val="false"/>
          <w:i w:val="false"/>
          <w:color w:val="000000"/>
          <w:sz w:val="28"/>
        </w:rPr>
        <w:t>
      көрсетілетін қызметті берушіге:</w:t>
      </w:r>
    </w:p>
    <w:bookmarkStart w:name="z825" w:id="8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87"/>
    <w:bookmarkStart w:name="z826" w:id="88"/>
    <w:p>
      <w:pPr>
        <w:spacing w:after="0"/>
        <w:ind w:left="0"/>
        <w:jc w:val="both"/>
      </w:pPr>
      <w:r>
        <w:rPr>
          <w:rFonts w:ascii="Times New Roman"/>
          <w:b w:val="false"/>
          <w:i w:val="false"/>
          <w:color w:val="000000"/>
          <w:sz w:val="28"/>
        </w:rPr>
        <w:t>
      2) жеке басын куәландыратын құжат және өкілдің өкілеттігін растайтын құжат (сәйкестендіру үшін);</w:t>
      </w:r>
    </w:p>
    <w:bookmarkEnd w:id="88"/>
    <w:bookmarkStart w:name="z827" w:id="89"/>
    <w:p>
      <w:pPr>
        <w:spacing w:after="0"/>
        <w:ind w:left="0"/>
        <w:jc w:val="both"/>
      </w:pPr>
      <w:r>
        <w:rPr>
          <w:rFonts w:ascii="Times New Roman"/>
          <w:b w:val="false"/>
          <w:i w:val="false"/>
          <w:color w:val="000000"/>
          <w:sz w:val="28"/>
        </w:rPr>
        <w:t>
      3) меншік құқығында тиісті үй-жайлардың бар екенін немесе жалдау шарты құқығында тиісті үй-жайлардың бар екенін растайтын құқық белгілейтін құжаттың көшірмесі;</w:t>
      </w:r>
    </w:p>
    <w:bookmarkEnd w:id="89"/>
    <w:bookmarkStart w:name="z828" w:id="90"/>
    <w:p>
      <w:pPr>
        <w:spacing w:after="0"/>
        <w:ind w:left="0"/>
        <w:jc w:val="both"/>
      </w:pPr>
      <w:r>
        <w:rPr>
          <w:rFonts w:ascii="Times New Roman"/>
          <w:b w:val="false"/>
          <w:i w:val="false"/>
          <w:color w:val="000000"/>
          <w:sz w:val="28"/>
        </w:rPr>
        <w:t>
      4) ветеринариялық-санитариялық қорытынды бланкісіне ақы төленгенін растайтын құжат;</w:t>
      </w:r>
    </w:p>
    <w:bookmarkEnd w:id="90"/>
    <w:p>
      <w:pPr>
        <w:spacing w:after="0"/>
        <w:ind w:left="0"/>
        <w:jc w:val="both"/>
      </w:pPr>
      <w:r>
        <w:rPr>
          <w:rFonts w:ascii="Times New Roman"/>
          <w:b w:val="false"/>
          <w:i w:val="false"/>
          <w:color w:val="000000"/>
          <w:sz w:val="28"/>
        </w:rPr>
        <w:t>
      порталға:</w:t>
      </w:r>
    </w:p>
    <w:bookmarkStart w:name="z829" w:id="91"/>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bookmarkEnd w:id="91"/>
    <w:bookmarkStart w:name="z830" w:id="92"/>
    <w:p>
      <w:pPr>
        <w:spacing w:after="0"/>
        <w:ind w:left="0"/>
        <w:jc w:val="both"/>
      </w:pPr>
      <w:r>
        <w:rPr>
          <w:rFonts w:ascii="Times New Roman"/>
          <w:b w:val="false"/>
          <w:i w:val="false"/>
          <w:color w:val="000000"/>
          <w:sz w:val="28"/>
        </w:rPr>
        <w:t>
      2) меншік құқығында тиісті үй-жайлардың бар екенін немесе жалдау шарты құқығында тиісті үй-жайлардың бар екенін растайтын құқық белгілейтін құжаттың электрондық көшірмесі;</w:t>
      </w:r>
    </w:p>
    <w:bookmarkEnd w:id="92"/>
    <w:bookmarkStart w:name="z831" w:id="93"/>
    <w:p>
      <w:pPr>
        <w:spacing w:after="0"/>
        <w:ind w:left="0"/>
        <w:jc w:val="both"/>
      </w:pPr>
      <w:r>
        <w:rPr>
          <w:rFonts w:ascii="Times New Roman"/>
          <w:b w:val="false"/>
          <w:i w:val="false"/>
          <w:color w:val="000000"/>
          <w:sz w:val="28"/>
        </w:rPr>
        <w:t>
      3) ЭҮТШ арқылы төленген жағдайларды қоспағанда, ветеринариялық-санитариялық қорытындының бланкісі үшін ақы төленгенін растайтын құжаттың электрондық көшірмесі.</w:t>
      </w:r>
    </w:p>
    <w:bookmarkEnd w:id="93"/>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кәсіпкерді тіркеу туралы, меншік құқығында тиісті үй-жайлардың бар болуы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832" w:id="94"/>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94"/>
    <w:bookmarkStart w:name="z833" w:id="95"/>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95"/>
    <w:bookmarkStart w:name="z834" w:id="9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96"/>
    <w:bookmarkStart w:name="z835" w:id="97"/>
    <w:p>
      <w:pPr>
        <w:spacing w:after="0"/>
        <w:ind w:left="0"/>
        <w:jc w:val="both"/>
      </w:pPr>
      <w:r>
        <w:rPr>
          <w:rFonts w:ascii="Times New Roman"/>
          <w:b w:val="false"/>
          <w:i w:val="false"/>
          <w:color w:val="000000"/>
          <w:sz w:val="28"/>
        </w:rPr>
        <w:t xml:space="preserve">
      1) көрсетілетін қызметті алушы ветеринариялық-санитариялық қорытынды алу үшін ұсынған құжаттардың және (немесе) оларда қамтылған деректердің (мәліметтердің) дұрыс еместігінің анықталуы; </w:t>
      </w:r>
    </w:p>
    <w:bookmarkEnd w:id="97"/>
    <w:bookmarkStart w:name="z836" w:id="98"/>
    <w:p>
      <w:pPr>
        <w:spacing w:after="0"/>
        <w:ind w:left="0"/>
        <w:jc w:val="both"/>
      </w:pPr>
      <w:r>
        <w:rPr>
          <w:rFonts w:ascii="Times New Roman"/>
          <w:b w:val="false"/>
          <w:i w:val="false"/>
          <w:color w:val="000000"/>
          <w:sz w:val="28"/>
        </w:rPr>
        <w:t>
      2) көрсетілетін қызметті алушыға қатысты ветеринариялық-санитариялық қорытынды алуды талап ететін қызметке немесе жекелеген қызмет түрлеріне тыйым салу туралы заңды күшіне енген сот шешімінің (үкімінің) болуы;</w:t>
      </w:r>
    </w:p>
    <w:bookmarkEnd w:id="98"/>
    <w:bookmarkStart w:name="z837" w:id="99"/>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өтініш беруші ветеринариялық-санитариялық қорытынды алуға байланысты арнайы құқығынан айрылуы.</w:t>
      </w:r>
    </w:p>
    <w:bookmarkEnd w:id="99"/>
    <w:bookmarkStart w:name="z838" w:id="100"/>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0"/>
    <w:bookmarkStart w:name="z839" w:id="10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101"/>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не тиісті жергілікті атқарушы орган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Start w:name="z840" w:id="102"/>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102"/>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841" w:id="103"/>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3"/>
    <w:bookmarkStart w:name="z842" w:id="10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104"/>
    <w:bookmarkStart w:name="z843" w:id="105"/>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05"/>
    <w:bookmarkStart w:name="z844" w:id="106"/>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106"/>
    <w:bookmarkStart w:name="z845" w:id="107"/>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107"/>
    <w:bookmarkStart w:name="z846" w:id="108"/>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108"/>
    <w:bookmarkStart w:name="z847" w:id="109"/>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109"/>
    <w:bookmarkStart w:name="z848" w:id="110"/>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110"/>
    <w:tbl>
      <w:tblPr>
        <w:tblW w:w="0" w:type="auto"/>
        <w:tblCellSpacing w:w="0" w:type="auto"/>
        <w:tblBorders>
          <w:top w:val="none"/>
          <w:left w:val="none"/>
          <w:bottom w:val="none"/>
          <w:right w:val="none"/>
          <w:insideH w:val="none"/>
          <w:insideV w:val="none"/>
        </w:tblBorders>
      </w:tblPr>
      <w:tblGrid>
        <w:gridCol w:w="7965"/>
        <w:gridCol w:w="5115"/>
      </w:tblGrid>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бақылау және</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объектілеріне ветеринариялық</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қорытынды беру"</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саласындағы қызметті жүзеге асыратын </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әкесiнiң аты (бар болса), тегi, жеке сәйкестендіру нөмірі/заңды тұлғаның атауы, бизнес-сәйкестендіру нөмірі)</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 (куәлігінің*) нөмірі _____________________________________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түрі) ветеринариялық-санитариялық қорытынды беруіңізді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атауы__________________________________________________________</w:t>
      </w:r>
    </w:p>
    <w:p>
      <w:pPr>
        <w:spacing w:after="0"/>
        <w:ind w:left="0"/>
        <w:jc w:val="both"/>
      </w:pPr>
      <w:r>
        <w:rPr>
          <w:rFonts w:ascii="Times New Roman"/>
          <w:b w:val="false"/>
          <w:i w:val="false"/>
          <w:color w:val="000000"/>
          <w:sz w:val="28"/>
        </w:rPr>
        <w:t>
      Объектінің мақсаты________________________________________________________</w:t>
      </w:r>
    </w:p>
    <w:p>
      <w:pPr>
        <w:spacing w:after="0"/>
        <w:ind w:left="0"/>
        <w:jc w:val="both"/>
      </w:pPr>
      <w:r>
        <w:rPr>
          <w:rFonts w:ascii="Times New Roman"/>
          <w:b w:val="false"/>
          <w:i w:val="false"/>
          <w:color w:val="000000"/>
          <w:sz w:val="28"/>
        </w:rPr>
        <w:t>
      Объектінің сипаты_________________________________________________________</w:t>
      </w:r>
    </w:p>
    <w:p>
      <w:pPr>
        <w:spacing w:after="0"/>
        <w:ind w:left="0"/>
        <w:jc w:val="both"/>
      </w:pPr>
      <w:r>
        <w:rPr>
          <w:rFonts w:ascii="Times New Roman"/>
          <w:b w:val="false"/>
          <w:i w:val="false"/>
          <w:color w:val="000000"/>
          <w:sz w:val="28"/>
        </w:rPr>
        <w:t>
      Объектінің шығарылған жері ________________________________________________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________________________________________________________</w:t>
      </w:r>
    </w:p>
    <w:p>
      <w:pPr>
        <w:spacing w:after="0"/>
        <w:ind w:left="0"/>
        <w:jc w:val="both"/>
      </w:pPr>
      <w:r>
        <w:rPr>
          <w:rFonts w:ascii="Times New Roman"/>
          <w:b w:val="false"/>
          <w:i w:val="false"/>
          <w:color w:val="000000"/>
          <w:sz w:val="28"/>
        </w:rPr>
        <w:t>
      Үй-жайға арналған меншік құқығы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w:t>
      </w:r>
    </w:p>
    <w:p>
      <w:pPr>
        <w:spacing w:after="0"/>
        <w:ind w:left="0"/>
        <w:jc w:val="both"/>
      </w:pPr>
      <w:r>
        <w:rPr>
          <w:rFonts w:ascii="Times New Roman"/>
          <w:b w:val="false"/>
          <w:i w:val="false"/>
          <w:color w:val="000000"/>
          <w:sz w:val="28"/>
        </w:rPr>
        <w:t>
      Үй-жай иесінің деректері____________________________________________________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w:t>
      </w:r>
    </w:p>
    <w:p>
      <w:pPr>
        <w:spacing w:after="0"/>
        <w:ind w:left="0"/>
        <w:jc w:val="both"/>
      </w:pPr>
      <w:r>
        <w:rPr>
          <w:rFonts w:ascii="Times New Roman"/>
          <w:b w:val="false"/>
          <w:i w:val="false"/>
          <w:color w:val="000000"/>
          <w:sz w:val="28"/>
        </w:rPr>
        <w:t>
      Шарттың қолданылу мерзімі________________________________________________</w:t>
      </w:r>
    </w:p>
    <w:p>
      <w:pPr>
        <w:spacing w:after="0"/>
        <w:ind w:left="0"/>
        <w:jc w:val="both"/>
      </w:pPr>
      <w:r>
        <w:rPr>
          <w:rFonts w:ascii="Times New Roman"/>
          <w:b w:val="false"/>
          <w:i w:val="false"/>
          <w:color w:val="000000"/>
          <w:sz w:val="28"/>
        </w:rPr>
        <w:t>
      Шарттың ерекше талаптары_________________________________________________</w:t>
      </w:r>
    </w:p>
    <w:p>
      <w:pPr>
        <w:spacing w:after="0"/>
        <w:ind w:left="0"/>
        <w:jc w:val="both"/>
      </w:pPr>
      <w:r>
        <w:rPr>
          <w:rFonts w:ascii="Times New Roman"/>
          <w:b w:val="false"/>
          <w:i w:val="false"/>
          <w:color w:val="000000"/>
          <w:sz w:val="28"/>
        </w:rPr>
        <w:t>
      Үй-жайды мемлекеттік тіркеу туралы куәліктің нөмірі, күні_______________________</w:t>
      </w:r>
    </w:p>
    <w:p>
      <w:pPr>
        <w:spacing w:after="0"/>
        <w:ind w:left="0"/>
        <w:jc w:val="both"/>
      </w:pPr>
      <w:r>
        <w:rPr>
          <w:rFonts w:ascii="Times New Roman"/>
          <w:b w:val="false"/>
          <w:i w:val="false"/>
          <w:color w:val="000000"/>
          <w:sz w:val="28"/>
        </w:rPr>
        <w:t>
      Мынадай құжаттарды қоса беріп отырмын: 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____________________________________ ___________________________ 20___ жыл</w:t>
      </w:r>
    </w:p>
    <w:p>
      <w:pPr>
        <w:spacing w:after="0"/>
        <w:ind w:left="0"/>
        <w:jc w:val="both"/>
      </w:pPr>
      <w:r>
        <w:rPr>
          <w:rFonts w:ascii="Times New Roman"/>
          <w:b w:val="false"/>
          <w:i w:val="false"/>
          <w:color w:val="000000"/>
          <w:sz w:val="28"/>
        </w:rPr>
        <w:t>
      (көрсетілетін қызмет алушының аты, әкесінің аты (бар болса), тегі, қолы)</w:t>
      </w:r>
    </w:p>
    <w:p>
      <w:pPr>
        <w:spacing w:after="0"/>
        <w:ind w:left="0"/>
        <w:jc w:val="both"/>
      </w:pPr>
      <w:r>
        <w:rPr>
          <w:rFonts w:ascii="Times New Roman"/>
          <w:b w:val="false"/>
          <w:i w:val="false"/>
          <w:color w:val="000000"/>
          <w:sz w:val="28"/>
        </w:rPr>
        <w:t>
      Қосымша: 1 данада____________________________________ _____________ парақ</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3-қосымша</w:t>
            </w:r>
          </w:p>
        </w:tc>
      </w:tr>
    </w:tbl>
    <w:bookmarkStart w:name="z114" w:id="111"/>
    <w:p>
      <w:pPr>
        <w:spacing w:after="0"/>
        <w:ind w:left="0"/>
        <w:jc w:val="left"/>
      </w:pPr>
      <w:r>
        <w:rPr>
          <w:rFonts w:ascii="Times New Roman"/>
          <w:b/>
          <w:i w:val="false"/>
          <w:color w:val="000000"/>
        </w:rPr>
        <w:t xml:space="preserve"> "Мемлекеттік тіркей отырып, ветеринариялық препараттарға, жемшөптік қоспаларға тіркеу куәліктерін беру" мемлекеттік көрсетілетін қызмет стандарты</w:t>
      </w:r>
    </w:p>
    <w:bookmarkEnd w:id="111"/>
    <w:bookmarkStart w:name="z115" w:id="112"/>
    <w:p>
      <w:pPr>
        <w:spacing w:after="0"/>
        <w:ind w:left="0"/>
        <w:jc w:val="left"/>
      </w:pPr>
      <w:r>
        <w:rPr>
          <w:rFonts w:ascii="Times New Roman"/>
          <w:b/>
          <w:i w:val="false"/>
          <w:color w:val="000000"/>
        </w:rPr>
        <w:t xml:space="preserve"> 1-тарау . Жалпы ережелер</w:t>
      </w:r>
    </w:p>
    <w:bookmarkEnd w:id="112"/>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6" w:id="113"/>
    <w:p>
      <w:pPr>
        <w:spacing w:after="0"/>
        <w:ind w:left="0"/>
        <w:jc w:val="both"/>
      </w:pPr>
      <w:r>
        <w:rPr>
          <w:rFonts w:ascii="Times New Roman"/>
          <w:b w:val="false"/>
          <w:i w:val="false"/>
          <w:color w:val="000000"/>
          <w:sz w:val="28"/>
        </w:rPr>
        <w:t>
      1. "Мемлекеттік тіркей отырып, ветеринариялық препараттарға, жемшөптік қоспаларға тіркеу куәліктерін беру" мемлекеттік көрсетілетін қызметі (бұдан әрі – мемлекеттік көрсетілетін қызмет).</w:t>
      </w:r>
    </w:p>
    <w:bookmarkEnd w:id="113"/>
    <w:bookmarkStart w:name="z117"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4"/>
    <w:bookmarkStart w:name="z118" w:id="115"/>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көрсетілетін қызметті беруші) көрсетеді.</w:t>
      </w:r>
    </w:p>
    <w:bookmarkEnd w:id="1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19" w:id="116"/>
    <w:p>
      <w:pPr>
        <w:spacing w:after="0"/>
        <w:ind w:left="0"/>
        <w:jc w:val="both"/>
      </w:pPr>
      <w:r>
        <w:rPr>
          <w:rFonts w:ascii="Times New Roman"/>
          <w:b w:val="false"/>
          <w:i w:val="false"/>
          <w:color w:val="000000"/>
          <w:sz w:val="28"/>
        </w:rPr>
        <w:t>
      1) көрсетілетін қызметті берушінің кеңсесі;</w:t>
      </w:r>
    </w:p>
    <w:bookmarkEnd w:id="116"/>
    <w:bookmarkStart w:name="z120" w:id="117"/>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17"/>
    <w:bookmarkStart w:name="z121" w:id="118"/>
    <w:p>
      <w:pPr>
        <w:spacing w:after="0"/>
        <w:ind w:left="0"/>
        <w:jc w:val="left"/>
      </w:pPr>
      <w:r>
        <w:rPr>
          <w:rFonts w:ascii="Times New Roman"/>
          <w:b/>
          <w:i w:val="false"/>
          <w:color w:val="000000"/>
        </w:rPr>
        <w:t xml:space="preserve"> 2-тарау. Мемлекеттік қызметті көрсету тәртібі</w:t>
      </w:r>
    </w:p>
    <w:bookmarkEnd w:id="118"/>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2" w:id="119"/>
    <w:p>
      <w:pPr>
        <w:spacing w:after="0"/>
        <w:ind w:left="0"/>
        <w:jc w:val="both"/>
      </w:pPr>
      <w:r>
        <w:rPr>
          <w:rFonts w:ascii="Times New Roman"/>
          <w:b w:val="false"/>
          <w:i w:val="false"/>
          <w:color w:val="000000"/>
          <w:sz w:val="28"/>
        </w:rPr>
        <w:t>
      4. Мемлекеттік қызметті көрсету мерзімдері:</w:t>
      </w:r>
    </w:p>
    <w:bookmarkEnd w:id="119"/>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5 (бес) жұмыс күні;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120"/>
    <w:bookmarkStart w:name="z127" w:id="121"/>
    <w:p>
      <w:pPr>
        <w:spacing w:after="0"/>
        <w:ind w:left="0"/>
        <w:jc w:val="both"/>
      </w:pPr>
      <w:r>
        <w:rPr>
          <w:rFonts w:ascii="Times New Roman"/>
          <w:b w:val="false"/>
          <w:i w:val="false"/>
          <w:color w:val="000000"/>
          <w:sz w:val="28"/>
        </w:rPr>
        <w:t xml:space="preserve">
      6. Мемлекеттік қызметті көрсету нәтижесі – ветеринариялық препараттарға, жемшөптік қоспаларға тіркеу куәлігі (бұдан әрі – куәлік), куәліктің телнұсқасы, не осы мемлекеттік көзделген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Куәлік электронды нысанда ресімделеді,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128" w:id="12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22"/>
    <w:bookmarkStart w:name="z129" w:id="123"/>
    <w:p>
      <w:pPr>
        <w:spacing w:after="0"/>
        <w:ind w:left="0"/>
        <w:jc w:val="both"/>
      </w:pPr>
      <w:r>
        <w:rPr>
          <w:rFonts w:ascii="Times New Roman"/>
          <w:b w:val="false"/>
          <w:i w:val="false"/>
          <w:color w:val="000000"/>
          <w:sz w:val="28"/>
        </w:rPr>
        <w:t>
      8. Мыналардың:</w:t>
      </w:r>
    </w:p>
    <w:bookmarkEnd w:id="123"/>
    <w:bookmarkStart w:name="z1063" w:id="124"/>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12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1064" w:id="125"/>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2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куәлкті алу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куәлік алуға арналған өтініш;</w:t>
      </w:r>
    </w:p>
    <w:p>
      <w:pPr>
        <w:spacing w:after="0"/>
        <w:ind w:left="0"/>
        <w:jc w:val="both"/>
      </w:pPr>
      <w:r>
        <w:rPr>
          <w:rFonts w:ascii="Times New Roman"/>
          <w:b w:val="false"/>
          <w:i w:val="false"/>
          <w:color w:val="000000"/>
          <w:sz w:val="28"/>
        </w:rPr>
        <w:t>
      өкілдің өкілеттігін растайтын құжат (бірдейлендіру үшін), жеке басты куәландыратын құжат;</w:t>
      </w:r>
    </w:p>
    <w:p>
      <w:pPr>
        <w:spacing w:after="0"/>
        <w:ind w:left="0"/>
        <w:jc w:val="both"/>
      </w:pPr>
      <w:r>
        <w:rPr>
          <w:rFonts w:ascii="Times New Roman"/>
          <w:b w:val="false"/>
          <w:i w:val="false"/>
          <w:color w:val="000000"/>
          <w:sz w:val="28"/>
        </w:rPr>
        <w:t>
      куәліктің телнұсқасын алу кезінде:</w:t>
      </w:r>
    </w:p>
    <w:p>
      <w:pPr>
        <w:spacing w:after="0"/>
        <w:ind w:left="0"/>
        <w:jc w:val="both"/>
      </w:pPr>
      <w:r>
        <w:rPr>
          <w:rFonts w:ascii="Times New Roman"/>
          <w:b w:val="false"/>
          <w:i w:val="false"/>
          <w:color w:val="000000"/>
          <w:sz w:val="28"/>
        </w:rPr>
        <w:t>
      куәліктің екінші тел нұсқасын беруге арналған еркін нысандағы өтініш;</w:t>
      </w:r>
    </w:p>
    <w:p>
      <w:pPr>
        <w:spacing w:after="0"/>
        <w:ind w:left="0"/>
        <w:jc w:val="both"/>
      </w:pPr>
      <w:r>
        <w:rPr>
          <w:rFonts w:ascii="Times New Roman"/>
          <w:b w:val="false"/>
          <w:i w:val="false"/>
          <w:color w:val="000000"/>
          <w:sz w:val="28"/>
        </w:rPr>
        <w:t>
      өкілдің өкілеттігін растайтын құжат (бірдейлендіру үшін), жеке басты куәландыратын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куәлкті алу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қағаз жеткізгіште берілген куәліктің телнұсқасын алу кезінде;</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 ретінде мемлекеттік тіркеу туралы мәліметтерді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133" w:id="127"/>
    <w:p>
      <w:pPr>
        <w:spacing w:after="0"/>
        <w:ind w:left="0"/>
        <w:jc w:val="both"/>
      </w:pPr>
      <w:r>
        <w:rPr>
          <w:rFonts w:ascii="Times New Roman"/>
          <w:b w:val="false"/>
          <w:i w:val="false"/>
          <w:color w:val="000000"/>
          <w:sz w:val="28"/>
        </w:rPr>
        <w:t>
      1) көрсетілетін қызметті берушіге – көрсетілетін қызметті берушінің кеңсесінде оның көшірмесінде құжаттар топтамасының қабылдау күні, уақыты, құжатты қабылдаған жауапты адамның тегі, аты, әкесінің аты көрсете отырып, тіркеу туралы белгі қойылғаны қағаз жеткізгіштегі өтініштің қабылданғанын растау болып табылады;</w:t>
      </w:r>
    </w:p>
    <w:bookmarkEnd w:id="127"/>
    <w:bookmarkStart w:name="z134" w:id="128"/>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bookmarkEnd w:id="128"/>
    <w:bookmarkStart w:name="z135" w:id="129"/>
    <w:p>
      <w:pPr>
        <w:spacing w:after="0"/>
        <w:ind w:left="0"/>
        <w:jc w:val="both"/>
      </w:pPr>
      <w:r>
        <w:rPr>
          <w:rFonts w:ascii="Times New Roman"/>
          <w:b w:val="false"/>
          <w:i w:val="false"/>
          <w:color w:val="000000"/>
          <w:sz w:val="28"/>
        </w:rPr>
        <w:t>
      10. Мемлекеттiк қызметті көрсетуден бас тарту үшін мыналар негіз болып табылады:</w:t>
      </w:r>
    </w:p>
    <w:bookmarkEnd w:id="129"/>
    <w:p>
      <w:pPr>
        <w:spacing w:after="0"/>
        <w:ind w:left="0"/>
        <w:jc w:val="both"/>
      </w:pPr>
      <w:r>
        <w:rPr>
          <w:rFonts w:ascii="Times New Roman"/>
          <w:b w:val="false"/>
          <w:i w:val="false"/>
          <w:color w:val="000000"/>
          <w:sz w:val="28"/>
        </w:rPr>
        <w:t>
      1) өтініш беруші тіркеу куәлігін алу үшін ұсынған құжаттардың және/немесе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байқаудан өткізу мен тіркеу сынақтарының теріс нәтижелері;</w:t>
      </w:r>
    </w:p>
    <w:p>
      <w:pPr>
        <w:spacing w:after="0"/>
        <w:ind w:left="0"/>
        <w:jc w:val="both"/>
      </w:pPr>
      <w:r>
        <w:rPr>
          <w:rFonts w:ascii="Times New Roman"/>
          <w:b w:val="false"/>
          <w:i w:val="false"/>
          <w:color w:val="000000"/>
          <w:sz w:val="28"/>
        </w:rPr>
        <w:t>
      3) өтініш берушіге қатысты ветеринариялық препараттарға, жемшөп қоспаларына мемлекеттік тіркеу алуды талап ететін қызметке немесе жекелеген қызмет түріне тыйым салу туралы заңды күшіне енген сот шешімнің (үкімнің)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шешімнің болуы, оның негізінде өтініш беруші ветеринариялық препараттарға, жемшөп қоспаларына мемлекеттік тіркеу алумен байланысты арнайы құқығынан айрылуы.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6" w:id="130"/>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30"/>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7" w:id="13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131"/>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p>
    <w:bookmarkEnd w:id="1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139" w:id="133"/>
    <w:p>
      <w:pPr>
        <w:spacing w:after="0"/>
        <w:ind w:left="0"/>
        <w:jc w:val="both"/>
      </w:pPr>
      <w:r>
        <w:rPr>
          <w:rFonts w:ascii="Times New Roman"/>
          <w:b w:val="false"/>
          <w:i w:val="false"/>
          <w:color w:val="000000"/>
          <w:sz w:val="28"/>
        </w:rPr>
        <w:t>
      13. Көрсетілген мемлекеттік қызмет нәтижелерімен келіспеген жағдайларда көрсетілетін қызметті алушы сотқа жүгінеді.</w:t>
      </w:r>
    </w:p>
    <w:bookmarkEnd w:id="133"/>
    <w:bookmarkStart w:name="z140" w:id="13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134"/>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1" w:id="135"/>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15. Көрсетілетін қызметті алушының ЭЦҚ болу шартымен мемлекеттік көрсетілетін қызметті портал арқылы электронды нысанда алу мүмкіндігі бар.</w:t>
      </w:r>
    </w:p>
    <w:bookmarkEnd w:id="136"/>
    <w:bookmarkStart w:name="z143" w:id="137"/>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p>
    <w:bookmarkEnd w:id="137"/>
    <w:bookmarkStart w:name="z144" w:id="138"/>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тіркей отырып,</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жемшөптік қоспаларға тіркеу</w:t>
            </w:r>
            <w:r>
              <w:br/>
            </w:r>
            <w:r>
              <w:rPr>
                <w:rFonts w:ascii="Times New Roman"/>
                <w:b w:val="false"/>
                <w:i w:val="false"/>
                <w:color w:val="000000"/>
                <w:sz w:val="20"/>
              </w:rPr>
              <w:t>куәліктерін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147" w:id="139"/>
    <w:p>
      <w:pPr>
        <w:spacing w:after="0"/>
        <w:ind w:left="0"/>
        <w:jc w:val="left"/>
      </w:pPr>
      <w:r>
        <w:rPr>
          <w:rFonts w:ascii="Times New Roman"/>
          <w:b/>
          <w:i w:val="false"/>
          <w:color w:val="000000"/>
        </w:rPr>
        <w:t xml:space="preserve"> Өтініш/Заявление</w:t>
      </w:r>
    </w:p>
    <w:bookmarkEnd w:id="139"/>
    <w:p>
      <w:pPr>
        <w:spacing w:after="0"/>
        <w:ind w:left="0"/>
        <w:jc w:val="both"/>
      </w:pPr>
      <w:r>
        <w:rPr>
          <w:rFonts w:ascii="Times New Roman"/>
          <w:b w:val="false"/>
          <w:i w:val="false"/>
          <w:color w:val="000000"/>
          <w:sz w:val="28"/>
        </w:rPr>
        <w:t>
      1. Тапсырыс беруші /Заявитель________________________________________</w:t>
      </w:r>
    </w:p>
    <w:p>
      <w:pPr>
        <w:spacing w:after="0"/>
        <w:ind w:left="0"/>
        <w:jc w:val="both"/>
      </w:pPr>
      <w:r>
        <w:rPr>
          <w:rFonts w:ascii="Times New Roman"/>
          <w:b w:val="false"/>
          <w:i w:val="false"/>
          <w:color w:val="000000"/>
          <w:sz w:val="28"/>
        </w:rPr>
        <w:t>
      (заңды тұлғаның атауы, БСН немесе жеке</w:t>
      </w:r>
    </w:p>
    <w:p>
      <w:pPr>
        <w:spacing w:after="0"/>
        <w:ind w:left="0"/>
        <w:jc w:val="both"/>
      </w:pPr>
      <w:r>
        <w:rPr>
          <w:rFonts w:ascii="Times New Roman"/>
          <w:b w:val="false"/>
          <w:i w:val="false"/>
          <w:color w:val="000000"/>
          <w:sz w:val="28"/>
        </w:rPr>
        <w:t>
                                тұлғаның аты-жөні (бар болғанда),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БИН или фамилия, имя, отчество</w:t>
      </w:r>
    </w:p>
    <w:p>
      <w:pPr>
        <w:spacing w:after="0"/>
        <w:ind w:left="0"/>
        <w:jc w:val="both"/>
      </w:pPr>
      <w:r>
        <w:rPr>
          <w:rFonts w:ascii="Times New Roman"/>
          <w:b w:val="false"/>
          <w:i w:val="false"/>
          <w:color w:val="000000"/>
          <w:sz w:val="28"/>
        </w:rPr>
        <w:t>
      (при наличии) физического лица, ИИН)</w:t>
      </w:r>
    </w:p>
    <w:p>
      <w:pPr>
        <w:spacing w:after="0"/>
        <w:ind w:left="0"/>
        <w:jc w:val="both"/>
      </w:pPr>
      <w:r>
        <w:rPr>
          <w:rFonts w:ascii="Times New Roman"/>
          <w:b w:val="false"/>
          <w:i w:val="false"/>
          <w:color w:val="000000"/>
          <w:sz w:val="28"/>
        </w:rPr>
        <w:t>
      Мына ветеринариялық препратты, жемшөп қоспасын (керегінің астын</w:t>
      </w:r>
    </w:p>
    <w:p>
      <w:pPr>
        <w:spacing w:after="0"/>
        <w:ind w:left="0"/>
        <w:jc w:val="both"/>
      </w:pPr>
      <w:r>
        <w:rPr>
          <w:rFonts w:ascii="Times New Roman"/>
          <w:b w:val="false"/>
          <w:i w:val="false"/>
          <w:color w:val="000000"/>
          <w:sz w:val="28"/>
        </w:rPr>
        <w:t>
      сызу) Қазақстан Республикасында мемлекеттік тіркеуден өткізуді</w:t>
      </w:r>
    </w:p>
    <w:p>
      <w:pPr>
        <w:spacing w:after="0"/>
        <w:ind w:left="0"/>
        <w:jc w:val="both"/>
      </w:pPr>
      <w:r>
        <w:rPr>
          <w:rFonts w:ascii="Times New Roman"/>
          <w:b w:val="false"/>
          <w:i w:val="false"/>
          <w:color w:val="000000"/>
          <w:sz w:val="28"/>
        </w:rPr>
        <w:t>
      өтінемін / Прошу провести государственную регистрацию, в Республике</w:t>
      </w:r>
    </w:p>
    <w:p>
      <w:pPr>
        <w:spacing w:after="0"/>
        <w:ind w:left="0"/>
        <w:jc w:val="both"/>
      </w:pPr>
      <w:r>
        <w:rPr>
          <w:rFonts w:ascii="Times New Roman"/>
          <w:b w:val="false"/>
          <w:i w:val="false"/>
          <w:color w:val="000000"/>
          <w:sz w:val="28"/>
        </w:rPr>
        <w:t>
      Казахстан следующего ветеринарного препарата, кормовой добавки</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жемшөп қоспасының саудалықы атауы/</w:t>
      </w:r>
    </w:p>
    <w:p>
      <w:pPr>
        <w:spacing w:after="0"/>
        <w:ind w:left="0"/>
        <w:jc w:val="both"/>
      </w:pPr>
      <w:r>
        <w:rPr>
          <w:rFonts w:ascii="Times New Roman"/>
          <w:b w:val="false"/>
          <w:i w:val="false"/>
          <w:color w:val="000000"/>
          <w:sz w:val="28"/>
        </w:rPr>
        <w:t>
      торговое название ветеринарного препарата, кормовой добавки)</w:t>
      </w:r>
    </w:p>
    <w:p>
      <w:pPr>
        <w:spacing w:after="0"/>
        <w:ind w:left="0"/>
        <w:jc w:val="both"/>
      </w:pPr>
      <w:r>
        <w:rPr>
          <w:rFonts w:ascii="Times New Roman"/>
          <w:b w:val="false"/>
          <w:i w:val="false"/>
          <w:color w:val="000000"/>
          <w:sz w:val="28"/>
        </w:rPr>
        <w:t>
      2. Өтініш берушінің мекенжайы, телефоны, факсі, банктік</w:t>
      </w:r>
    </w:p>
    <w:p>
      <w:pPr>
        <w:spacing w:after="0"/>
        <w:ind w:left="0"/>
        <w:jc w:val="both"/>
      </w:pPr>
      <w:r>
        <w:rPr>
          <w:rFonts w:ascii="Times New Roman"/>
          <w:b w:val="false"/>
          <w:i w:val="false"/>
          <w:color w:val="000000"/>
          <w:sz w:val="28"/>
        </w:rPr>
        <w:t>
      деректемелері/ Адрес Заявителя, телефон, факс, банковские</w:t>
      </w:r>
    </w:p>
    <w:p>
      <w:pPr>
        <w:spacing w:after="0"/>
        <w:ind w:left="0"/>
        <w:jc w:val="both"/>
      </w:pPr>
      <w:r>
        <w:rPr>
          <w:rFonts w:ascii="Times New Roman"/>
          <w:b w:val="false"/>
          <w:i w:val="false"/>
          <w:color w:val="000000"/>
          <w:sz w:val="28"/>
        </w:rPr>
        <w:t>
      реквизиты____________________________________________________________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жемшөп қоспасы туралы мәліметтер/</w:t>
      </w:r>
    </w:p>
    <w:p>
      <w:pPr>
        <w:spacing w:after="0"/>
        <w:ind w:left="0"/>
        <w:jc w:val="both"/>
      </w:pPr>
      <w:r>
        <w:rPr>
          <w:rFonts w:ascii="Times New Roman"/>
          <w:b w:val="false"/>
          <w:i w:val="false"/>
          <w:color w:val="000000"/>
          <w:sz w:val="28"/>
        </w:rPr>
        <w:t>
      Сведения о ветеринарном препарате, кормовой добавке:</w:t>
      </w:r>
    </w:p>
    <w:p>
      <w:pPr>
        <w:spacing w:after="0"/>
        <w:ind w:left="0"/>
        <w:jc w:val="both"/>
      </w:pPr>
      <w:r>
        <w:rPr>
          <w:rFonts w:ascii="Times New Roman"/>
          <w:b w:val="false"/>
          <w:i w:val="false"/>
          <w:color w:val="000000"/>
          <w:sz w:val="28"/>
        </w:rPr>
        <w:t>
      1) құрамы/состав:____________________________________________________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w:t>
      </w:r>
    </w:p>
    <w:p>
      <w:pPr>
        <w:spacing w:after="0"/>
        <w:ind w:left="0"/>
        <w:jc w:val="both"/>
      </w:pPr>
      <w:r>
        <w:rPr>
          <w:rFonts w:ascii="Times New Roman"/>
          <w:b w:val="false"/>
          <w:i w:val="false"/>
          <w:color w:val="000000"/>
          <w:sz w:val="28"/>
        </w:rPr>
        <w:t>
      3) арналған/назначение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дайындаушы/ разработчик___________________________________________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Өтініш берушінің өкілі/ Представитель Заявителя __________________</w:t>
      </w:r>
    </w:p>
    <w:p>
      <w:pPr>
        <w:spacing w:after="0"/>
        <w:ind w:left="0"/>
        <w:jc w:val="both"/>
      </w:pPr>
      <w:r>
        <w:rPr>
          <w:rFonts w:ascii="Times New Roman"/>
          <w:b w:val="false"/>
          <w:i w:val="false"/>
          <w:color w:val="000000"/>
          <w:sz w:val="28"/>
        </w:rPr>
        <w:t>
                               (өкілдің,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 күні/ фамилия, имя,</w:t>
      </w:r>
    </w:p>
    <w:p>
      <w:pPr>
        <w:spacing w:after="0"/>
        <w:ind w:left="0"/>
        <w:jc w:val="both"/>
      </w:pPr>
      <w:r>
        <w:rPr>
          <w:rFonts w:ascii="Times New Roman"/>
          <w:b w:val="false"/>
          <w:i w:val="false"/>
          <w:color w:val="000000"/>
          <w:sz w:val="28"/>
        </w:rPr>
        <w:t>
      отчество,должность представителя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доверенность №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Мынадай құжаттар туралы қажетті мәліметтерді көрсету қажет/Указать</w:t>
      </w:r>
    </w:p>
    <w:p>
      <w:pPr>
        <w:spacing w:after="0"/>
        <w:ind w:left="0"/>
        <w:jc w:val="both"/>
      </w:pPr>
      <w:r>
        <w:rPr>
          <w:rFonts w:ascii="Times New Roman"/>
          <w:b w:val="false"/>
          <w:i w:val="false"/>
          <w:color w:val="000000"/>
          <w:sz w:val="28"/>
        </w:rPr>
        <w:t>
      необходимые сведения о следующих документах:</w:t>
      </w:r>
    </w:p>
    <w:p>
      <w:pPr>
        <w:spacing w:after="0"/>
        <w:ind w:left="0"/>
        <w:jc w:val="both"/>
      </w:pPr>
      <w:r>
        <w:rPr>
          <w:rFonts w:ascii="Times New Roman"/>
          <w:b w:val="false"/>
          <w:i w:val="false"/>
          <w:color w:val="000000"/>
          <w:sz w:val="28"/>
        </w:rPr>
        <w:t>
      1) ғылыми-техникалық құжаттама, келісілген күні / научно-техническая</w:t>
      </w:r>
    </w:p>
    <w:p>
      <w:pPr>
        <w:spacing w:after="0"/>
        <w:ind w:left="0"/>
        <w:jc w:val="both"/>
      </w:pPr>
      <w:r>
        <w:rPr>
          <w:rFonts w:ascii="Times New Roman"/>
          <w:b w:val="false"/>
          <w:i w:val="false"/>
          <w:color w:val="000000"/>
          <w:sz w:val="28"/>
        </w:rPr>
        <w:t>
      документация, дата согласования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апробация және/немесе тіркеу сынағының нәтижелері, нәтижені берген</w:t>
      </w:r>
    </w:p>
    <w:p>
      <w:pPr>
        <w:spacing w:after="0"/>
        <w:ind w:left="0"/>
        <w:jc w:val="both"/>
      </w:pPr>
      <w:r>
        <w:rPr>
          <w:rFonts w:ascii="Times New Roman"/>
          <w:b w:val="false"/>
          <w:i w:val="false"/>
          <w:color w:val="000000"/>
          <w:sz w:val="28"/>
        </w:rPr>
        <w:t>
      күні, № / результаты апробации и/или регистрационного испытания, №</w:t>
      </w:r>
    </w:p>
    <w:p>
      <w:pPr>
        <w:spacing w:after="0"/>
        <w:ind w:left="0"/>
        <w:jc w:val="both"/>
      </w:pPr>
      <w:r>
        <w:rPr>
          <w:rFonts w:ascii="Times New Roman"/>
          <w:b w:val="false"/>
          <w:i w:val="false"/>
          <w:color w:val="000000"/>
          <w:sz w:val="28"/>
        </w:rPr>
        <w:t>
      дата выдачи результата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келісемін./Согласен на использование</w:t>
      </w:r>
    </w:p>
    <w:p>
      <w:pPr>
        <w:spacing w:after="0"/>
        <w:ind w:left="0"/>
        <w:jc w:val="both"/>
      </w:pPr>
      <w:r>
        <w:rPr>
          <w:rFonts w:ascii="Times New Roman"/>
          <w:b w:val="false"/>
          <w:i w:val="false"/>
          <w:color w:val="000000"/>
          <w:sz w:val="28"/>
        </w:rPr>
        <w:t>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
      информационных системах.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9. Тапсырыс берілді/ Заявка подана: "_______" _______20______жылы/год</w:t>
      </w:r>
    </w:p>
    <w:p>
      <w:pPr>
        <w:spacing w:after="0"/>
        <w:ind w:left="0"/>
        <w:jc w:val="both"/>
      </w:pPr>
      <w:r>
        <w:rPr>
          <w:rFonts w:ascii="Times New Roman"/>
          <w:b w:val="false"/>
          <w:i w:val="false"/>
          <w:color w:val="000000"/>
          <w:sz w:val="28"/>
        </w:rPr>
        <w:t>
      _____________            ____________________________________________</w:t>
      </w:r>
    </w:p>
    <w:p>
      <w:pPr>
        <w:spacing w:after="0"/>
        <w:ind w:left="0"/>
        <w:jc w:val="both"/>
      </w:pPr>
      <w:r>
        <w:rPr>
          <w:rFonts w:ascii="Times New Roman"/>
          <w:b w:val="false"/>
          <w:i w:val="false"/>
          <w:color w:val="000000"/>
          <w:sz w:val="28"/>
        </w:rPr>
        <w:t>
      қолы/подпись             тегі аты әкесінің аты (бар болса)/ фамилия</w:t>
      </w:r>
    </w:p>
    <w:p>
      <w:pPr>
        <w:spacing w:after="0"/>
        <w:ind w:left="0"/>
        <w:jc w:val="both"/>
      </w:pPr>
      <w:r>
        <w:rPr>
          <w:rFonts w:ascii="Times New Roman"/>
          <w:b w:val="false"/>
          <w:i w:val="false"/>
          <w:color w:val="000000"/>
          <w:sz w:val="28"/>
        </w:rPr>
        <w:t>
      имя отечество (при наличии)</w:t>
      </w:r>
    </w:p>
    <w:p>
      <w:pPr>
        <w:spacing w:after="0"/>
        <w:ind w:left="0"/>
        <w:jc w:val="both"/>
      </w:pPr>
      <w:r>
        <w:rPr>
          <w:rFonts w:ascii="Times New Roman"/>
          <w:b w:val="false"/>
          <w:i w:val="false"/>
          <w:color w:val="000000"/>
          <w:sz w:val="28"/>
        </w:rPr>
        <w:t>
      10. Тапсырыс қабылданды/ Заявка принята: "___" _______ 20____жылы/год</w:t>
      </w:r>
    </w:p>
    <w:p>
      <w:pPr>
        <w:spacing w:after="0"/>
        <w:ind w:left="0"/>
        <w:jc w:val="both"/>
      </w:pPr>
      <w:r>
        <w:rPr>
          <w:rFonts w:ascii="Times New Roman"/>
          <w:b w:val="false"/>
          <w:i w:val="false"/>
          <w:color w:val="000000"/>
          <w:sz w:val="28"/>
        </w:rPr>
        <w:t>
      ___________________ _________________________________________________</w:t>
      </w:r>
    </w:p>
    <w:p>
      <w:pPr>
        <w:spacing w:after="0"/>
        <w:ind w:left="0"/>
        <w:jc w:val="both"/>
      </w:pPr>
      <w:r>
        <w:rPr>
          <w:rFonts w:ascii="Times New Roman"/>
          <w:b w:val="false"/>
          <w:i w:val="false"/>
          <w:color w:val="000000"/>
          <w:sz w:val="28"/>
        </w:rPr>
        <w:t>
            қолы/подпись       тегі, аты, әкесінің аты (бар болғанда)/</w:t>
      </w:r>
    </w:p>
    <w:p>
      <w:pPr>
        <w:spacing w:after="0"/>
        <w:ind w:left="0"/>
        <w:jc w:val="both"/>
      </w:pPr>
      <w:r>
        <w:rPr>
          <w:rFonts w:ascii="Times New Roman"/>
          <w:b w:val="false"/>
          <w:i w:val="false"/>
          <w:color w:val="000000"/>
          <w:sz w:val="28"/>
        </w:rPr>
        <w:t>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9" w:id="140"/>
    <w:p>
      <w:pPr>
        <w:spacing w:after="0"/>
        <w:ind w:left="0"/>
        <w:jc w:val="left"/>
      </w:pPr>
      <w:r>
        <w:rPr>
          <w:rFonts w:ascii="Times New Roman"/>
          <w:b/>
          <w:i w:val="false"/>
          <w:color w:val="000000"/>
        </w:rPr>
        <w:t xml:space="preserve"> "Ветеринариялық анықтамалар беру" мемлекеттік көрсетілетін қызмет стандарты</w:t>
      </w:r>
    </w:p>
    <w:bookmarkEnd w:id="140"/>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49" w:id="141"/>
    <w:p>
      <w:pPr>
        <w:spacing w:after="0"/>
        <w:ind w:left="0"/>
        <w:jc w:val="left"/>
      </w:pPr>
      <w:r>
        <w:rPr>
          <w:rFonts w:ascii="Times New Roman"/>
          <w:b/>
          <w:i w:val="false"/>
          <w:color w:val="000000"/>
        </w:rPr>
        <w:t xml:space="preserve"> 1-тарау. Жалпы ережелер</w:t>
      </w:r>
    </w:p>
    <w:bookmarkEnd w:id="141"/>
    <w:bookmarkStart w:name="z850" w:id="142"/>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қызметі (бұдан әрі – мемлекеттік көрсетілетін қызмет).</w:t>
      </w:r>
    </w:p>
    <w:bookmarkEnd w:id="142"/>
    <w:bookmarkStart w:name="z851" w:id="1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3"/>
    <w:bookmarkStart w:name="z852" w:id="14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1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3" w:id="145"/>
    <w:p>
      <w:pPr>
        <w:spacing w:after="0"/>
        <w:ind w:left="0"/>
        <w:jc w:val="left"/>
      </w:pPr>
      <w:r>
        <w:rPr>
          <w:rFonts w:ascii="Times New Roman"/>
          <w:b/>
          <w:i w:val="false"/>
          <w:color w:val="000000"/>
        </w:rPr>
        <w:t xml:space="preserve"> 2-тарау. Мемлекеттік қызметті көрсету тәртібі</w:t>
      </w:r>
    </w:p>
    <w:bookmarkEnd w:id="145"/>
    <w:bookmarkStart w:name="z854" w:id="146"/>
    <w:p>
      <w:pPr>
        <w:spacing w:after="0"/>
        <w:ind w:left="0"/>
        <w:jc w:val="both"/>
      </w:pPr>
      <w:r>
        <w:rPr>
          <w:rFonts w:ascii="Times New Roman"/>
          <w:b w:val="false"/>
          <w:i w:val="false"/>
          <w:color w:val="000000"/>
          <w:sz w:val="28"/>
        </w:rPr>
        <w:t>
      4. Мемлекеттік қызметті көрсету мерзімдері:</w:t>
      </w:r>
    </w:p>
    <w:bookmarkEnd w:id="146"/>
    <w:bookmarkStart w:name="z855" w:id="147"/>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күннен бастап жүгінген күн ішінде;</w:t>
      </w:r>
    </w:p>
    <w:bookmarkEnd w:id="147"/>
    <w:bookmarkStart w:name="z856" w:id="148"/>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48"/>
    <w:bookmarkStart w:name="z857" w:id="149"/>
    <w:p>
      <w:pPr>
        <w:spacing w:after="0"/>
        <w:ind w:left="0"/>
        <w:jc w:val="both"/>
      </w:pPr>
      <w:r>
        <w:rPr>
          <w:rFonts w:ascii="Times New Roman"/>
          <w:b w:val="false"/>
          <w:i w:val="false"/>
          <w:color w:val="000000"/>
          <w:sz w:val="28"/>
        </w:rPr>
        <w:t>
      3) мемлекеттік көрсетілетін қызметті алушыға қызмет көрсетудің рұқсат етілген ең ұзақ уақыты – 30 (отыз) минут.</w:t>
      </w:r>
    </w:p>
    <w:bookmarkEnd w:id="149"/>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858" w:id="15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150"/>
    <w:bookmarkStart w:name="z859" w:id="151"/>
    <w:p>
      <w:pPr>
        <w:spacing w:after="0"/>
        <w:ind w:left="0"/>
        <w:jc w:val="both"/>
      </w:pPr>
      <w:r>
        <w:rPr>
          <w:rFonts w:ascii="Times New Roman"/>
          <w:b w:val="false"/>
          <w:i w:val="false"/>
          <w:color w:val="000000"/>
          <w:sz w:val="28"/>
        </w:rPr>
        <w:t>
      6. Мемлекеттік қызметті көрсету нәтижесі – ветеринариялық анықтама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151"/>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анықтама алу орны, күні мен уақыты туралы хабарлама жолданады.</w:t>
      </w:r>
    </w:p>
    <w:bookmarkStart w:name="z860" w:id="15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52"/>
    <w:bookmarkStart w:name="z861" w:id="153"/>
    <w:p>
      <w:pPr>
        <w:spacing w:after="0"/>
        <w:ind w:left="0"/>
        <w:jc w:val="both"/>
      </w:pPr>
      <w:r>
        <w:rPr>
          <w:rFonts w:ascii="Times New Roman"/>
          <w:b w:val="false"/>
          <w:i w:val="false"/>
          <w:color w:val="000000"/>
          <w:sz w:val="28"/>
        </w:rPr>
        <w:t>
      8. Мыналардың:</w:t>
      </w:r>
    </w:p>
    <w:bookmarkEnd w:id="153"/>
    <w:bookmarkStart w:name="z862" w:id="154"/>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1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863" w:id="155"/>
    <w:p>
      <w:pPr>
        <w:spacing w:after="0"/>
        <w:ind w:left="0"/>
        <w:jc w:val="both"/>
      </w:pPr>
      <w:r>
        <w:rPr>
          <w:rFonts w:ascii="Times New Roman"/>
          <w:b w:val="false"/>
          <w:i w:val="false"/>
          <w:color w:val="000000"/>
          <w:sz w:val="28"/>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4" w:id="15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56"/>
    <w:bookmarkStart w:name="z865" w:id="15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157"/>
    <w:bookmarkStart w:name="z866" w:id="158"/>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bookmarkEnd w:id="158"/>
    <w:bookmarkStart w:name="z867" w:id="159"/>
    <w:p>
      <w:pPr>
        <w:spacing w:after="0"/>
        <w:ind w:left="0"/>
        <w:jc w:val="both"/>
      </w:pPr>
      <w:r>
        <w:rPr>
          <w:rFonts w:ascii="Times New Roman"/>
          <w:b w:val="false"/>
          <w:i w:val="false"/>
          <w:color w:val="000000"/>
          <w:sz w:val="28"/>
        </w:rPr>
        <w:t>
      3) бес килограммнан жоғары балықтарды және басқа су жануарларын (тірі, жаңа ауланған, салқындатылған, мұздатылған балықтар, сондай-ақ шаяндар, гаммарус, артемия салина (цисталар)) тасымалдау кезінде – ауланған жері туралы анықтаманың көшірмесі.</w:t>
      </w:r>
    </w:p>
    <w:bookmarkEnd w:id="159"/>
    <w:bookmarkStart w:name="z868" w:id="160"/>
    <w:p>
      <w:pPr>
        <w:spacing w:after="0"/>
        <w:ind w:left="0"/>
        <w:jc w:val="both"/>
      </w:pPr>
      <w:r>
        <w:rPr>
          <w:rFonts w:ascii="Times New Roman"/>
          <w:b w:val="false"/>
          <w:i w:val="false"/>
          <w:color w:val="000000"/>
          <w:sz w:val="28"/>
        </w:rPr>
        <w:t>
      4) Еуразиялық экономикалық одаққа мүше елдерден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объектілерінің Қазақстан Республикасының аумағы бойынша орнын ауыстыру кезінде – ветеринариялық-санитариялық бақылау және қадағалау объектісі әкелінген ветеринариялық құжаттың көшірмесі.</w:t>
      </w:r>
    </w:p>
    <w:bookmarkEnd w:id="160"/>
    <w:p>
      <w:pPr>
        <w:spacing w:after="0"/>
        <w:ind w:left="0"/>
        <w:jc w:val="both"/>
      </w:pPr>
      <w:r>
        <w:rPr>
          <w:rFonts w:ascii="Times New Roman"/>
          <w:b w:val="false"/>
          <w:i w:val="false"/>
          <w:color w:val="000000"/>
          <w:sz w:val="28"/>
        </w:rPr>
        <w:t>
      порталға:</w:t>
      </w:r>
    </w:p>
    <w:bookmarkStart w:name="z869" w:id="161"/>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 алушының ЭЦҚ-сымен куәландырылған электрондық құжат нысанындағы өтініш;</w:t>
      </w:r>
    </w:p>
    <w:bookmarkEnd w:id="161"/>
    <w:bookmarkStart w:name="z870" w:id="162"/>
    <w:p>
      <w:pPr>
        <w:spacing w:after="0"/>
        <w:ind w:left="0"/>
        <w:jc w:val="both"/>
      </w:pPr>
      <w:r>
        <w:rPr>
          <w:rFonts w:ascii="Times New Roman"/>
          <w:b w:val="false"/>
          <w:i w:val="false"/>
          <w:color w:val="000000"/>
          <w:sz w:val="28"/>
        </w:rPr>
        <w:t>
      2) бес килограммнан жоғары балықтарды және басқа су жануарларын (тірі, жаңа ауланған, салқындатылған, мұздатылған балықтар, сондай-ақ шаяндар, гаммарус, артемия салина (цисталар)) тасымалдау кезінде – ауланған жері туралы анықтаманың электрондық көшірмесі;</w:t>
      </w:r>
    </w:p>
    <w:bookmarkEnd w:id="162"/>
    <w:bookmarkStart w:name="z871" w:id="163"/>
    <w:p>
      <w:pPr>
        <w:spacing w:after="0"/>
        <w:ind w:left="0"/>
        <w:jc w:val="both"/>
      </w:pPr>
      <w:r>
        <w:rPr>
          <w:rFonts w:ascii="Times New Roman"/>
          <w:b w:val="false"/>
          <w:i w:val="false"/>
          <w:color w:val="000000"/>
          <w:sz w:val="28"/>
        </w:rPr>
        <w:t>
      3) Еуразиялық экономикалық одаққа мүше елдерден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объектілерінің Қазақстан Республикасының аумағы бойынша орнын ауыстыру кезінде – ветеринариялық-санитариялық бақылау және қадағалау объектісі әкелінген ветеринариялық құжаттың электрондық көшірмесі.</w:t>
      </w:r>
    </w:p>
    <w:bookmarkEnd w:id="163"/>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дара кәсіпкерді тіркеу туралы, ауыл шаруашылығы жануарының ветеринариялық паспорты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872" w:id="164"/>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164"/>
    <w:bookmarkStart w:name="z873" w:id="165"/>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165"/>
    <w:bookmarkStart w:name="z874" w:id="16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66"/>
    <w:bookmarkStart w:name="z875" w:id="167"/>
    <w:p>
      <w:pPr>
        <w:spacing w:after="0"/>
        <w:ind w:left="0"/>
        <w:jc w:val="both"/>
      </w:pPr>
      <w:r>
        <w:rPr>
          <w:rFonts w:ascii="Times New Roman"/>
          <w:b w:val="false"/>
          <w:i w:val="false"/>
          <w:color w:val="000000"/>
          <w:sz w:val="28"/>
        </w:rPr>
        <w:t>
      1) көрсетілетін қызметті алушы ветеринариялық анықтама алу үшін ұсынған құжаттардың және (немесе) оларда қамтылған деректердің (мәліметтердің) дұрыс еместігінің анықталуы;</w:t>
      </w:r>
    </w:p>
    <w:bookmarkEnd w:id="167"/>
    <w:p>
      <w:pPr>
        <w:spacing w:after="0"/>
        <w:ind w:left="0"/>
        <w:jc w:val="both"/>
      </w:pPr>
      <w:r>
        <w:rPr>
          <w:rFonts w:ascii="Times New Roman"/>
          <w:b w:val="false"/>
          <w:i w:val="false"/>
          <w:color w:val="000000"/>
          <w:sz w:val="28"/>
        </w:rPr>
        <w:t>
      жануардың жеке нөмірінің болмауы;</w:t>
      </w:r>
    </w:p>
    <w:p>
      <w:pPr>
        <w:spacing w:after="0"/>
        <w:ind w:left="0"/>
        <w:jc w:val="both"/>
      </w:pPr>
      <w:r>
        <w:rPr>
          <w:rFonts w:ascii="Times New Roman"/>
          <w:b w:val="false"/>
          <w:i w:val="false"/>
          <w:color w:val="000000"/>
          <w:sz w:val="28"/>
        </w:rPr>
        <w:t>
      жануардың, жануарлардан алынатын өнім мен шикізаттың, көлік құралының ветеринариялық (ветеринариялық-санитариялық) талаптар мен қағидаларға сәйкес келмеуі;</w:t>
      </w:r>
    </w:p>
    <w:bookmarkStart w:name="z876" w:id="168"/>
    <w:p>
      <w:pPr>
        <w:spacing w:after="0"/>
        <w:ind w:left="0"/>
        <w:jc w:val="both"/>
      </w:pPr>
      <w:r>
        <w:rPr>
          <w:rFonts w:ascii="Times New Roman"/>
          <w:b w:val="false"/>
          <w:i w:val="false"/>
          <w:color w:val="000000"/>
          <w:sz w:val="28"/>
        </w:rPr>
        <w:t>
      2) жануар, жануарлардан алынатын өнім мен шикізат шығарылатын (орналасқан) жерде жануарлардың инфекциялық аурулары бойынша эпизоотиялық ахуалдың өзгеруі (нашарлауы);</w:t>
      </w:r>
    </w:p>
    <w:bookmarkEnd w:id="168"/>
    <w:bookmarkStart w:name="z877" w:id="169"/>
    <w:p>
      <w:pPr>
        <w:spacing w:after="0"/>
        <w:ind w:left="0"/>
        <w:jc w:val="both"/>
      </w:pPr>
      <w:r>
        <w:rPr>
          <w:rFonts w:ascii="Times New Roman"/>
          <w:b w:val="false"/>
          <w:i w:val="false"/>
          <w:color w:val="000000"/>
          <w:sz w:val="28"/>
        </w:rPr>
        <w:t>
      3) жануар, жануарлардан алынатын өнім мен шикізат шығарылатын (орналасқан) жердің саламатсыз аймақ деп белгіленуі;</w:t>
      </w:r>
    </w:p>
    <w:bookmarkEnd w:id="169"/>
    <w:bookmarkStart w:name="z878" w:id="170"/>
    <w:p>
      <w:pPr>
        <w:spacing w:after="0"/>
        <w:ind w:left="0"/>
        <w:jc w:val="both"/>
      </w:pPr>
      <w:r>
        <w:rPr>
          <w:rFonts w:ascii="Times New Roman"/>
          <w:b w:val="false"/>
          <w:i w:val="false"/>
          <w:color w:val="000000"/>
          <w:sz w:val="28"/>
        </w:rPr>
        <w:t>
      4) көрсетілетін қызметті алушыға қатысты ветеринариялық анықтама алуды талап ететін қызметке немесе жекелеген қызмет түрлеріне тыйым салу туралы заңды күшіне енген сот шешімінің (үкімінің) болуы;</w:t>
      </w:r>
    </w:p>
    <w:bookmarkEnd w:id="170"/>
    <w:bookmarkStart w:name="z879" w:id="171"/>
    <w:p>
      <w:pPr>
        <w:spacing w:after="0"/>
        <w:ind w:left="0"/>
        <w:jc w:val="both"/>
      </w:pPr>
      <w:r>
        <w:rPr>
          <w:rFonts w:ascii="Times New Roman"/>
          <w:b w:val="false"/>
          <w:i w:val="false"/>
          <w:color w:val="000000"/>
          <w:sz w:val="28"/>
        </w:rPr>
        <w:t>
      5) көрсетілетін қызметті алушыға қатысты заңды күшіне енген сот шешімінің болуы, оның негізінде көрсетілетін қызметті алушы ветеринариялық анықтама алуға байланысты арнайы құқығынан айрылуы.</w:t>
      </w:r>
    </w:p>
    <w:bookmarkEnd w:id="171"/>
    <w:bookmarkStart w:name="z880" w:id="172"/>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72"/>
    <w:bookmarkStart w:name="z881" w:id="173"/>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w:t>
      </w:r>
    </w:p>
    <w:bookmarkEnd w:id="173"/>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Портал арқылы жүгінен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Start w:name="z882" w:id="174"/>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174"/>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883" w:id="175"/>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75"/>
    <w:bookmarkStart w:name="z884" w:id="176"/>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176"/>
    <w:bookmarkStart w:name="z885" w:id="177"/>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77"/>
    <w:bookmarkStart w:name="z886" w:id="178"/>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178"/>
    <w:bookmarkStart w:name="z887" w:id="179"/>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179"/>
    <w:bookmarkStart w:name="z888" w:id="180"/>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180"/>
    <w:bookmarkStart w:name="z889" w:id="181"/>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мемлекеттік қызметтер көрсету мәселелері жөніндегі бірыңғай байланыс орталығы арқылы алуға мүмкіндігі бар.</w:t>
      </w:r>
    </w:p>
    <w:bookmarkEnd w:id="181"/>
    <w:bookmarkStart w:name="z890" w:id="182"/>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182"/>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әкесiнiң аты (бар болса), тегi,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(жануарға, жануарлардан алынатын өнім мен шикізатқа, азыққа)*</w:t>
      </w:r>
    </w:p>
    <w:p>
      <w:pPr>
        <w:spacing w:after="0"/>
        <w:ind w:left="0"/>
        <w:jc w:val="both"/>
      </w:pPr>
      <w:r>
        <w:rPr>
          <w:rFonts w:ascii="Times New Roman"/>
          <w:b w:val="false"/>
          <w:i w:val="false"/>
          <w:color w:val="000000"/>
          <w:sz w:val="28"/>
        </w:rPr>
        <w:t>
      ____________________________ветеринариялық анықтама беруіңізді сұраймын</w:t>
      </w:r>
    </w:p>
    <w:p>
      <w:pPr>
        <w:spacing w:after="0"/>
        <w:ind w:left="0"/>
        <w:jc w:val="both"/>
      </w:pPr>
      <w:r>
        <w:rPr>
          <w:rFonts w:ascii="Times New Roman"/>
          <w:b w:val="false"/>
          <w:i w:val="false"/>
          <w:color w:val="000000"/>
          <w:sz w:val="28"/>
        </w:rPr>
        <w:t>
      Байланыс телефондары ________________ E-mail ______________________________</w:t>
      </w:r>
    </w:p>
    <w:p>
      <w:pPr>
        <w:spacing w:after="0"/>
        <w:ind w:left="0"/>
        <w:jc w:val="both"/>
      </w:pPr>
      <w:r>
        <w:rPr>
          <w:rFonts w:ascii="Times New Roman"/>
          <w:b w:val="false"/>
          <w:i w:val="false"/>
          <w:color w:val="000000"/>
          <w:sz w:val="28"/>
        </w:rPr>
        <w:t>
      _______________________________________________ 20__жылғы 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Ескертпе:* жануарларды тасымалдау кезінде жануардың түрі, паспортының бірдейлендіру нөмірі; жануарлардан алынатын өнімдер мен шикізатты тасымалдау кезінде өнімнің атауы, салмағы, орамасы, таңбалануы, бірдейлендіру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81" w:id="183"/>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w:t>
      </w:r>
    </w:p>
    <w:bookmarkEnd w:id="183"/>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94" w:id="184"/>
    <w:p>
      <w:pPr>
        <w:spacing w:after="0"/>
        <w:ind w:left="0"/>
        <w:jc w:val="left"/>
      </w:pPr>
      <w:r>
        <w:rPr>
          <w:rFonts w:ascii="Times New Roman"/>
          <w:b/>
          <w:i w:val="false"/>
          <w:color w:val="000000"/>
        </w:rPr>
        <w:t xml:space="preserve"> 1-тарау. Жалпы ережелер</w:t>
      </w:r>
    </w:p>
    <w:bookmarkEnd w:id="184"/>
    <w:bookmarkStart w:name="z895" w:id="185"/>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қызметі (бұдан әрі – мемлекеттік көрсетілетін қызмет).</w:t>
      </w:r>
    </w:p>
    <w:bookmarkEnd w:id="185"/>
    <w:bookmarkStart w:name="z896" w:id="1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86"/>
    <w:bookmarkStart w:name="z897" w:id="187"/>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8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Облыстардың, Нұр-Сұлтан,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8" w:id="188"/>
    <w:p>
      <w:pPr>
        <w:spacing w:after="0"/>
        <w:ind w:left="0"/>
        <w:jc w:val="left"/>
      </w:pPr>
      <w:r>
        <w:rPr>
          <w:rFonts w:ascii="Times New Roman"/>
          <w:b/>
          <w:i w:val="false"/>
          <w:color w:val="000000"/>
        </w:rPr>
        <w:t xml:space="preserve"> 2-тарау. Мемлекеттік қызметті көрсету тәртібі</w:t>
      </w:r>
    </w:p>
    <w:bookmarkEnd w:id="188"/>
    <w:bookmarkStart w:name="z899" w:id="189"/>
    <w:p>
      <w:pPr>
        <w:spacing w:after="0"/>
        <w:ind w:left="0"/>
        <w:jc w:val="both"/>
      </w:pPr>
      <w:r>
        <w:rPr>
          <w:rFonts w:ascii="Times New Roman"/>
          <w:b w:val="false"/>
          <w:i w:val="false"/>
          <w:color w:val="000000"/>
          <w:sz w:val="28"/>
        </w:rPr>
        <w:t>
      4. Мемлекеттік қызметті көрсету мерзімдері:</w:t>
      </w:r>
    </w:p>
    <w:bookmarkEnd w:id="189"/>
    <w:bookmarkStart w:name="z900" w:id="190"/>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w:t>
      </w:r>
    </w:p>
    <w:bookmarkEnd w:id="190"/>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күні;</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органының ветеринария саласындағы қызметті жүзеге асыратын бөлімшесіне – 5 (бес) жұмыс күні;</w:t>
      </w:r>
    </w:p>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5 (бес) жұмыс күні;</w:t>
      </w:r>
    </w:p>
    <w:p>
      <w:pPr>
        <w:spacing w:after="0"/>
        <w:ind w:left="0"/>
        <w:jc w:val="both"/>
      </w:pPr>
      <w:r>
        <w:rPr>
          <w:rFonts w:ascii="Times New Roman"/>
          <w:b w:val="false"/>
          <w:i w:val="false"/>
          <w:color w:val="000000"/>
          <w:sz w:val="28"/>
        </w:rPr>
        <w:t>
      өндіріс объектісі қызметінің түрі өзгерген жағдайда, осы мемлекеттік көрсетілетін қызмет стандартында белгіленген мерзімдерде есепке алу нөмірін беру рәсімінен қайта өтеді;</w:t>
      </w:r>
    </w:p>
    <w:p>
      <w:pPr>
        <w:spacing w:after="0"/>
        <w:ind w:left="0"/>
        <w:jc w:val="both"/>
      </w:pPr>
      <w:r>
        <w:rPr>
          <w:rFonts w:ascii="Times New Roman"/>
          <w:b w:val="false"/>
          <w:i w:val="false"/>
          <w:color w:val="000000"/>
          <w:sz w:val="28"/>
        </w:rPr>
        <w:t>
      сою алаңдары қолда бар есепке алу нөмірін растау үшін осы мемлекеттік көрсетілетін қызмет стандартында белгіленген мерзімдерде есепке алу нөмірін қайта ресімдеу рәсімінен өтеді.</w:t>
      </w:r>
    </w:p>
    <w:bookmarkStart w:name="z901" w:id="191"/>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91"/>
    <w:bookmarkStart w:name="z902" w:id="192"/>
    <w:p>
      <w:pPr>
        <w:spacing w:after="0"/>
        <w:ind w:left="0"/>
        <w:jc w:val="both"/>
      </w:pPr>
      <w:r>
        <w:rPr>
          <w:rFonts w:ascii="Times New Roman"/>
          <w:b w:val="false"/>
          <w:i w:val="false"/>
          <w:color w:val="000000"/>
          <w:sz w:val="28"/>
        </w:rPr>
        <w:t>
      3) мемлекеттік көрсетілетін қызметті алушыға қызмет көрсетудің рұқсат етілетін ең ұзақ уақыты – 30 (отыз) минут.</w:t>
      </w:r>
    </w:p>
    <w:bookmarkEnd w:id="19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903" w:id="193"/>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193"/>
    <w:bookmarkStart w:name="z904" w:id="194"/>
    <w:p>
      <w:pPr>
        <w:spacing w:after="0"/>
        <w:ind w:left="0"/>
        <w:jc w:val="both"/>
      </w:pPr>
      <w:r>
        <w:rPr>
          <w:rFonts w:ascii="Times New Roman"/>
          <w:b w:val="false"/>
          <w:i w:val="false"/>
          <w:color w:val="000000"/>
          <w:sz w:val="28"/>
        </w:rPr>
        <w:t>
      6.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мен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есепке алу нөмірдін қайта ресімдеу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19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жануарларды өсіруді, жануарларды союға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алу орны, күні мен уақыты туралы хабарлама жолданады.</w:t>
      </w:r>
    </w:p>
    <w:bookmarkStart w:name="z905" w:id="19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95"/>
    <w:bookmarkStart w:name="z906" w:id="196"/>
    <w:p>
      <w:pPr>
        <w:spacing w:after="0"/>
        <w:ind w:left="0"/>
        <w:jc w:val="both"/>
      </w:pPr>
      <w:r>
        <w:rPr>
          <w:rFonts w:ascii="Times New Roman"/>
          <w:b w:val="false"/>
          <w:i w:val="false"/>
          <w:color w:val="000000"/>
          <w:sz w:val="28"/>
        </w:rPr>
        <w:t>
      8. Мыналардың:</w:t>
      </w:r>
    </w:p>
    <w:bookmarkEnd w:id="196"/>
    <w:bookmarkStart w:name="z907" w:id="197"/>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19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908" w:id="198"/>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98"/>
    <w:bookmarkStart w:name="z909" w:id="199"/>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9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есепке алу нөмірін беру үшін:</w:t>
      </w:r>
    </w:p>
    <w:bookmarkStart w:name="z910" w:id="20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00"/>
    <w:bookmarkStart w:name="z911" w:id="201"/>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bookmarkEnd w:id="201"/>
    <w:bookmarkStart w:name="z912" w:id="202"/>
    <w:p>
      <w:pPr>
        <w:spacing w:after="0"/>
        <w:ind w:left="0"/>
        <w:jc w:val="both"/>
      </w:pPr>
      <w:r>
        <w:rPr>
          <w:rFonts w:ascii="Times New Roman"/>
          <w:b w:val="false"/>
          <w:i w:val="false"/>
          <w:color w:val="000000"/>
          <w:sz w:val="28"/>
        </w:rPr>
        <w:t>
      3) өндіріс объектісі қызметінің түрі, өндірілетін өнімнің көлемі мен түрі туралы еркін нысанда жасалған ақпарат.</w:t>
      </w:r>
    </w:p>
    <w:bookmarkEnd w:id="202"/>
    <w:p>
      <w:pPr>
        <w:spacing w:after="0"/>
        <w:ind w:left="0"/>
        <w:jc w:val="both"/>
      </w:pPr>
      <w:r>
        <w:rPr>
          <w:rFonts w:ascii="Times New Roman"/>
          <w:b w:val="false"/>
          <w:i w:val="false"/>
          <w:color w:val="000000"/>
          <w:sz w:val="28"/>
        </w:rPr>
        <w:t>
      Есепке алу нөмірін қайта ресімдеу кезінде, есепке алу нөмірінің атауын және (немесе) ұйымдастырушылық-құқықтық нысанын өзгерту кезінде, сою алаңына арналған есепке алу нөмірін растау кезінде:</w:t>
      </w:r>
    </w:p>
    <w:bookmarkStart w:name="z913" w:id="20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w:t>
      </w:r>
      <w:r>
        <w:rPr>
          <w:rFonts w:ascii="Times New Roman"/>
          <w:b w:val="false"/>
          <w:i w:val="false"/>
          <w:color w:val="000000"/>
          <w:sz w:val="28"/>
        </w:rPr>
        <w:t>ша өтініш;</w:t>
      </w:r>
    </w:p>
    <w:bookmarkEnd w:id="203"/>
    <w:bookmarkStart w:name="z914" w:id="204"/>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bookmarkEnd w:id="204"/>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есепке алу нөмірін беру үшін:</w:t>
      </w:r>
    </w:p>
    <w:bookmarkStart w:name="z915" w:id="20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205"/>
    <w:bookmarkStart w:name="z916" w:id="206"/>
    <w:p>
      <w:pPr>
        <w:spacing w:after="0"/>
        <w:ind w:left="0"/>
        <w:jc w:val="both"/>
      </w:pPr>
      <w:r>
        <w:rPr>
          <w:rFonts w:ascii="Times New Roman"/>
          <w:b w:val="false"/>
          <w:i w:val="false"/>
          <w:color w:val="000000"/>
          <w:sz w:val="28"/>
        </w:rPr>
        <w:t>
      2) өндіріс объектісі қызметінің түрі, өндірілетін өнімнің көлемі мен түрі туралы еркін нысанда жасалған ақпараттың электрондық көшірмесі.</w:t>
      </w:r>
    </w:p>
    <w:bookmarkEnd w:id="206"/>
    <w:p>
      <w:pPr>
        <w:spacing w:after="0"/>
        <w:ind w:left="0"/>
        <w:jc w:val="both"/>
      </w:pPr>
      <w:r>
        <w:rPr>
          <w:rFonts w:ascii="Times New Roman"/>
          <w:b w:val="false"/>
          <w:i w:val="false"/>
          <w:color w:val="000000"/>
          <w:sz w:val="28"/>
        </w:rPr>
        <w:t>
      Есепке алу нөмірін қайта ресімдеу кезінде, есепке алу нөмірінің атауын және (немесе) ұйымдастырушылық-құқықтық нысанын өзгерту кезінде, сою алаңына арналған есепке алу нөмірін растау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 туралы, заңды тұлғаны тіркеу (қайта тіркеу) туралы, дара кәсіпкерді тіркеу туралы, ветеринариялық-санитариялық қорытынды туралы, бұрын берілген есепке алу нөмірі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917" w:id="207"/>
    <w:p>
      <w:pPr>
        <w:spacing w:after="0"/>
        <w:ind w:left="0"/>
        <w:jc w:val="both"/>
      </w:pPr>
      <w:r>
        <w:rPr>
          <w:rFonts w:ascii="Times New Roman"/>
          <w:b w:val="false"/>
          <w:i w:val="false"/>
          <w:color w:val="000000"/>
          <w:sz w:val="28"/>
        </w:rPr>
        <w:t xml:space="preserve">
      1) көрсетілетін қызметті берушіге, аудандардың және облыстық маңызы бар қалалардың жергілікті атқарушы органдарына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 </w:t>
      </w:r>
    </w:p>
    <w:bookmarkEnd w:id="207"/>
    <w:bookmarkStart w:name="z918" w:id="208"/>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208"/>
    <w:bookmarkStart w:name="z919" w:id="209"/>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09"/>
    <w:bookmarkStart w:name="z920" w:id="210"/>
    <w:p>
      <w:pPr>
        <w:spacing w:after="0"/>
        <w:ind w:left="0"/>
        <w:jc w:val="both"/>
      </w:pPr>
      <w:r>
        <w:rPr>
          <w:rFonts w:ascii="Times New Roman"/>
          <w:b w:val="false"/>
          <w:i w:val="false"/>
          <w:color w:val="000000"/>
          <w:sz w:val="28"/>
        </w:rPr>
        <w:t>
      1) көрсетілетін қызметті алушы есепке алу нөмірін алу үшін ұсынған құжаттардың және (немесе) оларда қамтылған деректердің (мәліметтердің) дұрыс еместігінің анықталуы;</w:t>
      </w:r>
    </w:p>
    <w:bookmarkEnd w:id="210"/>
    <w:bookmarkStart w:name="z921" w:id="211"/>
    <w:p>
      <w:pPr>
        <w:spacing w:after="0"/>
        <w:ind w:left="0"/>
        <w:jc w:val="both"/>
      </w:pPr>
      <w:r>
        <w:rPr>
          <w:rFonts w:ascii="Times New Roman"/>
          <w:b w:val="false"/>
          <w:i w:val="false"/>
          <w:color w:val="000000"/>
          <w:sz w:val="28"/>
        </w:rPr>
        <w:t>
      2) есепке алу нөмірін беру үшін қажетті ұсынылған құжаттардың, объектілердің, деректер мен мәліметтердің сәйкес келмеуі, оның ішінде, берілген ветеринариялық-санитариялық қорытындыға сәйкес өндіріс объектісінің Қазақстан Республикасының ветеринария саласындағы заңнамасының талаптарына сәйкес келмеуі, сондай-ақ, егер, өтініш беруші өндіріс объектісі экспорттаушы болып табылса, экспорт жүзеге асырылатын елдің ветеринариялық (ветеринариялық-санитариялық) талаптарына сәйкес келмеуі;</w:t>
      </w:r>
    </w:p>
    <w:bookmarkEnd w:id="211"/>
    <w:bookmarkStart w:name="z922" w:id="212"/>
    <w:p>
      <w:pPr>
        <w:spacing w:after="0"/>
        <w:ind w:left="0"/>
        <w:jc w:val="both"/>
      </w:pPr>
      <w:r>
        <w:rPr>
          <w:rFonts w:ascii="Times New Roman"/>
          <w:b w:val="false"/>
          <w:i w:val="false"/>
          <w:color w:val="000000"/>
          <w:sz w:val="28"/>
        </w:rPr>
        <w:t>
      3) көрсетілетін қызметті алушыға қатысты өндіріс объектісіне есепке алу нөмірін алуды талап ететін қызметке немесе жекелеген қызмет түрлеріне тыйым салу туралы заңды күшіне енген сот шешімнің (үкімнің) болуы;</w:t>
      </w:r>
    </w:p>
    <w:bookmarkEnd w:id="212"/>
    <w:bookmarkStart w:name="z923" w:id="213"/>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шешімнің болуы, оның негізінде көрсетілетін қызметті алушы өндіріс объектісіне есепке алу нөмірін алуға байланысты арнайы құқығынан айрылуы.</w:t>
      </w:r>
    </w:p>
    <w:bookmarkEnd w:id="213"/>
    <w:bookmarkStart w:name="z924" w:id="214"/>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14"/>
    <w:bookmarkStart w:name="z925" w:id="21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215"/>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Start w:name="z926" w:id="216"/>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216"/>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927" w:id="217"/>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7"/>
    <w:bookmarkStart w:name="z928" w:id="218"/>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218"/>
    <w:bookmarkStart w:name="z929" w:id="21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19"/>
    <w:bookmarkStart w:name="z930" w:id="220"/>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220"/>
    <w:bookmarkStart w:name="z931" w:id="221"/>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221"/>
    <w:bookmarkStart w:name="z932" w:id="222"/>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222"/>
    <w:bookmarkStart w:name="z933" w:id="223"/>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223"/>
    <w:bookmarkStart w:name="z934" w:id="224"/>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224"/>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союға дайындауды (союды), сақтауды,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өңдеуді және сатуды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объектілеріне,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 және жемазық қоспаларын өндіру,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және сату бойынша өндіріс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объектілеріне тіркеу нөмірлерін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нөмірі______________________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_______________________________________есепке алу нөмірін беруіңізді сұраймын.</w:t>
      </w:r>
    </w:p>
    <w:p>
      <w:pPr>
        <w:spacing w:after="0"/>
        <w:ind w:left="0"/>
        <w:jc w:val="both"/>
      </w:pPr>
      <w:r>
        <w:rPr>
          <w:rFonts w:ascii="Times New Roman"/>
          <w:b w:val="false"/>
          <w:i w:val="false"/>
          <w:color w:val="000000"/>
          <w:sz w:val="28"/>
        </w:rPr>
        <w:t>
      Орналасқан мекенжайы: ___________________________________________________</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_____________________________</w:t>
      </w:r>
    </w:p>
    <w:p>
      <w:pPr>
        <w:spacing w:after="0"/>
        <w:ind w:left="0"/>
        <w:jc w:val="both"/>
      </w:pPr>
      <w:r>
        <w:rPr>
          <w:rFonts w:ascii="Times New Roman"/>
          <w:b w:val="false"/>
          <w:i w:val="false"/>
          <w:color w:val="000000"/>
          <w:sz w:val="28"/>
        </w:rPr>
        <w:t>
      ______________________________________________ 20__жылғы 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Ұсынылған мәліметтердің дұрыстығын растаймын. </w:t>
      </w:r>
    </w:p>
    <w:p>
      <w:pPr>
        <w:spacing w:after="0"/>
        <w:ind w:left="0"/>
        <w:jc w:val="both"/>
      </w:pPr>
      <w:r>
        <w:rPr>
          <w:rFonts w:ascii="Times New Roman"/>
          <w:b w:val="false"/>
          <w:i w:val="false"/>
          <w:color w:val="000000"/>
          <w:sz w:val="28"/>
        </w:rPr>
        <w:t xml:space="preserve">
      Қосымша: 1 данада __________ _____ парақта </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союға дайындауды (союды), сақтауды,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өңдеуді және сатуды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объектілеріне,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 және жемазық қоспаларын өндіру,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және сату бойынша өндіріс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объектілеріне тіркеу нөмірлерін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 саласындағы 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 (куәлігінің*) нөмірі_______________________________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______________________________________________________________________сою</w:t>
      </w:r>
    </w:p>
    <w:p>
      <w:pPr>
        <w:spacing w:after="0"/>
        <w:ind w:left="0"/>
        <w:jc w:val="both"/>
      </w:pPr>
      <w:r>
        <w:rPr>
          <w:rFonts w:ascii="Times New Roman"/>
          <w:b w:val="false"/>
          <w:i w:val="false"/>
          <w:color w:val="000000"/>
          <w:sz w:val="28"/>
        </w:rPr>
        <w:t>
      алаңының есепке алу нөмірін қайта ресімдеуіңізді, растауыңызды (керектісінің астын</w:t>
      </w:r>
    </w:p>
    <w:p>
      <w:pPr>
        <w:spacing w:after="0"/>
        <w:ind w:left="0"/>
        <w:jc w:val="both"/>
      </w:pPr>
      <w:r>
        <w:rPr>
          <w:rFonts w:ascii="Times New Roman"/>
          <w:b w:val="false"/>
          <w:i w:val="false"/>
          <w:color w:val="000000"/>
          <w:sz w:val="28"/>
        </w:rPr>
        <w:t>
      сызу қажет) сұраймын.</w:t>
      </w:r>
    </w:p>
    <w:p>
      <w:pPr>
        <w:spacing w:after="0"/>
        <w:ind w:left="0"/>
        <w:jc w:val="both"/>
      </w:pPr>
      <w:r>
        <w:rPr>
          <w:rFonts w:ascii="Times New Roman"/>
          <w:b w:val="false"/>
          <w:i w:val="false"/>
          <w:color w:val="000000"/>
          <w:sz w:val="28"/>
        </w:rPr>
        <w:t>
      Орналасқан мекенжайы:___________________________________________________</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w:t>
      </w:r>
    </w:p>
    <w:p>
      <w:pPr>
        <w:spacing w:after="0"/>
        <w:ind w:left="0"/>
        <w:jc w:val="both"/>
      </w:pPr>
      <w:r>
        <w:rPr>
          <w:rFonts w:ascii="Times New Roman"/>
          <w:b w:val="false"/>
          <w:i w:val="false"/>
          <w:color w:val="000000"/>
          <w:sz w:val="28"/>
        </w:rPr>
        <w:t>
      _____________________________________________ 20__жылғы ________________</w:t>
      </w:r>
    </w:p>
    <w:p>
      <w:pPr>
        <w:spacing w:after="0"/>
        <w:ind w:left="0"/>
        <w:jc w:val="both"/>
      </w:pPr>
      <w:r>
        <w:rPr>
          <w:rFonts w:ascii="Times New Roman"/>
          <w:b w:val="false"/>
          <w:i w:val="false"/>
          <w:color w:val="000000"/>
          <w:sz w:val="28"/>
        </w:rPr>
        <w:t xml:space="preserve">
      (көрсетілетін қызметті алушының аты, әкесінің аты (бар болса). тегі. қолы) </w:t>
      </w:r>
    </w:p>
    <w:p>
      <w:pPr>
        <w:spacing w:after="0"/>
        <w:ind w:left="0"/>
        <w:jc w:val="both"/>
      </w:pPr>
      <w:r>
        <w:rPr>
          <w:rFonts w:ascii="Times New Roman"/>
          <w:b w:val="false"/>
          <w:i w:val="false"/>
          <w:color w:val="000000"/>
          <w:sz w:val="28"/>
        </w:rPr>
        <w:t>
      Aқпараттық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Қосымша: 1 данада __________ _____ парақта</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68" w:id="225"/>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көрсетілетін қызмет стандарты</w:t>
      </w:r>
    </w:p>
    <w:bookmarkEnd w:id="225"/>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7" w:id="226"/>
    <w:p>
      <w:pPr>
        <w:spacing w:after="0"/>
        <w:ind w:left="0"/>
        <w:jc w:val="left"/>
      </w:pPr>
      <w:r>
        <w:rPr>
          <w:rFonts w:ascii="Times New Roman"/>
          <w:b/>
          <w:i w:val="false"/>
          <w:color w:val="000000"/>
        </w:rPr>
        <w:t xml:space="preserve"> 1-тарау. Жалпы ережелер</w:t>
      </w:r>
    </w:p>
    <w:bookmarkEnd w:id="226"/>
    <w:bookmarkStart w:name="z938" w:id="227"/>
    <w:p>
      <w:pPr>
        <w:spacing w:after="0"/>
        <w:ind w:left="0"/>
        <w:jc w:val="both"/>
      </w:pPr>
      <w:r>
        <w:rPr>
          <w:rFonts w:ascii="Times New Roman"/>
          <w:b w:val="false"/>
          <w:i w:val="false"/>
          <w:color w:val="000000"/>
          <w:sz w:val="28"/>
        </w:rPr>
        <w:t>
      1. "Ветеринариялық зертханалар (сынау хаттамалары) беретін сараптама актiлерiн беру" мемлекеттік көрсетілетін қызметі (бұдан әрі – мемлекеттік көрсетілетін қызмет).</w:t>
      </w:r>
    </w:p>
    <w:bookmarkEnd w:id="227"/>
    <w:bookmarkStart w:name="z939" w:id="2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28"/>
    <w:bookmarkStart w:name="z940" w:id="229"/>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комитетінің (бұдан әрі – Комитет) "Республикалық ветеринариялық зертхана" шаруашылық жүргізу құқығындағы республикалық мемлекеттік кәсіпорнының облыстық және аудандық филиалдары және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bookmarkEnd w:id="2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Комитеттің аумақтық инспекциялары, облыстардың, Нұр-Сұлтан, Алматы және Шымкент қалаларының, аудандардың және облыстық маңызы бар қалалардың жергілікті атқарушы органдары (бұдан әрі – уәкілетті органдар);</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1" w:id="230"/>
    <w:p>
      <w:pPr>
        <w:spacing w:after="0"/>
        <w:ind w:left="0"/>
        <w:jc w:val="left"/>
      </w:pPr>
      <w:r>
        <w:rPr>
          <w:rFonts w:ascii="Times New Roman"/>
          <w:b/>
          <w:i w:val="false"/>
          <w:color w:val="000000"/>
        </w:rPr>
        <w:t xml:space="preserve"> 2-тарау. Мемлекеттік қызметті көрсету тәртібі</w:t>
      </w:r>
    </w:p>
    <w:bookmarkEnd w:id="230"/>
    <w:bookmarkStart w:name="z942" w:id="231"/>
    <w:p>
      <w:pPr>
        <w:spacing w:after="0"/>
        <w:ind w:left="0"/>
        <w:jc w:val="both"/>
      </w:pPr>
      <w:r>
        <w:rPr>
          <w:rFonts w:ascii="Times New Roman"/>
          <w:b w:val="false"/>
          <w:i w:val="false"/>
          <w:color w:val="000000"/>
          <w:sz w:val="28"/>
        </w:rPr>
        <w:t>
      4. Мемлекеттiк қызметті көрсету мерзімдері:</w:t>
      </w:r>
    </w:p>
    <w:bookmarkEnd w:id="231"/>
    <w:bookmarkStart w:name="z943" w:id="232"/>
    <w:p>
      <w:pPr>
        <w:spacing w:after="0"/>
        <w:ind w:left="0"/>
        <w:jc w:val="both"/>
      </w:pPr>
      <w:r>
        <w:rPr>
          <w:rFonts w:ascii="Times New Roman"/>
          <w:b w:val="false"/>
          <w:i w:val="false"/>
          <w:color w:val="000000"/>
          <w:sz w:val="28"/>
        </w:rPr>
        <w:t>
      1) көрсетілетін қызметті алушы уәкілетті органдарға немесе порталға құжаттар топтамасын тапсырған күннен бастап – диагностикалық зерттеулер немесе ветеринариялық-санитариялық сараптама аяқталғаннан кейін 1 (бір) жұмыс күнінен көп емес.</w:t>
      </w:r>
    </w:p>
    <w:bookmarkEnd w:id="232"/>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p>
      <w:pPr>
        <w:spacing w:after="0"/>
        <w:ind w:left="0"/>
        <w:jc w:val="both"/>
      </w:pPr>
      <w:r>
        <w:rPr>
          <w:rFonts w:ascii="Times New Roman"/>
          <w:b w:val="false"/>
          <w:i w:val="false"/>
          <w:color w:val="000000"/>
          <w:sz w:val="28"/>
        </w:rPr>
        <w:t>
      серологиялық зерттеулер бойынша:</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молекулярлық-генетикалық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азық және азықтық қоспалардың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p>
      <w:pPr>
        <w:spacing w:after="0"/>
        <w:ind w:left="0"/>
        <w:jc w:val="both"/>
      </w:pPr>
      <w:r>
        <w:rPr>
          <w:rFonts w:ascii="Times New Roman"/>
          <w:b w:val="false"/>
          <w:i w:val="false"/>
          <w:color w:val="000000"/>
          <w:sz w:val="28"/>
        </w:rPr>
        <w:t>
      Сынамаларды алу және оларды зерханаға зерттеуге жолдау – 3 (үш) жұмыс күні ішінде;</w:t>
      </w:r>
    </w:p>
    <w:bookmarkStart w:name="z944" w:id="233"/>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bookmarkEnd w:id="233"/>
    <w:bookmarkStart w:name="z945" w:id="234"/>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End w:id="23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xml:space="preserve">
      6. Мемлекеттік қызметті көрсету нәтижесі – сараптама актісі (сынақ хаттамасы)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Сараптама актісі (сынақ хаттамасы) қағаз нысанда ресімделеді, көрсетілетін қызметті беруші басшысының қолы қойылады және мөрмен куәландырылады.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сараптама актісін (сынақ хаттамасын) алу орны, күні мен уақыты туралы ақпарат жолданады.</w:t>
      </w:r>
    </w:p>
    <w:bookmarkStart w:name="z946" w:id="235"/>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w:t>
      </w:r>
      <w:r>
        <w:rPr>
          <w:rFonts w:ascii="Times New Roman"/>
          <w:b w:val="false"/>
          <w:i w:val="false"/>
          <w:color w:val="000000"/>
          <w:sz w:val="28"/>
        </w:rPr>
        <w:t>2-тармағының</w:t>
      </w:r>
      <w:r>
        <w:rPr>
          <w:rFonts w:ascii="Times New Roman"/>
          <w:b w:val="false"/>
          <w:i w:val="false"/>
          <w:color w:val="000000"/>
          <w:sz w:val="28"/>
        </w:rPr>
        <w:t xml:space="preserve"> 3), 5), 6-1) және 7) тармақшаларына сәйкес ақылы түрде көрсетіледі.</w:t>
      </w:r>
    </w:p>
    <w:bookmarkEnd w:id="235"/>
    <w:p>
      <w:pPr>
        <w:spacing w:after="0"/>
        <w:ind w:left="0"/>
        <w:jc w:val="both"/>
      </w:pPr>
      <w:r>
        <w:rPr>
          <w:rFonts w:ascii="Times New Roman"/>
          <w:b w:val="false"/>
          <w:i w:val="false"/>
          <w:color w:val="000000"/>
          <w:sz w:val="28"/>
        </w:rPr>
        <w:t>
      Көрсетілетін қызметті беруші беретін тауарларының (жұмыстардың, көрсетілетін қызметтердің) бағалары Қазақстан Республикасының заңнамасына сәйкес белгіленеді.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қызметке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немесе шарттық міндеттемелер шеңберінде ақы төлейді.</w:t>
      </w:r>
    </w:p>
    <w:p>
      <w:pPr>
        <w:spacing w:after="0"/>
        <w:ind w:left="0"/>
        <w:jc w:val="both"/>
      </w:pPr>
      <w:r>
        <w:rPr>
          <w:rFonts w:ascii="Times New Roman"/>
          <w:b w:val="false"/>
          <w:i w:val="false"/>
          <w:color w:val="000000"/>
          <w:sz w:val="28"/>
        </w:rPr>
        <w:t>
      Уәкілетті орган қызметкері мемлекеттік ветеринариялық бақылау және қадағалау объектілерінен диагностика немесе ветеринариялық-санитариялық сараптама үшін сынамалар алуды тегін жүзеге асырады.</w:t>
      </w:r>
    </w:p>
    <w:bookmarkStart w:name="z947" w:id="236"/>
    <w:p>
      <w:pPr>
        <w:spacing w:after="0"/>
        <w:ind w:left="0"/>
        <w:jc w:val="both"/>
      </w:pPr>
      <w:r>
        <w:rPr>
          <w:rFonts w:ascii="Times New Roman"/>
          <w:b w:val="false"/>
          <w:i w:val="false"/>
          <w:color w:val="000000"/>
          <w:sz w:val="28"/>
        </w:rPr>
        <w:t>
      8. Мыналардың:</w:t>
      </w:r>
    </w:p>
    <w:bookmarkEnd w:id="236"/>
    <w:bookmarkStart w:name="z948" w:id="237"/>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14.00-ге дейінгі түскі үзіліспен, сағат 9.00-ден 18.00-ге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237"/>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14.00-ге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949" w:id="238"/>
    <w:p>
      <w:pPr>
        <w:spacing w:after="0"/>
        <w:ind w:left="0"/>
        <w:jc w:val="both"/>
      </w:pPr>
      <w:r>
        <w:rPr>
          <w:rFonts w:ascii="Times New Roman"/>
          <w:b w:val="false"/>
          <w:i w:val="false"/>
          <w:color w:val="000000"/>
          <w:sz w:val="28"/>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38"/>
    <w:bookmarkStart w:name="z950" w:id="239"/>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239"/>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және өкілдің өкілеттігін растайтын құжат (бірдейлендіру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 туралы, заңды тұлғаны тіркеу (қайта тіркеу) туралы, дара кәсіпкерді тіркеу туралы мәліметтерді уәкілетті орган қызметкері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951" w:id="240"/>
    <w:p>
      <w:pPr>
        <w:spacing w:after="0"/>
        <w:ind w:left="0"/>
        <w:jc w:val="both"/>
      </w:pPr>
      <w:r>
        <w:rPr>
          <w:rFonts w:ascii="Times New Roman"/>
          <w:b w:val="false"/>
          <w:i w:val="false"/>
          <w:color w:val="000000"/>
          <w:sz w:val="28"/>
        </w:rPr>
        <w:t>
      1) уәкілетті органға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240"/>
    <w:bookmarkStart w:name="z952" w:id="241"/>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241"/>
    <w:p>
      <w:pPr>
        <w:spacing w:after="0"/>
        <w:ind w:left="0"/>
        <w:jc w:val="both"/>
      </w:pPr>
      <w:r>
        <w:rPr>
          <w:rFonts w:ascii="Times New Roman"/>
          <w:b w:val="false"/>
          <w:i w:val="false"/>
          <w:color w:val="000000"/>
          <w:sz w:val="28"/>
        </w:rPr>
        <w:t xml:space="preserve">
      Сынамаларды алғаннан және оларды зерттеу үшін зертханаға жібергеннен кейін уәкілетті органның қызметкері көрсетілетін қызметті алушының "жеке кабинетіне"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органның уәкілетті адамының ЭЦҚ-сымен куәландырылған диагностикалық зертеулер немесе ветеринариялық-санитариялық сараптама жүргізу құны мен мерзімдері туралы хабарлама жолдайды.</w:t>
      </w:r>
    </w:p>
    <w:bookmarkStart w:name="z953" w:id="242"/>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242"/>
    <w:bookmarkStart w:name="z954" w:id="243"/>
    <w:p>
      <w:pPr>
        <w:spacing w:after="0"/>
        <w:ind w:left="0"/>
        <w:jc w:val="both"/>
      </w:pPr>
      <w:r>
        <w:rPr>
          <w:rFonts w:ascii="Times New Roman"/>
          <w:b w:val="false"/>
          <w:i w:val="false"/>
          <w:color w:val="000000"/>
          <w:sz w:val="28"/>
        </w:rPr>
        <w:t>
      1) көрсетілетін қызметті алушы сараптама актiсiн (сынақ хаттамасын) алу үшін ұсынған құжаттардың және (немесе) оларда қамтылған деректердің (мәліметтердің) дұрыс еместігінің анықталуы;</w:t>
      </w:r>
    </w:p>
    <w:bookmarkEnd w:id="243"/>
    <w:bookmarkStart w:name="z955" w:id="244"/>
    <w:p>
      <w:pPr>
        <w:spacing w:after="0"/>
        <w:ind w:left="0"/>
        <w:jc w:val="both"/>
      </w:pPr>
      <w:r>
        <w:rPr>
          <w:rFonts w:ascii="Times New Roman"/>
          <w:b w:val="false"/>
          <w:i w:val="false"/>
          <w:color w:val="000000"/>
          <w:sz w:val="28"/>
        </w:rPr>
        <w:t>
      2) көрсетілетін қызметті алушыға қатысты сараптама актiсiн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bookmarkEnd w:id="244"/>
    <w:bookmarkStart w:name="z956" w:id="245"/>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өтініш беруші сараптама актiсiн (сынақ хаттамасын) алуға байланысты арнайы құқығынан айырылуы.</w:t>
      </w:r>
    </w:p>
    <w:bookmarkEnd w:id="245"/>
    <w:bookmarkStart w:name="z957" w:id="246"/>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46"/>
    <w:bookmarkStart w:name="z958" w:id="24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247"/>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bookmarkStart w:name="z959" w:id="248"/>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248"/>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960" w:id="249"/>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49"/>
    <w:bookmarkStart w:name="z961" w:id="25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250"/>
    <w:bookmarkStart w:name="z962" w:id="251"/>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51"/>
    <w:bookmarkStart w:name="z963" w:id="252"/>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252"/>
    <w:bookmarkStart w:name="z964" w:id="253"/>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253"/>
    <w:bookmarkStart w:name="z965" w:id="254"/>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254"/>
    <w:bookmarkStart w:name="z966" w:id="255"/>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255"/>
    <w:bookmarkStart w:name="z967" w:id="256"/>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256"/>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аумақтық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нөмірі/заңды тұлға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нөмірі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объектісінің атауы, түрі)</w:t>
      </w:r>
    </w:p>
    <w:p>
      <w:pPr>
        <w:spacing w:after="0"/>
        <w:ind w:left="0"/>
        <w:jc w:val="both"/>
      </w:pPr>
      <w:r>
        <w:rPr>
          <w:rFonts w:ascii="Times New Roman"/>
          <w:b w:val="false"/>
          <w:i w:val="false"/>
          <w:color w:val="000000"/>
          <w:sz w:val="28"/>
        </w:rPr>
        <w:t>
      _________________________________________________________________________ ветеринариялық зертханалары беретін сараптама актісін (сынақ хаттамасын) беруді сұраймын.</w:t>
      </w:r>
    </w:p>
    <w:p>
      <w:pPr>
        <w:spacing w:after="0"/>
        <w:ind w:left="0"/>
        <w:jc w:val="both"/>
      </w:pPr>
      <w:r>
        <w:rPr>
          <w:rFonts w:ascii="Times New Roman"/>
          <w:b w:val="false"/>
          <w:i w:val="false"/>
          <w:color w:val="000000"/>
          <w:sz w:val="28"/>
        </w:rPr>
        <w:t>
      Байланыс телефондары _____________________E-mail _________________________</w:t>
      </w:r>
    </w:p>
    <w:p>
      <w:pPr>
        <w:spacing w:after="0"/>
        <w:ind w:left="0"/>
        <w:jc w:val="both"/>
      </w:pPr>
      <w:r>
        <w:rPr>
          <w:rFonts w:ascii="Times New Roman"/>
          <w:b w:val="false"/>
          <w:i w:val="false"/>
          <w:color w:val="000000"/>
          <w:sz w:val="28"/>
        </w:rPr>
        <w:t>
      Зертхана беретін тауарлар (жұмыстар, көрсетілетін қызметтер) бағаларына сәйкес  зертхана көрсететін қызметтерге ақы төлеуге өз келісімімді растаймын.</w:t>
      </w:r>
    </w:p>
    <w:p>
      <w:pPr>
        <w:spacing w:after="0"/>
        <w:ind w:left="0"/>
        <w:jc w:val="both"/>
      </w:pPr>
      <w:r>
        <w:rPr>
          <w:rFonts w:ascii="Times New Roman"/>
          <w:b w:val="false"/>
          <w:i w:val="false"/>
          <w:color w:val="000000"/>
          <w:sz w:val="28"/>
        </w:rPr>
        <w:t>
      Зертхана беретін тауарлар (жұмыстар, көрсетілетін қызметтер) бағаларымен таныстым.</w:t>
      </w:r>
    </w:p>
    <w:p>
      <w:pPr>
        <w:spacing w:after="0"/>
        <w:ind w:left="0"/>
        <w:jc w:val="both"/>
      </w:pPr>
      <w:r>
        <w:rPr>
          <w:rFonts w:ascii="Times New Roman"/>
          <w:b w:val="false"/>
          <w:i w:val="false"/>
          <w:color w:val="000000"/>
          <w:sz w:val="28"/>
        </w:rPr>
        <w:t>
      Мемлекеттік көрсетілетін қызметке ақы төлеуді: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зертханалар кассаларына қолма-қол ақша нысанында;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екінші деңгейдегі банктер және банктік операциялардың жекелеген түрлерін жүзеге  асыратын ұйымдар арқылы аудару жолымен қолма-қол және қолма-қол ақшасыз нысанда;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шарттағы міндеттемелер шеңберінде жүргізуге міндеттенемін.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 беретін тауарлардың (жұмыстардың, көрсетілетін қызметтердің) құнын төлемеген жағдайда,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Ветеринариялық инспектордың немесе ветеринариялық дәрігердің ветеринариялық бақылау және қадағалау объектілерінен сынамалар алуына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____________________________________________ 20__жылғы 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 № _______</w:t>
      </w:r>
    </w:p>
    <w:p>
      <w:pPr>
        <w:spacing w:after="0"/>
        <w:ind w:left="0"/>
        <w:jc w:val="both"/>
      </w:pPr>
      <w:r>
        <w:rPr>
          <w:rFonts w:ascii="Times New Roman"/>
          <w:b w:val="false"/>
          <w:i w:val="false"/>
          <w:color w:val="000000"/>
          <w:sz w:val="28"/>
        </w:rPr>
        <w:t>
      20____жылғы "____" ________________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нөмірі/заңды тұлғаның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тіркеу анықтамасының (куәлігінің) нөмірі</w:t>
      </w:r>
    </w:p>
    <w:p>
      <w:pPr>
        <w:spacing w:after="0"/>
        <w:ind w:left="0"/>
        <w:jc w:val="both"/>
      </w:pPr>
      <w:r>
        <w:rPr>
          <w:rFonts w:ascii="Times New Roman"/>
          <w:b w:val="false"/>
          <w:i w:val="false"/>
          <w:color w:val="000000"/>
          <w:sz w:val="28"/>
        </w:rPr>
        <w:t>
      Жүгінген күні 20__жылғы " " ____________</w:t>
      </w:r>
    </w:p>
    <w:p>
      <w:pPr>
        <w:spacing w:after="0"/>
        <w:ind w:left="0"/>
        <w:jc w:val="both"/>
      </w:pPr>
      <w:r>
        <w:rPr>
          <w:rFonts w:ascii="Times New Roman"/>
          <w:b w:val="false"/>
          <w:i w:val="false"/>
          <w:color w:val="000000"/>
          <w:sz w:val="28"/>
        </w:rPr>
        <w:t>
      Сараптама атауы__________________________________________________________</w:t>
      </w:r>
    </w:p>
    <w:p>
      <w:pPr>
        <w:spacing w:after="0"/>
        <w:ind w:left="0"/>
        <w:jc w:val="both"/>
      </w:pPr>
      <w:r>
        <w:rPr>
          <w:rFonts w:ascii="Times New Roman"/>
          <w:b w:val="false"/>
          <w:i w:val="false"/>
          <w:color w:val="000000"/>
          <w:sz w:val="28"/>
        </w:rPr>
        <w:t>
      Сараптама актісін беру мерзімі _____________________________________________</w:t>
      </w:r>
    </w:p>
    <w:p>
      <w:pPr>
        <w:spacing w:after="0"/>
        <w:ind w:left="0"/>
        <w:jc w:val="both"/>
      </w:pPr>
      <w:r>
        <w:rPr>
          <w:rFonts w:ascii="Times New Roman"/>
          <w:b w:val="false"/>
          <w:i w:val="false"/>
          <w:color w:val="000000"/>
          <w:sz w:val="28"/>
        </w:rPr>
        <w:t>
      Көрсетілетін қызмет құны: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(ветеринария саласындағы қызметті жүзеге асыратын жергілікті атқарушы органның аумақтық бөлімшесінің/бөлімшесінің атауы, аты, әкесінің аты (бар болса), тегі,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67" w:id="257"/>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стандарты</w:t>
      </w:r>
    </w:p>
    <w:bookmarkEnd w:id="257"/>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74" w:id="258"/>
    <w:p>
      <w:pPr>
        <w:spacing w:after="0"/>
        <w:ind w:left="0"/>
        <w:jc w:val="left"/>
      </w:pPr>
      <w:r>
        <w:rPr>
          <w:rFonts w:ascii="Times New Roman"/>
          <w:b/>
          <w:i w:val="false"/>
          <w:color w:val="000000"/>
        </w:rPr>
        <w:t xml:space="preserve"> 1-тарау. Жалпы ережелер</w:t>
      </w:r>
    </w:p>
    <w:bookmarkEnd w:id="258"/>
    <w:bookmarkStart w:name="z975" w:id="259"/>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қызметі (бұдан әрі – мемлекеттік көрсетілетін қызмет).</w:t>
      </w:r>
    </w:p>
    <w:bookmarkEnd w:id="259"/>
    <w:bookmarkStart w:name="z976" w:id="2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60"/>
    <w:bookmarkStart w:name="z977" w:id="261"/>
    <w:p>
      <w:pPr>
        <w:spacing w:after="0"/>
        <w:ind w:left="0"/>
        <w:jc w:val="both"/>
      </w:pPr>
      <w:r>
        <w:rPr>
          <w:rFonts w:ascii="Times New Roman"/>
          <w:b w:val="false"/>
          <w:i w:val="false"/>
          <w:color w:val="000000"/>
          <w:sz w:val="28"/>
        </w:rPr>
        <w:t>
      3. Мемлекеттік қызметті:</w:t>
      </w:r>
    </w:p>
    <w:bookmarkEnd w:id="261"/>
    <w:p>
      <w:pPr>
        <w:spacing w:after="0"/>
        <w:ind w:left="0"/>
        <w:jc w:val="both"/>
      </w:pPr>
      <w:r>
        <w:rPr>
          <w:rFonts w:ascii="Times New Roman"/>
          <w:b w:val="false"/>
          <w:i w:val="false"/>
          <w:color w:val="000000"/>
          <w:sz w:val="28"/>
        </w:rPr>
        <w:t>
      1) ветеринариялық мақсаттағы ветеринариялық препараттарды өндіру жөніндегі қызметпен айналысуға лицензия беруді – Министрліктің Ветеринариялық бақылау және қадағалау комитеті (бұдан әрі – Комитет),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Нұр-Сұлтан, Алматы және Шымкент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82" w:id="262"/>
    <w:p>
      <w:pPr>
        <w:spacing w:after="0"/>
        <w:ind w:left="0"/>
        <w:jc w:val="left"/>
      </w:pPr>
      <w:r>
        <w:rPr>
          <w:rFonts w:ascii="Times New Roman"/>
          <w:b/>
          <w:i w:val="false"/>
          <w:color w:val="000000"/>
        </w:rPr>
        <w:t xml:space="preserve"> 2-тарау. Мемлекеттік қызметті көрсету тәртібі</w:t>
      </w:r>
    </w:p>
    <w:bookmarkEnd w:id="262"/>
    <w:bookmarkStart w:name="z983" w:id="263"/>
    <w:p>
      <w:pPr>
        <w:spacing w:after="0"/>
        <w:ind w:left="0"/>
        <w:jc w:val="both"/>
      </w:pPr>
      <w:r>
        <w:rPr>
          <w:rFonts w:ascii="Times New Roman"/>
          <w:b w:val="false"/>
          <w:i w:val="false"/>
          <w:color w:val="000000"/>
          <w:sz w:val="28"/>
        </w:rPr>
        <w:t>
      4. Мемлекеттік қызметті көрсету мерзімі:</w:t>
      </w:r>
    </w:p>
    <w:bookmarkEnd w:id="263"/>
    <w:bookmarkStart w:name="z984" w:id="264"/>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w:t>
      </w:r>
    </w:p>
    <w:bookmarkEnd w:id="264"/>
    <w:p>
      <w:pPr>
        <w:spacing w:after="0"/>
        <w:ind w:left="0"/>
        <w:jc w:val="both"/>
      </w:pPr>
      <w:r>
        <w:rPr>
          <w:rFonts w:ascii="Times New Roman"/>
          <w:b w:val="false"/>
          <w:i w:val="false"/>
          <w:color w:val="000000"/>
          <w:sz w:val="28"/>
        </w:rPr>
        <w:t>
      лицензия және (немесе) лицензияға қосымша беру кезінде – 15 (он бес) жұмыс күнінен кеш емес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 ішінде;</w:t>
      </w:r>
    </w:p>
    <w:bookmarkStart w:name="z985" w:id="265"/>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етілетін ең ұзақ уақыты – 30 (отыз) минут;</w:t>
      </w:r>
    </w:p>
    <w:bookmarkEnd w:id="265"/>
    <w:bookmarkStart w:name="z986" w:id="266"/>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End w:id="26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Start w:name="z987" w:id="26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267"/>
    <w:bookmarkStart w:name="z988" w:id="268"/>
    <w:p>
      <w:pPr>
        <w:spacing w:after="0"/>
        <w:ind w:left="0"/>
        <w:jc w:val="both"/>
      </w:pPr>
      <w:r>
        <w:rPr>
          <w:rFonts w:ascii="Times New Roman"/>
          <w:b w:val="false"/>
          <w:i w:val="false"/>
          <w:color w:val="000000"/>
          <w:sz w:val="28"/>
        </w:rPr>
        <w:t>
      6.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уәжді жауап.</w:t>
      </w:r>
    </w:p>
    <w:bookmarkEnd w:id="26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989" w:id="269"/>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ақылы негізде көрсетіледі. Мемлекеттік қызметті көрсету кезінде көрсетілетін қызметті алушы орналасқан жері бойынша бюджетке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ветеринария саласындағы қызметпен айналысу құқығы үшін лицензиялық алым төлейді, ол:</w:t>
      </w:r>
    </w:p>
    <w:bookmarkEnd w:id="269"/>
    <w:bookmarkStart w:name="z990" w:id="270"/>
    <w:p>
      <w:pPr>
        <w:spacing w:after="0"/>
        <w:ind w:left="0"/>
        <w:jc w:val="both"/>
      </w:pPr>
      <w:r>
        <w:rPr>
          <w:rFonts w:ascii="Times New Roman"/>
          <w:b w:val="false"/>
          <w:i w:val="false"/>
          <w:color w:val="000000"/>
          <w:sz w:val="28"/>
        </w:rPr>
        <w:t>
      1) лицензия беру үшін 6 айлық есептік көрсеткішті;</w:t>
      </w:r>
    </w:p>
    <w:bookmarkEnd w:id="270"/>
    <w:bookmarkStart w:name="z991" w:id="271"/>
    <w:p>
      <w:pPr>
        <w:spacing w:after="0"/>
        <w:ind w:left="0"/>
        <w:jc w:val="both"/>
      </w:pPr>
      <w:r>
        <w:rPr>
          <w:rFonts w:ascii="Times New Roman"/>
          <w:b w:val="false"/>
          <w:i w:val="false"/>
          <w:color w:val="000000"/>
          <w:sz w:val="28"/>
        </w:rPr>
        <w:t>
      2) лицензияны қайта ресімдеу үшін лицензия беру кезіндегі мөлшерлеменің 10 %-ын;</w:t>
      </w:r>
    </w:p>
    <w:bookmarkEnd w:id="271"/>
    <w:bookmarkStart w:name="z992" w:id="272"/>
    <w:p>
      <w:pPr>
        <w:spacing w:after="0"/>
        <w:ind w:left="0"/>
        <w:jc w:val="both"/>
      </w:pPr>
      <w:r>
        <w:rPr>
          <w:rFonts w:ascii="Times New Roman"/>
          <w:b w:val="false"/>
          <w:i w:val="false"/>
          <w:color w:val="000000"/>
          <w:sz w:val="28"/>
        </w:rPr>
        <w:t>
      3) лицензияның телнұсқасын беру үшін лицензия беру кезіндегі мөлшерлеменің 100 %-ын құрайды.</w:t>
      </w:r>
    </w:p>
    <w:bookmarkEnd w:id="272"/>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арналған электрондық сұраным берген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жүзеге асырылуы мүмкін.</w:t>
      </w:r>
    </w:p>
    <w:bookmarkStart w:name="z993" w:id="273"/>
    <w:p>
      <w:pPr>
        <w:spacing w:after="0"/>
        <w:ind w:left="0"/>
        <w:jc w:val="both"/>
      </w:pPr>
      <w:r>
        <w:rPr>
          <w:rFonts w:ascii="Times New Roman"/>
          <w:b w:val="false"/>
          <w:i w:val="false"/>
          <w:color w:val="000000"/>
          <w:sz w:val="28"/>
        </w:rPr>
        <w:t>
      8. Мыналардың:</w:t>
      </w:r>
    </w:p>
    <w:bookmarkEnd w:id="273"/>
    <w:bookmarkStart w:name="z994" w:id="274"/>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14.30-ге дейінгі түскі үзіліспен, сағат 9.00-ден 18.30-ға дейін.</w:t>
      </w:r>
    </w:p>
    <w:bookmarkEnd w:id="2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995" w:id="275"/>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bookmarkEnd w:id="275"/>
    <w:bookmarkStart w:name="z996" w:id="276"/>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276"/>
    <w:bookmarkStart w:name="z997" w:id="277"/>
    <w:p>
      <w:pPr>
        <w:spacing w:after="0"/>
        <w:ind w:left="0"/>
        <w:jc w:val="both"/>
      </w:pPr>
      <w:r>
        <w:rPr>
          <w:rFonts w:ascii="Times New Roman"/>
          <w:b w:val="false"/>
          <w:i w:val="false"/>
          <w:color w:val="000000"/>
          <w:sz w:val="28"/>
        </w:rPr>
        <w:t>
      1) лицензия алу үшін:</w:t>
      </w:r>
    </w:p>
    <w:bookmarkEnd w:id="27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w:t>
      </w:r>
    </w:p>
    <w:p>
      <w:pPr>
        <w:spacing w:after="0"/>
        <w:ind w:left="0"/>
        <w:jc w:val="both"/>
      </w:pPr>
      <w:r>
        <w:rPr>
          <w:rFonts w:ascii="Times New Roman"/>
          <w:b w:val="false"/>
          <w:i w:val="false"/>
          <w:color w:val="000000"/>
          <w:sz w:val="28"/>
        </w:rPr>
        <w:t>
      ветеринария саласындағы қызметпен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меншік құқығында тиісті үй-жайлардың бар екенін немесе жалдау шарты құқығында тиісті үй-жайлардың бар екенін растайтын құқық белгілейтін құжаттың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 нысанындағы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 нысанындағы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ЭҮТШ арқылы төлеу жағдайларын қоспағанда, ветеринария саласындағы қызметпен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меншік құқығында тиісті үй-жайлардың бар екенін немесе жалдау шарты құқығында тиісті үй-жайлардың бар екенін растайтын құқық белгілейтін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bookmarkStart w:name="z998" w:id="278"/>
    <w:p>
      <w:pPr>
        <w:spacing w:after="0"/>
        <w:ind w:left="0"/>
        <w:jc w:val="both"/>
      </w:pPr>
      <w:r>
        <w:rPr>
          <w:rFonts w:ascii="Times New Roman"/>
          <w:b w:val="false"/>
          <w:i w:val="false"/>
          <w:color w:val="000000"/>
          <w:sz w:val="28"/>
        </w:rPr>
        <w:t>
      2) лицензиясы бар қызмет түрі шеңберінде лицензияға қосымша алу үшін:</w:t>
      </w:r>
    </w:p>
    <w:bookmarkEnd w:id="278"/>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жалдау шарты құқығында тиісті үй-жайларының бар екендігін растайтын құқық белгілеуші құжаттың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1-қосымшаға сәйкес электрондық құжат нысанындағы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2-қосымшаға сәйкес электрондық құжат нысанындағы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жалдау шарты құқығында тиісті үй-жайларының бар екендігін растайтын құқық белгілеуші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bookmarkStart w:name="z999" w:id="279"/>
    <w:p>
      <w:pPr>
        <w:spacing w:after="0"/>
        <w:ind w:left="0"/>
        <w:jc w:val="both"/>
      </w:pPr>
      <w:r>
        <w:rPr>
          <w:rFonts w:ascii="Times New Roman"/>
          <w:b w:val="false"/>
          <w:i w:val="false"/>
          <w:color w:val="000000"/>
          <w:sz w:val="28"/>
        </w:rPr>
        <w:t>
      3) лицензияны қайта ресімдеу үшін:</w:t>
      </w:r>
    </w:p>
    <w:bookmarkEnd w:id="27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 бойынша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лицензияны қайта ресімдеу үшін лицензиялық алымның бюджетке төленгенін растайтын құжаттың көшірмесі;</w:t>
      </w:r>
    </w:p>
    <w:p>
      <w:pPr>
        <w:spacing w:after="0"/>
        <w:ind w:left="0"/>
        <w:jc w:val="both"/>
      </w:pPr>
      <w:r>
        <w:rPr>
          <w:rFonts w:ascii="Times New Roman"/>
          <w:b w:val="false"/>
          <w:i w:val="false"/>
          <w:color w:val="000000"/>
          <w:sz w:val="28"/>
        </w:rPr>
        <w:t>
      ақпараттық жүйеде мәліметтер болмаған жағдайда, лицензияны және (немесе) лицензияға қосымшаны қайта ресімдеу үшін негіз болатын өзгерістер туралы ақпарат қамтылған құжаттардың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нысанындағы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нысанындағы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ЭҮТШ арқылы төлеу жағдайларын қоспағанда, лицензияны қайта ресімдеу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ақпараттық жүйеде мәліметтер болмаған жағдайда, лицензияны және (немесе) лицензияға қосымшаны қайта ресімдеу үшін негіз болатын өзгерістер туралы ақпарат қамтылған құжаттардың электрондық көшірмесі;</w:t>
      </w:r>
    </w:p>
    <w:bookmarkStart w:name="z1000" w:id="280"/>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телнұсқасын алу үшін;</w:t>
      </w:r>
    </w:p>
    <w:bookmarkEnd w:id="280"/>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лицензияның және (немесе) лицензияға қосымшаның жоғалғаны, бүлінгені туралы еркін нысандағы өтініш;</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лицензияның телңұсқасын беру үшін лицензиялық алымның бюджетке төленгенін растайтын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ЭҮТШ арқылы төлеу жағдайларын қоспағанда, лицензияны қайта ресімдеу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тіркеу туралы, меншік құқығында тиісті үй-жайларының бар екендігі туралы, ветеринариялық-санитариялық қорытынды туралы, лицензия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1001" w:id="281"/>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281"/>
    <w:bookmarkStart w:name="z1002" w:id="282"/>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282"/>
    <w:bookmarkStart w:name="z1003" w:id="283"/>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283"/>
    <w:bookmarkStart w:name="z1004" w:id="28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салынуы;</w:t>
      </w:r>
    </w:p>
    <w:bookmarkEnd w:id="284"/>
    <w:bookmarkStart w:name="z1005" w:id="285"/>
    <w:p>
      <w:pPr>
        <w:spacing w:after="0"/>
        <w:ind w:left="0"/>
        <w:jc w:val="both"/>
      </w:pPr>
      <w:r>
        <w:rPr>
          <w:rFonts w:ascii="Times New Roman"/>
          <w:b w:val="false"/>
          <w:i w:val="false"/>
          <w:color w:val="000000"/>
          <w:sz w:val="28"/>
        </w:rPr>
        <w:t>
      2) лицензиялық алымның енгізілмеуі;</w:t>
      </w:r>
    </w:p>
    <w:bookmarkEnd w:id="285"/>
    <w:bookmarkStart w:name="z1006" w:id="286"/>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bookmarkEnd w:id="286"/>
    <w:bookmarkStart w:name="z1007" w:id="287"/>
    <w:p>
      <w:pPr>
        <w:spacing w:after="0"/>
        <w:ind w:left="0"/>
        <w:jc w:val="both"/>
      </w:pPr>
      <w:r>
        <w:rPr>
          <w:rFonts w:ascii="Times New Roman"/>
          <w:b w:val="false"/>
          <w:i w:val="false"/>
          <w:color w:val="000000"/>
          <w:sz w:val="28"/>
        </w:rPr>
        <w:t>
      4) көрсетілетін қызметті берушінің тиісті келісуші мемлекеттік органнан көрсетілетін қызметті алушының лицензиялау кезінде қойылатын талаптарға сәйкес келмейтіндігі туралы жауап алуы;</w:t>
      </w:r>
    </w:p>
    <w:bookmarkEnd w:id="287"/>
    <w:bookmarkStart w:name="z1008" w:id="288"/>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қызметтің жекелеген түрлерін тоқтата тұру немесе оларға тыйым салу туралы заңды күшіне енген сот шешімінің (үкімінің) болуы;</w:t>
      </w:r>
    </w:p>
    <w:bookmarkEnd w:id="288"/>
    <w:bookmarkStart w:name="z1009" w:id="289"/>
    <w:p>
      <w:pPr>
        <w:spacing w:after="0"/>
        <w:ind w:left="0"/>
        <w:jc w:val="both"/>
      </w:pPr>
      <w:r>
        <w:rPr>
          <w:rFonts w:ascii="Times New Roman"/>
          <w:b w:val="false"/>
          <w:i w:val="false"/>
          <w:color w:val="000000"/>
          <w:sz w:val="28"/>
        </w:rPr>
        <w:t>
      6) сот орындаушысының ұсынысы негізінде соттың борышкер көрсетілетін қызметті алушыға лицензия беруге уақытша тыйым салуы.</w:t>
      </w:r>
    </w:p>
    <w:bookmarkEnd w:id="289"/>
    <w:bookmarkStart w:name="z1010" w:id="290"/>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290"/>
    <w:bookmarkStart w:name="z1011" w:id="291"/>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91"/>
    <w:bookmarkStart w:name="z1012" w:id="29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292"/>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Комитеттің, Министрліктің және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bookmarkStart w:name="z1013" w:id="293"/>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293"/>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014" w:id="294"/>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94"/>
    <w:bookmarkStart w:name="z1015" w:id="295"/>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295"/>
    <w:bookmarkStart w:name="z1016" w:id="296"/>
    <w:p>
      <w:pPr>
        <w:spacing w:after="0"/>
        <w:ind w:left="0"/>
        <w:jc w:val="both"/>
      </w:pPr>
      <w:r>
        <w:rPr>
          <w:rFonts w:ascii="Times New Roman"/>
          <w:b w:val="false"/>
          <w:i w:val="false"/>
          <w:color w:val="000000"/>
          <w:sz w:val="28"/>
        </w:rPr>
        <w:t xml:space="preserve">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w:t>
      </w:r>
    </w:p>
    <w:bookmarkEnd w:id="296"/>
    <w:bookmarkStart w:name="z1017" w:id="297"/>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297"/>
    <w:bookmarkStart w:name="z1018" w:id="298"/>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298"/>
    <w:bookmarkStart w:name="z1019" w:id="299"/>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299"/>
    <w:bookmarkStart w:name="z1020" w:id="300"/>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алуға мүмкіндігі бар.</w:t>
      </w:r>
    </w:p>
    <w:bookmarkEnd w:id="300"/>
    <w:bookmarkStart w:name="z1021" w:id="301"/>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(кімге)___________________________________________________________________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(дара кәсіпкердің атауы, дара кәсіпкер ретінде көрсетілетін қызметті алушы қызметінің басталғаны туралы хабарламаның (бар болса) № және берілген күні, жеке тұлғаның аты,  әкесiнiң аты (бар болса),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қызметтне кіші түрінің(-лерінің) толық атауын көрсету керек)</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Жеке тұлға __________ _____________________________________________________</w:t>
      </w:r>
    </w:p>
    <w:p>
      <w:pPr>
        <w:spacing w:after="0"/>
        <w:ind w:left="0"/>
        <w:jc w:val="both"/>
      </w:pPr>
      <w:r>
        <w:rPr>
          <w:rFonts w:ascii="Times New Roman"/>
          <w:b w:val="false"/>
          <w:i w:val="false"/>
          <w:color w:val="000000"/>
          <w:sz w:val="28"/>
        </w:rPr>
        <w:t>
      (қолы)                   (аты, әкесiнiң аты (бар болса), тегi)</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(кімнен)__________________________________________________________________</w:t>
      </w:r>
      <w:r>
        <w:br/>
      </w: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(қызмет түрiнің және (немесе) қызметтің кіші түрінің  (-лерінің) толық атауын көрсету керек)</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жүзеге асыруға лицензияны және (немесе) лицензияға қосымшаны қағаз тасығышта</w:t>
      </w:r>
      <w:r>
        <w:br/>
      </w:r>
      <w:r>
        <w:rPr>
          <w:rFonts w:ascii="Times New Roman"/>
          <w:b w:val="false"/>
          <w:i w:val="false"/>
          <w:color w:val="000000"/>
          <w:sz w:val="28"/>
        </w:rPr>
        <w:t>
      ______ (лицензияны қағаз тасығышта алу қажет болған жағдайда, Х белгісін қою керек) беруiңiздi сұраймын.</w:t>
      </w:r>
      <w:r>
        <w:br/>
      </w:r>
      <w:r>
        <w:rPr>
          <w:rFonts w:ascii="Times New Roman"/>
          <w:b w:val="false"/>
          <w:i w:val="false"/>
          <w:color w:val="000000"/>
          <w:sz w:val="28"/>
        </w:rPr>
        <w:t>
      Заңды тұлғаның мекенжайы ________________________________________________</w:t>
      </w:r>
      <w:r>
        <w:br/>
      </w:r>
      <w:r>
        <w:rPr>
          <w:rFonts w:ascii="Times New Roman"/>
          <w:b w:val="false"/>
          <w:i w:val="false"/>
          <w:color w:val="000000"/>
          <w:sz w:val="28"/>
        </w:rPr>
        <w:t>
      (почталық индексі, елі (шетелдік заңды тұлға үшін), облысы, қаласы, ауданы, елді мекені, көше атауы, үй/ғимарат (стационарлық үй-жай)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  мекенжайы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  ______ парақта қоса беріліп отыр.</w:t>
      </w:r>
      <w:r>
        <w:br/>
      </w: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r>
        <w:br/>
      </w: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Басшы ______________ ____________________________________________________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r>
        <w:br/>
      </w:r>
      <w:r>
        <w:rPr>
          <w:rFonts w:ascii="Times New Roman"/>
          <w:b w:val="false"/>
          <w:i w:val="false"/>
          <w:color w:val="000000"/>
          <w:sz w:val="28"/>
        </w:rPr>
        <w:t>
      Толтырылған күні: 20__ жылғы "__"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 дәрігері берген, ветеринариялық талаптарға және технологиялық жабдықты жинақтау нормативтеріне сәкестігі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Бірдейлендіру нөмірі ______________________________________________________</w:t>
      </w:r>
    </w:p>
    <w:p>
      <w:pPr>
        <w:spacing w:after="0"/>
        <w:ind w:left="0"/>
        <w:jc w:val="both"/>
      </w:pPr>
      <w:r>
        <w:rPr>
          <w:rFonts w:ascii="Times New Roman"/>
          <w:b w:val="false"/>
          <w:i w:val="false"/>
          <w:color w:val="000000"/>
          <w:sz w:val="28"/>
        </w:rPr>
        <w:t>
      2. Өндірілетін ветеринариялық препаратқа арналған техникалық шарттарға сәйкес ветеринариялық мақсаттағы препараттарды өндіруге арналған технологиялық, өлшеу және сынау жабдықтарының; өндiрiлетiн ветеринариялық препараттардың сапасын бақылауды жүзеге асыру үшiн аспаптармен және жабдықтармен жарақталған аккредиттелген зертханалардың не көрсетілген зертханалары бар ұйымдардың сынау жұмыстарын орындауы (қызметтер көрсетуі) туралы шарттың болуы:</w:t>
      </w:r>
    </w:p>
    <w:p>
      <w:pPr>
        <w:spacing w:after="0"/>
        <w:ind w:left="0"/>
        <w:jc w:val="both"/>
      </w:pPr>
      <w:r>
        <w:rPr>
          <w:rFonts w:ascii="Times New Roman"/>
          <w:b w:val="false"/>
          <w:i w:val="false"/>
          <w:color w:val="000000"/>
          <w:sz w:val="28"/>
        </w:rPr>
        <w:t>
      1) әзірлеуші зауыттардың жабдықтарға арналған пайдалану паспорттарының деректері:</w:t>
      </w:r>
    </w:p>
    <w:p>
      <w:pPr>
        <w:spacing w:after="0"/>
        <w:ind w:left="0"/>
        <w:jc w:val="both"/>
      </w:pPr>
      <w:r>
        <w:rPr>
          <w:rFonts w:ascii="Times New Roman"/>
          <w:b w:val="false"/>
          <w:i w:val="false"/>
          <w:color w:val="000000"/>
          <w:sz w:val="28"/>
        </w:rPr>
        <w:t>
      паспорттың нөмірі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____________________________________________________</w:t>
      </w:r>
    </w:p>
    <w:p>
      <w:pPr>
        <w:spacing w:after="0"/>
        <w:ind w:left="0"/>
        <w:jc w:val="both"/>
      </w:pPr>
      <w:r>
        <w:rPr>
          <w:rFonts w:ascii="Times New Roman"/>
          <w:b w:val="false"/>
          <w:i w:val="false"/>
          <w:color w:val="000000"/>
          <w:sz w:val="28"/>
        </w:rPr>
        <w:t>
      жабдықтың мақсаты _______________________________________________________</w:t>
      </w:r>
    </w:p>
    <w:p>
      <w:pPr>
        <w:spacing w:after="0"/>
        <w:ind w:left="0"/>
        <w:jc w:val="both"/>
      </w:pPr>
      <w:r>
        <w:rPr>
          <w:rFonts w:ascii="Times New Roman"/>
          <w:b w:val="false"/>
          <w:i w:val="false"/>
          <w:color w:val="000000"/>
          <w:sz w:val="28"/>
        </w:rPr>
        <w:t>
      2) "Өлшем бірлігін қамтамасыз ету туралы" 2000 жылғы 7 маусымдағы Қазақстан Республикасының Заңында белгіленген тәртіппен тексеруден және/немесе калибрлеуден өткені туралы растама:</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сертификатты берген орган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 бастап ______________ дейін;</w:t>
      </w:r>
    </w:p>
    <w:p>
      <w:pPr>
        <w:spacing w:after="0"/>
        <w:ind w:left="0"/>
        <w:jc w:val="both"/>
      </w:pPr>
      <w:r>
        <w:rPr>
          <w:rFonts w:ascii="Times New Roman"/>
          <w:b w:val="false"/>
          <w:i w:val="false"/>
          <w:color w:val="000000"/>
          <w:sz w:val="28"/>
        </w:rPr>
        <w:t>
      3) зертхананың акредиттеуден өткені туралы мәліметтер немесе акредиттелген зертханамен жасалған шарттар мәліметтері:</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акредиттеу туралы құжатты берген орган _____________________________________</w:t>
      </w:r>
    </w:p>
    <w:p>
      <w:pPr>
        <w:spacing w:after="0"/>
        <w:ind w:left="0"/>
        <w:jc w:val="both"/>
      </w:pPr>
      <w:r>
        <w:rPr>
          <w:rFonts w:ascii="Times New Roman"/>
          <w:b w:val="false"/>
          <w:i w:val="false"/>
          <w:color w:val="000000"/>
          <w:sz w:val="28"/>
        </w:rPr>
        <w:t>
      құжаттың қолданылу мерзімі _________________ бастап __________________ дейін;</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 бастап _______________________ дейін</w:t>
      </w:r>
    </w:p>
    <w:p>
      <w:pPr>
        <w:spacing w:after="0"/>
        <w:ind w:left="0"/>
        <w:jc w:val="both"/>
      </w:pPr>
      <w:r>
        <w:rPr>
          <w:rFonts w:ascii="Times New Roman"/>
          <w:b w:val="false"/>
          <w:i w:val="false"/>
          <w:color w:val="000000"/>
          <w:sz w:val="28"/>
        </w:rPr>
        <w:t>
      3. Ветеринариялық препараттар өндіруді регламенттейтін нормативтік-техникалық құжаттаманың болуы:</w:t>
      </w:r>
    </w:p>
    <w:p>
      <w:pPr>
        <w:spacing w:after="0"/>
        <w:ind w:left="0"/>
        <w:jc w:val="both"/>
      </w:pPr>
      <w:r>
        <w:rPr>
          <w:rFonts w:ascii="Times New Roman"/>
          <w:b w:val="false"/>
          <w:i w:val="false"/>
          <w:color w:val="000000"/>
          <w:sz w:val="28"/>
        </w:rPr>
        <w:t>
      1) ветеринариялық препарат өндіру жөніндегі ұйым стандарты, өндіруші басшысы бекіткен, өндірілетін ветеринариялық препаратқа арналған техникалық шарттар (иә/жоқ)_________________________________________________________________</w:t>
      </w:r>
    </w:p>
    <w:p>
      <w:pPr>
        <w:spacing w:after="0"/>
        <w:ind w:left="0"/>
        <w:jc w:val="both"/>
      </w:pPr>
      <w:r>
        <w:rPr>
          <w:rFonts w:ascii="Times New Roman"/>
          <w:b w:val="false"/>
          <w:i w:val="false"/>
          <w:color w:val="000000"/>
          <w:sz w:val="28"/>
        </w:rPr>
        <w:t>
      2) ұйым басшысы бекіткен ветеринариялық препараттарды қолдану (пайдалану)</w:t>
      </w:r>
    </w:p>
    <w:p>
      <w:pPr>
        <w:spacing w:after="0"/>
        <w:ind w:left="0"/>
        <w:jc w:val="both"/>
      </w:pPr>
      <w:r>
        <w:rPr>
          <w:rFonts w:ascii="Times New Roman"/>
          <w:b w:val="false"/>
          <w:i w:val="false"/>
          <w:color w:val="000000"/>
          <w:sz w:val="28"/>
        </w:rPr>
        <w:t>
      жөніндегі басшылық (иә/жоқ)_______________________________________________</w:t>
      </w:r>
    </w:p>
    <w:p>
      <w:pPr>
        <w:spacing w:after="0"/>
        <w:ind w:left="0"/>
        <w:jc w:val="both"/>
      </w:pPr>
      <w:r>
        <w:rPr>
          <w:rFonts w:ascii="Times New Roman"/>
          <w:b w:val="false"/>
          <w:i w:val="false"/>
          <w:color w:val="000000"/>
          <w:sz w:val="28"/>
        </w:rPr>
        <w:t>
      3) микроорганизмдердің өндірістік және бақылау штамдарына арналған паспорт:</w:t>
      </w:r>
    </w:p>
    <w:p>
      <w:pPr>
        <w:spacing w:after="0"/>
        <w:ind w:left="0"/>
        <w:jc w:val="both"/>
      </w:pPr>
      <w:r>
        <w:rPr>
          <w:rFonts w:ascii="Times New Roman"/>
          <w:b w:val="false"/>
          <w:i w:val="false"/>
          <w:color w:val="000000"/>
          <w:sz w:val="28"/>
        </w:rPr>
        <w:t>
      штамның мақсаты ________________________________________________________</w:t>
      </w:r>
    </w:p>
    <w:p>
      <w:pPr>
        <w:spacing w:after="0"/>
        <w:ind w:left="0"/>
        <w:jc w:val="both"/>
      </w:pPr>
      <w:r>
        <w:rPr>
          <w:rFonts w:ascii="Times New Roman"/>
          <w:b w:val="false"/>
          <w:i w:val="false"/>
          <w:color w:val="000000"/>
          <w:sz w:val="28"/>
        </w:rPr>
        <w:t>
      штамның нөмірі __________________________________________________________</w:t>
      </w:r>
    </w:p>
    <w:p>
      <w:pPr>
        <w:spacing w:after="0"/>
        <w:ind w:left="0"/>
        <w:jc w:val="both"/>
      </w:pPr>
      <w:r>
        <w:rPr>
          <w:rFonts w:ascii="Times New Roman"/>
          <w:b w:val="false"/>
          <w:i w:val="false"/>
          <w:color w:val="000000"/>
          <w:sz w:val="28"/>
        </w:rPr>
        <w:t>
      шартты белгісі ____________________________________________________________</w:t>
      </w:r>
    </w:p>
    <w:p>
      <w:pPr>
        <w:spacing w:after="0"/>
        <w:ind w:left="0"/>
        <w:jc w:val="both"/>
      </w:pPr>
      <w:r>
        <w:rPr>
          <w:rFonts w:ascii="Times New Roman"/>
          <w:b w:val="false"/>
          <w:i w:val="false"/>
          <w:color w:val="000000"/>
          <w:sz w:val="28"/>
        </w:rPr>
        <w:t>
      штамды кім алды _________________________________________________________</w:t>
      </w:r>
    </w:p>
    <w:p>
      <w:pPr>
        <w:spacing w:after="0"/>
        <w:ind w:left="0"/>
        <w:jc w:val="both"/>
      </w:pPr>
      <w:r>
        <w:rPr>
          <w:rFonts w:ascii="Times New Roman"/>
          <w:b w:val="false"/>
          <w:i w:val="false"/>
          <w:color w:val="000000"/>
          <w:sz w:val="28"/>
        </w:rPr>
        <w:t>
      алынған күні _____________________________________________________________</w:t>
      </w:r>
    </w:p>
    <w:p>
      <w:pPr>
        <w:spacing w:after="0"/>
        <w:ind w:left="0"/>
        <w:jc w:val="both"/>
      </w:pPr>
      <w:r>
        <w:rPr>
          <w:rFonts w:ascii="Times New Roman"/>
          <w:b w:val="false"/>
          <w:i w:val="false"/>
          <w:color w:val="000000"/>
          <w:sz w:val="28"/>
        </w:rPr>
        <w:t>
      штамм қандай жануарлардан алынды _______________________________________</w:t>
      </w:r>
    </w:p>
    <w:p>
      <w:pPr>
        <w:spacing w:after="0"/>
        <w:ind w:left="0"/>
        <w:jc w:val="both"/>
      </w:pPr>
      <w:r>
        <w:rPr>
          <w:rFonts w:ascii="Times New Roman"/>
          <w:b w:val="false"/>
          <w:i w:val="false"/>
          <w:color w:val="000000"/>
          <w:sz w:val="28"/>
        </w:rPr>
        <w:t>
      штамм қандай мекемеден алынды __________________________________________</w:t>
      </w:r>
    </w:p>
    <w:p>
      <w:pPr>
        <w:spacing w:after="0"/>
        <w:ind w:left="0"/>
        <w:jc w:val="both"/>
      </w:pPr>
      <w:r>
        <w:rPr>
          <w:rFonts w:ascii="Times New Roman"/>
          <w:b w:val="false"/>
          <w:i w:val="false"/>
          <w:color w:val="000000"/>
          <w:sz w:val="28"/>
        </w:rPr>
        <w:t>
      материалдың сипаттамасы_________________________________________________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(түрі, өлшеп-салу, тұрақтандыру тәсілі)</w:t>
      </w:r>
    </w:p>
    <w:p>
      <w:pPr>
        <w:spacing w:after="0"/>
        <w:ind w:left="0"/>
        <w:jc w:val="both"/>
      </w:pPr>
      <w:r>
        <w:rPr>
          <w:rFonts w:ascii="Times New Roman"/>
          <w:b w:val="false"/>
          <w:i w:val="false"/>
          <w:color w:val="000000"/>
          <w:sz w:val="28"/>
        </w:rPr>
        <w:t>
      серологиялық қасиеттері ___________________________________________________</w:t>
      </w:r>
    </w:p>
    <w:p>
      <w:pPr>
        <w:spacing w:after="0"/>
        <w:ind w:left="0"/>
        <w:jc w:val="both"/>
      </w:pPr>
      <w:r>
        <w:rPr>
          <w:rFonts w:ascii="Times New Roman"/>
          <w:b w:val="false"/>
          <w:i w:val="false"/>
          <w:color w:val="000000"/>
          <w:sz w:val="28"/>
        </w:rPr>
        <w:t>
      титрлеу нәтижелері _______________________________________________________</w:t>
      </w:r>
    </w:p>
    <w:p>
      <w:pPr>
        <w:spacing w:after="0"/>
        <w:ind w:left="0"/>
        <w:jc w:val="both"/>
      </w:pPr>
      <w:r>
        <w:rPr>
          <w:rFonts w:ascii="Times New Roman"/>
          <w:b w:val="false"/>
          <w:i w:val="false"/>
          <w:color w:val="000000"/>
          <w:sz w:val="28"/>
        </w:rPr>
        <w:t>
      4. Заңды тұлғалар үшін: басшылар мен мамандардың білікті құрамының болуы: тікелей ветеринариялық препараттар өндірумен айналысатын және өндірістік бақылау бөлімшелерінде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 (кемінде бір ветеринариялық дәрігер немесе фельдшер); тікелей ветеринариялық препараттар өндірумен айналысатын және өндірістік бақылау бөлімшелерінде биотехнологиялық, химиялық немесе биологиялық жоғары немесе орта білімі бар мамандар; тікелей ветеринариялық препараттар өндірумен айналысатын бөлімшелер басшыларының және/немесе өндірістік бақылау бөлімшесі жұмыскерінің мамандығы бойынша кемінде екі жыл жұмыс өтілі, соңғы 5 жылда мамандануы немесе біліктілігін жетілдіруі және біліктілігін арттырудың басқа да түрлері. Жеке тұлғалар үшін: "ветеринариялық медицина", "ветеринариялық санитария" мамандықтары бойынша жоғары және (немесе) жоғары оқу орнынан кейiнгi білім және (немесе) "ветеринария" мамандығы бойынша техникалық және кәсiптік (колледж) білім; мамандығы бойынша кемінде екі жыл жұмыс өтілі, соңғы 5 жылда мамандануы немесе біліктілігін жетілдіруі және біліктілігін арттырудың басқа да түрлері:</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w:t>
      </w:r>
    </w:p>
    <w:p>
      <w:pPr>
        <w:spacing w:after="0"/>
        <w:ind w:left="0"/>
        <w:jc w:val="both"/>
      </w:pPr>
      <w:r>
        <w:rPr>
          <w:rFonts w:ascii="Times New Roman"/>
          <w:b w:val="false"/>
          <w:i w:val="false"/>
          <w:color w:val="000000"/>
          <w:sz w:val="28"/>
        </w:rPr>
        <w:t>
      жоғарғы оқу орнының атауы________________________________________________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2) маманданудан/біліктілігін арттырудан өткені туралы мәліметтер: маманданудан/біліктілігін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 дәрігері берген ветеринариялық талаптарға және технологиялық жабдықты жинақтау нормативтеріне сәкестігі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Бірдейлендіру нөмірі ______________________________________________________</w:t>
      </w:r>
    </w:p>
    <w:p>
      <w:pPr>
        <w:spacing w:after="0"/>
        <w:ind w:left="0"/>
        <w:jc w:val="both"/>
      </w:pPr>
      <w:r>
        <w:rPr>
          <w:rFonts w:ascii="Times New Roman"/>
          <w:b w:val="false"/>
          <w:i w:val="false"/>
          <w:color w:val="000000"/>
          <w:sz w:val="28"/>
        </w:rPr>
        <w:t xml:space="preserve">
      2. Сынау әдістерін регламенттейтін нормативтік құжаттардың, сондай-ақ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тексеруден және (немесе) калибрлеуден өткен, жануарлардан алынатын өнiмдер мен шикiзатқа ветеринариялық-санитариялық сараптама жүргізуге арналған өлшеу, сынау жабдықтарының болуы:</w:t>
      </w:r>
    </w:p>
    <w:p>
      <w:pPr>
        <w:spacing w:after="0"/>
        <w:ind w:left="0"/>
        <w:jc w:val="both"/>
      </w:pPr>
      <w:r>
        <w:rPr>
          <w:rFonts w:ascii="Times New Roman"/>
          <w:b w:val="false"/>
          <w:i w:val="false"/>
          <w:color w:val="000000"/>
          <w:sz w:val="28"/>
        </w:rPr>
        <w:t xml:space="preserve">
      1) стандарттар, әдістемелік нұсқамалар (иә/жоқ) </w:t>
      </w:r>
    </w:p>
    <w:p>
      <w:pPr>
        <w:spacing w:after="0"/>
        <w:ind w:left="0"/>
        <w:jc w:val="both"/>
      </w:pPr>
      <w:r>
        <w:rPr>
          <w:rFonts w:ascii="Times New Roman"/>
          <w:b w:val="false"/>
          <w:i w:val="false"/>
          <w:color w:val="000000"/>
          <w:sz w:val="28"/>
        </w:rPr>
        <w:t>
      2) көрсетілетін қызметті алушының қолымен расталған, әзірлеуші зауыттардың жабдықтарға арналған пайдалану паспорттарынан алынған мәліметтер:</w:t>
      </w:r>
    </w:p>
    <w:p>
      <w:pPr>
        <w:spacing w:after="0"/>
        <w:ind w:left="0"/>
        <w:jc w:val="both"/>
      </w:pPr>
      <w:r>
        <w:rPr>
          <w:rFonts w:ascii="Times New Roman"/>
          <w:b w:val="false"/>
          <w:i w:val="false"/>
          <w:color w:val="000000"/>
          <w:sz w:val="28"/>
        </w:rPr>
        <w:t>
      паспортың нөмірі_________________________________________________________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паспорты берген орган ____________________________________________________</w:t>
      </w:r>
    </w:p>
    <w:p>
      <w:pPr>
        <w:spacing w:after="0"/>
        <w:ind w:left="0"/>
        <w:jc w:val="both"/>
      </w:pPr>
      <w:r>
        <w:rPr>
          <w:rFonts w:ascii="Times New Roman"/>
          <w:b w:val="false"/>
          <w:i w:val="false"/>
          <w:color w:val="000000"/>
          <w:sz w:val="28"/>
        </w:rPr>
        <w:t>
      жабдықтың мақсаты ______________________________________________________</w:t>
      </w:r>
    </w:p>
    <w:p>
      <w:pPr>
        <w:spacing w:after="0"/>
        <w:ind w:left="0"/>
        <w:jc w:val="both"/>
      </w:pPr>
      <w:r>
        <w:rPr>
          <w:rFonts w:ascii="Times New Roman"/>
          <w:b w:val="false"/>
          <w:i w:val="false"/>
          <w:color w:val="000000"/>
          <w:sz w:val="28"/>
        </w:rPr>
        <w:t>
      3) "Өлшем бірлігін қамтамасыз ету туралы" 2000 жылғы 7 маусымдағы Қазақстан Республикасының Заңында белгіленген тәртіппен тексеруден және/немесе калибрлеуден өткені туралы растама:</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сертификатты берген орган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 бастап __________ дейін;</w:t>
      </w:r>
    </w:p>
    <w:p>
      <w:pPr>
        <w:spacing w:after="0"/>
        <w:ind w:left="0"/>
        <w:jc w:val="both"/>
      </w:pPr>
      <w:r>
        <w:rPr>
          <w:rFonts w:ascii="Times New Roman"/>
          <w:b w:val="false"/>
          <w:i w:val="false"/>
          <w:color w:val="000000"/>
          <w:sz w:val="28"/>
        </w:rPr>
        <w:t>
      4) базарларда ветеринариялық-санитариялық сараптамалар жүргізуге арналған стандарттық тесттер __________________________________________</w:t>
      </w:r>
    </w:p>
    <w:p>
      <w:pPr>
        <w:spacing w:after="0"/>
        <w:ind w:left="0"/>
        <w:jc w:val="both"/>
      </w:pPr>
      <w:r>
        <w:rPr>
          <w:rFonts w:ascii="Times New Roman"/>
          <w:b w:val="false"/>
          <w:i w:val="false"/>
          <w:color w:val="000000"/>
          <w:sz w:val="28"/>
        </w:rPr>
        <w:t xml:space="preserve">
      3. Заңды тұлға басшысының "ветеринариялық медицина", "ветеринариялық санитария" мамандытары бойынша жоғары және (немесе) жоғары оқу орнынан кейiнгi білімінің, мамандығы бойынша кемінде 3 (үш) жыл жұмыс өтілінің болуы. </w:t>
      </w:r>
    </w:p>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 (ветеринариялық дәрігер немесе фельдшер), соңғы 5 (бес) жылда мамандануы немесе біліктілігін жетілдіруі және біліктілігін арттырудың басқа да түрлері:</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w:t>
      </w:r>
    </w:p>
    <w:p>
      <w:pPr>
        <w:spacing w:after="0"/>
        <w:ind w:left="0"/>
        <w:jc w:val="both"/>
      </w:pPr>
      <w:r>
        <w:rPr>
          <w:rFonts w:ascii="Times New Roman"/>
          <w:b w:val="false"/>
          <w:i w:val="false"/>
          <w:color w:val="000000"/>
          <w:sz w:val="28"/>
        </w:rPr>
        <w:t>
      туралы дипломның нөмірі 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оқу орнының атауы _______________________________________________________</w:t>
      </w:r>
    </w:p>
    <w:p>
      <w:pPr>
        <w:spacing w:after="0"/>
        <w:ind w:left="0"/>
        <w:jc w:val="both"/>
      </w:pPr>
      <w:r>
        <w:rPr>
          <w:rFonts w:ascii="Times New Roman"/>
          <w:b w:val="false"/>
          <w:i w:val="false"/>
          <w:color w:val="000000"/>
          <w:sz w:val="28"/>
        </w:rPr>
        <w:t>
      2) маманданудан/біліктілігін арттырудан өткені туралы куәлік:</w:t>
      </w:r>
    </w:p>
    <w:p>
      <w:pPr>
        <w:spacing w:after="0"/>
        <w:ind w:left="0"/>
        <w:jc w:val="both"/>
      </w:pPr>
      <w:r>
        <w:rPr>
          <w:rFonts w:ascii="Times New Roman"/>
          <w:b w:val="false"/>
          <w:i w:val="false"/>
          <w:color w:val="000000"/>
          <w:sz w:val="28"/>
        </w:rPr>
        <w:t>
      маманданудан/біліктілігін арттырудан өткен мекеменің атауы 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w:t>
      </w:r>
      <w:r>
        <w:br/>
      </w:r>
      <w:r>
        <w:rPr>
          <w:rFonts w:ascii="Times New Roman"/>
          <w:b w:val="false"/>
          <w:i w:val="false"/>
          <w:color w:val="000000"/>
          <w:sz w:val="28"/>
        </w:rPr>
        <w:t>
      (жеке тұлғаның аты, әкесiнiң аты (бар болса), тегi, жеке сәйкестендіру нөмірі</w:t>
      </w:r>
      <w:r>
        <w:br/>
      </w:r>
      <w:r>
        <w:rPr>
          <w:rFonts w:ascii="Times New Roman"/>
          <w:b w:val="false"/>
          <w:i w:val="false"/>
          <w:color w:val="000000"/>
          <w:sz w:val="28"/>
        </w:rPr>
        <w:t>
      (дара кәсіпкердің атауы, дара кәсіпкер ретінде көрсетілетін қызметті алушы  қызметінің</w:t>
      </w:r>
      <w:r>
        <w:br/>
      </w:r>
      <w:r>
        <w:rPr>
          <w:rFonts w:ascii="Times New Roman"/>
          <w:b w:val="false"/>
          <w:i w:val="false"/>
          <w:color w:val="000000"/>
          <w:sz w:val="28"/>
        </w:rPr>
        <w:t>
      басталғаны туралы хабарлама № және берілген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(қызмет түрiнің және (немесе) кіші түрінің(-лерінің) толық атауы)</w:t>
      </w:r>
      <w:r>
        <w:br/>
      </w:r>
      <w:r>
        <w:rPr>
          <w:rFonts w:ascii="Times New Roman"/>
          <w:b w:val="false"/>
          <w:i w:val="false"/>
          <w:color w:val="000000"/>
          <w:sz w:val="28"/>
        </w:rPr>
        <w:t>
      ___________________________________________________________ жүзеге асыруға</w:t>
      </w:r>
      <w:r>
        <w:br/>
      </w:r>
      <w:r>
        <w:rPr>
          <w:rFonts w:ascii="Times New Roman"/>
          <w:b w:val="false"/>
          <w:i w:val="false"/>
          <w:color w:val="000000"/>
          <w:sz w:val="28"/>
        </w:rPr>
        <w:t>
      __________________________________________________________________ берген</w:t>
      </w:r>
      <w:r>
        <w:br/>
      </w:r>
      <w:r>
        <w:rPr>
          <w:rFonts w:ascii="Times New Roman"/>
          <w:b w:val="false"/>
          <w:i w:val="false"/>
          <w:color w:val="000000"/>
          <w:sz w:val="28"/>
        </w:rPr>
        <w:t>
      (лицензияны және (немесе) лицензияға қосымшаны(ларды) берген лицензиардың атауы)</w:t>
      </w:r>
      <w:r>
        <w:br/>
      </w:r>
      <w:r>
        <w:rPr>
          <w:rFonts w:ascii="Times New Roman"/>
          <w:b w:val="false"/>
          <w:i w:val="false"/>
          <w:color w:val="000000"/>
          <w:sz w:val="28"/>
        </w:rPr>
        <w:t>
      20_____ жылғы " " ____________________ № __________________ (лицензияның және</w:t>
      </w:r>
      <w:r>
        <w:br/>
      </w:r>
      <w:r>
        <w:rPr>
          <w:rFonts w:ascii="Times New Roman"/>
          <w:b w:val="false"/>
          <w:i w:val="false"/>
          <w:color w:val="000000"/>
          <w:sz w:val="28"/>
        </w:rPr>
        <w:t>
      (немесе) лицензияға қосымшаның(лардың) берілген күні,  нөмірі(лері)) лицензияны және</w:t>
      </w:r>
      <w:r>
        <w:br/>
      </w:r>
      <w:r>
        <w:rPr>
          <w:rFonts w:ascii="Times New Roman"/>
          <w:b w:val="false"/>
          <w:i w:val="false"/>
          <w:color w:val="000000"/>
          <w:sz w:val="28"/>
        </w:rPr>
        <w:t>
      (немесе) лицензияға қосымшаны (керектісінің асты сызылсын)  қағаз тасығышта ___</w:t>
      </w:r>
      <w:r>
        <w:br/>
      </w:r>
      <w:r>
        <w:rPr>
          <w:rFonts w:ascii="Times New Roman"/>
          <w:b w:val="false"/>
          <w:i w:val="false"/>
          <w:color w:val="000000"/>
          <w:sz w:val="28"/>
        </w:rPr>
        <w:t>
      (лицензияны және (немесе) лицензияға қосымшаны қағаз  тасығышта алу қажет болған</w:t>
      </w:r>
      <w:r>
        <w:br/>
      </w:r>
      <w:r>
        <w:rPr>
          <w:rFonts w:ascii="Times New Roman"/>
          <w:b w:val="false"/>
          <w:i w:val="false"/>
          <w:color w:val="000000"/>
          <w:sz w:val="28"/>
        </w:rPr>
        <w:t>
      жағдайда, Х белгісін қою керек) мынадай негіз(дер)  бойынша (тиісті ұяшыққа Х қою қажет)</w:t>
      </w:r>
      <w:r>
        <w:br/>
      </w:r>
      <w:r>
        <w:rPr>
          <w:rFonts w:ascii="Times New Roman"/>
          <w:b w:val="false"/>
          <w:i w:val="false"/>
          <w:color w:val="000000"/>
          <w:sz w:val="28"/>
        </w:rPr>
        <w:t>
      қайта ресімдеуді сұраймын:</w:t>
      </w:r>
      <w:r>
        <w:br/>
      </w:r>
      <w:r>
        <w:rPr>
          <w:rFonts w:ascii="Times New Roman"/>
          <w:b w:val="false"/>
          <w:i w:val="false"/>
          <w:color w:val="000000"/>
          <w:sz w:val="28"/>
        </w:rPr>
        <w:t>
      1) жеке тұлға-лицензиаттың аты, әкесінің аты (бар болса), тегі өзгеруі _________________________________________________________________________</w:t>
      </w:r>
      <w:r>
        <w:br/>
      </w:r>
      <w:r>
        <w:rPr>
          <w:rFonts w:ascii="Times New Roman"/>
          <w:b w:val="false"/>
          <w:i w:val="false"/>
          <w:color w:val="000000"/>
          <w:sz w:val="28"/>
        </w:rPr>
        <w:t>
      2) дара кәсіпкер-лицензиаттың қайта тіркелуі, атауының өзгеруі __________________</w:t>
      </w:r>
      <w:r>
        <w:br/>
      </w:r>
      <w:r>
        <w:rPr>
          <w:rFonts w:ascii="Times New Roman"/>
          <w:b w:val="false"/>
          <w:i w:val="false"/>
          <w:color w:val="000000"/>
          <w:sz w:val="28"/>
        </w:rPr>
        <w:t>
      3) дара кәсіпкер-лицензиаттың қайта тіркелуі, заңды мекенжайының  өзгеруі __________________________________________________________________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2014 жылғы 16 мамырдағы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болса,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______________________________________________</w:t>
      </w:r>
      <w:r>
        <w:br/>
      </w: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орналасқан жері мекенжайының өзгеруі ________________________________________________________________________</w:t>
      </w:r>
      <w:r>
        <w:br/>
      </w: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__________________________________________________________</w:t>
      </w:r>
      <w:r>
        <w:br/>
      </w:r>
      <w:r>
        <w:rPr>
          <w:rFonts w:ascii="Times New Roman"/>
          <w:b w:val="false"/>
          <w:i w:val="false"/>
          <w:color w:val="000000"/>
          <w:sz w:val="28"/>
        </w:rPr>
        <w:t>
      7) қызмет түрі атауының өзгеруі _____________________________________________</w:t>
      </w:r>
      <w:r>
        <w:br/>
      </w:r>
      <w:r>
        <w:rPr>
          <w:rFonts w:ascii="Times New Roman"/>
          <w:b w:val="false"/>
          <w:i w:val="false"/>
          <w:color w:val="000000"/>
          <w:sz w:val="28"/>
        </w:rPr>
        <w:t>
      8) қызметтің кіші түрі атауының өзгеруі _______________________________________</w:t>
      </w:r>
      <w:r>
        <w:br/>
      </w:r>
      <w:r>
        <w:rPr>
          <w:rFonts w:ascii="Times New Roman"/>
          <w:b w:val="false"/>
          <w:i w:val="false"/>
          <w:color w:val="000000"/>
          <w:sz w:val="28"/>
        </w:rPr>
        <w:t>
      Жеке тұлғаның тұрғылықты жерінің мекенжайы 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w:t>
      </w:r>
      <w:r>
        <w:br/>
      </w:r>
      <w:r>
        <w:rPr>
          <w:rFonts w:ascii="Times New Roman"/>
          <w:b w:val="false"/>
          <w:i w:val="false"/>
          <w:color w:val="000000"/>
          <w:sz w:val="28"/>
        </w:rPr>
        <w:t>
      мекенжайы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r>
        <w:br/>
      </w:r>
      <w:r>
        <w:rPr>
          <w:rFonts w:ascii="Times New Roman"/>
          <w:b w:val="false"/>
          <w:i w:val="false"/>
          <w:color w:val="000000"/>
          <w:sz w:val="28"/>
        </w:rPr>
        <w:t>
      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Жеке тұлға ____________ 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r>
        <w:br/>
      </w:r>
      <w:r>
        <w:rPr>
          <w:rFonts w:ascii="Times New Roman"/>
          <w:b w:val="false"/>
          <w:i w:val="false"/>
          <w:color w:val="000000"/>
          <w:sz w:val="28"/>
        </w:rPr>
        <w:t>
      Толтырылған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6-қосымша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(кімнен)__________________________________________________________________</w:t>
      </w:r>
      <w:r>
        <w:br/>
      </w: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(мемлекеттік тіркеу туралы анықтаманың № және берілген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(қызмет түрiнің және (немесе) кіші түрінің(-лерінің) толық атауы)</w:t>
      </w:r>
      <w:r>
        <w:br/>
      </w:r>
      <w:r>
        <w:rPr>
          <w:rFonts w:ascii="Times New Roman"/>
          <w:b w:val="false"/>
          <w:i w:val="false"/>
          <w:color w:val="000000"/>
          <w:sz w:val="28"/>
        </w:rPr>
        <w:t>
      ___________________________________________________________ жүзеге асыруға</w:t>
      </w:r>
      <w:r>
        <w:br/>
      </w:r>
      <w:r>
        <w:rPr>
          <w:rFonts w:ascii="Times New Roman"/>
          <w:b w:val="false"/>
          <w:i w:val="false"/>
          <w:color w:val="000000"/>
          <w:sz w:val="28"/>
        </w:rPr>
        <w:t>
      __________________________________________________________________ берген</w:t>
      </w:r>
      <w:r>
        <w:br/>
      </w:r>
      <w:r>
        <w:rPr>
          <w:rFonts w:ascii="Times New Roman"/>
          <w:b w:val="false"/>
          <w:i w:val="false"/>
          <w:color w:val="000000"/>
          <w:sz w:val="28"/>
        </w:rPr>
        <w:t>
      (лицензияны және (немесе) лицензияға қосымшаны(ларды) берген лицензиардың атауы)</w:t>
      </w:r>
      <w:r>
        <w:br/>
      </w:r>
      <w:r>
        <w:rPr>
          <w:rFonts w:ascii="Times New Roman"/>
          <w:b w:val="false"/>
          <w:i w:val="false"/>
          <w:color w:val="000000"/>
          <w:sz w:val="28"/>
        </w:rPr>
        <w:t>
      20_____ жылғы " " ____________________ № _____________________________</w:t>
      </w:r>
      <w:r>
        <w:br/>
      </w:r>
      <w:r>
        <w:rPr>
          <w:rFonts w:ascii="Times New Roman"/>
          <w:b w:val="false"/>
          <w:i w:val="false"/>
          <w:color w:val="000000"/>
          <w:sz w:val="28"/>
        </w:rPr>
        <w:t>
      (лицензияның және (немесе) лицензияға қосымшаның(лардың) берілген күні,  нөмірі(лері)) лицензияны және (немесе) лицензияға қосымшаны (керектісінің  асты сызылсын) қағаз тасығышта ___ (лицензияны және (немесе) лицензияға  қосымшаны қағаз тасығышта алу қажет болған жағдайда, Х белгісін қою керек)  мынадай негіз(дер) бойынша (тиісті ұяшыққа Х қою қажет) қайта ресімдеуді сұраймын:</w:t>
      </w:r>
      <w:r>
        <w:br/>
      </w:r>
      <w:r>
        <w:rPr>
          <w:rFonts w:ascii="Times New Roman"/>
          <w:b w:val="false"/>
          <w:i w:val="false"/>
          <w:color w:val="000000"/>
          <w:sz w:val="28"/>
        </w:rPr>
        <w:t xml:space="preserve">
      1) заңды тұлға-лицензиаттың "Рұқсаттар және хабарламалар туралы" 2014 жылғы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ұяшыққа Х қою қажет): бірігу ____  қайта құру ____  қосылу ____  бөліп шығару ____ бөліну ____ жолымен қайта ұйымдастырылуы</w:t>
      </w:r>
      <w:r>
        <w:br/>
      </w:r>
      <w:r>
        <w:rPr>
          <w:rFonts w:ascii="Times New Roman"/>
          <w:b w:val="false"/>
          <w:i w:val="false"/>
          <w:color w:val="000000"/>
          <w:sz w:val="28"/>
        </w:rPr>
        <w:t>
      2) заңды тұлға-лицензиат атауының өзгеруі ___________________________________</w:t>
      </w:r>
      <w:r>
        <w:br/>
      </w:r>
      <w:r>
        <w:rPr>
          <w:rFonts w:ascii="Times New Roman"/>
          <w:b w:val="false"/>
          <w:i w:val="false"/>
          <w:color w:val="000000"/>
          <w:sz w:val="28"/>
        </w:rPr>
        <w:t>
      3) заңды тұлға-лицензиаттың орналасқан жерінің өзгеруі _______________________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2014 жылғы 16 мамырдағы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болса,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______________________________________________</w:t>
      </w:r>
      <w:r>
        <w:br/>
      </w: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орналасқан жері мекенжайының өзгеруі ________________________________________________________________________</w:t>
      </w:r>
      <w:r>
        <w:br/>
      </w: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_________________________________________________________________________</w:t>
      </w:r>
      <w:r>
        <w:br/>
      </w:r>
      <w:r>
        <w:rPr>
          <w:rFonts w:ascii="Times New Roman"/>
          <w:b w:val="false"/>
          <w:i w:val="false"/>
          <w:color w:val="000000"/>
          <w:sz w:val="28"/>
        </w:rPr>
        <w:t>
      7) қызмет түрі атауының өзгеруі _____________________________________________</w:t>
      </w:r>
      <w:r>
        <w:br/>
      </w:r>
      <w:r>
        <w:rPr>
          <w:rFonts w:ascii="Times New Roman"/>
          <w:b w:val="false"/>
          <w:i w:val="false"/>
          <w:color w:val="000000"/>
          <w:sz w:val="28"/>
        </w:rPr>
        <w:t>
      8) қызметтің кіші түрі атауының өзгеруі _____. Заңды тұлғаның мекенжайы _______________________________________________ (елі (шетелдік заңды тұлға үшін), почталық индексі, облысы, қаласы, ауданы, елді мекені, көше атауы, үй/ғимарат (стационарлық үй-жай)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 мекенжайы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 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Басшы___________________________________________________________________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Толтырылған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8-қосымша</w:t>
            </w:r>
          </w:p>
        </w:tc>
      </w:tr>
    </w:tbl>
    <w:bookmarkStart w:name="z350" w:id="302"/>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w:t>
      </w:r>
    </w:p>
    <w:bookmarkEnd w:id="302"/>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66" w:id="303"/>
    <w:p>
      <w:pPr>
        <w:spacing w:after="0"/>
        <w:ind w:left="0"/>
        <w:jc w:val="left"/>
      </w:pPr>
      <w:r>
        <w:rPr>
          <w:rFonts w:ascii="Times New Roman"/>
          <w:b/>
          <w:i w:val="false"/>
          <w:color w:val="000000"/>
        </w:rPr>
        <w:t xml:space="preserve"> 1-тарау. Жалпы ережелер</w:t>
      </w:r>
    </w:p>
    <w:bookmarkEnd w:id="303"/>
    <w:bookmarkStart w:name="z1067" w:id="304"/>
    <w:p>
      <w:pPr>
        <w:spacing w:after="0"/>
        <w:ind w:left="0"/>
        <w:jc w:val="both"/>
      </w:pPr>
      <w:r>
        <w:rPr>
          <w:rFonts w:ascii="Times New Roman"/>
          <w:b w:val="false"/>
          <w:i w:val="false"/>
          <w:color w:val="000000"/>
          <w:sz w:val="28"/>
        </w:rPr>
        <w:t>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қызметі (бұдан әрі – мемлекеттік көрсетілетін қызмет).</w:t>
      </w:r>
    </w:p>
    <w:bookmarkEnd w:id="304"/>
    <w:bookmarkStart w:name="z1068" w:id="30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305"/>
    <w:bookmarkStart w:name="z1069" w:id="306"/>
    <w:p>
      <w:pPr>
        <w:spacing w:after="0"/>
        <w:ind w:left="0"/>
        <w:jc w:val="both"/>
      </w:pPr>
      <w:r>
        <w:rPr>
          <w:rFonts w:ascii="Times New Roman"/>
          <w:b w:val="false"/>
          <w:i w:val="false"/>
          <w:color w:val="000000"/>
          <w:sz w:val="28"/>
        </w:rPr>
        <w:t>
      3. Мемлекеттік қызметті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30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070" w:id="307"/>
    <w:p>
      <w:pPr>
        <w:spacing w:after="0"/>
        <w:ind w:left="0"/>
        <w:jc w:val="left"/>
      </w:pPr>
      <w:r>
        <w:rPr>
          <w:rFonts w:ascii="Times New Roman"/>
          <w:b/>
          <w:i w:val="false"/>
          <w:color w:val="000000"/>
        </w:rPr>
        <w:t xml:space="preserve"> 2-тарау. Мемлекеттік қызметті көрсету тәртібі</w:t>
      </w:r>
    </w:p>
    <w:bookmarkEnd w:id="307"/>
    <w:bookmarkStart w:name="z1071" w:id="308"/>
    <w:p>
      <w:pPr>
        <w:spacing w:after="0"/>
        <w:ind w:left="0"/>
        <w:jc w:val="both"/>
      </w:pPr>
      <w:r>
        <w:rPr>
          <w:rFonts w:ascii="Times New Roman"/>
          <w:b w:val="false"/>
          <w:i w:val="false"/>
          <w:color w:val="000000"/>
          <w:sz w:val="28"/>
        </w:rPr>
        <w:t>
      4. Мемлекеттік қызметті көрсету мерзімдері - орны ауыстырылатын (тасымалданатын) объектіні транзиттік алып өтуге 30 (отыз) жұмыс күні ішінде және тірі жануарлардың карантиннен өтуіне күнтізбелік 60 (алпыс) күн ішінде басқа мемлекеттердің қызметтерімен транзиттік келісуді қажет ететін рұқсаттарды қоспағанда, орны ауыстырылатын (тасымалданатын) объектіні импорттауға, экспорттауға – 4 (төрт) жұмыс күні.</w:t>
      </w:r>
    </w:p>
    <w:bookmarkEnd w:id="308"/>
    <w:bookmarkStart w:name="z1072" w:id="309"/>
    <w:p>
      <w:pPr>
        <w:spacing w:after="0"/>
        <w:ind w:left="0"/>
        <w:jc w:val="both"/>
      </w:pPr>
      <w:r>
        <w:rPr>
          <w:rFonts w:ascii="Times New Roman"/>
          <w:b w:val="false"/>
          <w:i w:val="false"/>
          <w:color w:val="000000"/>
          <w:sz w:val="28"/>
        </w:rPr>
        <w:t>
      5. Мемлекеттік қызметті көрсету нысаны – электрондық түрде.</w:t>
      </w:r>
    </w:p>
    <w:bookmarkEnd w:id="309"/>
    <w:bookmarkStart w:name="z1073" w:id="310"/>
    <w:p>
      <w:pPr>
        <w:spacing w:after="0"/>
        <w:ind w:left="0"/>
        <w:jc w:val="both"/>
      </w:pPr>
      <w:r>
        <w:rPr>
          <w:rFonts w:ascii="Times New Roman"/>
          <w:b w:val="false"/>
          <w:i w:val="false"/>
          <w:color w:val="000000"/>
          <w:sz w:val="28"/>
        </w:rPr>
        <w:t>
      6. Мемлекеттік қызметті көрсету нәтижесі – орны ауыстырылатын (тасымалданатын) объектілердің импортына, экспортына, транзитіне арналған рұқсат (бұдан әрі – рұқсат)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310"/>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уәкілетті адамның электрондық цифрлық қолтаңбасымен (бұдан әрі – ЭЦҚ) куәландырылған электрондық құжат нысанында жолданады.</w:t>
      </w:r>
    </w:p>
    <w:bookmarkStart w:name="z1074" w:id="31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ақысыз көрсетіледі.</w:t>
      </w:r>
    </w:p>
    <w:bookmarkEnd w:id="311"/>
    <w:bookmarkStart w:name="z1075" w:id="312"/>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312"/>
    <w:bookmarkStart w:name="z1076" w:id="313"/>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313"/>
    <w:bookmarkStart w:name="z1077" w:id="31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өтініш;</w:t>
      </w:r>
    </w:p>
    <w:bookmarkEnd w:id="314"/>
    <w:bookmarkStart w:name="z1078" w:id="315"/>
    <w:p>
      <w:pPr>
        <w:spacing w:after="0"/>
        <w:ind w:left="0"/>
        <w:jc w:val="both"/>
      </w:pPr>
      <w:r>
        <w:rPr>
          <w:rFonts w:ascii="Times New Roman"/>
          <w:b w:val="false"/>
          <w:i w:val="false"/>
          <w:color w:val="000000"/>
          <w:sz w:val="28"/>
        </w:rPr>
        <w:t>
      2) асыл тұқымды жануарларды және асыл тұқымды өнімді (материалды) импорттау кезінде – экспорттаушы елдің ресми органы жануардың және асыл тұқымды өнімнің (материалдың) әр басына берген асыл тұқымдық куәліктің немесе оған баламалы құжаттың электрондық көшірмесі.</w:t>
      </w:r>
    </w:p>
    <w:bookmarkEnd w:id="315"/>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 туралы, заңды тұлғаны тіркеу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жағдайда, өтініштің порталда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көрінуі растайды.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1079" w:id="31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316"/>
    <w:p>
      <w:pPr>
        <w:spacing w:after="0"/>
        <w:ind w:left="0"/>
        <w:jc w:val="both"/>
      </w:pPr>
      <w:r>
        <w:rPr>
          <w:rFonts w:ascii="Times New Roman"/>
          <w:b w:val="false"/>
          <w:i w:val="false"/>
          <w:color w:val="000000"/>
          <w:sz w:val="28"/>
        </w:rPr>
        <w:t>
      орны ауыстырылатын (тасымалданатын) объектінің экспортына:</w:t>
      </w:r>
    </w:p>
    <w:bookmarkStart w:name="z1080" w:id="317"/>
    <w:p>
      <w:pPr>
        <w:spacing w:after="0"/>
        <w:ind w:left="0"/>
        <w:jc w:val="both"/>
      </w:pPr>
      <w:r>
        <w:rPr>
          <w:rFonts w:ascii="Times New Roman"/>
          <w:b w:val="false"/>
          <w:i w:val="false"/>
          <w:color w:val="000000"/>
          <w:sz w:val="28"/>
        </w:rPr>
        <w:t>
      1) өтініш беруші рұқсат алу үшін ұсынған құжаттардың және (немесе) оларда қамтылған деректердің (мәліметтердің) дұрыс еместігінің анықталуы;</w:t>
      </w:r>
    </w:p>
    <w:bookmarkEnd w:id="317"/>
    <w:bookmarkStart w:name="z1081" w:id="318"/>
    <w:p>
      <w:pPr>
        <w:spacing w:after="0"/>
        <w:ind w:left="0"/>
        <w:jc w:val="both"/>
      </w:pPr>
      <w:r>
        <w:rPr>
          <w:rFonts w:ascii="Times New Roman"/>
          <w:b w:val="false"/>
          <w:i w:val="false"/>
          <w:color w:val="000000"/>
          <w:sz w:val="28"/>
        </w:rPr>
        <w:t>
      2) орны ауыстырылатын (тасымалданатын) объектінің шыққан (орналасқан) жерінің жануарлардың инфекциялық аурулары бойынша саламатсыз болуы;</w:t>
      </w:r>
    </w:p>
    <w:bookmarkEnd w:id="318"/>
    <w:bookmarkStart w:name="z1082" w:id="319"/>
    <w:p>
      <w:pPr>
        <w:spacing w:after="0"/>
        <w:ind w:left="0"/>
        <w:jc w:val="both"/>
      </w:pPr>
      <w:r>
        <w:rPr>
          <w:rFonts w:ascii="Times New Roman"/>
          <w:b w:val="false"/>
          <w:i w:val="false"/>
          <w:color w:val="000000"/>
          <w:sz w:val="28"/>
        </w:rPr>
        <w:t>
      3) импорттаушы елдің ветеринариялық-санитариялық талаптарға сәйкес келмеуі;</w:t>
      </w:r>
    </w:p>
    <w:bookmarkEnd w:id="319"/>
    <w:bookmarkStart w:name="z1083" w:id="320"/>
    <w:p>
      <w:pPr>
        <w:spacing w:after="0"/>
        <w:ind w:left="0"/>
        <w:jc w:val="both"/>
      </w:pPr>
      <w:r>
        <w:rPr>
          <w:rFonts w:ascii="Times New Roman"/>
          <w:b w:val="false"/>
          <w:i w:val="false"/>
          <w:color w:val="000000"/>
          <w:sz w:val="28"/>
        </w:rPr>
        <w:t>
      4) импорттаушы елдің орны ауыстырылатын (тасымылданатын) объектіге қатысты уақытша ветеринариялық-санитариялық шаралары;</w:t>
      </w:r>
    </w:p>
    <w:bookmarkEnd w:id="320"/>
    <w:bookmarkStart w:name="z1084" w:id="321"/>
    <w:p>
      <w:pPr>
        <w:spacing w:after="0"/>
        <w:ind w:left="0"/>
        <w:jc w:val="both"/>
      </w:pPr>
      <w:r>
        <w:rPr>
          <w:rFonts w:ascii="Times New Roman"/>
          <w:b w:val="false"/>
          <w:i w:val="false"/>
          <w:color w:val="000000"/>
          <w:sz w:val="28"/>
        </w:rPr>
        <w:t>
      5) өтініш берушіге қатысты рұқсат алуды қажет ететін қызметке немесе қызметтің жекелеген түрлеріне тыйым салу туралы заңды күшіне енген сот шешімінің (үкімінің) болуы;</w:t>
      </w:r>
    </w:p>
    <w:bookmarkEnd w:id="321"/>
    <w:bookmarkStart w:name="z1085" w:id="322"/>
    <w:p>
      <w:pPr>
        <w:spacing w:after="0"/>
        <w:ind w:left="0"/>
        <w:jc w:val="both"/>
      </w:pPr>
      <w:r>
        <w:rPr>
          <w:rFonts w:ascii="Times New Roman"/>
          <w:b w:val="false"/>
          <w:i w:val="false"/>
          <w:color w:val="000000"/>
          <w:sz w:val="28"/>
        </w:rPr>
        <w:t>
      6) өтініш берушіге қатысты заңды күшіне енген сот шешімінің болуы, оның негізінде өтініш беруші рұқсатты алумен байланысты арнайы құқығынан айрылған болуы;</w:t>
      </w:r>
    </w:p>
    <w:bookmarkEnd w:id="322"/>
    <w:p>
      <w:pPr>
        <w:spacing w:after="0"/>
        <w:ind w:left="0"/>
        <w:jc w:val="both"/>
      </w:pPr>
      <w:r>
        <w:rPr>
          <w:rFonts w:ascii="Times New Roman"/>
          <w:b w:val="false"/>
          <w:i w:val="false"/>
          <w:color w:val="000000"/>
          <w:sz w:val="28"/>
        </w:rPr>
        <w:t>
      орны ауыстырылатын (тасымалданатын) объектінің импортына:</w:t>
      </w:r>
    </w:p>
    <w:bookmarkStart w:name="z1086" w:id="323"/>
    <w:p>
      <w:pPr>
        <w:spacing w:after="0"/>
        <w:ind w:left="0"/>
        <w:jc w:val="both"/>
      </w:pPr>
      <w:r>
        <w:rPr>
          <w:rFonts w:ascii="Times New Roman"/>
          <w:b w:val="false"/>
          <w:i w:val="false"/>
          <w:color w:val="000000"/>
          <w:sz w:val="28"/>
        </w:rPr>
        <w:t>
      1) өтініш беруші рұқсат алу үшін ұсынған құжаттардың және/немесе оларда қамтылған деректердің (мәліметтердің) дұрыс еместігінің анықталуы;</w:t>
      </w:r>
    </w:p>
    <w:bookmarkEnd w:id="323"/>
    <w:bookmarkStart w:name="z1087" w:id="324"/>
    <w:p>
      <w:pPr>
        <w:spacing w:after="0"/>
        <w:ind w:left="0"/>
        <w:jc w:val="both"/>
      </w:pPr>
      <w:r>
        <w:rPr>
          <w:rFonts w:ascii="Times New Roman"/>
          <w:b w:val="false"/>
          <w:i w:val="false"/>
          <w:color w:val="000000"/>
          <w:sz w:val="28"/>
        </w:rPr>
        <w:t>
      2) Халықаралық эпизоотиялық бюро Кодексінің стандарттарына, ұсынымдарына және нұсқамаларына, Дүниежүзілік сауда ұйымының Санитариялық, фитосанитариялық шараларды қолдану жөніндегі келісіміне сәйкес, расталған, оның ішінде үшінші елдердің құзыретті органдарымен байланыс арқылы расталған, жануарлардың инфекциялық аурулары бойынша саламатсыз болуына байланысты жекелеген елдерге (елдер өңірлеріне) қатысты шектеу шараларының енгізілуі;</w:t>
      </w:r>
    </w:p>
    <w:bookmarkEnd w:id="324"/>
    <w:bookmarkStart w:name="z1088" w:id="325"/>
    <w:p>
      <w:pPr>
        <w:spacing w:after="0"/>
        <w:ind w:left="0"/>
        <w:jc w:val="both"/>
      </w:pPr>
      <w:r>
        <w:rPr>
          <w:rFonts w:ascii="Times New Roman"/>
          <w:b w:val="false"/>
          <w:i w:val="false"/>
          <w:color w:val="000000"/>
          <w:sz w:val="28"/>
        </w:rPr>
        <w:t>
      3)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Бірыңғай ветеринариялық сертификаттар нысандарынан ерекшеленетін екі жақты ветеринариялық сертификаттарға сәйкес ветеринариялық-санитариялық талаптар бар болса, оларға сәйкес келмеуі;</w:t>
      </w:r>
    </w:p>
    <w:bookmarkEnd w:id="325"/>
    <w:bookmarkStart w:name="z1089" w:id="326"/>
    <w:p>
      <w:pPr>
        <w:spacing w:after="0"/>
        <w:ind w:left="0"/>
        <w:jc w:val="both"/>
      </w:pPr>
      <w:r>
        <w:rPr>
          <w:rFonts w:ascii="Times New Roman"/>
          <w:b w:val="false"/>
          <w:i w:val="false"/>
          <w:color w:val="000000"/>
          <w:sz w:val="28"/>
        </w:rPr>
        <w:t>
      4) ветеринариялық-санитариялық талаптарға сәйкес келмеуіне байланысты ветеринариялық-санитариялық тәуекелдің қолайсыз деңгейі;</w:t>
      </w:r>
    </w:p>
    <w:bookmarkEnd w:id="326"/>
    <w:bookmarkStart w:name="z1090" w:id="327"/>
    <w:p>
      <w:pPr>
        <w:spacing w:after="0"/>
        <w:ind w:left="0"/>
        <w:jc w:val="both"/>
      </w:pPr>
      <w:r>
        <w:rPr>
          <w:rFonts w:ascii="Times New Roman"/>
          <w:b w:val="false"/>
          <w:i w:val="false"/>
          <w:color w:val="000000"/>
          <w:sz w:val="28"/>
        </w:rPr>
        <w:t>
      5) ұйымның немесе адамның Еуразиялық экономикалық одақтың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болмауы;</w:t>
      </w:r>
    </w:p>
    <w:bookmarkEnd w:id="327"/>
    <w:bookmarkStart w:name="z1091" w:id="328"/>
    <w:p>
      <w:pPr>
        <w:spacing w:after="0"/>
        <w:ind w:left="0"/>
        <w:jc w:val="both"/>
      </w:pPr>
      <w:r>
        <w:rPr>
          <w:rFonts w:ascii="Times New Roman"/>
          <w:b w:val="false"/>
          <w:i w:val="false"/>
          <w:color w:val="000000"/>
          <w:sz w:val="28"/>
        </w:rPr>
        <w:t>
      6) өтініште көрсетілген жекелеген экспорттаушы кәсіпорынға (экспорттаушы кәсіпорындар тобына) қатысты уақытша шектеулердің енгізілуі;</w:t>
      </w:r>
    </w:p>
    <w:bookmarkEnd w:id="328"/>
    <w:bookmarkStart w:name="z1092" w:id="329"/>
    <w:p>
      <w:pPr>
        <w:spacing w:after="0"/>
        <w:ind w:left="0"/>
        <w:jc w:val="both"/>
      </w:pPr>
      <w:r>
        <w:rPr>
          <w:rFonts w:ascii="Times New Roman"/>
          <w:b w:val="false"/>
          <w:i w:val="false"/>
          <w:color w:val="000000"/>
          <w:sz w:val="28"/>
        </w:rPr>
        <w:t>
      7) бақылауға жататын тауарлардың әкелінуі жоспарланып отырған Қазақстан Республикасының аумағына немесе ол арқылы бақылауға жататын тауарлардың жүру бағдары өтетін аумаққа шектеу іс-шараларының, карантиннің енгізілуі (тиісті бақылауға жататын тауарлар шектеу іс-шаралары, карантин енгізілген аурудың таратушысы (тасымалдаушысы) болып табылуы мүмкін жағдайда);</w:t>
      </w:r>
    </w:p>
    <w:bookmarkEnd w:id="329"/>
    <w:bookmarkStart w:name="z1093" w:id="330"/>
    <w:p>
      <w:pPr>
        <w:spacing w:after="0"/>
        <w:ind w:left="0"/>
        <w:jc w:val="both"/>
      </w:pPr>
      <w:r>
        <w:rPr>
          <w:rFonts w:ascii="Times New Roman"/>
          <w:b w:val="false"/>
          <w:i w:val="false"/>
          <w:color w:val="000000"/>
          <w:sz w:val="28"/>
        </w:rPr>
        <w:t>
      8) Бірыңғай ветеринариялық (ветеринариялық-санитариялық) талаптарға сәйкес келмеуі;</w:t>
      </w:r>
    </w:p>
    <w:bookmarkEnd w:id="330"/>
    <w:bookmarkStart w:name="z1094" w:id="331"/>
    <w:p>
      <w:pPr>
        <w:spacing w:after="0"/>
        <w:ind w:left="0"/>
        <w:jc w:val="both"/>
      </w:pPr>
      <w:r>
        <w:rPr>
          <w:rFonts w:ascii="Times New Roman"/>
          <w:b w:val="false"/>
          <w:i w:val="false"/>
          <w:color w:val="000000"/>
          <w:sz w:val="28"/>
        </w:rPr>
        <w:t>
      9) экспорттаушы елде, импорттаушы елде жануарлардың инфекциялық аурулары бойынша эпизоотиялық ахуалдың өзгеруі;</w:t>
      </w:r>
    </w:p>
    <w:bookmarkEnd w:id="331"/>
    <w:bookmarkStart w:name="z1095" w:id="332"/>
    <w:p>
      <w:pPr>
        <w:spacing w:after="0"/>
        <w:ind w:left="0"/>
        <w:jc w:val="both"/>
      </w:pPr>
      <w:r>
        <w:rPr>
          <w:rFonts w:ascii="Times New Roman"/>
          <w:b w:val="false"/>
          <w:i w:val="false"/>
          <w:color w:val="000000"/>
          <w:sz w:val="28"/>
        </w:rPr>
        <w:t>
      10) өтініш берушіге қатысты рұқсат алуды қажет ететін қызметке немесе қызметтің жекелеген түрлеріне тыйым салу туралы заңды күшіне енген сот шешімінің (үкімінің) болуы;</w:t>
      </w:r>
    </w:p>
    <w:bookmarkEnd w:id="332"/>
    <w:bookmarkStart w:name="z1096" w:id="333"/>
    <w:p>
      <w:pPr>
        <w:spacing w:after="0"/>
        <w:ind w:left="0"/>
        <w:jc w:val="both"/>
      </w:pPr>
      <w:r>
        <w:rPr>
          <w:rFonts w:ascii="Times New Roman"/>
          <w:b w:val="false"/>
          <w:i w:val="false"/>
          <w:color w:val="000000"/>
          <w:sz w:val="28"/>
        </w:rPr>
        <w:t>
      11) өтініш берушіге қатысты заңды күшіне енген сот шешімінің болуы, оның негізінде өтініш беруші рұқсат алумен байланысты арнайы құқығынан айрылуы.</w:t>
      </w:r>
    </w:p>
    <w:bookmarkEnd w:id="333"/>
    <w:bookmarkStart w:name="z1097" w:id="33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34"/>
    <w:bookmarkStart w:name="z1098" w:id="335"/>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 </w:t>
      </w:r>
    </w:p>
    <w:bookmarkEnd w:id="335"/>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почтамен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1099" w:id="336"/>
    <w:p>
      <w:pPr>
        <w:spacing w:after="0"/>
        <w:ind w:left="0"/>
        <w:jc w:val="both"/>
      </w:pPr>
      <w:r>
        <w:rPr>
          <w:rFonts w:ascii="Times New Roman"/>
          <w:b w:val="false"/>
          <w:i w:val="false"/>
          <w:color w:val="000000"/>
          <w:sz w:val="28"/>
        </w:rPr>
        <w:t>
      1) жеке тұлғаның шағымында – оның аты, әкесінің аты (жеке басын куәландыратын құжатта бар болса), тегі почталық мекенжайы көрсетіледі;</w:t>
      </w:r>
    </w:p>
    <w:bookmarkEnd w:id="336"/>
    <w:bookmarkStart w:name="z1100" w:id="337"/>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Арызға көрсетілетін қызметті алушы қол қоюы тиіс.</w:t>
      </w:r>
    </w:p>
    <w:bookmarkEnd w:id="337"/>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оны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1101" w:id="338"/>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38"/>
    <w:bookmarkStart w:name="z1102" w:id="339"/>
    <w:p>
      <w:pPr>
        <w:spacing w:after="0"/>
        <w:ind w:left="0"/>
        <w:jc w:val="left"/>
      </w:pPr>
      <w:r>
        <w:rPr>
          <w:rFonts w:ascii="Times New Roman"/>
          <w:b/>
          <w:i w:val="false"/>
          <w:color w:val="000000"/>
        </w:rPr>
        <w:t xml:space="preserve"> 4-тарау. Мемлекеттік қызметті, оның ішінде электрондық форматта көрсетілетін мемлекеттік қызметті көрсету ерекшеліктері ескеріле отырып қойылатын өзге талаптар</w:t>
      </w:r>
    </w:p>
    <w:bookmarkEnd w:id="339"/>
    <w:bookmarkStart w:name="z1103" w:id="34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340"/>
    <w:bookmarkStart w:name="z1104" w:id="341"/>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341"/>
    <w:bookmarkStart w:name="z1105" w:id="342"/>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порталда көрсетілген. Бірыңғай байланыс орталығы: 1414, 8-800-080-7777.</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аумақтағы </w:t>
            </w:r>
            <w:r>
              <w:br/>
            </w:r>
            <w:r>
              <w:rPr>
                <w:rFonts w:ascii="Times New Roman"/>
                <w:b w:val="false"/>
                <w:i w:val="false"/>
                <w:color w:val="000000"/>
                <w:sz w:val="20"/>
              </w:rPr>
              <w:t xml:space="preserve">эпизоотиялықжағдайды </w:t>
            </w:r>
            <w:r>
              <w:br/>
            </w:r>
            <w:r>
              <w:rPr>
                <w:rFonts w:ascii="Times New Roman"/>
                <w:b w:val="false"/>
                <w:i w:val="false"/>
                <w:color w:val="000000"/>
                <w:sz w:val="20"/>
              </w:rPr>
              <w:t xml:space="preserve">бағалауды ескере отырып, орны </w:t>
            </w:r>
            <w:r>
              <w:br/>
            </w:r>
            <w:r>
              <w:rPr>
                <w:rFonts w:ascii="Times New Roman"/>
                <w:b w:val="false"/>
                <w:i w:val="false"/>
                <w:color w:val="000000"/>
                <w:sz w:val="20"/>
              </w:rPr>
              <w:t>ауыстырылатын</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 xml:space="preserve">экспортына, импортына және </w:t>
            </w:r>
            <w:r>
              <w:br/>
            </w:r>
            <w:r>
              <w:rPr>
                <w:rFonts w:ascii="Times New Roman"/>
                <w:b w:val="false"/>
                <w:i w:val="false"/>
                <w:color w:val="000000"/>
                <w:sz w:val="20"/>
              </w:rPr>
              <w:t xml:space="preserve">транзитіне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орналасқан жері, өндіріс </w:t>
            </w:r>
            <w:r>
              <w:br/>
            </w:r>
            <w:r>
              <w:rPr>
                <w:rFonts w:ascii="Times New Roman"/>
                <w:b w:val="false"/>
                <w:i w:val="false"/>
                <w:color w:val="000000"/>
                <w:sz w:val="20"/>
              </w:rPr>
              <w:t xml:space="preserve">объектісінің есепке алу нөмірі </w:t>
            </w:r>
            <w:r>
              <w:br/>
            </w:r>
            <w:r>
              <w:rPr>
                <w:rFonts w:ascii="Times New Roman"/>
                <w:b w:val="false"/>
                <w:i w:val="false"/>
                <w:color w:val="000000"/>
                <w:sz w:val="20"/>
              </w:rPr>
              <w:t xml:space="preserve">(коды), заңды тұлғаны </w:t>
            </w:r>
            <w:r>
              <w:br/>
            </w:r>
            <w:r>
              <w:rPr>
                <w:rFonts w:ascii="Times New Roman"/>
                <w:b w:val="false"/>
                <w:i w:val="false"/>
                <w:color w:val="000000"/>
                <w:sz w:val="20"/>
              </w:rPr>
              <w:t xml:space="preserve">мемлекеттік тіркеу (қайта </w:t>
            </w:r>
            <w:r>
              <w:br/>
            </w:r>
            <w:r>
              <w:rPr>
                <w:rFonts w:ascii="Times New Roman"/>
                <w:b w:val="false"/>
                <w:i w:val="false"/>
                <w:color w:val="000000"/>
                <w:sz w:val="20"/>
              </w:rPr>
              <w:t xml:space="preserve">тіркеу) нөмірі және күні, жеке </w:t>
            </w:r>
            <w:r>
              <w:br/>
            </w:r>
            <w:r>
              <w:rPr>
                <w:rFonts w:ascii="Times New Roman"/>
                <w:b w:val="false"/>
                <w:i w:val="false"/>
                <w:color w:val="000000"/>
                <w:sz w:val="20"/>
              </w:rPr>
              <w:t xml:space="preserve">нөмірі / жеке тұлғалар үшін: </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(бар болса), тегі, есепке алу </w:t>
            </w:r>
            <w:r>
              <w:br/>
            </w:r>
            <w:r>
              <w:rPr>
                <w:rFonts w:ascii="Times New Roman"/>
                <w:b w:val="false"/>
                <w:i w:val="false"/>
                <w:color w:val="000000"/>
                <w:sz w:val="20"/>
              </w:rPr>
              <w:t xml:space="preserve">нөмірі (коды), сәйкестендіру </w:t>
            </w:r>
            <w:r>
              <w:br/>
            </w:r>
            <w:r>
              <w:rPr>
                <w:rFonts w:ascii="Times New Roman"/>
                <w:b w:val="false"/>
                <w:i w:val="false"/>
                <w:color w:val="000000"/>
                <w:sz w:val="20"/>
              </w:rPr>
              <w:t xml:space="preserve">нөмірі, дара кәсіпкер ретінде </w:t>
            </w:r>
            <w:r>
              <w:br/>
            </w:r>
            <w:r>
              <w:rPr>
                <w:rFonts w:ascii="Times New Roman"/>
                <w:b w:val="false"/>
                <w:i w:val="false"/>
                <w:color w:val="000000"/>
                <w:sz w:val="20"/>
              </w:rPr>
              <w:t xml:space="preserve">қызметінің басталғаны туралы </w:t>
            </w:r>
            <w:r>
              <w:br/>
            </w:r>
            <w:r>
              <w:rPr>
                <w:rFonts w:ascii="Times New Roman"/>
                <w:b w:val="false"/>
                <w:i w:val="false"/>
                <w:color w:val="000000"/>
                <w:sz w:val="20"/>
              </w:rPr>
              <w:t xml:space="preserve">хабарлама, тіркелген күні, </w:t>
            </w:r>
            <w:r>
              <w:br/>
            </w:r>
            <w:r>
              <w:rPr>
                <w:rFonts w:ascii="Times New Roman"/>
                <w:b w:val="false"/>
                <w:i w:val="false"/>
                <w:color w:val="000000"/>
                <w:sz w:val="20"/>
              </w:rPr>
              <w:t xml:space="preserve">телефонның, факстың, ұялы </w:t>
            </w:r>
            <w:r>
              <w:br/>
            </w:r>
            <w:r>
              <w:rPr>
                <w:rFonts w:ascii="Times New Roman"/>
                <w:b w:val="false"/>
                <w:i w:val="false"/>
                <w:color w:val="000000"/>
                <w:sz w:val="20"/>
              </w:rPr>
              <w:t xml:space="preserve">байланыстың абоненттік нөмірі </w:t>
            </w:r>
            <w:r>
              <w:br/>
            </w:r>
            <w:r>
              <w:rPr>
                <w:rFonts w:ascii="Times New Roman"/>
                <w:b w:val="false"/>
                <w:i w:val="false"/>
                <w:color w:val="000000"/>
                <w:sz w:val="20"/>
              </w:rPr>
              <w:t xml:space="preserve">және (немесе) электрондық </w:t>
            </w:r>
            <w:r>
              <w:br/>
            </w:r>
            <w:r>
              <w:rPr>
                <w:rFonts w:ascii="Times New Roman"/>
                <w:b w:val="false"/>
                <w:i w:val="false"/>
                <w:color w:val="000000"/>
                <w:sz w:val="20"/>
              </w:rPr>
              <w:t>мекенжайы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 рұқсат беруіңізді сұраймын. </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374"/>
        <w:gridCol w:w="10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шыққан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 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өңдеу; азық пен азықтық қоспалар үшін – оларды жейтін жануарлардың түрі)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сақтауды (өңдеуді, өткізуді) жүзеге асыратын өндіріс объектісінің атауын және есепке алу нөмірін көрсете отырып, Еуразиялық экономикалық одақтың (импорттау кезінде), үшінші елдердің (Еуразиялық экономикалық одаққа мүше болып табылмайтын мемлекеттер) (экспорттау кезінде) кедендік аумағындағы межелі пункт</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қауіпі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азықтар мен азықтық қоспаларды экспорттау кезінде шыққан елін көрсете отырып, өндіруші ұйымдардың атауы және ветеринариялық препараттардың, азықтық қоспалардың тіркеу куәлігінің нөмірі (тіркеу, қайта тіркеу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объектілерді және олардан өндірілген өнімдердің Еуразиялық экономикалық одаққа мүше мемлекеттерге әкетілуіне жол бермеу туралы келісімді растаймын.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14" w:id="343"/>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стандарты</w:t>
      </w:r>
    </w:p>
    <w:bookmarkEnd w:id="343"/>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25" w:id="344"/>
    <w:p>
      <w:pPr>
        <w:spacing w:after="0"/>
        <w:ind w:left="0"/>
        <w:jc w:val="left"/>
      </w:pPr>
      <w:r>
        <w:rPr>
          <w:rFonts w:ascii="Times New Roman"/>
          <w:b/>
          <w:i w:val="false"/>
          <w:color w:val="000000"/>
        </w:rPr>
        <w:t xml:space="preserve"> 1 тарау. Жалпы ережелер</w:t>
      </w:r>
    </w:p>
    <w:bookmarkEnd w:id="344"/>
    <w:bookmarkStart w:name="z1026" w:id="345"/>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 (бұдан әрі – мемлекеттiк көрсетілетін қызмет).</w:t>
      </w:r>
    </w:p>
    <w:bookmarkEnd w:id="345"/>
    <w:bookmarkStart w:name="z1027" w:id="3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346"/>
    <w:bookmarkStart w:name="z1106" w:id="347"/>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34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9" w:id="348"/>
    <w:p>
      <w:pPr>
        <w:spacing w:after="0"/>
        <w:ind w:left="0"/>
        <w:jc w:val="left"/>
      </w:pPr>
      <w:r>
        <w:rPr>
          <w:rFonts w:ascii="Times New Roman"/>
          <w:b/>
          <w:i w:val="false"/>
          <w:color w:val="000000"/>
        </w:rPr>
        <w:t xml:space="preserve"> 2-тарау. Мемлекеттік қызметті көрсету тәртібі</w:t>
      </w:r>
    </w:p>
    <w:bookmarkEnd w:id="348"/>
    <w:bookmarkStart w:name="z1030" w:id="349"/>
    <w:p>
      <w:pPr>
        <w:spacing w:after="0"/>
        <w:ind w:left="0"/>
        <w:jc w:val="both"/>
      </w:pPr>
      <w:r>
        <w:rPr>
          <w:rFonts w:ascii="Times New Roman"/>
          <w:b w:val="false"/>
          <w:i w:val="false"/>
          <w:color w:val="000000"/>
          <w:sz w:val="28"/>
        </w:rPr>
        <w:t>
      4. Мемлекеттiк қызметті көрсету мерзімдері:</w:t>
      </w:r>
    </w:p>
    <w:bookmarkEnd w:id="349"/>
    <w:bookmarkStart w:name="z1031" w:id="350"/>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мемлекеттік қызметті көрсету нәтижесін алу сәтіне дейін – облыстың (республикалық маңызы бар қаланың, астананың) жергілікті атқарушы органдары айқындаған өткізу мерзімдеріне сәйкес жүзеге асырылады;</w:t>
      </w:r>
    </w:p>
    <w:bookmarkEnd w:id="350"/>
    <w:p>
      <w:pPr>
        <w:spacing w:after="0"/>
        <w:ind w:left="0"/>
        <w:jc w:val="both"/>
      </w:pPr>
      <w:r>
        <w:rPr>
          <w:rFonts w:ascii="Times New Roman"/>
          <w:b w:val="false"/>
          <w:i w:val="false"/>
          <w:color w:val="000000"/>
          <w:sz w:val="28"/>
        </w:rPr>
        <w:t>
      ветеринариялық паспорттан үзінді-көшерме беру – 30 (отыз) минут;</w:t>
      </w:r>
    </w:p>
    <w:bookmarkStart w:name="z1032" w:id="351"/>
    <w:p>
      <w:pPr>
        <w:spacing w:after="0"/>
        <w:ind w:left="0"/>
        <w:jc w:val="both"/>
      </w:pPr>
      <w:r>
        <w:rPr>
          <w:rFonts w:ascii="Times New Roman"/>
          <w:b w:val="false"/>
          <w:i w:val="false"/>
          <w:color w:val="000000"/>
          <w:sz w:val="28"/>
        </w:rPr>
        <w:t>
      2) құжаттар топтамасын тапсыру үшін кезекте күтудің рұқсат етілетін ең ұзақ уақыты – 30 (отыз) минут;</w:t>
      </w:r>
    </w:p>
    <w:bookmarkEnd w:id="351"/>
    <w:bookmarkStart w:name="z1033" w:id="352"/>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End w:id="352"/>
    <w:bookmarkStart w:name="z1034" w:id="353"/>
    <w:p>
      <w:pPr>
        <w:spacing w:after="0"/>
        <w:ind w:left="0"/>
        <w:jc w:val="both"/>
      </w:pPr>
      <w:r>
        <w:rPr>
          <w:rFonts w:ascii="Times New Roman"/>
          <w:b w:val="false"/>
          <w:i w:val="false"/>
          <w:color w:val="000000"/>
          <w:sz w:val="28"/>
        </w:rPr>
        <w:t>
      4)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bookmarkEnd w:id="353"/>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Start w:name="z1035" w:id="354"/>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354"/>
    <w:bookmarkStart w:name="z1036" w:id="355"/>
    <w:p>
      <w:pPr>
        <w:spacing w:after="0"/>
        <w:ind w:left="0"/>
        <w:jc w:val="both"/>
      </w:pPr>
      <w:r>
        <w:rPr>
          <w:rFonts w:ascii="Times New Roman"/>
          <w:b w:val="false"/>
          <w:i w:val="false"/>
          <w:color w:val="000000"/>
          <w:sz w:val="28"/>
        </w:rPr>
        <w:t>
      6.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355"/>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Start w:name="z1037" w:id="356"/>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тегін көрсетіледі.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ақылы негізде жүзеге асырылады. </w:t>
      </w:r>
    </w:p>
    <w:bookmarkEnd w:id="356"/>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bookmarkStart w:name="z1038" w:id="357"/>
    <w:p>
      <w:pPr>
        <w:spacing w:after="0"/>
        <w:ind w:left="0"/>
        <w:jc w:val="both"/>
      </w:pPr>
      <w:r>
        <w:rPr>
          <w:rFonts w:ascii="Times New Roman"/>
          <w:b w:val="false"/>
          <w:i w:val="false"/>
          <w:color w:val="000000"/>
          <w:sz w:val="28"/>
        </w:rPr>
        <w:t>
      8. Мыналардың:</w:t>
      </w:r>
    </w:p>
    <w:bookmarkEnd w:id="357"/>
    <w:bookmarkStart w:name="z1039" w:id="358"/>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35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1040" w:id="359"/>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359"/>
    <w:bookmarkStart w:name="z1041" w:id="360"/>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360"/>
    <w:p>
      <w:pPr>
        <w:spacing w:after="0"/>
        <w:ind w:left="0"/>
        <w:jc w:val="both"/>
      </w:pPr>
      <w:r>
        <w:rPr>
          <w:rFonts w:ascii="Times New Roman"/>
          <w:b w:val="false"/>
          <w:i w:val="false"/>
          <w:color w:val="000000"/>
          <w:sz w:val="28"/>
        </w:rPr>
        <w:t>
      көрсетілетін қызметті берушіге:</w:t>
      </w:r>
    </w:p>
    <w:bookmarkStart w:name="z1042" w:id="361"/>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бастапқы бірдейлендіру үшін:</w:t>
      </w:r>
    </w:p>
    <w:bookmarkEnd w:id="3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чиптер үшін ақы төленгенін растайтын құжат (чиптеу кезінде);</w:t>
      </w:r>
    </w:p>
    <w:bookmarkStart w:name="z1043" w:id="362"/>
    <w:p>
      <w:pPr>
        <w:spacing w:after="0"/>
        <w:ind w:left="0"/>
        <w:jc w:val="both"/>
      </w:pPr>
      <w:r>
        <w:rPr>
          <w:rFonts w:ascii="Times New Roman"/>
          <w:b w:val="false"/>
          <w:i w:val="false"/>
          <w:color w:val="000000"/>
          <w:sz w:val="28"/>
        </w:rPr>
        <w:t>
      2) ауыл шаруашылығы жануарларына бірдейлендіру жүргізуге арналған сырға (сырғалар) жоғалған немесе бүлінген кезде телнұсқасын алу үшін:</w:t>
      </w:r>
    </w:p>
    <w:bookmarkEnd w:id="3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bookmarkStart w:name="z1044" w:id="363"/>
    <w:p>
      <w:pPr>
        <w:spacing w:after="0"/>
        <w:ind w:left="0"/>
        <w:jc w:val="both"/>
      </w:pPr>
      <w:r>
        <w:rPr>
          <w:rFonts w:ascii="Times New Roman"/>
          <w:b w:val="false"/>
          <w:i w:val="false"/>
          <w:color w:val="000000"/>
          <w:sz w:val="28"/>
        </w:rPr>
        <w:t>
      3) жоғалған немесе ескірген кезде ветеринариялық паспорттың телнұсқасын алу үшін:</w:t>
      </w:r>
    </w:p>
    <w:bookmarkEnd w:id="363"/>
    <w:p>
      <w:pPr>
        <w:spacing w:after="0"/>
        <w:ind w:left="0"/>
        <w:jc w:val="both"/>
      </w:pPr>
      <w:r>
        <w:rPr>
          <w:rFonts w:ascii="Times New Roman"/>
          <w:b w:val="false"/>
          <w:i w:val="false"/>
          <w:color w:val="000000"/>
          <w:sz w:val="28"/>
        </w:rPr>
        <w:t xml:space="preserve">
      ветеринариялық паспорттың телнұсқасын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паспорттың жоғалғанын, бүлінгенін растайтын құжаттардың қосымшасымен қоса)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bookmarkStart w:name="z1045" w:id="364"/>
    <w:p>
      <w:pPr>
        <w:spacing w:after="0"/>
        <w:ind w:left="0"/>
        <w:jc w:val="both"/>
      </w:pPr>
      <w:r>
        <w:rPr>
          <w:rFonts w:ascii="Times New Roman"/>
          <w:b w:val="false"/>
          <w:i w:val="false"/>
          <w:color w:val="000000"/>
          <w:sz w:val="28"/>
        </w:rPr>
        <w:t>
      4) ветеринариялық паспорттан үзінді-көшірме алу үшін:</w:t>
      </w:r>
    </w:p>
    <w:bookmarkEnd w:id="36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паспорттан үзінді-көшірме алуға арналған өтініш;</w:t>
      </w:r>
    </w:p>
    <w:p>
      <w:pPr>
        <w:spacing w:after="0"/>
        <w:ind w:left="0"/>
        <w:jc w:val="both"/>
      </w:pPr>
      <w:r>
        <w:rPr>
          <w:rFonts w:ascii="Times New Roman"/>
          <w:b w:val="false"/>
          <w:i w:val="false"/>
          <w:color w:val="000000"/>
          <w:sz w:val="28"/>
        </w:rPr>
        <w:t>
      жеке басын куәландыратын құжатт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порталға ветеринариялық паспорттан үзінді-көшірме алу үшін:</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паспорттан үзінді-көшірме алуға арналған электронды құжат нысанындағы өтініш;</w:t>
      </w:r>
    </w:p>
    <w:p>
      <w:pPr>
        <w:spacing w:after="0"/>
        <w:ind w:left="0"/>
        <w:jc w:val="both"/>
      </w:pPr>
      <w:r>
        <w:rPr>
          <w:rFonts w:ascii="Times New Roman"/>
          <w:b w:val="false"/>
          <w:i w:val="false"/>
          <w:color w:val="000000"/>
          <w:sz w:val="28"/>
        </w:rPr>
        <w:t>
      Жеке басын куәландыратын құжат, заңды тұлғаны тіркеу (қайта тіркеу) туралы, дара кәсіпкерді тіркеу туралы, ветеринариялық паспорт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1046" w:id="365"/>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bookmarkEnd w:id="365"/>
    <w:bookmarkStart w:name="z1047" w:id="366"/>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көрсетіледі.</w:t>
      </w:r>
    </w:p>
    <w:bookmarkEnd w:id="366"/>
    <w:bookmarkStart w:name="z1048" w:id="367"/>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367"/>
    <w:bookmarkStart w:name="z1049" w:id="368"/>
    <w:p>
      <w:pPr>
        <w:spacing w:after="0"/>
        <w:ind w:left="0"/>
        <w:jc w:val="both"/>
      </w:pPr>
      <w:r>
        <w:rPr>
          <w:rFonts w:ascii="Times New Roman"/>
          <w:b w:val="false"/>
          <w:i w:val="false"/>
          <w:color w:val="000000"/>
          <w:sz w:val="28"/>
        </w:rPr>
        <w:t>
      1) ветеринариялық паспорт бере отырып, жануарға жеке нөмір алу үшін көрсетілетін қызметті алушы ұсынған құжаттардың және (немесе) оларда қамтылған деректердің (мәліметтердің) дұрыс еместігінің анықталуы;</w:t>
      </w:r>
    </w:p>
    <w:bookmarkEnd w:id="368"/>
    <w:bookmarkStart w:name="z1050" w:id="369"/>
    <w:p>
      <w:pPr>
        <w:spacing w:after="0"/>
        <w:ind w:left="0"/>
        <w:jc w:val="both"/>
      </w:pPr>
      <w:r>
        <w:rPr>
          <w:rFonts w:ascii="Times New Roman"/>
          <w:b w:val="false"/>
          <w:i w:val="false"/>
          <w:color w:val="000000"/>
          <w:sz w:val="28"/>
        </w:rPr>
        <w:t>
      2) көрсетілетін қызметті алушыға қатысты ветеринариялық паспорт бере отырып, жануарға жеке нөмір алуды талап ететін қызметке немесе жекелеген қызмет түріне тыйым салу туралы заңды күшіне енген сот шешімінің (үкімінің) болуы;</w:t>
      </w:r>
    </w:p>
    <w:bookmarkEnd w:id="369"/>
    <w:bookmarkStart w:name="z1051" w:id="370"/>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көрсетілетін қызметті алушының ветеринариялық паспорт бере отырып, жануарға жеке нөмір алуға байланысты арнайы құқығынан айрылуы.</w:t>
      </w:r>
    </w:p>
    <w:bookmarkEnd w:id="370"/>
    <w:bookmarkStart w:name="z1052" w:id="371"/>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71"/>
    <w:bookmarkStart w:name="z1053" w:id="37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372"/>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Шағым почта арқылы немесе көрсетілетін қызмет берушінің кеңсесі арқылы қолма-қол жазбаша нысанда жұмыс күндері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bookmarkStart w:name="z1054" w:id="373"/>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bookmarkEnd w:id="373"/>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1055" w:id="374"/>
    <w:p>
      <w:pPr>
        <w:spacing w:after="0"/>
        <w:ind w:left="0"/>
        <w:jc w:val="both"/>
      </w:pPr>
      <w:r>
        <w:rPr>
          <w:rFonts w:ascii="Times New Roman"/>
          <w:b w:val="false"/>
          <w:i w:val="false"/>
          <w:color w:val="000000"/>
          <w:sz w:val="28"/>
        </w:rPr>
        <w:t xml:space="preserve">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 </w:t>
      </w:r>
    </w:p>
    <w:bookmarkEnd w:id="374"/>
    <w:bookmarkStart w:name="z1056" w:id="375"/>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375"/>
    <w:bookmarkStart w:name="z1057" w:id="376"/>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76"/>
    <w:bookmarkStart w:name="z1058" w:id="377"/>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bookmarkEnd w:id="377"/>
    <w:bookmarkStart w:name="z1059" w:id="378"/>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378"/>
    <w:bookmarkStart w:name="z1060" w:id="379"/>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bookmarkEnd w:id="379"/>
    <w:bookmarkStart w:name="z1061" w:id="380"/>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алуға мүмкіндігі бар.</w:t>
      </w:r>
    </w:p>
    <w:bookmarkEnd w:id="380"/>
    <w:bookmarkStart w:name="z1062" w:id="381"/>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381"/>
    <w:tbl>
      <w:tblPr>
        <w:tblW w:w="0" w:type="auto"/>
        <w:tblCellSpacing w:w="0" w:type="auto"/>
        <w:tblBorders>
          <w:top w:val="none"/>
          <w:left w:val="none"/>
          <w:bottom w:val="none"/>
          <w:right w:val="none"/>
          <w:insideH w:val="none"/>
          <w:insideV w:val="none"/>
        </w:tblBorders>
      </w:tblPr>
      <w:tblGrid>
        <w:gridCol w:w="7808"/>
        <w:gridCol w:w="4618"/>
      </w:tblGrid>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бірдейлендіруді жүргізу"</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(кімге)________________________________</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бизнес-сәйкестендіру нөмірі)</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жоғалуына, бүлінуіне, төл алынуына, тағы басқаларға* (қажеттісінің астын сызыңыз) байланысты, ауыл шаруашылығы жануарларын  бірдейлендірулеріңізді және аспалы сырғаның телңұсқасын (телнұсқа алу үшін  көрсетіледі) берулеріңізді сұраймын.</w:t>
      </w:r>
    </w:p>
    <w:p>
      <w:pPr>
        <w:spacing w:after="0"/>
        <w:ind w:left="0"/>
        <w:jc w:val="left"/>
      </w:pPr>
      <w:r>
        <w:rPr>
          <w:rFonts w:ascii="Times New Roman"/>
          <w:b w:val="false"/>
          <w:i w:val="false"/>
          <w:color w:val="000000"/>
          <w:sz w:val="28"/>
        </w:rPr>
        <w:t>
      жануар түрі ______________________________________________________________;</w:t>
      </w:r>
      <w:r>
        <w:br/>
      </w:r>
      <w:r>
        <w:rPr>
          <w:rFonts w:ascii="Times New Roman"/>
          <w:b w:val="false"/>
          <w:i w:val="false"/>
          <w:color w:val="000000"/>
          <w:sz w:val="28"/>
        </w:rPr>
        <w:t>
      жануарлар саны __________________________________________________________;</w:t>
      </w:r>
      <w:r>
        <w:br/>
      </w:r>
      <w:r>
        <w:rPr>
          <w:rFonts w:ascii="Times New Roman"/>
          <w:b w:val="false"/>
          <w:i w:val="false"/>
          <w:color w:val="000000"/>
          <w:sz w:val="28"/>
        </w:rPr>
        <w:t>
      ауыл шаруашылығы жануарының жеке нөмірі (аспалы сырғаның телнұсқасын  алу үшін): ________________________________________________________________</w:t>
      </w:r>
      <w:r>
        <w:br/>
      </w:r>
      <w:r>
        <w:rPr>
          <w:rFonts w:ascii="Times New Roman"/>
          <w:b w:val="false"/>
          <w:i w:val="false"/>
          <w:color w:val="000000"/>
          <w:sz w:val="28"/>
        </w:rPr>
        <w:t>
      Бірдейлендіру тәсілі (сырғалау, таңбалау, чиптеу, татуировка) (қажеттісінің астын сызыңыз);</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чиптерге ақы төленгені туралы түбіртек;</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жануары паспортының көшірмесі:</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басқа да құжаттар (көрсету керек) Ақпараттық жүйелердегі заңмен қорғалатын құпияны құрайтын мәліметтерді  пайдалануға келісемін. Ұсынылып отырған мәліметтердің дұрыстығын растаймын.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телефондары ____________________ E-mail _________________________</w:t>
      </w:r>
    </w:p>
    <w:p>
      <w:pPr>
        <w:spacing w:after="0"/>
        <w:ind w:left="0"/>
        <w:jc w:val="both"/>
      </w:pPr>
      <w:r>
        <w:rPr>
          <w:rFonts w:ascii="Times New Roman"/>
          <w:b w:val="false"/>
          <w:i w:val="false"/>
          <w:color w:val="000000"/>
          <w:sz w:val="28"/>
        </w:rPr>
        <w:t>
      20 __ жылғы ____________ 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Қосымша: 1 данада ____________________________________ ________ парақ</w:t>
      </w:r>
    </w:p>
    <w:p>
      <w:pPr>
        <w:spacing w:after="0"/>
        <w:ind w:left="0"/>
        <w:jc w:val="both"/>
      </w:pPr>
      <w:r>
        <w:rPr>
          <w:rFonts w:ascii="Times New Roman"/>
          <w:b w:val="false"/>
          <w:i w:val="false"/>
          <w:color w:val="000000"/>
          <w:sz w:val="28"/>
        </w:rPr>
        <w:t>
      Құжаттар 20 __ жылғы _____________ қабылданды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both"/>
      </w:pPr>
      <w:r>
        <w:rPr>
          <w:rFonts w:ascii="Times New Roman"/>
          <w:b w:val="false"/>
          <w:i w:val="false"/>
          <w:color w:val="000000"/>
          <w:sz w:val="28"/>
        </w:rPr>
        <w:t>
      Ескертпе: *ауыл шаруашылығы жануарларына бірдейлендіру жүргізу қажеттілігінің себебін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бірдейлендіруді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Ветеринариялық паспорттың телнұсқасын беруді сұраймын.</w:t>
      </w:r>
    </w:p>
    <w:p>
      <w:pPr>
        <w:spacing w:after="0"/>
        <w:ind w:left="0"/>
        <w:jc w:val="both"/>
      </w:pPr>
      <w:r>
        <w:rPr>
          <w:rFonts w:ascii="Times New Roman"/>
          <w:b w:val="false"/>
          <w:i w:val="false"/>
          <w:color w:val="000000"/>
          <w:sz w:val="28"/>
        </w:rPr>
        <w:t>
      Себебі:___________________________________________________________________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______________________________________________________________</w:t>
      </w:r>
    </w:p>
    <w:p>
      <w:pPr>
        <w:spacing w:after="0"/>
        <w:ind w:left="0"/>
        <w:jc w:val="both"/>
      </w:pPr>
      <w:r>
        <w:rPr>
          <w:rFonts w:ascii="Times New Roman"/>
          <w:b w:val="false"/>
          <w:i w:val="false"/>
          <w:color w:val="000000"/>
          <w:sz w:val="28"/>
        </w:rPr>
        <w:t>
      Жануарлар саны: __________________________________________________________</w:t>
      </w:r>
    </w:p>
    <w:p>
      <w:pPr>
        <w:spacing w:after="0"/>
        <w:ind w:left="0"/>
        <w:jc w:val="both"/>
      </w:pPr>
      <w:r>
        <w:rPr>
          <w:rFonts w:ascii="Times New Roman"/>
          <w:b w:val="false"/>
          <w:i w:val="false"/>
          <w:color w:val="000000"/>
          <w:sz w:val="28"/>
        </w:rPr>
        <w:t>
      Ауыл шаруашылығы жануарының жеке нөмірі:_________________________________</w:t>
      </w:r>
    </w:p>
    <w:p>
      <w:pPr>
        <w:spacing w:after="0"/>
        <w:ind w:left="0"/>
        <w:jc w:val="both"/>
      </w:pPr>
      <w:r>
        <w:rPr>
          <w:rFonts w:ascii="Times New Roman"/>
          <w:b w:val="false"/>
          <w:i w:val="false"/>
          <w:color w:val="000000"/>
          <w:sz w:val="28"/>
        </w:rPr>
        <w:t>
      Ветеринариялық паспорттың жоғалу, бүліну фактісін растайтын мынадай құжаттарды қоса беріп отырмын:_______________________________________________________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 E-mail 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p>
      <w:pPr>
        <w:spacing w:after="0"/>
        <w:ind w:left="0"/>
        <w:jc w:val="both"/>
      </w:pPr>
      <w:r>
        <w:rPr>
          <w:rFonts w:ascii="Times New Roman"/>
          <w:b w:val="false"/>
          <w:i w:val="false"/>
          <w:color w:val="000000"/>
          <w:sz w:val="28"/>
        </w:rPr>
        <w:t>
      20 __ жылғы ____________ 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Қосымша: 1 данада _______________________ ________ парақ</w:t>
      </w:r>
    </w:p>
    <w:p>
      <w:pPr>
        <w:spacing w:after="0"/>
        <w:ind w:left="0"/>
        <w:jc w:val="both"/>
      </w:pPr>
      <w:r>
        <w:rPr>
          <w:rFonts w:ascii="Times New Roman"/>
          <w:b w:val="false"/>
          <w:i w:val="false"/>
          <w:color w:val="000000"/>
          <w:sz w:val="28"/>
        </w:rPr>
        <w:t>
      Құжаттар 20 __ жылғы _____________ қабылданды 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Ветеринариялық паспорттан үзінді-көшірме беруді сұраймын.</w:t>
      </w:r>
    </w:p>
    <w:p>
      <w:pPr>
        <w:spacing w:after="0"/>
        <w:ind w:left="0"/>
        <w:jc w:val="both"/>
      </w:pPr>
      <w:r>
        <w:rPr>
          <w:rFonts w:ascii="Times New Roman"/>
          <w:b w:val="false"/>
          <w:i w:val="false"/>
          <w:color w:val="000000"/>
          <w:sz w:val="28"/>
        </w:rPr>
        <w:t>
      Ауыл шаруашылығы жануарының жеке нөмірі:________________________________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p>
      <w:pPr>
        <w:spacing w:after="0"/>
        <w:ind w:left="0"/>
        <w:jc w:val="both"/>
      </w:pPr>
      <w:r>
        <w:rPr>
          <w:rFonts w:ascii="Times New Roman"/>
          <w:b w:val="false"/>
          <w:i w:val="false"/>
          <w:color w:val="000000"/>
          <w:sz w:val="28"/>
        </w:rPr>
        <w:t>
      ______________________________________________20__жылғы_________________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10-қосымша</w:t>
            </w:r>
          </w:p>
        </w:tc>
      </w:tr>
    </w:tbl>
    <w:bookmarkStart w:name="z456" w:id="382"/>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 стандарты</w:t>
      </w:r>
    </w:p>
    <w:bookmarkEnd w:id="382"/>
    <w:p>
      <w:pPr>
        <w:spacing w:after="0"/>
        <w:ind w:left="0"/>
        <w:jc w:val="both"/>
      </w:pPr>
      <w:r>
        <w:rPr>
          <w:rFonts w:ascii="Times New Roman"/>
          <w:b w:val="false"/>
          <w:i w:val="false"/>
          <w:color w:val="ff0000"/>
          <w:sz w:val="28"/>
        </w:rPr>
        <w:t xml:space="preserve">
      Ескерту. Стандарт алып тасталды – ҚР Ауыл шаруашылығы министрінің м.а. 22.01.2019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11-қосымша</w:t>
            </w:r>
          </w:p>
        </w:tc>
      </w:tr>
    </w:tbl>
    <w:bookmarkStart w:name="z3" w:id="383"/>
    <w:p>
      <w:pPr>
        <w:spacing w:after="0"/>
        <w:ind w:left="0"/>
        <w:jc w:val="left"/>
      </w:pPr>
      <w:r>
        <w:rPr>
          <w:rFonts w:ascii="Times New Roman"/>
          <w:b/>
          <w:i w:val="false"/>
          <w:color w:val="000000"/>
        </w:rPr>
        <w:t xml:space="preserve"> "Жаңа жетілдірілген ветеринариялық препараттарға, жемшөп</w:t>
      </w:r>
      <w:r>
        <w:br/>
      </w:r>
      <w:r>
        <w:rPr>
          <w:rFonts w:ascii="Times New Roman"/>
          <w:b/>
          <w:i w:val="false"/>
          <w:color w:val="000000"/>
        </w:rPr>
        <w:t>қоспаларына нормативтік-техникалық құжаттаманы келісу"</w:t>
      </w:r>
      <w:r>
        <w:br/>
      </w:r>
      <w:r>
        <w:rPr>
          <w:rFonts w:ascii="Times New Roman"/>
          <w:b/>
          <w:i w:val="false"/>
          <w:color w:val="000000"/>
        </w:rPr>
        <w:t>мемлекеттік көрсетілетін қызмет стандарты</w:t>
      </w:r>
    </w:p>
    <w:bookmarkEnd w:id="383"/>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24.11.2015 </w:t>
      </w:r>
      <w:r>
        <w:rPr>
          <w:rFonts w:ascii="Times New Roman"/>
          <w:b w:val="false"/>
          <w:i w:val="false"/>
          <w:color w:val="ff0000"/>
          <w:sz w:val="28"/>
        </w:rPr>
        <w:t>№ 7-1/1031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07" w:id="384"/>
    <w:p>
      <w:pPr>
        <w:spacing w:after="0"/>
        <w:ind w:left="0"/>
        <w:jc w:val="left"/>
      </w:pPr>
      <w:r>
        <w:rPr>
          <w:rFonts w:ascii="Times New Roman"/>
          <w:b/>
          <w:i w:val="false"/>
          <w:color w:val="000000"/>
        </w:rPr>
        <w:t xml:space="preserve"> 1-тарау. Жалпы ережелер</w:t>
      </w:r>
    </w:p>
    <w:bookmarkEnd w:id="384"/>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 w:id="385"/>
    <w:p>
      <w:pPr>
        <w:spacing w:after="0"/>
        <w:ind w:left="0"/>
        <w:jc w:val="both"/>
      </w:pPr>
      <w:r>
        <w:rPr>
          <w:rFonts w:ascii="Times New Roman"/>
          <w:b w:val="false"/>
          <w:i w:val="false"/>
          <w:color w:val="000000"/>
          <w:sz w:val="28"/>
        </w:rPr>
        <w:t>
      1. "Жаңа жетілдірілген ветеринариялық препараттарға, жемшөп қоспаларына нормативтік-техникалық құжаттаманы келісу" мемлекеттік көрсетілетін қызметі (бұдан әрі – мемлекеттік көрсетілетін қызмет).</w:t>
      </w:r>
    </w:p>
    <w:bookmarkEnd w:id="385"/>
    <w:bookmarkStart w:name="z6" w:id="3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386"/>
    <w:bookmarkStart w:name="z7" w:id="387"/>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көрсетілетін қызметті беруші) көрсетеді.</w:t>
      </w:r>
    </w:p>
    <w:bookmarkEnd w:id="387"/>
    <w:bookmarkStart w:name="z8" w:id="38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388"/>
    <w:bookmarkStart w:name="z9" w:id="389"/>
    <w:p>
      <w:pPr>
        <w:spacing w:after="0"/>
        <w:ind w:left="0"/>
        <w:jc w:val="left"/>
      </w:pPr>
      <w:r>
        <w:rPr>
          <w:rFonts w:ascii="Times New Roman"/>
          <w:b/>
          <w:i w:val="false"/>
          <w:color w:val="000000"/>
        </w:rPr>
        <w:t xml:space="preserve"> 2-тарау. Мемлекеттік қызметті көрсету тәртібі</w:t>
      </w:r>
    </w:p>
    <w:bookmarkEnd w:id="389"/>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 w:id="390"/>
    <w:p>
      <w:pPr>
        <w:spacing w:after="0"/>
        <w:ind w:left="0"/>
        <w:jc w:val="both"/>
      </w:pPr>
      <w:r>
        <w:rPr>
          <w:rFonts w:ascii="Times New Roman"/>
          <w:b w:val="false"/>
          <w:i w:val="false"/>
          <w:color w:val="000000"/>
          <w:sz w:val="28"/>
        </w:rPr>
        <w:t>
      4. Мемлекеттік қызметті көрсету мерзімдері:</w:t>
      </w:r>
    </w:p>
    <w:bookmarkEnd w:id="390"/>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 30 (отыз) жұмыс күні ішінде;</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7" w:id="391"/>
    <w:p>
      <w:pPr>
        <w:spacing w:after="0"/>
        <w:ind w:left="0"/>
        <w:jc w:val="both"/>
      </w:pPr>
      <w:r>
        <w:rPr>
          <w:rFonts w:ascii="Times New Roman"/>
          <w:b w:val="false"/>
          <w:i w:val="false"/>
          <w:color w:val="000000"/>
          <w:sz w:val="28"/>
        </w:rPr>
        <w:t>
      5. Мемлекеттік қызметті көрсету нысаны – қағаз түрінде.</w:t>
      </w:r>
    </w:p>
    <w:bookmarkEnd w:id="391"/>
    <w:bookmarkStart w:name="z508" w:id="392"/>
    <w:p>
      <w:pPr>
        <w:spacing w:after="0"/>
        <w:ind w:left="0"/>
        <w:jc w:val="both"/>
      </w:pPr>
      <w:r>
        <w:rPr>
          <w:rFonts w:ascii="Times New Roman"/>
          <w:b w:val="false"/>
          <w:i w:val="false"/>
          <w:color w:val="000000"/>
          <w:sz w:val="28"/>
        </w:rPr>
        <w:t>
      6. Мемлекеттік қызметті көрсету нәтижесі – жаңа, жетілдірілген ветеринариялық препараттарға, жемшөп қоспаларына нормативтік-техникалық құжаттаманы келісу;</w:t>
      </w:r>
    </w:p>
    <w:bookmarkEnd w:id="392"/>
    <w:p>
      <w:pPr>
        <w:spacing w:after="0"/>
        <w:ind w:left="0"/>
        <w:jc w:val="both"/>
      </w:pPr>
      <w:r>
        <w:rPr>
          <w:rFonts w:ascii="Times New Roman"/>
          <w:b w:val="false"/>
          <w:i w:val="false"/>
          <w:color w:val="000000"/>
          <w:sz w:val="28"/>
        </w:rPr>
        <w:t>
      сараптама қорытындысы теріс болған жағдайда, көрсетілетін қызметті беруші көрсетілетін қызметті алушыға нақты себептерді көрсете отырып, жаңа, жетілдірілген ветеринариялық препараттарға, жемшөп қоспаларына нормативтік-техникалық құжаттаманы келісуден жазбаша бас тарту жібереді.</w:t>
      </w:r>
    </w:p>
    <w:p>
      <w:pPr>
        <w:spacing w:after="0"/>
        <w:ind w:left="0"/>
        <w:jc w:val="both"/>
      </w:pPr>
      <w:r>
        <w:rPr>
          <w:rFonts w:ascii="Times New Roman"/>
          <w:b w:val="false"/>
          <w:i w:val="false"/>
          <w:color w:val="000000"/>
          <w:sz w:val="28"/>
        </w:rPr>
        <w:t>
      Не осы мемлекеттік көрсетілетін қызмет стандартының 9-1-тармағында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1" w:id="39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393"/>
    <w:bookmarkStart w:name="z512" w:id="394"/>
    <w:p>
      <w:pPr>
        <w:spacing w:after="0"/>
        <w:ind w:left="0"/>
        <w:jc w:val="both"/>
      </w:pPr>
      <w:r>
        <w:rPr>
          <w:rFonts w:ascii="Times New Roman"/>
          <w:b w:val="false"/>
          <w:i w:val="false"/>
          <w:color w:val="000000"/>
          <w:sz w:val="28"/>
        </w:rPr>
        <w:t xml:space="preserve">
      8.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39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5" w:id="395"/>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395"/>
    <w:bookmarkStart w:name="z516" w:id="39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396"/>
    <w:bookmarkStart w:name="z517" w:id="397"/>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(бірдейлендіру үшін);</w:t>
      </w:r>
    </w:p>
    <w:bookmarkEnd w:id="397"/>
    <w:bookmarkStart w:name="z518" w:id="398"/>
    <w:p>
      <w:pPr>
        <w:spacing w:after="0"/>
        <w:ind w:left="0"/>
        <w:jc w:val="both"/>
      </w:pPr>
      <w:r>
        <w:rPr>
          <w:rFonts w:ascii="Times New Roman"/>
          <w:b w:val="false"/>
          <w:i w:val="false"/>
          <w:color w:val="000000"/>
          <w:sz w:val="28"/>
        </w:rPr>
        <w:t>
      4 (төрт) дана мемлекет және орыс тілдеріндегі нормативтік-техникалық құжаттама (шетелдік өтініш берушілер үшін нотариалды куәландырылған аудармасы бар мемлекеттік және орыс тілдеріндегі нормативтік-техникалық құжаттама және нотариалды куәландырылған аудармасының көшірмесі бар нормативтік-техникалық құжаттаманың көшірмесі), ол мыналарды:</w:t>
      </w:r>
    </w:p>
    <w:bookmarkEnd w:id="398"/>
    <w:bookmarkStart w:name="z519" w:id="399"/>
    <w:p>
      <w:pPr>
        <w:spacing w:after="0"/>
        <w:ind w:left="0"/>
        <w:jc w:val="both"/>
      </w:pPr>
      <w:r>
        <w:rPr>
          <w:rFonts w:ascii="Times New Roman"/>
          <w:b w:val="false"/>
          <w:i w:val="false"/>
          <w:color w:val="000000"/>
          <w:sz w:val="28"/>
        </w:rPr>
        <w:t>
      1) ұйым стандартын және/немесе халықаралық стандарттарды;</w:t>
      </w:r>
    </w:p>
    <w:bookmarkEnd w:id="399"/>
    <w:bookmarkStart w:name="z520" w:id="400"/>
    <w:p>
      <w:pPr>
        <w:spacing w:after="0"/>
        <w:ind w:left="0"/>
        <w:jc w:val="both"/>
      </w:pPr>
      <w:r>
        <w:rPr>
          <w:rFonts w:ascii="Times New Roman"/>
          <w:b w:val="false"/>
          <w:i w:val="false"/>
          <w:color w:val="000000"/>
          <w:sz w:val="28"/>
        </w:rPr>
        <w:t>
      2) ветеринариялық препаратты, жемшөп қоспаларын әзірлеуші (жеке тұлға немесе заңды тұлғаның басшысы) қол қойған/бекіткен ветеринариялық препаратты, жемшөп қоспаларын дайындау және бақылау жөніндегі нұсқаулықты;</w:t>
      </w:r>
    </w:p>
    <w:bookmarkEnd w:id="400"/>
    <w:bookmarkStart w:name="z521" w:id="401"/>
    <w:p>
      <w:pPr>
        <w:spacing w:after="0"/>
        <w:ind w:left="0"/>
        <w:jc w:val="both"/>
      </w:pPr>
      <w:r>
        <w:rPr>
          <w:rFonts w:ascii="Times New Roman"/>
          <w:b w:val="false"/>
          <w:i w:val="false"/>
          <w:color w:val="000000"/>
          <w:sz w:val="28"/>
        </w:rPr>
        <w:t>
      3) өндіруші әзірлеген ветеринариялық препаратты, жемшөп қоспаларын қолдану (пайдалану) жөніндегі нұсқауды (нұсқаулықты);</w:t>
      </w:r>
    </w:p>
    <w:bookmarkEnd w:id="401"/>
    <w:bookmarkStart w:name="z522" w:id="402"/>
    <w:p>
      <w:pPr>
        <w:spacing w:after="0"/>
        <w:ind w:left="0"/>
        <w:jc w:val="both"/>
      </w:pPr>
      <w:r>
        <w:rPr>
          <w:rFonts w:ascii="Times New Roman"/>
          <w:b w:val="false"/>
          <w:i w:val="false"/>
          <w:color w:val="000000"/>
          <w:sz w:val="28"/>
        </w:rPr>
        <w:t>
      4) микроорганизмдердің өндірістік және бақылаудағы штаммдарына және жасуша өсіріндісінің қайта себілетін желілеріне арналған паспортты (ветеринариялық препараттар үшін);</w:t>
      </w:r>
    </w:p>
    <w:bookmarkEnd w:id="402"/>
    <w:bookmarkStart w:name="z523" w:id="403"/>
    <w:p>
      <w:pPr>
        <w:spacing w:after="0"/>
        <w:ind w:left="0"/>
        <w:jc w:val="both"/>
      </w:pPr>
      <w:r>
        <w:rPr>
          <w:rFonts w:ascii="Times New Roman"/>
          <w:b w:val="false"/>
          <w:i w:val="false"/>
          <w:color w:val="000000"/>
          <w:sz w:val="28"/>
        </w:rPr>
        <w:t>
      5) ветеринариялық препараттың, жемшөп қоспасының тіркелгенін және/немесе Кеден Одағына және Бірыңғай Экономикалық Кеңістіке мүше елдерден басқа, үшінші елдердің ресми мемлекеттік фармокопеясына енгізілгенін растайтын құжатты (бар болса);</w:t>
      </w:r>
    </w:p>
    <w:bookmarkEnd w:id="403"/>
    <w:bookmarkStart w:name="z524" w:id="404"/>
    <w:p>
      <w:pPr>
        <w:spacing w:after="0"/>
        <w:ind w:left="0"/>
        <w:jc w:val="both"/>
      </w:pPr>
      <w:r>
        <w:rPr>
          <w:rFonts w:ascii="Times New Roman"/>
          <w:b w:val="false"/>
          <w:i w:val="false"/>
          <w:color w:val="000000"/>
          <w:sz w:val="28"/>
        </w:rPr>
        <w:t>
      6) ветеринариялық препараттың, жемшөп қоспаларының (ветеринариялық препаратты, жемшөп қоспаларын дайындау/бақылау үшін пайланылатын микроорганизмдердің штаммдары) жекелеген компоненттеріне немесе ветеринариялық препаратты, жемшөп қоспасын дайындау технологиясына/әдісіне не оны пайдалануға/қолдануға патент (тер) бар болған жағдайда ветеринариялық препараттың, жемшөп қоспасының компоненттерін дайындаушы мен патент иесі арасында жасалған шарттың нотариалды куәландырылған көшірмесін;</w:t>
      </w:r>
    </w:p>
    <w:bookmarkEnd w:id="404"/>
    <w:bookmarkStart w:name="z525" w:id="405"/>
    <w:p>
      <w:pPr>
        <w:spacing w:after="0"/>
        <w:ind w:left="0"/>
        <w:jc w:val="both"/>
      </w:pPr>
      <w:r>
        <w:rPr>
          <w:rFonts w:ascii="Times New Roman"/>
          <w:b w:val="false"/>
          <w:i w:val="false"/>
          <w:color w:val="000000"/>
          <w:sz w:val="28"/>
        </w:rPr>
        <w:t>
      7) зертханалық және өндірістік сынақтың хаттамасын (актісін) қоса отырып, ветеринариялық препаратты, жемшөптік қоспаларды әзірлеу, түрлендіру, жетілдіру бойынша ғылыми-зерттеу жұмыстары туралы есепті;</w:t>
      </w:r>
    </w:p>
    <w:bookmarkEnd w:id="405"/>
    <w:bookmarkStart w:name="z526" w:id="406"/>
    <w:p>
      <w:pPr>
        <w:spacing w:after="0"/>
        <w:ind w:left="0"/>
        <w:jc w:val="both"/>
      </w:pPr>
      <w:r>
        <w:rPr>
          <w:rFonts w:ascii="Times New Roman"/>
          <w:b w:val="false"/>
          <w:i w:val="false"/>
          <w:color w:val="000000"/>
          <w:sz w:val="28"/>
        </w:rPr>
        <w:t>
      8) ветеринариялық препараттардың халықаралық стандарттарға (Good Manufacturing Practice – тиісті өндірістік тәжірибе) сәйкес өндірілгенін куәландыратын құжаттарды (бар болса) қамтиды.</w:t>
      </w:r>
    </w:p>
    <w:bookmarkEnd w:id="406"/>
    <w:bookmarkStart w:name="z527" w:id="40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топтамасының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407"/>
    <w:bookmarkStart w:name="z732" w:id="408"/>
    <w:p>
      <w:pPr>
        <w:spacing w:after="0"/>
        <w:ind w:left="0"/>
        <w:jc w:val="both"/>
      </w:pPr>
      <w:r>
        <w:rPr>
          <w:rFonts w:ascii="Times New Roman"/>
          <w:b w:val="false"/>
          <w:i w:val="false"/>
          <w:color w:val="000000"/>
          <w:sz w:val="28"/>
        </w:rPr>
        <w:t>
      9-1. Мемлекеттiк қызметті көрсетуден бас тарту үшін мыналар негіз болып табылады:</w:t>
      </w:r>
    </w:p>
    <w:bookmarkEnd w:id="408"/>
    <w:bookmarkStart w:name="z733" w:id="409"/>
    <w:p>
      <w:pPr>
        <w:spacing w:after="0"/>
        <w:ind w:left="0"/>
        <w:jc w:val="both"/>
      </w:pPr>
      <w:r>
        <w:rPr>
          <w:rFonts w:ascii="Times New Roman"/>
          <w:b w:val="false"/>
          <w:i w:val="false"/>
          <w:color w:val="000000"/>
          <w:sz w:val="28"/>
        </w:rPr>
        <w:t>
      1) өтініш беруші жаңа, жетілдерілген ветеринариялық препараттарға, жемшөп қоспаларына нормативтік-техникалық құжаттамаға келісім алу үшін ұсынған құжаттардың және/немесе оларда қамтылған деректердің (мәліметтердің) дұрыс еместігінің анықталуы;</w:t>
      </w:r>
    </w:p>
    <w:bookmarkEnd w:id="409"/>
    <w:bookmarkStart w:name="z734" w:id="410"/>
    <w:p>
      <w:pPr>
        <w:spacing w:after="0"/>
        <w:ind w:left="0"/>
        <w:jc w:val="both"/>
      </w:pPr>
      <w:r>
        <w:rPr>
          <w:rFonts w:ascii="Times New Roman"/>
          <w:b w:val="false"/>
          <w:i w:val="false"/>
          <w:color w:val="000000"/>
          <w:sz w:val="28"/>
        </w:rPr>
        <w:t>
      2) жаңа, жетілдірілген ветеринариялық препараттарға, жемшөп қоспаларына нормативтік-техникалық құжаттама сараптамасының теріс қорытындысы;</w:t>
      </w:r>
    </w:p>
    <w:bookmarkEnd w:id="410"/>
    <w:bookmarkStart w:name="z735" w:id="411"/>
    <w:p>
      <w:pPr>
        <w:spacing w:after="0"/>
        <w:ind w:left="0"/>
        <w:jc w:val="both"/>
      </w:pPr>
      <w:r>
        <w:rPr>
          <w:rFonts w:ascii="Times New Roman"/>
          <w:b w:val="false"/>
          <w:i w:val="false"/>
          <w:color w:val="000000"/>
          <w:sz w:val="28"/>
        </w:rPr>
        <w:t>
      3) өтініш берушіге қатысты жаңа, жетілдерілген ветеринариялық препараттарға, жемшөп қоспаларына нормативтік-техниалық құжаттамаға келісім алуды талап ететін қызметке немесе жекелеген қызмет түріне тыйым салу туралы заңды күшіне енген сот шешімінің (үкімінің) болуы;</w:t>
      </w:r>
    </w:p>
    <w:bookmarkEnd w:id="411"/>
    <w:bookmarkStart w:name="z736" w:id="412"/>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жаңа, жетілдерілген ветеринариялық препараттарға, жемшөп қоспаларына нормативтік-техникалық құжаттамаға келісім алуға байланысты арнайы құқығынан айрылуы.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8" w:id="413"/>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13"/>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9" w:id="41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414"/>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"жеке кабинетінен" өтініш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0" w:id="415"/>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15"/>
    <w:bookmarkStart w:name="z541" w:id="4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416"/>
    <w:bookmarkStart w:name="z542" w:id="41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417"/>
    <w:bookmarkStart w:name="z543" w:id="418"/>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418"/>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4" w:id="419"/>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5" w:id="420"/>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12-қосымша</w:t>
            </w:r>
          </w:p>
        </w:tc>
      </w:tr>
    </w:tbl>
    <w:bookmarkStart w:name="z547" w:id="421"/>
    <w:p>
      <w:pPr>
        <w:spacing w:after="0"/>
        <w:ind w:left="0"/>
        <w:jc w:val="left"/>
      </w:pPr>
      <w:r>
        <w:rPr>
          <w:rFonts w:ascii="Times New Roman"/>
          <w:b/>
          <w:i w:val="false"/>
          <w:color w:val="000000"/>
        </w:rPr>
        <w:t xml:space="preserve"> "Ветеринариялық препараттарға және жемшөптік қоспаларға</w:t>
      </w:r>
      <w:r>
        <w:br/>
      </w:r>
      <w:r>
        <w:rPr>
          <w:rFonts w:ascii="Times New Roman"/>
          <w:b/>
          <w:i w:val="false"/>
          <w:color w:val="000000"/>
        </w:rPr>
        <w:t>апробация жүргізу" мемлекеттiк көрсетілетін қызмет стандарты</w:t>
      </w:r>
    </w:p>
    <w:bookmarkEnd w:id="421"/>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24.11.2015 </w:t>
      </w:r>
      <w:r>
        <w:rPr>
          <w:rFonts w:ascii="Times New Roman"/>
          <w:b w:val="false"/>
          <w:i w:val="false"/>
          <w:color w:val="ff0000"/>
          <w:sz w:val="28"/>
        </w:rPr>
        <w:t>№ 7-1/1031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08" w:id="422"/>
    <w:p>
      <w:pPr>
        <w:spacing w:after="0"/>
        <w:ind w:left="0"/>
        <w:jc w:val="left"/>
      </w:pPr>
      <w:r>
        <w:rPr>
          <w:rFonts w:ascii="Times New Roman"/>
          <w:b/>
          <w:i w:val="false"/>
          <w:color w:val="000000"/>
        </w:rPr>
        <w:t xml:space="preserve"> 1-тарау. Жалпы ережелер</w:t>
      </w:r>
    </w:p>
    <w:bookmarkEnd w:id="422"/>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8" w:id="423"/>
    <w:p>
      <w:pPr>
        <w:spacing w:after="0"/>
        <w:ind w:left="0"/>
        <w:jc w:val="both"/>
      </w:pPr>
      <w:r>
        <w:rPr>
          <w:rFonts w:ascii="Times New Roman"/>
          <w:b w:val="false"/>
          <w:i w:val="false"/>
          <w:color w:val="000000"/>
          <w:sz w:val="28"/>
        </w:rPr>
        <w:t>
      1. "Ветеринариялық препараттарға және жемшөптік қоспаларға апробация жүргізу" мемлекеттiк көрсетілетін қызметі (бұдан әрі – мемлекеттік көрсетілетін қызмет).</w:t>
      </w:r>
    </w:p>
    <w:bookmarkEnd w:id="423"/>
    <w:bookmarkStart w:name="z549" w:id="424"/>
    <w:p>
      <w:pPr>
        <w:spacing w:after="0"/>
        <w:ind w:left="0"/>
        <w:jc w:val="both"/>
      </w:pPr>
      <w:r>
        <w:rPr>
          <w:rFonts w:ascii="Times New Roman"/>
          <w:b w:val="false"/>
          <w:i w:val="false"/>
          <w:color w:val="000000"/>
          <w:sz w:val="28"/>
        </w:rPr>
        <w:t xml:space="preserve">
      2. Мемлекеттiк көрсетілетін қызмет стандартын Қазақстан Республикасы Ауыл шаруашылығы министрлігі (бұдан әрі – Министрлік) әзірледі. </w:t>
      </w:r>
    </w:p>
    <w:bookmarkEnd w:id="424"/>
    <w:bookmarkStart w:name="z550" w:id="425"/>
    <w:p>
      <w:pPr>
        <w:spacing w:after="0"/>
        <w:ind w:left="0"/>
        <w:jc w:val="both"/>
      </w:pPr>
      <w:r>
        <w:rPr>
          <w:rFonts w:ascii="Times New Roman"/>
          <w:b w:val="false"/>
          <w:i w:val="false"/>
          <w:color w:val="000000"/>
          <w:sz w:val="28"/>
        </w:rPr>
        <w:t xml:space="preserve">
      3. Мемлекеттік қызметті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 (бұдан әрі – көрсетілетін қызметті беруші) көрсетеді. </w:t>
      </w:r>
    </w:p>
    <w:bookmarkEnd w:id="425"/>
    <w:bookmarkStart w:name="z551" w:id="4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Министрліктің Ветеринариялық бақылау және қадағалау комитетінің (бұдан әрі – ведомство) кеңсесі арқылы жүзеге асырылады.</w:t>
      </w:r>
    </w:p>
    <w:bookmarkEnd w:id="426"/>
    <w:bookmarkStart w:name="z552" w:id="427"/>
    <w:p>
      <w:pPr>
        <w:spacing w:after="0"/>
        <w:ind w:left="0"/>
        <w:jc w:val="left"/>
      </w:pPr>
      <w:r>
        <w:rPr>
          <w:rFonts w:ascii="Times New Roman"/>
          <w:b/>
          <w:i w:val="false"/>
          <w:color w:val="000000"/>
        </w:rPr>
        <w:t xml:space="preserve"> 2-тарау. Мемлекеттік қызметті көрсету тәртібі</w:t>
      </w:r>
    </w:p>
    <w:bookmarkEnd w:id="427"/>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53" w:id="428"/>
    <w:p>
      <w:pPr>
        <w:spacing w:after="0"/>
        <w:ind w:left="0"/>
        <w:jc w:val="both"/>
      </w:pPr>
      <w:r>
        <w:rPr>
          <w:rFonts w:ascii="Times New Roman"/>
          <w:b w:val="false"/>
          <w:i w:val="false"/>
          <w:color w:val="000000"/>
          <w:sz w:val="28"/>
        </w:rPr>
        <w:t>
      4. Мемлекеттік қызметті көрсету мерзімдері:</w:t>
      </w:r>
    </w:p>
    <w:bookmarkEnd w:id="428"/>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 жаңа, жетілдірілген ветеринариялық препараттарға, жемшөп қоспаларына нормативтік-техникалық құжаттамаларға және Ветеринариялық препаратқа, жемшөптік қоспаға апробация жүргізу бағдарламасына сәйкес 2 (екі) жылға дейін;</w:t>
      </w:r>
    </w:p>
    <w:p>
      <w:pPr>
        <w:spacing w:after="0"/>
        <w:ind w:left="0"/>
        <w:jc w:val="both"/>
      </w:pPr>
      <w:r>
        <w:rPr>
          <w:rFonts w:ascii="Times New Roman"/>
          <w:b w:val="false"/>
          <w:i w:val="false"/>
          <w:color w:val="000000"/>
          <w:sz w:val="28"/>
        </w:rPr>
        <w:t>
      2) көрсетілетін қызметті алушы ведомствоға құжаттар топтамасын тапсыруы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57" w:id="429"/>
    <w:p>
      <w:pPr>
        <w:spacing w:after="0"/>
        <w:ind w:left="0"/>
        <w:jc w:val="both"/>
      </w:pPr>
      <w:r>
        <w:rPr>
          <w:rFonts w:ascii="Times New Roman"/>
          <w:b w:val="false"/>
          <w:i w:val="false"/>
          <w:color w:val="000000"/>
          <w:sz w:val="28"/>
        </w:rPr>
        <w:t>
      5. Мемлекеттік қызметті көрсету нысаны – қағаз түрінде.</w:t>
      </w:r>
    </w:p>
    <w:bookmarkEnd w:id="429"/>
    <w:bookmarkStart w:name="z558" w:id="430"/>
    <w:p>
      <w:pPr>
        <w:spacing w:after="0"/>
        <w:ind w:left="0"/>
        <w:jc w:val="both"/>
      </w:pPr>
      <w:r>
        <w:rPr>
          <w:rFonts w:ascii="Times New Roman"/>
          <w:b w:val="false"/>
          <w:i w:val="false"/>
          <w:color w:val="000000"/>
          <w:sz w:val="28"/>
        </w:rPr>
        <w:t>
      6. Мемлекеттік қызметті көрсету нәтижесі – апробация нәтижелері туралы акт не осы мемлекеттік көрсетілетін қызмет стандартының 9-1-тармағында көзделген негіздер бойынша мемлекеттік қызметті көрсетуден бас тарту туралы дәлелді жауап.</w:t>
      </w:r>
    </w:p>
    <w:bookmarkEnd w:id="43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Апробация нәтижелері туралы акт қағаз нысанда ресімделеді, оған көрсетілетін қызметті беруші басшысының қолы қойылады және мөрмен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1" w:id="431"/>
    <w:p>
      <w:pPr>
        <w:spacing w:after="0"/>
        <w:ind w:left="0"/>
        <w:jc w:val="both"/>
      </w:pPr>
      <w:r>
        <w:rPr>
          <w:rFonts w:ascii="Times New Roman"/>
          <w:b w:val="false"/>
          <w:i w:val="false"/>
          <w:color w:val="000000"/>
          <w:sz w:val="28"/>
        </w:rPr>
        <w:t xml:space="preserve">
      7. Мемлекеттік қызмет "Ветеринария туралы" 2002 жылғы </w:t>
      </w:r>
    </w:p>
    <w:bookmarkEnd w:id="431"/>
    <w:p>
      <w:pPr>
        <w:spacing w:after="0"/>
        <w:ind w:left="0"/>
        <w:jc w:val="both"/>
      </w:pPr>
      <w:r>
        <w:rPr>
          <w:rFonts w:ascii="Times New Roman"/>
          <w:b w:val="false"/>
          <w:i w:val="false"/>
          <w:color w:val="000000"/>
          <w:sz w:val="28"/>
        </w:rPr>
        <w:t xml:space="preserve">
      10 шілдедегі Қазақстан Республикасы Заңының 35-бабы 2-тармағының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тұлғаларға (бұдан әрі – көрсетілетін қызметті алушылар) ақылы түрде көрсетіледі.</w:t>
      </w:r>
    </w:p>
    <w:bookmarkStart w:name="z562" w:id="432"/>
    <w:p>
      <w:pPr>
        <w:spacing w:after="0"/>
        <w:ind w:left="0"/>
        <w:jc w:val="both"/>
      </w:pPr>
      <w:r>
        <w:rPr>
          <w:rFonts w:ascii="Times New Roman"/>
          <w:b w:val="false"/>
          <w:i w:val="false"/>
          <w:color w:val="000000"/>
          <w:sz w:val="28"/>
        </w:rPr>
        <w:t xml:space="preserve">
      Көрсетілетін қызметті беруші тауарларының (жұмыстарының, көрсетілетін қызметтерінің) бағасы Қазақстан Республикасының заңнамасына сәйкес белгіленеді. </w:t>
      </w:r>
    </w:p>
    <w:bookmarkEnd w:id="432"/>
    <w:bookmarkStart w:name="z563" w:id="433"/>
    <w:p>
      <w:pPr>
        <w:spacing w:after="0"/>
        <w:ind w:left="0"/>
        <w:jc w:val="both"/>
      </w:pPr>
      <w:r>
        <w:rPr>
          <w:rFonts w:ascii="Times New Roman"/>
          <w:b w:val="false"/>
          <w:i w:val="false"/>
          <w:color w:val="000000"/>
          <w:sz w:val="28"/>
        </w:rPr>
        <w:t>
      Көрсетілетін қызметті алушы мемлекеттік көрсетілетін қызметті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төлейді.</w:t>
      </w:r>
    </w:p>
    <w:bookmarkEnd w:id="433"/>
    <w:bookmarkStart w:name="z564" w:id="434"/>
    <w:p>
      <w:pPr>
        <w:spacing w:after="0"/>
        <w:ind w:left="0"/>
        <w:jc w:val="both"/>
      </w:pPr>
      <w:r>
        <w:rPr>
          <w:rFonts w:ascii="Times New Roman"/>
          <w:b w:val="false"/>
          <w:i w:val="false"/>
          <w:color w:val="000000"/>
          <w:sz w:val="28"/>
        </w:rPr>
        <w:t xml:space="preserve">
      8.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4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7" w:id="435"/>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435"/>
    <w:bookmarkStart w:name="z568" w:id="43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436"/>
    <w:bookmarkStart w:name="z569" w:id="437"/>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(бірдейлендіру үшін);</w:t>
      </w:r>
    </w:p>
    <w:bookmarkEnd w:id="437"/>
    <w:bookmarkStart w:name="z570" w:id="438"/>
    <w:p>
      <w:pPr>
        <w:spacing w:after="0"/>
        <w:ind w:left="0"/>
        <w:jc w:val="both"/>
      </w:pPr>
      <w:r>
        <w:rPr>
          <w:rFonts w:ascii="Times New Roman"/>
          <w:b w:val="false"/>
          <w:i w:val="false"/>
          <w:color w:val="000000"/>
          <w:sz w:val="28"/>
        </w:rPr>
        <w:t xml:space="preserve">
      жаңа, жетілдірілген ветеринариялық препараттарға, жемшөп қоспаларына нормативтік-техникалық құжаттамасының ведмоствомен келісілген көшірмесі. </w:t>
      </w:r>
    </w:p>
    <w:bookmarkEnd w:id="438"/>
    <w:bookmarkStart w:name="z571" w:id="43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439"/>
    <w:bookmarkStart w:name="z572" w:id="440"/>
    <w:p>
      <w:pPr>
        <w:spacing w:after="0"/>
        <w:ind w:left="0"/>
        <w:jc w:val="both"/>
      </w:pPr>
      <w:r>
        <w:rPr>
          <w:rFonts w:ascii="Times New Roman"/>
          <w:b w:val="false"/>
          <w:i w:val="false"/>
          <w:color w:val="000000"/>
          <w:sz w:val="28"/>
        </w:rPr>
        <w:t>
      Ветеринариялық препаратқа, жемшөптік қоспаға осы стандарттың</w:t>
      </w:r>
    </w:p>
    <w:bookmarkEnd w:id="440"/>
    <w:p>
      <w:pPr>
        <w:spacing w:after="0"/>
        <w:ind w:left="0"/>
        <w:jc w:val="both"/>
      </w:pPr>
      <w:r>
        <w:rPr>
          <w:rFonts w:ascii="Times New Roman"/>
          <w:b w:val="false"/>
          <w:i w:val="false"/>
          <w:color w:val="000000"/>
          <w:sz w:val="28"/>
        </w:rPr>
        <w:t>
      4-тармағында көрсетілген мерзімдерде апробация жүргізу үшін:</w:t>
      </w:r>
    </w:p>
    <w:bookmarkStart w:name="z573" w:id="441"/>
    <w:p>
      <w:pPr>
        <w:spacing w:after="0"/>
        <w:ind w:left="0"/>
        <w:jc w:val="both"/>
      </w:pPr>
      <w:r>
        <w:rPr>
          <w:rFonts w:ascii="Times New Roman"/>
          <w:b w:val="false"/>
          <w:i w:val="false"/>
          <w:color w:val="000000"/>
          <w:sz w:val="28"/>
        </w:rPr>
        <w:t>
      көрсетілетін қызметті беруші Ветеринариялық препаратқа, жемшөптік қоспаға апробация жүргізу бағдарламасын (бұдан әрі – Бағдарлама) ведомствомен келіседі, ветеринариялық препаратқа, жемшөптік қоспаға апробациясын ұйымдастыруды және жүргізуді жүзеге асырады, Ветеринариялық препаратқа, жемшөптік қоспаға апробация жүргізуге арналған комиссия (бұдан әрі – Комиссия) мүшелерінің қатысуын және Бағдарламамен танысуын қамтамасыз етеді;</w:t>
      </w:r>
    </w:p>
    <w:bookmarkEnd w:id="441"/>
    <w:bookmarkStart w:name="z574" w:id="442"/>
    <w:p>
      <w:pPr>
        <w:spacing w:after="0"/>
        <w:ind w:left="0"/>
        <w:jc w:val="both"/>
      </w:pPr>
      <w:r>
        <w:rPr>
          <w:rFonts w:ascii="Times New Roman"/>
          <w:b w:val="false"/>
          <w:i w:val="false"/>
          <w:color w:val="000000"/>
          <w:sz w:val="28"/>
        </w:rPr>
        <w:t>
      ведомство Бағдарламаны және Комиссия құрамын бекітеді, ветеринариялық препаратқа, жемшөптік қоспаға апробация жүргізу орнын айқындайды;</w:t>
      </w:r>
    </w:p>
    <w:bookmarkEnd w:id="442"/>
    <w:bookmarkStart w:name="z575" w:id="443"/>
    <w:p>
      <w:pPr>
        <w:spacing w:after="0"/>
        <w:ind w:left="0"/>
        <w:jc w:val="both"/>
      </w:pPr>
      <w:r>
        <w:rPr>
          <w:rFonts w:ascii="Times New Roman"/>
          <w:b w:val="false"/>
          <w:i w:val="false"/>
          <w:color w:val="000000"/>
          <w:sz w:val="28"/>
        </w:rPr>
        <w:t>
      көрсетілетін қызметті алушы ветеринариялық препаратты, жемшөптік қоспаны апробация жүргізу орнына Бағдарламада көрсетілген көлемде жеткізуді қамтамасыз етеді.</w:t>
      </w:r>
    </w:p>
    <w:bookmarkEnd w:id="443"/>
    <w:bookmarkStart w:name="z737" w:id="444"/>
    <w:p>
      <w:pPr>
        <w:spacing w:after="0"/>
        <w:ind w:left="0"/>
        <w:jc w:val="both"/>
      </w:pPr>
      <w:r>
        <w:rPr>
          <w:rFonts w:ascii="Times New Roman"/>
          <w:b w:val="false"/>
          <w:i w:val="false"/>
          <w:color w:val="000000"/>
          <w:sz w:val="28"/>
        </w:rPr>
        <w:t>
      9-1. Мемлекеттiк қызметті көрсетуден бас тарту үшін мыналар негіз болып табылады:</w:t>
      </w:r>
    </w:p>
    <w:bookmarkEnd w:id="444"/>
    <w:bookmarkStart w:name="z738" w:id="445"/>
    <w:p>
      <w:pPr>
        <w:spacing w:after="0"/>
        <w:ind w:left="0"/>
        <w:jc w:val="both"/>
      </w:pPr>
      <w:r>
        <w:rPr>
          <w:rFonts w:ascii="Times New Roman"/>
          <w:b w:val="false"/>
          <w:i w:val="false"/>
          <w:color w:val="000000"/>
          <w:sz w:val="28"/>
        </w:rPr>
        <w:t>
      1) өтініш беруші апробация нәтижелері туралы актіні алу үшін ұсынған құжаттардың және/немесе оларда қамтылған деректердің (мәліметтердің) дұрыс еместігінің анықталуы;</w:t>
      </w:r>
    </w:p>
    <w:bookmarkEnd w:id="445"/>
    <w:bookmarkStart w:name="z739" w:id="446"/>
    <w:p>
      <w:pPr>
        <w:spacing w:after="0"/>
        <w:ind w:left="0"/>
        <w:jc w:val="both"/>
      </w:pPr>
      <w:r>
        <w:rPr>
          <w:rFonts w:ascii="Times New Roman"/>
          <w:b w:val="false"/>
          <w:i w:val="false"/>
          <w:color w:val="000000"/>
          <w:sz w:val="28"/>
        </w:rPr>
        <w:t>
      2) өтініш берушіге қатысты апробация нәтижелері туралы актіні алуды талап ететін қызметке немесе жекелеген қызмет түріне тыйым салу туралы заңды күшіне енген сот шешімінің (үкімінің) болуы;</w:t>
      </w:r>
    </w:p>
    <w:bookmarkEnd w:id="446"/>
    <w:bookmarkStart w:name="z740" w:id="447"/>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апробация нәтижелері туралы актіні алуға байланысты арнайы құқығынан айрылуы.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6" w:id="448"/>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48"/>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77" w:id="449"/>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449"/>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"жеке кабинетінен" өтініш туралы ақпарат қол 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8" w:id="450"/>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50"/>
    <w:bookmarkStart w:name="z589" w:id="4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451"/>
    <w:bookmarkStart w:name="z590" w:id="45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452"/>
    <w:bookmarkStart w:name="z591" w:id="45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453"/>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25.11.2019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92" w:id="454"/>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3" w:id="455"/>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препараттарға</w:t>
            </w:r>
            <w:r>
              <w:br/>
            </w:r>
            <w:r>
              <w:rPr>
                <w:rFonts w:ascii="Times New Roman"/>
                <w:b w:val="false"/>
                <w:i w:val="false"/>
                <w:color w:val="000000"/>
                <w:sz w:val="20"/>
              </w:rPr>
              <w:t>және жемшөптік қоспаларға</w:t>
            </w:r>
            <w:r>
              <w:br/>
            </w:r>
            <w:r>
              <w:rPr>
                <w:rFonts w:ascii="Times New Roman"/>
                <w:b w:val="false"/>
                <w:i w:val="false"/>
                <w:color w:val="000000"/>
                <w:sz w:val="20"/>
              </w:rPr>
              <w:t>апробация жүргізу"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 ветеринариялық препаратына,</w:t>
      </w:r>
    </w:p>
    <w:p>
      <w:pPr>
        <w:spacing w:after="0"/>
        <w:ind w:left="0"/>
        <w:jc w:val="both"/>
      </w:pPr>
      <w:r>
        <w:rPr>
          <w:rFonts w:ascii="Times New Roman"/>
          <w:b w:val="false"/>
          <w:i w:val="false"/>
          <w:color w:val="000000"/>
          <w:sz w:val="28"/>
        </w:rPr>
        <w:t>
      (ветеринариялық препараттың, жемшөптік қоспаның саудалық және жалпы</w:t>
      </w:r>
    </w:p>
    <w:p>
      <w:pPr>
        <w:spacing w:after="0"/>
        <w:ind w:left="0"/>
        <w:jc w:val="both"/>
      </w:pPr>
      <w:r>
        <w:rPr>
          <w:rFonts w:ascii="Times New Roman"/>
          <w:b w:val="false"/>
          <w:i w:val="false"/>
          <w:color w:val="000000"/>
          <w:sz w:val="28"/>
        </w:rPr>
        <w:t xml:space="preserve">
      қабылданған атауы) </w:t>
      </w:r>
    </w:p>
    <w:p>
      <w:pPr>
        <w:spacing w:after="0"/>
        <w:ind w:left="0"/>
        <w:jc w:val="both"/>
      </w:pPr>
      <w:r>
        <w:rPr>
          <w:rFonts w:ascii="Times New Roman"/>
          <w:b w:val="false"/>
          <w:i w:val="false"/>
          <w:color w:val="000000"/>
          <w:sz w:val="28"/>
        </w:rPr>
        <w:t>
      жемшөптік қоспаға апробация жүргізуді сұраймын</w:t>
      </w:r>
    </w:p>
    <w:p>
      <w:pPr>
        <w:spacing w:after="0"/>
        <w:ind w:left="0"/>
        <w:jc w:val="both"/>
      </w:pPr>
      <w:r>
        <w:rPr>
          <w:rFonts w:ascii="Times New Roman"/>
          <w:b w:val="false"/>
          <w:i w:val="false"/>
          <w:color w:val="000000"/>
          <w:sz w:val="28"/>
        </w:rPr>
        <w:t>
      1. Өтініш беруші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2. Өтініш берушінің мекенжайы, телефоны, факсі, банктік</w:t>
      </w:r>
    </w:p>
    <w:p>
      <w:pPr>
        <w:spacing w:after="0"/>
        <w:ind w:left="0"/>
        <w:jc w:val="both"/>
      </w:pPr>
      <w:r>
        <w:rPr>
          <w:rFonts w:ascii="Times New Roman"/>
          <w:b w:val="false"/>
          <w:i w:val="false"/>
          <w:color w:val="000000"/>
          <w:sz w:val="28"/>
        </w:rPr>
        <w:t>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Өтініш берушінің ЖСН/БСН ___________________________________</w:t>
      </w:r>
    </w:p>
    <w:p>
      <w:pPr>
        <w:spacing w:after="0"/>
        <w:ind w:left="0"/>
        <w:jc w:val="both"/>
      </w:pPr>
      <w:r>
        <w:rPr>
          <w:rFonts w:ascii="Times New Roman"/>
          <w:b w:val="false"/>
          <w:i w:val="false"/>
          <w:color w:val="000000"/>
          <w:sz w:val="28"/>
        </w:rPr>
        <w:t>
      4. Ветеринариялық препарат, жемшөптік қоспа туралы мәлімет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құрамы: ____________________________________________________</w:t>
      </w:r>
    </w:p>
    <w:p>
      <w:pPr>
        <w:spacing w:after="0"/>
        <w:ind w:left="0"/>
        <w:jc w:val="both"/>
      </w:pPr>
      <w:r>
        <w:rPr>
          <w:rFonts w:ascii="Times New Roman"/>
          <w:b w:val="false"/>
          <w:i w:val="false"/>
          <w:color w:val="000000"/>
          <w:sz w:val="28"/>
        </w:rPr>
        <w:t>
      2) дәрілік нысаны______________________________________________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тағайындалуы _______________________________________________</w:t>
      </w:r>
    </w:p>
    <w:p>
      <w:pPr>
        <w:spacing w:after="0"/>
        <w:ind w:left="0"/>
        <w:jc w:val="both"/>
      </w:pPr>
      <w:r>
        <w:rPr>
          <w:rFonts w:ascii="Times New Roman"/>
          <w:b w:val="false"/>
          <w:i w:val="false"/>
          <w:color w:val="000000"/>
          <w:sz w:val="28"/>
        </w:rPr>
        <w:t>
      5. ветеринариялық препаратты, жемшөптік қоспаны дайындаушы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xml:space="preserve">
      тұлғаның атауы) </w:t>
      </w:r>
    </w:p>
    <w:p>
      <w:pPr>
        <w:spacing w:after="0"/>
        <w:ind w:left="0"/>
        <w:jc w:val="both"/>
      </w:pPr>
      <w:r>
        <w:rPr>
          <w:rFonts w:ascii="Times New Roman"/>
          <w:b w:val="false"/>
          <w:i w:val="false"/>
          <w:color w:val="000000"/>
          <w:sz w:val="28"/>
        </w:rPr>
        <w:t>
      6. Ветеринариялық препаратты және жемшөпік қоспаны өндіруші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xml:space="preserve">
      тұлғаның атауы) </w:t>
      </w:r>
    </w:p>
    <w:p>
      <w:pPr>
        <w:spacing w:after="0"/>
        <w:ind w:left="0"/>
        <w:jc w:val="both"/>
      </w:pPr>
      <w:r>
        <w:rPr>
          <w:rFonts w:ascii="Times New Roman"/>
          <w:b w:val="false"/>
          <w:i w:val="false"/>
          <w:color w:val="000000"/>
          <w:sz w:val="28"/>
        </w:rPr>
        <w:t>
      7. Өтініш берушінің өкілі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(өкілдің тегі, аты, әкесінің аты (болған кезде) және лауазымы) </w:t>
      </w:r>
    </w:p>
    <w:p>
      <w:pPr>
        <w:spacing w:after="0"/>
        <w:ind w:left="0"/>
        <w:jc w:val="both"/>
      </w:pPr>
      <w:r>
        <w:rPr>
          <w:rFonts w:ascii="Times New Roman"/>
          <w:b w:val="false"/>
          <w:i w:val="false"/>
          <w:color w:val="000000"/>
          <w:sz w:val="28"/>
        </w:rPr>
        <w:t>
      8. Өтінішке мынадай нормативтік-техникалық құжаттама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Өтінім берілді: 20____жылғы "____"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(Өтініш беруші өкілінің тегі, аты, әкесінің аты (болған</w:t>
      </w:r>
    </w:p>
    <w:p>
      <w:pPr>
        <w:spacing w:after="0"/>
        <w:ind w:left="0"/>
        <w:jc w:val="both"/>
      </w:pPr>
      <w:r>
        <w:rPr>
          <w:rFonts w:ascii="Times New Roman"/>
          <w:b w:val="false"/>
          <w:i w:val="false"/>
          <w:color w:val="000000"/>
          <w:sz w:val="28"/>
        </w:rPr>
        <w:t xml:space="preserve">
                                               кезде)) </w:t>
      </w:r>
    </w:p>
    <w:p>
      <w:pPr>
        <w:spacing w:after="0"/>
        <w:ind w:left="0"/>
        <w:jc w:val="both"/>
      </w:pPr>
      <w:r>
        <w:rPr>
          <w:rFonts w:ascii="Times New Roman"/>
          <w:b w:val="false"/>
          <w:i w:val="false"/>
          <w:color w:val="000000"/>
          <w:sz w:val="28"/>
        </w:rPr>
        <w:t>
            10. Өтініш қабылданды:</w:t>
      </w:r>
    </w:p>
    <w:p>
      <w:pPr>
        <w:spacing w:after="0"/>
        <w:ind w:left="0"/>
        <w:jc w:val="both"/>
      </w:pPr>
      <w:r>
        <w:rPr>
          <w:rFonts w:ascii="Times New Roman"/>
          <w:b w:val="false"/>
          <w:i w:val="false"/>
          <w:color w:val="000000"/>
          <w:sz w:val="28"/>
        </w:rPr>
        <w:t>
            20_____жылғы "____"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(өтінішті қабылдаған адамның тегі, аты, әкесінің аты</w:t>
      </w:r>
    </w:p>
    <w:p>
      <w:pPr>
        <w:spacing w:after="0"/>
        <w:ind w:left="0"/>
        <w:jc w:val="both"/>
      </w:pPr>
      <w:r>
        <w:rPr>
          <w:rFonts w:ascii="Times New Roman"/>
          <w:b w:val="false"/>
          <w:i w:val="false"/>
          <w:color w:val="000000"/>
          <w:sz w:val="28"/>
        </w:rPr>
        <w:t>
                                (болған кезде)және лауазымы)</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13-қосымша</w:t>
            </w:r>
          </w:p>
        </w:tc>
      </w:tr>
    </w:tbl>
    <w:bookmarkStart w:name="z684" w:id="456"/>
    <w:p>
      <w:pPr>
        <w:spacing w:after="0"/>
        <w:ind w:left="0"/>
        <w:jc w:val="left"/>
      </w:pPr>
      <w:r>
        <w:rPr>
          <w:rFonts w:ascii="Times New Roman"/>
          <w:b/>
          <w:i w:val="false"/>
          <w:color w:val="000000"/>
        </w:rPr>
        <w:t xml:space="preserve">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стандарты</w:t>
      </w:r>
    </w:p>
    <w:bookmarkEnd w:id="456"/>
    <w:p>
      <w:pPr>
        <w:spacing w:after="0"/>
        <w:ind w:left="0"/>
        <w:jc w:val="both"/>
      </w:pPr>
      <w:r>
        <w:rPr>
          <w:rFonts w:ascii="Times New Roman"/>
          <w:b w:val="false"/>
          <w:i w:val="false"/>
          <w:color w:val="ff0000"/>
          <w:sz w:val="28"/>
        </w:rPr>
        <w:t xml:space="preserve">
      Ескерту. Бұйрық 13-қосымшамен толықтырылды - ҚР Ауыл шаруашылығы министрінің 02.03.2016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09" w:id="457"/>
    <w:p>
      <w:pPr>
        <w:spacing w:after="0"/>
        <w:ind w:left="0"/>
        <w:jc w:val="left"/>
      </w:pPr>
      <w:r>
        <w:rPr>
          <w:rFonts w:ascii="Times New Roman"/>
          <w:b/>
          <w:i w:val="false"/>
          <w:color w:val="000000"/>
        </w:rPr>
        <w:t xml:space="preserve"> 1. Жалпы ережелер</w:t>
      </w:r>
    </w:p>
    <w:bookmarkEnd w:id="457"/>
    <w:bookmarkStart w:name="z686" w:id="458"/>
    <w:p>
      <w:pPr>
        <w:spacing w:after="0"/>
        <w:ind w:left="0"/>
        <w:jc w:val="both"/>
      </w:pPr>
      <w:r>
        <w:rPr>
          <w:rFonts w:ascii="Times New Roman"/>
          <w:b w:val="false"/>
          <w:i w:val="false"/>
          <w:color w:val="000000"/>
          <w:sz w:val="28"/>
        </w:rPr>
        <w:t>
      1.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қызметі (бұдан әрі – мемлекеттік көрсетілетін қызмет).</w:t>
      </w:r>
    </w:p>
    <w:bookmarkEnd w:id="458"/>
    <w:bookmarkStart w:name="z687" w:id="45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59"/>
    <w:bookmarkStart w:name="z688" w:id="460"/>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комитетінің "Республикалық эпизоотияға қарсы отряд" республикалық мемлекеттік мекемесі (бұдан әрі – көрсетілетін қызметті беруші) көрсетеді.</w:t>
      </w:r>
    </w:p>
    <w:bookmarkEnd w:id="4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689" w:id="461"/>
    <w:p>
      <w:pPr>
        <w:spacing w:after="0"/>
        <w:ind w:left="0"/>
        <w:jc w:val="left"/>
      </w:pPr>
      <w:r>
        <w:rPr>
          <w:rFonts w:ascii="Times New Roman"/>
          <w:b/>
          <w:i w:val="false"/>
          <w:color w:val="000000"/>
        </w:rPr>
        <w:t xml:space="preserve"> 2. Мемлекеттік қызметті көрсету тәртібі</w:t>
      </w:r>
    </w:p>
    <w:bookmarkEnd w:id="461"/>
    <w:bookmarkStart w:name="z690" w:id="462"/>
    <w:p>
      <w:pPr>
        <w:spacing w:after="0"/>
        <w:ind w:left="0"/>
        <w:jc w:val="both"/>
      </w:pPr>
      <w:r>
        <w:rPr>
          <w:rFonts w:ascii="Times New Roman"/>
          <w:b w:val="false"/>
          <w:i w:val="false"/>
          <w:color w:val="000000"/>
          <w:sz w:val="28"/>
        </w:rPr>
        <w:t>
      4. Мемлекеттік қызметті көрсету мерзімдері:</w:t>
      </w:r>
    </w:p>
    <w:bookmarkEnd w:id="462"/>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 14 (он төрт) жұмыс күні ішінде;</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91" w:id="463"/>
    <w:p>
      <w:pPr>
        <w:spacing w:after="0"/>
        <w:ind w:left="0"/>
        <w:jc w:val="both"/>
      </w:pPr>
      <w:r>
        <w:rPr>
          <w:rFonts w:ascii="Times New Roman"/>
          <w:b w:val="false"/>
          <w:i w:val="false"/>
          <w:color w:val="000000"/>
          <w:sz w:val="28"/>
        </w:rPr>
        <w:t>
      5. Мемлекеттік қызметті көрсету нысаны – қағаз түрінде.</w:t>
      </w:r>
    </w:p>
    <w:bookmarkEnd w:id="463"/>
    <w:bookmarkStart w:name="z692" w:id="464"/>
    <w:p>
      <w:pPr>
        <w:spacing w:after="0"/>
        <w:ind w:left="0"/>
        <w:jc w:val="both"/>
      </w:pPr>
      <w:r>
        <w:rPr>
          <w:rFonts w:ascii="Times New Roman"/>
          <w:b w:val="false"/>
          <w:i w:val="false"/>
          <w:color w:val="000000"/>
          <w:sz w:val="28"/>
        </w:rPr>
        <w:t>
      6. Мемлекеттік қызметті көрсету нәтижесі – осы стандартқа 1-қосымшаға сәйкес нысан бойынша тіркеуден өткені туралы анықтама және көрсетілетін қызметті алушының сұранымы болған кезде ауыл шаруашылығы жануарларының жеке нөмірлерінің эмиссиясы жөніндегі дерекқордан үзінді -  көшірме не осы мемлекеттік көрсетілетін қызмет стандартының 9-1-тармағында көзделген негіздер бойынша мемлекеттік қызметті көрсетуден бас тарту туралы дәлелді жауап.</w:t>
      </w:r>
    </w:p>
    <w:bookmarkEnd w:id="46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93" w:id="46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465"/>
    <w:bookmarkStart w:name="z694" w:id="466"/>
    <w:p>
      <w:pPr>
        <w:spacing w:after="0"/>
        <w:ind w:left="0"/>
        <w:jc w:val="both"/>
      </w:pPr>
      <w:r>
        <w:rPr>
          <w:rFonts w:ascii="Times New Roman"/>
          <w:b w:val="false"/>
          <w:i w:val="false"/>
          <w:color w:val="000000"/>
          <w:sz w:val="28"/>
        </w:rPr>
        <w:t xml:space="preserve">
      8. Көрсетілетін қызметті берушінің жұмыс кестесі – 2015 жылғы 23 қарашадағы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(қоса алғанда) аралығында сағат 13.00-ден 14.30-ға дейінгі түскі үзіліспен сағат 9.00-ден 18.30-ға дейін.      </w:t>
      </w:r>
    </w:p>
    <w:bookmarkEnd w:id="46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695" w:id="467"/>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467"/>
    <w:p>
      <w:pPr>
        <w:spacing w:after="0"/>
        <w:ind w:left="0"/>
        <w:jc w:val="both"/>
      </w:pPr>
      <w:r>
        <w:rPr>
          <w:rFonts w:ascii="Times New Roman"/>
          <w:b w:val="false"/>
          <w:i w:val="false"/>
          <w:color w:val="000000"/>
          <w:sz w:val="28"/>
        </w:rPr>
        <w:t>
      лазерлік станцияларды тіркеу үшін:</w:t>
      </w:r>
    </w:p>
    <w:bookmarkStart w:name="z696" w:id="46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68"/>
    <w:bookmarkStart w:name="z697" w:id="469"/>
    <w:p>
      <w:pPr>
        <w:spacing w:after="0"/>
        <w:ind w:left="0"/>
        <w:jc w:val="both"/>
      </w:pPr>
      <w:r>
        <w:rPr>
          <w:rFonts w:ascii="Times New Roman"/>
          <w:b w:val="false"/>
          <w:i w:val="false"/>
          <w:color w:val="000000"/>
          <w:sz w:val="28"/>
        </w:rPr>
        <w:t>
      2) заңды тұлғалар үшін – құрылтай құжаттардың көшірмелері, жеке тұлғалар үшін – дара кәсіпкерді мемлекеттік тіркеу туралы куәлік көшірмесі;</w:t>
      </w:r>
    </w:p>
    <w:bookmarkEnd w:id="469"/>
    <w:bookmarkStart w:name="z698" w:id="470"/>
    <w:p>
      <w:pPr>
        <w:spacing w:after="0"/>
        <w:ind w:left="0"/>
        <w:jc w:val="both"/>
      </w:pPr>
      <w:r>
        <w:rPr>
          <w:rFonts w:ascii="Times New Roman"/>
          <w:b w:val="false"/>
          <w:i w:val="false"/>
          <w:color w:val="000000"/>
          <w:sz w:val="28"/>
        </w:rPr>
        <w:t>
      3) бұйымдар (құралдар) мен атрибуттарды техникалық сипаттамаларын және сапасын растайтын құжаттардың (бұйымдар (құралдар) мен атрибуттардың паспорты және техникалық ерекшелігі) көшірмелері;</w:t>
      </w:r>
    </w:p>
    <w:bookmarkEnd w:id="470"/>
    <w:bookmarkStart w:name="z699" w:id="471"/>
    <w:p>
      <w:pPr>
        <w:spacing w:after="0"/>
        <w:ind w:left="0"/>
        <w:jc w:val="both"/>
      </w:pPr>
      <w:r>
        <w:rPr>
          <w:rFonts w:ascii="Times New Roman"/>
          <w:b w:val="false"/>
          <w:i w:val="false"/>
          <w:color w:val="000000"/>
          <w:sz w:val="28"/>
        </w:rPr>
        <w:t>
      4) ауыл шаруашылығы жануарларының жеке нөмірі басылған бұйымдар (құралдар) үлгілерінің әрбір түрінен кемінде екі дана;</w:t>
      </w:r>
    </w:p>
    <w:bookmarkEnd w:id="471"/>
    <w:bookmarkStart w:name="z700" w:id="472"/>
    <w:p>
      <w:pPr>
        <w:spacing w:after="0"/>
        <w:ind w:left="0"/>
        <w:jc w:val="both"/>
      </w:pPr>
      <w:r>
        <w:rPr>
          <w:rFonts w:ascii="Times New Roman"/>
          <w:b w:val="false"/>
          <w:i w:val="false"/>
          <w:color w:val="000000"/>
          <w:sz w:val="28"/>
        </w:rPr>
        <w:t>
      бұйымдар (құралдар) мен атрибуттарды тіркеу үшін:</w:t>
      </w:r>
    </w:p>
    <w:bookmarkEnd w:id="472"/>
    <w:bookmarkStart w:name="z701" w:id="47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73"/>
    <w:bookmarkStart w:name="z702" w:id="474"/>
    <w:p>
      <w:pPr>
        <w:spacing w:after="0"/>
        <w:ind w:left="0"/>
        <w:jc w:val="both"/>
      </w:pPr>
      <w:r>
        <w:rPr>
          <w:rFonts w:ascii="Times New Roman"/>
          <w:b w:val="false"/>
          <w:i w:val="false"/>
          <w:color w:val="000000"/>
          <w:sz w:val="28"/>
        </w:rPr>
        <w:t>
      2) заңды тұлғалар үшін – құрылтай құжаттардың көшірмелері, жеке тұлғалар үшін – дара кәсіпкерді мемлекеттік тіркеу туралы куәлік көшірмесі;</w:t>
      </w:r>
    </w:p>
    <w:bookmarkEnd w:id="474"/>
    <w:bookmarkStart w:name="z703" w:id="475"/>
    <w:p>
      <w:pPr>
        <w:spacing w:after="0"/>
        <w:ind w:left="0"/>
        <w:jc w:val="both"/>
      </w:pPr>
      <w:r>
        <w:rPr>
          <w:rFonts w:ascii="Times New Roman"/>
          <w:b w:val="false"/>
          <w:i w:val="false"/>
          <w:color w:val="000000"/>
          <w:sz w:val="28"/>
        </w:rPr>
        <w:t>
      3) бұйымдар (құралдар) мен атрибуттардың техникалық сипаттамасын және сапасын растайтын құжаттардың (бұйымдар (құралдар) мен атрибуттардың паспорты және техникалық ерекшелігі) көшірмелері;</w:t>
      </w:r>
    </w:p>
    <w:bookmarkEnd w:id="475"/>
    <w:bookmarkStart w:name="z704" w:id="476"/>
    <w:p>
      <w:pPr>
        <w:spacing w:after="0"/>
        <w:ind w:left="0"/>
        <w:jc w:val="both"/>
      </w:pPr>
      <w:r>
        <w:rPr>
          <w:rFonts w:ascii="Times New Roman"/>
          <w:b w:val="false"/>
          <w:i w:val="false"/>
          <w:color w:val="000000"/>
          <w:sz w:val="28"/>
        </w:rPr>
        <w:t>
      4) бұйымдарды (құралдарды) өндірушілер үшін – Жануарлар туралы жазбалар жүргізу жөніндегі халықаралық комитетте (ICAR) бұйымдардың (құралдардың) тіркеуден өткенін растайтын құжат;</w:t>
      </w:r>
    </w:p>
    <w:bookmarkEnd w:id="476"/>
    <w:bookmarkStart w:name="z705" w:id="477"/>
    <w:p>
      <w:pPr>
        <w:spacing w:after="0"/>
        <w:ind w:left="0"/>
        <w:jc w:val="both"/>
      </w:pPr>
      <w:r>
        <w:rPr>
          <w:rFonts w:ascii="Times New Roman"/>
          <w:b w:val="false"/>
          <w:i w:val="false"/>
          <w:color w:val="000000"/>
          <w:sz w:val="28"/>
        </w:rPr>
        <w:t>
      5) бұйымдардың (құралдардың) әр түрінен кемінде екі дана үлгісі (бұйымдарды (құралдарды) тіркеу кезінде);</w:t>
      </w:r>
    </w:p>
    <w:bookmarkEnd w:id="477"/>
    <w:bookmarkStart w:name="z706" w:id="478"/>
    <w:p>
      <w:pPr>
        <w:spacing w:after="0"/>
        <w:ind w:left="0"/>
        <w:jc w:val="both"/>
      </w:pPr>
      <w:r>
        <w:rPr>
          <w:rFonts w:ascii="Times New Roman"/>
          <w:b w:val="false"/>
          <w:i w:val="false"/>
          <w:color w:val="000000"/>
          <w:sz w:val="28"/>
        </w:rPr>
        <w:t>
      6) атрибуттардың әр түрінен бір данасы (атрибуттарды тіркеу кезінде).</w:t>
      </w:r>
    </w:p>
    <w:bookmarkEnd w:id="47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топтамасының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Start w:name="z741" w:id="479"/>
    <w:p>
      <w:pPr>
        <w:spacing w:after="0"/>
        <w:ind w:left="0"/>
        <w:jc w:val="both"/>
      </w:pPr>
      <w:r>
        <w:rPr>
          <w:rFonts w:ascii="Times New Roman"/>
          <w:b w:val="false"/>
          <w:i w:val="false"/>
          <w:color w:val="000000"/>
          <w:sz w:val="28"/>
        </w:rPr>
        <w:t>
      9-1. Мемлекеттiк қызметті көрсетуден бас тарту үшін мыналар негіз болып табылады:</w:t>
      </w:r>
    </w:p>
    <w:bookmarkEnd w:id="479"/>
    <w:bookmarkStart w:name="z742" w:id="480"/>
    <w:p>
      <w:pPr>
        <w:spacing w:after="0"/>
        <w:ind w:left="0"/>
        <w:jc w:val="both"/>
      </w:pPr>
      <w:r>
        <w:rPr>
          <w:rFonts w:ascii="Times New Roman"/>
          <w:b w:val="false"/>
          <w:i w:val="false"/>
          <w:color w:val="000000"/>
          <w:sz w:val="28"/>
        </w:rPr>
        <w:t>
      1) өтініш беруші тіркеу алу үшін ұсынған құжаттардың дұрыс еместігінің анықталуы;</w:t>
      </w:r>
    </w:p>
    <w:bookmarkEnd w:id="480"/>
    <w:bookmarkStart w:name="z743" w:id="481"/>
    <w:p>
      <w:pPr>
        <w:spacing w:after="0"/>
        <w:ind w:left="0"/>
        <w:jc w:val="both"/>
      </w:pPr>
      <w:r>
        <w:rPr>
          <w:rFonts w:ascii="Times New Roman"/>
          <w:b w:val="false"/>
          <w:i w:val="false"/>
          <w:color w:val="000000"/>
          <w:sz w:val="28"/>
        </w:rPr>
        <w:t>
      2) өтініш берушіге қатысты тіркеу алуды талап ететін қызметке немесе жекелеген қызмет түріне тыйым салу туралы заңды күшіне енген сот шешімінің (үкімінің) болуы;</w:t>
      </w:r>
    </w:p>
    <w:bookmarkEnd w:id="481"/>
    <w:bookmarkStart w:name="z744" w:id="482"/>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тіркеу алуға байланысты арнайы құқығынан айрылуы.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09.06.2017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7" w:id="483"/>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83"/>
    <w:bookmarkStart w:name="z708" w:id="48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көрсетілетін қызметті беруші басшысының атына Министрліктің www.minagri.gov.kz интернет-ресурсында, "Мемлекеттік көрсетілетін қызметтер" бөлімінде көрсетілген мекенжайлар бойынша, сондай-ақ Министрліктің Ветеринариялық бақылау және қадағалау комитеті (бұдан әрі – Комитет) басшысының немесе Министрлік басшысының атына мына мекенжайлар бойынша беріледі:</w:t>
      </w:r>
    </w:p>
    <w:bookmarkEnd w:id="484"/>
    <w:bookmarkStart w:name="z709" w:id="485"/>
    <w:p>
      <w:pPr>
        <w:spacing w:after="0"/>
        <w:ind w:left="0"/>
        <w:jc w:val="both"/>
      </w:pPr>
      <w:r>
        <w:rPr>
          <w:rFonts w:ascii="Times New Roman"/>
          <w:b w:val="false"/>
          <w:i w:val="false"/>
          <w:color w:val="000000"/>
          <w:sz w:val="28"/>
        </w:rPr>
        <w:t>
      1) Комитетке 010000, Астана қаласы, Кенесары көшесі, 36, 605-кабинет, 8 (7172) 55-58-15, 55-59-45 телефондары, priemnaya.kvkn@minagri.gov.kz электрондық адресі;</w:t>
      </w:r>
    </w:p>
    <w:bookmarkEnd w:id="485"/>
    <w:bookmarkStart w:name="z710" w:id="486"/>
    <w:p>
      <w:pPr>
        <w:spacing w:after="0"/>
        <w:ind w:left="0"/>
        <w:jc w:val="both"/>
      </w:pPr>
      <w:r>
        <w:rPr>
          <w:rFonts w:ascii="Times New Roman"/>
          <w:b w:val="false"/>
          <w:i w:val="false"/>
          <w:color w:val="000000"/>
          <w:sz w:val="28"/>
        </w:rPr>
        <w:t xml:space="preserve">
      2) Министрлікке 010000, Астана қаласы, Кенесары көшесі, 36, 301-кабинет, 8 (7172) 55-58-48, 55-57-63 телефондары. </w:t>
      </w:r>
    </w:p>
    <w:bookmarkEnd w:id="486"/>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заңнамасында көзделген жағдайларда электрондық түрде не көрсетілетін қызметті берушінің, Комитетің немесе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болса), почталық мекенжайы көрсетіледі;</w:t>
      </w:r>
    </w:p>
    <w:p>
      <w:pPr>
        <w:spacing w:after="0"/>
        <w:ind w:left="0"/>
        <w:jc w:val="both"/>
      </w:pPr>
      <w:r>
        <w:rPr>
          <w:rFonts w:ascii="Times New Roman"/>
          <w:b w:val="false"/>
          <w:i w:val="false"/>
          <w:color w:val="000000"/>
          <w:sz w:val="28"/>
        </w:rPr>
        <w:t xml:space="preserve">
      заңды тұлғаның атауы, почталық мекенжайы, шығыс нөмірі мен күні көрсетіледі.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Портал арқылы электрондық өтінішті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bookmarkStart w:name="z711" w:id="487"/>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8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712" w:id="48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488"/>
    <w:bookmarkStart w:name="z713" w:id="489"/>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489"/>
    <w:bookmarkStart w:name="z714" w:id="49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490"/>
    <w:bookmarkStart w:name="z715" w:id="491"/>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Министрліктің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 8 800 080 7777.</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"Лазерлік станцияларды,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бірдейлендіруді жүргізуге арналған</w:t>
            </w:r>
            <w:r>
              <w:br/>
            </w:r>
            <w:r>
              <w:rPr>
                <w:rFonts w:ascii="Times New Roman"/>
                <w:b w:val="false"/>
                <w:i w:val="false"/>
                <w:color w:val="000000"/>
                <w:sz w:val="20"/>
              </w:rPr>
              <w:t>бұйымдар (құралдар) мен</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эмиссия жөніндегі</w:t>
            </w:r>
            <w:r>
              <w:br/>
            </w:r>
            <w:r>
              <w:rPr>
                <w:rFonts w:ascii="Times New Roman"/>
                <w:b w:val="false"/>
                <w:i w:val="false"/>
                <w:color w:val="000000"/>
                <w:sz w:val="20"/>
              </w:rPr>
              <w:t>дерекқорда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Тіркеуден өткендігі туралы № ___ анықтама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тұлғанаң тегі, аты, әкесінің аты (бар болса))</w:t>
      </w:r>
    </w:p>
    <w:p>
      <w:pPr>
        <w:spacing w:after="0"/>
        <w:ind w:left="0"/>
        <w:jc w:val="both"/>
      </w:pPr>
      <w:r>
        <w:rPr>
          <w:rFonts w:ascii="Times New Roman"/>
          <w:b w:val="false"/>
          <w:i w:val="false"/>
          <w:color w:val="000000"/>
          <w:sz w:val="28"/>
        </w:rPr>
        <w:t>
      _____________________________________________________ куәлік берілді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11926 болып тіркелген) Лазерлік станцияларды, ауыл шаруашылық жануарларын бірдейлендіруді жүргізуге арналған бұйымдар (құралдар) мен атрибуттарды және өндірушілерді және/немесе тіркеу қағидаларына сәйкес ауыл шаруашылығы жануарларын бірдейлендіруді жүргізуге арналған лазерлік станцияларды және/немесе бұйымдар (құралдардар) атрибуттары және атрибуттар мен өндіруші (қажеттісі сызып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Республикасында 20__ жылғы _____________ бастап, _________ </w:t>
      </w:r>
    </w:p>
    <w:p>
      <w:pPr>
        <w:spacing w:after="0"/>
        <w:ind w:left="0"/>
        <w:jc w:val="both"/>
      </w:pPr>
      <w:r>
        <w:rPr>
          <w:rFonts w:ascii="Times New Roman"/>
          <w:b w:val="false"/>
          <w:i w:val="false"/>
          <w:color w:val="000000"/>
          <w:sz w:val="28"/>
        </w:rPr>
        <w:t>
      (тіркелген күн)</w:t>
      </w:r>
    </w:p>
    <w:p>
      <w:pPr>
        <w:spacing w:after="0"/>
        <w:ind w:left="0"/>
        <w:jc w:val="both"/>
      </w:pPr>
      <w:r>
        <w:rPr>
          <w:rFonts w:ascii="Times New Roman"/>
          <w:b w:val="false"/>
          <w:i w:val="false"/>
          <w:color w:val="000000"/>
          <w:sz w:val="28"/>
        </w:rPr>
        <w:t>
      _________________ дейін №________________ болып тіркелді</w:t>
      </w:r>
    </w:p>
    <w:p>
      <w:pPr>
        <w:spacing w:after="0"/>
        <w:ind w:left="0"/>
        <w:jc w:val="both"/>
      </w:pPr>
      <w:r>
        <w:rPr>
          <w:rFonts w:ascii="Times New Roman"/>
          <w:b w:val="false"/>
          <w:i w:val="false"/>
          <w:color w:val="000000"/>
          <w:sz w:val="28"/>
        </w:rPr>
        <w:t xml:space="preserve">
      (тіркеу мерзімі)          (тіркеу нөмірі) </w:t>
      </w:r>
    </w:p>
    <w:p>
      <w:pPr>
        <w:spacing w:after="0"/>
        <w:ind w:left="0"/>
        <w:jc w:val="both"/>
      </w:pPr>
      <w:r>
        <w:rPr>
          <w:rFonts w:ascii="Times New Roman"/>
          <w:b w:val="false"/>
          <w:i w:val="false"/>
          <w:color w:val="000000"/>
          <w:sz w:val="28"/>
        </w:rPr>
        <w:t>
      Басшы __________________________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"Лазерлік станцияларды,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бірдейлендіруді жүргізуге арналған</w:t>
            </w:r>
            <w:r>
              <w:br/>
            </w:r>
            <w:r>
              <w:rPr>
                <w:rFonts w:ascii="Times New Roman"/>
                <w:b w:val="false"/>
                <w:i w:val="false"/>
                <w:color w:val="000000"/>
                <w:sz w:val="20"/>
              </w:rPr>
              <w:t>бұйымдар (құралдар) мен</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эмиссия жөніндегі</w:t>
            </w:r>
            <w:r>
              <w:br/>
            </w:r>
            <w:r>
              <w:rPr>
                <w:rFonts w:ascii="Times New Roman"/>
                <w:b w:val="false"/>
                <w:i w:val="false"/>
                <w:color w:val="000000"/>
                <w:sz w:val="20"/>
              </w:rPr>
              <w:t>дерекқорда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процесингтік орталыққа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ЖСН/заңды тұлғаның атауы, БСН)</w:t>
      </w:r>
    </w:p>
    <w:p>
      <w:pPr>
        <w:spacing w:after="0"/>
        <w:ind w:left="0"/>
        <w:jc w:val="both"/>
      </w:pPr>
      <w:r>
        <w:rPr>
          <w:rFonts w:ascii="Times New Roman"/>
          <w:b w:val="false"/>
          <w:i w:val="false"/>
          <w:color w:val="000000"/>
          <w:sz w:val="28"/>
        </w:rPr>
        <w:t>
      Мекен жайы 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(Лазерлік станциялардың және/немесе ауыл шаруашылығы жануарларын</w:t>
      </w:r>
    </w:p>
    <w:p>
      <w:pPr>
        <w:spacing w:after="0"/>
        <w:ind w:left="0"/>
        <w:jc w:val="both"/>
      </w:pPr>
      <w:r>
        <w:rPr>
          <w:rFonts w:ascii="Times New Roman"/>
          <w:b w:val="false"/>
          <w:i w:val="false"/>
          <w:color w:val="000000"/>
          <w:sz w:val="28"/>
        </w:rPr>
        <w:t>
      бірдейлендіруді жүргізуге арналған бұйымдардың және бұйымдар</w:t>
      </w:r>
    </w:p>
    <w:p>
      <w:pPr>
        <w:spacing w:after="0"/>
        <w:ind w:left="0"/>
        <w:jc w:val="both"/>
      </w:pPr>
      <w:r>
        <w:rPr>
          <w:rFonts w:ascii="Times New Roman"/>
          <w:b w:val="false"/>
          <w:i w:val="false"/>
          <w:color w:val="000000"/>
          <w:sz w:val="28"/>
        </w:rPr>
        <w:t>
      (құралдар), атрибуттарының және атрибуттар мен өндірушілердің атауы)</w:t>
      </w:r>
    </w:p>
    <w:p>
      <w:pPr>
        <w:spacing w:after="0"/>
        <w:ind w:left="0"/>
        <w:jc w:val="both"/>
      </w:pPr>
      <w:r>
        <w:rPr>
          <w:rFonts w:ascii="Times New Roman"/>
          <w:b w:val="false"/>
          <w:i w:val="false"/>
          <w:color w:val="000000"/>
          <w:sz w:val="28"/>
        </w:rPr>
        <w:t>
      _____________________________________________ тіркеуіңізді сұраймын.)</w:t>
      </w:r>
    </w:p>
    <w:p>
      <w:pPr>
        <w:spacing w:after="0"/>
        <w:ind w:left="0"/>
        <w:jc w:val="both"/>
      </w:pPr>
      <w:r>
        <w:rPr>
          <w:rFonts w:ascii="Times New Roman"/>
          <w:b w:val="false"/>
          <w:i w:val="false"/>
          <w:color w:val="000000"/>
          <w:sz w:val="28"/>
        </w:rPr>
        <w:t>
      _____________________________________ мекенжайы бойынша орналасқан</w:t>
      </w:r>
    </w:p>
    <w:p>
      <w:pPr>
        <w:spacing w:after="0"/>
        <w:ind w:left="0"/>
        <w:jc w:val="both"/>
      </w:pPr>
      <w:r>
        <w:rPr>
          <w:rFonts w:ascii="Times New Roman"/>
          <w:b w:val="false"/>
          <w:i w:val="false"/>
          <w:color w:val="000000"/>
          <w:sz w:val="28"/>
        </w:rPr>
        <w:t>
      Мыналар қоса берілді:</w:t>
      </w:r>
    </w:p>
    <w:p>
      <w:pPr>
        <w:spacing w:after="0"/>
        <w:ind w:left="0"/>
        <w:jc w:val="both"/>
      </w:pPr>
      <w:r>
        <w:rPr>
          <w:rFonts w:ascii="Times New Roman"/>
          <w:b w:val="false"/>
          <w:i w:val="false"/>
          <w:color w:val="000000"/>
          <w:sz w:val="28"/>
        </w:rPr>
        <w:t>
      1) құжаттар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бұйымдар (құралдар), атрибуттардың үлгілері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 E-mail _________________</w:t>
      </w:r>
    </w:p>
    <w:p>
      <w:pPr>
        <w:spacing w:after="0"/>
        <w:ind w:left="0"/>
        <w:jc w:val="both"/>
      </w:pPr>
      <w:r>
        <w:rPr>
          <w:rFonts w:ascii="Times New Roman"/>
          <w:b w:val="false"/>
          <w:i w:val="false"/>
          <w:color w:val="000000"/>
          <w:sz w:val="28"/>
        </w:rPr>
        <w:t>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дұрыстығын растаймын.</w:t>
      </w:r>
    </w:p>
    <w:p>
      <w:pPr>
        <w:spacing w:after="0"/>
        <w:ind w:left="0"/>
        <w:jc w:val="both"/>
      </w:pPr>
      <w:r>
        <w:rPr>
          <w:rFonts w:ascii="Times New Roman"/>
          <w:b w:val="false"/>
          <w:i w:val="false"/>
          <w:color w:val="000000"/>
          <w:sz w:val="28"/>
        </w:rPr>
        <w:t>
      ___________________________________________ "___" _________ 20 __ жыл</w:t>
      </w:r>
    </w:p>
    <w:p>
      <w:pPr>
        <w:spacing w:after="0"/>
        <w:ind w:left="0"/>
        <w:jc w:val="both"/>
      </w:pPr>
      <w:r>
        <w:rPr>
          <w:rFonts w:ascii="Times New Roman"/>
          <w:b w:val="false"/>
          <w:i w:val="false"/>
          <w:color w:val="000000"/>
          <w:sz w:val="28"/>
        </w:rPr>
        <w:t>
      (өтініш берушінің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