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1336" w14:textId="ebf1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әкімшілендірудің кейбір мәселелері туралы" Қазақстан Республикасы Қаржы Министрінің 2008 жылғы 30 желтоқсандағы № 637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2015 жылғы 28 шілдедегі № 425 бұйрығы. Қазақстан Республикасының Әділет министрлігінде 2015 жылы 26 тамызда № 11947 болып тіркелді.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әкімшілендірудің кейбір мәселелері туралы" Қазақстан Республикасы Қаржы Министрінің 2008 жылғы 30 желтоқсандағы № 637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5463 болып тіркелген, 2009 жылғы 20 ақпанда № 27 (1450) "Заң газеті"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айқындалған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он күнтізбелік күн ішінде мерзімдік баспа басылымдарында және "Әділет" ақпараттық-құқықтық жүйесінде ресми жариялауға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 м.а.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чегі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Құрметті салық төлеуші!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берген тауар чегінің бірегейлігін қамтамасыз етуді және оның қолдан жасалу тәуекелін төмендетуді тауарчегін өз мөріңізбен немесе қолыңызбен куәландыра отырып, жасай аласыз.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ЧЕГІ №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тегі, аты,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(ол болған жағдайда) немесе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сәйкестендіру нөмірі/биснес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нөмірі (ЖСН/БСН)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тауарлар, орындалған жұмыстар, көрсетілген қызметтер үшін қабылданған сома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(қолма қол есеп айырысу) және (немесе)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 картасымен)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ақша есептері жалпы сомма сандарымен)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Операцияны жүргізу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"_____" ___________________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ЧЕГІНІҢ ТҮБІРТЕГІ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тауарлар, орындалған жұмыстар, көрсетілген қызметтер үшін қабылданған сома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(қолма қол есеп айырысу) және (немесе)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 картасымен)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ақша есептері жалпы сомма сандарымен)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Операцияны жүргізу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жылға "___"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(сатып алушының қолы)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тауарлық чек, бақылау-касса машинасының техникалық ақауы болған немесе электр энергиясы болмаған жағдайда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 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Қолма қол ақшаны есепке алу кітабы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578"/>
        <w:gridCol w:w="889"/>
        <w:gridCol w:w="889"/>
        <w:gridCol w:w="1137"/>
        <w:gridCol w:w="890"/>
        <w:gridCol w:w="890"/>
        <w:gridCol w:w="1138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5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басындағы кассаның сомасы (алдыңғы жолдардың 33б. -34б.)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ішінде кассаға енгізілген ақша (қызметтік кіріс)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ішінде кассадан алынған ақша (қызметтік шығыс)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алған тұлғаның қолы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алған тұлғаның қолы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46"/>
        <w:gridCol w:w="1241"/>
        <w:gridCol w:w="1146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 фискалды жадының көрсеткіші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басында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есебінің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есебінің көрсеткіші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соңында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 қол есеп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картасымен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сомаға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 қол есеп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картасымен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 төлемдер туралы деректер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 чектерін және тауар чектерін (жою) қайтару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Чектер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 қол есеп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картасымен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Чектер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 қол есеп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картасымен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сомаға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580"/>
        <w:gridCol w:w="580"/>
        <w:gridCol w:w="580"/>
        <w:gridCol w:w="580"/>
        <w:gridCol w:w="7097"/>
        <w:gridCol w:w="686"/>
        <w:gridCol w:w="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Аусымда берілген тауардың чектері</w:t>
            </w:r>
          </w:p>
        </w:tc>
        <w:tc>
          <w:tcPr>
            <w:tcW w:w="7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 соңындағы кассаның соамсы (2б. + 4б.– 7б. + 14б.– 17б. – 23б. - 27б. + 32б.) 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соңында кассадан тапсырылған ақшаның сомасы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тұлғаның қолы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дейін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 қол есеп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картасымен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