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5e3d" w14:textId="36e5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21 шілдедегі № 7-1/678 бұйрығы. Қазақстан Республикасының Әділет министрлігінде 2015 жылы 21 тамызда № 11926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шаруашылығының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21 шілдедегі</w:t>
            </w:r>
            <w:r>
              <w:br/>
            </w:r>
            <w:r>
              <w:rPr>
                <w:rFonts w:ascii="Times New Roman"/>
                <w:b w:val="false"/>
                <w:i w:val="false"/>
                <w:color w:val="000000"/>
                <w:sz w:val="20"/>
              </w:rPr>
              <w:t>№ 7-1/678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06.10.2020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xml:space="preserve">
      1. Осы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38-2)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тәртібін, сондай-ақ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мемлекеттік қызметін (бұдан әрі – мемлекеттік көрсетілетін қызмет)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атрибуттар (бұдан әрі – атрибуттар) – ауыл шаруашылығы жануарларын бірдейлендіруді жүргізу үшін пайдаланылатын құрал-саймандар мен аспаптар;</w:t>
      </w:r>
    </w:p>
    <w:p>
      <w:pPr>
        <w:spacing w:after="0"/>
        <w:ind w:left="0"/>
        <w:jc w:val="both"/>
      </w:pPr>
      <w:r>
        <w:rPr>
          <w:rFonts w:ascii="Times New Roman"/>
          <w:b w:val="false"/>
          <w:i w:val="false"/>
          <w:color w:val="000000"/>
          <w:sz w:val="28"/>
        </w:rPr>
        <w:t>
      2) ауыл шаруашылығы жануарларын бірдейлендіруді жүргізуге арналған бұйымдар (құралдар) (бұдан әрі – бұйымдар (құралдар)) – ауыл шаруашылығы жануарларын бірдейлендіруді жүргізу үшін пайдаланылатын сырғалар (аспалы, радиожиілік белгісі бар), болюстер, чиптер және басқа да бұйымдар (құралдар);</w:t>
      </w:r>
    </w:p>
    <w:p>
      <w:pPr>
        <w:spacing w:after="0"/>
        <w:ind w:left="0"/>
        <w:jc w:val="both"/>
      </w:pPr>
      <w:r>
        <w:rPr>
          <w:rFonts w:ascii="Times New Roman"/>
          <w:b w:val="false"/>
          <w:i w:val="false"/>
          <w:color w:val="000000"/>
          <w:sz w:val="28"/>
        </w:rPr>
        <w:t>
      3) ауыл шаруашылығы жануарларын бірдейлендіруді жүргізуге арналған бұйымдарды (құралдарды) таңбалау жөніндегі лазерлік станция (бұдан әрі – лазерлік станция) – ауыл шаруашылығы жануарларын бірдейлендіруді жүргізуге арналған бұйымдарға (құралдарға) жеке нөмір салуды жүзеге асыратын ұйым;</w:t>
      </w:r>
    </w:p>
    <w:p>
      <w:pPr>
        <w:spacing w:after="0"/>
        <w:ind w:left="0"/>
        <w:jc w:val="both"/>
      </w:pPr>
      <w:r>
        <w:rPr>
          <w:rFonts w:ascii="Times New Roman"/>
          <w:b w:val="false"/>
          <w:i w:val="false"/>
          <w:color w:val="000000"/>
          <w:sz w:val="28"/>
        </w:rPr>
        <w:t>
      4) ауыл шаруашылығы жануарларының жеке нөмірлерінің эмиссиясы (бұдан әрі – жеке нөмірлер эмиссия) – ауыл шаруашылығы жануарларының жеке нөмірлерінің бірізді нөмірленуін айқындау жөніндегі іс-шаралар жиынтығы және оларды республиканың әкімшілік-аумақтық бірліктері бойынша бөлу;</w:t>
      </w:r>
    </w:p>
    <w:p>
      <w:pPr>
        <w:spacing w:after="0"/>
        <w:ind w:left="0"/>
        <w:jc w:val="both"/>
      </w:pPr>
      <w:r>
        <w:rPr>
          <w:rFonts w:ascii="Times New Roman"/>
          <w:b w:val="false"/>
          <w:i w:val="false"/>
          <w:color w:val="000000"/>
          <w:sz w:val="28"/>
        </w:rPr>
        <w:t>
      5) ветеринария саласындағы уәкiлеттi орган (бұдан әрі – уәкілетті орган) - ветеринария саласында басшылықты, сондай-ақ өз өкілеттігі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ветеринария саласындағы уәкiлеттi орган ведомоствосы (бұдан әрі ─ ведомоство)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7) жеке кабинет –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рәсімдерін жүзеге асыру, сондай-ақ "электрондық үкіметтің" веб-порталында орналастырылған автоматты хабарламалар мен ақпаратты алу үшін "электрондық үкіметтің" веб-порталындағы пайдаланушының автоматтандырылған жұмыс орны;</w:t>
      </w:r>
    </w:p>
    <w:p>
      <w:pPr>
        <w:spacing w:after="0"/>
        <w:ind w:left="0"/>
        <w:jc w:val="both"/>
      </w:pPr>
      <w:r>
        <w:rPr>
          <w:rFonts w:ascii="Times New Roman"/>
          <w:b w:val="false"/>
          <w:i w:val="false"/>
          <w:color w:val="000000"/>
          <w:sz w:val="28"/>
        </w:rPr>
        <w:t xml:space="preserve">
      8) процессингтік орталық – функцияларын </w:t>
      </w:r>
      <w:r>
        <w:rPr>
          <w:rFonts w:ascii="Times New Roman"/>
          <w:b w:val="false"/>
          <w:i w:val="false"/>
          <w:color w:val="000000"/>
          <w:sz w:val="28"/>
        </w:rPr>
        <w:t>Заңға</w:t>
      </w:r>
      <w:r>
        <w:rPr>
          <w:rFonts w:ascii="Times New Roman"/>
          <w:b w:val="false"/>
          <w:i w:val="false"/>
          <w:color w:val="000000"/>
          <w:sz w:val="28"/>
        </w:rPr>
        <w:t xml:space="preserve"> сәйкес жүзеге асыратын, Қазақстан Республикасының Үкіметі құрған мемлекеттік ветеринариялық ұйымның құрылымдық бөлімшесі;</w:t>
      </w:r>
    </w:p>
    <w:p>
      <w:pPr>
        <w:spacing w:after="0"/>
        <w:ind w:left="0"/>
        <w:jc w:val="both"/>
      </w:pPr>
      <w:r>
        <w:rPr>
          <w:rFonts w:ascii="Times New Roman"/>
          <w:b w:val="false"/>
          <w:i w:val="false"/>
          <w:color w:val="000000"/>
          <w:sz w:val="28"/>
        </w:rPr>
        <w:t>
      9) тіркеу – ауыл шаруашылығы жануарларын бірдейлендіруді жүргізу үшін лазерлік станциялар, бұйымдар (құралдар) және атрибуттар және оларды өндірушілер туралы ақпаратты жеке нөмірлердің эмиссиясы жөніндегі дерекқорға енгізу рәсімі;</w:t>
      </w:r>
    </w:p>
    <w:p>
      <w:pPr>
        <w:spacing w:after="0"/>
        <w:ind w:left="0"/>
        <w:jc w:val="both"/>
      </w:pPr>
      <w:r>
        <w:rPr>
          <w:rFonts w:ascii="Times New Roman"/>
          <w:b w:val="false"/>
          <w:i w:val="false"/>
          <w:color w:val="000000"/>
          <w:sz w:val="28"/>
        </w:rPr>
        <w:t>
      10) жеке нөмірлердің эмиссиясы жөніндегі дерекқор – ауыл шаруашылығы жануарларын бірдейлендіруді жүргізу үшін тіркелген лазерлік станциялар, бұйымдар (құралдар) және атрибуттар және оларды өндірушілер туралы мәліметтерді қамтитын ауыл шаруашылығы жануарларының жеке нөмірлері эмиссиясының автоматтандырылған жүйесі;</w:t>
      </w:r>
    </w:p>
    <w:p>
      <w:pPr>
        <w:spacing w:after="0"/>
        <w:ind w:left="0"/>
        <w:jc w:val="both"/>
      </w:pPr>
      <w:r>
        <w:rPr>
          <w:rFonts w:ascii="Times New Roman"/>
          <w:b w:val="false"/>
          <w:i w:val="false"/>
          <w:color w:val="000000"/>
          <w:sz w:val="28"/>
        </w:rPr>
        <w:t>
      11)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 жиыны.</w:t>
      </w:r>
    </w:p>
    <w:bookmarkStart w:name="z15"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6" w:id="12"/>
    <w:p>
      <w:pPr>
        <w:spacing w:after="0"/>
        <w:ind w:left="0"/>
        <w:jc w:val="both"/>
      </w:pPr>
      <w:r>
        <w:rPr>
          <w:rFonts w:ascii="Times New Roman"/>
          <w:b w:val="false"/>
          <w:i w:val="false"/>
          <w:color w:val="000000"/>
          <w:sz w:val="28"/>
        </w:rPr>
        <w:t>
      3. Мемлекеттік көрсетілетін қызметті процессинг орталығы (бұдан әрі – көрсетілетін қызметті беруші) порталы арқылы көрсетеді.</w:t>
      </w:r>
    </w:p>
    <w:bookmarkEnd w:id="12"/>
    <w:bookmarkStart w:name="z17" w:id="13"/>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портал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лазерлік станцияларды тіркеуге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бірдейлендіруді жүргізу үшін бұйымдарды (құралдарды) және оларды өндірушілерді тіркеуге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жануарларын бірдейлендіруді жүргізу үшін атрибуттарды және оларды өндірушілерді тіркеуге өтініш жібереді.</w:t>
      </w:r>
    </w:p>
    <w:bookmarkEnd w:id="13"/>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мемлекеттік қызметін көрсетуге қойылатын негізгі талаптар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Өтініш берілгеннен кейін көрсетілетін қызметті алушының жеке кабинетінде мемлекеттік қызмет көрсетуге арналған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14"/>
    <w:bookmarkStart w:name="z20" w:id="15"/>
    <w:p>
      <w:pPr>
        <w:spacing w:after="0"/>
        <w:ind w:left="0"/>
        <w:jc w:val="both"/>
      </w:pPr>
      <w:r>
        <w:rPr>
          <w:rFonts w:ascii="Times New Roman"/>
          <w:b w:val="false"/>
          <w:i w:val="false"/>
          <w:color w:val="000000"/>
          <w:sz w:val="28"/>
        </w:rPr>
        <w:t>
      7. Көрсетілетін қызметті берушінің кеңсе жұмыскері өтінішті тіркеуді жүзеге асырады және оны орындаушыны анықтау үшін көрсетілетін қызметті берушінің басшысына жолдайды.</w:t>
      </w:r>
    </w:p>
    <w:bookmarkEnd w:id="15"/>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жақын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8. Көрсетілетін қызметті берушінің орындаушысы өтінішті тіркеген сәттен бастап 1 (бір) жұмыс күні ішінде өтінішті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деректердің толықтығына, бұйымдардың (құралдардың)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(бұдан әрі – Бірдейлендіру қағидалары) белгіленген нысандарға, мөлшерлеріне және сипаттамасына сәйкестігін тексеруді жүзеге асырады.</w:t>
      </w:r>
    </w:p>
    <w:bookmarkEnd w:id="16"/>
    <w:p>
      <w:pPr>
        <w:spacing w:after="0"/>
        <w:ind w:left="0"/>
        <w:jc w:val="both"/>
      </w:pPr>
      <w:r>
        <w:rPr>
          <w:rFonts w:ascii="Times New Roman"/>
          <w:b w:val="false"/>
          <w:i w:val="false"/>
          <w:color w:val="000000"/>
          <w:sz w:val="28"/>
        </w:rPr>
        <w:t xml:space="preserve">
      Көрсетілетін қызметті берушінің орындаушысы жеке нөмірлердің эмиссиясы жөніндегі дерекқорға ақпарат енгізу арқылы лазерлік станцияларды, бұйымдарды (құралдарды), атрибуттарды және оларды өндірушілерді тіркеуді жүзеге асырады, мемлекеттік қызметті көрсету нәтижесін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тіркеуден өткені туралы хабарламаны не осы Қағидалардың 9-тармағында көзделген жағдайларда және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 қойылған электрондық құжат нысанында көрсетілетін қызметті алушының жеке кабинетіне жіберіледі.</w:t>
      </w:r>
    </w:p>
    <w:bookmarkStart w:name="z22" w:id="17"/>
    <w:p>
      <w:pPr>
        <w:spacing w:after="0"/>
        <w:ind w:left="0"/>
        <w:jc w:val="both"/>
      </w:pPr>
      <w:r>
        <w:rPr>
          <w:rFonts w:ascii="Times New Roman"/>
          <w:b w:val="false"/>
          <w:i w:val="false"/>
          <w:color w:val="000000"/>
          <w:sz w:val="28"/>
        </w:rPr>
        <w:t>
      9. Мемлекеттік қызметті көрсетуден бас тартуға мыналар негіз болып табылады:</w:t>
      </w:r>
    </w:p>
    <w:bookmarkEnd w:id="17"/>
    <w:p>
      <w:pPr>
        <w:spacing w:after="0"/>
        <w:ind w:left="0"/>
        <w:jc w:val="both"/>
      </w:pPr>
      <w:r>
        <w:rPr>
          <w:rFonts w:ascii="Times New Roman"/>
          <w:b w:val="false"/>
          <w:i w:val="false"/>
          <w:color w:val="000000"/>
          <w:sz w:val="28"/>
        </w:rPr>
        <w:t>
      1) көрсетілетін қызметті алушы тіркеу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және Бірдейлендіру қағидаларында белгіленген нысандарға, мөлшерлеріне және сипаттамасына сәйкес келмеуі;</w:t>
      </w:r>
    </w:p>
    <w:p>
      <w:pPr>
        <w:spacing w:after="0"/>
        <w:ind w:left="0"/>
        <w:jc w:val="both"/>
      </w:pPr>
      <w:r>
        <w:rPr>
          <w:rFonts w:ascii="Times New Roman"/>
          <w:b w:val="false"/>
          <w:i w:val="false"/>
          <w:color w:val="000000"/>
          <w:sz w:val="28"/>
        </w:rPr>
        <w:t>
      3) көрсетілетін қызметті алушыға қатысты қызметке немесе жекелеген қызмет түрлеріне тыйым салу туралы заңды күшіне енген сот шешімінің (үкімінің) болуы.</w:t>
      </w:r>
    </w:p>
    <w:bookmarkStart w:name="z23" w:id="18"/>
    <w:p>
      <w:pPr>
        <w:spacing w:after="0"/>
        <w:ind w:left="0"/>
        <w:jc w:val="both"/>
      </w:pPr>
      <w:r>
        <w:rPr>
          <w:rFonts w:ascii="Times New Roman"/>
          <w:b w:val="false"/>
          <w:i w:val="false"/>
          <w:color w:val="000000"/>
          <w:sz w:val="28"/>
        </w:rPr>
        <w:t xml:space="preserve">
      10. Тіркелген лазерлік станциялар, бұйымдар (құралдар), атрибуттар және оларды өндірушілер туралы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ауыл шаруашылығы жануарларын бірдейлендіруді жүргізу үішн тіркелген лазерлік станциялар, бұйымдар (құралдар), атрибуттар және оларды өндірушілер тізілімінде (бұдан әрі – Тізілім) шоғырландырылады.</w:t>
      </w:r>
    </w:p>
    <w:bookmarkEnd w:id="18"/>
    <w:bookmarkStart w:name="z24" w:id="19"/>
    <w:p>
      <w:pPr>
        <w:spacing w:after="0"/>
        <w:ind w:left="0"/>
        <w:jc w:val="both"/>
      </w:pPr>
      <w:r>
        <w:rPr>
          <w:rFonts w:ascii="Times New Roman"/>
          <w:b w:val="false"/>
          <w:i w:val="false"/>
          <w:color w:val="000000"/>
          <w:sz w:val="28"/>
        </w:rPr>
        <w:t>
      11. Көрсетілетін қызметті беруші жаңартылған Тізілімді уәкілетті органның интернет-ресурсында ақпаратты Тізілімге енгізген күннен бастап 2 (екі) жұмыс күні ішінде орналастырады.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мемлекеттік қызметтер көрсету мониторингінің ақпараттық жүйесіне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мемлекеттік қызметті көрсету сатысы туралы деректерді енгізуді қамтамасыз етеді. </w:t>
      </w:r>
    </w:p>
    <w:p>
      <w:pPr>
        <w:spacing w:after="0"/>
        <w:ind w:left="0"/>
        <w:jc w:val="both"/>
      </w:pPr>
      <w:r>
        <w:rPr>
          <w:rFonts w:ascii="Times New Roman"/>
          <w:b w:val="false"/>
          <w:i w:val="false"/>
          <w:color w:val="000000"/>
          <w:sz w:val="28"/>
        </w:rPr>
        <w:t>
      Уәкілетті орган мен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0"/>
    <w:bookmarkStart w:name="z27" w:id="21"/>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ведомство, уәкілетті орган басшысының атына, мемлекеттік қызметтер көрсету сапасын бағалау және бақылау жөніндегі уәкілетті органға беріледі.</w:t>
      </w:r>
    </w:p>
    <w:bookmarkEnd w:id="2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14.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2"/>
    <w:p>
      <w:pPr>
        <w:spacing w:after="0"/>
        <w:ind w:left="0"/>
        <w:jc w:val="both"/>
      </w:pPr>
      <w:r>
        <w:rPr>
          <w:rFonts w:ascii="Times New Roman"/>
          <w:b w:val="false"/>
          <w:i w:val="false"/>
          <w:color w:val="000000"/>
          <w:sz w:val="28"/>
        </w:rPr>
        <w:t>
      көрсетілетін қызметті беруші,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29" w:id="23"/>
    <w:p>
      <w:pPr>
        <w:spacing w:after="0"/>
        <w:ind w:left="0"/>
        <w:jc w:val="both"/>
      </w:pPr>
      <w:r>
        <w:rPr>
          <w:rFonts w:ascii="Times New Roman"/>
          <w:b w:val="false"/>
          <w:i w:val="false"/>
          <w:color w:val="000000"/>
          <w:sz w:val="28"/>
        </w:rPr>
        <w:t xml:space="preserve">
      15. Көрсетілетін қызметті берушінің, ведомствоның,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көрсетілген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0" w:id="24"/>
    <w:p>
      <w:pPr>
        <w:spacing w:after="0"/>
        <w:ind w:left="0"/>
        <w:jc w:val="both"/>
      </w:pPr>
      <w:r>
        <w:rPr>
          <w:rFonts w:ascii="Times New Roman"/>
          <w:b w:val="false"/>
          <w:i w:val="false"/>
          <w:color w:val="000000"/>
          <w:sz w:val="28"/>
        </w:rPr>
        <w:t xml:space="preserve">
      16.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процессингтік орталыққа</w:t>
            </w:r>
            <w:r>
              <w:br/>
            </w:r>
            <w:r>
              <w:rPr>
                <w:rFonts w:ascii="Times New Roman"/>
                <w:b w:val="false"/>
                <w:i w:val="false"/>
                <w:color w:val="000000"/>
                <w:sz w:val="20"/>
              </w:rPr>
              <w:t>(кімнен)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 /заңды</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33" w:id="25"/>
    <w:p>
      <w:pPr>
        <w:spacing w:after="0"/>
        <w:ind w:left="0"/>
        <w:jc w:val="left"/>
      </w:pPr>
      <w:r>
        <w:rPr>
          <w:rFonts w:ascii="Times New Roman"/>
          <w:b/>
          <w:i w:val="false"/>
          <w:color w:val="000000"/>
        </w:rPr>
        <w:t xml:space="preserve"> Лазерлік станцияларды тіркеуге өтініш</w:t>
      </w:r>
    </w:p>
    <w:bookmarkEnd w:id="2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w:t>
      </w:r>
    </w:p>
    <w:p>
      <w:pPr>
        <w:spacing w:after="0"/>
        <w:ind w:left="0"/>
        <w:jc w:val="both"/>
      </w:pPr>
      <w:r>
        <w:rPr>
          <w:rFonts w:ascii="Times New Roman"/>
          <w:b w:val="false"/>
          <w:i w:val="false"/>
          <w:color w:val="000000"/>
          <w:sz w:val="28"/>
        </w:rPr>
        <w:t>
      (құралдардың) жеке нөмiрін таңбалау бойынша лазерлік станцияның атауы)</w:t>
      </w:r>
    </w:p>
    <w:p>
      <w:pPr>
        <w:spacing w:after="0"/>
        <w:ind w:left="0"/>
        <w:jc w:val="both"/>
      </w:pPr>
      <w:r>
        <w:rPr>
          <w:rFonts w:ascii="Times New Roman"/>
          <w:b w:val="false"/>
          <w:i w:val="false"/>
          <w:color w:val="000000"/>
          <w:sz w:val="28"/>
        </w:rPr>
        <w:t>
      __________________________________________________ тіркеуді сұраймын</w:t>
      </w:r>
    </w:p>
    <w:p>
      <w:pPr>
        <w:spacing w:after="0"/>
        <w:ind w:left="0"/>
        <w:jc w:val="both"/>
      </w:pPr>
      <w:r>
        <w:rPr>
          <w:rFonts w:ascii="Times New Roman"/>
          <w:b w:val="false"/>
          <w:i w:val="false"/>
          <w:color w:val="000000"/>
          <w:sz w:val="28"/>
        </w:rPr>
        <w:t>
      Лазерлік станция туралы мәліметтер:</w:t>
      </w:r>
    </w:p>
    <w:p>
      <w:pPr>
        <w:spacing w:after="0"/>
        <w:ind w:left="0"/>
        <w:jc w:val="both"/>
      </w:pPr>
      <w:r>
        <w:rPr>
          <w:rFonts w:ascii="Times New Roman"/>
          <w:b w:val="false"/>
          <w:i w:val="false"/>
          <w:color w:val="000000"/>
          <w:sz w:val="28"/>
        </w:rPr>
        <w:t>
      1) өндірушінің атауы__________________________________________________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моделі/маркасы_____________________________________________________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түрі_____________________________________________________________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Қазақстан Республикасының аумағындағы өкілдің 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өндіруші ел________________________________________________________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 жылғы " " _________ сағат "__"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қолтаңбасынан (бұдан әрі – ЭЦҚ) алынған деректер: ______________</w:t>
      </w:r>
    </w:p>
    <w:p>
      <w:pPr>
        <w:spacing w:after="0"/>
        <w:ind w:left="0"/>
        <w:jc w:val="both"/>
      </w:pPr>
      <w:r>
        <w:rPr>
          <w:rFonts w:ascii="Times New Roman"/>
          <w:b w:val="false"/>
          <w:i w:val="false"/>
          <w:color w:val="000000"/>
          <w:sz w:val="28"/>
        </w:rPr>
        <w:t>
      ЭЦҚ қою күні және уақыты:________________</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20__жылы "___"______сағат "__" қабылданды.</w:t>
      </w:r>
    </w:p>
    <w:p>
      <w:pPr>
        <w:spacing w:after="0"/>
        <w:ind w:left="0"/>
        <w:jc w:val="both"/>
      </w:pPr>
      <w:r>
        <w:rPr>
          <w:rFonts w:ascii="Times New Roman"/>
          <w:b w:val="false"/>
          <w:i w:val="false"/>
          <w:color w:val="000000"/>
          <w:sz w:val="28"/>
        </w:rPr>
        <w:t>
      Процессинг орталығының ЭЦҚ-нан алынған деректер</w:t>
      </w:r>
    </w:p>
    <w:p>
      <w:pPr>
        <w:spacing w:after="0"/>
        <w:ind w:left="0"/>
        <w:jc w:val="both"/>
      </w:pPr>
      <w:r>
        <w:rPr>
          <w:rFonts w:ascii="Times New Roman"/>
          <w:b w:val="false"/>
          <w:i w:val="false"/>
          <w:color w:val="000000"/>
          <w:sz w:val="28"/>
        </w:rPr>
        <w:t>
      ЭЦҚ қою күні және уақыты:________________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бірдейлендіруді </w:t>
            </w:r>
            <w:r>
              <w:br/>
            </w:r>
            <w:r>
              <w:rPr>
                <w:rFonts w:ascii="Times New Roman"/>
                <w:b w:val="false"/>
                <w:i w:val="false"/>
                <w:color w:val="000000"/>
                <w:sz w:val="20"/>
              </w:rPr>
              <w:t xml:space="preserve">жүргізу үшін лазерлік </w:t>
            </w:r>
            <w:r>
              <w:br/>
            </w:r>
            <w:r>
              <w:rPr>
                <w:rFonts w:ascii="Times New Roman"/>
                <w:b w:val="false"/>
                <w:i w:val="false"/>
                <w:color w:val="000000"/>
                <w:sz w:val="20"/>
              </w:rPr>
              <w:t xml:space="preserve">станцияларды, бұйымдарды </w:t>
            </w:r>
            <w:r>
              <w:br/>
            </w:r>
            <w:r>
              <w:rPr>
                <w:rFonts w:ascii="Times New Roman"/>
                <w:b w:val="false"/>
                <w:i w:val="false"/>
                <w:color w:val="000000"/>
                <w:sz w:val="20"/>
              </w:rPr>
              <w:t xml:space="preserve">(құралдарды) және </w:t>
            </w:r>
            <w:r>
              <w:br/>
            </w:r>
            <w:r>
              <w:rPr>
                <w:rFonts w:ascii="Times New Roman"/>
                <w:b w:val="false"/>
                <w:i w:val="false"/>
                <w:color w:val="000000"/>
                <w:sz w:val="20"/>
              </w:rPr>
              <w:t>атрибуттарды және оларды</w:t>
            </w:r>
            <w:r>
              <w:br/>
            </w:r>
            <w:r>
              <w:rPr>
                <w:rFonts w:ascii="Times New Roman"/>
                <w:b w:val="false"/>
                <w:i w:val="false"/>
                <w:color w:val="000000"/>
                <w:sz w:val="20"/>
              </w:rPr>
              <w:t xml:space="preserve">өндірушілерді тіркеу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процессингтік орталыққа</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тегі, жеке сәйкестендіру нөмірі/</w:t>
            </w:r>
            <w:r>
              <w:br/>
            </w:r>
            <w:r>
              <w:rPr>
                <w:rFonts w:ascii="Times New Roman"/>
                <w:b w:val="false"/>
                <w:i w:val="false"/>
                <w:color w:val="000000"/>
                <w:sz w:val="20"/>
              </w:rPr>
              <w:t>заңды 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35" w:id="26"/>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бұйымдарды (құралдарды) және оларды өндірушілерді тіркеуге өтініш</w:t>
      </w:r>
    </w:p>
    <w:bookmarkEnd w:id="2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14.06.2022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 (құралдардың) және оларды өндірушілердің атауы)</w:t>
      </w:r>
    </w:p>
    <w:p>
      <w:pPr>
        <w:spacing w:after="0"/>
        <w:ind w:left="0"/>
        <w:jc w:val="both"/>
      </w:pPr>
      <w:r>
        <w:rPr>
          <w:rFonts w:ascii="Times New Roman"/>
          <w:b w:val="false"/>
          <w:i w:val="false"/>
          <w:color w:val="000000"/>
          <w:sz w:val="28"/>
        </w:rPr>
        <w:t>
      _____________________________________________________тіркеуді сұраймын</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 (құралдар) және оларды өндірушілер туралы мәліметтер:</w:t>
      </w:r>
    </w:p>
    <w:p>
      <w:pPr>
        <w:spacing w:after="0"/>
        <w:ind w:left="0"/>
        <w:jc w:val="both"/>
      </w:pPr>
      <w:r>
        <w:rPr>
          <w:rFonts w:ascii="Times New Roman"/>
          <w:b w:val="false"/>
          <w:i w:val="false"/>
          <w:color w:val="000000"/>
          <w:sz w:val="28"/>
        </w:rPr>
        <w:t>
      1) өндірушінің атауы______________________________________________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өндірушінің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өндірушінің елі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Қазақстан Республикасы аумағындағы өкілдің атауы, мекенжайы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бұйымның (құралдың) түрі,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осы бұйыммен (құралмен) бірдейлендіруді жүргізуге арналған ауыл шаруашылығы жануарларының түрі______________________________________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сырғаның (аспалы сырғалар үшін) артқы бөлігінің ішкі жағында қатты сақина тәріздес тиек ұштығының болуы ___________________________________</w:t>
      </w:r>
    </w:p>
    <w:p>
      <w:pPr>
        <w:spacing w:after="0"/>
        <w:ind w:left="0"/>
        <w:jc w:val="both"/>
      </w:pPr>
      <w:r>
        <w:rPr>
          <w:rFonts w:ascii="Times New Roman"/>
          <w:b w:val="false"/>
          <w:i w:val="false"/>
          <w:color w:val="000000"/>
          <w:sz w:val="28"/>
        </w:rPr>
        <w:t>
      8) ауыл шаруашылығы жануарларын бірдейлендіруді жүргізуге арналған бұйымның (құралдың) түсі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сырғаның (аспалы сырғалар үшін) әр бөлігінде (беткі және артқы бөлігінде) өндірушінің сауда маркасының (сауда белгісінің) болуы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сырғаның әр бөлігінде (беткі және артқы бөлігінде) шығарылған күнінің болуы_____________________________________________________________</w:t>
      </w:r>
    </w:p>
    <w:p>
      <w:pPr>
        <w:spacing w:after="0"/>
        <w:ind w:left="0"/>
        <w:jc w:val="both"/>
      </w:pPr>
      <w:r>
        <w:rPr>
          <w:rFonts w:ascii="Times New Roman"/>
          <w:b w:val="false"/>
          <w:i w:val="false"/>
          <w:color w:val="000000"/>
          <w:sz w:val="28"/>
        </w:rPr>
        <w:t>
      11) ауыл шаруашылығы жануарларын бірдейлендіруді жүргізуге арналған бұйымның (құралдың) өлшемдері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аспалы сырғаның (аспалы сырғалар үшін) беткі бөлігіндегі сыртқы жағында штрих-кодтың болуы___________________________________________</w:t>
      </w:r>
    </w:p>
    <w:p>
      <w:pPr>
        <w:spacing w:after="0"/>
        <w:ind w:left="0"/>
        <w:jc w:val="both"/>
      </w:pPr>
      <w:r>
        <w:rPr>
          <w:rFonts w:ascii="Times New Roman"/>
          <w:b w:val="false"/>
          <w:i w:val="false"/>
          <w:color w:val="000000"/>
          <w:sz w:val="28"/>
        </w:rPr>
        <w:t>
      13) ауыл шаруашылығы жануарларын бірдейлендіруді жүргізуге арналған бұйымды (құралды) дайындау материалы__________________________________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қайта пайдалану ___________________________________________________</w:t>
      </w:r>
    </w:p>
    <w:p>
      <w:pPr>
        <w:spacing w:after="0"/>
        <w:ind w:left="0"/>
        <w:jc w:val="both"/>
      </w:pPr>
      <w:r>
        <w:rPr>
          <w:rFonts w:ascii="Times New Roman"/>
          <w:b w:val="false"/>
          <w:i w:val="false"/>
          <w:color w:val="000000"/>
          <w:sz w:val="28"/>
        </w:rPr>
        <w:t>
      15) ауыл шаруашылығы жануарларын бірдейлендіруді жүргізуге арналған бұйымның (құралдың) зиянсыздығы______________________________________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ауыл шаруашылығы жануарларын бірдейлендіруді жүргізуге арналған бұйымдардағы (құралдардағы) жазбалар (өшірілетін, өшірілмейтін) (аспалы сырғалар үшін) ________________________________________________________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17) ауыл шаруашылығы жануарларын бірдейлендіруді жүргізуге арналған бұйымдардағы (құралдардағы) жазбалардың, мәліметтердің машинамен оқылуы</w:t>
      </w:r>
    </w:p>
    <w:p>
      <w:pPr>
        <w:spacing w:after="0"/>
        <w:ind w:left="0"/>
        <w:jc w:val="both"/>
      </w:pPr>
      <w:r>
        <w:rPr>
          <w:rFonts w:ascii="Times New Roman"/>
          <w:b w:val="false"/>
          <w:i w:val="false"/>
          <w:color w:val="000000"/>
          <w:sz w:val="28"/>
        </w:rPr>
        <w:t>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18) ауыл шаруашылығы жануарларын бірдейлендіруді жүргізуге арналған бұйымдардың (құралдардың) (радиожиілік белгілері бар аспалы сырғалар, чиптер, болюстер және жануарларды электрондық бірдейлендірудің басқа да құралдары үшін) ІSO 11784 және ІSO 11785 халықаралық стандарттарына сәйкес келуі туралы мәліметтер________________________________________________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19) ауыл шаруашылығы жануарларын бірдейлендіруді жүргізуге арналған бұйымдардың (құралдардың) (аспалы сырғалар үшін) сәйкес келуі туралы мәліметтер_____________________________________________________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20__ жылғы "__" _________ сағат "____" қол қойып, жіберілді: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қолтаңбасынан (бұдан әрі – ЭЦҚ) алынған деректер: ______________</w:t>
      </w:r>
    </w:p>
    <w:p>
      <w:pPr>
        <w:spacing w:after="0"/>
        <w:ind w:left="0"/>
        <w:jc w:val="both"/>
      </w:pPr>
      <w:r>
        <w:rPr>
          <w:rFonts w:ascii="Times New Roman"/>
          <w:b w:val="false"/>
          <w:i w:val="false"/>
          <w:color w:val="000000"/>
          <w:sz w:val="28"/>
        </w:rPr>
        <w:t>
      ЭЦҚ қою күні және уақыты:________________</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20__жылы "___" ______сағат "__" қабылданды.</w:t>
      </w:r>
    </w:p>
    <w:p>
      <w:pPr>
        <w:spacing w:after="0"/>
        <w:ind w:left="0"/>
        <w:jc w:val="both"/>
      </w:pPr>
      <w:r>
        <w:rPr>
          <w:rFonts w:ascii="Times New Roman"/>
          <w:b w:val="false"/>
          <w:i w:val="false"/>
          <w:color w:val="000000"/>
          <w:sz w:val="28"/>
        </w:rPr>
        <w:t>
      Процессинг орталығының ЭЦҚ-нан алынған деректер</w:t>
      </w:r>
    </w:p>
    <w:p>
      <w:pPr>
        <w:spacing w:after="0"/>
        <w:ind w:left="0"/>
        <w:jc w:val="both"/>
      </w:pPr>
      <w:r>
        <w:rPr>
          <w:rFonts w:ascii="Times New Roman"/>
          <w:b w:val="false"/>
          <w:i w:val="false"/>
          <w:color w:val="000000"/>
          <w:sz w:val="28"/>
        </w:rPr>
        <w:t>
      ЭЦҚ қою күні және уақыты:________________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процессингтік орталыққа</w:t>
            </w:r>
            <w:r>
              <w:br/>
            </w:r>
            <w:r>
              <w:rPr>
                <w:rFonts w:ascii="Times New Roman"/>
                <w:b w:val="false"/>
                <w:i w:val="false"/>
                <w:color w:val="000000"/>
                <w:sz w:val="20"/>
              </w:rPr>
              <w:t>(кімнен) 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нөмірі/заңды</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37" w:id="27"/>
    <w:p>
      <w:pPr>
        <w:spacing w:after="0"/>
        <w:ind w:left="0"/>
        <w:jc w:val="left"/>
      </w:pPr>
      <w:r>
        <w:rPr>
          <w:rFonts w:ascii="Times New Roman"/>
          <w:b/>
          <w:i w:val="false"/>
          <w:color w:val="000000"/>
        </w:rPr>
        <w:t xml:space="preserve"> Ауыл шаруашылығы жануарларын бірдейлендіруді жүргізу үшін атрибуттарды және оларды өндірушілерді тіркеуге өтініш ________________________________________________________________________________ (ауыл шаруашылығы жануарларын бірдейлендіруді жүргізуге арналған атрибуттардың және оларды өндірушілердің атауы)</w:t>
      </w:r>
    </w:p>
    <w:bookmarkEnd w:id="27"/>
    <w:p>
      <w:pPr>
        <w:spacing w:after="0"/>
        <w:ind w:left="0"/>
        <w:jc w:val="both"/>
      </w:pPr>
      <w:r>
        <w:rPr>
          <w:rFonts w:ascii="Times New Roman"/>
          <w:b w:val="false"/>
          <w:i w:val="false"/>
          <w:color w:val="000000"/>
          <w:sz w:val="28"/>
        </w:rPr>
        <w:t>
      _____________________________________________________________________ тіркеуді сұраймын</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атрибуттар және оларды өндірушілер туралы мәліметтер:</w:t>
      </w:r>
    </w:p>
    <w:p>
      <w:pPr>
        <w:spacing w:after="0"/>
        <w:ind w:left="0"/>
        <w:jc w:val="both"/>
      </w:pPr>
      <w:r>
        <w:rPr>
          <w:rFonts w:ascii="Times New Roman"/>
          <w:b w:val="false"/>
          <w:i w:val="false"/>
          <w:color w:val="000000"/>
          <w:sz w:val="28"/>
        </w:rPr>
        <w:t>
      1) өндірушінің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өндірушінің елі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Қазақстан Республикасы аумағындағы өкілдің атауы, мекенжайы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атрибуттың түрі,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осы атрибутпен бірдейлендіруді жүргізуге арналған ауыл шаруашылығы жануарларының түрі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тот баспауға төзімділігі ____________________________________________________</w:t>
      </w:r>
    </w:p>
    <w:p>
      <w:pPr>
        <w:spacing w:after="0"/>
        <w:ind w:left="0"/>
        <w:jc w:val="both"/>
      </w:pPr>
      <w:r>
        <w:rPr>
          <w:rFonts w:ascii="Times New Roman"/>
          <w:b w:val="false"/>
          <w:i w:val="false"/>
          <w:color w:val="000000"/>
          <w:sz w:val="28"/>
        </w:rPr>
        <w:t>
      8) ауыл шаруашылығы жануарларын бірдейлендіруді жүргізуге арналған атрибуттарда тауар маркасының болуы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ауыл шаруашылығы жануарларын бірдейлендіруді жүргізуге арналған атрибутты дайындау материалы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атрибуттардың өлшемдері (жануарларды таңбалауға пайдаланылатын аппараттар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ауыл шаруашылығы жануарларын бірдейлендіруді жүргізуге арналған атрибуттардың зиянсыздығы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 жылғы "__" _________ сағат "__"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қолтаңбасынан (бұдан әрі – ЭЦҚ) алынған деректер: ______________</w:t>
      </w:r>
    </w:p>
    <w:p>
      <w:pPr>
        <w:spacing w:after="0"/>
        <w:ind w:left="0"/>
        <w:jc w:val="both"/>
      </w:pPr>
      <w:r>
        <w:rPr>
          <w:rFonts w:ascii="Times New Roman"/>
          <w:b w:val="false"/>
          <w:i w:val="false"/>
          <w:color w:val="000000"/>
          <w:sz w:val="28"/>
        </w:rPr>
        <w:t>
      ЭЦҚ қою күні және уақыты:________________</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20__жылы "___"______сағат "__" қабылданды.</w:t>
      </w:r>
    </w:p>
    <w:p>
      <w:pPr>
        <w:spacing w:after="0"/>
        <w:ind w:left="0"/>
        <w:jc w:val="both"/>
      </w:pPr>
      <w:r>
        <w:rPr>
          <w:rFonts w:ascii="Times New Roman"/>
          <w:b w:val="false"/>
          <w:i w:val="false"/>
          <w:color w:val="000000"/>
          <w:sz w:val="28"/>
        </w:rPr>
        <w:t>
      Процессинг орталығының ЭЦҚ-нан алынған деректер</w:t>
      </w:r>
    </w:p>
    <w:p>
      <w:pPr>
        <w:spacing w:after="0"/>
        <w:ind w:left="0"/>
        <w:jc w:val="both"/>
      </w:pPr>
      <w:r>
        <w:rPr>
          <w:rFonts w:ascii="Times New Roman"/>
          <w:b w:val="false"/>
          <w:i w:val="false"/>
          <w:color w:val="000000"/>
          <w:sz w:val="28"/>
        </w:rPr>
        <w:t>
      ЭЦҚ қою күні және уақыты:________________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шаруашылығы жануарларын бірдейлендіруді жүргізуге арналған лазерлік станцияларды, бұйымдарды (құралдарды) және атрибуттарды және оларды өндірушілерді тіркеу"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өткені туралы хабарлама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(бұдан әрі – Кодекс)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 қоспағанда, дүйсенбі – жұма аралығында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 gov. kz интернет-ресурсында;</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лазерлік станцияларды тіркеу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 лазерлік станцияларды тіркеуге өтініш;</w:t>
            </w:r>
          </w:p>
          <w:p>
            <w:pPr>
              <w:spacing w:after="20"/>
              <w:ind w:left="20"/>
              <w:jc w:val="both"/>
            </w:pPr>
            <w:r>
              <w:rPr>
                <w:rFonts w:ascii="Times New Roman"/>
                <w:b w:val="false"/>
                <w:i w:val="false"/>
                <w:color w:val="000000"/>
                <w:sz w:val="20"/>
              </w:rPr>
              <w:t>
2) бұйымдарды (құралдарды) және оларды өндірушілерді тіркеу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 ауыл шаруашылығы жануарларын бірдейлендіруді жүргізуге арналған бұйымдарды (құралдарды) және оларды өндірушілерді тіркеуге өтініш;</w:t>
            </w:r>
          </w:p>
          <w:p>
            <w:pPr>
              <w:spacing w:after="20"/>
              <w:ind w:left="20"/>
              <w:jc w:val="both"/>
            </w:pPr>
            <w:r>
              <w:rPr>
                <w:rFonts w:ascii="Times New Roman"/>
                <w:b w:val="false"/>
                <w:i w:val="false"/>
                <w:color w:val="000000"/>
                <w:sz w:val="20"/>
              </w:rPr>
              <w:t>
3) атрибуттарды және оларды өндірушілерді тіркеу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 ауыл шаруашылығы жануарларын бірдейлендіруді жүргізуге арналған атрибуттарды және оларды өндірушілерді тіркеуге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 Көрсетілетін қызметті алушының жеке кабинетінде мемлекеттік қызметті көрсету үшін сұранымның қабылданғаны туралы тиісті мәртебе өтініштің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тіркеу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деректермен мәліметтердің Қазақстан Республикасы Ауыл шаруашылығы министрінің 2015 жылғы 21 шілдедегі № 7-1/678 бұйрығымен (Нормативтік құқықтық актілерді мемлекеттік тіркеу тізілімінде № 11926 болып тіркелген) бекітілген Лазерлік станцияларды, ауыл шаруашылығы жануарларын бірдейлендіруді жүргізуге арналған бұйымдар (құралдар) мен атрибуттарды және өндірушілерді тіркеу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және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нысандарға, мөлшерлеріне және сипаттамасына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бірыңғай байланыс телефондары порталда көрсетілген. Мемлекеттік қызметтер көрсету мәселелері жөніндегі бірыңғай байланыс орталығы:1414,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8"/>
    <w:p>
      <w:pPr>
        <w:spacing w:after="0"/>
        <w:ind w:left="0"/>
        <w:jc w:val="left"/>
      </w:pPr>
      <w:r>
        <w:rPr>
          <w:rFonts w:ascii="Times New Roman"/>
          <w:b/>
          <w:i w:val="false"/>
          <w:color w:val="000000"/>
        </w:rPr>
        <w:t xml:space="preserve"> Тіркеуден өту туралы хабарлама</w:t>
      </w:r>
    </w:p>
    <w:bookmarkEnd w:id="28"/>
    <w:p>
      <w:pPr>
        <w:spacing w:after="0"/>
        <w:ind w:left="0"/>
        <w:jc w:val="both"/>
      </w:pPr>
      <w:r>
        <w:rPr>
          <w:rFonts w:ascii="Times New Roman"/>
          <w:b w:val="false"/>
          <w:i w:val="false"/>
          <w:color w:val="000000"/>
          <w:sz w:val="28"/>
        </w:rPr>
        <w:t>
      Құрметті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лазерлік станция және/немесе ауыл шаруашылығы жануарларын бірдейлендіруді жүргізу үшін бұйымдар (құралдар) және атрибуттар және оларды өндіруші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№11926 болып тіркелген)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қағидаларына сәйкес Қазақстан Республикасында</w:t>
      </w:r>
    </w:p>
    <w:p>
      <w:pPr>
        <w:spacing w:after="0"/>
        <w:ind w:left="0"/>
        <w:jc w:val="both"/>
      </w:pPr>
      <w:r>
        <w:rPr>
          <w:rFonts w:ascii="Times New Roman"/>
          <w:b w:val="false"/>
          <w:i w:val="false"/>
          <w:color w:val="000000"/>
          <w:sz w:val="28"/>
        </w:rPr>
        <w:t>
      20_____ жылғы "___" _______________ №_____________ болып __________________ дейінгі</w:t>
      </w:r>
    </w:p>
    <w:p>
      <w:pPr>
        <w:spacing w:after="0"/>
        <w:ind w:left="0"/>
        <w:jc w:val="both"/>
      </w:pPr>
      <w:r>
        <w:rPr>
          <w:rFonts w:ascii="Times New Roman"/>
          <w:b w:val="false"/>
          <w:i w:val="false"/>
          <w:color w:val="000000"/>
          <w:sz w:val="28"/>
        </w:rPr>
        <w:t>
      (тіркелген күні)      (тіркеу нөмірі)      (тіркеу мерзімі)</w:t>
      </w:r>
    </w:p>
    <w:p>
      <w:pPr>
        <w:spacing w:after="0"/>
        <w:ind w:left="0"/>
        <w:jc w:val="both"/>
      </w:pPr>
      <w:r>
        <w:rPr>
          <w:rFonts w:ascii="Times New Roman"/>
          <w:b w:val="false"/>
          <w:i w:val="false"/>
          <w:color w:val="000000"/>
          <w:sz w:val="28"/>
        </w:rPr>
        <w:t>
      мерзімге тіркелгенін хабарлаймыз.</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20____жылы "___" _________ сағат "__"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 _________________________________</w:t>
      </w:r>
    </w:p>
    <w:p>
      <w:pPr>
        <w:spacing w:after="0"/>
        <w:ind w:left="0"/>
        <w:jc w:val="both"/>
      </w:pPr>
      <w:r>
        <w:rPr>
          <w:rFonts w:ascii="Times New Roman"/>
          <w:b w:val="false"/>
          <w:i w:val="false"/>
          <w:color w:val="000000"/>
          <w:sz w:val="28"/>
        </w:rPr>
        <w:t>
      Электрондық цифрлық қолтаңбамен қол қою күні мен уақыты: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9"/>
    <w:p>
      <w:pPr>
        <w:spacing w:after="0"/>
        <w:ind w:left="0"/>
        <w:jc w:val="left"/>
      </w:pPr>
      <w:r>
        <w:rPr>
          <w:rFonts w:ascii="Times New Roman"/>
          <w:b/>
          <w:i w:val="false"/>
          <w:color w:val="000000"/>
        </w:rPr>
        <w:t xml:space="preserve"> Мемлекеттік қызмет көрсетуден уәжді бас тарту</w:t>
      </w:r>
    </w:p>
    <w:bookmarkEnd w:id="29"/>
    <w:p>
      <w:pPr>
        <w:spacing w:after="0"/>
        <w:ind w:left="0"/>
        <w:jc w:val="both"/>
      </w:pPr>
      <w:r>
        <w:rPr>
          <w:rFonts w:ascii="Times New Roman"/>
          <w:b w:val="false"/>
          <w:i w:val="false"/>
          <w:color w:val="000000"/>
          <w:sz w:val="28"/>
        </w:rPr>
        <w:t>
      Құрметті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___________________ № ___________________ өтініміңіз бойынша</w:t>
      </w:r>
    </w:p>
    <w:p>
      <w:pPr>
        <w:spacing w:after="0"/>
        <w:ind w:left="0"/>
        <w:jc w:val="both"/>
      </w:pPr>
      <w:r>
        <w:rPr>
          <w:rFonts w:ascii="Times New Roman"/>
          <w:b w:val="false"/>
          <w:i w:val="false"/>
          <w:color w:val="000000"/>
          <w:sz w:val="28"/>
        </w:rPr>
        <w:t>
      ____________________________________________ себепті қызмет көрсетуден бас тартылды.</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Электрондық цифрлық қолтаңбадан алынған деректер: _________________________________</w:t>
      </w:r>
    </w:p>
    <w:p>
      <w:pPr>
        <w:spacing w:after="0"/>
        <w:ind w:left="0"/>
        <w:jc w:val="both"/>
      </w:pPr>
      <w:r>
        <w:rPr>
          <w:rFonts w:ascii="Times New Roman"/>
          <w:b w:val="false"/>
          <w:i w:val="false"/>
          <w:color w:val="000000"/>
          <w:sz w:val="28"/>
        </w:rPr>
        <w:t>
      Электрондық цифрлық қолтаңбамен қол қою күні мен уақыты: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0"/>
    <w:p>
      <w:pPr>
        <w:spacing w:after="0"/>
        <w:ind w:left="0"/>
        <w:jc w:val="left"/>
      </w:pPr>
      <w:r>
        <w:rPr>
          <w:rFonts w:ascii="Times New Roman"/>
          <w:b/>
          <w:i w:val="false"/>
          <w:color w:val="000000"/>
        </w:rPr>
        <w:t xml:space="preserve"> Ауыл шаруашылығы жануарларын бірдейлендіруді жүргізу үшін тіркелген лазерлік станциялар, бұйымдар (құралдар), атрибуттар және оларды өндірушілер тізілімі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(жеке сәйкестендіру нөмірі /бизнес-сәйкестендіру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сертификатталған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