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d6dd" w14:textId="c89d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20 шілдедегі № 3-1/671 бұйрығы. Қазақстан Республикасының Әділет министрлігінде 2015 жылы 20 тамызда № 11909 болып тіркелді. Күші жойылды - Қазақстан Республикасы Премьер-Министрінің орынбасары – Қазақстан Республикасы Ауыл шаруашылығы министрінің 2017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27.01.2017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 xml:space="preserve"> 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w:t>
      </w:r>
      <w:r>
        <w:rPr>
          <w:rFonts w:ascii="Times New Roman"/>
          <w:b w:val="false"/>
          <w:i w:val="false"/>
          <w:color w:val="000000"/>
          <w:sz w:val="28"/>
        </w:rPr>
        <w:t xml:space="preserve"> № 3-1/600</w:t>
      </w:r>
      <w:r>
        <w:rPr>
          <w:rFonts w:ascii="Times New Roman"/>
          <w:b w:val="false"/>
          <w:i w:val="false"/>
          <w:color w:val="000000"/>
          <w:sz w:val="28"/>
        </w:rPr>
        <w:t xml:space="preserve"> бұйрығына (Нормативтік құқықтық актілерді мемлекеттік тіркеу тізілімінде № 9987 болып тіркелген, 2014 жылғы 24 желтоқсанда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осы бұйрықпен бекітілген Асыл тұқымды мал шаруашылығын дамытуды, мал шаруашылығының өнімділігін және өнім сапасын арттыруды субсидиялау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5</w:t>
      </w:r>
      <w:r>
        <w:rPr>
          <w:rFonts w:ascii="Times New Roman"/>
          <w:b w:val="false"/>
          <w:i w:val="false"/>
          <w:color w:val="000000"/>
          <w:sz w:val="28"/>
        </w:rPr>
        <w:t>-тармақтар жаңа редакцияда жазылсын:</w:t>
      </w:r>
    </w:p>
    <w:p>
      <w:pPr>
        <w:spacing w:after="0"/>
        <w:ind w:left="0"/>
        <w:jc w:val="both"/>
      </w:pPr>
      <w:r>
        <w:rPr>
          <w:rFonts w:ascii="Times New Roman"/>
          <w:b w:val="false"/>
          <w:i w:val="false"/>
          <w:color w:val="000000"/>
          <w:sz w:val="28"/>
        </w:rPr>
        <w:t>
      "3. Субсидиялауға жататын бағыттар:</w:t>
      </w:r>
    </w:p>
    <w:p>
      <w:pPr>
        <w:spacing w:after="0"/>
        <w:ind w:left="0"/>
        <w:jc w:val="both"/>
      </w:pPr>
      <w:r>
        <w:rPr>
          <w:rFonts w:ascii="Times New Roman"/>
          <w:b w:val="false"/>
          <w:i w:val="false"/>
          <w:color w:val="000000"/>
          <w:sz w:val="28"/>
        </w:rPr>
        <w:t>
      1) асыл тұқымды мал шаруашылығын дамытуға:</w:t>
      </w:r>
    </w:p>
    <w:p>
      <w:pPr>
        <w:spacing w:after="0"/>
        <w:ind w:left="0"/>
        <w:jc w:val="both"/>
      </w:pPr>
      <w:r>
        <w:rPr>
          <w:rFonts w:ascii="Times New Roman"/>
          <w:b w:val="false"/>
          <w:i w:val="false"/>
          <w:color w:val="000000"/>
          <w:sz w:val="28"/>
        </w:rPr>
        <w:t>
      асыл тұқымды ірі қара малдың, қойлардың, маралдардың (бұғылардың) аналық мал басымен, сондай-ақ бал араның ұяларымен селекциялық және асыл тұқымдық жұмыстарды жүргізу;</w:t>
      </w:r>
    </w:p>
    <w:p>
      <w:pPr>
        <w:spacing w:after="0"/>
        <w:ind w:left="0"/>
        <w:jc w:val="both"/>
      </w:pPr>
      <w:r>
        <w:rPr>
          <w:rFonts w:ascii="Times New Roman"/>
          <w:b w:val="false"/>
          <w:i w:val="false"/>
          <w:color w:val="000000"/>
          <w:sz w:val="28"/>
        </w:rPr>
        <w:t>
      тұқымдық түрлендірумен қамтылған ірі қара малы мен қойдың аналық басына селекциялық және асыл тұқымдық жұмысты жүргізу;</w:t>
      </w:r>
    </w:p>
    <w:p>
      <w:pPr>
        <w:spacing w:after="0"/>
        <w:ind w:left="0"/>
        <w:jc w:val="both"/>
      </w:pPr>
      <w:r>
        <w:rPr>
          <w:rFonts w:ascii="Times New Roman"/>
          <w:b w:val="false"/>
          <w:i w:val="false"/>
          <w:color w:val="000000"/>
          <w:sz w:val="28"/>
        </w:rPr>
        <w:t>
      асыл тұқымды және селекциялық ірі қара малды сатып алу;</w:t>
      </w:r>
    </w:p>
    <w:p>
      <w:pPr>
        <w:spacing w:after="0"/>
        <w:ind w:left="0"/>
        <w:jc w:val="both"/>
      </w:pPr>
      <w:r>
        <w:rPr>
          <w:rFonts w:ascii="Times New Roman"/>
          <w:b w:val="false"/>
          <w:i w:val="false"/>
          <w:color w:val="000000"/>
          <w:sz w:val="28"/>
        </w:rPr>
        <w:t>
      отандық және шетелдік асыл тұқымды зауыттардан және шаруашылықтардан асыл тұқымды қой, жылқы, шошқа, түйе, марал (бұғыларды) сатып алу;</w:t>
      </w:r>
    </w:p>
    <w:p>
      <w:pPr>
        <w:spacing w:after="0"/>
        <w:ind w:left="0"/>
        <w:jc w:val="both"/>
      </w:pPr>
      <w:r>
        <w:rPr>
          <w:rFonts w:ascii="Times New Roman"/>
          <w:b w:val="false"/>
          <w:i w:val="false"/>
          <w:color w:val="000000"/>
          <w:sz w:val="28"/>
        </w:rPr>
        <w:t>
      отандық және шетелдік асыл тұқымды репродукторлардан асыл тұқымды тәуліктік балапан мен ата-енелік/ата-тектік нысанды құстардың етті және жұмыртқа бағытындағы асыл тұқымды инкубациялық жұмыртқасын сатып алу;</w:t>
      </w:r>
    </w:p>
    <w:p>
      <w:pPr>
        <w:spacing w:after="0"/>
        <w:ind w:left="0"/>
        <w:jc w:val="both"/>
      </w:pPr>
      <w:r>
        <w:rPr>
          <w:rFonts w:ascii="Times New Roman"/>
          <w:b w:val="false"/>
          <w:i w:val="false"/>
          <w:color w:val="000000"/>
          <w:sz w:val="28"/>
        </w:rPr>
        <w:t>
      жеке қосалқы шаруашылықтардың мал басынан қалыптастырылған, жалпы табында өсімін молайту үшін пайдаланылатын етті, сүтті және қос бағыттағы асыл тұқымды тұқымдық бұқаларды күтіп-бағу;</w:t>
      </w:r>
    </w:p>
    <w:p>
      <w:pPr>
        <w:spacing w:after="0"/>
        <w:ind w:left="0"/>
        <w:jc w:val="both"/>
      </w:pPr>
      <w:r>
        <w:rPr>
          <w:rFonts w:ascii="Times New Roman"/>
          <w:b w:val="false"/>
          <w:i w:val="false"/>
          <w:color w:val="000000"/>
          <w:sz w:val="28"/>
        </w:rPr>
        <w:t>
      шаруа (фермерлік), жеке қосалқы шаруашылықтарда және өндірістік кооперативтерде ірі қара мал мен қойлардың аналық мал басын қолдан ұрықтандыру жөніндегі шығындарды 100 %-ға дейін өтеу;</w:t>
      </w:r>
    </w:p>
    <w:p>
      <w:pPr>
        <w:spacing w:after="0"/>
        <w:ind w:left="0"/>
        <w:jc w:val="both"/>
      </w:pPr>
      <w:r>
        <w:rPr>
          <w:rFonts w:ascii="Times New Roman"/>
          <w:b w:val="false"/>
          <w:i w:val="false"/>
          <w:color w:val="000000"/>
          <w:sz w:val="28"/>
        </w:rPr>
        <w:t>
      асыл тұқымдық орталықтар мен асыл тұқымды жануарлардың ұрығын өткізу жөніндегі дистрибьютерлік орталықтардың (бұдан әрі - дистрибьютерлік орталық) ауыл шаруашылығы жануарларының аналық басына қолдан ұрықтандыру жүргізу үшін пайдаланылатын арнайы техника мен технологиялық жабдықтарды сатып алу жөніндегі шығындарын 50 %-ға дейін өтеу;</w:t>
      </w:r>
    </w:p>
    <w:p>
      <w:pPr>
        <w:spacing w:after="0"/>
        <w:ind w:left="0"/>
        <w:jc w:val="both"/>
      </w:pPr>
      <w:r>
        <w:rPr>
          <w:rFonts w:ascii="Times New Roman"/>
          <w:b w:val="false"/>
          <w:i w:val="false"/>
          <w:color w:val="000000"/>
          <w:sz w:val="28"/>
        </w:rPr>
        <w:t>
      2) мал шаруашылығы өнiмiнiң өнiмдiлiгi мен сапасын арттыруға:</w:t>
      </w:r>
    </w:p>
    <w:p>
      <w:pPr>
        <w:spacing w:after="0"/>
        <w:ind w:left="0"/>
        <w:jc w:val="both"/>
      </w:pPr>
      <w:r>
        <w:rPr>
          <w:rFonts w:ascii="Times New Roman"/>
          <w:b w:val="false"/>
          <w:i w:val="false"/>
          <w:color w:val="000000"/>
          <w:sz w:val="28"/>
        </w:rPr>
        <w:t>
      бірінші деңгейлі өндірістегі бордақылау алаңдарына бұқашықтарды өткізу;</w:t>
      </w:r>
    </w:p>
    <w:p>
      <w:pPr>
        <w:spacing w:after="0"/>
        <w:ind w:left="0"/>
        <w:jc w:val="both"/>
      </w:pPr>
      <w:r>
        <w:rPr>
          <w:rFonts w:ascii="Times New Roman"/>
          <w:b w:val="false"/>
          <w:i w:val="false"/>
          <w:color w:val="000000"/>
          <w:sz w:val="28"/>
        </w:rPr>
        <w:t>
      сиыр етiн, жылқы етiн, қой етiн (қозы етін), түйе етін, шошқа етiн, құс етi және күрке тауық етiн (бұдан әрi – құс етi), жұмыртқалағыш кроссты тауық жұмыртқасын (бұдан әрi – тағамдық жұмыртқа), сүт, қымыз, шұбат, биязы жүнді қойлардың жүнiн (бұдан әрi – биязы жүн) өндiру құнын арзандату;</w:t>
      </w:r>
    </w:p>
    <w:p>
      <w:pPr>
        <w:spacing w:after="0"/>
        <w:ind w:left="0"/>
        <w:jc w:val="both"/>
      </w:pPr>
      <w:r>
        <w:rPr>
          <w:rFonts w:ascii="Times New Roman"/>
          <w:b w:val="false"/>
          <w:i w:val="false"/>
          <w:color w:val="000000"/>
          <w:sz w:val="28"/>
        </w:rPr>
        <w:t>
      ірі, шырынды, құрама жемшөп пен жемшөптік қоспаларды дайындау және сатып алу жөніндегі шығындарды 100 %-ға дейін арзандату.</w:t>
      </w:r>
    </w:p>
    <w:bookmarkStart w:name="z5" w:id="3"/>
    <w:p>
      <w:pPr>
        <w:spacing w:after="0"/>
        <w:ind w:left="0"/>
        <w:jc w:val="both"/>
      </w:pPr>
      <w:r>
        <w:rPr>
          <w:rFonts w:ascii="Times New Roman"/>
          <w:b w:val="false"/>
          <w:i w:val="false"/>
          <w:color w:val="000000"/>
          <w:sz w:val="28"/>
        </w:rPr>
        <w:t>
      4. Бюджеттік субсидиялар нормативтері осы Қағидаларға 1-қосымшада келтірілген.</w:t>
      </w:r>
    </w:p>
    <w:bookmarkEnd w:id="3"/>
    <w:p>
      <w:pPr>
        <w:spacing w:after="0"/>
        <w:ind w:left="0"/>
        <w:jc w:val="both"/>
      </w:pPr>
      <w:r>
        <w:rPr>
          <w:rFonts w:ascii="Times New Roman"/>
          <w:b w:val="false"/>
          <w:i w:val="false"/>
          <w:color w:val="000000"/>
          <w:sz w:val="28"/>
        </w:rPr>
        <w:t>
      Жергілікті бюджеттен қосымша қаражат бөлу кезінде Қазақстан Республикасы Ауыл шаруашылығы министрлігімен (бұдан әрі – Министрлік) келісім бойынша облыс әкімдігі қаулысымен субсидиялаудың төмендегі бағыттары бойынша субсидиялар нормативтері, сондай-ақ өлшемдер мен талаптар бекітіледі:</w:t>
      </w:r>
    </w:p>
    <w:p>
      <w:pPr>
        <w:spacing w:after="0"/>
        <w:ind w:left="0"/>
        <w:jc w:val="both"/>
      </w:pPr>
      <w:r>
        <w:rPr>
          <w:rFonts w:ascii="Times New Roman"/>
          <w:b w:val="false"/>
          <w:i w:val="false"/>
          <w:color w:val="000000"/>
          <w:sz w:val="28"/>
        </w:rPr>
        <w:t>
      1) маралдардың (бұғылардың) аналық басымен және бал ара ұяларымен селекциялық және асыл тұқымдық жұмыстар жүргізу;</w:t>
      </w:r>
    </w:p>
    <w:p>
      <w:pPr>
        <w:spacing w:after="0"/>
        <w:ind w:left="0"/>
        <w:jc w:val="both"/>
      </w:pPr>
      <w:r>
        <w:rPr>
          <w:rFonts w:ascii="Times New Roman"/>
          <w:b w:val="false"/>
          <w:i w:val="false"/>
          <w:color w:val="000000"/>
          <w:sz w:val="28"/>
        </w:rPr>
        <w:t>
      2) ірі, шырынды, құрама жемшөп пен жемшөптік қоспаларды дайындау және сатып алу жөніндегі шығындарды 100 %-ға дейін арзандату;</w:t>
      </w:r>
    </w:p>
    <w:p>
      <w:pPr>
        <w:spacing w:after="0"/>
        <w:ind w:left="0"/>
        <w:jc w:val="both"/>
      </w:pPr>
      <w:r>
        <w:rPr>
          <w:rFonts w:ascii="Times New Roman"/>
          <w:b w:val="false"/>
          <w:i w:val="false"/>
          <w:color w:val="000000"/>
          <w:sz w:val="28"/>
        </w:rPr>
        <w:t>
      3) шаруа (фермерлік), жеке қосалқы шаруашылықтарда және өндірістік кооперативтерде ірі қара мал мен қойлардың аналық басын қолдан ұрықтандыру жөніндегі шығындарды 100 %-ға дейін өтеу;</w:t>
      </w:r>
    </w:p>
    <w:p>
      <w:pPr>
        <w:spacing w:after="0"/>
        <w:ind w:left="0"/>
        <w:jc w:val="both"/>
      </w:pPr>
      <w:r>
        <w:rPr>
          <w:rFonts w:ascii="Times New Roman"/>
          <w:b w:val="false"/>
          <w:i w:val="false"/>
          <w:color w:val="000000"/>
          <w:sz w:val="28"/>
        </w:rPr>
        <w:t>
      4) асыл тұқымды және дистрибьютерлік орталықтардың ауыл шаруашылығы жануарларын қолдан ұрықтандыруды жүргізуі үшін пайдаланылатын арнайы техника мен технологиялық жабдықтарды сатып алу шығындарын 50 %-ға дейін өтеу.</w:t>
      </w:r>
    </w:p>
    <w:bookmarkStart w:name="z6" w:id="4"/>
    <w:p>
      <w:pPr>
        <w:spacing w:after="0"/>
        <w:ind w:left="0"/>
        <w:jc w:val="both"/>
      </w:pPr>
      <w:r>
        <w:rPr>
          <w:rFonts w:ascii="Times New Roman"/>
          <w:b w:val="false"/>
          <w:i w:val="false"/>
          <w:color w:val="000000"/>
          <w:sz w:val="28"/>
        </w:rPr>
        <w:t>
      5. Осы Қағидалардың 4-тармағында көрсетілген субсидиялау бағыттары бойынша нормативтер, өлшемдер мен талаптар (бұдан әрі - Өлшемдер), сондай-ақ осы Қағидалардың 3-тармағында көрсетілген субсидиялау бағыттары бойынша субсидия көлемдері нөмірленеді, тігіледі және мөрмен бекітіледі және екі данада облыс әкімінің, ол болмаған жағдайда, оның міндетін атқарушы адамның қолы қойылған ілеспе хатпен Қазақстан Республикасы Ауыл шаруашылығы министрлігіне (бұдан әрі - Министрлік) қарастыруға ұсынылады.</w:t>
      </w:r>
    </w:p>
    <w:bookmarkEnd w:id="4"/>
    <w:p>
      <w:pPr>
        <w:spacing w:after="0"/>
        <w:ind w:left="0"/>
        <w:jc w:val="both"/>
      </w:pPr>
      <w:r>
        <w:rPr>
          <w:rFonts w:ascii="Times New Roman"/>
          <w:b w:val="false"/>
          <w:i w:val="false"/>
          <w:color w:val="000000"/>
          <w:sz w:val="28"/>
        </w:rPr>
        <w:t>
      Министрлік оң нәтижесі болған жағдайда, тиісті ілеспе хатпен нормативтердің, Өлшемдердің, сондай-ақ субсидия көлемдерінің бір данасын қайтарады.</w:t>
      </w:r>
    </w:p>
    <w:p>
      <w:pPr>
        <w:spacing w:after="0"/>
        <w:ind w:left="0"/>
        <w:jc w:val="both"/>
      </w:pPr>
      <w:r>
        <w:rPr>
          <w:rFonts w:ascii="Times New Roman"/>
          <w:b w:val="false"/>
          <w:i w:val="false"/>
          <w:color w:val="000000"/>
          <w:sz w:val="28"/>
        </w:rPr>
        <w:t>
      Министрлік теріс нәтижесі болған жағдайда, бас тарту туралы хатпен нормативтердің, Өлшемдердің, сондай-ақ субсидия көлемдерінің екі данасын да қайтарады.</w:t>
      </w:r>
    </w:p>
    <w:p>
      <w:pPr>
        <w:spacing w:after="0"/>
        <w:ind w:left="0"/>
        <w:jc w:val="both"/>
      </w:pPr>
      <w:r>
        <w:rPr>
          <w:rFonts w:ascii="Times New Roman"/>
          <w:b w:val="false"/>
          <w:i w:val="false"/>
          <w:color w:val="000000"/>
          <w:sz w:val="28"/>
        </w:rPr>
        <w:t>
      Субсидия көлемдері (жыл сайын, 20 қаңтардан кешіктірмей), сондай-ақ нормативтер мен Өлшемдер облыс әкімдігінің қаулысымен бекітіледі.</w:t>
      </w:r>
    </w:p>
    <w:p>
      <w:pPr>
        <w:spacing w:after="0"/>
        <w:ind w:left="0"/>
        <w:jc w:val="both"/>
      </w:pPr>
      <w:r>
        <w:rPr>
          <w:rFonts w:ascii="Times New Roman"/>
          <w:b w:val="false"/>
          <w:i w:val="false"/>
          <w:color w:val="000000"/>
          <w:sz w:val="28"/>
        </w:rPr>
        <w:t>
      Нормативтерге, Өлшемдерге, сондай-ақ субсидия көлемдеріне өзгерістер және (немесе) толықтырулар енгізу осы тармақтың бірінші-төртінші бөліктерінде көзделген тәртіппен жүзеге асырылады.</w:t>
      </w:r>
    </w:p>
    <w:p>
      <w:pPr>
        <w:spacing w:after="0"/>
        <w:ind w:left="0"/>
        <w:jc w:val="both"/>
      </w:pPr>
      <w:r>
        <w:rPr>
          <w:rFonts w:ascii="Times New Roman"/>
          <w:b w:val="false"/>
          <w:i w:val="false"/>
          <w:color w:val="000000"/>
          <w:sz w:val="28"/>
        </w:rPr>
        <w:t>
      Қаулы қабылданғаннан кейін, облыс әкімдігі оны екі жұмыс күні ішінде өз ресми интернет-ресурсына орналастырады.</w:t>
      </w:r>
    </w:p>
    <w:p>
      <w:pPr>
        <w:spacing w:after="0"/>
        <w:ind w:left="0"/>
        <w:jc w:val="both"/>
      </w:pPr>
      <w:r>
        <w:rPr>
          <w:rFonts w:ascii="Times New Roman"/>
          <w:b w:val="false"/>
          <w:i w:val="false"/>
          <w:color w:val="000000"/>
          <w:sz w:val="28"/>
        </w:rPr>
        <w:t>
      Қаулы интернет-ресурста орналастырылғаннан кейін, Министрлік екі жұмыс күні ішінде нормативтерді, Өлшемдерді, сондай-ақ субсидия көлемдерін бұрын келісілген нормативтерге, Өлшемдерге, сондай-ақ субсидия көлемдеріне сәйкес келуі тұрғысынан салыстырып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8-тармақтың</w:t>
      </w:r>
      <w:r>
        <w:rPr>
          <w:rFonts w:ascii="Times New Roman"/>
          <w:b w:val="false"/>
          <w:i w:val="false"/>
          <w:color w:val="000000"/>
          <w:sz w:val="28"/>
        </w:rPr>
        <w:t xml:space="preserve"> 2), 3), 6) және 11) тармақшалары жаңа редакцияда жазылсын:</w:t>
      </w:r>
    </w:p>
    <w:p>
      <w:pPr>
        <w:spacing w:after="0"/>
        <w:ind w:left="0"/>
        <w:jc w:val="both"/>
      </w:pPr>
      <w:r>
        <w:rPr>
          <w:rFonts w:ascii="Times New Roman"/>
          <w:b w:val="false"/>
          <w:i w:val="false"/>
          <w:color w:val="000000"/>
          <w:sz w:val="28"/>
        </w:rPr>
        <w:t>
      "2) шағылыстыру маусымы бойында өз төлінен өсіріп-өндіруде және бұрын тұқымдық түрлендіруде пайдаланылмағандарға ауыстыруда зоотехникалық нормативтерге (шағылыстыру контингентінің отыз басына бір бұқадан (қошқардан) кем болмауы, бір бұқаны (қошқарды) қатарынан екі шағылыстыру маусымынан артық пайдаланбау) сәйкес асыл тұқымды тұқымдық бұқаларды (асыл тұқымды тұқымдық қошқарларды) пайдалану жөніндегі талаптар сақталмаған кезде шаруашылықтық ірі қара малының (қойларының) барлық аналық басы;</w:t>
      </w:r>
    </w:p>
    <w:p>
      <w:pPr>
        <w:spacing w:after="0"/>
        <w:ind w:left="0"/>
        <w:jc w:val="both"/>
      </w:pPr>
      <w:r>
        <w:rPr>
          <w:rFonts w:ascii="Times New Roman"/>
          <w:b w:val="false"/>
          <w:i w:val="false"/>
          <w:color w:val="000000"/>
          <w:sz w:val="28"/>
        </w:rPr>
        <w:t>
      3) өтінім берген сәтте "www.plem.kz" ресми ресурсы бойынша селекциялық және асыл тұқымдық жұмыстың бірыңғай ақпараттық базасында (бұдан әрі – АТЖ) және "www.iszh.kam.kz" ресми ресурсы бойынша ауыл шаруашылығы жануарларын сәйкестендіру жөніндегі деректер базасында (бұдан әрі – АЖС) тіркелген мал басының саны бойынша ауытқуларға ие шаруашылықтардағы ірі қара малдың және қойдың аналық басымен жүргізілетін селекциялық және асыл тұқымдық жұмыс;</w:t>
      </w:r>
    </w:p>
    <w:p>
      <w:pPr>
        <w:spacing w:after="0"/>
        <w:ind w:left="0"/>
        <w:jc w:val="both"/>
      </w:pPr>
      <w:r>
        <w:rPr>
          <w:rFonts w:ascii="Times New Roman"/>
          <w:b w:val="false"/>
          <w:i w:val="false"/>
          <w:color w:val="000000"/>
          <w:sz w:val="28"/>
        </w:rPr>
        <w:t>
      6) экспорттаушы ел қабылдаған әдістеме бойынша бағаланбаған шетелден әкелінген асыл тұқымды тұқымдық бұқалар;</w:t>
      </w:r>
    </w:p>
    <w:p>
      <w:pPr>
        <w:spacing w:after="0"/>
        <w:ind w:left="0"/>
        <w:jc w:val="both"/>
      </w:pPr>
      <w:r>
        <w:rPr>
          <w:rFonts w:ascii="Times New Roman"/>
          <w:b w:val="false"/>
          <w:i w:val="false"/>
          <w:color w:val="000000"/>
          <w:sz w:val="28"/>
        </w:rPr>
        <w:t>
      11) тауар өндірушілер жануарларды мәжбүрлi санитариялық сою нәтижесiнде алған өтінімдер, сондай-ақ аса қауіпті және жіті инфекциялық аурулар бойынша карантиндiк iс-шаралардың қолданылу кезеңiндегі ауыл шаруашылығы жануарларының өнімдері мен мал бастары;";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Комиссия тұрақты негізде жұмыс істейді. Комиссия отырысы айына кемінде бір рет жүргізіледі. Комиссияның құрамына ауыл шаруашылығы басқармасы мен ветеринария саласындағы басқарманың, Министрліктің Агроөнеркәсіптік кешендегі мемлекеттік инспекция комитетінің және Ветеринариялық қадағалау және бақылау комитетінің аумақтық инспекцияларының мамандары, жергілікті өкілдік органдар депутаттары, сондай-ақ мал шаруашылығы саласында қызметті жүзеге асыратын кәсіпкерлердің өңірлік палаталары мен қоғамдық бірлестіктердің өкілдері кіреді. Қоғамдық бірлестіктер өкілдерінің саны комиссияның жалпы құрамының жартысынан кем болмауы тиіс. Комиссияның жұмыс органы ауыл шаруашылығы басқармасы (бұдан әрі - басқарма)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w:t>
      </w:r>
      <w:r>
        <w:rPr>
          <w:rFonts w:ascii="Times New Roman"/>
          <w:b w:val="false"/>
          <w:i w:val="false"/>
          <w:color w:val="000000"/>
          <w:sz w:val="28"/>
        </w:rPr>
        <w:t xml:space="preserve"> және </w:t>
      </w:r>
      <w:r>
        <w:rPr>
          <w:rFonts w:ascii="Times New Roman"/>
          <w:b w:val="false"/>
          <w:i w:val="false"/>
          <w:color w:val="000000"/>
          <w:sz w:val="28"/>
        </w:rPr>
        <w:t xml:space="preserve"> 15</w:t>
      </w:r>
      <w:r>
        <w:rPr>
          <w:rFonts w:ascii="Times New Roman"/>
          <w:b w:val="false"/>
          <w:i w:val="false"/>
          <w:color w:val="000000"/>
          <w:sz w:val="28"/>
        </w:rPr>
        <w:t>-тармақтар жаңа редакцияда жазылсын:</w:t>
      </w:r>
    </w:p>
    <w:p>
      <w:pPr>
        <w:spacing w:after="0"/>
        <w:ind w:left="0"/>
        <w:jc w:val="both"/>
      </w:pPr>
      <w:r>
        <w:rPr>
          <w:rFonts w:ascii="Times New Roman"/>
          <w:b w:val="false"/>
          <w:i w:val="false"/>
          <w:color w:val="000000"/>
          <w:sz w:val="28"/>
        </w:rPr>
        <w:t>
      "14. Тауар өндірушілер тиісті негіздердің туындауына қарай осы Қағидалардың 3-тармағында көрсетілген бағыттарға сәйкес субсидиялауға жататын нақты көлемдерге субсидиялар алуға өтінімдерді осы Қағидаларға 4-қосымшаға сәйкес нысан бойынша бөлімге ұсынады.</w:t>
      </w:r>
    </w:p>
    <w:p>
      <w:pPr>
        <w:spacing w:after="0"/>
        <w:ind w:left="0"/>
        <w:jc w:val="both"/>
      </w:pPr>
      <w:r>
        <w:rPr>
          <w:rFonts w:ascii="Times New Roman"/>
          <w:b w:val="false"/>
          <w:i w:val="false"/>
          <w:color w:val="000000"/>
          <w:sz w:val="28"/>
        </w:rPr>
        <w:t>
      Ірі қара мал мен қойдың аналық басына селекциялық және асыл тұқымдық жұмысты жүргізуге субсидия алу үшін, АТЖ арқылы субсидия алуға өтінім қалыптастырады, кейінен басып шығарып, қол қойып, бөлімге тапсырады.</w:t>
      </w:r>
    </w:p>
    <w:p>
      <w:pPr>
        <w:spacing w:after="0"/>
        <w:ind w:left="0"/>
        <w:jc w:val="both"/>
      </w:pPr>
      <w:r>
        <w:rPr>
          <w:rFonts w:ascii="Times New Roman"/>
          <w:b w:val="false"/>
          <w:i w:val="false"/>
          <w:color w:val="000000"/>
          <w:sz w:val="28"/>
        </w:rPr>
        <w:t>
      Тауар өндірушілер тұқымдық түрлендірумен қамтылған ірі қара малдың аналық басына селекциялық және асыл тұқымдық жұмысты жүргізуге және қойдың аналық басына субсидия алу үшін ағымдағы жылдың 1 қыркүйегіне дейін осы Қағидаларға 2-қосымшада және осы Қағидалардың 8-тармағында көрсетілген өлшемдер мен талаптарға сәйкестікті, сондай-ақ "Сыбаға" кредит беру бағдарламасы бойынша және/немесе өз қаражаты есебінен аналық мал басын және тұқымдық бұқаларды сатып алған/қосымша сатып алған тауар өндірушілер тұқымдық түрлендірумен қамтылған ірі қара малдың аналық басына асыл тұқымды және селекциялық жұмысты жүргізу бағыты бойынша субсидия алуға өтінімді ағымдағы жылдың 1 қазанына дейін қамтамасыз етеді. Тауар өндірушілер осы Қағидаларда белгіленген талаптарға сәйкес келген жағдайда, тұқымдық түрлендірумен қамтылған ірі қара малдың аналық басына селекциялық және асыл тұқымдық жұмысты жүргізу бағыты бойынша субсидиялау тиісті жылдың 1 маусымынан бастап және қой бойынша 1 қыркүйегінен бастап жүзеге асырылады.</w:t>
      </w:r>
    </w:p>
    <w:p>
      <w:pPr>
        <w:spacing w:after="0"/>
        <w:ind w:left="0"/>
        <w:jc w:val="both"/>
      </w:pPr>
      <w:r>
        <w:rPr>
          <w:rFonts w:ascii="Times New Roman"/>
          <w:b w:val="false"/>
          <w:i w:val="false"/>
          <w:color w:val="000000"/>
          <w:sz w:val="28"/>
        </w:rPr>
        <w:t>
      Егер, тауар өндіруші асыл тұқымды ірі қара малды төлемнің мерзімін ұзарта отырып (ішінара ақы төлей отырып) және/немесе лизингке сатып алатын болса, бюджеттік қаражатты сатушының және/немесе лизинг берушінің субсидия алуға арналған өтінімде көрсетілетін шотына аударуға жол беріледі.</w:t>
      </w:r>
    </w:p>
    <w:bookmarkStart w:name="z10" w:id="5"/>
    <w:p>
      <w:pPr>
        <w:spacing w:after="0"/>
        <w:ind w:left="0"/>
        <w:jc w:val="both"/>
      </w:pPr>
      <w:r>
        <w:rPr>
          <w:rFonts w:ascii="Times New Roman"/>
          <w:b w:val="false"/>
          <w:i w:val="false"/>
          <w:color w:val="000000"/>
          <w:sz w:val="28"/>
        </w:rPr>
        <w:t>
      15. Тауар өндірушілер осы Қағидаларға 4-қосымшаға сәйкес нысан бойынша субсидия алуға арналған өтінімді ұсынуға дейін көрсетілген субсидиялау бағыттары бойынша мынадай тиісті құжаттарды рәсімдейді:</w:t>
      </w:r>
    </w:p>
    <w:bookmarkEnd w:id="5"/>
    <w:p>
      <w:pPr>
        <w:spacing w:after="0"/>
        <w:ind w:left="0"/>
        <w:jc w:val="both"/>
      </w:pPr>
      <w:r>
        <w:rPr>
          <w:rFonts w:ascii="Times New Roman"/>
          <w:b w:val="false"/>
          <w:i w:val="false"/>
          <w:color w:val="000000"/>
          <w:sz w:val="28"/>
        </w:rPr>
        <w:t>
      1) асыл тұқымды және селекциялық ірі қара малды сатып алу кезінде - осы Қағидаларға 5-қосымшаға сәйкес 3 нысан бойынша жануарларды кіріске алу актісі және осы Қағидаларға 6-қосымшаға сәйкес нысан бойынша сатып алынған асыл тұқымдық және/немесе селекциялық малды пайдалану туралы келісімі;</w:t>
      </w:r>
    </w:p>
    <w:p>
      <w:pPr>
        <w:spacing w:after="0"/>
        <w:ind w:left="0"/>
        <w:jc w:val="both"/>
      </w:pPr>
      <w:r>
        <w:rPr>
          <w:rFonts w:ascii="Times New Roman"/>
          <w:b w:val="false"/>
          <w:i w:val="false"/>
          <w:color w:val="000000"/>
          <w:sz w:val="28"/>
        </w:rPr>
        <w:t>
      2) асыл тұқымды қойларды, жылқыларды, түйелерді, шошқалар мен маралдарды сатып алу кезінде - осы Қағидаларға 5-қосымшаға сәйкес 3 нысан бойынша жануарларды кіріске алу актісі және осы Қағидаларға 6-қосымшаға сәйкес нысан бойынша сатып алынған асыл тұқымдық және/немесе селекциялық малды пайдалану туралы келісімі;</w:t>
      </w:r>
    </w:p>
    <w:p>
      <w:pPr>
        <w:spacing w:after="0"/>
        <w:ind w:left="0"/>
        <w:jc w:val="both"/>
      </w:pPr>
      <w:r>
        <w:rPr>
          <w:rFonts w:ascii="Times New Roman"/>
          <w:b w:val="false"/>
          <w:i w:val="false"/>
          <w:color w:val="000000"/>
          <w:sz w:val="28"/>
        </w:rPr>
        <w:t>
      3) асыл тұқымды тәуліктік балапан мен ата-енелік/ата-тектік нысанды құстардың етті және жұмыртқа бағытындағы асыл тұқымды инкубациялық жұмыртқасын сатып алу кезінде - осы Қағидаларға 5-қосымшаға сәйкес 3 нысан бойынша құстарды кіріске алу актісі;</w:t>
      </w:r>
    </w:p>
    <w:p>
      <w:pPr>
        <w:spacing w:after="0"/>
        <w:ind w:left="0"/>
        <w:jc w:val="both"/>
      </w:pPr>
      <w:r>
        <w:rPr>
          <w:rFonts w:ascii="Times New Roman"/>
          <w:b w:val="false"/>
          <w:i w:val="false"/>
          <w:color w:val="000000"/>
          <w:sz w:val="28"/>
        </w:rPr>
        <w:t>
      4) жеке қосалқы шаруашылықтардың мал басынан қалыптастырылған, жалпы табында өз төлінен өсіп-өндіруге арналған етті, сүтті және қос бағыттағы асыл тұқымды тұқымдық бұқаларды күтіп-бағу кезінде - осы Қағидаларға 7-қосымшаға сәйкес жеке қосалқы шаруашылықтардың мал басынан қалыптастырылған жалпы табында етті, сүтті және қос бағыттағы асыл тұқымды тұқымдық бұқаларды бекіту және пайдалану бойынша малдардың иелері болып табылатын елді мекен тұрғындары жиынының шешімі;</w:t>
      </w:r>
    </w:p>
    <w:p>
      <w:pPr>
        <w:spacing w:after="0"/>
        <w:ind w:left="0"/>
        <w:jc w:val="both"/>
      </w:pPr>
      <w:r>
        <w:rPr>
          <w:rFonts w:ascii="Times New Roman"/>
          <w:b w:val="false"/>
          <w:i w:val="false"/>
          <w:color w:val="000000"/>
          <w:sz w:val="28"/>
        </w:rPr>
        <w:t>
      5) шаруа (фермерлік), жеке қосалқы шаруашылықтарда және өндірістік кооперативтерде ірі қара малдың/қойлардың аналық басын қолдан ұрықтандыру жөніндегі шығындарды өнім берушілерге 100 %-ға дейін өтеу кезінде - осы Қағидаларға 5-қосымшаға сәйкес нысан бойынша ірі қара малдың/қойдың аналық басын ұрықтандыру туралы акт және осы Қағидаларға 5-қосымшаға сәйкес 2 нысан бойынша ірі қара малдың ұрықтанған аналық басын тексеру актісі;</w:t>
      </w:r>
    </w:p>
    <w:p>
      <w:pPr>
        <w:spacing w:after="0"/>
        <w:ind w:left="0"/>
        <w:jc w:val="both"/>
      </w:pPr>
      <w:r>
        <w:rPr>
          <w:rFonts w:ascii="Times New Roman"/>
          <w:b w:val="false"/>
          <w:i w:val="false"/>
          <w:color w:val="000000"/>
          <w:sz w:val="28"/>
        </w:rPr>
        <w:t>
      6) бұқашықтарды дайындаушы ұйымдар арқылы бірінші деңгейлі өндірістік бордақылау алаңдарына өткізу кезінде – осы Қағидаларға 8-қосымшаға сәйкес нысан бойынша тауар өндіруші, дайындаушы ұйым және бордақылау алаңы арасындағы ірі қара малдың сатып алу шарты және осы Қағидаларға 5-қосымшаға сәйкес 4 нысан бойынша бұқашықтарды бордақылау алаңдарына қабылдап алу-беру актісі;</w:t>
      </w:r>
    </w:p>
    <w:p>
      <w:pPr>
        <w:spacing w:after="0"/>
        <w:ind w:left="0"/>
        <w:jc w:val="both"/>
      </w:pPr>
      <w:r>
        <w:rPr>
          <w:rFonts w:ascii="Times New Roman"/>
          <w:b w:val="false"/>
          <w:i w:val="false"/>
          <w:color w:val="000000"/>
          <w:sz w:val="28"/>
        </w:rPr>
        <w:t>
      7) бұқашықтарды бірінші өндіріс деңгейіндегі бордақылау алаңдарына өткізу кезінде - осы Қағидаларға 5-қосымшаға сәйкес 4 нысан бойынша бұқашықтарды бордақылау алаңдарына қабылдап алу-беру актісі;</w:t>
      </w:r>
    </w:p>
    <w:p>
      <w:pPr>
        <w:spacing w:after="0"/>
        <w:ind w:left="0"/>
        <w:jc w:val="both"/>
      </w:pPr>
      <w:r>
        <w:rPr>
          <w:rFonts w:ascii="Times New Roman"/>
          <w:b w:val="false"/>
          <w:i w:val="false"/>
          <w:color w:val="000000"/>
          <w:sz w:val="28"/>
        </w:rPr>
        <w:t>
      8) ірі, шырынды және құрама жемшөп пен жемшөп қоспаларын дайындау және сатып алу кезде - осы Қағидаларға 9-қосымшаға сәйкес нысан бойынша ірі, шырынды және құрама жемшөп пен жемшөп қоспаларын дайындауға араналған шығындардың анықтама-есептемесі.";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w:t>
      </w:r>
      <w:r>
        <w:rPr>
          <w:rFonts w:ascii="Times New Roman"/>
          <w:b w:val="false"/>
          <w:i w:val="false"/>
          <w:color w:val="000000"/>
          <w:sz w:val="28"/>
        </w:rPr>
        <w:t xml:space="preserve"> және </w:t>
      </w:r>
      <w:r>
        <w:rPr>
          <w:rFonts w:ascii="Times New Roman"/>
          <w:b w:val="false"/>
          <w:i w:val="false"/>
          <w:color w:val="000000"/>
          <w:sz w:val="28"/>
        </w:rPr>
        <w:t xml:space="preserve"> 18</w:t>
      </w:r>
      <w:r>
        <w:rPr>
          <w:rFonts w:ascii="Times New Roman"/>
          <w:b w:val="false"/>
          <w:i w:val="false"/>
          <w:color w:val="000000"/>
          <w:sz w:val="28"/>
        </w:rPr>
        <w:t>-тармақтар алынып тасталсын;</w:t>
      </w:r>
    </w:p>
    <w:bookmarkStart w:name="z12" w:id="6"/>
    <w:p>
      <w:pPr>
        <w:spacing w:after="0"/>
        <w:ind w:left="0"/>
        <w:jc w:val="both"/>
      </w:pPr>
      <w:r>
        <w:rPr>
          <w:rFonts w:ascii="Times New Roman"/>
          <w:b w:val="false"/>
          <w:i w:val="false"/>
          <w:color w:val="000000"/>
          <w:sz w:val="28"/>
        </w:rPr>
        <w:t>
      22-тармақ жаңа редакцияда жазылсын:</w:t>
      </w:r>
    </w:p>
    <w:bookmarkEnd w:id="6"/>
    <w:p>
      <w:pPr>
        <w:spacing w:after="0"/>
        <w:ind w:left="0"/>
        <w:jc w:val="both"/>
      </w:pPr>
      <w:r>
        <w:rPr>
          <w:rFonts w:ascii="Times New Roman"/>
          <w:b w:val="false"/>
          <w:i w:val="false"/>
          <w:color w:val="000000"/>
          <w:sz w:val="28"/>
        </w:rPr>
        <w:t>
      "22. Ұсынылған құжаттар осы Қағидаларда белгіленген өлшемдер мен талаптарға сәйкес келген және өтінімдерді қайтарып беруге негіздер болмаған жағдайда, бөлім тауар өндіруші субсидия алуға өтінімде ұсынған деректерді екі жұмыс күні ішінде ірі қара мал мен қойдың аналық басына селекциялық және асыл тұқымдық жұмысты жүргізу бағыты бойынша осы Қағидаларға 14-қосымшаға сәйкес нысан бойынша кейіннен шығара отырып, АЖС мен АТЖ-де мал басы санын (малдардың жеке нөмірлері, жынысы, тұқымы және туған мерзімі сәйкестігіне), АТЖ-де ғылыми-консалтингтік сүйемелдеу туралы шарттың бар-жоғын, АЖС-де асыл тұқымды және селекциялық ірі қара малға арналған асыл тұқымды куәліктің (сертификаттың) немесе селекциялық карточканың бар-жоғын салыстырып тексеруді жүргізеді.</w:t>
      </w:r>
    </w:p>
    <w:p>
      <w:pPr>
        <w:spacing w:after="0"/>
        <w:ind w:left="0"/>
        <w:jc w:val="both"/>
      </w:pPr>
      <w:r>
        <w:rPr>
          <w:rFonts w:ascii="Times New Roman"/>
          <w:b w:val="false"/>
          <w:i w:val="false"/>
          <w:color w:val="000000"/>
          <w:sz w:val="28"/>
        </w:rPr>
        <w:t>
      Бөлім мал шаруашылығы өнімдерін субсидиялауға өтінім берген тауар өндірушілерді ауданның ветеринария бөлімі ұсынған аса қауіпті және инфекциялық аурулар бойынша карантиндiк iс-шаралар бар болған жағдайда қойылған тауар өндірушілер тізімімен салыстырып тексеруді жүзеге асырады.</w:t>
      </w:r>
    </w:p>
    <w:p>
      <w:pPr>
        <w:spacing w:after="0"/>
        <w:ind w:left="0"/>
        <w:jc w:val="both"/>
      </w:pPr>
      <w:r>
        <w:rPr>
          <w:rFonts w:ascii="Times New Roman"/>
          <w:b w:val="false"/>
          <w:i w:val="false"/>
          <w:color w:val="000000"/>
          <w:sz w:val="28"/>
        </w:rPr>
        <w:t>
      Министрліктің Агроөнеркәсіптік кешендегі мемлекеттік инспекция комитеті аумақтық бөлімшесінің асыл тұқымды мал шаруашылығы жөніндегі мемлекеттік инспекторы АТЖ мен АЖС-дағы мал басы санының сәйкестігіне және тұқымдық бұқаға арналған жүктемеге мониторинг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бұқашықтарды бордақылау алаңдарына өткізу – осы Қағидаларға 10-қосымшаға сәйкес нысан бойынша селекциялық және асыл тұқымдық жұмыстарды жүргізу туралы, осы Қағидаларға 10-қосымшаға сәйкес 8 нысан бойынша (АТЖ-дан) бұқашықтарды бордақылау алаңдарына өткізу туралы үзінді-көшірмелер.";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23-тармақтың</w:t>
      </w:r>
      <w:r>
        <w:rPr>
          <w:rFonts w:ascii="Times New Roman"/>
          <w:b w:val="false"/>
          <w:i w:val="false"/>
          <w:color w:val="000000"/>
          <w:sz w:val="28"/>
        </w:rPr>
        <w:t xml:space="preserve"> 5)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w:t>
      </w:r>
      <w:r>
        <w:rPr>
          <w:rFonts w:ascii="Times New Roman"/>
          <w:b w:val="false"/>
          <w:i w:val="false"/>
          <w:color w:val="000000"/>
          <w:sz w:val="28"/>
        </w:rPr>
        <w:t xml:space="preserve"> және </w:t>
      </w:r>
      <w:r>
        <w:rPr>
          <w:rFonts w:ascii="Times New Roman"/>
          <w:b w:val="false"/>
          <w:i w:val="false"/>
          <w:color w:val="000000"/>
          <w:sz w:val="28"/>
        </w:rPr>
        <w:t xml:space="preserve"> 25</w:t>
      </w:r>
      <w:r>
        <w:rPr>
          <w:rFonts w:ascii="Times New Roman"/>
          <w:b w:val="false"/>
          <w:i w:val="false"/>
          <w:color w:val="000000"/>
          <w:sz w:val="28"/>
        </w:rPr>
        <w:t>-тармақтар жаңа редакцияда жазылсын:</w:t>
      </w:r>
    </w:p>
    <w:p>
      <w:pPr>
        <w:spacing w:after="0"/>
        <w:ind w:left="0"/>
        <w:jc w:val="both"/>
      </w:pPr>
      <w:r>
        <w:rPr>
          <w:rFonts w:ascii="Times New Roman"/>
          <w:b w:val="false"/>
          <w:i w:val="false"/>
          <w:color w:val="000000"/>
          <w:sz w:val="28"/>
        </w:rPr>
        <w:t>
      "24. Бөлім тауар өндірушінің осы Қағидаларға 3-қосымшада көрсетілген тиісті өндіріс деңгейіне сәйкестігін айқындайды және осы Қағидаларға 11-қосымшаға сәйкес нысан бойынша аудан бойынша жиынтық акт жасайды және оны аудан әкімі бекітеді. Бекітілген аудан бойынша жиынтық акт және егер субсидия алуға арналған өтінімдер болған жағдайда, субсидия алуға арналған өтінімдердің электрондық (сканерленген) көшірмелері басқармаға екі аптада бір рет ұсынылады. Бөлім субсидия алуға арналған өтінімді растау құжаттарының көшірмелермен (АТЖ-дан және ветеринарлық ұйымнан алынған) және сатып алынған асыл тұқымды және селекциялық жануарларды пайдалану туралы келісімнің түпнұсқасымен бірге үш жыл бойы сақтайды. Бөлім басқармаға берілетін құжаттардың дұрыстығын қамтамасыз етеді.</w:t>
      </w:r>
    </w:p>
    <w:bookmarkStart w:name="z16" w:id="7"/>
    <w:p>
      <w:pPr>
        <w:spacing w:after="0"/>
        <w:ind w:left="0"/>
        <w:jc w:val="both"/>
      </w:pPr>
      <w:r>
        <w:rPr>
          <w:rFonts w:ascii="Times New Roman"/>
          <w:b w:val="false"/>
          <w:i w:val="false"/>
          <w:color w:val="000000"/>
          <w:sz w:val="28"/>
        </w:rPr>
        <w:t>
      25. Басқарма аудан бойынша жиынтық актілерді асыл тұқымды мал шаруашылығын дамытуға және мал шаруашылығы өнімінің өнімділігін және сапасын арттыруға субсидиялау бағыттары бойынша жекелеген журналдарға тіркейді.</w:t>
      </w:r>
    </w:p>
    <w:bookmarkEnd w:id="7"/>
    <w:p>
      <w:pPr>
        <w:spacing w:after="0"/>
        <w:ind w:left="0"/>
        <w:jc w:val="both"/>
      </w:pPr>
      <w:r>
        <w:rPr>
          <w:rFonts w:ascii="Times New Roman"/>
          <w:b w:val="false"/>
          <w:i w:val="false"/>
          <w:color w:val="000000"/>
          <w:sz w:val="28"/>
        </w:rPr>
        <w:t>
      Басқарма үш жұмыс күні ішінде бөлім ұсынған аудан бойынша жиынтық актілерді деректердің бар-жоғы және толықтығы тұрғысынан қарастырады. Сәйкес келмеу белгіленген жағдайда, басқарма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w:t>
      </w:r>
    </w:p>
    <w:p>
      <w:pPr>
        <w:spacing w:after="0"/>
        <w:ind w:left="0"/>
        <w:jc w:val="both"/>
      </w:pPr>
      <w:r>
        <w:rPr>
          <w:rFonts w:ascii="Times New Roman"/>
          <w:b w:val="false"/>
          <w:i w:val="false"/>
          <w:color w:val="000000"/>
          <w:sz w:val="28"/>
        </w:rPr>
        <w:t>
      Бөлім бес жұмыс күні ішінде түзетілген және толықтырылған жиынтық актіні басқармаға қайта енгізеді, ал мүмкін болмаған жағдайда, көрсетілген мерзім ішінде қайтарып беру себептерін көрсете отырып, субсидия алуға арналған өтінімді тауар өндірушіге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"30. Субсидиялау бағыттары арасындағы сомалар өзгерген жағдайда, облыс әкімінің қаулысына осы Қағидалардың 5-тармағында көзделген тәртіппен тиісті өзгерістер және (немесе) толықтырулар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"34. Сатып алынған ірі қара мал, қойлар, жылқылар, шошқалар және түйелердің төліне алынған субсидиялар, жүргізілген селекциялық және асыл тұқымдық жұмыстар, жалпы табында ұсталатын етті, сүтті және қос тұқымды асыл тұқымды тұқымдық бұқалар, бордақылау алаңдарына өткізілген бұқашықтар туралы мәліметті басқармадан тауар өндірушілерге төленген субсидиялардың көлемдері туралы ақпарат түскен күннен бастап он жұмыс күні ішінде бөлім АЖС-ға енгізеді.</w:t>
      </w:r>
    </w:p>
    <w:p>
      <w:pPr>
        <w:spacing w:after="0"/>
        <w:ind w:left="0"/>
        <w:jc w:val="both"/>
      </w:pPr>
      <w:r>
        <w:rPr>
          <w:rFonts w:ascii="Times New Roman"/>
          <w:b w:val="false"/>
          <w:i w:val="false"/>
          <w:color w:val="000000"/>
          <w:sz w:val="28"/>
        </w:rPr>
        <w:t>
      Бөлім қосымша осы Қағидалардың 22-тармағына сәйкес АТЖ мен АЖС-дағы өткізілген мал басы санын салыстыру бойынша сәйкестігін растау үшін қағазға шығарып және осы Қағидалардың 14-қосымшасына сәйкес нысан бойынша селекциялық және асыл тұқымдық жұмыстың бірыңғай ақпараттық базасында ауыл шаруашылығы жануарларын салыстырып тексеру туралы ақпаратты қоса береді.</w:t>
      </w:r>
    </w:p>
    <w:p>
      <w:pPr>
        <w:spacing w:after="0"/>
        <w:ind w:left="0"/>
        <w:jc w:val="both"/>
      </w:pPr>
      <w:r>
        <w:rPr>
          <w:rFonts w:ascii="Times New Roman"/>
          <w:b w:val="false"/>
          <w:i w:val="false"/>
          <w:color w:val="000000"/>
          <w:sz w:val="28"/>
        </w:rPr>
        <w:t>
      Бөлім бұқашықтарды өндірістік бордақылау алаңдарына өткізу және сиыр еті, жылқы еті, қой еті (қозы еті), түйе еті, шошқа еті өндірісінің құнын арзандату субсидиялау бағыттары бойынша ветеринарлық ұйымынан – осы Қағидаларға 15-қосымшаға сәйкес нысан бойынша бір иесінің тіркелген/шығарылған жануарлар бойынша ақпаратты (АСЖ-дан) алады.";</w:t>
      </w:r>
    </w:p>
    <w:bookmarkStart w:name="z19" w:id="8"/>
    <w:p>
      <w:pPr>
        <w:spacing w:after="0"/>
        <w:ind w:left="0"/>
        <w:jc w:val="both"/>
      </w:pPr>
      <w:r>
        <w:rPr>
          <w:rFonts w:ascii="Times New Roman"/>
          <w:b w:val="false"/>
          <w:i w:val="false"/>
          <w:color w:val="000000"/>
          <w:sz w:val="28"/>
        </w:rPr>
        <w:t>
      мұнадай мазмұндағы 3-тарауымен толықтырылсын:</w:t>
      </w:r>
    </w:p>
    <w:bookmarkEnd w:id="8"/>
    <w:p>
      <w:pPr>
        <w:spacing w:after="0"/>
        <w:ind w:left="0"/>
        <w:jc w:val="both"/>
      </w:pPr>
      <w:r>
        <w:rPr>
          <w:rFonts w:ascii="Times New Roman"/>
          <w:b w:val="false"/>
          <w:i w:val="false"/>
          <w:color w:val="000000"/>
          <w:sz w:val="28"/>
        </w:rPr>
        <w:t>
      "3. Қазақстан Республикасы Ұлттық қорының қаражаты есебінен субсидиялау тәртібі</w:t>
      </w:r>
    </w:p>
    <w:bookmarkStart w:name="z20" w:id="9"/>
    <w:p>
      <w:pPr>
        <w:spacing w:after="0"/>
        <w:ind w:left="0"/>
        <w:jc w:val="both"/>
      </w:pPr>
      <w:r>
        <w:rPr>
          <w:rFonts w:ascii="Times New Roman"/>
          <w:b w:val="false"/>
          <w:i w:val="false"/>
          <w:color w:val="000000"/>
          <w:sz w:val="28"/>
        </w:rPr>
        <w:t>
      35. 2015 жылы Қазақстан Республикасы Ұлттық қорынан (бұдан әрі – Ұлттық қор) бөлінген қаражат есебінен және шегінде субсидиялауға мынадай бағыттар жатады:</w:t>
      </w:r>
    </w:p>
    <w:bookmarkEnd w:id="9"/>
    <w:p>
      <w:pPr>
        <w:spacing w:after="0"/>
        <w:ind w:left="0"/>
        <w:jc w:val="both"/>
      </w:pPr>
      <w:r>
        <w:rPr>
          <w:rFonts w:ascii="Times New Roman"/>
          <w:b w:val="false"/>
          <w:i w:val="false"/>
          <w:color w:val="000000"/>
          <w:sz w:val="28"/>
        </w:rPr>
        <w:t>
      1) ірі қара малдың аналық басымен асыл тұқымдық және селекциялық жұмыс жүргізу;</w:t>
      </w:r>
    </w:p>
    <w:p>
      <w:pPr>
        <w:spacing w:after="0"/>
        <w:ind w:left="0"/>
        <w:jc w:val="both"/>
      </w:pPr>
      <w:r>
        <w:rPr>
          <w:rFonts w:ascii="Times New Roman"/>
          <w:b w:val="false"/>
          <w:i w:val="false"/>
          <w:color w:val="000000"/>
          <w:sz w:val="28"/>
        </w:rPr>
        <w:t>
      2) құс еті және тағамдық жұмыртқа өндірісінің құнын арзандату;</w:t>
      </w:r>
    </w:p>
    <w:p>
      <w:pPr>
        <w:spacing w:after="0"/>
        <w:ind w:left="0"/>
        <w:jc w:val="both"/>
      </w:pPr>
      <w:r>
        <w:rPr>
          <w:rFonts w:ascii="Times New Roman"/>
          <w:b w:val="false"/>
          <w:i w:val="false"/>
          <w:color w:val="000000"/>
          <w:sz w:val="28"/>
        </w:rPr>
        <w:t>
      3) етті бағытындағы ірі қара малды өсірумен және бордақылаумен айналысатын шаруашылықтар, құс өсіру және шошқа өсіру шаруашылықтар үшін жемшөп құнын арзандату;</w:t>
      </w:r>
    </w:p>
    <w:p>
      <w:pPr>
        <w:spacing w:after="0"/>
        <w:ind w:left="0"/>
        <w:jc w:val="both"/>
      </w:pPr>
      <w:r>
        <w:rPr>
          <w:rFonts w:ascii="Times New Roman"/>
          <w:b w:val="false"/>
          <w:i w:val="false"/>
          <w:color w:val="000000"/>
          <w:sz w:val="28"/>
        </w:rPr>
        <w:t>
      4) сүт-тауарлық фермалар үшін ірі, шырынды және құрама жемшөп пен жемшөп қоспаларын дайындау және сатып алу жөніндегі шығындарды арзандату.</w:t>
      </w:r>
    </w:p>
    <w:p>
      <w:pPr>
        <w:spacing w:after="0"/>
        <w:ind w:left="0"/>
        <w:jc w:val="both"/>
      </w:pPr>
      <w:r>
        <w:rPr>
          <w:rFonts w:ascii="Times New Roman"/>
          <w:b w:val="false"/>
          <w:i w:val="false"/>
          <w:color w:val="000000"/>
          <w:sz w:val="28"/>
        </w:rPr>
        <w:t>
      Осы тарауда қозғалмаған субсидиялау нормативтері, өлшемдер мен талаптар, бөлімнің, жұмыс органының, комиссияның жұмыс істеу тәртібі және басқа да талаптар осы Қағидаларда белгіленген талаптарға сәйкес жүзеге асырылады.</w:t>
      </w:r>
    </w:p>
    <w:p>
      <w:pPr>
        <w:spacing w:after="0"/>
        <w:ind w:left="0"/>
        <w:jc w:val="both"/>
      </w:pPr>
      <w:r>
        <w:rPr>
          <w:rFonts w:ascii="Times New Roman"/>
          <w:b w:val="false"/>
          <w:i w:val="false"/>
          <w:color w:val="000000"/>
          <w:sz w:val="28"/>
        </w:rPr>
        <w:t>
      Құс фабрикаларының жемшөп құнын арзандатуға арналған субсидиялар алуының айқындылығын қамтамасыз ету мақсатында субсидия алуға арналған өтінімдер "Қазақстан құс өсірушілер одағы" заңды тұлғалар бірлестігіне жіберіледі, ол кәсіпорының технологиялық картасына және "Қазақстан құс өсірушілер одағы" заңды тұлғалар бірлестігі айқындаған жемшөп көлемдеріне сәйкес субсидиялар алуға өтінім берілген өнім көлемінің қолда бар қуаттылықтарға сәйкестігін тексергеннен кейін өтінімдерді Комиссияның жұмыс органына жібереді.</w:t>
      </w:r>
    </w:p>
    <w:p>
      <w:pPr>
        <w:spacing w:after="0"/>
        <w:ind w:left="0"/>
        <w:jc w:val="both"/>
      </w:pPr>
      <w:r>
        <w:rPr>
          <w:rFonts w:ascii="Times New Roman"/>
          <w:b w:val="false"/>
          <w:i w:val="false"/>
          <w:color w:val="000000"/>
          <w:sz w:val="28"/>
        </w:rPr>
        <w:t>
      Тиісті салалық одақтар бөлген көлемдерге сәйкес айқындалған тауар өндірушілер мен жемшөп көлемдері субсидиялауға жатады.</w:t>
      </w:r>
    </w:p>
    <w:p>
      <w:pPr>
        <w:spacing w:after="0"/>
        <w:ind w:left="0"/>
        <w:jc w:val="both"/>
      </w:pPr>
      <w:r>
        <w:rPr>
          <w:rFonts w:ascii="Times New Roman"/>
          <w:b w:val="false"/>
          <w:i w:val="false"/>
          <w:color w:val="000000"/>
          <w:sz w:val="28"/>
        </w:rPr>
        <w:t>
      Субсидиялауға 2015 жылдың 1 қаңтарынан бастап сатып алынған жемшөп (арпа және 4 және 5 сыныпты бидай) жатады.</w:t>
      </w:r>
    </w:p>
    <w:bookmarkStart w:name="z21" w:id="10"/>
    <w:p>
      <w:pPr>
        <w:spacing w:after="0"/>
        <w:ind w:left="0"/>
        <w:jc w:val="both"/>
      </w:pPr>
      <w:r>
        <w:rPr>
          <w:rFonts w:ascii="Times New Roman"/>
          <w:b w:val="false"/>
          <w:i w:val="false"/>
          <w:color w:val="000000"/>
          <w:sz w:val="28"/>
        </w:rPr>
        <w:t>
      36. Басқарма Министрлікке Ұлттық қордан бөлінген бюджеттік қаражатты пайдалану (субсидиялау) туралы ақпаратты есептік жылдан кейінгі жылдың 1 ақпанына дейін осы Қағидаларға 16-қосымшаға сәйкес нысан бойынша ұсынады.</w:t>
      </w:r>
    </w:p>
    <w:bookmarkEnd w:id="10"/>
    <w:p>
      <w:pPr>
        <w:spacing w:after="0"/>
        <w:ind w:left="0"/>
        <w:jc w:val="both"/>
      </w:pPr>
      <w:r>
        <w:rPr>
          <w:rFonts w:ascii="Times New Roman"/>
          <w:b w:val="false"/>
          <w:i w:val="false"/>
          <w:color w:val="000000"/>
          <w:sz w:val="28"/>
        </w:rPr>
        <w:t>
      Етті бағыттағы шаруашылықтар, құс және шошқа өсіру кәсіпорындары үшін жемшөп құнын арзандатуды субсидиялау бағыттары бойынша жылдық есепті ұсынған кезде, өнімге және мал басына қайта есептеу коэффициенттері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-қосымшалар осы бұйрыққа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-қосымшаларға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11</w:t>
      </w:r>
      <w:r>
        <w:rPr>
          <w:rFonts w:ascii="Times New Roman"/>
          <w:b w:val="false"/>
          <w:i w:val="false"/>
          <w:color w:val="000000"/>
          <w:sz w:val="28"/>
        </w:rPr>
        <w:t xml:space="preserve">-қосымшалар осы бұйрыққа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-қосымшаларға сәйкес жаңа редакцияда жазылсын;</w:t>
      </w:r>
    </w:p>
    <w:bookmarkStart w:name="z24"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-қосымшаларға сәйкес 14, 15, 16-қосымшалармен толықтырылсын;</w:t>
      </w:r>
    </w:p>
    <w:bookmarkEnd w:id="11"/>
    <w:bookmarkStart w:name="z25" w:id="1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өндеу департаменті заңнамада белгіленген тәртіппен:</w:t>
      </w:r>
    </w:p>
    <w:bookmarkEnd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2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27" w:id="14"/>
    <w:p>
      <w:pPr>
        <w:spacing w:after="0"/>
        <w:ind w:left="0"/>
        <w:jc w:val="both"/>
      </w:pPr>
      <w:r>
        <w:rPr>
          <w:rFonts w:ascii="Times New Roman"/>
          <w:b w:val="false"/>
          <w:i w:val="false"/>
          <w:color w:val="000000"/>
          <w:sz w:val="28"/>
        </w:rPr>
        <w:t>
      4. Осы бұйрықтың 2015 жылғы 1 қаңтардан бастап қолданысқа енгізілетін 1-тармағының жетпіс бірінші – сексен алтыншы абзацтарын қоспағанда, осы бұйрық алғаш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 Р. Бекетаев</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 Т. Жақсылықов</w:t>
      </w:r>
    </w:p>
    <w:p>
      <w:pPr>
        <w:spacing w:after="0"/>
        <w:ind w:left="0"/>
        <w:jc w:val="both"/>
      </w:pPr>
      <w:r>
        <w:rPr>
          <w:rFonts w:ascii="Times New Roman"/>
          <w:b w:val="false"/>
          <w:i w:val="false"/>
          <w:color w:val="000000"/>
          <w:sz w:val="28"/>
        </w:rPr>
        <w:t>
      2015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20 шілдедегі № 3-1/671</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Бюджеттік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4662"/>
        <w:gridCol w:w="869"/>
        <w:gridCol w:w="4663"/>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w:t>
            </w:r>
            <w:r>
              <w:br/>
            </w:r>
            <w:r>
              <w:rPr>
                <w:rFonts w:ascii="Times New Roman"/>
                <w:b w:val="false"/>
                <w:i w:val="false"/>
                <w:color w:val="000000"/>
                <w:sz w:val="20"/>
              </w:rPr>
              <w:t>
арналған</w:t>
            </w:r>
            <w:r>
              <w:br/>
            </w:r>
            <w:r>
              <w:rPr>
                <w:rFonts w:ascii="Times New Roman"/>
                <w:b w:val="false"/>
                <w:i w:val="false"/>
                <w:color w:val="000000"/>
                <w:sz w:val="20"/>
              </w:rPr>
              <w:t>
субсидиялар</w:t>
            </w:r>
            <w:r>
              <w:br/>
            </w:r>
            <w:r>
              <w:rPr>
                <w:rFonts w:ascii="Times New Roman"/>
                <w:b w:val="false"/>
                <w:i w:val="false"/>
                <w:color w:val="000000"/>
                <w:sz w:val="20"/>
              </w:rPr>
              <w:t>
нормативтері,</w:t>
            </w:r>
            <w:r>
              <w:br/>
            </w:r>
            <w:r>
              <w:rPr>
                <w:rFonts w:ascii="Times New Roman"/>
                <w:b w:val="false"/>
                <w:i w:val="false"/>
                <w:color w:val="000000"/>
                <w:sz w:val="20"/>
              </w:rPr>
              <w:t>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(фермерлік), жеке қосалқы</w:t>
            </w:r>
            <w:r>
              <w:br/>
            </w:r>
            <w:r>
              <w:rPr>
                <w:rFonts w:ascii="Times New Roman"/>
                <w:b w:val="false"/>
                <w:i w:val="false"/>
                <w:color w:val="000000"/>
                <w:sz w:val="20"/>
              </w:rPr>
              <w:t>
шаруашылықтарда және өндірістік</w:t>
            </w:r>
            <w:r>
              <w:br/>
            </w:r>
            <w:r>
              <w:rPr>
                <w:rFonts w:ascii="Times New Roman"/>
                <w:b w:val="false"/>
                <w:i w:val="false"/>
                <w:color w:val="000000"/>
                <w:sz w:val="20"/>
              </w:rPr>
              <w:t>
кооперативтерде ірі қара малдың аналық</w:t>
            </w:r>
            <w:r>
              <w:br/>
            </w:r>
            <w:r>
              <w:rPr>
                <w:rFonts w:ascii="Times New Roman"/>
                <w:b w:val="false"/>
                <w:i w:val="false"/>
                <w:color w:val="000000"/>
                <w:sz w:val="20"/>
              </w:rPr>
              <w:t>
басын қолдан ұрықтандыруды ұйымдастыру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дистрибьютерлік</w:t>
            </w:r>
            <w:r>
              <w:br/>
            </w:r>
            <w:r>
              <w:rPr>
                <w:rFonts w:ascii="Times New Roman"/>
                <w:b w:val="false"/>
                <w:i w:val="false"/>
                <w:color w:val="000000"/>
                <w:sz w:val="20"/>
              </w:rPr>
              <w:t>
орталықтардың ауыл шаруашылығы</w:t>
            </w:r>
            <w:r>
              <w:br/>
            </w:r>
            <w:r>
              <w:rPr>
                <w:rFonts w:ascii="Times New Roman"/>
                <w:b w:val="false"/>
                <w:i w:val="false"/>
                <w:color w:val="000000"/>
                <w:sz w:val="20"/>
              </w:rPr>
              <w:t>
жануарларының аналық басын қолдан</w:t>
            </w:r>
            <w:r>
              <w:br/>
            </w:r>
            <w:r>
              <w:rPr>
                <w:rFonts w:ascii="Times New Roman"/>
                <w:b w:val="false"/>
                <w:i w:val="false"/>
                <w:color w:val="000000"/>
                <w:sz w:val="20"/>
              </w:rPr>
              <w:t>
ұрықтандыруды жүргізу үшін</w:t>
            </w:r>
            <w:r>
              <w:br/>
            </w:r>
            <w:r>
              <w:rPr>
                <w:rFonts w:ascii="Times New Roman"/>
                <w:b w:val="false"/>
                <w:i w:val="false"/>
                <w:color w:val="000000"/>
                <w:sz w:val="20"/>
              </w:rPr>
              <w:t>
пайдаланылатын арнайы техника мен</w:t>
            </w:r>
            <w:r>
              <w:br/>
            </w:r>
            <w:r>
              <w:rPr>
                <w:rFonts w:ascii="Times New Roman"/>
                <w:b w:val="false"/>
                <w:i w:val="false"/>
                <w:color w:val="000000"/>
                <w:sz w:val="20"/>
              </w:rPr>
              <w:t>
технологиялық жабдықтарды сатып алу</w:t>
            </w:r>
            <w:r>
              <w:br/>
            </w:r>
            <w:r>
              <w:rPr>
                <w:rFonts w:ascii="Times New Roman"/>
                <w:b w:val="false"/>
                <w:i w:val="false"/>
                <w:color w:val="000000"/>
                <w:sz w:val="20"/>
              </w:rPr>
              <w:t>
шығындарын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мал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ірі</w:t>
            </w:r>
            <w:r>
              <w:br/>
            </w:r>
            <w:r>
              <w:rPr>
                <w:rFonts w:ascii="Times New Roman"/>
                <w:b w:val="false"/>
                <w:i w:val="false"/>
                <w:color w:val="000000"/>
                <w:sz w:val="20"/>
              </w:rPr>
              <w:t>
қара малдың аналық басы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малдың аналық</w:t>
            </w:r>
            <w:r>
              <w:br/>
            </w:r>
            <w:r>
              <w:rPr>
                <w:rFonts w:ascii="Times New Roman"/>
                <w:b w:val="false"/>
                <w:i w:val="false"/>
                <w:color w:val="000000"/>
                <w:sz w:val="20"/>
              </w:rPr>
              <w:t>
басы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табындарда етті бағыттағы</w:t>
            </w:r>
            <w:r>
              <w:br/>
            </w:r>
            <w:r>
              <w:rPr>
                <w:rFonts w:ascii="Times New Roman"/>
                <w:b w:val="false"/>
                <w:i w:val="false"/>
                <w:color w:val="000000"/>
                <w:sz w:val="20"/>
              </w:rPr>
              <w:t>
тұқымдық бұқаларды күтіп-бағу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ірі қара малды сатып алу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r>
              <w:br/>
            </w:r>
            <w:r>
              <w:rPr>
                <w:rFonts w:ascii="Times New Roman"/>
                <w:b w:val="false"/>
                <w:i w:val="false"/>
                <w:color w:val="000000"/>
                <w:sz w:val="20"/>
              </w:rPr>
              <w:t>
(Австралиядан, АҚШ-тан және Канададан)</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r>
              <w:br/>
            </w:r>
            <w:r>
              <w:rPr>
                <w:rFonts w:ascii="Times New Roman"/>
                <w:b w:val="false"/>
                <w:i w:val="false"/>
                <w:color w:val="000000"/>
                <w:sz w:val="20"/>
              </w:rPr>
              <w:t>
(Еуропа елдерінен)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және</w:t>
            </w:r>
            <w:r>
              <w:br/>
            </w:r>
            <w:r>
              <w:rPr>
                <w:rFonts w:ascii="Times New Roman"/>
                <w:b w:val="false"/>
                <w:i w:val="false"/>
                <w:color w:val="000000"/>
                <w:sz w:val="20"/>
              </w:rPr>
              <w:t>
селекциялық ірі қара мал**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өндірісінің құнын арзандату: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1-деңгей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бірінші өндіріс</w:t>
            </w:r>
            <w:r>
              <w:br/>
            </w:r>
            <w:r>
              <w:rPr>
                <w:rFonts w:ascii="Times New Roman"/>
                <w:b w:val="false"/>
                <w:i w:val="false"/>
                <w:color w:val="000000"/>
                <w:sz w:val="20"/>
              </w:rPr>
              <w:t>
деңгейіндегі бордақылау алаңдарына</w:t>
            </w:r>
            <w:r>
              <w:br/>
            </w:r>
            <w:r>
              <w:rPr>
                <w:rFonts w:ascii="Times New Roman"/>
                <w:b w:val="false"/>
                <w:i w:val="false"/>
                <w:color w:val="000000"/>
                <w:sz w:val="20"/>
              </w:rPr>
              <w:t>
өткізу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w:t>
            </w:r>
            <w:r>
              <w:br/>
            </w:r>
            <w:r>
              <w:rPr>
                <w:rFonts w:ascii="Times New Roman"/>
                <w:b w:val="false"/>
                <w:i w:val="false"/>
                <w:color w:val="000000"/>
                <w:sz w:val="20"/>
              </w:rPr>
              <w:t>
жемшөптік қоспаларды дайындау және</w:t>
            </w:r>
            <w:r>
              <w:br/>
            </w:r>
            <w:r>
              <w:rPr>
                <w:rFonts w:ascii="Times New Roman"/>
                <w:b w:val="false"/>
                <w:i w:val="false"/>
                <w:color w:val="000000"/>
                <w:sz w:val="20"/>
              </w:rPr>
              <w:t>
сатып алу жөніндегі шығындарды</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w:t>
            </w:r>
            <w:r>
              <w:br/>
            </w:r>
            <w:r>
              <w:rPr>
                <w:rFonts w:ascii="Times New Roman"/>
                <w:b w:val="false"/>
                <w:i w:val="false"/>
                <w:color w:val="000000"/>
                <w:sz w:val="20"/>
              </w:rPr>
              <w:t>
қаражаты есебінен жемшөп құнын</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w:t>
            </w:r>
            <w:r>
              <w:br/>
            </w:r>
            <w:r>
              <w:rPr>
                <w:rFonts w:ascii="Times New Roman"/>
                <w:b w:val="false"/>
                <w:i w:val="false"/>
                <w:color w:val="000000"/>
                <w:sz w:val="20"/>
              </w:rPr>
              <w:t>
тоннасы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мал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малдың аналық</w:t>
            </w:r>
            <w:r>
              <w:br/>
            </w:r>
            <w:r>
              <w:rPr>
                <w:rFonts w:ascii="Times New Roman"/>
                <w:b w:val="false"/>
                <w:i w:val="false"/>
                <w:color w:val="000000"/>
                <w:sz w:val="20"/>
              </w:rPr>
              <w:t>
басы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табындарда сүтті және қос</w:t>
            </w:r>
            <w:r>
              <w:br/>
            </w:r>
            <w:r>
              <w:rPr>
                <w:rFonts w:ascii="Times New Roman"/>
                <w:b w:val="false"/>
                <w:i w:val="false"/>
                <w:color w:val="000000"/>
                <w:sz w:val="20"/>
              </w:rPr>
              <w:t>
бағыттағы тұқымдық бұқаларды күтіп-бағу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r>
              <w:br/>
            </w:r>
            <w:r>
              <w:rPr>
                <w:rFonts w:ascii="Times New Roman"/>
                <w:b w:val="false"/>
                <w:i w:val="false"/>
                <w:color w:val="000000"/>
                <w:sz w:val="20"/>
              </w:rPr>
              <w:t>
(Австралиядан, АҚШ-тан, Канададан)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r>
              <w:br/>
            </w:r>
            <w:r>
              <w:rPr>
                <w:rFonts w:ascii="Times New Roman"/>
                <w:b w:val="false"/>
                <w:i w:val="false"/>
                <w:color w:val="000000"/>
                <w:sz w:val="20"/>
              </w:rPr>
              <w:t>
(Еуропа елдерінен)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w:t>
            </w:r>
            <w:r>
              <w:br/>
            </w:r>
            <w:r>
              <w:rPr>
                <w:rFonts w:ascii="Times New Roman"/>
                <w:b w:val="false"/>
                <w:i w:val="false"/>
                <w:color w:val="000000"/>
                <w:sz w:val="20"/>
              </w:rPr>
              <w:t>
мал**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w:t>
            </w:r>
            <w:r>
              <w:br/>
            </w:r>
            <w:r>
              <w:rPr>
                <w:rFonts w:ascii="Times New Roman"/>
                <w:b w:val="false"/>
                <w:i w:val="false"/>
                <w:color w:val="000000"/>
                <w:sz w:val="20"/>
              </w:rPr>
              <w:t>
жемшөптік қоспаларды дайындау және</w:t>
            </w:r>
            <w:r>
              <w:br/>
            </w:r>
            <w:r>
              <w:rPr>
                <w:rFonts w:ascii="Times New Roman"/>
                <w:b w:val="false"/>
                <w:i w:val="false"/>
                <w:color w:val="000000"/>
                <w:sz w:val="20"/>
              </w:rPr>
              <w:t>
сатып алу жөніндегі шығындарды</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w:t>
            </w:r>
            <w:r>
              <w:br/>
            </w:r>
            <w:r>
              <w:rPr>
                <w:rFonts w:ascii="Times New Roman"/>
                <w:b w:val="false"/>
                <w:i w:val="false"/>
                <w:color w:val="000000"/>
                <w:sz w:val="20"/>
              </w:rPr>
              <w:t>
қаражаты есебінен сүтті-тауарлы</w:t>
            </w:r>
            <w:r>
              <w:br/>
            </w:r>
            <w:r>
              <w:rPr>
                <w:rFonts w:ascii="Times New Roman"/>
                <w:b w:val="false"/>
                <w:i w:val="false"/>
                <w:color w:val="000000"/>
                <w:sz w:val="20"/>
              </w:rPr>
              <w:t>
фермалар үшін ірі, шырынды және құрама</w:t>
            </w:r>
            <w:r>
              <w:br/>
            </w:r>
            <w:r>
              <w:rPr>
                <w:rFonts w:ascii="Times New Roman"/>
                <w:b w:val="false"/>
                <w:i w:val="false"/>
                <w:color w:val="000000"/>
                <w:sz w:val="20"/>
              </w:rPr>
              <w:t>
жемшөп пен жемшөптік қоспаларды</w:t>
            </w:r>
            <w:r>
              <w:br/>
            </w:r>
            <w:r>
              <w:rPr>
                <w:rFonts w:ascii="Times New Roman"/>
                <w:b w:val="false"/>
                <w:i w:val="false"/>
                <w:color w:val="000000"/>
                <w:sz w:val="20"/>
              </w:rPr>
              <w:t>
дайындау және сатып алу жөніндегі</w:t>
            </w:r>
            <w:r>
              <w:br/>
            </w:r>
            <w:r>
              <w:rPr>
                <w:rFonts w:ascii="Times New Roman"/>
                <w:b w:val="false"/>
                <w:i w:val="false"/>
                <w:color w:val="000000"/>
                <w:sz w:val="20"/>
              </w:rPr>
              <w:t>
шығындарды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құс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w:t>
            </w:r>
            <w:r>
              <w:br/>
            </w:r>
            <w:r>
              <w:rPr>
                <w:rFonts w:ascii="Times New Roman"/>
                <w:b w:val="false"/>
                <w:i w:val="false"/>
                <w:color w:val="000000"/>
                <w:sz w:val="20"/>
              </w:rPr>
              <w:t>
репродукторлардан ата-енелік/ата-тектік</w:t>
            </w:r>
            <w:r>
              <w:br/>
            </w:r>
            <w:r>
              <w:rPr>
                <w:rFonts w:ascii="Times New Roman"/>
                <w:b w:val="false"/>
                <w:i w:val="false"/>
                <w:color w:val="000000"/>
                <w:sz w:val="20"/>
              </w:rPr>
              <w:t>
нысандағы етті бағыттағы асыл тұқымды</w:t>
            </w:r>
            <w:r>
              <w:br/>
            </w:r>
            <w:r>
              <w:rPr>
                <w:rFonts w:ascii="Times New Roman"/>
                <w:b w:val="false"/>
                <w:i w:val="false"/>
                <w:color w:val="000000"/>
                <w:sz w:val="20"/>
              </w:rPr>
              <w:t>
тәуліктік балапан сатып алу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w:t>
            </w:r>
            <w:r>
              <w:br/>
            </w:r>
            <w:r>
              <w:rPr>
                <w:rFonts w:ascii="Times New Roman"/>
                <w:b w:val="false"/>
                <w:i w:val="false"/>
                <w:color w:val="000000"/>
                <w:sz w:val="20"/>
              </w:rPr>
              <w:t>
репродукторлардан ата-енелік/</w:t>
            </w:r>
            <w:r>
              <w:br/>
            </w:r>
            <w:r>
              <w:rPr>
                <w:rFonts w:ascii="Times New Roman"/>
                <w:b w:val="false"/>
                <w:i w:val="false"/>
                <w:color w:val="000000"/>
                <w:sz w:val="20"/>
              </w:rPr>
              <w:t>
ата-тектік нысандағы етті бағыттағы</w:t>
            </w:r>
            <w:r>
              <w:br/>
            </w:r>
            <w:r>
              <w:rPr>
                <w:rFonts w:ascii="Times New Roman"/>
                <w:b w:val="false"/>
                <w:i w:val="false"/>
                <w:color w:val="000000"/>
                <w:sz w:val="20"/>
              </w:rPr>
              <w:t>
асыл тұқымды инкубациялық жұмыртқа</w:t>
            </w:r>
            <w:r>
              <w:br/>
            </w:r>
            <w:r>
              <w:rPr>
                <w:rFonts w:ascii="Times New Roman"/>
                <w:b w:val="false"/>
                <w:i w:val="false"/>
                <w:color w:val="000000"/>
                <w:sz w:val="20"/>
              </w:rPr>
              <w:t>
сатып алу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өндірісінің құнын арзандату***: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w:t>
            </w:r>
            <w:r>
              <w:br/>
            </w:r>
            <w:r>
              <w:rPr>
                <w:rFonts w:ascii="Times New Roman"/>
                <w:b w:val="false"/>
                <w:i w:val="false"/>
                <w:color w:val="000000"/>
                <w:sz w:val="20"/>
              </w:rPr>
              <w:t>
қаражаты есебінен жемшөп құнын</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w:t>
            </w:r>
            <w:r>
              <w:br/>
            </w:r>
            <w:r>
              <w:rPr>
                <w:rFonts w:ascii="Times New Roman"/>
                <w:b w:val="false"/>
                <w:i w:val="false"/>
                <w:color w:val="000000"/>
                <w:sz w:val="20"/>
              </w:rPr>
              <w:t>
тоннасы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w:t>
            </w:r>
            <w:r>
              <w:br/>
            </w:r>
            <w:r>
              <w:rPr>
                <w:rFonts w:ascii="Times New Roman"/>
                <w:b w:val="false"/>
                <w:i w:val="false"/>
                <w:color w:val="000000"/>
                <w:sz w:val="20"/>
              </w:rPr>
              <w:t>
жемшөптік қоспаларды дайындау және</w:t>
            </w:r>
            <w:r>
              <w:br/>
            </w:r>
            <w:r>
              <w:rPr>
                <w:rFonts w:ascii="Times New Roman"/>
                <w:b w:val="false"/>
                <w:i w:val="false"/>
                <w:color w:val="000000"/>
                <w:sz w:val="20"/>
              </w:rPr>
              <w:t>
сатып алу жөніндегі шығындарды</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бас/тонна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бағыттағы құс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w:t>
            </w:r>
            <w:r>
              <w:br/>
            </w:r>
            <w:r>
              <w:rPr>
                <w:rFonts w:ascii="Times New Roman"/>
                <w:b w:val="false"/>
                <w:i w:val="false"/>
                <w:color w:val="000000"/>
                <w:sz w:val="20"/>
              </w:rPr>
              <w:t>
репродукторлардан ата-енелік/ата-тектік</w:t>
            </w:r>
            <w:r>
              <w:br/>
            </w:r>
            <w:r>
              <w:rPr>
                <w:rFonts w:ascii="Times New Roman"/>
                <w:b w:val="false"/>
                <w:i w:val="false"/>
                <w:color w:val="000000"/>
                <w:sz w:val="20"/>
              </w:rPr>
              <w:t>
нысандағы асыл тұқымды тәуліктік</w:t>
            </w:r>
            <w:r>
              <w:br/>
            </w:r>
            <w:r>
              <w:rPr>
                <w:rFonts w:ascii="Times New Roman"/>
                <w:b w:val="false"/>
                <w:i w:val="false"/>
                <w:color w:val="000000"/>
                <w:sz w:val="20"/>
              </w:rPr>
              <w:t>
балапан сатып алу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w:t>
            </w:r>
            <w:r>
              <w:br/>
            </w:r>
            <w:r>
              <w:rPr>
                <w:rFonts w:ascii="Times New Roman"/>
                <w:b w:val="false"/>
                <w:i w:val="false"/>
                <w:color w:val="000000"/>
                <w:sz w:val="20"/>
              </w:rPr>
              <w:t>
репродукторлардан ата-енелік/ата-тектік</w:t>
            </w:r>
            <w:r>
              <w:br/>
            </w:r>
            <w:r>
              <w:rPr>
                <w:rFonts w:ascii="Times New Roman"/>
                <w:b w:val="false"/>
                <w:i w:val="false"/>
                <w:color w:val="000000"/>
                <w:sz w:val="20"/>
              </w:rPr>
              <w:t>
нысандағы етті бағыттағы асыл тұқымды</w:t>
            </w:r>
            <w:r>
              <w:br/>
            </w:r>
            <w:r>
              <w:rPr>
                <w:rFonts w:ascii="Times New Roman"/>
                <w:b w:val="false"/>
                <w:i w:val="false"/>
                <w:color w:val="000000"/>
                <w:sz w:val="20"/>
              </w:rPr>
              <w:t>
инкубациялық жұмыртқа сатып алу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өндірісінің құнын арзандату***: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w:t>
            </w:r>
            <w:r>
              <w:br/>
            </w:r>
            <w:r>
              <w:rPr>
                <w:rFonts w:ascii="Times New Roman"/>
                <w:b w:val="false"/>
                <w:i w:val="false"/>
                <w:color w:val="000000"/>
                <w:sz w:val="20"/>
              </w:rPr>
              <w:t>
қаражаты есебінен жемшөп құнын</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w:t>
            </w:r>
            <w:r>
              <w:br/>
            </w:r>
            <w:r>
              <w:rPr>
                <w:rFonts w:ascii="Times New Roman"/>
                <w:b w:val="false"/>
                <w:i w:val="false"/>
                <w:color w:val="000000"/>
                <w:sz w:val="20"/>
              </w:rPr>
              <w:t>
тоннасы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w:t>
            </w:r>
            <w:r>
              <w:br/>
            </w:r>
            <w:r>
              <w:rPr>
                <w:rFonts w:ascii="Times New Roman"/>
                <w:b w:val="false"/>
                <w:i w:val="false"/>
                <w:color w:val="000000"/>
                <w:sz w:val="20"/>
              </w:rPr>
              <w:t>
жемшөптік қоспаларды дайындау және</w:t>
            </w:r>
            <w:r>
              <w:br/>
            </w:r>
            <w:r>
              <w:rPr>
                <w:rFonts w:ascii="Times New Roman"/>
                <w:b w:val="false"/>
                <w:i w:val="false"/>
                <w:color w:val="000000"/>
                <w:sz w:val="20"/>
              </w:rPr>
              <w:t>
сатып алу жөніндегі шығындарды</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бас/тонна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өндірісінің құнын</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w:t>
            </w:r>
            <w:r>
              <w:br/>
            </w:r>
            <w:r>
              <w:rPr>
                <w:rFonts w:ascii="Times New Roman"/>
                <w:b w:val="false"/>
                <w:i w:val="false"/>
                <w:color w:val="000000"/>
                <w:sz w:val="20"/>
              </w:rPr>
              <w:t>
жемшөптік қоспаларды дайындау және</w:t>
            </w:r>
            <w:r>
              <w:br/>
            </w:r>
            <w:r>
              <w:rPr>
                <w:rFonts w:ascii="Times New Roman"/>
                <w:b w:val="false"/>
                <w:i w:val="false"/>
                <w:color w:val="000000"/>
                <w:sz w:val="20"/>
              </w:rPr>
              <w:t>
сатып алу жөніндегі шығындарды</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w:t>
            </w:r>
            <w:r>
              <w:br/>
            </w:r>
            <w:r>
              <w:rPr>
                <w:rFonts w:ascii="Times New Roman"/>
                <w:b w:val="false"/>
                <w:i w:val="false"/>
                <w:color w:val="000000"/>
                <w:sz w:val="20"/>
              </w:rPr>
              <w:t>
қаражаты есебінен жемшөп құнын</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w:t>
            </w:r>
            <w:r>
              <w:br/>
            </w:r>
            <w:r>
              <w:rPr>
                <w:rFonts w:ascii="Times New Roman"/>
                <w:b w:val="false"/>
                <w:i w:val="false"/>
                <w:color w:val="000000"/>
                <w:sz w:val="20"/>
              </w:rPr>
              <w:t>
тоннасы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(ешкі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(фермерлік), жеке қосалқы</w:t>
            </w:r>
            <w:r>
              <w:br/>
            </w:r>
            <w:r>
              <w:rPr>
                <w:rFonts w:ascii="Times New Roman"/>
                <w:b w:val="false"/>
                <w:i w:val="false"/>
                <w:color w:val="000000"/>
                <w:sz w:val="20"/>
              </w:rPr>
              <w:t>
шаруашылықтарда және өндірістік</w:t>
            </w:r>
            <w:r>
              <w:br/>
            </w:r>
            <w:r>
              <w:rPr>
                <w:rFonts w:ascii="Times New Roman"/>
                <w:b w:val="false"/>
                <w:i w:val="false"/>
                <w:color w:val="000000"/>
                <w:sz w:val="20"/>
              </w:rPr>
              <w:t>
кооперативтерде қойлардың аналық басын</w:t>
            </w:r>
            <w:r>
              <w:br/>
            </w:r>
            <w:r>
              <w:rPr>
                <w:rFonts w:ascii="Times New Roman"/>
                <w:b w:val="false"/>
                <w:i w:val="false"/>
                <w:color w:val="000000"/>
                <w:sz w:val="20"/>
              </w:rPr>
              <w:t>
қолдан ұрықтандыруды ұйымдастыру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дистрибьютерлік</w:t>
            </w:r>
            <w:r>
              <w:br/>
            </w:r>
            <w:r>
              <w:rPr>
                <w:rFonts w:ascii="Times New Roman"/>
                <w:b w:val="false"/>
                <w:i w:val="false"/>
                <w:color w:val="000000"/>
                <w:sz w:val="20"/>
              </w:rPr>
              <w:t>
орталықтар сатып алған, ауыл</w:t>
            </w:r>
            <w:r>
              <w:br/>
            </w:r>
            <w:r>
              <w:rPr>
                <w:rFonts w:ascii="Times New Roman"/>
                <w:b w:val="false"/>
                <w:i w:val="false"/>
                <w:color w:val="000000"/>
                <w:sz w:val="20"/>
              </w:rPr>
              <w:t>
шаруашылығы жануарларының аналық басын</w:t>
            </w:r>
            <w:r>
              <w:br/>
            </w:r>
            <w:r>
              <w:rPr>
                <w:rFonts w:ascii="Times New Roman"/>
                <w:b w:val="false"/>
                <w:i w:val="false"/>
                <w:color w:val="000000"/>
                <w:sz w:val="20"/>
              </w:rPr>
              <w:t>
қолдан ұрықтандыруды жүргізу үшін</w:t>
            </w:r>
            <w:r>
              <w:br/>
            </w:r>
            <w:r>
              <w:rPr>
                <w:rFonts w:ascii="Times New Roman"/>
                <w:b w:val="false"/>
                <w:i w:val="false"/>
                <w:color w:val="000000"/>
                <w:sz w:val="20"/>
              </w:rPr>
              <w:t>
пайдаланылатын арнайы техника және</w:t>
            </w:r>
            <w:r>
              <w:br/>
            </w:r>
            <w:r>
              <w:rPr>
                <w:rFonts w:ascii="Times New Roman"/>
                <w:b w:val="false"/>
                <w:i w:val="false"/>
                <w:color w:val="000000"/>
                <w:sz w:val="20"/>
              </w:rPr>
              <w:t>
технологиялық жабдықтарды сатып алу</w:t>
            </w:r>
            <w:r>
              <w:br/>
            </w:r>
            <w:r>
              <w:rPr>
                <w:rFonts w:ascii="Times New Roman"/>
                <w:b w:val="false"/>
                <w:i w:val="false"/>
                <w:color w:val="000000"/>
                <w:sz w:val="20"/>
              </w:rPr>
              <w:t>
құнын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w:t>
            </w:r>
            <w:r>
              <w:br/>
            </w:r>
            <w:r>
              <w:rPr>
                <w:rFonts w:ascii="Times New Roman"/>
                <w:b w:val="false"/>
                <w:i w:val="false"/>
                <w:color w:val="000000"/>
                <w:sz w:val="20"/>
              </w:rPr>
              <w:t>
қойлардың аналық басы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зауыттар мен</w:t>
            </w:r>
            <w:r>
              <w:br/>
            </w:r>
            <w:r>
              <w:rPr>
                <w:rFonts w:ascii="Times New Roman"/>
                <w:b w:val="false"/>
                <w:i w:val="false"/>
                <w:color w:val="000000"/>
                <w:sz w:val="20"/>
              </w:rPr>
              <w:t>
шаруашылықтардағы асыл тұқымды</w:t>
            </w:r>
            <w:r>
              <w:br/>
            </w:r>
            <w:r>
              <w:rPr>
                <w:rFonts w:ascii="Times New Roman"/>
                <w:b w:val="false"/>
                <w:i w:val="false"/>
                <w:color w:val="000000"/>
                <w:sz w:val="20"/>
              </w:rPr>
              <w:t>
қойлардың аналық басы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еркек тоқтылар мен</w:t>
            </w:r>
            <w:r>
              <w:br/>
            </w:r>
            <w:r>
              <w:rPr>
                <w:rFonts w:ascii="Times New Roman"/>
                <w:b w:val="false"/>
                <w:i w:val="false"/>
                <w:color w:val="000000"/>
                <w:sz w:val="20"/>
              </w:rPr>
              <w:t>
тұсақтарды сатып алу**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(қозы еті) өндірісінің құнын арзандату:</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 өндірісінің құнын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w:t>
            </w:r>
            <w:r>
              <w:br/>
            </w:r>
            <w:r>
              <w:rPr>
                <w:rFonts w:ascii="Times New Roman"/>
                <w:b w:val="false"/>
                <w:i w:val="false"/>
                <w:color w:val="000000"/>
                <w:sz w:val="20"/>
              </w:rPr>
              <w:t>
жемшөптік қоспаларды дайындау және</w:t>
            </w:r>
            <w:r>
              <w:br/>
            </w:r>
            <w:r>
              <w:rPr>
                <w:rFonts w:ascii="Times New Roman"/>
                <w:b w:val="false"/>
                <w:i w:val="false"/>
                <w:color w:val="000000"/>
                <w:sz w:val="20"/>
              </w:rPr>
              <w:t>
сатып алу жөніндегі шығындарды</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жылқыларды сатып алу**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өндірісінің құнын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өндірісінің құнын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w:t>
            </w:r>
            <w:r>
              <w:br/>
            </w:r>
            <w:r>
              <w:rPr>
                <w:rFonts w:ascii="Times New Roman"/>
                <w:b w:val="false"/>
                <w:i w:val="false"/>
                <w:color w:val="000000"/>
                <w:sz w:val="20"/>
              </w:rPr>
              <w:t>
жемшөптік қоспаларды дайындау және</w:t>
            </w:r>
            <w:r>
              <w:br/>
            </w:r>
            <w:r>
              <w:rPr>
                <w:rFonts w:ascii="Times New Roman"/>
                <w:b w:val="false"/>
                <w:i w:val="false"/>
                <w:color w:val="000000"/>
                <w:sz w:val="20"/>
              </w:rPr>
              <w:t>
сатып алу жөніндегі шығындарды</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түйелер сатып алу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 өндірісінің құнын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 (биошұбат және жақсартылған</w:t>
            </w:r>
            <w:r>
              <w:br/>
            </w:r>
            <w:r>
              <w:rPr>
                <w:rFonts w:ascii="Times New Roman"/>
                <w:b w:val="false"/>
                <w:i w:val="false"/>
                <w:color w:val="000000"/>
                <w:sz w:val="20"/>
              </w:rPr>
              <w:t>
шұбат) өндірісінің құнын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w:t>
            </w:r>
            <w:r>
              <w:br/>
            </w:r>
            <w:r>
              <w:rPr>
                <w:rFonts w:ascii="Times New Roman"/>
                <w:b w:val="false"/>
                <w:i w:val="false"/>
                <w:color w:val="000000"/>
                <w:sz w:val="20"/>
              </w:rPr>
              <w:t>
жемшөптік қоспаларды дайындау және</w:t>
            </w:r>
            <w:r>
              <w:br/>
            </w:r>
            <w:r>
              <w:rPr>
                <w:rFonts w:ascii="Times New Roman"/>
                <w:b w:val="false"/>
                <w:i w:val="false"/>
                <w:color w:val="000000"/>
                <w:sz w:val="20"/>
              </w:rPr>
              <w:t>
сатып алу жөніндегі шығындарды</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маралдар (бұғылар) сатып</w:t>
            </w:r>
            <w:r>
              <w:br/>
            </w:r>
            <w:r>
              <w:rPr>
                <w:rFonts w:ascii="Times New Roman"/>
                <w:b w:val="false"/>
                <w:i w:val="false"/>
                <w:color w:val="000000"/>
                <w:sz w:val="20"/>
              </w:rPr>
              <w:t>
алу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w:t>
            </w:r>
            <w:r>
              <w:br/>
            </w:r>
            <w:r>
              <w:rPr>
                <w:rFonts w:ascii="Times New Roman"/>
                <w:b w:val="false"/>
                <w:i w:val="false"/>
                <w:color w:val="000000"/>
                <w:sz w:val="20"/>
              </w:rPr>
              <w:t>
селекциялық және асыл тұқымдық жұмыс</w:t>
            </w:r>
            <w:r>
              <w:br/>
            </w:r>
            <w:r>
              <w:rPr>
                <w:rFonts w:ascii="Times New Roman"/>
                <w:b w:val="false"/>
                <w:i w:val="false"/>
                <w:color w:val="000000"/>
                <w:sz w:val="20"/>
              </w:rPr>
              <w:t xml:space="preserve">
жүргізу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w:t>
            </w:r>
            <w:r>
              <w:br/>
            </w:r>
            <w:r>
              <w:rPr>
                <w:rFonts w:ascii="Times New Roman"/>
                <w:b w:val="false"/>
                <w:i w:val="false"/>
                <w:color w:val="000000"/>
                <w:sz w:val="20"/>
              </w:rPr>
              <w:t>
жемшөптік қоспаларды дайындау және</w:t>
            </w:r>
            <w:r>
              <w:br/>
            </w:r>
            <w:r>
              <w:rPr>
                <w:rFonts w:ascii="Times New Roman"/>
                <w:b w:val="false"/>
                <w:i w:val="false"/>
                <w:color w:val="000000"/>
                <w:sz w:val="20"/>
              </w:rPr>
              <w:t>
сатып алу жөніндегі шығындарды</w:t>
            </w:r>
            <w:r>
              <w:br/>
            </w:r>
            <w:r>
              <w:rPr>
                <w:rFonts w:ascii="Times New Roman"/>
                <w:b w:val="false"/>
                <w:i w:val="false"/>
                <w:color w:val="000000"/>
                <w:sz w:val="20"/>
              </w:rPr>
              <w:t>
арзандату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 селекциялық және асыл</w:t>
            </w:r>
            <w:r>
              <w:br/>
            </w:r>
            <w:r>
              <w:rPr>
                <w:rFonts w:ascii="Times New Roman"/>
                <w:b w:val="false"/>
                <w:i w:val="false"/>
                <w:color w:val="000000"/>
                <w:sz w:val="20"/>
              </w:rPr>
              <w:t>
тұқымдық жұмыс жүргізу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w:t>
            </w:r>
            <w:r>
              <w:br/>
            </w:r>
            <w:r>
              <w:rPr>
                <w:rFonts w:ascii="Times New Roman"/>
                <w:b w:val="false"/>
                <w:i w:val="false"/>
                <w:color w:val="000000"/>
                <w:sz w:val="20"/>
              </w:rPr>
              <w:t>
ұясы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субсидиялар нормативтері Министрлікпен келісім бойынша облыс әкімдігінің қаулысымен бекітіледі;</w:t>
      </w:r>
    </w:p>
    <w:p>
      <w:pPr>
        <w:spacing w:after="0"/>
        <w:ind w:left="0"/>
        <w:jc w:val="both"/>
      </w:pPr>
      <w:r>
        <w:rPr>
          <w:rFonts w:ascii="Times New Roman"/>
          <w:b w:val="false"/>
          <w:i w:val="false"/>
          <w:color w:val="000000"/>
          <w:sz w:val="28"/>
        </w:rPr>
        <w:t>
      **импортталған асыл тұқымды және/немесе селекциялық жануарларды сатып алу бекітілген нормативке дейін, бірақ оны сатып алу құнының 50%-ынан аспайтын көлемі субсидияланады.</w:t>
      </w:r>
    </w:p>
    <w:p>
      <w:pPr>
        <w:spacing w:after="0"/>
        <w:ind w:left="0"/>
        <w:jc w:val="both"/>
      </w:pPr>
      <w:r>
        <w:rPr>
          <w:rFonts w:ascii="Times New Roman"/>
          <w:b w:val="false"/>
          <w:i w:val="false"/>
          <w:color w:val="000000"/>
          <w:sz w:val="28"/>
        </w:rPr>
        <w:t>
      *** жергілікті бюджеттен қосымша қаражат бөлінген кезде және/немесе басқа бюджеттік бағдарламалардан қайта бөлген кезде және/немесе бөлінген қаражат жеткілікті болған кезде Министрліктің келісімі бойынша субсидиялау нормативтерін бекітілген нормативтің 50%-ына дейін (күрке тауық еті бойынша 100%-ына дейін) арттыруға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20 шілдедегі № 3-1/671</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Асыл тұқымды мал шаруашылығын дамытуға арналған бюджеттік</w:t>
      </w:r>
      <w:r>
        <w:br/>
      </w:r>
      <w:r>
        <w:rPr>
          <w:rFonts w:ascii="Times New Roman"/>
          <w:b/>
          <w:i w:val="false"/>
          <w:color w:val="000000"/>
        </w:rPr>
        <w:t>субсидияларды беруге үміткер ауыл шаруашылығы тауарын</w:t>
      </w:r>
      <w:r>
        <w:br/>
      </w:r>
      <w:r>
        <w:rPr>
          <w:rFonts w:ascii="Times New Roman"/>
          <w:b/>
          <w:i w:val="false"/>
          <w:color w:val="000000"/>
        </w:rPr>
        <w:t>өндiрушiлерге қойылатын өлшемдер мен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965"/>
        <w:gridCol w:w="8371"/>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мен талаптар</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w:t>
            </w:r>
            <w:r>
              <w:br/>
            </w:r>
            <w:r>
              <w:rPr>
                <w:rFonts w:ascii="Times New Roman"/>
                <w:b w:val="false"/>
                <w:i w:val="false"/>
                <w:color w:val="000000"/>
                <w:sz w:val="20"/>
              </w:rPr>
              <w:t>
аналық басымен</w:t>
            </w:r>
            <w:r>
              <w:br/>
            </w:r>
            <w:r>
              <w:rPr>
                <w:rFonts w:ascii="Times New Roman"/>
                <w:b w:val="false"/>
                <w:i w:val="false"/>
                <w:color w:val="000000"/>
                <w:sz w:val="20"/>
              </w:rPr>
              <w:t>
селекциялық және</w:t>
            </w:r>
            <w:r>
              <w:br/>
            </w:r>
            <w:r>
              <w:rPr>
                <w:rFonts w:ascii="Times New Roman"/>
                <w:b w:val="false"/>
                <w:i w:val="false"/>
                <w:color w:val="000000"/>
                <w:sz w:val="20"/>
              </w:rPr>
              <w:t>
асыл тұқымдық</w:t>
            </w:r>
            <w:r>
              <w:br/>
            </w:r>
            <w:r>
              <w:rPr>
                <w:rFonts w:ascii="Times New Roman"/>
                <w:b w:val="false"/>
                <w:i w:val="false"/>
                <w:color w:val="000000"/>
                <w:sz w:val="20"/>
              </w:rPr>
              <w:t>
жұмыс жүргізу</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малдарда бірдейлендіру нөмірлерінің</w:t>
            </w:r>
            <w:r>
              <w:br/>
            </w:r>
            <w:r>
              <w:rPr>
                <w:rFonts w:ascii="Times New Roman"/>
                <w:b w:val="false"/>
                <w:i w:val="false"/>
                <w:color w:val="000000"/>
                <w:sz w:val="20"/>
              </w:rPr>
              <w:t>
болуы және олардың АЖС-да тіркелуі.</w:t>
            </w:r>
            <w:r>
              <w:br/>
            </w:r>
            <w:r>
              <w:rPr>
                <w:rFonts w:ascii="Times New Roman"/>
                <w:b w:val="false"/>
                <w:i w:val="false"/>
                <w:color w:val="000000"/>
                <w:sz w:val="20"/>
              </w:rPr>
              <w:t>
2. Ірі қара малдың барлық басы АТЖ-да тіркелген</w:t>
            </w:r>
            <w:r>
              <w:br/>
            </w:r>
            <w:r>
              <w:rPr>
                <w:rFonts w:ascii="Times New Roman"/>
                <w:b w:val="false"/>
                <w:i w:val="false"/>
                <w:color w:val="000000"/>
                <w:sz w:val="20"/>
              </w:rPr>
              <w:t>
болуы.</w:t>
            </w:r>
            <w:r>
              <w:br/>
            </w:r>
            <w:r>
              <w:rPr>
                <w:rFonts w:ascii="Times New Roman"/>
                <w:b w:val="false"/>
                <w:i w:val="false"/>
                <w:color w:val="000000"/>
                <w:sz w:val="20"/>
              </w:rPr>
              <w:t>
3. Импортталған жануарлар үшін өсімін молайтуда</w:t>
            </w:r>
            <w:r>
              <w:br/>
            </w:r>
            <w:r>
              <w:rPr>
                <w:rFonts w:ascii="Times New Roman"/>
                <w:b w:val="false"/>
                <w:i w:val="false"/>
                <w:color w:val="000000"/>
                <w:sz w:val="20"/>
              </w:rPr>
              <w:t>
пайдаланылатын, асыл тұқымды тұқымдық бұқаларға</w:t>
            </w:r>
            <w:r>
              <w:br/>
            </w:r>
            <w:r>
              <w:rPr>
                <w:rFonts w:ascii="Times New Roman"/>
                <w:b w:val="false"/>
                <w:i w:val="false"/>
                <w:color w:val="000000"/>
                <w:sz w:val="20"/>
              </w:rPr>
              <w:t>
арналған асыл тұқымды куәліктердің және жануар</w:t>
            </w:r>
            <w:r>
              <w:br/>
            </w:r>
            <w:r>
              <w:rPr>
                <w:rFonts w:ascii="Times New Roman"/>
                <w:b w:val="false"/>
                <w:i w:val="false"/>
                <w:color w:val="000000"/>
                <w:sz w:val="20"/>
              </w:rPr>
              <w:t>
Қазақстанда туылған жағдайда Ірі қара мал</w:t>
            </w:r>
            <w:r>
              <w:br/>
            </w:r>
            <w:r>
              <w:rPr>
                <w:rFonts w:ascii="Times New Roman"/>
                <w:b w:val="false"/>
                <w:i w:val="false"/>
                <w:color w:val="000000"/>
                <w:sz w:val="20"/>
              </w:rPr>
              <w:t>
тұқымдары бойынша республикалық палатада</w:t>
            </w:r>
            <w:r>
              <w:br/>
            </w:r>
            <w:r>
              <w:rPr>
                <w:rFonts w:ascii="Times New Roman"/>
                <w:b w:val="false"/>
                <w:i w:val="false"/>
                <w:color w:val="000000"/>
                <w:sz w:val="20"/>
              </w:rPr>
              <w:t>
тұқымдық мәртебесінің болуы.</w:t>
            </w:r>
            <w:r>
              <w:br/>
            </w:r>
            <w:r>
              <w:rPr>
                <w:rFonts w:ascii="Times New Roman"/>
                <w:b w:val="false"/>
                <w:i w:val="false"/>
                <w:color w:val="000000"/>
                <w:sz w:val="20"/>
              </w:rPr>
              <w:t>
4. Тұқымдық түрлендірумен қамтылған ірі қара</w:t>
            </w:r>
            <w:r>
              <w:br/>
            </w:r>
            <w:r>
              <w:rPr>
                <w:rFonts w:ascii="Times New Roman"/>
                <w:b w:val="false"/>
                <w:i w:val="false"/>
                <w:color w:val="000000"/>
                <w:sz w:val="20"/>
              </w:rPr>
              <w:t>
малды өсірумен айналысатын тауар өндірушілер</w:t>
            </w:r>
            <w:r>
              <w:br/>
            </w:r>
            <w:r>
              <w:rPr>
                <w:rFonts w:ascii="Times New Roman"/>
                <w:b w:val="false"/>
                <w:i w:val="false"/>
                <w:color w:val="000000"/>
                <w:sz w:val="20"/>
              </w:rPr>
              <w:t>
үшін қосымша:</w:t>
            </w:r>
            <w:r>
              <w:br/>
            </w:r>
            <w:r>
              <w:rPr>
                <w:rFonts w:ascii="Times New Roman"/>
                <w:b w:val="false"/>
                <w:i w:val="false"/>
                <w:color w:val="000000"/>
                <w:sz w:val="20"/>
              </w:rPr>
              <w:t>
1) зоотехникалық нормативтерге (шағылыстыру</w:t>
            </w:r>
            <w:r>
              <w:br/>
            </w:r>
            <w:r>
              <w:rPr>
                <w:rFonts w:ascii="Times New Roman"/>
                <w:b w:val="false"/>
                <w:i w:val="false"/>
                <w:color w:val="000000"/>
                <w:sz w:val="20"/>
              </w:rPr>
              <w:t>
контингентінің отыз басына кемінде бір бұқа,</w:t>
            </w:r>
            <w:r>
              <w:br/>
            </w:r>
            <w:r>
              <w:rPr>
                <w:rFonts w:ascii="Times New Roman"/>
                <w:b w:val="false"/>
                <w:i w:val="false"/>
                <w:color w:val="000000"/>
                <w:sz w:val="20"/>
              </w:rPr>
              <w:t>
бұқаны қатарынан екі шағылыстыру маусымынан</w:t>
            </w:r>
            <w:r>
              <w:br/>
            </w:r>
            <w:r>
              <w:rPr>
                <w:rFonts w:ascii="Times New Roman"/>
                <w:b w:val="false"/>
                <w:i w:val="false"/>
                <w:color w:val="000000"/>
                <w:sz w:val="20"/>
              </w:rPr>
              <w:t>
артық пайдаланбау) сәйкес етті бағыттағы</w:t>
            </w:r>
            <w:r>
              <w:br/>
            </w:r>
            <w:r>
              <w:rPr>
                <w:rFonts w:ascii="Times New Roman"/>
                <w:b w:val="false"/>
                <w:i w:val="false"/>
                <w:color w:val="000000"/>
                <w:sz w:val="20"/>
              </w:rPr>
              <w:t>
бірінші және екінші санаттағы асыл тұқымды</w:t>
            </w:r>
            <w:r>
              <w:br/>
            </w:r>
            <w:r>
              <w:rPr>
                <w:rFonts w:ascii="Times New Roman"/>
                <w:b w:val="false"/>
                <w:i w:val="false"/>
                <w:color w:val="000000"/>
                <w:sz w:val="20"/>
              </w:rPr>
              <w:t>
тұқымдық бұқаларды шағылыстыру кезеңі бойында</w:t>
            </w:r>
            <w:r>
              <w:br/>
            </w:r>
            <w:r>
              <w:rPr>
                <w:rFonts w:ascii="Times New Roman"/>
                <w:b w:val="false"/>
                <w:i w:val="false"/>
                <w:color w:val="000000"/>
                <w:sz w:val="20"/>
              </w:rPr>
              <w:t>
өсімін молайтуға пайдалану және бұрын тұқымдық</w:t>
            </w:r>
            <w:r>
              <w:br/>
            </w:r>
            <w:r>
              <w:rPr>
                <w:rFonts w:ascii="Times New Roman"/>
                <w:b w:val="false"/>
                <w:i w:val="false"/>
                <w:color w:val="000000"/>
                <w:sz w:val="20"/>
              </w:rPr>
              <w:t>
түрлендіруде пайдаланылмаған етті бағыттағы</w:t>
            </w:r>
            <w:r>
              <w:br/>
            </w:r>
            <w:r>
              <w:rPr>
                <w:rFonts w:ascii="Times New Roman"/>
                <w:b w:val="false"/>
                <w:i w:val="false"/>
                <w:color w:val="000000"/>
                <w:sz w:val="20"/>
              </w:rPr>
              <w:t>
бірінші және екінші санаттағы тұқымдық</w:t>
            </w:r>
            <w:r>
              <w:br/>
            </w:r>
            <w:r>
              <w:rPr>
                <w:rFonts w:ascii="Times New Roman"/>
                <w:b w:val="false"/>
                <w:i w:val="false"/>
                <w:color w:val="000000"/>
                <w:sz w:val="20"/>
              </w:rPr>
              <w:t>
бұқаларға алмастыру;</w:t>
            </w:r>
            <w:r>
              <w:br/>
            </w:r>
            <w:r>
              <w:rPr>
                <w:rFonts w:ascii="Times New Roman"/>
                <w:b w:val="false"/>
                <w:i w:val="false"/>
                <w:color w:val="000000"/>
                <w:sz w:val="20"/>
              </w:rPr>
              <w:t>
2) АЖС-дан үзінді-көшірмедегі ақпаратпен</w:t>
            </w:r>
            <w:r>
              <w:br/>
            </w:r>
            <w:r>
              <w:rPr>
                <w:rFonts w:ascii="Times New Roman"/>
                <w:b w:val="false"/>
                <w:i w:val="false"/>
                <w:color w:val="000000"/>
                <w:sz w:val="20"/>
              </w:rPr>
              <w:t>
расталатын, өсімін молайту үшін пайдалануға жол</w:t>
            </w:r>
            <w:r>
              <w:br/>
            </w:r>
            <w:r>
              <w:rPr>
                <w:rFonts w:ascii="Times New Roman"/>
                <w:b w:val="false"/>
                <w:i w:val="false"/>
                <w:color w:val="000000"/>
                <w:sz w:val="20"/>
              </w:rPr>
              <w:t>
бермеу мақсатында осы тауарлы табынның барлық</w:t>
            </w:r>
            <w:r>
              <w:br/>
            </w:r>
            <w:r>
              <w:rPr>
                <w:rFonts w:ascii="Times New Roman"/>
                <w:b w:val="false"/>
                <w:i w:val="false"/>
                <w:color w:val="000000"/>
                <w:sz w:val="20"/>
              </w:rPr>
              <w:t>
тұқымсыз бұқаларын піштіру.</w:t>
            </w:r>
            <w:r>
              <w:br/>
            </w:r>
            <w:r>
              <w:rPr>
                <w:rFonts w:ascii="Times New Roman"/>
                <w:b w:val="false"/>
                <w:i w:val="false"/>
                <w:color w:val="000000"/>
                <w:sz w:val="20"/>
              </w:rPr>
              <w:t>
5. Етті және сүтті бағыттағы асыл тұқымды ірі</w:t>
            </w:r>
            <w:r>
              <w:br/>
            </w:r>
            <w:r>
              <w:rPr>
                <w:rFonts w:ascii="Times New Roman"/>
                <w:b w:val="false"/>
                <w:i w:val="false"/>
                <w:color w:val="000000"/>
                <w:sz w:val="20"/>
              </w:rPr>
              <w:t>
қара мал басын өсірумен айналысатын тауар</w:t>
            </w:r>
            <w:r>
              <w:br/>
            </w:r>
            <w:r>
              <w:rPr>
                <w:rFonts w:ascii="Times New Roman"/>
                <w:b w:val="false"/>
                <w:i w:val="false"/>
                <w:color w:val="000000"/>
                <w:sz w:val="20"/>
              </w:rPr>
              <w:t>
өндірушілер үшін қосымша:</w:t>
            </w:r>
            <w:r>
              <w:br/>
            </w:r>
            <w:r>
              <w:rPr>
                <w:rFonts w:ascii="Times New Roman"/>
                <w:b w:val="false"/>
                <w:i w:val="false"/>
                <w:color w:val="000000"/>
                <w:sz w:val="20"/>
              </w:rPr>
              <w:t>
1) мал басын тиісті тұқым бойынша Республикалық</w:t>
            </w:r>
            <w:r>
              <w:br/>
            </w:r>
            <w:r>
              <w:rPr>
                <w:rFonts w:ascii="Times New Roman"/>
                <w:b w:val="false"/>
                <w:i w:val="false"/>
                <w:color w:val="000000"/>
                <w:sz w:val="20"/>
              </w:rPr>
              <w:t>
палатада тіркеу;</w:t>
            </w:r>
            <w:r>
              <w:br/>
            </w:r>
            <w:r>
              <w:rPr>
                <w:rFonts w:ascii="Times New Roman"/>
                <w:b w:val="false"/>
                <w:i w:val="false"/>
                <w:color w:val="000000"/>
                <w:sz w:val="20"/>
              </w:rPr>
              <w:t>
2) тиісті тұқым бойынша Республикалық палатаның</w:t>
            </w:r>
            <w:r>
              <w:br/>
            </w:r>
            <w:r>
              <w:rPr>
                <w:rFonts w:ascii="Times New Roman"/>
                <w:b w:val="false"/>
                <w:i w:val="false"/>
                <w:color w:val="000000"/>
                <w:sz w:val="20"/>
              </w:rPr>
              <w:t>
немесе тиісті тұқым бойынша Республикалық</w:t>
            </w:r>
            <w:r>
              <w:br/>
            </w:r>
            <w:r>
              <w:rPr>
                <w:rFonts w:ascii="Times New Roman"/>
                <w:b w:val="false"/>
                <w:i w:val="false"/>
                <w:color w:val="000000"/>
                <w:sz w:val="20"/>
              </w:rPr>
              <w:t>
палата ұсынған жеке және заңды тұлғалардың</w:t>
            </w:r>
            <w:r>
              <w:br/>
            </w:r>
            <w:r>
              <w:rPr>
                <w:rFonts w:ascii="Times New Roman"/>
                <w:b w:val="false"/>
                <w:i w:val="false"/>
                <w:color w:val="000000"/>
                <w:sz w:val="20"/>
              </w:rPr>
              <w:t>
консалтингтік сүйемелдеуі;</w:t>
            </w:r>
            <w:r>
              <w:br/>
            </w:r>
            <w:r>
              <w:rPr>
                <w:rFonts w:ascii="Times New Roman"/>
                <w:b w:val="false"/>
                <w:i w:val="false"/>
                <w:color w:val="000000"/>
                <w:sz w:val="20"/>
              </w:rPr>
              <w:t>
3) етті мал шаруашылығында:</w:t>
            </w:r>
            <w:r>
              <w:br/>
            </w:r>
            <w:r>
              <w:rPr>
                <w:rFonts w:ascii="Times New Roman"/>
                <w:b w:val="false"/>
                <w:i w:val="false"/>
                <w:color w:val="000000"/>
                <w:sz w:val="20"/>
              </w:rPr>
              <w:t>
бірінші санаттағы асыл тұқымды мал табыны үшін</w:t>
            </w:r>
            <w:r>
              <w:br/>
            </w:r>
            <w:r>
              <w:rPr>
                <w:rFonts w:ascii="Times New Roman"/>
                <w:b w:val="false"/>
                <w:i w:val="false"/>
                <w:color w:val="000000"/>
                <w:sz w:val="20"/>
              </w:rPr>
              <w:t>
- шағылыстыру контингентін индекстік жүйе</w:t>
            </w:r>
            <w:r>
              <w:br/>
            </w:r>
            <w:r>
              <w:rPr>
                <w:rFonts w:ascii="Times New Roman"/>
                <w:b w:val="false"/>
                <w:i w:val="false"/>
                <w:color w:val="000000"/>
                <w:sz w:val="20"/>
              </w:rPr>
              <w:t>
бойынша және/немесе ұрпағының сапасы бойынша</w:t>
            </w:r>
            <w:r>
              <w:br/>
            </w:r>
            <w:r>
              <w:rPr>
                <w:rFonts w:ascii="Times New Roman"/>
                <w:b w:val="false"/>
                <w:i w:val="false"/>
                <w:color w:val="000000"/>
                <w:sz w:val="20"/>
              </w:rPr>
              <w:t>
бағаланған бірінші санаттағы асыл тұқымды</w:t>
            </w:r>
            <w:r>
              <w:br/>
            </w:r>
            <w:r>
              <w:rPr>
                <w:rFonts w:ascii="Times New Roman"/>
                <w:b w:val="false"/>
                <w:i w:val="false"/>
                <w:color w:val="000000"/>
                <w:sz w:val="20"/>
              </w:rPr>
              <w:t>
тұқымдық бұқалардың ұрығымен қолдан</w:t>
            </w:r>
            <w:r>
              <w:br/>
            </w:r>
            <w:r>
              <w:rPr>
                <w:rFonts w:ascii="Times New Roman"/>
                <w:b w:val="false"/>
                <w:i w:val="false"/>
                <w:color w:val="000000"/>
                <w:sz w:val="20"/>
              </w:rPr>
              <w:t>
ұрықтандыруда пайдалану және/немесе өсімін</w:t>
            </w:r>
            <w:r>
              <w:br/>
            </w:r>
            <w:r>
              <w:rPr>
                <w:rFonts w:ascii="Times New Roman"/>
                <w:b w:val="false"/>
                <w:i w:val="false"/>
                <w:color w:val="000000"/>
                <w:sz w:val="20"/>
              </w:rPr>
              <w:t>
молайтуда индекстік жүйе бойынша және/немесе</w:t>
            </w:r>
            <w:r>
              <w:br/>
            </w:r>
            <w:r>
              <w:rPr>
                <w:rFonts w:ascii="Times New Roman"/>
                <w:b w:val="false"/>
                <w:i w:val="false"/>
                <w:color w:val="000000"/>
                <w:sz w:val="20"/>
              </w:rPr>
              <w:t>
ұрпағының сапасы және/немесе өзіндік өнімділігі</w:t>
            </w:r>
            <w:r>
              <w:br/>
            </w:r>
            <w:r>
              <w:rPr>
                <w:rFonts w:ascii="Times New Roman"/>
                <w:b w:val="false"/>
                <w:i w:val="false"/>
                <w:color w:val="000000"/>
                <w:sz w:val="20"/>
              </w:rPr>
              <w:t>
бойынша бағаланған, тиісті тұқым бойынша</w:t>
            </w:r>
            <w:r>
              <w:br/>
            </w:r>
            <w:r>
              <w:rPr>
                <w:rFonts w:ascii="Times New Roman"/>
                <w:b w:val="false"/>
                <w:i w:val="false"/>
                <w:color w:val="000000"/>
                <w:sz w:val="20"/>
              </w:rPr>
              <w:t>
Республикалық палата ұсынған бірінші санаттағы</w:t>
            </w:r>
            <w:r>
              <w:br/>
            </w:r>
            <w:r>
              <w:rPr>
                <w:rFonts w:ascii="Times New Roman"/>
                <w:b w:val="false"/>
                <w:i w:val="false"/>
                <w:color w:val="000000"/>
                <w:sz w:val="20"/>
              </w:rPr>
              <w:t>
асыл тұқымды тұқымдық бұқаларды пайдалану;</w:t>
            </w:r>
            <w:r>
              <w:br/>
            </w:r>
            <w:r>
              <w:rPr>
                <w:rFonts w:ascii="Times New Roman"/>
                <w:b w:val="false"/>
                <w:i w:val="false"/>
                <w:color w:val="000000"/>
                <w:sz w:val="20"/>
              </w:rPr>
              <w:t>
екінші санаттағы асыл тұқымды мал табыны үшін -</w:t>
            </w:r>
            <w:r>
              <w:br/>
            </w:r>
            <w:r>
              <w:rPr>
                <w:rFonts w:ascii="Times New Roman"/>
                <w:b w:val="false"/>
                <w:i w:val="false"/>
                <w:color w:val="000000"/>
                <w:sz w:val="20"/>
              </w:rPr>
              <w:t>
шағылыстыру контингентін индекстік жүйе бойынша</w:t>
            </w:r>
            <w:r>
              <w:br/>
            </w:r>
            <w:r>
              <w:rPr>
                <w:rFonts w:ascii="Times New Roman"/>
                <w:b w:val="false"/>
                <w:i w:val="false"/>
                <w:color w:val="000000"/>
                <w:sz w:val="20"/>
              </w:rPr>
              <w:t>
және/немесе ұрпағының сапасы бойынша бағаланған</w:t>
            </w:r>
            <w:r>
              <w:br/>
            </w:r>
            <w:r>
              <w:rPr>
                <w:rFonts w:ascii="Times New Roman"/>
                <w:b w:val="false"/>
                <w:i w:val="false"/>
                <w:color w:val="000000"/>
                <w:sz w:val="20"/>
              </w:rPr>
              <w:t>
бірінші санаттағы асыл тұқымды тұқымдық</w:t>
            </w:r>
            <w:r>
              <w:br/>
            </w:r>
            <w:r>
              <w:rPr>
                <w:rFonts w:ascii="Times New Roman"/>
                <w:b w:val="false"/>
                <w:i w:val="false"/>
                <w:color w:val="000000"/>
                <w:sz w:val="20"/>
              </w:rPr>
              <w:t>
бұқалардың ұрығымен қолдан ұрықтандыруда</w:t>
            </w:r>
            <w:r>
              <w:br/>
            </w:r>
            <w:r>
              <w:rPr>
                <w:rFonts w:ascii="Times New Roman"/>
                <w:b w:val="false"/>
                <w:i w:val="false"/>
                <w:color w:val="000000"/>
                <w:sz w:val="20"/>
              </w:rPr>
              <w:t>
пайдалану және/немесе индекстік жүйе бойынша</w:t>
            </w:r>
            <w:r>
              <w:br/>
            </w:r>
            <w:r>
              <w:rPr>
                <w:rFonts w:ascii="Times New Roman"/>
                <w:b w:val="false"/>
                <w:i w:val="false"/>
                <w:color w:val="000000"/>
                <w:sz w:val="20"/>
              </w:rPr>
              <w:t>
және/немесе өз өнімділігі бойынша бағаланған,</w:t>
            </w:r>
            <w:r>
              <w:br/>
            </w:r>
            <w:r>
              <w:rPr>
                <w:rFonts w:ascii="Times New Roman"/>
                <w:b w:val="false"/>
                <w:i w:val="false"/>
                <w:color w:val="000000"/>
                <w:sz w:val="20"/>
              </w:rPr>
              <w:t>
тиісті тұқым бойынша Республикалық палата</w:t>
            </w:r>
            <w:r>
              <w:br/>
            </w:r>
            <w:r>
              <w:rPr>
                <w:rFonts w:ascii="Times New Roman"/>
                <w:b w:val="false"/>
                <w:i w:val="false"/>
                <w:color w:val="000000"/>
                <w:sz w:val="20"/>
              </w:rPr>
              <w:t>
ұсынған бірінші санаттағы асыл тұқымды тұқымдық</w:t>
            </w:r>
            <w:r>
              <w:br/>
            </w:r>
            <w:r>
              <w:rPr>
                <w:rFonts w:ascii="Times New Roman"/>
                <w:b w:val="false"/>
                <w:i w:val="false"/>
                <w:color w:val="000000"/>
                <w:sz w:val="20"/>
              </w:rPr>
              <w:t>
бұқаларды пайдалану;</w:t>
            </w:r>
            <w:r>
              <w:br/>
            </w:r>
            <w:r>
              <w:rPr>
                <w:rFonts w:ascii="Times New Roman"/>
                <w:b w:val="false"/>
                <w:i w:val="false"/>
                <w:color w:val="000000"/>
                <w:sz w:val="20"/>
              </w:rPr>
              <w:t>
4) сүтті мал шаруашылығында – шағылыстыру</w:t>
            </w:r>
            <w:r>
              <w:br/>
            </w:r>
            <w:r>
              <w:rPr>
                <w:rFonts w:ascii="Times New Roman"/>
                <w:b w:val="false"/>
                <w:i w:val="false"/>
                <w:color w:val="000000"/>
                <w:sz w:val="20"/>
              </w:rPr>
              <w:t>
контингентін индекстік жүйе бойынша және/немесе</w:t>
            </w:r>
            <w:r>
              <w:br/>
            </w:r>
            <w:r>
              <w:rPr>
                <w:rFonts w:ascii="Times New Roman"/>
                <w:b w:val="false"/>
                <w:i w:val="false"/>
                <w:color w:val="000000"/>
                <w:sz w:val="20"/>
              </w:rPr>
              <w:t>
ұрпағының сапасы бойынша бағаланған және тиісті</w:t>
            </w:r>
            <w:r>
              <w:br/>
            </w:r>
            <w:r>
              <w:rPr>
                <w:rFonts w:ascii="Times New Roman"/>
                <w:b w:val="false"/>
                <w:i w:val="false"/>
                <w:color w:val="000000"/>
                <w:sz w:val="20"/>
              </w:rPr>
              <w:t>
тұқым бойынша Республикалық палата ұсынған</w:t>
            </w:r>
            <w:r>
              <w:br/>
            </w:r>
            <w:r>
              <w:rPr>
                <w:rFonts w:ascii="Times New Roman"/>
                <w:b w:val="false"/>
                <w:i w:val="false"/>
                <w:color w:val="000000"/>
                <w:sz w:val="20"/>
              </w:rPr>
              <w:t>
бірінші санаттағы асыл тұқымды тұқымдық</w:t>
            </w:r>
            <w:r>
              <w:br/>
            </w:r>
            <w:r>
              <w:rPr>
                <w:rFonts w:ascii="Times New Roman"/>
                <w:b w:val="false"/>
                <w:i w:val="false"/>
                <w:color w:val="000000"/>
                <w:sz w:val="20"/>
              </w:rPr>
              <w:t>
бұқалардың ұрығымен 100 % қолдан ұрықтандыруда</w:t>
            </w:r>
            <w:r>
              <w:br/>
            </w:r>
            <w:r>
              <w:rPr>
                <w:rFonts w:ascii="Times New Roman"/>
                <w:b w:val="false"/>
                <w:i w:val="false"/>
                <w:color w:val="000000"/>
                <w:sz w:val="20"/>
              </w:rPr>
              <w:t>
пайдалану.</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w:t>
            </w:r>
            <w:r>
              <w:br/>
            </w:r>
            <w:r>
              <w:rPr>
                <w:rFonts w:ascii="Times New Roman"/>
                <w:b w:val="false"/>
                <w:i w:val="false"/>
                <w:color w:val="000000"/>
                <w:sz w:val="20"/>
              </w:rPr>
              <w:t>
басымен</w:t>
            </w:r>
            <w:r>
              <w:br/>
            </w:r>
            <w:r>
              <w:rPr>
                <w:rFonts w:ascii="Times New Roman"/>
                <w:b w:val="false"/>
                <w:i w:val="false"/>
                <w:color w:val="000000"/>
                <w:sz w:val="20"/>
              </w:rPr>
              <w:t>
селекциялық және</w:t>
            </w:r>
            <w:r>
              <w:br/>
            </w:r>
            <w:r>
              <w:rPr>
                <w:rFonts w:ascii="Times New Roman"/>
                <w:b w:val="false"/>
                <w:i w:val="false"/>
                <w:color w:val="000000"/>
                <w:sz w:val="20"/>
              </w:rPr>
              <w:t>
асыл тұқымдық</w:t>
            </w:r>
            <w:r>
              <w:br/>
            </w:r>
            <w:r>
              <w:rPr>
                <w:rFonts w:ascii="Times New Roman"/>
                <w:b w:val="false"/>
                <w:i w:val="false"/>
                <w:color w:val="000000"/>
                <w:sz w:val="20"/>
              </w:rPr>
              <w:t>
жұмыс жүргізу</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малдарда бірдейлендіру нөмірлерінің</w:t>
            </w:r>
            <w:r>
              <w:br/>
            </w:r>
            <w:r>
              <w:rPr>
                <w:rFonts w:ascii="Times New Roman"/>
                <w:b w:val="false"/>
                <w:i w:val="false"/>
                <w:color w:val="000000"/>
                <w:sz w:val="20"/>
              </w:rPr>
              <w:t>
болуы және олар АЖС-да тіркелген болуы.</w:t>
            </w:r>
            <w:r>
              <w:br/>
            </w:r>
            <w:r>
              <w:rPr>
                <w:rFonts w:ascii="Times New Roman"/>
                <w:b w:val="false"/>
                <w:i w:val="false"/>
                <w:color w:val="000000"/>
                <w:sz w:val="20"/>
              </w:rPr>
              <w:t>
2. Қойдың барлық басының АТЖ-да тіркелген</w:t>
            </w:r>
            <w:r>
              <w:br/>
            </w:r>
            <w:r>
              <w:rPr>
                <w:rFonts w:ascii="Times New Roman"/>
                <w:b w:val="false"/>
                <w:i w:val="false"/>
                <w:color w:val="000000"/>
                <w:sz w:val="20"/>
              </w:rPr>
              <w:t>
болуы.</w:t>
            </w:r>
            <w:r>
              <w:br/>
            </w:r>
            <w:r>
              <w:rPr>
                <w:rFonts w:ascii="Times New Roman"/>
                <w:b w:val="false"/>
                <w:i w:val="false"/>
                <w:color w:val="000000"/>
                <w:sz w:val="20"/>
              </w:rPr>
              <w:t>
3. Қойдың кемінде 300 аналық басының болуы.</w:t>
            </w:r>
            <w:r>
              <w:br/>
            </w:r>
            <w:r>
              <w:rPr>
                <w:rFonts w:ascii="Times New Roman"/>
                <w:b w:val="false"/>
                <w:i w:val="false"/>
                <w:color w:val="000000"/>
                <w:sz w:val="20"/>
              </w:rPr>
              <w:t>
4. Тұқымдық түрлендірумен қамтылған қойды</w:t>
            </w:r>
            <w:r>
              <w:br/>
            </w:r>
            <w:r>
              <w:rPr>
                <w:rFonts w:ascii="Times New Roman"/>
                <w:b w:val="false"/>
                <w:i w:val="false"/>
                <w:color w:val="000000"/>
                <w:sz w:val="20"/>
              </w:rPr>
              <w:t>
өсірумен айналысатын тауар өндірушілер үшін</w:t>
            </w:r>
            <w:r>
              <w:br/>
            </w:r>
            <w:r>
              <w:rPr>
                <w:rFonts w:ascii="Times New Roman"/>
                <w:b w:val="false"/>
                <w:i w:val="false"/>
                <w:color w:val="000000"/>
                <w:sz w:val="20"/>
              </w:rPr>
              <w:t>
қосымша:</w:t>
            </w:r>
            <w:r>
              <w:br/>
            </w:r>
            <w:r>
              <w:rPr>
                <w:rFonts w:ascii="Times New Roman"/>
                <w:b w:val="false"/>
                <w:i w:val="false"/>
                <w:color w:val="000000"/>
                <w:sz w:val="20"/>
              </w:rPr>
              <w:t>
1) зоотехникалық нормативтерге (шағылыстыру</w:t>
            </w:r>
            <w:r>
              <w:br/>
            </w:r>
            <w:r>
              <w:rPr>
                <w:rFonts w:ascii="Times New Roman"/>
                <w:b w:val="false"/>
                <w:i w:val="false"/>
                <w:color w:val="000000"/>
                <w:sz w:val="20"/>
              </w:rPr>
              <w:t>
контингентінің отыз басына кемінде бір қошқар,</w:t>
            </w:r>
            <w:r>
              <w:br/>
            </w:r>
            <w:r>
              <w:rPr>
                <w:rFonts w:ascii="Times New Roman"/>
                <w:b w:val="false"/>
                <w:i w:val="false"/>
                <w:color w:val="000000"/>
                <w:sz w:val="20"/>
              </w:rPr>
              <w:t>
тұқымдық қошқарды қатарынан екі шағылыстыру</w:t>
            </w:r>
            <w:r>
              <w:br/>
            </w:r>
            <w:r>
              <w:rPr>
                <w:rFonts w:ascii="Times New Roman"/>
                <w:b w:val="false"/>
                <w:i w:val="false"/>
                <w:color w:val="000000"/>
                <w:sz w:val="20"/>
              </w:rPr>
              <w:t>
маусымынан артық пайдаланбау) сәйкес асыл</w:t>
            </w:r>
            <w:r>
              <w:br/>
            </w:r>
            <w:r>
              <w:rPr>
                <w:rFonts w:ascii="Times New Roman"/>
                <w:b w:val="false"/>
                <w:i w:val="false"/>
                <w:color w:val="000000"/>
                <w:sz w:val="20"/>
              </w:rPr>
              <w:t>
тұқымды тұқымдық қошқарларды шағылыстыру кезеңі</w:t>
            </w:r>
            <w:r>
              <w:br/>
            </w:r>
            <w:r>
              <w:rPr>
                <w:rFonts w:ascii="Times New Roman"/>
                <w:b w:val="false"/>
                <w:i w:val="false"/>
                <w:color w:val="000000"/>
                <w:sz w:val="20"/>
              </w:rPr>
              <w:t>
бойында өсімін молайтуда пайдалану және бұрын</w:t>
            </w:r>
            <w:r>
              <w:br/>
            </w:r>
            <w:r>
              <w:rPr>
                <w:rFonts w:ascii="Times New Roman"/>
                <w:b w:val="false"/>
                <w:i w:val="false"/>
                <w:color w:val="000000"/>
                <w:sz w:val="20"/>
              </w:rPr>
              <w:t>
тұқымдық түрлендіруде пайдаланылмаған асыл</w:t>
            </w:r>
            <w:r>
              <w:br/>
            </w:r>
            <w:r>
              <w:rPr>
                <w:rFonts w:ascii="Times New Roman"/>
                <w:b w:val="false"/>
                <w:i w:val="false"/>
                <w:color w:val="000000"/>
                <w:sz w:val="20"/>
              </w:rPr>
              <w:t>
тұқымды тұқымдық қошқарларды алмастыру немесе</w:t>
            </w:r>
            <w:r>
              <w:br/>
            </w:r>
            <w:r>
              <w:rPr>
                <w:rFonts w:ascii="Times New Roman"/>
                <w:b w:val="false"/>
                <w:i w:val="false"/>
                <w:color w:val="000000"/>
                <w:sz w:val="20"/>
              </w:rPr>
              <w:t>
аналық мал басын өз өнімділігі бойынша</w:t>
            </w:r>
            <w:r>
              <w:br/>
            </w:r>
            <w:r>
              <w:rPr>
                <w:rFonts w:ascii="Times New Roman"/>
                <w:b w:val="false"/>
                <w:i w:val="false"/>
                <w:color w:val="000000"/>
                <w:sz w:val="20"/>
              </w:rPr>
              <w:t>
бағаланған асыл тұқымды тұқымдық қошқарлардың</w:t>
            </w:r>
            <w:r>
              <w:br/>
            </w:r>
            <w:r>
              <w:rPr>
                <w:rFonts w:ascii="Times New Roman"/>
                <w:b w:val="false"/>
                <w:i w:val="false"/>
                <w:color w:val="000000"/>
                <w:sz w:val="20"/>
              </w:rPr>
              <w:t>
ұрығымен қолдан ұрықтандыруда пайдалану;</w:t>
            </w:r>
            <w:r>
              <w:br/>
            </w:r>
            <w:r>
              <w:rPr>
                <w:rFonts w:ascii="Times New Roman"/>
                <w:b w:val="false"/>
                <w:i w:val="false"/>
                <w:color w:val="000000"/>
                <w:sz w:val="20"/>
              </w:rPr>
              <w:t>
2) АЖС-дан үзінді-көшірмедегі ақпаратпен</w:t>
            </w:r>
            <w:r>
              <w:br/>
            </w:r>
            <w:r>
              <w:rPr>
                <w:rFonts w:ascii="Times New Roman"/>
                <w:b w:val="false"/>
                <w:i w:val="false"/>
                <w:color w:val="000000"/>
                <w:sz w:val="20"/>
              </w:rPr>
              <w:t>
расталатын, өсімін молайту үшін пайдалануға жол</w:t>
            </w:r>
            <w:r>
              <w:br/>
            </w:r>
            <w:r>
              <w:rPr>
                <w:rFonts w:ascii="Times New Roman"/>
                <w:b w:val="false"/>
                <w:i w:val="false"/>
                <w:color w:val="000000"/>
                <w:sz w:val="20"/>
              </w:rPr>
              <w:t>
бермеу мақсатында осы тауарлы табынның барлық</w:t>
            </w:r>
            <w:r>
              <w:br/>
            </w:r>
            <w:r>
              <w:rPr>
                <w:rFonts w:ascii="Times New Roman"/>
                <w:b w:val="false"/>
                <w:i w:val="false"/>
                <w:color w:val="000000"/>
                <w:sz w:val="20"/>
              </w:rPr>
              <w:t>
тұқымсыз бұқаларын піштіру;</w:t>
            </w:r>
            <w:r>
              <w:br/>
            </w:r>
            <w:r>
              <w:rPr>
                <w:rFonts w:ascii="Times New Roman"/>
                <w:b w:val="false"/>
                <w:i w:val="false"/>
                <w:color w:val="000000"/>
                <w:sz w:val="20"/>
              </w:rPr>
              <w:t>
3) қолдан ұрықтандыруды жүргізу үшін</w:t>
            </w:r>
            <w:r>
              <w:br/>
            </w:r>
            <w:r>
              <w:rPr>
                <w:rFonts w:ascii="Times New Roman"/>
                <w:b w:val="false"/>
                <w:i w:val="false"/>
                <w:color w:val="000000"/>
                <w:sz w:val="20"/>
              </w:rPr>
              <w:t>
технологиялық жабдықтың болуы немесе</w:t>
            </w:r>
            <w:r>
              <w:br/>
            </w:r>
            <w:r>
              <w:rPr>
                <w:rFonts w:ascii="Times New Roman"/>
                <w:b w:val="false"/>
                <w:i w:val="false"/>
                <w:color w:val="000000"/>
                <w:sz w:val="20"/>
              </w:rPr>
              <w:t>
дистрибьютерлік орталықпен бірлесе отырып,</w:t>
            </w:r>
            <w:r>
              <w:br/>
            </w:r>
            <w:r>
              <w:rPr>
                <w:rFonts w:ascii="Times New Roman"/>
                <w:b w:val="false"/>
                <w:i w:val="false"/>
                <w:color w:val="000000"/>
                <w:sz w:val="20"/>
              </w:rPr>
              <w:t>
қойлардың аналық басын қолдан ұрықтандыруды</w:t>
            </w:r>
            <w:r>
              <w:br/>
            </w:r>
            <w:r>
              <w:rPr>
                <w:rFonts w:ascii="Times New Roman"/>
                <w:b w:val="false"/>
                <w:i w:val="false"/>
                <w:color w:val="000000"/>
                <w:sz w:val="20"/>
              </w:rPr>
              <w:t>
жүргізу (қолдан ұрықтандыруды пайдаланған</w:t>
            </w:r>
            <w:r>
              <w:br/>
            </w:r>
            <w:r>
              <w:rPr>
                <w:rFonts w:ascii="Times New Roman"/>
                <w:b w:val="false"/>
                <w:i w:val="false"/>
                <w:color w:val="000000"/>
                <w:sz w:val="20"/>
              </w:rPr>
              <w:t>
кезде).</w:t>
            </w:r>
            <w:r>
              <w:br/>
            </w:r>
            <w:r>
              <w:rPr>
                <w:rFonts w:ascii="Times New Roman"/>
                <w:b w:val="false"/>
                <w:i w:val="false"/>
                <w:color w:val="000000"/>
                <w:sz w:val="20"/>
              </w:rPr>
              <w:t>
5. Асыл тұқымды қойларды өсірумен айналысатын</w:t>
            </w:r>
            <w:r>
              <w:br/>
            </w:r>
            <w:r>
              <w:rPr>
                <w:rFonts w:ascii="Times New Roman"/>
                <w:b w:val="false"/>
                <w:i w:val="false"/>
                <w:color w:val="000000"/>
                <w:sz w:val="20"/>
              </w:rPr>
              <w:t>
тауар өндірушілер үшін қосымша:</w:t>
            </w:r>
            <w:r>
              <w:br/>
            </w:r>
            <w:r>
              <w:rPr>
                <w:rFonts w:ascii="Times New Roman"/>
                <w:b w:val="false"/>
                <w:i w:val="false"/>
                <w:color w:val="000000"/>
                <w:sz w:val="20"/>
              </w:rPr>
              <w:t>
1) бейінді ғылыми ұйымның немесе шаруашылық</w:t>
            </w:r>
            <w:r>
              <w:br/>
            </w:r>
            <w:r>
              <w:rPr>
                <w:rFonts w:ascii="Times New Roman"/>
                <w:b w:val="false"/>
                <w:i w:val="false"/>
                <w:color w:val="000000"/>
                <w:sz w:val="20"/>
              </w:rPr>
              <w:t>
өсіретін қой тұқымы бойынша маманданған</w:t>
            </w:r>
            <w:r>
              <w:br/>
            </w:r>
            <w:r>
              <w:rPr>
                <w:rFonts w:ascii="Times New Roman"/>
                <w:b w:val="false"/>
                <w:i w:val="false"/>
                <w:color w:val="000000"/>
                <w:sz w:val="20"/>
              </w:rPr>
              <w:t>
ғалымның консалтингтік сүйемелдеуі;</w:t>
            </w:r>
            <w:r>
              <w:br/>
            </w:r>
            <w:r>
              <w:rPr>
                <w:rFonts w:ascii="Times New Roman"/>
                <w:b w:val="false"/>
                <w:i w:val="false"/>
                <w:color w:val="000000"/>
                <w:sz w:val="20"/>
              </w:rPr>
              <w:t>
2) аналық мал басын өз өнімділігі бойынша</w:t>
            </w:r>
            <w:r>
              <w:br/>
            </w:r>
            <w:r>
              <w:rPr>
                <w:rFonts w:ascii="Times New Roman"/>
                <w:b w:val="false"/>
                <w:i w:val="false"/>
                <w:color w:val="000000"/>
                <w:sz w:val="20"/>
              </w:rPr>
              <w:t>
бағаланған асыл тұқымды тұқымдық қошқарлардың</w:t>
            </w:r>
            <w:r>
              <w:br/>
            </w:r>
            <w:r>
              <w:rPr>
                <w:rFonts w:ascii="Times New Roman"/>
                <w:b w:val="false"/>
                <w:i w:val="false"/>
                <w:color w:val="000000"/>
                <w:sz w:val="20"/>
              </w:rPr>
              <w:t>
ұрығымен қолдан ұрықтандыруда пайдалану</w:t>
            </w:r>
            <w:r>
              <w:br/>
            </w:r>
            <w:r>
              <w:rPr>
                <w:rFonts w:ascii="Times New Roman"/>
                <w:b w:val="false"/>
                <w:i w:val="false"/>
                <w:color w:val="000000"/>
                <w:sz w:val="20"/>
              </w:rPr>
              <w:t>
және/немесе өсімін молайтуда өз өнімділігі</w:t>
            </w:r>
            <w:r>
              <w:br/>
            </w:r>
            <w:r>
              <w:rPr>
                <w:rFonts w:ascii="Times New Roman"/>
                <w:b w:val="false"/>
                <w:i w:val="false"/>
                <w:color w:val="000000"/>
                <w:sz w:val="20"/>
              </w:rPr>
              <w:t>
бойынша бағаланған асыл тұқымды тұқымдық</w:t>
            </w:r>
            <w:r>
              <w:br/>
            </w:r>
            <w:r>
              <w:rPr>
                <w:rFonts w:ascii="Times New Roman"/>
                <w:b w:val="false"/>
                <w:i w:val="false"/>
                <w:color w:val="000000"/>
                <w:sz w:val="20"/>
              </w:rPr>
              <w:t>
қошқарларды пайдалану;</w:t>
            </w:r>
            <w:r>
              <w:br/>
            </w:r>
            <w:r>
              <w:rPr>
                <w:rFonts w:ascii="Times New Roman"/>
                <w:b w:val="false"/>
                <w:i w:val="false"/>
                <w:color w:val="000000"/>
                <w:sz w:val="20"/>
              </w:rPr>
              <w:t>
3) қолдан ұрықтандыруды жүргізу үшін</w:t>
            </w:r>
            <w:r>
              <w:br/>
            </w:r>
            <w:r>
              <w:rPr>
                <w:rFonts w:ascii="Times New Roman"/>
                <w:b w:val="false"/>
                <w:i w:val="false"/>
                <w:color w:val="000000"/>
                <w:sz w:val="20"/>
              </w:rPr>
              <w:t>
технологиялық жабдықтың болуы немесе</w:t>
            </w:r>
            <w:r>
              <w:br/>
            </w:r>
            <w:r>
              <w:rPr>
                <w:rFonts w:ascii="Times New Roman"/>
                <w:b w:val="false"/>
                <w:i w:val="false"/>
                <w:color w:val="000000"/>
                <w:sz w:val="20"/>
              </w:rPr>
              <w:t>
дистрибьютерлік орталықпен бірлесе отырып,</w:t>
            </w:r>
            <w:r>
              <w:br/>
            </w:r>
            <w:r>
              <w:rPr>
                <w:rFonts w:ascii="Times New Roman"/>
                <w:b w:val="false"/>
                <w:i w:val="false"/>
                <w:color w:val="000000"/>
                <w:sz w:val="20"/>
              </w:rPr>
              <w:t>
қойлардың аналық басын қолдан ұрықтандыруды</w:t>
            </w:r>
            <w:r>
              <w:br/>
            </w:r>
            <w:r>
              <w:rPr>
                <w:rFonts w:ascii="Times New Roman"/>
                <w:b w:val="false"/>
                <w:i w:val="false"/>
                <w:color w:val="000000"/>
                <w:sz w:val="20"/>
              </w:rPr>
              <w:t>
жүргізу (қолдан ұрықтандыруды пайдаланған</w:t>
            </w:r>
            <w:r>
              <w:br/>
            </w:r>
            <w:r>
              <w:rPr>
                <w:rFonts w:ascii="Times New Roman"/>
                <w:b w:val="false"/>
                <w:i w:val="false"/>
                <w:color w:val="000000"/>
                <w:sz w:val="20"/>
              </w:rPr>
              <w:t>
кезде).</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w:t>
            </w:r>
            <w:r>
              <w:br/>
            </w:r>
            <w:r>
              <w:rPr>
                <w:rFonts w:ascii="Times New Roman"/>
                <w:b w:val="false"/>
                <w:i w:val="false"/>
                <w:color w:val="000000"/>
                <w:sz w:val="20"/>
              </w:rPr>
              <w:t>
(бұғылардың)</w:t>
            </w:r>
            <w:r>
              <w:br/>
            </w:r>
            <w:r>
              <w:rPr>
                <w:rFonts w:ascii="Times New Roman"/>
                <w:b w:val="false"/>
                <w:i w:val="false"/>
                <w:color w:val="000000"/>
                <w:sz w:val="20"/>
              </w:rPr>
              <w:t>
аналық басымен</w:t>
            </w:r>
            <w:r>
              <w:br/>
            </w:r>
            <w:r>
              <w:rPr>
                <w:rFonts w:ascii="Times New Roman"/>
                <w:b w:val="false"/>
                <w:i w:val="false"/>
                <w:color w:val="000000"/>
                <w:sz w:val="20"/>
              </w:rPr>
              <w:t>
селекциялық және</w:t>
            </w:r>
            <w:r>
              <w:br/>
            </w:r>
            <w:r>
              <w:rPr>
                <w:rFonts w:ascii="Times New Roman"/>
                <w:b w:val="false"/>
                <w:i w:val="false"/>
                <w:color w:val="000000"/>
                <w:sz w:val="20"/>
              </w:rPr>
              <w:t>
асыл тұқымдық</w:t>
            </w:r>
            <w:r>
              <w:br/>
            </w:r>
            <w:r>
              <w:rPr>
                <w:rFonts w:ascii="Times New Roman"/>
                <w:b w:val="false"/>
                <w:i w:val="false"/>
                <w:color w:val="000000"/>
                <w:sz w:val="20"/>
              </w:rPr>
              <w:t>
жұмыс жүргізу</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жылдың 1 қаңтарына маралдардың</w:t>
            </w:r>
            <w:r>
              <w:br/>
            </w:r>
            <w:r>
              <w:rPr>
                <w:rFonts w:ascii="Times New Roman"/>
                <w:b w:val="false"/>
                <w:i w:val="false"/>
                <w:color w:val="000000"/>
                <w:sz w:val="20"/>
              </w:rPr>
              <w:t>
(бұғылардың) кемінде 300 бас болуы.</w:t>
            </w:r>
            <w:r>
              <w:br/>
            </w:r>
            <w:r>
              <w:rPr>
                <w:rFonts w:ascii="Times New Roman"/>
                <w:b w:val="false"/>
                <w:i w:val="false"/>
                <w:color w:val="000000"/>
                <w:sz w:val="20"/>
              </w:rPr>
              <w:t>
2. Асыл тұқымды тұқымдық аталықтарды</w:t>
            </w:r>
            <w:r>
              <w:br/>
            </w:r>
            <w:r>
              <w:rPr>
                <w:rFonts w:ascii="Times New Roman"/>
                <w:b w:val="false"/>
                <w:i w:val="false"/>
                <w:color w:val="000000"/>
                <w:sz w:val="20"/>
              </w:rPr>
              <w:t>
шағылыстыру кезеңі бойында және ротациялауда</w:t>
            </w:r>
            <w:r>
              <w:br/>
            </w:r>
            <w:r>
              <w:rPr>
                <w:rFonts w:ascii="Times New Roman"/>
                <w:b w:val="false"/>
                <w:i w:val="false"/>
                <w:color w:val="000000"/>
                <w:sz w:val="20"/>
              </w:rPr>
              <w:t>
зоотехникалық нормативтерге (шағылыстыру</w:t>
            </w:r>
            <w:r>
              <w:br/>
            </w:r>
            <w:r>
              <w:rPr>
                <w:rFonts w:ascii="Times New Roman"/>
                <w:b w:val="false"/>
                <w:i w:val="false"/>
                <w:color w:val="000000"/>
                <w:sz w:val="20"/>
              </w:rPr>
              <w:t>
контингентінің отыз басына кемінде бір аталық,</w:t>
            </w:r>
            <w:r>
              <w:br/>
            </w:r>
            <w:r>
              <w:rPr>
                <w:rFonts w:ascii="Times New Roman"/>
                <w:b w:val="false"/>
                <w:i w:val="false"/>
                <w:color w:val="000000"/>
                <w:sz w:val="20"/>
              </w:rPr>
              <w:t>
тұқымдық аталықты қатарынан екі шағылыстыру</w:t>
            </w:r>
            <w:r>
              <w:br/>
            </w:r>
            <w:r>
              <w:rPr>
                <w:rFonts w:ascii="Times New Roman"/>
                <w:b w:val="false"/>
                <w:i w:val="false"/>
                <w:color w:val="000000"/>
                <w:sz w:val="20"/>
              </w:rPr>
              <w:t>
маусымынан артық пайдаланбау) сәйкес өсімін</w:t>
            </w:r>
            <w:r>
              <w:br/>
            </w:r>
            <w:r>
              <w:rPr>
                <w:rFonts w:ascii="Times New Roman"/>
                <w:b w:val="false"/>
                <w:i w:val="false"/>
                <w:color w:val="000000"/>
                <w:sz w:val="20"/>
              </w:rPr>
              <w:t>
молайтуда пайдалану.</w:t>
            </w:r>
            <w:r>
              <w:br/>
            </w:r>
            <w:r>
              <w:rPr>
                <w:rFonts w:ascii="Times New Roman"/>
                <w:b w:val="false"/>
                <w:i w:val="false"/>
                <w:color w:val="000000"/>
                <w:sz w:val="20"/>
              </w:rPr>
              <w:t>
3. Бейінді ғылыми мекеменің немесе марал (бұғы)</w:t>
            </w:r>
            <w:r>
              <w:br/>
            </w:r>
            <w:r>
              <w:rPr>
                <w:rFonts w:ascii="Times New Roman"/>
                <w:b w:val="false"/>
                <w:i w:val="false"/>
                <w:color w:val="000000"/>
                <w:sz w:val="20"/>
              </w:rPr>
              <w:t>
өсіруде маманданған ғалымның</w:t>
            </w:r>
            <w:r>
              <w:br/>
            </w:r>
            <w:r>
              <w:rPr>
                <w:rFonts w:ascii="Times New Roman"/>
                <w:b w:val="false"/>
                <w:i w:val="false"/>
                <w:color w:val="000000"/>
                <w:sz w:val="20"/>
              </w:rPr>
              <w:t>
ғылыми-консалтингтік сүйемелдеуінің болуы.</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w:t>
            </w:r>
            <w:r>
              <w:br/>
            </w:r>
            <w:r>
              <w:rPr>
                <w:rFonts w:ascii="Times New Roman"/>
                <w:b w:val="false"/>
                <w:i w:val="false"/>
                <w:color w:val="000000"/>
                <w:sz w:val="20"/>
              </w:rPr>
              <w:t>
селекциялық және</w:t>
            </w:r>
            <w:r>
              <w:br/>
            </w:r>
            <w:r>
              <w:rPr>
                <w:rFonts w:ascii="Times New Roman"/>
                <w:b w:val="false"/>
                <w:i w:val="false"/>
                <w:color w:val="000000"/>
                <w:sz w:val="20"/>
              </w:rPr>
              <w:t>
асыл тұқымдық</w:t>
            </w:r>
            <w:r>
              <w:br/>
            </w:r>
            <w:r>
              <w:rPr>
                <w:rFonts w:ascii="Times New Roman"/>
                <w:b w:val="false"/>
                <w:i w:val="false"/>
                <w:color w:val="000000"/>
                <w:sz w:val="20"/>
              </w:rPr>
              <w:t>
жұмыс жүргізу</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жылдың 1 қаңтарында кемінде 100 бал</w:t>
            </w:r>
            <w:r>
              <w:br/>
            </w:r>
            <w:r>
              <w:rPr>
                <w:rFonts w:ascii="Times New Roman"/>
                <w:b w:val="false"/>
                <w:i w:val="false"/>
                <w:color w:val="000000"/>
                <w:sz w:val="20"/>
              </w:rPr>
              <w:t>
ара ұясының болуы.</w:t>
            </w:r>
            <w:r>
              <w:br/>
            </w:r>
            <w:r>
              <w:rPr>
                <w:rFonts w:ascii="Times New Roman"/>
                <w:b w:val="false"/>
                <w:i w:val="false"/>
                <w:color w:val="000000"/>
                <w:sz w:val="20"/>
              </w:rPr>
              <w:t>
2. Бейіндік ғылыми ұйымның немесе бал араларын</w:t>
            </w:r>
            <w:r>
              <w:br/>
            </w:r>
            <w:r>
              <w:rPr>
                <w:rFonts w:ascii="Times New Roman"/>
                <w:b w:val="false"/>
                <w:i w:val="false"/>
                <w:color w:val="000000"/>
                <w:sz w:val="20"/>
              </w:rPr>
              <w:t>
өсірумен айналысатын ғалымның</w:t>
            </w:r>
            <w:r>
              <w:br/>
            </w:r>
            <w:r>
              <w:rPr>
                <w:rFonts w:ascii="Times New Roman"/>
                <w:b w:val="false"/>
                <w:i w:val="false"/>
                <w:color w:val="000000"/>
                <w:sz w:val="20"/>
              </w:rPr>
              <w:t>
ғылыми-консалтингтік сүйемелдеуінің болуы.</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өндірушілердің</w:t>
            </w:r>
            <w:r>
              <w:br/>
            </w:r>
            <w:r>
              <w:rPr>
                <w:rFonts w:ascii="Times New Roman"/>
                <w:b w:val="false"/>
                <w:i w:val="false"/>
                <w:color w:val="000000"/>
                <w:sz w:val="20"/>
              </w:rPr>
              <w:t>
асыл тұқымды</w:t>
            </w:r>
            <w:r>
              <w:br/>
            </w:r>
            <w:r>
              <w:rPr>
                <w:rFonts w:ascii="Times New Roman"/>
                <w:b w:val="false"/>
                <w:i w:val="false"/>
                <w:color w:val="000000"/>
                <w:sz w:val="20"/>
              </w:rPr>
              <w:t>
және селекциялық</w:t>
            </w:r>
            <w:r>
              <w:br/>
            </w:r>
            <w:r>
              <w:rPr>
                <w:rFonts w:ascii="Times New Roman"/>
                <w:b w:val="false"/>
                <w:i w:val="false"/>
                <w:color w:val="000000"/>
                <w:sz w:val="20"/>
              </w:rPr>
              <w:t>
ірі қара мал</w:t>
            </w:r>
            <w:r>
              <w:br/>
            </w:r>
            <w:r>
              <w:rPr>
                <w:rFonts w:ascii="Times New Roman"/>
                <w:b w:val="false"/>
                <w:i w:val="false"/>
                <w:color w:val="000000"/>
                <w:sz w:val="20"/>
              </w:rPr>
              <w:t>
сатып алуы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алатын ірі қара малдың жасы оларды</w:t>
            </w:r>
            <w:r>
              <w:br/>
            </w:r>
            <w:r>
              <w:rPr>
                <w:rFonts w:ascii="Times New Roman"/>
                <w:b w:val="false"/>
                <w:i w:val="false"/>
                <w:color w:val="000000"/>
                <w:sz w:val="20"/>
              </w:rPr>
              <w:t>
тауар өндірушіде карантинге қойған сәтте:</w:t>
            </w:r>
            <w:r>
              <w:br/>
            </w:r>
            <w:r>
              <w:rPr>
                <w:rFonts w:ascii="Times New Roman"/>
                <w:b w:val="false"/>
                <w:i w:val="false"/>
                <w:color w:val="000000"/>
                <w:sz w:val="20"/>
              </w:rPr>
              <w:t>
қашарлар – 18 айдан, құнажындар және бұқалар –</w:t>
            </w:r>
            <w:r>
              <w:br/>
            </w:r>
            <w:r>
              <w:rPr>
                <w:rFonts w:ascii="Times New Roman"/>
                <w:b w:val="false"/>
                <w:i w:val="false"/>
                <w:color w:val="000000"/>
                <w:sz w:val="20"/>
              </w:rPr>
              <w:t>
26 айдан аспайды.</w:t>
            </w:r>
            <w:r>
              <w:br/>
            </w:r>
            <w:r>
              <w:rPr>
                <w:rFonts w:ascii="Times New Roman"/>
                <w:b w:val="false"/>
                <w:i w:val="false"/>
                <w:color w:val="000000"/>
                <w:sz w:val="20"/>
              </w:rPr>
              <w:t>
2. Зоотехникалық қырылу нормасының шегінде</w:t>
            </w:r>
            <w:r>
              <w:br/>
            </w:r>
            <w:r>
              <w:rPr>
                <w:rFonts w:ascii="Times New Roman"/>
                <w:b w:val="false"/>
                <w:i w:val="false"/>
                <w:color w:val="000000"/>
                <w:sz w:val="20"/>
              </w:rPr>
              <w:t>
өсімін молайту мақсатында сатып алынған асыл</w:t>
            </w:r>
            <w:r>
              <w:br/>
            </w:r>
            <w:r>
              <w:rPr>
                <w:rFonts w:ascii="Times New Roman"/>
                <w:b w:val="false"/>
                <w:i w:val="false"/>
                <w:color w:val="000000"/>
                <w:sz w:val="20"/>
              </w:rPr>
              <w:t>
тұқымды аналық мал басын кемінде екі жыл, асыл</w:t>
            </w:r>
            <w:r>
              <w:br/>
            </w:r>
            <w:r>
              <w:rPr>
                <w:rFonts w:ascii="Times New Roman"/>
                <w:b w:val="false"/>
                <w:i w:val="false"/>
                <w:color w:val="000000"/>
                <w:sz w:val="20"/>
              </w:rPr>
              <w:t>
тұқымды тұқымдық бұқаларды – кемінде екі</w:t>
            </w:r>
            <w:r>
              <w:br/>
            </w:r>
            <w:r>
              <w:rPr>
                <w:rFonts w:ascii="Times New Roman"/>
                <w:b w:val="false"/>
                <w:i w:val="false"/>
                <w:color w:val="000000"/>
                <w:sz w:val="20"/>
              </w:rPr>
              <w:t>
шағылыстыру маусымында пайдалану (жеке қосалқы</w:t>
            </w:r>
            <w:r>
              <w:br/>
            </w:r>
            <w:r>
              <w:rPr>
                <w:rFonts w:ascii="Times New Roman"/>
                <w:b w:val="false"/>
                <w:i w:val="false"/>
                <w:color w:val="000000"/>
                <w:sz w:val="20"/>
              </w:rPr>
              <w:t>
шаруашылықтардағы мал басынан қалыптастырылған,</w:t>
            </w:r>
            <w:r>
              <w:br/>
            </w:r>
            <w:r>
              <w:rPr>
                <w:rFonts w:ascii="Times New Roman"/>
                <w:b w:val="false"/>
                <w:i w:val="false"/>
                <w:color w:val="000000"/>
                <w:sz w:val="20"/>
              </w:rPr>
              <w:t>
жалпы табында өсімін молайту үшін сатып алынған</w:t>
            </w:r>
            <w:r>
              <w:br/>
            </w:r>
            <w:r>
              <w:rPr>
                <w:rFonts w:ascii="Times New Roman"/>
                <w:b w:val="false"/>
                <w:i w:val="false"/>
                <w:color w:val="000000"/>
                <w:sz w:val="20"/>
              </w:rPr>
              <w:t>
асыл тұқымды тұқымдық бұқаларды есепке</w:t>
            </w:r>
            <w:r>
              <w:br/>
            </w:r>
            <w:r>
              <w:rPr>
                <w:rFonts w:ascii="Times New Roman"/>
                <w:b w:val="false"/>
                <w:i w:val="false"/>
                <w:color w:val="000000"/>
                <w:sz w:val="20"/>
              </w:rPr>
              <w:t>
алмағанда).</w:t>
            </w:r>
            <w:r>
              <w:br/>
            </w:r>
            <w:r>
              <w:rPr>
                <w:rFonts w:ascii="Times New Roman"/>
                <w:b w:val="false"/>
                <w:i w:val="false"/>
                <w:color w:val="000000"/>
                <w:sz w:val="20"/>
              </w:rPr>
              <w:t>
3. Табынның өсімін молайту үшін сатып алынған</w:t>
            </w:r>
            <w:r>
              <w:br/>
            </w:r>
            <w:r>
              <w:rPr>
                <w:rFonts w:ascii="Times New Roman"/>
                <w:b w:val="false"/>
                <w:i w:val="false"/>
                <w:color w:val="000000"/>
                <w:sz w:val="20"/>
              </w:rPr>
              <w:t>
ірі қара малды тек Қазақстан Республикасының</w:t>
            </w:r>
            <w:r>
              <w:br/>
            </w:r>
            <w:r>
              <w:rPr>
                <w:rFonts w:ascii="Times New Roman"/>
                <w:b w:val="false"/>
                <w:i w:val="false"/>
                <w:color w:val="000000"/>
                <w:sz w:val="20"/>
              </w:rPr>
              <w:t>
аумағында үш жыл ішінде пайдалану.</w:t>
            </w:r>
            <w:r>
              <w:br/>
            </w:r>
            <w:r>
              <w:rPr>
                <w:rFonts w:ascii="Times New Roman"/>
                <w:b w:val="false"/>
                <w:i w:val="false"/>
                <w:color w:val="000000"/>
                <w:sz w:val="20"/>
              </w:rPr>
              <w:t>
4. Асыл тұқымды ірі қара малды өсірумен</w:t>
            </w:r>
            <w:r>
              <w:br/>
            </w:r>
            <w:r>
              <w:rPr>
                <w:rFonts w:ascii="Times New Roman"/>
                <w:b w:val="false"/>
                <w:i w:val="false"/>
                <w:color w:val="000000"/>
                <w:sz w:val="20"/>
              </w:rPr>
              <w:t>
айналысатын тауар өндірушілер үшін қосымша:</w:t>
            </w:r>
            <w:r>
              <w:br/>
            </w:r>
            <w:r>
              <w:rPr>
                <w:rFonts w:ascii="Times New Roman"/>
                <w:b w:val="false"/>
                <w:i w:val="false"/>
                <w:color w:val="000000"/>
                <w:sz w:val="20"/>
              </w:rPr>
              <w:t>
1) тиісті тұқым бойынша Республикалық палатаның</w:t>
            </w:r>
            <w:r>
              <w:br/>
            </w:r>
            <w:r>
              <w:rPr>
                <w:rFonts w:ascii="Times New Roman"/>
                <w:b w:val="false"/>
                <w:i w:val="false"/>
                <w:color w:val="000000"/>
                <w:sz w:val="20"/>
              </w:rPr>
              <w:t>
немесе тиісті тұқым бойынша Республикалық</w:t>
            </w:r>
            <w:r>
              <w:br/>
            </w:r>
            <w:r>
              <w:rPr>
                <w:rFonts w:ascii="Times New Roman"/>
                <w:b w:val="false"/>
                <w:i w:val="false"/>
                <w:color w:val="000000"/>
                <w:sz w:val="20"/>
              </w:rPr>
              <w:t>
палата ұсынған жеке және заңды тұлғалардың</w:t>
            </w:r>
            <w:r>
              <w:br/>
            </w:r>
            <w:r>
              <w:rPr>
                <w:rFonts w:ascii="Times New Roman"/>
                <w:b w:val="false"/>
                <w:i w:val="false"/>
                <w:color w:val="000000"/>
                <w:sz w:val="20"/>
              </w:rPr>
              <w:t>
консалтингтік сүйемелдеуі;</w:t>
            </w:r>
            <w:r>
              <w:br/>
            </w:r>
            <w:r>
              <w:rPr>
                <w:rFonts w:ascii="Times New Roman"/>
                <w:b w:val="false"/>
                <w:i w:val="false"/>
                <w:color w:val="000000"/>
                <w:sz w:val="20"/>
              </w:rPr>
              <w:t>
2) етті мал шаруашылығында:</w:t>
            </w:r>
            <w:r>
              <w:br/>
            </w:r>
            <w:r>
              <w:rPr>
                <w:rFonts w:ascii="Times New Roman"/>
                <w:b w:val="false"/>
                <w:i w:val="false"/>
                <w:color w:val="000000"/>
                <w:sz w:val="20"/>
              </w:rPr>
              <w:t>
бірінші санаттағы асыл тұқымды мал табыны үшін</w:t>
            </w:r>
            <w:r>
              <w:br/>
            </w:r>
            <w:r>
              <w:rPr>
                <w:rFonts w:ascii="Times New Roman"/>
                <w:b w:val="false"/>
                <w:i w:val="false"/>
                <w:color w:val="000000"/>
                <w:sz w:val="20"/>
              </w:rPr>
              <w:t>
- шағылыстыру контингентін ұрпағының сапасы</w:t>
            </w:r>
            <w:r>
              <w:br/>
            </w:r>
            <w:r>
              <w:rPr>
                <w:rFonts w:ascii="Times New Roman"/>
                <w:b w:val="false"/>
                <w:i w:val="false"/>
                <w:color w:val="000000"/>
                <w:sz w:val="20"/>
              </w:rPr>
              <w:t>
бойынша бағаланған бірінші санаттағы асыл</w:t>
            </w:r>
            <w:r>
              <w:br/>
            </w:r>
            <w:r>
              <w:rPr>
                <w:rFonts w:ascii="Times New Roman"/>
                <w:b w:val="false"/>
                <w:i w:val="false"/>
                <w:color w:val="000000"/>
                <w:sz w:val="20"/>
              </w:rPr>
              <w:t>
тұқымды тұқымдық бұқалардың ұрығымен қолдан</w:t>
            </w:r>
            <w:r>
              <w:br/>
            </w:r>
            <w:r>
              <w:rPr>
                <w:rFonts w:ascii="Times New Roman"/>
                <w:b w:val="false"/>
                <w:i w:val="false"/>
                <w:color w:val="000000"/>
                <w:sz w:val="20"/>
              </w:rPr>
              <w:t>
ұрықтандыруда пайдалану және/немесе өсімін</w:t>
            </w:r>
            <w:r>
              <w:br/>
            </w:r>
            <w:r>
              <w:rPr>
                <w:rFonts w:ascii="Times New Roman"/>
                <w:b w:val="false"/>
                <w:i w:val="false"/>
                <w:color w:val="000000"/>
                <w:sz w:val="20"/>
              </w:rPr>
              <w:t>
молайтуда тиісті тұқым бойынша Республикалық</w:t>
            </w:r>
            <w:r>
              <w:br/>
            </w:r>
            <w:r>
              <w:rPr>
                <w:rFonts w:ascii="Times New Roman"/>
                <w:b w:val="false"/>
                <w:i w:val="false"/>
                <w:color w:val="000000"/>
                <w:sz w:val="20"/>
              </w:rPr>
              <w:t>
палата ұсынған, ұрпағының сапасы бойынша</w:t>
            </w:r>
            <w:r>
              <w:br/>
            </w:r>
            <w:r>
              <w:rPr>
                <w:rFonts w:ascii="Times New Roman"/>
                <w:b w:val="false"/>
                <w:i w:val="false"/>
                <w:color w:val="000000"/>
                <w:sz w:val="20"/>
              </w:rPr>
              <w:t>
бағаланған бірінші санаттағы асыл тұқымды</w:t>
            </w:r>
            <w:r>
              <w:br/>
            </w:r>
            <w:r>
              <w:rPr>
                <w:rFonts w:ascii="Times New Roman"/>
                <w:b w:val="false"/>
                <w:i w:val="false"/>
                <w:color w:val="000000"/>
                <w:sz w:val="20"/>
              </w:rPr>
              <w:t>
тұқымдық бұқаларды пайдалану;</w:t>
            </w:r>
            <w:r>
              <w:br/>
            </w:r>
            <w:r>
              <w:rPr>
                <w:rFonts w:ascii="Times New Roman"/>
                <w:b w:val="false"/>
                <w:i w:val="false"/>
                <w:color w:val="000000"/>
                <w:sz w:val="20"/>
              </w:rPr>
              <w:t>
екінші санаттағы асыл тұқымды мал табыны үшін -</w:t>
            </w:r>
            <w:r>
              <w:br/>
            </w:r>
            <w:r>
              <w:rPr>
                <w:rFonts w:ascii="Times New Roman"/>
                <w:b w:val="false"/>
                <w:i w:val="false"/>
                <w:color w:val="000000"/>
                <w:sz w:val="20"/>
              </w:rPr>
              <w:t>
шағылыстыру контингентін ұрпағының сапасы</w:t>
            </w:r>
            <w:r>
              <w:br/>
            </w:r>
            <w:r>
              <w:rPr>
                <w:rFonts w:ascii="Times New Roman"/>
                <w:b w:val="false"/>
                <w:i w:val="false"/>
                <w:color w:val="000000"/>
                <w:sz w:val="20"/>
              </w:rPr>
              <w:t>
бойынша бағаланған бірінші санаттағы асыл</w:t>
            </w:r>
            <w:r>
              <w:br/>
            </w:r>
            <w:r>
              <w:rPr>
                <w:rFonts w:ascii="Times New Roman"/>
                <w:b w:val="false"/>
                <w:i w:val="false"/>
                <w:color w:val="000000"/>
                <w:sz w:val="20"/>
              </w:rPr>
              <w:t>
тұқымды тұқымдық бұқалардың ұрығымен қолдан</w:t>
            </w:r>
            <w:r>
              <w:br/>
            </w:r>
            <w:r>
              <w:rPr>
                <w:rFonts w:ascii="Times New Roman"/>
                <w:b w:val="false"/>
                <w:i w:val="false"/>
                <w:color w:val="000000"/>
                <w:sz w:val="20"/>
              </w:rPr>
              <w:t>
ұрықтандыруда пайдалану және/немесе өсімін</w:t>
            </w:r>
            <w:r>
              <w:br/>
            </w:r>
            <w:r>
              <w:rPr>
                <w:rFonts w:ascii="Times New Roman"/>
                <w:b w:val="false"/>
                <w:i w:val="false"/>
                <w:color w:val="000000"/>
                <w:sz w:val="20"/>
              </w:rPr>
              <w:t>
молайтуда тиісті тұқым бойынша Республикалық</w:t>
            </w:r>
            <w:r>
              <w:br/>
            </w:r>
            <w:r>
              <w:rPr>
                <w:rFonts w:ascii="Times New Roman"/>
                <w:b w:val="false"/>
                <w:i w:val="false"/>
                <w:color w:val="000000"/>
                <w:sz w:val="20"/>
              </w:rPr>
              <w:t>
палата ұсынған, өз өнімділігі бойынша</w:t>
            </w:r>
            <w:r>
              <w:br/>
            </w:r>
            <w:r>
              <w:rPr>
                <w:rFonts w:ascii="Times New Roman"/>
                <w:b w:val="false"/>
                <w:i w:val="false"/>
                <w:color w:val="000000"/>
                <w:sz w:val="20"/>
              </w:rPr>
              <w:t>
бағаланған бірінші санаттағы асыл тұқымды</w:t>
            </w:r>
            <w:r>
              <w:br/>
            </w:r>
            <w:r>
              <w:rPr>
                <w:rFonts w:ascii="Times New Roman"/>
                <w:b w:val="false"/>
                <w:i w:val="false"/>
                <w:color w:val="000000"/>
                <w:sz w:val="20"/>
              </w:rPr>
              <w:t>
тұқымдық бұқаларды пайдалану;</w:t>
            </w:r>
            <w:r>
              <w:br/>
            </w:r>
            <w:r>
              <w:rPr>
                <w:rFonts w:ascii="Times New Roman"/>
                <w:b w:val="false"/>
                <w:i w:val="false"/>
                <w:color w:val="000000"/>
                <w:sz w:val="20"/>
              </w:rPr>
              <w:t>
3) сүтті мал шаруашылығында – шағылыстыру</w:t>
            </w:r>
            <w:r>
              <w:br/>
            </w:r>
            <w:r>
              <w:rPr>
                <w:rFonts w:ascii="Times New Roman"/>
                <w:b w:val="false"/>
                <w:i w:val="false"/>
                <w:color w:val="000000"/>
                <w:sz w:val="20"/>
              </w:rPr>
              <w:t>
контингентін ұрпағының сапасы бойынша</w:t>
            </w:r>
            <w:r>
              <w:br/>
            </w:r>
            <w:r>
              <w:rPr>
                <w:rFonts w:ascii="Times New Roman"/>
                <w:b w:val="false"/>
                <w:i w:val="false"/>
                <w:color w:val="000000"/>
                <w:sz w:val="20"/>
              </w:rPr>
              <w:t>
бағаланған және тиісті тұқым бойынша</w:t>
            </w:r>
            <w:r>
              <w:br/>
            </w:r>
            <w:r>
              <w:rPr>
                <w:rFonts w:ascii="Times New Roman"/>
                <w:b w:val="false"/>
                <w:i w:val="false"/>
                <w:color w:val="000000"/>
                <w:sz w:val="20"/>
              </w:rPr>
              <w:t>
Республикалық палата ұсынған бірінші санаттағы</w:t>
            </w:r>
            <w:r>
              <w:br/>
            </w:r>
            <w:r>
              <w:rPr>
                <w:rFonts w:ascii="Times New Roman"/>
                <w:b w:val="false"/>
                <w:i w:val="false"/>
                <w:color w:val="000000"/>
                <w:sz w:val="20"/>
              </w:rPr>
              <w:t>
асыл тұқымды тұқымдық бұқалардың ұрығымен 100 %</w:t>
            </w:r>
            <w:r>
              <w:br/>
            </w:r>
            <w:r>
              <w:rPr>
                <w:rFonts w:ascii="Times New Roman"/>
                <w:b w:val="false"/>
                <w:i w:val="false"/>
                <w:color w:val="000000"/>
                <w:sz w:val="20"/>
              </w:rPr>
              <w:t>
қолдан ұрықтандыруда пайдалану.</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өндірушілердің</w:t>
            </w:r>
            <w:r>
              <w:br/>
            </w:r>
            <w:r>
              <w:rPr>
                <w:rFonts w:ascii="Times New Roman"/>
                <w:b w:val="false"/>
                <w:i w:val="false"/>
                <w:color w:val="000000"/>
                <w:sz w:val="20"/>
              </w:rPr>
              <w:t>
асыл тұқымды</w:t>
            </w:r>
            <w:r>
              <w:br/>
            </w:r>
            <w:r>
              <w:rPr>
                <w:rFonts w:ascii="Times New Roman"/>
                <w:b w:val="false"/>
                <w:i w:val="false"/>
                <w:color w:val="000000"/>
                <w:sz w:val="20"/>
              </w:rPr>
              <w:t>
қойларды,</w:t>
            </w:r>
            <w:r>
              <w:br/>
            </w:r>
            <w:r>
              <w:rPr>
                <w:rFonts w:ascii="Times New Roman"/>
                <w:b w:val="false"/>
                <w:i w:val="false"/>
                <w:color w:val="000000"/>
                <w:sz w:val="20"/>
              </w:rPr>
              <w:t>
жылқыларды,</w:t>
            </w:r>
            <w:r>
              <w:br/>
            </w:r>
            <w:r>
              <w:rPr>
                <w:rFonts w:ascii="Times New Roman"/>
                <w:b w:val="false"/>
                <w:i w:val="false"/>
                <w:color w:val="000000"/>
                <w:sz w:val="20"/>
              </w:rPr>
              <w:t>
түйелерді,</w:t>
            </w:r>
            <w:r>
              <w:br/>
            </w:r>
            <w:r>
              <w:rPr>
                <w:rFonts w:ascii="Times New Roman"/>
                <w:b w:val="false"/>
                <w:i w:val="false"/>
                <w:color w:val="000000"/>
                <w:sz w:val="20"/>
              </w:rPr>
              <w:t>
шошқаларды және</w:t>
            </w:r>
            <w:r>
              <w:br/>
            </w:r>
            <w:r>
              <w:rPr>
                <w:rFonts w:ascii="Times New Roman"/>
                <w:b w:val="false"/>
                <w:i w:val="false"/>
                <w:color w:val="000000"/>
                <w:sz w:val="20"/>
              </w:rPr>
              <w:t>
маралдарды сатып</w:t>
            </w:r>
            <w:r>
              <w:br/>
            </w:r>
            <w:r>
              <w:rPr>
                <w:rFonts w:ascii="Times New Roman"/>
                <w:b w:val="false"/>
                <w:i w:val="false"/>
                <w:color w:val="000000"/>
                <w:sz w:val="20"/>
              </w:rPr>
              <w:t>
алуы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асыл тұқымды жануарлардың жасы</w:t>
            </w:r>
            <w:r>
              <w:br/>
            </w:r>
            <w:r>
              <w:rPr>
                <w:rFonts w:ascii="Times New Roman"/>
                <w:b w:val="false"/>
                <w:i w:val="false"/>
                <w:color w:val="000000"/>
                <w:sz w:val="20"/>
              </w:rPr>
              <w:t>
сатып алу-сату/лизинг шартын жасасқан сәтте</w:t>
            </w:r>
            <w:r>
              <w:br/>
            </w:r>
            <w:r>
              <w:rPr>
                <w:rFonts w:ascii="Times New Roman"/>
                <w:b w:val="false"/>
                <w:i w:val="false"/>
                <w:color w:val="000000"/>
                <w:sz w:val="20"/>
              </w:rPr>
              <w:t>
мынадай жастан аспайды:</w:t>
            </w:r>
            <w:r>
              <w:br/>
            </w:r>
            <w:r>
              <w:rPr>
                <w:rFonts w:ascii="Times New Roman"/>
                <w:b w:val="false"/>
                <w:i w:val="false"/>
                <w:color w:val="000000"/>
                <w:sz w:val="20"/>
              </w:rPr>
              <w:t>
қойлар: тұсақтар – 18 айға дейін; еркек</w:t>
            </w:r>
            <w:r>
              <w:br/>
            </w:r>
            <w:r>
              <w:rPr>
                <w:rFonts w:ascii="Times New Roman"/>
                <w:b w:val="false"/>
                <w:i w:val="false"/>
                <w:color w:val="000000"/>
                <w:sz w:val="20"/>
              </w:rPr>
              <w:t>
тоқтылар – 18 айға дейін;</w:t>
            </w:r>
            <w:r>
              <w:br/>
            </w:r>
            <w:r>
              <w:rPr>
                <w:rFonts w:ascii="Times New Roman"/>
                <w:b w:val="false"/>
                <w:i w:val="false"/>
                <w:color w:val="000000"/>
                <w:sz w:val="20"/>
              </w:rPr>
              <w:t>
жылқылар: байталдар – 3 жасқа дейін; сәуріктер</w:t>
            </w:r>
            <w:r>
              <w:br/>
            </w:r>
            <w:r>
              <w:rPr>
                <w:rFonts w:ascii="Times New Roman"/>
                <w:b w:val="false"/>
                <w:i w:val="false"/>
                <w:color w:val="000000"/>
                <w:sz w:val="20"/>
              </w:rPr>
              <w:t>
– 5 жасқа дейін;</w:t>
            </w:r>
            <w:r>
              <w:br/>
            </w:r>
            <w:r>
              <w:rPr>
                <w:rFonts w:ascii="Times New Roman"/>
                <w:b w:val="false"/>
                <w:i w:val="false"/>
                <w:color w:val="000000"/>
                <w:sz w:val="20"/>
              </w:rPr>
              <w:t>
түйелер: аналықтар – 3 жасқа дейін; аталықтар –</w:t>
            </w:r>
            <w:r>
              <w:br/>
            </w:r>
            <w:r>
              <w:rPr>
                <w:rFonts w:ascii="Times New Roman"/>
                <w:b w:val="false"/>
                <w:i w:val="false"/>
                <w:color w:val="000000"/>
                <w:sz w:val="20"/>
              </w:rPr>
              <w:t>
5 жасқа дейін;</w:t>
            </w:r>
            <w:r>
              <w:br/>
            </w:r>
            <w:r>
              <w:rPr>
                <w:rFonts w:ascii="Times New Roman"/>
                <w:b w:val="false"/>
                <w:i w:val="false"/>
                <w:color w:val="000000"/>
                <w:sz w:val="20"/>
              </w:rPr>
              <w:t>
шошқалар: аналықтар – 12 айға дейін; аталықтар</w:t>
            </w:r>
            <w:r>
              <w:br/>
            </w:r>
            <w:r>
              <w:rPr>
                <w:rFonts w:ascii="Times New Roman"/>
                <w:b w:val="false"/>
                <w:i w:val="false"/>
                <w:color w:val="000000"/>
                <w:sz w:val="20"/>
              </w:rPr>
              <w:t>
– 14 айға дейін;</w:t>
            </w:r>
            <w:r>
              <w:br/>
            </w:r>
            <w:r>
              <w:rPr>
                <w:rFonts w:ascii="Times New Roman"/>
                <w:b w:val="false"/>
                <w:i w:val="false"/>
                <w:color w:val="000000"/>
                <w:sz w:val="20"/>
              </w:rPr>
              <w:t>
маралдар: аналықтар – 18 айға дейін, аталықтар</w:t>
            </w:r>
            <w:r>
              <w:br/>
            </w:r>
            <w:r>
              <w:rPr>
                <w:rFonts w:ascii="Times New Roman"/>
                <w:b w:val="false"/>
                <w:i w:val="false"/>
                <w:color w:val="000000"/>
                <w:sz w:val="20"/>
              </w:rPr>
              <w:t>
(алғаш төлдегендер) – 24 айға дейін.</w:t>
            </w:r>
            <w:r>
              <w:br/>
            </w:r>
            <w:r>
              <w:rPr>
                <w:rFonts w:ascii="Times New Roman"/>
                <w:b w:val="false"/>
                <w:i w:val="false"/>
                <w:color w:val="000000"/>
                <w:sz w:val="20"/>
              </w:rPr>
              <w:t>
2. Асыл тұқымды малды отандық және шетелдік</w:t>
            </w:r>
            <w:r>
              <w:br/>
            </w:r>
            <w:r>
              <w:rPr>
                <w:rFonts w:ascii="Times New Roman"/>
                <w:b w:val="false"/>
                <w:i w:val="false"/>
                <w:color w:val="000000"/>
                <w:sz w:val="20"/>
              </w:rPr>
              <w:t>
асыл тұқымды зауыттардан және шаруашылықтардан</w:t>
            </w:r>
            <w:r>
              <w:br/>
            </w:r>
            <w:r>
              <w:rPr>
                <w:rFonts w:ascii="Times New Roman"/>
                <w:b w:val="false"/>
                <w:i w:val="false"/>
                <w:color w:val="000000"/>
                <w:sz w:val="20"/>
              </w:rPr>
              <w:t>
сатып алу.</w:t>
            </w:r>
            <w:r>
              <w:br/>
            </w:r>
            <w:r>
              <w:rPr>
                <w:rFonts w:ascii="Times New Roman"/>
                <w:b w:val="false"/>
                <w:i w:val="false"/>
                <w:color w:val="000000"/>
                <w:sz w:val="20"/>
              </w:rPr>
              <w:t>
3. Зоотехникалық қырылу нормалары шегінде сатып</w:t>
            </w:r>
            <w:r>
              <w:br/>
            </w:r>
            <w:r>
              <w:rPr>
                <w:rFonts w:ascii="Times New Roman"/>
                <w:b w:val="false"/>
                <w:i w:val="false"/>
                <w:color w:val="000000"/>
                <w:sz w:val="20"/>
              </w:rPr>
              <w:t>
алынған асыл тұқымды аналық мал басын өсімін</w:t>
            </w:r>
            <w:r>
              <w:br/>
            </w:r>
            <w:r>
              <w:rPr>
                <w:rFonts w:ascii="Times New Roman"/>
                <w:b w:val="false"/>
                <w:i w:val="false"/>
                <w:color w:val="000000"/>
                <w:sz w:val="20"/>
              </w:rPr>
              <w:t>
молайту мақсатында кемінде екі жыл, асыл</w:t>
            </w:r>
            <w:r>
              <w:br/>
            </w:r>
            <w:r>
              <w:rPr>
                <w:rFonts w:ascii="Times New Roman"/>
                <w:b w:val="false"/>
                <w:i w:val="false"/>
                <w:color w:val="000000"/>
                <w:sz w:val="20"/>
              </w:rPr>
              <w:t>
тұқымды тұқымдық аталықтарды кемінде екі</w:t>
            </w:r>
            <w:r>
              <w:br/>
            </w:r>
            <w:r>
              <w:rPr>
                <w:rFonts w:ascii="Times New Roman"/>
                <w:b w:val="false"/>
                <w:i w:val="false"/>
                <w:color w:val="000000"/>
                <w:sz w:val="20"/>
              </w:rPr>
              <w:t>
шағылыстыру маусымында пайдалану.</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w:t>
            </w:r>
            <w:r>
              <w:br/>
            </w:r>
            <w:r>
              <w:rPr>
                <w:rFonts w:ascii="Times New Roman"/>
                <w:b w:val="false"/>
                <w:i w:val="false"/>
                <w:color w:val="000000"/>
                <w:sz w:val="20"/>
              </w:rPr>
              <w:t>
шетелдік асыл</w:t>
            </w:r>
            <w:r>
              <w:br/>
            </w:r>
            <w:r>
              <w:rPr>
                <w:rFonts w:ascii="Times New Roman"/>
                <w:b w:val="false"/>
                <w:i w:val="false"/>
                <w:color w:val="000000"/>
                <w:sz w:val="20"/>
              </w:rPr>
              <w:t>
тұқымды</w:t>
            </w:r>
            <w:r>
              <w:br/>
            </w:r>
            <w:r>
              <w:rPr>
                <w:rFonts w:ascii="Times New Roman"/>
                <w:b w:val="false"/>
                <w:i w:val="false"/>
                <w:color w:val="000000"/>
                <w:sz w:val="20"/>
              </w:rPr>
              <w:t>
репродукорлардан</w:t>
            </w:r>
            <w:r>
              <w:br/>
            </w:r>
            <w:r>
              <w:rPr>
                <w:rFonts w:ascii="Times New Roman"/>
                <w:b w:val="false"/>
                <w:i w:val="false"/>
                <w:color w:val="000000"/>
                <w:sz w:val="20"/>
              </w:rPr>
              <w:t>
ата-енелік/</w:t>
            </w:r>
            <w:r>
              <w:br/>
            </w:r>
            <w:r>
              <w:rPr>
                <w:rFonts w:ascii="Times New Roman"/>
                <w:b w:val="false"/>
                <w:i w:val="false"/>
                <w:color w:val="000000"/>
                <w:sz w:val="20"/>
              </w:rPr>
              <w:t>
ата-тектік</w:t>
            </w:r>
            <w:r>
              <w:br/>
            </w:r>
            <w:r>
              <w:rPr>
                <w:rFonts w:ascii="Times New Roman"/>
                <w:b w:val="false"/>
                <w:i w:val="false"/>
                <w:color w:val="000000"/>
                <w:sz w:val="20"/>
              </w:rPr>
              <w:t>
нысандағы</w:t>
            </w:r>
            <w:r>
              <w:br/>
            </w:r>
            <w:r>
              <w:rPr>
                <w:rFonts w:ascii="Times New Roman"/>
                <w:b w:val="false"/>
                <w:i w:val="false"/>
                <w:color w:val="000000"/>
                <w:sz w:val="20"/>
              </w:rPr>
              <w:t>
тәуліктік</w:t>
            </w:r>
            <w:r>
              <w:br/>
            </w:r>
            <w:r>
              <w:rPr>
                <w:rFonts w:ascii="Times New Roman"/>
                <w:b w:val="false"/>
                <w:i w:val="false"/>
                <w:color w:val="000000"/>
                <w:sz w:val="20"/>
              </w:rPr>
              <w:t>
балапан мен етті</w:t>
            </w:r>
            <w:r>
              <w:br/>
            </w:r>
            <w:r>
              <w:rPr>
                <w:rFonts w:ascii="Times New Roman"/>
                <w:b w:val="false"/>
                <w:i w:val="false"/>
                <w:color w:val="000000"/>
                <w:sz w:val="20"/>
              </w:rPr>
              <w:t>
және жұмыртқа</w:t>
            </w:r>
            <w:r>
              <w:br/>
            </w:r>
            <w:r>
              <w:rPr>
                <w:rFonts w:ascii="Times New Roman"/>
                <w:b w:val="false"/>
                <w:i w:val="false"/>
                <w:color w:val="000000"/>
                <w:sz w:val="20"/>
              </w:rPr>
              <w:t>
бағытындағы асыл</w:t>
            </w:r>
            <w:r>
              <w:br/>
            </w:r>
            <w:r>
              <w:rPr>
                <w:rFonts w:ascii="Times New Roman"/>
                <w:b w:val="false"/>
                <w:i w:val="false"/>
                <w:color w:val="000000"/>
                <w:sz w:val="20"/>
              </w:rPr>
              <w:t>
тұқымды</w:t>
            </w:r>
            <w:r>
              <w:br/>
            </w:r>
            <w:r>
              <w:rPr>
                <w:rFonts w:ascii="Times New Roman"/>
                <w:b w:val="false"/>
                <w:i w:val="false"/>
                <w:color w:val="000000"/>
                <w:sz w:val="20"/>
              </w:rPr>
              <w:t>
инкубациялық</w:t>
            </w:r>
            <w:r>
              <w:br/>
            </w:r>
            <w:r>
              <w:rPr>
                <w:rFonts w:ascii="Times New Roman"/>
                <w:b w:val="false"/>
                <w:i w:val="false"/>
                <w:color w:val="000000"/>
                <w:sz w:val="20"/>
              </w:rPr>
              <w:t>
жұмыртқа сатып</w:t>
            </w:r>
            <w:r>
              <w:br/>
            </w:r>
            <w:r>
              <w:rPr>
                <w:rFonts w:ascii="Times New Roman"/>
                <w:b w:val="false"/>
                <w:i w:val="false"/>
                <w:color w:val="000000"/>
                <w:sz w:val="20"/>
              </w:rPr>
              <w:t>
алу</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Ата-тектік, ата-енелік/ата-тектік нысандары</w:t>
            </w:r>
            <w:r>
              <w:br/>
            </w:r>
            <w:r>
              <w:rPr>
                <w:rFonts w:ascii="Times New Roman"/>
                <w:b w:val="false"/>
                <w:i w:val="false"/>
                <w:color w:val="000000"/>
                <w:sz w:val="20"/>
              </w:rPr>
              <w:t>
бар отандық және шетелдік асыл тұқымды</w:t>
            </w:r>
            <w:r>
              <w:br/>
            </w:r>
            <w:r>
              <w:rPr>
                <w:rFonts w:ascii="Times New Roman"/>
                <w:b w:val="false"/>
                <w:i w:val="false"/>
                <w:color w:val="000000"/>
                <w:sz w:val="20"/>
              </w:rPr>
              <w:t>
репродукторлардан және ата-енелік/ата-тектік</w:t>
            </w:r>
            <w:r>
              <w:br/>
            </w:r>
            <w:r>
              <w:rPr>
                <w:rFonts w:ascii="Times New Roman"/>
                <w:b w:val="false"/>
                <w:i w:val="false"/>
                <w:color w:val="000000"/>
                <w:sz w:val="20"/>
              </w:rPr>
              <w:t>
нысандағы етті және жұмыртқа бағытындағы асыл</w:t>
            </w:r>
            <w:r>
              <w:br/>
            </w:r>
            <w:r>
              <w:rPr>
                <w:rFonts w:ascii="Times New Roman"/>
                <w:b w:val="false"/>
                <w:i w:val="false"/>
                <w:color w:val="000000"/>
                <w:sz w:val="20"/>
              </w:rPr>
              <w:t>
тұқымды тәуліктік балапан және асыл тұқымды</w:t>
            </w:r>
            <w:r>
              <w:br/>
            </w:r>
            <w:r>
              <w:rPr>
                <w:rFonts w:ascii="Times New Roman"/>
                <w:b w:val="false"/>
                <w:i w:val="false"/>
                <w:color w:val="000000"/>
                <w:sz w:val="20"/>
              </w:rPr>
              <w:t>
инкубациялық жұмыртқа сатып алу.</w:t>
            </w:r>
            <w:r>
              <w:br/>
            </w:r>
            <w:r>
              <w:rPr>
                <w:rFonts w:ascii="Times New Roman"/>
                <w:b w:val="false"/>
                <w:i w:val="false"/>
                <w:color w:val="000000"/>
                <w:sz w:val="20"/>
              </w:rPr>
              <w:t>
2. Торда немесе еденде күтіп-бағу үшін</w:t>
            </w:r>
            <w:r>
              <w:br/>
            </w:r>
            <w:r>
              <w:rPr>
                <w:rFonts w:ascii="Times New Roman"/>
                <w:b w:val="false"/>
                <w:i w:val="false"/>
                <w:color w:val="000000"/>
                <w:sz w:val="20"/>
              </w:rPr>
              <w:t>
технологиялық жабдықтың болуы.</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w:t>
            </w:r>
            <w:r>
              <w:br/>
            </w:r>
            <w:r>
              <w:rPr>
                <w:rFonts w:ascii="Times New Roman"/>
                <w:b w:val="false"/>
                <w:i w:val="false"/>
                <w:color w:val="000000"/>
                <w:sz w:val="20"/>
              </w:rPr>
              <w:t>
шаруашылықардағы</w:t>
            </w:r>
            <w:r>
              <w:br/>
            </w:r>
            <w:r>
              <w:rPr>
                <w:rFonts w:ascii="Times New Roman"/>
                <w:b w:val="false"/>
                <w:i w:val="false"/>
                <w:color w:val="000000"/>
                <w:sz w:val="20"/>
              </w:rPr>
              <w:t>
мал басынан</w:t>
            </w:r>
            <w:r>
              <w:br/>
            </w:r>
            <w:r>
              <w:rPr>
                <w:rFonts w:ascii="Times New Roman"/>
                <w:b w:val="false"/>
                <w:i w:val="false"/>
                <w:color w:val="000000"/>
                <w:sz w:val="20"/>
              </w:rPr>
              <w:t>
қалыпастырылған,</w:t>
            </w:r>
            <w:r>
              <w:br/>
            </w:r>
            <w:r>
              <w:rPr>
                <w:rFonts w:ascii="Times New Roman"/>
                <w:b w:val="false"/>
                <w:i w:val="false"/>
                <w:color w:val="000000"/>
                <w:sz w:val="20"/>
              </w:rPr>
              <w:t>
жалпы табында</w:t>
            </w:r>
            <w:r>
              <w:br/>
            </w:r>
            <w:r>
              <w:rPr>
                <w:rFonts w:ascii="Times New Roman"/>
                <w:b w:val="false"/>
                <w:i w:val="false"/>
                <w:color w:val="000000"/>
                <w:sz w:val="20"/>
              </w:rPr>
              <w:t>
өсімін молайту</w:t>
            </w:r>
            <w:r>
              <w:br/>
            </w:r>
            <w:r>
              <w:rPr>
                <w:rFonts w:ascii="Times New Roman"/>
                <w:b w:val="false"/>
                <w:i w:val="false"/>
                <w:color w:val="000000"/>
                <w:sz w:val="20"/>
              </w:rPr>
              <w:t>
үшін</w:t>
            </w:r>
            <w:r>
              <w:br/>
            </w:r>
            <w:r>
              <w:rPr>
                <w:rFonts w:ascii="Times New Roman"/>
                <w:b w:val="false"/>
                <w:i w:val="false"/>
                <w:color w:val="000000"/>
                <w:sz w:val="20"/>
              </w:rPr>
              <w:t>
пайдаланылатын</w:t>
            </w:r>
            <w:r>
              <w:br/>
            </w:r>
            <w:r>
              <w:rPr>
                <w:rFonts w:ascii="Times New Roman"/>
                <w:b w:val="false"/>
                <w:i w:val="false"/>
                <w:color w:val="000000"/>
                <w:sz w:val="20"/>
              </w:rPr>
              <w:t>
асыл тұқымды</w:t>
            </w:r>
            <w:r>
              <w:br/>
            </w:r>
            <w:r>
              <w:rPr>
                <w:rFonts w:ascii="Times New Roman"/>
                <w:b w:val="false"/>
                <w:i w:val="false"/>
                <w:color w:val="000000"/>
                <w:sz w:val="20"/>
              </w:rPr>
              <w:t>
етті, сүтті және</w:t>
            </w:r>
            <w:r>
              <w:br/>
            </w:r>
            <w:r>
              <w:rPr>
                <w:rFonts w:ascii="Times New Roman"/>
                <w:b w:val="false"/>
                <w:i w:val="false"/>
                <w:color w:val="000000"/>
                <w:sz w:val="20"/>
              </w:rPr>
              <w:t>
қос бағыттағы</w:t>
            </w:r>
            <w:r>
              <w:br/>
            </w:r>
            <w:r>
              <w:rPr>
                <w:rFonts w:ascii="Times New Roman"/>
                <w:b w:val="false"/>
                <w:i w:val="false"/>
                <w:color w:val="000000"/>
                <w:sz w:val="20"/>
              </w:rPr>
              <w:t>
асыл тұқымды</w:t>
            </w:r>
            <w:r>
              <w:br/>
            </w:r>
            <w:r>
              <w:rPr>
                <w:rFonts w:ascii="Times New Roman"/>
                <w:b w:val="false"/>
                <w:i w:val="false"/>
                <w:color w:val="000000"/>
                <w:sz w:val="20"/>
              </w:rPr>
              <w:t>
тұқымдық</w:t>
            </w:r>
            <w:r>
              <w:br/>
            </w:r>
            <w:r>
              <w:rPr>
                <w:rFonts w:ascii="Times New Roman"/>
                <w:b w:val="false"/>
                <w:i w:val="false"/>
                <w:color w:val="000000"/>
                <w:sz w:val="20"/>
              </w:rPr>
              <w:t>
бұқаларды</w:t>
            </w:r>
            <w:r>
              <w:br/>
            </w:r>
            <w:r>
              <w:rPr>
                <w:rFonts w:ascii="Times New Roman"/>
                <w:b w:val="false"/>
                <w:i w:val="false"/>
                <w:color w:val="000000"/>
                <w:sz w:val="20"/>
              </w:rPr>
              <w:t>
күтіп-бағу</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қосалқы шаруашылықтардағы мал басынан</w:t>
            </w:r>
            <w:r>
              <w:br/>
            </w:r>
            <w:r>
              <w:rPr>
                <w:rFonts w:ascii="Times New Roman"/>
                <w:b w:val="false"/>
                <w:i w:val="false"/>
                <w:color w:val="000000"/>
                <w:sz w:val="20"/>
              </w:rPr>
              <w:t>
қалыптастырылған жалпы табында осы асыл тұқымды</w:t>
            </w:r>
            <w:r>
              <w:br/>
            </w:r>
            <w:r>
              <w:rPr>
                <w:rFonts w:ascii="Times New Roman"/>
                <w:b w:val="false"/>
                <w:i w:val="false"/>
                <w:color w:val="000000"/>
                <w:sz w:val="20"/>
              </w:rPr>
              <w:t>
тұқымдық бұқаларды бекіту және пайдалану</w:t>
            </w:r>
            <w:r>
              <w:br/>
            </w:r>
            <w:r>
              <w:rPr>
                <w:rFonts w:ascii="Times New Roman"/>
                <w:b w:val="false"/>
                <w:i w:val="false"/>
                <w:color w:val="000000"/>
                <w:sz w:val="20"/>
              </w:rPr>
              <w:t>
жөніндегі елді мекен тұрғындары жиынын өткізу.</w:t>
            </w:r>
            <w:r>
              <w:br/>
            </w:r>
            <w:r>
              <w:rPr>
                <w:rFonts w:ascii="Times New Roman"/>
                <w:b w:val="false"/>
                <w:i w:val="false"/>
                <w:color w:val="000000"/>
                <w:sz w:val="20"/>
              </w:rPr>
              <w:t>
2. Асыл тұқымды тұқымдық бұқаларды</w:t>
            </w:r>
            <w:r>
              <w:br/>
            </w:r>
            <w:r>
              <w:rPr>
                <w:rFonts w:ascii="Times New Roman"/>
                <w:b w:val="false"/>
                <w:i w:val="false"/>
                <w:color w:val="000000"/>
                <w:sz w:val="20"/>
              </w:rPr>
              <w:t>
зоотехникалық нормативтерге (қатарынан екі</w:t>
            </w:r>
            <w:r>
              <w:br/>
            </w:r>
            <w:r>
              <w:rPr>
                <w:rFonts w:ascii="Times New Roman"/>
                <w:b w:val="false"/>
                <w:i w:val="false"/>
                <w:color w:val="000000"/>
                <w:sz w:val="20"/>
              </w:rPr>
              <w:t>
шағылыстыру маусымынан артық емес) сәйкес</w:t>
            </w:r>
            <w:r>
              <w:br/>
            </w:r>
            <w:r>
              <w:rPr>
                <w:rFonts w:ascii="Times New Roman"/>
                <w:b w:val="false"/>
                <w:i w:val="false"/>
                <w:color w:val="000000"/>
                <w:sz w:val="20"/>
              </w:rPr>
              <w:t>
табында өсімін молайтуда пайдалану.</w:t>
            </w:r>
            <w:r>
              <w:br/>
            </w:r>
            <w:r>
              <w:rPr>
                <w:rFonts w:ascii="Times New Roman"/>
                <w:b w:val="false"/>
                <w:i w:val="false"/>
                <w:color w:val="000000"/>
                <w:sz w:val="20"/>
              </w:rPr>
              <w:t>
3. Тұқымсыз бұқаларды өсімін молайту үшін</w:t>
            </w:r>
            <w:r>
              <w:br/>
            </w:r>
            <w:r>
              <w:rPr>
                <w:rFonts w:ascii="Times New Roman"/>
                <w:b w:val="false"/>
                <w:i w:val="false"/>
                <w:color w:val="000000"/>
                <w:sz w:val="20"/>
              </w:rPr>
              <w:t>
пайдалануға жол бермеу мақсатында осы жалпы</w:t>
            </w:r>
            <w:r>
              <w:br/>
            </w:r>
            <w:r>
              <w:rPr>
                <w:rFonts w:ascii="Times New Roman"/>
                <w:b w:val="false"/>
                <w:i w:val="false"/>
                <w:color w:val="000000"/>
                <w:sz w:val="20"/>
              </w:rPr>
              <w:t>
табынның тұқымсыз бұқаларын піштіру.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20 шілдедегі № 3-1/671</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Мал шаруашылығы өнiмiнiң өнiмдiлiгi мен өнім сапасын арттыруға</w:t>
      </w:r>
      <w:r>
        <w:rPr>
          <w:rFonts w:ascii="Times New Roman"/>
          <w:b w:val="false"/>
          <w:i w:val="false"/>
          <w:color w:val="000000"/>
          <w:sz w:val="28"/>
        </w:rPr>
        <w:t xml:space="preserve"> </w:t>
      </w:r>
      <w:r>
        <w:rPr>
          <w:rFonts w:ascii="Times New Roman"/>
          <w:b/>
          <w:i w:val="false"/>
          <w:color w:val="000000"/>
          <w:sz w:val="28"/>
        </w:rPr>
        <w:t>бюджеттік субсидияларды беруге үміткер ауыл шаруашылығы</w:t>
      </w:r>
    </w:p>
    <w:p>
      <w:pPr>
        <w:spacing w:after="0"/>
        <w:ind w:left="0"/>
        <w:jc w:val="left"/>
      </w:pPr>
      <w:r>
        <w:rPr>
          <w:rFonts w:ascii="Times New Roman"/>
          <w:b/>
          <w:i w:val="false"/>
          <w:color w:val="000000"/>
        </w:rPr>
        <w:t xml:space="preserve"> тауарын өндiрушiлерге қойылатын өлшемдер мен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739"/>
        <w:gridCol w:w="4"/>
        <w:gridCol w:w="8"/>
        <w:gridCol w:w="2175"/>
        <w:gridCol w:w="2179"/>
        <w:gridCol w:w="4"/>
        <w:gridCol w:w="29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өндіріс деңгейіндегі бордақылау алаңдарына бұқашықтарды</w:t>
            </w:r>
            <w:r>
              <w:br/>
            </w:r>
            <w:r>
              <w:rPr>
                <w:rFonts w:ascii="Times New Roman"/>
                <w:b w:val="false"/>
                <w:i w:val="false"/>
                <w:color w:val="000000"/>
                <w:sz w:val="20"/>
              </w:rPr>
              <w:t>
өткізумен айналысатын тауар өндірушілер мен дайындаушы ұйымдарға</w:t>
            </w:r>
            <w:r>
              <w:br/>
            </w:r>
            <w:r>
              <w:rPr>
                <w:rFonts w:ascii="Times New Roman"/>
                <w:b w:val="false"/>
                <w:i w:val="false"/>
                <w:color w:val="000000"/>
                <w:sz w:val="20"/>
              </w:rPr>
              <w:t>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бірдейлендіру нөмірлерінің болуы және олар АТЖ-да</w:t>
            </w:r>
            <w:r>
              <w:br/>
            </w:r>
            <w:r>
              <w:rPr>
                <w:rFonts w:ascii="Times New Roman"/>
                <w:b w:val="false"/>
                <w:i w:val="false"/>
                <w:color w:val="000000"/>
                <w:sz w:val="20"/>
              </w:rPr>
              <w:t>
және АЖС-да тіркелген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тұқымдық түрлендіруге қатысатын және ет өнімділігі</w:t>
            </w:r>
            <w:r>
              <w:br/>
            </w:r>
            <w:r>
              <w:rPr>
                <w:rFonts w:ascii="Times New Roman"/>
                <w:b w:val="false"/>
                <w:i w:val="false"/>
                <w:color w:val="000000"/>
                <w:sz w:val="20"/>
              </w:rPr>
              <w:t>
бағытындағы бекітілген асыл тұқымды тұқымдық бұқаларды</w:t>
            </w:r>
            <w:r>
              <w:br/>
            </w:r>
            <w:r>
              <w:rPr>
                <w:rFonts w:ascii="Times New Roman"/>
                <w:b w:val="false"/>
                <w:i w:val="false"/>
                <w:color w:val="000000"/>
                <w:sz w:val="20"/>
              </w:rPr>
              <w:t>
пайдаланатын аналық мал басынан алынған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бұқашықтардың тірідей салмағы 160-тан 300 килограммға</w:t>
            </w:r>
            <w:r>
              <w:br/>
            </w:r>
            <w:r>
              <w:rPr>
                <w:rFonts w:ascii="Times New Roman"/>
                <w:b w:val="false"/>
                <w:i w:val="false"/>
                <w:color w:val="000000"/>
                <w:sz w:val="20"/>
              </w:rPr>
              <w:t>
дейін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бұқашықтардың жасы 6-дан 12 айға дейін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Сиыр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кемiнде</w:t>
            </w:r>
            <w:r>
              <w:br/>
            </w:r>
            <w:r>
              <w:rPr>
                <w:rFonts w:ascii="Times New Roman"/>
                <w:b w:val="false"/>
                <w:i w:val="false"/>
                <w:color w:val="000000"/>
                <w:sz w:val="20"/>
              </w:rPr>
              <w:t>
3 000 бас малды</w:t>
            </w:r>
            <w:r>
              <w:br/>
            </w:r>
            <w:r>
              <w:rPr>
                <w:rFonts w:ascii="Times New Roman"/>
                <w:b w:val="false"/>
                <w:i w:val="false"/>
                <w:color w:val="000000"/>
                <w:sz w:val="20"/>
              </w:rPr>
              <w:t>
бордақылайтын</w:t>
            </w:r>
            <w:r>
              <w:br/>
            </w:r>
            <w:r>
              <w:rPr>
                <w:rFonts w:ascii="Times New Roman"/>
                <w:b w:val="false"/>
                <w:i w:val="false"/>
                <w:color w:val="000000"/>
                <w:sz w:val="20"/>
              </w:rPr>
              <w:t>
қуаттылығы бар ірі</w:t>
            </w:r>
            <w:r>
              <w:br/>
            </w:r>
            <w:r>
              <w:rPr>
                <w:rFonts w:ascii="Times New Roman"/>
                <w:b w:val="false"/>
                <w:i w:val="false"/>
                <w:color w:val="000000"/>
                <w:sz w:val="20"/>
              </w:rPr>
              <w:t>
қара малды</w:t>
            </w:r>
            <w:r>
              <w:br/>
            </w:r>
            <w:r>
              <w:rPr>
                <w:rFonts w:ascii="Times New Roman"/>
                <w:b w:val="false"/>
                <w:i w:val="false"/>
                <w:color w:val="000000"/>
                <w:sz w:val="20"/>
              </w:rPr>
              <w:t>
бордақылауға арналған</w:t>
            </w:r>
            <w:r>
              <w:br/>
            </w:r>
            <w:r>
              <w:rPr>
                <w:rFonts w:ascii="Times New Roman"/>
                <w:b w:val="false"/>
                <w:i w:val="false"/>
                <w:color w:val="000000"/>
                <w:sz w:val="20"/>
              </w:rPr>
              <w:t>
және инфрақұрылымы</w:t>
            </w:r>
            <w:r>
              <w:br/>
            </w:r>
            <w:r>
              <w:rPr>
                <w:rFonts w:ascii="Times New Roman"/>
                <w:b w:val="false"/>
                <w:i w:val="false"/>
                <w:color w:val="000000"/>
                <w:sz w:val="20"/>
              </w:rPr>
              <w:t>
дамыған</w:t>
            </w:r>
            <w:r>
              <w:br/>
            </w:r>
            <w:r>
              <w:rPr>
                <w:rFonts w:ascii="Times New Roman"/>
                <w:b w:val="false"/>
                <w:i w:val="false"/>
                <w:color w:val="000000"/>
                <w:sz w:val="20"/>
              </w:rPr>
              <w:t>
мамандандырылған</w:t>
            </w:r>
            <w:r>
              <w:br/>
            </w:r>
            <w:r>
              <w:rPr>
                <w:rFonts w:ascii="Times New Roman"/>
                <w:b w:val="false"/>
                <w:i w:val="false"/>
                <w:color w:val="000000"/>
                <w:sz w:val="20"/>
              </w:rPr>
              <w:t>
алаңның болуы:</w:t>
            </w:r>
            <w:r>
              <w:br/>
            </w:r>
            <w:r>
              <w:rPr>
                <w:rFonts w:ascii="Times New Roman"/>
                <w:b w:val="false"/>
                <w:i w:val="false"/>
                <w:color w:val="000000"/>
                <w:sz w:val="20"/>
              </w:rPr>
              <w:t>
малды күтiп-бағуға</w:t>
            </w:r>
            <w:r>
              <w:br/>
            </w:r>
            <w:r>
              <w:rPr>
                <w:rFonts w:ascii="Times New Roman"/>
                <w:b w:val="false"/>
                <w:i w:val="false"/>
                <w:color w:val="000000"/>
                <w:sz w:val="20"/>
              </w:rPr>
              <w:t>
арналған қашалар;</w:t>
            </w:r>
            <w:r>
              <w:br/>
            </w:r>
            <w:r>
              <w:rPr>
                <w:rFonts w:ascii="Times New Roman"/>
                <w:b w:val="false"/>
                <w:i w:val="false"/>
                <w:color w:val="000000"/>
                <w:sz w:val="20"/>
              </w:rPr>
              <w:t>
науалар;</w:t>
            </w:r>
            <w:r>
              <w:br/>
            </w:r>
            <w:r>
              <w:rPr>
                <w:rFonts w:ascii="Times New Roman"/>
                <w:b w:val="false"/>
                <w:i w:val="false"/>
                <w:color w:val="000000"/>
                <w:sz w:val="20"/>
              </w:rPr>
              <w:t>
сумен жабдықтау</w:t>
            </w:r>
            <w:r>
              <w:br/>
            </w:r>
            <w:r>
              <w:rPr>
                <w:rFonts w:ascii="Times New Roman"/>
                <w:b w:val="false"/>
                <w:i w:val="false"/>
                <w:color w:val="000000"/>
                <w:sz w:val="20"/>
              </w:rPr>
              <w:t>
көздерінің болуы және</w:t>
            </w:r>
            <w:r>
              <w:br/>
            </w:r>
            <w:r>
              <w:rPr>
                <w:rFonts w:ascii="Times New Roman"/>
                <w:b w:val="false"/>
                <w:i w:val="false"/>
                <w:color w:val="000000"/>
                <w:sz w:val="20"/>
              </w:rPr>
              <w:t>
автоматтандырылған</w:t>
            </w:r>
            <w:r>
              <w:br/>
            </w:r>
            <w:r>
              <w:rPr>
                <w:rFonts w:ascii="Times New Roman"/>
                <w:b w:val="false"/>
                <w:i w:val="false"/>
                <w:color w:val="000000"/>
                <w:sz w:val="20"/>
              </w:rPr>
              <w:t>
суару көзiмен</w:t>
            </w:r>
            <w:r>
              <w:br/>
            </w:r>
            <w:r>
              <w:rPr>
                <w:rFonts w:ascii="Times New Roman"/>
                <w:b w:val="false"/>
                <w:i w:val="false"/>
                <w:color w:val="000000"/>
                <w:sz w:val="20"/>
              </w:rPr>
              <w:t>
қамтамасыз етiлуi;</w:t>
            </w:r>
            <w:r>
              <w:br/>
            </w:r>
            <w:r>
              <w:rPr>
                <w:rFonts w:ascii="Times New Roman"/>
                <w:b w:val="false"/>
                <w:i w:val="false"/>
                <w:color w:val="000000"/>
                <w:sz w:val="20"/>
              </w:rPr>
              <w:t>
нәжіс массасы мен қар</w:t>
            </w:r>
            <w:r>
              <w:br/>
            </w:r>
            <w:r>
              <w:rPr>
                <w:rFonts w:ascii="Times New Roman"/>
                <w:b w:val="false"/>
                <w:i w:val="false"/>
                <w:color w:val="000000"/>
                <w:sz w:val="20"/>
              </w:rPr>
              <w:t>
суын шығарып тастауға</w:t>
            </w:r>
            <w:r>
              <w:br/>
            </w:r>
            <w:r>
              <w:rPr>
                <w:rFonts w:ascii="Times New Roman"/>
                <w:b w:val="false"/>
                <w:i w:val="false"/>
                <w:color w:val="000000"/>
                <w:sz w:val="20"/>
              </w:rPr>
              <w:t>
арналған мүйісі бар</w:t>
            </w:r>
            <w:r>
              <w:br/>
            </w:r>
            <w:r>
              <w:rPr>
                <w:rFonts w:ascii="Times New Roman"/>
                <w:b w:val="false"/>
                <w:i w:val="false"/>
                <w:color w:val="000000"/>
                <w:sz w:val="20"/>
              </w:rPr>
              <w:t>
дренаждық жүйе;</w:t>
            </w:r>
            <w:r>
              <w:br/>
            </w:r>
            <w:r>
              <w:rPr>
                <w:rFonts w:ascii="Times New Roman"/>
                <w:b w:val="false"/>
                <w:i w:val="false"/>
                <w:color w:val="000000"/>
                <w:sz w:val="20"/>
              </w:rPr>
              <w:t>
жемшөп дайындау және</w:t>
            </w:r>
            <w:r>
              <w:br/>
            </w:r>
            <w:r>
              <w:rPr>
                <w:rFonts w:ascii="Times New Roman"/>
                <w:b w:val="false"/>
                <w:i w:val="false"/>
                <w:color w:val="000000"/>
                <w:sz w:val="20"/>
              </w:rPr>
              <w:t>
жемшөп тарату</w:t>
            </w:r>
            <w:r>
              <w:br/>
            </w:r>
            <w:r>
              <w:rPr>
                <w:rFonts w:ascii="Times New Roman"/>
                <w:b w:val="false"/>
                <w:i w:val="false"/>
                <w:color w:val="000000"/>
                <w:sz w:val="20"/>
              </w:rPr>
              <w:t>
техникасының/</w:t>
            </w:r>
            <w:r>
              <w:br/>
            </w:r>
            <w:r>
              <w:rPr>
                <w:rFonts w:ascii="Times New Roman"/>
                <w:b w:val="false"/>
                <w:i w:val="false"/>
                <w:color w:val="000000"/>
                <w:sz w:val="20"/>
              </w:rPr>
              <w:t>
жабдығының, сондай-ақ</w:t>
            </w:r>
            <w:r>
              <w:br/>
            </w:r>
            <w:r>
              <w:rPr>
                <w:rFonts w:ascii="Times New Roman"/>
                <w:b w:val="false"/>
                <w:i w:val="false"/>
                <w:color w:val="000000"/>
                <w:sz w:val="20"/>
              </w:rPr>
              <w:t>
жемшөп сақтау</w:t>
            </w:r>
            <w:r>
              <w:br/>
            </w:r>
            <w:r>
              <w:rPr>
                <w:rFonts w:ascii="Times New Roman"/>
                <w:b w:val="false"/>
                <w:i w:val="false"/>
                <w:color w:val="000000"/>
                <w:sz w:val="20"/>
              </w:rPr>
              <w:t>
қоймасының болуы;</w:t>
            </w:r>
            <w:r>
              <w:br/>
            </w:r>
            <w:r>
              <w:rPr>
                <w:rFonts w:ascii="Times New Roman"/>
                <w:b w:val="false"/>
                <w:i w:val="false"/>
                <w:color w:val="000000"/>
                <w:sz w:val="20"/>
              </w:rPr>
              <w:t>
бекiткiшi бар</w:t>
            </w:r>
            <w:r>
              <w:br/>
            </w:r>
            <w:r>
              <w:rPr>
                <w:rFonts w:ascii="Times New Roman"/>
                <w:b w:val="false"/>
                <w:i w:val="false"/>
                <w:color w:val="000000"/>
                <w:sz w:val="20"/>
              </w:rPr>
              <w:t>
өткелектің, таразы</w:t>
            </w:r>
            <w:r>
              <w:br/>
            </w:r>
            <w:r>
              <w:rPr>
                <w:rFonts w:ascii="Times New Roman"/>
                <w:b w:val="false"/>
                <w:i w:val="false"/>
                <w:color w:val="000000"/>
                <w:sz w:val="20"/>
              </w:rPr>
              <w:t>
құрылғысының болуы;</w:t>
            </w:r>
            <w:r>
              <w:br/>
            </w:r>
            <w:r>
              <w:rPr>
                <w:rFonts w:ascii="Times New Roman"/>
                <w:b w:val="false"/>
                <w:i w:val="false"/>
                <w:color w:val="000000"/>
                <w:sz w:val="20"/>
              </w:rPr>
              <w:t>
ветеринариялық</w:t>
            </w:r>
            <w:r>
              <w:br/>
            </w:r>
            <w:r>
              <w:rPr>
                <w:rFonts w:ascii="Times New Roman"/>
                <w:b w:val="false"/>
                <w:i w:val="false"/>
                <w:color w:val="000000"/>
                <w:sz w:val="20"/>
              </w:rPr>
              <w:t>
пункттiң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кемiнде 1</w:t>
            </w:r>
            <w:r>
              <w:br/>
            </w:r>
            <w:r>
              <w:rPr>
                <w:rFonts w:ascii="Times New Roman"/>
                <w:b w:val="false"/>
                <w:i w:val="false"/>
                <w:color w:val="000000"/>
                <w:sz w:val="20"/>
              </w:rPr>
              <w:t>
500 бас ipi қара малды</w:t>
            </w:r>
            <w:r>
              <w:br/>
            </w:r>
            <w:r>
              <w:rPr>
                <w:rFonts w:ascii="Times New Roman"/>
                <w:b w:val="false"/>
                <w:i w:val="false"/>
                <w:color w:val="000000"/>
                <w:sz w:val="20"/>
              </w:rPr>
              <w:t>
бордақылайтын қуаттылығы</w:t>
            </w:r>
            <w:r>
              <w:br/>
            </w:r>
            <w:r>
              <w:rPr>
                <w:rFonts w:ascii="Times New Roman"/>
                <w:b w:val="false"/>
                <w:i w:val="false"/>
                <w:color w:val="000000"/>
                <w:sz w:val="20"/>
              </w:rPr>
              <w:t>
бар ірі қара малды</w:t>
            </w:r>
            <w:r>
              <w:br/>
            </w:r>
            <w:r>
              <w:rPr>
                <w:rFonts w:ascii="Times New Roman"/>
                <w:b w:val="false"/>
                <w:i w:val="false"/>
                <w:color w:val="000000"/>
                <w:sz w:val="20"/>
              </w:rPr>
              <w:t>
бордақылауға арналған</w:t>
            </w:r>
            <w:r>
              <w:br/>
            </w:r>
            <w:r>
              <w:rPr>
                <w:rFonts w:ascii="Times New Roman"/>
                <w:b w:val="false"/>
                <w:i w:val="false"/>
                <w:color w:val="000000"/>
                <w:sz w:val="20"/>
              </w:rPr>
              <w:t>
және инфрақұрылымы</w:t>
            </w:r>
            <w:r>
              <w:br/>
            </w:r>
            <w:r>
              <w:rPr>
                <w:rFonts w:ascii="Times New Roman"/>
                <w:b w:val="false"/>
                <w:i w:val="false"/>
                <w:color w:val="000000"/>
                <w:sz w:val="20"/>
              </w:rPr>
              <w:t>
дамыған мамандандырылған</w:t>
            </w:r>
            <w:r>
              <w:br/>
            </w:r>
            <w:r>
              <w:rPr>
                <w:rFonts w:ascii="Times New Roman"/>
                <w:b w:val="false"/>
                <w:i w:val="false"/>
                <w:color w:val="000000"/>
                <w:sz w:val="20"/>
              </w:rPr>
              <w:t>
алаңның болуы:</w:t>
            </w:r>
            <w:r>
              <w:br/>
            </w:r>
            <w:r>
              <w:rPr>
                <w:rFonts w:ascii="Times New Roman"/>
                <w:b w:val="false"/>
                <w:i w:val="false"/>
                <w:color w:val="000000"/>
                <w:sz w:val="20"/>
              </w:rPr>
              <w:t>
малды күтiп-бағуға</w:t>
            </w:r>
            <w:r>
              <w:br/>
            </w:r>
            <w:r>
              <w:rPr>
                <w:rFonts w:ascii="Times New Roman"/>
                <w:b w:val="false"/>
                <w:i w:val="false"/>
                <w:color w:val="000000"/>
                <w:sz w:val="20"/>
              </w:rPr>
              <w:t>
арналған қашалар;</w:t>
            </w:r>
            <w:r>
              <w:br/>
            </w:r>
            <w:r>
              <w:rPr>
                <w:rFonts w:ascii="Times New Roman"/>
                <w:b w:val="false"/>
                <w:i w:val="false"/>
                <w:color w:val="000000"/>
                <w:sz w:val="20"/>
              </w:rPr>
              <w:t>
науалар;</w:t>
            </w:r>
            <w:r>
              <w:br/>
            </w:r>
            <w:r>
              <w:rPr>
                <w:rFonts w:ascii="Times New Roman"/>
                <w:b w:val="false"/>
                <w:i w:val="false"/>
                <w:color w:val="000000"/>
                <w:sz w:val="20"/>
              </w:rPr>
              <w:t>
сумен жабдықтау</w:t>
            </w:r>
            <w:r>
              <w:br/>
            </w:r>
            <w:r>
              <w:rPr>
                <w:rFonts w:ascii="Times New Roman"/>
                <w:b w:val="false"/>
                <w:i w:val="false"/>
                <w:color w:val="000000"/>
                <w:sz w:val="20"/>
              </w:rPr>
              <w:t>
көздерінің болуы және</w:t>
            </w:r>
            <w:r>
              <w:br/>
            </w:r>
            <w:r>
              <w:rPr>
                <w:rFonts w:ascii="Times New Roman"/>
                <w:b w:val="false"/>
                <w:i w:val="false"/>
                <w:color w:val="000000"/>
                <w:sz w:val="20"/>
              </w:rPr>
              <w:t>
автоматтандырылған суару</w:t>
            </w:r>
            <w:r>
              <w:br/>
            </w:r>
            <w:r>
              <w:rPr>
                <w:rFonts w:ascii="Times New Roman"/>
                <w:b w:val="false"/>
                <w:i w:val="false"/>
                <w:color w:val="000000"/>
                <w:sz w:val="20"/>
              </w:rPr>
              <w:t>
көзiмен қамтамасыз</w:t>
            </w:r>
            <w:r>
              <w:br/>
            </w:r>
            <w:r>
              <w:rPr>
                <w:rFonts w:ascii="Times New Roman"/>
                <w:b w:val="false"/>
                <w:i w:val="false"/>
                <w:color w:val="000000"/>
                <w:sz w:val="20"/>
              </w:rPr>
              <w:t>
етiлуi;</w:t>
            </w:r>
            <w:r>
              <w:br/>
            </w:r>
            <w:r>
              <w:rPr>
                <w:rFonts w:ascii="Times New Roman"/>
                <w:b w:val="false"/>
                <w:i w:val="false"/>
                <w:color w:val="000000"/>
                <w:sz w:val="20"/>
              </w:rPr>
              <w:t>
нәжіс массасы мен қар</w:t>
            </w:r>
            <w:r>
              <w:br/>
            </w:r>
            <w:r>
              <w:rPr>
                <w:rFonts w:ascii="Times New Roman"/>
                <w:b w:val="false"/>
                <w:i w:val="false"/>
                <w:color w:val="000000"/>
                <w:sz w:val="20"/>
              </w:rPr>
              <w:t>
суын шығарып тастауға</w:t>
            </w:r>
            <w:r>
              <w:br/>
            </w:r>
            <w:r>
              <w:rPr>
                <w:rFonts w:ascii="Times New Roman"/>
                <w:b w:val="false"/>
                <w:i w:val="false"/>
                <w:color w:val="000000"/>
                <w:sz w:val="20"/>
              </w:rPr>
              <w:t>
арналған мүйiсі бар</w:t>
            </w:r>
            <w:r>
              <w:br/>
            </w:r>
            <w:r>
              <w:rPr>
                <w:rFonts w:ascii="Times New Roman"/>
                <w:b w:val="false"/>
                <w:i w:val="false"/>
                <w:color w:val="000000"/>
                <w:sz w:val="20"/>
              </w:rPr>
              <w:t>
дренаждық жүйе;</w:t>
            </w:r>
            <w:r>
              <w:br/>
            </w:r>
            <w:r>
              <w:rPr>
                <w:rFonts w:ascii="Times New Roman"/>
                <w:b w:val="false"/>
                <w:i w:val="false"/>
                <w:color w:val="000000"/>
                <w:sz w:val="20"/>
              </w:rPr>
              <w:t>
жемшөп дайындау және</w:t>
            </w:r>
            <w:r>
              <w:br/>
            </w:r>
            <w:r>
              <w:rPr>
                <w:rFonts w:ascii="Times New Roman"/>
                <w:b w:val="false"/>
                <w:i w:val="false"/>
                <w:color w:val="000000"/>
                <w:sz w:val="20"/>
              </w:rPr>
              <w:t>
жемшөп тарату</w:t>
            </w:r>
            <w:r>
              <w:br/>
            </w:r>
            <w:r>
              <w:rPr>
                <w:rFonts w:ascii="Times New Roman"/>
                <w:b w:val="false"/>
                <w:i w:val="false"/>
                <w:color w:val="000000"/>
                <w:sz w:val="20"/>
              </w:rPr>
              <w:t>
техникасының/жабдығының,</w:t>
            </w:r>
            <w:r>
              <w:br/>
            </w:r>
            <w:r>
              <w:rPr>
                <w:rFonts w:ascii="Times New Roman"/>
                <w:b w:val="false"/>
                <w:i w:val="false"/>
                <w:color w:val="000000"/>
                <w:sz w:val="20"/>
              </w:rPr>
              <w:t>
сондай-ақ азық сақтау</w:t>
            </w:r>
            <w:r>
              <w:br/>
            </w:r>
            <w:r>
              <w:rPr>
                <w:rFonts w:ascii="Times New Roman"/>
                <w:b w:val="false"/>
                <w:i w:val="false"/>
                <w:color w:val="000000"/>
                <w:sz w:val="20"/>
              </w:rPr>
              <w:t>
қоймасының болуы;</w:t>
            </w:r>
            <w:r>
              <w:br/>
            </w:r>
            <w:r>
              <w:rPr>
                <w:rFonts w:ascii="Times New Roman"/>
                <w:b w:val="false"/>
                <w:i w:val="false"/>
                <w:color w:val="000000"/>
                <w:sz w:val="20"/>
              </w:rPr>
              <w:t>
бекiткiшi бар өткелектің</w:t>
            </w:r>
            <w:r>
              <w:br/>
            </w:r>
            <w:r>
              <w:rPr>
                <w:rFonts w:ascii="Times New Roman"/>
                <w:b w:val="false"/>
                <w:i w:val="false"/>
                <w:color w:val="000000"/>
                <w:sz w:val="20"/>
              </w:rPr>
              <w:t>
және таразы құрылғысының</w:t>
            </w:r>
            <w:r>
              <w:br/>
            </w:r>
            <w:r>
              <w:rPr>
                <w:rFonts w:ascii="Times New Roman"/>
                <w:b w:val="false"/>
                <w:i w:val="false"/>
                <w:color w:val="000000"/>
                <w:sz w:val="20"/>
              </w:rPr>
              <w:t>
болуы;</w:t>
            </w:r>
            <w:r>
              <w:br/>
            </w:r>
            <w:r>
              <w:rPr>
                <w:rFonts w:ascii="Times New Roman"/>
                <w:b w:val="false"/>
                <w:i w:val="false"/>
                <w:color w:val="000000"/>
                <w:sz w:val="20"/>
              </w:rPr>
              <w:t>
ветеринариялық пункттiң</w:t>
            </w:r>
            <w:r>
              <w:br/>
            </w:r>
            <w:r>
              <w:rPr>
                <w:rFonts w:ascii="Times New Roman"/>
                <w:b w:val="false"/>
                <w:i w:val="false"/>
                <w:color w:val="000000"/>
                <w:sz w:val="20"/>
              </w:rPr>
              <w:t>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w:t>
            </w:r>
            <w:r>
              <w:br/>
            </w:r>
            <w:r>
              <w:rPr>
                <w:rFonts w:ascii="Times New Roman"/>
                <w:b w:val="false"/>
                <w:i w:val="false"/>
                <w:color w:val="000000"/>
                <w:sz w:val="20"/>
              </w:rPr>
              <w:t>
сәтіне</w:t>
            </w:r>
            <w:r>
              <w:br/>
            </w:r>
            <w:r>
              <w:rPr>
                <w:rFonts w:ascii="Times New Roman"/>
                <w:b w:val="false"/>
                <w:i w:val="false"/>
                <w:color w:val="000000"/>
                <w:sz w:val="20"/>
              </w:rPr>
              <w:t>
бордақыланған ірі</w:t>
            </w:r>
            <w:r>
              <w:br/>
            </w:r>
            <w:r>
              <w:rPr>
                <w:rFonts w:ascii="Times New Roman"/>
                <w:b w:val="false"/>
                <w:i w:val="false"/>
                <w:color w:val="000000"/>
                <w:sz w:val="20"/>
              </w:rPr>
              <w:t>
қара малдың соңғы</w:t>
            </w:r>
            <w:r>
              <w:br/>
            </w:r>
            <w:r>
              <w:rPr>
                <w:rFonts w:ascii="Times New Roman"/>
                <w:b w:val="false"/>
                <w:i w:val="false"/>
                <w:color w:val="000000"/>
                <w:sz w:val="20"/>
              </w:rPr>
              <w:t>
12 айда</w:t>
            </w:r>
            <w:r>
              <w:br/>
            </w:r>
            <w:r>
              <w:rPr>
                <w:rFonts w:ascii="Times New Roman"/>
                <w:b w:val="false"/>
                <w:i w:val="false"/>
                <w:color w:val="000000"/>
                <w:sz w:val="20"/>
              </w:rPr>
              <w:t>
өткізілген саны</w:t>
            </w:r>
            <w:r>
              <w:br/>
            </w:r>
            <w:r>
              <w:rPr>
                <w:rFonts w:ascii="Times New Roman"/>
                <w:b w:val="false"/>
                <w:i w:val="false"/>
                <w:color w:val="000000"/>
                <w:sz w:val="20"/>
              </w:rPr>
              <w:t>
кемінде 400 басты</w:t>
            </w:r>
            <w:r>
              <w:br/>
            </w:r>
            <w:r>
              <w:rPr>
                <w:rFonts w:ascii="Times New Roman"/>
                <w:b w:val="false"/>
                <w:i w:val="false"/>
                <w:color w:val="000000"/>
                <w:sz w:val="20"/>
              </w:rPr>
              <w:t>
құрады.</w:t>
            </w:r>
            <w:r>
              <w:br/>
            </w:r>
            <w:r>
              <w:rPr>
                <w:rFonts w:ascii="Times New Roman"/>
                <w:b w:val="false"/>
                <w:i w:val="false"/>
                <w:color w:val="000000"/>
                <w:sz w:val="20"/>
              </w:rPr>
              <w:t>
Iрi қара малды</w:t>
            </w:r>
            <w:r>
              <w:br/>
            </w:r>
            <w:r>
              <w:rPr>
                <w:rFonts w:ascii="Times New Roman"/>
                <w:b w:val="false"/>
                <w:i w:val="false"/>
                <w:color w:val="000000"/>
                <w:sz w:val="20"/>
              </w:rPr>
              <w:t>
бордақылауға</w:t>
            </w:r>
            <w:r>
              <w:br/>
            </w:r>
            <w:r>
              <w:rPr>
                <w:rFonts w:ascii="Times New Roman"/>
                <w:b w:val="false"/>
                <w:i w:val="false"/>
                <w:color w:val="000000"/>
                <w:sz w:val="20"/>
              </w:rPr>
              <w:t>
арналған</w:t>
            </w:r>
            <w:r>
              <w:br/>
            </w:r>
            <w:r>
              <w:rPr>
                <w:rFonts w:ascii="Times New Roman"/>
                <w:b w:val="false"/>
                <w:i w:val="false"/>
                <w:color w:val="000000"/>
                <w:sz w:val="20"/>
              </w:rPr>
              <w:t>
мамандандырылған</w:t>
            </w:r>
            <w:r>
              <w:br/>
            </w:r>
            <w:r>
              <w:rPr>
                <w:rFonts w:ascii="Times New Roman"/>
                <w:b w:val="false"/>
                <w:i w:val="false"/>
                <w:color w:val="000000"/>
                <w:sz w:val="20"/>
              </w:rPr>
              <w:t>
үй-жайдың немесе</w:t>
            </w:r>
            <w:r>
              <w:br/>
            </w:r>
            <w:r>
              <w:rPr>
                <w:rFonts w:ascii="Times New Roman"/>
                <w:b w:val="false"/>
                <w:i w:val="false"/>
                <w:color w:val="000000"/>
                <w:sz w:val="20"/>
              </w:rPr>
              <w:t>
алаңдардың болуы:</w:t>
            </w:r>
            <w:r>
              <w:br/>
            </w:r>
            <w:r>
              <w:rPr>
                <w:rFonts w:ascii="Times New Roman"/>
                <w:b w:val="false"/>
                <w:i w:val="false"/>
                <w:color w:val="000000"/>
                <w:sz w:val="20"/>
              </w:rPr>
              <w:t>
малды</w:t>
            </w:r>
            <w:r>
              <w:br/>
            </w:r>
            <w:r>
              <w:rPr>
                <w:rFonts w:ascii="Times New Roman"/>
                <w:b w:val="false"/>
                <w:i w:val="false"/>
                <w:color w:val="000000"/>
                <w:sz w:val="20"/>
              </w:rPr>
              <w:t>
күтiп-бағуға</w:t>
            </w:r>
            <w:r>
              <w:br/>
            </w:r>
            <w:r>
              <w:rPr>
                <w:rFonts w:ascii="Times New Roman"/>
                <w:b w:val="false"/>
                <w:i w:val="false"/>
                <w:color w:val="000000"/>
                <w:sz w:val="20"/>
              </w:rPr>
              <w:t>
арналған қашалар;</w:t>
            </w:r>
            <w:r>
              <w:br/>
            </w:r>
            <w:r>
              <w:rPr>
                <w:rFonts w:ascii="Times New Roman"/>
                <w:b w:val="false"/>
                <w:i w:val="false"/>
                <w:color w:val="000000"/>
                <w:sz w:val="20"/>
              </w:rPr>
              <w:t>
науалар;</w:t>
            </w:r>
            <w:r>
              <w:br/>
            </w:r>
            <w:r>
              <w:rPr>
                <w:rFonts w:ascii="Times New Roman"/>
                <w:b w:val="false"/>
                <w:i w:val="false"/>
                <w:color w:val="000000"/>
                <w:sz w:val="20"/>
              </w:rPr>
              <w:t>
сумен жабдықтау;</w:t>
            </w:r>
            <w:r>
              <w:br/>
            </w:r>
            <w:r>
              <w:rPr>
                <w:rFonts w:ascii="Times New Roman"/>
                <w:b w:val="false"/>
                <w:i w:val="false"/>
                <w:color w:val="000000"/>
                <w:sz w:val="20"/>
              </w:rPr>
              <w:t>
жемшөп дайындау</w:t>
            </w:r>
            <w:r>
              <w:br/>
            </w:r>
            <w:r>
              <w:rPr>
                <w:rFonts w:ascii="Times New Roman"/>
                <w:b w:val="false"/>
                <w:i w:val="false"/>
                <w:color w:val="000000"/>
                <w:sz w:val="20"/>
              </w:rPr>
              <w:t>
техникасы;</w:t>
            </w:r>
            <w:r>
              <w:br/>
            </w:r>
            <w:r>
              <w:rPr>
                <w:rFonts w:ascii="Times New Roman"/>
                <w:b w:val="false"/>
                <w:i w:val="false"/>
                <w:color w:val="000000"/>
                <w:sz w:val="20"/>
              </w:rPr>
              <w:t>
жануарларға</w:t>
            </w:r>
            <w:r>
              <w:br/>
            </w:r>
            <w:r>
              <w:rPr>
                <w:rFonts w:ascii="Times New Roman"/>
                <w:b w:val="false"/>
                <w:i w:val="false"/>
                <w:color w:val="000000"/>
                <w:sz w:val="20"/>
              </w:rPr>
              <w:t>
арналған өткелек</w:t>
            </w:r>
            <w:r>
              <w:br/>
            </w:r>
            <w:r>
              <w:rPr>
                <w:rFonts w:ascii="Times New Roman"/>
                <w:b w:val="false"/>
                <w:i w:val="false"/>
                <w:color w:val="000000"/>
                <w:sz w:val="20"/>
              </w:rPr>
              <w:t>
және таразы</w:t>
            </w:r>
            <w:r>
              <w:br/>
            </w:r>
            <w:r>
              <w:rPr>
                <w:rFonts w:ascii="Times New Roman"/>
                <w:b w:val="false"/>
                <w:i w:val="false"/>
                <w:color w:val="000000"/>
                <w:sz w:val="20"/>
              </w:rPr>
              <w:t>
құрылғысы;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(союға өткiзiлетiн) тiрiдей/сойыс салмағы кемінде</w:t>
            </w:r>
            <w:r>
              <w:br/>
            </w:r>
            <w:r>
              <w:rPr>
                <w:rFonts w:ascii="Times New Roman"/>
                <w:b w:val="false"/>
                <w:i w:val="false"/>
                <w:color w:val="000000"/>
                <w:sz w:val="20"/>
              </w:rPr>
              <w:t>
400 килограмм/200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бұқашықты бордақылау мерзімі кемінде (бордақылау мерзімі</w:t>
            </w:r>
            <w:r>
              <w:br/>
            </w:r>
            <w:r>
              <w:rPr>
                <w:rFonts w:ascii="Times New Roman"/>
                <w:b w:val="false"/>
                <w:i w:val="false"/>
                <w:color w:val="000000"/>
                <w:sz w:val="20"/>
              </w:rPr>
              <w:t>
бұқашықтың бордақылау алаңына қойылған күнінен саналады):</w:t>
            </w:r>
            <w:r>
              <w:br/>
            </w:r>
            <w:r>
              <w:rPr>
                <w:rFonts w:ascii="Times New Roman"/>
                <w:b w:val="false"/>
                <w:i w:val="false"/>
                <w:color w:val="000000"/>
                <w:sz w:val="20"/>
              </w:rPr>
              <w:t>
оңтүстік өңірлер үшін - 45 күн;</w:t>
            </w:r>
            <w:r>
              <w:br/>
            </w:r>
            <w:r>
              <w:rPr>
                <w:rFonts w:ascii="Times New Roman"/>
                <w:b w:val="false"/>
                <w:i w:val="false"/>
                <w:color w:val="000000"/>
                <w:sz w:val="20"/>
              </w:rPr>
              <w:t>
солтүстік, шығыс, батыс және орталық өңірлер үшін - 60 күн.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бордақылауда тұрған</w:t>
            </w:r>
            <w:r>
              <w:br/>
            </w:r>
            <w:r>
              <w:rPr>
                <w:rFonts w:ascii="Times New Roman"/>
                <w:b w:val="false"/>
                <w:i w:val="false"/>
                <w:color w:val="000000"/>
                <w:sz w:val="20"/>
              </w:rPr>
              <w:t>
мал басын АЖС-да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 етiн (қозы етін)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қойдың аналық</w:t>
            </w:r>
            <w:r>
              <w:br/>
            </w:r>
            <w:r>
              <w:rPr>
                <w:rFonts w:ascii="Times New Roman"/>
                <w:b w:val="false"/>
                <w:i w:val="false"/>
                <w:color w:val="000000"/>
                <w:sz w:val="20"/>
              </w:rPr>
              <w:t>
басының кемінде 600 болуы;</w:t>
            </w:r>
            <w:r>
              <w:br/>
            </w:r>
            <w:r>
              <w:rPr>
                <w:rFonts w:ascii="Times New Roman"/>
                <w:b w:val="false"/>
                <w:i w:val="false"/>
                <w:color w:val="000000"/>
                <w:sz w:val="20"/>
              </w:rPr>
              <w:t>
қуаттылығы бiр мезгiлде кемiнде 500</w:t>
            </w:r>
            <w:r>
              <w:br/>
            </w:r>
            <w:r>
              <w:rPr>
                <w:rFonts w:ascii="Times New Roman"/>
                <w:b w:val="false"/>
                <w:i w:val="false"/>
                <w:color w:val="000000"/>
                <w:sz w:val="20"/>
              </w:rPr>
              <w:t>
басты бордақылауға арналған және</w:t>
            </w:r>
            <w:r>
              <w:br/>
            </w:r>
            <w:r>
              <w:rPr>
                <w:rFonts w:ascii="Times New Roman"/>
                <w:b w:val="false"/>
                <w:i w:val="false"/>
                <w:color w:val="000000"/>
                <w:sz w:val="20"/>
              </w:rPr>
              <w:t>
инфрақұрылымы дамыған, жас төлді</w:t>
            </w:r>
            <w:r>
              <w:br/>
            </w:r>
            <w:r>
              <w:rPr>
                <w:rFonts w:ascii="Times New Roman"/>
                <w:b w:val="false"/>
                <w:i w:val="false"/>
                <w:color w:val="000000"/>
                <w:sz w:val="20"/>
              </w:rPr>
              <w:t>
жинауға арналған мамандандырылған</w:t>
            </w:r>
            <w:r>
              <w:br/>
            </w:r>
            <w:r>
              <w:rPr>
                <w:rFonts w:ascii="Times New Roman"/>
                <w:b w:val="false"/>
                <w:i w:val="false"/>
                <w:color w:val="000000"/>
                <w:sz w:val="20"/>
              </w:rPr>
              <w:t>
алаңның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w:t>
            </w:r>
            <w:r>
              <w:br/>
            </w:r>
            <w:r>
              <w:rPr>
                <w:rFonts w:ascii="Times New Roman"/>
                <w:b w:val="false"/>
                <w:i w:val="false"/>
                <w:color w:val="000000"/>
                <w:sz w:val="20"/>
              </w:rPr>
              <w:t>
қойдың аналық басының 300</w:t>
            </w:r>
            <w:r>
              <w:br/>
            </w:r>
            <w:r>
              <w:rPr>
                <w:rFonts w:ascii="Times New Roman"/>
                <w:b w:val="false"/>
                <w:i w:val="false"/>
                <w:color w:val="000000"/>
                <w:sz w:val="20"/>
              </w:rPr>
              <w:t>
болуы;</w:t>
            </w:r>
            <w:r>
              <w:br/>
            </w:r>
            <w:r>
              <w:rPr>
                <w:rFonts w:ascii="Times New Roman"/>
                <w:b w:val="false"/>
                <w:i w:val="false"/>
                <w:color w:val="000000"/>
                <w:sz w:val="20"/>
              </w:rPr>
              <w:t>
қойды күтiп-бағуға</w:t>
            </w:r>
            <w:r>
              <w:br/>
            </w:r>
            <w:r>
              <w:rPr>
                <w:rFonts w:ascii="Times New Roman"/>
                <w:b w:val="false"/>
                <w:i w:val="false"/>
                <w:color w:val="000000"/>
                <w:sz w:val="20"/>
              </w:rPr>
              <w:t>
арналған қора-жайлардың</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(союға өткізілетін) тiрiдей салмағы 45 килограммға дейін*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Жылқы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жылқының аналық басының кемінде 75 бас</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(союға өткiзілетін) тiрiдей салмағы кемінде 350</w:t>
            </w:r>
            <w:r>
              <w:br/>
            </w:r>
            <w:r>
              <w:rPr>
                <w:rFonts w:ascii="Times New Roman"/>
                <w:b w:val="false"/>
                <w:i w:val="false"/>
                <w:color w:val="000000"/>
                <w:sz w:val="20"/>
              </w:rPr>
              <w:t>
килограмм болуы тиіс</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Түйе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түйенің аналық басының кемінде 75 бас</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(союға өткiзілетін) тiрiдей салмағы кемінде 350 килограмм</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Шошқа етін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бордақыланатын мегежін басының кемінде 200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бордақыланатын бастың кемінде 3000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шошқа басының (мал басын толықтыратын төл және мегежін);</w:t>
            </w:r>
            <w:r>
              <w:br/>
            </w:r>
            <w:r>
              <w:rPr>
                <w:rFonts w:ascii="Times New Roman"/>
                <w:b w:val="false"/>
                <w:i w:val="false"/>
                <w:color w:val="000000"/>
                <w:sz w:val="20"/>
              </w:rPr>
              <w:t>
өндіріс алаңдарын (жемшөп тарату, суару және микроклимат желісі)</w:t>
            </w:r>
            <w:r>
              <w:br/>
            </w:r>
            <w:r>
              <w:rPr>
                <w:rFonts w:ascii="Times New Roman"/>
                <w:b w:val="false"/>
                <w:i w:val="false"/>
                <w:color w:val="000000"/>
                <w:sz w:val="20"/>
              </w:rPr>
              <w:t>
автоматтандырудың;</w:t>
            </w:r>
            <w:r>
              <w:br/>
            </w:r>
            <w:r>
              <w:rPr>
                <w:rFonts w:ascii="Times New Roman"/>
                <w:b w:val="false"/>
                <w:i w:val="false"/>
                <w:color w:val="000000"/>
                <w:sz w:val="20"/>
              </w:rPr>
              <w:t>
мал соятын цехінің;</w:t>
            </w:r>
            <w:r>
              <w:br/>
            </w:r>
            <w:r>
              <w:rPr>
                <w:rFonts w:ascii="Times New Roman"/>
                <w:b w:val="false"/>
                <w:i w:val="false"/>
                <w:color w:val="000000"/>
                <w:sz w:val="20"/>
              </w:rPr>
              <w:t>
құрама жем цехінің;</w:t>
            </w:r>
            <w:r>
              <w:br/>
            </w:r>
            <w:r>
              <w:rPr>
                <w:rFonts w:ascii="Times New Roman"/>
                <w:b w:val="false"/>
                <w:i w:val="false"/>
                <w:color w:val="000000"/>
                <w:sz w:val="20"/>
              </w:rPr>
              <w:t>
таразы құрылғысының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тірідей салмағы (союға өткiзілетін) кемінде 100</w:t>
            </w:r>
            <w:r>
              <w:br/>
            </w:r>
            <w:r>
              <w:rPr>
                <w:rFonts w:ascii="Times New Roman"/>
                <w:b w:val="false"/>
                <w:i w:val="false"/>
                <w:color w:val="000000"/>
                <w:sz w:val="20"/>
              </w:rPr>
              <w:t>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нөмірлерінің болуы және жануар басын</w:t>
            </w:r>
            <w:r>
              <w:br/>
            </w:r>
            <w:r>
              <w:rPr>
                <w:rFonts w:ascii="Times New Roman"/>
                <w:b w:val="false"/>
                <w:i w:val="false"/>
                <w:color w:val="000000"/>
                <w:sz w:val="20"/>
              </w:rPr>
              <w:t>
АЖС-да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Құс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жылдан ерте емес</w:t>
            </w:r>
            <w:r>
              <w:br/>
            </w:r>
            <w:r>
              <w:rPr>
                <w:rFonts w:ascii="Times New Roman"/>
                <w:b w:val="false"/>
                <w:i w:val="false"/>
                <w:color w:val="000000"/>
                <w:sz w:val="20"/>
              </w:rPr>
              <w:t>
пайдалануға берілген жаңа құс</w:t>
            </w:r>
            <w:r>
              <w:br/>
            </w:r>
            <w:r>
              <w:rPr>
                <w:rFonts w:ascii="Times New Roman"/>
                <w:b w:val="false"/>
                <w:i w:val="false"/>
                <w:color w:val="000000"/>
                <w:sz w:val="20"/>
              </w:rPr>
              <w:t>
фабрикасы немесе негізгі</w:t>
            </w:r>
            <w:r>
              <w:br/>
            </w:r>
            <w:r>
              <w:rPr>
                <w:rFonts w:ascii="Times New Roman"/>
                <w:b w:val="false"/>
                <w:i w:val="false"/>
                <w:color w:val="000000"/>
                <w:sz w:val="20"/>
              </w:rPr>
              <w:t>
жабдығы бойынша жаңғыртудан</w:t>
            </w:r>
            <w:r>
              <w:br/>
            </w:r>
            <w:r>
              <w:rPr>
                <w:rFonts w:ascii="Times New Roman"/>
                <w:b w:val="false"/>
                <w:i w:val="false"/>
                <w:color w:val="000000"/>
                <w:sz w:val="20"/>
              </w:rPr>
              <w:t>
өткен жұмыс істеп тұрған құс</w:t>
            </w:r>
            <w:r>
              <w:br/>
            </w:r>
            <w:r>
              <w:rPr>
                <w:rFonts w:ascii="Times New Roman"/>
                <w:b w:val="false"/>
                <w:i w:val="false"/>
                <w:color w:val="000000"/>
                <w:sz w:val="20"/>
              </w:rPr>
              <w:t>
фабрикасы.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өндірудің жылдық көлемі кемінде***: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тонна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құстарды технологиялық жағдайда күтіп-бағу, торда немесе</w:t>
            </w:r>
            <w:r>
              <w:br/>
            </w:r>
            <w:r>
              <w:rPr>
                <w:rFonts w:ascii="Times New Roman"/>
                <w:b w:val="false"/>
                <w:i w:val="false"/>
                <w:color w:val="000000"/>
                <w:sz w:val="20"/>
              </w:rPr>
              <w:t>
еденде күтіп-бағу үшін технологиялық жабдықтың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сертификаттардың (ИСО, "Экологиялық өнiм" белгiсi, ХАССП</w:t>
            </w:r>
            <w:r>
              <w:br/>
            </w:r>
            <w:r>
              <w:rPr>
                <w:rFonts w:ascii="Times New Roman"/>
                <w:b w:val="false"/>
                <w:i w:val="false"/>
                <w:color w:val="000000"/>
                <w:sz w:val="20"/>
              </w:rPr>
              <w:t>
азық-түлiк қауiпсiздiгі жүйесi) бiрiнiң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желісі (сою цехі)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Күрке тауық етiн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жылдан ерте емес пайдалануға берілген жаңа құс фабрикасы</w:t>
            </w:r>
            <w:r>
              <w:br/>
            </w:r>
            <w:r>
              <w:rPr>
                <w:rFonts w:ascii="Times New Roman"/>
                <w:b w:val="false"/>
                <w:i w:val="false"/>
                <w:color w:val="000000"/>
                <w:sz w:val="20"/>
              </w:rPr>
              <w:t>
және/немесе негізгі жабдықтары бойынша жаңғыртудан өткен жұмыс</w:t>
            </w:r>
            <w:r>
              <w:br/>
            </w:r>
            <w:r>
              <w:rPr>
                <w:rFonts w:ascii="Times New Roman"/>
                <w:b w:val="false"/>
                <w:i w:val="false"/>
                <w:color w:val="000000"/>
                <w:sz w:val="20"/>
              </w:rPr>
              <w:t>
істеп тұрған құс фабрикасы.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өндiрiс көлемi кемінде 3 000 тонна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құстарды технологиялық жағдайда күтіп-бағу, торда немесе</w:t>
            </w:r>
            <w:r>
              <w:br/>
            </w:r>
            <w:r>
              <w:rPr>
                <w:rFonts w:ascii="Times New Roman"/>
                <w:b w:val="false"/>
                <w:i w:val="false"/>
                <w:color w:val="000000"/>
                <w:sz w:val="20"/>
              </w:rPr>
              <w:t>
еденде күтіп-бағу үшін технологиялық жабдықтың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сертификаттардың (ИСО, "Экологиялық өнiм" белгiсi, ХАССП</w:t>
            </w:r>
            <w:r>
              <w:br/>
            </w:r>
            <w:r>
              <w:rPr>
                <w:rFonts w:ascii="Times New Roman"/>
                <w:b w:val="false"/>
                <w:i w:val="false"/>
                <w:color w:val="000000"/>
                <w:sz w:val="20"/>
              </w:rPr>
              <w:t>
азық-түлiк қауiпсiздiгі жүйесi) бiрiнiң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желісі (сою цехі)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Тағамдық жұмыртқа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жылдан ерте емес</w:t>
            </w:r>
            <w:r>
              <w:br/>
            </w:r>
            <w:r>
              <w:rPr>
                <w:rFonts w:ascii="Times New Roman"/>
                <w:b w:val="false"/>
                <w:i w:val="false"/>
                <w:color w:val="000000"/>
                <w:sz w:val="20"/>
              </w:rPr>
              <w:t>
пайдалануға берілген құс</w:t>
            </w:r>
            <w:r>
              <w:br/>
            </w:r>
            <w:r>
              <w:rPr>
                <w:rFonts w:ascii="Times New Roman"/>
                <w:b w:val="false"/>
                <w:i w:val="false"/>
                <w:color w:val="000000"/>
                <w:sz w:val="20"/>
              </w:rPr>
              <w:t>
фабрикасы және/немесе</w:t>
            </w:r>
            <w:r>
              <w:br/>
            </w:r>
            <w:r>
              <w:rPr>
                <w:rFonts w:ascii="Times New Roman"/>
                <w:b w:val="false"/>
                <w:i w:val="false"/>
                <w:color w:val="000000"/>
                <w:sz w:val="20"/>
              </w:rPr>
              <w:t>
негізгі жабдық бойынша</w:t>
            </w:r>
            <w:r>
              <w:br/>
            </w:r>
            <w:r>
              <w:rPr>
                <w:rFonts w:ascii="Times New Roman"/>
                <w:b w:val="false"/>
                <w:i w:val="false"/>
                <w:color w:val="000000"/>
                <w:sz w:val="20"/>
              </w:rPr>
              <w:t>
жаңғыртудан өткен жұмыс</w:t>
            </w:r>
            <w:r>
              <w:br/>
            </w:r>
            <w:r>
              <w:rPr>
                <w:rFonts w:ascii="Times New Roman"/>
                <w:b w:val="false"/>
                <w:i w:val="false"/>
                <w:color w:val="000000"/>
                <w:sz w:val="20"/>
              </w:rPr>
              <w:t>
істеп тұрған құс фабрикасы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сұрыптауға,</w:t>
            </w:r>
            <w:r>
              <w:br/>
            </w:r>
            <w:r>
              <w:rPr>
                <w:rFonts w:ascii="Times New Roman"/>
                <w:b w:val="false"/>
                <w:i w:val="false"/>
                <w:color w:val="000000"/>
                <w:sz w:val="20"/>
              </w:rPr>
              <w:t>
таңбалауға және салуға</w:t>
            </w:r>
            <w:r>
              <w:br/>
            </w:r>
            <w:r>
              <w:rPr>
                <w:rFonts w:ascii="Times New Roman"/>
                <w:b w:val="false"/>
                <w:i w:val="false"/>
                <w:color w:val="000000"/>
                <w:sz w:val="20"/>
              </w:rPr>
              <w:t>
арналған автоматты</w:t>
            </w:r>
            <w:r>
              <w:br/>
            </w:r>
            <w:r>
              <w:rPr>
                <w:rFonts w:ascii="Times New Roman"/>
                <w:b w:val="false"/>
                <w:i w:val="false"/>
                <w:color w:val="000000"/>
                <w:sz w:val="20"/>
              </w:rPr>
              <w:t>
машинаның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жұмыртқаның жылдық өндіріс көлемi кемінде***: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миллион дана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w:t>
            </w:r>
            <w:r>
              <w:br/>
            </w:r>
            <w:r>
              <w:rPr>
                <w:rFonts w:ascii="Times New Roman"/>
                <w:b w:val="false"/>
                <w:i w:val="false"/>
                <w:color w:val="000000"/>
                <w:sz w:val="20"/>
              </w:rPr>
              <w:t>
дана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құстарды технологиялық жағдайда күтіп-бағу, торда немесе</w:t>
            </w:r>
            <w:r>
              <w:br/>
            </w:r>
            <w:r>
              <w:rPr>
                <w:rFonts w:ascii="Times New Roman"/>
                <w:b w:val="false"/>
                <w:i w:val="false"/>
                <w:color w:val="000000"/>
                <w:sz w:val="20"/>
              </w:rPr>
              <w:t>
еденде күтіп-бағу үшін технологиялық жабдықтың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сертификаттардың (ИСО, "Экологиялық өнiм" белгiсi, ХАССП</w:t>
            </w:r>
            <w:r>
              <w:br/>
            </w:r>
            <w:r>
              <w:rPr>
                <w:rFonts w:ascii="Times New Roman"/>
                <w:b w:val="false"/>
                <w:i w:val="false"/>
                <w:color w:val="000000"/>
                <w:sz w:val="20"/>
              </w:rPr>
              <w:t>
азық-түлiк қауiпсiздiгі жүйесi) бiрiнiң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Сүт өндiрумен айналысатын тауар өндiрушiлерге</w:t>
            </w:r>
            <w:r>
              <w:br/>
            </w:r>
            <w:r>
              <w:rPr>
                <w:rFonts w:ascii="Times New Roman"/>
                <w:b w:val="false"/>
                <w:i w:val="false"/>
                <w:color w:val="000000"/>
                <w:sz w:val="20"/>
              </w:rPr>
              <w:t>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сиыр мен қашарлардың (2 жастан ересек)</w:t>
            </w:r>
            <w:r>
              <w:br/>
            </w:r>
            <w:r>
              <w:rPr>
                <w:rFonts w:ascii="Times New Roman"/>
                <w:b w:val="false"/>
                <w:i w:val="false"/>
                <w:color w:val="000000"/>
                <w:sz w:val="20"/>
              </w:rPr>
              <w:t>
өздерінің аналық басының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400 бас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мен құнажындардың орташа жылдық мал басы</w:t>
            </w:r>
            <w:r>
              <w:br/>
            </w:r>
            <w:r>
              <w:rPr>
                <w:rFonts w:ascii="Times New Roman"/>
                <w:b w:val="false"/>
                <w:i w:val="false"/>
                <w:color w:val="000000"/>
                <w:sz w:val="20"/>
              </w:rPr>
              <w:t>
(алдыңғы жылдың қорытындысы):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350 бас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бас</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бойынша орташа сауым (алдыңғы жылдың қорытындысы):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r>
              <w:br/>
            </w:r>
            <w:r>
              <w:rPr>
                <w:rFonts w:ascii="Times New Roman"/>
                <w:b w:val="false"/>
                <w:i w:val="false"/>
                <w:color w:val="000000"/>
                <w:sz w:val="20"/>
              </w:rPr>
              <w:t>
килограмм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3500 килограмм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2500</w:t>
            </w:r>
            <w:r>
              <w:br/>
            </w:r>
            <w:r>
              <w:rPr>
                <w:rFonts w:ascii="Times New Roman"/>
                <w:b w:val="false"/>
                <w:i w:val="false"/>
                <w:color w:val="000000"/>
                <w:sz w:val="20"/>
              </w:rPr>
              <w:t>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инфрақұрылымы</w:t>
            </w:r>
            <w:r>
              <w:br/>
            </w:r>
            <w:r>
              <w:rPr>
                <w:rFonts w:ascii="Times New Roman"/>
                <w:b w:val="false"/>
                <w:i w:val="false"/>
                <w:color w:val="000000"/>
                <w:sz w:val="20"/>
              </w:rPr>
              <w:t>
бар заманауи сүт</w:t>
            </w:r>
            <w:r>
              <w:br/>
            </w:r>
            <w:r>
              <w:rPr>
                <w:rFonts w:ascii="Times New Roman"/>
                <w:b w:val="false"/>
                <w:i w:val="false"/>
                <w:color w:val="000000"/>
                <w:sz w:val="20"/>
              </w:rPr>
              <w:t>
кешенiнiң</w:t>
            </w:r>
            <w:r>
              <w:br/>
            </w:r>
            <w:r>
              <w:rPr>
                <w:rFonts w:ascii="Times New Roman"/>
                <w:b w:val="false"/>
                <w:i w:val="false"/>
                <w:color w:val="000000"/>
                <w:sz w:val="20"/>
              </w:rPr>
              <w:t>
(механикаландырылған</w:t>
            </w:r>
            <w:r>
              <w:br/>
            </w:r>
            <w:r>
              <w:rPr>
                <w:rFonts w:ascii="Times New Roman"/>
                <w:b w:val="false"/>
                <w:i w:val="false"/>
                <w:color w:val="000000"/>
                <w:sz w:val="20"/>
              </w:rPr>
              <w:t>
сауу, көң шығару және</w:t>
            </w:r>
            <w:r>
              <w:br/>
            </w:r>
            <w:r>
              <w:rPr>
                <w:rFonts w:ascii="Times New Roman"/>
                <w:b w:val="false"/>
                <w:i w:val="false"/>
                <w:color w:val="000000"/>
                <w:sz w:val="20"/>
              </w:rPr>
              <w:t>
жемшөп тарату,</w:t>
            </w:r>
            <w:r>
              <w:br/>
            </w:r>
            <w:r>
              <w:rPr>
                <w:rFonts w:ascii="Times New Roman"/>
                <w:b w:val="false"/>
                <w:i w:val="false"/>
                <w:color w:val="000000"/>
                <w:sz w:val="20"/>
              </w:rPr>
              <w:t>
автосуару және жемшөп</w:t>
            </w:r>
            <w:r>
              <w:br/>
            </w:r>
            <w:r>
              <w:rPr>
                <w:rFonts w:ascii="Times New Roman"/>
                <w:b w:val="false"/>
                <w:i w:val="false"/>
                <w:color w:val="000000"/>
                <w:sz w:val="20"/>
              </w:rPr>
              <w:t>
цехі)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 сауудың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сауу</w:t>
            </w:r>
            <w:r>
              <w:br/>
            </w:r>
            <w:r>
              <w:rPr>
                <w:rFonts w:ascii="Times New Roman"/>
                <w:b w:val="false"/>
                <w:i w:val="false"/>
                <w:color w:val="000000"/>
                <w:sz w:val="20"/>
              </w:rPr>
              <w:t>
қондырғыларын</w:t>
            </w:r>
            <w:r>
              <w:br/>
            </w:r>
            <w:r>
              <w:rPr>
                <w:rFonts w:ascii="Times New Roman"/>
                <w:b w:val="false"/>
                <w:i w:val="false"/>
                <w:color w:val="000000"/>
                <w:sz w:val="20"/>
              </w:rPr>
              <w:t>
қоса есептегенде,</w:t>
            </w:r>
            <w:r>
              <w:br/>
            </w:r>
            <w:r>
              <w:rPr>
                <w:rFonts w:ascii="Times New Roman"/>
                <w:b w:val="false"/>
                <w:i w:val="false"/>
                <w:color w:val="000000"/>
                <w:sz w:val="20"/>
              </w:rPr>
              <w:t>
машиналы сауудың</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Қымыз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жылқының аналық басының (үш жастан</w:t>
            </w:r>
            <w:r>
              <w:br/>
            </w:r>
            <w:r>
              <w:rPr>
                <w:rFonts w:ascii="Times New Roman"/>
                <w:b w:val="false"/>
                <w:i w:val="false"/>
                <w:color w:val="000000"/>
                <w:sz w:val="20"/>
              </w:rPr>
              <w:t>
ересек) кемінде 35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биенiң орташа жылдық мал басы кемінде 20 бас</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 жинау және дайындау бойынша цехтің (құтылар желісінің</w:t>
            </w:r>
            <w:r>
              <w:br/>
            </w:r>
            <w:r>
              <w:rPr>
                <w:rFonts w:ascii="Times New Roman"/>
                <w:b w:val="false"/>
                <w:i w:val="false"/>
                <w:color w:val="000000"/>
                <w:sz w:val="20"/>
              </w:rPr>
              <w:t>
болуы басым болып табылады) немесе есептік нөмірі бар цехке</w:t>
            </w:r>
            <w:r>
              <w:br/>
            </w:r>
            <w:r>
              <w:rPr>
                <w:rFonts w:ascii="Times New Roman"/>
                <w:b w:val="false"/>
                <w:i w:val="false"/>
                <w:color w:val="000000"/>
                <w:sz w:val="20"/>
              </w:rPr>
              <w:t>
жеткізу шартының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Шұбат (биошұбат және жақсартылған шұбат)</w:t>
            </w:r>
            <w:r>
              <w:br/>
            </w:r>
            <w:r>
              <w:rPr>
                <w:rFonts w:ascii="Times New Roman"/>
                <w:b w:val="false"/>
                <w:i w:val="false"/>
                <w:color w:val="000000"/>
                <w:sz w:val="20"/>
              </w:rPr>
              <w:t>
өндiрумен айналысатын тауар өндiрушiлерге</w:t>
            </w:r>
            <w:r>
              <w:br/>
            </w:r>
            <w:r>
              <w:rPr>
                <w:rFonts w:ascii="Times New Roman"/>
                <w:b w:val="false"/>
                <w:i w:val="false"/>
                <w:color w:val="000000"/>
                <w:sz w:val="20"/>
              </w:rPr>
              <w:t>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түйенiң аналық басының (үш жастан</w:t>
            </w:r>
            <w:r>
              <w:br/>
            </w:r>
            <w:r>
              <w:rPr>
                <w:rFonts w:ascii="Times New Roman"/>
                <w:b w:val="false"/>
                <w:i w:val="false"/>
                <w:color w:val="000000"/>
                <w:sz w:val="20"/>
              </w:rPr>
              <w:t>
ересек) кемінде 30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iнгендердiң орташа жылдық мал басы кемінде 15 бас</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Шұбатты жинау және дайындау бойынша цехтің (құтылар желісінің</w:t>
            </w:r>
            <w:r>
              <w:br/>
            </w:r>
            <w:r>
              <w:rPr>
                <w:rFonts w:ascii="Times New Roman"/>
                <w:b w:val="false"/>
                <w:i w:val="false"/>
                <w:color w:val="000000"/>
                <w:sz w:val="20"/>
              </w:rPr>
              <w:t>
болуы басым болып табылады) немесе есептік нөмірі бар цехке</w:t>
            </w:r>
            <w:r>
              <w:br/>
            </w:r>
            <w:r>
              <w:rPr>
                <w:rFonts w:ascii="Times New Roman"/>
                <w:b w:val="false"/>
                <w:i w:val="false"/>
                <w:color w:val="000000"/>
                <w:sz w:val="20"/>
              </w:rPr>
              <w:t>
жеткізу шартының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r>
              <w:br/>
            </w:r>
            <w:r>
              <w:rPr>
                <w:rFonts w:ascii="Times New Roman"/>
                <w:b w:val="false"/>
                <w:i w:val="false"/>
                <w:color w:val="000000"/>
                <w:sz w:val="20"/>
              </w:rPr>
              <w:t>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Биязы жүнді өндiрумен айналысатын тауар</w:t>
            </w:r>
            <w:r>
              <w:br/>
            </w:r>
            <w:r>
              <w:rPr>
                <w:rFonts w:ascii="Times New Roman"/>
                <w:b w:val="false"/>
                <w:i w:val="false"/>
                <w:color w:val="000000"/>
                <w:sz w:val="20"/>
              </w:rPr>
              <w:t>
өндiрушiлерге қойылатын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қойдың аналық басының (екі жастан</w:t>
            </w:r>
            <w:r>
              <w:br/>
            </w:r>
            <w:r>
              <w:rPr>
                <w:rFonts w:ascii="Times New Roman"/>
                <w:b w:val="false"/>
                <w:i w:val="false"/>
                <w:color w:val="000000"/>
                <w:sz w:val="20"/>
              </w:rPr>
              <w:t>
ересек) кемінде 300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күтiп-бағуға, сондай-ақ қырқуға арналған қора-жайлардың</w:t>
            </w:r>
            <w:r>
              <w:br/>
            </w:r>
            <w:r>
              <w:rPr>
                <w:rFonts w:ascii="Times New Roman"/>
                <w:b w:val="false"/>
                <w:i w:val="false"/>
                <w:color w:val="000000"/>
                <w:sz w:val="20"/>
              </w:rPr>
              <w:t>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жүннiң физикалық салмағы (алдыңғы жылдың қорытындысы)</w:t>
            </w:r>
            <w:r>
              <w:br/>
            </w:r>
            <w:r>
              <w:rPr>
                <w:rFonts w:ascii="Times New Roman"/>
                <w:b w:val="false"/>
                <w:i w:val="false"/>
                <w:color w:val="000000"/>
                <w:sz w:val="20"/>
              </w:rPr>
              <w:t>
кемінде 3,2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Жүннiң сапасы кемінде 60-64 сапа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жүндi бастапқы өндеу кәсiпорындарнына биязы жүнді өткiзу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iс-шараларды ұйымдастыру және жүзеге асыру және</w:t>
            </w:r>
            <w:r>
              <w:br/>
            </w:r>
            <w:r>
              <w:rPr>
                <w:rFonts w:ascii="Times New Roman"/>
                <w:b w:val="false"/>
                <w:i w:val="false"/>
                <w:color w:val="000000"/>
                <w:sz w:val="20"/>
              </w:rPr>
              <w:t>
зоотехникалық есепке алуды жүргізу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Сүтті-тауарлы фермалар үшін Қазақстан Республикасы Ұлттық</w:t>
            </w:r>
            <w:r>
              <w:br/>
            </w:r>
            <w:r>
              <w:rPr>
                <w:rFonts w:ascii="Times New Roman"/>
                <w:b w:val="false"/>
                <w:i w:val="false"/>
                <w:color w:val="000000"/>
                <w:sz w:val="20"/>
              </w:rPr>
              <w:t>
қорының қаражаты есебінен ірі, шырынды және құрама жемшөп пен</w:t>
            </w:r>
            <w:r>
              <w:br/>
            </w:r>
            <w:r>
              <w:rPr>
                <w:rFonts w:ascii="Times New Roman"/>
                <w:b w:val="false"/>
                <w:i w:val="false"/>
                <w:color w:val="000000"/>
                <w:sz w:val="20"/>
              </w:rPr>
              <w:t>
жемшөптік қоспаларды дайындау және сатып алу жөніндегі шығындарды</w:t>
            </w:r>
            <w:r>
              <w:br/>
            </w:r>
            <w:r>
              <w:rPr>
                <w:rFonts w:ascii="Times New Roman"/>
                <w:b w:val="false"/>
                <w:i w:val="false"/>
                <w:color w:val="000000"/>
                <w:sz w:val="20"/>
              </w:rPr>
              <w:t>
арзандату бойынша субсидиялар алуға тауар өндірушілерге қойылатын</w:t>
            </w:r>
            <w:r>
              <w:br/>
            </w:r>
            <w:r>
              <w:rPr>
                <w:rFonts w:ascii="Times New Roman"/>
                <w:b w:val="false"/>
                <w:i w:val="false"/>
                <w:color w:val="000000"/>
                <w:sz w:val="20"/>
              </w:rPr>
              <w:t>
өлшемдер мен талаптар:</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инфрақұрылымы бар заманауи сүт кешенiнiң</w:t>
            </w:r>
            <w:r>
              <w:br/>
            </w:r>
            <w:r>
              <w:rPr>
                <w:rFonts w:ascii="Times New Roman"/>
                <w:b w:val="false"/>
                <w:i w:val="false"/>
                <w:color w:val="000000"/>
                <w:sz w:val="20"/>
              </w:rPr>
              <w:t>
(механикаландырылған сауу, көң шығару және жемшөп тарату,</w:t>
            </w:r>
            <w:r>
              <w:br/>
            </w:r>
            <w:r>
              <w:rPr>
                <w:rFonts w:ascii="Times New Roman"/>
                <w:b w:val="false"/>
                <w:i w:val="false"/>
                <w:color w:val="000000"/>
                <w:sz w:val="20"/>
              </w:rPr>
              <w:t>
автосуару және жемшөп цехі)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қаңтарға сиыр мен қашарлардың (2 жастан ересек)</w:t>
            </w:r>
            <w:r>
              <w:br/>
            </w:r>
            <w:r>
              <w:rPr>
                <w:rFonts w:ascii="Times New Roman"/>
                <w:b w:val="false"/>
                <w:i w:val="false"/>
                <w:color w:val="000000"/>
                <w:sz w:val="20"/>
              </w:rPr>
              <w:t>
өздерінің аналық басының кемінде 400 бас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сиырдың орташа сауымы кемінде 5000 килограмм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iс-шараларды</w:t>
            </w:r>
            <w:r>
              <w:br/>
            </w:r>
            <w:r>
              <w:rPr>
                <w:rFonts w:ascii="Times New Roman"/>
                <w:b w:val="false"/>
                <w:i w:val="false"/>
                <w:color w:val="000000"/>
                <w:sz w:val="20"/>
              </w:rPr>
              <w:t>
ұйымдастыру және жүзеге асыру және зоотехникалық есепке алуды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нөмірлерінің болуы және мал басын АЖС-да</w:t>
            </w:r>
            <w:r>
              <w:br/>
            </w:r>
            <w:r>
              <w:rPr>
                <w:rFonts w:ascii="Times New Roman"/>
                <w:b w:val="false"/>
                <w:i w:val="false"/>
                <w:color w:val="000000"/>
                <w:sz w:val="20"/>
              </w:rPr>
              <w:t>
тіркеу</w:t>
            </w:r>
          </w:p>
        </w:tc>
      </w:tr>
    </w:tbl>
    <w:p>
      <w:pPr>
        <w:spacing w:after="0"/>
        <w:ind w:left="0"/>
        <w:jc w:val="left"/>
      </w:pP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малдың (союға өткiзiлетiн) тiрiдей/сойыс салмағы мал шаруашылығы өнiмі сатылған, есептік нөмiрi (коды) бар өңдеу кәсіпорны немесе тауар өндiрушi қызметтерiн (малды сою жөнiндегi) пайдаланған, есептік нөмірі (коды) бар сою пункті берген анықтамамен расталуы тиiс;</w:t>
      </w:r>
    </w:p>
    <w:p>
      <w:pPr>
        <w:spacing w:after="0"/>
        <w:ind w:left="0"/>
        <w:jc w:val="both"/>
      </w:pPr>
      <w:r>
        <w:rPr>
          <w:rFonts w:ascii="Times New Roman"/>
          <w:b w:val="false"/>
          <w:i w:val="false"/>
          <w:color w:val="000000"/>
          <w:sz w:val="28"/>
        </w:rPr>
        <w:t>
      ** жыл бойы етке өткізілген төл саны ағымдағы жылғы 1 қаңтарға негізгі мегежіндердің 80% төл беру шығымының нормативі бойынша анықталады;</w:t>
      </w:r>
    </w:p>
    <w:p>
      <w:pPr>
        <w:spacing w:after="0"/>
        <w:ind w:left="0"/>
        <w:jc w:val="both"/>
      </w:pPr>
      <w:r>
        <w:rPr>
          <w:rFonts w:ascii="Times New Roman"/>
          <w:b w:val="false"/>
          <w:i w:val="false"/>
          <w:color w:val="000000"/>
          <w:sz w:val="28"/>
        </w:rPr>
        <w:t>
      *** 12 айдан кем қызмет атқарған құс фабрикалары үшін деңгей жұмыс істеген кезеңдегі айға бөлінген және 12 айға көбейтілген нақты өндірілген өнім көлеміне сүйене отырып айқындалады;</w:t>
      </w:r>
    </w:p>
    <w:p>
      <w:pPr>
        <w:spacing w:after="0"/>
        <w:ind w:left="0"/>
        <w:jc w:val="both"/>
      </w:pPr>
      <w:r>
        <w:rPr>
          <w:rFonts w:ascii="Times New Roman"/>
          <w:b w:val="false"/>
          <w:i w:val="false"/>
          <w:color w:val="000000"/>
          <w:sz w:val="28"/>
        </w:rPr>
        <w:t>
      **** сүт өндiрумен айналысатын тауар өндiрушiлер мал басын селекциялық және асыл тұқымдық жұмыстардың бiрыңғай ақпараттық базасына тiркейді;</w:t>
      </w:r>
    </w:p>
    <w:p>
      <w:pPr>
        <w:spacing w:after="0"/>
        <w:ind w:left="0"/>
        <w:jc w:val="both"/>
      </w:pPr>
      <w:r>
        <w:rPr>
          <w:rFonts w:ascii="Times New Roman"/>
          <w:b w:val="false"/>
          <w:i w:val="false"/>
          <w:color w:val="000000"/>
          <w:sz w:val="28"/>
        </w:rPr>
        <w:t>
      ***** талаптар өткен жылда пайдалануға енгізілген тиісті инфрақұрылымы бар заманауи сүт кешендеріне қолданылмайды;</w:t>
      </w:r>
    </w:p>
    <w:p>
      <w:pPr>
        <w:spacing w:after="0"/>
        <w:ind w:left="0"/>
        <w:jc w:val="both"/>
      </w:pPr>
      <w:r>
        <w:rPr>
          <w:rFonts w:ascii="Times New Roman"/>
          <w:b w:val="false"/>
          <w:i w:val="false"/>
          <w:color w:val="000000"/>
          <w:sz w:val="28"/>
        </w:rPr>
        <w:t>
      ****** сауын биенің қымыз өндіруінің жылдық көлемі 1 басқа 750 килграмм нормативі бойынша айқындалады;</w:t>
      </w:r>
    </w:p>
    <w:p>
      <w:pPr>
        <w:spacing w:after="0"/>
        <w:ind w:left="0"/>
        <w:jc w:val="both"/>
      </w:pPr>
      <w:r>
        <w:rPr>
          <w:rFonts w:ascii="Times New Roman"/>
          <w:b w:val="false"/>
          <w:i w:val="false"/>
          <w:color w:val="000000"/>
          <w:sz w:val="28"/>
        </w:rPr>
        <w:t>
      ******* жүннiң сапасы жүн сапасын бағалау жөнiндегi зертхана берген анықтамамен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20 шілдедегі № 3-1/671</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2" w:id="15"/>
    <w:p>
      <w:pPr>
        <w:spacing w:after="0"/>
        <w:ind w:left="0"/>
        <w:jc w:val="both"/>
      </w:pPr>
      <w:r>
        <w:rPr>
          <w:rFonts w:ascii="Times New Roman"/>
          <w:b w:val="false"/>
          <w:i w:val="false"/>
          <w:color w:val="000000"/>
          <w:sz w:val="28"/>
        </w:rPr>
        <w:t>
      1-нысан</w:t>
      </w:r>
    </w:p>
    <w:bookmarkEnd w:id="15"/>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_____________________ бөлімі</w:t>
      </w:r>
    </w:p>
    <w:p>
      <w:pPr>
        <w:spacing w:after="0"/>
        <w:ind w:left="0"/>
        <w:jc w:val="left"/>
      </w:pPr>
      <w:r>
        <w:rPr>
          <w:rFonts w:ascii="Times New Roman"/>
          <w:b/>
          <w:i w:val="false"/>
          <w:color w:val="000000"/>
        </w:rPr>
        <w:t xml:space="preserve"> Сатып алынған асыл тұқымды және селекциялық ірі қара малға,</w:t>
      </w:r>
      <w:r>
        <w:br/>
      </w:r>
      <w:r>
        <w:rPr>
          <w:rFonts w:ascii="Times New Roman"/>
          <w:b/>
          <w:i w:val="false"/>
          <w:color w:val="000000"/>
        </w:rPr>
        <w:t>отандық және шетелдік асыл тұқымды зауыттардан және</w:t>
      </w:r>
      <w:r>
        <w:br/>
      </w:r>
      <w:r>
        <w:rPr>
          <w:rFonts w:ascii="Times New Roman"/>
          <w:b/>
          <w:i w:val="false"/>
          <w:color w:val="000000"/>
        </w:rPr>
        <w:t>шаруашылықтардан сатып алынған асыл тұқымды қойларға,</w:t>
      </w:r>
      <w:r>
        <w:br/>
      </w:r>
      <w:r>
        <w:rPr>
          <w:rFonts w:ascii="Times New Roman"/>
          <w:b/>
          <w:i w:val="false"/>
          <w:color w:val="000000"/>
        </w:rPr>
        <w:t>жылқыларға, шошқаларға, түйелерге, маралдарға (бұғыларға),</w:t>
      </w:r>
      <w:r>
        <w:br/>
      </w:r>
      <w:r>
        <w:rPr>
          <w:rFonts w:ascii="Times New Roman"/>
          <w:b/>
          <w:i w:val="false"/>
          <w:color w:val="000000"/>
        </w:rPr>
        <w:t>етті және жұмыртқа бағытындағы асыл тұқымды тәуліктік</w:t>
      </w:r>
      <w:r>
        <w:br/>
      </w:r>
      <w:r>
        <w:rPr>
          <w:rFonts w:ascii="Times New Roman"/>
          <w:b/>
          <w:i w:val="false"/>
          <w:color w:val="000000"/>
        </w:rPr>
        <w:t>балапандарға, сондай-ақ отандық және шетелдік асыл тұқымды</w:t>
      </w:r>
      <w:r>
        <w:br/>
      </w:r>
      <w:r>
        <w:rPr>
          <w:rFonts w:ascii="Times New Roman"/>
          <w:b/>
          <w:i w:val="false"/>
          <w:color w:val="000000"/>
        </w:rPr>
        <w:t>құс фабрикаларынан асыл тұқымды инкубациялық жұмыртқаға</w:t>
      </w:r>
      <w:r>
        <w:br/>
      </w:r>
      <w:r>
        <w:rPr>
          <w:rFonts w:ascii="Times New Roman"/>
          <w:b/>
          <w:i w:val="false"/>
          <w:color w:val="000000"/>
        </w:rPr>
        <w:t>(қажеттісін қалдырыңыз) субсидиялар алуға арналған өтінім</w:t>
      </w:r>
    </w:p>
    <w:p>
      <w:pPr>
        <w:spacing w:after="0"/>
        <w:ind w:left="0"/>
        <w:jc w:val="both"/>
      </w:pPr>
      <w:r>
        <w:rPr>
          <w:rFonts w:ascii="Times New Roman"/>
          <w:b w:val="false"/>
          <w:i w:val="false"/>
          <w:color w:val="000000"/>
          <w:sz w:val="28"/>
        </w:rPr>
        <w:t>
      1. Тауар өндіруші (сатып алушы): 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(бұдан әрі – Т.А.Ә.), тауар өндірушінің/сатып алушының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Тауар өндірушінің (сатып алушының) мекенжайы: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Шаруашылықтың есептік нөмірі (бар болған жағдайда): ______________</w:t>
      </w:r>
    </w:p>
    <w:p>
      <w:pPr>
        <w:spacing w:after="0"/>
        <w:ind w:left="0"/>
        <w:jc w:val="both"/>
      </w:pPr>
      <w:r>
        <w:rPr>
          <w:rFonts w:ascii="Times New Roman"/>
          <w:b w:val="false"/>
          <w:i w:val="false"/>
          <w:color w:val="000000"/>
          <w:sz w:val="28"/>
        </w:rPr>
        <w:t>
      5. 20__ жылы асыл тұқымды өнімнің (материалдың) нақты сатып алынғаны:</w:t>
      </w:r>
    </w:p>
    <w:p>
      <w:pPr>
        <w:spacing w:after="0"/>
        <w:ind w:left="0"/>
        <w:jc w:val="both"/>
      </w:pPr>
      <w:r>
        <w:rPr>
          <w:rFonts w:ascii="Times New Roman"/>
          <w:b w:val="false"/>
          <w:i w:val="false"/>
          <w:color w:val="000000"/>
          <w:sz w:val="28"/>
        </w:rPr>
        <w:t>
      1) түрі: ____________________________________________________________</w:t>
      </w:r>
    </w:p>
    <w:p>
      <w:pPr>
        <w:spacing w:after="0"/>
        <w:ind w:left="0"/>
        <w:jc w:val="both"/>
      </w:pPr>
      <w:r>
        <w:rPr>
          <w:rFonts w:ascii="Times New Roman"/>
          <w:b w:val="false"/>
          <w:i w:val="false"/>
          <w:color w:val="000000"/>
          <w:sz w:val="28"/>
        </w:rPr>
        <w:t>
       (ірі қара мал/қойлар/жылқылар/шошқалар/түйелер/маралдар (бұғылар)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(тәуліктік балапандар/асыл тұқымды жұмыртқа)</w:t>
      </w:r>
    </w:p>
    <w:p>
      <w:pPr>
        <w:spacing w:after="0"/>
        <w:ind w:left="0"/>
        <w:jc w:val="both"/>
      </w:pPr>
      <w:r>
        <w:rPr>
          <w:rFonts w:ascii="Times New Roman"/>
          <w:b w:val="false"/>
          <w:i w:val="false"/>
          <w:color w:val="000000"/>
          <w:sz w:val="28"/>
        </w:rPr>
        <w:t>
      2) тұқым (кросс), өнімділік бағыты: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саны, жас-жыныстық тобы, жасы (сатып алу кезіндегі):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 санмен және жазбаша)</w:t>
      </w:r>
    </w:p>
    <w:p>
      <w:pPr>
        <w:spacing w:after="0"/>
        <w:ind w:left="0"/>
        <w:jc w:val="both"/>
      </w:pPr>
      <w:r>
        <w:rPr>
          <w:rFonts w:ascii="Times New Roman"/>
          <w:b w:val="false"/>
          <w:i w:val="false"/>
          <w:color w:val="000000"/>
          <w:sz w:val="28"/>
        </w:rPr>
        <w:t>
      4) облысы, шығарылған елі: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сатушы: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3544"/>
        <w:gridCol w:w="3545"/>
        <w:gridCol w:w="1842"/>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малдардың,</w:t>
            </w:r>
            <w:r>
              <w:br/>
            </w:r>
            <w:r>
              <w:rPr>
                <w:rFonts w:ascii="Times New Roman"/>
                <w:b w:val="false"/>
                <w:i w:val="false"/>
                <w:color w:val="000000"/>
                <w:sz w:val="20"/>
              </w:rPr>
              <w:t>
асыл тұқымды құс</w:t>
            </w:r>
            <w:r>
              <w:br/>
            </w:r>
            <w:r>
              <w:rPr>
                <w:rFonts w:ascii="Times New Roman"/>
                <w:b w:val="false"/>
                <w:i w:val="false"/>
                <w:color w:val="000000"/>
                <w:sz w:val="20"/>
              </w:rPr>
              <w:t>
шаруашылығы өнімдерін</w:t>
            </w:r>
            <w:r>
              <w:br/>
            </w:r>
            <w:r>
              <w:rPr>
                <w:rFonts w:ascii="Times New Roman"/>
                <w:b w:val="false"/>
                <w:i w:val="false"/>
                <w:color w:val="000000"/>
                <w:sz w:val="20"/>
              </w:rPr>
              <w:t>
сатып алу-сату/лизингілеу</w:t>
            </w:r>
            <w:r>
              <w:br/>
            </w:r>
            <w:r>
              <w:rPr>
                <w:rFonts w:ascii="Times New Roman"/>
                <w:b w:val="false"/>
                <w:i w:val="false"/>
                <w:color w:val="000000"/>
                <w:sz w:val="20"/>
              </w:rPr>
              <w:t>
шарты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туралы деректер</w:t>
            </w:r>
            <w:r>
              <w:br/>
            </w:r>
            <w:r>
              <w:rPr>
                <w:rFonts w:ascii="Times New Roman"/>
                <w:b w:val="false"/>
                <w:i w:val="false"/>
                <w:color w:val="000000"/>
                <w:sz w:val="20"/>
              </w:rPr>
              <w:t>
(ел, сатушының атауы,</w:t>
            </w:r>
            <w:r>
              <w:br/>
            </w:r>
            <w:r>
              <w:rPr>
                <w:rFonts w:ascii="Times New Roman"/>
                <w:b w:val="false"/>
                <w:i w:val="false"/>
                <w:color w:val="000000"/>
                <w:sz w:val="20"/>
              </w:rPr>
              <w:t>
орналасқан жері)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 және</w:t>
            </w:r>
            <w:r>
              <w:br/>
            </w:r>
            <w:r>
              <w:rPr>
                <w:rFonts w:ascii="Times New Roman"/>
                <w:b w:val="false"/>
                <w:i w:val="false"/>
                <w:color w:val="000000"/>
                <w:sz w:val="20"/>
              </w:rPr>
              <w:t>
асыл тұқымды құс</w:t>
            </w:r>
            <w:r>
              <w:br/>
            </w:r>
            <w:r>
              <w:rPr>
                <w:rFonts w:ascii="Times New Roman"/>
                <w:b w:val="false"/>
                <w:i w:val="false"/>
                <w:color w:val="000000"/>
                <w:sz w:val="20"/>
              </w:rPr>
              <w:t>
шаруашылығы өнімдерін</w:t>
            </w:r>
            <w:r>
              <w:br/>
            </w:r>
            <w:r>
              <w:rPr>
                <w:rFonts w:ascii="Times New Roman"/>
                <w:b w:val="false"/>
                <w:i w:val="false"/>
                <w:color w:val="000000"/>
                <w:sz w:val="20"/>
              </w:rPr>
              <w:t>
сатып алу-сату шарты</w:t>
            </w:r>
            <w:r>
              <w:br/>
            </w:r>
            <w:r>
              <w:rPr>
                <w:rFonts w:ascii="Times New Roman"/>
                <w:b w:val="false"/>
                <w:i w:val="false"/>
                <w:color w:val="000000"/>
                <w:sz w:val="20"/>
              </w:rPr>
              <w:t>
бойынша толық төлем</w:t>
            </w:r>
            <w:r>
              <w:br/>
            </w:r>
            <w:r>
              <w:rPr>
                <w:rFonts w:ascii="Times New Roman"/>
                <w:b w:val="false"/>
                <w:i w:val="false"/>
                <w:color w:val="000000"/>
                <w:sz w:val="20"/>
              </w:rPr>
              <w:t>
жасауды және/немесе</w:t>
            </w:r>
            <w:r>
              <w:br/>
            </w:r>
            <w:r>
              <w:rPr>
                <w:rFonts w:ascii="Times New Roman"/>
                <w:b w:val="false"/>
                <w:i w:val="false"/>
                <w:color w:val="000000"/>
                <w:sz w:val="20"/>
              </w:rPr>
              <w:t>
төлемнің кейінге</w:t>
            </w:r>
            <w:r>
              <w:br/>
            </w:r>
            <w:r>
              <w:rPr>
                <w:rFonts w:ascii="Times New Roman"/>
                <w:b w:val="false"/>
                <w:i w:val="false"/>
                <w:color w:val="000000"/>
                <w:sz w:val="20"/>
              </w:rPr>
              <w:t>
қалдырылғанын растайтын</w:t>
            </w:r>
            <w:r>
              <w:br/>
            </w:r>
            <w:r>
              <w:rPr>
                <w:rFonts w:ascii="Times New Roman"/>
                <w:b w:val="false"/>
                <w:i w:val="false"/>
                <w:color w:val="000000"/>
                <w:sz w:val="20"/>
              </w:rPr>
              <w:t>
төлем құжаттары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сомасы,</w:t>
            </w:r>
            <w:r>
              <w:br/>
            </w:r>
            <w:r>
              <w:rPr>
                <w:rFonts w:ascii="Times New Roman"/>
                <w:b w:val="false"/>
                <w:i w:val="false"/>
                <w:color w:val="000000"/>
                <w:sz w:val="20"/>
              </w:rPr>
              <w:t>
теңге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малға, асыл</w:t>
            </w:r>
            <w:r>
              <w:br/>
            </w:r>
            <w:r>
              <w:rPr>
                <w:rFonts w:ascii="Times New Roman"/>
                <w:b w:val="false"/>
                <w:i w:val="false"/>
                <w:color w:val="000000"/>
                <w:sz w:val="20"/>
              </w:rPr>
              <w:t>
тұқымды тәулік балапандар</w:t>
            </w:r>
            <w:r>
              <w:br/>
            </w:r>
            <w:r>
              <w:rPr>
                <w:rFonts w:ascii="Times New Roman"/>
                <w:b w:val="false"/>
                <w:i w:val="false"/>
                <w:color w:val="000000"/>
                <w:sz w:val="20"/>
              </w:rPr>
              <w:t>
мен асыл тұқымды</w:t>
            </w:r>
            <w:r>
              <w:br/>
            </w:r>
            <w:r>
              <w:rPr>
                <w:rFonts w:ascii="Times New Roman"/>
                <w:b w:val="false"/>
                <w:i w:val="false"/>
                <w:color w:val="000000"/>
                <w:sz w:val="20"/>
              </w:rPr>
              <w:t>
жұмыртқаға асыл тұқымдық</w:t>
            </w:r>
            <w:r>
              <w:br/>
            </w:r>
            <w:r>
              <w:rPr>
                <w:rFonts w:ascii="Times New Roman"/>
                <w:b w:val="false"/>
                <w:i w:val="false"/>
                <w:color w:val="000000"/>
                <w:sz w:val="20"/>
              </w:rPr>
              <w:t>
куәлік (сертификат) немесе</w:t>
            </w:r>
            <w:r>
              <w:br/>
            </w:r>
            <w:r>
              <w:rPr>
                <w:rFonts w:ascii="Times New Roman"/>
                <w:b w:val="false"/>
                <w:i w:val="false"/>
                <w:color w:val="000000"/>
                <w:sz w:val="20"/>
              </w:rPr>
              <w:t>
асыл тұқымды және</w:t>
            </w:r>
            <w:r>
              <w:br/>
            </w:r>
            <w:r>
              <w:rPr>
                <w:rFonts w:ascii="Times New Roman"/>
                <w:b w:val="false"/>
                <w:i w:val="false"/>
                <w:color w:val="000000"/>
                <w:sz w:val="20"/>
              </w:rPr>
              <w:t>
селекциялық ірі қара малға</w:t>
            </w:r>
            <w:r>
              <w:br/>
            </w:r>
            <w:r>
              <w:rPr>
                <w:rFonts w:ascii="Times New Roman"/>
                <w:b w:val="false"/>
                <w:i w:val="false"/>
                <w:color w:val="000000"/>
                <w:sz w:val="20"/>
              </w:rPr>
              <w:t>
селекциялық карточка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 құстарды</w:t>
            </w:r>
            <w:r>
              <w:br/>
            </w:r>
            <w:r>
              <w:rPr>
                <w:rFonts w:ascii="Times New Roman"/>
                <w:b w:val="false"/>
                <w:i w:val="false"/>
                <w:color w:val="000000"/>
                <w:sz w:val="20"/>
              </w:rPr>
              <w:t>
кіріске алу актісі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өндірушіден</w:t>
            </w:r>
            <w:r>
              <w:br/>
            </w:r>
            <w:r>
              <w:rPr>
                <w:rFonts w:ascii="Times New Roman"/>
                <w:b w:val="false"/>
                <w:i w:val="false"/>
                <w:color w:val="000000"/>
                <w:sz w:val="20"/>
              </w:rPr>
              <w:t>
карантинді алу туралы акті</w:t>
            </w:r>
            <w:r>
              <w:br/>
            </w:r>
            <w:r>
              <w:rPr>
                <w:rFonts w:ascii="Times New Roman"/>
                <w:b w:val="false"/>
                <w:i w:val="false"/>
                <w:color w:val="000000"/>
                <w:sz w:val="20"/>
              </w:rPr>
              <w:t>
(асыл тұқымды және</w:t>
            </w:r>
            <w:r>
              <w:br/>
            </w:r>
            <w:r>
              <w:rPr>
                <w:rFonts w:ascii="Times New Roman"/>
                <w:b w:val="false"/>
                <w:i w:val="false"/>
                <w:color w:val="000000"/>
                <w:sz w:val="20"/>
              </w:rPr>
              <w:t>
селекциялық ірі қара малды</w:t>
            </w:r>
            <w:r>
              <w:br/>
            </w:r>
            <w:r>
              <w:rPr>
                <w:rFonts w:ascii="Times New Roman"/>
                <w:b w:val="false"/>
                <w:i w:val="false"/>
                <w:color w:val="000000"/>
                <w:sz w:val="20"/>
              </w:rPr>
              <w:t>
шетелден сатып алған</w:t>
            </w:r>
            <w:r>
              <w:br/>
            </w:r>
            <w:r>
              <w:rPr>
                <w:rFonts w:ascii="Times New Roman"/>
                <w:b w:val="false"/>
                <w:i w:val="false"/>
                <w:color w:val="000000"/>
                <w:sz w:val="20"/>
              </w:rPr>
              <w:t>
жағдайда)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торда немесе</w:t>
            </w:r>
            <w:r>
              <w:br/>
            </w:r>
            <w:r>
              <w:rPr>
                <w:rFonts w:ascii="Times New Roman"/>
                <w:b w:val="false"/>
                <w:i w:val="false"/>
                <w:color w:val="000000"/>
                <w:sz w:val="20"/>
              </w:rPr>
              <w:t>
еденде күтіп-бағуға</w:t>
            </w:r>
            <w:r>
              <w:br/>
            </w:r>
            <w:r>
              <w:rPr>
                <w:rFonts w:ascii="Times New Roman"/>
                <w:b w:val="false"/>
                <w:i w:val="false"/>
                <w:color w:val="000000"/>
                <w:sz w:val="20"/>
              </w:rPr>
              <w:t>
арналған технологиялық</w:t>
            </w:r>
            <w:r>
              <w:br/>
            </w:r>
            <w:r>
              <w:rPr>
                <w:rFonts w:ascii="Times New Roman"/>
                <w:b w:val="false"/>
                <w:i w:val="false"/>
                <w:color w:val="000000"/>
                <w:sz w:val="20"/>
              </w:rPr>
              <w:t>
жабдықтың болуын растайтын</w:t>
            </w:r>
            <w:r>
              <w:br/>
            </w:r>
            <w:r>
              <w:rPr>
                <w:rFonts w:ascii="Times New Roman"/>
                <w:b w:val="false"/>
                <w:i w:val="false"/>
                <w:color w:val="000000"/>
                <w:sz w:val="20"/>
              </w:rPr>
              <w:t>
құжаттар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r>
              <w:br/>
            </w:r>
            <w:r>
              <w:rPr>
                <w:rFonts w:ascii="Times New Roman"/>
                <w:b w:val="false"/>
                <w:i w:val="false"/>
                <w:color w:val="000000"/>
                <w:sz w:val="20"/>
              </w:rPr>
              <w:t>
(бар болған жағдайда)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w:t>
            </w:r>
            <w:r>
              <w:br/>
            </w:r>
            <w:r>
              <w:rPr>
                <w:rFonts w:ascii="Times New Roman"/>
                <w:b w:val="false"/>
                <w:i w:val="false"/>
                <w:color w:val="000000"/>
                <w:sz w:val="20"/>
              </w:rPr>
              <w:t>
басын өсірумен айналысатын</w:t>
            </w:r>
            <w:r>
              <w:br/>
            </w:r>
            <w:r>
              <w:rPr>
                <w:rFonts w:ascii="Times New Roman"/>
                <w:b w:val="false"/>
                <w:i w:val="false"/>
                <w:color w:val="000000"/>
                <w:sz w:val="20"/>
              </w:rPr>
              <w:t>
тауар өндірушілер үшін:</w:t>
            </w:r>
            <w:r>
              <w:br/>
            </w:r>
            <w:r>
              <w:rPr>
                <w:rFonts w:ascii="Times New Roman"/>
                <w:b w:val="false"/>
                <w:i w:val="false"/>
                <w:color w:val="000000"/>
                <w:sz w:val="20"/>
              </w:rPr>
              <w:t>
тиісті тұқым бойынша</w:t>
            </w:r>
            <w:r>
              <w:br/>
            </w:r>
            <w:r>
              <w:rPr>
                <w:rFonts w:ascii="Times New Roman"/>
                <w:b w:val="false"/>
                <w:i w:val="false"/>
                <w:color w:val="000000"/>
                <w:sz w:val="20"/>
              </w:rPr>
              <w:t>
Республикалық палатаның</w:t>
            </w:r>
            <w:r>
              <w:br/>
            </w:r>
            <w:r>
              <w:rPr>
                <w:rFonts w:ascii="Times New Roman"/>
                <w:b w:val="false"/>
                <w:i w:val="false"/>
                <w:color w:val="000000"/>
                <w:sz w:val="20"/>
              </w:rPr>
              <w:t>
немесе тиісті тұқым</w:t>
            </w:r>
            <w:r>
              <w:br/>
            </w:r>
            <w:r>
              <w:rPr>
                <w:rFonts w:ascii="Times New Roman"/>
                <w:b w:val="false"/>
                <w:i w:val="false"/>
                <w:color w:val="000000"/>
                <w:sz w:val="20"/>
              </w:rPr>
              <w:t>
бойынша Республикалық</w:t>
            </w:r>
            <w:r>
              <w:br/>
            </w:r>
            <w:r>
              <w:rPr>
                <w:rFonts w:ascii="Times New Roman"/>
                <w:b w:val="false"/>
                <w:i w:val="false"/>
                <w:color w:val="000000"/>
                <w:sz w:val="20"/>
              </w:rPr>
              <w:t>
палата ұсынған жеке және</w:t>
            </w:r>
            <w:r>
              <w:br/>
            </w:r>
            <w:r>
              <w:rPr>
                <w:rFonts w:ascii="Times New Roman"/>
                <w:b w:val="false"/>
                <w:i w:val="false"/>
                <w:color w:val="000000"/>
                <w:sz w:val="20"/>
              </w:rPr>
              <w:t>
заңды тұлғалардың</w:t>
            </w:r>
            <w:r>
              <w:br/>
            </w:r>
            <w:r>
              <w:rPr>
                <w:rFonts w:ascii="Times New Roman"/>
                <w:b w:val="false"/>
                <w:i w:val="false"/>
                <w:color w:val="000000"/>
                <w:sz w:val="20"/>
              </w:rPr>
              <w:t>
консалтингтік сүйемелдеуі</w:t>
            </w:r>
            <w:r>
              <w:br/>
            </w:r>
            <w:r>
              <w:rPr>
                <w:rFonts w:ascii="Times New Roman"/>
                <w:b w:val="false"/>
                <w:i w:val="false"/>
                <w:color w:val="000000"/>
                <w:sz w:val="20"/>
              </w:rPr>
              <w:t>
туралы шартының № және</w:t>
            </w:r>
            <w:r>
              <w:br/>
            </w:r>
            <w:r>
              <w:rPr>
                <w:rFonts w:ascii="Times New Roman"/>
                <w:b w:val="false"/>
                <w:i w:val="false"/>
                <w:color w:val="000000"/>
                <w:sz w:val="20"/>
              </w:rPr>
              <w:t>
күні (тек асыл тұқымды</w:t>
            </w:r>
            <w:r>
              <w:br/>
            </w:r>
            <w:r>
              <w:rPr>
                <w:rFonts w:ascii="Times New Roman"/>
                <w:b w:val="false"/>
                <w:i w:val="false"/>
                <w:color w:val="000000"/>
                <w:sz w:val="20"/>
              </w:rPr>
              <w:t>
аналық мал басын сатып</w:t>
            </w:r>
            <w:r>
              <w:br/>
            </w:r>
            <w:r>
              <w:rPr>
                <w:rFonts w:ascii="Times New Roman"/>
                <w:b w:val="false"/>
                <w:i w:val="false"/>
                <w:color w:val="000000"/>
                <w:sz w:val="20"/>
              </w:rPr>
              <w:t>
алған жағдайда)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ДНК–паспорты (асыл тұқымды</w:t>
            </w:r>
            <w:r>
              <w:br/>
            </w:r>
            <w:r>
              <w:rPr>
                <w:rFonts w:ascii="Times New Roman"/>
                <w:b w:val="false"/>
                <w:i w:val="false"/>
                <w:color w:val="000000"/>
                <w:sz w:val="20"/>
              </w:rPr>
              <w:t>
тұқымдық бұқаларды</w:t>
            </w:r>
            <w:r>
              <w:br/>
            </w:r>
            <w:r>
              <w:rPr>
                <w:rFonts w:ascii="Times New Roman"/>
                <w:b w:val="false"/>
                <w:i w:val="false"/>
                <w:color w:val="000000"/>
                <w:sz w:val="20"/>
              </w:rPr>
              <w:t>
шетелден сатып алған</w:t>
            </w:r>
            <w:r>
              <w:br/>
            </w:r>
            <w:r>
              <w:rPr>
                <w:rFonts w:ascii="Times New Roman"/>
                <w:b w:val="false"/>
                <w:i w:val="false"/>
                <w:color w:val="000000"/>
                <w:sz w:val="20"/>
              </w:rPr>
              <w:t>
жағдайда)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r>
              <w:br/>
            </w:r>
            <w:r>
              <w:rPr>
                <w:rFonts w:ascii="Times New Roman"/>
                <w:b w:val="false"/>
                <w:i w:val="false"/>
                <w:color w:val="000000"/>
                <w:sz w:val="20"/>
              </w:rPr>
              <w:t>
(бар болған жағдайда)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асыл тұқымды</w:t>
            </w:r>
            <w:r>
              <w:br/>
            </w:r>
            <w:r>
              <w:rPr>
                <w:rFonts w:ascii="Times New Roman"/>
                <w:b w:val="false"/>
                <w:i w:val="false"/>
                <w:color w:val="000000"/>
                <w:sz w:val="20"/>
              </w:rPr>
              <w:t>
және селекциялық ірі қара</w:t>
            </w:r>
            <w:r>
              <w:br/>
            </w:r>
            <w:r>
              <w:rPr>
                <w:rFonts w:ascii="Times New Roman"/>
                <w:b w:val="false"/>
                <w:i w:val="false"/>
                <w:color w:val="000000"/>
                <w:sz w:val="20"/>
              </w:rPr>
              <w:t>
малды пайдалану туралы</w:t>
            </w:r>
            <w:r>
              <w:br/>
            </w:r>
            <w:r>
              <w:rPr>
                <w:rFonts w:ascii="Times New Roman"/>
                <w:b w:val="false"/>
                <w:i w:val="false"/>
                <w:color w:val="000000"/>
                <w:sz w:val="20"/>
              </w:rPr>
              <w:t>
келісім</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 деңгейдегі</w:t>
            </w:r>
            <w:r>
              <w:br/>
            </w:r>
            <w:r>
              <w:rPr>
                <w:rFonts w:ascii="Times New Roman"/>
                <w:b w:val="false"/>
                <w:i w:val="false"/>
                <w:color w:val="000000"/>
                <w:sz w:val="20"/>
              </w:rPr>
              <w:t>
банктiң немесе ұлттық</w:t>
            </w:r>
            <w:r>
              <w:br/>
            </w:r>
            <w:r>
              <w:rPr>
                <w:rFonts w:ascii="Times New Roman"/>
                <w:b w:val="false"/>
                <w:i w:val="false"/>
                <w:color w:val="000000"/>
                <w:sz w:val="20"/>
              </w:rPr>
              <w:t>
почта операторының</w:t>
            </w:r>
            <w:r>
              <w:br/>
            </w:r>
            <w:r>
              <w:rPr>
                <w:rFonts w:ascii="Times New Roman"/>
                <w:b w:val="false"/>
                <w:i w:val="false"/>
                <w:color w:val="000000"/>
                <w:sz w:val="20"/>
              </w:rPr>
              <w:t>
анықтамасы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 20___ жыл</w:t>
      </w:r>
    </w:p>
    <w:p>
      <w:pPr>
        <w:spacing w:after="0"/>
        <w:ind w:left="0"/>
        <w:jc w:val="both"/>
      </w:pPr>
      <w:r>
        <w:rPr>
          <w:rFonts w:ascii="Times New Roman"/>
          <w:b w:val="false"/>
          <w:i w:val="false"/>
          <w:color w:val="000000"/>
          <w:sz w:val="28"/>
        </w:rPr>
        <w:t>
      Өтiнiм 20 __ жылғы "___" ____________ қарауға қабылданды</w:t>
      </w:r>
    </w:p>
    <w:p>
      <w:pPr>
        <w:spacing w:after="0"/>
        <w:ind w:left="0"/>
        <w:jc w:val="both"/>
      </w:pPr>
      <w:r>
        <w:rPr>
          <w:rFonts w:ascii="Times New Roman"/>
          <w:b w:val="false"/>
          <w:i w:val="false"/>
          <w:color w:val="000000"/>
          <w:sz w:val="28"/>
        </w:rPr>
        <w:t>
      ____________________ облысы ______________________ ауданы</w:t>
      </w:r>
    </w:p>
    <w:p>
      <w:pPr>
        <w:spacing w:after="0"/>
        <w:ind w:left="0"/>
        <w:jc w:val="both"/>
      </w:pPr>
      <w:r>
        <w:rPr>
          <w:rFonts w:ascii="Times New Roman"/>
          <w:b w:val="false"/>
          <w:i w:val="false"/>
          <w:color w:val="000000"/>
          <w:sz w:val="28"/>
        </w:rPr>
        <w:t>
      Ауыл шаруашылығы бөлімінің басшысы 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33" w:id="16"/>
    <w:p>
      <w:pPr>
        <w:spacing w:after="0"/>
        <w:ind w:left="0"/>
        <w:jc w:val="both"/>
      </w:pPr>
      <w:r>
        <w:rPr>
          <w:rFonts w:ascii="Times New Roman"/>
          <w:b w:val="false"/>
          <w:i w:val="false"/>
          <w:color w:val="000000"/>
          <w:sz w:val="28"/>
        </w:rPr>
        <w:t xml:space="preserve">
      2-нысан </w:t>
      </w:r>
    </w:p>
    <w:bookmarkEnd w:id="16"/>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_____________________ бөлімі</w:t>
      </w:r>
    </w:p>
    <w:p>
      <w:pPr>
        <w:spacing w:after="0"/>
        <w:ind w:left="0"/>
        <w:jc w:val="left"/>
      </w:pPr>
      <w:r>
        <w:rPr>
          <w:rFonts w:ascii="Times New Roman"/>
          <w:b/>
          <w:i w:val="false"/>
          <w:color w:val="000000"/>
        </w:rPr>
        <w:t xml:space="preserve"> Жеке қосалқы шаруашылықтардың мал басынан құралған жалпы</w:t>
      </w:r>
      <w:r>
        <w:br/>
      </w:r>
      <w:r>
        <w:rPr>
          <w:rFonts w:ascii="Times New Roman"/>
          <w:b/>
          <w:i w:val="false"/>
          <w:color w:val="000000"/>
        </w:rPr>
        <w:t>табында өсімін молайту үшін пайдаланатын етті, сүтті және</w:t>
      </w:r>
      <w:r>
        <w:br/>
      </w:r>
      <w:r>
        <w:rPr>
          <w:rFonts w:ascii="Times New Roman"/>
          <w:b/>
          <w:i w:val="false"/>
          <w:color w:val="000000"/>
        </w:rPr>
        <w:t>құрама бағыттағы асыл тұқымды тұқымдық бұқаларды күтіп-бағуға</w:t>
      </w:r>
      <w:r>
        <w:br/>
      </w:r>
      <w:r>
        <w:rPr>
          <w:rFonts w:ascii="Times New Roman"/>
          <w:b/>
          <w:i w:val="false"/>
          <w:color w:val="000000"/>
        </w:rPr>
        <w:t>субсидиялар алуға арналған өтінім</w:t>
      </w:r>
    </w:p>
    <w:p>
      <w:pPr>
        <w:spacing w:after="0"/>
        <w:ind w:left="0"/>
        <w:jc w:val="both"/>
      </w:pPr>
      <w:r>
        <w:rPr>
          <w:rFonts w:ascii="Times New Roman"/>
          <w:b w:val="false"/>
          <w:i w:val="false"/>
          <w:color w:val="000000"/>
          <w:sz w:val="28"/>
        </w:rPr>
        <w:t>
      Тауар өндіруші ______________________________________________________</w:t>
      </w:r>
    </w:p>
    <w:p>
      <w:pPr>
        <w:spacing w:after="0"/>
        <w:ind w:left="0"/>
        <w:jc w:val="both"/>
      </w:pPr>
      <w:r>
        <w:rPr>
          <w:rFonts w:ascii="Times New Roman"/>
          <w:b w:val="false"/>
          <w:i w:val="false"/>
          <w:color w:val="000000"/>
          <w:sz w:val="28"/>
        </w:rPr>
        <w:t>
       (жеке тұлғаның Т.А.Ә./заңды тұлғаның атауы)</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Жалпы табында шығылыстыру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326"/>
        <w:gridCol w:w="1326"/>
        <w:gridCol w:w="1568"/>
        <w:gridCol w:w="1326"/>
        <w:gridCol w:w="1326"/>
        <w:gridCol w:w="1327"/>
        <w:gridCol w:w="1327"/>
        <w:gridCol w:w="13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r>
              <w:br/>
            </w:r>
            <w:r>
              <w:rPr>
                <w:rFonts w:ascii="Times New Roman"/>
                <w:b w:val="false"/>
                <w:i w:val="false"/>
                <w:color w:val="000000"/>
                <w:sz w:val="20"/>
              </w:rPr>
              <w:t>
дың</w:t>
            </w:r>
            <w:r>
              <w:br/>
            </w:r>
            <w:r>
              <w:rPr>
                <w:rFonts w:ascii="Times New Roman"/>
                <w:b w:val="false"/>
                <w:i w:val="false"/>
                <w:color w:val="000000"/>
                <w:sz w:val="20"/>
              </w:rPr>
              <w:t>
жеке</w:t>
            </w:r>
            <w:r>
              <w:br/>
            </w:r>
            <w:r>
              <w:rPr>
                <w:rFonts w:ascii="Times New Roman"/>
                <w:b w:val="false"/>
                <w:i w:val="false"/>
                <w:color w:val="000000"/>
                <w:sz w:val="20"/>
              </w:rPr>
              <w:t>
нөмірі</w:t>
            </w:r>
            <w:r>
              <w:br/>
            </w:r>
            <w:r>
              <w:rPr>
                <w:rFonts w:ascii="Times New Roman"/>
                <w:b w:val="false"/>
                <w:i w:val="false"/>
                <w:color w:val="000000"/>
                <w:sz w:val="20"/>
              </w:rPr>
              <w:t>
(бұдан</w:t>
            </w:r>
            <w:r>
              <w:br/>
            </w:r>
            <w:r>
              <w:rPr>
                <w:rFonts w:ascii="Times New Roman"/>
                <w:b w:val="false"/>
                <w:i w:val="false"/>
                <w:color w:val="000000"/>
                <w:sz w:val="20"/>
              </w:rPr>
              <w:t>
әрі -</w:t>
            </w:r>
            <w:r>
              <w:br/>
            </w:r>
            <w:r>
              <w:rPr>
                <w:rFonts w:ascii="Times New Roman"/>
                <w:b w:val="false"/>
                <w:i w:val="false"/>
                <w:color w:val="000000"/>
                <w:sz w:val="20"/>
              </w:rPr>
              <w:t>
ЖЖН)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w:t>
            </w:r>
            <w:r>
              <w:br/>
            </w:r>
            <w:r>
              <w:rPr>
                <w:rFonts w:ascii="Times New Roman"/>
                <w:b w:val="false"/>
                <w:i w:val="false"/>
                <w:color w:val="000000"/>
                <w:sz w:val="20"/>
              </w:rPr>
              <w:t>
тарлық</w:t>
            </w:r>
            <w:r>
              <w:br/>
            </w:r>
            <w:r>
              <w:rPr>
                <w:rFonts w:ascii="Times New Roman"/>
                <w:b w:val="false"/>
                <w:i w:val="false"/>
                <w:color w:val="000000"/>
                <w:sz w:val="20"/>
              </w:rPr>
              <w:t>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w:t>
            </w:r>
            <w:r>
              <w:br/>
            </w:r>
            <w:r>
              <w:rPr>
                <w:rFonts w:ascii="Times New Roman"/>
                <w:b w:val="false"/>
                <w:i w:val="false"/>
                <w:color w:val="000000"/>
                <w:sz w:val="20"/>
              </w:rPr>
              <w:t>
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(айы)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w:t>
            </w:r>
            <w:r>
              <w:br/>
            </w:r>
            <w:r>
              <w:rPr>
                <w:rFonts w:ascii="Times New Roman"/>
                <w:b w:val="false"/>
                <w:i w:val="false"/>
                <w:color w:val="000000"/>
                <w:sz w:val="20"/>
              </w:rPr>
              <w:t>
дағы</w:t>
            </w:r>
            <w:r>
              <w:br/>
            </w:r>
            <w:r>
              <w:rPr>
                <w:rFonts w:ascii="Times New Roman"/>
                <w:b w:val="false"/>
                <w:i w:val="false"/>
                <w:color w:val="000000"/>
                <w:sz w:val="20"/>
              </w:rPr>
              <w:t>
тіркеу</w:t>
            </w:r>
            <w:r>
              <w:br/>
            </w:r>
            <w:r>
              <w:rPr>
                <w:rFonts w:ascii="Times New Roman"/>
                <w:b w:val="false"/>
                <w:i w:val="false"/>
                <w:color w:val="000000"/>
                <w:sz w:val="20"/>
              </w:rPr>
              <w:t>
нөмірі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w:t>
            </w:r>
            <w:r>
              <w:br/>
            </w:r>
            <w:r>
              <w:rPr>
                <w:rFonts w:ascii="Times New Roman"/>
                <w:b w:val="false"/>
                <w:i w:val="false"/>
                <w:color w:val="000000"/>
                <w:sz w:val="20"/>
              </w:rPr>
              <w:t>
луы,</w:t>
            </w:r>
            <w:r>
              <w:br/>
            </w:r>
            <w:r>
              <w:rPr>
                <w:rFonts w:ascii="Times New Roman"/>
                <w:b w:val="false"/>
                <w:i w:val="false"/>
                <w:color w:val="000000"/>
                <w:sz w:val="20"/>
              </w:rPr>
              <w:t>
күні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w:t>
            </w:r>
            <w:r>
              <w:br/>
            </w:r>
            <w:r>
              <w:rPr>
                <w:rFonts w:ascii="Times New Roman"/>
                <w:b w:val="false"/>
                <w:i w:val="false"/>
                <w:color w:val="000000"/>
                <w:sz w:val="20"/>
              </w:rPr>
              <w:t>
атауы</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2687"/>
        <w:gridCol w:w="4824"/>
        <w:gridCol w:w="2103"/>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w:t>
            </w:r>
            <w:r>
              <w:br/>
            </w:r>
            <w:r>
              <w:rPr>
                <w:rFonts w:ascii="Times New Roman"/>
                <w:b w:val="false"/>
                <w:i w:val="false"/>
                <w:color w:val="000000"/>
                <w:sz w:val="20"/>
              </w:rPr>
              <w:t>
шаруашылықтардың мал</w:t>
            </w:r>
            <w:r>
              <w:br/>
            </w:r>
            <w:r>
              <w:rPr>
                <w:rFonts w:ascii="Times New Roman"/>
                <w:b w:val="false"/>
                <w:i w:val="false"/>
                <w:color w:val="000000"/>
                <w:sz w:val="20"/>
              </w:rPr>
              <w:t>
басынан</w:t>
            </w:r>
            <w:r>
              <w:br/>
            </w:r>
            <w:r>
              <w:rPr>
                <w:rFonts w:ascii="Times New Roman"/>
                <w:b w:val="false"/>
                <w:i w:val="false"/>
                <w:color w:val="000000"/>
                <w:sz w:val="20"/>
              </w:rPr>
              <w:t>
қалыптастырылған жалпы</w:t>
            </w:r>
            <w:r>
              <w:br/>
            </w:r>
            <w:r>
              <w:rPr>
                <w:rFonts w:ascii="Times New Roman"/>
                <w:b w:val="false"/>
                <w:i w:val="false"/>
                <w:color w:val="000000"/>
                <w:sz w:val="20"/>
              </w:rPr>
              <w:t>
табында етті, сүтті</w:t>
            </w:r>
            <w:r>
              <w:br/>
            </w:r>
            <w:r>
              <w:rPr>
                <w:rFonts w:ascii="Times New Roman"/>
                <w:b w:val="false"/>
                <w:i w:val="false"/>
                <w:color w:val="000000"/>
                <w:sz w:val="20"/>
              </w:rPr>
              <w:t>
және қос бағыттағы асыл</w:t>
            </w:r>
            <w:r>
              <w:br/>
            </w:r>
            <w:r>
              <w:rPr>
                <w:rFonts w:ascii="Times New Roman"/>
                <w:b w:val="false"/>
                <w:i w:val="false"/>
                <w:color w:val="000000"/>
                <w:sz w:val="20"/>
              </w:rPr>
              <w:t>
тұқымды тұқымдық</w:t>
            </w:r>
            <w:r>
              <w:br/>
            </w:r>
            <w:r>
              <w:rPr>
                <w:rFonts w:ascii="Times New Roman"/>
                <w:b w:val="false"/>
                <w:i w:val="false"/>
                <w:color w:val="000000"/>
                <w:sz w:val="20"/>
              </w:rPr>
              <w:t>
бұқаларды бекітіп беру</w:t>
            </w:r>
            <w:r>
              <w:br/>
            </w:r>
            <w:r>
              <w:rPr>
                <w:rFonts w:ascii="Times New Roman"/>
                <w:b w:val="false"/>
                <w:i w:val="false"/>
                <w:color w:val="000000"/>
                <w:sz w:val="20"/>
              </w:rPr>
              <w:t>
және пайдалану</w:t>
            </w:r>
            <w:r>
              <w:br/>
            </w:r>
            <w:r>
              <w:rPr>
                <w:rFonts w:ascii="Times New Roman"/>
                <w:b w:val="false"/>
                <w:i w:val="false"/>
                <w:color w:val="000000"/>
                <w:sz w:val="20"/>
              </w:rPr>
              <w:t>
жөніндегі елді мекен</w:t>
            </w:r>
            <w:r>
              <w:br/>
            </w:r>
            <w:r>
              <w:rPr>
                <w:rFonts w:ascii="Times New Roman"/>
                <w:b w:val="false"/>
                <w:i w:val="false"/>
                <w:color w:val="000000"/>
                <w:sz w:val="20"/>
              </w:rPr>
              <w:t>
тұрғындары жиналысының</w:t>
            </w:r>
            <w:r>
              <w:br/>
            </w:r>
            <w:r>
              <w:rPr>
                <w:rFonts w:ascii="Times New Roman"/>
                <w:b w:val="false"/>
                <w:i w:val="false"/>
                <w:color w:val="000000"/>
                <w:sz w:val="20"/>
              </w:rPr>
              <w:t>
шешімі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өткізу күні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 саны</w:t>
            </w:r>
            <w:r>
              <w:br/>
            </w:r>
            <w:r>
              <w:rPr>
                <w:rFonts w:ascii="Times New Roman"/>
                <w:b w:val="false"/>
                <w:i w:val="false"/>
                <w:color w:val="000000"/>
                <w:sz w:val="20"/>
              </w:rPr>
              <w:t>
(екі жастан жоғары), бас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w:t>
            </w:r>
            <w:r>
              <w:br/>
            </w:r>
            <w:r>
              <w:rPr>
                <w:rFonts w:ascii="Times New Roman"/>
                <w:b w:val="false"/>
                <w:i w:val="false"/>
                <w:color w:val="000000"/>
                <w:sz w:val="20"/>
              </w:rPr>
              <w:t>
қатыстыруға жоспарланған</w:t>
            </w:r>
            <w:r>
              <w:br/>
            </w:r>
            <w:r>
              <w:rPr>
                <w:rFonts w:ascii="Times New Roman"/>
                <w:b w:val="false"/>
                <w:i w:val="false"/>
                <w:color w:val="000000"/>
                <w:sz w:val="20"/>
              </w:rPr>
              <w:t>
аналық мал басы саны,</w:t>
            </w:r>
            <w:r>
              <w:br/>
            </w:r>
            <w:r>
              <w:rPr>
                <w:rFonts w:ascii="Times New Roman"/>
                <w:b w:val="false"/>
                <w:i w:val="false"/>
                <w:color w:val="000000"/>
                <w:sz w:val="20"/>
              </w:rPr>
              <w:t>
бас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бұқалар</w:t>
            </w:r>
            <w:r>
              <w:br/>
            </w:r>
            <w:r>
              <w:rPr>
                <w:rFonts w:ascii="Times New Roman"/>
                <w:b w:val="false"/>
                <w:i w:val="false"/>
                <w:color w:val="000000"/>
                <w:sz w:val="20"/>
              </w:rPr>
              <w:t>
саны, бас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бұқалардың</w:t>
            </w:r>
            <w:r>
              <w:br/>
            </w:r>
            <w:r>
              <w:rPr>
                <w:rFonts w:ascii="Times New Roman"/>
                <w:b w:val="false"/>
                <w:i w:val="false"/>
                <w:color w:val="000000"/>
                <w:sz w:val="20"/>
              </w:rPr>
              <w:t>
бірдейлендіру нөмірлері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 тіркеу нөмірі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жалпы табындағы</w:t>
            </w:r>
            <w:r>
              <w:br/>
            </w:r>
            <w:r>
              <w:rPr>
                <w:rFonts w:ascii="Times New Roman"/>
                <w:b w:val="false"/>
                <w:i w:val="false"/>
                <w:color w:val="000000"/>
                <w:sz w:val="20"/>
              </w:rPr>
              <w:t>
тұқымсыз бұқаларды</w:t>
            </w:r>
            <w:r>
              <w:br/>
            </w:r>
            <w:r>
              <w:rPr>
                <w:rFonts w:ascii="Times New Roman"/>
                <w:b w:val="false"/>
                <w:i w:val="false"/>
                <w:color w:val="000000"/>
                <w:sz w:val="20"/>
              </w:rPr>
              <w:t>
піштіру туралы ауылдық</w:t>
            </w:r>
            <w:r>
              <w:br/>
            </w:r>
            <w:r>
              <w:rPr>
                <w:rFonts w:ascii="Times New Roman"/>
                <w:b w:val="false"/>
                <w:i w:val="false"/>
                <w:color w:val="000000"/>
                <w:sz w:val="20"/>
              </w:rPr>
              <w:t>
округке бекітілген</w:t>
            </w:r>
            <w:r>
              <w:br/>
            </w:r>
            <w:r>
              <w:rPr>
                <w:rFonts w:ascii="Times New Roman"/>
                <w:b w:val="false"/>
                <w:i w:val="false"/>
                <w:color w:val="000000"/>
                <w:sz w:val="20"/>
              </w:rPr>
              <w:t>
ветеринариялық дәрігер</w:t>
            </w:r>
            <w:r>
              <w:br/>
            </w:r>
            <w:r>
              <w:rPr>
                <w:rFonts w:ascii="Times New Roman"/>
                <w:b w:val="false"/>
                <w:i w:val="false"/>
                <w:color w:val="000000"/>
                <w:sz w:val="20"/>
              </w:rPr>
              <w:t>
берген анықтама</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w:t>
            </w:r>
            <w:r>
              <w:br/>
            </w:r>
            <w:r>
              <w:rPr>
                <w:rFonts w:ascii="Times New Roman"/>
                <w:b w:val="false"/>
                <w:i w:val="false"/>
                <w:color w:val="000000"/>
                <w:sz w:val="20"/>
              </w:rPr>
              <w:t>
күні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елді</w:t>
            </w:r>
            <w:r>
              <w:br/>
            </w:r>
            <w:r>
              <w:rPr>
                <w:rFonts w:ascii="Times New Roman"/>
                <w:b w:val="false"/>
                <w:i w:val="false"/>
                <w:color w:val="000000"/>
                <w:sz w:val="20"/>
              </w:rPr>
              <w:t>
мекен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саны, бас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берушінің ТАӘ</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w:t>
            </w:r>
            <w:r>
              <w:br/>
            </w:r>
            <w:r>
              <w:rPr>
                <w:rFonts w:ascii="Times New Roman"/>
                <w:b w:val="false"/>
                <w:i w:val="false"/>
                <w:color w:val="000000"/>
                <w:sz w:val="20"/>
              </w:rPr>
              <w:t>
деңгейдегі банктiң</w:t>
            </w:r>
            <w:r>
              <w:br/>
            </w:r>
            <w:r>
              <w:rPr>
                <w:rFonts w:ascii="Times New Roman"/>
                <w:b w:val="false"/>
                <w:i w:val="false"/>
                <w:color w:val="000000"/>
                <w:sz w:val="20"/>
              </w:rPr>
              <w:t>
немесе ұлттық почта</w:t>
            </w:r>
            <w:r>
              <w:br/>
            </w:r>
            <w:r>
              <w:rPr>
                <w:rFonts w:ascii="Times New Roman"/>
                <w:b w:val="false"/>
                <w:i w:val="false"/>
                <w:color w:val="000000"/>
                <w:sz w:val="20"/>
              </w:rPr>
              <w:t>
операторының анықтамасы</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_______ 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_______________ 20___жыл</w:t>
      </w:r>
    </w:p>
    <w:p>
      <w:pPr>
        <w:spacing w:after="0"/>
        <w:ind w:left="0"/>
        <w:jc w:val="both"/>
      </w:pPr>
      <w:r>
        <w:rPr>
          <w:rFonts w:ascii="Times New Roman"/>
          <w:b w:val="false"/>
          <w:i w:val="false"/>
          <w:color w:val="000000"/>
          <w:sz w:val="28"/>
        </w:rPr>
        <w:t>
      Өтiнiм 20 __ жылғы "___" ____________ қарауға қабылданды</w:t>
      </w:r>
    </w:p>
    <w:p>
      <w:pPr>
        <w:spacing w:after="0"/>
        <w:ind w:left="0"/>
        <w:jc w:val="both"/>
      </w:pPr>
      <w:r>
        <w:rPr>
          <w:rFonts w:ascii="Times New Roman"/>
          <w:b w:val="false"/>
          <w:i w:val="false"/>
          <w:color w:val="000000"/>
          <w:sz w:val="28"/>
        </w:rPr>
        <w:t>
      ____________________ облысы 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34" w:id="17"/>
    <w:p>
      <w:pPr>
        <w:spacing w:after="0"/>
        <w:ind w:left="0"/>
        <w:jc w:val="both"/>
      </w:pPr>
      <w:r>
        <w:rPr>
          <w:rFonts w:ascii="Times New Roman"/>
          <w:b w:val="false"/>
          <w:i w:val="false"/>
          <w:color w:val="000000"/>
          <w:sz w:val="28"/>
        </w:rPr>
        <w:t xml:space="preserve">
      3-нысан </w:t>
      </w:r>
    </w:p>
    <w:bookmarkEnd w:id="17"/>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ауыл шаруашылығы бөлімі</w:t>
      </w:r>
    </w:p>
    <w:p>
      <w:pPr>
        <w:spacing w:after="0"/>
        <w:ind w:left="0"/>
        <w:jc w:val="left"/>
      </w:pPr>
      <w:r>
        <w:rPr>
          <w:rFonts w:ascii="Times New Roman"/>
          <w:b/>
          <w:i w:val="false"/>
          <w:color w:val="000000"/>
        </w:rPr>
        <w:t xml:space="preserve"> Шаруашылық (фермерлік), жеке қосалқы шаруашылықтарда және</w:t>
      </w:r>
      <w:r>
        <w:br/>
      </w:r>
      <w:r>
        <w:rPr>
          <w:rFonts w:ascii="Times New Roman"/>
          <w:b/>
          <w:i w:val="false"/>
          <w:color w:val="000000"/>
        </w:rPr>
        <w:t>өндірістік кооперативтерде ірі қара малдың/қойдың аналық мал</w:t>
      </w:r>
      <w:r>
        <w:br/>
      </w:r>
      <w:r>
        <w:rPr>
          <w:rFonts w:ascii="Times New Roman"/>
          <w:b/>
          <w:i w:val="false"/>
          <w:color w:val="000000"/>
        </w:rPr>
        <w:t>басын қолдан ұрықтандыру жөніндегі шығындарды жеткізушілерге</w:t>
      </w:r>
      <w:r>
        <w:br/>
      </w:r>
      <w:r>
        <w:rPr>
          <w:rFonts w:ascii="Times New Roman"/>
          <w:b/>
          <w:i w:val="false"/>
          <w:color w:val="000000"/>
        </w:rPr>
        <w:t>100 %-ға дейін өтеуге субсидиялар алуға арналған өтінім</w:t>
      </w:r>
    </w:p>
    <w:p>
      <w:pPr>
        <w:spacing w:after="0"/>
        <w:ind w:left="0"/>
        <w:jc w:val="both"/>
      </w:pPr>
      <w:r>
        <w:rPr>
          <w:rFonts w:ascii="Times New Roman"/>
          <w:b w:val="false"/>
          <w:i w:val="false"/>
          <w:color w:val="000000"/>
          <w:sz w:val="28"/>
        </w:rPr>
        <w:t>
      1. Жеткізуші: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Т.А.Ә./заңды тұлғаның атауы, мекенжайы)</w:t>
      </w:r>
    </w:p>
    <w:p>
      <w:pPr>
        <w:spacing w:after="0"/>
        <w:ind w:left="0"/>
        <w:jc w:val="both"/>
      </w:pPr>
      <w:r>
        <w:rPr>
          <w:rFonts w:ascii="Times New Roman"/>
          <w:b w:val="false"/>
          <w:i w:val="false"/>
          <w:color w:val="000000"/>
          <w:sz w:val="28"/>
        </w:rPr>
        <w:t>
      2. ЖСН/ БСН 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Жеткізушінің мекенжайы: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w:t>
      </w:r>
    </w:p>
    <w:p>
      <w:pPr>
        <w:spacing w:after="0"/>
        <w:ind w:left="0"/>
        <w:jc w:val="both"/>
      </w:pPr>
      <w:r>
        <w:rPr>
          <w:rFonts w:ascii="Times New Roman"/>
          <w:b w:val="false"/>
          <w:i w:val="false"/>
          <w:color w:val="000000"/>
          <w:sz w:val="28"/>
        </w:rPr>
        <w:t>
      4. Ірі қара малдың/қойдың аналық мал басын қолдан ұрықтандыру бойынша</w:t>
      </w:r>
    </w:p>
    <w:p>
      <w:pPr>
        <w:spacing w:after="0"/>
        <w:ind w:left="0"/>
        <w:jc w:val="both"/>
      </w:pPr>
      <w:r>
        <w:rPr>
          <w:rFonts w:ascii="Times New Roman"/>
          <w:b w:val="false"/>
          <w:i w:val="false"/>
          <w:color w:val="000000"/>
          <w:sz w:val="28"/>
        </w:rPr>
        <w:t>
      __________________ мал басына көрсетілген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4451"/>
        <w:gridCol w:w="2821"/>
        <w:gridCol w:w="2208"/>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(фермерлік), жеке</w:t>
            </w:r>
            <w:r>
              <w:br/>
            </w:r>
            <w:r>
              <w:rPr>
                <w:rFonts w:ascii="Times New Roman"/>
                <w:b w:val="false"/>
                <w:i w:val="false"/>
                <w:color w:val="000000"/>
                <w:sz w:val="20"/>
              </w:rPr>
              <w:t>
қосалқы шаруашылықтарда және</w:t>
            </w:r>
            <w:r>
              <w:br/>
            </w:r>
            <w:r>
              <w:rPr>
                <w:rFonts w:ascii="Times New Roman"/>
                <w:b w:val="false"/>
                <w:i w:val="false"/>
                <w:color w:val="000000"/>
                <w:sz w:val="20"/>
              </w:rPr>
              <w:t>
өндірістік кооперативтерде</w:t>
            </w:r>
            <w:r>
              <w:br/>
            </w:r>
            <w:r>
              <w:rPr>
                <w:rFonts w:ascii="Times New Roman"/>
                <w:b w:val="false"/>
                <w:i w:val="false"/>
                <w:color w:val="000000"/>
                <w:sz w:val="20"/>
              </w:rPr>
              <w:t>
ірі қара малдың/қойдың аналық</w:t>
            </w:r>
            <w:r>
              <w:br/>
            </w:r>
            <w:r>
              <w:rPr>
                <w:rFonts w:ascii="Times New Roman"/>
                <w:b w:val="false"/>
                <w:i w:val="false"/>
                <w:color w:val="000000"/>
                <w:sz w:val="20"/>
              </w:rPr>
              <w:t>
мал басын қолдан ұрықтандыру</w:t>
            </w:r>
            <w:r>
              <w:br/>
            </w:r>
            <w:r>
              <w:rPr>
                <w:rFonts w:ascii="Times New Roman"/>
                <w:b w:val="false"/>
                <w:i w:val="false"/>
                <w:color w:val="000000"/>
                <w:sz w:val="20"/>
              </w:rPr>
              <w:t>
бойынша қызметтер көрсету</w:t>
            </w:r>
            <w:r>
              <w:br/>
            </w:r>
            <w:r>
              <w:rPr>
                <w:rFonts w:ascii="Times New Roman"/>
                <w:b w:val="false"/>
                <w:i w:val="false"/>
                <w:color w:val="000000"/>
                <w:sz w:val="20"/>
              </w:rPr>
              <w:t>
жөніндегі шарт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w:t>
            </w:r>
            <w:r>
              <w:br/>
            </w:r>
            <w:r>
              <w:rPr>
                <w:rFonts w:ascii="Times New Roman"/>
                <w:b w:val="false"/>
                <w:i w:val="false"/>
                <w:color w:val="000000"/>
                <w:sz w:val="20"/>
              </w:rPr>
              <w:t>
орталықтан (асыл тұқымдық</w:t>
            </w:r>
            <w:r>
              <w:br/>
            </w:r>
            <w:r>
              <w:rPr>
                <w:rFonts w:ascii="Times New Roman"/>
                <w:b w:val="false"/>
                <w:i w:val="false"/>
                <w:color w:val="000000"/>
                <w:sz w:val="20"/>
              </w:rPr>
              <w:t>
орталықтарды қоспағанда) ірі</w:t>
            </w:r>
            <w:r>
              <w:br/>
            </w:r>
            <w:r>
              <w:rPr>
                <w:rFonts w:ascii="Times New Roman"/>
                <w:b w:val="false"/>
                <w:i w:val="false"/>
                <w:color w:val="000000"/>
                <w:sz w:val="20"/>
              </w:rPr>
              <w:t>
қара малдың аналық мал басы</w:t>
            </w:r>
            <w:r>
              <w:br/>
            </w:r>
            <w:r>
              <w:rPr>
                <w:rFonts w:ascii="Times New Roman"/>
                <w:b w:val="false"/>
                <w:i w:val="false"/>
                <w:color w:val="000000"/>
                <w:sz w:val="20"/>
              </w:rPr>
              <w:t>
үшін ұрық сатып алуға</w:t>
            </w:r>
            <w:r>
              <w:br/>
            </w:r>
            <w:r>
              <w:rPr>
                <w:rFonts w:ascii="Times New Roman"/>
                <w:b w:val="false"/>
                <w:i w:val="false"/>
                <w:color w:val="000000"/>
                <w:sz w:val="20"/>
              </w:rPr>
              <w:t>
арналған шарт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w:t>
            </w:r>
            <w:r>
              <w:br/>
            </w:r>
            <w:r>
              <w:rPr>
                <w:rFonts w:ascii="Times New Roman"/>
                <w:b w:val="false"/>
                <w:i w:val="false"/>
                <w:color w:val="000000"/>
                <w:sz w:val="20"/>
              </w:rPr>
              <w:t>
мал басын ұрықтандыру актісі</w:t>
            </w:r>
            <w:r>
              <w:br/>
            </w:r>
            <w:r>
              <w:rPr>
                <w:rFonts w:ascii="Times New Roman"/>
                <w:b w:val="false"/>
                <w:i w:val="false"/>
                <w:color w:val="000000"/>
                <w:sz w:val="20"/>
              </w:rPr>
              <w:t>
және ұрықтандырылған ірі қара</w:t>
            </w:r>
            <w:r>
              <w:br/>
            </w:r>
            <w:r>
              <w:rPr>
                <w:rFonts w:ascii="Times New Roman"/>
                <w:b w:val="false"/>
                <w:i w:val="false"/>
                <w:color w:val="000000"/>
                <w:sz w:val="20"/>
              </w:rPr>
              <w:t>
малдың аналық басын тексеру</w:t>
            </w:r>
            <w:r>
              <w:br/>
            </w:r>
            <w:r>
              <w:rPr>
                <w:rFonts w:ascii="Times New Roman"/>
                <w:b w:val="false"/>
                <w:i w:val="false"/>
                <w:color w:val="000000"/>
                <w:sz w:val="20"/>
              </w:rPr>
              <w:t>
актісі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w:t>
            </w:r>
            <w:r>
              <w:br/>
            </w:r>
            <w:r>
              <w:rPr>
                <w:rFonts w:ascii="Times New Roman"/>
                <w:b w:val="false"/>
                <w:i w:val="false"/>
                <w:color w:val="000000"/>
                <w:sz w:val="20"/>
              </w:rPr>
              <w:t>
басы саны, бас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r>
              <w:br/>
            </w:r>
            <w:r>
              <w:rPr>
                <w:rFonts w:ascii="Times New Roman"/>
                <w:b w:val="false"/>
                <w:i w:val="false"/>
                <w:color w:val="000000"/>
                <w:sz w:val="20"/>
              </w:rPr>
              <w:t>
және</w:t>
            </w:r>
            <w:r>
              <w:br/>
            </w:r>
            <w:r>
              <w:rPr>
                <w:rFonts w:ascii="Times New Roman"/>
                <w:b w:val="false"/>
                <w:i w:val="false"/>
                <w:color w:val="000000"/>
                <w:sz w:val="20"/>
              </w:rPr>
              <w:t>
ұрықтандырушы-техниктің</w:t>
            </w:r>
            <w:r>
              <w:br/>
            </w:r>
            <w:r>
              <w:rPr>
                <w:rFonts w:ascii="Times New Roman"/>
                <w:b w:val="false"/>
                <w:i w:val="false"/>
                <w:color w:val="000000"/>
                <w:sz w:val="20"/>
              </w:rPr>
              <w:t>
ТАӘ</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w:t>
            </w:r>
            <w:r>
              <w:br/>
            </w:r>
            <w:r>
              <w:rPr>
                <w:rFonts w:ascii="Times New Roman"/>
                <w:b w:val="false"/>
                <w:i w:val="false"/>
                <w:color w:val="000000"/>
                <w:sz w:val="20"/>
              </w:rPr>
              <w:t>
екінші деңгейдегі банктiң</w:t>
            </w:r>
            <w:r>
              <w:br/>
            </w:r>
            <w:r>
              <w:rPr>
                <w:rFonts w:ascii="Times New Roman"/>
                <w:b w:val="false"/>
                <w:i w:val="false"/>
                <w:color w:val="000000"/>
                <w:sz w:val="20"/>
              </w:rPr>
              <w:t>
немесе ұлттық почта</w:t>
            </w:r>
            <w:r>
              <w:br/>
            </w:r>
            <w:r>
              <w:rPr>
                <w:rFonts w:ascii="Times New Roman"/>
                <w:b w:val="false"/>
                <w:i w:val="false"/>
                <w:color w:val="000000"/>
                <w:sz w:val="20"/>
              </w:rPr>
              <w:t>
операторының анықтамасы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Жеткізуші: _________ ________________________________________________</w:t>
      </w:r>
    </w:p>
    <w:p>
      <w:pPr>
        <w:spacing w:after="0"/>
        <w:ind w:left="0"/>
        <w:jc w:val="both"/>
      </w:pPr>
      <w:r>
        <w:rPr>
          <w:rFonts w:ascii="Times New Roman"/>
          <w:b w:val="false"/>
          <w:i w:val="false"/>
          <w:color w:val="000000"/>
          <w:sz w:val="28"/>
        </w:rPr>
        <w:t>
       (қолы)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_______________ 20__ ж.</w:t>
      </w:r>
    </w:p>
    <w:p>
      <w:pPr>
        <w:spacing w:after="0"/>
        <w:ind w:left="0"/>
        <w:jc w:val="both"/>
      </w:pPr>
      <w:r>
        <w:rPr>
          <w:rFonts w:ascii="Times New Roman"/>
          <w:b w:val="false"/>
          <w:i w:val="false"/>
          <w:color w:val="000000"/>
          <w:sz w:val="28"/>
        </w:rPr>
        <w:t>
      Өтiнiм 20 __ жылғы "___" ____________ қарауға қабылданды</w:t>
      </w:r>
    </w:p>
    <w:p>
      <w:pPr>
        <w:spacing w:after="0"/>
        <w:ind w:left="0"/>
        <w:jc w:val="both"/>
      </w:pPr>
      <w:r>
        <w:rPr>
          <w:rFonts w:ascii="Times New Roman"/>
          <w:b w:val="false"/>
          <w:i w:val="false"/>
          <w:color w:val="000000"/>
          <w:sz w:val="28"/>
        </w:rPr>
        <w:t>
      Бөлімінің басшысы 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35" w:id="18"/>
    <w:p>
      <w:pPr>
        <w:spacing w:after="0"/>
        <w:ind w:left="0"/>
        <w:jc w:val="both"/>
      </w:pPr>
      <w:r>
        <w:rPr>
          <w:rFonts w:ascii="Times New Roman"/>
          <w:b w:val="false"/>
          <w:i w:val="false"/>
          <w:color w:val="000000"/>
          <w:sz w:val="28"/>
        </w:rPr>
        <w:t xml:space="preserve">
      4-нысан </w:t>
      </w:r>
    </w:p>
    <w:bookmarkEnd w:id="18"/>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ауыл шаруашылығы бөлімі</w:t>
      </w:r>
    </w:p>
    <w:p>
      <w:pPr>
        <w:spacing w:after="0"/>
        <w:ind w:left="0"/>
        <w:jc w:val="left"/>
      </w:pPr>
      <w:r>
        <w:rPr>
          <w:rFonts w:ascii="Times New Roman"/>
          <w:b/>
          <w:i w:val="false"/>
          <w:color w:val="000000"/>
        </w:rPr>
        <w:t xml:space="preserve"> Бірінші деңгейлі өндірістегі бұқашықтарды бордақылау</w:t>
      </w:r>
      <w:r>
        <w:br/>
      </w:r>
      <w:r>
        <w:rPr>
          <w:rFonts w:ascii="Times New Roman"/>
          <w:b/>
          <w:i w:val="false"/>
          <w:color w:val="000000"/>
        </w:rPr>
        <w:t>алаңдарына өткізуге субсидиялар алуға арналған өтінім</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Бордақылау алаңдарына өткізілген бұқашықтар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r>
              <w:br/>
            </w:r>
            <w:r>
              <w:rPr>
                <w:rFonts w:ascii="Times New Roman"/>
                <w:b w:val="false"/>
                <w:i w:val="false"/>
                <w:color w:val="000000"/>
                <w:sz w:val="20"/>
              </w:rPr>
              <w:t>
кезіндегі</w:t>
            </w:r>
            <w:r>
              <w:br/>
            </w:r>
            <w:r>
              <w:rPr>
                <w:rFonts w:ascii="Times New Roman"/>
                <w:b w:val="false"/>
                <w:i w:val="false"/>
                <w:color w:val="000000"/>
                <w:sz w:val="20"/>
              </w:rPr>
              <w:t>
жасы, 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r>
              <w:br/>
            </w:r>
            <w:r>
              <w:rPr>
                <w:rFonts w:ascii="Times New Roman"/>
                <w:b w:val="false"/>
                <w:i w:val="false"/>
                <w:color w:val="000000"/>
                <w:sz w:val="20"/>
              </w:rPr>
              <w:t>
кезіндегі</w:t>
            </w:r>
            <w:r>
              <w:br/>
            </w:r>
            <w:r>
              <w:rPr>
                <w:rFonts w:ascii="Times New Roman"/>
                <w:b w:val="false"/>
                <w:i w:val="false"/>
                <w:color w:val="000000"/>
                <w:sz w:val="20"/>
              </w:rPr>
              <w:t>
тірідей</w:t>
            </w:r>
            <w:r>
              <w:br/>
            </w:r>
            <w:r>
              <w:rPr>
                <w:rFonts w:ascii="Times New Roman"/>
                <w:b w:val="false"/>
                <w:i w:val="false"/>
                <w:color w:val="000000"/>
                <w:sz w:val="20"/>
              </w:rPr>
              <w:t>
салмағы, кг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w:t>
            </w:r>
            <w:r>
              <w:br/>
            </w:r>
            <w:r>
              <w:rPr>
                <w:rFonts w:ascii="Times New Roman"/>
                <w:b w:val="false"/>
                <w:i w:val="false"/>
                <w:color w:val="000000"/>
                <w:sz w:val="20"/>
              </w:rPr>
              <w:t>
алаңының</w:t>
            </w:r>
            <w:r>
              <w:br/>
            </w: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r>
              <w:br/>
            </w:r>
            <w:r>
              <w:rPr>
                <w:rFonts w:ascii="Times New Roman"/>
                <w:b w:val="false"/>
                <w:i w:val="false"/>
                <w:color w:val="000000"/>
                <w:sz w:val="20"/>
              </w:rPr>
              <w:t>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3772"/>
        <w:gridCol w:w="3841"/>
        <w:gridCol w:w="2058"/>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 деңгейдегі</w:t>
            </w:r>
            <w:r>
              <w:br/>
            </w:r>
            <w:r>
              <w:rPr>
                <w:rFonts w:ascii="Times New Roman"/>
                <w:b w:val="false"/>
                <w:i w:val="false"/>
                <w:color w:val="000000"/>
                <w:sz w:val="20"/>
              </w:rPr>
              <w:t>
банктiң немесе ұлттық</w:t>
            </w:r>
            <w:r>
              <w:br/>
            </w:r>
            <w:r>
              <w:rPr>
                <w:rFonts w:ascii="Times New Roman"/>
                <w:b w:val="false"/>
                <w:i w:val="false"/>
                <w:color w:val="000000"/>
                <w:sz w:val="20"/>
              </w:rPr>
              <w:t>
почта операторының</w:t>
            </w:r>
            <w:r>
              <w:br/>
            </w:r>
            <w:r>
              <w:rPr>
                <w:rFonts w:ascii="Times New Roman"/>
                <w:b w:val="false"/>
                <w:i w:val="false"/>
                <w:color w:val="000000"/>
                <w:sz w:val="20"/>
              </w:rPr>
              <w:t>
анықтамасы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 операторының деректемелері:</w:t>
            </w:r>
            <w:r>
              <w:br/>
            </w:r>
            <w:r>
              <w:rPr>
                <w:rFonts w:ascii="Times New Roman"/>
                <w:b w:val="false"/>
                <w:i w:val="false"/>
                <w:color w:val="000000"/>
                <w:sz w:val="20"/>
              </w:rPr>
              <w:t>
Банктің не почта операторының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r>
              <w:br/>
            </w:r>
            <w:r>
              <w:rPr>
                <w:rFonts w:ascii="Times New Roman"/>
                <w:b w:val="false"/>
                <w:i w:val="false"/>
                <w:color w:val="000000"/>
                <w:sz w:val="20"/>
              </w:rPr>
              <w:t>
алаңдарына сатып</w:t>
            </w:r>
            <w:r>
              <w:br/>
            </w:r>
            <w:r>
              <w:rPr>
                <w:rFonts w:ascii="Times New Roman"/>
                <w:b w:val="false"/>
                <w:i w:val="false"/>
                <w:color w:val="000000"/>
                <w:sz w:val="20"/>
              </w:rPr>
              <w:t>
алу-сату шарты немесе</w:t>
            </w:r>
            <w:r>
              <w:br/>
            </w:r>
            <w:r>
              <w:rPr>
                <w:rFonts w:ascii="Times New Roman"/>
                <w:b w:val="false"/>
                <w:i w:val="false"/>
                <w:color w:val="000000"/>
                <w:sz w:val="20"/>
              </w:rPr>
              <w:t>
дайындаушы ұйымдар</w:t>
            </w:r>
            <w:r>
              <w:br/>
            </w:r>
            <w:r>
              <w:rPr>
                <w:rFonts w:ascii="Times New Roman"/>
                <w:b w:val="false"/>
                <w:i w:val="false"/>
                <w:color w:val="000000"/>
                <w:sz w:val="20"/>
              </w:rPr>
              <w:t>
арқылы өткізген кезде –</w:t>
            </w:r>
            <w:r>
              <w:br/>
            </w:r>
            <w:r>
              <w:rPr>
                <w:rFonts w:ascii="Times New Roman"/>
                <w:b w:val="false"/>
                <w:i w:val="false"/>
                <w:color w:val="000000"/>
                <w:sz w:val="20"/>
              </w:rPr>
              <w:t>
тауар өндіруші,</w:t>
            </w:r>
            <w:r>
              <w:br/>
            </w:r>
            <w:r>
              <w:rPr>
                <w:rFonts w:ascii="Times New Roman"/>
                <w:b w:val="false"/>
                <w:i w:val="false"/>
                <w:color w:val="000000"/>
                <w:sz w:val="20"/>
              </w:rPr>
              <w:t>
дайындаушы ұйым және</w:t>
            </w:r>
            <w:r>
              <w:br/>
            </w:r>
            <w:r>
              <w:rPr>
                <w:rFonts w:ascii="Times New Roman"/>
                <w:b w:val="false"/>
                <w:i w:val="false"/>
                <w:color w:val="000000"/>
                <w:sz w:val="20"/>
              </w:rPr>
              <w:t>
бордақылау алаңы</w:t>
            </w:r>
            <w:r>
              <w:br/>
            </w:r>
            <w:r>
              <w:rPr>
                <w:rFonts w:ascii="Times New Roman"/>
                <w:b w:val="false"/>
                <w:i w:val="false"/>
                <w:color w:val="000000"/>
                <w:sz w:val="20"/>
              </w:rPr>
              <w:t>
арасындағы ірі қара</w:t>
            </w:r>
            <w:r>
              <w:br/>
            </w:r>
            <w:r>
              <w:rPr>
                <w:rFonts w:ascii="Times New Roman"/>
                <w:b w:val="false"/>
                <w:i w:val="false"/>
                <w:color w:val="000000"/>
                <w:sz w:val="20"/>
              </w:rPr>
              <w:t>
малды сатып алу шарты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бұқашықтар саны, бас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құны, 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w:t>
            </w:r>
            <w:r>
              <w:br/>
            </w:r>
            <w:r>
              <w:rPr>
                <w:rFonts w:ascii="Times New Roman"/>
                <w:b w:val="false"/>
                <w:i w:val="false"/>
                <w:color w:val="000000"/>
                <w:sz w:val="20"/>
              </w:rPr>
              <w:t>
сомасы, 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r>
              <w:br/>
            </w:r>
            <w:r>
              <w:rPr>
                <w:rFonts w:ascii="Times New Roman"/>
                <w:b w:val="false"/>
                <w:i w:val="false"/>
                <w:color w:val="000000"/>
                <w:sz w:val="20"/>
              </w:rPr>
              <w:t>
алаңдарына қабылдап алу</w:t>
            </w:r>
            <w:r>
              <w:br/>
            </w:r>
            <w:r>
              <w:rPr>
                <w:rFonts w:ascii="Times New Roman"/>
                <w:b w:val="false"/>
                <w:i w:val="false"/>
                <w:color w:val="000000"/>
                <w:sz w:val="20"/>
              </w:rPr>
              <w:t>
– беру актісі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xml:space="preserve">
      "_____" ______________ 20__жыл </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_________________________ облысы _____________________________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36" w:id="19"/>
    <w:p>
      <w:pPr>
        <w:spacing w:after="0"/>
        <w:ind w:left="0"/>
        <w:jc w:val="both"/>
      </w:pPr>
      <w:r>
        <w:rPr>
          <w:rFonts w:ascii="Times New Roman"/>
          <w:b w:val="false"/>
          <w:i w:val="false"/>
          <w:color w:val="000000"/>
          <w:sz w:val="28"/>
        </w:rPr>
        <w:t xml:space="preserve">
      5-нысан </w:t>
      </w:r>
    </w:p>
    <w:bookmarkEnd w:id="19"/>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ауыл шаруашылығы бөлімі</w:t>
      </w:r>
    </w:p>
    <w:p>
      <w:pPr>
        <w:spacing w:after="0"/>
        <w:ind w:left="0"/>
        <w:jc w:val="left"/>
      </w:pPr>
      <w:r>
        <w:rPr>
          <w:rFonts w:ascii="Times New Roman"/>
          <w:b/>
          <w:i w:val="false"/>
          <w:color w:val="000000"/>
        </w:rPr>
        <w:t xml:space="preserve"> Ірі, шырынды және құрама жемшөптер мен жемшөптік</w:t>
      </w:r>
      <w:r>
        <w:br/>
      </w:r>
      <w:r>
        <w:rPr>
          <w:rFonts w:ascii="Times New Roman"/>
          <w:b/>
          <w:i w:val="false"/>
          <w:color w:val="000000"/>
        </w:rPr>
        <w:t>қоспаларды дайындау және сатып алу бойынша шығындарды</w:t>
      </w:r>
      <w:r>
        <w:br/>
      </w:r>
      <w:r>
        <w:rPr>
          <w:rFonts w:ascii="Times New Roman"/>
          <w:b/>
          <w:i w:val="false"/>
          <w:color w:val="000000"/>
        </w:rPr>
        <w:t>арзандатуға субсидиялар алуға арналған өтінім</w:t>
      </w:r>
    </w:p>
    <w:p>
      <w:pPr>
        <w:spacing w:after="0"/>
        <w:ind w:left="0"/>
        <w:jc w:val="both"/>
      </w:pPr>
      <w:r>
        <w:rPr>
          <w:rFonts w:ascii="Times New Roman"/>
          <w:b w:val="false"/>
          <w:i w:val="false"/>
          <w:color w:val="000000"/>
          <w:sz w:val="28"/>
        </w:rPr>
        <w:t>
      1. Тауар өндіруші: __________________________________________________</w:t>
      </w:r>
    </w:p>
    <w:p>
      <w:pPr>
        <w:spacing w:after="0"/>
        <w:ind w:left="0"/>
        <w:jc w:val="both"/>
      </w:pPr>
      <w:r>
        <w:rPr>
          <w:rFonts w:ascii="Times New Roman"/>
          <w:b w:val="false"/>
          <w:i w:val="false"/>
          <w:color w:val="000000"/>
          <w:sz w:val="28"/>
        </w:rPr>
        <w:t>
       (тауар өндірушінің Т.А.Ә./атауы)</w:t>
      </w:r>
    </w:p>
    <w:p>
      <w:pPr>
        <w:spacing w:after="0"/>
        <w:ind w:left="0"/>
        <w:jc w:val="both"/>
      </w:pPr>
      <w:r>
        <w:rPr>
          <w:rFonts w:ascii="Times New Roman"/>
          <w:b w:val="false"/>
          <w:i w:val="false"/>
          <w:color w:val="000000"/>
          <w:sz w:val="28"/>
        </w:rPr>
        <w:t>
      2. БСН/ЖСН 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Тауар өндірушінің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есептік нөмірі _____________________________________</w:t>
      </w:r>
    </w:p>
    <w:p>
      <w:pPr>
        <w:spacing w:after="0"/>
        <w:ind w:left="0"/>
        <w:jc w:val="both"/>
      </w:pPr>
      <w:r>
        <w:rPr>
          <w:rFonts w:ascii="Times New Roman"/>
          <w:b w:val="false"/>
          <w:i w:val="false"/>
          <w:color w:val="000000"/>
          <w:sz w:val="28"/>
        </w:rPr>
        <w:t>
      5. Аналық мал басының болуы _____________________________________ 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4303"/>
        <w:gridCol w:w="3281"/>
        <w:gridCol w:w="2071"/>
      </w:tblGrid>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жемшөп</w:t>
            </w:r>
            <w:r>
              <w:br/>
            </w:r>
            <w:r>
              <w:rPr>
                <w:rFonts w:ascii="Times New Roman"/>
                <w:b w:val="false"/>
                <w:i w:val="false"/>
                <w:color w:val="000000"/>
                <w:sz w:val="20"/>
              </w:rPr>
              <w:t>
дақылдарына және/(немесе)</w:t>
            </w:r>
            <w:r>
              <w:br/>
            </w:r>
            <w:r>
              <w:rPr>
                <w:rFonts w:ascii="Times New Roman"/>
                <w:b w:val="false"/>
                <w:i w:val="false"/>
                <w:color w:val="000000"/>
                <w:sz w:val="20"/>
              </w:rPr>
              <w:t>
шабындық (жайылымдық)</w:t>
            </w:r>
            <w:r>
              <w:br/>
            </w:r>
            <w:r>
              <w:rPr>
                <w:rFonts w:ascii="Times New Roman"/>
                <w:b w:val="false"/>
                <w:i w:val="false"/>
                <w:color w:val="000000"/>
                <w:sz w:val="20"/>
              </w:rPr>
              <w:t>
алқаптарына (егіндік жер,</w:t>
            </w:r>
            <w:r>
              <w:br/>
            </w:r>
            <w:r>
              <w:rPr>
                <w:rFonts w:ascii="Times New Roman"/>
                <w:b w:val="false"/>
                <w:i w:val="false"/>
                <w:color w:val="000000"/>
                <w:sz w:val="20"/>
              </w:rPr>
              <w:t>
шабындық, түпкілікті</w:t>
            </w:r>
            <w:r>
              <w:br/>
            </w:r>
            <w:r>
              <w:rPr>
                <w:rFonts w:ascii="Times New Roman"/>
                <w:b w:val="false"/>
                <w:i w:val="false"/>
                <w:color w:val="000000"/>
                <w:sz w:val="20"/>
              </w:rPr>
              <w:t>
жақсартылған жайылымдар) бөлу</w:t>
            </w:r>
            <w:r>
              <w:br/>
            </w:r>
            <w:r>
              <w:rPr>
                <w:rFonts w:ascii="Times New Roman"/>
                <w:b w:val="false"/>
                <w:i w:val="false"/>
                <w:color w:val="000000"/>
                <w:sz w:val="20"/>
              </w:rPr>
              <w:t>
туралы акті және/немесе ірі,</w:t>
            </w:r>
            <w:r>
              <w:br/>
            </w:r>
            <w:r>
              <w:rPr>
                <w:rFonts w:ascii="Times New Roman"/>
                <w:b w:val="false"/>
                <w:i w:val="false"/>
                <w:color w:val="000000"/>
                <w:sz w:val="20"/>
              </w:rPr>
              <w:t>
шырынды, құрама жемшөптерді</w:t>
            </w:r>
            <w:r>
              <w:br/>
            </w:r>
            <w:r>
              <w:rPr>
                <w:rFonts w:ascii="Times New Roman"/>
                <w:b w:val="false"/>
                <w:i w:val="false"/>
                <w:color w:val="000000"/>
                <w:sz w:val="20"/>
              </w:rPr>
              <w:t>
және жемшөптік қоспаларды</w:t>
            </w:r>
            <w:r>
              <w:br/>
            </w:r>
            <w:r>
              <w:rPr>
                <w:rFonts w:ascii="Times New Roman"/>
                <w:b w:val="false"/>
                <w:i w:val="false"/>
                <w:color w:val="000000"/>
                <w:sz w:val="20"/>
              </w:rPr>
              <w:t>
(сүрлем/пішендеме/пішен) және</w:t>
            </w:r>
            <w:r>
              <w:br/>
            </w:r>
            <w:r>
              <w:rPr>
                <w:rFonts w:ascii="Times New Roman"/>
                <w:b w:val="false"/>
                <w:i w:val="false"/>
                <w:color w:val="000000"/>
                <w:sz w:val="20"/>
              </w:rPr>
              <w:t>
жемшөптік қоспалар (премикстер)</w:t>
            </w:r>
            <w:r>
              <w:br/>
            </w:r>
            <w:r>
              <w:rPr>
                <w:rFonts w:ascii="Times New Roman"/>
                <w:b w:val="false"/>
                <w:i w:val="false"/>
                <w:color w:val="000000"/>
                <w:sz w:val="20"/>
              </w:rPr>
              <w:t>
сатып алуға арналған шарт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Акт/шарт нөмірі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берілген</w:t>
            </w:r>
            <w:r>
              <w:br/>
            </w:r>
            <w:r>
              <w:rPr>
                <w:rFonts w:ascii="Times New Roman"/>
                <w:b w:val="false"/>
                <w:i w:val="false"/>
                <w:color w:val="000000"/>
                <w:sz w:val="20"/>
              </w:rPr>
              <w:t>
күн/шарт жасасу</w:t>
            </w:r>
            <w:r>
              <w:br/>
            </w:r>
            <w:r>
              <w:rPr>
                <w:rFonts w:ascii="Times New Roman"/>
                <w:b w:val="false"/>
                <w:i w:val="false"/>
                <w:color w:val="000000"/>
                <w:sz w:val="20"/>
              </w:rPr>
              <w:t>
күні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га/көлемі,</w:t>
            </w:r>
            <w:r>
              <w:br/>
            </w:r>
            <w:r>
              <w:rPr>
                <w:rFonts w:ascii="Times New Roman"/>
                <w:b w:val="false"/>
                <w:i w:val="false"/>
                <w:color w:val="000000"/>
                <w:sz w:val="20"/>
              </w:rPr>
              <w:t>
тонна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құрама</w:t>
            </w:r>
            <w:r>
              <w:br/>
            </w:r>
            <w:r>
              <w:rPr>
                <w:rFonts w:ascii="Times New Roman"/>
                <w:b w:val="false"/>
                <w:i w:val="false"/>
                <w:color w:val="000000"/>
                <w:sz w:val="20"/>
              </w:rPr>
              <w:t>
жемшөптерді дайындауға арналған</w:t>
            </w:r>
            <w:r>
              <w:br/>
            </w:r>
            <w:r>
              <w:rPr>
                <w:rFonts w:ascii="Times New Roman"/>
                <w:b w:val="false"/>
                <w:i w:val="false"/>
                <w:color w:val="000000"/>
                <w:sz w:val="20"/>
              </w:rPr>
              <w:t>
шығындардың анықтама-есебі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күні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түрі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w:t>
            </w:r>
            <w:r>
              <w:br/>
            </w:r>
            <w:r>
              <w:rPr>
                <w:rFonts w:ascii="Times New Roman"/>
                <w:b w:val="false"/>
                <w:i w:val="false"/>
                <w:color w:val="000000"/>
                <w:sz w:val="20"/>
              </w:rPr>
              <w:t>
екінші деңгейдегі банктiң</w:t>
            </w:r>
            <w:r>
              <w:br/>
            </w:r>
            <w:r>
              <w:rPr>
                <w:rFonts w:ascii="Times New Roman"/>
                <w:b w:val="false"/>
                <w:i w:val="false"/>
                <w:color w:val="000000"/>
                <w:sz w:val="20"/>
              </w:rPr>
              <w:t>
немесе ұлттық почта</w:t>
            </w:r>
            <w:r>
              <w:br/>
            </w:r>
            <w:r>
              <w:rPr>
                <w:rFonts w:ascii="Times New Roman"/>
                <w:b w:val="false"/>
                <w:i w:val="false"/>
                <w:color w:val="000000"/>
                <w:sz w:val="20"/>
              </w:rPr>
              <w:t>
операторының анықтамасы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 20__ жыл</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___________________________ облысы ___________________________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37" w:id="20"/>
    <w:p>
      <w:pPr>
        <w:spacing w:after="0"/>
        <w:ind w:left="0"/>
        <w:jc w:val="both"/>
      </w:pPr>
      <w:r>
        <w:rPr>
          <w:rFonts w:ascii="Times New Roman"/>
          <w:b w:val="false"/>
          <w:i w:val="false"/>
          <w:color w:val="000000"/>
          <w:sz w:val="28"/>
        </w:rPr>
        <w:t xml:space="preserve">
      6-нысан </w:t>
      </w:r>
    </w:p>
    <w:bookmarkEnd w:id="20"/>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ауыл шаруашылығы бөлімі</w:t>
      </w:r>
    </w:p>
    <w:p>
      <w:pPr>
        <w:spacing w:after="0"/>
        <w:ind w:left="0"/>
        <w:jc w:val="left"/>
      </w:pPr>
      <w:r>
        <w:rPr>
          <w:rFonts w:ascii="Times New Roman"/>
          <w:b/>
          <w:i w:val="false"/>
          <w:color w:val="000000"/>
        </w:rPr>
        <w:t xml:space="preserve"> Сиыр етi, жылқы етi, қой етi (қозы еті), түйе еті, шошқа етi,</w:t>
      </w:r>
      <w:r>
        <w:br/>
      </w:r>
      <w:r>
        <w:rPr>
          <w:rFonts w:ascii="Times New Roman"/>
          <w:b/>
          <w:i w:val="false"/>
          <w:color w:val="000000"/>
        </w:rPr>
        <w:t>құс етi және күрке тауық етi, жұмыртқалағыш кроссты тауық</w:t>
      </w:r>
      <w:r>
        <w:br/>
      </w:r>
      <w:r>
        <w:rPr>
          <w:rFonts w:ascii="Times New Roman"/>
          <w:b/>
          <w:i w:val="false"/>
          <w:color w:val="000000"/>
        </w:rPr>
        <w:t>жұмыртқасы (бұдан әрi – тағамдық жұмыртқа), сүт, қымыз,</w:t>
      </w:r>
      <w:r>
        <w:br/>
      </w:r>
      <w:r>
        <w:rPr>
          <w:rFonts w:ascii="Times New Roman"/>
          <w:b/>
          <w:i w:val="false"/>
          <w:color w:val="000000"/>
        </w:rPr>
        <w:t>шұбат, биязы жүнді қойлардың жүнi (бұдан әрi – биязы жүн)</w:t>
      </w:r>
      <w:r>
        <w:br/>
      </w:r>
      <w:r>
        <w:rPr>
          <w:rFonts w:ascii="Times New Roman"/>
          <w:b/>
          <w:i w:val="false"/>
          <w:color w:val="000000"/>
        </w:rPr>
        <w:t>өндiрісінің құнын арзандатуға субсидиялар алуға арналған өтінім</w:t>
      </w:r>
    </w:p>
    <w:p>
      <w:pPr>
        <w:spacing w:after="0"/>
        <w:ind w:left="0"/>
        <w:jc w:val="both"/>
      </w:pPr>
      <w:r>
        <w:rPr>
          <w:rFonts w:ascii="Times New Roman"/>
          <w:b w:val="false"/>
          <w:i w:val="false"/>
          <w:color w:val="000000"/>
          <w:sz w:val="28"/>
        </w:rPr>
        <w:t>
      1. Тауар өндіруші: __________________________________________________</w:t>
      </w:r>
    </w:p>
    <w:p>
      <w:pPr>
        <w:spacing w:after="0"/>
        <w:ind w:left="0"/>
        <w:jc w:val="both"/>
      </w:pPr>
      <w:r>
        <w:rPr>
          <w:rFonts w:ascii="Times New Roman"/>
          <w:b w:val="false"/>
          <w:i w:val="false"/>
          <w:color w:val="000000"/>
          <w:sz w:val="28"/>
        </w:rPr>
        <w:t>
       (жеке тұлғаның Т.А.Ә./заңды тұлғаның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 (жеке/заңды</w:t>
      </w:r>
    </w:p>
    <w:p>
      <w:pPr>
        <w:spacing w:after="0"/>
        <w:ind w:left="0"/>
        <w:jc w:val="both"/>
      </w:pPr>
      <w:r>
        <w:rPr>
          <w:rFonts w:ascii="Times New Roman"/>
          <w:b w:val="false"/>
          <w:i w:val="false"/>
          <w:color w:val="000000"/>
          <w:sz w:val="28"/>
        </w:rPr>
        <w:t>
      тұлға үшін) _________________________________________________________</w:t>
      </w:r>
    </w:p>
    <w:p>
      <w:pPr>
        <w:spacing w:after="0"/>
        <w:ind w:left="0"/>
        <w:jc w:val="both"/>
      </w:pPr>
      <w:r>
        <w:rPr>
          <w:rFonts w:ascii="Times New Roman"/>
          <w:b w:val="false"/>
          <w:i w:val="false"/>
          <w:color w:val="000000"/>
          <w:sz w:val="28"/>
        </w:rPr>
        <w:t>
      3. Тауар өндірушінің</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4. Шаруашылықтың есептік нөмірі (бар болған</w:t>
      </w:r>
    </w:p>
    <w:p>
      <w:pPr>
        <w:spacing w:after="0"/>
        <w:ind w:left="0"/>
        <w:jc w:val="both"/>
      </w:pPr>
      <w:r>
        <w:rPr>
          <w:rFonts w:ascii="Times New Roman"/>
          <w:b w:val="false"/>
          <w:i w:val="false"/>
          <w:color w:val="000000"/>
          <w:sz w:val="28"/>
        </w:rPr>
        <w:t>
      жағдайда): __________________________________________________________</w:t>
      </w:r>
    </w:p>
    <w:p>
      <w:pPr>
        <w:spacing w:after="0"/>
        <w:ind w:left="0"/>
        <w:jc w:val="both"/>
      </w:pPr>
      <w:r>
        <w:rPr>
          <w:rFonts w:ascii="Times New Roman"/>
          <w:b w:val="false"/>
          <w:i w:val="false"/>
          <w:color w:val="000000"/>
          <w:sz w:val="28"/>
        </w:rPr>
        <w:t>
      5. Өткізілген көлемі (қажеттісін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r>
              <w:br/>
            </w: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w:t>
            </w:r>
            <w:r>
              <w:br/>
            </w:r>
            <w:r>
              <w:rPr>
                <w:rFonts w:ascii="Times New Roman"/>
                <w:b w:val="false"/>
                <w:i w:val="false"/>
                <w:color w:val="000000"/>
                <w:sz w:val="20"/>
              </w:rPr>
              <w:t>
сою/</w:t>
            </w:r>
            <w:r>
              <w:br/>
            </w:r>
            <w:r>
              <w:rPr>
                <w:rFonts w:ascii="Times New Roman"/>
                <w:b w:val="false"/>
                <w:i w:val="false"/>
                <w:color w:val="000000"/>
                <w:sz w:val="20"/>
              </w:rPr>
              <w:t>
өңдеу</w:t>
            </w:r>
            <w:r>
              <w:br/>
            </w:r>
            <w:r>
              <w:rPr>
                <w:rFonts w:ascii="Times New Roman"/>
                <w:b w:val="false"/>
                <w:i w:val="false"/>
                <w:color w:val="000000"/>
                <w:sz w:val="20"/>
              </w:rPr>
              <w:t>
бойынша</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есептік</w:t>
            </w:r>
            <w:r>
              <w:br/>
            </w: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w:t>
            </w:r>
            <w:r>
              <w:br/>
            </w:r>
            <w:r>
              <w:rPr>
                <w:rFonts w:ascii="Times New Roman"/>
                <w:b w:val="false"/>
                <w:i w:val="false"/>
                <w:color w:val="000000"/>
                <w:sz w:val="20"/>
              </w:rPr>
              <w:t>
сатып</w:t>
            </w:r>
            <w:r>
              <w:br/>
            </w:r>
            <w:r>
              <w:rPr>
                <w:rFonts w:ascii="Times New Roman"/>
                <w:b w:val="false"/>
                <w:i w:val="false"/>
                <w:color w:val="000000"/>
                <w:sz w:val="20"/>
              </w:rPr>
              <w:t>
алушы,</w:t>
            </w:r>
            <w:r>
              <w:br/>
            </w:r>
            <w:r>
              <w:rPr>
                <w:rFonts w:ascii="Times New Roman"/>
                <w:b w:val="false"/>
                <w:i w:val="false"/>
                <w:color w:val="000000"/>
                <w:sz w:val="20"/>
              </w:rPr>
              <w:t>
бизнес</w:t>
            </w:r>
            <w:r>
              <w:br/>
            </w:r>
            <w:r>
              <w:rPr>
                <w:rFonts w:ascii="Times New Roman"/>
                <w:b w:val="false"/>
                <w:i w:val="false"/>
                <w:color w:val="000000"/>
                <w:sz w:val="20"/>
              </w:rPr>
              <w:t>
сәйкес-</w:t>
            </w:r>
            <w:r>
              <w:br/>
            </w:r>
            <w:r>
              <w:rPr>
                <w:rFonts w:ascii="Times New Roman"/>
                <w:b w:val="false"/>
                <w:i w:val="false"/>
                <w:color w:val="000000"/>
                <w:sz w:val="20"/>
              </w:rPr>
              <w:t>
тендіру</w:t>
            </w:r>
            <w:r>
              <w:br/>
            </w: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w:t>
            </w:r>
            <w:r>
              <w:br/>
            </w:r>
            <w:r>
              <w:rPr>
                <w:rFonts w:ascii="Times New Roman"/>
                <w:b w:val="false"/>
                <w:i w:val="false"/>
                <w:color w:val="000000"/>
                <w:sz w:val="20"/>
              </w:rPr>
              <w:t>
рілген</w:t>
            </w:r>
            <w:r>
              <w:br/>
            </w:r>
            <w:r>
              <w:rPr>
                <w:rFonts w:ascii="Times New Roman"/>
                <w:b w:val="false"/>
                <w:i w:val="false"/>
                <w:color w:val="000000"/>
                <w:sz w:val="20"/>
              </w:rPr>
              <w:t>
және</w:t>
            </w:r>
            <w:r>
              <w:br/>
            </w:r>
            <w:r>
              <w:rPr>
                <w:rFonts w:ascii="Times New Roman"/>
                <w:b w:val="false"/>
                <w:i w:val="false"/>
                <w:color w:val="000000"/>
                <w:sz w:val="20"/>
              </w:rPr>
              <w:t>
өткі-</w:t>
            </w:r>
            <w:r>
              <w:br/>
            </w:r>
            <w:r>
              <w:rPr>
                <w:rFonts w:ascii="Times New Roman"/>
                <w:b w:val="false"/>
                <w:i w:val="false"/>
                <w:color w:val="000000"/>
                <w:sz w:val="20"/>
              </w:rPr>
              <w:t>
зілген</w:t>
            </w:r>
            <w:r>
              <w:br/>
            </w:r>
            <w:r>
              <w:rPr>
                <w:rFonts w:ascii="Times New Roman"/>
                <w:b w:val="false"/>
                <w:i w:val="false"/>
                <w:color w:val="000000"/>
                <w:sz w:val="20"/>
              </w:rPr>
              <w:t>
өнім</w:t>
            </w:r>
            <w:r>
              <w:br/>
            </w:r>
            <w:r>
              <w:rPr>
                <w:rFonts w:ascii="Times New Roman"/>
                <w:b w:val="false"/>
                <w:i w:val="false"/>
                <w:color w:val="000000"/>
                <w:sz w:val="20"/>
              </w:rPr>
              <w:t>
көлемі,</w:t>
            </w:r>
            <w:r>
              <w:br/>
            </w: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бірлік</w:t>
            </w:r>
            <w:r>
              <w:br/>
            </w:r>
            <w:r>
              <w:rPr>
                <w:rFonts w:ascii="Times New Roman"/>
                <w:b w:val="false"/>
                <w:i w:val="false"/>
                <w:color w:val="000000"/>
                <w:sz w:val="20"/>
              </w:rPr>
              <w:t>
үшін</w:t>
            </w:r>
            <w:r>
              <w:br/>
            </w:r>
            <w:r>
              <w:rPr>
                <w:rFonts w:ascii="Times New Roman"/>
                <w:b w:val="false"/>
                <w:i w:val="false"/>
                <w:color w:val="000000"/>
                <w:sz w:val="20"/>
              </w:rPr>
              <w:t>
субси-</w:t>
            </w:r>
            <w:r>
              <w:br/>
            </w:r>
            <w:r>
              <w:rPr>
                <w:rFonts w:ascii="Times New Roman"/>
                <w:b w:val="false"/>
                <w:i w:val="false"/>
                <w:color w:val="000000"/>
                <w:sz w:val="20"/>
              </w:rPr>
              <w:t>
диялау</w:t>
            </w:r>
            <w:r>
              <w:br/>
            </w:r>
            <w:r>
              <w:rPr>
                <w:rFonts w:ascii="Times New Roman"/>
                <w:b w:val="false"/>
                <w:i w:val="false"/>
                <w:color w:val="000000"/>
                <w:sz w:val="20"/>
              </w:rPr>
              <w:t>
норма-</w:t>
            </w:r>
            <w:r>
              <w:br/>
            </w:r>
            <w:r>
              <w:rPr>
                <w:rFonts w:ascii="Times New Roman"/>
                <w:b w:val="false"/>
                <w:i w:val="false"/>
                <w:color w:val="000000"/>
                <w:sz w:val="20"/>
              </w:rPr>
              <w:t>
тиві,</w:t>
            </w:r>
            <w:r>
              <w:br/>
            </w: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r>
              <w:br/>
            </w:r>
            <w:r>
              <w:rPr>
                <w:rFonts w:ascii="Times New Roman"/>
                <w:b w:val="false"/>
                <w:i w:val="false"/>
                <w:color w:val="000000"/>
                <w:sz w:val="20"/>
              </w:rPr>
              <w:t>
диялар-</w:t>
            </w:r>
            <w:r>
              <w:br/>
            </w:r>
            <w:r>
              <w:rPr>
                <w:rFonts w:ascii="Times New Roman"/>
                <w:b w:val="false"/>
                <w:i w:val="false"/>
                <w:color w:val="000000"/>
                <w:sz w:val="20"/>
              </w:rPr>
              <w:t>
дың</w:t>
            </w:r>
            <w:r>
              <w:br/>
            </w:r>
            <w:r>
              <w:rPr>
                <w:rFonts w:ascii="Times New Roman"/>
                <w:b w:val="false"/>
                <w:i w:val="false"/>
                <w:color w:val="000000"/>
                <w:sz w:val="20"/>
              </w:rPr>
              <w:t>
жиыны,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r>
              <w:br/>
            </w:r>
            <w:r>
              <w:rPr>
                <w:rFonts w:ascii="Times New Roman"/>
                <w:b w:val="false"/>
                <w:i w:val="false"/>
                <w:color w:val="000000"/>
                <w:sz w:val="20"/>
              </w:rPr>
              <w:t>
(қозы</w:t>
            </w:r>
            <w:r>
              <w:br/>
            </w:r>
            <w:r>
              <w:rPr>
                <w:rFonts w:ascii="Times New Roman"/>
                <w:b w:val="false"/>
                <w:i w:val="false"/>
                <w:color w:val="000000"/>
                <w:sz w:val="20"/>
              </w:rPr>
              <w:t>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w:t>
            </w:r>
            <w:r>
              <w:br/>
            </w:r>
            <w:r>
              <w:rPr>
                <w:rFonts w:ascii="Times New Roman"/>
                <w:b w:val="false"/>
                <w:i w:val="false"/>
                <w:color w:val="000000"/>
                <w:sz w:val="20"/>
              </w:rPr>
              <w:t>
тауық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w:t>
            </w:r>
            <w:r>
              <w:br/>
            </w:r>
            <w:r>
              <w:rPr>
                <w:rFonts w:ascii="Times New Roman"/>
                <w:b w:val="false"/>
                <w:i w:val="false"/>
                <w:color w:val="000000"/>
                <w:sz w:val="20"/>
              </w:rPr>
              <w:t>
жұмыртқа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5195"/>
        <w:gridCol w:w="3414"/>
        <w:gridCol w:w="1621"/>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өткізілгенін және өнім ақысы</w:t>
            </w:r>
            <w:r>
              <w:br/>
            </w:r>
            <w:r>
              <w:rPr>
                <w:rFonts w:ascii="Times New Roman"/>
                <w:b w:val="false"/>
                <w:i w:val="false"/>
                <w:color w:val="000000"/>
                <w:sz w:val="20"/>
              </w:rPr>
              <w:t>
толық төленгенін растайтын құжаттар</w:t>
            </w:r>
            <w:r>
              <w:br/>
            </w:r>
            <w:r>
              <w:rPr>
                <w:rFonts w:ascii="Times New Roman"/>
                <w:b w:val="false"/>
                <w:i w:val="false"/>
                <w:color w:val="000000"/>
                <w:sz w:val="20"/>
              </w:rPr>
              <w:t>
(өнімді жекеменшік өндеу</w:t>
            </w:r>
            <w:r>
              <w:br/>
            </w:r>
            <w:r>
              <w:rPr>
                <w:rFonts w:ascii="Times New Roman"/>
                <w:b w:val="false"/>
                <w:i w:val="false"/>
                <w:color w:val="000000"/>
                <w:sz w:val="20"/>
              </w:rPr>
              <w:t>
кәсіпорындарына немесе цехтарына</w:t>
            </w:r>
            <w:r>
              <w:br/>
            </w:r>
            <w:r>
              <w:rPr>
                <w:rFonts w:ascii="Times New Roman"/>
                <w:b w:val="false"/>
                <w:i w:val="false"/>
                <w:color w:val="000000"/>
                <w:sz w:val="20"/>
              </w:rPr>
              <w:t>
өткізген жағдайда ұсынылмайды)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w:t>
            </w:r>
            <w:r>
              <w:br/>
            </w:r>
            <w:r>
              <w:rPr>
                <w:rFonts w:ascii="Times New Roman"/>
                <w:b w:val="false"/>
                <w:i w:val="false"/>
                <w:color w:val="000000"/>
                <w:sz w:val="20"/>
              </w:rPr>
              <w:t>
болған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(тарда)</w:t>
            </w:r>
            <w:r>
              <w:br/>
            </w:r>
            <w:r>
              <w:rPr>
                <w:rFonts w:ascii="Times New Roman"/>
                <w:b w:val="false"/>
                <w:i w:val="false"/>
                <w:color w:val="000000"/>
                <w:sz w:val="20"/>
              </w:rPr>
              <w:t>
көрсетілген күн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w:t>
            </w:r>
            <w:r>
              <w:br/>
            </w:r>
            <w:r>
              <w:rPr>
                <w:rFonts w:ascii="Times New Roman"/>
                <w:b w:val="false"/>
                <w:i w:val="false"/>
                <w:color w:val="000000"/>
                <w:sz w:val="20"/>
              </w:rPr>
              <w:t>
көлемі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өндірушіге тиесілі емес</w:t>
            </w:r>
            <w:r>
              <w:br/>
            </w:r>
            <w:r>
              <w:rPr>
                <w:rFonts w:ascii="Times New Roman"/>
                <w:b w:val="false"/>
                <w:i w:val="false"/>
                <w:color w:val="000000"/>
                <w:sz w:val="20"/>
              </w:rPr>
              <w:t>
кәсіпорынның қызметін пайдаланған</w:t>
            </w:r>
            <w:r>
              <w:br/>
            </w:r>
            <w:r>
              <w:rPr>
                <w:rFonts w:ascii="Times New Roman"/>
                <w:b w:val="false"/>
                <w:i w:val="false"/>
                <w:color w:val="000000"/>
                <w:sz w:val="20"/>
              </w:rPr>
              <w:t>
кезде, малды сою және бастапқы</w:t>
            </w:r>
            <w:r>
              <w:br/>
            </w:r>
            <w:r>
              <w:rPr>
                <w:rFonts w:ascii="Times New Roman"/>
                <w:b w:val="false"/>
                <w:i w:val="false"/>
                <w:color w:val="000000"/>
                <w:sz w:val="20"/>
              </w:rPr>
              <w:t>
өңдеу бойынша көрсетілген</w:t>
            </w:r>
            <w:r>
              <w:br/>
            </w:r>
            <w:r>
              <w:rPr>
                <w:rFonts w:ascii="Times New Roman"/>
                <w:b w:val="false"/>
                <w:i w:val="false"/>
                <w:color w:val="000000"/>
                <w:sz w:val="20"/>
              </w:rPr>
              <w:t>
қызметтерді растайтын құжаттар</w:t>
            </w:r>
            <w:r>
              <w:br/>
            </w:r>
            <w:r>
              <w:rPr>
                <w:rFonts w:ascii="Times New Roman"/>
                <w:b w:val="false"/>
                <w:i w:val="false"/>
                <w:color w:val="000000"/>
                <w:sz w:val="20"/>
              </w:rPr>
              <w:t>
(шарт, шот-фактура, төлем</w:t>
            </w:r>
            <w:r>
              <w:br/>
            </w:r>
            <w:r>
              <w:rPr>
                <w:rFonts w:ascii="Times New Roman"/>
                <w:b w:val="false"/>
                <w:i w:val="false"/>
                <w:color w:val="000000"/>
                <w:sz w:val="20"/>
              </w:rPr>
              <w:t>
құжаттары)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w:t>
            </w:r>
            <w:r>
              <w:br/>
            </w:r>
            <w:r>
              <w:rPr>
                <w:rFonts w:ascii="Times New Roman"/>
                <w:b w:val="false"/>
                <w:i w:val="false"/>
                <w:color w:val="000000"/>
                <w:sz w:val="20"/>
              </w:rPr>
              <w:t>
болған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(тарда)</w:t>
            </w:r>
            <w:r>
              <w:br/>
            </w:r>
            <w:r>
              <w:rPr>
                <w:rFonts w:ascii="Times New Roman"/>
                <w:b w:val="false"/>
                <w:i w:val="false"/>
                <w:color w:val="000000"/>
                <w:sz w:val="20"/>
              </w:rPr>
              <w:t>
көрсетілген күн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және</w:t>
            </w:r>
            <w:r>
              <w:br/>
            </w:r>
            <w:r>
              <w:rPr>
                <w:rFonts w:ascii="Times New Roman"/>
                <w:b w:val="false"/>
                <w:i w:val="false"/>
                <w:color w:val="000000"/>
                <w:sz w:val="20"/>
              </w:rPr>
              <w:t>
төленген өнім</w:t>
            </w:r>
            <w:r>
              <w:br/>
            </w:r>
            <w:r>
              <w:rPr>
                <w:rFonts w:ascii="Times New Roman"/>
                <w:b w:val="false"/>
                <w:i w:val="false"/>
                <w:color w:val="000000"/>
                <w:sz w:val="20"/>
              </w:rPr>
              <w:t>
көлемі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мал бордақылау</w:t>
            </w:r>
            <w:r>
              <w:br/>
            </w:r>
            <w:r>
              <w:rPr>
                <w:rFonts w:ascii="Times New Roman"/>
                <w:b w:val="false"/>
                <w:i w:val="false"/>
                <w:color w:val="000000"/>
                <w:sz w:val="20"/>
              </w:rPr>
              <w:t>
қызметтерді сатып алуды жүзеге</w:t>
            </w:r>
            <w:r>
              <w:br/>
            </w:r>
            <w:r>
              <w:rPr>
                <w:rFonts w:ascii="Times New Roman"/>
                <w:b w:val="false"/>
                <w:i w:val="false"/>
                <w:color w:val="000000"/>
                <w:sz w:val="20"/>
              </w:rPr>
              <w:t>
асырған тауар өндірушілердің немесе</w:t>
            </w:r>
            <w:r>
              <w:br/>
            </w:r>
            <w:r>
              <w:rPr>
                <w:rFonts w:ascii="Times New Roman"/>
                <w:b w:val="false"/>
                <w:i w:val="false"/>
                <w:color w:val="000000"/>
                <w:sz w:val="20"/>
              </w:rPr>
              <w:t>
бордақылау алаңдарының өлшемдер мен</w:t>
            </w:r>
            <w:r>
              <w:br/>
            </w:r>
            <w:r>
              <w:rPr>
                <w:rFonts w:ascii="Times New Roman"/>
                <w:b w:val="false"/>
                <w:i w:val="false"/>
                <w:color w:val="000000"/>
                <w:sz w:val="20"/>
              </w:rPr>
              <w:t>
талаптарға сәйкестігін растайтын</w:t>
            </w:r>
            <w:r>
              <w:br/>
            </w:r>
            <w:r>
              <w:rPr>
                <w:rFonts w:ascii="Times New Roman"/>
                <w:b w:val="false"/>
                <w:i w:val="false"/>
                <w:color w:val="000000"/>
                <w:sz w:val="20"/>
              </w:rPr>
              <w:t>
құжаттар (тиісті субсидиялау бағыты</w:t>
            </w:r>
            <w:r>
              <w:br/>
            </w:r>
            <w:r>
              <w:rPr>
                <w:rFonts w:ascii="Times New Roman"/>
                <w:b w:val="false"/>
                <w:i w:val="false"/>
                <w:color w:val="000000"/>
                <w:sz w:val="20"/>
              </w:rPr>
              <w:t>
бойынша алғаш рет өтінім берген</w:t>
            </w:r>
            <w:r>
              <w:br/>
            </w:r>
            <w:r>
              <w:rPr>
                <w:rFonts w:ascii="Times New Roman"/>
                <w:b w:val="false"/>
                <w:i w:val="false"/>
                <w:color w:val="000000"/>
                <w:sz w:val="20"/>
              </w:rPr>
              <w:t>
кезде немесе өндіріс деңгейі</w:t>
            </w:r>
            <w:r>
              <w:br/>
            </w:r>
            <w:r>
              <w:rPr>
                <w:rFonts w:ascii="Times New Roman"/>
                <w:b w:val="false"/>
                <w:i w:val="false"/>
                <w:color w:val="000000"/>
                <w:sz w:val="20"/>
              </w:rPr>
              <w:t>
өзгерген кезде ұсынылады)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w:t>
            </w:r>
            <w:r>
              <w:br/>
            </w:r>
            <w:r>
              <w:rPr>
                <w:rFonts w:ascii="Times New Roman"/>
                <w:b w:val="false"/>
                <w:i w:val="false"/>
                <w:color w:val="000000"/>
                <w:sz w:val="20"/>
              </w:rPr>
              <w:t>
болған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(тарда)</w:t>
            </w:r>
            <w:r>
              <w:br/>
            </w:r>
            <w:r>
              <w:rPr>
                <w:rFonts w:ascii="Times New Roman"/>
                <w:b w:val="false"/>
                <w:i w:val="false"/>
                <w:color w:val="000000"/>
                <w:sz w:val="20"/>
              </w:rPr>
              <w:t>
көрсетілген күн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немесе</w:t>
            </w:r>
            <w:r>
              <w:br/>
            </w:r>
            <w:r>
              <w:rPr>
                <w:rFonts w:ascii="Times New Roman"/>
                <w:b w:val="false"/>
                <w:i w:val="false"/>
                <w:color w:val="000000"/>
                <w:sz w:val="20"/>
              </w:rPr>
              <w:t>
сәйкес емес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жөніндегі</w:t>
            </w:r>
            <w:r>
              <w:br/>
            </w:r>
            <w:r>
              <w:rPr>
                <w:rFonts w:ascii="Times New Roman"/>
                <w:b w:val="false"/>
                <w:i w:val="false"/>
                <w:color w:val="000000"/>
                <w:sz w:val="20"/>
              </w:rPr>
              <w:t>
көрсетілген қызметтерді сатып алуға</w:t>
            </w:r>
            <w:r>
              <w:br/>
            </w:r>
            <w:r>
              <w:rPr>
                <w:rFonts w:ascii="Times New Roman"/>
                <w:b w:val="false"/>
                <w:i w:val="false"/>
                <w:color w:val="000000"/>
                <w:sz w:val="20"/>
              </w:rPr>
              <w:t>
арналған шарт және мал бордақылау</w:t>
            </w:r>
            <w:r>
              <w:br/>
            </w:r>
            <w:r>
              <w:rPr>
                <w:rFonts w:ascii="Times New Roman"/>
                <w:b w:val="false"/>
                <w:i w:val="false"/>
                <w:color w:val="000000"/>
                <w:sz w:val="20"/>
              </w:rPr>
              <w:t>
жөніндегі көрсетілген қызметтер</w:t>
            </w:r>
            <w:r>
              <w:br/>
            </w:r>
            <w:r>
              <w:rPr>
                <w:rFonts w:ascii="Times New Roman"/>
                <w:b w:val="false"/>
                <w:i w:val="false"/>
                <w:color w:val="000000"/>
                <w:sz w:val="20"/>
              </w:rPr>
              <w:t>
құнын толық төлегенін растайтын</w:t>
            </w:r>
            <w:r>
              <w:br/>
            </w:r>
            <w:r>
              <w:rPr>
                <w:rFonts w:ascii="Times New Roman"/>
                <w:b w:val="false"/>
                <w:i w:val="false"/>
                <w:color w:val="000000"/>
                <w:sz w:val="20"/>
              </w:rPr>
              <w:t>
құжаттар (мал бордақылау жөніндегі</w:t>
            </w:r>
            <w:r>
              <w:br/>
            </w:r>
            <w:r>
              <w:rPr>
                <w:rFonts w:ascii="Times New Roman"/>
                <w:b w:val="false"/>
                <w:i w:val="false"/>
                <w:color w:val="000000"/>
                <w:sz w:val="20"/>
              </w:rPr>
              <w:t>
көрсетілген қызметтерді сатып алған</w:t>
            </w:r>
            <w:r>
              <w:br/>
            </w:r>
            <w:r>
              <w:rPr>
                <w:rFonts w:ascii="Times New Roman"/>
                <w:b w:val="false"/>
                <w:i w:val="false"/>
                <w:color w:val="000000"/>
                <w:sz w:val="20"/>
              </w:rPr>
              <w:t>
кезде толтырылады)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w:t>
            </w:r>
            <w:r>
              <w:br/>
            </w:r>
            <w:r>
              <w:rPr>
                <w:rFonts w:ascii="Times New Roman"/>
                <w:b w:val="false"/>
                <w:i w:val="false"/>
                <w:color w:val="000000"/>
                <w:sz w:val="20"/>
              </w:rPr>
              <w:t>
болған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(тарда)</w:t>
            </w:r>
            <w:r>
              <w:br/>
            </w:r>
            <w:r>
              <w:rPr>
                <w:rFonts w:ascii="Times New Roman"/>
                <w:b w:val="false"/>
                <w:i w:val="false"/>
                <w:color w:val="000000"/>
                <w:sz w:val="20"/>
              </w:rPr>
              <w:t>
көрсетілген күн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тауар-көліктік</w:t>
            </w:r>
            <w:r>
              <w:br/>
            </w:r>
            <w:r>
              <w:rPr>
                <w:rFonts w:ascii="Times New Roman"/>
                <w:b w:val="false"/>
                <w:i w:val="false"/>
                <w:color w:val="000000"/>
                <w:sz w:val="20"/>
              </w:rPr>
              <w:t>
жүкқұжаттардың тізілімі (өнімді</w:t>
            </w:r>
            <w:r>
              <w:br/>
            </w:r>
            <w:r>
              <w:rPr>
                <w:rFonts w:ascii="Times New Roman"/>
                <w:b w:val="false"/>
                <w:i w:val="false"/>
                <w:color w:val="000000"/>
                <w:sz w:val="20"/>
              </w:rPr>
              <w:t>
өзінің өндеуші кәсіпорындарына</w:t>
            </w:r>
            <w:r>
              <w:br/>
            </w:r>
            <w:r>
              <w:rPr>
                <w:rFonts w:ascii="Times New Roman"/>
                <w:b w:val="false"/>
                <w:i w:val="false"/>
                <w:color w:val="000000"/>
                <w:sz w:val="20"/>
              </w:rPr>
              <w:t>
немесе цехтарына өткізген жағдайда)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Тауар-көліктік</w:t>
            </w:r>
            <w:r>
              <w:br/>
            </w:r>
            <w:r>
              <w:rPr>
                <w:rFonts w:ascii="Times New Roman"/>
                <w:b w:val="false"/>
                <w:i w:val="false"/>
                <w:color w:val="000000"/>
                <w:sz w:val="20"/>
              </w:rPr>
              <w:t>
жүкқұжаттардың</w:t>
            </w:r>
            <w:r>
              <w:br/>
            </w:r>
            <w:r>
              <w:rPr>
                <w:rFonts w:ascii="Times New Roman"/>
                <w:b w:val="false"/>
                <w:i w:val="false"/>
                <w:color w:val="000000"/>
                <w:sz w:val="20"/>
              </w:rPr>
              <w:t>
нөмірі және күні</w:t>
            </w:r>
            <w:r>
              <w:br/>
            </w:r>
            <w:r>
              <w:rPr>
                <w:rFonts w:ascii="Times New Roman"/>
                <w:b w:val="false"/>
                <w:i w:val="false"/>
                <w:color w:val="000000"/>
                <w:sz w:val="20"/>
              </w:rPr>
              <w:t>
(әрбір жүкқұжаты</w:t>
            </w:r>
            <w:r>
              <w:br/>
            </w:r>
            <w:r>
              <w:rPr>
                <w:rFonts w:ascii="Times New Roman"/>
                <w:b w:val="false"/>
                <w:i w:val="false"/>
                <w:color w:val="000000"/>
                <w:sz w:val="20"/>
              </w:rPr>
              <w:t>
бойынша</w:t>
            </w:r>
            <w:r>
              <w:br/>
            </w:r>
            <w:r>
              <w:rPr>
                <w:rFonts w:ascii="Times New Roman"/>
                <w:b w:val="false"/>
                <w:i w:val="false"/>
                <w:color w:val="000000"/>
                <w:sz w:val="20"/>
              </w:rPr>
              <w:t>
көрсетіледі)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w:t>
            </w:r>
            <w:r>
              <w:br/>
            </w:r>
            <w:r>
              <w:rPr>
                <w:rFonts w:ascii="Times New Roman"/>
                <w:b w:val="false"/>
                <w:i w:val="false"/>
                <w:color w:val="000000"/>
                <w:sz w:val="20"/>
              </w:rPr>
              <w:t>
көлемі, килограмм</w:t>
            </w:r>
            <w:r>
              <w:br/>
            </w:r>
            <w:r>
              <w:rPr>
                <w:rFonts w:ascii="Times New Roman"/>
                <w:b w:val="false"/>
                <w:i w:val="false"/>
                <w:color w:val="000000"/>
                <w:sz w:val="20"/>
              </w:rPr>
              <w:t>
(әрбір жүкқұжаты</w:t>
            </w:r>
            <w:r>
              <w:br/>
            </w:r>
            <w:r>
              <w:rPr>
                <w:rFonts w:ascii="Times New Roman"/>
                <w:b w:val="false"/>
                <w:i w:val="false"/>
                <w:color w:val="000000"/>
                <w:sz w:val="20"/>
              </w:rPr>
              <w:t>
бойынша</w:t>
            </w:r>
            <w:r>
              <w:br/>
            </w:r>
            <w:r>
              <w:rPr>
                <w:rFonts w:ascii="Times New Roman"/>
                <w:b w:val="false"/>
                <w:i w:val="false"/>
                <w:color w:val="000000"/>
                <w:sz w:val="20"/>
              </w:rPr>
              <w:t>
көрсетіледі)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w:t>
            </w:r>
            <w:r>
              <w:br/>
            </w:r>
            <w:r>
              <w:rPr>
                <w:rFonts w:ascii="Times New Roman"/>
                <w:b w:val="false"/>
                <w:i w:val="false"/>
                <w:color w:val="000000"/>
                <w:sz w:val="20"/>
              </w:rPr>
              <w:t>
өздері өткізген жағдайда</w:t>
            </w:r>
            <w:r>
              <w:br/>
            </w:r>
            <w:r>
              <w:rPr>
                <w:rFonts w:ascii="Times New Roman"/>
                <w:b w:val="false"/>
                <w:i w:val="false"/>
                <w:color w:val="000000"/>
                <w:sz w:val="20"/>
              </w:rPr>
              <w:t>
толтырылады)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w:t>
            </w:r>
            <w:r>
              <w:br/>
            </w:r>
            <w:r>
              <w:rPr>
                <w:rFonts w:ascii="Times New Roman"/>
                <w:b w:val="false"/>
                <w:i w:val="false"/>
                <w:color w:val="000000"/>
                <w:sz w:val="20"/>
              </w:rPr>
              <w:t>
нөмірі және күні</w:t>
            </w:r>
            <w:r>
              <w:br/>
            </w:r>
            <w:r>
              <w:rPr>
                <w:rFonts w:ascii="Times New Roman"/>
                <w:b w:val="false"/>
                <w:i w:val="false"/>
                <w:color w:val="000000"/>
                <w:sz w:val="20"/>
              </w:rPr>
              <w:t>
(әрбір чек бойынша</w:t>
            </w:r>
            <w:r>
              <w:br/>
            </w:r>
            <w:r>
              <w:rPr>
                <w:rFonts w:ascii="Times New Roman"/>
                <w:b w:val="false"/>
                <w:i w:val="false"/>
                <w:color w:val="000000"/>
                <w:sz w:val="20"/>
              </w:rPr>
              <w:t>
көрсетіледі)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w:t>
            </w:r>
            <w:r>
              <w:br/>
            </w:r>
            <w:r>
              <w:rPr>
                <w:rFonts w:ascii="Times New Roman"/>
                <w:b w:val="false"/>
                <w:i w:val="false"/>
                <w:color w:val="000000"/>
                <w:sz w:val="20"/>
              </w:rPr>
              <w:t>
көлемі, килограмм</w:t>
            </w:r>
            <w:r>
              <w:br/>
            </w:r>
            <w:r>
              <w:rPr>
                <w:rFonts w:ascii="Times New Roman"/>
                <w:b w:val="false"/>
                <w:i w:val="false"/>
                <w:color w:val="000000"/>
                <w:sz w:val="20"/>
              </w:rPr>
              <w:t>
(әрбір чек бойынша</w:t>
            </w:r>
            <w:r>
              <w:br/>
            </w:r>
            <w:r>
              <w:rPr>
                <w:rFonts w:ascii="Times New Roman"/>
                <w:b w:val="false"/>
                <w:i w:val="false"/>
                <w:color w:val="000000"/>
                <w:sz w:val="20"/>
              </w:rPr>
              <w:t>
көрсетіледі)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(тар) нөмірі</w:t>
            </w:r>
            <w:r>
              <w:br/>
            </w:r>
            <w:r>
              <w:rPr>
                <w:rFonts w:ascii="Times New Roman"/>
                <w:b w:val="false"/>
                <w:i w:val="false"/>
                <w:color w:val="000000"/>
                <w:sz w:val="20"/>
              </w:rPr>
              <w:t>
және күні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мал басы</w:t>
            </w:r>
            <w:r>
              <w:br/>
            </w:r>
            <w:r>
              <w:rPr>
                <w:rFonts w:ascii="Times New Roman"/>
                <w:b w:val="false"/>
                <w:i w:val="false"/>
                <w:color w:val="000000"/>
                <w:sz w:val="20"/>
              </w:rPr>
              <w:t>
саны, бас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w:t>
            </w:r>
            <w:r>
              <w:br/>
            </w:r>
            <w:r>
              <w:rPr>
                <w:rFonts w:ascii="Times New Roman"/>
                <w:b w:val="false"/>
                <w:i w:val="false"/>
                <w:color w:val="000000"/>
                <w:sz w:val="20"/>
              </w:rPr>
              <w:t>
салмағы, килограмм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w:t>
            </w:r>
            <w:r>
              <w:br/>
            </w:r>
            <w:r>
              <w:rPr>
                <w:rFonts w:ascii="Times New Roman"/>
                <w:b w:val="false"/>
                <w:i w:val="false"/>
                <w:color w:val="000000"/>
                <w:sz w:val="20"/>
              </w:rPr>
              <w:t>
салмағы, килограмм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w:t>
            </w:r>
            <w:r>
              <w:br/>
            </w:r>
            <w:r>
              <w:rPr>
                <w:rFonts w:ascii="Times New Roman"/>
                <w:b w:val="false"/>
                <w:i w:val="false"/>
                <w:color w:val="000000"/>
                <w:sz w:val="20"/>
              </w:rPr>
              <w:t>
сойыс салмағы,</w:t>
            </w:r>
            <w:r>
              <w:br/>
            </w:r>
            <w:r>
              <w:rPr>
                <w:rFonts w:ascii="Times New Roman"/>
                <w:b w:val="false"/>
                <w:i w:val="false"/>
                <w:color w:val="000000"/>
                <w:sz w:val="20"/>
              </w:rPr>
              <w:t>
килограмм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w:t>
            </w:r>
            <w:r>
              <w:br/>
            </w:r>
            <w:r>
              <w:rPr>
                <w:rFonts w:ascii="Times New Roman"/>
                <w:b w:val="false"/>
                <w:i w:val="false"/>
                <w:color w:val="000000"/>
                <w:sz w:val="20"/>
              </w:rPr>
              <w:t>
24-ауыл шаруашылығы нысаны "Мал</w:t>
            </w:r>
            <w:r>
              <w:br/>
            </w:r>
            <w:r>
              <w:rPr>
                <w:rFonts w:ascii="Times New Roman"/>
                <w:b w:val="false"/>
                <w:i w:val="false"/>
                <w:color w:val="000000"/>
                <w:sz w:val="20"/>
              </w:rPr>
              <w:t>
шараушылығының жағдайы туралы"</w:t>
            </w:r>
            <w:r>
              <w:br/>
            </w:r>
            <w:r>
              <w:rPr>
                <w:rFonts w:ascii="Times New Roman"/>
                <w:b w:val="false"/>
                <w:i w:val="false"/>
                <w:color w:val="000000"/>
                <w:sz w:val="20"/>
              </w:rPr>
              <w:t>
есебінен үзінді-көшірме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болған</w:t>
            </w:r>
            <w:r>
              <w:br/>
            </w:r>
            <w:r>
              <w:rPr>
                <w:rFonts w:ascii="Times New Roman"/>
                <w:b w:val="false"/>
                <w:i w:val="false"/>
                <w:color w:val="000000"/>
                <w:sz w:val="20"/>
              </w:rPr>
              <w:t>
жағдайда)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w:t>
            </w:r>
            <w:r>
              <w:br/>
            </w:r>
            <w:r>
              <w:rPr>
                <w:rFonts w:ascii="Times New Roman"/>
                <w:b w:val="false"/>
                <w:i w:val="false"/>
                <w:color w:val="000000"/>
                <w:sz w:val="20"/>
              </w:rPr>
              <w:t>
көлемі, килограмм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r>
              <w:br/>
            </w:r>
            <w:r>
              <w:rPr>
                <w:rFonts w:ascii="Times New Roman"/>
                <w:b w:val="false"/>
                <w:i w:val="false"/>
                <w:color w:val="000000"/>
                <w:sz w:val="20"/>
              </w:rPr>
              <w:t>
органдарының</w:t>
            </w:r>
            <w:r>
              <w:br/>
            </w:r>
            <w:r>
              <w:rPr>
                <w:rFonts w:ascii="Times New Roman"/>
                <w:b w:val="false"/>
                <w:i w:val="false"/>
                <w:color w:val="000000"/>
                <w:sz w:val="20"/>
              </w:rPr>
              <w:t>
есепті қабылдау</w:t>
            </w:r>
            <w:r>
              <w:br/>
            </w:r>
            <w:r>
              <w:rPr>
                <w:rFonts w:ascii="Times New Roman"/>
                <w:b w:val="false"/>
                <w:i w:val="false"/>
                <w:color w:val="000000"/>
                <w:sz w:val="20"/>
              </w:rPr>
              <w:t>
күні және тіркеу</w:t>
            </w:r>
            <w:r>
              <w:br/>
            </w:r>
            <w:r>
              <w:rPr>
                <w:rFonts w:ascii="Times New Roman"/>
                <w:b w:val="false"/>
                <w:i w:val="false"/>
                <w:color w:val="000000"/>
                <w:sz w:val="20"/>
              </w:rPr>
              <w:t>
нөмірі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w:t>
            </w:r>
            <w:r>
              <w:br/>
            </w:r>
            <w:r>
              <w:rPr>
                <w:rFonts w:ascii="Times New Roman"/>
                <w:b w:val="false"/>
                <w:i w:val="false"/>
                <w:color w:val="000000"/>
                <w:sz w:val="20"/>
              </w:rPr>
              <w:t>
деңгейдегі банктiң немесе ұлттық</w:t>
            </w:r>
            <w:r>
              <w:br/>
            </w:r>
            <w:r>
              <w:rPr>
                <w:rFonts w:ascii="Times New Roman"/>
                <w:b w:val="false"/>
                <w:i w:val="false"/>
                <w:color w:val="000000"/>
                <w:sz w:val="20"/>
              </w:rPr>
              <w:t>
почта операторының анықтамасы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___________ _________________________________________</w:t>
      </w:r>
    </w:p>
    <w:p>
      <w:pPr>
        <w:spacing w:after="0"/>
        <w:ind w:left="0"/>
        <w:jc w:val="both"/>
      </w:pPr>
      <w:r>
        <w:rPr>
          <w:rFonts w:ascii="Times New Roman"/>
          <w:b w:val="false"/>
          <w:i w:val="false"/>
          <w:color w:val="000000"/>
          <w:sz w:val="28"/>
        </w:rPr>
        <w:t>
       (қолы) (Т.А.Ә., мөрі)</w:t>
      </w:r>
    </w:p>
    <w:p>
      <w:pPr>
        <w:spacing w:after="0"/>
        <w:ind w:left="0"/>
        <w:jc w:val="both"/>
      </w:pPr>
      <w:r>
        <w:rPr>
          <w:rFonts w:ascii="Times New Roman"/>
          <w:b w:val="false"/>
          <w:i w:val="false"/>
          <w:color w:val="000000"/>
          <w:sz w:val="28"/>
        </w:rPr>
        <w:t>
      "____" _______ 20__жыл</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_________________________ облысы _____________________________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Құс фабрикалары өтінім берген жағдайда келісіледі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құс өсірушілер одағы" ЗЖТБ</w:t>
      </w:r>
    </w:p>
    <w:p>
      <w:pPr>
        <w:spacing w:after="0"/>
        <w:ind w:left="0"/>
        <w:jc w:val="both"/>
      </w:pPr>
      <w:r>
        <w:rPr>
          <w:rFonts w:ascii="Times New Roman"/>
          <w:b w:val="false"/>
          <w:i w:val="false"/>
          <w:color w:val="000000"/>
          <w:sz w:val="28"/>
        </w:rPr>
        <w:t>
      ___________________ _________________________________________________</w:t>
      </w:r>
    </w:p>
    <w:p>
      <w:pPr>
        <w:spacing w:after="0"/>
        <w:ind w:left="0"/>
        <w:jc w:val="both"/>
      </w:pPr>
      <w:r>
        <w:rPr>
          <w:rFonts w:ascii="Times New Roman"/>
          <w:b w:val="false"/>
          <w:i w:val="false"/>
          <w:color w:val="000000"/>
          <w:sz w:val="28"/>
        </w:rPr>
        <w:t>
      (қолы) (Т.А.Ә., мөрі)</w:t>
      </w:r>
    </w:p>
    <w:p>
      <w:pPr>
        <w:spacing w:after="0"/>
        <w:ind w:left="0"/>
        <w:jc w:val="both"/>
      </w:pPr>
      <w:r>
        <w:rPr>
          <w:rFonts w:ascii="Times New Roman"/>
          <w:b w:val="false"/>
          <w:i w:val="false"/>
          <w:color w:val="000000"/>
          <w:sz w:val="28"/>
        </w:rPr>
        <w:t>
      "____ " _______ 20__ жыл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7-нысан </w:t>
      </w:r>
    </w:p>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_____________________ бөлімі</w:t>
      </w:r>
    </w:p>
    <w:p>
      <w:pPr>
        <w:spacing w:after="0"/>
        <w:ind w:left="0"/>
        <w:jc w:val="left"/>
      </w:pPr>
      <w:r>
        <w:rPr>
          <w:rFonts w:ascii="Times New Roman"/>
          <w:b/>
          <w:i w:val="false"/>
          <w:color w:val="000000"/>
        </w:rPr>
        <w:t xml:space="preserve"> Тұқымдық түрлендірумен қамтылған ірі қара малдың аналық мал</w:t>
      </w:r>
      <w:r>
        <w:br/>
      </w:r>
      <w:r>
        <w:rPr>
          <w:rFonts w:ascii="Times New Roman"/>
          <w:b/>
          <w:i w:val="false"/>
          <w:color w:val="000000"/>
        </w:rPr>
        <w:t>басымен селекциялық және асыл тұқымдық жұмыс жүргізуге</w:t>
      </w:r>
      <w:r>
        <w:br/>
      </w:r>
      <w:r>
        <w:rPr>
          <w:rFonts w:ascii="Times New Roman"/>
          <w:b/>
          <w:i w:val="false"/>
          <w:color w:val="000000"/>
        </w:rPr>
        <w:t>субсидиялар алуға арналған өтінім</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(18 айдан бастап), бас: ______________</w:t>
      </w:r>
    </w:p>
    <w:p>
      <w:pPr>
        <w:spacing w:after="0"/>
        <w:ind w:left="0"/>
        <w:jc w:val="both"/>
      </w:pPr>
      <w:r>
        <w:rPr>
          <w:rFonts w:ascii="Times New Roman"/>
          <w:b w:val="false"/>
          <w:i w:val="false"/>
          <w:color w:val="000000"/>
          <w:sz w:val="28"/>
        </w:rPr>
        <w:t>
      Етті бағыттағы асыл тұқымды бұқалар, бас: ____________</w:t>
      </w:r>
    </w:p>
    <w:p>
      <w:pPr>
        <w:spacing w:after="0"/>
        <w:ind w:left="0"/>
        <w:jc w:val="both"/>
      </w:pPr>
      <w:r>
        <w:rPr>
          <w:rFonts w:ascii="Times New Roman"/>
          <w:b w:val="false"/>
          <w:i w:val="false"/>
          <w:color w:val="000000"/>
          <w:sz w:val="28"/>
        </w:rPr>
        <w:t>
      Тұқымдық бұқаға жүктеме, бас: ________________________</w:t>
      </w:r>
    </w:p>
    <w:p>
      <w:pPr>
        <w:spacing w:after="0"/>
        <w:ind w:left="0"/>
        <w:jc w:val="both"/>
      </w:pPr>
      <w:r>
        <w:rPr>
          <w:rFonts w:ascii="Times New Roman"/>
          <w:b w:val="false"/>
          <w:i w:val="false"/>
          <w:color w:val="000000"/>
          <w:sz w:val="28"/>
        </w:rPr>
        <w:t>
      Шаруашылықта пайдаланылатып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w:t>
            </w:r>
            <w:r>
              <w:br/>
            </w:r>
            <w:r>
              <w:rPr>
                <w:rFonts w:ascii="Times New Roman"/>
                <w:b w:val="false"/>
                <w:i w:val="false"/>
                <w:color w:val="000000"/>
                <w:sz w:val="20"/>
              </w:rPr>
              <w:t>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w:t>
            </w:r>
            <w:r>
              <w:br/>
            </w:r>
            <w:r>
              <w:rPr>
                <w:rFonts w:ascii="Times New Roman"/>
                <w:b w:val="false"/>
                <w:i w:val="false"/>
                <w:color w:val="000000"/>
                <w:sz w:val="20"/>
              </w:rPr>
              <w:t>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w:t>
            </w:r>
            <w:r>
              <w:br/>
            </w:r>
            <w:r>
              <w:rPr>
                <w:rFonts w:ascii="Times New Roman"/>
                <w:b w:val="false"/>
                <w:i w:val="false"/>
                <w:color w:val="000000"/>
                <w:sz w:val="20"/>
              </w:rPr>
              <w:t>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w:t>
            </w:r>
            <w:r>
              <w:br/>
            </w:r>
            <w:r>
              <w:rPr>
                <w:rFonts w:ascii="Times New Roman"/>
                <w:b w:val="false"/>
                <w:i w:val="false"/>
                <w:color w:val="000000"/>
                <w:sz w:val="20"/>
              </w:rPr>
              <w:t>
тіркеу</w:t>
            </w:r>
            <w:r>
              <w:br/>
            </w: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r>
              <w:br/>
            </w: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r>
              <w:br/>
            </w: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w:t>
            </w:r>
            <w:r>
              <w:br/>
            </w: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Тұқымдық түрлендіруде қатысатын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8"/>
        <w:gridCol w:w="2925"/>
        <w:gridCol w:w="2925"/>
        <w:gridCol w:w="2832"/>
      </w:tblGrid>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w:t>
            </w:r>
            <w:r>
              <w:br/>
            </w:r>
            <w:r>
              <w:rPr>
                <w:rFonts w:ascii="Times New Roman"/>
                <w:b w:val="false"/>
                <w:i w:val="false"/>
                <w:color w:val="000000"/>
                <w:sz w:val="20"/>
              </w:rPr>
              <w:t>
деңгейдегі банктiң</w:t>
            </w:r>
            <w:r>
              <w:br/>
            </w:r>
            <w:r>
              <w:rPr>
                <w:rFonts w:ascii="Times New Roman"/>
                <w:b w:val="false"/>
                <w:i w:val="false"/>
                <w:color w:val="000000"/>
                <w:sz w:val="20"/>
              </w:rPr>
              <w:t>
немесе ұлттық почта</w:t>
            </w:r>
            <w:r>
              <w:br/>
            </w:r>
            <w:r>
              <w:rPr>
                <w:rFonts w:ascii="Times New Roman"/>
                <w:b w:val="false"/>
                <w:i w:val="false"/>
                <w:color w:val="000000"/>
                <w:sz w:val="20"/>
              </w:rPr>
              <w:t>
операторының</w:t>
            </w:r>
            <w:r>
              <w:br/>
            </w:r>
            <w:r>
              <w:rPr>
                <w:rFonts w:ascii="Times New Roman"/>
                <w:b w:val="false"/>
                <w:i w:val="false"/>
                <w:color w:val="000000"/>
                <w:sz w:val="20"/>
              </w:rPr>
              <w:t>
анықтамасы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 20__жыл</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________________________ облысы ______________________________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39" w:id="21"/>
    <w:p>
      <w:pPr>
        <w:spacing w:after="0"/>
        <w:ind w:left="0"/>
        <w:jc w:val="both"/>
      </w:pPr>
      <w:r>
        <w:rPr>
          <w:rFonts w:ascii="Times New Roman"/>
          <w:b w:val="false"/>
          <w:i w:val="false"/>
          <w:color w:val="000000"/>
          <w:sz w:val="28"/>
        </w:rPr>
        <w:t xml:space="preserve">
      8-нысан </w:t>
      </w:r>
    </w:p>
    <w:bookmarkEnd w:id="21"/>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_____________________ бөлімі</w:t>
      </w:r>
    </w:p>
    <w:p>
      <w:pPr>
        <w:spacing w:after="0"/>
        <w:ind w:left="0"/>
        <w:jc w:val="left"/>
      </w:pPr>
      <w:r>
        <w:rPr>
          <w:rFonts w:ascii="Times New Roman"/>
          <w:b/>
          <w:i w:val="false"/>
          <w:color w:val="000000"/>
        </w:rPr>
        <w:t xml:space="preserve"> Ірі қара малдың аналық мал басымен селекциялық және</w:t>
      </w:r>
      <w:r>
        <w:br/>
      </w:r>
      <w:r>
        <w:rPr>
          <w:rFonts w:ascii="Times New Roman"/>
          <w:b/>
          <w:i w:val="false"/>
          <w:color w:val="000000"/>
        </w:rPr>
        <w:t>асыл тұқымдық жұмыс жүргізуге (өнімділіктің етті және сүтті</w:t>
      </w:r>
      <w:r>
        <w:br/>
      </w:r>
      <w:r>
        <w:rPr>
          <w:rFonts w:ascii="Times New Roman"/>
          <w:b/>
          <w:i w:val="false"/>
          <w:color w:val="000000"/>
        </w:rPr>
        <w:t>бағыттарында ірі қара малды өсіруімен айналысатын тауар</w:t>
      </w:r>
      <w:r>
        <w:br/>
      </w:r>
      <w:r>
        <w:rPr>
          <w:rFonts w:ascii="Times New Roman"/>
          <w:b/>
          <w:i w:val="false"/>
          <w:color w:val="000000"/>
        </w:rPr>
        <w:t>өндірушілер үшін) субсидиялар алуға арналған өтінім</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Аналық мал басы бойынша статистика</w:t>
      </w:r>
    </w:p>
    <w:p>
      <w:pPr>
        <w:spacing w:after="0"/>
        <w:ind w:left="0"/>
        <w:jc w:val="both"/>
      </w:pPr>
      <w:r>
        <w:rPr>
          <w:rFonts w:ascii="Times New Roman"/>
          <w:b w:val="false"/>
          <w:i w:val="false"/>
          <w:color w:val="000000"/>
          <w:sz w:val="28"/>
        </w:rPr>
        <w:t>
      Аналық мал басы</w:t>
      </w:r>
    </w:p>
    <w:p>
      <w:pPr>
        <w:spacing w:after="0"/>
        <w:ind w:left="0"/>
        <w:jc w:val="both"/>
      </w:pPr>
      <w:r>
        <w:rPr>
          <w:rFonts w:ascii="Times New Roman"/>
          <w:b w:val="false"/>
          <w:i w:val="false"/>
          <w:color w:val="000000"/>
          <w:sz w:val="28"/>
        </w:rPr>
        <w:t>
      (15 айдан үлкен сиырлар, қашарлар және құнажындар), бас: ____________</w:t>
      </w:r>
    </w:p>
    <w:p>
      <w:pPr>
        <w:spacing w:after="0"/>
        <w:ind w:left="0"/>
        <w:jc w:val="both"/>
      </w:pPr>
      <w:r>
        <w:rPr>
          <w:rFonts w:ascii="Times New Roman"/>
          <w:b w:val="false"/>
          <w:i w:val="false"/>
          <w:color w:val="000000"/>
          <w:sz w:val="28"/>
        </w:rPr>
        <w:t>
      Асыл тұқымды аналық мал басы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ұрықтандыру</w:t>
            </w:r>
            <w:r>
              <w:br/>
            </w:r>
            <w:r>
              <w:rPr>
                <w:rFonts w:ascii="Times New Roman"/>
                <w:b w:val="false"/>
                <w:i w:val="false"/>
                <w:color w:val="000000"/>
                <w:sz w:val="20"/>
              </w:rPr>
              <w:t>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w:t>
            </w:r>
            <w:r>
              <w:br/>
            </w:r>
            <w:r>
              <w:rPr>
                <w:rFonts w:ascii="Times New Roman"/>
                <w:b w:val="false"/>
                <w:i w:val="false"/>
                <w:color w:val="000000"/>
                <w:sz w:val="20"/>
              </w:rPr>
              <w:t>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w:t>
            </w:r>
            <w:r>
              <w:br/>
            </w:r>
            <w:r>
              <w:rPr>
                <w:rFonts w:ascii="Times New Roman"/>
                <w:b w:val="false"/>
                <w:i w:val="false"/>
                <w:color w:val="000000"/>
                <w:sz w:val="20"/>
              </w:rPr>
              <w:t>
тадағы</w:t>
            </w:r>
            <w:r>
              <w:br/>
            </w:r>
            <w:r>
              <w:rPr>
                <w:rFonts w:ascii="Times New Roman"/>
                <w:b w:val="false"/>
                <w:i w:val="false"/>
                <w:color w:val="000000"/>
                <w:sz w:val="20"/>
              </w:rPr>
              <w:t>
тіркеу</w:t>
            </w:r>
            <w:r>
              <w:br/>
            </w: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w:t>
            </w:r>
            <w:r>
              <w:br/>
            </w: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w:t>
            </w:r>
            <w:r>
              <w:br/>
            </w:r>
            <w:r>
              <w:rPr>
                <w:rFonts w:ascii="Times New Roman"/>
                <w:b w:val="false"/>
                <w:i w:val="false"/>
                <w:color w:val="000000"/>
                <w:sz w:val="20"/>
              </w:rPr>
              <w:t>
тандыру</w:t>
            </w:r>
            <w:r>
              <w:br/>
            </w:r>
            <w:r>
              <w:rPr>
                <w:rFonts w:ascii="Times New Roman"/>
                <w:b w:val="false"/>
                <w:i w:val="false"/>
                <w:color w:val="000000"/>
                <w:sz w:val="20"/>
              </w:rPr>
              <w:t>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r>
              <w:br/>
            </w:r>
            <w:r>
              <w:rPr>
                <w:rFonts w:ascii="Times New Roman"/>
                <w:b w:val="false"/>
                <w:i w:val="false"/>
                <w:color w:val="000000"/>
                <w:sz w:val="20"/>
              </w:rPr>
              <w:t>
дық</w:t>
            </w:r>
            <w:r>
              <w:br/>
            </w:r>
            <w:r>
              <w:rPr>
                <w:rFonts w:ascii="Times New Roman"/>
                <w:b w:val="false"/>
                <w:i w:val="false"/>
                <w:color w:val="000000"/>
                <w:sz w:val="20"/>
              </w:rPr>
              <w:t>
бұқа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ұрықтандыру әдісі (1 – қолдан ұрықтандыру, 2 – қолдан шағылыстыру),</w:t>
      </w:r>
    </w:p>
    <w:p>
      <w:pPr>
        <w:spacing w:after="0"/>
        <w:ind w:left="0"/>
        <w:jc w:val="both"/>
      </w:pPr>
      <w:r>
        <w:rPr>
          <w:rFonts w:ascii="Times New Roman"/>
          <w:b w:val="false"/>
          <w:i w:val="false"/>
          <w:color w:val="000000"/>
          <w:sz w:val="28"/>
        </w:rPr>
        <w:t>
      еркін шағылыстыру кезінде толтырылмайды</w:t>
      </w:r>
    </w:p>
    <w:p>
      <w:pPr>
        <w:spacing w:after="0"/>
        <w:ind w:left="0"/>
        <w:jc w:val="both"/>
      </w:pPr>
      <w:r>
        <w:rPr>
          <w:rFonts w:ascii="Times New Roman"/>
          <w:b w:val="false"/>
          <w:i w:val="false"/>
          <w:color w:val="000000"/>
          <w:sz w:val="28"/>
        </w:rPr>
        <w:t>
      Еркін шағылыстыруда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w:t>
            </w:r>
            <w:r>
              <w:br/>
            </w: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w:t>
            </w:r>
            <w:r>
              <w:br/>
            </w: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w:t>
            </w:r>
            <w:r>
              <w:br/>
            </w:r>
            <w:r>
              <w:rPr>
                <w:rFonts w:ascii="Times New Roman"/>
                <w:b w:val="false"/>
                <w:i w:val="false"/>
                <w:color w:val="000000"/>
                <w:sz w:val="20"/>
              </w:rPr>
              <w:t>
тіркеу</w:t>
            </w:r>
            <w:r>
              <w:br/>
            </w:r>
            <w:r>
              <w:rPr>
                <w:rFonts w:ascii="Times New Roman"/>
                <w:b w:val="false"/>
                <w:i w:val="false"/>
                <w:color w:val="000000"/>
                <w:sz w:val="20"/>
              </w:rPr>
              <w:t>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w:t>
            </w:r>
            <w:r>
              <w:br/>
            </w: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89"/>
        <w:gridCol w:w="2749"/>
        <w:gridCol w:w="2662"/>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 деңгейдегі</w:t>
            </w:r>
            <w:r>
              <w:br/>
            </w:r>
            <w:r>
              <w:rPr>
                <w:rFonts w:ascii="Times New Roman"/>
                <w:b w:val="false"/>
                <w:i w:val="false"/>
                <w:color w:val="000000"/>
                <w:sz w:val="20"/>
              </w:rPr>
              <w:t>
банктiң немесе ұлттық</w:t>
            </w:r>
            <w:r>
              <w:br/>
            </w:r>
            <w:r>
              <w:rPr>
                <w:rFonts w:ascii="Times New Roman"/>
                <w:b w:val="false"/>
                <w:i w:val="false"/>
                <w:color w:val="000000"/>
                <w:sz w:val="20"/>
              </w:rPr>
              <w:t>
почта операторының</w:t>
            </w:r>
            <w:r>
              <w:br/>
            </w:r>
            <w:r>
              <w:rPr>
                <w:rFonts w:ascii="Times New Roman"/>
                <w:b w:val="false"/>
                <w:i w:val="false"/>
                <w:color w:val="000000"/>
                <w:sz w:val="20"/>
              </w:rPr>
              <w:t>
анықтамасы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w:t>
            </w:r>
            <w:r>
              <w:br/>
            </w:r>
            <w:r>
              <w:rPr>
                <w:rFonts w:ascii="Times New Roman"/>
                <w:b w:val="false"/>
                <w:i w:val="false"/>
                <w:color w:val="000000"/>
                <w:sz w:val="20"/>
              </w:rPr>
              <w:t>
сүйемелдеу туралы шарт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(сатып алушы):: 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 20__жыл</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__________________________ облысы ____________________________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40" w:id="22"/>
    <w:p>
      <w:pPr>
        <w:spacing w:after="0"/>
        <w:ind w:left="0"/>
        <w:jc w:val="both"/>
      </w:pPr>
      <w:r>
        <w:rPr>
          <w:rFonts w:ascii="Times New Roman"/>
          <w:b w:val="false"/>
          <w:i w:val="false"/>
          <w:color w:val="000000"/>
          <w:sz w:val="28"/>
        </w:rPr>
        <w:t xml:space="preserve">
      9-нысан </w:t>
      </w:r>
    </w:p>
    <w:bookmarkEnd w:id="22"/>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_____________________ бөлімі</w:t>
      </w:r>
    </w:p>
    <w:p>
      <w:pPr>
        <w:spacing w:after="0"/>
        <w:ind w:left="0"/>
        <w:jc w:val="left"/>
      </w:pPr>
      <w:r>
        <w:rPr>
          <w:rFonts w:ascii="Times New Roman"/>
          <w:b/>
          <w:i w:val="false"/>
          <w:color w:val="000000"/>
        </w:rPr>
        <w:t xml:space="preserve"> Тұқымдық түрлендірумен қамтылған қойдың аналық мал</w:t>
      </w:r>
      <w:r>
        <w:br/>
      </w:r>
      <w:r>
        <w:rPr>
          <w:rFonts w:ascii="Times New Roman"/>
          <w:b/>
          <w:i w:val="false"/>
          <w:color w:val="000000"/>
        </w:rPr>
        <w:t>басымен селекциялық және асыл тұқымдық жұмыстар</w:t>
      </w:r>
      <w:r>
        <w:br/>
      </w:r>
      <w:r>
        <w:rPr>
          <w:rFonts w:ascii="Times New Roman"/>
          <w:b/>
          <w:i w:val="false"/>
          <w:color w:val="000000"/>
        </w:rPr>
        <w:t>жүргізуге субсидиялар алуға арналған өтінім</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(12 айынан бастап), бас: __________</w:t>
      </w:r>
    </w:p>
    <w:p>
      <w:pPr>
        <w:spacing w:after="0"/>
        <w:ind w:left="0"/>
        <w:jc w:val="both"/>
      </w:pPr>
      <w:r>
        <w:rPr>
          <w:rFonts w:ascii="Times New Roman"/>
          <w:b w:val="false"/>
          <w:i w:val="false"/>
          <w:color w:val="000000"/>
          <w:sz w:val="28"/>
        </w:rPr>
        <w:t>
      Асыл тұқымды тұқымдық қошқарларлар, бас: __________</w:t>
      </w:r>
    </w:p>
    <w:p>
      <w:pPr>
        <w:spacing w:after="0"/>
        <w:ind w:left="0"/>
        <w:jc w:val="both"/>
      </w:pPr>
      <w:r>
        <w:rPr>
          <w:rFonts w:ascii="Times New Roman"/>
          <w:b w:val="false"/>
          <w:i w:val="false"/>
          <w:color w:val="000000"/>
          <w:sz w:val="28"/>
        </w:rPr>
        <w:t>
      Тұқымдық қошқарларға жүктеме, бас: ________________</w:t>
      </w:r>
    </w:p>
    <w:p>
      <w:pPr>
        <w:spacing w:after="0"/>
        <w:ind w:left="0"/>
        <w:jc w:val="both"/>
      </w:pPr>
      <w:r>
        <w:rPr>
          <w:rFonts w:ascii="Times New Roman"/>
          <w:b w:val="false"/>
          <w:i w:val="false"/>
          <w:color w:val="000000"/>
          <w:sz w:val="28"/>
        </w:rPr>
        <w:t>
      Шаруашылықтарда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w:t>
            </w:r>
            <w:r>
              <w:br/>
            </w:r>
            <w:r>
              <w:rPr>
                <w:rFonts w:ascii="Times New Roman"/>
                <w:b w:val="false"/>
                <w:i w:val="false"/>
                <w:color w:val="000000"/>
                <w:sz w:val="20"/>
              </w:rPr>
              <w:t>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r>
              <w:br/>
            </w:r>
            <w:r>
              <w:rPr>
                <w:rFonts w:ascii="Times New Roman"/>
                <w:b w:val="false"/>
                <w:i w:val="false"/>
                <w:color w:val="000000"/>
                <w:sz w:val="20"/>
              </w:rPr>
              <w:t>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w:t>
            </w:r>
            <w:r>
              <w:br/>
            </w:r>
            <w:r>
              <w:rPr>
                <w:rFonts w:ascii="Times New Roman"/>
                <w:b w:val="false"/>
                <w:i w:val="false"/>
                <w:color w:val="000000"/>
                <w:sz w:val="20"/>
              </w:rPr>
              <w:t>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r>
              <w:br/>
            </w: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r>
              <w:br/>
            </w: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w:t>
            </w:r>
            <w:r>
              <w:br/>
            </w: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Тұқымдық түрлендіруге қатысатын қойлардың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кесте тек малдарды бірдейлендіру нөмірлері жөніндегі ақпаратты</w:t>
      </w:r>
    </w:p>
    <w:p>
      <w:pPr>
        <w:spacing w:after="0"/>
        <w:ind w:left="0"/>
        <w:jc w:val="both"/>
      </w:pPr>
      <w:r>
        <w:rPr>
          <w:rFonts w:ascii="Times New Roman"/>
          <w:b w:val="false"/>
          <w:i w:val="false"/>
          <w:color w:val="000000"/>
          <w:sz w:val="28"/>
        </w:rPr>
        <w:t>
      қамтиды, кестеде келтірілген қойлар тұқымдық түрлендіруге өтінімді</w:t>
      </w:r>
    </w:p>
    <w:p>
      <w:pPr>
        <w:spacing w:after="0"/>
        <w:ind w:left="0"/>
        <w:jc w:val="both"/>
      </w:pPr>
      <w:r>
        <w:rPr>
          <w:rFonts w:ascii="Times New Roman"/>
          <w:b w:val="false"/>
          <w:i w:val="false"/>
          <w:color w:val="000000"/>
          <w:sz w:val="28"/>
        </w:rPr>
        <w:t>
      қалыптастыру мерзімінен бастап қатысады, нөмірлер ұлғаю тәртібінде</w:t>
      </w:r>
    </w:p>
    <w:p>
      <w:pPr>
        <w:spacing w:after="0"/>
        <w:ind w:left="0"/>
        <w:jc w:val="both"/>
      </w:pPr>
      <w:r>
        <w:rPr>
          <w:rFonts w:ascii="Times New Roman"/>
          <w:b w:val="false"/>
          <w:i w:val="false"/>
          <w:color w:val="000000"/>
          <w:sz w:val="28"/>
        </w:rPr>
        <w:t>
      іріктелген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8"/>
        <w:gridCol w:w="2925"/>
        <w:gridCol w:w="2925"/>
        <w:gridCol w:w="2832"/>
      </w:tblGrid>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w:t>
            </w:r>
            <w:r>
              <w:br/>
            </w:r>
            <w:r>
              <w:rPr>
                <w:rFonts w:ascii="Times New Roman"/>
                <w:b w:val="false"/>
                <w:i w:val="false"/>
                <w:color w:val="000000"/>
                <w:sz w:val="20"/>
              </w:rPr>
              <w:t>
деңгейдегі банктiң</w:t>
            </w:r>
            <w:r>
              <w:br/>
            </w:r>
            <w:r>
              <w:rPr>
                <w:rFonts w:ascii="Times New Roman"/>
                <w:b w:val="false"/>
                <w:i w:val="false"/>
                <w:color w:val="000000"/>
                <w:sz w:val="20"/>
              </w:rPr>
              <w:t>
немесе ұлттық почта</w:t>
            </w:r>
            <w:r>
              <w:br/>
            </w:r>
            <w:r>
              <w:rPr>
                <w:rFonts w:ascii="Times New Roman"/>
                <w:b w:val="false"/>
                <w:i w:val="false"/>
                <w:color w:val="000000"/>
                <w:sz w:val="20"/>
              </w:rPr>
              <w:t>
операторының</w:t>
            </w:r>
            <w:r>
              <w:br/>
            </w:r>
            <w:r>
              <w:rPr>
                <w:rFonts w:ascii="Times New Roman"/>
                <w:b w:val="false"/>
                <w:i w:val="false"/>
                <w:color w:val="000000"/>
                <w:sz w:val="20"/>
              </w:rPr>
              <w:t>
анықтамасы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 20__жыл</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_________________________ облысы _____________________________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41" w:id="23"/>
    <w:p>
      <w:pPr>
        <w:spacing w:after="0"/>
        <w:ind w:left="0"/>
        <w:jc w:val="both"/>
      </w:pPr>
      <w:r>
        <w:rPr>
          <w:rFonts w:ascii="Times New Roman"/>
          <w:b w:val="false"/>
          <w:i w:val="false"/>
          <w:color w:val="000000"/>
          <w:sz w:val="28"/>
        </w:rPr>
        <w:t xml:space="preserve">
      10-нысан </w:t>
      </w:r>
    </w:p>
    <w:bookmarkEnd w:id="23"/>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_____________________ бөлімі</w:t>
      </w:r>
    </w:p>
    <w:p>
      <w:pPr>
        <w:spacing w:after="0"/>
        <w:ind w:left="0"/>
        <w:jc w:val="left"/>
      </w:pPr>
      <w:r>
        <w:rPr>
          <w:rFonts w:ascii="Times New Roman"/>
          <w:b/>
          <w:i w:val="false"/>
          <w:color w:val="000000"/>
        </w:rPr>
        <w:t xml:space="preserve"> Асыл тұқымдық зауыттар мен шаруашылықтарда</w:t>
      </w:r>
      <w:r>
        <w:br/>
      </w:r>
      <w:r>
        <w:rPr>
          <w:rFonts w:ascii="Times New Roman"/>
          <w:b/>
          <w:i w:val="false"/>
          <w:color w:val="000000"/>
        </w:rPr>
        <w:t>қойдың аналық басымен селекциялық және асыл тұқымдық</w:t>
      </w:r>
      <w:r>
        <w:br/>
      </w:r>
      <w:r>
        <w:rPr>
          <w:rFonts w:ascii="Times New Roman"/>
          <w:b/>
          <w:i w:val="false"/>
          <w:color w:val="000000"/>
        </w:rPr>
        <w:t>жұмыс жүргізуге субсидиялар алуға арналған өтінім</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Асыл тұқымды аналық мал басы бойынша статистика</w:t>
      </w:r>
    </w:p>
    <w:p>
      <w:pPr>
        <w:spacing w:after="0"/>
        <w:ind w:left="0"/>
        <w:jc w:val="both"/>
      </w:pPr>
      <w:r>
        <w:rPr>
          <w:rFonts w:ascii="Times New Roman"/>
          <w:b w:val="false"/>
          <w:i w:val="false"/>
          <w:color w:val="000000"/>
          <w:sz w:val="28"/>
        </w:rPr>
        <w:t>
      Аналық мал басы, бас: _________________________</w:t>
      </w:r>
    </w:p>
    <w:p>
      <w:pPr>
        <w:spacing w:after="0"/>
        <w:ind w:left="0"/>
        <w:jc w:val="both"/>
      </w:pPr>
      <w:r>
        <w:rPr>
          <w:rFonts w:ascii="Times New Roman"/>
          <w:b w:val="false"/>
          <w:i w:val="false"/>
          <w:color w:val="000000"/>
          <w:sz w:val="28"/>
        </w:rPr>
        <w:t>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w:t>
            </w:r>
            <w:r>
              <w:br/>
            </w: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кесте тек малдарды бірдейлендіру жөніндегі ақпаратты қамтиды,</w:t>
      </w:r>
    </w:p>
    <w:p>
      <w:pPr>
        <w:spacing w:after="0"/>
        <w:ind w:left="0"/>
        <w:jc w:val="both"/>
      </w:pPr>
      <w:r>
        <w:rPr>
          <w:rFonts w:ascii="Times New Roman"/>
          <w:b w:val="false"/>
          <w:i w:val="false"/>
          <w:color w:val="000000"/>
          <w:sz w:val="28"/>
        </w:rPr>
        <w:t>
      кестеде тұқымдық түрлендіруге өтінімді қалыптастыру күніне асыл</w:t>
      </w:r>
    </w:p>
    <w:p>
      <w:pPr>
        <w:spacing w:after="0"/>
        <w:ind w:left="0"/>
        <w:jc w:val="both"/>
      </w:pPr>
      <w:r>
        <w:rPr>
          <w:rFonts w:ascii="Times New Roman"/>
          <w:b w:val="false"/>
          <w:i w:val="false"/>
          <w:color w:val="000000"/>
          <w:sz w:val="28"/>
        </w:rPr>
        <w:t>
      тұқымды ретінде тіркелген қойлар туралы деректер көрсетіледі,</w:t>
      </w:r>
    </w:p>
    <w:p>
      <w:pPr>
        <w:spacing w:after="0"/>
        <w:ind w:left="0"/>
        <w:jc w:val="both"/>
      </w:pPr>
      <w:r>
        <w:rPr>
          <w:rFonts w:ascii="Times New Roman"/>
          <w:b w:val="false"/>
          <w:i w:val="false"/>
          <w:color w:val="000000"/>
          <w:sz w:val="28"/>
        </w:rPr>
        <w:t>
      нөмірлер ұлғаю тәртібінде іріктелген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3027"/>
        <w:gridCol w:w="4014"/>
        <w:gridCol w:w="2309"/>
      </w:tblGrid>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w:t>
            </w:r>
            <w:r>
              <w:br/>
            </w:r>
            <w:r>
              <w:rPr>
                <w:rFonts w:ascii="Times New Roman"/>
                <w:b w:val="false"/>
                <w:i w:val="false"/>
                <w:color w:val="000000"/>
                <w:sz w:val="20"/>
              </w:rPr>
              <w:t>
сүйемелдеу туралы шарт</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жануарларын қолдан</w:t>
            </w:r>
            <w:r>
              <w:br/>
            </w:r>
            <w:r>
              <w:rPr>
                <w:rFonts w:ascii="Times New Roman"/>
                <w:b w:val="false"/>
                <w:i w:val="false"/>
                <w:color w:val="000000"/>
                <w:sz w:val="20"/>
              </w:rPr>
              <w:t>
ұрықтандыруды жүргізу</w:t>
            </w:r>
            <w:r>
              <w:br/>
            </w:r>
            <w:r>
              <w:rPr>
                <w:rFonts w:ascii="Times New Roman"/>
                <w:b w:val="false"/>
                <w:i w:val="false"/>
                <w:color w:val="000000"/>
                <w:sz w:val="20"/>
              </w:rPr>
              <w:t>
үшін пайдаланылатын</w:t>
            </w:r>
            <w:r>
              <w:br/>
            </w:r>
            <w:r>
              <w:rPr>
                <w:rFonts w:ascii="Times New Roman"/>
                <w:b w:val="false"/>
                <w:i w:val="false"/>
                <w:color w:val="000000"/>
                <w:sz w:val="20"/>
              </w:rPr>
              <w:t>
арнайы технологиялық</w:t>
            </w:r>
            <w:r>
              <w:br/>
            </w:r>
            <w:r>
              <w:rPr>
                <w:rFonts w:ascii="Times New Roman"/>
                <w:b w:val="false"/>
                <w:i w:val="false"/>
                <w:color w:val="000000"/>
                <w:sz w:val="20"/>
              </w:rPr>
              <w:t>
жабдықтың болуын</w:t>
            </w:r>
            <w:r>
              <w:br/>
            </w:r>
            <w:r>
              <w:rPr>
                <w:rFonts w:ascii="Times New Roman"/>
                <w:b w:val="false"/>
                <w:i w:val="false"/>
                <w:color w:val="000000"/>
                <w:sz w:val="20"/>
              </w:rPr>
              <w:t>
растайтын құжаттар</w:t>
            </w:r>
            <w:r>
              <w:br/>
            </w:r>
            <w:r>
              <w:rPr>
                <w:rFonts w:ascii="Times New Roman"/>
                <w:b w:val="false"/>
                <w:i w:val="false"/>
                <w:color w:val="000000"/>
                <w:sz w:val="20"/>
              </w:rPr>
              <w:t>
немесе қойлардың аналық</w:t>
            </w:r>
            <w:r>
              <w:br/>
            </w:r>
            <w:r>
              <w:rPr>
                <w:rFonts w:ascii="Times New Roman"/>
                <w:b w:val="false"/>
                <w:i w:val="false"/>
                <w:color w:val="000000"/>
                <w:sz w:val="20"/>
              </w:rPr>
              <w:t>
мал басына қолдан</w:t>
            </w:r>
            <w:r>
              <w:br/>
            </w:r>
            <w:r>
              <w:rPr>
                <w:rFonts w:ascii="Times New Roman"/>
                <w:b w:val="false"/>
                <w:i w:val="false"/>
                <w:color w:val="000000"/>
                <w:sz w:val="20"/>
              </w:rPr>
              <w:t>
ұрықтандыру жүргізуге</w:t>
            </w:r>
            <w:r>
              <w:br/>
            </w:r>
            <w:r>
              <w:rPr>
                <w:rFonts w:ascii="Times New Roman"/>
                <w:b w:val="false"/>
                <w:i w:val="false"/>
                <w:color w:val="000000"/>
                <w:sz w:val="20"/>
              </w:rPr>
              <w:t>
асыл тұқымдық және</w:t>
            </w:r>
            <w:r>
              <w:br/>
            </w:r>
            <w:r>
              <w:rPr>
                <w:rFonts w:ascii="Times New Roman"/>
                <w:b w:val="false"/>
                <w:i w:val="false"/>
                <w:color w:val="000000"/>
                <w:sz w:val="20"/>
              </w:rPr>
              <w:t>
дистрибьютерлік</w:t>
            </w:r>
            <w:r>
              <w:br/>
            </w:r>
            <w:r>
              <w:rPr>
                <w:rFonts w:ascii="Times New Roman"/>
                <w:b w:val="false"/>
                <w:i w:val="false"/>
                <w:color w:val="000000"/>
                <w:sz w:val="20"/>
              </w:rPr>
              <w:t>
орталықпен жасалған</w:t>
            </w:r>
            <w:r>
              <w:br/>
            </w:r>
            <w:r>
              <w:rPr>
                <w:rFonts w:ascii="Times New Roman"/>
                <w:b w:val="false"/>
                <w:i w:val="false"/>
                <w:color w:val="000000"/>
                <w:sz w:val="20"/>
              </w:rPr>
              <w:t>
шарт</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r>
              <w:br/>
            </w:r>
            <w:r>
              <w:rPr>
                <w:rFonts w:ascii="Times New Roman"/>
                <w:b w:val="false"/>
                <w:i w:val="false"/>
                <w:color w:val="000000"/>
                <w:sz w:val="20"/>
              </w:rPr>
              <w:t>
(бар болған жағдайда)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болуы немесе</w:t>
            </w:r>
            <w:r>
              <w:br/>
            </w:r>
            <w:r>
              <w:rPr>
                <w:rFonts w:ascii="Times New Roman"/>
                <w:b w:val="false"/>
                <w:i w:val="false"/>
                <w:color w:val="000000"/>
                <w:sz w:val="20"/>
              </w:rPr>
              <w:t>
шарт жасалған асыл</w:t>
            </w:r>
            <w:r>
              <w:br/>
            </w:r>
            <w:r>
              <w:rPr>
                <w:rFonts w:ascii="Times New Roman"/>
                <w:b w:val="false"/>
                <w:i w:val="false"/>
                <w:color w:val="000000"/>
                <w:sz w:val="20"/>
              </w:rPr>
              <w:t>
тұқымдық және</w:t>
            </w:r>
            <w:r>
              <w:br/>
            </w:r>
            <w:r>
              <w:rPr>
                <w:rFonts w:ascii="Times New Roman"/>
                <w:b w:val="false"/>
                <w:i w:val="false"/>
                <w:color w:val="000000"/>
                <w:sz w:val="20"/>
              </w:rPr>
              <w:t>
дистрибьютерлік</w:t>
            </w:r>
            <w:r>
              <w:br/>
            </w:r>
            <w:r>
              <w:rPr>
                <w:rFonts w:ascii="Times New Roman"/>
                <w:b w:val="false"/>
                <w:i w:val="false"/>
                <w:color w:val="000000"/>
                <w:sz w:val="20"/>
              </w:rPr>
              <w:t>
орталықтың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 деңгейдегі</w:t>
            </w:r>
            <w:r>
              <w:br/>
            </w:r>
            <w:r>
              <w:rPr>
                <w:rFonts w:ascii="Times New Roman"/>
                <w:b w:val="false"/>
                <w:i w:val="false"/>
                <w:color w:val="000000"/>
                <w:sz w:val="20"/>
              </w:rPr>
              <w:t>
банктiң немесе ұлттық</w:t>
            </w:r>
            <w:r>
              <w:br/>
            </w:r>
            <w:r>
              <w:rPr>
                <w:rFonts w:ascii="Times New Roman"/>
                <w:b w:val="false"/>
                <w:i w:val="false"/>
                <w:color w:val="000000"/>
                <w:sz w:val="20"/>
              </w:rPr>
              <w:t>
почта операторының</w:t>
            </w:r>
            <w:r>
              <w:br/>
            </w:r>
            <w:r>
              <w:rPr>
                <w:rFonts w:ascii="Times New Roman"/>
                <w:b w:val="false"/>
                <w:i w:val="false"/>
                <w:color w:val="000000"/>
                <w:sz w:val="20"/>
              </w:rPr>
              <w:t>
анықтамасы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 20__жыл</w:t>
      </w:r>
    </w:p>
    <w:p>
      <w:pPr>
        <w:spacing w:after="0"/>
        <w:ind w:left="0"/>
        <w:jc w:val="both"/>
      </w:pPr>
      <w:r>
        <w:rPr>
          <w:rFonts w:ascii="Times New Roman"/>
          <w:b w:val="false"/>
          <w:i w:val="false"/>
          <w:color w:val="000000"/>
          <w:sz w:val="28"/>
        </w:rPr>
        <w:t>
      Өтiнiм 20 __ жылғы "___"__________________________ қарауға қабылданды</w:t>
      </w:r>
    </w:p>
    <w:p>
      <w:pPr>
        <w:spacing w:after="0"/>
        <w:ind w:left="0"/>
        <w:jc w:val="both"/>
      </w:pPr>
      <w:r>
        <w:rPr>
          <w:rFonts w:ascii="Times New Roman"/>
          <w:b w:val="false"/>
          <w:i w:val="false"/>
          <w:color w:val="000000"/>
          <w:sz w:val="28"/>
        </w:rPr>
        <w:t>
      _____________________________ облысы 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42" w:id="24"/>
    <w:p>
      <w:pPr>
        <w:spacing w:after="0"/>
        <w:ind w:left="0"/>
        <w:jc w:val="both"/>
      </w:pPr>
      <w:r>
        <w:rPr>
          <w:rFonts w:ascii="Times New Roman"/>
          <w:b w:val="false"/>
          <w:i w:val="false"/>
          <w:color w:val="000000"/>
          <w:sz w:val="28"/>
        </w:rPr>
        <w:t xml:space="preserve">
      11-нысан </w:t>
      </w:r>
    </w:p>
    <w:bookmarkEnd w:id="24"/>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_____________________ бөлімі</w:t>
      </w:r>
    </w:p>
    <w:p>
      <w:pPr>
        <w:spacing w:after="0"/>
        <w:ind w:left="0"/>
        <w:jc w:val="left"/>
      </w:pPr>
      <w:r>
        <w:rPr>
          <w:rFonts w:ascii="Times New Roman"/>
          <w:b/>
          <w:i w:val="false"/>
          <w:color w:val="000000"/>
        </w:rPr>
        <w:t xml:space="preserve"> Асыл тұқымды зауыттар мен шаруашылықтарда маралдардың</w:t>
      </w:r>
      <w:r>
        <w:br/>
      </w:r>
      <w:r>
        <w:rPr>
          <w:rFonts w:ascii="Times New Roman"/>
          <w:b/>
          <w:i w:val="false"/>
          <w:color w:val="000000"/>
        </w:rPr>
        <w:t>(бұғылардың) аналық мал басымен селекциялық және асыл</w:t>
      </w:r>
      <w:r>
        <w:br/>
      </w:r>
      <w:r>
        <w:rPr>
          <w:rFonts w:ascii="Times New Roman"/>
          <w:b/>
          <w:i w:val="false"/>
          <w:color w:val="000000"/>
        </w:rPr>
        <w:t>тұқымдық жұмыс жүргізуге субсидиялар алуға арналған өтінім</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Аналық мал басы бойынша статистика</w:t>
      </w:r>
    </w:p>
    <w:p>
      <w:pPr>
        <w:spacing w:after="0"/>
        <w:ind w:left="0"/>
        <w:jc w:val="both"/>
      </w:pPr>
      <w:r>
        <w:rPr>
          <w:rFonts w:ascii="Times New Roman"/>
          <w:b w:val="false"/>
          <w:i w:val="false"/>
          <w:color w:val="000000"/>
          <w:sz w:val="28"/>
        </w:rPr>
        <w:t>
      Аналықтары, бас: _________________</w:t>
      </w:r>
    </w:p>
    <w:p>
      <w:pPr>
        <w:spacing w:after="0"/>
        <w:ind w:left="0"/>
        <w:jc w:val="both"/>
      </w:pPr>
      <w:r>
        <w:rPr>
          <w:rFonts w:ascii="Times New Roman"/>
          <w:b w:val="false"/>
          <w:i w:val="false"/>
          <w:color w:val="000000"/>
          <w:sz w:val="28"/>
        </w:rPr>
        <w:t>
      Маралдар (бұғылар)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4692"/>
        <w:gridCol w:w="3293"/>
        <w:gridCol w:w="1895"/>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 деңгейдегі</w:t>
            </w:r>
            <w:r>
              <w:br/>
            </w:r>
            <w:r>
              <w:rPr>
                <w:rFonts w:ascii="Times New Roman"/>
                <w:b w:val="false"/>
                <w:i w:val="false"/>
                <w:color w:val="000000"/>
                <w:sz w:val="20"/>
              </w:rPr>
              <w:t>
банктiң немесе ұлттық</w:t>
            </w:r>
            <w:r>
              <w:br/>
            </w:r>
            <w:r>
              <w:rPr>
                <w:rFonts w:ascii="Times New Roman"/>
                <w:b w:val="false"/>
                <w:i w:val="false"/>
                <w:color w:val="000000"/>
                <w:sz w:val="20"/>
              </w:rPr>
              <w:t>
почта операторының</w:t>
            </w:r>
            <w:r>
              <w:br/>
            </w:r>
            <w:r>
              <w:rPr>
                <w:rFonts w:ascii="Times New Roman"/>
                <w:b w:val="false"/>
                <w:i w:val="false"/>
                <w:color w:val="000000"/>
                <w:sz w:val="20"/>
              </w:rPr>
              <w:t>
анықтамасы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w:t>
            </w:r>
            <w:r>
              <w:br/>
            </w:r>
            <w:r>
              <w:rPr>
                <w:rFonts w:ascii="Times New Roman"/>
                <w:b w:val="false"/>
                <w:i w:val="false"/>
                <w:color w:val="000000"/>
                <w:sz w:val="20"/>
              </w:rPr>
              <w:t>
сүйемелдеу туралы шарт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w:t>
            </w:r>
            <w:r>
              <w:br/>
            </w:r>
            <w:r>
              <w:rPr>
                <w:rFonts w:ascii="Times New Roman"/>
                <w:b w:val="false"/>
                <w:i w:val="false"/>
                <w:color w:val="000000"/>
                <w:sz w:val="20"/>
              </w:rPr>
              <w:t>
кітабынан немесе 24-ауыл</w:t>
            </w:r>
            <w:r>
              <w:br/>
            </w:r>
            <w:r>
              <w:rPr>
                <w:rFonts w:ascii="Times New Roman"/>
                <w:b w:val="false"/>
                <w:i w:val="false"/>
                <w:color w:val="000000"/>
                <w:sz w:val="20"/>
              </w:rPr>
              <w:t>
шаруашылығы нысаны "Мал</w:t>
            </w:r>
            <w:r>
              <w:br/>
            </w:r>
            <w:r>
              <w:rPr>
                <w:rFonts w:ascii="Times New Roman"/>
                <w:b w:val="false"/>
                <w:i w:val="false"/>
                <w:color w:val="000000"/>
                <w:sz w:val="20"/>
              </w:rPr>
              <w:t>
шараушылығының жағдайы</w:t>
            </w:r>
            <w:r>
              <w:br/>
            </w:r>
            <w:r>
              <w:rPr>
                <w:rFonts w:ascii="Times New Roman"/>
                <w:b w:val="false"/>
                <w:i w:val="false"/>
                <w:color w:val="000000"/>
                <w:sz w:val="20"/>
              </w:rPr>
              <w:t>
туралы" есебінен</w:t>
            </w:r>
            <w:r>
              <w:br/>
            </w:r>
            <w:r>
              <w:rPr>
                <w:rFonts w:ascii="Times New Roman"/>
                <w:b w:val="false"/>
                <w:i w:val="false"/>
                <w:color w:val="000000"/>
                <w:sz w:val="20"/>
              </w:rPr>
              <w:t>
үзінді-көшірме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(бар болған жағдайда)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w:t>
            </w:r>
            <w:r>
              <w:br/>
            </w:r>
            <w:r>
              <w:rPr>
                <w:rFonts w:ascii="Times New Roman"/>
                <w:b w:val="false"/>
                <w:i w:val="false"/>
                <w:color w:val="000000"/>
                <w:sz w:val="20"/>
              </w:rPr>
              <w:t>
есепті қабылдау күні</w:t>
            </w:r>
            <w:r>
              <w:br/>
            </w:r>
            <w:r>
              <w:rPr>
                <w:rFonts w:ascii="Times New Roman"/>
                <w:b w:val="false"/>
                <w:i w:val="false"/>
                <w:color w:val="000000"/>
                <w:sz w:val="20"/>
              </w:rPr>
              <w:t>
және тіркеу нөмірі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 20__жыл</w:t>
      </w:r>
    </w:p>
    <w:p>
      <w:pPr>
        <w:spacing w:after="0"/>
        <w:ind w:left="0"/>
        <w:jc w:val="both"/>
      </w:pPr>
      <w:r>
        <w:rPr>
          <w:rFonts w:ascii="Times New Roman"/>
          <w:b w:val="false"/>
          <w:i w:val="false"/>
          <w:color w:val="000000"/>
          <w:sz w:val="28"/>
        </w:rPr>
        <w:t>
      Өтiнiм 20 __ жылғы "___"__________________________ қарауға қабылданды</w:t>
      </w:r>
    </w:p>
    <w:p>
      <w:pPr>
        <w:spacing w:after="0"/>
        <w:ind w:left="0"/>
        <w:jc w:val="both"/>
      </w:pPr>
      <w:r>
        <w:rPr>
          <w:rFonts w:ascii="Times New Roman"/>
          <w:b w:val="false"/>
          <w:i w:val="false"/>
          <w:color w:val="000000"/>
          <w:sz w:val="28"/>
        </w:rPr>
        <w:t>
      ____________________________ облысы __________________________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43" w:id="25"/>
    <w:p>
      <w:pPr>
        <w:spacing w:after="0"/>
        <w:ind w:left="0"/>
        <w:jc w:val="both"/>
      </w:pPr>
      <w:r>
        <w:rPr>
          <w:rFonts w:ascii="Times New Roman"/>
          <w:b w:val="false"/>
          <w:i w:val="false"/>
          <w:color w:val="000000"/>
          <w:sz w:val="28"/>
        </w:rPr>
        <w:t xml:space="preserve">
      12-нысан </w:t>
      </w:r>
    </w:p>
    <w:bookmarkEnd w:id="25"/>
    <w:p>
      <w:pPr>
        <w:spacing w:after="0"/>
        <w:ind w:left="0"/>
        <w:jc w:val="both"/>
      </w:pPr>
      <w:r>
        <w:rPr>
          <w:rFonts w:ascii="Times New Roman"/>
          <w:b w:val="false"/>
          <w:i w:val="false"/>
          <w:color w:val="000000"/>
          <w:sz w:val="28"/>
        </w:rPr>
        <w:t>
      _____________________ облысы</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_____________________ бөлімі</w:t>
      </w:r>
    </w:p>
    <w:p>
      <w:pPr>
        <w:spacing w:after="0"/>
        <w:ind w:left="0"/>
        <w:jc w:val="left"/>
      </w:pPr>
      <w:r>
        <w:rPr>
          <w:rFonts w:ascii="Times New Roman"/>
          <w:b/>
          <w:i w:val="false"/>
          <w:color w:val="000000"/>
        </w:rPr>
        <w:t xml:space="preserve"> Асыл тұқымды шаруашылықтарда бал ара ұясымен селекциялық және</w:t>
      </w:r>
      <w:r>
        <w:br/>
      </w:r>
      <w:r>
        <w:rPr>
          <w:rFonts w:ascii="Times New Roman"/>
          <w:b/>
          <w:i w:val="false"/>
          <w:color w:val="000000"/>
        </w:rPr>
        <w:t>асыл тұқымдық жұмыс жүргізуге субсидиялар алуға арналған өтінім</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Облысы және ауданы: 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w:t>
      </w:r>
    </w:p>
    <w:p>
      <w:pPr>
        <w:spacing w:after="0"/>
        <w:ind w:left="0"/>
        <w:jc w:val="both"/>
      </w:pPr>
      <w:r>
        <w:rPr>
          <w:rFonts w:ascii="Times New Roman"/>
          <w:b w:val="false"/>
          <w:i w:val="false"/>
          <w:color w:val="000000"/>
          <w:sz w:val="28"/>
        </w:rPr>
        <w:t>
      Бал ара ұясы бойынша статистика: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4692"/>
        <w:gridCol w:w="3293"/>
        <w:gridCol w:w="1895"/>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 деңгейдегі</w:t>
            </w:r>
            <w:r>
              <w:br/>
            </w:r>
            <w:r>
              <w:rPr>
                <w:rFonts w:ascii="Times New Roman"/>
                <w:b w:val="false"/>
                <w:i w:val="false"/>
                <w:color w:val="000000"/>
                <w:sz w:val="20"/>
              </w:rPr>
              <w:t>
банктiң немесе ұлттық</w:t>
            </w:r>
            <w:r>
              <w:br/>
            </w:r>
            <w:r>
              <w:rPr>
                <w:rFonts w:ascii="Times New Roman"/>
                <w:b w:val="false"/>
                <w:i w:val="false"/>
                <w:color w:val="000000"/>
                <w:sz w:val="20"/>
              </w:rPr>
              <w:t>
почта операторының</w:t>
            </w:r>
            <w:r>
              <w:br/>
            </w:r>
            <w:r>
              <w:rPr>
                <w:rFonts w:ascii="Times New Roman"/>
                <w:b w:val="false"/>
                <w:i w:val="false"/>
                <w:color w:val="000000"/>
                <w:sz w:val="20"/>
              </w:rPr>
              <w:t>
анықтамасы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w:t>
            </w:r>
            <w:r>
              <w:br/>
            </w:r>
            <w:r>
              <w:rPr>
                <w:rFonts w:ascii="Times New Roman"/>
                <w:b w:val="false"/>
                <w:i w:val="false"/>
                <w:color w:val="000000"/>
                <w:sz w:val="20"/>
              </w:rPr>
              <w:t>
сүйемелдеу туралы шарт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w:t>
            </w:r>
            <w:r>
              <w:br/>
            </w:r>
            <w:r>
              <w:rPr>
                <w:rFonts w:ascii="Times New Roman"/>
                <w:b w:val="false"/>
                <w:i w:val="false"/>
                <w:color w:val="000000"/>
                <w:sz w:val="20"/>
              </w:rPr>
              <w:t>
кітабынан немесе 24-ауыл</w:t>
            </w:r>
            <w:r>
              <w:br/>
            </w:r>
            <w:r>
              <w:rPr>
                <w:rFonts w:ascii="Times New Roman"/>
                <w:b w:val="false"/>
                <w:i w:val="false"/>
                <w:color w:val="000000"/>
                <w:sz w:val="20"/>
              </w:rPr>
              <w:t>
шаруашылығы нысаны "Мал</w:t>
            </w:r>
            <w:r>
              <w:br/>
            </w:r>
            <w:r>
              <w:rPr>
                <w:rFonts w:ascii="Times New Roman"/>
                <w:b w:val="false"/>
                <w:i w:val="false"/>
                <w:color w:val="000000"/>
                <w:sz w:val="20"/>
              </w:rPr>
              <w:t>
шараушылығының жағдайы</w:t>
            </w:r>
            <w:r>
              <w:br/>
            </w:r>
            <w:r>
              <w:rPr>
                <w:rFonts w:ascii="Times New Roman"/>
                <w:b w:val="false"/>
                <w:i w:val="false"/>
                <w:color w:val="000000"/>
                <w:sz w:val="20"/>
              </w:rPr>
              <w:t>
туралы" есебінен</w:t>
            </w:r>
            <w:r>
              <w:br/>
            </w:r>
            <w:r>
              <w:rPr>
                <w:rFonts w:ascii="Times New Roman"/>
                <w:b w:val="false"/>
                <w:i w:val="false"/>
                <w:color w:val="000000"/>
                <w:sz w:val="20"/>
              </w:rPr>
              <w:t>
зінді-көшірме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(бар болған жағдайда)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 бар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w:t>
            </w:r>
            <w:r>
              <w:br/>
            </w:r>
            <w:r>
              <w:rPr>
                <w:rFonts w:ascii="Times New Roman"/>
                <w:b w:val="false"/>
                <w:i w:val="false"/>
                <w:color w:val="000000"/>
                <w:sz w:val="20"/>
              </w:rPr>
              <w:t>
есепті қабылдау күні</w:t>
            </w:r>
            <w:r>
              <w:br/>
            </w:r>
            <w:r>
              <w:rPr>
                <w:rFonts w:ascii="Times New Roman"/>
                <w:b w:val="false"/>
                <w:i w:val="false"/>
                <w:color w:val="000000"/>
                <w:sz w:val="20"/>
              </w:rPr>
              <w:t>
және тіркеу нөмірі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(сатып алушы):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 20__жыл</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__________________________ облысы ____________________________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44" w:id="26"/>
    <w:p>
      <w:pPr>
        <w:spacing w:after="0"/>
        <w:ind w:left="0"/>
        <w:jc w:val="both"/>
      </w:pPr>
      <w:r>
        <w:rPr>
          <w:rFonts w:ascii="Times New Roman"/>
          <w:b w:val="false"/>
          <w:i w:val="false"/>
          <w:color w:val="000000"/>
          <w:sz w:val="28"/>
        </w:rPr>
        <w:t xml:space="preserve">
      13-нысан </w:t>
      </w:r>
    </w:p>
    <w:bookmarkEnd w:id="26"/>
    <w:p>
      <w:pPr>
        <w:spacing w:after="0"/>
        <w:ind w:left="0"/>
        <w:jc w:val="both"/>
      </w:pPr>
      <w:r>
        <w:rPr>
          <w:rFonts w:ascii="Times New Roman"/>
          <w:b w:val="false"/>
          <w:i w:val="false"/>
          <w:color w:val="000000"/>
          <w:sz w:val="28"/>
        </w:rPr>
        <w:t xml:space="preserve">
      _____________________ облысы </w:t>
      </w:r>
    </w:p>
    <w:p>
      <w:pPr>
        <w:spacing w:after="0"/>
        <w:ind w:left="0"/>
        <w:jc w:val="both"/>
      </w:pPr>
      <w:r>
        <w:rPr>
          <w:rFonts w:ascii="Times New Roman"/>
          <w:b w:val="false"/>
          <w:i w:val="false"/>
          <w:color w:val="000000"/>
          <w:sz w:val="28"/>
        </w:rPr>
        <w:t xml:space="preserve">
      __________________ ауданының </w:t>
      </w:r>
    </w:p>
    <w:p>
      <w:pPr>
        <w:spacing w:after="0"/>
        <w:ind w:left="0"/>
        <w:jc w:val="both"/>
      </w:pPr>
      <w:r>
        <w:rPr>
          <w:rFonts w:ascii="Times New Roman"/>
          <w:b w:val="false"/>
          <w:i w:val="false"/>
          <w:color w:val="000000"/>
          <w:sz w:val="28"/>
        </w:rPr>
        <w:t xml:space="preserve">
      Ауыл шаруашылығы бөлімі </w:t>
      </w:r>
    </w:p>
    <w:p>
      <w:pPr>
        <w:spacing w:after="0"/>
        <w:ind w:left="0"/>
        <w:jc w:val="left"/>
      </w:pPr>
      <w:r>
        <w:rPr>
          <w:rFonts w:ascii="Times New Roman"/>
          <w:b/>
          <w:i w:val="false"/>
          <w:color w:val="000000"/>
        </w:rPr>
        <w:t xml:space="preserve"> Асыл тұқымды және асыл тұқымды дистрибьютерлік орталықтардың</w:t>
      </w:r>
      <w:r>
        <w:br/>
      </w:r>
      <w:r>
        <w:rPr>
          <w:rFonts w:ascii="Times New Roman"/>
          <w:b/>
          <w:i w:val="false"/>
          <w:color w:val="000000"/>
        </w:rPr>
        <w:t>ауыл шаруашылығы жануарларының аналық мал басын қолдан</w:t>
      </w:r>
      <w:r>
        <w:br/>
      </w:r>
      <w:r>
        <w:rPr>
          <w:rFonts w:ascii="Times New Roman"/>
          <w:b/>
          <w:i w:val="false"/>
          <w:color w:val="000000"/>
        </w:rPr>
        <w:t>ұрықтандыруды жүргізуі үшін пайдаланылатын арнайы техника мен</w:t>
      </w:r>
      <w:r>
        <w:br/>
      </w:r>
      <w:r>
        <w:rPr>
          <w:rFonts w:ascii="Times New Roman"/>
          <w:b/>
          <w:i w:val="false"/>
          <w:color w:val="000000"/>
        </w:rPr>
        <w:t>технологиялық жабдықтарын сатып алу үшін субсидиялар алуға</w:t>
      </w:r>
      <w:r>
        <w:br/>
      </w:r>
      <w:r>
        <w:rPr>
          <w:rFonts w:ascii="Times New Roman"/>
          <w:b/>
          <w:i w:val="false"/>
          <w:color w:val="000000"/>
        </w:rPr>
        <w:t>арналған өтінім</w:t>
      </w:r>
    </w:p>
    <w:p>
      <w:pPr>
        <w:spacing w:after="0"/>
        <w:ind w:left="0"/>
        <w:jc w:val="both"/>
      </w:pPr>
      <w:r>
        <w:rPr>
          <w:rFonts w:ascii="Times New Roman"/>
          <w:b w:val="false"/>
          <w:i w:val="false"/>
          <w:color w:val="000000"/>
          <w:sz w:val="28"/>
        </w:rPr>
        <w:t>
      1. Сатып алушы: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Т.А.Ә./заңды тұлғаның атауы, мекенжайы)</w:t>
      </w:r>
    </w:p>
    <w:p>
      <w:pPr>
        <w:spacing w:after="0"/>
        <w:ind w:left="0"/>
        <w:jc w:val="both"/>
      </w:pPr>
      <w:r>
        <w:rPr>
          <w:rFonts w:ascii="Times New Roman"/>
          <w:b w:val="false"/>
          <w:i w:val="false"/>
          <w:color w:val="000000"/>
          <w:sz w:val="28"/>
        </w:rPr>
        <w:t>
      2. ЖСН/ БСН 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Ауыл шаруашылығы жануарларының аналық мал басын қолдан</w:t>
      </w:r>
    </w:p>
    <w:p>
      <w:pPr>
        <w:spacing w:after="0"/>
        <w:ind w:left="0"/>
        <w:jc w:val="both"/>
      </w:pPr>
      <w:r>
        <w:rPr>
          <w:rFonts w:ascii="Times New Roman"/>
          <w:b w:val="false"/>
          <w:i w:val="false"/>
          <w:color w:val="000000"/>
          <w:sz w:val="28"/>
        </w:rPr>
        <w:t>
      ұрықтандыруды жүргізуі үшін пайдаланылатын арнайы техника мен</w:t>
      </w:r>
    </w:p>
    <w:p>
      <w:pPr>
        <w:spacing w:after="0"/>
        <w:ind w:left="0"/>
        <w:jc w:val="both"/>
      </w:pPr>
      <w:r>
        <w:rPr>
          <w:rFonts w:ascii="Times New Roman"/>
          <w:b w:val="false"/>
          <w:i w:val="false"/>
          <w:color w:val="000000"/>
          <w:sz w:val="28"/>
        </w:rPr>
        <w:t>
      технологиялық жабдықтары ___ бірілік сатып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3358"/>
        <w:gridCol w:w="4297"/>
        <w:gridCol w:w="2040"/>
      </w:tblGrid>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жануарларының аналық мал</w:t>
            </w:r>
            <w:r>
              <w:br/>
            </w:r>
            <w:r>
              <w:rPr>
                <w:rFonts w:ascii="Times New Roman"/>
                <w:b w:val="false"/>
                <w:i w:val="false"/>
                <w:color w:val="000000"/>
                <w:sz w:val="20"/>
              </w:rPr>
              <w:t>
басын қолдан ұрықтандыруды</w:t>
            </w:r>
            <w:r>
              <w:br/>
            </w:r>
            <w:r>
              <w:rPr>
                <w:rFonts w:ascii="Times New Roman"/>
                <w:b w:val="false"/>
                <w:i w:val="false"/>
                <w:color w:val="000000"/>
                <w:sz w:val="20"/>
              </w:rPr>
              <w:t>
жүргізу үшін пайдаланылатын</w:t>
            </w:r>
            <w:r>
              <w:br/>
            </w:r>
            <w:r>
              <w:rPr>
                <w:rFonts w:ascii="Times New Roman"/>
                <w:b w:val="false"/>
                <w:i w:val="false"/>
                <w:color w:val="000000"/>
                <w:sz w:val="20"/>
              </w:rPr>
              <w:t>
арнайы техниканы және</w:t>
            </w:r>
            <w:r>
              <w:br/>
            </w:r>
            <w:r>
              <w:rPr>
                <w:rFonts w:ascii="Times New Roman"/>
                <w:b w:val="false"/>
                <w:i w:val="false"/>
                <w:color w:val="000000"/>
                <w:sz w:val="20"/>
              </w:rPr>
              <w:t>
технологиялық жабдықты сатып</w:t>
            </w:r>
            <w:r>
              <w:br/>
            </w:r>
            <w:r>
              <w:rPr>
                <w:rFonts w:ascii="Times New Roman"/>
                <w:b w:val="false"/>
                <w:i w:val="false"/>
                <w:color w:val="000000"/>
                <w:sz w:val="20"/>
              </w:rPr>
              <w:t>
алуға арналған сатып алу-сату</w:t>
            </w:r>
            <w:r>
              <w:br/>
            </w:r>
            <w:r>
              <w:rPr>
                <w:rFonts w:ascii="Times New Roman"/>
                <w:b w:val="false"/>
                <w:i w:val="false"/>
                <w:color w:val="000000"/>
                <w:sz w:val="20"/>
              </w:rPr>
              <w:t>
шарты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w:t>
            </w:r>
            <w:r>
              <w:br/>
            </w:r>
            <w:r>
              <w:rPr>
                <w:rFonts w:ascii="Times New Roman"/>
                <w:b w:val="false"/>
                <w:i w:val="false"/>
                <w:color w:val="000000"/>
                <w:sz w:val="20"/>
              </w:rPr>
              <w:t>
түрі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w:t>
            </w:r>
            <w:r>
              <w:br/>
            </w:r>
            <w:r>
              <w:rPr>
                <w:rFonts w:ascii="Times New Roman"/>
                <w:b w:val="false"/>
                <w:i w:val="false"/>
                <w:color w:val="000000"/>
                <w:sz w:val="20"/>
              </w:rPr>
              <w:t>
құнын және төленгенін</w:t>
            </w:r>
            <w:r>
              <w:br/>
            </w:r>
            <w:r>
              <w:rPr>
                <w:rFonts w:ascii="Times New Roman"/>
                <w:b w:val="false"/>
                <w:i w:val="false"/>
                <w:color w:val="000000"/>
                <w:sz w:val="20"/>
              </w:rPr>
              <w:t>
растайтын құжаттар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(лер) (бар</w:t>
            </w:r>
            <w:r>
              <w:br/>
            </w:r>
            <w:r>
              <w:rPr>
                <w:rFonts w:ascii="Times New Roman"/>
                <w:b w:val="false"/>
                <w:i w:val="false"/>
                <w:color w:val="000000"/>
                <w:sz w:val="20"/>
              </w:rPr>
              <w:t>
болған жағдайда)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(рда)</w:t>
            </w:r>
            <w:r>
              <w:br/>
            </w:r>
            <w:r>
              <w:rPr>
                <w:rFonts w:ascii="Times New Roman"/>
                <w:b w:val="false"/>
                <w:i w:val="false"/>
                <w:color w:val="000000"/>
                <w:sz w:val="20"/>
              </w:rPr>
              <w:t>
көрсетілген күн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және төленген</w:t>
            </w:r>
            <w:r>
              <w:br/>
            </w:r>
            <w:r>
              <w:rPr>
                <w:rFonts w:ascii="Times New Roman"/>
                <w:b w:val="false"/>
                <w:i w:val="false"/>
                <w:color w:val="000000"/>
                <w:sz w:val="20"/>
              </w:rPr>
              <w:t>
сомасы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w:t>
            </w:r>
            <w:r>
              <w:br/>
            </w:r>
            <w:r>
              <w:rPr>
                <w:rFonts w:ascii="Times New Roman"/>
                <w:b w:val="false"/>
                <w:i w:val="false"/>
                <w:color w:val="000000"/>
                <w:sz w:val="20"/>
              </w:rPr>
              <w:t>
екінші деңгейдегі банктiң</w:t>
            </w:r>
            <w:r>
              <w:br/>
            </w:r>
            <w:r>
              <w:rPr>
                <w:rFonts w:ascii="Times New Roman"/>
                <w:b w:val="false"/>
                <w:i w:val="false"/>
                <w:color w:val="000000"/>
                <w:sz w:val="20"/>
              </w:rPr>
              <w:t>
немесе ұлттық почта</w:t>
            </w:r>
            <w:r>
              <w:br/>
            </w:r>
            <w:r>
              <w:rPr>
                <w:rFonts w:ascii="Times New Roman"/>
                <w:b w:val="false"/>
                <w:i w:val="false"/>
                <w:color w:val="000000"/>
                <w:sz w:val="20"/>
              </w:rPr>
              <w:t>
операторының анықтамасы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Сатып алушы: _________ ______________________________________________</w:t>
      </w:r>
    </w:p>
    <w:p>
      <w:pPr>
        <w:spacing w:after="0"/>
        <w:ind w:left="0"/>
        <w:jc w:val="both"/>
      </w:pPr>
      <w:r>
        <w:rPr>
          <w:rFonts w:ascii="Times New Roman"/>
          <w:b w:val="false"/>
          <w:i w:val="false"/>
          <w:color w:val="000000"/>
          <w:sz w:val="28"/>
        </w:rPr>
        <w:t>
       (қолы)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_______________ 20__ ж.</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__________________________ облысы ____________________________ ауданы</w:t>
      </w:r>
    </w:p>
    <w:p>
      <w:pPr>
        <w:spacing w:after="0"/>
        <w:ind w:left="0"/>
        <w:jc w:val="both"/>
      </w:pPr>
      <w:r>
        <w:rPr>
          <w:rFonts w:ascii="Times New Roman"/>
          <w:b w:val="false"/>
          <w:i w:val="false"/>
          <w:color w:val="000000"/>
          <w:sz w:val="28"/>
        </w:rPr>
        <w:t>
      Бөлім басшысы 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45" w:id="27"/>
    <w:p>
      <w:pPr>
        <w:spacing w:after="0"/>
        <w:ind w:left="0"/>
        <w:jc w:val="both"/>
      </w:pPr>
      <w:r>
        <w:rPr>
          <w:rFonts w:ascii="Times New Roman"/>
          <w:b w:val="false"/>
          <w:i w:val="false"/>
          <w:color w:val="000000"/>
          <w:sz w:val="28"/>
        </w:rPr>
        <w:t xml:space="preserve">
      14-нысан </w:t>
      </w:r>
    </w:p>
    <w:bookmarkEnd w:id="27"/>
    <w:p>
      <w:pPr>
        <w:spacing w:after="0"/>
        <w:ind w:left="0"/>
        <w:jc w:val="both"/>
      </w:pPr>
      <w:r>
        <w:rPr>
          <w:rFonts w:ascii="Times New Roman"/>
          <w:b w:val="false"/>
          <w:i w:val="false"/>
          <w:color w:val="000000"/>
          <w:sz w:val="28"/>
        </w:rPr>
        <w:t xml:space="preserve">
      _____________________ облысы </w:t>
      </w:r>
    </w:p>
    <w:p>
      <w:pPr>
        <w:spacing w:after="0"/>
        <w:ind w:left="0"/>
        <w:jc w:val="both"/>
      </w:pPr>
      <w:r>
        <w:rPr>
          <w:rFonts w:ascii="Times New Roman"/>
          <w:b w:val="false"/>
          <w:i w:val="false"/>
          <w:color w:val="000000"/>
          <w:sz w:val="28"/>
        </w:rPr>
        <w:t xml:space="preserve">
      __________________ ауданының </w:t>
      </w:r>
    </w:p>
    <w:p>
      <w:pPr>
        <w:spacing w:after="0"/>
        <w:ind w:left="0"/>
        <w:jc w:val="both"/>
      </w:pPr>
      <w:r>
        <w:rPr>
          <w:rFonts w:ascii="Times New Roman"/>
          <w:b w:val="false"/>
          <w:i w:val="false"/>
          <w:color w:val="000000"/>
          <w:sz w:val="28"/>
        </w:rPr>
        <w:t xml:space="preserve">
      ауыл шаруашылығы бөлімі </w:t>
      </w:r>
    </w:p>
    <w:p>
      <w:pPr>
        <w:spacing w:after="0"/>
        <w:ind w:left="0"/>
        <w:jc w:val="left"/>
      </w:pPr>
      <w:r>
        <w:rPr>
          <w:rFonts w:ascii="Times New Roman"/>
          <w:b/>
          <w:i w:val="false"/>
          <w:color w:val="000000"/>
        </w:rPr>
        <w:t xml:space="preserve"> Қазақстан Республикасы Ұлттық қорының қаражаты есебінен</w:t>
      </w:r>
      <w:r>
        <w:br/>
      </w:r>
      <w:r>
        <w:rPr>
          <w:rFonts w:ascii="Times New Roman"/>
          <w:b/>
          <w:i w:val="false"/>
          <w:color w:val="000000"/>
        </w:rPr>
        <w:t>жемшөп құнын арзандатуға субсидиялар алуға арналған өтінім</w:t>
      </w:r>
    </w:p>
    <w:p>
      <w:pPr>
        <w:spacing w:after="0"/>
        <w:ind w:left="0"/>
        <w:jc w:val="both"/>
      </w:pPr>
      <w:r>
        <w:rPr>
          <w:rFonts w:ascii="Times New Roman"/>
          <w:b w:val="false"/>
          <w:i w:val="false"/>
          <w:color w:val="000000"/>
          <w:sz w:val="28"/>
        </w:rPr>
        <w:t>
      1. Тауар өндіруші: __________________________________________________</w:t>
      </w:r>
    </w:p>
    <w:p>
      <w:pPr>
        <w:spacing w:after="0"/>
        <w:ind w:left="0"/>
        <w:jc w:val="both"/>
      </w:pPr>
      <w:r>
        <w:rPr>
          <w:rFonts w:ascii="Times New Roman"/>
          <w:b w:val="false"/>
          <w:i w:val="false"/>
          <w:color w:val="000000"/>
          <w:sz w:val="28"/>
        </w:rPr>
        <w:t>
       (тауар өндірушінің атауы)</w:t>
      </w:r>
    </w:p>
    <w:p>
      <w:pPr>
        <w:spacing w:after="0"/>
        <w:ind w:left="0"/>
        <w:jc w:val="both"/>
      </w:pPr>
      <w:r>
        <w:rPr>
          <w:rFonts w:ascii="Times New Roman"/>
          <w:b w:val="false"/>
          <w:i w:val="false"/>
          <w:color w:val="000000"/>
          <w:sz w:val="28"/>
        </w:rPr>
        <w:t>
      2. ЖСН/ БСН _________________________________________________________</w:t>
      </w:r>
    </w:p>
    <w:p>
      <w:pPr>
        <w:spacing w:after="0"/>
        <w:ind w:left="0"/>
        <w:jc w:val="both"/>
      </w:pPr>
      <w:r>
        <w:rPr>
          <w:rFonts w:ascii="Times New Roman"/>
          <w:b w:val="false"/>
          <w:i w:val="false"/>
          <w:color w:val="000000"/>
          <w:sz w:val="28"/>
        </w:rPr>
        <w:t>
       (жеке/заңды тұлғаларға)</w:t>
      </w:r>
    </w:p>
    <w:p>
      <w:pPr>
        <w:spacing w:after="0"/>
        <w:ind w:left="0"/>
        <w:jc w:val="both"/>
      </w:pPr>
      <w:r>
        <w:rPr>
          <w:rFonts w:ascii="Times New Roman"/>
          <w:b w:val="false"/>
          <w:i w:val="false"/>
          <w:color w:val="000000"/>
          <w:sz w:val="28"/>
        </w:rPr>
        <w:t>
      3. Тауар өндірушінің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есептік нөмірі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4439"/>
        <w:gridCol w:w="3778"/>
        <w:gridCol w:w="1793"/>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w:t>
            </w:r>
            <w:r>
              <w:br/>
            </w:r>
            <w:r>
              <w:rPr>
                <w:rFonts w:ascii="Times New Roman"/>
                <w:b w:val="false"/>
                <w:i w:val="false"/>
                <w:color w:val="000000"/>
                <w:sz w:val="20"/>
              </w:rPr>
              <w:t>
кітабынан немесе 24-ауыл</w:t>
            </w:r>
            <w:r>
              <w:br/>
            </w:r>
            <w:r>
              <w:rPr>
                <w:rFonts w:ascii="Times New Roman"/>
                <w:b w:val="false"/>
                <w:i w:val="false"/>
                <w:color w:val="000000"/>
                <w:sz w:val="20"/>
              </w:rPr>
              <w:t>
шаруашылығы нысаны "Мал</w:t>
            </w:r>
            <w:r>
              <w:br/>
            </w:r>
            <w:r>
              <w:rPr>
                <w:rFonts w:ascii="Times New Roman"/>
                <w:b w:val="false"/>
                <w:i w:val="false"/>
                <w:color w:val="000000"/>
                <w:sz w:val="20"/>
              </w:rPr>
              <w:t>
шараушылығының жағдайы</w:t>
            </w:r>
            <w:r>
              <w:br/>
            </w:r>
            <w:r>
              <w:rPr>
                <w:rFonts w:ascii="Times New Roman"/>
                <w:b w:val="false"/>
                <w:i w:val="false"/>
                <w:color w:val="000000"/>
                <w:sz w:val="20"/>
              </w:rPr>
              <w:t>
туралы" есебінен</w:t>
            </w:r>
            <w:r>
              <w:br/>
            </w:r>
            <w:r>
              <w:rPr>
                <w:rFonts w:ascii="Times New Roman"/>
                <w:b w:val="false"/>
                <w:i w:val="false"/>
                <w:color w:val="000000"/>
                <w:sz w:val="20"/>
              </w:rPr>
              <w:t>
үзінді-көшірме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(бар болған жағдайда)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w:t>
            </w:r>
            <w:r>
              <w:br/>
            </w:r>
            <w:r>
              <w:rPr>
                <w:rFonts w:ascii="Times New Roman"/>
                <w:b w:val="false"/>
                <w:i w:val="false"/>
                <w:color w:val="000000"/>
                <w:sz w:val="20"/>
              </w:rPr>
              <w:t>
есепті қабылдау күні</w:t>
            </w:r>
            <w:r>
              <w:br/>
            </w:r>
            <w:r>
              <w:rPr>
                <w:rFonts w:ascii="Times New Roman"/>
                <w:b w:val="false"/>
                <w:i w:val="false"/>
                <w:color w:val="000000"/>
                <w:sz w:val="20"/>
              </w:rPr>
              <w:t>
және тіркеу нөмірі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АЖС-да бір иеге</w:t>
            </w:r>
            <w:r>
              <w:br/>
            </w:r>
            <w:r>
              <w:rPr>
                <w:rFonts w:ascii="Times New Roman"/>
                <w:b w:val="false"/>
                <w:i w:val="false"/>
                <w:color w:val="000000"/>
                <w:sz w:val="20"/>
              </w:rPr>
              <w:t>
тіркелген/шығарылған</w:t>
            </w:r>
            <w:r>
              <w:br/>
            </w:r>
            <w:r>
              <w:rPr>
                <w:rFonts w:ascii="Times New Roman"/>
                <w:b w:val="false"/>
                <w:i w:val="false"/>
                <w:color w:val="000000"/>
                <w:sz w:val="20"/>
              </w:rPr>
              <w:t>
жануарлар бойынша</w:t>
            </w:r>
            <w:r>
              <w:br/>
            </w:r>
            <w:r>
              <w:rPr>
                <w:rFonts w:ascii="Times New Roman"/>
                <w:b w:val="false"/>
                <w:i w:val="false"/>
                <w:color w:val="000000"/>
                <w:sz w:val="20"/>
              </w:rPr>
              <w:t>
ақпарат (ірі кара малдар</w:t>
            </w:r>
            <w:r>
              <w:br/>
            </w:r>
            <w:r>
              <w:rPr>
                <w:rFonts w:ascii="Times New Roman"/>
                <w:b w:val="false"/>
                <w:i w:val="false"/>
                <w:color w:val="000000"/>
                <w:sz w:val="20"/>
              </w:rPr>
              <w:t>
үшін)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мал басы</w:t>
            </w:r>
            <w:r>
              <w:br/>
            </w:r>
            <w:r>
              <w:rPr>
                <w:rFonts w:ascii="Times New Roman"/>
                <w:b w:val="false"/>
                <w:i w:val="false"/>
                <w:color w:val="000000"/>
                <w:sz w:val="20"/>
              </w:rPr>
              <w:t>
саны, 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сатып алуға</w:t>
            </w:r>
            <w:r>
              <w:br/>
            </w:r>
            <w:r>
              <w:rPr>
                <w:rFonts w:ascii="Times New Roman"/>
                <w:b w:val="false"/>
                <w:i w:val="false"/>
                <w:color w:val="000000"/>
                <w:sz w:val="20"/>
              </w:rPr>
              <w:t>
шарт</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 азығы</w:t>
            </w:r>
            <w:r>
              <w:br/>
            </w:r>
            <w:r>
              <w:rPr>
                <w:rFonts w:ascii="Times New Roman"/>
                <w:b w:val="false"/>
                <w:i w:val="false"/>
                <w:color w:val="000000"/>
                <w:sz w:val="20"/>
              </w:rPr>
              <w:t>
түрі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өткізген</w:t>
            </w:r>
            <w:r>
              <w:br/>
            </w:r>
            <w:r>
              <w:rPr>
                <w:rFonts w:ascii="Times New Roman"/>
                <w:b w:val="false"/>
                <w:i w:val="false"/>
                <w:color w:val="000000"/>
                <w:sz w:val="20"/>
              </w:rPr>
              <w:t>
ұйымның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жемшөп</w:t>
            </w:r>
            <w:r>
              <w:br/>
            </w:r>
            <w:r>
              <w:rPr>
                <w:rFonts w:ascii="Times New Roman"/>
                <w:b w:val="false"/>
                <w:i w:val="false"/>
                <w:color w:val="000000"/>
                <w:sz w:val="20"/>
              </w:rPr>
              <w:t>
көлемі, тонна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тауарлардың құнын және</w:t>
            </w:r>
            <w:r>
              <w:br/>
            </w:r>
            <w:r>
              <w:rPr>
                <w:rFonts w:ascii="Times New Roman"/>
                <w:b w:val="false"/>
                <w:i w:val="false"/>
                <w:color w:val="000000"/>
                <w:sz w:val="20"/>
              </w:rPr>
              <w:t>
төленгенін растайтын</w:t>
            </w:r>
            <w:r>
              <w:br/>
            </w:r>
            <w:r>
              <w:rPr>
                <w:rFonts w:ascii="Times New Roman"/>
                <w:b w:val="false"/>
                <w:i w:val="false"/>
                <w:color w:val="000000"/>
                <w:sz w:val="20"/>
              </w:rPr>
              <w:t>
құжаттар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(лер) (бар</w:t>
            </w:r>
            <w:r>
              <w:br/>
            </w:r>
            <w:r>
              <w:rPr>
                <w:rFonts w:ascii="Times New Roman"/>
                <w:b w:val="false"/>
                <w:i w:val="false"/>
                <w:color w:val="000000"/>
                <w:sz w:val="20"/>
              </w:rPr>
              <w:t>
болған жағдайда)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(рда)</w:t>
            </w:r>
            <w:r>
              <w:br/>
            </w:r>
            <w:r>
              <w:rPr>
                <w:rFonts w:ascii="Times New Roman"/>
                <w:b w:val="false"/>
                <w:i w:val="false"/>
                <w:color w:val="000000"/>
                <w:sz w:val="20"/>
              </w:rPr>
              <w:t>
көрсетілген күн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және төленген</w:t>
            </w:r>
            <w:r>
              <w:br/>
            </w:r>
            <w:r>
              <w:rPr>
                <w:rFonts w:ascii="Times New Roman"/>
                <w:b w:val="false"/>
                <w:i w:val="false"/>
                <w:color w:val="000000"/>
                <w:sz w:val="20"/>
              </w:rPr>
              <w:t>
сомасы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w:t>
            </w:r>
            <w:r>
              <w:br/>
            </w:r>
            <w:r>
              <w:rPr>
                <w:rFonts w:ascii="Times New Roman"/>
                <w:b w:val="false"/>
                <w:i w:val="false"/>
                <w:color w:val="000000"/>
                <w:sz w:val="20"/>
              </w:rPr>
              <w:t>
қаңтарынан бастап өнім</w:t>
            </w:r>
            <w:r>
              <w:br/>
            </w:r>
            <w:r>
              <w:rPr>
                <w:rFonts w:ascii="Times New Roman"/>
                <w:b w:val="false"/>
                <w:i w:val="false"/>
                <w:color w:val="000000"/>
                <w:sz w:val="20"/>
              </w:rPr>
              <w:t>
өндірісі туралы</w:t>
            </w:r>
            <w:r>
              <w:br/>
            </w:r>
            <w:r>
              <w:rPr>
                <w:rFonts w:ascii="Times New Roman"/>
                <w:b w:val="false"/>
                <w:i w:val="false"/>
                <w:color w:val="000000"/>
                <w:sz w:val="20"/>
              </w:rPr>
              <w:t>
статистика органдарына</w:t>
            </w:r>
            <w:r>
              <w:br/>
            </w:r>
            <w:r>
              <w:rPr>
                <w:rFonts w:ascii="Times New Roman"/>
                <w:b w:val="false"/>
                <w:i w:val="false"/>
                <w:color w:val="000000"/>
                <w:sz w:val="20"/>
              </w:rPr>
              <w:t>
берілген кәсіпорын есебі</w:t>
            </w:r>
            <w:r>
              <w:br/>
            </w:r>
            <w:r>
              <w:rPr>
                <w:rFonts w:ascii="Times New Roman"/>
                <w:b w:val="false"/>
                <w:i w:val="false"/>
                <w:color w:val="000000"/>
                <w:sz w:val="20"/>
              </w:rPr>
              <w:t>
(құс және шошқа өсіруші</w:t>
            </w:r>
            <w:r>
              <w:br/>
            </w:r>
            <w:r>
              <w:rPr>
                <w:rFonts w:ascii="Times New Roman"/>
                <w:b w:val="false"/>
                <w:i w:val="false"/>
                <w:color w:val="000000"/>
                <w:sz w:val="20"/>
              </w:rPr>
              <w:t>
кәсіпорындар өтінім</w:t>
            </w:r>
            <w:r>
              <w:br/>
            </w:r>
            <w:r>
              <w:rPr>
                <w:rFonts w:ascii="Times New Roman"/>
                <w:b w:val="false"/>
                <w:i w:val="false"/>
                <w:color w:val="000000"/>
                <w:sz w:val="20"/>
              </w:rPr>
              <w:t>
берген кезде ұсынылады)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(бар болған жағдайда)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Өндірілді, тонна/мың</w:t>
            </w:r>
            <w:r>
              <w:br/>
            </w:r>
            <w:r>
              <w:rPr>
                <w:rFonts w:ascii="Times New Roman"/>
                <w:b w:val="false"/>
                <w:i w:val="false"/>
                <w:color w:val="000000"/>
                <w:sz w:val="20"/>
              </w:rPr>
              <w:t>
дана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w:t>
            </w:r>
            <w:r>
              <w:br/>
            </w:r>
            <w:r>
              <w:rPr>
                <w:rFonts w:ascii="Times New Roman"/>
                <w:b w:val="false"/>
                <w:i w:val="false"/>
                <w:color w:val="000000"/>
                <w:sz w:val="20"/>
              </w:rPr>
              <w:t>
есепті қабылдау күні</w:t>
            </w:r>
            <w:r>
              <w:br/>
            </w:r>
            <w:r>
              <w:rPr>
                <w:rFonts w:ascii="Times New Roman"/>
                <w:b w:val="false"/>
                <w:i w:val="false"/>
                <w:color w:val="000000"/>
                <w:sz w:val="20"/>
              </w:rPr>
              <w:t>
және тіркеу нөмірі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w:t>
            </w:r>
            <w:r>
              <w:br/>
            </w:r>
            <w:r>
              <w:rPr>
                <w:rFonts w:ascii="Times New Roman"/>
                <w:b w:val="false"/>
                <w:i w:val="false"/>
                <w:color w:val="000000"/>
                <w:sz w:val="20"/>
              </w:rPr>
              <w:t>
туралы екінші деңгейдегі</w:t>
            </w:r>
            <w:r>
              <w:br/>
            </w:r>
            <w:r>
              <w:rPr>
                <w:rFonts w:ascii="Times New Roman"/>
                <w:b w:val="false"/>
                <w:i w:val="false"/>
                <w:color w:val="000000"/>
                <w:sz w:val="20"/>
              </w:rPr>
              <w:t>
банктiң немесе ұлттық</w:t>
            </w:r>
            <w:r>
              <w:br/>
            </w:r>
            <w:r>
              <w:rPr>
                <w:rFonts w:ascii="Times New Roman"/>
                <w:b w:val="false"/>
                <w:i w:val="false"/>
                <w:color w:val="000000"/>
                <w:sz w:val="20"/>
              </w:rPr>
              <w:t>
почта операторының</w:t>
            </w:r>
            <w:r>
              <w:br/>
            </w:r>
            <w:r>
              <w:rPr>
                <w:rFonts w:ascii="Times New Roman"/>
                <w:b w:val="false"/>
                <w:i w:val="false"/>
                <w:color w:val="000000"/>
                <w:sz w:val="20"/>
              </w:rPr>
              <w:t>
анықтамасы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w:t>
            </w:r>
            <w:r>
              <w:br/>
            </w:r>
            <w:r>
              <w:rPr>
                <w:rFonts w:ascii="Times New Roman"/>
                <w:b w:val="false"/>
                <w:i w:val="false"/>
                <w:color w:val="000000"/>
                <w:sz w:val="20"/>
              </w:rPr>
              <w:t>
операторының</w:t>
            </w:r>
            <w:r>
              <w:br/>
            </w:r>
            <w:r>
              <w:rPr>
                <w:rFonts w:ascii="Times New Roman"/>
                <w:b w:val="false"/>
                <w:i w:val="false"/>
                <w:color w:val="000000"/>
                <w:sz w:val="20"/>
              </w:rPr>
              <w:t>
деректемелері:</w:t>
            </w:r>
            <w:r>
              <w:br/>
            </w:r>
            <w:r>
              <w:rPr>
                <w:rFonts w:ascii="Times New Roman"/>
                <w:b w:val="false"/>
                <w:i w:val="false"/>
                <w:color w:val="000000"/>
                <w:sz w:val="20"/>
              </w:rPr>
              <w:t>
Банктің не почта</w:t>
            </w:r>
            <w:r>
              <w:br/>
            </w:r>
            <w:r>
              <w:rPr>
                <w:rFonts w:ascii="Times New Roman"/>
                <w:b w:val="false"/>
                <w:i w:val="false"/>
                <w:color w:val="000000"/>
                <w:sz w:val="20"/>
              </w:rPr>
              <w:t>
операторының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 ұсынған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Тауар өндіруші: 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 ______________ 20__ жыл</w:t>
      </w:r>
    </w:p>
    <w:p>
      <w:pPr>
        <w:spacing w:after="0"/>
        <w:ind w:left="0"/>
        <w:jc w:val="both"/>
      </w:pPr>
      <w:r>
        <w:rPr>
          <w:rFonts w:ascii="Times New Roman"/>
          <w:b w:val="false"/>
          <w:i w:val="false"/>
          <w:color w:val="000000"/>
          <w:sz w:val="28"/>
        </w:rPr>
        <w:t>
      Өтiнiм 20 __ жылғы "___" _________________________ қарауға қабылданды</w:t>
      </w:r>
    </w:p>
    <w:p>
      <w:pPr>
        <w:spacing w:after="0"/>
        <w:ind w:left="0"/>
        <w:jc w:val="both"/>
      </w:pPr>
      <w:r>
        <w:rPr>
          <w:rFonts w:ascii="Times New Roman"/>
          <w:b w:val="false"/>
          <w:i w:val="false"/>
          <w:color w:val="000000"/>
          <w:sz w:val="28"/>
        </w:rPr>
        <w:t>
      ______________________________ облысы ________________________ ауданы</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Құс фабрикалары өтінім берген жағдайда келісіледі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құс өсірушілер одағы" ЗЖТБ</w:t>
      </w:r>
    </w:p>
    <w:p>
      <w:pPr>
        <w:spacing w:after="0"/>
        <w:ind w:left="0"/>
        <w:jc w:val="both"/>
      </w:pPr>
      <w:r>
        <w:rPr>
          <w:rFonts w:ascii="Times New Roman"/>
          <w:b w:val="false"/>
          <w:i w:val="false"/>
          <w:color w:val="000000"/>
          <w:sz w:val="28"/>
        </w:rPr>
        <w:t>
      ______________ ___________________________________________</w:t>
      </w:r>
    </w:p>
    <w:p>
      <w:pPr>
        <w:spacing w:after="0"/>
        <w:ind w:left="0"/>
        <w:jc w:val="both"/>
      </w:pPr>
      <w:r>
        <w:rPr>
          <w:rFonts w:ascii="Times New Roman"/>
          <w:b w:val="false"/>
          <w:i w:val="false"/>
          <w:color w:val="000000"/>
          <w:sz w:val="28"/>
        </w:rPr>
        <w:t>
       (қолы) (Т.А.Ә., мөрі)</w:t>
      </w:r>
    </w:p>
    <w:p>
      <w:pPr>
        <w:spacing w:after="0"/>
        <w:ind w:left="0"/>
        <w:jc w:val="both"/>
      </w:pPr>
      <w:r>
        <w:rPr>
          <w:rFonts w:ascii="Times New Roman"/>
          <w:b w:val="false"/>
          <w:i w:val="false"/>
          <w:color w:val="000000"/>
          <w:sz w:val="28"/>
        </w:rPr>
        <w:t>
      "____ " _______ 20__ жыл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министрінің </w:t>
      </w:r>
    </w:p>
    <w:p>
      <w:pPr>
        <w:spacing w:after="0"/>
        <w:ind w:left="0"/>
        <w:jc w:val="both"/>
      </w:pPr>
      <w:r>
        <w:rPr>
          <w:rFonts w:ascii="Times New Roman"/>
          <w:b w:val="false"/>
          <w:i w:val="false"/>
          <w:color w:val="000000"/>
          <w:sz w:val="28"/>
        </w:rPr>
        <w:t xml:space="preserve">
      2015 жылғы 20 шілдедегі </w:t>
      </w:r>
    </w:p>
    <w:p>
      <w:pPr>
        <w:spacing w:after="0"/>
        <w:ind w:left="0"/>
        <w:jc w:val="both"/>
      </w:pPr>
      <w:r>
        <w:rPr>
          <w:rFonts w:ascii="Times New Roman"/>
          <w:b w:val="false"/>
          <w:i w:val="false"/>
          <w:color w:val="000000"/>
          <w:sz w:val="28"/>
        </w:rPr>
        <w:t xml:space="preserve">
      № 3-1/671 бұйрығына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Асыл тұқымды </w:t>
      </w:r>
    </w:p>
    <w:p>
      <w:pPr>
        <w:spacing w:after="0"/>
        <w:ind w:left="0"/>
        <w:jc w:val="both"/>
      </w:pPr>
      <w:r>
        <w:rPr>
          <w:rFonts w:ascii="Times New Roman"/>
          <w:b w:val="false"/>
          <w:i w:val="false"/>
          <w:color w:val="000000"/>
          <w:sz w:val="28"/>
        </w:rPr>
        <w:t xml:space="preserve">
      мал шаруашылығын дамытуды, </w:t>
      </w:r>
    </w:p>
    <w:p>
      <w:pPr>
        <w:spacing w:after="0"/>
        <w:ind w:left="0"/>
        <w:jc w:val="both"/>
      </w:pPr>
      <w:r>
        <w:rPr>
          <w:rFonts w:ascii="Times New Roman"/>
          <w:b w:val="false"/>
          <w:i w:val="false"/>
          <w:color w:val="000000"/>
          <w:sz w:val="28"/>
        </w:rPr>
        <w:t xml:space="preserve">
      мал шаруашылығының өнімділігін </w:t>
      </w:r>
    </w:p>
    <w:p>
      <w:pPr>
        <w:spacing w:after="0"/>
        <w:ind w:left="0"/>
        <w:jc w:val="both"/>
      </w:pPr>
      <w:r>
        <w:rPr>
          <w:rFonts w:ascii="Times New Roman"/>
          <w:b w:val="false"/>
          <w:i w:val="false"/>
          <w:color w:val="000000"/>
          <w:sz w:val="28"/>
        </w:rPr>
        <w:t xml:space="preserve">
      және өнім сапасын арттыруды </w:t>
      </w:r>
    </w:p>
    <w:p>
      <w:pPr>
        <w:spacing w:after="0"/>
        <w:ind w:left="0"/>
        <w:jc w:val="both"/>
      </w:pPr>
      <w:r>
        <w:rPr>
          <w:rFonts w:ascii="Times New Roman"/>
          <w:b w:val="false"/>
          <w:i w:val="false"/>
          <w:color w:val="000000"/>
          <w:sz w:val="28"/>
        </w:rPr>
        <w:t xml:space="preserve">
      субсидиялау қағидаларына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Ірі қара малды сатып алу шарты</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____________________ 20___жылғы "___" _________</w:t>
      </w:r>
    </w:p>
    <w:p>
      <w:pPr>
        <w:spacing w:after="0"/>
        <w:ind w:left="0"/>
        <w:jc w:val="both"/>
      </w:pPr>
      <w:r>
        <w:rPr>
          <w:rFonts w:ascii="Times New Roman"/>
          <w:b w:val="false"/>
          <w:i w:val="false"/>
          <w:color w:val="000000"/>
          <w:sz w:val="28"/>
        </w:rPr>
        <w:t>
      (шарт жасау орны) (шарт жасау күні)</w:t>
      </w:r>
    </w:p>
    <w:p>
      <w:pPr>
        <w:spacing w:after="0"/>
        <w:ind w:left="0"/>
        <w:jc w:val="both"/>
      </w:pPr>
      <w:r>
        <w:rPr>
          <w:rFonts w:ascii="Times New Roman"/>
          <w:b w:val="false"/>
          <w:i w:val="false"/>
          <w:color w:val="000000"/>
          <w:sz w:val="28"/>
        </w:rPr>
        <w:t>
      бұдан әрі "Сатып алушы" деп аталатын, _______________________________</w:t>
      </w:r>
    </w:p>
    <w:p>
      <w:pPr>
        <w:spacing w:after="0"/>
        <w:ind w:left="0"/>
        <w:jc w:val="both"/>
      </w:pPr>
      <w:r>
        <w:rPr>
          <w:rFonts w:ascii="Times New Roman"/>
          <w:b w:val="false"/>
          <w:i w:val="false"/>
          <w:color w:val="000000"/>
          <w:sz w:val="28"/>
        </w:rPr>
        <w:t>
      атынан, ____________________ негізінде әрекет ететін ________________</w:t>
      </w:r>
    </w:p>
    <w:p>
      <w:pPr>
        <w:spacing w:after="0"/>
        <w:ind w:left="0"/>
        <w:jc w:val="both"/>
      </w:pPr>
      <w:r>
        <w:rPr>
          <w:rFonts w:ascii="Times New Roman"/>
          <w:b w:val="false"/>
          <w:i w:val="false"/>
          <w:color w:val="000000"/>
          <w:sz w:val="28"/>
        </w:rPr>
        <w:t>
      бордақылау алаңы, бірінші тараптан, бұдан әрі "Дайындаушы" деп</w:t>
      </w:r>
    </w:p>
    <w:p>
      <w:pPr>
        <w:spacing w:after="0"/>
        <w:ind w:left="0"/>
        <w:jc w:val="both"/>
      </w:pPr>
      <w:r>
        <w:rPr>
          <w:rFonts w:ascii="Times New Roman"/>
          <w:b w:val="false"/>
          <w:i w:val="false"/>
          <w:color w:val="000000"/>
          <w:sz w:val="28"/>
        </w:rPr>
        <w:t>
      аталатын, 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дайындау ұйымы екінші тараптан, бұдан әрі "Сатушы" деп аталатын,</w:t>
      </w:r>
    </w:p>
    <w:p>
      <w:pPr>
        <w:spacing w:after="0"/>
        <w:ind w:left="0"/>
        <w:jc w:val="both"/>
      </w:pPr>
      <w:r>
        <w:rPr>
          <w:rFonts w:ascii="Times New Roman"/>
          <w:b w:val="false"/>
          <w:i w:val="false"/>
          <w:color w:val="000000"/>
          <w:sz w:val="28"/>
        </w:rPr>
        <w:t>
      __________________ атынан, __________________ негізінде әрекет ететін</w:t>
      </w:r>
    </w:p>
    <w:p>
      <w:pPr>
        <w:spacing w:after="0"/>
        <w:ind w:left="0"/>
        <w:jc w:val="both"/>
      </w:pPr>
      <w:r>
        <w:rPr>
          <w:rFonts w:ascii="Times New Roman"/>
          <w:b w:val="false"/>
          <w:i w:val="false"/>
          <w:color w:val="000000"/>
          <w:sz w:val="28"/>
        </w:rPr>
        <w:t>
      _____________________________ тауарөндіруші үшінші тараптан, бірлесіп</w:t>
      </w:r>
    </w:p>
    <w:p>
      <w:pPr>
        <w:spacing w:after="0"/>
        <w:ind w:left="0"/>
        <w:jc w:val="both"/>
      </w:pPr>
      <w:r>
        <w:rPr>
          <w:rFonts w:ascii="Times New Roman"/>
          <w:b w:val="false"/>
          <w:i w:val="false"/>
          <w:color w:val="000000"/>
          <w:sz w:val="28"/>
        </w:rPr>
        <w:t>
      "Тараптар" деп аталатындар, Асыл тұқымды мал шаруашылығын дамытуды,</w:t>
      </w:r>
    </w:p>
    <w:p>
      <w:pPr>
        <w:spacing w:after="0"/>
        <w:ind w:left="0"/>
        <w:jc w:val="both"/>
      </w:pPr>
      <w:r>
        <w:rPr>
          <w:rFonts w:ascii="Times New Roman"/>
          <w:b w:val="false"/>
          <w:i w:val="false"/>
          <w:color w:val="000000"/>
          <w:sz w:val="28"/>
        </w:rPr>
        <w:t>
      мал шаруашылығы өнiмiнiң өнiмдiлiгiн және өнім сапасын арттыруды</w:t>
      </w:r>
    </w:p>
    <w:p>
      <w:pPr>
        <w:spacing w:after="0"/>
        <w:ind w:left="0"/>
        <w:jc w:val="both"/>
      </w:pPr>
      <w:r>
        <w:rPr>
          <w:rFonts w:ascii="Times New Roman"/>
          <w:b w:val="false"/>
          <w:i w:val="false"/>
          <w:color w:val="000000"/>
          <w:sz w:val="28"/>
        </w:rPr>
        <w:t>
      субсидиялау қағидалары негізінде, төмендегілер туралы осы Ірі қара</w:t>
      </w:r>
    </w:p>
    <w:p>
      <w:pPr>
        <w:spacing w:after="0"/>
        <w:ind w:left="0"/>
        <w:jc w:val="both"/>
      </w:pPr>
      <w:r>
        <w:rPr>
          <w:rFonts w:ascii="Times New Roman"/>
          <w:b w:val="false"/>
          <w:i w:val="false"/>
          <w:color w:val="000000"/>
          <w:sz w:val="28"/>
        </w:rPr>
        <w:t>
      малды сатып алу шартын (бұдан әрі – Шарт) жасасты:</w:t>
      </w:r>
    </w:p>
    <w:bookmarkStart w:name="z84" w:id="28"/>
    <w:p>
      <w:pPr>
        <w:spacing w:after="0"/>
        <w:ind w:left="0"/>
        <w:jc w:val="left"/>
      </w:pPr>
      <w:r>
        <w:rPr>
          <w:rFonts w:ascii="Times New Roman"/>
          <w:b/>
          <w:i w:val="false"/>
          <w:color w:val="000000"/>
        </w:rPr>
        <w:t xml:space="preserve">  1. Шарт нысанасы</w:t>
      </w:r>
    </w:p>
    <w:bookmarkEnd w:id="28"/>
    <w:p>
      <w:pPr>
        <w:spacing w:after="0"/>
        <w:ind w:left="0"/>
        <w:jc w:val="both"/>
      </w:pPr>
      <w:r>
        <w:rPr>
          <w:rFonts w:ascii="Times New Roman"/>
          <w:b w:val="false"/>
          <w:i w:val="false"/>
          <w:color w:val="000000"/>
          <w:sz w:val="28"/>
        </w:rPr>
        <w:t>
       1. Дайындаушы Сатушыдан сатып алған ірі қара мал төлін</w:t>
      </w:r>
    </w:p>
    <w:p>
      <w:pPr>
        <w:spacing w:after="0"/>
        <w:ind w:left="0"/>
        <w:jc w:val="both"/>
      </w:pPr>
      <w:r>
        <w:rPr>
          <w:rFonts w:ascii="Times New Roman"/>
          <w:b w:val="false"/>
          <w:i w:val="false"/>
          <w:color w:val="000000"/>
          <w:sz w:val="28"/>
        </w:rPr>
        <w:t>
      (бұқашықтарды) (бұдан әрі - ІҚМ) Сатып алушыға 6 айдан 12 айға</w:t>
      </w:r>
    </w:p>
    <w:p>
      <w:pPr>
        <w:spacing w:after="0"/>
        <w:ind w:left="0"/>
        <w:jc w:val="both"/>
      </w:pPr>
      <w:r>
        <w:rPr>
          <w:rFonts w:ascii="Times New Roman"/>
          <w:b w:val="false"/>
          <w:i w:val="false"/>
          <w:color w:val="000000"/>
          <w:sz w:val="28"/>
        </w:rPr>
        <w:t>
      дейінгі жасында, бір басының тірідей салмағы кемінде 160 (бір жүз</w:t>
      </w:r>
    </w:p>
    <w:p>
      <w:pPr>
        <w:spacing w:after="0"/>
        <w:ind w:left="0"/>
        <w:jc w:val="both"/>
      </w:pPr>
      <w:r>
        <w:rPr>
          <w:rFonts w:ascii="Times New Roman"/>
          <w:b w:val="false"/>
          <w:i w:val="false"/>
          <w:color w:val="000000"/>
          <w:sz w:val="28"/>
        </w:rPr>
        <w:t>
      алпыс) килограмм болатын, ауыл шаруашылығы жануарларын бірдейлендіру</w:t>
      </w:r>
    </w:p>
    <w:p>
      <w:pPr>
        <w:spacing w:after="0"/>
        <w:ind w:left="0"/>
        <w:jc w:val="both"/>
      </w:pPr>
      <w:r>
        <w:rPr>
          <w:rFonts w:ascii="Times New Roman"/>
          <w:b w:val="false"/>
          <w:i w:val="false"/>
          <w:color w:val="000000"/>
          <w:sz w:val="28"/>
        </w:rPr>
        <w:t>
      жөніндегі деректер базасында бірдейлендірілген және тіркелген күйінде</w:t>
      </w:r>
    </w:p>
    <w:p>
      <w:pPr>
        <w:spacing w:after="0"/>
        <w:ind w:left="0"/>
        <w:jc w:val="both"/>
      </w:pPr>
      <w:r>
        <w:rPr>
          <w:rFonts w:ascii="Times New Roman"/>
          <w:b w:val="false"/>
          <w:i w:val="false"/>
          <w:color w:val="000000"/>
          <w:sz w:val="28"/>
        </w:rPr>
        <w:t>
      жеткізуге, ал Сатып алушы шартта көзделген талаптарда ІҚМ-ді</w:t>
      </w:r>
    </w:p>
    <w:p>
      <w:pPr>
        <w:spacing w:after="0"/>
        <w:ind w:left="0"/>
        <w:jc w:val="both"/>
      </w:pPr>
      <w:r>
        <w:rPr>
          <w:rFonts w:ascii="Times New Roman"/>
          <w:b w:val="false"/>
          <w:i w:val="false"/>
          <w:color w:val="000000"/>
          <w:sz w:val="28"/>
        </w:rPr>
        <w:t>
      қабылдауға және құнын төлеуге міндеттенеді.</w:t>
      </w:r>
    </w:p>
    <w:p>
      <w:pPr>
        <w:spacing w:after="0"/>
        <w:ind w:left="0"/>
        <w:jc w:val="both"/>
      </w:pPr>
      <w:r>
        <w:rPr>
          <w:rFonts w:ascii="Times New Roman"/>
          <w:b w:val="false"/>
          <w:i w:val="false"/>
          <w:color w:val="000000"/>
          <w:sz w:val="28"/>
        </w:rPr>
        <w:t>
       2. Жеткізілетін ІҚМ саны: жалпы салмағы кемінде _______________</w:t>
      </w:r>
    </w:p>
    <w:p>
      <w:pPr>
        <w:spacing w:after="0"/>
        <w:ind w:left="0"/>
        <w:jc w:val="both"/>
      </w:pPr>
      <w:r>
        <w:rPr>
          <w:rFonts w:ascii="Times New Roman"/>
          <w:b w:val="false"/>
          <w:i w:val="false"/>
          <w:color w:val="000000"/>
          <w:sz w:val="28"/>
        </w:rPr>
        <w:t>
      (_______________) килограмм болатын _______ (__________) басқа дейін.</w:t>
      </w:r>
    </w:p>
    <w:p>
      <w:pPr>
        <w:spacing w:after="0"/>
        <w:ind w:left="0"/>
        <w:jc w:val="both"/>
      </w:pPr>
      <w:r>
        <w:rPr>
          <w:rFonts w:ascii="Times New Roman"/>
          <w:b w:val="false"/>
          <w:i w:val="false"/>
          <w:color w:val="000000"/>
          <w:sz w:val="28"/>
        </w:rPr>
        <w:t>
       3. ІҚМ-ді жеткізу мерзімі: 20___ жылғы "___" ___________ дейін.</w:t>
      </w:r>
    </w:p>
    <w:p>
      <w:pPr>
        <w:spacing w:after="0"/>
        <w:ind w:left="0"/>
        <w:jc w:val="both"/>
      </w:pPr>
      <w:r>
        <w:rPr>
          <w:rFonts w:ascii="Times New Roman"/>
          <w:b w:val="false"/>
          <w:i w:val="false"/>
          <w:color w:val="000000"/>
          <w:sz w:val="28"/>
        </w:rPr>
        <w:t>
       4. Жеткізілетін ІҚМ эпизоотиялық жағдайы салауатты аумақтан</w:t>
      </w:r>
    </w:p>
    <w:p>
      <w:pPr>
        <w:spacing w:after="0"/>
        <w:ind w:left="0"/>
        <w:jc w:val="both"/>
      </w:pPr>
      <w:r>
        <w:rPr>
          <w:rFonts w:ascii="Times New Roman"/>
          <w:b w:val="false"/>
          <w:i w:val="false"/>
          <w:color w:val="000000"/>
          <w:sz w:val="28"/>
        </w:rPr>
        <w:t>
      жеткізілуі керек, Қазақстан Республикасының ветеринария саласындағы</w:t>
      </w:r>
    </w:p>
    <w:p>
      <w:pPr>
        <w:spacing w:after="0"/>
        <w:ind w:left="0"/>
        <w:jc w:val="both"/>
      </w:pPr>
      <w:r>
        <w:rPr>
          <w:rFonts w:ascii="Times New Roman"/>
          <w:b w:val="false"/>
          <w:i w:val="false"/>
          <w:color w:val="000000"/>
          <w:sz w:val="28"/>
        </w:rPr>
        <w:t>
      заңнамасына сәйкес барлық өткізілген ветеринариялық-санитариялық және</w:t>
      </w:r>
    </w:p>
    <w:p>
      <w:pPr>
        <w:spacing w:after="0"/>
        <w:ind w:left="0"/>
        <w:jc w:val="both"/>
      </w:pPr>
      <w:r>
        <w:rPr>
          <w:rFonts w:ascii="Times New Roman"/>
          <w:b w:val="false"/>
          <w:i w:val="false"/>
          <w:color w:val="000000"/>
          <w:sz w:val="28"/>
        </w:rPr>
        <w:t>
      профилактикалық іс-шаралар туралы ақпарат көрсетілген ветеринариялық</w:t>
      </w:r>
    </w:p>
    <w:p>
      <w:pPr>
        <w:spacing w:after="0"/>
        <w:ind w:left="0"/>
        <w:jc w:val="both"/>
      </w:pPr>
      <w:r>
        <w:rPr>
          <w:rFonts w:ascii="Times New Roman"/>
          <w:b w:val="false"/>
          <w:i w:val="false"/>
          <w:color w:val="000000"/>
          <w:sz w:val="28"/>
        </w:rPr>
        <w:t>
      паспортының болуы қажет.</w:t>
      </w:r>
    </w:p>
    <w:p>
      <w:pPr>
        <w:spacing w:after="0"/>
        <w:ind w:left="0"/>
        <w:jc w:val="both"/>
      </w:pPr>
      <w:r>
        <w:rPr>
          <w:rFonts w:ascii="Times New Roman"/>
          <w:b w:val="false"/>
          <w:i w:val="false"/>
          <w:color w:val="000000"/>
          <w:sz w:val="28"/>
        </w:rPr>
        <w:t>
       5. ІҚМ 1 (бір) килограмм тірідей салмағының бағасы ____________</w:t>
      </w:r>
    </w:p>
    <w:p>
      <w:pPr>
        <w:spacing w:after="0"/>
        <w:ind w:left="0"/>
        <w:jc w:val="both"/>
      </w:pPr>
      <w:r>
        <w:rPr>
          <w:rFonts w:ascii="Times New Roman"/>
          <w:b w:val="false"/>
          <w:i w:val="false"/>
          <w:color w:val="000000"/>
          <w:sz w:val="28"/>
        </w:rPr>
        <w:t>
      (___________) теңгені құрайды.</w:t>
      </w:r>
    </w:p>
    <w:p>
      <w:pPr>
        <w:spacing w:after="0"/>
        <w:ind w:left="0"/>
        <w:jc w:val="both"/>
      </w:pPr>
      <w:r>
        <w:rPr>
          <w:rFonts w:ascii="Times New Roman"/>
          <w:b w:val="false"/>
          <w:i w:val="false"/>
          <w:color w:val="000000"/>
          <w:sz w:val="28"/>
        </w:rPr>
        <w:t>
       6. Әрбір ІҚМ-нің оған берілген бірдейлендіру нөмірі бар сырғасы</w:t>
      </w:r>
    </w:p>
    <w:p>
      <w:pPr>
        <w:spacing w:after="0"/>
        <w:ind w:left="0"/>
        <w:jc w:val="both"/>
      </w:pPr>
      <w:r>
        <w:rPr>
          <w:rFonts w:ascii="Times New Roman"/>
          <w:b w:val="false"/>
          <w:i w:val="false"/>
          <w:color w:val="000000"/>
          <w:sz w:val="28"/>
        </w:rPr>
        <w:t>
      болуы керек.</w:t>
      </w:r>
    </w:p>
    <w:p>
      <w:pPr>
        <w:spacing w:after="0"/>
        <w:ind w:left="0"/>
        <w:jc w:val="both"/>
      </w:pPr>
      <w:r>
        <w:rPr>
          <w:rFonts w:ascii="Times New Roman"/>
          <w:b w:val="false"/>
          <w:i w:val="false"/>
          <w:color w:val="000000"/>
          <w:sz w:val="28"/>
        </w:rPr>
        <w:t>
       7. ІҚМ-нің жалпы құны ________________ (______________________)</w:t>
      </w:r>
    </w:p>
    <w:p>
      <w:pPr>
        <w:spacing w:after="0"/>
        <w:ind w:left="0"/>
        <w:jc w:val="both"/>
      </w:pPr>
      <w:r>
        <w:rPr>
          <w:rFonts w:ascii="Times New Roman"/>
          <w:b w:val="false"/>
          <w:i w:val="false"/>
          <w:color w:val="000000"/>
          <w:sz w:val="28"/>
        </w:rPr>
        <w:t>
      теңгені құрайды.</w:t>
      </w:r>
    </w:p>
    <w:bookmarkStart w:name="z83" w:id="29"/>
    <w:p>
      <w:pPr>
        <w:spacing w:after="0"/>
        <w:ind w:left="0"/>
        <w:jc w:val="left"/>
      </w:pPr>
      <w:r>
        <w:rPr>
          <w:rFonts w:ascii="Times New Roman"/>
          <w:b/>
          <w:i w:val="false"/>
          <w:color w:val="000000"/>
        </w:rPr>
        <w:t xml:space="preserve">  2. Тараптардың құқықтары мен міндеттері</w:t>
      </w:r>
    </w:p>
    <w:bookmarkEnd w:id="29"/>
    <w:p>
      <w:pPr>
        <w:spacing w:after="0"/>
        <w:ind w:left="0"/>
        <w:jc w:val="both"/>
      </w:pPr>
      <w:r>
        <w:rPr>
          <w:rFonts w:ascii="Times New Roman"/>
          <w:b w:val="false"/>
          <w:i w:val="false"/>
          <w:color w:val="000000"/>
          <w:sz w:val="28"/>
        </w:rPr>
        <w:t>
      8. Сатып алушы:</w:t>
      </w:r>
    </w:p>
    <w:p>
      <w:pPr>
        <w:spacing w:after="0"/>
        <w:ind w:left="0"/>
        <w:jc w:val="both"/>
      </w:pPr>
      <w:r>
        <w:rPr>
          <w:rFonts w:ascii="Times New Roman"/>
          <w:b w:val="false"/>
          <w:i w:val="false"/>
          <w:color w:val="000000"/>
          <w:sz w:val="28"/>
        </w:rPr>
        <w:t>
      1) Шарттың талаптарына сәйкес ІҚМ-нің жалпы құнын төлеуге;</w:t>
      </w:r>
    </w:p>
    <w:p>
      <w:pPr>
        <w:spacing w:after="0"/>
        <w:ind w:left="0"/>
        <w:jc w:val="both"/>
      </w:pPr>
      <w:r>
        <w:rPr>
          <w:rFonts w:ascii="Times New Roman"/>
          <w:b w:val="false"/>
          <w:i w:val="false"/>
          <w:color w:val="000000"/>
          <w:sz w:val="28"/>
        </w:rPr>
        <w:t>
      2) Жеткізушіден қабылдау - беру актісі және Шарттың</w:t>
      </w:r>
    </w:p>
    <w:p>
      <w:pPr>
        <w:spacing w:after="0"/>
        <w:ind w:left="0"/>
        <w:jc w:val="both"/>
      </w:pPr>
      <w:r>
        <w:rPr>
          <w:rFonts w:ascii="Times New Roman"/>
          <w:b w:val="false"/>
          <w:i w:val="false"/>
          <w:color w:val="000000"/>
          <w:sz w:val="28"/>
        </w:rPr>
        <w:t>
      16-тармағында көрсетілген құжаттар бойынша өлшеу жолымен ІҚМ</w:t>
      </w:r>
    </w:p>
    <w:p>
      <w:pPr>
        <w:spacing w:after="0"/>
        <w:ind w:left="0"/>
        <w:jc w:val="both"/>
      </w:pPr>
      <w:r>
        <w:rPr>
          <w:rFonts w:ascii="Times New Roman"/>
          <w:b w:val="false"/>
          <w:i w:val="false"/>
          <w:color w:val="000000"/>
          <w:sz w:val="28"/>
        </w:rPr>
        <w:t>
      қабылдауға міндетті.</w:t>
      </w:r>
    </w:p>
    <w:p>
      <w:pPr>
        <w:spacing w:after="0"/>
        <w:ind w:left="0"/>
        <w:jc w:val="both"/>
      </w:pPr>
      <w:r>
        <w:rPr>
          <w:rFonts w:ascii="Times New Roman"/>
          <w:b w:val="false"/>
          <w:i w:val="false"/>
          <w:color w:val="000000"/>
          <w:sz w:val="28"/>
        </w:rPr>
        <w:t>
      9. Сатып алушы:</w:t>
      </w:r>
    </w:p>
    <w:p>
      <w:pPr>
        <w:spacing w:after="0"/>
        <w:ind w:left="0"/>
        <w:jc w:val="both"/>
      </w:pPr>
      <w:r>
        <w:rPr>
          <w:rFonts w:ascii="Times New Roman"/>
          <w:b w:val="false"/>
          <w:i w:val="false"/>
          <w:color w:val="000000"/>
          <w:sz w:val="28"/>
        </w:rPr>
        <w:t>
      1) Жеткізушіден Шарт талаптарының тиісінше орындалуын талап</w:t>
      </w:r>
    </w:p>
    <w:p>
      <w:pPr>
        <w:spacing w:after="0"/>
        <w:ind w:left="0"/>
        <w:jc w:val="both"/>
      </w:pPr>
      <w:r>
        <w:rPr>
          <w:rFonts w:ascii="Times New Roman"/>
          <w:b w:val="false"/>
          <w:i w:val="false"/>
          <w:color w:val="000000"/>
          <w:sz w:val="28"/>
        </w:rPr>
        <w:t>
      етуге;</w:t>
      </w:r>
    </w:p>
    <w:p>
      <w:pPr>
        <w:spacing w:after="0"/>
        <w:ind w:left="0"/>
        <w:jc w:val="both"/>
      </w:pPr>
      <w:r>
        <w:rPr>
          <w:rFonts w:ascii="Times New Roman"/>
          <w:b w:val="false"/>
          <w:i w:val="false"/>
          <w:color w:val="000000"/>
          <w:sz w:val="28"/>
        </w:rPr>
        <w:t>
      2) Шарттың 1 және 4-тармақтарында көрсетілген талаптарға сәйкес</w:t>
      </w:r>
    </w:p>
    <w:p>
      <w:pPr>
        <w:spacing w:after="0"/>
        <w:ind w:left="0"/>
        <w:jc w:val="both"/>
      </w:pPr>
      <w:r>
        <w:rPr>
          <w:rFonts w:ascii="Times New Roman"/>
          <w:b w:val="false"/>
          <w:i w:val="false"/>
          <w:color w:val="000000"/>
          <w:sz w:val="28"/>
        </w:rPr>
        <w:t>
      келмеуі себептері бойынша ІҚМ қабылдаудан бас тартуға құқылы;</w:t>
      </w:r>
    </w:p>
    <w:p>
      <w:pPr>
        <w:spacing w:after="0"/>
        <w:ind w:left="0"/>
        <w:jc w:val="both"/>
      </w:pPr>
      <w:r>
        <w:rPr>
          <w:rFonts w:ascii="Times New Roman"/>
          <w:b w:val="false"/>
          <w:i w:val="false"/>
          <w:color w:val="000000"/>
          <w:sz w:val="28"/>
        </w:rPr>
        <w:t>
      10. Дайындаушы:</w:t>
      </w:r>
    </w:p>
    <w:p>
      <w:pPr>
        <w:spacing w:after="0"/>
        <w:ind w:left="0"/>
        <w:jc w:val="both"/>
      </w:pPr>
      <w:r>
        <w:rPr>
          <w:rFonts w:ascii="Times New Roman"/>
          <w:b w:val="false"/>
          <w:i w:val="false"/>
          <w:color w:val="000000"/>
          <w:sz w:val="28"/>
        </w:rPr>
        <w:t>
      1) Сатып алушыға қабылдау - беру актісі бойынша Шарттың</w:t>
      </w:r>
    </w:p>
    <w:p>
      <w:pPr>
        <w:spacing w:after="0"/>
        <w:ind w:left="0"/>
        <w:jc w:val="both"/>
      </w:pPr>
      <w:r>
        <w:rPr>
          <w:rFonts w:ascii="Times New Roman"/>
          <w:b w:val="false"/>
          <w:i w:val="false"/>
          <w:color w:val="000000"/>
          <w:sz w:val="28"/>
        </w:rPr>
        <w:t>
      16-тармағында көрсетілген қажетті құжаттарды ұсына отырып, жаппай</w:t>
      </w:r>
    </w:p>
    <w:p>
      <w:pPr>
        <w:spacing w:after="0"/>
        <w:ind w:left="0"/>
        <w:jc w:val="both"/>
      </w:pPr>
      <w:r>
        <w:rPr>
          <w:rFonts w:ascii="Times New Roman"/>
          <w:b w:val="false"/>
          <w:i w:val="false"/>
          <w:color w:val="000000"/>
          <w:sz w:val="28"/>
        </w:rPr>
        <w:t>
      өлшеу жолымен ІҚМ беруге;</w:t>
      </w:r>
    </w:p>
    <w:p>
      <w:pPr>
        <w:spacing w:after="0"/>
        <w:ind w:left="0"/>
        <w:jc w:val="both"/>
      </w:pPr>
      <w:r>
        <w:rPr>
          <w:rFonts w:ascii="Times New Roman"/>
          <w:b w:val="false"/>
          <w:i w:val="false"/>
          <w:color w:val="000000"/>
          <w:sz w:val="28"/>
        </w:rPr>
        <w:t>
      2) саны, жалпы салмағы және сапасы Шарттың тиісті талаптарына</w:t>
      </w:r>
    </w:p>
    <w:p>
      <w:pPr>
        <w:spacing w:after="0"/>
        <w:ind w:left="0"/>
        <w:jc w:val="both"/>
      </w:pPr>
      <w:r>
        <w:rPr>
          <w:rFonts w:ascii="Times New Roman"/>
          <w:b w:val="false"/>
          <w:i w:val="false"/>
          <w:color w:val="000000"/>
          <w:sz w:val="28"/>
        </w:rPr>
        <w:t>
      сәйкес келетін ІҚМ беруге;</w:t>
      </w:r>
    </w:p>
    <w:p>
      <w:pPr>
        <w:spacing w:after="0"/>
        <w:ind w:left="0"/>
        <w:jc w:val="both"/>
      </w:pPr>
      <w:r>
        <w:rPr>
          <w:rFonts w:ascii="Times New Roman"/>
          <w:b w:val="false"/>
          <w:i w:val="false"/>
          <w:color w:val="000000"/>
          <w:sz w:val="28"/>
        </w:rPr>
        <w:t>
      3) үшінші тұлғалардың (соның ішінде мемлекеттік органдардың)</w:t>
      </w:r>
    </w:p>
    <w:p>
      <w:pPr>
        <w:spacing w:after="0"/>
        <w:ind w:left="0"/>
        <w:jc w:val="both"/>
      </w:pPr>
      <w:r>
        <w:rPr>
          <w:rFonts w:ascii="Times New Roman"/>
          <w:b w:val="false"/>
          <w:i w:val="false"/>
          <w:color w:val="000000"/>
          <w:sz w:val="28"/>
        </w:rPr>
        <w:t>
      түрлі шарттары мен талаптары жоқ ІҚМ жеткізуге міндетті.</w:t>
      </w:r>
    </w:p>
    <w:p>
      <w:pPr>
        <w:spacing w:after="0"/>
        <w:ind w:left="0"/>
        <w:jc w:val="both"/>
      </w:pPr>
      <w:r>
        <w:rPr>
          <w:rFonts w:ascii="Times New Roman"/>
          <w:b w:val="false"/>
          <w:i w:val="false"/>
          <w:color w:val="000000"/>
          <w:sz w:val="28"/>
        </w:rPr>
        <w:t>
      11. Дайындаушы Сатып алушыдан Шарттың тиісінше орындалуын талап</w:t>
      </w:r>
    </w:p>
    <w:p>
      <w:pPr>
        <w:spacing w:after="0"/>
        <w:ind w:left="0"/>
        <w:jc w:val="both"/>
      </w:pPr>
      <w:r>
        <w:rPr>
          <w:rFonts w:ascii="Times New Roman"/>
          <w:b w:val="false"/>
          <w:i w:val="false"/>
          <w:color w:val="000000"/>
          <w:sz w:val="28"/>
        </w:rPr>
        <w:t>
      етуге құқылы.</w:t>
      </w:r>
    </w:p>
    <w:p>
      <w:pPr>
        <w:spacing w:after="0"/>
        <w:ind w:left="0"/>
        <w:jc w:val="both"/>
      </w:pPr>
      <w:r>
        <w:rPr>
          <w:rFonts w:ascii="Times New Roman"/>
          <w:b w:val="false"/>
          <w:i w:val="false"/>
          <w:color w:val="000000"/>
          <w:sz w:val="28"/>
        </w:rPr>
        <w:t>
      12. Сатушы:</w:t>
      </w:r>
    </w:p>
    <w:p>
      <w:pPr>
        <w:spacing w:after="0"/>
        <w:ind w:left="0"/>
        <w:jc w:val="both"/>
      </w:pPr>
      <w:r>
        <w:rPr>
          <w:rFonts w:ascii="Times New Roman"/>
          <w:b w:val="false"/>
          <w:i w:val="false"/>
          <w:color w:val="000000"/>
          <w:sz w:val="28"/>
        </w:rPr>
        <w:t>
      1) Дайындаушыға қабылдау - беру актісі бойынша Шарттың</w:t>
      </w:r>
    </w:p>
    <w:p>
      <w:pPr>
        <w:spacing w:after="0"/>
        <w:ind w:left="0"/>
        <w:jc w:val="both"/>
      </w:pPr>
      <w:r>
        <w:rPr>
          <w:rFonts w:ascii="Times New Roman"/>
          <w:b w:val="false"/>
          <w:i w:val="false"/>
          <w:color w:val="000000"/>
          <w:sz w:val="28"/>
        </w:rPr>
        <w:t>
      16-тармағында көрсетілген қажетті құжаттары ұсына отырып, жаппай</w:t>
      </w:r>
    </w:p>
    <w:p>
      <w:pPr>
        <w:spacing w:after="0"/>
        <w:ind w:left="0"/>
        <w:jc w:val="both"/>
      </w:pPr>
      <w:r>
        <w:rPr>
          <w:rFonts w:ascii="Times New Roman"/>
          <w:b w:val="false"/>
          <w:i w:val="false"/>
          <w:color w:val="000000"/>
          <w:sz w:val="28"/>
        </w:rPr>
        <w:t>
      өлшеу жолымен ІҚМ беруге;</w:t>
      </w:r>
    </w:p>
    <w:p>
      <w:pPr>
        <w:spacing w:after="0"/>
        <w:ind w:left="0"/>
        <w:jc w:val="both"/>
      </w:pPr>
      <w:r>
        <w:rPr>
          <w:rFonts w:ascii="Times New Roman"/>
          <w:b w:val="false"/>
          <w:i w:val="false"/>
          <w:color w:val="000000"/>
          <w:sz w:val="28"/>
        </w:rPr>
        <w:t>
      2) саны, жалпы салмағы және сапасы Шарттың тиісті талаптарына</w:t>
      </w:r>
    </w:p>
    <w:p>
      <w:pPr>
        <w:spacing w:after="0"/>
        <w:ind w:left="0"/>
        <w:jc w:val="both"/>
      </w:pPr>
      <w:r>
        <w:rPr>
          <w:rFonts w:ascii="Times New Roman"/>
          <w:b w:val="false"/>
          <w:i w:val="false"/>
          <w:color w:val="000000"/>
          <w:sz w:val="28"/>
        </w:rPr>
        <w:t>
      сәйкес келетін және Қазақстан Республикасы заңнамасын сақтай отырып</w:t>
      </w:r>
    </w:p>
    <w:p>
      <w:pPr>
        <w:spacing w:after="0"/>
        <w:ind w:left="0"/>
        <w:jc w:val="both"/>
      </w:pPr>
      <w:r>
        <w:rPr>
          <w:rFonts w:ascii="Times New Roman"/>
          <w:b w:val="false"/>
          <w:i w:val="false"/>
          <w:color w:val="000000"/>
          <w:sz w:val="28"/>
        </w:rPr>
        <w:t>
      ІҚМ беруге;</w:t>
      </w:r>
    </w:p>
    <w:p>
      <w:pPr>
        <w:spacing w:after="0"/>
        <w:ind w:left="0"/>
        <w:jc w:val="both"/>
      </w:pPr>
      <w:r>
        <w:rPr>
          <w:rFonts w:ascii="Times New Roman"/>
          <w:b w:val="false"/>
          <w:i w:val="false"/>
          <w:color w:val="000000"/>
          <w:sz w:val="28"/>
        </w:rPr>
        <w:t>
      3) үшінші тұлғалардың (соның ішінде мемлекеттік органдардың)</w:t>
      </w:r>
    </w:p>
    <w:p>
      <w:pPr>
        <w:spacing w:after="0"/>
        <w:ind w:left="0"/>
        <w:jc w:val="both"/>
      </w:pPr>
      <w:r>
        <w:rPr>
          <w:rFonts w:ascii="Times New Roman"/>
          <w:b w:val="false"/>
          <w:i w:val="false"/>
          <w:color w:val="000000"/>
          <w:sz w:val="28"/>
        </w:rPr>
        <w:t>
      түрлі шарттары мен талаптары жоқ ІҚМ жеткізуге міндетті.</w:t>
      </w:r>
    </w:p>
    <w:p>
      <w:pPr>
        <w:spacing w:after="0"/>
        <w:ind w:left="0"/>
        <w:jc w:val="both"/>
      </w:pPr>
      <w:r>
        <w:rPr>
          <w:rFonts w:ascii="Times New Roman"/>
          <w:b w:val="false"/>
          <w:i w:val="false"/>
          <w:color w:val="000000"/>
          <w:sz w:val="28"/>
        </w:rPr>
        <w:t>
      13. Сатушы Сатып алушыдан Шарттың тиісінше орындауын талап</w:t>
      </w:r>
    </w:p>
    <w:p>
      <w:pPr>
        <w:spacing w:after="0"/>
        <w:ind w:left="0"/>
        <w:jc w:val="both"/>
      </w:pPr>
      <w:r>
        <w:rPr>
          <w:rFonts w:ascii="Times New Roman"/>
          <w:b w:val="false"/>
          <w:i w:val="false"/>
          <w:color w:val="000000"/>
          <w:sz w:val="28"/>
        </w:rPr>
        <w:t>
      етуге құқылы.</w:t>
      </w:r>
    </w:p>
    <w:bookmarkStart w:name="z85" w:id="30"/>
    <w:p>
      <w:pPr>
        <w:spacing w:after="0"/>
        <w:ind w:left="0"/>
        <w:jc w:val="left"/>
      </w:pPr>
      <w:r>
        <w:rPr>
          <w:rFonts w:ascii="Times New Roman"/>
          <w:b/>
          <w:i w:val="false"/>
          <w:color w:val="000000"/>
        </w:rPr>
        <w:t xml:space="preserve">  3. ІҚМ жеткізу және қабылдау тәртібі</w:t>
      </w:r>
    </w:p>
    <w:bookmarkEnd w:id="30"/>
    <w:p>
      <w:pPr>
        <w:spacing w:after="0"/>
        <w:ind w:left="0"/>
        <w:jc w:val="both"/>
      </w:pPr>
      <w:r>
        <w:rPr>
          <w:rFonts w:ascii="Times New Roman"/>
          <w:b w:val="false"/>
          <w:i w:val="false"/>
          <w:color w:val="000000"/>
          <w:sz w:val="28"/>
        </w:rPr>
        <w:t>
      14. Дайындаушының ІҚМ-ді жеткізуі Сатып алушының мекенжайы</w:t>
      </w:r>
    </w:p>
    <w:p>
      <w:pPr>
        <w:spacing w:after="0"/>
        <w:ind w:left="0"/>
        <w:jc w:val="both"/>
      </w:pPr>
      <w:r>
        <w:rPr>
          <w:rFonts w:ascii="Times New Roman"/>
          <w:b w:val="false"/>
          <w:i w:val="false"/>
          <w:color w:val="000000"/>
          <w:sz w:val="28"/>
        </w:rPr>
        <w:t>
      бойынша немесе басқа талаптарға сәйкес жүзеге асырылады: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ІҚМ-ді осы Шартта көрсетілген орынға жеткізуді Дайындаушы өз есебінен</w:t>
      </w:r>
    </w:p>
    <w:p>
      <w:pPr>
        <w:spacing w:after="0"/>
        <w:ind w:left="0"/>
        <w:jc w:val="both"/>
      </w:pPr>
      <w:r>
        <w:rPr>
          <w:rFonts w:ascii="Times New Roman"/>
          <w:b w:val="false"/>
          <w:i w:val="false"/>
          <w:color w:val="000000"/>
          <w:sz w:val="28"/>
        </w:rPr>
        <w:t>
      және ветеринариялық-санитариялық өндеуден өткізілген өзінің / жалға</w:t>
      </w:r>
    </w:p>
    <w:p>
      <w:pPr>
        <w:spacing w:after="0"/>
        <w:ind w:left="0"/>
        <w:jc w:val="both"/>
      </w:pPr>
      <w:r>
        <w:rPr>
          <w:rFonts w:ascii="Times New Roman"/>
          <w:b w:val="false"/>
          <w:i w:val="false"/>
          <w:color w:val="000000"/>
          <w:sz w:val="28"/>
        </w:rPr>
        <w:t>
      алған көлік құралымен немесе өзге шарттарда _________________ және</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заңнамасының</w:t>
      </w:r>
    </w:p>
    <w:p>
      <w:pPr>
        <w:spacing w:after="0"/>
        <w:ind w:left="0"/>
        <w:jc w:val="both"/>
      </w:pPr>
      <w:r>
        <w:rPr>
          <w:rFonts w:ascii="Times New Roman"/>
          <w:b w:val="false"/>
          <w:i w:val="false"/>
          <w:color w:val="000000"/>
          <w:sz w:val="28"/>
        </w:rPr>
        <w:t>
      талаптарына сәйкес жүзеге асыруы тиіс.</w:t>
      </w:r>
    </w:p>
    <w:p>
      <w:pPr>
        <w:spacing w:after="0"/>
        <w:ind w:left="0"/>
        <w:jc w:val="both"/>
      </w:pPr>
      <w:r>
        <w:rPr>
          <w:rFonts w:ascii="Times New Roman"/>
          <w:b w:val="false"/>
          <w:i w:val="false"/>
          <w:color w:val="000000"/>
          <w:sz w:val="28"/>
        </w:rPr>
        <w:t>
      15. Саны, жалпы салмағы бойынша және осы Шартта белгіленген</w:t>
      </w:r>
    </w:p>
    <w:p>
      <w:pPr>
        <w:spacing w:after="0"/>
        <w:ind w:left="0"/>
        <w:jc w:val="both"/>
      </w:pPr>
      <w:r>
        <w:rPr>
          <w:rFonts w:ascii="Times New Roman"/>
          <w:b w:val="false"/>
          <w:i w:val="false"/>
          <w:color w:val="000000"/>
          <w:sz w:val="28"/>
        </w:rPr>
        <w:t>
      критерийлер бойынша сәйкес өлшеу арқылы ІҚМ-ді қабылдау-беруді</w:t>
      </w:r>
    </w:p>
    <w:p>
      <w:pPr>
        <w:spacing w:after="0"/>
        <w:ind w:left="0"/>
        <w:jc w:val="both"/>
      </w:pPr>
      <w:r>
        <w:rPr>
          <w:rFonts w:ascii="Times New Roman"/>
          <w:b w:val="false"/>
          <w:i w:val="false"/>
          <w:color w:val="000000"/>
          <w:sz w:val="28"/>
        </w:rPr>
        <w:t>
      Дайындаушы мен Сатып алушының уәкілетті өкілдері жүзеге асырады. ІҚМ</w:t>
      </w:r>
    </w:p>
    <w:p>
      <w:pPr>
        <w:spacing w:after="0"/>
        <w:ind w:left="0"/>
        <w:jc w:val="both"/>
      </w:pPr>
      <w:r>
        <w:rPr>
          <w:rFonts w:ascii="Times New Roman"/>
          <w:b w:val="false"/>
          <w:i w:val="false"/>
          <w:color w:val="000000"/>
          <w:sz w:val="28"/>
        </w:rPr>
        <w:t>
      жеткізу фактісі бойынша ІҚМ-ді қабылдау-беру актісі ресімделеді.</w:t>
      </w:r>
    </w:p>
    <w:p>
      <w:pPr>
        <w:spacing w:after="0"/>
        <w:ind w:left="0"/>
        <w:jc w:val="both"/>
      </w:pPr>
      <w:r>
        <w:rPr>
          <w:rFonts w:ascii="Times New Roman"/>
          <w:b w:val="false"/>
          <w:i w:val="false"/>
          <w:color w:val="000000"/>
          <w:sz w:val="28"/>
        </w:rPr>
        <w:t>
      Тараптардың өкілдері Шарттың 16-тармағында көрсетілген құжаттармен</w:t>
      </w:r>
    </w:p>
    <w:p>
      <w:pPr>
        <w:spacing w:after="0"/>
        <w:ind w:left="0"/>
        <w:jc w:val="both"/>
      </w:pPr>
      <w:r>
        <w:rPr>
          <w:rFonts w:ascii="Times New Roman"/>
          <w:b w:val="false"/>
          <w:i w:val="false"/>
          <w:color w:val="000000"/>
          <w:sz w:val="28"/>
        </w:rPr>
        <w:t>
      бірге ІҚМ-ді қабылдау-беру актісіне қол қою күні ІҚМ жеткізу күні</w:t>
      </w:r>
    </w:p>
    <w:p>
      <w:pPr>
        <w:spacing w:after="0"/>
        <w:ind w:left="0"/>
        <w:jc w:val="both"/>
      </w:pPr>
      <w:r>
        <w:rPr>
          <w:rFonts w:ascii="Times New Roman"/>
          <w:b w:val="false"/>
          <w:i w:val="false"/>
          <w:color w:val="000000"/>
          <w:sz w:val="28"/>
        </w:rPr>
        <w:t>
      болып саналады.</w:t>
      </w:r>
    </w:p>
    <w:p>
      <w:pPr>
        <w:spacing w:after="0"/>
        <w:ind w:left="0"/>
        <w:jc w:val="both"/>
      </w:pPr>
      <w:r>
        <w:rPr>
          <w:rFonts w:ascii="Times New Roman"/>
          <w:b w:val="false"/>
          <w:i w:val="false"/>
          <w:color w:val="000000"/>
          <w:sz w:val="28"/>
        </w:rPr>
        <w:t>
      16. ІҚМ-мен Қазақстан Республикасының ветеринария саласындағы</w:t>
      </w:r>
    </w:p>
    <w:p>
      <w:pPr>
        <w:spacing w:after="0"/>
        <w:ind w:left="0"/>
        <w:jc w:val="both"/>
      </w:pPr>
      <w:r>
        <w:rPr>
          <w:rFonts w:ascii="Times New Roman"/>
          <w:b w:val="false"/>
          <w:i w:val="false"/>
          <w:color w:val="000000"/>
          <w:sz w:val="28"/>
        </w:rPr>
        <w:t>
      заңнамасына сәйкес белгіленген құжаттар бірге жүруі қажет.</w:t>
      </w:r>
    </w:p>
    <w:bookmarkStart w:name="z86" w:id="31"/>
    <w:p>
      <w:pPr>
        <w:spacing w:after="0"/>
        <w:ind w:left="0"/>
        <w:jc w:val="left"/>
      </w:pPr>
      <w:r>
        <w:rPr>
          <w:rFonts w:ascii="Times New Roman"/>
          <w:b/>
          <w:i w:val="false"/>
          <w:color w:val="000000"/>
        </w:rPr>
        <w:t xml:space="preserve">  4. Тараптардың жауапкершілігі</w:t>
      </w:r>
    </w:p>
    <w:bookmarkEnd w:id="31"/>
    <w:p>
      <w:pPr>
        <w:spacing w:after="0"/>
        <w:ind w:left="0"/>
        <w:jc w:val="both"/>
      </w:pPr>
      <w:r>
        <w:rPr>
          <w:rFonts w:ascii="Times New Roman"/>
          <w:b w:val="false"/>
          <w:i w:val="false"/>
          <w:color w:val="000000"/>
          <w:sz w:val="28"/>
        </w:rPr>
        <w:t>
      17. Тараптар Шарт бойынша міндеттерін орындамағаны не тиісінше</w:t>
      </w:r>
    </w:p>
    <w:p>
      <w:pPr>
        <w:spacing w:after="0"/>
        <w:ind w:left="0"/>
        <w:jc w:val="both"/>
      </w:pPr>
      <w:r>
        <w:rPr>
          <w:rFonts w:ascii="Times New Roman"/>
          <w:b w:val="false"/>
          <w:i w:val="false"/>
          <w:color w:val="000000"/>
          <w:sz w:val="28"/>
        </w:rPr>
        <w:t>
      орындамағаны үшін Қазақстан Республикасы заңнамасына сәйкес</w:t>
      </w:r>
    </w:p>
    <w:p>
      <w:pPr>
        <w:spacing w:after="0"/>
        <w:ind w:left="0"/>
        <w:jc w:val="both"/>
      </w:pPr>
      <w:r>
        <w:rPr>
          <w:rFonts w:ascii="Times New Roman"/>
          <w:b w:val="false"/>
          <w:i w:val="false"/>
          <w:color w:val="000000"/>
          <w:sz w:val="28"/>
        </w:rPr>
        <w:t>
      жауапкершілікке тартылады.</w:t>
      </w:r>
    </w:p>
    <w:p>
      <w:pPr>
        <w:spacing w:after="0"/>
        <w:ind w:left="0"/>
        <w:jc w:val="both"/>
      </w:pPr>
      <w:r>
        <w:rPr>
          <w:rFonts w:ascii="Times New Roman"/>
          <w:b w:val="false"/>
          <w:i w:val="false"/>
          <w:color w:val="000000"/>
          <w:sz w:val="28"/>
        </w:rPr>
        <w:t>
      18. Шартта көзделмеген жауапкершілік шаралары Қазақстан</w:t>
      </w:r>
    </w:p>
    <w:p>
      <w:pPr>
        <w:spacing w:after="0"/>
        <w:ind w:left="0"/>
        <w:jc w:val="both"/>
      </w:pPr>
      <w:r>
        <w:rPr>
          <w:rFonts w:ascii="Times New Roman"/>
          <w:b w:val="false"/>
          <w:i w:val="false"/>
          <w:color w:val="000000"/>
          <w:sz w:val="28"/>
        </w:rPr>
        <w:t>
      Республикасы заңнамасына сәйкес қолданылады.</w:t>
      </w:r>
    </w:p>
    <w:bookmarkStart w:name="z87" w:id="32"/>
    <w:p>
      <w:pPr>
        <w:spacing w:after="0"/>
        <w:ind w:left="0"/>
        <w:jc w:val="left"/>
      </w:pPr>
      <w:r>
        <w:rPr>
          <w:rFonts w:ascii="Times New Roman"/>
          <w:b/>
          <w:i w:val="false"/>
          <w:color w:val="000000"/>
        </w:rPr>
        <w:t xml:space="preserve">  5. Даулар мен қайшылықтар</w:t>
      </w:r>
    </w:p>
    <w:bookmarkEnd w:id="32"/>
    <w:p>
      <w:pPr>
        <w:spacing w:after="0"/>
        <w:ind w:left="0"/>
        <w:jc w:val="both"/>
      </w:pPr>
      <w:r>
        <w:rPr>
          <w:rFonts w:ascii="Times New Roman"/>
          <w:b w:val="false"/>
          <w:i w:val="false"/>
          <w:color w:val="000000"/>
          <w:sz w:val="28"/>
        </w:rPr>
        <w:t>
      19. Келіссөздер процессінде Тараптар шешпеген барлық даулар мен</w:t>
      </w:r>
    </w:p>
    <w:p>
      <w:pPr>
        <w:spacing w:after="0"/>
        <w:ind w:left="0"/>
        <w:jc w:val="both"/>
      </w:pPr>
      <w:r>
        <w:rPr>
          <w:rFonts w:ascii="Times New Roman"/>
          <w:b w:val="false"/>
          <w:i w:val="false"/>
          <w:color w:val="000000"/>
          <w:sz w:val="28"/>
        </w:rPr>
        <w:t>
      қайшылықтар, Қазақстан Республикасының заңнамасында белгіленген тәртіппен шешіледі.</w:t>
      </w:r>
    </w:p>
    <w:bookmarkStart w:name="z88" w:id="33"/>
    <w:p>
      <w:pPr>
        <w:spacing w:after="0"/>
        <w:ind w:left="0"/>
        <w:jc w:val="left"/>
      </w:pPr>
      <w:r>
        <w:rPr>
          <w:rFonts w:ascii="Times New Roman"/>
          <w:b/>
          <w:i w:val="false"/>
          <w:color w:val="000000"/>
        </w:rPr>
        <w:t xml:space="preserve">  6. Қорытынды ережелер</w:t>
      </w:r>
    </w:p>
    <w:bookmarkEnd w:id="33"/>
    <w:p>
      <w:pPr>
        <w:spacing w:after="0"/>
        <w:ind w:left="0"/>
        <w:jc w:val="both"/>
      </w:pPr>
      <w:r>
        <w:rPr>
          <w:rFonts w:ascii="Times New Roman"/>
          <w:b w:val="false"/>
          <w:i w:val="false"/>
          <w:color w:val="000000"/>
          <w:sz w:val="28"/>
        </w:rPr>
        <w:t>
      20. Шарт қол қойылған сәтінен бастап күшіне енеді және</w:t>
      </w:r>
    </w:p>
    <w:p>
      <w:pPr>
        <w:spacing w:after="0"/>
        <w:ind w:left="0"/>
        <w:jc w:val="both"/>
      </w:pPr>
      <w:r>
        <w:rPr>
          <w:rFonts w:ascii="Times New Roman"/>
          <w:b w:val="false"/>
          <w:i w:val="false"/>
          <w:color w:val="000000"/>
          <w:sz w:val="28"/>
        </w:rPr>
        <w:t>
      20__ жылғы "____" дейін қолданылады.</w:t>
      </w:r>
    </w:p>
    <w:p>
      <w:pPr>
        <w:spacing w:after="0"/>
        <w:ind w:left="0"/>
        <w:jc w:val="both"/>
      </w:pPr>
      <w:r>
        <w:rPr>
          <w:rFonts w:ascii="Times New Roman"/>
          <w:b w:val="false"/>
          <w:i w:val="false"/>
          <w:color w:val="000000"/>
          <w:sz w:val="28"/>
        </w:rPr>
        <w:t>
      21. Шарттағы кез келген өзгерістер мен толықтырулар жазбаша</w:t>
      </w:r>
    </w:p>
    <w:p>
      <w:pPr>
        <w:spacing w:after="0"/>
        <w:ind w:left="0"/>
        <w:jc w:val="both"/>
      </w:pPr>
      <w:r>
        <w:rPr>
          <w:rFonts w:ascii="Times New Roman"/>
          <w:b w:val="false"/>
          <w:i w:val="false"/>
          <w:color w:val="000000"/>
          <w:sz w:val="28"/>
        </w:rPr>
        <w:t>
      нысанда жазылуы және оған Тараптардың өкілетті өкілдерінің қолдары</w:t>
      </w:r>
    </w:p>
    <w:p>
      <w:pPr>
        <w:spacing w:after="0"/>
        <w:ind w:left="0"/>
        <w:jc w:val="both"/>
      </w:pPr>
      <w:r>
        <w:rPr>
          <w:rFonts w:ascii="Times New Roman"/>
          <w:b w:val="false"/>
          <w:i w:val="false"/>
          <w:color w:val="000000"/>
          <w:sz w:val="28"/>
        </w:rPr>
        <w:t>
      қойылуы тиіс.</w:t>
      </w:r>
    </w:p>
    <w:p>
      <w:pPr>
        <w:spacing w:after="0"/>
        <w:ind w:left="0"/>
        <w:jc w:val="both"/>
      </w:pPr>
      <w:r>
        <w:rPr>
          <w:rFonts w:ascii="Times New Roman"/>
          <w:b w:val="false"/>
          <w:i w:val="false"/>
          <w:color w:val="000000"/>
          <w:sz w:val="28"/>
        </w:rPr>
        <w:t>
      22. Шартпен реттелмеген мәселелер бойынша, Тараптар Қазақстан</w:t>
      </w:r>
    </w:p>
    <w:p>
      <w:pPr>
        <w:spacing w:after="0"/>
        <w:ind w:left="0"/>
        <w:jc w:val="both"/>
      </w:pPr>
      <w:r>
        <w:rPr>
          <w:rFonts w:ascii="Times New Roman"/>
          <w:b w:val="false"/>
          <w:i w:val="false"/>
          <w:color w:val="000000"/>
          <w:sz w:val="28"/>
        </w:rPr>
        <w:t>
      Республикасының заңнамасын басшылыққа алады.</w:t>
      </w:r>
    </w:p>
    <w:p>
      <w:pPr>
        <w:spacing w:after="0"/>
        <w:ind w:left="0"/>
        <w:jc w:val="both"/>
      </w:pPr>
      <w:r>
        <w:rPr>
          <w:rFonts w:ascii="Times New Roman"/>
          <w:b w:val="false"/>
          <w:i w:val="false"/>
          <w:color w:val="000000"/>
          <w:sz w:val="28"/>
        </w:rPr>
        <w:t>
      23. Шарт заңды күші бірдей үш данада, әр Тарап үшін бір-бір</w:t>
      </w:r>
    </w:p>
    <w:p>
      <w:pPr>
        <w:spacing w:after="0"/>
        <w:ind w:left="0"/>
        <w:jc w:val="both"/>
      </w:pPr>
      <w:r>
        <w:rPr>
          <w:rFonts w:ascii="Times New Roman"/>
          <w:b w:val="false"/>
          <w:i w:val="false"/>
          <w:color w:val="000000"/>
          <w:sz w:val="28"/>
        </w:rPr>
        <w:t>
      данада жасалды.</w:t>
      </w:r>
    </w:p>
    <w:bookmarkStart w:name="z89" w:id="34"/>
    <w:p>
      <w:pPr>
        <w:spacing w:after="0"/>
        <w:ind w:left="0"/>
        <w:jc w:val="left"/>
      </w:pPr>
      <w:r>
        <w:rPr>
          <w:rFonts w:ascii="Times New Roman"/>
          <w:b/>
          <w:i w:val="false"/>
          <w:color w:val="000000"/>
        </w:rPr>
        <w:t xml:space="preserve">  7. Тараптардың деректемелері:</w:t>
      </w:r>
    </w:p>
    <w:bookmarkEnd w:id="34"/>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r>
              <w:br/>
            </w:r>
            <w:r>
              <w:rPr>
                <w:rFonts w:ascii="Times New Roman"/>
                <w:b w:val="false"/>
                <w:i w:val="false"/>
                <w:color w:val="000000"/>
                <w:sz w:val="20"/>
              </w:rPr>
              <w:t>
Атауы: _____________________</w:t>
            </w:r>
            <w:r>
              <w:br/>
            </w:r>
            <w:r>
              <w:rPr>
                <w:rFonts w:ascii="Times New Roman"/>
                <w:b w:val="false"/>
                <w:i w:val="false"/>
                <w:color w:val="000000"/>
                <w:sz w:val="20"/>
              </w:rPr>
              <w:t>
Мекенжайы: _________________</w:t>
            </w:r>
            <w:r>
              <w:br/>
            </w:r>
            <w:r>
              <w:rPr>
                <w:rFonts w:ascii="Times New Roman"/>
                <w:b w:val="false"/>
                <w:i w:val="false"/>
                <w:color w:val="000000"/>
                <w:sz w:val="20"/>
              </w:rPr>
              <w:t>
БСН ________________________</w:t>
            </w:r>
            <w:r>
              <w:br/>
            </w:r>
            <w:r>
              <w:rPr>
                <w:rFonts w:ascii="Times New Roman"/>
                <w:b w:val="false"/>
                <w:i w:val="false"/>
                <w:color w:val="000000"/>
                <w:sz w:val="20"/>
              </w:rPr>
              <w:t>
ЖСК ________________________</w:t>
            </w:r>
            <w:r>
              <w:br/>
            </w:r>
            <w:r>
              <w:rPr>
                <w:rFonts w:ascii="Times New Roman"/>
                <w:b w:val="false"/>
                <w:i w:val="false"/>
                <w:color w:val="000000"/>
                <w:sz w:val="20"/>
              </w:rPr>
              <w:t>
БСК 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(Т.А.Ә., қолы)</w:t>
            </w:r>
            <w:r>
              <w:br/>
            </w:r>
            <w:r>
              <w:rPr>
                <w:rFonts w:ascii="Times New Roman"/>
                <w:b w:val="false"/>
                <w:i w:val="false"/>
                <w:color w:val="000000"/>
                <w:sz w:val="20"/>
              </w:rPr>
              <w:t>
Мөр орны</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r>
              <w:br/>
            </w:r>
            <w:r>
              <w:rPr>
                <w:rFonts w:ascii="Times New Roman"/>
                <w:b w:val="false"/>
                <w:i w:val="false"/>
                <w:color w:val="000000"/>
                <w:sz w:val="20"/>
              </w:rPr>
              <w:t>
Атауы: ______________________</w:t>
            </w:r>
            <w:r>
              <w:br/>
            </w:r>
            <w:r>
              <w:rPr>
                <w:rFonts w:ascii="Times New Roman"/>
                <w:b w:val="false"/>
                <w:i w:val="false"/>
                <w:color w:val="000000"/>
                <w:sz w:val="20"/>
              </w:rPr>
              <w:t>
Мекенжайы: __________________</w:t>
            </w:r>
            <w:r>
              <w:br/>
            </w:r>
            <w:r>
              <w:rPr>
                <w:rFonts w:ascii="Times New Roman"/>
                <w:b w:val="false"/>
                <w:i w:val="false"/>
                <w:color w:val="000000"/>
                <w:sz w:val="20"/>
              </w:rPr>
              <w:t>
ЖСН/БСН _____________________</w:t>
            </w:r>
            <w:r>
              <w:br/>
            </w:r>
            <w:r>
              <w:rPr>
                <w:rFonts w:ascii="Times New Roman"/>
                <w:b w:val="false"/>
                <w:i w:val="false"/>
                <w:color w:val="000000"/>
                <w:sz w:val="20"/>
              </w:rPr>
              <w:t>
ЖСК _________________________</w:t>
            </w:r>
            <w:r>
              <w:br/>
            </w:r>
            <w:r>
              <w:rPr>
                <w:rFonts w:ascii="Times New Roman"/>
                <w:b w:val="false"/>
                <w:i w:val="false"/>
                <w:color w:val="000000"/>
                <w:sz w:val="20"/>
              </w:rPr>
              <w:t>
БСК 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(Т.А.Ә., қолы)</w:t>
            </w:r>
            <w:r>
              <w:br/>
            </w:r>
            <w:r>
              <w:rPr>
                <w:rFonts w:ascii="Times New Roman"/>
                <w:b w:val="false"/>
                <w:i w:val="false"/>
                <w:color w:val="000000"/>
                <w:sz w:val="20"/>
              </w:rPr>
              <w:t>
Мөр орны</w:t>
            </w:r>
          </w:p>
        </w:tc>
      </w:tr>
    </w:tbl>
    <w:p>
      <w:pPr>
        <w:spacing w:after="0"/>
        <w:ind w:left="0"/>
        <w:jc w:val="left"/>
      </w:pPr>
    </w:p>
    <w:p>
      <w:pPr>
        <w:spacing w:after="0"/>
        <w:ind w:left="0"/>
        <w:jc w:val="both"/>
      </w:pPr>
      <w:r>
        <w:rPr>
          <w:rFonts w:ascii="Times New Roman"/>
          <w:b w:val="false"/>
          <w:i w:val="false"/>
          <w:color w:val="000000"/>
          <w:sz w:val="28"/>
        </w:rPr>
        <w:t>
      "Сатушы"</w:t>
      </w:r>
    </w:p>
    <w:p>
      <w:pPr>
        <w:spacing w:after="0"/>
        <w:ind w:left="0"/>
        <w:jc w:val="both"/>
      </w:pPr>
      <w:r>
        <w:rPr>
          <w:rFonts w:ascii="Times New Roman"/>
          <w:b w:val="false"/>
          <w:i w:val="false"/>
          <w:color w:val="000000"/>
          <w:sz w:val="28"/>
        </w:rPr>
        <w:t>
      Атауы: _______________________</w:t>
      </w:r>
    </w:p>
    <w:p>
      <w:pPr>
        <w:spacing w:after="0"/>
        <w:ind w:left="0"/>
        <w:jc w:val="both"/>
      </w:pPr>
      <w:r>
        <w:rPr>
          <w:rFonts w:ascii="Times New Roman"/>
          <w:b w:val="false"/>
          <w:i w:val="false"/>
          <w:color w:val="000000"/>
          <w:sz w:val="28"/>
        </w:rPr>
        <w:t>
      Мекенжайы: ___________________</w:t>
      </w:r>
    </w:p>
    <w:p>
      <w:pPr>
        <w:spacing w:after="0"/>
        <w:ind w:left="0"/>
        <w:jc w:val="both"/>
      </w:pPr>
      <w:r>
        <w:rPr>
          <w:rFonts w:ascii="Times New Roman"/>
          <w:b w:val="false"/>
          <w:i w:val="false"/>
          <w:color w:val="000000"/>
          <w:sz w:val="28"/>
        </w:rPr>
        <w:t>
      БСН __________________________</w:t>
      </w:r>
    </w:p>
    <w:p>
      <w:pPr>
        <w:spacing w:after="0"/>
        <w:ind w:left="0"/>
        <w:jc w:val="both"/>
      </w:pPr>
      <w:r>
        <w:rPr>
          <w:rFonts w:ascii="Times New Roman"/>
          <w:b w:val="false"/>
          <w:i w:val="false"/>
          <w:color w:val="000000"/>
          <w:sz w:val="28"/>
        </w:rPr>
        <w:t>
      ЖСК __________________________</w:t>
      </w:r>
    </w:p>
    <w:p>
      <w:pPr>
        <w:spacing w:after="0"/>
        <w:ind w:left="0"/>
        <w:jc w:val="both"/>
      </w:pPr>
      <w:r>
        <w:rPr>
          <w:rFonts w:ascii="Times New Roman"/>
          <w:b w:val="false"/>
          <w:i w:val="false"/>
          <w:color w:val="000000"/>
          <w:sz w:val="28"/>
        </w:rPr>
        <w:t>
      БСК 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3-1/671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1-нысан </w:t>
      </w:r>
    </w:p>
    <w:p>
      <w:pPr>
        <w:spacing w:after="0"/>
        <w:ind w:left="0"/>
        <w:jc w:val="left"/>
      </w:pPr>
      <w:r>
        <w:rPr>
          <w:rFonts w:ascii="Times New Roman"/>
          <w:b/>
          <w:i w:val="false"/>
          <w:color w:val="000000"/>
        </w:rPr>
        <w:t xml:space="preserve"> Селекциялық және асылдандыру жұмысын жүргізу туралы</w:t>
      </w:r>
      <w:r>
        <w:br/>
      </w:r>
      <w:r>
        <w:rPr>
          <w:rFonts w:ascii="Times New Roman"/>
          <w:b/>
          <w:i w:val="false"/>
          <w:color w:val="000000"/>
        </w:rPr>
        <w:t>үзінді-көшірме (тұқымдық түрлендірумен қамтылған ірі қара малды</w:t>
      </w:r>
      <w:r>
        <w:br/>
      </w:r>
      <w:r>
        <w:rPr>
          <w:rFonts w:ascii="Times New Roman"/>
          <w:b/>
          <w:i w:val="false"/>
          <w:color w:val="000000"/>
        </w:rPr>
        <w:t>өсірумен айналысатын тауар өндірушілер үшін аналық басының</w:t>
      </w:r>
      <w:r>
        <w:br/>
      </w:r>
      <w:r>
        <w:rPr>
          <w:rFonts w:ascii="Times New Roman"/>
          <w:b/>
          <w:i w:val="false"/>
          <w:color w:val="000000"/>
        </w:rPr>
        <w:t>селекциялық және асылдандыру жұмысы бойынша субсидиялар алуға)</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1 маусымға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(18 айынан бастап), бас: ____________</w:t>
      </w:r>
    </w:p>
    <w:p>
      <w:pPr>
        <w:spacing w:after="0"/>
        <w:ind w:left="0"/>
        <w:jc w:val="both"/>
      </w:pPr>
      <w:r>
        <w:rPr>
          <w:rFonts w:ascii="Times New Roman"/>
          <w:b w:val="false"/>
          <w:i w:val="false"/>
          <w:color w:val="000000"/>
          <w:sz w:val="28"/>
        </w:rPr>
        <w:t>
      Етті бағыттағы асыл тұқымды бұқалар, бас: ___________</w:t>
      </w:r>
    </w:p>
    <w:p>
      <w:pPr>
        <w:spacing w:after="0"/>
        <w:ind w:left="0"/>
        <w:jc w:val="both"/>
      </w:pPr>
      <w:r>
        <w:rPr>
          <w:rFonts w:ascii="Times New Roman"/>
          <w:b w:val="false"/>
          <w:i w:val="false"/>
          <w:color w:val="000000"/>
          <w:sz w:val="28"/>
        </w:rPr>
        <w:t>
      Тұқымдық бұқаға жүктеме, бас: _______________________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мал басының саны: ___________________</w:t>
      </w:r>
    </w:p>
    <w:p>
      <w:pPr>
        <w:spacing w:after="0"/>
        <w:ind w:left="0"/>
        <w:jc w:val="both"/>
      </w:pPr>
      <w:r>
        <w:rPr>
          <w:rFonts w:ascii="Times New Roman"/>
          <w:b w:val="false"/>
          <w:i w:val="false"/>
          <w:color w:val="000000"/>
          <w:sz w:val="28"/>
        </w:rPr>
        <w:t xml:space="preserve">
      Субсидиялау нормативі (теңге): </w:t>
      </w:r>
      <w:r>
        <w:rPr>
          <w:rFonts w:ascii="Times New Roman"/>
          <w:b w:val="false"/>
          <w:i w:val="false"/>
          <w:color w:val="000000"/>
          <w:sz w:val="28"/>
          <w:u w:val="single"/>
        </w:rPr>
        <w:t>18000____</w:t>
      </w:r>
    </w:p>
    <w:p>
      <w:pPr>
        <w:spacing w:after="0"/>
        <w:ind w:left="0"/>
        <w:jc w:val="both"/>
      </w:pPr>
      <w:r>
        <w:rPr>
          <w:rFonts w:ascii="Times New Roman"/>
          <w:b w:val="false"/>
          <w:i w:val="false"/>
          <w:color w:val="000000"/>
          <w:sz w:val="28"/>
        </w:rPr>
        <w:t>
      Субсидиялау сомасы (теңге): _________________________</w:t>
      </w:r>
    </w:p>
    <w:p>
      <w:pPr>
        <w:spacing w:after="0"/>
        <w:ind w:left="0"/>
        <w:jc w:val="both"/>
      </w:pPr>
      <w:r>
        <w:rPr>
          <w:rFonts w:ascii="Times New Roman"/>
          <w:b w:val="false"/>
          <w:i w:val="false"/>
          <w:color w:val="000000"/>
          <w:sz w:val="28"/>
        </w:rPr>
        <w:t>
      Ауыл шаруашылығы бөлімі</w:t>
      </w:r>
    </w:p>
    <w:p>
      <w:pPr>
        <w:spacing w:after="0"/>
        <w:ind w:left="0"/>
        <w:jc w:val="both"/>
      </w:pPr>
      <w:r>
        <w:rPr>
          <w:rFonts w:ascii="Times New Roman"/>
          <w:b w:val="false"/>
          <w:i w:val="false"/>
          <w:color w:val="000000"/>
          <w:sz w:val="28"/>
        </w:rPr>
        <w:t>
      __________________________________ __________________</w:t>
      </w:r>
    </w:p>
    <w:p>
      <w:pPr>
        <w:spacing w:after="0"/>
        <w:ind w:left="0"/>
        <w:jc w:val="both"/>
      </w:pPr>
      <w:r>
        <w:rPr>
          <w:rFonts w:ascii="Times New Roman"/>
          <w:b w:val="false"/>
          <w:i w:val="false"/>
          <w:color w:val="000000"/>
          <w:sz w:val="28"/>
        </w:rPr>
        <w:t>
      маманның лауазымы, тегі, аты, қолы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Мөр орны (болған жағдайда)</w:t>
      </w:r>
    </w:p>
    <w:bookmarkStart w:name="z49" w:id="35"/>
    <w:p>
      <w:pPr>
        <w:spacing w:after="0"/>
        <w:ind w:left="0"/>
        <w:jc w:val="both"/>
      </w:pPr>
      <w:r>
        <w:rPr>
          <w:rFonts w:ascii="Times New Roman"/>
          <w:b w:val="false"/>
          <w:i w:val="false"/>
          <w:color w:val="000000"/>
          <w:sz w:val="28"/>
        </w:rPr>
        <w:t xml:space="preserve">
      2-нысан </w:t>
      </w:r>
    </w:p>
    <w:bookmarkEnd w:id="35"/>
    <w:p>
      <w:pPr>
        <w:spacing w:after="0"/>
        <w:ind w:left="0"/>
        <w:jc w:val="left"/>
      </w:pPr>
      <w:r>
        <w:rPr>
          <w:rFonts w:ascii="Times New Roman"/>
          <w:b/>
          <w:i w:val="false"/>
          <w:color w:val="000000"/>
        </w:rPr>
        <w:t xml:space="preserve"> Селекциялық және асылдандыру жұмысын жүргізу туралы</w:t>
      </w:r>
      <w:r>
        <w:br/>
      </w:r>
      <w:r>
        <w:rPr>
          <w:rFonts w:ascii="Times New Roman"/>
          <w:b/>
          <w:i w:val="false"/>
          <w:color w:val="000000"/>
        </w:rPr>
        <w:t>үзінді-көшірме, (етті және сүтті өнімділік бағытындағы асыл</w:t>
      </w:r>
      <w:r>
        <w:br/>
      </w:r>
      <w:r>
        <w:rPr>
          <w:rFonts w:ascii="Times New Roman"/>
          <w:b/>
          <w:i w:val="false"/>
          <w:color w:val="000000"/>
        </w:rPr>
        <w:t>тұқымды ірі қара малды өсірумен айналысатын тауар өндірушілер</w:t>
      </w:r>
      <w:r>
        <w:br/>
      </w:r>
      <w:r>
        <w:rPr>
          <w:rFonts w:ascii="Times New Roman"/>
          <w:b/>
          <w:i w:val="false"/>
          <w:color w:val="000000"/>
        </w:rPr>
        <w:t>үшін аналық мал басының селекциялық және асылдандыру жұмысын</w:t>
      </w:r>
      <w:r>
        <w:br/>
      </w:r>
      <w:r>
        <w:rPr>
          <w:rFonts w:ascii="Times New Roman"/>
          <w:b/>
          <w:i w:val="false"/>
          <w:color w:val="000000"/>
        </w:rPr>
        <w:t>жүргізу бойынша субсидиялар алуға)</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Аналық мал басы бойынша статистика</w:t>
      </w:r>
    </w:p>
    <w:p>
      <w:pPr>
        <w:spacing w:after="0"/>
        <w:ind w:left="0"/>
        <w:jc w:val="both"/>
      </w:pPr>
      <w:r>
        <w:rPr>
          <w:rFonts w:ascii="Times New Roman"/>
          <w:b w:val="false"/>
          <w:i w:val="false"/>
          <w:color w:val="000000"/>
          <w:sz w:val="28"/>
        </w:rPr>
        <w:t>
      Аналық мал басы (15 айдан үлкен сиырлар, қашарлар және құнажындар),</w:t>
      </w:r>
    </w:p>
    <w:p>
      <w:pPr>
        <w:spacing w:after="0"/>
        <w:ind w:left="0"/>
        <w:jc w:val="both"/>
      </w:pPr>
      <w:r>
        <w:rPr>
          <w:rFonts w:ascii="Times New Roman"/>
          <w:b w:val="false"/>
          <w:i w:val="false"/>
          <w:color w:val="000000"/>
          <w:sz w:val="28"/>
        </w:rPr>
        <w:t>
      бас: 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w:t>
      </w:r>
    </w:p>
    <w:p>
      <w:pPr>
        <w:spacing w:after="0"/>
        <w:ind w:left="0"/>
        <w:jc w:val="both"/>
      </w:pPr>
      <w:r>
        <w:rPr>
          <w:rFonts w:ascii="Times New Roman"/>
          <w:b w:val="false"/>
          <w:i w:val="false"/>
          <w:color w:val="000000"/>
          <w:sz w:val="28"/>
        </w:rPr>
        <w:t>
      Субсидиялау нормативі (теңге): 20000</w:t>
      </w:r>
    </w:p>
    <w:p>
      <w:pPr>
        <w:spacing w:after="0"/>
        <w:ind w:left="0"/>
        <w:jc w:val="both"/>
      </w:pPr>
      <w:r>
        <w:rPr>
          <w:rFonts w:ascii="Times New Roman"/>
          <w:b w:val="false"/>
          <w:i w:val="false"/>
          <w:color w:val="000000"/>
          <w:sz w:val="28"/>
        </w:rPr>
        <w:t>
      Субсидиялау сомасы (теңге): 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_________________________________________________ ____________</w:t>
      </w:r>
    </w:p>
    <w:p>
      <w:pPr>
        <w:spacing w:after="0"/>
        <w:ind w:left="0"/>
        <w:jc w:val="both"/>
      </w:pPr>
      <w:r>
        <w:rPr>
          <w:rFonts w:ascii="Times New Roman"/>
          <w:b w:val="false"/>
          <w:i w:val="false"/>
          <w:color w:val="000000"/>
          <w:sz w:val="28"/>
        </w:rPr>
        <w:t>
       (маманның лауазымы, Т.А.Ә.) (қолы)</w:t>
      </w:r>
    </w:p>
    <w:p>
      <w:pPr>
        <w:spacing w:after="0"/>
        <w:ind w:left="0"/>
        <w:jc w:val="both"/>
      </w:pPr>
      <w:r>
        <w:rPr>
          <w:rFonts w:ascii="Times New Roman"/>
          <w:b w:val="false"/>
          <w:i w:val="false"/>
          <w:color w:val="000000"/>
          <w:sz w:val="28"/>
        </w:rPr>
        <w:t>
       Мөр орны (болған жағдайда)</w:t>
      </w:r>
    </w:p>
    <w:bookmarkStart w:name="z50" w:id="36"/>
    <w:p>
      <w:pPr>
        <w:spacing w:after="0"/>
        <w:ind w:left="0"/>
        <w:jc w:val="both"/>
      </w:pPr>
      <w:r>
        <w:rPr>
          <w:rFonts w:ascii="Times New Roman"/>
          <w:b w:val="false"/>
          <w:i w:val="false"/>
          <w:color w:val="000000"/>
          <w:sz w:val="28"/>
        </w:rPr>
        <w:t xml:space="preserve">
      3-нысан </w:t>
      </w:r>
    </w:p>
    <w:bookmarkEnd w:id="36"/>
    <w:p>
      <w:pPr>
        <w:spacing w:after="0"/>
        <w:ind w:left="0"/>
        <w:jc w:val="left"/>
      </w:pPr>
      <w:r>
        <w:rPr>
          <w:rFonts w:ascii="Times New Roman"/>
          <w:b/>
          <w:i w:val="false"/>
          <w:color w:val="000000"/>
        </w:rPr>
        <w:t xml:space="preserve"> Селекциялық және асылдандыру жұмысын жүргізу туралы</w:t>
      </w:r>
      <w:r>
        <w:br/>
      </w:r>
      <w:r>
        <w:rPr>
          <w:rFonts w:ascii="Times New Roman"/>
          <w:b/>
          <w:i w:val="false"/>
          <w:color w:val="000000"/>
        </w:rPr>
        <w:t>үзінді-көшірме, (асыл тұқымды қой шаруашылығындағы</w:t>
      </w:r>
      <w:r>
        <w:br/>
      </w:r>
      <w:r>
        <w:rPr>
          <w:rFonts w:ascii="Times New Roman"/>
          <w:b/>
          <w:i w:val="false"/>
          <w:color w:val="000000"/>
        </w:rPr>
        <w:t>аналық мал басының селекциялық және асылдандыру жұмысын</w:t>
      </w:r>
      <w:r>
        <w:br/>
      </w:r>
      <w:r>
        <w:rPr>
          <w:rFonts w:ascii="Times New Roman"/>
          <w:b/>
          <w:i w:val="false"/>
          <w:color w:val="000000"/>
        </w:rPr>
        <w:t>жүргізу бойынша субсидия алуға)</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Аналық мал басы бойынша статистика</w:t>
      </w:r>
    </w:p>
    <w:p>
      <w:pPr>
        <w:spacing w:after="0"/>
        <w:ind w:left="0"/>
        <w:jc w:val="both"/>
      </w:pPr>
      <w:r>
        <w:rPr>
          <w:rFonts w:ascii="Times New Roman"/>
          <w:b w:val="false"/>
          <w:i w:val="false"/>
          <w:color w:val="000000"/>
          <w:sz w:val="28"/>
        </w:rPr>
        <w:t>
      Аналық мал басы, бас: _______________</w:t>
      </w:r>
    </w:p>
    <w:p>
      <w:pPr>
        <w:spacing w:after="0"/>
        <w:ind w:left="0"/>
        <w:jc w:val="both"/>
      </w:pPr>
      <w:r>
        <w:rPr>
          <w:rFonts w:ascii="Times New Roman"/>
          <w:b w:val="false"/>
          <w:i w:val="false"/>
          <w:color w:val="000000"/>
          <w:sz w:val="28"/>
        </w:rPr>
        <w:t>
      Тұқымдық қошқарлар, бас: 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w:t>
      </w:r>
    </w:p>
    <w:p>
      <w:pPr>
        <w:spacing w:after="0"/>
        <w:ind w:left="0"/>
        <w:jc w:val="both"/>
      </w:pPr>
      <w:r>
        <w:rPr>
          <w:rFonts w:ascii="Times New Roman"/>
          <w:b w:val="false"/>
          <w:i w:val="false"/>
          <w:color w:val="000000"/>
          <w:sz w:val="28"/>
        </w:rPr>
        <w:t>
      Субсидиялау нормативі (теңге): 1500_</w:t>
      </w:r>
    </w:p>
    <w:p>
      <w:pPr>
        <w:spacing w:after="0"/>
        <w:ind w:left="0"/>
        <w:jc w:val="both"/>
      </w:pPr>
      <w:r>
        <w:rPr>
          <w:rFonts w:ascii="Times New Roman"/>
          <w:b w:val="false"/>
          <w:i w:val="false"/>
          <w:color w:val="000000"/>
          <w:sz w:val="28"/>
        </w:rPr>
        <w:t>
      Субсидиялау сомасы (теңге): 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_________________________________________________ ____________</w:t>
      </w:r>
    </w:p>
    <w:p>
      <w:pPr>
        <w:spacing w:after="0"/>
        <w:ind w:left="0"/>
        <w:jc w:val="both"/>
      </w:pPr>
      <w:r>
        <w:rPr>
          <w:rFonts w:ascii="Times New Roman"/>
          <w:b w:val="false"/>
          <w:i w:val="false"/>
          <w:color w:val="000000"/>
          <w:sz w:val="28"/>
        </w:rPr>
        <w:t>
       (қызметкердің лауазымы, Т.А.Ә.) (қолы)</w:t>
      </w:r>
    </w:p>
    <w:p>
      <w:pPr>
        <w:spacing w:after="0"/>
        <w:ind w:left="0"/>
        <w:jc w:val="both"/>
      </w:pPr>
      <w:r>
        <w:rPr>
          <w:rFonts w:ascii="Times New Roman"/>
          <w:b w:val="false"/>
          <w:i w:val="false"/>
          <w:color w:val="000000"/>
          <w:sz w:val="28"/>
        </w:rPr>
        <w:t>
       Мөр орны (болған жағдайда)</w:t>
      </w:r>
    </w:p>
    <w:bookmarkStart w:name="z51" w:id="37"/>
    <w:p>
      <w:pPr>
        <w:spacing w:after="0"/>
        <w:ind w:left="0"/>
        <w:jc w:val="both"/>
      </w:pPr>
      <w:r>
        <w:rPr>
          <w:rFonts w:ascii="Times New Roman"/>
          <w:b w:val="false"/>
          <w:i w:val="false"/>
          <w:color w:val="000000"/>
          <w:sz w:val="28"/>
        </w:rPr>
        <w:t xml:space="preserve">
      4-нысан </w:t>
      </w:r>
    </w:p>
    <w:bookmarkEnd w:id="37"/>
    <w:p>
      <w:pPr>
        <w:spacing w:after="0"/>
        <w:ind w:left="0"/>
        <w:jc w:val="left"/>
      </w:pPr>
      <w:r>
        <w:rPr>
          <w:rFonts w:ascii="Times New Roman"/>
          <w:b/>
          <w:i w:val="false"/>
          <w:color w:val="000000"/>
        </w:rPr>
        <w:t xml:space="preserve"> Селекциялық және асылдандыру жұмысын жүргізу туралы</w:t>
      </w:r>
      <w:r>
        <w:br/>
      </w:r>
      <w:r>
        <w:rPr>
          <w:rFonts w:ascii="Times New Roman"/>
          <w:b/>
          <w:i w:val="false"/>
          <w:color w:val="000000"/>
        </w:rPr>
        <w:t>үзінді көшірме, (тұқымдық түрлендірілген қойдың</w:t>
      </w:r>
      <w:r>
        <w:br/>
      </w:r>
      <w:r>
        <w:rPr>
          <w:rFonts w:ascii="Times New Roman"/>
          <w:b/>
          <w:i w:val="false"/>
          <w:color w:val="000000"/>
        </w:rPr>
        <w:t>аналық мал басының селекциялық және асылдандыру</w:t>
      </w:r>
      <w:r>
        <w:br/>
      </w:r>
      <w:r>
        <w:rPr>
          <w:rFonts w:ascii="Times New Roman"/>
          <w:b/>
          <w:i w:val="false"/>
          <w:color w:val="000000"/>
        </w:rPr>
        <w:t>жұмысын жүргізу бойынша субсидиялар алуға)</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жүргізетін субъектінің атауы: 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1 маусымға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(18 айдан бастап), бас: ___________________</w:t>
      </w:r>
    </w:p>
    <w:p>
      <w:pPr>
        <w:spacing w:after="0"/>
        <w:ind w:left="0"/>
        <w:jc w:val="both"/>
      </w:pPr>
      <w:r>
        <w:rPr>
          <w:rFonts w:ascii="Times New Roman"/>
          <w:b w:val="false"/>
          <w:i w:val="false"/>
          <w:color w:val="000000"/>
          <w:sz w:val="28"/>
        </w:rPr>
        <w:t>
      Асыл тұқымды тұқымдық қошқарлар, бас: _____________________</w:t>
      </w:r>
    </w:p>
    <w:p>
      <w:pPr>
        <w:spacing w:after="0"/>
        <w:ind w:left="0"/>
        <w:jc w:val="both"/>
      </w:pPr>
      <w:r>
        <w:rPr>
          <w:rFonts w:ascii="Times New Roman"/>
          <w:b w:val="false"/>
          <w:i w:val="false"/>
          <w:color w:val="000000"/>
          <w:sz w:val="28"/>
        </w:rPr>
        <w:t>
      Тұқымдық қошқарға жүктеме, бас: ___________________________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_____________</w:t>
      </w:r>
    </w:p>
    <w:p>
      <w:pPr>
        <w:spacing w:after="0"/>
        <w:ind w:left="0"/>
        <w:jc w:val="both"/>
      </w:pPr>
      <w:r>
        <w:rPr>
          <w:rFonts w:ascii="Times New Roman"/>
          <w:b w:val="false"/>
          <w:i w:val="false"/>
          <w:color w:val="000000"/>
          <w:sz w:val="28"/>
        </w:rPr>
        <w:t xml:space="preserve">
      Субсидиялау нормативі (теңге): </w:t>
      </w:r>
      <w:r>
        <w:rPr>
          <w:rFonts w:ascii="Times New Roman"/>
          <w:b w:val="false"/>
          <w:i w:val="false"/>
          <w:color w:val="000000"/>
          <w:sz w:val="28"/>
          <w:u w:val="single"/>
        </w:rPr>
        <w:t>1500___</w:t>
      </w:r>
    </w:p>
    <w:p>
      <w:pPr>
        <w:spacing w:after="0"/>
        <w:ind w:left="0"/>
        <w:jc w:val="both"/>
      </w:pPr>
      <w:r>
        <w:rPr>
          <w:rFonts w:ascii="Times New Roman"/>
          <w:b w:val="false"/>
          <w:i w:val="false"/>
          <w:color w:val="000000"/>
          <w:sz w:val="28"/>
        </w:rPr>
        <w:t>
      Субсидиялау сомасы (теңге): ___________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 _____________</w:t>
      </w:r>
    </w:p>
    <w:p>
      <w:pPr>
        <w:spacing w:after="0"/>
        <w:ind w:left="0"/>
        <w:jc w:val="both"/>
      </w:pPr>
      <w:r>
        <w:rPr>
          <w:rFonts w:ascii="Times New Roman"/>
          <w:b w:val="false"/>
          <w:i w:val="false"/>
          <w:color w:val="000000"/>
          <w:sz w:val="28"/>
        </w:rPr>
        <w:t>
       (қызметкердің лауазымы, Т.А.Ә.) (қолы)</w:t>
      </w:r>
    </w:p>
    <w:p>
      <w:pPr>
        <w:spacing w:after="0"/>
        <w:ind w:left="0"/>
        <w:jc w:val="both"/>
      </w:pPr>
      <w:r>
        <w:rPr>
          <w:rFonts w:ascii="Times New Roman"/>
          <w:b w:val="false"/>
          <w:i w:val="false"/>
          <w:color w:val="000000"/>
          <w:sz w:val="28"/>
        </w:rPr>
        <w:t>
       Мөр орны (болған жағдайда)</w:t>
      </w:r>
    </w:p>
    <w:bookmarkStart w:name="z52" w:id="38"/>
    <w:p>
      <w:pPr>
        <w:spacing w:after="0"/>
        <w:ind w:left="0"/>
        <w:jc w:val="both"/>
      </w:pPr>
      <w:r>
        <w:rPr>
          <w:rFonts w:ascii="Times New Roman"/>
          <w:b w:val="false"/>
          <w:i w:val="false"/>
          <w:color w:val="000000"/>
          <w:sz w:val="28"/>
        </w:rPr>
        <w:t xml:space="preserve">
      5-нысан </w:t>
      </w:r>
    </w:p>
    <w:bookmarkEnd w:id="38"/>
    <w:p>
      <w:pPr>
        <w:spacing w:after="0"/>
        <w:ind w:left="0"/>
        <w:jc w:val="left"/>
      </w:pPr>
      <w:r>
        <w:rPr>
          <w:rFonts w:ascii="Times New Roman"/>
          <w:b/>
          <w:i w:val="false"/>
          <w:color w:val="000000"/>
        </w:rPr>
        <w:t xml:space="preserve"> Асыл тұқымды және селекциялық ірі қара малды</w:t>
      </w:r>
      <w:r>
        <w:br/>
      </w:r>
      <w:r>
        <w:rPr>
          <w:rFonts w:ascii="Times New Roman"/>
          <w:b/>
          <w:i w:val="false"/>
          <w:color w:val="000000"/>
        </w:rPr>
        <w:t>сатып алу туралы үзінді-көшірме</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Сатып алынған етті және сүтті өнімділік бағытындағы ІҚМ төлі бойынша</w:t>
      </w:r>
    </w:p>
    <w:p>
      <w:pPr>
        <w:spacing w:after="0"/>
        <w:ind w:left="0"/>
        <w:jc w:val="both"/>
      </w:pPr>
      <w:r>
        <w:rPr>
          <w:rFonts w:ascii="Times New Roman"/>
          <w:b w:val="false"/>
          <w:i w:val="false"/>
          <w:color w:val="000000"/>
          <w:sz w:val="28"/>
        </w:rPr>
        <w:t>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628"/>
        <w:gridCol w:w="2543"/>
        <w:gridCol w:w="3239"/>
        <w:gridCol w:w="2544"/>
        <w:gridCol w:w="2544"/>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қашарлар және құнажындар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r>
              <w:br/>
            </w:r>
            <w:r>
              <w:rPr>
                <w:rFonts w:ascii="Times New Roman"/>
                <w:b w:val="false"/>
                <w:i w:val="false"/>
                <w:color w:val="000000"/>
                <w:sz w:val="20"/>
              </w:rPr>
              <w:t>
ішінде</w:t>
            </w:r>
            <w:r>
              <w:br/>
            </w:r>
            <w:r>
              <w:rPr>
                <w:rFonts w:ascii="Times New Roman"/>
                <w:b w:val="false"/>
                <w:i w:val="false"/>
                <w:color w:val="000000"/>
                <w:sz w:val="20"/>
              </w:rPr>
              <w:t>
отандық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импортталғандары: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w:t>
            </w:r>
            <w:r>
              <w:br/>
            </w:r>
            <w:r>
              <w:rPr>
                <w:rFonts w:ascii="Times New Roman"/>
                <w:b w:val="false"/>
                <w:i w:val="false"/>
                <w:color w:val="000000"/>
                <w:sz w:val="20"/>
              </w:rPr>
              <w:t>
АҚШ-тан,</w:t>
            </w:r>
            <w:r>
              <w:br/>
            </w:r>
            <w:r>
              <w:rPr>
                <w:rFonts w:ascii="Times New Roman"/>
                <w:b w:val="false"/>
                <w:i w:val="false"/>
                <w:color w:val="000000"/>
                <w:sz w:val="20"/>
              </w:rPr>
              <w:t>
Канададан,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r>
              <w:br/>
            </w:r>
            <w:r>
              <w:rPr>
                <w:rFonts w:ascii="Times New Roman"/>
                <w:b w:val="false"/>
                <w:i w:val="false"/>
                <w:color w:val="000000"/>
                <w:sz w:val="20"/>
              </w:rPr>
              <w:t>
елдерінен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Ресейден,</w:t>
            </w:r>
            <w:r>
              <w:br/>
            </w:r>
            <w:r>
              <w:rPr>
                <w:rFonts w:ascii="Times New Roman"/>
                <w:b w:val="false"/>
                <w:i w:val="false"/>
                <w:color w:val="000000"/>
                <w:sz w:val="20"/>
              </w:rPr>
              <w:t>
Беларусьтен,</w:t>
            </w:r>
            <w:r>
              <w:br/>
            </w:r>
            <w:r>
              <w:rPr>
                <w:rFonts w:ascii="Times New Roman"/>
                <w:b w:val="false"/>
                <w:i w:val="false"/>
                <w:color w:val="000000"/>
                <w:sz w:val="20"/>
              </w:rPr>
              <w:t>
Украинадан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r>
              <w:br/>
            </w:r>
            <w:r>
              <w:rPr>
                <w:rFonts w:ascii="Times New Roman"/>
                <w:b w:val="false"/>
                <w:i w:val="false"/>
                <w:color w:val="000000"/>
                <w:sz w:val="20"/>
              </w:rPr>
              <w:t>
қашарлар және</w:t>
            </w:r>
            <w:r>
              <w:br/>
            </w:r>
            <w:r>
              <w:rPr>
                <w:rFonts w:ascii="Times New Roman"/>
                <w:b w:val="false"/>
                <w:i w:val="false"/>
                <w:color w:val="000000"/>
                <w:sz w:val="20"/>
              </w:rPr>
              <w:t>
құнажындар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r>
              <w:br/>
            </w:r>
            <w:r>
              <w:rPr>
                <w:rFonts w:ascii="Times New Roman"/>
                <w:b w:val="false"/>
                <w:i w:val="false"/>
                <w:color w:val="000000"/>
                <w:sz w:val="20"/>
              </w:rPr>
              <w:t>
қашарлар</w:t>
            </w:r>
            <w:r>
              <w:br/>
            </w:r>
            <w:r>
              <w:rPr>
                <w:rFonts w:ascii="Times New Roman"/>
                <w:b w:val="false"/>
                <w:i w:val="false"/>
                <w:color w:val="000000"/>
                <w:sz w:val="20"/>
              </w:rPr>
              <w:t>
және</w:t>
            </w:r>
            <w:r>
              <w:br/>
            </w:r>
            <w:r>
              <w:rPr>
                <w:rFonts w:ascii="Times New Roman"/>
                <w:b w:val="false"/>
                <w:i w:val="false"/>
                <w:color w:val="000000"/>
                <w:sz w:val="20"/>
              </w:rPr>
              <w:t>
құнажындар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r>
              <w:br/>
            </w:r>
            <w:r>
              <w:rPr>
                <w:rFonts w:ascii="Times New Roman"/>
                <w:b w:val="false"/>
                <w:i w:val="false"/>
                <w:color w:val="000000"/>
                <w:sz w:val="20"/>
              </w:rPr>
              <w:t>
қашарлар мен</w:t>
            </w:r>
            <w:r>
              <w:br/>
            </w:r>
            <w:r>
              <w:rPr>
                <w:rFonts w:ascii="Times New Roman"/>
                <w:b w:val="false"/>
                <w:i w:val="false"/>
                <w:color w:val="000000"/>
                <w:sz w:val="20"/>
              </w:rPr>
              <w:t>
құнажындар</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 бас</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r>
              <w:br/>
            </w:r>
            <w:r>
              <w:rPr>
                <w:rFonts w:ascii="Times New Roman"/>
                <w:b w:val="false"/>
                <w:i w:val="false"/>
                <w:color w:val="000000"/>
                <w:sz w:val="20"/>
              </w:rPr>
              <w:t>
235 000**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Етті өнімділік бағытындағы ІҚМ</w:t>
      </w:r>
    </w:p>
    <w:p>
      <w:pPr>
        <w:spacing w:after="0"/>
        <w:ind w:left="0"/>
        <w:jc w:val="both"/>
      </w:pPr>
      <w:r>
        <w:rPr>
          <w:rFonts w:ascii="Times New Roman"/>
          <w:b w:val="false"/>
          <w:i w:val="false"/>
          <w:color w:val="000000"/>
          <w:sz w:val="28"/>
        </w:rPr>
        <w:t>
       ** Сүтті өнімділік бағытындағы ІҚМ</w:t>
      </w:r>
    </w:p>
    <w:p>
      <w:pPr>
        <w:spacing w:after="0"/>
        <w:ind w:left="0"/>
        <w:jc w:val="both"/>
      </w:pPr>
      <w:r>
        <w:rPr>
          <w:rFonts w:ascii="Times New Roman"/>
          <w:b w:val="false"/>
          <w:i w:val="false"/>
          <w:color w:val="000000"/>
          <w:sz w:val="28"/>
        </w:rPr>
        <w:t>
       Субсидиялау сомасы (теңге): _____________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_________________________________________________ ____________</w:t>
      </w:r>
    </w:p>
    <w:p>
      <w:pPr>
        <w:spacing w:after="0"/>
        <w:ind w:left="0"/>
        <w:jc w:val="both"/>
      </w:pPr>
      <w:r>
        <w:rPr>
          <w:rFonts w:ascii="Times New Roman"/>
          <w:b w:val="false"/>
          <w:i w:val="false"/>
          <w:color w:val="000000"/>
          <w:sz w:val="28"/>
        </w:rPr>
        <w:t>
       (маманның лауазымы, Т.А.Ә.) (қолы)</w:t>
      </w:r>
    </w:p>
    <w:p>
      <w:pPr>
        <w:spacing w:after="0"/>
        <w:ind w:left="0"/>
        <w:jc w:val="both"/>
      </w:pPr>
      <w:r>
        <w:rPr>
          <w:rFonts w:ascii="Times New Roman"/>
          <w:b w:val="false"/>
          <w:i w:val="false"/>
          <w:color w:val="000000"/>
          <w:sz w:val="28"/>
        </w:rPr>
        <w:t>
       Мөр орны (болған жағдайда)</w:t>
      </w:r>
    </w:p>
    <w:bookmarkStart w:name="z53" w:id="39"/>
    <w:p>
      <w:pPr>
        <w:spacing w:after="0"/>
        <w:ind w:left="0"/>
        <w:jc w:val="both"/>
      </w:pPr>
      <w:r>
        <w:rPr>
          <w:rFonts w:ascii="Times New Roman"/>
          <w:b w:val="false"/>
          <w:i w:val="false"/>
          <w:color w:val="000000"/>
          <w:sz w:val="28"/>
        </w:rPr>
        <w:t xml:space="preserve">
      6-нысан </w:t>
      </w:r>
    </w:p>
    <w:bookmarkEnd w:id="39"/>
    <w:p>
      <w:pPr>
        <w:spacing w:after="0"/>
        <w:ind w:left="0"/>
        <w:jc w:val="left"/>
      </w:pPr>
      <w:r>
        <w:rPr>
          <w:rFonts w:ascii="Times New Roman"/>
          <w:b/>
          <w:i w:val="false"/>
          <w:color w:val="000000"/>
        </w:rPr>
        <w:t xml:space="preserve"> Асыл тұқымды қойды сатып алу туралы үзінді-көшірме</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Аналық мал басы және сатып алынған қой төлі бойынша статистика</w:t>
      </w:r>
    </w:p>
    <w:p>
      <w:pPr>
        <w:spacing w:after="0"/>
        <w:ind w:left="0"/>
        <w:jc w:val="both"/>
      </w:pPr>
      <w:r>
        <w:rPr>
          <w:rFonts w:ascii="Times New Roman"/>
          <w:b w:val="false"/>
          <w:i w:val="false"/>
          <w:color w:val="000000"/>
          <w:sz w:val="28"/>
        </w:rPr>
        <w:t>
      Асыл тұқымды тоқтылар мен тұсақтар сатып алынды: ____________________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Субсидиялатын бас саны: ___________</w:t>
      </w:r>
    </w:p>
    <w:p>
      <w:pPr>
        <w:spacing w:after="0"/>
        <w:ind w:left="0"/>
        <w:jc w:val="both"/>
      </w:pPr>
      <w:r>
        <w:rPr>
          <w:rFonts w:ascii="Times New Roman"/>
          <w:b w:val="false"/>
          <w:i w:val="false"/>
          <w:color w:val="000000"/>
          <w:sz w:val="28"/>
        </w:rPr>
        <w:t>
      Субсидиялау нормативі (теңге): 8000</w:t>
      </w:r>
    </w:p>
    <w:p>
      <w:pPr>
        <w:spacing w:after="0"/>
        <w:ind w:left="0"/>
        <w:jc w:val="both"/>
      </w:pPr>
      <w:r>
        <w:rPr>
          <w:rFonts w:ascii="Times New Roman"/>
          <w:b w:val="false"/>
          <w:i w:val="false"/>
          <w:color w:val="000000"/>
          <w:sz w:val="28"/>
        </w:rPr>
        <w:t>
      Субсидиялау сомасы (теңге): 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_________________________________________________ ____________</w:t>
      </w:r>
    </w:p>
    <w:p>
      <w:pPr>
        <w:spacing w:after="0"/>
        <w:ind w:left="0"/>
        <w:jc w:val="both"/>
      </w:pPr>
      <w:r>
        <w:rPr>
          <w:rFonts w:ascii="Times New Roman"/>
          <w:b w:val="false"/>
          <w:i w:val="false"/>
          <w:color w:val="000000"/>
          <w:sz w:val="28"/>
        </w:rPr>
        <w:t>
       (маманның лауазымы, Т.А.Ә.) (қолы)</w:t>
      </w:r>
    </w:p>
    <w:p>
      <w:pPr>
        <w:spacing w:after="0"/>
        <w:ind w:left="0"/>
        <w:jc w:val="both"/>
      </w:pPr>
      <w:r>
        <w:rPr>
          <w:rFonts w:ascii="Times New Roman"/>
          <w:b w:val="false"/>
          <w:i w:val="false"/>
          <w:color w:val="000000"/>
          <w:sz w:val="28"/>
        </w:rPr>
        <w:t>
       Мөр орны (болған жағдайда)</w:t>
      </w:r>
    </w:p>
    <w:bookmarkStart w:name="z54" w:id="40"/>
    <w:p>
      <w:pPr>
        <w:spacing w:after="0"/>
        <w:ind w:left="0"/>
        <w:jc w:val="both"/>
      </w:pPr>
      <w:r>
        <w:rPr>
          <w:rFonts w:ascii="Times New Roman"/>
          <w:b w:val="false"/>
          <w:i w:val="false"/>
          <w:color w:val="000000"/>
          <w:sz w:val="28"/>
        </w:rPr>
        <w:t xml:space="preserve">
      7-нысан </w:t>
      </w:r>
    </w:p>
    <w:bookmarkEnd w:id="40"/>
    <w:p>
      <w:pPr>
        <w:spacing w:after="0"/>
        <w:ind w:left="0"/>
        <w:jc w:val="left"/>
      </w:pPr>
      <w:r>
        <w:rPr>
          <w:rFonts w:ascii="Times New Roman"/>
          <w:b/>
          <w:i w:val="false"/>
          <w:color w:val="000000"/>
        </w:rPr>
        <w:t xml:space="preserve"> Жалпы табындағы етті, сүтті және қос бағыттағы</w:t>
      </w:r>
      <w:r>
        <w:br/>
      </w:r>
      <w:r>
        <w:rPr>
          <w:rFonts w:ascii="Times New Roman"/>
          <w:b/>
          <w:i w:val="false"/>
          <w:color w:val="000000"/>
        </w:rPr>
        <w:t>асыл тұқымды бұқаларды күтіп-бағу туралы үзінді-көшірме</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Өтініш берушінің атауы: _____________________________________________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Жалпы табында шағылыстыру үшін пайдаланатын тұқымдық бұқалар</w:t>
      </w:r>
    </w:p>
    <w:p>
      <w:pPr>
        <w:spacing w:after="0"/>
        <w:ind w:left="0"/>
        <w:jc w:val="both"/>
      </w:pPr>
      <w:r>
        <w:rPr>
          <w:rFonts w:ascii="Times New Roman"/>
          <w:b w:val="false"/>
          <w:i w:val="false"/>
          <w:color w:val="000000"/>
          <w:sz w:val="28"/>
        </w:rPr>
        <w:t>
      Тұқымдық бұқалардың саны: _______________</w:t>
      </w:r>
    </w:p>
    <w:p>
      <w:pPr>
        <w:spacing w:after="0"/>
        <w:ind w:left="0"/>
        <w:jc w:val="both"/>
      </w:pPr>
      <w:r>
        <w:rPr>
          <w:rFonts w:ascii="Times New Roman"/>
          <w:b w:val="false"/>
          <w:i w:val="false"/>
          <w:color w:val="000000"/>
          <w:sz w:val="28"/>
        </w:rPr>
        <w:t>
      Жалпы табынның саны: ____________________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_______________</w:t>
      </w:r>
    </w:p>
    <w:p>
      <w:pPr>
        <w:spacing w:after="0"/>
        <w:ind w:left="0"/>
        <w:jc w:val="both"/>
      </w:pPr>
      <w:r>
        <w:rPr>
          <w:rFonts w:ascii="Times New Roman"/>
          <w:b w:val="false"/>
          <w:i w:val="false"/>
          <w:color w:val="000000"/>
          <w:sz w:val="28"/>
        </w:rPr>
        <w:t>
      Субсидиялау нормативі (теңге): __________</w:t>
      </w:r>
    </w:p>
    <w:p>
      <w:pPr>
        <w:spacing w:after="0"/>
        <w:ind w:left="0"/>
        <w:jc w:val="both"/>
      </w:pPr>
      <w:r>
        <w:rPr>
          <w:rFonts w:ascii="Times New Roman"/>
          <w:b w:val="false"/>
          <w:i w:val="false"/>
          <w:color w:val="000000"/>
          <w:sz w:val="28"/>
        </w:rPr>
        <w:t>
      Субсидиялау сомасы (теңге): _____________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 ______________</w:t>
      </w:r>
    </w:p>
    <w:p>
      <w:pPr>
        <w:spacing w:after="0"/>
        <w:ind w:left="0"/>
        <w:jc w:val="both"/>
      </w:pPr>
      <w:r>
        <w:rPr>
          <w:rFonts w:ascii="Times New Roman"/>
          <w:b w:val="false"/>
          <w:i w:val="false"/>
          <w:color w:val="000000"/>
          <w:sz w:val="28"/>
        </w:rPr>
        <w:t>
       (маманның лауазымы, Т.А.Ә.) (қолы)</w:t>
      </w:r>
    </w:p>
    <w:p>
      <w:pPr>
        <w:spacing w:after="0"/>
        <w:ind w:left="0"/>
        <w:jc w:val="both"/>
      </w:pPr>
      <w:r>
        <w:rPr>
          <w:rFonts w:ascii="Times New Roman"/>
          <w:b w:val="false"/>
          <w:i w:val="false"/>
          <w:color w:val="000000"/>
          <w:sz w:val="28"/>
        </w:rPr>
        <w:t>
       Мөр орны (болған жағдайда)</w:t>
      </w:r>
    </w:p>
    <w:bookmarkStart w:name="z55" w:id="41"/>
    <w:p>
      <w:pPr>
        <w:spacing w:after="0"/>
        <w:ind w:left="0"/>
        <w:jc w:val="both"/>
      </w:pPr>
      <w:r>
        <w:rPr>
          <w:rFonts w:ascii="Times New Roman"/>
          <w:b w:val="false"/>
          <w:i w:val="false"/>
          <w:color w:val="000000"/>
          <w:sz w:val="28"/>
        </w:rPr>
        <w:t xml:space="preserve">
      8-нысан </w:t>
      </w:r>
    </w:p>
    <w:bookmarkEnd w:id="41"/>
    <w:p>
      <w:pPr>
        <w:spacing w:after="0"/>
        <w:ind w:left="0"/>
        <w:jc w:val="left"/>
      </w:pPr>
      <w:r>
        <w:rPr>
          <w:rFonts w:ascii="Times New Roman"/>
          <w:b/>
          <w:i w:val="false"/>
          <w:color w:val="000000"/>
        </w:rPr>
        <w:t xml:space="preserve"> Бұқашықтарды бордақылау алаңдарына өткізу туралы үзінді-көшірме</w:t>
      </w:r>
    </w:p>
    <w:p>
      <w:pPr>
        <w:spacing w:after="0"/>
        <w:ind w:left="0"/>
        <w:jc w:val="both"/>
      </w:pPr>
      <w:r>
        <w:rPr>
          <w:rFonts w:ascii="Times New Roman"/>
          <w:b w:val="false"/>
          <w:i w:val="false"/>
          <w:color w:val="000000"/>
          <w:sz w:val="28"/>
        </w:rPr>
        <w:t>
       Үзінді-көшірменің нөмірі: _____</w:t>
      </w:r>
    </w:p>
    <w:p>
      <w:pPr>
        <w:spacing w:after="0"/>
        <w:ind w:left="0"/>
        <w:jc w:val="both"/>
      </w:pPr>
      <w:r>
        <w:rPr>
          <w:rFonts w:ascii="Times New Roman"/>
          <w:b w:val="false"/>
          <w:i w:val="false"/>
          <w:color w:val="000000"/>
          <w:sz w:val="28"/>
        </w:rPr>
        <w:t>
       Қалыптастыру күні:_____________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_____________________________</w:t>
      </w:r>
    </w:p>
    <w:p>
      <w:pPr>
        <w:spacing w:after="0"/>
        <w:ind w:left="0"/>
        <w:jc w:val="both"/>
      </w:pPr>
      <w:r>
        <w:rPr>
          <w:rFonts w:ascii="Times New Roman"/>
          <w:b w:val="false"/>
          <w:i w:val="false"/>
          <w:color w:val="000000"/>
          <w:sz w:val="28"/>
        </w:rPr>
        <w:t>
      Облыс және аудан: 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w:t>
      </w:r>
    </w:p>
    <w:p>
      <w:pPr>
        <w:spacing w:after="0"/>
        <w:ind w:left="0"/>
        <w:jc w:val="both"/>
      </w:pPr>
      <w:r>
        <w:rPr>
          <w:rFonts w:ascii="Times New Roman"/>
          <w:b w:val="false"/>
          <w:i w:val="false"/>
          <w:color w:val="000000"/>
          <w:sz w:val="28"/>
        </w:rPr>
        <w:t>
      Бордақылау алаңдарына өткізілген бұқашықтар туралы мәлімет</w:t>
      </w:r>
    </w:p>
    <w:p>
      <w:pPr>
        <w:spacing w:after="0"/>
        <w:ind w:left="0"/>
        <w:jc w:val="both"/>
      </w:pPr>
      <w:r>
        <w:rPr>
          <w:rFonts w:ascii="Times New Roman"/>
          <w:b w:val="false"/>
          <w:i w:val="false"/>
          <w:color w:val="000000"/>
          <w:sz w:val="28"/>
        </w:rPr>
        <w:t>
      Бордақылау алаңдарына өткізілген бұқашықтар саны, бас: ______________</w:t>
      </w:r>
    </w:p>
    <w:p>
      <w:pPr>
        <w:spacing w:after="0"/>
        <w:ind w:left="0"/>
        <w:jc w:val="both"/>
      </w:pPr>
      <w:r>
        <w:rPr>
          <w:rFonts w:ascii="Times New Roman"/>
          <w:b w:val="false"/>
          <w:i w:val="false"/>
          <w:color w:val="000000"/>
          <w:sz w:val="28"/>
        </w:rPr>
        <w:t>
      Субсидия көлемінің есебі:</w:t>
      </w:r>
    </w:p>
    <w:p>
      <w:pPr>
        <w:spacing w:after="0"/>
        <w:ind w:left="0"/>
        <w:jc w:val="both"/>
      </w:pPr>
      <w:r>
        <w:rPr>
          <w:rFonts w:ascii="Times New Roman"/>
          <w:b w:val="false"/>
          <w:i w:val="false"/>
          <w:color w:val="000000"/>
          <w:sz w:val="28"/>
        </w:rPr>
        <w:t>
      Субсидияланатын бас саны: _______________</w:t>
      </w:r>
    </w:p>
    <w:p>
      <w:pPr>
        <w:spacing w:after="0"/>
        <w:ind w:left="0"/>
        <w:jc w:val="both"/>
      </w:pPr>
      <w:r>
        <w:rPr>
          <w:rFonts w:ascii="Times New Roman"/>
          <w:b w:val="false"/>
          <w:i w:val="false"/>
          <w:color w:val="000000"/>
          <w:sz w:val="28"/>
        </w:rPr>
        <w:t>
      Субсидиялау нормативі (теңге): __________</w:t>
      </w:r>
    </w:p>
    <w:p>
      <w:pPr>
        <w:spacing w:after="0"/>
        <w:ind w:left="0"/>
        <w:jc w:val="both"/>
      </w:pPr>
      <w:r>
        <w:rPr>
          <w:rFonts w:ascii="Times New Roman"/>
          <w:b w:val="false"/>
          <w:i w:val="false"/>
          <w:color w:val="000000"/>
          <w:sz w:val="28"/>
        </w:rPr>
        <w:t>
      Субсидиялау сомасы (теңге): _____________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 ______________</w:t>
      </w:r>
    </w:p>
    <w:p>
      <w:pPr>
        <w:spacing w:after="0"/>
        <w:ind w:left="0"/>
        <w:jc w:val="both"/>
      </w:pPr>
      <w:r>
        <w:rPr>
          <w:rFonts w:ascii="Times New Roman"/>
          <w:b w:val="false"/>
          <w:i w:val="false"/>
          <w:color w:val="000000"/>
          <w:sz w:val="28"/>
        </w:rPr>
        <w:t>
       (маманның лауазымы, Т.А.Ә.) (қолы)</w:t>
      </w:r>
    </w:p>
    <w:p>
      <w:pPr>
        <w:spacing w:after="0"/>
        <w:ind w:left="0"/>
        <w:jc w:val="both"/>
      </w:pPr>
      <w:r>
        <w:rPr>
          <w:rFonts w:ascii="Times New Roman"/>
          <w:b w:val="false"/>
          <w:i w:val="false"/>
          <w:color w:val="000000"/>
          <w:sz w:val="28"/>
        </w:rPr>
        <w:t>
       Мөр орны (болған жағдайда)</w:t>
      </w:r>
    </w:p>
    <w:bookmarkStart w:name="z56" w:id="42"/>
    <w:p>
      <w:pPr>
        <w:spacing w:after="0"/>
        <w:ind w:left="0"/>
        <w:jc w:val="both"/>
      </w:pPr>
      <w:r>
        <w:rPr>
          <w:rFonts w:ascii="Times New Roman"/>
          <w:b w:val="false"/>
          <w:i w:val="false"/>
          <w:color w:val="000000"/>
          <w:sz w:val="28"/>
        </w:rPr>
        <w:t xml:space="preserve">
      Қазақстан Республикасы </w:t>
      </w:r>
    </w:p>
    <w:bookmarkEnd w:id="42"/>
    <w:p>
      <w:pPr>
        <w:spacing w:after="0"/>
        <w:ind w:left="0"/>
        <w:jc w:val="both"/>
      </w:pPr>
      <w:r>
        <w:rPr>
          <w:rFonts w:ascii="Times New Roman"/>
          <w:b w:val="false"/>
          <w:i w:val="false"/>
          <w:color w:val="000000"/>
          <w:sz w:val="28"/>
        </w:rPr>
        <w:t xml:space="preserve">
      Ауыл шаруашылығы министрінің </w:t>
      </w:r>
    </w:p>
    <w:p>
      <w:pPr>
        <w:spacing w:after="0"/>
        <w:ind w:left="0"/>
        <w:jc w:val="both"/>
      </w:pPr>
      <w:r>
        <w:rPr>
          <w:rFonts w:ascii="Times New Roman"/>
          <w:b w:val="false"/>
          <w:i w:val="false"/>
          <w:color w:val="000000"/>
          <w:sz w:val="28"/>
        </w:rPr>
        <w:t xml:space="preserve">
      2015 жылғы 20 шілдедегі </w:t>
      </w:r>
    </w:p>
    <w:p>
      <w:pPr>
        <w:spacing w:after="0"/>
        <w:ind w:left="0"/>
        <w:jc w:val="both"/>
      </w:pPr>
      <w:r>
        <w:rPr>
          <w:rFonts w:ascii="Times New Roman"/>
          <w:b w:val="false"/>
          <w:i w:val="false"/>
          <w:color w:val="000000"/>
          <w:sz w:val="28"/>
        </w:rPr>
        <w:t xml:space="preserve">
      № 3-1/671 бұйрығына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Асыл тұқымды </w:t>
      </w:r>
    </w:p>
    <w:p>
      <w:pPr>
        <w:spacing w:after="0"/>
        <w:ind w:left="0"/>
        <w:jc w:val="both"/>
      </w:pPr>
      <w:r>
        <w:rPr>
          <w:rFonts w:ascii="Times New Roman"/>
          <w:b w:val="false"/>
          <w:i w:val="false"/>
          <w:color w:val="000000"/>
          <w:sz w:val="28"/>
        </w:rPr>
        <w:t xml:space="preserve">
      мал шаруашылығын дамытуды, </w:t>
      </w:r>
    </w:p>
    <w:p>
      <w:pPr>
        <w:spacing w:after="0"/>
        <w:ind w:left="0"/>
        <w:jc w:val="both"/>
      </w:pPr>
      <w:r>
        <w:rPr>
          <w:rFonts w:ascii="Times New Roman"/>
          <w:b w:val="false"/>
          <w:i w:val="false"/>
          <w:color w:val="000000"/>
          <w:sz w:val="28"/>
        </w:rPr>
        <w:t xml:space="preserve">
      мал шаруашылығының өнімділігін </w:t>
      </w:r>
    </w:p>
    <w:p>
      <w:pPr>
        <w:spacing w:after="0"/>
        <w:ind w:left="0"/>
        <w:jc w:val="both"/>
      </w:pPr>
      <w:r>
        <w:rPr>
          <w:rFonts w:ascii="Times New Roman"/>
          <w:b w:val="false"/>
          <w:i w:val="false"/>
          <w:color w:val="000000"/>
          <w:sz w:val="28"/>
        </w:rPr>
        <w:t xml:space="preserve">
      және өнім сапасын арттыруды </w:t>
      </w:r>
    </w:p>
    <w:p>
      <w:pPr>
        <w:spacing w:after="0"/>
        <w:ind w:left="0"/>
        <w:jc w:val="both"/>
      </w:pPr>
      <w:r>
        <w:rPr>
          <w:rFonts w:ascii="Times New Roman"/>
          <w:b w:val="false"/>
          <w:i w:val="false"/>
          <w:color w:val="000000"/>
          <w:sz w:val="28"/>
        </w:rPr>
        <w:t xml:space="preserve">
      субсидиялау қағидаларына </w:t>
      </w:r>
    </w:p>
    <w:p>
      <w:pPr>
        <w:spacing w:after="0"/>
        <w:ind w:left="0"/>
        <w:jc w:val="both"/>
      </w:pPr>
      <w:r>
        <w:rPr>
          <w:rFonts w:ascii="Times New Roman"/>
          <w:b w:val="false"/>
          <w:i w:val="false"/>
          <w:color w:val="000000"/>
          <w:sz w:val="28"/>
        </w:rPr>
        <w:t xml:space="preserve">
      11-қосымша </w:t>
      </w:r>
    </w:p>
    <w:bookmarkStart w:name="z57" w:id="43"/>
    <w:p>
      <w:pPr>
        <w:spacing w:after="0"/>
        <w:ind w:left="0"/>
        <w:jc w:val="both"/>
      </w:pPr>
      <w:r>
        <w:rPr>
          <w:rFonts w:ascii="Times New Roman"/>
          <w:b w:val="false"/>
          <w:i w:val="false"/>
          <w:color w:val="000000"/>
          <w:sz w:val="28"/>
        </w:rPr>
        <w:t xml:space="preserve">
      1-нысан </w:t>
      </w:r>
    </w:p>
    <w:bookmarkEnd w:id="43"/>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(бұдан әрі –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(сатып алынған асыл тұқымды өнім/материал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709"/>
        <w:gridCol w:w="1709"/>
        <w:gridCol w:w="2341"/>
        <w:gridCol w:w="2022"/>
        <w:gridCol w:w="2023"/>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(сатып алушы)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өнімнің/</w:t>
            </w:r>
            <w:r>
              <w:br/>
            </w:r>
            <w:r>
              <w:rPr>
                <w:rFonts w:ascii="Times New Roman"/>
                <w:b w:val="false"/>
                <w:i w:val="false"/>
                <w:color w:val="000000"/>
                <w:sz w:val="20"/>
              </w:rPr>
              <w:t>
материалдың</w:t>
            </w:r>
            <w:r>
              <w:br/>
            </w:r>
            <w:r>
              <w:rPr>
                <w:rFonts w:ascii="Times New Roman"/>
                <w:b w:val="false"/>
                <w:i w:val="false"/>
                <w:color w:val="000000"/>
                <w:sz w:val="20"/>
              </w:rPr>
              <w:t>
түрі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(мал басы,</w:t>
            </w:r>
            <w:r>
              <w:br/>
            </w:r>
            <w:r>
              <w:rPr>
                <w:rFonts w:ascii="Times New Roman"/>
                <w:b w:val="false"/>
                <w:i w:val="false"/>
                <w:color w:val="000000"/>
                <w:sz w:val="20"/>
              </w:rPr>
              <w:t>
дана)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өнімнің/</w:t>
            </w:r>
            <w:r>
              <w:br/>
            </w:r>
            <w:r>
              <w:rPr>
                <w:rFonts w:ascii="Times New Roman"/>
                <w:b w:val="false"/>
                <w:i w:val="false"/>
                <w:color w:val="000000"/>
                <w:sz w:val="20"/>
              </w:rPr>
              <w:t>
материалдың</w:t>
            </w:r>
            <w:r>
              <w:br/>
            </w:r>
            <w:r>
              <w:rPr>
                <w:rFonts w:ascii="Times New Roman"/>
                <w:b w:val="false"/>
                <w:i w:val="false"/>
                <w:color w:val="000000"/>
                <w:sz w:val="20"/>
              </w:rPr>
              <w:t>
бірлігіне</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r>
              <w:br/>
            </w:r>
            <w:r>
              <w:rPr>
                <w:rFonts w:ascii="Times New Roman"/>
                <w:b w:val="false"/>
                <w:i w:val="false"/>
                <w:color w:val="000000"/>
                <w:sz w:val="20"/>
              </w:rPr>
              <w:t>
субсидияның</w:t>
            </w:r>
            <w:r>
              <w:br/>
            </w:r>
            <w:r>
              <w:rPr>
                <w:rFonts w:ascii="Times New Roman"/>
                <w:b w:val="false"/>
                <w:i w:val="false"/>
                <w:color w:val="000000"/>
                <w:sz w:val="20"/>
              </w:rPr>
              <w:t>
тиесілі</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_______________ 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w:t>
      </w:r>
    </w:p>
    <w:p>
      <w:pPr>
        <w:spacing w:after="0"/>
        <w:ind w:left="0"/>
        <w:jc w:val="both"/>
      </w:pPr>
      <w:r>
        <w:rPr>
          <w:rFonts w:ascii="Times New Roman"/>
          <w:b w:val="false"/>
          <w:i w:val="false"/>
          <w:color w:val="000000"/>
          <w:sz w:val="28"/>
        </w:rPr>
        <w:t>
      мемлекеттік инспектор* 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 Қазақстан Республикасы Ауыл шаруашылығы министрлігінің</w:t>
      </w:r>
    </w:p>
    <w:p>
      <w:pPr>
        <w:spacing w:after="0"/>
        <w:ind w:left="0"/>
        <w:jc w:val="both"/>
      </w:pPr>
      <w:r>
        <w:rPr>
          <w:rFonts w:ascii="Times New Roman"/>
          <w:b w:val="false"/>
          <w:i w:val="false"/>
          <w:color w:val="000000"/>
          <w:sz w:val="28"/>
        </w:rPr>
        <w:t>
      Агроөнеркәсіптік кешендегі мемлекеттік инспекция комитетінің аудандық</w:t>
      </w:r>
    </w:p>
    <w:p>
      <w:pPr>
        <w:spacing w:after="0"/>
        <w:ind w:left="0"/>
        <w:jc w:val="both"/>
      </w:pPr>
      <w:r>
        <w:rPr>
          <w:rFonts w:ascii="Times New Roman"/>
          <w:b w:val="false"/>
          <w:i w:val="false"/>
          <w:color w:val="000000"/>
          <w:sz w:val="28"/>
        </w:rPr>
        <w:t>
      аумақтық инспекция штатында (бұдан әрі - ААИ) асыл тұқымды мал</w:t>
      </w:r>
    </w:p>
    <w:p>
      <w:pPr>
        <w:spacing w:after="0"/>
        <w:ind w:left="0"/>
        <w:jc w:val="both"/>
      </w:pPr>
      <w:r>
        <w:rPr>
          <w:rFonts w:ascii="Times New Roman"/>
          <w:b w:val="false"/>
          <w:i w:val="false"/>
          <w:color w:val="000000"/>
          <w:sz w:val="28"/>
        </w:rPr>
        <w:t>
      шаруашылығы жөніндегі мемлекеттік инспекторы болмаған жағдайда,</w:t>
      </w:r>
    </w:p>
    <w:p>
      <w:pPr>
        <w:spacing w:after="0"/>
        <w:ind w:left="0"/>
        <w:jc w:val="both"/>
      </w:pPr>
      <w:r>
        <w:rPr>
          <w:rFonts w:ascii="Times New Roman"/>
          <w:b w:val="false"/>
          <w:i w:val="false"/>
          <w:color w:val="000000"/>
          <w:sz w:val="28"/>
        </w:rPr>
        <w:t>
      Қазақстан Республикасы Ауыл шаруашылығы министрлігінің</w:t>
      </w:r>
    </w:p>
    <w:p>
      <w:pPr>
        <w:spacing w:after="0"/>
        <w:ind w:left="0"/>
        <w:jc w:val="both"/>
      </w:pPr>
      <w:r>
        <w:rPr>
          <w:rFonts w:ascii="Times New Roman"/>
          <w:b w:val="false"/>
          <w:i w:val="false"/>
          <w:color w:val="000000"/>
          <w:sz w:val="28"/>
        </w:rPr>
        <w:t>
      Агроөнеркәсіптік кешендегі мемлекеттік инспекция комитетінің облыстық</w:t>
      </w:r>
    </w:p>
    <w:p>
      <w:pPr>
        <w:spacing w:after="0"/>
        <w:ind w:left="0"/>
        <w:jc w:val="both"/>
      </w:pPr>
      <w:r>
        <w:rPr>
          <w:rFonts w:ascii="Times New Roman"/>
          <w:b w:val="false"/>
          <w:i w:val="false"/>
          <w:color w:val="000000"/>
          <w:sz w:val="28"/>
        </w:rPr>
        <w:t>
      аумақтық испекциясының (бұдан әрі - ОАИ) асыл тұқымды мал шаруашылығы</w:t>
      </w:r>
    </w:p>
    <w:p>
      <w:pPr>
        <w:spacing w:after="0"/>
        <w:ind w:left="0"/>
        <w:jc w:val="both"/>
      </w:pPr>
      <w:r>
        <w:rPr>
          <w:rFonts w:ascii="Times New Roman"/>
          <w:b w:val="false"/>
          <w:i w:val="false"/>
          <w:color w:val="000000"/>
          <w:sz w:val="28"/>
        </w:rPr>
        <w:t>
      жөніндегі мемлекеттік инспекторы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(ірі қара малға/қойларға/маралдарға/араларға</w:t>
      </w:r>
      <w:r>
        <w:br/>
      </w:r>
      <w:r>
        <w:rPr>
          <w:rFonts w:ascii="Times New Roman"/>
          <w:b/>
          <w:i w:val="false"/>
          <w:color w:val="000000"/>
        </w:rPr>
        <w:t>жүргізілген селекциялық және асылдандыру жұмысы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1431"/>
        <w:gridCol w:w="1796"/>
        <w:gridCol w:w="1311"/>
        <w:gridCol w:w="1312"/>
        <w:gridCol w:w="1431"/>
        <w:gridCol w:w="1552"/>
        <w:gridCol w:w="1552"/>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есептік</w:t>
            </w:r>
            <w:r>
              <w:br/>
            </w:r>
            <w:r>
              <w:rPr>
                <w:rFonts w:ascii="Times New Roman"/>
                <w:b w:val="false"/>
                <w:i w:val="false"/>
                <w:color w:val="000000"/>
                <w:sz w:val="20"/>
              </w:rPr>
              <w:t>
нөмірі</w:t>
            </w:r>
            <w:r>
              <w:br/>
            </w:r>
            <w:r>
              <w:rPr>
                <w:rFonts w:ascii="Times New Roman"/>
                <w:b w:val="false"/>
                <w:i w:val="false"/>
                <w:color w:val="000000"/>
                <w:sz w:val="20"/>
              </w:rPr>
              <w:t>
(бар болса)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қойлардың,</w:t>
            </w:r>
            <w:r>
              <w:br/>
            </w:r>
            <w:r>
              <w:rPr>
                <w:rFonts w:ascii="Times New Roman"/>
                <w:b w:val="false"/>
                <w:i w:val="false"/>
                <w:color w:val="000000"/>
                <w:sz w:val="20"/>
              </w:rPr>
              <w:t>
марал-</w:t>
            </w:r>
            <w:r>
              <w:br/>
            </w:r>
            <w:r>
              <w:rPr>
                <w:rFonts w:ascii="Times New Roman"/>
                <w:b w:val="false"/>
                <w:i w:val="false"/>
                <w:color w:val="000000"/>
                <w:sz w:val="20"/>
              </w:rPr>
              <w:t>
дардың,</w:t>
            </w:r>
            <w:r>
              <w:br/>
            </w:r>
            <w:r>
              <w:rPr>
                <w:rFonts w:ascii="Times New Roman"/>
                <w:b w:val="false"/>
                <w:i w:val="false"/>
                <w:color w:val="000000"/>
                <w:sz w:val="20"/>
              </w:rPr>
              <w:t>
аралардың</w:t>
            </w:r>
            <w:r>
              <w:br/>
            </w:r>
            <w:r>
              <w:rPr>
                <w:rFonts w:ascii="Times New Roman"/>
                <w:b w:val="false"/>
                <w:i w:val="false"/>
                <w:color w:val="000000"/>
                <w:sz w:val="20"/>
              </w:rPr>
              <w:t>
түрі (асыл</w:t>
            </w:r>
            <w:r>
              <w:br/>
            </w:r>
            <w:r>
              <w:rPr>
                <w:rFonts w:ascii="Times New Roman"/>
                <w:b w:val="false"/>
                <w:i w:val="false"/>
                <w:color w:val="000000"/>
                <w:sz w:val="20"/>
              </w:rPr>
              <w:t>
тұқымды/</w:t>
            </w:r>
            <w:r>
              <w:br/>
            </w:r>
            <w:r>
              <w:rPr>
                <w:rFonts w:ascii="Times New Roman"/>
                <w:b w:val="false"/>
                <w:i w:val="false"/>
                <w:color w:val="000000"/>
                <w:sz w:val="20"/>
              </w:rPr>
              <w:t>
тауарлы;</w:t>
            </w:r>
            <w:r>
              <w:br/>
            </w:r>
            <w:r>
              <w:rPr>
                <w:rFonts w:ascii="Times New Roman"/>
                <w:b w:val="false"/>
                <w:i w:val="false"/>
                <w:color w:val="000000"/>
                <w:sz w:val="20"/>
              </w:rPr>
              <w:t>
етті/сүтті</w:t>
            </w:r>
            <w:r>
              <w:br/>
            </w:r>
            <w:r>
              <w:rPr>
                <w:rFonts w:ascii="Times New Roman"/>
                <w:b w:val="false"/>
                <w:i w:val="false"/>
                <w:color w:val="000000"/>
                <w:sz w:val="20"/>
              </w:rPr>
              <w:t>
бағыттағы)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r>
              <w:br/>
            </w:r>
            <w:r>
              <w:rPr>
                <w:rFonts w:ascii="Times New Roman"/>
                <w:b w:val="false"/>
                <w:i w:val="false"/>
                <w:color w:val="000000"/>
                <w:sz w:val="20"/>
              </w:rPr>
              <w:t>
қара</w:t>
            </w:r>
            <w:r>
              <w:br/>
            </w:r>
            <w:r>
              <w:rPr>
                <w:rFonts w:ascii="Times New Roman"/>
                <w:b w:val="false"/>
                <w:i w:val="false"/>
                <w:color w:val="000000"/>
                <w:sz w:val="20"/>
              </w:rPr>
              <w:t>
малдың/</w:t>
            </w:r>
            <w:r>
              <w:br/>
            </w:r>
            <w:r>
              <w:rPr>
                <w:rFonts w:ascii="Times New Roman"/>
                <w:b w:val="false"/>
                <w:i w:val="false"/>
                <w:color w:val="000000"/>
                <w:sz w:val="20"/>
              </w:rPr>
              <w:t>
қойлар-</w:t>
            </w:r>
            <w:r>
              <w:br/>
            </w:r>
            <w:r>
              <w:rPr>
                <w:rFonts w:ascii="Times New Roman"/>
                <w:b w:val="false"/>
                <w:i w:val="false"/>
                <w:color w:val="000000"/>
                <w:sz w:val="20"/>
              </w:rPr>
              <w:t>
дың,</w:t>
            </w:r>
            <w:r>
              <w:br/>
            </w:r>
            <w:r>
              <w:rPr>
                <w:rFonts w:ascii="Times New Roman"/>
                <w:b w:val="false"/>
                <w:i w:val="false"/>
                <w:color w:val="000000"/>
                <w:sz w:val="20"/>
              </w:rPr>
              <w:t>
марал-</w:t>
            </w:r>
            <w:r>
              <w:br/>
            </w:r>
            <w:r>
              <w:rPr>
                <w:rFonts w:ascii="Times New Roman"/>
                <w:b w:val="false"/>
                <w:i w:val="false"/>
                <w:color w:val="000000"/>
                <w:sz w:val="20"/>
              </w:rPr>
              <w:t>
дар-</w:t>
            </w:r>
            <w:r>
              <w:br/>
            </w:r>
            <w:r>
              <w:rPr>
                <w:rFonts w:ascii="Times New Roman"/>
                <w:b w:val="false"/>
                <w:i w:val="false"/>
                <w:color w:val="000000"/>
                <w:sz w:val="20"/>
              </w:rPr>
              <w:t>
дың, аралар-</w:t>
            </w:r>
            <w:r>
              <w:br/>
            </w:r>
            <w:r>
              <w:rPr>
                <w:rFonts w:ascii="Times New Roman"/>
                <w:b w:val="false"/>
                <w:i w:val="false"/>
                <w:color w:val="000000"/>
                <w:sz w:val="20"/>
              </w:rPr>
              <w:t>
дың</w:t>
            </w:r>
            <w:r>
              <w:br/>
            </w:r>
            <w:r>
              <w:rPr>
                <w:rFonts w:ascii="Times New Roman"/>
                <w:b w:val="false"/>
                <w:i w:val="false"/>
                <w:color w:val="000000"/>
                <w:sz w:val="20"/>
              </w:rPr>
              <w:t>
аналық</w:t>
            </w:r>
            <w:r>
              <w:br/>
            </w:r>
            <w:r>
              <w:rPr>
                <w:rFonts w:ascii="Times New Roman"/>
                <w:b w:val="false"/>
                <w:i w:val="false"/>
                <w:color w:val="000000"/>
                <w:sz w:val="20"/>
              </w:rPr>
              <w:t>
мал</w:t>
            </w:r>
            <w:r>
              <w:br/>
            </w:r>
            <w:r>
              <w:rPr>
                <w:rFonts w:ascii="Times New Roman"/>
                <w:b w:val="false"/>
                <w:i w:val="false"/>
                <w:color w:val="000000"/>
                <w:sz w:val="20"/>
              </w:rPr>
              <w:t>
басының</w:t>
            </w:r>
            <w:r>
              <w:br/>
            </w:r>
            <w:r>
              <w:rPr>
                <w:rFonts w:ascii="Times New Roman"/>
                <w:b w:val="false"/>
                <w:i w:val="false"/>
                <w:color w:val="000000"/>
                <w:sz w:val="20"/>
              </w:rPr>
              <w:t>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тұқымдық</w:t>
            </w:r>
            <w:r>
              <w:br/>
            </w:r>
            <w:r>
              <w:rPr>
                <w:rFonts w:ascii="Times New Roman"/>
                <w:b w:val="false"/>
                <w:i w:val="false"/>
                <w:color w:val="000000"/>
                <w:sz w:val="20"/>
              </w:rPr>
              <w:t>
тардың,</w:t>
            </w:r>
            <w:r>
              <w:br/>
            </w:r>
            <w:r>
              <w:rPr>
                <w:rFonts w:ascii="Times New Roman"/>
                <w:b w:val="false"/>
                <w:i w:val="false"/>
                <w:color w:val="000000"/>
                <w:sz w:val="20"/>
              </w:rPr>
              <w:t>
еркек</w:t>
            </w:r>
            <w:r>
              <w:br/>
            </w:r>
            <w:r>
              <w:rPr>
                <w:rFonts w:ascii="Times New Roman"/>
                <w:b w:val="false"/>
                <w:i w:val="false"/>
                <w:color w:val="000000"/>
                <w:sz w:val="20"/>
              </w:rPr>
              <w:t>
терінің</w:t>
            </w:r>
            <w:r>
              <w:br/>
            </w:r>
            <w:r>
              <w:rPr>
                <w:rFonts w:ascii="Times New Roman"/>
                <w:b w:val="false"/>
                <w:i w:val="false"/>
                <w:color w:val="000000"/>
                <w:sz w:val="20"/>
              </w:rPr>
              <w:t>
саны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 тұқым</w:t>
            </w:r>
            <w:r>
              <w:br/>
            </w:r>
            <w:r>
              <w:rPr>
                <w:rFonts w:ascii="Times New Roman"/>
                <w:b w:val="false"/>
                <w:i w:val="false"/>
                <w:color w:val="000000"/>
                <w:sz w:val="20"/>
              </w:rPr>
              <w:t>
дықтар</w:t>
            </w:r>
            <w:r>
              <w:br/>
            </w:r>
            <w:r>
              <w:rPr>
                <w:rFonts w:ascii="Times New Roman"/>
                <w:b w:val="false"/>
                <w:i w:val="false"/>
                <w:color w:val="000000"/>
                <w:sz w:val="20"/>
              </w:rPr>
              <w:t>
ұрығының</w:t>
            </w:r>
            <w:r>
              <w:br/>
            </w:r>
            <w:r>
              <w:rPr>
                <w:rFonts w:ascii="Times New Roman"/>
                <w:b w:val="false"/>
                <w:i w:val="false"/>
                <w:color w:val="000000"/>
                <w:sz w:val="20"/>
              </w:rPr>
              <w:t>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w:t>
            </w:r>
            <w:r>
              <w:br/>
            </w:r>
            <w:r>
              <w:rPr>
                <w:rFonts w:ascii="Times New Roman"/>
                <w:b w:val="false"/>
                <w:i w:val="false"/>
                <w:color w:val="000000"/>
                <w:sz w:val="20"/>
              </w:rPr>
              <w:t>
ратық</w:t>
            </w:r>
            <w:r>
              <w:br/>
            </w:r>
            <w:r>
              <w:rPr>
                <w:rFonts w:ascii="Times New Roman"/>
                <w:b w:val="false"/>
                <w:i w:val="false"/>
                <w:color w:val="000000"/>
                <w:sz w:val="20"/>
              </w:rPr>
              <w:t>
талдау</w:t>
            </w:r>
            <w:r>
              <w:br/>
            </w:r>
            <w:r>
              <w:rPr>
                <w:rFonts w:ascii="Times New Roman"/>
                <w:b w:val="false"/>
                <w:i w:val="false"/>
                <w:color w:val="000000"/>
                <w:sz w:val="20"/>
              </w:rPr>
              <w:t>
жүйе</w:t>
            </w:r>
            <w:r>
              <w:br/>
            </w:r>
            <w:r>
              <w:rPr>
                <w:rFonts w:ascii="Times New Roman"/>
                <w:b w:val="false"/>
                <w:i w:val="false"/>
                <w:color w:val="000000"/>
                <w:sz w:val="20"/>
              </w:rPr>
              <w:t>
сінен</w:t>
            </w:r>
            <w:r>
              <w:br/>
            </w:r>
            <w:r>
              <w:rPr>
                <w:rFonts w:ascii="Times New Roman"/>
                <w:b w:val="false"/>
                <w:i w:val="false"/>
                <w:color w:val="000000"/>
                <w:sz w:val="20"/>
              </w:rPr>
              <w:t>
(бұдан</w:t>
            </w:r>
            <w:r>
              <w:br/>
            </w:r>
            <w:r>
              <w:rPr>
                <w:rFonts w:ascii="Times New Roman"/>
                <w:b w:val="false"/>
                <w:i w:val="false"/>
                <w:color w:val="000000"/>
                <w:sz w:val="20"/>
              </w:rPr>
              <w:t>
әрі -</w:t>
            </w:r>
            <w:r>
              <w:br/>
            </w:r>
            <w:r>
              <w:rPr>
                <w:rFonts w:ascii="Times New Roman"/>
                <w:b w:val="false"/>
                <w:i w:val="false"/>
                <w:color w:val="000000"/>
                <w:sz w:val="20"/>
              </w:rPr>
              <w:t>
АТЖ)</w:t>
            </w:r>
            <w:r>
              <w:br/>
            </w:r>
            <w:r>
              <w:rPr>
                <w:rFonts w:ascii="Times New Roman"/>
                <w:b w:val="false"/>
                <w:i w:val="false"/>
                <w:color w:val="000000"/>
                <w:sz w:val="20"/>
              </w:rPr>
              <w:t>
үзінді-</w:t>
            </w:r>
            <w:r>
              <w:br/>
            </w:r>
            <w:r>
              <w:rPr>
                <w:rFonts w:ascii="Times New Roman"/>
                <w:b w:val="false"/>
                <w:i w:val="false"/>
                <w:color w:val="000000"/>
                <w:sz w:val="20"/>
              </w:rPr>
              <w:t>
көшір</w:t>
            </w:r>
            <w:r>
              <w:br/>
            </w:r>
            <w:r>
              <w:rPr>
                <w:rFonts w:ascii="Times New Roman"/>
                <w:b w:val="false"/>
                <w:i w:val="false"/>
                <w:color w:val="000000"/>
                <w:sz w:val="20"/>
              </w:rPr>
              <w:t>
менің</w:t>
            </w:r>
            <w:r>
              <w:br/>
            </w:r>
            <w:r>
              <w:rPr>
                <w:rFonts w:ascii="Times New Roman"/>
                <w:b w:val="false"/>
                <w:i w:val="false"/>
                <w:color w:val="000000"/>
                <w:sz w:val="20"/>
              </w:rPr>
              <w:t>
алынған</w:t>
            </w:r>
            <w:r>
              <w:br/>
            </w:r>
            <w:r>
              <w:rPr>
                <w:rFonts w:ascii="Times New Roman"/>
                <w:b w:val="false"/>
                <w:i w:val="false"/>
                <w:color w:val="000000"/>
                <w:sz w:val="20"/>
              </w:rPr>
              <w:t>
күні</w:t>
            </w:r>
            <w:r>
              <w:br/>
            </w:r>
            <w:r>
              <w:rPr>
                <w:rFonts w:ascii="Times New Roman"/>
                <w:b w:val="false"/>
                <w:i w:val="false"/>
                <w:color w:val="000000"/>
                <w:sz w:val="20"/>
              </w:rPr>
              <w:t>
және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w:t>
            </w:r>
            <w:r>
              <w:br/>
            </w:r>
            <w:r>
              <w:rPr>
                <w:rFonts w:ascii="Times New Roman"/>
                <w:b w:val="false"/>
                <w:i w:val="false"/>
                <w:color w:val="000000"/>
                <w:sz w:val="20"/>
              </w:rPr>
              <w:t>
басына/</w:t>
            </w:r>
            <w:r>
              <w:br/>
            </w:r>
            <w:r>
              <w:rPr>
                <w:rFonts w:ascii="Times New Roman"/>
                <w:b w:val="false"/>
                <w:i w:val="false"/>
                <w:color w:val="000000"/>
                <w:sz w:val="20"/>
              </w:rPr>
              <w:t>
бал ара</w:t>
            </w:r>
            <w:r>
              <w:br/>
            </w:r>
            <w:r>
              <w:rPr>
                <w:rFonts w:ascii="Times New Roman"/>
                <w:b w:val="false"/>
                <w:i w:val="false"/>
                <w:color w:val="000000"/>
                <w:sz w:val="20"/>
              </w:rPr>
              <w:t>
ұясына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_______________ 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w:t>
      </w:r>
    </w:p>
    <w:p>
      <w:pPr>
        <w:spacing w:after="0"/>
        <w:ind w:left="0"/>
        <w:jc w:val="both"/>
      </w:pPr>
      <w:r>
        <w:rPr>
          <w:rFonts w:ascii="Times New Roman"/>
          <w:b w:val="false"/>
          <w:i w:val="false"/>
          <w:color w:val="000000"/>
          <w:sz w:val="28"/>
        </w:rPr>
        <w:t>
      мемлекеттік инспектор* 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 ААИ штатында асыл тұқымды мал шаруашылығы жөніндегі мемлекеттік</w:t>
      </w:r>
    </w:p>
    <w:p>
      <w:pPr>
        <w:spacing w:after="0"/>
        <w:ind w:left="0"/>
        <w:jc w:val="both"/>
      </w:pPr>
      <w:r>
        <w:rPr>
          <w:rFonts w:ascii="Times New Roman"/>
          <w:b w:val="false"/>
          <w:i w:val="false"/>
          <w:color w:val="000000"/>
          <w:sz w:val="28"/>
        </w:rPr>
        <w:t>
      инспекторы болмаған жағдайда, ОАИ-дың асыл тұқымды мал шаруашылығы</w:t>
      </w:r>
    </w:p>
    <w:p>
      <w:pPr>
        <w:spacing w:after="0"/>
        <w:ind w:left="0"/>
        <w:jc w:val="both"/>
      </w:pPr>
      <w:r>
        <w:rPr>
          <w:rFonts w:ascii="Times New Roman"/>
          <w:b w:val="false"/>
          <w:i w:val="false"/>
          <w:color w:val="000000"/>
          <w:sz w:val="28"/>
        </w:rPr>
        <w:t>
      жөніндегі мемлекеттік инспекторы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(жеке қосалқы шаруашылықтардың мал басынан қалыптастырылған,</w:t>
      </w:r>
      <w:r>
        <w:br/>
      </w:r>
      <w:r>
        <w:rPr>
          <w:rFonts w:ascii="Times New Roman"/>
          <w:b/>
          <w:i w:val="false"/>
          <w:color w:val="000000"/>
        </w:rPr>
        <w:t>жалпы табында өсімін молайту үшін пайдаланатын етті, сүтті,</w:t>
      </w:r>
      <w:r>
        <w:br/>
      </w:r>
      <w:r>
        <w:rPr>
          <w:rFonts w:ascii="Times New Roman"/>
          <w:b/>
          <w:i w:val="false"/>
          <w:color w:val="000000"/>
        </w:rPr>
        <w:t>қос бағыттағы асыл тұқымды тұқымдық бұқалардың саны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2056"/>
        <w:gridCol w:w="1609"/>
        <w:gridCol w:w="1609"/>
        <w:gridCol w:w="1609"/>
        <w:gridCol w:w="1904"/>
        <w:gridCol w:w="1904"/>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r>
              <w:br/>
            </w:r>
            <w:r>
              <w:rPr>
                <w:rFonts w:ascii="Times New Roman"/>
                <w:b w:val="false"/>
                <w:i w:val="false"/>
                <w:color w:val="000000"/>
                <w:sz w:val="20"/>
              </w:rPr>
              <w:t>
(жеке тұлғаның</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/заңды</w:t>
            </w:r>
            <w:r>
              <w:br/>
            </w:r>
            <w:r>
              <w:rPr>
                <w:rFonts w:ascii="Times New Roman"/>
                <w:b w:val="false"/>
                <w:i w:val="false"/>
                <w:color w:val="000000"/>
                <w:sz w:val="20"/>
              </w:rPr>
              <w:t>
тұлғаның атауы)</w:t>
            </w:r>
            <w:r>
              <w:br/>
            </w:r>
            <w:r>
              <w:rPr>
                <w:rFonts w:ascii="Times New Roman"/>
                <w:b w:val="false"/>
                <w:i w:val="false"/>
                <w:color w:val="000000"/>
                <w:sz w:val="20"/>
              </w:rPr>
              <w:t>
жеке</w:t>
            </w:r>
            <w:r>
              <w:br/>
            </w:r>
            <w:r>
              <w:rPr>
                <w:rFonts w:ascii="Times New Roman"/>
                <w:b w:val="false"/>
                <w:i w:val="false"/>
                <w:color w:val="000000"/>
                <w:sz w:val="20"/>
              </w:rPr>
              <w:t>
сәйкестендіру</w:t>
            </w:r>
            <w:r>
              <w:br/>
            </w:r>
            <w:r>
              <w:rPr>
                <w:rFonts w:ascii="Times New Roman"/>
                <w:b w:val="false"/>
                <w:i w:val="false"/>
                <w:color w:val="000000"/>
                <w:sz w:val="20"/>
              </w:rPr>
              <w:t>
нөмірі/бизнес</w:t>
            </w:r>
            <w:r>
              <w:br/>
            </w:r>
            <w:r>
              <w:rPr>
                <w:rFonts w:ascii="Times New Roman"/>
                <w:b w:val="false"/>
                <w:i w:val="false"/>
                <w:color w:val="000000"/>
                <w:sz w:val="20"/>
              </w:rPr>
              <w:t>
сәйкестендіру</w:t>
            </w:r>
            <w:r>
              <w:br/>
            </w:r>
            <w:r>
              <w:rPr>
                <w:rFonts w:ascii="Times New Roman"/>
                <w:b w:val="false"/>
                <w:i w:val="false"/>
                <w:color w:val="000000"/>
                <w:sz w:val="20"/>
              </w:rPr>
              <w:t>
нөмірі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r>
              <w:br/>
            </w:r>
            <w:r>
              <w:rPr>
                <w:rFonts w:ascii="Times New Roman"/>
                <w:b w:val="false"/>
                <w:i w:val="false"/>
                <w:color w:val="000000"/>
                <w:sz w:val="20"/>
              </w:rPr>
              <w:t>
жылдың</w:t>
            </w:r>
            <w:r>
              <w:br/>
            </w:r>
            <w:r>
              <w:rPr>
                <w:rFonts w:ascii="Times New Roman"/>
                <w:b w:val="false"/>
                <w:i w:val="false"/>
                <w:color w:val="000000"/>
                <w:sz w:val="20"/>
              </w:rPr>
              <w:t>
жайылымдық</w:t>
            </w:r>
            <w:r>
              <w:br/>
            </w:r>
            <w:r>
              <w:rPr>
                <w:rFonts w:ascii="Times New Roman"/>
                <w:b w:val="false"/>
                <w:i w:val="false"/>
                <w:color w:val="000000"/>
                <w:sz w:val="20"/>
              </w:rPr>
              <w:t>
маусымының</w:t>
            </w:r>
            <w:r>
              <w:br/>
            </w:r>
            <w:r>
              <w:rPr>
                <w:rFonts w:ascii="Times New Roman"/>
                <w:b w:val="false"/>
                <w:i w:val="false"/>
                <w:color w:val="000000"/>
                <w:sz w:val="20"/>
              </w:rPr>
              <w:t>
басында жалпы</w:t>
            </w:r>
            <w:r>
              <w:br/>
            </w:r>
            <w:r>
              <w:rPr>
                <w:rFonts w:ascii="Times New Roman"/>
                <w:b w:val="false"/>
                <w:i w:val="false"/>
                <w:color w:val="000000"/>
                <w:sz w:val="20"/>
              </w:rPr>
              <w:t>
табындағы ірі</w:t>
            </w:r>
            <w:r>
              <w:br/>
            </w:r>
            <w:r>
              <w:rPr>
                <w:rFonts w:ascii="Times New Roman"/>
                <w:b w:val="false"/>
                <w:i w:val="false"/>
                <w:color w:val="000000"/>
                <w:sz w:val="20"/>
              </w:rPr>
              <w:t>
қара малдың</w:t>
            </w:r>
            <w:r>
              <w:br/>
            </w:r>
            <w:r>
              <w:rPr>
                <w:rFonts w:ascii="Times New Roman"/>
                <w:b w:val="false"/>
                <w:i w:val="false"/>
                <w:color w:val="000000"/>
                <w:sz w:val="20"/>
              </w:rPr>
              <w:t>
аналық мал</w:t>
            </w:r>
            <w:r>
              <w:br/>
            </w:r>
            <w:r>
              <w:rPr>
                <w:rFonts w:ascii="Times New Roman"/>
                <w:b w:val="false"/>
                <w:i w:val="false"/>
                <w:color w:val="000000"/>
                <w:sz w:val="20"/>
              </w:rPr>
              <w:t>
басы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тұқымдық</w:t>
            </w:r>
            <w:r>
              <w:br/>
            </w:r>
            <w:r>
              <w:rPr>
                <w:rFonts w:ascii="Times New Roman"/>
                <w:b w:val="false"/>
                <w:i w:val="false"/>
                <w:color w:val="000000"/>
                <w:sz w:val="20"/>
              </w:rPr>
              <w:t>
бұқалардың</w:t>
            </w:r>
            <w:r>
              <w:br/>
            </w:r>
            <w:r>
              <w:rPr>
                <w:rFonts w:ascii="Times New Roman"/>
                <w:b w:val="false"/>
                <w:i w:val="false"/>
                <w:color w:val="000000"/>
                <w:sz w:val="20"/>
              </w:rPr>
              <w:t>
саны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басқа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_______________ 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w:t>
      </w:r>
    </w:p>
    <w:p>
      <w:pPr>
        <w:spacing w:after="0"/>
        <w:ind w:left="0"/>
        <w:jc w:val="both"/>
      </w:pPr>
      <w:r>
        <w:rPr>
          <w:rFonts w:ascii="Times New Roman"/>
          <w:b w:val="false"/>
          <w:i w:val="false"/>
          <w:color w:val="000000"/>
          <w:sz w:val="28"/>
        </w:rPr>
        <w:t>
      мемлекеттік инспектор* 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 ААИ штатында асыл тұқымды мал шаруашылығы жөніндегі мемлекеттік</w:t>
      </w:r>
    </w:p>
    <w:p>
      <w:pPr>
        <w:spacing w:after="0"/>
        <w:ind w:left="0"/>
        <w:jc w:val="both"/>
      </w:pPr>
      <w:r>
        <w:rPr>
          <w:rFonts w:ascii="Times New Roman"/>
          <w:b w:val="false"/>
          <w:i w:val="false"/>
          <w:color w:val="000000"/>
          <w:sz w:val="28"/>
        </w:rPr>
        <w:t>
      инспекторы болмаған жағдайда, ОАИ-дың асыл тұқымды мал шаруашылығы</w:t>
      </w:r>
    </w:p>
    <w:p>
      <w:pPr>
        <w:spacing w:after="0"/>
        <w:ind w:left="0"/>
        <w:jc w:val="both"/>
      </w:pPr>
      <w:r>
        <w:rPr>
          <w:rFonts w:ascii="Times New Roman"/>
          <w:b w:val="false"/>
          <w:i w:val="false"/>
          <w:color w:val="000000"/>
          <w:sz w:val="28"/>
        </w:rPr>
        <w:t>
      жөніндегі мемлекеттік инспекторы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(шаруашылық (фермерлік), жеке қосалқы шаруашылықтарда және</w:t>
      </w:r>
      <w:r>
        <w:br/>
      </w:r>
      <w:r>
        <w:rPr>
          <w:rFonts w:ascii="Times New Roman"/>
          <w:b/>
          <w:i w:val="false"/>
          <w:color w:val="000000"/>
        </w:rPr>
        <w:t>өндірістік кооперативтерде ірі қара малдың/қойдың аналық мал</w:t>
      </w:r>
      <w:r>
        <w:br/>
      </w:r>
      <w:r>
        <w:rPr>
          <w:rFonts w:ascii="Times New Roman"/>
          <w:b/>
          <w:i w:val="false"/>
          <w:color w:val="000000"/>
        </w:rPr>
        <w:t>басын қолдан ұрықтандыру жөніндегі қызметтерді жеткізушілерге</w:t>
      </w:r>
      <w:r>
        <w:br/>
      </w:r>
      <w:r>
        <w:rPr>
          <w:rFonts w:ascii="Times New Roman"/>
          <w:b/>
          <w:i w:val="false"/>
          <w:color w:val="000000"/>
        </w:rPr>
        <w:t>тиесілі субсидиялар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07"/>
        <w:gridCol w:w="1571"/>
        <w:gridCol w:w="1571"/>
        <w:gridCol w:w="2151"/>
        <w:gridCol w:w="1571"/>
        <w:gridCol w:w="1859"/>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r>
              <w:br/>
            </w:r>
            <w:r>
              <w:rPr>
                <w:rFonts w:ascii="Times New Roman"/>
                <w:b w:val="false"/>
                <w:i w:val="false"/>
                <w:color w:val="000000"/>
                <w:sz w:val="20"/>
              </w:rPr>
              <w:t>
ұрықтан</w:t>
            </w:r>
            <w:r>
              <w:br/>
            </w:r>
            <w:r>
              <w:rPr>
                <w:rFonts w:ascii="Times New Roman"/>
                <w:b w:val="false"/>
                <w:i w:val="false"/>
                <w:color w:val="000000"/>
                <w:sz w:val="20"/>
              </w:rPr>
              <w:t>
дырушының</w:t>
            </w:r>
            <w:r>
              <w:br/>
            </w:r>
            <w:r>
              <w:rPr>
                <w:rFonts w:ascii="Times New Roman"/>
                <w:b w:val="false"/>
                <w:i w:val="false"/>
                <w:color w:val="000000"/>
                <w:sz w:val="20"/>
              </w:rPr>
              <w:t>
Т.А.Ә.</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w:t>
            </w:r>
            <w:r>
              <w:br/>
            </w:r>
            <w:r>
              <w:rPr>
                <w:rFonts w:ascii="Times New Roman"/>
                <w:b w:val="false"/>
                <w:i w:val="false"/>
                <w:color w:val="000000"/>
                <w:sz w:val="20"/>
              </w:rPr>
              <w:t>
зушінің</w:t>
            </w:r>
            <w:r>
              <w:br/>
            </w:r>
            <w:r>
              <w:rPr>
                <w:rFonts w:ascii="Times New Roman"/>
                <w:b w:val="false"/>
                <w:i w:val="false"/>
                <w:color w:val="000000"/>
                <w:sz w:val="20"/>
              </w:rPr>
              <w:t>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қойдың</w:t>
            </w:r>
            <w:r>
              <w:br/>
            </w:r>
            <w:r>
              <w:rPr>
                <w:rFonts w:ascii="Times New Roman"/>
                <w:b w:val="false"/>
                <w:i w:val="false"/>
                <w:color w:val="000000"/>
                <w:sz w:val="20"/>
              </w:rPr>
              <w:t>
қолдан</w:t>
            </w:r>
            <w:r>
              <w:br/>
            </w:r>
            <w:r>
              <w:rPr>
                <w:rFonts w:ascii="Times New Roman"/>
                <w:b w:val="false"/>
                <w:i w:val="false"/>
                <w:color w:val="000000"/>
                <w:sz w:val="20"/>
              </w:rPr>
              <w:t>
ұрықтан</w:t>
            </w:r>
            <w:r>
              <w:br/>
            </w:r>
            <w:r>
              <w:rPr>
                <w:rFonts w:ascii="Times New Roman"/>
                <w:b w:val="false"/>
                <w:i w:val="false"/>
                <w:color w:val="000000"/>
                <w:sz w:val="20"/>
              </w:rPr>
              <w:t>
дырылған</w:t>
            </w:r>
            <w:r>
              <w:br/>
            </w:r>
            <w:r>
              <w:rPr>
                <w:rFonts w:ascii="Times New Roman"/>
                <w:b w:val="false"/>
                <w:i w:val="false"/>
                <w:color w:val="000000"/>
                <w:sz w:val="20"/>
              </w:rPr>
              <w:t>
аналық мал</w:t>
            </w:r>
            <w:r>
              <w:br/>
            </w:r>
            <w:r>
              <w:rPr>
                <w:rFonts w:ascii="Times New Roman"/>
                <w:b w:val="false"/>
                <w:i w:val="false"/>
                <w:color w:val="000000"/>
                <w:sz w:val="20"/>
              </w:rPr>
              <w:t>
басының</w:t>
            </w:r>
            <w:r>
              <w:br/>
            </w:r>
            <w:r>
              <w:rPr>
                <w:rFonts w:ascii="Times New Roman"/>
                <w:b w:val="false"/>
                <w:i w:val="false"/>
                <w:color w:val="000000"/>
                <w:sz w:val="20"/>
              </w:rPr>
              <w:t>
саны,</w:t>
            </w:r>
            <w:r>
              <w:br/>
            </w:r>
            <w:r>
              <w:rPr>
                <w:rFonts w:ascii="Times New Roman"/>
                <w:b w:val="false"/>
                <w:i w:val="false"/>
                <w:color w:val="000000"/>
                <w:sz w:val="20"/>
              </w:rPr>
              <w:t>
бас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r>
              <w:br/>
            </w:r>
            <w:r>
              <w:rPr>
                <w:rFonts w:ascii="Times New Roman"/>
                <w:b w:val="false"/>
                <w:i w:val="false"/>
                <w:color w:val="000000"/>
                <w:sz w:val="20"/>
              </w:rPr>
              <w:t>
қара</w:t>
            </w:r>
            <w:r>
              <w:br/>
            </w:r>
            <w:r>
              <w:rPr>
                <w:rFonts w:ascii="Times New Roman"/>
                <w:b w:val="false"/>
                <w:i w:val="false"/>
                <w:color w:val="000000"/>
                <w:sz w:val="20"/>
              </w:rPr>
              <w:t>
малдың/</w:t>
            </w:r>
            <w:r>
              <w:br/>
            </w:r>
            <w:r>
              <w:rPr>
                <w:rFonts w:ascii="Times New Roman"/>
                <w:b w:val="false"/>
                <w:i w:val="false"/>
                <w:color w:val="000000"/>
                <w:sz w:val="20"/>
              </w:rPr>
              <w:t>
қойдың нақты</w:t>
            </w:r>
            <w:r>
              <w:br/>
            </w:r>
            <w:r>
              <w:rPr>
                <w:rFonts w:ascii="Times New Roman"/>
                <w:b w:val="false"/>
                <w:i w:val="false"/>
                <w:color w:val="000000"/>
                <w:sz w:val="20"/>
              </w:rPr>
              <w:t>
ұрықтандырылғаны</w:t>
            </w:r>
            <w:r>
              <w:br/>
            </w:r>
            <w:r>
              <w:rPr>
                <w:rFonts w:ascii="Times New Roman"/>
                <w:b w:val="false"/>
                <w:i w:val="false"/>
                <w:color w:val="000000"/>
                <w:sz w:val="20"/>
              </w:rPr>
              <w:t>
(ірі қара мал</w:t>
            </w:r>
            <w:r>
              <w:br/>
            </w:r>
            <w:r>
              <w:rPr>
                <w:rFonts w:ascii="Times New Roman"/>
                <w:b w:val="false"/>
                <w:i w:val="false"/>
                <w:color w:val="000000"/>
                <w:sz w:val="20"/>
              </w:rPr>
              <w:t>
үшін зерттеп</w:t>
            </w:r>
            <w:r>
              <w:br/>
            </w:r>
            <w:r>
              <w:rPr>
                <w:rFonts w:ascii="Times New Roman"/>
                <w:b w:val="false"/>
                <w:i w:val="false"/>
                <w:color w:val="000000"/>
                <w:sz w:val="20"/>
              </w:rPr>
              <w:t>
қарау</w:t>
            </w:r>
            <w:r>
              <w:br/>
            </w:r>
            <w:r>
              <w:rPr>
                <w:rFonts w:ascii="Times New Roman"/>
                <w:b w:val="false"/>
                <w:i w:val="false"/>
                <w:color w:val="000000"/>
                <w:sz w:val="20"/>
              </w:rPr>
              <w:t>
қорытындылары</w:t>
            </w:r>
            <w:r>
              <w:br/>
            </w:r>
            <w:r>
              <w:rPr>
                <w:rFonts w:ascii="Times New Roman"/>
                <w:b w:val="false"/>
                <w:i w:val="false"/>
                <w:color w:val="000000"/>
                <w:sz w:val="20"/>
              </w:rPr>
              <w:t>
бойынша), бас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бойынша</w:t>
            </w:r>
            <w:r>
              <w:br/>
            </w:r>
            <w:r>
              <w:rPr>
                <w:rFonts w:ascii="Times New Roman"/>
                <w:b w:val="false"/>
                <w:i w:val="false"/>
                <w:color w:val="000000"/>
                <w:sz w:val="20"/>
              </w:rPr>
              <w:t>
ЖИЫНЫ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_____________ 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Жергілікті атқарушы орган құрған мемлекеттік</w:t>
      </w:r>
    </w:p>
    <w:p>
      <w:pPr>
        <w:spacing w:after="0"/>
        <w:ind w:left="0"/>
        <w:jc w:val="both"/>
      </w:pPr>
      <w:r>
        <w:rPr>
          <w:rFonts w:ascii="Times New Roman"/>
          <w:b w:val="false"/>
          <w:i w:val="false"/>
          <w:color w:val="000000"/>
          <w:sz w:val="28"/>
        </w:rPr>
        <w:t>
      ветеринариялық ұйымның басшысы ____________ _________________________</w:t>
      </w:r>
    </w:p>
    <w:p>
      <w:pPr>
        <w:spacing w:after="0"/>
        <w:ind w:left="0"/>
        <w:jc w:val="both"/>
      </w:pPr>
      <w:r>
        <w:rPr>
          <w:rFonts w:ascii="Times New Roman"/>
          <w:b w:val="false"/>
          <w:i w:val="false"/>
          <w:color w:val="000000"/>
          <w:sz w:val="28"/>
        </w:rPr>
        <w:t>
       (қолы) (Т.А.Ә.)</w:t>
      </w:r>
    </w:p>
    <w:bookmarkStart w:name="z61" w:id="44"/>
    <w:p>
      <w:pPr>
        <w:spacing w:after="0"/>
        <w:ind w:left="0"/>
        <w:jc w:val="both"/>
      </w:pPr>
      <w:r>
        <w:rPr>
          <w:rFonts w:ascii="Times New Roman"/>
          <w:b w:val="false"/>
          <w:i w:val="false"/>
          <w:color w:val="000000"/>
          <w:sz w:val="28"/>
        </w:rPr>
        <w:t xml:space="preserve">
      5-нысан </w:t>
      </w:r>
    </w:p>
    <w:bookmarkEnd w:id="44"/>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both"/>
      </w:pPr>
      <w:r>
        <w:rPr>
          <w:rFonts w:ascii="Times New Roman"/>
          <w:b w:val="false"/>
          <w:i w:val="false"/>
          <w:color w:val="000000"/>
          <w:sz w:val="28"/>
        </w:rPr>
        <w:t>
      Облыс бойынша жиынтық акт</w:t>
      </w:r>
    </w:p>
    <w:p>
      <w:pPr>
        <w:spacing w:after="0"/>
        <w:ind w:left="0"/>
        <w:jc w:val="both"/>
      </w:pPr>
      <w:r>
        <w:rPr>
          <w:rFonts w:ascii="Times New Roman"/>
          <w:b w:val="false"/>
          <w:i w:val="false"/>
          <w:color w:val="000000"/>
          <w:sz w:val="28"/>
        </w:rPr>
        <w:t>
      (сатып алынған асыл тұқымды өнім/материал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252"/>
        <w:gridCol w:w="1252"/>
        <w:gridCol w:w="1252"/>
        <w:gridCol w:w="1252"/>
        <w:gridCol w:w="1481"/>
        <w:gridCol w:w="1481"/>
        <w:gridCol w:w="1482"/>
        <w:gridCol w:w="1482"/>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(сатып</w:t>
            </w:r>
            <w:r>
              <w:br/>
            </w:r>
            <w:r>
              <w:rPr>
                <w:rFonts w:ascii="Times New Roman"/>
                <w:b w:val="false"/>
                <w:i w:val="false"/>
                <w:color w:val="000000"/>
                <w:sz w:val="20"/>
              </w:rPr>
              <w:t>
алушы),</w:t>
            </w:r>
            <w:r>
              <w:br/>
            </w:r>
            <w:r>
              <w:rPr>
                <w:rFonts w:ascii="Times New Roman"/>
                <w:b w:val="false"/>
                <w:i w:val="false"/>
                <w:color w:val="000000"/>
                <w:sz w:val="20"/>
              </w:rPr>
              <w:t>
аудан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у</w:t>
            </w:r>
            <w:r>
              <w:br/>
            </w:r>
            <w:r>
              <w:rPr>
                <w:rFonts w:ascii="Times New Roman"/>
                <w:b w:val="false"/>
                <w:i w:val="false"/>
                <w:color w:val="000000"/>
                <w:sz w:val="20"/>
              </w:rPr>
              <w:t>
ш</w:t>
            </w:r>
            <w:r>
              <w:br/>
            </w:r>
            <w:r>
              <w:rPr>
                <w:rFonts w:ascii="Times New Roman"/>
                <w:b w:val="false"/>
                <w:i w:val="false"/>
                <w:color w:val="000000"/>
                <w:sz w:val="20"/>
              </w:rPr>
              <w:t>
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өнімнің/</w:t>
            </w:r>
            <w:r>
              <w:br/>
            </w:r>
            <w:r>
              <w:rPr>
                <w:rFonts w:ascii="Times New Roman"/>
                <w:b w:val="false"/>
                <w:i w:val="false"/>
                <w:color w:val="000000"/>
                <w:sz w:val="20"/>
              </w:rPr>
              <w:t>
матери</w:t>
            </w:r>
            <w:r>
              <w:br/>
            </w:r>
            <w:r>
              <w:rPr>
                <w:rFonts w:ascii="Times New Roman"/>
                <w:b w:val="false"/>
                <w:i w:val="false"/>
                <w:color w:val="000000"/>
                <w:sz w:val="20"/>
              </w:rPr>
              <w:t>
алдың</w:t>
            </w:r>
            <w:r>
              <w:br/>
            </w:r>
            <w:r>
              <w:rPr>
                <w:rFonts w:ascii="Times New Roman"/>
                <w:b w:val="false"/>
                <w:i w:val="false"/>
                <w:color w:val="000000"/>
                <w:sz w:val="20"/>
              </w:rPr>
              <w:t>
түрі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w:t>
            </w:r>
            <w:r>
              <w:br/>
            </w:r>
            <w:r>
              <w:rPr>
                <w:rFonts w:ascii="Times New Roman"/>
                <w:b w:val="false"/>
                <w:i w:val="false"/>
                <w:color w:val="000000"/>
                <w:sz w:val="20"/>
              </w:rPr>
              <w:t>
басының</w:t>
            </w:r>
            <w:r>
              <w:br/>
            </w:r>
            <w:r>
              <w:rPr>
                <w:rFonts w:ascii="Times New Roman"/>
                <w:b w:val="false"/>
                <w:i w:val="false"/>
                <w:color w:val="000000"/>
                <w:sz w:val="20"/>
              </w:rPr>
              <w:t>
саны,</w:t>
            </w:r>
            <w:r>
              <w:br/>
            </w:r>
            <w:r>
              <w:rPr>
                <w:rFonts w:ascii="Times New Roman"/>
                <w:b w:val="false"/>
                <w:i w:val="false"/>
                <w:color w:val="000000"/>
                <w:sz w:val="20"/>
              </w:rPr>
              <w:t>
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өнімнің/</w:t>
            </w:r>
            <w:r>
              <w:br/>
            </w:r>
            <w:r>
              <w:rPr>
                <w:rFonts w:ascii="Times New Roman"/>
                <w:b w:val="false"/>
                <w:i w:val="false"/>
                <w:color w:val="000000"/>
                <w:sz w:val="20"/>
              </w:rPr>
              <w:t>
материлдың</w:t>
            </w:r>
            <w:r>
              <w:br/>
            </w:r>
            <w:r>
              <w:rPr>
                <w:rFonts w:ascii="Times New Roman"/>
                <w:b w:val="false"/>
                <w:i w:val="false"/>
                <w:color w:val="000000"/>
                <w:sz w:val="20"/>
              </w:rPr>
              <w:t>
бірлігіне</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w:t>
            </w:r>
            <w:r>
              <w:br/>
            </w:r>
            <w:r>
              <w:rPr>
                <w:rFonts w:ascii="Times New Roman"/>
                <w:b w:val="false"/>
                <w:i w:val="false"/>
                <w:color w:val="000000"/>
                <w:sz w:val="20"/>
              </w:rPr>
              <w:t>
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w:t>
            </w:r>
            <w:r>
              <w:br/>
            </w:r>
            <w:r>
              <w:rPr>
                <w:rFonts w:ascii="Times New Roman"/>
                <w:b w:val="false"/>
                <w:i w:val="false"/>
                <w:color w:val="000000"/>
                <w:sz w:val="20"/>
              </w:rPr>
              <w:t>
гені,</w:t>
            </w:r>
            <w:r>
              <w:br/>
            </w: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айда</w:t>
            </w:r>
            <w:r>
              <w:br/>
            </w:r>
            <w:r>
              <w:rPr>
                <w:rFonts w:ascii="Times New Roman"/>
                <w:b w:val="false"/>
                <w:i w:val="false"/>
                <w:color w:val="000000"/>
                <w:sz w:val="20"/>
              </w:rPr>
              <w:t>
төленуі</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бойынша</w:t>
            </w:r>
            <w:r>
              <w:br/>
            </w:r>
            <w:r>
              <w:rPr>
                <w:rFonts w:ascii="Times New Roman"/>
                <w:b w:val="false"/>
                <w:i w:val="false"/>
                <w:color w:val="000000"/>
                <w:sz w:val="20"/>
              </w:rPr>
              <w:t>
жиыны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____________ 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 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 мемлекеттік</w:t>
      </w:r>
    </w:p>
    <w:p>
      <w:pPr>
        <w:spacing w:after="0"/>
        <w:ind w:left="0"/>
        <w:jc w:val="both"/>
      </w:pPr>
      <w:r>
        <w:rPr>
          <w:rFonts w:ascii="Times New Roman"/>
          <w:b w:val="false"/>
          <w:i w:val="false"/>
          <w:color w:val="000000"/>
          <w:sz w:val="28"/>
        </w:rPr>
        <w:t>
      инспектор ____________________ ______________________________________</w:t>
      </w:r>
    </w:p>
    <w:p>
      <w:pPr>
        <w:spacing w:after="0"/>
        <w:ind w:left="0"/>
        <w:jc w:val="both"/>
      </w:pPr>
      <w:r>
        <w:rPr>
          <w:rFonts w:ascii="Times New Roman"/>
          <w:b w:val="false"/>
          <w:i w:val="false"/>
          <w:color w:val="000000"/>
          <w:sz w:val="28"/>
        </w:rPr>
        <w:t>
       (қолы) (Т.А.Ә.)</w:t>
      </w:r>
    </w:p>
    <w:bookmarkStart w:name="z62" w:id="45"/>
    <w:p>
      <w:pPr>
        <w:spacing w:after="0"/>
        <w:ind w:left="0"/>
        <w:jc w:val="both"/>
      </w:pPr>
      <w:r>
        <w:rPr>
          <w:rFonts w:ascii="Times New Roman"/>
          <w:b w:val="false"/>
          <w:i w:val="false"/>
          <w:color w:val="000000"/>
          <w:sz w:val="28"/>
        </w:rPr>
        <w:t xml:space="preserve">
      6-нысан </w:t>
      </w:r>
    </w:p>
    <w:bookmarkEnd w:id="45"/>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(ірі қара малға/қойларларға/маралдарға/араларға жүргізілген</w:t>
      </w:r>
      <w:r>
        <w:br/>
      </w:r>
      <w:r>
        <w:rPr>
          <w:rFonts w:ascii="Times New Roman"/>
          <w:b/>
          <w:i w:val="false"/>
          <w:color w:val="000000"/>
        </w:rPr>
        <w:t>селекциялық және асылдандыру жұмысы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06"/>
        <w:gridCol w:w="983"/>
        <w:gridCol w:w="984"/>
        <w:gridCol w:w="984"/>
        <w:gridCol w:w="984"/>
        <w:gridCol w:w="984"/>
        <w:gridCol w:w="1163"/>
        <w:gridCol w:w="984"/>
        <w:gridCol w:w="1527"/>
        <w:gridCol w:w="1528"/>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w:t>
            </w:r>
            <w:r>
              <w:br/>
            </w:r>
            <w:r>
              <w:rPr>
                <w:rFonts w:ascii="Times New Roman"/>
                <w:b w:val="false"/>
                <w:i w:val="false"/>
                <w:color w:val="000000"/>
                <w:sz w:val="20"/>
              </w:rPr>
              <w:t>
руші,</w:t>
            </w:r>
            <w:r>
              <w:br/>
            </w:r>
            <w:r>
              <w:rPr>
                <w:rFonts w:ascii="Times New Roman"/>
                <w:b w:val="false"/>
                <w:i w:val="false"/>
                <w:color w:val="000000"/>
                <w:sz w:val="20"/>
              </w:rPr>
              <w:t>
есептік</w:t>
            </w:r>
            <w:r>
              <w:br/>
            </w:r>
            <w:r>
              <w:rPr>
                <w:rFonts w:ascii="Times New Roman"/>
                <w:b w:val="false"/>
                <w:i w:val="false"/>
                <w:color w:val="000000"/>
                <w:sz w:val="20"/>
              </w:rPr>
              <w:t>
нөмір</w:t>
            </w:r>
            <w:r>
              <w:br/>
            </w:r>
            <w:r>
              <w:rPr>
                <w:rFonts w:ascii="Times New Roman"/>
                <w:b w:val="false"/>
                <w:i w:val="false"/>
                <w:color w:val="000000"/>
                <w:sz w:val="20"/>
              </w:rPr>
              <w:t>
(бар</w:t>
            </w:r>
            <w:r>
              <w:br/>
            </w:r>
            <w:r>
              <w:rPr>
                <w:rFonts w:ascii="Times New Roman"/>
                <w:b w:val="false"/>
                <w:i w:val="false"/>
                <w:color w:val="000000"/>
                <w:sz w:val="20"/>
              </w:rPr>
              <w:t>
болса),</w:t>
            </w:r>
            <w:r>
              <w:br/>
            </w:r>
            <w:r>
              <w:rPr>
                <w:rFonts w:ascii="Times New Roman"/>
                <w:b w:val="false"/>
                <w:i w:val="false"/>
                <w:color w:val="000000"/>
                <w:sz w:val="20"/>
              </w:rPr>
              <w:t>
аудан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қойлардың</w:t>
            </w:r>
            <w:r>
              <w:br/>
            </w: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тауарлы;</w:t>
            </w:r>
            <w:r>
              <w:br/>
            </w:r>
            <w:r>
              <w:rPr>
                <w:rFonts w:ascii="Times New Roman"/>
                <w:b w:val="false"/>
                <w:i w:val="false"/>
                <w:color w:val="000000"/>
                <w:sz w:val="20"/>
              </w:rPr>
              <w:t>
етті/сүтті</w:t>
            </w:r>
            <w:r>
              <w:br/>
            </w:r>
            <w:r>
              <w:rPr>
                <w:rFonts w:ascii="Times New Roman"/>
                <w:b w:val="false"/>
                <w:i w:val="false"/>
                <w:color w:val="000000"/>
                <w:sz w:val="20"/>
              </w:rPr>
              <w:t>
бағыттағы)/</w:t>
            </w:r>
            <w:r>
              <w:br/>
            </w:r>
            <w:r>
              <w:rPr>
                <w:rFonts w:ascii="Times New Roman"/>
                <w:b w:val="false"/>
                <w:i w:val="false"/>
                <w:color w:val="000000"/>
                <w:sz w:val="20"/>
              </w:rPr>
              <w:t>
маралдардың/</w:t>
            </w:r>
            <w:r>
              <w:br/>
            </w:r>
            <w:r>
              <w:rPr>
                <w:rFonts w:ascii="Times New Roman"/>
                <w:b w:val="false"/>
                <w:i w:val="false"/>
                <w:color w:val="000000"/>
                <w:sz w:val="20"/>
              </w:rPr>
              <w:t>
аралардың</w:t>
            </w:r>
            <w:r>
              <w:br/>
            </w:r>
            <w:r>
              <w:rPr>
                <w:rFonts w:ascii="Times New Roman"/>
                <w:b w:val="false"/>
                <w:i w:val="false"/>
                <w:color w:val="000000"/>
                <w:sz w:val="20"/>
              </w:rPr>
              <w:t>
түрі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қойлар</w:t>
            </w:r>
            <w:r>
              <w:br/>
            </w:r>
            <w:r>
              <w:rPr>
                <w:rFonts w:ascii="Times New Roman"/>
                <w:b w:val="false"/>
                <w:i w:val="false"/>
                <w:color w:val="000000"/>
                <w:sz w:val="20"/>
              </w:rPr>
              <w:t>
дың/</w:t>
            </w:r>
            <w:r>
              <w:br/>
            </w:r>
            <w:r>
              <w:rPr>
                <w:rFonts w:ascii="Times New Roman"/>
                <w:b w:val="false"/>
                <w:i w:val="false"/>
                <w:color w:val="000000"/>
                <w:sz w:val="20"/>
              </w:rPr>
              <w:t>
марал</w:t>
            </w:r>
            <w:r>
              <w:br/>
            </w:r>
            <w:r>
              <w:rPr>
                <w:rFonts w:ascii="Times New Roman"/>
                <w:b w:val="false"/>
                <w:i w:val="false"/>
                <w:color w:val="000000"/>
                <w:sz w:val="20"/>
              </w:rPr>
              <w:t>
дардың/</w:t>
            </w:r>
            <w:r>
              <w:br/>
            </w:r>
            <w:r>
              <w:rPr>
                <w:rFonts w:ascii="Times New Roman"/>
                <w:b w:val="false"/>
                <w:i w:val="false"/>
                <w:color w:val="000000"/>
                <w:sz w:val="20"/>
              </w:rPr>
              <w:t>
аралар</w:t>
            </w:r>
            <w:r>
              <w:br/>
            </w:r>
            <w:r>
              <w:rPr>
                <w:rFonts w:ascii="Times New Roman"/>
                <w:b w:val="false"/>
                <w:i w:val="false"/>
                <w:color w:val="000000"/>
                <w:sz w:val="20"/>
              </w:rPr>
              <w:t>
дың</w:t>
            </w:r>
            <w:r>
              <w:br/>
            </w:r>
            <w:r>
              <w:rPr>
                <w:rFonts w:ascii="Times New Roman"/>
                <w:b w:val="false"/>
                <w:i w:val="false"/>
                <w:color w:val="000000"/>
                <w:sz w:val="20"/>
              </w:rPr>
              <w:t>
аналық</w:t>
            </w:r>
            <w:r>
              <w:br/>
            </w:r>
            <w:r>
              <w:rPr>
                <w:rFonts w:ascii="Times New Roman"/>
                <w:b w:val="false"/>
                <w:i w:val="false"/>
                <w:color w:val="000000"/>
                <w:sz w:val="20"/>
              </w:rPr>
              <w:t>
баста</w:t>
            </w:r>
            <w:r>
              <w:br/>
            </w:r>
            <w:r>
              <w:rPr>
                <w:rFonts w:ascii="Times New Roman"/>
                <w:b w:val="false"/>
                <w:i w:val="false"/>
                <w:color w:val="000000"/>
                <w:sz w:val="20"/>
              </w:rPr>
              <w:t>
рының</w:t>
            </w:r>
            <w:r>
              <w:br/>
            </w:r>
            <w:r>
              <w:rPr>
                <w:rFonts w:ascii="Times New Roman"/>
                <w:b w:val="false"/>
                <w:i w:val="false"/>
                <w:color w:val="000000"/>
                <w:sz w:val="20"/>
              </w:rPr>
              <w:t>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w:t>
            </w:r>
            <w:r>
              <w:br/>
            </w:r>
            <w:r>
              <w:rPr>
                <w:rFonts w:ascii="Times New Roman"/>
                <w:b w:val="false"/>
                <w:i w:val="false"/>
                <w:color w:val="000000"/>
                <w:sz w:val="20"/>
              </w:rPr>
              <w:t>
ды</w:t>
            </w:r>
            <w:r>
              <w:br/>
            </w:r>
            <w:r>
              <w:rPr>
                <w:rFonts w:ascii="Times New Roman"/>
                <w:b w:val="false"/>
                <w:i w:val="false"/>
                <w:color w:val="000000"/>
                <w:sz w:val="20"/>
              </w:rPr>
              <w:t>
тұқым</w:t>
            </w:r>
            <w:r>
              <w:br/>
            </w:r>
            <w:r>
              <w:rPr>
                <w:rFonts w:ascii="Times New Roman"/>
                <w:b w:val="false"/>
                <w:i w:val="false"/>
                <w:color w:val="000000"/>
                <w:sz w:val="20"/>
              </w:rPr>
              <w:t>
дық</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ата</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w:t>
            </w:r>
            <w:r>
              <w:br/>
            </w:r>
            <w:r>
              <w:rPr>
                <w:rFonts w:ascii="Times New Roman"/>
                <w:b w:val="false"/>
                <w:i w:val="false"/>
                <w:color w:val="000000"/>
                <w:sz w:val="20"/>
              </w:rPr>
              <w:t>
ды</w:t>
            </w:r>
            <w:r>
              <w:br/>
            </w:r>
            <w:r>
              <w:rPr>
                <w:rFonts w:ascii="Times New Roman"/>
                <w:b w:val="false"/>
                <w:i w:val="false"/>
                <w:color w:val="000000"/>
                <w:sz w:val="20"/>
              </w:rPr>
              <w:t>
тұқым</w:t>
            </w:r>
            <w:r>
              <w:br/>
            </w:r>
            <w:r>
              <w:rPr>
                <w:rFonts w:ascii="Times New Roman"/>
                <w:b w:val="false"/>
                <w:i w:val="false"/>
                <w:color w:val="000000"/>
                <w:sz w:val="20"/>
              </w:rPr>
              <w:t>
дықтар</w:t>
            </w:r>
            <w:r>
              <w:br/>
            </w:r>
            <w:r>
              <w:rPr>
                <w:rFonts w:ascii="Times New Roman"/>
                <w:b w:val="false"/>
                <w:i w:val="false"/>
                <w:color w:val="000000"/>
                <w:sz w:val="20"/>
              </w:rPr>
              <w:t>
дың/</w:t>
            </w:r>
            <w:r>
              <w:br/>
            </w:r>
            <w:r>
              <w:rPr>
                <w:rFonts w:ascii="Times New Roman"/>
                <w:b w:val="false"/>
                <w:i w:val="false"/>
                <w:color w:val="000000"/>
                <w:sz w:val="20"/>
              </w:rPr>
              <w:t>
аталық</w:t>
            </w:r>
            <w:r>
              <w:br/>
            </w:r>
            <w:r>
              <w:rPr>
                <w:rFonts w:ascii="Times New Roman"/>
                <w:b w:val="false"/>
                <w:i w:val="false"/>
                <w:color w:val="000000"/>
                <w:sz w:val="20"/>
              </w:rPr>
              <w:t>
тардың</w:t>
            </w:r>
            <w:r>
              <w:br/>
            </w:r>
            <w:r>
              <w:rPr>
                <w:rFonts w:ascii="Times New Roman"/>
                <w:b w:val="false"/>
                <w:i w:val="false"/>
                <w:color w:val="000000"/>
                <w:sz w:val="20"/>
              </w:rPr>
              <w:t>
ұрығы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r>
              <w:br/>
            </w:r>
            <w:r>
              <w:rPr>
                <w:rFonts w:ascii="Times New Roman"/>
                <w:b w:val="false"/>
                <w:i w:val="false"/>
                <w:color w:val="000000"/>
                <w:sz w:val="20"/>
              </w:rPr>
              <w:t>
дан</w:t>
            </w:r>
            <w:r>
              <w:br/>
            </w:r>
            <w:r>
              <w:rPr>
                <w:rFonts w:ascii="Times New Roman"/>
                <w:b w:val="false"/>
                <w:i w:val="false"/>
                <w:color w:val="000000"/>
                <w:sz w:val="20"/>
              </w:rPr>
              <w:t>
үзін</w:t>
            </w:r>
            <w:r>
              <w:br/>
            </w:r>
            <w:r>
              <w:rPr>
                <w:rFonts w:ascii="Times New Roman"/>
                <w:b w:val="false"/>
                <w:i w:val="false"/>
                <w:color w:val="000000"/>
                <w:sz w:val="20"/>
              </w:rPr>
              <w:t>
ді-</w:t>
            </w:r>
            <w:r>
              <w:br/>
            </w:r>
            <w:r>
              <w:rPr>
                <w:rFonts w:ascii="Times New Roman"/>
                <w:b w:val="false"/>
                <w:i w:val="false"/>
                <w:color w:val="000000"/>
                <w:sz w:val="20"/>
              </w:rPr>
              <w:t>
көшір</w:t>
            </w:r>
            <w:r>
              <w:br/>
            </w:r>
            <w:r>
              <w:rPr>
                <w:rFonts w:ascii="Times New Roman"/>
                <w:b w:val="false"/>
                <w:i w:val="false"/>
                <w:color w:val="000000"/>
                <w:sz w:val="20"/>
              </w:rPr>
              <w:t>
менің</w:t>
            </w:r>
            <w:r>
              <w:br/>
            </w:r>
            <w:r>
              <w:rPr>
                <w:rFonts w:ascii="Times New Roman"/>
                <w:b w:val="false"/>
                <w:i w:val="false"/>
                <w:color w:val="000000"/>
                <w:sz w:val="20"/>
              </w:rPr>
              <w:t>
нөмі</w:t>
            </w:r>
            <w:r>
              <w:br/>
            </w:r>
            <w:r>
              <w:rPr>
                <w:rFonts w:ascii="Times New Roman"/>
                <w:b w:val="false"/>
                <w:i w:val="false"/>
                <w:color w:val="000000"/>
                <w:sz w:val="20"/>
              </w:rPr>
              <w:t>
рі</w:t>
            </w:r>
            <w:r>
              <w:br/>
            </w:r>
            <w:r>
              <w:rPr>
                <w:rFonts w:ascii="Times New Roman"/>
                <w:b w:val="false"/>
                <w:i w:val="false"/>
                <w:color w:val="000000"/>
                <w:sz w:val="20"/>
              </w:rPr>
              <w:t>
және</w:t>
            </w:r>
            <w:r>
              <w:br/>
            </w:r>
            <w:r>
              <w:rPr>
                <w:rFonts w:ascii="Times New Roman"/>
                <w:b w:val="false"/>
                <w:i w:val="false"/>
                <w:color w:val="000000"/>
                <w:sz w:val="20"/>
              </w:rPr>
              <w:t>
күні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мал</w:t>
            </w:r>
            <w:r>
              <w:br/>
            </w:r>
            <w:r>
              <w:rPr>
                <w:rFonts w:ascii="Times New Roman"/>
                <w:b w:val="false"/>
                <w:i w:val="false"/>
                <w:color w:val="000000"/>
                <w:sz w:val="20"/>
              </w:rPr>
              <w:t>
басы</w:t>
            </w:r>
            <w:r>
              <w:br/>
            </w:r>
            <w:r>
              <w:rPr>
                <w:rFonts w:ascii="Times New Roman"/>
                <w:b w:val="false"/>
                <w:i w:val="false"/>
                <w:color w:val="000000"/>
                <w:sz w:val="20"/>
              </w:rPr>
              <w:t>
на/</w:t>
            </w:r>
            <w:r>
              <w:br/>
            </w:r>
            <w:r>
              <w:rPr>
                <w:rFonts w:ascii="Times New Roman"/>
                <w:b w:val="false"/>
                <w:i w:val="false"/>
                <w:color w:val="000000"/>
                <w:sz w:val="20"/>
              </w:rPr>
              <w:t>
бал</w:t>
            </w:r>
            <w:r>
              <w:br/>
            </w:r>
            <w:r>
              <w:rPr>
                <w:rFonts w:ascii="Times New Roman"/>
                <w:b w:val="false"/>
                <w:i w:val="false"/>
                <w:color w:val="000000"/>
                <w:sz w:val="20"/>
              </w:rPr>
              <w:t>
ара</w:t>
            </w:r>
            <w:r>
              <w:br/>
            </w:r>
            <w:r>
              <w:rPr>
                <w:rFonts w:ascii="Times New Roman"/>
                <w:b w:val="false"/>
                <w:i w:val="false"/>
                <w:color w:val="000000"/>
                <w:sz w:val="20"/>
              </w:rPr>
              <w:t>
ұясы</w:t>
            </w:r>
            <w:r>
              <w:br/>
            </w:r>
            <w:r>
              <w:rPr>
                <w:rFonts w:ascii="Times New Roman"/>
                <w:b w:val="false"/>
                <w:i w:val="false"/>
                <w:color w:val="000000"/>
                <w:sz w:val="20"/>
              </w:rPr>
              <w:t>
на</w:t>
            </w:r>
            <w:r>
              <w:br/>
            </w:r>
            <w:r>
              <w:rPr>
                <w:rFonts w:ascii="Times New Roman"/>
                <w:b w:val="false"/>
                <w:i w:val="false"/>
                <w:color w:val="000000"/>
                <w:sz w:val="20"/>
              </w:rPr>
              <w:t>
нор</w:t>
            </w:r>
            <w:r>
              <w:br/>
            </w:r>
            <w:r>
              <w:rPr>
                <w:rFonts w:ascii="Times New Roman"/>
                <w:b w:val="false"/>
                <w:i w:val="false"/>
                <w:color w:val="000000"/>
                <w:sz w:val="20"/>
              </w:rPr>
              <w:t>
ма-</w:t>
            </w:r>
            <w:r>
              <w:br/>
            </w:r>
            <w:r>
              <w:rPr>
                <w:rFonts w:ascii="Times New Roman"/>
                <w:b w:val="false"/>
                <w:i w:val="false"/>
                <w:color w:val="000000"/>
                <w:sz w:val="20"/>
              </w:rPr>
              <w:t>
тив,</w:t>
            </w:r>
            <w:r>
              <w:br/>
            </w:r>
            <w:r>
              <w:rPr>
                <w:rFonts w:ascii="Times New Roman"/>
                <w:b w:val="false"/>
                <w:i w:val="false"/>
                <w:color w:val="000000"/>
                <w:sz w:val="20"/>
              </w:rPr>
              <w:t>
(тең</w:t>
            </w:r>
            <w:r>
              <w:br/>
            </w:r>
            <w:r>
              <w:rPr>
                <w:rFonts w:ascii="Times New Roman"/>
                <w:b w:val="false"/>
                <w:i w:val="false"/>
                <w:color w:val="000000"/>
                <w:sz w:val="20"/>
              </w:rPr>
              <w:t>
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w:t>
            </w:r>
            <w:r>
              <w:br/>
            </w:r>
            <w:r>
              <w:rPr>
                <w:rFonts w:ascii="Times New Roman"/>
                <w:b w:val="false"/>
                <w:i w:val="false"/>
                <w:color w:val="000000"/>
                <w:sz w:val="20"/>
              </w:rPr>
              <w:t>
тік</w:t>
            </w:r>
            <w:r>
              <w:br/>
            </w:r>
            <w:r>
              <w:rPr>
                <w:rFonts w:ascii="Times New Roman"/>
                <w:b w:val="false"/>
                <w:i w:val="false"/>
                <w:color w:val="000000"/>
                <w:sz w:val="20"/>
              </w:rPr>
              <w:t>
субси</w:t>
            </w:r>
            <w:r>
              <w:br/>
            </w:r>
            <w:r>
              <w:rPr>
                <w:rFonts w:ascii="Times New Roman"/>
                <w:b w:val="false"/>
                <w:i w:val="false"/>
                <w:color w:val="000000"/>
                <w:sz w:val="20"/>
              </w:rPr>
              <w:t>
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w:t>
            </w:r>
            <w:r>
              <w:br/>
            </w:r>
            <w:r>
              <w:rPr>
                <w:rFonts w:ascii="Times New Roman"/>
                <w:b w:val="false"/>
                <w:i w:val="false"/>
                <w:color w:val="000000"/>
                <w:sz w:val="20"/>
              </w:rPr>
              <w:t>
нан</w:t>
            </w:r>
            <w:r>
              <w:br/>
            </w:r>
            <w:r>
              <w:rPr>
                <w:rFonts w:ascii="Times New Roman"/>
                <w:b w:val="false"/>
                <w:i w:val="false"/>
                <w:color w:val="000000"/>
                <w:sz w:val="20"/>
              </w:rPr>
              <w:t>
бас</w:t>
            </w:r>
            <w:r>
              <w:br/>
            </w:r>
            <w:r>
              <w:rPr>
                <w:rFonts w:ascii="Times New Roman"/>
                <w:b w:val="false"/>
                <w:i w:val="false"/>
                <w:color w:val="000000"/>
                <w:sz w:val="20"/>
              </w:rPr>
              <w:t>
тап</w:t>
            </w:r>
            <w:r>
              <w:br/>
            </w:r>
            <w:r>
              <w:rPr>
                <w:rFonts w:ascii="Times New Roman"/>
                <w:b w:val="false"/>
                <w:i w:val="false"/>
                <w:color w:val="000000"/>
                <w:sz w:val="20"/>
              </w:rPr>
              <w:t>
тө</w:t>
            </w:r>
            <w:r>
              <w:br/>
            </w:r>
            <w:r>
              <w:rPr>
                <w:rFonts w:ascii="Times New Roman"/>
                <w:b w:val="false"/>
                <w:i w:val="false"/>
                <w:color w:val="000000"/>
                <w:sz w:val="20"/>
              </w:rPr>
              <w:t>
лен</w:t>
            </w:r>
            <w:r>
              <w:br/>
            </w:r>
            <w:r>
              <w:rPr>
                <w:rFonts w:ascii="Times New Roman"/>
                <w:b w:val="false"/>
                <w:i w:val="false"/>
                <w:color w:val="000000"/>
                <w:sz w:val="20"/>
              </w:rPr>
              <w:t>
ге</w:t>
            </w:r>
            <w:r>
              <w:br/>
            </w:r>
            <w:r>
              <w:rPr>
                <w:rFonts w:ascii="Times New Roman"/>
                <w:b w:val="false"/>
                <w:i w:val="false"/>
                <w:color w:val="000000"/>
                <w:sz w:val="20"/>
              </w:rPr>
              <w:t>
ні,</w:t>
            </w:r>
            <w:r>
              <w:br/>
            </w:r>
            <w:r>
              <w:rPr>
                <w:rFonts w:ascii="Times New Roman"/>
                <w:b w:val="false"/>
                <w:i w:val="false"/>
                <w:color w:val="000000"/>
                <w:sz w:val="20"/>
              </w:rPr>
              <w:t>
(тең</w:t>
            </w:r>
            <w:r>
              <w:br/>
            </w:r>
            <w:r>
              <w:rPr>
                <w:rFonts w:ascii="Times New Roman"/>
                <w:b w:val="false"/>
                <w:i w:val="false"/>
                <w:color w:val="000000"/>
                <w:sz w:val="20"/>
              </w:rPr>
              <w:t>
ге)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r>
              <w:br/>
            </w:r>
            <w:r>
              <w:rPr>
                <w:rFonts w:ascii="Times New Roman"/>
                <w:b w:val="false"/>
                <w:i w:val="false"/>
                <w:color w:val="000000"/>
                <w:sz w:val="20"/>
              </w:rPr>
              <w:t>
ле</w:t>
            </w:r>
            <w:r>
              <w:br/>
            </w:r>
            <w:r>
              <w:rPr>
                <w:rFonts w:ascii="Times New Roman"/>
                <w:b w:val="false"/>
                <w:i w:val="false"/>
                <w:color w:val="000000"/>
                <w:sz w:val="20"/>
              </w:rPr>
              <w:t>
нуге</w:t>
            </w:r>
            <w:r>
              <w:br/>
            </w:r>
            <w:r>
              <w:rPr>
                <w:rFonts w:ascii="Times New Roman"/>
                <w:b w:val="false"/>
                <w:i w:val="false"/>
                <w:color w:val="000000"/>
                <w:sz w:val="20"/>
              </w:rPr>
              <w:t>
тиіс,</w:t>
            </w:r>
            <w:r>
              <w:br/>
            </w:r>
            <w:r>
              <w:rPr>
                <w:rFonts w:ascii="Times New Roman"/>
                <w:b w:val="false"/>
                <w:i w:val="false"/>
                <w:color w:val="000000"/>
                <w:sz w:val="20"/>
              </w:rPr>
              <w:t>
(тең</w:t>
            </w:r>
            <w:r>
              <w:br/>
            </w:r>
            <w:r>
              <w:rPr>
                <w:rFonts w:ascii="Times New Roman"/>
                <w:b w:val="false"/>
                <w:i w:val="false"/>
                <w:color w:val="000000"/>
                <w:sz w:val="20"/>
              </w:rPr>
              <w:t>
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айда</w:t>
            </w:r>
            <w:r>
              <w:br/>
            </w:r>
            <w:r>
              <w:rPr>
                <w:rFonts w:ascii="Times New Roman"/>
                <w:b w:val="false"/>
                <w:i w:val="false"/>
                <w:color w:val="000000"/>
                <w:sz w:val="20"/>
              </w:rPr>
              <w:t>
төленуі</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бойынша</w:t>
            </w:r>
            <w:r>
              <w:br/>
            </w:r>
            <w:r>
              <w:rPr>
                <w:rFonts w:ascii="Times New Roman"/>
                <w:b w:val="false"/>
                <w:i w:val="false"/>
                <w:color w:val="000000"/>
                <w:sz w:val="20"/>
              </w:rPr>
              <w:t>
ЖИЫНЫ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Мал шаруашылығы бөлімінің басшысы __________ 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 мемлекеттік</w:t>
      </w:r>
    </w:p>
    <w:p>
      <w:pPr>
        <w:spacing w:after="0"/>
        <w:ind w:left="0"/>
        <w:jc w:val="both"/>
      </w:pPr>
      <w:r>
        <w:rPr>
          <w:rFonts w:ascii="Times New Roman"/>
          <w:b w:val="false"/>
          <w:i w:val="false"/>
          <w:color w:val="000000"/>
          <w:sz w:val="28"/>
        </w:rPr>
        <w:t>
      инспектор __________________ ________________________________________</w:t>
      </w:r>
    </w:p>
    <w:p>
      <w:pPr>
        <w:spacing w:after="0"/>
        <w:ind w:left="0"/>
        <w:jc w:val="both"/>
      </w:pPr>
      <w:r>
        <w:rPr>
          <w:rFonts w:ascii="Times New Roman"/>
          <w:b w:val="false"/>
          <w:i w:val="false"/>
          <w:color w:val="000000"/>
          <w:sz w:val="28"/>
        </w:rPr>
        <w:t>
       (қолы) (Т.А.Ә.)</w:t>
      </w:r>
    </w:p>
    <w:bookmarkStart w:name="z63" w:id="46"/>
    <w:p>
      <w:pPr>
        <w:spacing w:after="0"/>
        <w:ind w:left="0"/>
        <w:jc w:val="both"/>
      </w:pPr>
      <w:r>
        <w:rPr>
          <w:rFonts w:ascii="Times New Roman"/>
          <w:b w:val="false"/>
          <w:i w:val="false"/>
          <w:color w:val="000000"/>
          <w:sz w:val="28"/>
        </w:rPr>
        <w:t xml:space="preserve">
      7-нысан </w:t>
      </w:r>
    </w:p>
    <w:bookmarkEnd w:id="46"/>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(жеке қосалқы шаруашылықтардың мал басынан қалыптастырылған,</w:t>
      </w:r>
      <w:r>
        <w:br/>
      </w:r>
      <w:r>
        <w:rPr>
          <w:rFonts w:ascii="Times New Roman"/>
          <w:b/>
          <w:i w:val="false"/>
          <w:color w:val="000000"/>
        </w:rPr>
        <w:t>жалпы табында өсімін молайту үшін пайдаланатын етті, сүтті,</w:t>
      </w:r>
      <w:r>
        <w:br/>
      </w:r>
      <w:r>
        <w:rPr>
          <w:rFonts w:ascii="Times New Roman"/>
          <w:b/>
          <w:i w:val="false"/>
          <w:color w:val="000000"/>
        </w:rPr>
        <w:t>қос бағыттағы асыл тұқымды тұқымдық бұқалардың саны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661"/>
        <w:gridCol w:w="1300"/>
        <w:gridCol w:w="1300"/>
        <w:gridCol w:w="1300"/>
        <w:gridCol w:w="1537"/>
        <w:gridCol w:w="1300"/>
        <w:gridCol w:w="1301"/>
        <w:gridCol w:w="1301"/>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аудан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r>
              <w:br/>
            </w:r>
            <w:r>
              <w:rPr>
                <w:rFonts w:ascii="Times New Roman"/>
                <w:b w:val="false"/>
                <w:i w:val="false"/>
                <w:color w:val="000000"/>
                <w:sz w:val="20"/>
              </w:rPr>
              <w:t>
(жеке тұлғаның</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заңды тұлғаның</w:t>
            </w:r>
            <w:r>
              <w:br/>
            </w:r>
            <w:r>
              <w:rPr>
                <w:rFonts w:ascii="Times New Roman"/>
                <w:b w:val="false"/>
                <w:i w:val="false"/>
                <w:color w:val="000000"/>
                <w:sz w:val="20"/>
              </w:rPr>
              <w:t>
атауы) жеке</w:t>
            </w:r>
            <w:r>
              <w:br/>
            </w:r>
            <w:r>
              <w:rPr>
                <w:rFonts w:ascii="Times New Roman"/>
                <w:b w:val="false"/>
                <w:i w:val="false"/>
                <w:color w:val="000000"/>
                <w:sz w:val="20"/>
              </w:rPr>
              <w:t>
сәйкестендіру</w:t>
            </w:r>
            <w:r>
              <w:br/>
            </w:r>
            <w:r>
              <w:rPr>
                <w:rFonts w:ascii="Times New Roman"/>
                <w:b w:val="false"/>
                <w:i w:val="false"/>
                <w:color w:val="000000"/>
                <w:sz w:val="20"/>
              </w:rPr>
              <w:t>
нөмірі/бизнес</w:t>
            </w:r>
            <w:r>
              <w:br/>
            </w:r>
            <w:r>
              <w:rPr>
                <w:rFonts w:ascii="Times New Roman"/>
                <w:b w:val="false"/>
                <w:i w:val="false"/>
                <w:color w:val="000000"/>
                <w:sz w:val="20"/>
              </w:rPr>
              <w:t>
сәйкестендіру</w:t>
            </w:r>
            <w:r>
              <w:br/>
            </w:r>
            <w:r>
              <w:rPr>
                <w:rFonts w:ascii="Times New Roman"/>
                <w:b w:val="false"/>
                <w:i w:val="false"/>
                <w:color w:val="000000"/>
                <w:sz w:val="20"/>
              </w:rPr>
              <w:t>
нөмірі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r>
              <w:br/>
            </w:r>
            <w:r>
              <w:rPr>
                <w:rFonts w:ascii="Times New Roman"/>
                <w:b w:val="false"/>
                <w:i w:val="false"/>
                <w:color w:val="000000"/>
                <w:sz w:val="20"/>
              </w:rPr>
              <w:t>
жылдың</w:t>
            </w:r>
            <w:r>
              <w:br/>
            </w:r>
            <w:r>
              <w:rPr>
                <w:rFonts w:ascii="Times New Roman"/>
                <w:b w:val="false"/>
                <w:i w:val="false"/>
                <w:color w:val="000000"/>
                <w:sz w:val="20"/>
              </w:rPr>
              <w:t>
жайылымдық</w:t>
            </w:r>
            <w:r>
              <w:br/>
            </w:r>
            <w:r>
              <w:rPr>
                <w:rFonts w:ascii="Times New Roman"/>
                <w:b w:val="false"/>
                <w:i w:val="false"/>
                <w:color w:val="000000"/>
                <w:sz w:val="20"/>
              </w:rPr>
              <w:t>
маусымының</w:t>
            </w:r>
            <w:r>
              <w:br/>
            </w:r>
            <w:r>
              <w:rPr>
                <w:rFonts w:ascii="Times New Roman"/>
                <w:b w:val="false"/>
                <w:i w:val="false"/>
                <w:color w:val="000000"/>
                <w:sz w:val="20"/>
              </w:rPr>
              <w:t>
басында</w:t>
            </w:r>
            <w:r>
              <w:br/>
            </w:r>
            <w:r>
              <w:rPr>
                <w:rFonts w:ascii="Times New Roman"/>
                <w:b w:val="false"/>
                <w:i w:val="false"/>
                <w:color w:val="000000"/>
                <w:sz w:val="20"/>
              </w:rPr>
              <w:t>
жалпы</w:t>
            </w:r>
            <w:r>
              <w:br/>
            </w:r>
            <w:r>
              <w:rPr>
                <w:rFonts w:ascii="Times New Roman"/>
                <w:b w:val="false"/>
                <w:i w:val="false"/>
                <w:color w:val="000000"/>
                <w:sz w:val="20"/>
              </w:rPr>
              <w:t>
табындағы</w:t>
            </w:r>
            <w:r>
              <w:br/>
            </w: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аналық мал</w:t>
            </w:r>
            <w:r>
              <w:br/>
            </w:r>
            <w:r>
              <w:rPr>
                <w:rFonts w:ascii="Times New Roman"/>
                <w:b w:val="false"/>
                <w:i w:val="false"/>
                <w:color w:val="000000"/>
                <w:sz w:val="20"/>
              </w:rPr>
              <w:t>
басы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w:t>
            </w:r>
            <w:r>
              <w:br/>
            </w:r>
            <w:r>
              <w:rPr>
                <w:rFonts w:ascii="Times New Roman"/>
                <w:b w:val="false"/>
                <w:i w:val="false"/>
                <w:color w:val="000000"/>
                <w:sz w:val="20"/>
              </w:rPr>
              <w:t>
тұқым</w:t>
            </w:r>
            <w:r>
              <w:br/>
            </w:r>
            <w:r>
              <w:rPr>
                <w:rFonts w:ascii="Times New Roman"/>
                <w:b w:val="false"/>
                <w:i w:val="false"/>
                <w:color w:val="000000"/>
                <w:sz w:val="20"/>
              </w:rPr>
              <w:t>
дық</w:t>
            </w:r>
            <w:r>
              <w:br/>
            </w:r>
            <w:r>
              <w:rPr>
                <w:rFonts w:ascii="Times New Roman"/>
                <w:b w:val="false"/>
                <w:i w:val="false"/>
                <w:color w:val="000000"/>
                <w:sz w:val="20"/>
              </w:rPr>
              <w:t>
бұқа</w:t>
            </w:r>
            <w:r>
              <w:br/>
            </w:r>
            <w:r>
              <w:rPr>
                <w:rFonts w:ascii="Times New Roman"/>
                <w:b w:val="false"/>
                <w:i w:val="false"/>
                <w:color w:val="000000"/>
                <w:sz w:val="20"/>
              </w:rPr>
              <w:t>
лардың</w:t>
            </w:r>
            <w:r>
              <w:br/>
            </w:r>
            <w:r>
              <w:rPr>
                <w:rFonts w:ascii="Times New Roman"/>
                <w:b w:val="false"/>
                <w:i w:val="false"/>
                <w:color w:val="000000"/>
                <w:sz w:val="20"/>
              </w:rPr>
              <w:t>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мал</w:t>
            </w:r>
            <w:r>
              <w:br/>
            </w:r>
            <w:r>
              <w:rPr>
                <w:rFonts w:ascii="Times New Roman"/>
                <w:b w:val="false"/>
                <w:i w:val="false"/>
                <w:color w:val="000000"/>
                <w:sz w:val="20"/>
              </w:rPr>
              <w:t>
басы</w:t>
            </w:r>
            <w:r>
              <w:br/>
            </w:r>
            <w:r>
              <w:rPr>
                <w:rFonts w:ascii="Times New Roman"/>
                <w:b w:val="false"/>
                <w:i w:val="false"/>
                <w:color w:val="000000"/>
                <w:sz w:val="20"/>
              </w:rPr>
              <w:t>
на</w:t>
            </w:r>
            <w:r>
              <w:br/>
            </w:r>
            <w:r>
              <w:rPr>
                <w:rFonts w:ascii="Times New Roman"/>
                <w:b w:val="false"/>
                <w:i w:val="false"/>
                <w:color w:val="000000"/>
                <w:sz w:val="20"/>
              </w:rPr>
              <w:t>
нор</w:t>
            </w:r>
            <w:r>
              <w:br/>
            </w:r>
            <w:r>
              <w:rPr>
                <w:rFonts w:ascii="Times New Roman"/>
                <w:b w:val="false"/>
                <w:i w:val="false"/>
                <w:color w:val="000000"/>
                <w:sz w:val="20"/>
              </w:rPr>
              <w:t>
ма-</w:t>
            </w:r>
            <w:r>
              <w:br/>
            </w:r>
            <w:r>
              <w:rPr>
                <w:rFonts w:ascii="Times New Roman"/>
                <w:b w:val="false"/>
                <w:i w:val="false"/>
                <w:color w:val="000000"/>
                <w:sz w:val="20"/>
              </w:rPr>
              <w:t>
тив,</w:t>
            </w:r>
            <w:r>
              <w:br/>
            </w:r>
            <w:r>
              <w:rPr>
                <w:rFonts w:ascii="Times New Roman"/>
                <w:b w:val="false"/>
                <w:i w:val="false"/>
                <w:color w:val="000000"/>
                <w:sz w:val="20"/>
              </w:rPr>
              <w:t>
(тең</w:t>
            </w:r>
            <w:r>
              <w:br/>
            </w:r>
            <w:r>
              <w:rPr>
                <w:rFonts w:ascii="Times New Roman"/>
                <w:b w:val="false"/>
                <w:i w:val="false"/>
                <w:color w:val="000000"/>
                <w:sz w:val="20"/>
              </w:rPr>
              <w:t>
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w:t>
            </w:r>
            <w:r>
              <w:br/>
            </w:r>
            <w:r>
              <w:rPr>
                <w:rFonts w:ascii="Times New Roman"/>
                <w:b w:val="false"/>
                <w:i w:val="false"/>
                <w:color w:val="000000"/>
                <w:sz w:val="20"/>
              </w:rPr>
              <w:t>
тік</w:t>
            </w:r>
            <w:r>
              <w:br/>
            </w:r>
            <w:r>
              <w:rPr>
                <w:rFonts w:ascii="Times New Roman"/>
                <w:b w:val="false"/>
                <w:i w:val="false"/>
                <w:color w:val="000000"/>
                <w:sz w:val="20"/>
              </w:rPr>
              <w:t>
субси</w:t>
            </w:r>
            <w:r>
              <w:br/>
            </w:r>
            <w:r>
              <w:rPr>
                <w:rFonts w:ascii="Times New Roman"/>
                <w:b w:val="false"/>
                <w:i w:val="false"/>
                <w:color w:val="000000"/>
                <w:sz w:val="20"/>
              </w:rPr>
              <w:t>
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w:t>
            </w:r>
            <w:r>
              <w:br/>
            </w:r>
            <w:r>
              <w:rPr>
                <w:rFonts w:ascii="Times New Roman"/>
                <w:b w:val="false"/>
                <w:i w:val="false"/>
                <w:color w:val="000000"/>
                <w:sz w:val="20"/>
              </w:rPr>
              <w:t>
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w:t>
            </w:r>
            <w:r>
              <w:br/>
            </w:r>
            <w:r>
              <w:rPr>
                <w:rFonts w:ascii="Times New Roman"/>
                <w:b w:val="false"/>
                <w:i w:val="false"/>
                <w:color w:val="000000"/>
                <w:sz w:val="20"/>
              </w:rPr>
              <w:t>
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w:t>
            </w:r>
            <w:r>
              <w:br/>
            </w:r>
            <w:r>
              <w:rPr>
                <w:rFonts w:ascii="Times New Roman"/>
                <w:b w:val="false"/>
                <w:i w:val="false"/>
                <w:color w:val="000000"/>
                <w:sz w:val="20"/>
              </w:rPr>
              <w:t>
нуге</w:t>
            </w:r>
            <w:r>
              <w:br/>
            </w:r>
            <w:r>
              <w:rPr>
                <w:rFonts w:ascii="Times New Roman"/>
                <w:b w:val="false"/>
                <w:i w:val="false"/>
                <w:color w:val="000000"/>
                <w:sz w:val="20"/>
              </w:rPr>
              <w:t>
тиіс,</w:t>
            </w:r>
            <w:r>
              <w:br/>
            </w:r>
            <w:r>
              <w:rPr>
                <w:rFonts w:ascii="Times New Roman"/>
                <w:b w:val="false"/>
                <w:i w:val="false"/>
                <w:color w:val="000000"/>
                <w:sz w:val="20"/>
              </w:rPr>
              <w:t>
(тең</w:t>
            </w:r>
            <w:r>
              <w:br/>
            </w:r>
            <w:r>
              <w:rPr>
                <w:rFonts w:ascii="Times New Roman"/>
                <w:b w:val="false"/>
                <w:i w:val="false"/>
                <w:color w:val="000000"/>
                <w:sz w:val="20"/>
              </w:rPr>
              <w:t>
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айда</w:t>
            </w:r>
            <w:r>
              <w:br/>
            </w:r>
            <w:r>
              <w:rPr>
                <w:rFonts w:ascii="Times New Roman"/>
                <w:b w:val="false"/>
                <w:i w:val="false"/>
                <w:color w:val="000000"/>
                <w:sz w:val="20"/>
              </w:rPr>
              <w:t>
төле</w:t>
            </w:r>
            <w:r>
              <w:br/>
            </w:r>
            <w:r>
              <w:rPr>
                <w:rFonts w:ascii="Times New Roman"/>
                <w:b w:val="false"/>
                <w:i w:val="false"/>
                <w:color w:val="000000"/>
                <w:sz w:val="20"/>
              </w:rPr>
              <w:t>
нуге</w:t>
            </w:r>
            <w:r>
              <w:br/>
            </w:r>
            <w:r>
              <w:rPr>
                <w:rFonts w:ascii="Times New Roman"/>
                <w:b w:val="false"/>
                <w:i w:val="false"/>
                <w:color w:val="000000"/>
                <w:sz w:val="20"/>
              </w:rPr>
              <w:t>
тиіс,</w:t>
            </w:r>
            <w:r>
              <w:br/>
            </w:r>
            <w:r>
              <w:rPr>
                <w:rFonts w:ascii="Times New Roman"/>
                <w:b w:val="false"/>
                <w:i w:val="false"/>
                <w:color w:val="000000"/>
                <w:sz w:val="20"/>
              </w:rPr>
              <w:t>
(тең</w:t>
            </w:r>
            <w:r>
              <w:br/>
            </w:r>
            <w:r>
              <w:rPr>
                <w:rFonts w:ascii="Times New Roman"/>
                <w:b w:val="false"/>
                <w:i w:val="false"/>
                <w:color w:val="000000"/>
                <w:sz w:val="20"/>
              </w:rPr>
              <w:t>
ге)</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Мал шаруашылығы бөлімінің басшысы __________ 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Асыл тұқымды мал шаруашылығы жөніндегі мемлекеттік</w:t>
      </w:r>
    </w:p>
    <w:p>
      <w:pPr>
        <w:spacing w:after="0"/>
        <w:ind w:left="0"/>
        <w:jc w:val="both"/>
      </w:pPr>
      <w:r>
        <w:rPr>
          <w:rFonts w:ascii="Times New Roman"/>
          <w:b w:val="false"/>
          <w:i w:val="false"/>
          <w:color w:val="000000"/>
          <w:sz w:val="28"/>
        </w:rPr>
        <w:t>
      инспектор __________________ ________________________________________</w:t>
      </w:r>
    </w:p>
    <w:p>
      <w:pPr>
        <w:spacing w:after="0"/>
        <w:ind w:left="0"/>
        <w:jc w:val="both"/>
      </w:pPr>
      <w:r>
        <w:rPr>
          <w:rFonts w:ascii="Times New Roman"/>
          <w:b w:val="false"/>
          <w:i w:val="false"/>
          <w:color w:val="000000"/>
          <w:sz w:val="28"/>
        </w:rPr>
        <w:t>
       (қолы) (Т.А.Ә.)</w:t>
      </w:r>
    </w:p>
    <w:bookmarkStart w:name="z64" w:id="47"/>
    <w:p>
      <w:pPr>
        <w:spacing w:after="0"/>
        <w:ind w:left="0"/>
        <w:jc w:val="both"/>
      </w:pPr>
      <w:r>
        <w:rPr>
          <w:rFonts w:ascii="Times New Roman"/>
          <w:b w:val="false"/>
          <w:i w:val="false"/>
          <w:color w:val="000000"/>
          <w:sz w:val="28"/>
        </w:rPr>
        <w:t xml:space="preserve">
      8-нысан </w:t>
      </w:r>
    </w:p>
    <w:bookmarkEnd w:id="47"/>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(ауыл шаруашылығы жануарларын қолдан ұрықтандыру жөніндегі</w:t>
      </w:r>
      <w:r>
        <w:br/>
      </w:r>
      <w:r>
        <w:rPr>
          <w:rFonts w:ascii="Times New Roman"/>
          <w:b/>
          <w:i w:val="false"/>
          <w:color w:val="000000"/>
        </w:rPr>
        <w:t>қызметтерді жеткізушілердің субсидия алуына арналған)</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52"/>
        <w:gridCol w:w="1252"/>
        <w:gridCol w:w="1366"/>
        <w:gridCol w:w="1252"/>
        <w:gridCol w:w="1481"/>
        <w:gridCol w:w="1481"/>
        <w:gridCol w:w="1482"/>
        <w:gridCol w:w="148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аудан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w:t>
            </w:r>
            <w:r>
              <w:br/>
            </w:r>
            <w:r>
              <w:rPr>
                <w:rFonts w:ascii="Times New Roman"/>
                <w:b w:val="false"/>
                <w:i w:val="false"/>
                <w:color w:val="000000"/>
                <w:sz w:val="20"/>
              </w:rPr>
              <w:t>
ұрықтан</w:t>
            </w:r>
            <w:r>
              <w:br/>
            </w:r>
            <w:r>
              <w:rPr>
                <w:rFonts w:ascii="Times New Roman"/>
                <w:b w:val="false"/>
                <w:i w:val="false"/>
                <w:color w:val="000000"/>
                <w:sz w:val="20"/>
              </w:rPr>
              <w:t>
дырылған</w:t>
            </w:r>
            <w:r>
              <w:br/>
            </w: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қойдың</w:t>
            </w:r>
            <w:r>
              <w:br/>
            </w:r>
            <w:r>
              <w:rPr>
                <w:rFonts w:ascii="Times New Roman"/>
                <w:b w:val="false"/>
                <w:i w:val="false"/>
                <w:color w:val="000000"/>
                <w:sz w:val="20"/>
              </w:rPr>
              <w:t>
аналық</w:t>
            </w:r>
            <w:r>
              <w:br/>
            </w:r>
            <w:r>
              <w:rPr>
                <w:rFonts w:ascii="Times New Roman"/>
                <w:b w:val="false"/>
                <w:i w:val="false"/>
                <w:color w:val="000000"/>
                <w:sz w:val="20"/>
              </w:rPr>
              <w:t>
басының</w:t>
            </w:r>
            <w:r>
              <w:br/>
            </w:r>
            <w:r>
              <w:rPr>
                <w:rFonts w:ascii="Times New Roman"/>
                <w:b w:val="false"/>
                <w:i w:val="false"/>
                <w:color w:val="000000"/>
                <w:sz w:val="20"/>
              </w:rPr>
              <w:t>
саны, 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r>
              <w:br/>
            </w:r>
            <w:r>
              <w:rPr>
                <w:rFonts w:ascii="Times New Roman"/>
                <w:b w:val="false"/>
                <w:i w:val="false"/>
                <w:color w:val="000000"/>
                <w:sz w:val="20"/>
              </w:rPr>
              <w:t>
малдың/</w:t>
            </w:r>
            <w:r>
              <w:br/>
            </w:r>
            <w:r>
              <w:rPr>
                <w:rFonts w:ascii="Times New Roman"/>
                <w:b w:val="false"/>
                <w:i w:val="false"/>
                <w:color w:val="000000"/>
                <w:sz w:val="20"/>
              </w:rPr>
              <w:t>
қойдың</w:t>
            </w:r>
            <w:r>
              <w:br/>
            </w:r>
            <w:r>
              <w:rPr>
                <w:rFonts w:ascii="Times New Roman"/>
                <w:b w:val="false"/>
                <w:i w:val="false"/>
                <w:color w:val="000000"/>
                <w:sz w:val="20"/>
              </w:rPr>
              <w:t>
нақты</w:t>
            </w:r>
            <w:r>
              <w:br/>
            </w:r>
            <w:r>
              <w:rPr>
                <w:rFonts w:ascii="Times New Roman"/>
                <w:b w:val="false"/>
                <w:i w:val="false"/>
                <w:color w:val="000000"/>
                <w:sz w:val="20"/>
              </w:rPr>
              <w:t>
ұрықтан</w:t>
            </w:r>
            <w:r>
              <w:br/>
            </w:r>
            <w:r>
              <w:rPr>
                <w:rFonts w:ascii="Times New Roman"/>
                <w:b w:val="false"/>
                <w:i w:val="false"/>
                <w:color w:val="000000"/>
                <w:sz w:val="20"/>
              </w:rPr>
              <w:t>
дырылғаны</w:t>
            </w:r>
            <w:r>
              <w:br/>
            </w:r>
            <w:r>
              <w:rPr>
                <w:rFonts w:ascii="Times New Roman"/>
                <w:b w:val="false"/>
                <w:i w:val="false"/>
                <w:color w:val="000000"/>
                <w:sz w:val="20"/>
              </w:rPr>
              <w:t>
(ірі қара</w:t>
            </w:r>
            <w:r>
              <w:br/>
            </w:r>
            <w:r>
              <w:rPr>
                <w:rFonts w:ascii="Times New Roman"/>
                <w:b w:val="false"/>
                <w:i w:val="false"/>
                <w:color w:val="000000"/>
                <w:sz w:val="20"/>
              </w:rPr>
              <w:t>
мал үшін</w:t>
            </w:r>
            <w:r>
              <w:br/>
            </w:r>
            <w:r>
              <w:rPr>
                <w:rFonts w:ascii="Times New Roman"/>
                <w:b w:val="false"/>
                <w:i w:val="false"/>
                <w:color w:val="000000"/>
                <w:sz w:val="20"/>
              </w:rPr>
              <w:t>
зерттеп</w:t>
            </w:r>
            <w:r>
              <w:br/>
            </w:r>
            <w:r>
              <w:rPr>
                <w:rFonts w:ascii="Times New Roman"/>
                <w:b w:val="false"/>
                <w:i w:val="false"/>
                <w:color w:val="000000"/>
                <w:sz w:val="20"/>
              </w:rPr>
              <w:t>
қарау</w:t>
            </w:r>
            <w:r>
              <w:br/>
            </w:r>
            <w:r>
              <w:rPr>
                <w:rFonts w:ascii="Times New Roman"/>
                <w:b w:val="false"/>
                <w:i w:val="false"/>
                <w:color w:val="000000"/>
                <w:sz w:val="20"/>
              </w:rPr>
              <w:t>
қорытындысы</w:t>
            </w:r>
            <w:r>
              <w:br/>
            </w:r>
            <w:r>
              <w:rPr>
                <w:rFonts w:ascii="Times New Roman"/>
                <w:b w:val="false"/>
                <w:i w:val="false"/>
                <w:color w:val="000000"/>
                <w:sz w:val="20"/>
              </w:rPr>
              <w:t>
бойынша),</w:t>
            </w:r>
            <w:r>
              <w:br/>
            </w:r>
            <w:r>
              <w:rPr>
                <w:rFonts w:ascii="Times New Roman"/>
                <w:b w:val="false"/>
                <w:i w:val="false"/>
                <w:color w:val="000000"/>
                <w:sz w:val="20"/>
              </w:rPr>
              <w:t>
бас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r>
              <w:br/>
            </w:r>
            <w:r>
              <w:rPr>
                <w:rFonts w:ascii="Times New Roman"/>
                <w:b w:val="false"/>
                <w:i w:val="false"/>
                <w:color w:val="000000"/>
                <w:sz w:val="20"/>
              </w:rPr>
              <w:t>
диялар</w:t>
            </w:r>
            <w:r>
              <w:br/>
            </w:r>
            <w:r>
              <w:rPr>
                <w:rFonts w:ascii="Times New Roman"/>
                <w:b w:val="false"/>
                <w:i w:val="false"/>
                <w:color w:val="000000"/>
                <w:sz w:val="20"/>
              </w:rPr>
              <w:t>
норма</w:t>
            </w:r>
            <w:r>
              <w:br/>
            </w:r>
            <w:r>
              <w:rPr>
                <w:rFonts w:ascii="Times New Roman"/>
                <w:b w:val="false"/>
                <w:i w:val="false"/>
                <w:color w:val="000000"/>
                <w:sz w:val="20"/>
              </w:rPr>
              <w:t>
тиві,</w:t>
            </w:r>
            <w:r>
              <w:br/>
            </w:r>
            <w:r>
              <w:rPr>
                <w:rFonts w:ascii="Times New Roman"/>
                <w:b w:val="false"/>
                <w:i w:val="false"/>
                <w:color w:val="000000"/>
                <w:sz w:val="20"/>
              </w:rPr>
              <w:t>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w:t>
            </w:r>
            <w:r>
              <w:br/>
            </w:r>
            <w:r>
              <w:rPr>
                <w:rFonts w:ascii="Times New Roman"/>
                <w:b w:val="false"/>
                <w:i w:val="false"/>
                <w:color w:val="000000"/>
                <w:sz w:val="20"/>
              </w:rPr>
              <w:t>
гені,</w:t>
            </w:r>
            <w:r>
              <w:br/>
            </w: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айда</w:t>
            </w:r>
            <w:r>
              <w:br/>
            </w:r>
            <w:r>
              <w:rPr>
                <w:rFonts w:ascii="Times New Roman"/>
                <w:b w:val="false"/>
                <w:i w:val="false"/>
                <w:color w:val="000000"/>
                <w:sz w:val="20"/>
              </w:rPr>
              <w:t>
төленуі</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65" w:id="48"/>
    <w:p>
      <w:pPr>
        <w:spacing w:after="0"/>
        <w:ind w:left="0"/>
        <w:jc w:val="both"/>
      </w:pPr>
      <w:r>
        <w:rPr>
          <w:rFonts w:ascii="Times New Roman"/>
          <w:b w:val="false"/>
          <w:i w:val="false"/>
          <w:color w:val="000000"/>
          <w:sz w:val="28"/>
        </w:rPr>
        <w:t xml:space="preserve">
      9-нысан </w:t>
      </w:r>
    </w:p>
    <w:bookmarkEnd w:id="48"/>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(субсидиялауға жататын, өндірілген және</w:t>
      </w:r>
      <w:r>
        <w:br/>
      </w:r>
      <w:r>
        <w:rPr>
          <w:rFonts w:ascii="Times New Roman"/>
          <w:b/>
          <w:i w:val="false"/>
          <w:color w:val="000000"/>
        </w:rPr>
        <w:t>сатылған мал шаруашылығы өнімі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77"/>
        <w:gridCol w:w="1590"/>
        <w:gridCol w:w="977"/>
        <w:gridCol w:w="978"/>
        <w:gridCol w:w="1590"/>
        <w:gridCol w:w="2605"/>
        <w:gridCol w:w="2606"/>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саны,</w:t>
            </w:r>
            <w:r>
              <w:br/>
            </w:r>
            <w:r>
              <w:rPr>
                <w:rFonts w:ascii="Times New Roman"/>
                <w:b w:val="false"/>
                <w:i w:val="false"/>
                <w:color w:val="000000"/>
                <w:sz w:val="20"/>
              </w:rPr>
              <w:t>
бірлік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бірлігіне</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_____________ __________________________________________</w:t>
      </w:r>
    </w:p>
    <w:p>
      <w:pPr>
        <w:spacing w:after="0"/>
        <w:ind w:left="0"/>
        <w:jc w:val="both"/>
      </w:pPr>
      <w:r>
        <w:rPr>
          <w:rFonts w:ascii="Times New Roman"/>
          <w:b w:val="false"/>
          <w:i w:val="false"/>
          <w:color w:val="000000"/>
          <w:sz w:val="28"/>
        </w:rPr>
        <w:t>
       (қолы) (Т.А.Ә.)</w:t>
      </w:r>
    </w:p>
    <w:bookmarkStart w:name="z66" w:id="49"/>
    <w:p>
      <w:pPr>
        <w:spacing w:after="0"/>
        <w:ind w:left="0"/>
        <w:jc w:val="both"/>
      </w:pPr>
      <w:r>
        <w:rPr>
          <w:rFonts w:ascii="Times New Roman"/>
          <w:b w:val="false"/>
          <w:i w:val="false"/>
          <w:color w:val="000000"/>
          <w:sz w:val="28"/>
        </w:rPr>
        <w:t xml:space="preserve">
      10-нысан </w:t>
      </w:r>
    </w:p>
    <w:bookmarkEnd w:id="49"/>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(субсидиялауға жататын, өндірілген және</w:t>
      </w:r>
      <w:r>
        <w:br/>
      </w:r>
      <w:r>
        <w:rPr>
          <w:rFonts w:ascii="Times New Roman"/>
          <w:b/>
          <w:i w:val="false"/>
          <w:color w:val="000000"/>
        </w:rPr>
        <w:t>сатылған мал шаруашылығы өнімі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831"/>
        <w:gridCol w:w="831"/>
        <w:gridCol w:w="831"/>
        <w:gridCol w:w="831"/>
        <w:gridCol w:w="1352"/>
        <w:gridCol w:w="1352"/>
        <w:gridCol w:w="2215"/>
        <w:gridCol w:w="1353"/>
        <w:gridCol w:w="1353"/>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аудан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түрі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ң</w:t>
            </w:r>
            <w:r>
              <w:br/>
            </w:r>
            <w:r>
              <w:rPr>
                <w:rFonts w:ascii="Times New Roman"/>
                <w:b w:val="false"/>
                <w:i w:val="false"/>
                <w:color w:val="000000"/>
                <w:sz w:val="20"/>
              </w:rPr>
              <w:t>
г</w:t>
            </w:r>
            <w:r>
              <w:br/>
            </w:r>
            <w:r>
              <w:rPr>
                <w:rFonts w:ascii="Times New Roman"/>
                <w:b w:val="false"/>
                <w:i w:val="false"/>
                <w:color w:val="000000"/>
                <w:sz w:val="20"/>
              </w:rPr>
              <w:t>
е</w:t>
            </w:r>
            <w:r>
              <w:br/>
            </w:r>
            <w:r>
              <w:rPr>
                <w:rFonts w:ascii="Times New Roman"/>
                <w:b w:val="false"/>
                <w:i w:val="false"/>
                <w:color w:val="000000"/>
                <w:sz w:val="20"/>
              </w:rPr>
              <w:t>
й</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w:t>
            </w:r>
            <w:r>
              <w:br/>
            </w:r>
            <w:r>
              <w:rPr>
                <w:rFonts w:ascii="Times New Roman"/>
                <w:b w:val="false"/>
                <w:i w:val="false"/>
                <w:color w:val="000000"/>
                <w:sz w:val="20"/>
              </w:rPr>
              <w:t>
лігі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саны,</w:t>
            </w:r>
            <w:r>
              <w:br/>
            </w:r>
            <w:r>
              <w:rPr>
                <w:rFonts w:ascii="Times New Roman"/>
                <w:b w:val="false"/>
                <w:i w:val="false"/>
                <w:color w:val="000000"/>
                <w:sz w:val="20"/>
              </w:rPr>
              <w:t>
бірлік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
бірлі</w:t>
            </w:r>
            <w:r>
              <w:br/>
            </w:r>
            <w:r>
              <w:rPr>
                <w:rFonts w:ascii="Times New Roman"/>
                <w:b w:val="false"/>
                <w:i w:val="false"/>
                <w:color w:val="000000"/>
                <w:sz w:val="20"/>
              </w:rPr>
              <w:t>
гіне</w:t>
            </w:r>
            <w:r>
              <w:br/>
            </w:r>
            <w:r>
              <w:rPr>
                <w:rFonts w:ascii="Times New Roman"/>
                <w:b w:val="false"/>
                <w:i w:val="false"/>
                <w:color w:val="000000"/>
                <w:sz w:val="20"/>
              </w:rPr>
              <w:t>
норма</w:t>
            </w:r>
            <w:r>
              <w:br/>
            </w:r>
            <w:r>
              <w:rPr>
                <w:rFonts w:ascii="Times New Roman"/>
                <w:b w:val="false"/>
                <w:i w:val="false"/>
                <w:color w:val="000000"/>
                <w:sz w:val="20"/>
              </w:rPr>
              <w:t>
тив,</w:t>
            </w:r>
            <w:r>
              <w:br/>
            </w:r>
            <w:r>
              <w:rPr>
                <w:rFonts w:ascii="Times New Roman"/>
                <w:b w:val="false"/>
                <w:i w:val="false"/>
                <w:color w:val="000000"/>
                <w:sz w:val="20"/>
              </w:rPr>
              <w:t>
теңге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67" w:id="50"/>
    <w:p>
      <w:pPr>
        <w:spacing w:after="0"/>
        <w:ind w:left="0"/>
        <w:jc w:val="both"/>
      </w:pPr>
      <w:r>
        <w:rPr>
          <w:rFonts w:ascii="Times New Roman"/>
          <w:b w:val="false"/>
          <w:i w:val="false"/>
          <w:color w:val="000000"/>
          <w:sz w:val="28"/>
        </w:rPr>
        <w:t xml:space="preserve">
      11-нысан </w:t>
      </w:r>
    </w:p>
    <w:bookmarkEnd w:id="50"/>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(бұқашықтарды бордақылау алаңдарына өткізу бойынша)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468"/>
        <w:gridCol w:w="902"/>
        <w:gridCol w:w="1653"/>
        <w:gridCol w:w="1468"/>
        <w:gridCol w:w="2405"/>
        <w:gridCol w:w="1468"/>
        <w:gridCol w:w="1469"/>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аудан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w:t>
            </w:r>
            <w:r>
              <w:br/>
            </w:r>
            <w:r>
              <w:rPr>
                <w:rFonts w:ascii="Times New Roman"/>
                <w:b w:val="false"/>
                <w:i w:val="false"/>
                <w:color w:val="000000"/>
                <w:sz w:val="20"/>
              </w:rPr>
              <w:t>
бордақылау</w:t>
            </w:r>
            <w:r>
              <w:br/>
            </w:r>
            <w:r>
              <w:rPr>
                <w:rFonts w:ascii="Times New Roman"/>
                <w:b w:val="false"/>
                <w:i w:val="false"/>
                <w:color w:val="000000"/>
                <w:sz w:val="20"/>
              </w:rPr>
              <w:t>
алаңның</w:t>
            </w:r>
            <w:r>
              <w:br/>
            </w:r>
            <w:r>
              <w:rPr>
                <w:rFonts w:ascii="Times New Roman"/>
                <w:b w:val="false"/>
                <w:i w:val="false"/>
                <w:color w:val="000000"/>
                <w:sz w:val="20"/>
              </w:rPr>
              <w:t>
есептік</w:t>
            </w:r>
            <w:r>
              <w:br/>
            </w:r>
            <w:r>
              <w:rPr>
                <w:rFonts w:ascii="Times New Roman"/>
                <w:b w:val="false"/>
                <w:i w:val="false"/>
                <w:color w:val="000000"/>
                <w:sz w:val="20"/>
              </w:rPr>
              <w:t>
нөмірі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w:t>
            </w:r>
            <w:r>
              <w:br/>
            </w:r>
            <w:r>
              <w:rPr>
                <w:rFonts w:ascii="Times New Roman"/>
                <w:b w:val="false"/>
                <w:i w:val="false"/>
                <w:color w:val="000000"/>
                <w:sz w:val="20"/>
              </w:rPr>
              <w:t>
бұқашық</w:t>
            </w:r>
            <w:r>
              <w:br/>
            </w:r>
            <w:r>
              <w:rPr>
                <w:rFonts w:ascii="Times New Roman"/>
                <w:b w:val="false"/>
                <w:i w:val="false"/>
                <w:color w:val="000000"/>
                <w:sz w:val="20"/>
              </w:rPr>
              <w:t>
тардың</w:t>
            </w:r>
            <w:r>
              <w:br/>
            </w:r>
            <w:r>
              <w:rPr>
                <w:rFonts w:ascii="Times New Roman"/>
                <w:b w:val="false"/>
                <w:i w:val="false"/>
                <w:color w:val="000000"/>
                <w:sz w:val="20"/>
              </w:rPr>
              <w:t>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r>
              <w:br/>
            </w:r>
            <w:r>
              <w:rPr>
                <w:rFonts w:ascii="Times New Roman"/>
                <w:b w:val="false"/>
                <w:i w:val="false"/>
                <w:color w:val="000000"/>
                <w:sz w:val="20"/>
              </w:rPr>
              <w:t>
жүйеден</w:t>
            </w:r>
            <w:r>
              <w:br/>
            </w:r>
            <w:r>
              <w:rPr>
                <w:rFonts w:ascii="Times New Roman"/>
                <w:b w:val="false"/>
                <w:i w:val="false"/>
                <w:color w:val="000000"/>
                <w:sz w:val="20"/>
              </w:rPr>
              <w:t>
алынған</w:t>
            </w:r>
            <w:r>
              <w:br/>
            </w:r>
            <w:r>
              <w:rPr>
                <w:rFonts w:ascii="Times New Roman"/>
                <w:b w:val="false"/>
                <w:i w:val="false"/>
                <w:color w:val="000000"/>
                <w:sz w:val="20"/>
              </w:rPr>
              <w:t>
үзінді-</w:t>
            </w:r>
            <w:r>
              <w:br/>
            </w:r>
            <w:r>
              <w:rPr>
                <w:rFonts w:ascii="Times New Roman"/>
                <w:b w:val="false"/>
                <w:i w:val="false"/>
                <w:color w:val="000000"/>
                <w:sz w:val="20"/>
              </w:rPr>
              <w:t>
көшірменің</w:t>
            </w:r>
            <w:r>
              <w:br/>
            </w:r>
            <w:r>
              <w:rPr>
                <w:rFonts w:ascii="Times New Roman"/>
                <w:b w:val="false"/>
                <w:i w:val="false"/>
                <w:color w:val="000000"/>
                <w:sz w:val="20"/>
              </w:rPr>
              <w:t>
нөмірі</w:t>
            </w:r>
            <w:r>
              <w:br/>
            </w:r>
            <w:r>
              <w:rPr>
                <w:rFonts w:ascii="Times New Roman"/>
                <w:b w:val="false"/>
                <w:i w:val="false"/>
                <w:color w:val="000000"/>
                <w:sz w:val="20"/>
              </w:rPr>
              <w:t>
және күні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мал</w:t>
            </w:r>
            <w:r>
              <w:br/>
            </w:r>
            <w:r>
              <w:rPr>
                <w:rFonts w:ascii="Times New Roman"/>
                <w:b w:val="false"/>
                <w:i w:val="false"/>
                <w:color w:val="000000"/>
                <w:sz w:val="20"/>
              </w:rPr>
              <w:t>
басына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68" w:id="51"/>
    <w:p>
      <w:pPr>
        <w:spacing w:after="0"/>
        <w:ind w:left="0"/>
        <w:jc w:val="both"/>
      </w:pPr>
      <w:r>
        <w:rPr>
          <w:rFonts w:ascii="Times New Roman"/>
          <w:b w:val="false"/>
          <w:i w:val="false"/>
          <w:color w:val="000000"/>
          <w:sz w:val="28"/>
        </w:rPr>
        <w:t xml:space="preserve">
      12-нысан </w:t>
      </w:r>
    </w:p>
    <w:bookmarkEnd w:id="51"/>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(бұқашықтарды бордақылау алаңдарына өткізу бойынша)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301"/>
        <w:gridCol w:w="1021"/>
        <w:gridCol w:w="1872"/>
        <w:gridCol w:w="2722"/>
        <w:gridCol w:w="272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r>
              <w:br/>
            </w:r>
            <w:r>
              <w:rPr>
                <w:rFonts w:ascii="Times New Roman"/>
                <w:b w:val="false"/>
                <w:i w:val="false"/>
                <w:color w:val="000000"/>
                <w:sz w:val="20"/>
              </w:rPr>
              <w:t>
аудан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r>
              <w:br/>
            </w:r>
            <w:r>
              <w:rPr>
                <w:rFonts w:ascii="Times New Roman"/>
                <w:b w:val="false"/>
                <w:i w:val="false"/>
                <w:color w:val="000000"/>
                <w:sz w:val="20"/>
              </w:rPr>
              <w:t>
бордақылау</w:t>
            </w:r>
            <w:r>
              <w:br/>
            </w:r>
            <w:r>
              <w:rPr>
                <w:rFonts w:ascii="Times New Roman"/>
                <w:b w:val="false"/>
                <w:i w:val="false"/>
                <w:color w:val="000000"/>
                <w:sz w:val="20"/>
              </w:rPr>
              <w:t>
алаңының</w:t>
            </w:r>
            <w:r>
              <w:br/>
            </w:r>
            <w:r>
              <w:rPr>
                <w:rFonts w:ascii="Times New Roman"/>
                <w:b w:val="false"/>
                <w:i w:val="false"/>
                <w:color w:val="000000"/>
                <w:sz w:val="20"/>
              </w:rPr>
              <w:t>
есептік нөмірі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w:t>
            </w:r>
            <w:r>
              <w:br/>
            </w:r>
            <w:r>
              <w:rPr>
                <w:rFonts w:ascii="Times New Roman"/>
                <w:b w:val="false"/>
                <w:i w:val="false"/>
                <w:color w:val="000000"/>
                <w:sz w:val="20"/>
              </w:rPr>
              <w:t>
бұқашық</w:t>
            </w:r>
            <w:r>
              <w:br/>
            </w:r>
            <w:r>
              <w:rPr>
                <w:rFonts w:ascii="Times New Roman"/>
                <w:b w:val="false"/>
                <w:i w:val="false"/>
                <w:color w:val="000000"/>
                <w:sz w:val="20"/>
              </w:rPr>
              <w:t>
тардың</w:t>
            </w:r>
            <w:r>
              <w:br/>
            </w:r>
            <w:r>
              <w:rPr>
                <w:rFonts w:ascii="Times New Roman"/>
                <w:b w:val="false"/>
                <w:i w:val="false"/>
                <w:color w:val="000000"/>
                <w:sz w:val="20"/>
              </w:rPr>
              <w:t>
саны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r>
              <w:br/>
            </w:r>
            <w:r>
              <w:rPr>
                <w:rFonts w:ascii="Times New Roman"/>
                <w:b w:val="false"/>
                <w:i w:val="false"/>
                <w:color w:val="000000"/>
                <w:sz w:val="20"/>
              </w:rPr>
              <w:t>
жүйеден</w:t>
            </w:r>
            <w:r>
              <w:br/>
            </w:r>
            <w:r>
              <w:rPr>
                <w:rFonts w:ascii="Times New Roman"/>
                <w:b w:val="false"/>
                <w:i w:val="false"/>
                <w:color w:val="000000"/>
                <w:sz w:val="20"/>
              </w:rPr>
              <w:t>
алынған</w:t>
            </w:r>
            <w:r>
              <w:br/>
            </w:r>
            <w:r>
              <w:rPr>
                <w:rFonts w:ascii="Times New Roman"/>
                <w:b w:val="false"/>
                <w:i w:val="false"/>
                <w:color w:val="000000"/>
                <w:sz w:val="20"/>
              </w:rPr>
              <w:t>
үзінді-</w:t>
            </w:r>
            <w:r>
              <w:br/>
            </w:r>
            <w:r>
              <w:rPr>
                <w:rFonts w:ascii="Times New Roman"/>
                <w:b w:val="false"/>
                <w:i w:val="false"/>
                <w:color w:val="000000"/>
                <w:sz w:val="20"/>
              </w:rPr>
              <w:t>
көшірменің</w:t>
            </w:r>
            <w:r>
              <w:br/>
            </w:r>
            <w:r>
              <w:rPr>
                <w:rFonts w:ascii="Times New Roman"/>
                <w:b w:val="false"/>
                <w:i w:val="false"/>
                <w:color w:val="000000"/>
                <w:sz w:val="20"/>
              </w:rPr>
              <w:t>
нөмірі және</w:t>
            </w:r>
            <w:r>
              <w:br/>
            </w:r>
            <w:r>
              <w:rPr>
                <w:rFonts w:ascii="Times New Roman"/>
                <w:b w:val="false"/>
                <w:i w:val="false"/>
                <w:color w:val="000000"/>
                <w:sz w:val="20"/>
              </w:rPr>
              <w:t>
күні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______________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Ауыл шаруашылығы бөлімінің маманы ______________ ____________________</w:t>
      </w:r>
    </w:p>
    <w:p>
      <w:pPr>
        <w:spacing w:after="0"/>
        <w:ind w:left="0"/>
        <w:jc w:val="both"/>
      </w:pPr>
      <w:r>
        <w:rPr>
          <w:rFonts w:ascii="Times New Roman"/>
          <w:b w:val="false"/>
          <w:i w:val="false"/>
          <w:color w:val="000000"/>
          <w:sz w:val="28"/>
        </w:rPr>
        <w:t>
       (қолы) (Т.А.Ә.)</w:t>
      </w:r>
    </w:p>
    <w:bookmarkStart w:name="z69" w:id="52"/>
    <w:p>
      <w:pPr>
        <w:spacing w:after="0"/>
        <w:ind w:left="0"/>
        <w:jc w:val="both"/>
      </w:pPr>
      <w:r>
        <w:rPr>
          <w:rFonts w:ascii="Times New Roman"/>
          <w:b w:val="false"/>
          <w:i w:val="false"/>
          <w:color w:val="000000"/>
          <w:sz w:val="28"/>
        </w:rPr>
        <w:t xml:space="preserve">
      13-нысан </w:t>
      </w:r>
    </w:p>
    <w:bookmarkEnd w:id="52"/>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(ірі, шырынды және құрама жемшөп пен жемшөптік</w:t>
      </w:r>
      <w:r>
        <w:br/>
      </w:r>
      <w:r>
        <w:rPr>
          <w:rFonts w:ascii="Times New Roman"/>
          <w:b/>
          <w:i w:val="false"/>
          <w:color w:val="000000"/>
        </w:rPr>
        <w:t>қоспаларды дайындау және сатып алу бойынша)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76"/>
        <w:gridCol w:w="1605"/>
        <w:gridCol w:w="876"/>
        <w:gridCol w:w="1425"/>
        <w:gridCol w:w="1973"/>
        <w:gridCol w:w="2334"/>
        <w:gridCol w:w="2335"/>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w:t>
            </w:r>
            <w:r>
              <w:br/>
            </w:r>
            <w:r>
              <w:rPr>
                <w:rFonts w:ascii="Times New Roman"/>
                <w:b w:val="false"/>
                <w:i w:val="false"/>
                <w:color w:val="000000"/>
                <w:sz w:val="20"/>
              </w:rPr>
              <w:t>
(жемшөптік</w:t>
            </w:r>
            <w:r>
              <w:br/>
            </w:r>
            <w:r>
              <w:rPr>
                <w:rFonts w:ascii="Times New Roman"/>
                <w:b w:val="false"/>
                <w:i w:val="false"/>
                <w:color w:val="000000"/>
                <w:sz w:val="20"/>
              </w:rPr>
              <w:t>
қоспалардың)</w:t>
            </w:r>
            <w:r>
              <w:br/>
            </w:r>
            <w:r>
              <w:rPr>
                <w:rFonts w:ascii="Times New Roman"/>
                <w:b w:val="false"/>
                <w:i w:val="false"/>
                <w:color w:val="000000"/>
                <w:sz w:val="20"/>
              </w:rPr>
              <w:t>
түрі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алынған және</w:t>
            </w:r>
            <w:r>
              <w:br/>
            </w:r>
            <w:r>
              <w:rPr>
                <w:rFonts w:ascii="Times New Roman"/>
                <w:b w:val="false"/>
                <w:i w:val="false"/>
                <w:color w:val="000000"/>
                <w:sz w:val="20"/>
              </w:rPr>
              <w:t>
дайындалған</w:t>
            </w:r>
            <w:r>
              <w:br/>
            </w:r>
            <w:r>
              <w:rPr>
                <w:rFonts w:ascii="Times New Roman"/>
                <w:b w:val="false"/>
                <w:i w:val="false"/>
                <w:color w:val="000000"/>
                <w:sz w:val="20"/>
              </w:rPr>
              <w:t>
жемшөп</w:t>
            </w:r>
            <w:r>
              <w:br/>
            </w:r>
            <w:r>
              <w:rPr>
                <w:rFonts w:ascii="Times New Roman"/>
                <w:b w:val="false"/>
                <w:i w:val="false"/>
                <w:color w:val="000000"/>
                <w:sz w:val="20"/>
              </w:rPr>
              <w:t>
көлемі,</w:t>
            </w:r>
            <w:r>
              <w:br/>
            </w:r>
            <w:r>
              <w:rPr>
                <w:rFonts w:ascii="Times New Roman"/>
                <w:b w:val="false"/>
                <w:i w:val="false"/>
                <w:color w:val="000000"/>
                <w:sz w:val="20"/>
              </w:rPr>
              <w:t>
тонна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w:t>
            </w:r>
            <w:r>
              <w:br/>
            </w:r>
            <w:r>
              <w:rPr>
                <w:rFonts w:ascii="Times New Roman"/>
                <w:b w:val="false"/>
                <w:i w:val="false"/>
                <w:color w:val="000000"/>
                <w:sz w:val="20"/>
              </w:rPr>
              <w:t>
ланатын</w:t>
            </w:r>
            <w:r>
              <w:br/>
            </w:r>
            <w:r>
              <w:rPr>
                <w:rFonts w:ascii="Times New Roman"/>
                <w:b w:val="false"/>
                <w:i w:val="false"/>
                <w:color w:val="000000"/>
                <w:sz w:val="20"/>
              </w:rPr>
              <w:t>
жануарлар</w:t>
            </w:r>
            <w:r>
              <w:br/>
            </w:r>
            <w:r>
              <w:rPr>
                <w:rFonts w:ascii="Times New Roman"/>
                <w:b w:val="false"/>
                <w:i w:val="false"/>
                <w:color w:val="000000"/>
                <w:sz w:val="20"/>
              </w:rPr>
              <w:t>
саны, бас</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w:t>
            </w:r>
            <w:r>
              <w:br/>
            </w:r>
            <w:r>
              <w:rPr>
                <w:rFonts w:ascii="Times New Roman"/>
                <w:b w:val="false"/>
                <w:i w:val="false"/>
                <w:color w:val="000000"/>
                <w:sz w:val="20"/>
              </w:rPr>
              <w:t>
басына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____________ 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 ___________________________________________</w:t>
      </w:r>
    </w:p>
    <w:p>
      <w:pPr>
        <w:spacing w:after="0"/>
        <w:ind w:left="0"/>
        <w:jc w:val="both"/>
      </w:pPr>
      <w:r>
        <w:rPr>
          <w:rFonts w:ascii="Times New Roman"/>
          <w:b w:val="false"/>
          <w:i w:val="false"/>
          <w:color w:val="000000"/>
          <w:sz w:val="28"/>
        </w:rPr>
        <w:t>
       (қолы) (Т.А.Ә.)</w:t>
      </w:r>
    </w:p>
    <w:bookmarkStart w:name="z70" w:id="53"/>
    <w:p>
      <w:pPr>
        <w:spacing w:after="0"/>
        <w:ind w:left="0"/>
        <w:jc w:val="both"/>
      </w:pPr>
      <w:r>
        <w:rPr>
          <w:rFonts w:ascii="Times New Roman"/>
          <w:b w:val="false"/>
          <w:i w:val="false"/>
          <w:color w:val="000000"/>
          <w:sz w:val="28"/>
        </w:rPr>
        <w:t xml:space="preserve">
      14-нысан </w:t>
      </w:r>
    </w:p>
    <w:bookmarkEnd w:id="53"/>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(ірі, шырынды және құрама жемшөп пен жемшөптік</w:t>
      </w:r>
      <w:r>
        <w:br/>
      </w:r>
      <w:r>
        <w:rPr>
          <w:rFonts w:ascii="Times New Roman"/>
          <w:b/>
          <w:i w:val="false"/>
          <w:color w:val="000000"/>
        </w:rPr>
        <w:t>қоспаларды дайындау және сатып алу бойынша)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454"/>
        <w:gridCol w:w="794"/>
        <w:gridCol w:w="2116"/>
        <w:gridCol w:w="2116"/>
        <w:gridCol w:w="2116"/>
        <w:gridCol w:w="211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w:t>
            </w:r>
            <w:r>
              <w:br/>
            </w:r>
            <w:r>
              <w:rPr>
                <w:rFonts w:ascii="Times New Roman"/>
                <w:b w:val="false"/>
                <w:i w:val="false"/>
                <w:color w:val="000000"/>
                <w:sz w:val="20"/>
              </w:rPr>
              <w:t>
(жемшөптік</w:t>
            </w:r>
            <w:r>
              <w:br/>
            </w:r>
            <w:r>
              <w:rPr>
                <w:rFonts w:ascii="Times New Roman"/>
                <w:b w:val="false"/>
                <w:i w:val="false"/>
                <w:color w:val="000000"/>
                <w:sz w:val="20"/>
              </w:rPr>
              <w:t>
қоспалардың)</w:t>
            </w:r>
            <w:r>
              <w:br/>
            </w:r>
            <w:r>
              <w:rPr>
                <w:rFonts w:ascii="Times New Roman"/>
                <w:b w:val="false"/>
                <w:i w:val="false"/>
                <w:color w:val="000000"/>
                <w:sz w:val="20"/>
              </w:rPr>
              <w:t>
түрі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w:t>
            </w:r>
            <w:r>
              <w:br/>
            </w:r>
            <w:r>
              <w:rPr>
                <w:rFonts w:ascii="Times New Roman"/>
                <w:b w:val="false"/>
                <w:i w:val="false"/>
                <w:color w:val="000000"/>
                <w:sz w:val="20"/>
              </w:rPr>
              <w:t>
басына</w:t>
            </w:r>
            <w:r>
              <w:br/>
            </w:r>
            <w:r>
              <w:rPr>
                <w:rFonts w:ascii="Times New Roman"/>
                <w:b w:val="false"/>
                <w:i w:val="false"/>
                <w:color w:val="000000"/>
                <w:sz w:val="20"/>
              </w:rPr>
              <w:t>
норматив,</w:t>
            </w:r>
            <w:r>
              <w:br/>
            </w:r>
            <w:r>
              <w:rPr>
                <w:rFonts w:ascii="Times New Roman"/>
                <w:b w:val="false"/>
                <w:i w:val="false"/>
                <w:color w:val="000000"/>
                <w:sz w:val="20"/>
              </w:rPr>
              <w:t>
(теңге)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___________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Бөлімінің басшысы ___________ 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71" w:id="54"/>
    <w:p>
      <w:pPr>
        <w:spacing w:after="0"/>
        <w:ind w:left="0"/>
        <w:jc w:val="both"/>
      </w:pPr>
      <w:r>
        <w:rPr>
          <w:rFonts w:ascii="Times New Roman"/>
          <w:b w:val="false"/>
          <w:i w:val="false"/>
          <w:color w:val="000000"/>
          <w:sz w:val="28"/>
        </w:rPr>
        <w:t xml:space="preserve">
      15-нысан </w:t>
      </w:r>
    </w:p>
    <w:bookmarkEnd w:id="54"/>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(асыл тұқымдық және дистрибьютерлік орталықтардың ауыл</w:t>
      </w:r>
      <w:r>
        <w:br/>
      </w:r>
      <w:r>
        <w:rPr>
          <w:rFonts w:ascii="Times New Roman"/>
          <w:b/>
          <w:i w:val="false"/>
          <w:color w:val="000000"/>
        </w:rPr>
        <w:t>шаруашылығы жануарларының аналық басын қолдан ұрықтандыруды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жүргізуі үшін пайдаланылатын арнайы техника мен</w:t>
      </w:r>
      <w:r>
        <w:rPr>
          <w:rFonts w:ascii="Times New Roman"/>
          <w:b w:val="false"/>
          <w:i w:val="false"/>
          <w:color w:val="000000"/>
          <w:sz w:val="28"/>
        </w:rPr>
        <w:t xml:space="preserve"> </w:t>
      </w:r>
      <w:r>
        <w:rPr>
          <w:rFonts w:ascii="Times New Roman"/>
          <w:b/>
          <w:i w:val="false"/>
          <w:color w:val="000000"/>
          <w:sz w:val="28"/>
        </w:rPr>
        <w:t>технологиялық</w:t>
      </w:r>
    </w:p>
    <w:p>
      <w:pPr>
        <w:spacing w:after="0"/>
        <w:ind w:left="0"/>
        <w:jc w:val="left"/>
      </w:pPr>
      <w:r>
        <w:rPr>
          <w:rFonts w:ascii="Times New Roman"/>
          <w:b/>
          <w:i w:val="false"/>
          <w:color w:val="000000"/>
        </w:rPr>
        <w:t xml:space="preserve"> жабдықтарды сатып алуға тиесілі субсидиялар туралы)</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1825"/>
        <w:gridCol w:w="1825"/>
        <w:gridCol w:w="1825"/>
        <w:gridCol w:w="3175"/>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w:t>
            </w:r>
            <w:r>
              <w:br/>
            </w:r>
            <w:r>
              <w:rPr>
                <w:rFonts w:ascii="Times New Roman"/>
                <w:b w:val="false"/>
                <w:i w:val="false"/>
                <w:color w:val="000000"/>
                <w:sz w:val="20"/>
              </w:rPr>
              <w:t>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алушының</w:t>
            </w:r>
            <w:r>
              <w:br/>
            </w:r>
            <w:r>
              <w:rPr>
                <w:rFonts w:ascii="Times New Roman"/>
                <w:b w:val="false"/>
                <w:i w:val="false"/>
                <w:color w:val="000000"/>
                <w:sz w:val="20"/>
              </w:rPr>
              <w:t>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жануарларының аналық</w:t>
            </w:r>
            <w:r>
              <w:br/>
            </w:r>
            <w:r>
              <w:rPr>
                <w:rFonts w:ascii="Times New Roman"/>
                <w:b w:val="false"/>
                <w:i w:val="false"/>
                <w:color w:val="000000"/>
                <w:sz w:val="20"/>
              </w:rPr>
              <w:t>
басын қолдан</w:t>
            </w:r>
            <w:r>
              <w:br/>
            </w:r>
            <w:r>
              <w:rPr>
                <w:rFonts w:ascii="Times New Roman"/>
                <w:b w:val="false"/>
                <w:i w:val="false"/>
                <w:color w:val="000000"/>
                <w:sz w:val="20"/>
              </w:rPr>
              <w:t>
ұрықтандыруды жүргізу</w:t>
            </w:r>
            <w:r>
              <w:br/>
            </w:r>
            <w:r>
              <w:rPr>
                <w:rFonts w:ascii="Times New Roman"/>
                <w:b w:val="false"/>
                <w:i w:val="false"/>
                <w:color w:val="000000"/>
                <w:sz w:val="20"/>
              </w:rPr>
              <w:t>
үшін пайдаланылатын</w:t>
            </w:r>
            <w:r>
              <w:br/>
            </w:r>
            <w:r>
              <w:rPr>
                <w:rFonts w:ascii="Times New Roman"/>
                <w:b w:val="false"/>
                <w:i w:val="false"/>
                <w:color w:val="000000"/>
                <w:sz w:val="20"/>
              </w:rPr>
              <w:t>
сатып алынған арнайы</w:t>
            </w:r>
            <w:r>
              <w:br/>
            </w:r>
            <w:r>
              <w:rPr>
                <w:rFonts w:ascii="Times New Roman"/>
                <w:b w:val="false"/>
                <w:i w:val="false"/>
                <w:color w:val="000000"/>
                <w:sz w:val="20"/>
              </w:rPr>
              <w:t>
техника мен</w:t>
            </w:r>
            <w:r>
              <w:br/>
            </w:r>
            <w:r>
              <w:rPr>
                <w:rFonts w:ascii="Times New Roman"/>
                <w:b w:val="false"/>
                <w:i w:val="false"/>
                <w:color w:val="000000"/>
                <w:sz w:val="20"/>
              </w:rPr>
              <w:t>
технологиялық жабдық</w:t>
            </w:r>
            <w:r>
              <w:br/>
            </w:r>
            <w:r>
              <w:rPr>
                <w:rFonts w:ascii="Times New Roman"/>
                <w:b w:val="false"/>
                <w:i w:val="false"/>
                <w:color w:val="000000"/>
                <w:sz w:val="20"/>
              </w:rPr>
              <w:t>
саны, бірлік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субсидия</w:t>
            </w:r>
            <w:r>
              <w:br/>
            </w:r>
            <w:r>
              <w:rPr>
                <w:rFonts w:ascii="Times New Roman"/>
                <w:b w:val="false"/>
                <w:i w:val="false"/>
                <w:color w:val="000000"/>
                <w:sz w:val="20"/>
              </w:rPr>
              <w:t>
сомасы, (теңге)</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r>
              <w:br/>
            </w:r>
            <w:r>
              <w:rPr>
                <w:rFonts w:ascii="Times New Roman"/>
                <w:b w:val="false"/>
                <w:i w:val="false"/>
                <w:color w:val="000000"/>
                <w:sz w:val="20"/>
              </w:rPr>
              <w:t>
бойынша</w:t>
            </w:r>
            <w:r>
              <w:br/>
            </w:r>
            <w:r>
              <w:rPr>
                <w:rFonts w:ascii="Times New Roman"/>
                <w:b w:val="false"/>
                <w:i w:val="false"/>
                <w:color w:val="000000"/>
                <w:sz w:val="20"/>
              </w:rPr>
              <w:t>
ЖИЫНЫ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Ауыл шараушылығы бөлімінің маманы ____________ ______________________</w:t>
      </w:r>
    </w:p>
    <w:p>
      <w:pPr>
        <w:spacing w:after="0"/>
        <w:ind w:left="0"/>
        <w:jc w:val="both"/>
      </w:pPr>
      <w:r>
        <w:rPr>
          <w:rFonts w:ascii="Times New Roman"/>
          <w:b w:val="false"/>
          <w:i w:val="false"/>
          <w:color w:val="000000"/>
          <w:sz w:val="28"/>
        </w:rPr>
        <w:t>
       (қолы) (Т.А.Ә.)</w:t>
      </w:r>
    </w:p>
    <w:bookmarkStart w:name="z72" w:id="55"/>
    <w:p>
      <w:pPr>
        <w:spacing w:after="0"/>
        <w:ind w:left="0"/>
        <w:jc w:val="both"/>
      </w:pPr>
      <w:r>
        <w:rPr>
          <w:rFonts w:ascii="Times New Roman"/>
          <w:b w:val="false"/>
          <w:i w:val="false"/>
          <w:color w:val="000000"/>
          <w:sz w:val="28"/>
        </w:rPr>
        <w:t xml:space="preserve">
      16-нысан </w:t>
      </w:r>
    </w:p>
    <w:bookmarkEnd w:id="55"/>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(ауыл шаруашылығы жануарларының аналық басын қолдан</w:t>
      </w:r>
      <w:r>
        <w:br/>
      </w:r>
      <w:r>
        <w:rPr>
          <w:rFonts w:ascii="Times New Roman"/>
          <w:b/>
          <w:i w:val="false"/>
          <w:color w:val="000000"/>
        </w:rPr>
        <w:t>ұрықтандыруды жүргізу үшін пайдаланылатын арнайы техника</w:t>
      </w:r>
      <w:r>
        <w:br/>
      </w:r>
      <w:r>
        <w:rPr>
          <w:rFonts w:ascii="Times New Roman"/>
          <w:b/>
          <w:i w:val="false"/>
          <w:color w:val="000000"/>
        </w:rPr>
        <w:t>мен технологиялық жабдықтарды сатып алуға тиесілі</w:t>
      </w:r>
      <w:r>
        <w:br/>
      </w:r>
      <w:r>
        <w:rPr>
          <w:rFonts w:ascii="Times New Roman"/>
          <w:b/>
          <w:i w:val="false"/>
          <w:color w:val="000000"/>
        </w:rPr>
        <w:t>субсидияларды алуға)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409"/>
        <w:gridCol w:w="1409"/>
        <w:gridCol w:w="1409"/>
        <w:gridCol w:w="1666"/>
        <w:gridCol w:w="1666"/>
        <w:gridCol w:w="1666"/>
        <w:gridCol w:w="1667"/>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аудан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алушының</w:t>
            </w:r>
            <w:r>
              <w:br/>
            </w:r>
            <w:r>
              <w:rPr>
                <w:rFonts w:ascii="Times New Roman"/>
                <w:b w:val="false"/>
                <w:i w:val="false"/>
                <w:color w:val="000000"/>
                <w:sz w:val="20"/>
              </w:rPr>
              <w:t>
атауы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шаруашылығы</w:t>
            </w:r>
            <w:r>
              <w:br/>
            </w:r>
            <w:r>
              <w:rPr>
                <w:rFonts w:ascii="Times New Roman"/>
                <w:b w:val="false"/>
                <w:i w:val="false"/>
                <w:color w:val="000000"/>
                <w:sz w:val="20"/>
              </w:rPr>
              <w:t>
жануарларының</w:t>
            </w:r>
            <w:r>
              <w:br/>
            </w:r>
            <w:r>
              <w:rPr>
                <w:rFonts w:ascii="Times New Roman"/>
                <w:b w:val="false"/>
                <w:i w:val="false"/>
                <w:color w:val="000000"/>
                <w:sz w:val="20"/>
              </w:rPr>
              <w:t>
аналық басын</w:t>
            </w:r>
            <w:r>
              <w:br/>
            </w:r>
            <w:r>
              <w:rPr>
                <w:rFonts w:ascii="Times New Roman"/>
                <w:b w:val="false"/>
                <w:i w:val="false"/>
                <w:color w:val="000000"/>
                <w:sz w:val="20"/>
              </w:rPr>
              <w:t>
қолдан</w:t>
            </w:r>
            <w:r>
              <w:br/>
            </w:r>
            <w:r>
              <w:rPr>
                <w:rFonts w:ascii="Times New Roman"/>
                <w:b w:val="false"/>
                <w:i w:val="false"/>
                <w:color w:val="000000"/>
                <w:sz w:val="20"/>
              </w:rPr>
              <w:t>
ұрықтандыруды</w:t>
            </w:r>
            <w:r>
              <w:br/>
            </w:r>
            <w:r>
              <w:rPr>
                <w:rFonts w:ascii="Times New Roman"/>
                <w:b w:val="false"/>
                <w:i w:val="false"/>
                <w:color w:val="000000"/>
                <w:sz w:val="20"/>
              </w:rPr>
              <w:t>
жүргізу үшін</w:t>
            </w:r>
            <w:r>
              <w:br/>
            </w:r>
            <w:r>
              <w:rPr>
                <w:rFonts w:ascii="Times New Roman"/>
                <w:b w:val="false"/>
                <w:i w:val="false"/>
                <w:color w:val="000000"/>
                <w:sz w:val="20"/>
              </w:rPr>
              <w:t>
пайдаланылатын</w:t>
            </w:r>
            <w:r>
              <w:br/>
            </w:r>
            <w:r>
              <w:rPr>
                <w:rFonts w:ascii="Times New Roman"/>
                <w:b w:val="false"/>
                <w:i w:val="false"/>
                <w:color w:val="000000"/>
                <w:sz w:val="20"/>
              </w:rPr>
              <w:t>
сатып алынған</w:t>
            </w:r>
            <w:r>
              <w:br/>
            </w:r>
            <w:r>
              <w:rPr>
                <w:rFonts w:ascii="Times New Roman"/>
                <w:b w:val="false"/>
                <w:i w:val="false"/>
                <w:color w:val="000000"/>
                <w:sz w:val="20"/>
              </w:rPr>
              <w:t>
арнайы техника</w:t>
            </w:r>
            <w:r>
              <w:br/>
            </w:r>
            <w:r>
              <w:rPr>
                <w:rFonts w:ascii="Times New Roman"/>
                <w:b w:val="false"/>
                <w:i w:val="false"/>
                <w:color w:val="000000"/>
                <w:sz w:val="20"/>
              </w:rPr>
              <w:t>
мен</w:t>
            </w:r>
            <w:r>
              <w:br/>
            </w:r>
            <w:r>
              <w:rPr>
                <w:rFonts w:ascii="Times New Roman"/>
                <w:b w:val="false"/>
                <w:i w:val="false"/>
                <w:color w:val="000000"/>
                <w:sz w:val="20"/>
              </w:rPr>
              <w:t>
технологиялық</w:t>
            </w:r>
            <w:r>
              <w:br/>
            </w:r>
            <w:r>
              <w:rPr>
                <w:rFonts w:ascii="Times New Roman"/>
                <w:b w:val="false"/>
                <w:i w:val="false"/>
                <w:color w:val="000000"/>
                <w:sz w:val="20"/>
              </w:rPr>
              <w:t>
жабдық саны,</w:t>
            </w:r>
            <w:r>
              <w:br/>
            </w:r>
            <w:r>
              <w:rPr>
                <w:rFonts w:ascii="Times New Roman"/>
                <w:b w:val="false"/>
                <w:i w:val="false"/>
                <w:color w:val="000000"/>
                <w:sz w:val="20"/>
              </w:rPr>
              <w:t>
бірлік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w:t>
            </w:r>
            <w:r>
              <w:br/>
            </w:r>
            <w:r>
              <w:rPr>
                <w:rFonts w:ascii="Times New Roman"/>
                <w:b w:val="false"/>
                <w:i w:val="false"/>
                <w:color w:val="000000"/>
                <w:sz w:val="20"/>
              </w:rPr>
              <w:t>
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
айда</w:t>
            </w:r>
            <w:r>
              <w:br/>
            </w:r>
            <w:r>
              <w:rPr>
                <w:rFonts w:ascii="Times New Roman"/>
                <w:b w:val="false"/>
                <w:i w:val="false"/>
                <w:color w:val="000000"/>
                <w:sz w:val="20"/>
              </w:rPr>
              <w:t>
төленуі</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бойынша</w:t>
            </w:r>
            <w:r>
              <w:br/>
            </w:r>
            <w:r>
              <w:rPr>
                <w:rFonts w:ascii="Times New Roman"/>
                <w:b w:val="false"/>
                <w:i w:val="false"/>
                <w:color w:val="000000"/>
                <w:sz w:val="20"/>
              </w:rPr>
              <w:t>
жиыны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___________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 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73" w:id="56"/>
    <w:p>
      <w:pPr>
        <w:spacing w:after="0"/>
        <w:ind w:left="0"/>
        <w:jc w:val="both"/>
      </w:pPr>
      <w:r>
        <w:rPr>
          <w:rFonts w:ascii="Times New Roman"/>
          <w:b w:val="false"/>
          <w:i w:val="false"/>
          <w:color w:val="000000"/>
          <w:sz w:val="28"/>
        </w:rPr>
        <w:t xml:space="preserve">
      17-нысан </w:t>
      </w:r>
    </w:p>
    <w:bookmarkEnd w:id="56"/>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 ауданының әкімі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(жемшөп құнын арзандату бойынша субсидиялар алуға)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122"/>
        <w:gridCol w:w="1123"/>
        <w:gridCol w:w="1123"/>
        <w:gridCol w:w="1123"/>
        <w:gridCol w:w="2991"/>
        <w:gridCol w:w="2992"/>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w:t>
            </w:r>
            <w:r>
              <w:br/>
            </w:r>
            <w:r>
              <w:rPr>
                <w:rFonts w:ascii="Times New Roman"/>
                <w:b w:val="false"/>
                <w:i w:val="false"/>
                <w:color w:val="000000"/>
                <w:sz w:val="20"/>
              </w:rPr>
              <w:t>
түрі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алынған</w:t>
            </w:r>
            <w:r>
              <w:br/>
            </w:r>
            <w:r>
              <w:rPr>
                <w:rFonts w:ascii="Times New Roman"/>
                <w:b w:val="false"/>
                <w:i w:val="false"/>
                <w:color w:val="000000"/>
                <w:sz w:val="20"/>
              </w:rPr>
              <w:t>
көлемі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бөлімінің басшысы _________ 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маманы ____________ ___________________________________________</w:t>
      </w:r>
    </w:p>
    <w:p>
      <w:pPr>
        <w:spacing w:after="0"/>
        <w:ind w:left="0"/>
        <w:jc w:val="both"/>
      </w:pPr>
      <w:r>
        <w:rPr>
          <w:rFonts w:ascii="Times New Roman"/>
          <w:b w:val="false"/>
          <w:i w:val="false"/>
          <w:color w:val="000000"/>
          <w:sz w:val="28"/>
        </w:rPr>
        <w:t>
       (қолы) (Т.А.Ә.)</w:t>
      </w:r>
    </w:p>
    <w:bookmarkStart w:name="z74" w:id="57"/>
    <w:p>
      <w:pPr>
        <w:spacing w:after="0"/>
        <w:ind w:left="0"/>
        <w:jc w:val="both"/>
      </w:pPr>
      <w:r>
        <w:rPr>
          <w:rFonts w:ascii="Times New Roman"/>
          <w:b w:val="false"/>
          <w:i w:val="false"/>
          <w:color w:val="000000"/>
          <w:sz w:val="28"/>
        </w:rPr>
        <w:t xml:space="preserve">
      18-нысан </w:t>
      </w:r>
    </w:p>
    <w:bookmarkEnd w:id="57"/>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w:t>
      </w:r>
    </w:p>
    <w:p>
      <w:pPr>
        <w:spacing w:after="0"/>
        <w:ind w:left="0"/>
        <w:jc w:val="both"/>
      </w:pPr>
      <w:r>
        <w:rPr>
          <w:rFonts w:ascii="Times New Roman"/>
          <w:b w:val="false"/>
          <w:i w:val="false"/>
          <w:color w:val="000000"/>
          <w:sz w:val="28"/>
        </w:rPr>
        <w:t>
       әкімнің орынбасары-комиссия төрағасы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20__жыл "_____" _____________________</w:t>
      </w:r>
    </w:p>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(жемшөп құнын арзандату бойынша субсидиялар алуға)</w:t>
      </w:r>
    </w:p>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7"/>
        <w:gridCol w:w="947"/>
        <w:gridCol w:w="2522"/>
        <w:gridCol w:w="2523"/>
        <w:gridCol w:w="2523"/>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өндіруші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w:t>
            </w:r>
            <w:r>
              <w:br/>
            </w:r>
            <w:r>
              <w:rPr>
                <w:rFonts w:ascii="Times New Roman"/>
                <w:b w:val="false"/>
                <w:i w:val="false"/>
                <w:color w:val="000000"/>
                <w:sz w:val="20"/>
              </w:rPr>
              <w:t>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алынған</w:t>
            </w:r>
            <w:r>
              <w:br/>
            </w:r>
            <w:r>
              <w:rPr>
                <w:rFonts w:ascii="Times New Roman"/>
                <w:b w:val="false"/>
                <w:i w:val="false"/>
                <w:color w:val="000000"/>
                <w:sz w:val="20"/>
              </w:rPr>
              <w:t>
көлемі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
бюджеттік</w:t>
            </w:r>
            <w:r>
              <w:br/>
            </w:r>
            <w:r>
              <w:rPr>
                <w:rFonts w:ascii="Times New Roman"/>
                <w:b w:val="false"/>
                <w:i w:val="false"/>
                <w:color w:val="000000"/>
                <w:sz w:val="20"/>
              </w:rPr>
              <w:t>
субсидия</w:t>
            </w:r>
            <w:r>
              <w:br/>
            </w:r>
            <w:r>
              <w:rPr>
                <w:rFonts w:ascii="Times New Roman"/>
                <w:b w:val="false"/>
                <w:i w:val="false"/>
                <w:color w:val="000000"/>
                <w:sz w:val="20"/>
              </w:rPr>
              <w:t>
сомасы,</w:t>
            </w:r>
            <w:r>
              <w:br/>
            </w:r>
            <w:r>
              <w:rPr>
                <w:rFonts w:ascii="Times New Roman"/>
                <w:b w:val="false"/>
                <w:i w:val="false"/>
                <w:color w:val="000000"/>
                <w:sz w:val="20"/>
              </w:rPr>
              <w:t>
(теңге)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бастап</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w:t>
            </w:r>
            <w:r>
              <w:br/>
            </w:r>
            <w:r>
              <w:rPr>
                <w:rFonts w:ascii="Times New Roman"/>
                <w:b w:val="false"/>
                <w:i w:val="false"/>
                <w:color w:val="000000"/>
                <w:sz w:val="20"/>
              </w:rPr>
              <w:t>
тиіс,</w:t>
            </w:r>
            <w:r>
              <w:br/>
            </w:r>
            <w:r>
              <w:rPr>
                <w:rFonts w:ascii="Times New Roman"/>
                <w:b w:val="false"/>
                <w:i w:val="false"/>
                <w:color w:val="000000"/>
                <w:sz w:val="20"/>
              </w:rPr>
              <w:t>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басқармасының басшысы ___________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басшысы _________________ 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(Т.А.Ә.)</w:t>
      </w:r>
    </w:p>
    <w:bookmarkStart w:name="z75" w:id="58"/>
    <w:p>
      <w:pPr>
        <w:spacing w:after="0"/>
        <w:ind w:left="0"/>
        <w:jc w:val="both"/>
      </w:pPr>
      <w:r>
        <w:rPr>
          <w:rFonts w:ascii="Times New Roman"/>
          <w:b w:val="false"/>
          <w:i w:val="false"/>
          <w:color w:val="000000"/>
          <w:sz w:val="28"/>
        </w:rPr>
        <w:t xml:space="preserve">
      Қазақстан Республикасы </w:t>
      </w:r>
    </w:p>
    <w:bookmarkEnd w:id="58"/>
    <w:p>
      <w:pPr>
        <w:spacing w:after="0"/>
        <w:ind w:left="0"/>
        <w:jc w:val="both"/>
      </w:pPr>
      <w:r>
        <w:rPr>
          <w:rFonts w:ascii="Times New Roman"/>
          <w:b w:val="false"/>
          <w:i w:val="false"/>
          <w:color w:val="000000"/>
          <w:sz w:val="28"/>
        </w:rPr>
        <w:t xml:space="preserve">
      Ауыл шаруашылығы министрінің </w:t>
      </w:r>
    </w:p>
    <w:p>
      <w:pPr>
        <w:spacing w:after="0"/>
        <w:ind w:left="0"/>
        <w:jc w:val="both"/>
      </w:pPr>
      <w:r>
        <w:rPr>
          <w:rFonts w:ascii="Times New Roman"/>
          <w:b w:val="false"/>
          <w:i w:val="false"/>
          <w:color w:val="000000"/>
          <w:sz w:val="28"/>
        </w:rPr>
        <w:t xml:space="preserve">
      2015 жылғы 20 шілдедегі </w:t>
      </w:r>
    </w:p>
    <w:p>
      <w:pPr>
        <w:spacing w:after="0"/>
        <w:ind w:left="0"/>
        <w:jc w:val="both"/>
      </w:pPr>
      <w:r>
        <w:rPr>
          <w:rFonts w:ascii="Times New Roman"/>
          <w:b w:val="false"/>
          <w:i w:val="false"/>
          <w:color w:val="000000"/>
          <w:sz w:val="28"/>
        </w:rPr>
        <w:t xml:space="preserve">
      № 3-1/671 бұйрығына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Асыл тұқымды </w:t>
      </w:r>
    </w:p>
    <w:p>
      <w:pPr>
        <w:spacing w:after="0"/>
        <w:ind w:left="0"/>
        <w:jc w:val="both"/>
      </w:pPr>
      <w:r>
        <w:rPr>
          <w:rFonts w:ascii="Times New Roman"/>
          <w:b w:val="false"/>
          <w:i w:val="false"/>
          <w:color w:val="000000"/>
          <w:sz w:val="28"/>
        </w:rPr>
        <w:t xml:space="preserve">
      мал шаруашылығын дамытуды, </w:t>
      </w:r>
    </w:p>
    <w:p>
      <w:pPr>
        <w:spacing w:after="0"/>
        <w:ind w:left="0"/>
        <w:jc w:val="both"/>
      </w:pPr>
      <w:r>
        <w:rPr>
          <w:rFonts w:ascii="Times New Roman"/>
          <w:b w:val="false"/>
          <w:i w:val="false"/>
          <w:color w:val="000000"/>
          <w:sz w:val="28"/>
        </w:rPr>
        <w:t xml:space="preserve">
      мал шаруашылығының өнімділігін </w:t>
      </w:r>
    </w:p>
    <w:p>
      <w:pPr>
        <w:spacing w:after="0"/>
        <w:ind w:left="0"/>
        <w:jc w:val="both"/>
      </w:pPr>
      <w:r>
        <w:rPr>
          <w:rFonts w:ascii="Times New Roman"/>
          <w:b w:val="false"/>
          <w:i w:val="false"/>
          <w:color w:val="000000"/>
          <w:sz w:val="28"/>
        </w:rPr>
        <w:t xml:space="preserve">
      және өнім сапасын арттыруды </w:t>
      </w:r>
    </w:p>
    <w:p>
      <w:pPr>
        <w:spacing w:after="0"/>
        <w:ind w:left="0"/>
        <w:jc w:val="both"/>
      </w:pPr>
      <w:r>
        <w:rPr>
          <w:rFonts w:ascii="Times New Roman"/>
          <w:b w:val="false"/>
          <w:i w:val="false"/>
          <w:color w:val="000000"/>
          <w:sz w:val="28"/>
        </w:rPr>
        <w:t xml:space="preserve">
      субсидиялау қағидаларына </w:t>
      </w:r>
    </w:p>
    <w:p>
      <w:pPr>
        <w:spacing w:after="0"/>
        <w:ind w:left="0"/>
        <w:jc w:val="both"/>
      </w:pP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Селекциялық және асыл тұқымдық жұмыстың</w:t>
      </w:r>
      <w:r>
        <w:br/>
      </w:r>
      <w:r>
        <w:rPr>
          <w:rFonts w:ascii="Times New Roman"/>
          <w:b/>
          <w:i w:val="false"/>
          <w:color w:val="000000"/>
        </w:rPr>
        <w:t>бірыңғай ақпараттық базасында ауыл шаруашылығы жануарларын</w:t>
      </w:r>
      <w:r>
        <w:br/>
      </w:r>
      <w:r>
        <w:rPr>
          <w:rFonts w:ascii="Times New Roman"/>
          <w:b/>
          <w:i w:val="false"/>
          <w:color w:val="000000"/>
        </w:rPr>
        <w:t>салыстырып тексеру туралы ақпарат</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(Тауар өндірушінің атауы, облыс, аудан, иесінің Т.А.Ә.)</w:t>
      </w:r>
    </w:p>
    <w:p>
      <w:pPr>
        <w:spacing w:after="0"/>
        <w:ind w:left="0"/>
        <w:jc w:val="both"/>
      </w:pPr>
      <w:r>
        <w:rPr>
          <w:rFonts w:ascii="Times New Roman"/>
          <w:b w:val="false"/>
          <w:i w:val="false"/>
          <w:color w:val="000000"/>
          <w:sz w:val="28"/>
        </w:rPr>
        <w:t>
       20__ жылғы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462"/>
        <w:gridCol w:w="1158"/>
        <w:gridCol w:w="917"/>
        <w:gridCol w:w="373"/>
        <w:gridCol w:w="1158"/>
        <w:gridCol w:w="373"/>
        <w:gridCol w:w="841"/>
        <w:gridCol w:w="1158"/>
        <w:gridCol w:w="841"/>
        <w:gridCol w:w="373"/>
        <w:gridCol w:w="1159"/>
        <w:gridCol w:w="373"/>
        <w:gridCol w:w="636"/>
        <w:gridCol w:w="843"/>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w:t>
            </w:r>
            <w:r>
              <w:br/>
            </w:r>
            <w:r>
              <w:rPr>
                <w:rFonts w:ascii="Times New Roman"/>
                <w:b w:val="false"/>
                <w:i w:val="false"/>
                <w:color w:val="000000"/>
                <w:sz w:val="20"/>
              </w:rPr>
              <w:t>
және асыл</w:t>
            </w:r>
            <w:r>
              <w:br/>
            </w:r>
            <w:r>
              <w:rPr>
                <w:rFonts w:ascii="Times New Roman"/>
                <w:b w:val="false"/>
                <w:i w:val="false"/>
                <w:color w:val="000000"/>
                <w:sz w:val="20"/>
              </w:rPr>
              <w:t>
тұқымдық</w:t>
            </w:r>
            <w:r>
              <w:br/>
            </w:r>
            <w:r>
              <w:rPr>
                <w:rFonts w:ascii="Times New Roman"/>
                <w:b w:val="false"/>
                <w:i w:val="false"/>
                <w:color w:val="000000"/>
                <w:sz w:val="20"/>
              </w:rPr>
              <w:t>
жұмыстардың</w:t>
            </w:r>
            <w:r>
              <w:br/>
            </w:r>
            <w:r>
              <w:rPr>
                <w:rFonts w:ascii="Times New Roman"/>
                <w:b w:val="false"/>
                <w:i w:val="false"/>
                <w:color w:val="000000"/>
                <w:sz w:val="20"/>
              </w:rPr>
              <w:t>
бірыңғай</w:t>
            </w:r>
            <w:r>
              <w:br/>
            </w:r>
            <w:r>
              <w:rPr>
                <w:rFonts w:ascii="Times New Roman"/>
                <w:b w:val="false"/>
                <w:i w:val="false"/>
                <w:color w:val="000000"/>
                <w:sz w:val="20"/>
              </w:rPr>
              <w:t>
ақпараттық</w:t>
            </w:r>
            <w:r>
              <w:br/>
            </w:r>
            <w:r>
              <w:rPr>
                <w:rFonts w:ascii="Times New Roman"/>
                <w:b w:val="false"/>
                <w:i w:val="false"/>
                <w:color w:val="000000"/>
                <w:sz w:val="20"/>
              </w:rPr>
              <w:t>
базасындағы</w:t>
            </w:r>
            <w:r>
              <w:br/>
            </w:r>
            <w:r>
              <w:rPr>
                <w:rFonts w:ascii="Times New Roman"/>
                <w:b w:val="false"/>
                <w:i w:val="false"/>
                <w:color w:val="000000"/>
                <w:sz w:val="20"/>
              </w:rPr>
              <w:t>
(бұдан әрі -</w:t>
            </w:r>
            <w:r>
              <w:br/>
            </w:r>
            <w:r>
              <w:rPr>
                <w:rFonts w:ascii="Times New Roman"/>
                <w:b w:val="false"/>
                <w:i w:val="false"/>
                <w:color w:val="000000"/>
                <w:sz w:val="20"/>
              </w:rPr>
              <w:t>
АТЖ)</w:t>
            </w:r>
            <w:r>
              <w:br/>
            </w:r>
            <w:r>
              <w:rPr>
                <w:rFonts w:ascii="Times New Roman"/>
                <w:b w:val="false"/>
                <w:i w:val="false"/>
                <w:color w:val="000000"/>
                <w:sz w:val="20"/>
              </w:rPr>
              <w:t>
жануарлардың</w:t>
            </w:r>
            <w:r>
              <w:br/>
            </w:r>
            <w:r>
              <w:rPr>
                <w:rFonts w:ascii="Times New Roman"/>
                <w:b w:val="false"/>
                <w:i w:val="false"/>
                <w:color w:val="000000"/>
                <w:sz w:val="20"/>
              </w:rPr>
              <w:t>
бірдейлендіру</w:t>
            </w:r>
            <w:r>
              <w:br/>
            </w:r>
            <w:r>
              <w:rPr>
                <w:rFonts w:ascii="Times New Roman"/>
                <w:b w:val="false"/>
                <w:i w:val="false"/>
                <w:color w:val="000000"/>
                <w:sz w:val="20"/>
              </w:rPr>
              <w:t>
нөмірі (бұдан</w:t>
            </w:r>
            <w:r>
              <w:br/>
            </w:r>
            <w:r>
              <w:rPr>
                <w:rFonts w:ascii="Times New Roman"/>
                <w:b w:val="false"/>
                <w:i w:val="false"/>
                <w:color w:val="000000"/>
                <w:sz w:val="20"/>
              </w:rPr>
              <w:t>
әрі - ЖБН)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жануар</w:t>
            </w:r>
            <w:r>
              <w:br/>
            </w:r>
            <w:r>
              <w:rPr>
                <w:rFonts w:ascii="Times New Roman"/>
                <w:b w:val="false"/>
                <w:i w:val="false"/>
                <w:color w:val="000000"/>
                <w:sz w:val="20"/>
              </w:rPr>
              <w:t>
ларын</w:t>
            </w:r>
            <w:r>
              <w:br/>
            </w:r>
            <w:r>
              <w:rPr>
                <w:rFonts w:ascii="Times New Roman"/>
                <w:b w:val="false"/>
                <w:i w:val="false"/>
                <w:color w:val="000000"/>
                <w:sz w:val="20"/>
              </w:rPr>
              <w:t>
бірдей</w:t>
            </w:r>
            <w:r>
              <w:br/>
            </w:r>
            <w:r>
              <w:rPr>
                <w:rFonts w:ascii="Times New Roman"/>
                <w:b w:val="false"/>
                <w:i w:val="false"/>
                <w:color w:val="000000"/>
                <w:sz w:val="20"/>
              </w:rPr>
              <w:t>
лендіру</w:t>
            </w:r>
            <w:r>
              <w:br/>
            </w:r>
            <w:r>
              <w:rPr>
                <w:rFonts w:ascii="Times New Roman"/>
                <w:b w:val="false"/>
                <w:i w:val="false"/>
                <w:color w:val="000000"/>
                <w:sz w:val="20"/>
              </w:rPr>
              <w:t>
жөіндегі</w:t>
            </w:r>
            <w:r>
              <w:br/>
            </w:r>
            <w:r>
              <w:rPr>
                <w:rFonts w:ascii="Times New Roman"/>
                <w:b w:val="false"/>
                <w:i w:val="false"/>
                <w:color w:val="000000"/>
                <w:sz w:val="20"/>
              </w:rPr>
              <w:t>
деректер</w:t>
            </w:r>
            <w:r>
              <w:br/>
            </w:r>
            <w:r>
              <w:rPr>
                <w:rFonts w:ascii="Times New Roman"/>
                <w:b w:val="false"/>
                <w:i w:val="false"/>
                <w:color w:val="000000"/>
                <w:sz w:val="20"/>
              </w:rPr>
              <w:t>
қорын</w:t>
            </w:r>
            <w:r>
              <w:br/>
            </w:r>
            <w:r>
              <w:rPr>
                <w:rFonts w:ascii="Times New Roman"/>
                <w:b w:val="false"/>
                <w:i w:val="false"/>
                <w:color w:val="000000"/>
                <w:sz w:val="20"/>
              </w:rPr>
              <w:t>
дағы</w:t>
            </w:r>
            <w:r>
              <w:br/>
            </w:r>
            <w:r>
              <w:rPr>
                <w:rFonts w:ascii="Times New Roman"/>
                <w:b w:val="false"/>
                <w:i w:val="false"/>
                <w:color w:val="000000"/>
                <w:sz w:val="20"/>
              </w:rPr>
              <w:t>
(бұдан</w:t>
            </w:r>
            <w:r>
              <w:br/>
            </w:r>
            <w:r>
              <w:rPr>
                <w:rFonts w:ascii="Times New Roman"/>
                <w:b w:val="false"/>
                <w:i w:val="false"/>
                <w:color w:val="000000"/>
                <w:sz w:val="20"/>
              </w:rPr>
              <w:t>
әрі -</w:t>
            </w:r>
            <w:r>
              <w:br/>
            </w:r>
            <w:r>
              <w:rPr>
                <w:rFonts w:ascii="Times New Roman"/>
                <w:b w:val="false"/>
                <w:i w:val="false"/>
                <w:color w:val="000000"/>
                <w:sz w:val="20"/>
              </w:rPr>
              <w:t>
АЖБ) ЖБН</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r>
              <w:br/>
            </w:r>
            <w:r>
              <w:rPr>
                <w:rFonts w:ascii="Times New Roman"/>
                <w:b w:val="false"/>
                <w:i w:val="false"/>
                <w:color w:val="000000"/>
                <w:sz w:val="20"/>
              </w:rPr>
              <w:t>
жас</w:t>
            </w:r>
            <w:r>
              <w:br/>
            </w:r>
            <w:r>
              <w:rPr>
                <w:rFonts w:ascii="Times New Roman"/>
                <w:b w:val="false"/>
                <w:i w:val="false"/>
                <w:color w:val="000000"/>
                <w:sz w:val="20"/>
              </w:rPr>
              <w:t>
тық</w:t>
            </w:r>
            <w:r>
              <w:br/>
            </w:r>
            <w:r>
              <w:rPr>
                <w:rFonts w:ascii="Times New Roman"/>
                <w:b w:val="false"/>
                <w:i w:val="false"/>
                <w:color w:val="000000"/>
                <w:sz w:val="20"/>
              </w:rPr>
              <w:t>
жы</w:t>
            </w:r>
            <w:r>
              <w:br/>
            </w:r>
            <w:r>
              <w:rPr>
                <w:rFonts w:ascii="Times New Roman"/>
                <w:b w:val="false"/>
                <w:i w:val="false"/>
                <w:color w:val="000000"/>
                <w:sz w:val="20"/>
              </w:rPr>
              <w:t>
ныс</w:t>
            </w:r>
            <w:r>
              <w:br/>
            </w:r>
            <w:r>
              <w:rPr>
                <w:rFonts w:ascii="Times New Roman"/>
                <w:b w:val="false"/>
                <w:i w:val="false"/>
                <w:color w:val="000000"/>
                <w:sz w:val="20"/>
              </w:rPr>
              <w:t>
тық</w:t>
            </w:r>
            <w:r>
              <w:br/>
            </w:r>
            <w:r>
              <w:rPr>
                <w:rFonts w:ascii="Times New Roman"/>
                <w:b w:val="false"/>
                <w:i w:val="false"/>
                <w:color w:val="000000"/>
                <w:sz w:val="20"/>
              </w:rPr>
              <w:t>
то</w:t>
            </w:r>
            <w:r>
              <w:br/>
            </w:r>
            <w:r>
              <w:rPr>
                <w:rFonts w:ascii="Times New Roman"/>
                <w:b w:val="false"/>
                <w:i w:val="false"/>
                <w:color w:val="000000"/>
                <w:sz w:val="20"/>
              </w:rPr>
              <w:t>
бы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w:t>
            </w:r>
            <w:r>
              <w:br/>
            </w:r>
            <w:r>
              <w:rPr>
                <w:rFonts w:ascii="Times New Roman"/>
                <w:b w:val="false"/>
                <w:i w:val="false"/>
                <w:color w:val="000000"/>
                <w:sz w:val="20"/>
              </w:rPr>
              <w:t>
жас</w:t>
            </w:r>
            <w:r>
              <w:br/>
            </w:r>
            <w:r>
              <w:rPr>
                <w:rFonts w:ascii="Times New Roman"/>
                <w:b w:val="false"/>
                <w:i w:val="false"/>
                <w:color w:val="000000"/>
                <w:sz w:val="20"/>
              </w:rPr>
              <w:t>
тық</w:t>
            </w:r>
            <w:r>
              <w:br/>
            </w:r>
            <w:r>
              <w:rPr>
                <w:rFonts w:ascii="Times New Roman"/>
                <w:b w:val="false"/>
                <w:i w:val="false"/>
                <w:color w:val="000000"/>
                <w:sz w:val="20"/>
              </w:rPr>
              <w:t>
жы</w:t>
            </w:r>
            <w:r>
              <w:br/>
            </w:r>
            <w:r>
              <w:rPr>
                <w:rFonts w:ascii="Times New Roman"/>
                <w:b w:val="false"/>
                <w:i w:val="false"/>
                <w:color w:val="000000"/>
                <w:sz w:val="20"/>
              </w:rPr>
              <w:t>
ныс</w:t>
            </w:r>
            <w:r>
              <w:br/>
            </w:r>
            <w:r>
              <w:rPr>
                <w:rFonts w:ascii="Times New Roman"/>
                <w:b w:val="false"/>
                <w:i w:val="false"/>
                <w:color w:val="000000"/>
                <w:sz w:val="20"/>
              </w:rPr>
              <w:t>
тық</w:t>
            </w:r>
            <w:r>
              <w:br/>
            </w:r>
            <w:r>
              <w:rPr>
                <w:rFonts w:ascii="Times New Roman"/>
                <w:b w:val="false"/>
                <w:i w:val="false"/>
                <w:color w:val="000000"/>
                <w:sz w:val="20"/>
              </w:rPr>
              <w:t>
тобы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r>
              <w:br/>
            </w:r>
            <w:r>
              <w:rPr>
                <w:rFonts w:ascii="Times New Roman"/>
                <w:b w:val="false"/>
                <w:i w:val="false"/>
                <w:color w:val="000000"/>
                <w:sz w:val="20"/>
              </w:rPr>
              <w:t>
тұ</w:t>
            </w:r>
            <w:r>
              <w:br/>
            </w:r>
            <w:r>
              <w:rPr>
                <w:rFonts w:ascii="Times New Roman"/>
                <w:b w:val="false"/>
                <w:i w:val="false"/>
                <w:color w:val="000000"/>
                <w:sz w:val="20"/>
              </w:rPr>
              <w:t>
қы</w:t>
            </w:r>
            <w:r>
              <w:br/>
            </w:r>
            <w:r>
              <w:rPr>
                <w:rFonts w:ascii="Times New Roman"/>
                <w:b w:val="false"/>
                <w:i w:val="false"/>
                <w:color w:val="000000"/>
                <w:sz w:val="20"/>
              </w:rPr>
              <w:t>
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w:t>
            </w:r>
            <w:r>
              <w:br/>
            </w:r>
            <w:r>
              <w:rPr>
                <w:rFonts w:ascii="Times New Roman"/>
                <w:b w:val="false"/>
                <w:i w:val="false"/>
                <w:color w:val="000000"/>
                <w:sz w:val="20"/>
              </w:rPr>
              <w:t>
тұ</w:t>
            </w:r>
            <w:r>
              <w:br/>
            </w:r>
            <w:r>
              <w:rPr>
                <w:rFonts w:ascii="Times New Roman"/>
                <w:b w:val="false"/>
                <w:i w:val="false"/>
                <w:color w:val="000000"/>
                <w:sz w:val="20"/>
              </w:rPr>
              <w:t>
қы</w:t>
            </w:r>
            <w:r>
              <w:br/>
            </w:r>
            <w:r>
              <w:rPr>
                <w:rFonts w:ascii="Times New Roman"/>
                <w:b w:val="false"/>
                <w:i w:val="false"/>
                <w:color w:val="000000"/>
                <w:sz w:val="20"/>
              </w:rPr>
              <w:t>
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r>
              <w:br/>
            </w:r>
            <w:r>
              <w:rPr>
                <w:rFonts w:ascii="Times New Roman"/>
                <w:b w:val="false"/>
                <w:i w:val="false"/>
                <w:color w:val="000000"/>
                <w:sz w:val="20"/>
              </w:rPr>
              <w:t>
тұ</w:t>
            </w:r>
            <w:r>
              <w:br/>
            </w:r>
            <w:r>
              <w:rPr>
                <w:rFonts w:ascii="Times New Roman"/>
                <w:b w:val="false"/>
                <w:i w:val="false"/>
                <w:color w:val="000000"/>
                <w:sz w:val="20"/>
              </w:rPr>
              <w:t>
ған</w:t>
            </w:r>
            <w:r>
              <w:br/>
            </w:r>
            <w:r>
              <w:rPr>
                <w:rFonts w:ascii="Times New Roman"/>
                <w:b w:val="false"/>
                <w:i w:val="false"/>
                <w:color w:val="000000"/>
                <w:sz w:val="20"/>
              </w:rPr>
              <w:t>
кү</w:t>
            </w:r>
            <w:r>
              <w:br/>
            </w:r>
            <w:r>
              <w:rPr>
                <w:rFonts w:ascii="Times New Roman"/>
                <w:b w:val="false"/>
                <w:i w:val="false"/>
                <w:color w:val="000000"/>
                <w:sz w:val="20"/>
              </w:rPr>
              <w:t>
ні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w:t>
            </w:r>
            <w:r>
              <w:br/>
            </w:r>
            <w:r>
              <w:rPr>
                <w:rFonts w:ascii="Times New Roman"/>
                <w:b w:val="false"/>
                <w:i w:val="false"/>
                <w:color w:val="000000"/>
                <w:sz w:val="20"/>
              </w:rPr>
              <w:t>
туған</w:t>
            </w:r>
            <w:r>
              <w:br/>
            </w:r>
            <w:r>
              <w:rPr>
                <w:rFonts w:ascii="Times New Roman"/>
                <w:b w:val="false"/>
                <w:i w:val="false"/>
                <w:color w:val="000000"/>
                <w:sz w:val="20"/>
              </w:rPr>
              <w:t>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w:t>
            </w:r>
            <w:r>
              <w:br/>
            </w:r>
            <w:r>
              <w:rPr>
                <w:rFonts w:ascii="Times New Roman"/>
                <w:b w:val="false"/>
                <w:i w:val="false"/>
                <w:color w:val="000000"/>
                <w:sz w:val="20"/>
              </w:rPr>
              <w:t>
сі</w:t>
            </w:r>
            <w:r>
              <w:br/>
            </w:r>
            <w:r>
              <w:rPr>
                <w:rFonts w:ascii="Times New Roman"/>
                <w:b w:val="false"/>
                <w:i w:val="false"/>
                <w:color w:val="000000"/>
                <w:sz w:val="20"/>
              </w:rPr>
              <w:t>
нің</w:t>
            </w:r>
            <w:r>
              <w:br/>
            </w:r>
            <w:r>
              <w:rPr>
                <w:rFonts w:ascii="Times New Roman"/>
                <w:b w:val="false"/>
                <w:i w:val="false"/>
                <w:color w:val="000000"/>
                <w:sz w:val="20"/>
              </w:rPr>
              <w:t>
ЖСН</w:t>
            </w:r>
            <w:r>
              <w:br/>
            </w:r>
            <w:r>
              <w:rPr>
                <w:rFonts w:ascii="Times New Roman"/>
                <w:b w:val="false"/>
                <w:i w:val="false"/>
                <w:color w:val="000000"/>
                <w:sz w:val="20"/>
              </w:rPr>
              <w:t>
/</w:t>
            </w:r>
            <w:r>
              <w:br/>
            </w:r>
            <w:r>
              <w:rPr>
                <w:rFonts w:ascii="Times New Roman"/>
                <w:b w:val="false"/>
                <w:i w:val="false"/>
                <w:color w:val="000000"/>
                <w:sz w:val="20"/>
              </w:rPr>
              <w:t>
БСН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w:t>
            </w:r>
            <w:r>
              <w:br/>
            </w:r>
            <w:r>
              <w:rPr>
                <w:rFonts w:ascii="Times New Roman"/>
                <w:b w:val="false"/>
                <w:i w:val="false"/>
                <w:color w:val="000000"/>
                <w:sz w:val="20"/>
              </w:rPr>
              <w:t>
тада</w:t>
            </w:r>
            <w:r>
              <w:br/>
            </w:r>
            <w:r>
              <w:rPr>
                <w:rFonts w:ascii="Times New Roman"/>
                <w:b w:val="false"/>
                <w:i w:val="false"/>
                <w:color w:val="000000"/>
                <w:sz w:val="20"/>
              </w:rPr>
              <w:t>
ғы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нө</w:t>
            </w:r>
            <w:r>
              <w:br/>
            </w:r>
            <w:r>
              <w:rPr>
                <w:rFonts w:ascii="Times New Roman"/>
                <w:b w:val="false"/>
                <w:i w:val="false"/>
                <w:color w:val="000000"/>
                <w:sz w:val="20"/>
              </w:rPr>
              <w:t>
мі</w:t>
            </w:r>
            <w:r>
              <w:br/>
            </w:r>
            <w:r>
              <w:rPr>
                <w:rFonts w:ascii="Times New Roman"/>
                <w:b w:val="false"/>
                <w:i w:val="false"/>
                <w:color w:val="000000"/>
                <w:sz w:val="20"/>
              </w:rPr>
              <w:t>
рі*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тауарлық малға көрсетілмейді, бұл ретте асыл тұқымды малға</w:t>
      </w:r>
    </w:p>
    <w:p>
      <w:pPr>
        <w:spacing w:after="0"/>
        <w:ind w:left="0"/>
        <w:jc w:val="both"/>
      </w:pPr>
      <w:r>
        <w:rPr>
          <w:rFonts w:ascii="Times New Roman"/>
          <w:b w:val="false"/>
          <w:i w:val="false"/>
          <w:color w:val="000000"/>
          <w:sz w:val="28"/>
        </w:rPr>
        <w:t>
      міндетті.</w:t>
      </w:r>
    </w:p>
    <w:p>
      <w:pPr>
        <w:spacing w:after="0"/>
        <w:ind w:left="0"/>
        <w:jc w:val="both"/>
      </w:pPr>
      <w:r>
        <w:rPr>
          <w:rFonts w:ascii="Times New Roman"/>
          <w:b w:val="false"/>
          <w:i w:val="false"/>
          <w:color w:val="000000"/>
          <w:sz w:val="28"/>
        </w:rPr>
        <w:t>
      Ауыл шаруашылығы бөлімінің басшысы 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Жергілікті атқарушы орган құрған</w:t>
      </w:r>
    </w:p>
    <w:p>
      <w:pPr>
        <w:spacing w:after="0"/>
        <w:ind w:left="0"/>
        <w:jc w:val="both"/>
      </w:pPr>
      <w:r>
        <w:rPr>
          <w:rFonts w:ascii="Times New Roman"/>
          <w:b w:val="false"/>
          <w:i w:val="false"/>
          <w:color w:val="000000"/>
          <w:sz w:val="28"/>
        </w:rPr>
        <w:t>
      мемлекеттік ветеринариялық ұйымның басшысы ___________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bookmarkStart w:name="z76" w:id="59"/>
    <w:p>
      <w:pPr>
        <w:spacing w:after="0"/>
        <w:ind w:left="0"/>
        <w:jc w:val="both"/>
      </w:pPr>
      <w:r>
        <w:rPr>
          <w:rFonts w:ascii="Times New Roman"/>
          <w:b w:val="false"/>
          <w:i w:val="false"/>
          <w:color w:val="000000"/>
          <w:sz w:val="28"/>
        </w:rPr>
        <w:t xml:space="preserve">
      Қазақстан Республикасы </w:t>
      </w:r>
    </w:p>
    <w:bookmarkEnd w:id="59"/>
    <w:p>
      <w:pPr>
        <w:spacing w:after="0"/>
        <w:ind w:left="0"/>
        <w:jc w:val="both"/>
      </w:pPr>
      <w:r>
        <w:rPr>
          <w:rFonts w:ascii="Times New Roman"/>
          <w:b w:val="false"/>
          <w:i w:val="false"/>
          <w:color w:val="000000"/>
          <w:sz w:val="28"/>
        </w:rPr>
        <w:t xml:space="preserve">
      Ауыл шаруашылығы министрінің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шілдедегі</w:t>
            </w:r>
            <w:r>
              <w:br/>
            </w:r>
            <w:r>
              <w:rPr>
                <w:rFonts w:ascii="Times New Roman"/>
                <w:b w:val="false"/>
                <w:i w:val="false"/>
                <w:color w:val="000000"/>
                <w:sz w:val="20"/>
              </w:rPr>
              <w:t>№ 3-1/671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Бір иесінің тіркелген/шығарылған жануарлары бойынша ақпарат</w:t>
      </w:r>
      <w:r>
        <w:br/>
      </w:r>
      <w:r>
        <w:rPr>
          <w:rFonts w:ascii="Times New Roman"/>
          <w:b/>
          <w:i w:val="false"/>
          <w:color w:val="000000"/>
        </w:rPr>
        <w:t>(ауыл шаруашылығы жануарларын бірдейлендіру жөніндегі</w:t>
      </w:r>
      <w:r>
        <w:br/>
      </w:r>
      <w:r>
        <w:rPr>
          <w:rFonts w:ascii="Times New Roman"/>
          <w:b/>
          <w:i w:val="false"/>
          <w:color w:val="000000"/>
        </w:rPr>
        <w:t>деректер базасынан)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Тауар өндірушінің атауы, заңды мекенжайы</w:t>
      </w:r>
    </w:p>
    <w:p>
      <w:pPr>
        <w:spacing w:after="0"/>
        <w:ind w:left="0"/>
        <w:jc w:val="both"/>
      </w:pPr>
      <w:r>
        <w:rPr>
          <w:rFonts w:ascii="Times New Roman"/>
          <w:b w:val="false"/>
          <w:i w:val="false"/>
          <w:color w:val="000000"/>
          <w:sz w:val="28"/>
        </w:rPr>
        <w:t>
       20__ жылғы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268"/>
        <w:gridCol w:w="1268"/>
        <w:gridCol w:w="1268"/>
        <w:gridCol w:w="1268"/>
        <w:gridCol w:w="1268"/>
        <w:gridCol w:w="1268"/>
        <w:gridCol w:w="1268"/>
        <w:gridCol w:w="1268"/>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r>
              <w:br/>
            </w:r>
            <w:r>
              <w:rPr>
                <w:rFonts w:ascii="Times New Roman"/>
                <w:b w:val="false"/>
                <w:i w:val="false"/>
                <w:color w:val="000000"/>
                <w:sz w:val="20"/>
              </w:rPr>
              <w:t>
түрі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r>
              <w:br/>
            </w:r>
            <w:r>
              <w:rPr>
                <w:rFonts w:ascii="Times New Roman"/>
                <w:b w:val="false"/>
                <w:i w:val="false"/>
                <w:color w:val="000000"/>
                <w:sz w:val="20"/>
              </w:rPr>
              <w:t>
бірдейлендіру</w:t>
            </w:r>
            <w:r>
              <w:br/>
            </w:r>
            <w:r>
              <w:rPr>
                <w:rFonts w:ascii="Times New Roman"/>
                <w:b w:val="false"/>
                <w:i w:val="false"/>
                <w:color w:val="000000"/>
                <w:sz w:val="20"/>
              </w:rPr>
              <w:t>
нөмірі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r>
              <w:br/>
            </w:r>
            <w:r>
              <w:rPr>
                <w:rFonts w:ascii="Times New Roman"/>
                <w:b w:val="false"/>
                <w:i w:val="false"/>
                <w:color w:val="000000"/>
                <w:sz w:val="20"/>
              </w:rPr>
              <w:t>
жынысы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r>
              <w:br/>
            </w:r>
            <w:r>
              <w:rPr>
                <w:rFonts w:ascii="Times New Roman"/>
                <w:b w:val="false"/>
                <w:i w:val="false"/>
                <w:color w:val="000000"/>
                <w:sz w:val="20"/>
              </w:rPr>
              <w:t>
күні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Қойған</w:t>
            </w:r>
            <w:r>
              <w:br/>
            </w:r>
            <w:r>
              <w:rPr>
                <w:rFonts w:ascii="Times New Roman"/>
                <w:b w:val="false"/>
                <w:i w:val="false"/>
                <w:color w:val="000000"/>
                <w:sz w:val="20"/>
              </w:rPr>
              <w:t>
күні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w:t>
            </w:r>
            <w:r>
              <w:br/>
            </w:r>
            <w:r>
              <w:rPr>
                <w:rFonts w:ascii="Times New Roman"/>
                <w:b w:val="false"/>
                <w:i w:val="false"/>
                <w:color w:val="000000"/>
                <w:sz w:val="20"/>
              </w:rPr>
              <w:t>
тастаған</w:t>
            </w:r>
            <w:r>
              <w:br/>
            </w:r>
            <w:r>
              <w:rPr>
                <w:rFonts w:ascii="Times New Roman"/>
                <w:b w:val="false"/>
                <w:i w:val="false"/>
                <w:color w:val="000000"/>
                <w:sz w:val="20"/>
              </w:rPr>
              <w:t>
күні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w:t>
            </w:r>
            <w:r>
              <w:br/>
            </w:r>
            <w:r>
              <w:rPr>
                <w:rFonts w:ascii="Times New Roman"/>
                <w:b w:val="false"/>
                <w:i w:val="false"/>
                <w:color w:val="000000"/>
                <w:sz w:val="20"/>
              </w:rPr>
              <w:t>
тастау</w:t>
            </w:r>
            <w:r>
              <w:br/>
            </w:r>
            <w:r>
              <w:rPr>
                <w:rFonts w:ascii="Times New Roman"/>
                <w:b w:val="false"/>
                <w:i w:val="false"/>
                <w:color w:val="000000"/>
                <w:sz w:val="20"/>
              </w:rPr>
              <w:t>
себебі</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 құрған</w:t>
      </w:r>
    </w:p>
    <w:p>
      <w:pPr>
        <w:spacing w:after="0"/>
        <w:ind w:left="0"/>
        <w:jc w:val="both"/>
      </w:pPr>
      <w:r>
        <w:rPr>
          <w:rFonts w:ascii="Times New Roman"/>
          <w:b w:val="false"/>
          <w:i w:val="false"/>
          <w:color w:val="000000"/>
          <w:sz w:val="28"/>
        </w:rPr>
        <w:t>
      мемлекеттік ветеринариялық ұйымның</w:t>
      </w:r>
    </w:p>
    <w:p>
      <w:pPr>
        <w:spacing w:after="0"/>
        <w:ind w:left="0"/>
        <w:jc w:val="both"/>
      </w:pPr>
      <w:r>
        <w:rPr>
          <w:rFonts w:ascii="Times New Roman"/>
          <w:b w:val="false"/>
          <w:i w:val="false"/>
          <w:color w:val="000000"/>
          <w:sz w:val="28"/>
        </w:rPr>
        <w:t>
      ветеринариялық дәрігері _______________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w:t>
            </w:r>
            <w:r>
              <w:br/>
            </w:r>
            <w:r>
              <w:rPr>
                <w:rFonts w:ascii="Times New Roman"/>
                <w:b w:val="false"/>
                <w:i w:val="false"/>
                <w:color w:val="000000"/>
                <w:sz w:val="20"/>
              </w:rPr>
              <w:t>Мөр орны (болған жағдайда)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3-1/671 бұйрығына 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p>
      <w:pPr>
        <w:spacing w:after="0"/>
        <w:ind w:left="0"/>
        <w:jc w:val="both"/>
      </w:pPr>
      <w:r>
        <w:rPr>
          <w:rFonts w:ascii="Times New Roman"/>
          <w:b w:val="false"/>
          <w:i w:val="false"/>
          <w:color w:val="000000"/>
          <w:sz w:val="28"/>
        </w:rPr>
        <w:t>
       _______________ облысы бойынша Ұлттық қордан бөлінген бюджеттік</w:t>
      </w:r>
    </w:p>
    <w:p>
      <w:pPr>
        <w:spacing w:after="0"/>
        <w:ind w:left="0"/>
        <w:jc w:val="both"/>
      </w:pPr>
      <w:r>
        <w:rPr>
          <w:rFonts w:ascii="Times New Roman"/>
          <w:b w:val="false"/>
          <w:i w:val="false"/>
          <w:color w:val="000000"/>
          <w:sz w:val="28"/>
        </w:rPr>
        <w:t>
       қаражаттарды пайдалану (субсидиялау) жөніндегі ақпарат</w:t>
      </w:r>
    </w:p>
    <w:p>
      <w:pPr>
        <w:spacing w:after="0"/>
        <w:ind w:left="0"/>
        <w:jc w:val="both"/>
      </w:pPr>
      <w:r>
        <w:rPr>
          <w:rFonts w:ascii="Times New Roman"/>
          <w:b w:val="false"/>
          <w:i w:val="false"/>
          <w:color w:val="000000"/>
          <w:sz w:val="28"/>
        </w:rPr>
        <w:t>
       Информация об использовании бюджетных средств (субсидировании)</w:t>
      </w:r>
    </w:p>
    <w:p>
      <w:pPr>
        <w:spacing w:after="0"/>
        <w:ind w:left="0"/>
        <w:jc w:val="both"/>
      </w:pPr>
      <w:r>
        <w:rPr>
          <w:rFonts w:ascii="Times New Roman"/>
          <w:b w:val="false"/>
          <w:i w:val="false"/>
          <w:color w:val="000000"/>
          <w:sz w:val="28"/>
        </w:rPr>
        <w:t>
       выделенных из Национального фонда</w:t>
      </w:r>
    </w:p>
    <w:p>
      <w:pPr>
        <w:spacing w:after="0"/>
        <w:ind w:left="0"/>
        <w:jc w:val="both"/>
      </w:pPr>
      <w:r>
        <w:rPr>
          <w:rFonts w:ascii="Times New Roman"/>
          <w:b w:val="false"/>
          <w:i w:val="false"/>
          <w:color w:val="000000"/>
          <w:sz w:val="28"/>
        </w:rPr>
        <w:t>
       по ____________области</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Отчетный период 20___ года</w:t>
      </w:r>
    </w:p>
    <w:p>
      <w:pPr>
        <w:spacing w:after="0"/>
        <w:ind w:left="0"/>
        <w:jc w:val="both"/>
      </w:pPr>
      <w:r>
        <w:rPr>
          <w:rFonts w:ascii="Times New Roman"/>
          <w:b w:val="false"/>
          <w:i w:val="false"/>
          <w:color w:val="000000"/>
          <w:sz w:val="28"/>
        </w:rPr>
        <w:t>
      </w:t>
      </w:r>
      <w:r>
        <w:rPr>
          <w:rFonts w:ascii="Times New Roman"/>
          <w:b/>
          <w:i w:val="false"/>
          <w:color w:val="000000"/>
          <w:sz w:val="28"/>
        </w:rPr>
        <w:t>Индексі</w:t>
      </w:r>
      <w:r>
        <w:rPr>
          <w:rFonts w:ascii="Times New Roman"/>
          <w:b w:val="false"/>
          <w:i w:val="false"/>
          <w:color w:val="000000"/>
          <w:sz w:val="28"/>
        </w:rPr>
        <w:t>: № 1-МС нысан</w:t>
      </w:r>
    </w:p>
    <w:p>
      <w:pPr>
        <w:spacing w:after="0"/>
        <w:ind w:left="0"/>
        <w:jc w:val="both"/>
      </w:pP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форма № 1-ГС</w:t>
      </w:r>
    </w:p>
    <w:p>
      <w:pPr>
        <w:spacing w:after="0"/>
        <w:ind w:left="0"/>
        <w:jc w:val="both"/>
      </w:pPr>
      <w:r>
        <w:rPr>
          <w:rFonts w:ascii="Times New Roman"/>
          <w:b w:val="false"/>
          <w:i w:val="false"/>
          <w:color w:val="000000"/>
          <w:sz w:val="28"/>
        </w:rPr>
        <w:t>
      </w:t>
      </w:r>
      <w:r>
        <w:rPr>
          <w:rFonts w:ascii="Times New Roman"/>
          <w:b/>
          <w:i w:val="false"/>
          <w:color w:val="000000"/>
          <w:sz w:val="28"/>
        </w:rPr>
        <w:t>Кезеңділігі</w:t>
      </w:r>
      <w:r>
        <w:rPr>
          <w:rFonts w:ascii="Times New Roman"/>
          <w:b w:val="false"/>
          <w:i w:val="false"/>
          <w:color w:val="000000"/>
          <w:sz w:val="28"/>
        </w:rPr>
        <w:t>: жылдық</w:t>
      </w:r>
    </w:p>
    <w:p>
      <w:pPr>
        <w:spacing w:after="0"/>
        <w:ind w:left="0"/>
        <w:jc w:val="both"/>
      </w:pP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w:t>
      </w:r>
      <w:r>
        <w:rPr>
          <w:rFonts w:ascii="Times New Roman"/>
          <w:b/>
          <w:i w:val="false"/>
          <w:color w:val="000000"/>
          <w:sz w:val="28"/>
        </w:rPr>
        <w:t>Ұсынатын тұлғалар тобы</w:t>
      </w:r>
      <w:r>
        <w:rPr>
          <w:rFonts w:ascii="Times New Roman"/>
          <w:b w:val="false"/>
          <w:i w:val="false"/>
          <w:color w:val="000000"/>
          <w:sz w:val="28"/>
        </w:rPr>
        <w:t>: Облыстар, Астана, Алматы қалалары</w:t>
      </w:r>
    </w:p>
    <w:p>
      <w:pPr>
        <w:spacing w:after="0"/>
        <w:ind w:left="0"/>
        <w:jc w:val="both"/>
      </w:pPr>
      <w:r>
        <w:rPr>
          <w:rFonts w:ascii="Times New Roman"/>
          <w:b w:val="false"/>
          <w:i w:val="false"/>
          <w:color w:val="000000"/>
          <w:sz w:val="28"/>
        </w:rPr>
        <w:t>
       әкімдіктерінің Ауыл шаруашылығы басқармалары</w:t>
      </w:r>
    </w:p>
    <w:p>
      <w:pPr>
        <w:spacing w:after="0"/>
        <w:ind w:left="0"/>
        <w:jc w:val="both"/>
      </w:pPr>
      <w:r>
        <w:rPr>
          <w:rFonts w:ascii="Times New Roman"/>
          <w:b w:val="false"/>
          <w:i w:val="false"/>
          <w:color w:val="000000"/>
          <w:sz w:val="28"/>
        </w:rPr>
        <w:t>
      </w:t>
      </w:r>
      <w:r>
        <w:rPr>
          <w:rFonts w:ascii="Times New Roman"/>
          <w:b/>
          <w:i w:val="false"/>
          <w:color w:val="000000"/>
          <w:sz w:val="28"/>
        </w:rPr>
        <w:t>Круг лиц представляющих</w:t>
      </w:r>
      <w:r>
        <w:rPr>
          <w:rFonts w:ascii="Times New Roman"/>
          <w:b w:val="false"/>
          <w:i w:val="false"/>
          <w:color w:val="000000"/>
          <w:sz w:val="28"/>
        </w:rPr>
        <w:t>: Управления сельского хозяйства акиматов</w:t>
      </w:r>
    </w:p>
    <w:p>
      <w:pPr>
        <w:spacing w:after="0"/>
        <w:ind w:left="0"/>
        <w:jc w:val="both"/>
      </w:pPr>
      <w:r>
        <w:rPr>
          <w:rFonts w:ascii="Times New Roman"/>
          <w:b w:val="false"/>
          <w:i w:val="false"/>
          <w:color w:val="000000"/>
          <w:sz w:val="28"/>
        </w:rPr>
        <w:t>
       областей, городов Астаны, Алматы</w:t>
      </w:r>
    </w:p>
    <w:p>
      <w:pPr>
        <w:spacing w:after="0"/>
        <w:ind w:left="0"/>
        <w:jc w:val="both"/>
      </w:pPr>
      <w:r>
        <w:rPr>
          <w:rFonts w:ascii="Times New Roman"/>
          <w:b w:val="false"/>
          <w:i w:val="false"/>
          <w:color w:val="000000"/>
          <w:sz w:val="28"/>
        </w:rPr>
        <w:t>
      </w:t>
      </w:r>
      <w:r>
        <w:rPr>
          <w:rFonts w:ascii="Times New Roman"/>
          <w:b/>
          <w:i w:val="false"/>
          <w:color w:val="000000"/>
          <w:sz w:val="28"/>
        </w:rPr>
        <w:t>Қайда ұсынылады</w:t>
      </w:r>
      <w:r>
        <w:rPr>
          <w:rFonts w:ascii="Times New Roman"/>
          <w:b w:val="false"/>
          <w:i w:val="false"/>
          <w:color w:val="000000"/>
          <w:sz w:val="28"/>
        </w:rPr>
        <w:t>: Қазақстан Республикасы Ауыл шаруашалығы министрлігі</w:t>
      </w:r>
    </w:p>
    <w:p>
      <w:pPr>
        <w:spacing w:after="0"/>
        <w:ind w:left="0"/>
        <w:jc w:val="both"/>
      </w:pP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Министерство сельского хозяйства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Ұсыну мерзімі</w:t>
      </w:r>
      <w:r>
        <w:rPr>
          <w:rFonts w:ascii="Times New Roman"/>
          <w:b w:val="false"/>
          <w:i w:val="false"/>
          <w:color w:val="000000"/>
          <w:sz w:val="28"/>
        </w:rPr>
        <w:t>: есепті жылдан кейінгі 1 ақпанға дейін</w:t>
      </w:r>
    </w:p>
    <w:p>
      <w:pPr>
        <w:spacing w:after="0"/>
        <w:ind w:left="0"/>
        <w:jc w:val="both"/>
      </w:pP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до 1 февраля следующего за отчетным годом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268"/>
        <w:gridCol w:w="1268"/>
        <w:gridCol w:w="1268"/>
        <w:gridCol w:w="1268"/>
        <w:gridCol w:w="3027"/>
        <w:gridCol w:w="1269"/>
        <w:gridCol w:w="1269"/>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r>
              <w:br/>
            </w:r>
            <w:r>
              <w:rPr>
                <w:rFonts w:ascii="Times New Roman"/>
                <w:b w:val="false"/>
                <w:i w:val="false"/>
                <w:color w:val="000000"/>
                <w:sz w:val="20"/>
              </w:rPr>
              <w:t>
бюджеттік</w:t>
            </w:r>
            <w:r>
              <w:br/>
            </w:r>
            <w:r>
              <w:rPr>
                <w:rFonts w:ascii="Times New Roman"/>
                <w:b w:val="false"/>
                <w:i w:val="false"/>
                <w:color w:val="000000"/>
                <w:sz w:val="20"/>
              </w:rPr>
              <w:t>
қаражаттар,</w:t>
            </w:r>
            <w:r>
              <w:br/>
            </w:r>
            <w:r>
              <w:rPr>
                <w:rFonts w:ascii="Times New Roman"/>
                <w:b w:val="false"/>
                <w:i w:val="false"/>
                <w:color w:val="000000"/>
                <w:sz w:val="20"/>
              </w:rPr>
              <w:t>
мың.теңге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r>
              <w:br/>
            </w:r>
            <w:r>
              <w:rPr>
                <w:rFonts w:ascii="Times New Roman"/>
                <w:b w:val="false"/>
                <w:i w:val="false"/>
                <w:color w:val="000000"/>
                <w:sz w:val="20"/>
              </w:rPr>
              <w:t>
қаражат-</w:t>
            </w:r>
            <w:r>
              <w:br/>
            </w:r>
            <w:r>
              <w:rPr>
                <w:rFonts w:ascii="Times New Roman"/>
                <w:b w:val="false"/>
                <w:i w:val="false"/>
                <w:color w:val="000000"/>
                <w:sz w:val="20"/>
              </w:rPr>
              <w:t>
тардың</w:t>
            </w:r>
            <w:r>
              <w:br/>
            </w:r>
            <w:r>
              <w:rPr>
                <w:rFonts w:ascii="Times New Roman"/>
                <w:b w:val="false"/>
                <w:i w:val="false"/>
                <w:color w:val="000000"/>
                <w:sz w:val="20"/>
              </w:rPr>
              <w:t>
нақты</w:t>
            </w:r>
            <w:r>
              <w:br/>
            </w:r>
            <w:r>
              <w:rPr>
                <w:rFonts w:ascii="Times New Roman"/>
                <w:b w:val="false"/>
                <w:i w:val="false"/>
                <w:color w:val="000000"/>
                <w:sz w:val="20"/>
              </w:rPr>
              <w:t>
игерілгені,</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w:t>
            </w:r>
            <w:r>
              <w:br/>
            </w:r>
            <w:r>
              <w:rPr>
                <w:rFonts w:ascii="Times New Roman"/>
                <w:b w:val="false"/>
                <w:i w:val="false"/>
                <w:color w:val="000000"/>
                <w:sz w:val="20"/>
              </w:rPr>
              <w:t>
лаумен</w:t>
            </w:r>
            <w:r>
              <w:br/>
            </w:r>
            <w:r>
              <w:rPr>
                <w:rFonts w:ascii="Times New Roman"/>
                <w:b w:val="false"/>
                <w:i w:val="false"/>
                <w:color w:val="000000"/>
                <w:sz w:val="20"/>
              </w:rPr>
              <w:t>
қамтылған</w:t>
            </w:r>
            <w:r>
              <w:br/>
            </w:r>
            <w:r>
              <w:rPr>
                <w:rFonts w:ascii="Times New Roman"/>
                <w:b w:val="false"/>
                <w:i w:val="false"/>
                <w:color w:val="000000"/>
                <w:sz w:val="20"/>
              </w:rPr>
              <w:t>
көлемі</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r>
              <w:br/>
            </w:r>
            <w:r>
              <w:rPr>
                <w:rFonts w:ascii="Times New Roman"/>
                <w:b w:val="false"/>
                <w:i w:val="false"/>
                <w:color w:val="000000"/>
                <w:sz w:val="20"/>
              </w:rPr>
              <w:t>
есептеу</w:t>
            </w:r>
            <w:r>
              <w:br/>
            </w:r>
            <w:r>
              <w:rPr>
                <w:rFonts w:ascii="Times New Roman"/>
                <w:b w:val="false"/>
                <w:i w:val="false"/>
                <w:color w:val="000000"/>
                <w:sz w:val="20"/>
              </w:rPr>
              <w:t>
коэффи-</w:t>
            </w:r>
            <w:r>
              <w:br/>
            </w:r>
            <w:r>
              <w:rPr>
                <w:rFonts w:ascii="Times New Roman"/>
                <w:b w:val="false"/>
                <w:i w:val="false"/>
                <w:color w:val="000000"/>
                <w:sz w:val="20"/>
              </w:rPr>
              <w:t>
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w:t>
            </w:r>
            <w:r>
              <w:br/>
            </w:r>
            <w:r>
              <w:rPr>
                <w:rFonts w:ascii="Times New Roman"/>
                <w:b w:val="false"/>
                <w:i w:val="false"/>
                <w:color w:val="000000"/>
                <w:sz w:val="20"/>
              </w:rPr>
              <w:t>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w:t>
            </w:r>
            <w:r>
              <w:br/>
            </w:r>
            <w:r>
              <w:rPr>
                <w:rFonts w:ascii="Times New Roman"/>
                <w:b w:val="false"/>
                <w:i w:val="false"/>
                <w:color w:val="000000"/>
                <w:sz w:val="20"/>
              </w:rPr>
              <w:t>
лігі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w:t>
            </w:r>
            <w:r>
              <w:br/>
            </w:r>
            <w:r>
              <w:rPr>
                <w:rFonts w:ascii="Times New Roman"/>
                <w:b w:val="false"/>
                <w:i w:val="false"/>
                <w:color w:val="000000"/>
                <w:sz w:val="20"/>
              </w:rPr>
              <w:t>
басымен асыл тұқымдық</w:t>
            </w:r>
            <w:r>
              <w:br/>
            </w:r>
            <w:r>
              <w:rPr>
                <w:rFonts w:ascii="Times New Roman"/>
                <w:b w:val="false"/>
                <w:i w:val="false"/>
                <w:color w:val="000000"/>
                <w:sz w:val="20"/>
              </w:rPr>
              <w:t>
және селекциялық жұмыс</w:t>
            </w:r>
            <w:r>
              <w:br/>
            </w:r>
            <w:r>
              <w:rPr>
                <w:rFonts w:ascii="Times New Roman"/>
                <w:b w:val="false"/>
                <w:i w:val="false"/>
                <w:color w:val="000000"/>
                <w:sz w:val="20"/>
              </w:rPr>
              <w:t>
жүргізу;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өндірісінің</w:t>
            </w:r>
            <w:r>
              <w:br/>
            </w:r>
            <w:r>
              <w:rPr>
                <w:rFonts w:ascii="Times New Roman"/>
                <w:b w:val="false"/>
                <w:i w:val="false"/>
                <w:color w:val="000000"/>
                <w:sz w:val="20"/>
              </w:rPr>
              <w:t>
құнын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r>
              <w:br/>
            </w:r>
            <w:r>
              <w:rPr>
                <w:rFonts w:ascii="Times New Roman"/>
                <w:b w:val="false"/>
                <w:i w:val="false"/>
                <w:color w:val="000000"/>
                <w:sz w:val="20"/>
              </w:rPr>
              <w:t>
өндірісінің құнын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дана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ІҚМ</w:t>
            </w:r>
            <w:r>
              <w:br/>
            </w:r>
            <w:r>
              <w:rPr>
                <w:rFonts w:ascii="Times New Roman"/>
                <w:b w:val="false"/>
                <w:i w:val="false"/>
                <w:color w:val="000000"/>
                <w:sz w:val="20"/>
              </w:rPr>
              <w:t>
шаруашылықтарына</w:t>
            </w:r>
            <w:r>
              <w:br/>
            </w:r>
            <w:r>
              <w:rPr>
                <w:rFonts w:ascii="Times New Roman"/>
                <w:b w:val="false"/>
                <w:i w:val="false"/>
                <w:color w:val="000000"/>
                <w:sz w:val="20"/>
              </w:rPr>
              <w:t>
жемшөптің құнын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r>
              <w:br/>
            </w:r>
            <w:r>
              <w:rPr>
                <w:rFonts w:ascii="Times New Roman"/>
                <w:b w:val="false"/>
                <w:i w:val="false"/>
                <w:color w:val="000000"/>
                <w:sz w:val="20"/>
              </w:rPr>
              <w:t>
кәсіпорындарға</w:t>
            </w:r>
            <w:r>
              <w:br/>
            </w:r>
            <w:r>
              <w:rPr>
                <w:rFonts w:ascii="Times New Roman"/>
                <w:b w:val="false"/>
                <w:i w:val="false"/>
                <w:color w:val="000000"/>
                <w:sz w:val="20"/>
              </w:rPr>
              <w:t>
жемшөптің құнын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r>
              <w:br/>
            </w:r>
            <w:r>
              <w:rPr>
                <w:rFonts w:ascii="Times New Roman"/>
                <w:b w:val="false"/>
                <w:i w:val="false"/>
                <w:color w:val="000000"/>
                <w:sz w:val="20"/>
              </w:rPr>
              <w:t>
тонна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жұмыртқа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r>
              <w:br/>
            </w:r>
            <w:r>
              <w:rPr>
                <w:rFonts w:ascii="Times New Roman"/>
                <w:b w:val="false"/>
                <w:i w:val="false"/>
                <w:color w:val="000000"/>
                <w:sz w:val="20"/>
              </w:rPr>
              <w:t>
кәсіпорындарға</w:t>
            </w:r>
            <w:r>
              <w:br/>
            </w:r>
            <w:r>
              <w:rPr>
                <w:rFonts w:ascii="Times New Roman"/>
                <w:b w:val="false"/>
                <w:i w:val="false"/>
                <w:color w:val="000000"/>
                <w:sz w:val="20"/>
              </w:rPr>
              <w:t>
жемшөптің құнын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r>
              <w:br/>
            </w:r>
            <w:r>
              <w:rPr>
                <w:rFonts w:ascii="Times New Roman"/>
                <w:b w:val="false"/>
                <w:i w:val="false"/>
                <w:color w:val="000000"/>
                <w:sz w:val="20"/>
              </w:rPr>
              <w:t>
еті</w:t>
            </w:r>
            <w:r>
              <w:br/>
            </w:r>
            <w:r>
              <w:rPr>
                <w:rFonts w:ascii="Times New Roman"/>
                <w:b w:val="false"/>
                <w:i w:val="false"/>
                <w:color w:val="000000"/>
                <w:sz w:val="20"/>
              </w:rPr>
              <w:t>
тонна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сүтті-тауарлы</w:t>
            </w:r>
            <w:r>
              <w:br/>
            </w:r>
            <w:r>
              <w:rPr>
                <w:rFonts w:ascii="Times New Roman"/>
                <w:b w:val="false"/>
                <w:i w:val="false"/>
                <w:color w:val="000000"/>
                <w:sz w:val="20"/>
              </w:rPr>
              <w:t>
фермаларға</w:t>
            </w:r>
            <w:r>
              <w:br/>
            </w:r>
            <w:r>
              <w:rPr>
                <w:rFonts w:ascii="Times New Roman"/>
                <w:b w:val="false"/>
                <w:i w:val="false"/>
                <w:color w:val="000000"/>
                <w:sz w:val="20"/>
              </w:rPr>
              <w:t>
ірі, шырынды және</w:t>
            </w:r>
            <w:r>
              <w:br/>
            </w:r>
            <w:r>
              <w:rPr>
                <w:rFonts w:ascii="Times New Roman"/>
                <w:b w:val="false"/>
                <w:i w:val="false"/>
                <w:color w:val="000000"/>
                <w:sz w:val="20"/>
              </w:rPr>
              <w:t>
құрама жемшөп пен</w:t>
            </w:r>
            <w:r>
              <w:br/>
            </w:r>
            <w:r>
              <w:rPr>
                <w:rFonts w:ascii="Times New Roman"/>
                <w:b w:val="false"/>
                <w:i w:val="false"/>
                <w:color w:val="000000"/>
                <w:sz w:val="20"/>
              </w:rPr>
              <w:t>
жемшөптік қоспаларды</w:t>
            </w:r>
            <w:r>
              <w:br/>
            </w:r>
            <w:r>
              <w:rPr>
                <w:rFonts w:ascii="Times New Roman"/>
                <w:b w:val="false"/>
                <w:i w:val="false"/>
                <w:color w:val="000000"/>
                <w:sz w:val="20"/>
              </w:rPr>
              <w:t>
дайындау және сатып</w:t>
            </w:r>
            <w:r>
              <w:br/>
            </w:r>
            <w:r>
              <w:rPr>
                <w:rFonts w:ascii="Times New Roman"/>
                <w:b w:val="false"/>
                <w:i w:val="false"/>
                <w:color w:val="000000"/>
                <w:sz w:val="20"/>
              </w:rPr>
              <w:t>
алу шығындарын</w:t>
            </w:r>
            <w:r>
              <w:br/>
            </w:r>
            <w:r>
              <w:rPr>
                <w:rFonts w:ascii="Times New Roman"/>
                <w:b w:val="false"/>
                <w:i w:val="false"/>
                <w:color w:val="000000"/>
                <w:sz w:val="20"/>
              </w:rPr>
              <w:t>
арзандату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облыс әкімінің орынбасары</w:t>
      </w:r>
    </w:p>
    <w:p>
      <w:pPr>
        <w:spacing w:after="0"/>
        <w:ind w:left="0"/>
        <w:jc w:val="both"/>
      </w:pPr>
      <w:r>
        <w:rPr>
          <w:rFonts w:ascii="Times New Roman"/>
          <w:b w:val="false"/>
          <w:i w:val="false"/>
          <w:color w:val="000000"/>
          <w:sz w:val="28"/>
        </w:rPr>
        <w:t>
      _____________ _______________________________________________________</w:t>
      </w:r>
    </w:p>
    <w:p>
      <w:pPr>
        <w:spacing w:after="0"/>
        <w:ind w:left="0"/>
        <w:jc w:val="both"/>
      </w:pPr>
      <w:r>
        <w:rPr>
          <w:rFonts w:ascii="Times New Roman"/>
          <w:b w:val="false"/>
          <w:i w:val="false"/>
          <w:color w:val="000000"/>
          <w:sz w:val="28"/>
        </w:rPr>
        <w:t>
      (қолы) Мөр орны (болған жағдайда) (тегі, аты, әкесінің аты (болған жағдайда))</w:t>
      </w:r>
    </w:p>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__________________ __________________________________________________</w:t>
      </w:r>
    </w:p>
    <w:p>
      <w:pPr>
        <w:spacing w:after="0"/>
        <w:ind w:left="0"/>
        <w:jc w:val="both"/>
      </w:pPr>
      <w:r>
        <w:rPr>
          <w:rFonts w:ascii="Times New Roman"/>
          <w:b w:val="false"/>
          <w:i w:val="false"/>
          <w:color w:val="000000"/>
          <w:sz w:val="28"/>
        </w:rPr>
        <w:t>
       (қолы) Мөр орны (Т.А.Ә. (болған жағдайда))</w:t>
      </w:r>
    </w:p>
    <w:p>
      <w:pPr>
        <w:spacing w:after="0"/>
        <w:ind w:left="0"/>
        <w:jc w:val="both"/>
      </w:pPr>
      <w:r>
        <w:rPr>
          <w:rFonts w:ascii="Times New Roman"/>
          <w:b w:val="false"/>
          <w:i w:val="false"/>
          <w:color w:val="000000"/>
          <w:sz w:val="28"/>
        </w:rPr>
        <w:t>
      Бөлім басшысы __________________ 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Бас бухгалтер _________________ _____________________________________</w:t>
      </w:r>
    </w:p>
    <w:bookmarkStart w:name="z77" w:id="60"/>
    <w:p>
      <w:pPr>
        <w:spacing w:after="0"/>
        <w:ind w:left="0"/>
        <w:jc w:val="both"/>
      </w:pPr>
      <w:r>
        <w:rPr>
          <w:rFonts w:ascii="Times New Roman"/>
          <w:b w:val="false"/>
          <w:i w:val="false"/>
          <w:color w:val="000000"/>
          <w:sz w:val="28"/>
        </w:rPr>
        <w:t>
      (қолы) (Т.А.Ә. (болған жағдайда))</w:t>
      </w:r>
      <w:r>
        <w:br/>
      </w:r>
      <w:r>
        <w:rPr>
          <w:rFonts w:ascii="Times New Roman"/>
          <w:b w:val="false"/>
          <w:i w:val="false"/>
          <w:color w:val="000000"/>
          <w:sz w:val="28"/>
        </w:rPr>
        <w:t>"Ұлттық қордан бөлінген</w:t>
      </w:r>
      <w:r>
        <w:br/>
      </w:r>
      <w:r>
        <w:rPr>
          <w:rFonts w:ascii="Times New Roman"/>
          <w:b w:val="false"/>
          <w:i w:val="false"/>
          <w:color w:val="000000"/>
          <w:sz w:val="28"/>
        </w:rPr>
        <w:t>бюджеттік қаражаттарды пайдалану</w:t>
      </w:r>
      <w:r>
        <w:br/>
      </w:r>
      <w:r>
        <w:rPr>
          <w:rFonts w:ascii="Times New Roman"/>
          <w:b w:val="false"/>
          <w:i w:val="false"/>
          <w:color w:val="000000"/>
          <w:sz w:val="28"/>
        </w:rPr>
        <w:t>(субсидиялау) жөніндегі ақпарат"</w:t>
      </w:r>
      <w:r>
        <w:br/>
      </w:r>
      <w:r>
        <w:rPr>
          <w:rFonts w:ascii="Times New Roman"/>
          <w:b w:val="false"/>
          <w:i w:val="false"/>
          <w:color w:val="000000"/>
          <w:sz w:val="28"/>
        </w:rPr>
        <w:t>нысанына қосымша</w:t>
      </w:r>
    </w:p>
    <w:bookmarkEnd w:id="60"/>
    <w:bookmarkStart w:name="z78" w:id="61"/>
    <w:p>
      <w:pPr>
        <w:spacing w:after="0"/>
        <w:ind w:left="0"/>
        <w:jc w:val="left"/>
      </w:pPr>
      <w:r>
        <w:rPr>
          <w:rFonts w:ascii="Times New Roman"/>
          <w:b/>
          <w:i w:val="false"/>
          <w:color w:val="000000"/>
        </w:rPr>
        <w:t xml:space="preserve"> "Қазақстан Республикасының Ұлттық қорынан бөлінген бюджеттік</w:t>
      </w:r>
      <w:r>
        <w:br/>
      </w:r>
      <w:r>
        <w:rPr>
          <w:rFonts w:ascii="Times New Roman"/>
          <w:b/>
          <w:i w:val="false"/>
          <w:color w:val="000000"/>
        </w:rPr>
        <w:t>қаражаттарды пайдалану (субсидиялау) туралы ақпарат" нысанын</w:t>
      </w:r>
      <w:r>
        <w:br/>
      </w:r>
      <w:r>
        <w:rPr>
          <w:rFonts w:ascii="Times New Roman"/>
          <w:b/>
          <w:i w:val="false"/>
          <w:color w:val="000000"/>
        </w:rPr>
        <w:t>толтыру бойынша түсіндірме</w:t>
      </w:r>
    </w:p>
    <w:bookmarkEnd w:id="61"/>
    <w:bookmarkStart w:name="z79" w:id="62"/>
    <w:p>
      <w:pPr>
        <w:spacing w:after="0"/>
        <w:ind w:left="0"/>
        <w:jc w:val="both"/>
      </w:pPr>
      <w:r>
        <w:rPr>
          <w:rFonts w:ascii="Times New Roman"/>
          <w:b w:val="false"/>
          <w:i w:val="false"/>
          <w:color w:val="000000"/>
          <w:sz w:val="28"/>
        </w:rPr>
        <w:t xml:space="preserve">
      1. "Қазақстан Республикасының Ұлттық қорынан бөлінген бюджеттік қаражаттарды пайдалану (субсидиялау) туралы ақпарат" нысаны Қазақстан Республикасы Президентінің 2015 жылғы 17 ақпандағы № 1003 Жарлығының 1-тармағына және Қазақстан Республикасы Үкіметінің 2014 жылғы 11 желтоқсандағы № 1300 "2015 - 2017 жылдарға арналған республикалық бюджет туралы" Қазақстан Республикасының Заңын іске асыру туралы" қаулысының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әзірленді.</w:t>
      </w:r>
    </w:p>
    <w:bookmarkEnd w:id="62"/>
    <w:bookmarkStart w:name="z80" w:id="63"/>
    <w:p>
      <w:pPr>
        <w:spacing w:after="0"/>
        <w:ind w:left="0"/>
        <w:jc w:val="both"/>
      </w:pPr>
      <w:r>
        <w:rPr>
          <w:rFonts w:ascii="Times New Roman"/>
          <w:b w:val="false"/>
          <w:i w:val="false"/>
          <w:color w:val="000000"/>
          <w:sz w:val="28"/>
        </w:rPr>
        <w:t>
      2. "Қазақстан Республикасының Ұлттық қордан бөлінген бюджеттік қаражаттарды пайдалану (субсидиялау) туралы ақпарат" нысаны Қазақстан Республикасы Ауыл шаруашылығы министрлігіне есепті жылдан кейінгі жылдың 1 ақпанына дейін ұсынылады.</w:t>
      </w:r>
    </w:p>
    <w:bookmarkEnd w:id="63"/>
    <w:bookmarkStart w:name="z81" w:id="64"/>
    <w:p>
      <w:pPr>
        <w:spacing w:after="0"/>
        <w:ind w:left="0"/>
        <w:jc w:val="both"/>
      </w:pPr>
      <w:r>
        <w:rPr>
          <w:rFonts w:ascii="Times New Roman"/>
          <w:b w:val="false"/>
          <w:i w:val="false"/>
          <w:color w:val="000000"/>
          <w:sz w:val="28"/>
        </w:rPr>
        <w:t>
      3. Нысан мынадай ретпен толтырылады:</w:t>
      </w:r>
    </w:p>
    <w:bookmarkEnd w:id="64"/>
    <w:p>
      <w:pPr>
        <w:spacing w:after="0"/>
        <w:ind w:left="0"/>
        <w:jc w:val="both"/>
      </w:pPr>
      <w:r>
        <w:rPr>
          <w:rFonts w:ascii="Times New Roman"/>
          <w:b w:val="false"/>
          <w:i w:val="false"/>
          <w:color w:val="000000"/>
          <w:sz w:val="28"/>
        </w:rPr>
        <w:t>
      "Субсидиялау бағыты" 1-бағанында Қазақстан Республикасының Ұлттық қорынан бөлінген бюджеттік қаражаттар шеңберінде көзделген субсидияланатын бағыт көрсетіледі;</w:t>
      </w:r>
    </w:p>
    <w:p>
      <w:pPr>
        <w:spacing w:after="0"/>
        <w:ind w:left="0"/>
        <w:jc w:val="both"/>
      </w:pPr>
      <w:r>
        <w:rPr>
          <w:rFonts w:ascii="Times New Roman"/>
          <w:b w:val="false"/>
          <w:i w:val="false"/>
          <w:color w:val="000000"/>
          <w:sz w:val="28"/>
        </w:rPr>
        <w:t>
      "Бөлінген бюджеттік қаражаттар, мың.теңге" 2-бағанында Қазақстан Республикасының Ұлттық қорынан бөлінген қаражаттар есебінен жүзеге асырылатын субсидиялау бағыттарына бөлінген сома көрсетіледі;</w:t>
      </w:r>
    </w:p>
    <w:p>
      <w:pPr>
        <w:spacing w:after="0"/>
        <w:ind w:left="0"/>
        <w:jc w:val="both"/>
      </w:pPr>
      <w:r>
        <w:rPr>
          <w:rFonts w:ascii="Times New Roman"/>
          <w:b w:val="false"/>
          <w:i w:val="false"/>
          <w:color w:val="000000"/>
          <w:sz w:val="28"/>
        </w:rPr>
        <w:t>
      "Бюджеттік қаражаттардың нақты игерілгені, мың. теңге" 3-бағанында жыл қорытындысы бойынша нақты игерілген бюджеттік қаражаттардың сомасы көрсетіледі;</w:t>
      </w:r>
    </w:p>
    <w:p>
      <w:pPr>
        <w:spacing w:after="0"/>
        <w:ind w:left="0"/>
        <w:jc w:val="both"/>
      </w:pPr>
      <w:r>
        <w:rPr>
          <w:rFonts w:ascii="Times New Roman"/>
          <w:b w:val="false"/>
          <w:i w:val="false"/>
          <w:color w:val="000000"/>
          <w:sz w:val="28"/>
        </w:rPr>
        <w:t>
      "Субсидиялаумен қамтылған көлемі" 4 және 5-бағандарында субсидияланатын көлемі және аталған субсидияланатын көлемнің өлшем бірлігі көрсетіледі;</w:t>
      </w:r>
    </w:p>
    <w:p>
      <w:pPr>
        <w:spacing w:after="0"/>
        <w:ind w:left="0"/>
        <w:jc w:val="both"/>
      </w:pPr>
      <w:r>
        <w:rPr>
          <w:rFonts w:ascii="Times New Roman"/>
          <w:b w:val="false"/>
          <w:i w:val="false"/>
          <w:color w:val="000000"/>
          <w:sz w:val="28"/>
        </w:rPr>
        <w:t>
      "Қайта есептеу коэффициенті" 6-бағанында өнімге және мал басына қайта есептеу коэффициенті көрсетіледі;</w:t>
      </w:r>
    </w:p>
    <w:p>
      <w:pPr>
        <w:spacing w:after="0"/>
        <w:ind w:left="0"/>
        <w:jc w:val="both"/>
      </w:pPr>
      <w:r>
        <w:rPr>
          <w:rFonts w:ascii="Times New Roman"/>
          <w:b w:val="false"/>
          <w:i w:val="false"/>
          <w:color w:val="000000"/>
          <w:sz w:val="28"/>
        </w:rPr>
        <w:t>
      "Субсидияланған көлем" 7 және 8-бағандарында қайта өндеу коэффициентін ескеріп жыл қорытындысы бойынша нақты субсидияланған көлемі (8 баған = 5 баған*6 баған) және аталған көрсеткіштің өлшем бірлігі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