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7c7c" w14:textId="0857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аудиторлық ұйымдарды аккредиттеу қағидаларын бекіту туралы" Қазақстан Республикасы Қаржы министрінің 2006 жылғы 18 шілдедегі № 265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4 маусымдағы № 346 бұйрығы. Қазақстан Республикасының Әділет министрлігінде 2015 жылы 19 тамызда № 11906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«Аудиторлық қызмет туралы»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20 қазандағы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«Кәсіби аудиторлық ұйымдарды аккредиттеу қағидаларын бекіту туралы» Қазақстан Республикасы Қаржы министрінің 2006 жылғы 18 шілдедегі № 265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4336 тіркелген, 2006 жылғы 17 тамыздағы № 150 (956) «Заң газеті»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Кәсіби аудиторлық ұйымдарды аккредиттеу қағидалары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Бухгалтерлік есеп пен аудит әдіснамасы департаменті (А.Т. Бектұрова)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Қаржы министрі                                   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Ә.Исекешев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«_____»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2015 жылғы 10 шілде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346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265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аудиторлық ұйымдарды аккредиттеу қағидалары  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Кәсіби аудиторлық ұйымдарды аккредиттеу қағидалары (бұдан әрі - Қағидалар) «Аудиторлық қызмет туралы» Қазақстан Республикасының 1998 жылғы 20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 сәйкес әзірленді және аудиторлық қызмет саласындағы уәкілетті органның (бұдан әрі - уәкілетті орган) Қазақстан Республикасының кәсіби аудиторлық ұйымдарды (бұдан әрі - кәсіби ұйымдар) аккредиттеу жүргізу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Кәсіби ұйымдар уәкілетті органның Заңға сәйкес кәсіби ұйымдардың құқықтылығын ресми мойындау мақсатында аккредиттеуден өтеді.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Аккредиттеу жүргізу тәртібі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«Электрондық үкіметтің» www.egov.kz веб-портал арқылы (бұдан әрі – Портал) кәсіби ұйымдар аккредиттеуден өту үшін мыналарды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кәсіби ұйымның электрондық цифрлық қолтаңбасымен (бұдан әрі – ЭЦҚ) куәландырылған электрондық құжат нысанындағы сұрау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мәліметтер нысаны.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Кәсіби ұйымдардың құжаттарын қарау және аккредиттеу туралы куәлік беру, қайта ресімдеу туралы шешім қабылдау мерзімі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қабылданған күнінен бастап бес жұмыс күнін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Кәсiби ұйымдар мынадай талаптарға жауап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аудиторлар мен аудиторлық ұйымдар ғана кәсіби ұйымдардың құрылтайшылары және қатысушылары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аудиторлар мен аудиторлық ұйымдар бір ғана кәсіби ұйымның мүшелері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Халықаралық бухгалтерлер федерациясының Этика кодексінің талаптарына сәйкес келетін Этика кодексін әзірлейді және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Кәсіби ұйымдардың басқару органы аудиторлар – соңғы бес жылдың үш жылы ішінде қаржылық ұйымдардың аудиті саласында жұмыс тәжірибесімен саны кемінде үш аудитор болатын кәсіби аудиторлар ұйымының мүшелері санынан қалыптасады.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Кәсіби ұйымдардың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сапасын бақылау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аудит және қаржылық есептіліктің халықаралық стандарттары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аудиторлардың біліктілігін арттыру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этика мәселелері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дауларды қарау бойынша жұмыс органдары (комитеттері)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Кәсіби ұйымдардың сондай-ақ қалауы бойынша басқа жұмыс органдары (комитеттері)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Кәсіби ұйымның аккредиттелуі туралы куәлік аккредиттеуді растайтын ресми құжат болып табылады, Қазақстан Республикасының бүкіл аумағында әркет етеді және әрекет ету мерзімі шектеусіз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Кәсіби ұйымның заңды мекенжайы өзгерген жағдайда аккредиттелуі туралы куәлік қайта ресімдеуге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Кәсiби аудиторлық ұйымды аккредиттеу туралы куәлікті қайта рәсімдеу үшін заңды мекенжайы өзгерген күннен бастап он күнтізбелік күн ішінде Порталға осы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кәсiби ұйымның уәкілетті тұлғасы ұсыну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аккредиттелген кәсіби ұйымдар тізілімін жүргізеді және оны уәкілетті органның сайтына орналастырады.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аккредиттелген кәсіби ұйымдар тізілімі өзгерген жағдайда өз интернет-ресурсына орналастырылған ақпаратты өзгеріс туралы ақпарат түскен күннен бастап үш жұмыс күні ішінде жаңартады.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Кәсіби аудиторлық ұйымдарды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аккредиттеу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Нысан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Өтiнiш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(кәсіби аудиторлық ұйымның толық атауы, БСН)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қызметтi жүзеге асыру үшiн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аккредиттеудi (қайта рәсімдеуді, телнұсқа беруді)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Орналасқан жері: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Ақпараттық жүйелерде қамтылған заңмен қорғалатын құпияны құрайтын мәліметтерді пайдалануға келісемін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 ж. «__»____________________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Кәсiби аудиторлық ұйымның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(Тегі, аты және әкесінің 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(болған кезде)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Кәсіби аудиторлық ұйымдарды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аккредиттеу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Нысан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Мәліметтер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Аудиторлар мен аудиторлық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Мүшелер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(кәсіби аудиторлық ұйымның атауы, БСН көрсетіледі)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№ 1 кесте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547"/>
        <w:gridCol w:w="1060"/>
        <w:gridCol w:w="1185"/>
        <w:gridCol w:w="1772"/>
        <w:gridCol w:w="1549"/>
        <w:gridCol w:w="1925"/>
        <w:gridCol w:w="1186"/>
        <w:gridCol w:w="2792"/>
      </w:tblGrid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Аудитордың ЖСН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 тордың тегі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 тордың 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Аудитордың әкесінің аты (болған кезде)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индексі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Ел/облыс/аудан/ елді мекен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Көшенің атауы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Үйдің нөмірі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№ 1 кестенің жалғасы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325"/>
        <w:gridCol w:w="1202"/>
        <w:gridCol w:w="1338"/>
        <w:gridCol w:w="1325"/>
        <w:gridCol w:w="1461"/>
        <w:gridCol w:w="3268"/>
        <w:gridCol w:w="2344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Үйдің индексі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Пәтердің/офистің нөмірі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 куәлігінің нөмірі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 куәлігінің 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ұйымға өту күні 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аудиторлық ұйымға мүшелігін растайтын құжаттың немесе мүшелік билетінің нөмірі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 (аудиторлық ұйымның атауы) </w:t>
            </w:r>
          </w:p>
        </w:tc>
      </w:tr>
      <w:tr>
        <w:trPr>
          <w:trHeight w:val="49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№ 2 кесте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577"/>
        <w:gridCol w:w="1328"/>
        <w:gridCol w:w="1093"/>
        <w:gridCol w:w="1314"/>
        <w:gridCol w:w="1564"/>
        <w:gridCol w:w="1176"/>
        <w:gridCol w:w="1177"/>
        <w:gridCol w:w="2089"/>
        <w:gridCol w:w="1674"/>
      </w:tblGrid>
      <w:tr>
        <w:trPr>
          <w:trHeight w:val="12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ұйымның БСН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 торлық ұйым ның атауы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индексі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Ел/облыс/аудан/елді мекен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Көшенің атауы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Үйдің нөмірі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Үйдің индексі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Пәтердің/офистің нөмірі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№ 2 кестенің жалғасы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443"/>
        <w:gridCol w:w="1698"/>
        <w:gridCol w:w="1324"/>
        <w:gridCol w:w="1698"/>
        <w:gridCol w:w="1070"/>
        <w:gridCol w:w="1310"/>
        <w:gridCol w:w="1324"/>
        <w:gridCol w:w="1311"/>
        <w:gridCol w:w="1354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тіркеу/ қайта тіркеу күні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Аудиторлық қызметті жүзеге асыруға арналған лицензия нөмірі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қызметті жүзеге асыруға арналған лицензияның беріл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күні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аудиторлық ұйымға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өту күні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аудиторлық ұйымға мүшелігін растайтын құжаттың немесе мүшелік билетінің нөмірі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Аудиторлық ұйым басшысының ЖСН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Аудиторлық ұйым басшысының тегі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Аудиторлық ұйым басшысының аты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Аудиторлық ұйым басшысының әкесінің аты (болған кезде)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«Ауди-тор» біліктілік куәлігінің нөмірі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Кәсіби аудиторлық ұйымның құрылымы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(комитеттер, бөлімдер және т.б.)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541"/>
        <w:gridCol w:w="1038"/>
        <w:gridCol w:w="903"/>
        <w:gridCol w:w="780"/>
        <w:gridCol w:w="1161"/>
        <w:gridCol w:w="903"/>
        <w:gridCol w:w="780"/>
        <w:gridCol w:w="1162"/>
        <w:gridCol w:w="1082"/>
        <w:gridCol w:w="823"/>
        <w:gridCol w:w="946"/>
        <w:gridCol w:w="946"/>
        <w:gridCol w:w="1150"/>
      </w:tblGrid>
      <w:tr>
        <w:trPr>
          <w:trHeight w:val="24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аудиторлық ұйым бөлімшесінің атауы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басшысының ЖСН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басшының тегі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басшының аты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 басшының әкесінің аты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Лауазымының атауы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телефоҒны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 басшысының лауазымы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Аудитордың ЖСН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Аудитордың тегі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Аудитордың 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АудиторҒдың әкесінің аты (болған кезде)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 саласындағы жұмыс тәжірибесі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сапаны бақылау бойынша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аудит және қаржылық есептілік стандарттары бойынша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аудиторлардың біліктілігін арттыру бойынша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этика мәселелері бойынша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дауларды қарастыру бойынша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кәсіби ұйымдардың басқа жұмыс органдары (комитеттері) болуы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Кәсіби аудиторлық ұйымның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(Тегі, аты және әкесінің аты          (күні)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(болған кезде)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