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a0a0" w14:textId="acda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мемлекеттік тіркеу"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24 маусымдағы № 15-1/565 бұйрығы. Қазақстан Республикасының Әділет министрлігінде 2015 жылы 13 тамызда № 11874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"Пестицидтерді (улы химикаттарды)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16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4"/>
              <w:gridCol w:w="4532"/>
            </w:tblGrid>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маусымдағы</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15-1/565 бұйрығымен</w:t>
                  </w:r>
                </w:p>
              </w:tc>
            </w:tr>
            <w:tr>
              <w:trPr>
                <w:trHeight w:val="30" w:hRule="atLeast"/>
              </w:trPr>
              <w:tc>
                <w:tcPr>
                  <w:tcW w:w="7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8"/>
    <w:p>
      <w:pPr>
        <w:spacing w:after="0"/>
        <w:ind w:left="0"/>
        <w:jc w:val="left"/>
      </w:pPr>
      <w:r>
        <w:rPr>
          <w:rFonts w:ascii="Times New Roman"/>
          <w:b/>
          <w:i w:val="false"/>
          <w:color w:val="000000"/>
        </w:rPr>
        <w:t xml:space="preserve"> "Пестицидтерді (улы химикаттарды) мемлекеттік тіркеу"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Мемлекеттік көрсетілетін қызмет – "Пестицидтерді (улы химикаттарды) мемлекеттік тіркеу" (бұдан әрі – мемлекеттік көрсетілетін қызмет).</w:t>
      </w:r>
    </w:p>
    <w:bookmarkEnd w:id="9"/>
    <w:bookmarkStart w:name="z13"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0"/>
    <w:bookmarkStart w:name="z14" w:id="11"/>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қызметті берушінің кеңсесі;</w:t>
      </w:r>
    </w:p>
    <w:p>
      <w:pPr>
        <w:spacing w:after="0"/>
        <w:ind w:left="0"/>
        <w:jc w:val="both"/>
      </w:pPr>
      <w:r>
        <w:rPr>
          <w:rFonts w:ascii="Times New Roman"/>
          <w:b w:val="false"/>
          <w:i w:val="false"/>
          <w:color w:val="000000"/>
          <w:sz w:val="28"/>
        </w:rPr>
        <w:t>
      "электрондық үкіметтің" www.egov.kz, www.elicense.kz веб-порталы (бұдан әрі – портал) арқылы жүзеге асырылады.</w:t>
      </w:r>
    </w:p>
    <w:bookmarkStart w:name="z11" w:id="12"/>
    <w:p>
      <w:pPr>
        <w:spacing w:after="0"/>
        <w:ind w:left="0"/>
        <w:jc w:val="left"/>
      </w:pPr>
      <w:r>
        <w:rPr>
          <w:rFonts w:ascii="Times New Roman"/>
          <w:b/>
          <w:i w:val="false"/>
          <w:color w:val="000000"/>
        </w:rPr>
        <w:t xml:space="preserve"> 2. Мемлекеттік қызметті көрсету тәртібі</w:t>
      </w:r>
    </w:p>
    <w:bookmarkEnd w:id="12"/>
    <w:p>
      <w:pPr>
        <w:spacing w:after="0"/>
        <w:ind w:left="0"/>
        <w:jc w:val="both"/>
      </w:pPr>
      <w:r>
        <w:rPr>
          <w:rFonts w:ascii="Times New Roman"/>
          <w:b w:val="false"/>
          <w:i w:val="false"/>
          <w:color w:val="000000"/>
          <w:sz w:val="28"/>
        </w:rPr>
        <w:t>
      4. Мемлекеттік қызметті көрсету мерзімдері:</w:t>
      </w:r>
    </w:p>
    <w:bookmarkStart w:name="z15" w:id="13"/>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 – 22 (жиырма екі) жұмыс күні.</w:t>
      </w:r>
    </w:p>
    <w:bookmarkEnd w:id="13"/>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ұсынылмауы фактісі анықталған жағдайда көрсетілетін қызметті беруші көрсетілген мерзімдерде өтінімді одан әрі қараудан дәлелді бас тартады;</w:t>
      </w:r>
    </w:p>
    <w:bookmarkStart w:name="z16" w:id="14"/>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14"/>
    <w:bookmarkStart w:name="z17" w:id="15"/>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End w:id="15"/>
    <w:bookmarkStart w:name="z18" w:id="1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6"/>
    <w:bookmarkStart w:name="z19" w:id="17"/>
    <w:p>
      <w:pPr>
        <w:spacing w:after="0"/>
        <w:ind w:left="0"/>
        <w:jc w:val="both"/>
      </w:pPr>
      <w:r>
        <w:rPr>
          <w:rFonts w:ascii="Times New Roman"/>
          <w:b w:val="false"/>
          <w:i w:val="false"/>
          <w:color w:val="000000"/>
          <w:sz w:val="28"/>
        </w:rPr>
        <w:t>
      6. Мемлекеттік қызметті көрсету нәтижесі: пестицидке (улы химикатқа) арналған тіркеу куәлігі.</w:t>
      </w:r>
    </w:p>
    <w:bookmarkEnd w:id="17"/>
    <w:bookmarkStart w:name="z20" w:id="1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ақысыз негізде көрсетіледі.</w:t>
      </w:r>
    </w:p>
    <w:bookmarkEnd w:id="18"/>
    <w:p>
      <w:pPr>
        <w:spacing w:after="0"/>
        <w:ind w:left="0"/>
        <w:jc w:val="both"/>
      </w:pPr>
      <w:r>
        <w:rPr>
          <w:rFonts w:ascii="Times New Roman"/>
          <w:b w:val="false"/>
          <w:i w:val="false"/>
          <w:color w:val="000000"/>
          <w:sz w:val="28"/>
        </w:rPr>
        <w:t>
      Мемлекеттік қызметті көрсету нәтижелерін ұсыну нысаны: электрондық түрінде.</w:t>
      </w:r>
    </w:p>
    <w:p>
      <w:pPr>
        <w:spacing w:after="0"/>
        <w:ind w:left="0"/>
        <w:jc w:val="both"/>
      </w:pPr>
      <w:r>
        <w:rPr>
          <w:rFonts w:ascii="Times New Roman"/>
          <w:b w:val="false"/>
          <w:i w:val="false"/>
          <w:color w:val="000000"/>
          <w:sz w:val="28"/>
        </w:rPr>
        <w:t>
      Көрсетілетін қызметті берушіге пестицидке (улы химикатқа) арналған тіркеу куәлігін алуға қағаз тасығышта жүгінген жағдайда, мемлекеттік қызмет көрсету нәтижесі электрондық нысанда ресімделеді, басып шығарылады және көрсетілетін қызметті беруші басшының мөрімен және қолымен расталады.</w:t>
      </w:r>
    </w:p>
    <w:p>
      <w:pPr>
        <w:spacing w:after="0"/>
        <w:ind w:left="0"/>
        <w:jc w:val="both"/>
      </w:pPr>
      <w:r>
        <w:rPr>
          <w:rFonts w:ascii="Times New Roman"/>
          <w:b w:val="false"/>
          <w:i w:val="false"/>
          <w:color w:val="000000"/>
          <w:sz w:val="28"/>
        </w:rPr>
        <w:t>
      Мемлекеттік қызмет көрсетуді алуға портал арқылы жүгінген кезде мемлекеттік қызмет нәтижесі көрсетілетін қызметті берушінің уәкілетті адамының электрондық-цифрлық қолымен (бұдан әрі – ЭЦҚ) куәландырылған электрондық құжат нысанында "жеке кабинетке" жолданады.</w:t>
      </w:r>
    </w:p>
    <w:bookmarkStart w:name="z21" w:id="19"/>
    <w:p>
      <w:pPr>
        <w:spacing w:after="0"/>
        <w:ind w:left="0"/>
        <w:jc w:val="both"/>
      </w:pPr>
      <w:r>
        <w:rPr>
          <w:rFonts w:ascii="Times New Roman"/>
          <w:b w:val="false"/>
          <w:i w:val="false"/>
          <w:color w:val="000000"/>
          <w:sz w:val="28"/>
        </w:rPr>
        <w:t>
      8. Жұмыс кестесі:</w:t>
      </w:r>
    </w:p>
    <w:bookmarkEnd w:id="19"/>
    <w:bookmarkStart w:name="z9" w:id="20"/>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bookmarkEnd w:id="20"/>
    <w:bookmarkStart w:name="z22" w:id="21"/>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21"/>
    <w:bookmarkStart w:name="z24" w:id="22"/>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End w:id="22"/>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18.08.2016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9. Мемлекеттік қызметті көрсету үшін қажетті, көрсетілетін қызметті алушы (не оның өкілі) ұсынатын құжаттардың тізбесі:</w:t>
      </w:r>
    </w:p>
    <w:bookmarkEnd w:id="23"/>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пестицидтерді (улы химикаттарды) тіркеу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пестицидті (улы химикатты) мемлекеттік тіркеуге өтінім;</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пестицидтің (улы химикаттың) биологиялық және шаруашылықтық тиімділігін бағалау жөніндегі тіркеу және өндірістік сынақтардың нәтижелері туралы есептердің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өсімдік шаруашылығы өнімінде және қоршаған орта объектілерінде пестицидтің (улы химикаттың) қалдық мөлшерінің құрамын анықтау жөнінде жүргізілген жұмыстар нәтижелері туралы есептердің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пестицидтің (улы химикаттың) өндірістік сынақтарын бағалау актісі;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пестицидке (улы химикатқа) қысқаша дерекнама;</w:t>
      </w:r>
    </w:p>
    <w:p>
      <w:pPr>
        <w:spacing w:after="0"/>
        <w:ind w:left="0"/>
        <w:jc w:val="both"/>
      </w:pPr>
      <w:r>
        <w:rPr>
          <w:rFonts w:ascii="Times New Roman"/>
          <w:b w:val="false"/>
          <w:i w:val="false"/>
          <w:color w:val="000000"/>
          <w:sz w:val="28"/>
        </w:rPr>
        <w:t>
      пестицидтің (улы химикаттың) әсер етуші заты мен препараттық нысанын токсикологиялық-гигиеналық бағалау жөніндегі есептер (Ресей Федерациясында, Беларусь Республикасында, Украинада осы жұмыстарды жүргізуге құқығы бар ғылыми ұйымдардың зерттеу нәтижелерін ұсынуға жол беріледі);</w:t>
      </w:r>
    </w:p>
    <w:p>
      <w:pPr>
        <w:spacing w:after="0"/>
        <w:ind w:left="0"/>
        <w:jc w:val="both"/>
      </w:pPr>
      <w:r>
        <w:rPr>
          <w:rFonts w:ascii="Times New Roman"/>
          <w:b w:val="false"/>
          <w:i w:val="false"/>
          <w:color w:val="000000"/>
          <w:sz w:val="28"/>
        </w:rPr>
        <w:t>
      пестицидтің (улы химикаттың) қауіптілігін гигиеналық бағалау жөніндегі есептер (Ресей Федерациясында, Беларусь Республикасында, Украинада осы жұмыстарды жүргізуге құқығы бар ғылыми ұйымдардың зерттеу нәтижелерін ұсынуға жол беріледі);</w:t>
      </w:r>
    </w:p>
    <w:p>
      <w:pPr>
        <w:spacing w:after="0"/>
        <w:ind w:left="0"/>
        <w:jc w:val="both"/>
      </w:pPr>
      <w:r>
        <w:rPr>
          <w:rFonts w:ascii="Times New Roman"/>
          <w:b w:val="false"/>
          <w:i w:val="false"/>
          <w:color w:val="000000"/>
          <w:sz w:val="28"/>
        </w:rPr>
        <w:t>
      пестицидті (улы химикатты) өндіру және қолдану кезіндегі еңбек шарттарын санитариялық-гигиеналық зерттеулер (Ресей Федерациясында, Беларусь Республикасында, Украинада осы жұмыстарды жүргізуге құқығы бар ғылыми ұйымдардың зерттеу нәтижелерін ұсынуға жол беріледі);</w:t>
      </w:r>
    </w:p>
    <w:p>
      <w:pPr>
        <w:spacing w:after="0"/>
        <w:ind w:left="0"/>
        <w:jc w:val="both"/>
      </w:pPr>
      <w:r>
        <w:rPr>
          <w:rFonts w:ascii="Times New Roman"/>
          <w:b w:val="false"/>
          <w:i w:val="false"/>
          <w:color w:val="000000"/>
          <w:sz w:val="28"/>
        </w:rPr>
        <w:t>
      пестицидті (улы химикатты) токсикологиялық-балық шаруашылығы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жол беріледі);</w:t>
      </w:r>
    </w:p>
    <w:p>
      <w:pPr>
        <w:spacing w:after="0"/>
        <w:ind w:left="0"/>
        <w:jc w:val="both"/>
      </w:pPr>
      <w:r>
        <w:rPr>
          <w:rFonts w:ascii="Times New Roman"/>
          <w:b w:val="false"/>
          <w:i w:val="false"/>
          <w:color w:val="000000"/>
          <w:sz w:val="28"/>
        </w:rPr>
        <w:t>
      пестицидті (улы химикатты) экологиялық-токсикологиялық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жол беріледі);</w:t>
      </w:r>
    </w:p>
    <w:p>
      <w:pPr>
        <w:spacing w:after="0"/>
        <w:ind w:left="0"/>
        <w:jc w:val="both"/>
      </w:pPr>
      <w:r>
        <w:rPr>
          <w:rFonts w:ascii="Times New Roman"/>
          <w:b w:val="false"/>
          <w:i w:val="false"/>
          <w:color w:val="000000"/>
          <w:sz w:val="28"/>
        </w:rPr>
        <w:t>
      пестицидті (улы химикатты) бал ара шаруашылығы мен мал шаруашылығы үшін ветеринариялық-санитариялық, экологиялық-токсикологиялық бағалау туралы есептер (Ресей Федерациясында, Беларусь Республикасында, Украинада осы жұмыстарды жүргізуге құқығы бар ғылыми ұйымдардың зерттеу нәтижелерін ұсынуға жол беріледі);</w:t>
      </w:r>
    </w:p>
    <w:p>
      <w:pPr>
        <w:spacing w:after="0"/>
        <w:ind w:left="0"/>
        <w:jc w:val="both"/>
      </w:pPr>
      <w:r>
        <w:rPr>
          <w:rFonts w:ascii="Times New Roman"/>
          <w:b w:val="false"/>
          <w:i w:val="false"/>
          <w:color w:val="000000"/>
          <w:sz w:val="28"/>
        </w:rPr>
        <w:t>
      пестицидтегi (улы химикаттағы) әрекет етуші затты анықтаудың талдамалық әдісі. Көрсетілетін қызметті алушы әдісті Қазақстан Республикасының жағдайларына бейімдеуді жүргізеді (бейімделген тәсілді ұсынуға рұқсат беріледі);</w:t>
      </w:r>
    </w:p>
    <w:p>
      <w:pPr>
        <w:spacing w:after="0"/>
        <w:ind w:left="0"/>
        <w:jc w:val="both"/>
      </w:pPr>
      <w:r>
        <w:rPr>
          <w:rFonts w:ascii="Times New Roman"/>
          <w:b w:val="false"/>
          <w:i w:val="false"/>
          <w:color w:val="000000"/>
          <w:sz w:val="28"/>
        </w:rPr>
        <w:t>
      тамақ өнімдерінде, ауыл шаруашылығы өнімдерінде, қоршаған орталарда объектілерінде және биологиялық орталарда пестицидтердің (улы химикаттардың) қалдық мөлшерін (қажет болса метаболиттерді) анықтау жөніндегі әдістемелік нұсқаулар (Ресей Федерациясында, Беларусь Республикасында және Қазақстан Республикасында бейімделген әдістемелерді ұсынуға жол беріледі);</w:t>
      </w:r>
    </w:p>
    <w:p>
      <w:pPr>
        <w:spacing w:after="0"/>
        <w:ind w:left="0"/>
        <w:jc w:val="both"/>
      </w:pPr>
      <w:r>
        <w:rPr>
          <w:rFonts w:ascii="Times New Roman"/>
          <w:b w:val="false"/>
          <w:i w:val="false"/>
          <w:color w:val="000000"/>
          <w:sz w:val="28"/>
        </w:rPr>
        <w:t>
      пестицидтің (улы химикаттың) өсімдік шаруашылығы өніміндегі және қоршаған орта объектілеріндегі құрамының нормативтері (пестицидтің (улы химикаттың) өсімдік шаруашылығы өніміндегі ең көп жол берілетін деңгейі, пестицидтің (улы химикаттың) санитариялық-тұрмыстық мақсаттағы су айдындарының суындағы шекті жол берілген концентрациясы (бұдан әрі – ШЖК), пестицидтің (улы химикаттың) жұмыс аймағы ауасындағы ШЖК, пестицидтің (улы химикаттың) жұмыс аймағы ауасындағы және атмосфералық ауадағы болжамды қауіпсіз әсер ету деңгейі, топырақтағы ШЖК) (Қазақстан Республикасының немесе Ресей Федерациясының немесе Беларусь Республикасының денсаулық сақтау саласындағы уәкілетті органдары бекіткен);</w:t>
      </w:r>
    </w:p>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Заңы </w:t>
      </w:r>
      <w:r>
        <w:rPr>
          <w:rFonts w:ascii="Times New Roman"/>
          <w:b w:val="false"/>
          <w:i w:val="false"/>
          <w:color w:val="000000"/>
          <w:sz w:val="28"/>
        </w:rPr>
        <w:t>23-бабының</w:t>
      </w:r>
      <w:r>
        <w:rPr>
          <w:rFonts w:ascii="Times New Roman"/>
          <w:b w:val="false"/>
          <w:i w:val="false"/>
          <w:color w:val="000000"/>
          <w:sz w:val="28"/>
        </w:rPr>
        <w:t xml:space="preserve"> талаптарына сәйкес пестицидті (улы химикатты) өндіруге (формуляциялауға) ұйымның стандарты, препараттық нысанның рецептурасы (Қазақстан Республикасында өндірілетін препараттар үшін);</w:t>
      </w:r>
    </w:p>
    <w:p>
      <w:pPr>
        <w:spacing w:after="0"/>
        <w:ind w:left="0"/>
        <w:jc w:val="both"/>
      </w:pPr>
      <w:r>
        <w:rPr>
          <w:rFonts w:ascii="Times New Roman"/>
          <w:b w:val="false"/>
          <w:i w:val="false"/>
          <w:color w:val="000000"/>
          <w:sz w:val="28"/>
        </w:rPr>
        <w:t>
      пестицидті (улы химикатты) өндіруге лицензиялық келісім (түпнұсқалары болмаған жағдайда, тексеру үшін нотариалдық куәландырылған көшірмесі), сондай-ақ пестицидті (улы химикатты</w:t>
      </w:r>
      <w:r>
        <w:rPr>
          <w:rFonts w:ascii="Times New Roman"/>
          <w:b w:val="false"/>
          <w:i/>
          <w:color w:val="000000"/>
          <w:sz w:val="28"/>
        </w:rPr>
        <w:t>)</w:t>
      </w:r>
      <w:r>
        <w:rPr>
          <w:rFonts w:ascii="Times New Roman"/>
          <w:b w:val="false"/>
          <w:i w:val="false"/>
          <w:color w:val="000000"/>
          <w:sz w:val="28"/>
        </w:rPr>
        <w:t xml:space="preserve"> өндірушіге тиісті уәкілетті мемлекеттік органдар берген пестицидті (улы химикатты) өндіруге лицензия немесе рұқсат (Қазақстан Республикасы резиденті емес көрсетілетін қызметті алушыларға түпнұсқалары болмаған жағдайда, тексеру үшін нотариалдық куәландырылған көшірмелері);</w:t>
      </w:r>
    </w:p>
    <w:p>
      <w:pPr>
        <w:spacing w:after="0"/>
        <w:ind w:left="0"/>
        <w:jc w:val="both"/>
      </w:pPr>
      <w:r>
        <w:rPr>
          <w:rFonts w:ascii="Times New Roman"/>
          <w:b w:val="false"/>
          <w:i w:val="false"/>
          <w:color w:val="000000"/>
          <w:sz w:val="28"/>
        </w:rPr>
        <w:t>
      пестицидті (улы химикатты) өндіруші әзірлеген пестицидтің (улы химикаттың) қауіпсіздік паспорты;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пестицидті (улы химикатты) тасымалдау, сақтау, қолдану және залалсыздандыру жөніндегі ұсынымдар;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және орыс тілдерінде ақпараты бар пестицидтің (улы химикаттың) ыдыс заттаңбасы.</w:t>
      </w:r>
    </w:p>
    <w:p>
      <w:pPr>
        <w:spacing w:after="0"/>
        <w:ind w:left="0"/>
        <w:jc w:val="both"/>
      </w:pPr>
      <w:r>
        <w:rPr>
          <w:rFonts w:ascii="Times New Roman"/>
          <w:b w:val="false"/>
          <w:i w:val="false"/>
          <w:color w:val="000000"/>
          <w:sz w:val="28"/>
        </w:rPr>
        <w:t>
      Пестицидтерді (улы химикаттарды) қайта тіркеу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пестицидке (улы химикатқа) қайта тіркеуге өтінім;</w:t>
      </w:r>
    </w:p>
    <w:p>
      <w:pPr>
        <w:spacing w:after="0"/>
        <w:ind w:left="0"/>
        <w:jc w:val="both"/>
      </w:pPr>
      <w:r>
        <w:rPr>
          <w:rFonts w:ascii="Times New Roman"/>
          <w:b w:val="false"/>
          <w:i w:val="false"/>
          <w:color w:val="000000"/>
          <w:sz w:val="28"/>
        </w:rPr>
        <w:t>
      бұрын қағаз тасығышта берілген пестицидке (улы химикатқа) арналған тіркеу куәлігінің түпнұсқасы;</w:t>
      </w:r>
    </w:p>
    <w:p>
      <w:pPr>
        <w:spacing w:after="0"/>
        <w:ind w:left="0"/>
        <w:jc w:val="both"/>
      </w:pPr>
      <w:r>
        <w:rPr>
          <w:rFonts w:ascii="Times New Roman"/>
          <w:b w:val="false"/>
          <w:i w:val="false"/>
          <w:color w:val="000000"/>
          <w:sz w:val="28"/>
        </w:rPr>
        <w:t>
      пестицид (улы химикат) туралы бұрын ұсынылмаған жаңа мәліметтер;</w:t>
      </w:r>
    </w:p>
    <w:bookmarkStart w:name="z25" w:id="24"/>
    <w:p>
      <w:pPr>
        <w:spacing w:after="0"/>
        <w:ind w:left="0"/>
        <w:jc w:val="both"/>
      </w:pPr>
      <w:r>
        <w:rPr>
          <w:rFonts w:ascii="Times New Roman"/>
          <w:b w:val="false"/>
          <w:i w:val="false"/>
          <w:color w:val="000000"/>
          <w:sz w:val="28"/>
        </w:rPr>
        <w:t>
      2) порталда:</w:t>
      </w:r>
    </w:p>
    <w:bookmarkEnd w:id="24"/>
    <w:p>
      <w:pPr>
        <w:spacing w:after="0"/>
        <w:ind w:left="0"/>
        <w:jc w:val="both"/>
      </w:pPr>
      <w:r>
        <w:rPr>
          <w:rFonts w:ascii="Times New Roman"/>
          <w:b w:val="false"/>
          <w:i w:val="false"/>
          <w:color w:val="000000"/>
          <w:sz w:val="28"/>
        </w:rPr>
        <w:t>
      пестицидтерді (улы химикаттарды) тіркеу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көрсетілетін қызметті алушының ЭЦҚ-сымен куәландырылған электрондық құжат нысанындағы пестицидті (улы химикатты) мемлекеттік тіркеуге өтінім;</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пестицидтің (улы химикаттың) биологиялық және шаруашылықтық тиімділігін бағалау жөніндегі тіркеу және өндірістік сынақтардың нәтижелері туралы есептердің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пестицидтердің (улы химикаттардың) өсімдік шаруашылығы өніміндегі және қоршаған орта объектілеріндегі қалдық мөлшерінің құрамын айқындау жөніндегі жұмыстарды жүргізу нәтижелері туралы есептердің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пестицидтің (улы химикаттың) өндірістік сынақтарын бағалау актісінің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құжаттың электрондық көшірмесі түріндегі пестицидке (улы химикатқа) қысқаша дерекнаманың электрондық көшірмесі;</w:t>
      </w:r>
    </w:p>
    <w:p>
      <w:pPr>
        <w:spacing w:after="0"/>
        <w:ind w:left="0"/>
        <w:jc w:val="both"/>
      </w:pPr>
      <w:r>
        <w:rPr>
          <w:rFonts w:ascii="Times New Roman"/>
          <w:b w:val="false"/>
          <w:i w:val="false"/>
          <w:color w:val="000000"/>
          <w:sz w:val="28"/>
        </w:rPr>
        <w:t>
      пестицидтің (улы химикаттың) әрекет етуші заты мен препараттық нысанын токсикологиялық-гигиеналық бағалау жөніндегі есептердің электрондық көшірмесі (Ресей Федерациясында, Беларусь Республикасында, Украинада берілген жұмыстарды жүргізуге құқығы бар ғылыми ұйымдардың зерттеулері нәтижелерін ұсынуға жол беріледі);</w:t>
      </w:r>
    </w:p>
    <w:p>
      <w:pPr>
        <w:spacing w:after="0"/>
        <w:ind w:left="0"/>
        <w:jc w:val="both"/>
      </w:pPr>
      <w:r>
        <w:rPr>
          <w:rFonts w:ascii="Times New Roman"/>
          <w:b w:val="false"/>
          <w:i w:val="false"/>
          <w:color w:val="000000"/>
          <w:sz w:val="28"/>
        </w:rPr>
        <w:t>
      пестицидтің (улы химикаттың) қауіптілігін гигиеналық бағалау жөніндегі есептердің электрондық көшірмесі (Ресей Федерациясында, Беларусь Республикасында, Украинада берілген жұмыстарды жүргізуге құқығы бар ғылыми ұйымдардың зерттеулері нәтижелерін ұсынуға жол беріледі);</w:t>
      </w:r>
    </w:p>
    <w:p>
      <w:pPr>
        <w:spacing w:after="0"/>
        <w:ind w:left="0"/>
        <w:jc w:val="both"/>
      </w:pPr>
      <w:r>
        <w:rPr>
          <w:rFonts w:ascii="Times New Roman"/>
          <w:b w:val="false"/>
          <w:i w:val="false"/>
          <w:color w:val="000000"/>
          <w:sz w:val="28"/>
        </w:rPr>
        <w:t>
      пестицидті (улы химикатты) өндіру және қолдану кезіндегі еңбек шарттарын санитариялық-гигиеналық зерттеудің электрондық көшірмесі (Ресей Федерациясында, Беларусь Республикасында, Украинада берілген жұмыстарды жүргізуге құқығы бар ғылыми ұйымдардың зерттеулері нәтижелерін ұсынуға жол беріледі);</w:t>
      </w:r>
    </w:p>
    <w:p>
      <w:pPr>
        <w:spacing w:after="0"/>
        <w:ind w:left="0"/>
        <w:jc w:val="both"/>
      </w:pPr>
      <w:r>
        <w:rPr>
          <w:rFonts w:ascii="Times New Roman"/>
          <w:b w:val="false"/>
          <w:i w:val="false"/>
          <w:color w:val="000000"/>
          <w:sz w:val="28"/>
        </w:rPr>
        <w:t>
      пестицидті (улы химикатты) токсикологиялық-балық шаруашылығы бағалау туралы есептердің электрондық көшірмесі (Ресей Федерациясында, Беларусь Республикасында, Украинада берілген жұмыстарды жүргізуге құқығы бар ғылыми ұйымдардың зерттеулері нәтижелерін ұсынуға жол беріледі);</w:t>
      </w:r>
    </w:p>
    <w:p>
      <w:pPr>
        <w:spacing w:after="0"/>
        <w:ind w:left="0"/>
        <w:jc w:val="both"/>
      </w:pPr>
      <w:r>
        <w:rPr>
          <w:rFonts w:ascii="Times New Roman"/>
          <w:b w:val="false"/>
          <w:i w:val="false"/>
          <w:color w:val="000000"/>
          <w:sz w:val="28"/>
        </w:rPr>
        <w:t>
      пестицидті (улы химикатты) экологиялық-токсикологиялық бағалау туралы есептердің электрондық көшірмесі (Ресей Федерациясында, Беларусь Республикасында, Украинада берілген жұмыстарды жүргізуге құқығы бар ғылыми ұйымдардың зерттеулері нәтижелерін ұсынуға жол беріледі);</w:t>
      </w:r>
    </w:p>
    <w:p>
      <w:pPr>
        <w:spacing w:after="0"/>
        <w:ind w:left="0"/>
        <w:jc w:val="both"/>
      </w:pPr>
      <w:r>
        <w:rPr>
          <w:rFonts w:ascii="Times New Roman"/>
          <w:b w:val="false"/>
          <w:i w:val="false"/>
          <w:color w:val="000000"/>
          <w:sz w:val="28"/>
        </w:rPr>
        <w:t>
      пестицидті (улы химикатты) бал ара шаруашылығы және мал шаруашылығы үшін ветеринариялық-санитариялық, экологиялық-токсикологиялық бағалау туралы есептердің электрондық көшірмесі (Ресей Федерациясында, Беларусь Республикасында, Украинада берілген жұмыстарды жүргізуге құқығы бар ғылыми ұйымдардың зерттелері нәтижелерін ұсынуға жол беріледі);</w:t>
      </w:r>
    </w:p>
    <w:p>
      <w:pPr>
        <w:spacing w:after="0"/>
        <w:ind w:left="0"/>
        <w:jc w:val="both"/>
      </w:pPr>
      <w:r>
        <w:rPr>
          <w:rFonts w:ascii="Times New Roman"/>
          <w:b w:val="false"/>
          <w:i w:val="false"/>
          <w:color w:val="000000"/>
          <w:sz w:val="28"/>
        </w:rPr>
        <w:t>
      пестицидтегі (улы химикаттағы) әрекет етуші затты анықтаудың талдамалық әдісінің электрондық көшірмесі. Көрсетілетін қызметті алушы әдісті Қазақстан Республикасының жағдайларына бейімдеуді жүргізеді (бейімделген тәсілді ұсынуға рұқсат беріледі);</w:t>
      </w:r>
    </w:p>
    <w:p>
      <w:pPr>
        <w:spacing w:after="0"/>
        <w:ind w:left="0"/>
        <w:jc w:val="both"/>
      </w:pPr>
      <w:r>
        <w:rPr>
          <w:rFonts w:ascii="Times New Roman"/>
          <w:b w:val="false"/>
          <w:i w:val="false"/>
          <w:color w:val="000000"/>
          <w:sz w:val="28"/>
        </w:rPr>
        <w:t>
      тамақ өнімдерінде, ауыл шаруашылығы өнімдерінде, қоршаған орта объектілерінде және биологиялық орталарда пестицидтердің (улы химикаттардың) қалдық мөлшерін (қажет болса метаболиттерді) анықтау жөніндегі әдістемелік нұсқаулардың электрондық көшірмесі (Ресей Федерациясында, Беларусь Республикасында және Қазақстан Республикасында бейімделген әдістемелерді ұсынуға жол беріледі);</w:t>
      </w:r>
    </w:p>
    <w:p>
      <w:pPr>
        <w:spacing w:after="0"/>
        <w:ind w:left="0"/>
        <w:jc w:val="both"/>
      </w:pPr>
      <w:r>
        <w:rPr>
          <w:rFonts w:ascii="Times New Roman"/>
          <w:b w:val="false"/>
          <w:i w:val="false"/>
          <w:color w:val="000000"/>
          <w:sz w:val="28"/>
        </w:rPr>
        <w:t>
      пестицидтің (улы химикаттың) өсімдік шаруашылығы өніміндегі және қоршаған орта объектілеріндегі құрамының нормативтерінің электрондық көшірмесі (пестицидтің (улы химикаттың) өсімдік шаруашылығы өніміндегі ең көп жол берілетін деңгейі, пестицидтің (улы химикаттың) санитариялық-тұрмыстық мақсаттағы су айдындарының суындағы ШЖК, жұмыс аймағы ауасындағы ШЖК, пестицидтің (улы химикаттың) жұмыс аймағы ауасындағы және атмосфералық ауадағы болжамды қауіпсіз әсер ету деңгейі, топырақтағы ШЖК) (Қазақстан Республикасының немесе Ресей Федерациясының немесе Беларусь Республикасының денсаулық сақтау саласындағы уәкілетті органдары бекіткен);</w:t>
      </w:r>
    </w:p>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Заңы </w:t>
      </w:r>
      <w:r>
        <w:rPr>
          <w:rFonts w:ascii="Times New Roman"/>
          <w:b w:val="false"/>
          <w:i w:val="false"/>
          <w:color w:val="000000"/>
          <w:sz w:val="28"/>
        </w:rPr>
        <w:t>23-бабының</w:t>
      </w:r>
      <w:r>
        <w:rPr>
          <w:rFonts w:ascii="Times New Roman"/>
          <w:b w:val="false"/>
          <w:i w:val="false"/>
          <w:color w:val="000000"/>
          <w:sz w:val="28"/>
        </w:rPr>
        <w:t xml:space="preserve"> талаптарына сәйкес пестицидті (улы химикатты) өндіруге (формуляциялауға) ұйымның стандарты, препараттық нысанның рецептурасы (Қазақстан Республикасында өндірілетін препараттар үшін) электрондық көшірмесі;</w:t>
      </w:r>
    </w:p>
    <w:p>
      <w:pPr>
        <w:spacing w:after="0"/>
        <w:ind w:left="0"/>
        <w:jc w:val="both"/>
      </w:pPr>
      <w:r>
        <w:rPr>
          <w:rFonts w:ascii="Times New Roman"/>
          <w:b w:val="false"/>
          <w:i w:val="false"/>
          <w:color w:val="000000"/>
          <w:sz w:val="28"/>
        </w:rPr>
        <w:t>
      пестицидті (улы химикатты) өндіруге лицензиялық келісім, сондай-ақ пестицидті (улы химикатты</w:t>
      </w:r>
      <w:r>
        <w:rPr>
          <w:rFonts w:ascii="Times New Roman"/>
          <w:b w:val="false"/>
          <w:i/>
          <w:color w:val="000000"/>
          <w:sz w:val="28"/>
        </w:rPr>
        <w:t>)</w:t>
      </w:r>
      <w:r>
        <w:rPr>
          <w:rFonts w:ascii="Times New Roman"/>
          <w:b w:val="false"/>
          <w:i w:val="false"/>
          <w:color w:val="000000"/>
          <w:sz w:val="28"/>
        </w:rPr>
        <w:t xml:space="preserve"> өндірушіге тиісті уәкілетті мемлекеттік органдар берген пестицидті (улы химикатты) өндіруге лицензияның немесе рұқсаттың электрондық көшірмесі;</w:t>
      </w:r>
    </w:p>
    <w:p>
      <w:pPr>
        <w:spacing w:after="0"/>
        <w:ind w:left="0"/>
        <w:jc w:val="both"/>
      </w:pPr>
      <w:r>
        <w:rPr>
          <w:rFonts w:ascii="Times New Roman"/>
          <w:b w:val="false"/>
          <w:i w:val="false"/>
          <w:color w:val="000000"/>
          <w:sz w:val="28"/>
        </w:rPr>
        <w:t>
      пестицидті (улы химикатты) өндіруші әзірлеген пестицидтің (улы химикаттың) қауіпсіздігі паспортының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6-қосымшаға сәйкес нысан бойынша пестицидті (улы химикатты) тасымалдау, сақтау, қолдану және залалсыздандыру жөніндегі ұсынымдардың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7-қосымшаға сәйкес нысан бойынша пестицидтің (улы химикаттың) мемлекеттік және орыс тілдерінде ақпараты бар ыдыс заттаңбасының электрондық көшірмесі;</w:t>
      </w:r>
    </w:p>
    <w:p>
      <w:pPr>
        <w:spacing w:after="0"/>
        <w:ind w:left="0"/>
        <w:jc w:val="both"/>
      </w:pPr>
      <w:r>
        <w:rPr>
          <w:rFonts w:ascii="Times New Roman"/>
          <w:b w:val="false"/>
          <w:i w:val="false"/>
          <w:color w:val="000000"/>
          <w:sz w:val="28"/>
        </w:rPr>
        <w:t>
      пестицидтерді (улы химикаттарды) қайта тіркеу үшін:</w:t>
      </w:r>
    </w:p>
    <w:p>
      <w:pPr>
        <w:spacing w:after="0"/>
        <w:ind w:left="0"/>
        <w:jc w:val="both"/>
      </w:pPr>
      <w:r>
        <w:rPr>
          <w:rFonts w:ascii="Times New Roman"/>
          <w:b w:val="false"/>
          <w:i w:val="false"/>
          <w:color w:val="000000"/>
          <w:sz w:val="28"/>
        </w:rPr>
        <w:t>
      осы мемлекеттік көрсетілетін қызмет стандартына 8-қосымшаға сәйкес нысан бойынша қызметті алушының ЭЦҚ-сымен куәландырылған электрондық құжат нысанындағы пестицидті (улы химикатты) қайта тіркеуге өтінім;</w:t>
      </w:r>
    </w:p>
    <w:p>
      <w:pPr>
        <w:spacing w:after="0"/>
        <w:ind w:left="0"/>
        <w:jc w:val="both"/>
      </w:pPr>
      <w:r>
        <w:rPr>
          <w:rFonts w:ascii="Times New Roman"/>
          <w:b w:val="false"/>
          <w:i w:val="false"/>
          <w:color w:val="000000"/>
          <w:sz w:val="28"/>
        </w:rPr>
        <w:t>
      пестицидтер (улы химикаттар) туралы бұрын ұсынылмаған жаңа мәліметтерді қамтитын құжаттардың электрондық көшірмесі.</w:t>
      </w:r>
    </w:p>
    <w:p>
      <w:pPr>
        <w:spacing w:after="0"/>
        <w:ind w:left="0"/>
        <w:jc w:val="both"/>
      </w:pPr>
      <w:r>
        <w:rPr>
          <w:rFonts w:ascii="Times New Roman"/>
          <w:b w:val="false"/>
          <w:i w:val="false"/>
          <w:color w:val="000000"/>
          <w:sz w:val="28"/>
        </w:rPr>
        <w:t>
      Пестицидтің (улы химикаттың) бұрын берілген қағаз тасығыштағы тіркеу куәлігі пестицидті (улы химикатты) қайта тіркегенге дейін қайтаруға жатады.</w:t>
      </w:r>
    </w:p>
    <w:p>
      <w:pPr>
        <w:spacing w:after="0"/>
        <w:ind w:left="0"/>
        <w:jc w:val="both"/>
      </w:pPr>
      <w:r>
        <w:rPr>
          <w:rFonts w:ascii="Times New Roman"/>
          <w:b w:val="false"/>
          <w:i w:val="false"/>
          <w:color w:val="000000"/>
          <w:sz w:val="28"/>
        </w:rPr>
        <w:t>
      Қазақстан Республикасы резиденттері болып табылатын көрсетілетін қызметті алушылар үшін жеке тұлғаның жеке басын куәландыратын, заңды тұлғаны мемлекеттік тіркеу (қайта тіркеу) туралы, дара кәсіпкер ретінде мемлекеттік тіркеу, пестицидті (улы химикатты) өндіруге лицензиялар туралы құжаттар жөніндегі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қағаз тасығыштағы өтініштің қабылданғанын растау көрсетілетін қызметті берушінің кеңсесінде құжаттар топтамасын қабылдау күні мен уақыты және құжаттарды қабылдаған жауапты тұлғаның тегі, аты, әкесінің аты (бар болса) көрсетіле отырып, оның көшірмесіне тіркеу туралы белгі қою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9-1. Мыналар:</w:t>
      </w:r>
    </w:p>
    <w:p>
      <w:pPr>
        <w:spacing w:after="0"/>
        <w:ind w:left="0"/>
        <w:jc w:val="both"/>
      </w:pPr>
      <w:r>
        <w:rPr>
          <w:rFonts w:ascii="Times New Roman"/>
          <w:b w:val="false"/>
          <w:i w:val="false"/>
          <w:color w:val="000000"/>
          <w:sz w:val="28"/>
        </w:rPr>
        <w:t xml:space="preserve">
      1) халықтың санитариялық-эпидемиологиялық салауаттылығы саласындағы уәкілетті органның және (немесе) қоршаған ортаны қорғау саласындағы уәкілетті органның пестицидті (улы химикатты) мемлекеттік тіркеуді келісу туралы сұранысына теріс жауабы; </w:t>
      </w:r>
    </w:p>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осы мемлекеттік көрсетілетін қызмет стандартының 9-тармағына сәйкес талап етілетін олардағы деректердің (мәліметтердің) анық еместігін анықтау;</w:t>
      </w:r>
    </w:p>
    <w:p>
      <w:pPr>
        <w:spacing w:after="0"/>
        <w:ind w:left="0"/>
        <w:jc w:val="both"/>
      </w:pPr>
      <w:r>
        <w:rPr>
          <w:rFonts w:ascii="Times New Roman"/>
          <w:b w:val="false"/>
          <w:i w:val="false"/>
          <w:color w:val="000000"/>
          <w:sz w:val="28"/>
        </w:rPr>
        <w:t>
      3) тіркеу (ұсақмөлдекті және өндірістік) сынақтарын жүргізу үшін мәлімделген пестицидтердің (улы химикаттардың) химиялық құрамының, рецептурасының және өндіру технологиясының пестицидтерді (улы химикаттарды) мемлекеттік тіркеуге ұсынылған пестицидтің (улы химикаттың) химиялық құрамына, рецептурасына және өндіру технологиясына сәйкес келмеуі;</w:t>
      </w:r>
    </w:p>
    <w:p>
      <w:pPr>
        <w:spacing w:after="0"/>
        <w:ind w:left="0"/>
        <w:jc w:val="both"/>
      </w:pPr>
      <w:r>
        <w:rPr>
          <w:rFonts w:ascii="Times New Roman"/>
          <w:b w:val="false"/>
          <w:i w:val="false"/>
          <w:color w:val="000000"/>
          <w:sz w:val="28"/>
        </w:rPr>
        <w:t>
      4) пестицидтерге (улы химикаттарға) жататын өнертабыстарға патент иеленушілер құқықтарының бұзылуы;</w:t>
      </w:r>
    </w:p>
    <w:p>
      <w:pPr>
        <w:spacing w:after="0"/>
        <w:ind w:left="0"/>
        <w:jc w:val="both"/>
      </w:pPr>
      <w:r>
        <w:rPr>
          <w:rFonts w:ascii="Times New Roman"/>
          <w:b w:val="false"/>
          <w:i w:val="false"/>
          <w:color w:val="000000"/>
          <w:sz w:val="28"/>
        </w:rPr>
        <w:t>
      5) көрсетілетін қызметті алушыға қатысты оның пестицидтерді (улы химикаттарды) өндіру (формуляциялау), пестицидтерді (улы химикаттарды) өткізу, пестицидтерді (улы химикаттарды) аэрозольдық және фумигациялық тәсілдермен қолдану қызметтеріне тыйым салу туралы соттың заңды күшіне енген шешімінің (үкімінің) болуы мемлекеттік қызметті көрсетуден уәжді бас тартуға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26.07.2016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5"/>
    <w:bookmarkStart w:name="z27" w:id="26"/>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кезінде шағым тиісті көрсетілетін қызметті беруші не Министрлік басшысының атына беріледі.</w:t>
      </w:r>
    </w:p>
    <w:bookmarkEnd w:id="26"/>
    <w:p>
      <w:pPr>
        <w:spacing w:after="0"/>
        <w:ind w:left="0"/>
        <w:jc w:val="both"/>
      </w:pPr>
      <w:r>
        <w:rPr>
          <w:rFonts w:ascii="Times New Roman"/>
          <w:b w:val="false"/>
          <w:i w:val="false"/>
          <w:color w:val="000000"/>
          <w:sz w:val="28"/>
        </w:rPr>
        <w:t>
      Шағым жазбаша нысанда почта арқылы, не жұмыс күндері осы мемлекеттік көрсетілетін қызмет стандартының 12-тармағында көрсетілген мекенжайлар бойынша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тегі, аты, әкесінің аты (бар болса), почталық мекенжайы көрсетіледі;</w:t>
      </w:r>
    </w:p>
    <w:p>
      <w:pPr>
        <w:spacing w:after="0"/>
        <w:ind w:left="0"/>
        <w:jc w:val="both"/>
      </w:pPr>
      <w:r>
        <w:rPr>
          <w:rFonts w:ascii="Times New Roman"/>
          <w:b w:val="false"/>
          <w:i w:val="false"/>
          <w:color w:val="000000"/>
          <w:sz w:val="28"/>
        </w:rPr>
        <w:t>
      2) заңды тұлғаның атауы, почталық мекенжайы, шығыс нөмірі және күні көрсетіледі.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уақыты мен орны көрсетіле отырып, оның көрсетілетін қызметті берушінің немесе Министрліктің кеңсесінде тіркелгені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арқылы жолданады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Шағымдану тәртібі туралы ақпарат бірыңғай байланыс орталығының 1414 телефоны арқылы ұсынылады.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берушінің "жеке кабинетінен" өтініштер туралы ақпарат қол жетімді, ол көрсетілетін қызметті беруші өтініштерді өңдеу барысында (жеткізу, тіркеу, орындау туралы белгі, шағымды қарау немесе шағымды қараудан бас тарту туралы жауап) жаңарып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қарауға жатады.</w:t>
      </w:r>
    </w:p>
    <w:bookmarkStart w:name="z29" w:id="27"/>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өтініш жасайды.</w:t>
      </w:r>
    </w:p>
    <w:bookmarkEnd w:id="27"/>
    <w:bookmarkStart w:name="z28" w:id="28"/>
    <w:p>
      <w:pPr>
        <w:spacing w:after="0"/>
        <w:ind w:left="0"/>
        <w:jc w:val="left"/>
      </w:pPr>
      <w:r>
        <w:rPr>
          <w:rFonts w:ascii="Times New Roman"/>
          <w:b/>
          <w:i w:val="false"/>
          <w:color w:val="000000"/>
        </w:rPr>
        <w:t xml:space="preserve"> 4. Мемлекеттік қызметті көрсетудің, оның ішінде электрондық нысанда көрсетілетін қызметтің ерекшеліктері ескеріле отырып қойылатын өзге талаптар</w:t>
      </w:r>
    </w:p>
    <w:bookmarkEnd w:id="28"/>
    <w:bookmarkStart w:name="z30" w:id="29"/>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www.mgov.kz интернет-ресурсында орналастырылған.</w:t>
      </w:r>
    </w:p>
    <w:bookmarkEnd w:id="29"/>
    <w:bookmarkStart w:name="z31" w:id="30"/>
    <w:p>
      <w:pPr>
        <w:spacing w:after="0"/>
        <w:ind w:left="0"/>
        <w:jc w:val="both"/>
      </w:pPr>
      <w:r>
        <w:rPr>
          <w:rFonts w:ascii="Times New Roman"/>
          <w:b w:val="false"/>
          <w:i w:val="false"/>
          <w:color w:val="000000"/>
          <w:sz w:val="28"/>
        </w:rPr>
        <w:t>
      13. Көрсетілетін қызметті алушының ЭЦҚ-сы болу шартымен, мемлекеттік көрсетілетін қызметті портал арқылы электрондық нысанда алу мүмкіндігі бар.</w:t>
      </w:r>
    </w:p>
    <w:bookmarkEnd w:id="30"/>
    <w:bookmarkStart w:name="z32" w:id="31"/>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bookmarkEnd w:id="31"/>
    <w:bookmarkStart w:name="z33" w:id="32"/>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телефоны 8 (7172) 55-59-61, мемлекеттік қызметтер көрсету мәселелері жөніндегі бірыңғай байланыс орталығы: 1414.</w:t>
      </w:r>
    </w:p>
    <w:bookmarkEnd w:id="3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(улы химикаттарды)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both"/>
      </w:pPr>
      <w:r>
        <w:rPr>
          <w:rFonts w:ascii="Times New Roman"/>
          <w:b w:val="false"/>
          <w:i w:val="false"/>
          <w:color w:val="000000"/>
          <w:sz w:val="28"/>
        </w:rPr>
        <w:t>
      Нысан</w:t>
      </w:r>
    </w:p>
    <w:bookmarkStart w:name="z35" w:id="33"/>
    <w:p>
      <w:pPr>
        <w:spacing w:after="0"/>
        <w:ind w:left="0"/>
        <w:jc w:val="left"/>
      </w:pPr>
      <w:r>
        <w:rPr>
          <w:rFonts w:ascii="Times New Roman"/>
          <w:b/>
          <w:i w:val="false"/>
          <w:color w:val="000000"/>
        </w:rPr>
        <w:t xml:space="preserve"> Пестицидті (улы химикатты)</w:t>
      </w:r>
      <w:r>
        <w:br/>
      </w:r>
      <w:r>
        <w:rPr>
          <w:rFonts w:ascii="Times New Roman"/>
          <w:b/>
          <w:i w:val="false"/>
          <w:color w:val="000000"/>
        </w:rPr>
        <w:t>мемлекеттік тіркеуге арналған өтінім</w:t>
      </w:r>
    </w:p>
    <w:bookmarkEnd w:id="33"/>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 мекенжай, телефон, факс, е-mail)</w:t>
      </w:r>
    </w:p>
    <w:p>
      <w:pPr>
        <w:spacing w:after="0"/>
        <w:ind w:left="0"/>
        <w:jc w:val="both"/>
      </w:pPr>
      <w:r>
        <w:rPr>
          <w:rFonts w:ascii="Times New Roman"/>
          <w:b w:val="false"/>
          <w:i w:val="false"/>
          <w:color w:val="000000"/>
          <w:sz w:val="28"/>
        </w:rPr>
        <w:t>
      Қолдану регламенттерімен мынадай пестицидтерді (улы химикаттарды) Қазақстан Республикасында мемлекеттік тіркеу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3287"/>
        <w:gridCol w:w="708"/>
        <w:gridCol w:w="554"/>
        <w:gridCol w:w="1632"/>
        <w:gridCol w:w="1479"/>
      </w:tblGrid>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(улы химикаттың) саудалық атауы, препараттық нысаны, әрекет етуші затының құрамы, әрекет етуші затты өндіруші, тiркелушi (өтінім беруші)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(улы химикаттың) шығыс нормасы (литр/гектарға, килограмм/гектарға,литр/тоннаға, килограмм/тоннаға)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жұмыс сұйықтығының шығысы, шектеулері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өнімді жинауға дейінгі күндерде,</w:t>
            </w:r>
          </w:p>
          <w:p>
            <w:pPr>
              <w:spacing w:after="20"/>
              <w:ind w:left="20"/>
              <w:jc w:val="both"/>
            </w:pPr>
            <w:r>
              <w:rPr>
                <w:rFonts w:ascii="Times New Roman"/>
                <w:b w:val="false"/>
                <w:i w:val="false"/>
                <w:color w:val="000000"/>
                <w:sz w:val="20"/>
              </w:rPr>
              <w:t>
ең көп</w:t>
            </w:r>
          </w:p>
          <w:p>
            <w:pPr>
              <w:spacing w:after="20"/>
              <w:ind w:left="20"/>
              <w:jc w:val="both"/>
            </w:pPr>
            <w:r>
              <w:rPr>
                <w:rFonts w:ascii="Times New Roman"/>
                <w:b w:val="false"/>
                <w:i w:val="false"/>
                <w:color w:val="000000"/>
                <w:sz w:val="20"/>
              </w:rPr>
              <w:t>
өңдеу еселігі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 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Мөр орны 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(улы химикаттарды)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Құпия</w:t>
      </w:r>
    </w:p>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(орындаушы ұйымның басшысы)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 ___ жылғы "___" _________ </w:t>
      </w:r>
    </w:p>
    <w:bookmarkStart w:name="z37" w:id="34"/>
    <w:p>
      <w:pPr>
        <w:spacing w:after="0"/>
        <w:ind w:left="0"/>
        <w:jc w:val="left"/>
      </w:pPr>
      <w:r>
        <w:rPr>
          <w:rFonts w:ascii="Times New Roman"/>
          <w:b/>
          <w:i w:val="false"/>
          <w:color w:val="000000"/>
        </w:rPr>
        <w:t xml:space="preserve"> Пестицидтің (улы химикаттың)</w:t>
      </w:r>
      <w:r>
        <w:br/>
      </w:r>
      <w:r>
        <w:rPr>
          <w:rFonts w:ascii="Times New Roman"/>
          <w:b/>
          <w:i w:val="false"/>
          <w:color w:val="000000"/>
        </w:rPr>
        <w:t>биологиялық және шаруашылықтық тиiмдiлiгiн бағалау жөніндегі</w:t>
      </w:r>
      <w:r>
        <w:br/>
      </w:r>
      <w:r>
        <w:rPr>
          <w:rFonts w:ascii="Times New Roman"/>
          <w:b/>
          <w:i w:val="false"/>
          <w:color w:val="000000"/>
        </w:rPr>
        <w:t>тіркеу (өндірістік) сынақтарының нәтижелері туралы есеп</w:t>
      </w:r>
    </w:p>
    <w:bookmarkEnd w:id="34"/>
    <w:p>
      <w:pPr>
        <w:spacing w:after="0"/>
        <w:ind w:left="0"/>
        <w:jc w:val="both"/>
      </w:pPr>
      <w:r>
        <w:rPr>
          <w:rFonts w:ascii="Times New Roman"/>
          <w:b w:val="false"/>
          <w:i w:val="false"/>
          <w:color w:val="000000"/>
          <w:sz w:val="28"/>
        </w:rPr>
        <w:t>
      1. Пестицид (улы химикат) (саудалық атауы), препараттық нысаны, тiркелушi (өтінім беруші) ел, әрекет етуші заты, мақсаты (фитосанитариялық).</w:t>
      </w:r>
    </w:p>
    <w:p>
      <w:pPr>
        <w:spacing w:after="0"/>
        <w:ind w:left="0"/>
        <w:jc w:val="both"/>
      </w:pPr>
      <w:r>
        <w:rPr>
          <w:rFonts w:ascii="Times New Roman"/>
          <w:b w:val="false"/>
          <w:i w:val="false"/>
          <w:color w:val="000000"/>
          <w:sz w:val="28"/>
        </w:rPr>
        <w:t>
      2. Пестицидке (улы химикатқа) сынақтар жүргізу орны.</w:t>
      </w:r>
    </w:p>
    <w:p>
      <w:pPr>
        <w:spacing w:after="0"/>
        <w:ind w:left="0"/>
        <w:jc w:val="both"/>
      </w:pPr>
      <w:r>
        <w:rPr>
          <w:rFonts w:ascii="Times New Roman"/>
          <w:b w:val="false"/>
          <w:i w:val="false"/>
          <w:color w:val="000000"/>
          <w:sz w:val="28"/>
        </w:rPr>
        <w:t>
      3. Дақыл, сорт, екпелердің жасы, отырғызу схемасы.</w:t>
      </w:r>
    </w:p>
    <w:p>
      <w:pPr>
        <w:spacing w:after="0"/>
        <w:ind w:left="0"/>
        <w:jc w:val="both"/>
      </w:pPr>
      <w:r>
        <w:rPr>
          <w:rFonts w:ascii="Times New Roman"/>
          <w:b w:val="false"/>
          <w:i w:val="false"/>
          <w:color w:val="000000"/>
          <w:sz w:val="28"/>
        </w:rPr>
        <w:t>
      4. Топырақ (түрі, механикалық құрамы, қарашiрiндінің құрамы, рН).</w:t>
      </w:r>
    </w:p>
    <w:p>
      <w:pPr>
        <w:spacing w:after="0"/>
        <w:ind w:left="0"/>
        <w:jc w:val="both"/>
      </w:pPr>
      <w:r>
        <w:rPr>
          <w:rFonts w:ascii="Times New Roman"/>
          <w:b w:val="false"/>
          <w:i w:val="false"/>
          <w:color w:val="000000"/>
          <w:sz w:val="28"/>
        </w:rPr>
        <w:t>
      5. Агротехника (алғы дақыл, топырақты өңдеу, себу мерзiмдерi, себу нормасы, қатараралықтар ені, егiстiктi күту жөніндегі іс-шаралар).</w:t>
      </w:r>
    </w:p>
    <w:p>
      <w:pPr>
        <w:spacing w:after="0"/>
        <w:ind w:left="0"/>
        <w:jc w:val="both"/>
      </w:pPr>
      <w:r>
        <w:rPr>
          <w:rFonts w:ascii="Times New Roman"/>
          <w:b w:val="false"/>
          <w:i w:val="false"/>
          <w:color w:val="000000"/>
          <w:sz w:val="28"/>
        </w:rPr>
        <w:t>
      6. Зиянды организмдер (оған қарсы препарат сыналатын нақты зиянды объектілерді көрсету).</w:t>
      </w:r>
    </w:p>
    <w:p>
      <w:pPr>
        <w:spacing w:after="0"/>
        <w:ind w:left="0"/>
        <w:jc w:val="both"/>
      </w:pPr>
      <w:r>
        <w:rPr>
          <w:rFonts w:ascii="Times New Roman"/>
          <w:b w:val="false"/>
          <w:i w:val="false"/>
          <w:color w:val="000000"/>
          <w:sz w:val="28"/>
        </w:rPr>
        <w:t>
      7. Тәжірибе нұсқалары.</w:t>
      </w:r>
    </w:p>
    <w:p>
      <w:pPr>
        <w:spacing w:after="0"/>
        <w:ind w:left="0"/>
        <w:jc w:val="both"/>
      </w:pPr>
      <w:r>
        <w:rPr>
          <w:rFonts w:ascii="Times New Roman"/>
          <w:b w:val="false"/>
          <w:i w:val="false"/>
          <w:color w:val="000000"/>
          <w:sz w:val="28"/>
        </w:rPr>
        <w:t>
      8. Сынақ түрі (танаптық – тіркеу немесе өндірістік), тәжірибелі мөлдектер алаңы, қайталану саны.</w:t>
      </w:r>
    </w:p>
    <w:p>
      <w:pPr>
        <w:spacing w:after="0"/>
        <w:ind w:left="0"/>
        <w:jc w:val="both"/>
      </w:pPr>
      <w:r>
        <w:rPr>
          <w:rFonts w:ascii="Times New Roman"/>
          <w:b w:val="false"/>
          <w:i w:val="false"/>
          <w:color w:val="000000"/>
          <w:sz w:val="28"/>
        </w:rPr>
        <w:t>
      9. Препаратты қолдану мерзiмдерi (ауыл шаруашылығы дақылдары мен зиянды организмдердің даму фазасы) мен тәсiлдерi (жаппай өңдеулер, тосқауылды өңдеулер, аз көлемді, ультра аз көлемді бүрку, уландырылған еліктіргіштер түрінде қолдану, қойма үй-жайларын фумигациялау және тағысын тағылар).</w:t>
      </w:r>
    </w:p>
    <w:p>
      <w:pPr>
        <w:spacing w:after="0"/>
        <w:ind w:left="0"/>
        <w:jc w:val="both"/>
      </w:pPr>
      <w:r>
        <w:rPr>
          <w:rFonts w:ascii="Times New Roman"/>
          <w:b w:val="false"/>
          <w:i w:val="false"/>
          <w:color w:val="000000"/>
          <w:sz w:val="28"/>
        </w:rPr>
        <w:t>
      10. Бүрiккiш түрі, жұмыс сұйықтықтарының шығыс нормасы.</w:t>
      </w:r>
    </w:p>
    <w:p>
      <w:pPr>
        <w:spacing w:after="0"/>
        <w:ind w:left="0"/>
        <w:jc w:val="both"/>
      </w:pPr>
      <w:r>
        <w:rPr>
          <w:rFonts w:ascii="Times New Roman"/>
          <w:b w:val="false"/>
          <w:i w:val="false"/>
          <w:color w:val="000000"/>
          <w:sz w:val="28"/>
        </w:rPr>
        <w:t>
      11. Вегетациялық кезеңнің ауа-райы жағдайларының ерекшелiктерi (жауын-шашын көлемі, ауа температурасы мен ылғалдылығы) (орташа көпжылдық көрсеткіштермен салыстыра отырып келтіру).</w:t>
      </w:r>
    </w:p>
    <w:p>
      <w:pPr>
        <w:spacing w:after="0"/>
        <w:ind w:left="0"/>
        <w:jc w:val="both"/>
      </w:pPr>
      <w:r>
        <w:rPr>
          <w:rFonts w:ascii="Times New Roman"/>
          <w:b w:val="false"/>
          <w:i w:val="false"/>
          <w:color w:val="000000"/>
          <w:sz w:val="28"/>
        </w:rPr>
        <w:t>
      12. Зиянды организмдердің есебін жүргізу әдiстемесi.</w:t>
      </w:r>
    </w:p>
    <w:p>
      <w:pPr>
        <w:spacing w:after="0"/>
        <w:ind w:left="0"/>
        <w:jc w:val="both"/>
      </w:pPr>
      <w:r>
        <w:rPr>
          <w:rFonts w:ascii="Times New Roman"/>
          <w:b w:val="false"/>
          <w:i w:val="false"/>
          <w:color w:val="000000"/>
          <w:sz w:val="28"/>
        </w:rPr>
        <w:t>
      13. Өнімнің есебін жүргізу әдiстемесi.</w:t>
      </w:r>
    </w:p>
    <w:p>
      <w:pPr>
        <w:spacing w:after="0"/>
        <w:ind w:left="0"/>
        <w:jc w:val="both"/>
      </w:pPr>
      <w:r>
        <w:rPr>
          <w:rFonts w:ascii="Times New Roman"/>
          <w:b w:val="false"/>
          <w:i w:val="false"/>
          <w:color w:val="000000"/>
          <w:sz w:val="28"/>
        </w:rPr>
        <w:t>
      14. Биологиялық және шаруашылықтық тиiмдiлiк (кестелер түрінде келтіру).</w:t>
      </w:r>
    </w:p>
    <w:p>
      <w:pPr>
        <w:spacing w:after="0"/>
        <w:ind w:left="0"/>
        <w:jc w:val="both"/>
      </w:pPr>
      <w:r>
        <w:rPr>
          <w:rFonts w:ascii="Times New Roman"/>
          <w:b w:val="false"/>
          <w:i w:val="false"/>
          <w:color w:val="000000"/>
          <w:sz w:val="28"/>
        </w:rPr>
        <w:t>
      15. Пестицидтің (улы химикаттың), оның iшiнде мақсатты емес объектілерге (түрлерін көрсету) бақыланатын жанама әсері, препаратпен жұмыс iстейтiндердiң терісіне, тыныс жолдарына әсерін, өзге де кері нәтижелерді (байқалса) көрсету.</w:t>
      </w:r>
    </w:p>
    <w:p>
      <w:pPr>
        <w:spacing w:after="0"/>
        <w:ind w:left="0"/>
        <w:jc w:val="both"/>
      </w:pPr>
      <w:r>
        <w:rPr>
          <w:rFonts w:ascii="Times New Roman"/>
          <w:b w:val="false"/>
          <w:i w:val="false"/>
          <w:color w:val="000000"/>
          <w:sz w:val="28"/>
        </w:rPr>
        <w:t>
      16. Сыналатын пестицидтің (улы химикаттың) ауыл шаруашылығы өнімі мен қоршаған орта объектiлерiндегі қалдық мөлшерінің құрамы (зерттелген болса).</w:t>
      </w:r>
    </w:p>
    <w:p>
      <w:pPr>
        <w:spacing w:after="0"/>
        <w:ind w:left="0"/>
        <w:jc w:val="both"/>
      </w:pPr>
      <w:r>
        <w:rPr>
          <w:rFonts w:ascii="Times New Roman"/>
          <w:b w:val="false"/>
          <w:i w:val="false"/>
          <w:color w:val="000000"/>
          <w:sz w:val="28"/>
        </w:rPr>
        <w:t>
      17. Сыналатын пестицидтің (улы химикаттың) биологиялық және шаруашылықтық тиiмдiлiгi туралы нақты қорытындылар.</w:t>
      </w:r>
    </w:p>
    <w:p>
      <w:pPr>
        <w:spacing w:after="0"/>
        <w:ind w:left="0"/>
        <w:jc w:val="both"/>
      </w:pPr>
      <w:r>
        <w:rPr>
          <w:rFonts w:ascii="Times New Roman"/>
          <w:b w:val="false"/>
          <w:i w:val="false"/>
          <w:color w:val="000000"/>
          <w:sz w:val="28"/>
        </w:rPr>
        <w:t>
      18. Препараттың сыналған шығыс нормалары мен жұмыс сұйықтығының шығыс нормаларында пестицидті (улы химикатты) мемлекеттік тіркеу орындылығы немесе оларды нақтылау мақсатында, сондай-ақ тіркеуге ұсынылған препаратты қолдану регламенттері бойынша тіркеу немесе өндiрiстiк сынақтарын жалғастыру туралы ұсыныстар.</w:t>
      </w:r>
    </w:p>
    <w:p>
      <w:pPr>
        <w:spacing w:after="0"/>
        <w:ind w:left="0"/>
        <w:jc w:val="both"/>
      </w:pPr>
      <w:r>
        <w:rPr>
          <w:rFonts w:ascii="Times New Roman"/>
          <w:b w:val="false"/>
          <w:i w:val="false"/>
          <w:color w:val="000000"/>
          <w:sz w:val="28"/>
        </w:rPr>
        <w:t>
      Жұмысты орындаушылар:</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 ___________</w:t>
      </w:r>
    </w:p>
    <w:p>
      <w:pPr>
        <w:spacing w:after="0"/>
        <w:ind w:left="0"/>
        <w:jc w:val="both"/>
      </w:pPr>
      <w:r>
        <w:rPr>
          <w:rFonts w:ascii="Times New Roman"/>
          <w:b w:val="false"/>
          <w:i w:val="false"/>
          <w:color w:val="000000"/>
          <w:sz w:val="28"/>
        </w:rPr>
        <w:t>
      (ғылыми дәрежесі, ғылыми атағы) (қолы)</w:t>
      </w:r>
    </w:p>
    <w:p>
      <w:pPr>
        <w:spacing w:after="0"/>
        <w:ind w:left="0"/>
        <w:jc w:val="both"/>
      </w:pPr>
      <w:r>
        <w:rPr>
          <w:rFonts w:ascii="Times New Roman"/>
          <w:b w:val="false"/>
          <w:i w:val="false"/>
          <w:color w:val="000000"/>
          <w:sz w:val="28"/>
        </w:rPr>
        <w:t>
      Мөр орны 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(улы химикаттарды)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(орындаушы ұйымның басшысы)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 ___ жылғы "___" _________ </w:t>
      </w:r>
    </w:p>
    <w:p>
      <w:pPr>
        <w:spacing w:after="0"/>
        <w:ind w:left="0"/>
        <w:jc w:val="left"/>
      </w:pPr>
      <w:r>
        <w:rPr>
          <w:rFonts w:ascii="Times New Roman"/>
          <w:b/>
          <w:i w:val="false"/>
          <w:color w:val="000000"/>
        </w:rPr>
        <w:t xml:space="preserve"> Өсімдік шаруашылығы өнімінде және қоршаған орта</w:t>
      </w:r>
      <w:r>
        <w:br/>
      </w:r>
      <w:r>
        <w:rPr>
          <w:rFonts w:ascii="Times New Roman"/>
          <w:b/>
          <w:i w:val="false"/>
          <w:color w:val="000000"/>
        </w:rPr>
        <w:t>объектілерінде пестицидтің (улы химикаттың)</w:t>
      </w:r>
      <w:r>
        <w:br/>
      </w:r>
      <w:r>
        <w:rPr>
          <w:rFonts w:ascii="Times New Roman"/>
          <w:b/>
          <w:i w:val="false"/>
          <w:color w:val="000000"/>
        </w:rPr>
        <w:t>қалдық мөлшерінің құрамын анықтау жөнінде жүргізілген жұмыстардың нәтижелері туралы есеп</w:t>
      </w:r>
    </w:p>
    <w:p>
      <w:pPr>
        <w:spacing w:after="0"/>
        <w:ind w:left="0"/>
        <w:jc w:val="both"/>
      </w:pPr>
      <w:r>
        <w:rPr>
          <w:rFonts w:ascii="Times New Roman"/>
          <w:b w:val="false"/>
          <w:i w:val="false"/>
          <w:color w:val="000000"/>
          <w:sz w:val="28"/>
        </w:rPr>
        <w:t>
      1. Жалпы ереже.</w:t>
      </w:r>
    </w:p>
    <w:p>
      <w:pPr>
        <w:spacing w:after="0"/>
        <w:ind w:left="0"/>
        <w:jc w:val="both"/>
      </w:pPr>
      <w:r>
        <w:rPr>
          <w:rFonts w:ascii="Times New Roman"/>
          <w:b w:val="false"/>
          <w:i w:val="false"/>
          <w:color w:val="000000"/>
          <w:sz w:val="28"/>
        </w:rPr>
        <w:t>
      2. Тәжірибенің мақсаты мен міндеттерінің қысқаша негіздемесі.</w:t>
      </w:r>
    </w:p>
    <w:p>
      <w:pPr>
        <w:spacing w:after="0"/>
        <w:ind w:left="0"/>
        <w:jc w:val="both"/>
      </w:pPr>
      <w:r>
        <w:rPr>
          <w:rFonts w:ascii="Times New Roman"/>
          <w:b w:val="false"/>
          <w:i w:val="false"/>
          <w:color w:val="000000"/>
          <w:sz w:val="28"/>
        </w:rPr>
        <w:t>
      3. Пестицидтің (улы химикаттың) қысқаша сипаттамасы:</w:t>
      </w:r>
    </w:p>
    <w:p>
      <w:pPr>
        <w:spacing w:after="0"/>
        <w:ind w:left="0"/>
        <w:jc w:val="both"/>
      </w:pPr>
      <w:r>
        <w:rPr>
          <w:rFonts w:ascii="Times New Roman"/>
          <w:b w:val="false"/>
          <w:i w:val="false"/>
          <w:color w:val="000000"/>
          <w:sz w:val="28"/>
        </w:rPr>
        <w:t>
      1) өтінім беруші, өндіруші;</w:t>
      </w:r>
    </w:p>
    <w:p>
      <w:pPr>
        <w:spacing w:after="0"/>
        <w:ind w:left="0"/>
        <w:jc w:val="both"/>
      </w:pPr>
      <w:r>
        <w:rPr>
          <w:rFonts w:ascii="Times New Roman"/>
          <w:b w:val="false"/>
          <w:i w:val="false"/>
          <w:color w:val="000000"/>
          <w:sz w:val="28"/>
        </w:rPr>
        <w:t>
      2) саудалық атауы;</w:t>
      </w:r>
    </w:p>
    <w:p>
      <w:pPr>
        <w:spacing w:after="0"/>
        <w:ind w:left="0"/>
        <w:jc w:val="both"/>
      </w:pPr>
      <w:r>
        <w:rPr>
          <w:rFonts w:ascii="Times New Roman"/>
          <w:b w:val="false"/>
          <w:i w:val="false"/>
          <w:color w:val="000000"/>
          <w:sz w:val="28"/>
        </w:rPr>
        <w:t>
      3) әрекет етуші заты;</w:t>
      </w:r>
    </w:p>
    <w:p>
      <w:pPr>
        <w:spacing w:after="0"/>
        <w:ind w:left="0"/>
        <w:jc w:val="both"/>
      </w:pPr>
      <w:r>
        <w:rPr>
          <w:rFonts w:ascii="Times New Roman"/>
          <w:b w:val="false"/>
          <w:i w:val="false"/>
          <w:color w:val="000000"/>
          <w:sz w:val="28"/>
        </w:rPr>
        <w:t>
      4) препараттық нысаны;</w:t>
      </w:r>
    </w:p>
    <w:p>
      <w:pPr>
        <w:spacing w:after="0"/>
        <w:ind w:left="0"/>
        <w:jc w:val="both"/>
      </w:pPr>
      <w:r>
        <w:rPr>
          <w:rFonts w:ascii="Times New Roman"/>
          <w:b w:val="false"/>
          <w:i w:val="false"/>
          <w:color w:val="000000"/>
          <w:sz w:val="28"/>
        </w:rPr>
        <w:t>
      5) молекулалық массасы;</w:t>
      </w:r>
    </w:p>
    <w:p>
      <w:pPr>
        <w:spacing w:after="0"/>
        <w:ind w:left="0"/>
        <w:jc w:val="both"/>
      </w:pPr>
      <w:r>
        <w:rPr>
          <w:rFonts w:ascii="Times New Roman"/>
          <w:b w:val="false"/>
          <w:i w:val="false"/>
          <w:color w:val="000000"/>
          <w:sz w:val="28"/>
        </w:rPr>
        <w:t>
      6) эмпириялық формуласы.</w:t>
      </w:r>
    </w:p>
    <w:p>
      <w:pPr>
        <w:spacing w:after="0"/>
        <w:ind w:left="0"/>
        <w:jc w:val="both"/>
      </w:pPr>
      <w:r>
        <w:rPr>
          <w:rFonts w:ascii="Times New Roman"/>
          <w:b w:val="false"/>
          <w:i w:val="false"/>
          <w:color w:val="000000"/>
          <w:sz w:val="28"/>
        </w:rPr>
        <w:t>
      4. Тәжірибенің жалпы сипаттамасы:</w:t>
      </w:r>
    </w:p>
    <w:p>
      <w:pPr>
        <w:spacing w:after="0"/>
        <w:ind w:left="0"/>
        <w:jc w:val="both"/>
      </w:pPr>
      <w:r>
        <w:rPr>
          <w:rFonts w:ascii="Times New Roman"/>
          <w:b w:val="false"/>
          <w:i w:val="false"/>
          <w:color w:val="000000"/>
          <w:sz w:val="28"/>
        </w:rPr>
        <w:t>
      1) салу орны;</w:t>
      </w:r>
    </w:p>
    <w:p>
      <w:pPr>
        <w:spacing w:after="0"/>
        <w:ind w:left="0"/>
        <w:jc w:val="both"/>
      </w:pPr>
      <w:r>
        <w:rPr>
          <w:rFonts w:ascii="Times New Roman"/>
          <w:b w:val="false"/>
          <w:i w:val="false"/>
          <w:color w:val="000000"/>
          <w:sz w:val="28"/>
        </w:rPr>
        <w:t>
      2) жүргізу мерзімі;</w:t>
      </w:r>
    </w:p>
    <w:p>
      <w:pPr>
        <w:spacing w:after="0"/>
        <w:ind w:left="0"/>
        <w:jc w:val="both"/>
      </w:pPr>
      <w:r>
        <w:rPr>
          <w:rFonts w:ascii="Times New Roman"/>
          <w:b w:val="false"/>
          <w:i w:val="false"/>
          <w:color w:val="000000"/>
          <w:sz w:val="28"/>
        </w:rPr>
        <w:t>
      3) дақыл;</w:t>
      </w:r>
    </w:p>
    <w:p>
      <w:pPr>
        <w:spacing w:after="0"/>
        <w:ind w:left="0"/>
        <w:jc w:val="both"/>
      </w:pPr>
      <w:r>
        <w:rPr>
          <w:rFonts w:ascii="Times New Roman"/>
          <w:b w:val="false"/>
          <w:i w:val="false"/>
          <w:color w:val="000000"/>
          <w:sz w:val="28"/>
        </w:rPr>
        <w:t>
      4) тәжірибе түрі;</w:t>
      </w:r>
    </w:p>
    <w:p>
      <w:pPr>
        <w:spacing w:after="0"/>
        <w:ind w:left="0"/>
        <w:jc w:val="both"/>
      </w:pPr>
      <w:r>
        <w:rPr>
          <w:rFonts w:ascii="Times New Roman"/>
          <w:b w:val="false"/>
          <w:i w:val="false"/>
          <w:color w:val="000000"/>
          <w:sz w:val="28"/>
        </w:rPr>
        <w:t>
      5) агротехника;</w:t>
      </w:r>
    </w:p>
    <w:p>
      <w:pPr>
        <w:spacing w:after="0"/>
        <w:ind w:left="0"/>
        <w:jc w:val="both"/>
      </w:pPr>
      <w:r>
        <w:rPr>
          <w:rFonts w:ascii="Times New Roman"/>
          <w:b w:val="false"/>
          <w:i w:val="false"/>
          <w:color w:val="000000"/>
          <w:sz w:val="28"/>
        </w:rPr>
        <w:t>
      6) күту жөніндегі іс-шаралар.</w:t>
      </w:r>
    </w:p>
    <w:p>
      <w:pPr>
        <w:spacing w:after="0"/>
        <w:ind w:left="0"/>
        <w:jc w:val="both"/>
      </w:pPr>
      <w:r>
        <w:rPr>
          <w:rFonts w:ascii="Times New Roman"/>
          <w:b w:val="false"/>
          <w:i w:val="false"/>
          <w:color w:val="000000"/>
          <w:sz w:val="28"/>
        </w:rPr>
        <w:t>
      5. Топырақ пен метеорологиялық жағдайлардың сипаттамасы.</w:t>
      </w:r>
    </w:p>
    <w:p>
      <w:pPr>
        <w:spacing w:after="0"/>
        <w:ind w:left="0"/>
        <w:jc w:val="both"/>
      </w:pPr>
      <w:r>
        <w:rPr>
          <w:rFonts w:ascii="Times New Roman"/>
          <w:b w:val="false"/>
          <w:i w:val="false"/>
          <w:color w:val="000000"/>
          <w:sz w:val="28"/>
        </w:rPr>
        <w:t>
      6. Зерттелетін пестицидті (улы химикатты) пайдалану ерекшеліктері:</w:t>
      </w:r>
    </w:p>
    <w:p>
      <w:pPr>
        <w:spacing w:after="0"/>
        <w:ind w:left="0"/>
        <w:jc w:val="both"/>
      </w:pPr>
      <w:r>
        <w:rPr>
          <w:rFonts w:ascii="Times New Roman"/>
          <w:b w:val="false"/>
          <w:i w:val="false"/>
          <w:color w:val="000000"/>
          <w:sz w:val="28"/>
        </w:rPr>
        <w:t>
      1) өңдеу мерзімдері мен дүркінділігі;</w:t>
      </w:r>
    </w:p>
    <w:p>
      <w:pPr>
        <w:spacing w:after="0"/>
        <w:ind w:left="0"/>
        <w:jc w:val="both"/>
      </w:pPr>
      <w:r>
        <w:rPr>
          <w:rFonts w:ascii="Times New Roman"/>
          <w:b w:val="false"/>
          <w:i w:val="false"/>
          <w:color w:val="000000"/>
          <w:sz w:val="28"/>
        </w:rPr>
        <w:t>
      2) қолдану тәсілі;</w:t>
      </w:r>
    </w:p>
    <w:p>
      <w:pPr>
        <w:spacing w:after="0"/>
        <w:ind w:left="0"/>
        <w:jc w:val="both"/>
      </w:pPr>
      <w:r>
        <w:rPr>
          <w:rFonts w:ascii="Times New Roman"/>
          <w:b w:val="false"/>
          <w:i w:val="false"/>
          <w:color w:val="000000"/>
          <w:sz w:val="28"/>
        </w:rPr>
        <w:t>
      3) жұмыс сұйықтығының шығысы;</w:t>
      </w:r>
    </w:p>
    <w:p>
      <w:pPr>
        <w:spacing w:after="0"/>
        <w:ind w:left="0"/>
        <w:jc w:val="both"/>
      </w:pPr>
      <w:r>
        <w:rPr>
          <w:rFonts w:ascii="Times New Roman"/>
          <w:b w:val="false"/>
          <w:i w:val="false"/>
          <w:color w:val="000000"/>
          <w:sz w:val="28"/>
        </w:rPr>
        <w:t>
      4) препарат бойынша шығыс нормасы.</w:t>
      </w:r>
    </w:p>
    <w:p>
      <w:pPr>
        <w:spacing w:after="0"/>
        <w:ind w:left="0"/>
        <w:jc w:val="both"/>
      </w:pPr>
      <w:r>
        <w:rPr>
          <w:rFonts w:ascii="Times New Roman"/>
          <w:b w:val="false"/>
          <w:i w:val="false"/>
          <w:color w:val="000000"/>
          <w:sz w:val="28"/>
        </w:rPr>
        <w:t>
      7. Сынамаларды іріктеу әдістемесі және сынамаларды сақтау жағдайлары, талдау үшін сынамаларды іріктеу актісі.</w:t>
      </w:r>
    </w:p>
    <w:p>
      <w:pPr>
        <w:spacing w:after="0"/>
        <w:ind w:left="0"/>
        <w:jc w:val="both"/>
      </w:pPr>
      <w:r>
        <w:rPr>
          <w:rFonts w:ascii="Times New Roman"/>
          <w:b w:val="false"/>
          <w:i w:val="false"/>
          <w:color w:val="000000"/>
          <w:sz w:val="28"/>
        </w:rPr>
        <w:t>
      8. Пестицидтің (улы химикаттың) қалдық мөлшерлерін анықтау әдісі.</w:t>
      </w:r>
    </w:p>
    <w:p>
      <w:pPr>
        <w:spacing w:after="0"/>
        <w:ind w:left="0"/>
        <w:jc w:val="both"/>
      </w:pPr>
      <w:r>
        <w:rPr>
          <w:rFonts w:ascii="Times New Roman"/>
          <w:b w:val="false"/>
          <w:i w:val="false"/>
          <w:color w:val="000000"/>
          <w:sz w:val="28"/>
        </w:rPr>
        <w:t>
      9. Аспап маркасы, табу шегі, шығару толықтығы және гигиеналық нормативтер.</w:t>
      </w:r>
    </w:p>
    <w:p>
      <w:pPr>
        <w:spacing w:after="0"/>
        <w:ind w:left="0"/>
        <w:jc w:val="both"/>
      </w:pPr>
      <w:r>
        <w:rPr>
          <w:rFonts w:ascii="Times New Roman"/>
          <w:b w:val="false"/>
          <w:i w:val="false"/>
          <w:color w:val="000000"/>
          <w:sz w:val="28"/>
        </w:rPr>
        <w:t>
      10. Хроматограммалары қоса берілген пестицидтің (улы химикаттың) қалдық мөлшерлерінің құрамы жөніндегі деректер.</w:t>
      </w:r>
    </w:p>
    <w:p>
      <w:pPr>
        <w:spacing w:after="0"/>
        <w:ind w:left="0"/>
        <w:jc w:val="both"/>
      </w:pPr>
      <w:r>
        <w:rPr>
          <w:rFonts w:ascii="Times New Roman"/>
          <w:b w:val="false"/>
          <w:i w:val="false"/>
          <w:color w:val="000000"/>
          <w:sz w:val="28"/>
        </w:rPr>
        <w:t>
      11. Эксперимент нәтижелері бойынша тұжырымдар мен қорытындылар.</w:t>
      </w:r>
    </w:p>
    <w:p>
      <w:pPr>
        <w:spacing w:after="0"/>
        <w:ind w:left="0"/>
        <w:jc w:val="both"/>
      </w:pPr>
      <w:r>
        <w:rPr>
          <w:rFonts w:ascii="Times New Roman"/>
          <w:b w:val="false"/>
          <w:i w:val="false"/>
          <w:color w:val="000000"/>
          <w:sz w:val="28"/>
        </w:rPr>
        <w:t>
      Орындаушы: ______________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(улы химикаттарды)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____________________________________ облысы бойынша</w:t>
      </w:r>
    </w:p>
    <w:p>
      <w:pPr>
        <w:spacing w:after="0"/>
        <w:ind w:left="0"/>
        <w:jc w:val="both"/>
      </w:pPr>
      <w:r>
        <w:rPr>
          <w:rFonts w:ascii="Times New Roman"/>
          <w:b w:val="false"/>
          <w:i w:val="false"/>
          <w:color w:val="000000"/>
          <w:sz w:val="28"/>
        </w:rPr>
        <w:t xml:space="preserve">
      (облыс атауы) </w:t>
      </w:r>
    </w:p>
    <w:p>
      <w:pPr>
        <w:spacing w:after="0"/>
        <w:ind w:left="0"/>
        <w:jc w:val="both"/>
      </w:pPr>
      <w:r>
        <w:rPr>
          <w:rFonts w:ascii="Times New Roman"/>
          <w:b w:val="false"/>
          <w:i w:val="false"/>
          <w:color w:val="000000"/>
          <w:sz w:val="28"/>
        </w:rPr>
        <w:t>
      __________________________________________ басшысы</w:t>
      </w:r>
    </w:p>
    <w:p>
      <w:pPr>
        <w:spacing w:after="0"/>
        <w:ind w:left="0"/>
        <w:jc w:val="both"/>
      </w:pPr>
      <w:r>
        <w:rPr>
          <w:rFonts w:ascii="Times New Roman"/>
          <w:b w:val="false"/>
          <w:i w:val="false"/>
          <w:color w:val="000000"/>
          <w:sz w:val="28"/>
        </w:rPr>
        <w:t xml:space="preserve">
      (Ведомствоның аумақтық инспекциясының атауы)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 ____ жылғы "____" _________________ </w:t>
      </w:r>
    </w:p>
    <w:p>
      <w:pPr>
        <w:spacing w:after="0"/>
        <w:ind w:left="0"/>
        <w:jc w:val="left"/>
      </w:pPr>
      <w:r>
        <w:rPr>
          <w:rFonts w:ascii="Times New Roman"/>
          <w:b/>
          <w:i w:val="false"/>
          <w:color w:val="000000"/>
        </w:rPr>
        <w:t xml:space="preserve"> Пестицидтің (улы химикаттың)</w:t>
      </w:r>
      <w:r>
        <w:br/>
      </w:r>
      <w:r>
        <w:rPr>
          <w:rFonts w:ascii="Times New Roman"/>
          <w:b/>
          <w:i w:val="false"/>
          <w:color w:val="000000"/>
        </w:rPr>
        <w:t>өндiрiстiк сынақтарын бағалау актісі</w:t>
      </w:r>
    </w:p>
    <w:p>
      <w:pPr>
        <w:spacing w:after="0"/>
        <w:ind w:left="0"/>
        <w:jc w:val="both"/>
      </w:pPr>
      <w:r>
        <w:rPr>
          <w:rFonts w:ascii="Times New Roman"/>
          <w:b w:val="false"/>
          <w:i w:val="false"/>
          <w:color w:val="000000"/>
          <w:sz w:val="28"/>
        </w:rPr>
        <w:t>
      _______________________________________________________________ 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________________________________________________________ фирмасының</w:t>
      </w:r>
    </w:p>
    <w:p>
      <w:pPr>
        <w:spacing w:after="0"/>
        <w:ind w:left="0"/>
        <w:jc w:val="both"/>
      </w:pPr>
      <w:r>
        <w:rPr>
          <w:rFonts w:ascii="Times New Roman"/>
          <w:b w:val="false"/>
          <w:i w:val="false"/>
          <w:color w:val="000000"/>
          <w:sz w:val="28"/>
        </w:rPr>
        <w:t>
      әрекет етуші заты ___________________________________________________</w:t>
      </w:r>
    </w:p>
    <w:p>
      <w:pPr>
        <w:spacing w:after="0"/>
        <w:ind w:left="0"/>
        <w:jc w:val="both"/>
      </w:pPr>
      <w:r>
        <w:rPr>
          <w:rFonts w:ascii="Times New Roman"/>
          <w:b w:val="false"/>
          <w:i w:val="false"/>
          <w:color w:val="000000"/>
          <w:sz w:val="28"/>
        </w:rPr>
        <w:t>
      _______________________ пестицидің (улы химикатың) өндiрiстiк сынағы</w:t>
      </w:r>
    </w:p>
    <w:p>
      <w:pPr>
        <w:spacing w:after="0"/>
        <w:ind w:left="0"/>
        <w:jc w:val="both"/>
      </w:pPr>
      <w:r>
        <w:rPr>
          <w:rFonts w:ascii="Times New Roman"/>
          <w:b w:val="false"/>
          <w:i w:val="false"/>
          <w:color w:val="000000"/>
          <w:sz w:val="28"/>
        </w:rPr>
        <w:t>
      Бiз, ____________________________________________________________________</w:t>
      </w:r>
    </w:p>
    <w:p>
      <w:pPr>
        <w:spacing w:after="0"/>
        <w:ind w:left="0"/>
        <w:jc w:val="both"/>
      </w:pPr>
      <w:r>
        <w:rPr>
          <w:rFonts w:ascii="Times New Roman"/>
          <w:b w:val="false"/>
          <w:i w:val="false"/>
          <w:color w:val="000000"/>
          <w:sz w:val="28"/>
        </w:rPr>
        <w:t>
      (Ведомствоның облыстық аумақтық инспекциясының атауы)</w:t>
      </w:r>
    </w:p>
    <w:p>
      <w:pPr>
        <w:spacing w:after="0"/>
        <w:ind w:left="0"/>
        <w:jc w:val="both"/>
      </w:pPr>
      <w:r>
        <w:rPr>
          <w:rFonts w:ascii="Times New Roman"/>
          <w:b w:val="false"/>
          <w:i w:val="false"/>
          <w:color w:val="000000"/>
          <w:sz w:val="28"/>
        </w:rPr>
        <w:t>
      өсiмдiктердi қорғау және (немесе) өсімдіктердің карантині бөлiмiнiң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(Ведомствоның аудандық аумақтық инспекциясының атауы)</w:t>
      </w:r>
    </w:p>
    <w:p>
      <w:pPr>
        <w:spacing w:after="0"/>
        <w:ind w:left="0"/>
        <w:jc w:val="both"/>
      </w:pPr>
      <w:r>
        <w:rPr>
          <w:rFonts w:ascii="Times New Roman"/>
          <w:b w:val="false"/>
          <w:i w:val="false"/>
          <w:color w:val="000000"/>
          <w:sz w:val="28"/>
        </w:rPr>
        <w:t>
      өсімдiктердi қорғау және (немесе) өсімдіктердің карантині бөлiмiнiң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шаруашылық басшысы (немесе ауылдық округ әкiмi)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ұйымның атауы)</w:t>
      </w:r>
    </w:p>
    <w:p>
      <w:pPr>
        <w:spacing w:after="0"/>
        <w:ind w:left="0"/>
        <w:jc w:val="both"/>
      </w:pPr>
      <w:r>
        <w:rPr>
          <w:rFonts w:ascii="Times New Roman"/>
          <w:b w:val="false"/>
          <w:i w:val="false"/>
          <w:color w:val="000000"/>
          <w:sz w:val="28"/>
        </w:rPr>
        <w:t>
      жауапты орындаушы ________________________________________________,</w:t>
      </w:r>
    </w:p>
    <w:p>
      <w:pPr>
        <w:spacing w:after="0"/>
        <w:ind w:left="0"/>
        <w:jc w:val="both"/>
      </w:pPr>
      <w:r>
        <w:rPr>
          <w:rFonts w:ascii="Times New Roman"/>
          <w:b w:val="false"/>
          <w:i w:val="false"/>
          <w:color w:val="000000"/>
          <w:sz w:val="28"/>
        </w:rPr>
        <w:t>
      (тегі, аты, әкесінің аты (бар болса)), ұйымның атауы)</w:t>
      </w:r>
    </w:p>
    <w:p>
      <w:pPr>
        <w:spacing w:after="0"/>
        <w:ind w:left="0"/>
        <w:jc w:val="both"/>
      </w:pPr>
      <w:r>
        <w:rPr>
          <w:rFonts w:ascii="Times New Roman"/>
          <w:b w:val="false"/>
          <w:i w:val="false"/>
          <w:color w:val="000000"/>
          <w:sz w:val="28"/>
        </w:rPr>
        <w:t>
      ___________________________ облысы ___________________________ ауданы</w:t>
      </w:r>
    </w:p>
    <w:p>
      <w:pPr>
        <w:spacing w:after="0"/>
        <w:ind w:left="0"/>
        <w:jc w:val="both"/>
      </w:pPr>
      <w:r>
        <w:rPr>
          <w:rFonts w:ascii="Times New Roman"/>
          <w:b w:val="false"/>
          <w:i w:val="false"/>
          <w:color w:val="000000"/>
          <w:sz w:val="28"/>
        </w:rPr>
        <w:t>
      _________________________________________________________ жерлерінде</w:t>
      </w:r>
    </w:p>
    <w:p>
      <w:pPr>
        <w:spacing w:after="0"/>
        <w:ind w:left="0"/>
        <w:jc w:val="both"/>
      </w:pPr>
      <w:r>
        <w:rPr>
          <w:rFonts w:ascii="Times New Roman"/>
          <w:b w:val="false"/>
          <w:i w:val="false"/>
          <w:color w:val="000000"/>
          <w:sz w:val="28"/>
        </w:rPr>
        <w:t>
      (шаруашылық немесе ауылдық округ атауы)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 егістерінде (немесе ауыл шаруашылығында пайдаланылмайтын жерлерде)</w:t>
      </w:r>
    </w:p>
    <w:p>
      <w:pPr>
        <w:spacing w:after="0"/>
        <w:ind w:left="0"/>
        <w:jc w:val="both"/>
      </w:pPr>
      <w:r>
        <w:rPr>
          <w:rFonts w:ascii="Times New Roman"/>
          <w:b w:val="false"/>
          <w:i w:val="false"/>
          <w:color w:val="000000"/>
          <w:sz w:val="28"/>
        </w:rPr>
        <w:t>
      ______________________________________________________________ 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_________________________________________________________фирмасының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пестицидтің (улы химикаттың) өндiрiстiк сынағы жүргізілгенгендігі</w:t>
      </w:r>
    </w:p>
    <w:p>
      <w:pPr>
        <w:spacing w:after="0"/>
        <w:ind w:left="0"/>
        <w:jc w:val="both"/>
      </w:pPr>
      <w:r>
        <w:rPr>
          <w:rFonts w:ascii="Times New Roman"/>
          <w:b w:val="false"/>
          <w:i w:val="false"/>
          <w:color w:val="000000"/>
          <w:sz w:val="28"/>
        </w:rPr>
        <w:t>
      туралы осы актiнi жасадық.</w:t>
      </w:r>
    </w:p>
    <w:p>
      <w:pPr>
        <w:spacing w:after="0"/>
        <w:ind w:left="0"/>
        <w:jc w:val="both"/>
      </w:pPr>
      <w:r>
        <w:rPr>
          <w:rFonts w:ascii="Times New Roman"/>
          <w:b w:val="false"/>
          <w:i w:val="false"/>
          <w:color w:val="000000"/>
          <w:sz w:val="28"/>
        </w:rPr>
        <w:t>
      Пайдаланатын аппаратура _______________________________________</w:t>
      </w:r>
    </w:p>
    <w:p>
      <w:pPr>
        <w:spacing w:after="0"/>
        <w:ind w:left="0"/>
        <w:jc w:val="both"/>
      </w:pPr>
      <w:r>
        <w:rPr>
          <w:rFonts w:ascii="Times New Roman"/>
          <w:b w:val="false"/>
          <w:i w:val="false"/>
          <w:color w:val="000000"/>
          <w:sz w:val="28"/>
        </w:rPr>
        <w:t>
      Тәжірибелі мөлдектер алаңы _____ гектар</w:t>
      </w:r>
    </w:p>
    <w:p>
      <w:pPr>
        <w:spacing w:after="0"/>
        <w:ind w:left="0"/>
        <w:jc w:val="both"/>
      </w:pPr>
      <w:r>
        <w:rPr>
          <w:rFonts w:ascii="Times New Roman"/>
          <w:b w:val="false"/>
          <w:i w:val="false"/>
          <w:color w:val="000000"/>
          <w:sz w:val="28"/>
        </w:rPr>
        <w:t>
      Өңдеу еселiгi ____________________</w:t>
      </w:r>
    </w:p>
    <w:p>
      <w:pPr>
        <w:spacing w:after="0"/>
        <w:ind w:left="0"/>
        <w:jc w:val="both"/>
      </w:pPr>
      <w:r>
        <w:rPr>
          <w:rFonts w:ascii="Times New Roman"/>
          <w:b w:val="false"/>
          <w:i w:val="false"/>
          <w:color w:val="000000"/>
          <w:sz w:val="28"/>
        </w:rPr>
        <w:t>
      (өңдеу саны)</w:t>
      </w:r>
    </w:p>
    <w:p>
      <w:pPr>
        <w:spacing w:after="0"/>
        <w:ind w:left="0"/>
        <w:jc w:val="both"/>
      </w:pPr>
      <w:r>
        <w:rPr>
          <w:rFonts w:ascii="Times New Roman"/>
          <w:b w:val="false"/>
          <w:i w:val="false"/>
          <w:color w:val="000000"/>
          <w:sz w:val="28"/>
        </w:rPr>
        <w:t>
      _________________________________ пестицидтің (улы химикаттың)</w:t>
      </w:r>
    </w:p>
    <w:p>
      <w:pPr>
        <w:spacing w:after="0"/>
        <w:ind w:left="0"/>
        <w:jc w:val="both"/>
      </w:pPr>
      <w:r>
        <w:rPr>
          <w:rFonts w:ascii="Times New Roman"/>
          <w:b w:val="false"/>
          <w:i w:val="false"/>
          <w:color w:val="000000"/>
          <w:sz w:val="28"/>
        </w:rPr>
        <w:t>
      өндірістік сынақтарының нәтижелері бойынша __________________________</w:t>
      </w:r>
    </w:p>
    <w:p>
      <w:pPr>
        <w:spacing w:after="0"/>
        <w:ind w:left="0"/>
        <w:jc w:val="both"/>
      </w:pPr>
      <w:r>
        <w:rPr>
          <w:rFonts w:ascii="Times New Roman"/>
          <w:b w:val="false"/>
          <w:i w:val="false"/>
          <w:color w:val="000000"/>
          <w:sz w:val="28"/>
        </w:rPr>
        <w:t>
      егістерінде (немесе ауыл шаруашылығында пайдаланылмайтын жерлерде)</w:t>
      </w:r>
    </w:p>
    <w:p>
      <w:pPr>
        <w:spacing w:after="0"/>
        <w:ind w:left="0"/>
        <w:jc w:val="both"/>
      </w:pPr>
      <w:r>
        <w:rPr>
          <w:rFonts w:ascii="Times New Roman"/>
          <w:b w:val="false"/>
          <w:i w:val="false"/>
          <w:color w:val="000000"/>
          <w:sz w:val="28"/>
        </w:rPr>
        <w:t>
      ____________________________________ 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 (литр/тоннаға, килограмм/гектарға) шығыс нормасында</w:t>
      </w:r>
    </w:p>
    <w:p>
      <w:pPr>
        <w:spacing w:after="0"/>
        <w:ind w:left="0"/>
        <w:jc w:val="both"/>
      </w:pPr>
      <w:r>
        <w:rPr>
          <w:rFonts w:ascii="Times New Roman"/>
          <w:b w:val="false"/>
          <w:i w:val="false"/>
          <w:color w:val="000000"/>
          <w:sz w:val="28"/>
        </w:rPr>
        <w:t>
      _____________________________________________________________ әдіспен</w:t>
      </w:r>
    </w:p>
    <w:p>
      <w:pPr>
        <w:spacing w:after="0"/>
        <w:ind w:left="0"/>
        <w:jc w:val="both"/>
      </w:pPr>
      <w:r>
        <w:rPr>
          <w:rFonts w:ascii="Times New Roman"/>
          <w:b w:val="false"/>
          <w:i w:val="false"/>
          <w:color w:val="000000"/>
          <w:sz w:val="28"/>
        </w:rPr>
        <w:t>
      мемлекеттік тіркеуге ұсынылады.</w:t>
      </w:r>
    </w:p>
    <w:p>
      <w:pPr>
        <w:spacing w:after="0"/>
        <w:ind w:left="0"/>
        <w:jc w:val="both"/>
      </w:pPr>
      <w:r>
        <w:rPr>
          <w:rFonts w:ascii="Times New Roman"/>
          <w:b w:val="false"/>
          <w:i w:val="false"/>
          <w:color w:val="000000"/>
          <w:sz w:val="28"/>
        </w:rPr>
        <w:t>
      Тексеру қорытындылары бойынша есеп ______ бетте қоса беріліп отыр.</w:t>
      </w:r>
    </w:p>
    <w:p>
      <w:pPr>
        <w:spacing w:after="0"/>
        <w:ind w:left="0"/>
        <w:jc w:val="both"/>
      </w:pPr>
      <w:r>
        <w:rPr>
          <w:rFonts w:ascii="Times New Roman"/>
          <w:b w:val="false"/>
          <w:i w:val="false"/>
          <w:color w:val="000000"/>
          <w:sz w:val="28"/>
        </w:rPr>
        <w:t>
      Ведомствоның ____________________________________ облыстық аумақтық</w:t>
      </w:r>
    </w:p>
    <w:p>
      <w:pPr>
        <w:spacing w:after="0"/>
        <w:ind w:left="0"/>
        <w:jc w:val="both"/>
      </w:pPr>
      <w:r>
        <w:rPr>
          <w:rFonts w:ascii="Times New Roman"/>
          <w:b w:val="false"/>
          <w:i w:val="false"/>
          <w:color w:val="000000"/>
          <w:sz w:val="28"/>
        </w:rPr>
        <w:t>
      инспекциясының өсiмдiктердi қорғау және (немесе) өсімдіктер карантині</w:t>
      </w:r>
    </w:p>
    <w:p>
      <w:pPr>
        <w:spacing w:after="0"/>
        <w:ind w:left="0"/>
        <w:jc w:val="both"/>
      </w:pPr>
      <w:r>
        <w:rPr>
          <w:rFonts w:ascii="Times New Roman"/>
          <w:b w:val="false"/>
          <w:i w:val="false"/>
          <w:color w:val="000000"/>
          <w:sz w:val="28"/>
        </w:rPr>
        <w:t>
      бөлiмiнiң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Ведомствоның ________________________________________________ облысы</w:t>
      </w:r>
    </w:p>
    <w:p>
      <w:pPr>
        <w:spacing w:after="0"/>
        <w:ind w:left="0"/>
        <w:jc w:val="both"/>
      </w:pPr>
      <w:r>
        <w:rPr>
          <w:rFonts w:ascii="Times New Roman"/>
          <w:b w:val="false"/>
          <w:i w:val="false"/>
          <w:color w:val="000000"/>
          <w:sz w:val="28"/>
        </w:rPr>
        <w:t>
      аудандық аумақтық инспекциясының өсiмдiктердi қорғау және (немесе)</w:t>
      </w:r>
    </w:p>
    <w:p>
      <w:pPr>
        <w:spacing w:after="0"/>
        <w:ind w:left="0"/>
        <w:jc w:val="both"/>
      </w:pPr>
      <w:r>
        <w:rPr>
          <w:rFonts w:ascii="Times New Roman"/>
          <w:b w:val="false"/>
          <w:i w:val="false"/>
          <w:color w:val="000000"/>
          <w:sz w:val="28"/>
        </w:rPr>
        <w:t>
      өсімдіктер карантині бөлiмiнiң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Шаруашылық басшысы (немесе ауылдық округ әкiмi)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орындаушы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ұйымның атауы)</w:t>
      </w:r>
    </w:p>
    <w:p>
      <w:pPr>
        <w:spacing w:after="0"/>
        <w:ind w:left="0"/>
        <w:jc w:val="both"/>
      </w:pPr>
      <w:r>
        <w:rPr>
          <w:rFonts w:ascii="Times New Roman"/>
          <w:b w:val="false"/>
          <w:i w:val="false"/>
          <w:color w:val="000000"/>
          <w:sz w:val="28"/>
        </w:rPr>
        <w:t>
      20___ жылғы "___" ____________________</w:t>
      </w:r>
    </w:p>
    <w:p>
      <w:pPr>
        <w:spacing w:after="0"/>
        <w:ind w:left="0"/>
        <w:jc w:val="both"/>
      </w:pPr>
      <w:r>
        <w:rPr>
          <w:rFonts w:ascii="Times New Roman"/>
          <w:b w:val="false"/>
          <w:i w:val="false"/>
          <w:color w:val="000000"/>
          <w:sz w:val="28"/>
        </w:rPr>
        <w:t>
      Мөр орны 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(улы химикаттарды)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Пестицидке (улы химикатқа) қысқаша дерекнама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(тiркелушi (өтінім берушi) заңды немесе жеке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 нақты мекенжайы, телефон, факс, е-mail)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(пестицидтiң (улы химикаттың) атауы)</w:t>
      </w:r>
    </w:p>
    <w:p>
      <w:pPr>
        <w:spacing w:after="0"/>
        <w:ind w:left="0"/>
        <w:jc w:val="both"/>
      </w:pPr>
      <w:r>
        <w:rPr>
          <w:rFonts w:ascii="Times New Roman"/>
          <w:b w:val="false"/>
          <w:i w:val="false"/>
          <w:color w:val="000000"/>
          <w:sz w:val="28"/>
        </w:rPr>
        <w:t>
      1. Негізгі мәліметтер.</w:t>
      </w:r>
    </w:p>
    <w:p>
      <w:pPr>
        <w:spacing w:after="0"/>
        <w:ind w:left="0"/>
        <w:jc w:val="both"/>
      </w:pPr>
      <w:r>
        <w:rPr>
          <w:rFonts w:ascii="Times New Roman"/>
          <w:b w:val="false"/>
          <w:i w:val="false"/>
          <w:color w:val="000000"/>
          <w:sz w:val="28"/>
        </w:rPr>
        <w:t>
      1.1. Пестицидтiң (улы химикаттың) атауы.</w:t>
      </w:r>
    </w:p>
    <w:p>
      <w:pPr>
        <w:spacing w:after="0"/>
        <w:ind w:left="0"/>
        <w:jc w:val="both"/>
      </w:pPr>
      <w:r>
        <w:rPr>
          <w:rFonts w:ascii="Times New Roman"/>
          <w:b w:val="false"/>
          <w:i w:val="false"/>
          <w:color w:val="000000"/>
          <w:sz w:val="28"/>
        </w:rPr>
        <w:t>
      2.1. Өндіруші (атауы, заңды мекенжайы, нақты мекенжайы, телефоны, факсы, е-mail).</w:t>
      </w:r>
    </w:p>
    <w:p>
      <w:pPr>
        <w:spacing w:after="0"/>
        <w:ind w:left="0"/>
        <w:jc w:val="both"/>
      </w:pPr>
      <w:r>
        <w:rPr>
          <w:rFonts w:ascii="Times New Roman"/>
          <w:b w:val="false"/>
          <w:i w:val="false"/>
          <w:color w:val="000000"/>
          <w:sz w:val="28"/>
        </w:rPr>
        <w:t>
      3.1. Пестицидтiң (улы химикаттың) мақсаты.</w:t>
      </w:r>
    </w:p>
    <w:p>
      <w:pPr>
        <w:spacing w:after="0"/>
        <w:ind w:left="0"/>
        <w:jc w:val="both"/>
      </w:pPr>
      <w:r>
        <w:rPr>
          <w:rFonts w:ascii="Times New Roman"/>
          <w:b w:val="false"/>
          <w:i w:val="false"/>
          <w:color w:val="000000"/>
          <w:sz w:val="28"/>
        </w:rPr>
        <w:t>
      4.1. Әрекет етуші заты.</w:t>
      </w:r>
    </w:p>
    <w:p>
      <w:pPr>
        <w:spacing w:after="0"/>
        <w:ind w:left="0"/>
        <w:jc w:val="both"/>
      </w:pPr>
      <w:r>
        <w:rPr>
          <w:rFonts w:ascii="Times New Roman"/>
          <w:b w:val="false"/>
          <w:i w:val="false"/>
          <w:color w:val="000000"/>
          <w:sz w:val="28"/>
        </w:rPr>
        <w:t>
      5.5. Әрекет етуші заттың химиялық сыныбы.</w:t>
      </w:r>
    </w:p>
    <w:p>
      <w:pPr>
        <w:spacing w:after="0"/>
        <w:ind w:left="0"/>
        <w:jc w:val="both"/>
      </w:pPr>
      <w:r>
        <w:rPr>
          <w:rFonts w:ascii="Times New Roman"/>
          <w:b w:val="false"/>
          <w:i w:val="false"/>
          <w:color w:val="000000"/>
          <w:sz w:val="28"/>
        </w:rPr>
        <w:t>
      6.1. Әрекет етуші заттың концентрациясы (грамм/литрге немесе грамм/ килограммға).</w:t>
      </w:r>
    </w:p>
    <w:p>
      <w:pPr>
        <w:spacing w:after="0"/>
        <w:ind w:left="0"/>
        <w:jc w:val="both"/>
      </w:pPr>
      <w:r>
        <w:rPr>
          <w:rFonts w:ascii="Times New Roman"/>
          <w:b w:val="false"/>
          <w:i w:val="false"/>
          <w:color w:val="000000"/>
          <w:sz w:val="28"/>
        </w:rPr>
        <w:t>
      7.1. Пестицидтің (улы химикаттың) препараттық нысаны.</w:t>
      </w:r>
    </w:p>
    <w:p>
      <w:pPr>
        <w:spacing w:after="0"/>
        <w:ind w:left="0"/>
        <w:jc w:val="both"/>
      </w:pPr>
      <w:r>
        <w:rPr>
          <w:rFonts w:ascii="Times New Roman"/>
          <w:b w:val="false"/>
          <w:i w:val="false"/>
          <w:color w:val="000000"/>
          <w:sz w:val="28"/>
        </w:rPr>
        <w:t>
      8.1. Пестицидтерге (улы химикаттарға) арналған кауіпсіздік паспорты.</w:t>
      </w:r>
    </w:p>
    <w:p>
      <w:pPr>
        <w:spacing w:after="0"/>
        <w:ind w:left="0"/>
        <w:jc w:val="both"/>
      </w:pPr>
      <w:r>
        <w:rPr>
          <w:rFonts w:ascii="Times New Roman"/>
          <w:b w:val="false"/>
          <w:i w:val="false"/>
          <w:color w:val="000000"/>
          <w:sz w:val="28"/>
        </w:rPr>
        <w:t>
      9.1. Қазақстан Республикасы және Кеден одағы елдерінің аумағында өндірілетін (формуляцияланатын) пестицидке (улы химикатқа) арналған нормативтік және/немесе техникалық құжаттама.</w:t>
      </w:r>
    </w:p>
    <w:p>
      <w:pPr>
        <w:spacing w:after="0"/>
        <w:ind w:left="0"/>
        <w:jc w:val="both"/>
      </w:pPr>
      <w:r>
        <w:rPr>
          <w:rFonts w:ascii="Times New Roman"/>
          <w:b w:val="false"/>
          <w:i w:val="false"/>
          <w:color w:val="000000"/>
          <w:sz w:val="28"/>
        </w:rPr>
        <w:t>
      10.1. Пестицидтi (улы химикатты) өндірушінің оны тіркеуге ұсынуға рұқсаты (егер өндірушінің өзі тiркелушi болмаған жағдайда).</w:t>
      </w:r>
    </w:p>
    <w:p>
      <w:pPr>
        <w:spacing w:after="0"/>
        <w:ind w:left="0"/>
        <w:jc w:val="both"/>
      </w:pPr>
      <w:r>
        <w:rPr>
          <w:rFonts w:ascii="Times New Roman"/>
          <w:b w:val="false"/>
          <w:i w:val="false"/>
          <w:color w:val="000000"/>
          <w:sz w:val="28"/>
        </w:rPr>
        <w:t>
      11.1. Тiркелушiге пестицидті (улы химикатты) өндірушіні білдіруге рұқсат (микробиологиялық препараттар үшін).</w:t>
      </w:r>
    </w:p>
    <w:p>
      <w:pPr>
        <w:spacing w:after="0"/>
        <w:ind w:left="0"/>
        <w:jc w:val="both"/>
      </w:pPr>
      <w:r>
        <w:rPr>
          <w:rFonts w:ascii="Times New Roman"/>
          <w:b w:val="false"/>
          <w:i w:val="false"/>
          <w:color w:val="000000"/>
          <w:sz w:val="28"/>
        </w:rPr>
        <w:t>
      12.1. Пестицидті (улы химикатты) басқа елдерде тіркеу (тіркеу куәлігінің нөмірі, берілген күні, пестицидті (улы химикатты) қолдану аясы мен регламенттері).</w:t>
      </w:r>
    </w:p>
    <w:p>
      <w:pPr>
        <w:spacing w:after="0"/>
        <w:ind w:left="0"/>
        <w:jc w:val="both"/>
      </w:pPr>
      <w:r>
        <w:rPr>
          <w:rFonts w:ascii="Times New Roman"/>
          <w:b w:val="false"/>
          <w:i w:val="false"/>
          <w:color w:val="000000"/>
          <w:sz w:val="28"/>
        </w:rPr>
        <w:t>
      2. Пестицидтiң (улы химикаттың) биологиялық тиімділігін, қауіпсіздігін бағалау жөніндегі мәліметтер.</w:t>
      </w:r>
    </w:p>
    <w:p>
      <w:pPr>
        <w:spacing w:after="0"/>
        <w:ind w:left="0"/>
        <w:jc w:val="both"/>
      </w:pPr>
      <w:r>
        <w:rPr>
          <w:rFonts w:ascii="Times New Roman"/>
          <w:b w:val="false"/>
          <w:i w:val="false"/>
          <w:color w:val="000000"/>
          <w:sz w:val="28"/>
        </w:rPr>
        <w:t>
      2.1. Әрекет ету спектрі.</w:t>
      </w:r>
    </w:p>
    <w:p>
      <w:pPr>
        <w:spacing w:after="0"/>
        <w:ind w:left="0"/>
        <w:jc w:val="both"/>
      </w:pPr>
      <w:r>
        <w:rPr>
          <w:rFonts w:ascii="Times New Roman"/>
          <w:b w:val="false"/>
          <w:i w:val="false"/>
          <w:color w:val="000000"/>
          <w:sz w:val="28"/>
        </w:rPr>
        <w:t>
      2.2. Пестицидті (улы химикатты) қолдану аясы:</w:t>
      </w:r>
    </w:p>
    <w:p>
      <w:pPr>
        <w:spacing w:after="0"/>
        <w:ind w:left="0"/>
        <w:jc w:val="both"/>
      </w:pPr>
      <w:r>
        <w:rPr>
          <w:rFonts w:ascii="Times New Roman"/>
          <w:b w:val="false"/>
          <w:i w:val="false"/>
          <w:color w:val="000000"/>
          <w:sz w:val="28"/>
        </w:rPr>
        <w:t>
      1) дақылдар;</w:t>
      </w:r>
    </w:p>
    <w:p>
      <w:pPr>
        <w:spacing w:after="0"/>
        <w:ind w:left="0"/>
        <w:jc w:val="both"/>
      </w:pPr>
      <w:r>
        <w:rPr>
          <w:rFonts w:ascii="Times New Roman"/>
          <w:b w:val="false"/>
          <w:i w:val="false"/>
          <w:color w:val="000000"/>
          <w:sz w:val="28"/>
        </w:rPr>
        <w:t>
      2) зиянды объектілер (латынша атауларымен) немесе мақсаты.</w:t>
      </w:r>
    </w:p>
    <w:p>
      <w:pPr>
        <w:spacing w:after="0"/>
        <w:ind w:left="0"/>
        <w:jc w:val="both"/>
      </w:pPr>
      <w:r>
        <w:rPr>
          <w:rFonts w:ascii="Times New Roman"/>
          <w:b w:val="false"/>
          <w:i w:val="false"/>
          <w:color w:val="000000"/>
          <w:sz w:val="28"/>
        </w:rPr>
        <w:t>
      2.3. Ұсынылатын қолдану регламенттері:</w:t>
      </w:r>
    </w:p>
    <w:p>
      <w:pPr>
        <w:spacing w:after="0"/>
        <w:ind w:left="0"/>
        <w:jc w:val="both"/>
      </w:pPr>
      <w:r>
        <w:rPr>
          <w:rFonts w:ascii="Times New Roman"/>
          <w:b w:val="false"/>
          <w:i w:val="false"/>
          <w:color w:val="000000"/>
          <w:sz w:val="28"/>
        </w:rPr>
        <w:t>
      1) өңдеулер жүргізу мерзімі;</w:t>
      </w:r>
    </w:p>
    <w:p>
      <w:pPr>
        <w:spacing w:after="0"/>
        <w:ind w:left="0"/>
        <w:jc w:val="both"/>
      </w:pPr>
      <w:r>
        <w:rPr>
          <w:rFonts w:ascii="Times New Roman"/>
          <w:b w:val="false"/>
          <w:i w:val="false"/>
          <w:color w:val="000000"/>
          <w:sz w:val="28"/>
        </w:rPr>
        <w:t>
      2) қорғалатын дақылдың даму фазасы;</w:t>
      </w:r>
    </w:p>
    <w:p>
      <w:pPr>
        <w:spacing w:after="0"/>
        <w:ind w:left="0"/>
        <w:jc w:val="both"/>
      </w:pPr>
      <w:r>
        <w:rPr>
          <w:rFonts w:ascii="Times New Roman"/>
          <w:b w:val="false"/>
          <w:i w:val="false"/>
          <w:color w:val="000000"/>
          <w:sz w:val="28"/>
        </w:rPr>
        <w:t>
      3) зиянды организмнің даму фазасы (сатысы);</w:t>
      </w:r>
    </w:p>
    <w:p>
      <w:pPr>
        <w:spacing w:after="0"/>
        <w:ind w:left="0"/>
        <w:jc w:val="both"/>
      </w:pPr>
      <w:r>
        <w:rPr>
          <w:rFonts w:ascii="Times New Roman"/>
          <w:b w:val="false"/>
          <w:i w:val="false"/>
          <w:color w:val="000000"/>
          <w:sz w:val="28"/>
        </w:rPr>
        <w:t>
      4) өңдеулер дүркіндігі;</w:t>
      </w:r>
    </w:p>
    <w:p>
      <w:pPr>
        <w:spacing w:after="0"/>
        <w:ind w:left="0"/>
        <w:jc w:val="both"/>
      </w:pPr>
      <w:r>
        <w:rPr>
          <w:rFonts w:ascii="Times New Roman"/>
          <w:b w:val="false"/>
          <w:i w:val="false"/>
          <w:color w:val="000000"/>
          <w:sz w:val="28"/>
        </w:rPr>
        <w:t>
      5) өңдеулер арасындағы аралық.</w:t>
      </w:r>
    </w:p>
    <w:p>
      <w:pPr>
        <w:spacing w:after="0"/>
        <w:ind w:left="0"/>
        <w:jc w:val="both"/>
      </w:pPr>
      <w:r>
        <w:rPr>
          <w:rFonts w:ascii="Times New Roman"/>
          <w:b w:val="false"/>
          <w:i w:val="false"/>
          <w:color w:val="000000"/>
          <w:sz w:val="28"/>
        </w:rPr>
        <w:t>
      2.4. Пестицидтің (улы химикаттың) ұсынылатын шығыс нормасы және оны қолдану тәсілі.</w:t>
      </w:r>
    </w:p>
    <w:p>
      <w:pPr>
        <w:spacing w:after="0"/>
        <w:ind w:left="0"/>
        <w:jc w:val="both"/>
      </w:pPr>
      <w:r>
        <w:rPr>
          <w:rFonts w:ascii="Times New Roman"/>
          <w:b w:val="false"/>
          <w:i w:val="false"/>
          <w:color w:val="000000"/>
          <w:sz w:val="28"/>
        </w:rPr>
        <w:t>
      2.5. Ұсынылатын күту мерзімі (өнімді жинауға дейінгі күндерде).</w:t>
      </w:r>
    </w:p>
    <w:p>
      <w:pPr>
        <w:spacing w:after="0"/>
        <w:ind w:left="0"/>
        <w:jc w:val="both"/>
      </w:pPr>
      <w:r>
        <w:rPr>
          <w:rFonts w:ascii="Times New Roman"/>
          <w:b w:val="false"/>
          <w:i w:val="false"/>
          <w:color w:val="000000"/>
          <w:sz w:val="28"/>
        </w:rPr>
        <w:t>
      2.6. Зиянды организмдерге әсер ету түрі (тетігі):</w:t>
      </w:r>
    </w:p>
    <w:p>
      <w:pPr>
        <w:spacing w:after="0"/>
        <w:ind w:left="0"/>
        <w:jc w:val="both"/>
      </w:pPr>
      <w:r>
        <w:rPr>
          <w:rFonts w:ascii="Times New Roman"/>
          <w:b w:val="false"/>
          <w:i w:val="false"/>
          <w:color w:val="000000"/>
          <w:sz w:val="28"/>
        </w:rPr>
        <w:t>
      1) жүйелі;</w:t>
      </w:r>
    </w:p>
    <w:p>
      <w:pPr>
        <w:spacing w:after="0"/>
        <w:ind w:left="0"/>
        <w:jc w:val="both"/>
      </w:pPr>
      <w:r>
        <w:rPr>
          <w:rFonts w:ascii="Times New Roman"/>
          <w:b w:val="false"/>
          <w:i w:val="false"/>
          <w:color w:val="000000"/>
          <w:sz w:val="28"/>
        </w:rPr>
        <w:t>
      2) жанаспалы;</w:t>
      </w:r>
    </w:p>
    <w:p>
      <w:pPr>
        <w:spacing w:after="0"/>
        <w:ind w:left="0"/>
        <w:jc w:val="both"/>
      </w:pPr>
      <w:r>
        <w:rPr>
          <w:rFonts w:ascii="Times New Roman"/>
          <w:b w:val="false"/>
          <w:i w:val="false"/>
          <w:color w:val="000000"/>
          <w:sz w:val="28"/>
        </w:rPr>
        <w:t>
      3) өзге.</w:t>
      </w:r>
    </w:p>
    <w:p>
      <w:pPr>
        <w:spacing w:after="0"/>
        <w:ind w:left="0"/>
        <w:jc w:val="both"/>
      </w:pPr>
      <w:r>
        <w:rPr>
          <w:rFonts w:ascii="Times New Roman"/>
          <w:b w:val="false"/>
          <w:i w:val="false"/>
          <w:color w:val="000000"/>
          <w:sz w:val="28"/>
        </w:rPr>
        <w:t>
      2.7. Қорғау әрекетінің кезеңі.</w:t>
      </w:r>
    </w:p>
    <w:p>
      <w:pPr>
        <w:spacing w:after="0"/>
        <w:ind w:left="0"/>
        <w:jc w:val="both"/>
      </w:pPr>
      <w:r>
        <w:rPr>
          <w:rFonts w:ascii="Times New Roman"/>
          <w:b w:val="false"/>
          <w:i w:val="false"/>
          <w:color w:val="000000"/>
          <w:sz w:val="28"/>
        </w:rPr>
        <w:t>
      2.8. Селективтілігі.</w:t>
      </w:r>
    </w:p>
    <w:p>
      <w:pPr>
        <w:spacing w:after="0"/>
        <w:ind w:left="0"/>
        <w:jc w:val="both"/>
      </w:pPr>
      <w:r>
        <w:rPr>
          <w:rFonts w:ascii="Times New Roman"/>
          <w:b w:val="false"/>
          <w:i w:val="false"/>
          <w:color w:val="000000"/>
          <w:sz w:val="28"/>
        </w:rPr>
        <w:t>
      2.9. Әрекет ету жылдамдығы.</w:t>
      </w:r>
    </w:p>
    <w:p>
      <w:pPr>
        <w:spacing w:after="0"/>
        <w:ind w:left="0"/>
        <w:jc w:val="both"/>
      </w:pPr>
      <w:r>
        <w:rPr>
          <w:rFonts w:ascii="Times New Roman"/>
          <w:b w:val="false"/>
          <w:i w:val="false"/>
          <w:color w:val="000000"/>
          <w:sz w:val="28"/>
        </w:rPr>
        <w:t>
      2.10. Басқа препараттармен үйлесімдігі.</w:t>
      </w:r>
    </w:p>
    <w:p>
      <w:pPr>
        <w:spacing w:after="0"/>
        <w:ind w:left="0"/>
        <w:jc w:val="both"/>
      </w:pPr>
      <w:r>
        <w:rPr>
          <w:rFonts w:ascii="Times New Roman"/>
          <w:b w:val="false"/>
          <w:i w:val="false"/>
          <w:color w:val="000000"/>
          <w:sz w:val="28"/>
        </w:rPr>
        <w:t>
      2.11. Биологиялық тиімділігі:</w:t>
      </w:r>
    </w:p>
    <w:p>
      <w:pPr>
        <w:spacing w:after="0"/>
        <w:ind w:left="0"/>
        <w:jc w:val="both"/>
      </w:pPr>
      <w:r>
        <w:rPr>
          <w:rFonts w:ascii="Times New Roman"/>
          <w:b w:val="false"/>
          <w:i w:val="false"/>
          <w:color w:val="000000"/>
          <w:sz w:val="28"/>
        </w:rPr>
        <w:t>
      1) зертханалық және өсіп-өну кезеңіндегі тәжірибелер;</w:t>
      </w:r>
    </w:p>
    <w:p>
      <w:pPr>
        <w:spacing w:after="0"/>
        <w:ind w:left="0"/>
        <w:jc w:val="both"/>
      </w:pPr>
      <w:r>
        <w:rPr>
          <w:rFonts w:ascii="Times New Roman"/>
          <w:b w:val="false"/>
          <w:i w:val="false"/>
          <w:color w:val="000000"/>
          <w:sz w:val="28"/>
        </w:rPr>
        <w:t>
      2) танаптық тәжірибелер.</w:t>
      </w:r>
    </w:p>
    <w:p>
      <w:pPr>
        <w:spacing w:after="0"/>
        <w:ind w:left="0"/>
        <w:jc w:val="both"/>
      </w:pPr>
      <w:r>
        <w:rPr>
          <w:rFonts w:ascii="Times New Roman"/>
          <w:b w:val="false"/>
          <w:i w:val="false"/>
          <w:color w:val="000000"/>
          <w:sz w:val="28"/>
        </w:rPr>
        <w:t>
      2.12. Фитоуыттылығы, қорғалатын дақылдардың төзімділігі</w:t>
      </w:r>
    </w:p>
    <w:p>
      <w:pPr>
        <w:spacing w:after="0"/>
        <w:ind w:left="0"/>
        <w:jc w:val="both"/>
      </w:pPr>
      <w:r>
        <w:rPr>
          <w:rFonts w:ascii="Times New Roman"/>
          <w:b w:val="false"/>
          <w:i w:val="false"/>
          <w:color w:val="000000"/>
          <w:sz w:val="28"/>
        </w:rPr>
        <w:t>
      2.13. Төзімділіктің туындау мүмкіндігі.</w:t>
      </w:r>
    </w:p>
    <w:p>
      <w:pPr>
        <w:spacing w:after="0"/>
        <w:ind w:left="0"/>
        <w:jc w:val="both"/>
      </w:pPr>
      <w:r>
        <w:rPr>
          <w:rFonts w:ascii="Times New Roman"/>
          <w:b w:val="false"/>
          <w:i w:val="false"/>
          <w:color w:val="000000"/>
          <w:sz w:val="28"/>
        </w:rPr>
        <w:t>
      2.14. Дақылдардың ауыспалы егісте ауысу мүмкіндігі.</w:t>
      </w:r>
    </w:p>
    <w:p>
      <w:pPr>
        <w:spacing w:after="0"/>
        <w:ind w:left="0"/>
        <w:jc w:val="both"/>
      </w:pPr>
      <w:r>
        <w:rPr>
          <w:rFonts w:ascii="Times New Roman"/>
          <w:b w:val="false"/>
          <w:i w:val="false"/>
          <w:color w:val="000000"/>
          <w:sz w:val="28"/>
        </w:rPr>
        <w:t>
      2.15. Басқа елдерде пестицидтің (улы химикаттың) биологиялық тиімділігін және қауіпсіздігін бағалау нәтижелері:</w:t>
      </w:r>
    </w:p>
    <w:p>
      <w:pPr>
        <w:spacing w:after="0"/>
        <w:ind w:left="0"/>
        <w:jc w:val="both"/>
      </w:pPr>
      <w:r>
        <w:rPr>
          <w:rFonts w:ascii="Times New Roman"/>
          <w:b w:val="false"/>
          <w:i w:val="false"/>
          <w:color w:val="000000"/>
          <w:sz w:val="28"/>
        </w:rPr>
        <w:t>
      1) ел;</w:t>
      </w:r>
    </w:p>
    <w:p>
      <w:pPr>
        <w:spacing w:after="0"/>
        <w:ind w:left="0"/>
        <w:jc w:val="both"/>
      </w:pPr>
      <w:r>
        <w:rPr>
          <w:rFonts w:ascii="Times New Roman"/>
          <w:b w:val="false"/>
          <w:i w:val="false"/>
          <w:color w:val="000000"/>
          <w:sz w:val="28"/>
        </w:rPr>
        <w:t>
      2) қорғалатын дақыл;</w:t>
      </w:r>
    </w:p>
    <w:p>
      <w:pPr>
        <w:spacing w:after="0"/>
        <w:ind w:left="0"/>
        <w:jc w:val="both"/>
      </w:pPr>
      <w:r>
        <w:rPr>
          <w:rFonts w:ascii="Times New Roman"/>
          <w:b w:val="false"/>
          <w:i w:val="false"/>
          <w:color w:val="000000"/>
          <w:sz w:val="28"/>
        </w:rPr>
        <w:t>
      3) зиянды организм.</w:t>
      </w:r>
    </w:p>
    <w:p>
      <w:pPr>
        <w:spacing w:after="0"/>
        <w:ind w:left="0"/>
        <w:jc w:val="both"/>
      </w:pPr>
      <w:r>
        <w:rPr>
          <w:rFonts w:ascii="Times New Roman"/>
          <w:b w:val="false"/>
          <w:i w:val="false"/>
          <w:color w:val="000000"/>
          <w:sz w:val="28"/>
        </w:rPr>
        <w:t>
      2.16. Басқа елдерде пестицидтің (улы химикаттың) қалдық мөлшерлерін анықтау нәтижелері.</w:t>
      </w:r>
    </w:p>
    <w:p>
      <w:pPr>
        <w:spacing w:after="0"/>
        <w:ind w:left="0"/>
        <w:jc w:val="both"/>
      </w:pPr>
      <w:r>
        <w:rPr>
          <w:rFonts w:ascii="Times New Roman"/>
          <w:b w:val="false"/>
          <w:i w:val="false"/>
          <w:color w:val="000000"/>
          <w:sz w:val="28"/>
        </w:rPr>
        <w:t>
      2.17. Пестицидінің (улы химикаттың) қорғалатын агроценоздың пайдалы энтомофаунасына әсер етуі.</w:t>
      </w:r>
    </w:p>
    <w:p>
      <w:pPr>
        <w:spacing w:after="0"/>
        <w:ind w:left="0"/>
        <w:jc w:val="both"/>
      </w:pPr>
      <w:r>
        <w:rPr>
          <w:rFonts w:ascii="Times New Roman"/>
          <w:b w:val="false"/>
          <w:i w:val="false"/>
          <w:color w:val="000000"/>
          <w:sz w:val="28"/>
        </w:rPr>
        <w:t>
      3. Пестицидтің (улы химикаттың) физикалық-химиялық қасиеттері.</w:t>
      </w:r>
    </w:p>
    <w:p>
      <w:pPr>
        <w:spacing w:after="0"/>
        <w:ind w:left="0"/>
        <w:jc w:val="both"/>
      </w:pPr>
      <w:r>
        <w:rPr>
          <w:rFonts w:ascii="Times New Roman"/>
          <w:b w:val="false"/>
          <w:i w:val="false"/>
          <w:color w:val="000000"/>
          <w:sz w:val="28"/>
        </w:rPr>
        <w:t>
      3.1. Пестицидтің (улы химикаттың) әрекет етуші затының физикалық-химиялық қасиеттері:</w:t>
      </w:r>
    </w:p>
    <w:p>
      <w:pPr>
        <w:spacing w:after="0"/>
        <w:ind w:left="0"/>
        <w:jc w:val="both"/>
      </w:pPr>
      <w:r>
        <w:rPr>
          <w:rFonts w:ascii="Times New Roman"/>
          <w:b w:val="false"/>
          <w:i w:val="false"/>
          <w:color w:val="000000"/>
          <w:sz w:val="28"/>
        </w:rPr>
        <w:t>
      1) әрекет етуші зат;</w:t>
      </w:r>
    </w:p>
    <w:p>
      <w:pPr>
        <w:spacing w:after="0"/>
        <w:ind w:left="0"/>
        <w:jc w:val="both"/>
      </w:pPr>
      <w:r>
        <w:rPr>
          <w:rFonts w:ascii="Times New Roman"/>
          <w:b w:val="false"/>
          <w:i w:val="false"/>
          <w:color w:val="000000"/>
          <w:sz w:val="28"/>
        </w:rPr>
        <w:t>
      2) құрылымдық формуласы (оптикалық изомерлері көрсетілсін);</w:t>
      </w:r>
    </w:p>
    <w:p>
      <w:pPr>
        <w:spacing w:after="0"/>
        <w:ind w:left="0"/>
        <w:jc w:val="both"/>
      </w:pPr>
      <w:r>
        <w:rPr>
          <w:rFonts w:ascii="Times New Roman"/>
          <w:b w:val="false"/>
          <w:i w:val="false"/>
          <w:color w:val="000000"/>
          <w:sz w:val="28"/>
        </w:rPr>
        <w:t>
      3) эмпириялық формуласы;</w:t>
      </w:r>
    </w:p>
    <w:p>
      <w:pPr>
        <w:spacing w:after="0"/>
        <w:ind w:left="0"/>
        <w:jc w:val="both"/>
      </w:pPr>
      <w:r>
        <w:rPr>
          <w:rFonts w:ascii="Times New Roman"/>
          <w:b w:val="false"/>
          <w:i w:val="false"/>
          <w:color w:val="000000"/>
          <w:sz w:val="28"/>
        </w:rPr>
        <w:t>
      4) молекулалық массасы;</w:t>
      </w:r>
    </w:p>
    <w:p>
      <w:pPr>
        <w:spacing w:after="0"/>
        <w:ind w:left="0"/>
        <w:jc w:val="both"/>
      </w:pPr>
      <w:r>
        <w:rPr>
          <w:rFonts w:ascii="Times New Roman"/>
          <w:b w:val="false"/>
          <w:i w:val="false"/>
          <w:color w:val="000000"/>
          <w:sz w:val="28"/>
        </w:rPr>
        <w:t>
      5) агрегаттық күйі;</w:t>
      </w:r>
    </w:p>
    <w:p>
      <w:pPr>
        <w:spacing w:after="0"/>
        <w:ind w:left="0"/>
        <w:jc w:val="both"/>
      </w:pPr>
      <w:r>
        <w:rPr>
          <w:rFonts w:ascii="Times New Roman"/>
          <w:b w:val="false"/>
          <w:i w:val="false"/>
          <w:color w:val="000000"/>
          <w:sz w:val="28"/>
        </w:rPr>
        <w:t>
      6) түсі, иісі;</w:t>
      </w:r>
    </w:p>
    <w:p>
      <w:pPr>
        <w:spacing w:after="0"/>
        <w:ind w:left="0"/>
        <w:jc w:val="both"/>
      </w:pPr>
      <w:r>
        <w:rPr>
          <w:rFonts w:ascii="Times New Roman"/>
          <w:b w:val="false"/>
          <w:i w:val="false"/>
          <w:color w:val="000000"/>
          <w:sz w:val="28"/>
        </w:rPr>
        <w:t>
      7) 20</w:t>
      </w:r>
      <w:r>
        <w:rPr>
          <w:rFonts w:ascii="Times New Roman"/>
          <w:b w:val="false"/>
          <w:i w:val="false"/>
          <w:color w:val="000000"/>
          <w:vertAlign w:val="superscript"/>
        </w:rPr>
        <w:t>0</w:t>
      </w:r>
      <w:r>
        <w:rPr>
          <w:rFonts w:ascii="Times New Roman"/>
          <w:b w:val="false"/>
          <w:i w:val="false"/>
          <w:color w:val="000000"/>
          <w:sz w:val="28"/>
        </w:rPr>
        <w:t>С және 40</w:t>
      </w:r>
      <w:r>
        <w:rPr>
          <w:rFonts w:ascii="Times New Roman"/>
          <w:b w:val="false"/>
          <w:i w:val="false"/>
          <w:color w:val="000000"/>
          <w:vertAlign w:val="superscript"/>
        </w:rPr>
        <w:t>0</w:t>
      </w:r>
      <w:r>
        <w:rPr>
          <w:rFonts w:ascii="Times New Roman"/>
          <w:b w:val="false"/>
          <w:i w:val="false"/>
          <w:color w:val="000000"/>
          <w:sz w:val="28"/>
        </w:rPr>
        <w:t>С кезіндегі бу қысымы;</w:t>
      </w:r>
    </w:p>
    <w:p>
      <w:pPr>
        <w:spacing w:after="0"/>
        <w:ind w:left="0"/>
        <w:jc w:val="both"/>
      </w:pPr>
      <w:r>
        <w:rPr>
          <w:rFonts w:ascii="Times New Roman"/>
          <w:b w:val="false"/>
          <w:i w:val="false"/>
          <w:color w:val="000000"/>
          <w:sz w:val="28"/>
        </w:rPr>
        <w:t>
      8) суда ерігіштігі;</w:t>
      </w:r>
    </w:p>
    <w:p>
      <w:pPr>
        <w:spacing w:after="0"/>
        <w:ind w:left="0"/>
        <w:jc w:val="both"/>
      </w:pPr>
      <w:r>
        <w:rPr>
          <w:rFonts w:ascii="Times New Roman"/>
          <w:b w:val="false"/>
          <w:i w:val="false"/>
          <w:color w:val="000000"/>
          <w:sz w:val="28"/>
        </w:rPr>
        <w:t>
      9) органикалық еріткіштерде ерігіштігі;</w:t>
      </w:r>
    </w:p>
    <w:p>
      <w:pPr>
        <w:spacing w:after="0"/>
        <w:ind w:left="0"/>
        <w:jc w:val="both"/>
      </w:pPr>
      <w:r>
        <w:rPr>
          <w:rFonts w:ascii="Times New Roman"/>
          <w:b w:val="false"/>
          <w:i w:val="false"/>
          <w:color w:val="000000"/>
          <w:sz w:val="28"/>
        </w:rPr>
        <w:t>
      10) n-октонол/су бөліну коэффициентi;</w:t>
      </w:r>
    </w:p>
    <w:p>
      <w:pPr>
        <w:spacing w:after="0"/>
        <w:ind w:left="0"/>
        <w:jc w:val="both"/>
      </w:pPr>
      <w:r>
        <w:rPr>
          <w:rFonts w:ascii="Times New Roman"/>
          <w:b w:val="false"/>
          <w:i w:val="false"/>
          <w:color w:val="000000"/>
          <w:sz w:val="28"/>
        </w:rPr>
        <w:t>
      11) балқу температурасы;</w:t>
      </w:r>
    </w:p>
    <w:p>
      <w:pPr>
        <w:spacing w:after="0"/>
        <w:ind w:left="0"/>
        <w:jc w:val="both"/>
      </w:pPr>
      <w:r>
        <w:rPr>
          <w:rFonts w:ascii="Times New Roman"/>
          <w:b w:val="false"/>
          <w:i w:val="false"/>
          <w:color w:val="000000"/>
          <w:sz w:val="28"/>
        </w:rPr>
        <w:t>
      12) қайнау және қату температурасы;</w:t>
      </w:r>
    </w:p>
    <w:p>
      <w:pPr>
        <w:spacing w:after="0"/>
        <w:ind w:left="0"/>
        <w:jc w:val="both"/>
      </w:pPr>
      <w:r>
        <w:rPr>
          <w:rFonts w:ascii="Times New Roman"/>
          <w:b w:val="false"/>
          <w:i w:val="false"/>
          <w:color w:val="000000"/>
          <w:sz w:val="28"/>
        </w:rPr>
        <w:t>
      13) тұтану және жалындау температурасы;</w:t>
      </w:r>
    </w:p>
    <w:p>
      <w:pPr>
        <w:spacing w:after="0"/>
        <w:ind w:left="0"/>
        <w:jc w:val="both"/>
      </w:pPr>
      <w:r>
        <w:rPr>
          <w:rFonts w:ascii="Times New Roman"/>
          <w:b w:val="false"/>
          <w:i w:val="false"/>
          <w:color w:val="000000"/>
          <w:sz w:val="28"/>
        </w:rPr>
        <w:t>
      14) 20</w:t>
      </w:r>
      <w:r>
        <w:rPr>
          <w:rFonts w:ascii="Times New Roman"/>
          <w:b w:val="false"/>
          <w:i w:val="false"/>
          <w:color w:val="000000"/>
          <w:vertAlign w:val="superscript"/>
        </w:rPr>
        <w:t>0</w:t>
      </w:r>
      <w:r>
        <w:rPr>
          <w:rFonts w:ascii="Times New Roman"/>
          <w:b w:val="false"/>
          <w:i w:val="false"/>
          <w:color w:val="000000"/>
          <w:sz w:val="28"/>
        </w:rPr>
        <w:t>С кезінде су ерітiндiлерінде (рН 5, 7, 9) тұрақтылығы;</w:t>
      </w:r>
    </w:p>
    <w:p>
      <w:pPr>
        <w:spacing w:after="0"/>
        <w:ind w:left="0"/>
        <w:jc w:val="both"/>
      </w:pPr>
      <w:r>
        <w:rPr>
          <w:rFonts w:ascii="Times New Roman"/>
          <w:b w:val="false"/>
          <w:i w:val="false"/>
          <w:color w:val="000000"/>
          <w:sz w:val="28"/>
        </w:rPr>
        <w:t>
      15) тығыздығы (зат газ күйiнде болған жағдайда 0</w:t>
      </w:r>
      <w:r>
        <w:rPr>
          <w:rFonts w:ascii="Times New Roman"/>
          <w:b w:val="false"/>
          <w:i w:val="false"/>
          <w:color w:val="000000"/>
          <w:vertAlign w:val="superscript"/>
        </w:rPr>
        <w:t>0</w:t>
      </w:r>
      <w:r>
        <w:rPr>
          <w:rFonts w:ascii="Times New Roman"/>
          <w:b w:val="false"/>
          <w:i w:val="false"/>
          <w:color w:val="000000"/>
          <w:sz w:val="28"/>
        </w:rPr>
        <w:t>С және 760 миллиметр сынап бағанасындағы тығыздық көрсетілсін).</w:t>
      </w:r>
    </w:p>
    <w:p>
      <w:pPr>
        <w:spacing w:after="0"/>
        <w:ind w:left="0"/>
        <w:jc w:val="both"/>
      </w:pPr>
      <w:r>
        <w:rPr>
          <w:rFonts w:ascii="Times New Roman"/>
          <w:b w:val="false"/>
          <w:i w:val="false"/>
          <w:color w:val="000000"/>
          <w:sz w:val="28"/>
        </w:rPr>
        <w:t>
      3.2. Техникалық өнімнің физикалық-химиялық қасиеттері:</w:t>
      </w:r>
    </w:p>
    <w:p>
      <w:pPr>
        <w:spacing w:after="0"/>
        <w:ind w:left="0"/>
        <w:jc w:val="both"/>
      </w:pPr>
      <w:r>
        <w:rPr>
          <w:rFonts w:ascii="Times New Roman"/>
          <w:b w:val="false"/>
          <w:i w:val="false"/>
          <w:color w:val="000000"/>
          <w:sz w:val="28"/>
        </w:rPr>
        <w:t>
      1) техникалық өнiмнiң тазалығы, қоспалардың сандық және сапалық құрамы;</w:t>
      </w:r>
    </w:p>
    <w:p>
      <w:pPr>
        <w:spacing w:after="0"/>
        <w:ind w:left="0"/>
        <w:jc w:val="both"/>
      </w:pPr>
      <w:r>
        <w:rPr>
          <w:rFonts w:ascii="Times New Roman"/>
          <w:b w:val="false"/>
          <w:i w:val="false"/>
          <w:color w:val="000000"/>
          <w:sz w:val="28"/>
        </w:rPr>
        <w:t>
      2) агрегаттық күйi;</w:t>
      </w:r>
    </w:p>
    <w:p>
      <w:pPr>
        <w:spacing w:after="0"/>
        <w:ind w:left="0"/>
        <w:jc w:val="both"/>
      </w:pPr>
      <w:r>
        <w:rPr>
          <w:rFonts w:ascii="Times New Roman"/>
          <w:b w:val="false"/>
          <w:i w:val="false"/>
          <w:color w:val="000000"/>
          <w:sz w:val="28"/>
        </w:rPr>
        <w:t>
      3) иiсi, түсi;</w:t>
      </w:r>
    </w:p>
    <w:p>
      <w:pPr>
        <w:spacing w:after="0"/>
        <w:ind w:left="0"/>
        <w:jc w:val="both"/>
      </w:pPr>
      <w:r>
        <w:rPr>
          <w:rFonts w:ascii="Times New Roman"/>
          <w:b w:val="false"/>
          <w:i w:val="false"/>
          <w:color w:val="000000"/>
          <w:sz w:val="28"/>
        </w:rPr>
        <w:t>
      4) балқу температурасы;</w:t>
      </w:r>
    </w:p>
    <w:p>
      <w:pPr>
        <w:spacing w:after="0"/>
        <w:ind w:left="0"/>
        <w:jc w:val="both"/>
      </w:pPr>
      <w:r>
        <w:rPr>
          <w:rFonts w:ascii="Times New Roman"/>
          <w:b w:val="false"/>
          <w:i w:val="false"/>
          <w:color w:val="000000"/>
          <w:sz w:val="28"/>
        </w:rPr>
        <w:t>
      5) жалындау және тұтану температурасы;</w:t>
      </w:r>
    </w:p>
    <w:p>
      <w:pPr>
        <w:spacing w:after="0"/>
        <w:ind w:left="0"/>
        <w:jc w:val="both"/>
      </w:pPr>
      <w:r>
        <w:rPr>
          <w:rFonts w:ascii="Times New Roman"/>
          <w:b w:val="false"/>
          <w:i w:val="false"/>
          <w:color w:val="000000"/>
          <w:sz w:val="28"/>
        </w:rPr>
        <w:t>
      6) тығыздығы (зат газ күйінде болған жағдайда 0</w:t>
      </w:r>
      <w:r>
        <w:rPr>
          <w:rFonts w:ascii="Times New Roman"/>
          <w:b w:val="false"/>
          <w:i w:val="false"/>
          <w:color w:val="000000"/>
          <w:vertAlign w:val="superscript"/>
        </w:rPr>
        <w:t>0</w:t>
      </w:r>
      <w:r>
        <w:rPr>
          <w:rFonts w:ascii="Times New Roman"/>
          <w:b w:val="false"/>
          <w:i w:val="false"/>
          <w:color w:val="000000"/>
          <w:sz w:val="28"/>
        </w:rPr>
        <w:t xml:space="preserve"> С және 760 миллиметр сынап бағанасындағы тығыздық көрсетілсін);</w:t>
      </w:r>
    </w:p>
    <w:p>
      <w:pPr>
        <w:spacing w:after="0"/>
        <w:ind w:left="0"/>
        <w:jc w:val="both"/>
      </w:pPr>
      <w:r>
        <w:rPr>
          <w:rFonts w:ascii="Times New Roman"/>
          <w:b w:val="false"/>
          <w:i w:val="false"/>
          <w:color w:val="000000"/>
          <w:sz w:val="28"/>
        </w:rPr>
        <w:t>
      7) термо және фототұрақтылығы;</w:t>
      </w:r>
    </w:p>
    <w:p>
      <w:pPr>
        <w:spacing w:after="0"/>
        <w:ind w:left="0"/>
        <w:jc w:val="both"/>
      </w:pPr>
      <w:r>
        <w:rPr>
          <w:rFonts w:ascii="Times New Roman"/>
          <w:b w:val="false"/>
          <w:i w:val="false"/>
          <w:color w:val="000000"/>
          <w:sz w:val="28"/>
        </w:rPr>
        <w:t>
      8) техникалық өнiмнің тазалығын анықтауға арналған, сондай-ақ өнімнің құрамын, изомерлерді, қоспаларды анықтауға мүмкіндік беретін талдау әдісi.</w:t>
      </w:r>
    </w:p>
    <w:p>
      <w:pPr>
        <w:spacing w:after="0"/>
        <w:ind w:left="0"/>
        <w:jc w:val="both"/>
      </w:pPr>
      <w:r>
        <w:rPr>
          <w:rFonts w:ascii="Times New Roman"/>
          <w:b w:val="false"/>
          <w:i w:val="false"/>
          <w:color w:val="000000"/>
          <w:sz w:val="28"/>
        </w:rPr>
        <w:t>
      3.3. Пестицидтің (улы химикаттың) препараттық нысанының физикалық-химиялық қасиеттері:</w:t>
      </w:r>
    </w:p>
    <w:p>
      <w:pPr>
        <w:spacing w:after="0"/>
        <w:ind w:left="0"/>
        <w:jc w:val="both"/>
      </w:pPr>
      <w:r>
        <w:rPr>
          <w:rFonts w:ascii="Times New Roman"/>
          <w:b w:val="false"/>
          <w:i w:val="false"/>
          <w:color w:val="000000"/>
          <w:sz w:val="28"/>
        </w:rPr>
        <w:t>
      1) агрегаттық күйі;</w:t>
      </w:r>
    </w:p>
    <w:p>
      <w:pPr>
        <w:spacing w:after="0"/>
        <w:ind w:left="0"/>
        <w:jc w:val="both"/>
      </w:pPr>
      <w:r>
        <w:rPr>
          <w:rFonts w:ascii="Times New Roman"/>
          <w:b w:val="false"/>
          <w:i w:val="false"/>
          <w:color w:val="000000"/>
          <w:sz w:val="28"/>
        </w:rPr>
        <w:t>
      2) иiсi, түсі;</w:t>
      </w:r>
    </w:p>
    <w:p>
      <w:pPr>
        <w:spacing w:after="0"/>
        <w:ind w:left="0"/>
        <w:jc w:val="both"/>
      </w:pPr>
      <w:r>
        <w:rPr>
          <w:rFonts w:ascii="Times New Roman"/>
          <w:b w:val="false"/>
          <w:i w:val="false"/>
          <w:color w:val="000000"/>
          <w:sz w:val="28"/>
        </w:rPr>
        <w:t>
      3) сулы эмульсияның немесе суспензияның тұрақтылығы;</w:t>
      </w:r>
    </w:p>
    <w:p>
      <w:pPr>
        <w:spacing w:after="0"/>
        <w:ind w:left="0"/>
        <w:jc w:val="both"/>
      </w:pPr>
      <w:r>
        <w:rPr>
          <w:rFonts w:ascii="Times New Roman"/>
          <w:b w:val="false"/>
          <w:i w:val="false"/>
          <w:color w:val="000000"/>
          <w:sz w:val="28"/>
        </w:rPr>
        <w:t>
      4) pH;</w:t>
      </w:r>
    </w:p>
    <w:p>
      <w:pPr>
        <w:spacing w:after="0"/>
        <w:ind w:left="0"/>
        <w:jc w:val="both"/>
      </w:pPr>
      <w:r>
        <w:rPr>
          <w:rFonts w:ascii="Times New Roman"/>
          <w:b w:val="false"/>
          <w:i w:val="false"/>
          <w:color w:val="000000"/>
          <w:sz w:val="28"/>
        </w:rPr>
        <w:t>
      5) ылғал құрамы (%);</w:t>
      </w:r>
    </w:p>
    <w:p>
      <w:pPr>
        <w:spacing w:after="0"/>
        <w:ind w:left="0"/>
        <w:jc w:val="both"/>
      </w:pPr>
      <w:r>
        <w:rPr>
          <w:rFonts w:ascii="Times New Roman"/>
          <w:b w:val="false"/>
          <w:i w:val="false"/>
          <w:color w:val="000000"/>
          <w:sz w:val="28"/>
        </w:rPr>
        <w:t>
      6) тұтқырлығы;</w:t>
      </w:r>
    </w:p>
    <w:p>
      <w:pPr>
        <w:spacing w:after="0"/>
        <w:ind w:left="0"/>
        <w:jc w:val="both"/>
      </w:pPr>
      <w:r>
        <w:rPr>
          <w:rFonts w:ascii="Times New Roman"/>
          <w:b w:val="false"/>
          <w:i w:val="false"/>
          <w:color w:val="000000"/>
          <w:sz w:val="28"/>
        </w:rPr>
        <w:t>
      7) шашыраңқылығы;</w:t>
      </w:r>
    </w:p>
    <w:p>
      <w:pPr>
        <w:spacing w:after="0"/>
        <w:ind w:left="0"/>
        <w:jc w:val="both"/>
      </w:pPr>
      <w:r>
        <w:rPr>
          <w:rFonts w:ascii="Times New Roman"/>
          <w:b w:val="false"/>
          <w:i w:val="false"/>
          <w:color w:val="000000"/>
          <w:sz w:val="28"/>
        </w:rPr>
        <w:t>
      8) тығыздығы;</w:t>
      </w:r>
    </w:p>
    <w:p>
      <w:pPr>
        <w:spacing w:after="0"/>
        <w:ind w:left="0"/>
        <w:jc w:val="both"/>
      </w:pPr>
      <w:r>
        <w:rPr>
          <w:rFonts w:ascii="Times New Roman"/>
          <w:b w:val="false"/>
          <w:i w:val="false"/>
          <w:color w:val="000000"/>
          <w:sz w:val="28"/>
        </w:rPr>
        <w:t>
      9) бөлшектер мөлшері (ұнтақ, түйiршiк және басқалар);</w:t>
      </w:r>
    </w:p>
    <w:p>
      <w:pPr>
        <w:spacing w:after="0"/>
        <w:ind w:left="0"/>
        <w:jc w:val="both"/>
      </w:pPr>
      <w:r>
        <w:rPr>
          <w:rFonts w:ascii="Times New Roman"/>
          <w:b w:val="false"/>
          <w:i w:val="false"/>
          <w:color w:val="000000"/>
          <w:sz w:val="28"/>
        </w:rPr>
        <w:t>
      10) дымқылданғыштығы;</w:t>
      </w:r>
    </w:p>
    <w:p>
      <w:pPr>
        <w:spacing w:after="0"/>
        <w:ind w:left="0"/>
        <w:jc w:val="both"/>
      </w:pPr>
      <w:r>
        <w:rPr>
          <w:rFonts w:ascii="Times New Roman"/>
          <w:b w:val="false"/>
          <w:i w:val="false"/>
          <w:color w:val="000000"/>
          <w:sz w:val="28"/>
        </w:rPr>
        <w:t>
      11) тұтану температурасы;</w:t>
      </w:r>
    </w:p>
    <w:p>
      <w:pPr>
        <w:spacing w:after="0"/>
        <w:ind w:left="0"/>
        <w:jc w:val="both"/>
      </w:pPr>
      <w:r>
        <w:rPr>
          <w:rFonts w:ascii="Times New Roman"/>
          <w:b w:val="false"/>
          <w:i w:val="false"/>
          <w:color w:val="000000"/>
          <w:sz w:val="28"/>
        </w:rPr>
        <w:t>
      12) кристалдану температурасы, аязға төзімділігі;</w:t>
      </w:r>
    </w:p>
    <w:p>
      <w:pPr>
        <w:spacing w:after="0"/>
        <w:ind w:left="0"/>
        <w:jc w:val="both"/>
      </w:pPr>
      <w:r>
        <w:rPr>
          <w:rFonts w:ascii="Times New Roman"/>
          <w:b w:val="false"/>
          <w:i w:val="false"/>
          <w:color w:val="000000"/>
          <w:sz w:val="28"/>
        </w:rPr>
        <w:t>
      13) ұшқырлығы;</w:t>
      </w:r>
    </w:p>
    <w:p>
      <w:pPr>
        <w:spacing w:after="0"/>
        <w:ind w:left="0"/>
        <w:jc w:val="both"/>
      </w:pPr>
      <w:r>
        <w:rPr>
          <w:rFonts w:ascii="Times New Roman"/>
          <w:b w:val="false"/>
          <w:i w:val="false"/>
          <w:color w:val="000000"/>
          <w:sz w:val="28"/>
        </w:rPr>
        <w:t>
      14) нығыздалу туралы деректер;</w:t>
      </w:r>
    </w:p>
    <w:p>
      <w:pPr>
        <w:spacing w:after="0"/>
        <w:ind w:left="0"/>
        <w:jc w:val="both"/>
      </w:pPr>
      <w:r>
        <w:rPr>
          <w:rFonts w:ascii="Times New Roman"/>
          <w:b w:val="false"/>
          <w:i w:val="false"/>
          <w:color w:val="000000"/>
          <w:sz w:val="28"/>
        </w:rPr>
        <w:t>
      15) коррозиялық қасиеттері;</w:t>
      </w:r>
    </w:p>
    <w:p>
      <w:pPr>
        <w:spacing w:after="0"/>
        <w:ind w:left="0"/>
        <w:jc w:val="both"/>
      </w:pPr>
      <w:r>
        <w:rPr>
          <w:rFonts w:ascii="Times New Roman"/>
          <w:b w:val="false"/>
          <w:i w:val="false"/>
          <w:color w:val="000000"/>
          <w:sz w:val="28"/>
        </w:rPr>
        <w:t>
      16) қоспалардың сандық және сапалық құрамы;</w:t>
      </w:r>
    </w:p>
    <w:p>
      <w:pPr>
        <w:spacing w:after="0"/>
        <w:ind w:left="0"/>
        <w:jc w:val="both"/>
      </w:pPr>
      <w:r>
        <w:rPr>
          <w:rFonts w:ascii="Times New Roman"/>
          <w:b w:val="false"/>
          <w:i w:val="false"/>
          <w:color w:val="000000"/>
          <w:sz w:val="28"/>
        </w:rPr>
        <w:t>
      17) сақтау кезіндегі тұрақтылығы.</w:t>
      </w:r>
    </w:p>
    <w:p>
      <w:pPr>
        <w:spacing w:after="0"/>
        <w:ind w:left="0"/>
        <w:jc w:val="both"/>
      </w:pPr>
      <w:r>
        <w:rPr>
          <w:rFonts w:ascii="Times New Roman"/>
          <w:b w:val="false"/>
          <w:i w:val="false"/>
          <w:color w:val="000000"/>
          <w:sz w:val="28"/>
        </w:rPr>
        <w:t>
      3.4. Пестицидтiң (улы химикаттың) құрамы:</w:t>
      </w:r>
    </w:p>
    <w:p>
      <w:pPr>
        <w:spacing w:after="0"/>
        <w:ind w:left="0"/>
        <w:jc w:val="both"/>
      </w:pPr>
      <w:r>
        <w:rPr>
          <w:rFonts w:ascii="Times New Roman"/>
          <w:b w:val="false"/>
          <w:i w:val="false"/>
          <w:color w:val="000000"/>
          <w:sz w:val="28"/>
        </w:rPr>
        <w:t>
      1) әр құрамдық бөлігі үшін химиялық атауы;</w:t>
      </w:r>
    </w:p>
    <w:p>
      <w:pPr>
        <w:spacing w:after="0"/>
        <w:ind w:left="0"/>
        <w:jc w:val="both"/>
      </w:pPr>
      <w:r>
        <w:rPr>
          <w:rFonts w:ascii="Times New Roman"/>
          <w:b w:val="false"/>
          <w:i w:val="false"/>
          <w:color w:val="000000"/>
          <w:sz w:val="28"/>
        </w:rPr>
        <w:t>
      2) препараттық нысанындағы құрамдық бөліктердің функционалдық мәні және олардың құрамы.</w:t>
      </w:r>
    </w:p>
    <w:p>
      <w:pPr>
        <w:spacing w:after="0"/>
        <w:ind w:left="0"/>
        <w:jc w:val="both"/>
      </w:pPr>
      <w:r>
        <w:rPr>
          <w:rFonts w:ascii="Times New Roman"/>
          <w:b w:val="false"/>
          <w:i w:val="false"/>
          <w:color w:val="000000"/>
          <w:sz w:val="28"/>
        </w:rPr>
        <w:t>
      4. Микробиологиялық пестицидтер (улы химикаттар). Белсенді ингредиент пен препараттық нысанның (микроорганизмдердің тіршілік әрекеті өнімдері негізіндегі бактериялық, саңырауқұлақты, вирустық, микроспороидалық препараттардың) қасиеттері және құрамы туралы мәліметтер.</w:t>
      </w:r>
    </w:p>
    <w:p>
      <w:pPr>
        <w:spacing w:after="0"/>
        <w:ind w:left="0"/>
        <w:jc w:val="both"/>
      </w:pPr>
      <w:r>
        <w:rPr>
          <w:rFonts w:ascii="Times New Roman"/>
          <w:b w:val="false"/>
          <w:i w:val="false"/>
          <w:color w:val="000000"/>
          <w:sz w:val="28"/>
        </w:rPr>
        <w:t>
      4.1. Штамм-продуценттің қасиеттері:</w:t>
      </w:r>
    </w:p>
    <w:p>
      <w:pPr>
        <w:spacing w:after="0"/>
        <w:ind w:left="0"/>
        <w:jc w:val="both"/>
      </w:pPr>
      <w:r>
        <w:rPr>
          <w:rFonts w:ascii="Times New Roman"/>
          <w:b w:val="false"/>
          <w:i w:val="false"/>
          <w:color w:val="000000"/>
          <w:sz w:val="28"/>
        </w:rPr>
        <w:t>
      1) микроорганизмнің түр атауы (латынша атауы);</w:t>
      </w:r>
    </w:p>
    <w:p>
      <w:pPr>
        <w:spacing w:after="0"/>
        <w:ind w:left="0"/>
        <w:jc w:val="both"/>
      </w:pPr>
      <w:r>
        <w:rPr>
          <w:rFonts w:ascii="Times New Roman"/>
          <w:b w:val="false"/>
          <w:i w:val="false"/>
          <w:color w:val="000000"/>
          <w:sz w:val="28"/>
        </w:rPr>
        <w:t>
      2) штамның (изоляттың) нөмірі немесе атауы;</w:t>
      </w:r>
    </w:p>
    <w:p>
      <w:pPr>
        <w:spacing w:after="0"/>
        <w:ind w:left="0"/>
        <w:jc w:val="both"/>
      </w:pPr>
      <w:r>
        <w:rPr>
          <w:rFonts w:ascii="Times New Roman"/>
          <w:b w:val="false"/>
          <w:i w:val="false"/>
          <w:color w:val="000000"/>
          <w:sz w:val="28"/>
        </w:rPr>
        <w:t>
      3) штамды бөлу көзі;</w:t>
      </w:r>
    </w:p>
    <w:p>
      <w:pPr>
        <w:spacing w:after="0"/>
        <w:ind w:left="0"/>
        <w:jc w:val="both"/>
      </w:pPr>
      <w:r>
        <w:rPr>
          <w:rFonts w:ascii="Times New Roman"/>
          <w:b w:val="false"/>
          <w:i w:val="false"/>
          <w:color w:val="000000"/>
          <w:sz w:val="28"/>
        </w:rPr>
        <w:t>
      4) дақылдық-морфологиялық және биохимиялық қасиеттері, идентификациялау тестілері мен критерийлері (сондай-ақ сәйкестендіруді жүргізген ұйым көрсетілсін);</w:t>
      </w:r>
    </w:p>
    <w:p>
      <w:pPr>
        <w:spacing w:after="0"/>
        <w:ind w:left="0"/>
        <w:jc w:val="both"/>
      </w:pPr>
      <w:r>
        <w:rPr>
          <w:rFonts w:ascii="Times New Roman"/>
          <w:b w:val="false"/>
          <w:i w:val="false"/>
          <w:color w:val="000000"/>
          <w:sz w:val="28"/>
        </w:rPr>
        <w:t>
      5) зиянды объектіге қатысты патогендік немесе антогонизм;</w:t>
      </w:r>
    </w:p>
    <w:p>
      <w:pPr>
        <w:spacing w:after="0"/>
        <w:ind w:left="0"/>
        <w:jc w:val="both"/>
      </w:pPr>
      <w:r>
        <w:rPr>
          <w:rFonts w:ascii="Times New Roman"/>
          <w:b w:val="false"/>
          <w:i w:val="false"/>
          <w:color w:val="000000"/>
          <w:sz w:val="28"/>
        </w:rPr>
        <w:t>
      6) осы түрдің қолда (оның ішінде шетелде) бар штамдардан айырмашылығы;</w:t>
      </w:r>
    </w:p>
    <w:p>
      <w:pPr>
        <w:spacing w:after="0"/>
        <w:ind w:left="0"/>
        <w:jc w:val="both"/>
      </w:pPr>
      <w:r>
        <w:rPr>
          <w:rFonts w:ascii="Times New Roman"/>
          <w:b w:val="false"/>
          <w:i w:val="false"/>
          <w:color w:val="000000"/>
          <w:sz w:val="28"/>
        </w:rPr>
        <w:t>
      7) микроорганизмдердің сол түрінің өзге штамдарының жасушаларын лизистейтін фагтарға қатынасы;</w:t>
      </w:r>
    </w:p>
    <w:p>
      <w:pPr>
        <w:spacing w:after="0"/>
        <w:ind w:left="0"/>
        <w:jc w:val="both"/>
      </w:pPr>
      <w:r>
        <w:rPr>
          <w:rFonts w:ascii="Times New Roman"/>
          <w:b w:val="false"/>
          <w:i w:val="false"/>
          <w:color w:val="000000"/>
          <w:sz w:val="28"/>
        </w:rPr>
        <w:t>
      8) штамды сақтау тәсілі, шарттары және сақтау ортасының құрамы;</w:t>
      </w:r>
    </w:p>
    <w:p>
      <w:pPr>
        <w:spacing w:after="0"/>
        <w:ind w:left="0"/>
        <w:jc w:val="both"/>
      </w:pPr>
      <w:r>
        <w:rPr>
          <w:rFonts w:ascii="Times New Roman"/>
          <w:b w:val="false"/>
          <w:i w:val="false"/>
          <w:color w:val="000000"/>
          <w:sz w:val="28"/>
        </w:rPr>
        <w:t>
      9) микроорганизмдерді көбейту тәсілі, шарттары және көбейту ортасының құрамы. Вирустар мен микроспоридиялар үшін өсіруге арналған өзіне тән шикізаттың сипаттамасы көрсетіледі;</w:t>
      </w:r>
    </w:p>
    <w:p>
      <w:pPr>
        <w:spacing w:after="0"/>
        <w:ind w:left="0"/>
        <w:jc w:val="both"/>
      </w:pPr>
      <w:r>
        <w:rPr>
          <w:rFonts w:ascii="Times New Roman"/>
          <w:b w:val="false"/>
          <w:i w:val="false"/>
          <w:color w:val="000000"/>
          <w:sz w:val="28"/>
        </w:rPr>
        <w:t>
      10) микроорганизмді қоршаған ортаның микробтық қауымдастықтарында және биоматериалдарда табу тәсілі;</w:t>
      </w:r>
    </w:p>
    <w:p>
      <w:pPr>
        <w:spacing w:after="0"/>
        <w:ind w:left="0"/>
        <w:jc w:val="both"/>
      </w:pPr>
      <w:r>
        <w:rPr>
          <w:rFonts w:ascii="Times New Roman"/>
          <w:b w:val="false"/>
          <w:i w:val="false"/>
          <w:color w:val="000000"/>
          <w:sz w:val="28"/>
        </w:rPr>
        <w:t>
      11) штаммен синтезделетін өнім (химиялық құрамы, құрылымдық формуласы, тұрақтылығы, қалдықтарды анықтау әдісі);</w:t>
      </w:r>
    </w:p>
    <w:p>
      <w:pPr>
        <w:spacing w:after="0"/>
        <w:ind w:left="0"/>
        <w:jc w:val="both"/>
      </w:pPr>
      <w:r>
        <w:rPr>
          <w:rFonts w:ascii="Times New Roman"/>
          <w:b w:val="false"/>
          <w:i w:val="false"/>
          <w:color w:val="000000"/>
          <w:sz w:val="28"/>
        </w:rPr>
        <w:t>
      12) нысаналы объектіге әрекет ету тетігі.</w:t>
      </w:r>
    </w:p>
    <w:p>
      <w:pPr>
        <w:spacing w:after="0"/>
        <w:ind w:left="0"/>
        <w:jc w:val="both"/>
      </w:pPr>
      <w:r>
        <w:rPr>
          <w:rFonts w:ascii="Times New Roman"/>
          <w:b w:val="false"/>
          <w:i w:val="false"/>
          <w:color w:val="000000"/>
          <w:sz w:val="28"/>
        </w:rPr>
        <w:t>
      4.2. Пестицидтің (улы химикаттың) препараттық нысанының сипаттамасы:</w:t>
      </w:r>
    </w:p>
    <w:p>
      <w:pPr>
        <w:spacing w:after="0"/>
        <w:ind w:left="0"/>
        <w:jc w:val="both"/>
      </w:pPr>
      <w:r>
        <w:rPr>
          <w:rFonts w:ascii="Times New Roman"/>
          <w:b w:val="false"/>
          <w:i w:val="false"/>
          <w:color w:val="000000"/>
          <w:sz w:val="28"/>
        </w:rPr>
        <w:t>
      1) пестицидтің (улы химикаттың) құрамы: бастапқы әрекет етуші (тірі жасушалардың немесе олардың тіршілік әрекеті өнімінің титрі, вирустық түйіршіктердің, қосындылардың титрі) қосалқы заттардың құрамы және олардың мақсаты;</w:t>
      </w:r>
    </w:p>
    <w:p>
      <w:pPr>
        <w:spacing w:after="0"/>
        <w:ind w:left="0"/>
        <w:jc w:val="both"/>
      </w:pPr>
      <w:r>
        <w:rPr>
          <w:rFonts w:ascii="Times New Roman"/>
          <w:b w:val="false"/>
          <w:i w:val="false"/>
          <w:color w:val="000000"/>
          <w:sz w:val="28"/>
        </w:rPr>
        <w:t>
      2) агрегаттық күйі;</w:t>
      </w:r>
    </w:p>
    <w:p>
      <w:pPr>
        <w:spacing w:after="0"/>
        <w:ind w:left="0"/>
        <w:jc w:val="both"/>
      </w:pPr>
      <w:r>
        <w:rPr>
          <w:rFonts w:ascii="Times New Roman"/>
          <w:b w:val="false"/>
          <w:i w:val="false"/>
          <w:color w:val="000000"/>
          <w:sz w:val="28"/>
        </w:rPr>
        <w:t>
      3) дымқылданғыштығы;</w:t>
      </w:r>
    </w:p>
    <w:p>
      <w:pPr>
        <w:spacing w:after="0"/>
        <w:ind w:left="0"/>
        <w:jc w:val="both"/>
      </w:pPr>
      <w:r>
        <w:rPr>
          <w:rFonts w:ascii="Times New Roman"/>
          <w:b w:val="false"/>
          <w:i w:val="false"/>
          <w:color w:val="000000"/>
          <w:sz w:val="28"/>
        </w:rPr>
        <w:t>
      4) ылғал құрамы;</w:t>
      </w:r>
    </w:p>
    <w:p>
      <w:pPr>
        <w:spacing w:after="0"/>
        <w:ind w:left="0"/>
        <w:jc w:val="both"/>
      </w:pPr>
      <w:r>
        <w:rPr>
          <w:rFonts w:ascii="Times New Roman"/>
          <w:b w:val="false"/>
          <w:i w:val="false"/>
          <w:color w:val="000000"/>
          <w:sz w:val="28"/>
        </w:rPr>
        <w:t>
      5) бөгде микрофлораның құрамы;</w:t>
      </w:r>
    </w:p>
    <w:p>
      <w:pPr>
        <w:spacing w:after="0"/>
        <w:ind w:left="0"/>
        <w:jc w:val="both"/>
      </w:pPr>
      <w:r>
        <w:rPr>
          <w:rFonts w:ascii="Times New Roman"/>
          <w:b w:val="false"/>
          <w:i w:val="false"/>
          <w:color w:val="000000"/>
          <w:sz w:val="28"/>
        </w:rPr>
        <w:t>
      6) бастапқы әрекет етушіні айқындау әдісі;</w:t>
      </w:r>
    </w:p>
    <w:p>
      <w:pPr>
        <w:spacing w:after="0"/>
        <w:ind w:left="0"/>
        <w:jc w:val="both"/>
      </w:pPr>
      <w:r>
        <w:rPr>
          <w:rFonts w:ascii="Times New Roman"/>
          <w:b w:val="false"/>
          <w:i w:val="false"/>
          <w:color w:val="000000"/>
          <w:sz w:val="28"/>
        </w:rPr>
        <w:t>
      7) сақтау шарттары мен мерзімдері;</w:t>
      </w:r>
    </w:p>
    <w:p>
      <w:pPr>
        <w:spacing w:after="0"/>
        <w:ind w:left="0"/>
        <w:jc w:val="both"/>
      </w:pPr>
      <w:r>
        <w:rPr>
          <w:rFonts w:ascii="Times New Roman"/>
          <w:b w:val="false"/>
          <w:i w:val="false"/>
          <w:color w:val="000000"/>
          <w:sz w:val="28"/>
        </w:rPr>
        <w:t>
      8) жұмыс ерітінділерін әзірлеу тәсілі;</w:t>
      </w:r>
    </w:p>
    <w:p>
      <w:pPr>
        <w:spacing w:after="0"/>
        <w:ind w:left="0"/>
        <w:jc w:val="both"/>
      </w:pPr>
      <w:r>
        <w:rPr>
          <w:rFonts w:ascii="Times New Roman"/>
          <w:b w:val="false"/>
          <w:i w:val="false"/>
          <w:color w:val="000000"/>
          <w:sz w:val="28"/>
        </w:rPr>
        <w:t>
      9) басқа пестицидтермен (улы химикаттармен) және агрохимикаттармен үйлесімділігі.</w:t>
      </w:r>
    </w:p>
    <w:p>
      <w:pPr>
        <w:spacing w:after="0"/>
        <w:ind w:left="0"/>
        <w:jc w:val="both"/>
      </w:pPr>
      <w:r>
        <w:rPr>
          <w:rFonts w:ascii="Times New Roman"/>
          <w:b w:val="false"/>
          <w:i w:val="false"/>
          <w:color w:val="000000"/>
          <w:sz w:val="28"/>
        </w:rPr>
        <w:t>
      5. Пестицидтің (улы химикаттың) токсикологиялық-гигиеналық сипаттамасы.</w:t>
      </w:r>
    </w:p>
    <w:p>
      <w:pPr>
        <w:spacing w:after="0"/>
        <w:ind w:left="0"/>
        <w:jc w:val="both"/>
      </w:pPr>
      <w:r>
        <w:rPr>
          <w:rFonts w:ascii="Times New Roman"/>
          <w:b w:val="false"/>
          <w:i w:val="false"/>
          <w:color w:val="000000"/>
          <w:sz w:val="28"/>
        </w:rPr>
        <w:t>
      5.1. Әрекет етуші заттың (техникалық өнімнің) токсикологиялық сипаттамасы:</w:t>
      </w:r>
    </w:p>
    <w:p>
      <w:pPr>
        <w:spacing w:after="0"/>
        <w:ind w:left="0"/>
        <w:jc w:val="both"/>
      </w:pPr>
      <w:r>
        <w:rPr>
          <w:rFonts w:ascii="Times New Roman"/>
          <w:b w:val="false"/>
          <w:i w:val="false"/>
          <w:color w:val="000000"/>
          <w:sz w:val="28"/>
        </w:rPr>
        <w:t>
      1) жіті пероральдық уыттылығы (егеуқұйрықтар; егер созылмалы уыттылық жануардың бір түрінде болса – егеуқұйрықта, тышқанда). ҚМ50 (миллиграмм/килограмға дене массасына);</w:t>
      </w:r>
    </w:p>
    <w:p>
      <w:pPr>
        <w:spacing w:after="0"/>
        <w:ind w:left="0"/>
        <w:jc w:val="both"/>
      </w:pPr>
      <w:r>
        <w:rPr>
          <w:rFonts w:ascii="Times New Roman"/>
          <w:b w:val="false"/>
          <w:i w:val="false"/>
          <w:color w:val="000000"/>
          <w:sz w:val="28"/>
        </w:rPr>
        <w:t>
      2) жіті терілік уыттылығы. ҚМ50 (миллиграмм/килограмға дене массасына);</w:t>
      </w:r>
    </w:p>
    <w:p>
      <w:pPr>
        <w:spacing w:after="0"/>
        <w:ind w:left="0"/>
        <w:jc w:val="both"/>
      </w:pPr>
      <w:r>
        <w:rPr>
          <w:rFonts w:ascii="Times New Roman"/>
          <w:b w:val="false"/>
          <w:i w:val="false"/>
          <w:color w:val="000000"/>
          <w:sz w:val="28"/>
        </w:rPr>
        <w:t>
      3) жіті ингаляциялық уыттылығы (динамикалық әрекет ету жағдайында). ҚМ50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барлық түсу жолдары кезіндегі жіті интоксикацияның клиникалық белгілері (пероральдық, дермальдық, ингаляциялық);</w:t>
      </w:r>
    </w:p>
    <w:p>
      <w:pPr>
        <w:spacing w:after="0"/>
        <w:ind w:left="0"/>
        <w:jc w:val="both"/>
      </w:pPr>
      <w:r>
        <w:rPr>
          <w:rFonts w:ascii="Times New Roman"/>
          <w:b w:val="false"/>
          <w:i w:val="false"/>
          <w:color w:val="000000"/>
          <w:sz w:val="28"/>
        </w:rPr>
        <w:t>
      5) теріге және шырышты қабықтарға түршіктіру әрекеті;</w:t>
      </w:r>
    </w:p>
    <w:p>
      <w:pPr>
        <w:spacing w:after="0"/>
        <w:ind w:left="0"/>
        <w:jc w:val="both"/>
      </w:pPr>
      <w:r>
        <w:rPr>
          <w:rFonts w:ascii="Times New Roman"/>
          <w:b w:val="false"/>
          <w:i w:val="false"/>
          <w:color w:val="000000"/>
          <w:sz w:val="28"/>
        </w:rPr>
        <w:t>
      6) тауықтарға баяу нейротоксикалық әрекеті (фосфорорганикалық пестицидтер (улы химикаттар) үшін міндетті түрде, басқалар үшін – қажет болса);</w:t>
      </w:r>
    </w:p>
    <w:p>
      <w:pPr>
        <w:spacing w:after="0"/>
        <w:ind w:left="0"/>
        <w:jc w:val="both"/>
      </w:pPr>
      <w:r>
        <w:rPr>
          <w:rFonts w:ascii="Times New Roman"/>
          <w:b w:val="false"/>
          <w:i w:val="false"/>
          <w:color w:val="000000"/>
          <w:sz w:val="28"/>
        </w:rPr>
        <w:t>
      7) жіті пероральдық уыттылығы. (миллиграмм/килограмға дене массасына немесе шоғырлану коэффициенті);</w:t>
      </w:r>
    </w:p>
    <w:p>
      <w:pPr>
        <w:spacing w:after="0"/>
        <w:ind w:left="0"/>
        <w:jc w:val="both"/>
      </w:pPr>
      <w:r>
        <w:rPr>
          <w:rFonts w:ascii="Times New Roman"/>
          <w:b w:val="false"/>
          <w:i w:val="false"/>
          <w:color w:val="000000"/>
          <w:sz w:val="28"/>
        </w:rPr>
        <w:t>
      8) жіті терілік уыттылығы (қажет болса). (миллиграмм/килограмға дене массасына);</w:t>
      </w:r>
    </w:p>
    <w:p>
      <w:pPr>
        <w:spacing w:after="0"/>
        <w:ind w:left="0"/>
        <w:jc w:val="both"/>
      </w:pPr>
      <w:r>
        <w:rPr>
          <w:rFonts w:ascii="Times New Roman"/>
          <w:b w:val="false"/>
          <w:i w:val="false"/>
          <w:color w:val="000000"/>
          <w:sz w:val="28"/>
        </w:rPr>
        <w:t>
      9) жіті ингаляциялық уыттылығы (қажет болса) (миллиграмм/м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10) сенсибилизирлеуші әрекеті, иммуноуыттылығы;</w:t>
      </w:r>
    </w:p>
    <w:p>
      <w:pPr>
        <w:spacing w:after="0"/>
        <w:ind w:left="0"/>
        <w:jc w:val="both"/>
      </w:pPr>
      <w:r>
        <w:rPr>
          <w:rFonts w:ascii="Times New Roman"/>
          <w:b w:val="false"/>
          <w:i w:val="false"/>
          <w:color w:val="000000"/>
          <w:sz w:val="28"/>
        </w:rPr>
        <w:t>
      11) созылмалы уыттылығы (әрекет етпейтін әсер деңгейі) (миллиграмм/килограмға дене массасына);</w:t>
      </w:r>
    </w:p>
    <w:p>
      <w:pPr>
        <w:spacing w:after="0"/>
        <w:ind w:left="0"/>
        <w:jc w:val="both"/>
      </w:pPr>
      <w:r>
        <w:rPr>
          <w:rFonts w:ascii="Times New Roman"/>
          <w:b w:val="false"/>
          <w:i w:val="false"/>
          <w:color w:val="000000"/>
          <w:sz w:val="28"/>
        </w:rPr>
        <w:t>
      12) онкогендігі.</w:t>
      </w:r>
    </w:p>
    <w:p>
      <w:pPr>
        <w:spacing w:after="0"/>
        <w:ind w:left="0"/>
        <w:jc w:val="both"/>
      </w:pPr>
      <w:r>
        <w:rPr>
          <w:rFonts w:ascii="Times New Roman"/>
          <w:b w:val="false"/>
          <w:i w:val="false"/>
          <w:color w:val="000000"/>
          <w:sz w:val="28"/>
        </w:rPr>
        <w:t>
      Сыналатын агентті кеміргіштердің екі түріне (тышқандар, егеуқұйрықтар): 24 ай бойы егеуқұйрықтарға және 18 немесе 24 ай бойы тышқандарға енгізумен (енгізу жолы көрсетіледі) өміршеңдігі жөніндегі материалдар (кестелер) және:</w:t>
      </w:r>
    </w:p>
    <w:p>
      <w:pPr>
        <w:spacing w:after="0"/>
        <w:ind w:left="0"/>
        <w:jc w:val="both"/>
      </w:pPr>
      <w:r>
        <w:rPr>
          <w:rFonts w:ascii="Times New Roman"/>
          <w:b w:val="false"/>
          <w:i w:val="false"/>
          <w:color w:val="000000"/>
          <w:sz w:val="28"/>
        </w:rPr>
        <w:t>
      тиімді сан (барлық экспериментте алғашқы ісік табылғанға дейін тірі қалған жануарлардың саны). Әртүрлі оқшаулаудағы алғашқы ісіктер табылған жағдайда көп айырмашылық болса (6 ай немесе одан көп) тиімді сандар ерте және кеш ісіктерге бөлек беріледі;</w:t>
      </w:r>
    </w:p>
    <w:p>
      <w:pPr>
        <w:spacing w:after="0"/>
        <w:ind w:left="0"/>
        <w:jc w:val="both"/>
      </w:pPr>
      <w:r>
        <w:rPr>
          <w:rFonts w:ascii="Times New Roman"/>
          <w:b w:val="false"/>
          <w:i w:val="false"/>
          <w:color w:val="000000"/>
          <w:sz w:val="28"/>
        </w:rPr>
        <w:t>
      ісіктердің барлық түрлері бар жануарлар саны, қатерлі ісіктері бар жануарлар саны, екі және одан көп ісіктері бар жануарлар саны;</w:t>
      </w:r>
    </w:p>
    <w:p>
      <w:pPr>
        <w:spacing w:after="0"/>
        <w:ind w:left="0"/>
        <w:jc w:val="both"/>
      </w:pPr>
      <w:r>
        <w:rPr>
          <w:rFonts w:ascii="Times New Roman"/>
          <w:b w:val="false"/>
          <w:i w:val="false"/>
          <w:color w:val="000000"/>
          <w:sz w:val="28"/>
        </w:rPr>
        <w:t>
      ісіктері метастазаланған жануарлар саны;</w:t>
      </w:r>
    </w:p>
    <w:p>
      <w:pPr>
        <w:spacing w:after="0"/>
        <w:ind w:left="0"/>
        <w:jc w:val="both"/>
      </w:pPr>
      <w:r>
        <w:rPr>
          <w:rFonts w:ascii="Times New Roman"/>
          <w:b w:val="false"/>
          <w:i w:val="false"/>
          <w:color w:val="000000"/>
          <w:sz w:val="28"/>
        </w:rPr>
        <w:t>
      ісіктердің түрі мен санын көрсете отырып, жекелеген органдарында ісіктері бар жануарлар саны;</w:t>
      </w:r>
    </w:p>
    <w:p>
      <w:pPr>
        <w:spacing w:after="0"/>
        <w:ind w:left="0"/>
        <w:jc w:val="both"/>
      </w:pPr>
      <w:r>
        <w:rPr>
          <w:rFonts w:ascii="Times New Roman"/>
          <w:b w:val="false"/>
          <w:i w:val="false"/>
          <w:color w:val="000000"/>
          <w:sz w:val="28"/>
        </w:rPr>
        <w:t>
      эксперименталдық және тарихи бақылау жөніндегі деректер;</w:t>
      </w:r>
    </w:p>
    <w:p>
      <w:pPr>
        <w:spacing w:after="0"/>
        <w:ind w:left="0"/>
        <w:jc w:val="both"/>
      </w:pPr>
      <w:r>
        <w:rPr>
          <w:rFonts w:ascii="Times New Roman"/>
          <w:b w:val="false"/>
          <w:i w:val="false"/>
          <w:color w:val="000000"/>
          <w:sz w:val="28"/>
        </w:rPr>
        <w:t>
      онкогендік жөніндегі деректер (миллиграмм/килограмға дене массасына);</w:t>
      </w:r>
    </w:p>
    <w:p>
      <w:pPr>
        <w:spacing w:after="0"/>
        <w:ind w:left="0"/>
        <w:jc w:val="both"/>
      </w:pPr>
      <w:r>
        <w:rPr>
          <w:rFonts w:ascii="Times New Roman"/>
          <w:b w:val="false"/>
          <w:i w:val="false"/>
          <w:color w:val="000000"/>
          <w:sz w:val="28"/>
        </w:rPr>
        <w:t>
      13) тератогендігі және эмбриоуыттылығы (ана мен ұрық үшін әрекет етудің әрекет етпейтін деңгейі, миллиграмм/килограмға дене массасына);</w:t>
      </w:r>
    </w:p>
    <w:p>
      <w:pPr>
        <w:spacing w:after="0"/>
        <w:ind w:left="0"/>
        <w:jc w:val="both"/>
      </w:pPr>
      <w:r>
        <w:rPr>
          <w:rFonts w:ascii="Times New Roman"/>
          <w:b w:val="false"/>
          <w:i w:val="false"/>
          <w:color w:val="000000"/>
          <w:sz w:val="28"/>
        </w:rPr>
        <w:t>
      14) "екі ұрпақ" әдісі бойынша репродуктивтік функциясы (ата-аналары (аналары, әкелері) мен ұрпақ үшін әрекет етпейтін әрекет ету деңгейі, миллиграмм/килограмға дене массасына);</w:t>
      </w:r>
    </w:p>
    <w:p>
      <w:pPr>
        <w:spacing w:after="0"/>
        <w:ind w:left="0"/>
        <w:jc w:val="both"/>
      </w:pPr>
      <w:r>
        <w:rPr>
          <w:rFonts w:ascii="Times New Roman"/>
          <w:b w:val="false"/>
          <w:i w:val="false"/>
          <w:color w:val="000000"/>
          <w:sz w:val="28"/>
        </w:rPr>
        <w:t>
      15) мутагендігі:</w:t>
      </w:r>
    </w:p>
    <w:p>
      <w:pPr>
        <w:spacing w:after="0"/>
        <w:ind w:left="0"/>
        <w:jc w:val="both"/>
      </w:pPr>
      <w:r>
        <w:rPr>
          <w:rFonts w:ascii="Times New Roman"/>
          <w:b w:val="false"/>
          <w:i w:val="false"/>
          <w:color w:val="000000"/>
          <w:sz w:val="28"/>
        </w:rPr>
        <w:t>
      Эймс Сальмонелла микросома тесті (гендік мутациялар есебі): хаттамаға мынадай мәліметтер енгізіледі: тестерлік микроорганизмдердің түрі мен штамдары, эксперименттің схемасы, зерттелетін заттар мен позитивті бақылаулар концентрациясы (дозасы), метаболдық белсендіру жүйесі, алынған бастапқы нәтижелері және оларды статистикалық өңдеу.</w:t>
      </w:r>
    </w:p>
    <w:p>
      <w:pPr>
        <w:spacing w:after="0"/>
        <w:ind w:left="0"/>
        <w:jc w:val="both"/>
      </w:pPr>
      <w:r>
        <w:rPr>
          <w:rFonts w:ascii="Times New Roman"/>
          <w:b w:val="false"/>
          <w:i w:val="false"/>
          <w:color w:val="000000"/>
          <w:sz w:val="28"/>
        </w:rPr>
        <w:t>
      Сүтқоректілердің сүйек майы жасаушасындағы (инвиво) (хромосомдық аберрациялар және (немесе) микроядролар есебі) цитогенетикалық зерттеулер: хаттамаға мынадай мәліметтер енгізіледі: жануарлардың түрі, тобы, жынысы, эксперимент схемасы, зерттеліп жатқан заттардың және позитивті бақылаудың дозасы, енгізу жолы, ұзақтығы және еселігі, микроскоптық талдаудың алынған бастапқы нәтижелері және оларды статистикалық өңдеу.</w:t>
      </w:r>
    </w:p>
    <w:p>
      <w:pPr>
        <w:spacing w:after="0"/>
        <w:ind w:left="0"/>
        <w:jc w:val="both"/>
      </w:pPr>
      <w:r>
        <w:rPr>
          <w:rFonts w:ascii="Times New Roman"/>
          <w:b w:val="false"/>
          <w:i w:val="false"/>
          <w:color w:val="000000"/>
          <w:sz w:val="28"/>
        </w:rPr>
        <w:t>
      Дезоксирибонуклеинді қышқылымен (бұдан әрі – ДНҚ) зақымдануын бағалау (кез келген жақсы верификацияланған және жалпы қабылданған тәсілмен): хаттамаға мынадай мәліметтер енгізіледі: зерттеу схемасы, жануарлардың түрі, тобы, жынысы немесе жасаушалар немесе ұлпалар дақылдарының штамдары, эксперимент схемасы, алынған бастапқы талдау нәтижелері және оларды статистикалық өңдеу.</w:t>
      </w:r>
    </w:p>
    <w:p>
      <w:pPr>
        <w:spacing w:after="0"/>
        <w:ind w:left="0"/>
        <w:jc w:val="both"/>
      </w:pPr>
      <w:r>
        <w:rPr>
          <w:rFonts w:ascii="Times New Roman"/>
          <w:b w:val="false"/>
          <w:i w:val="false"/>
          <w:color w:val="000000"/>
          <w:sz w:val="28"/>
        </w:rPr>
        <w:t>
      Адамның шеткі қаны лимфоциттеріндегі инвитро (хромосомдық аберрациялар есебі) цитогенетикалық зерттеулері: хаттамаға мынадай мәліметтер енгізіледі: зерттеу схемасы, зерттелетін заттар мен позитивті бақылаулар концентрациясы (дозасы), метаболдық белсендіру жүйесі, микроскоптық талдаудың алынған бастапқы нәтижелері және оларды статистикалық өңдеу.</w:t>
      </w:r>
    </w:p>
    <w:p>
      <w:pPr>
        <w:spacing w:after="0"/>
        <w:ind w:left="0"/>
        <w:jc w:val="both"/>
      </w:pPr>
      <w:r>
        <w:rPr>
          <w:rFonts w:ascii="Times New Roman"/>
          <w:b w:val="false"/>
          <w:i w:val="false"/>
          <w:color w:val="000000"/>
          <w:sz w:val="28"/>
        </w:rPr>
        <w:t>
      Кешенді бағалауға гендік, хромосомдық мутацияларды және ДНҚ зақымдануын зерттелетін препаратпен индукциялауды, стандартты халықаралық хаттамаларға сәйкес келетін өзге де әдістерді (тестілерді) енгізуге жол беріледі;</w:t>
      </w:r>
    </w:p>
    <w:p>
      <w:pPr>
        <w:spacing w:after="0"/>
        <w:ind w:left="0"/>
        <w:jc w:val="both"/>
      </w:pPr>
      <w:r>
        <w:rPr>
          <w:rFonts w:ascii="Times New Roman"/>
          <w:b w:val="false"/>
          <w:i w:val="false"/>
          <w:color w:val="000000"/>
          <w:sz w:val="28"/>
        </w:rPr>
        <w:t>
      16) сүтқоректілер ағзасындағы метаболизм, негізгі метаболиттер, олардың уыттылығы, токсикокинетика және, қажет болса, токсикодинамика. Жемшөптік дақылдар мен мал шаруашылығында пайданылатын препараттар үшін емізетін жануарлардағы экреция жөніндегі деректер (шығару, ішкі мүшелер мен бұлшық еттерде жиналу жолы, сүтпен шығу мүмкіндігі, негізгі метаболиттер көрсетілсін);</w:t>
      </w:r>
    </w:p>
    <w:p>
      <w:pPr>
        <w:spacing w:after="0"/>
        <w:ind w:left="0"/>
        <w:jc w:val="both"/>
      </w:pPr>
      <w:r>
        <w:rPr>
          <w:rFonts w:ascii="Times New Roman"/>
          <w:b w:val="false"/>
          <w:i w:val="false"/>
          <w:color w:val="000000"/>
          <w:sz w:val="28"/>
        </w:rPr>
        <w:t>
      17) қоршаған орта объектілеріндегі, оның ішінде ауыл шаруашылығы өсімдіктеріндегі тұрақтылығы және метаболизмі (Т50 және Т50);</w:t>
      </w:r>
    </w:p>
    <w:p>
      <w:pPr>
        <w:spacing w:after="0"/>
        <w:ind w:left="0"/>
        <w:jc w:val="both"/>
      </w:pPr>
      <w:r>
        <w:rPr>
          <w:rFonts w:ascii="Times New Roman"/>
          <w:b w:val="false"/>
          <w:i w:val="false"/>
          <w:color w:val="000000"/>
          <w:sz w:val="28"/>
        </w:rPr>
        <w:t>
      18) зиянды әрекетті шектеуші көрсеткіш;</w:t>
      </w:r>
    </w:p>
    <w:p>
      <w:pPr>
        <w:spacing w:after="0"/>
        <w:ind w:left="0"/>
        <w:jc w:val="both"/>
      </w:pPr>
      <w:r>
        <w:rPr>
          <w:rFonts w:ascii="Times New Roman"/>
          <w:b w:val="false"/>
          <w:i w:val="false"/>
          <w:color w:val="000000"/>
          <w:sz w:val="28"/>
        </w:rPr>
        <w:t>
      19) жол берілетін тәуліктік доза (ЖТД);</w:t>
      </w:r>
    </w:p>
    <w:p>
      <w:pPr>
        <w:spacing w:after="0"/>
        <w:ind w:left="0"/>
        <w:jc w:val="both"/>
      </w:pPr>
      <w:r>
        <w:rPr>
          <w:rFonts w:ascii="Times New Roman"/>
          <w:b w:val="false"/>
          <w:i w:val="false"/>
          <w:color w:val="000000"/>
          <w:sz w:val="28"/>
        </w:rPr>
        <w:t>
      20) тамақ өнімдері мен қоршаған орта объектілеріндегі гигиеналық нормативтер немесе нормалау орынсыздығының ғылыми негіздемесі (негіздеме бойынша материалдар ұсыну):</w:t>
      </w:r>
    </w:p>
    <w:p>
      <w:pPr>
        <w:spacing w:after="0"/>
        <w:ind w:left="0"/>
        <w:jc w:val="both"/>
      </w:pPr>
      <w:r>
        <w:rPr>
          <w:rFonts w:ascii="Times New Roman"/>
          <w:b w:val="false"/>
          <w:i w:val="false"/>
          <w:color w:val="000000"/>
          <w:sz w:val="28"/>
        </w:rPr>
        <w:t>
      пестицидтің (улы химикаттың) тамақ өнімдері мен ауыл шаруашылығы шикізатында барынша жол берілген деңгейі (бұдан әрі – БЖД);</w:t>
      </w:r>
    </w:p>
    <w:p>
      <w:pPr>
        <w:spacing w:after="0"/>
        <w:ind w:left="0"/>
        <w:jc w:val="both"/>
      </w:pPr>
      <w:r>
        <w:rPr>
          <w:rFonts w:ascii="Times New Roman"/>
          <w:b w:val="false"/>
          <w:i w:val="false"/>
          <w:color w:val="000000"/>
          <w:sz w:val="28"/>
        </w:rPr>
        <w:t>
      пестицидтің (улы химикаттың) санитариялық-тұрмыстық су пайдалану көздерінің суындағы шекті жол берілген концентрациясы (бұдан әрі – ШЖК).</w:t>
      </w:r>
    </w:p>
    <w:p>
      <w:pPr>
        <w:spacing w:after="0"/>
        <w:ind w:left="0"/>
        <w:jc w:val="both"/>
      </w:pPr>
      <w:r>
        <w:rPr>
          <w:rFonts w:ascii="Times New Roman"/>
          <w:b w:val="false"/>
          <w:i w:val="false"/>
          <w:color w:val="000000"/>
          <w:sz w:val="28"/>
        </w:rPr>
        <w:t>
      Су айдындарының суына гигиеналық норматив әзірлеу кезінде бірыңғай әдістемелік тәсілдерді пайдаланып жүргізген жағдайда пестицидтi (улы химикатты) балық шаруашылығын бағалауды жүргізетін ғылыми-зерттеу мекемелерінен алынған пестицидтің (улы химикаттың) судың химиялық құрамына және су ортасының өзін-өзі тазалау процестеріне әрекетін бағалау жөніндегі деректер қабылдана алады;</w:t>
      </w:r>
    </w:p>
    <w:p>
      <w:pPr>
        <w:spacing w:after="0"/>
        <w:ind w:left="0"/>
        <w:jc w:val="both"/>
      </w:pPr>
      <w:r>
        <w:rPr>
          <w:rFonts w:ascii="Times New Roman"/>
          <w:b w:val="false"/>
          <w:i w:val="false"/>
          <w:color w:val="000000"/>
          <w:sz w:val="28"/>
        </w:rPr>
        <w:t>
      атмосфералық ауадағы ШЖК (Қазақстан Республикасының және Кеден одағы елдерінің аумағында өндірілетін (формуляцияланатын) пестицид (улы химикат) үшін);</w:t>
      </w:r>
    </w:p>
    <w:p>
      <w:pPr>
        <w:spacing w:after="0"/>
        <w:ind w:left="0"/>
        <w:jc w:val="both"/>
      </w:pPr>
      <w:r>
        <w:rPr>
          <w:rFonts w:ascii="Times New Roman"/>
          <w:b w:val="false"/>
          <w:i w:val="false"/>
          <w:color w:val="000000"/>
          <w:sz w:val="28"/>
        </w:rPr>
        <w:t>
      пестицидтің (улы химикаттың) атмосфералық ауадағы шамамен қауіпсіз әрекет ету деңгейі (бұдан әрі - ШҚӘД) (қажет болса);</w:t>
      </w:r>
    </w:p>
    <w:p>
      <w:pPr>
        <w:spacing w:after="0"/>
        <w:ind w:left="0"/>
        <w:jc w:val="both"/>
      </w:pPr>
      <w:r>
        <w:rPr>
          <w:rFonts w:ascii="Times New Roman"/>
          <w:b w:val="false"/>
          <w:i w:val="false"/>
          <w:color w:val="000000"/>
          <w:sz w:val="28"/>
        </w:rPr>
        <w:t>
      жұмыс аймағының ауасындағы ШЖК (Қазақстан Республикасының және Кеден одағы елдерінің аумағында өндірілетін (формуляцияланатын) пестицидтер (улы химикаттар) үшін және айқын ингаляциялық қауіпі бар импортталатын пестицидтер (улы химикаттар) үшін);</w:t>
      </w:r>
    </w:p>
    <w:p>
      <w:pPr>
        <w:spacing w:after="0"/>
        <w:ind w:left="0"/>
        <w:jc w:val="both"/>
      </w:pPr>
      <w:r>
        <w:rPr>
          <w:rFonts w:ascii="Times New Roman"/>
          <w:b w:val="false"/>
          <w:i w:val="false"/>
          <w:color w:val="000000"/>
          <w:sz w:val="28"/>
        </w:rPr>
        <w:t>
      жұмыс аймағының ауасындағы ШҚӘД (қалған пестицидтер (улы химикаттар) үшін);</w:t>
      </w:r>
    </w:p>
    <w:p>
      <w:pPr>
        <w:spacing w:after="0"/>
        <w:ind w:left="0"/>
        <w:jc w:val="both"/>
      </w:pPr>
      <w:r>
        <w:rPr>
          <w:rFonts w:ascii="Times New Roman"/>
          <w:b w:val="false"/>
          <w:i w:val="false"/>
          <w:color w:val="000000"/>
          <w:sz w:val="28"/>
        </w:rPr>
        <w:t>
      топырақ үшін ШЖК (шектес орталарға жылыстауға айқын қабілеттілігі бар тұрақты пестицидтер (улы химикаттар) үшін);</w:t>
      </w:r>
    </w:p>
    <w:p>
      <w:pPr>
        <w:spacing w:after="0"/>
        <w:ind w:left="0"/>
        <w:jc w:val="both"/>
      </w:pPr>
      <w:r>
        <w:rPr>
          <w:rFonts w:ascii="Times New Roman"/>
          <w:b w:val="false"/>
          <w:i w:val="false"/>
          <w:color w:val="000000"/>
          <w:sz w:val="28"/>
        </w:rPr>
        <w:t>
      қалған пестицидтер (улы химикаттар) үшін топырақта шамамен жол берілген концентрациясы (бұдан әрі - ШЖК).</w:t>
      </w:r>
    </w:p>
    <w:p>
      <w:pPr>
        <w:spacing w:after="0"/>
        <w:ind w:left="0"/>
        <w:jc w:val="both"/>
      </w:pPr>
      <w:r>
        <w:rPr>
          <w:rFonts w:ascii="Times New Roman"/>
          <w:b w:val="false"/>
          <w:i w:val="false"/>
          <w:color w:val="000000"/>
          <w:sz w:val="28"/>
        </w:rPr>
        <w:t>
      Топырақ үшін гигиеналық норматив әзірлеу кезінде бірыңғай әдістемелік тәсілдерді пайдаланып жүргізген жағдайда пестицидтерді (улы химикаттарды) экологиялық бағалауды жүргізетін ғылыми-зерттеу мекемесінен алынған топырақтағы беталысын зерттеу жөніндегі деректер қабылдана алады;</w:t>
      </w:r>
    </w:p>
    <w:p>
      <w:pPr>
        <w:spacing w:after="0"/>
        <w:ind w:left="0"/>
        <w:jc w:val="both"/>
      </w:pPr>
      <w:r>
        <w:rPr>
          <w:rFonts w:ascii="Times New Roman"/>
          <w:b w:val="false"/>
          <w:i w:val="false"/>
          <w:color w:val="000000"/>
          <w:sz w:val="28"/>
        </w:rPr>
        <w:t>
      21) тамақ өнімдерінде, ауыл шаруашылығы өнімдерінде, қоршаған орта объектілерінде және биологиялық ортада пестицидтердің (улы химикаттардың) қалдық мөлшерін (қажет болса метаболиттерді) анықтау жөніндегі әдістемелік нұсқаулар:</w:t>
      </w:r>
    </w:p>
    <w:p>
      <w:pPr>
        <w:spacing w:after="0"/>
        <w:ind w:left="0"/>
        <w:jc w:val="both"/>
      </w:pPr>
      <w:r>
        <w:rPr>
          <w:rFonts w:ascii="Times New Roman"/>
          <w:b w:val="false"/>
          <w:i w:val="false"/>
          <w:color w:val="000000"/>
          <w:sz w:val="28"/>
        </w:rPr>
        <w:t>
      ауыл шаруашылығы өнімінде (оны қайта өңдеу өнімдерінде) және басқа өсімдік объектілерінде пестицидтердің (улы химикаттардың)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топырақта пестицидтердің (улы химикаттардың)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суда пестицидтердің (улы химикаттардың)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ауада пестицидтердің (улы химикаттардың) (қажет болса метаболиттердің) концентрациясын анықтау жөніндегі әдістемелік нұсқаулар;</w:t>
      </w:r>
    </w:p>
    <w:p>
      <w:pPr>
        <w:spacing w:after="0"/>
        <w:ind w:left="0"/>
        <w:jc w:val="both"/>
      </w:pPr>
      <w:r>
        <w:rPr>
          <w:rFonts w:ascii="Times New Roman"/>
          <w:b w:val="false"/>
          <w:i w:val="false"/>
          <w:color w:val="000000"/>
          <w:sz w:val="28"/>
        </w:rPr>
        <w:t>
      биологиялық орталарда пестицидтердің (улы химикаттардың)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22) пестицидтің (улы химикаттың) қауіптілігін бағалау – Біріккен Ұлттар Ұйымының Азық-түлік және ауыл шаруашылығы ұйымының, Дүниежүзілік денсаулық сақтау ұйымының, Еуропалық одақтың сарапшылар тобының отырысында қарастыру деректері.</w:t>
      </w:r>
    </w:p>
    <w:p>
      <w:pPr>
        <w:spacing w:after="0"/>
        <w:ind w:left="0"/>
        <w:jc w:val="both"/>
      </w:pPr>
      <w:r>
        <w:rPr>
          <w:rFonts w:ascii="Times New Roman"/>
          <w:b w:val="false"/>
          <w:i w:val="false"/>
          <w:color w:val="000000"/>
          <w:sz w:val="28"/>
        </w:rPr>
        <w:t>
      5.2. Пестицидтің (улы химикаттың) препараттық нысанының токсикологиялық сипаттамасы:</w:t>
      </w:r>
    </w:p>
    <w:p>
      <w:pPr>
        <w:spacing w:after="0"/>
        <w:ind w:left="0"/>
        <w:jc w:val="both"/>
      </w:pPr>
      <w:r>
        <w:rPr>
          <w:rFonts w:ascii="Times New Roman"/>
          <w:b w:val="false"/>
          <w:i w:val="false"/>
          <w:color w:val="000000"/>
          <w:sz w:val="28"/>
        </w:rPr>
        <w:t>
      1) жіті пероральдық уыттылығы (егеуқұйрықтар). ҚМ50 (миллиграмм/килограмға дене массасына);</w:t>
      </w:r>
    </w:p>
    <w:p>
      <w:pPr>
        <w:spacing w:after="0"/>
        <w:ind w:left="0"/>
        <w:jc w:val="both"/>
      </w:pPr>
      <w:r>
        <w:rPr>
          <w:rFonts w:ascii="Times New Roman"/>
          <w:b w:val="false"/>
          <w:i w:val="false"/>
          <w:color w:val="000000"/>
          <w:sz w:val="28"/>
        </w:rPr>
        <w:t>
      2) жіті терілік уыттылығы. ҚМ50 (миллиграмм/килогармға дене массасына);</w:t>
      </w:r>
    </w:p>
    <w:p>
      <w:pPr>
        <w:spacing w:after="0"/>
        <w:ind w:left="0"/>
        <w:jc w:val="both"/>
      </w:pPr>
      <w:r>
        <w:rPr>
          <w:rFonts w:ascii="Times New Roman"/>
          <w:b w:val="false"/>
          <w:i w:val="false"/>
          <w:color w:val="000000"/>
          <w:sz w:val="28"/>
        </w:rPr>
        <w:t>
      3) жіті ингаляциялық уыттылығы (егеуқұйрықтар). ҚМ50 (миллиграмм/м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барлық түсу жолдары кезіндегі күшті интоксикацияның клиникалық белгілері (пероральдық, дермальдық, ингаляциялық);</w:t>
      </w:r>
    </w:p>
    <w:p>
      <w:pPr>
        <w:spacing w:after="0"/>
        <w:ind w:left="0"/>
        <w:jc w:val="both"/>
      </w:pPr>
      <w:r>
        <w:rPr>
          <w:rFonts w:ascii="Times New Roman"/>
          <w:b w:val="false"/>
          <w:i w:val="false"/>
          <w:color w:val="000000"/>
          <w:sz w:val="28"/>
        </w:rPr>
        <w:t>
      5) теріге және шырышты қабықтарға түршіктендіру әрекеті;</w:t>
      </w:r>
    </w:p>
    <w:p>
      <w:pPr>
        <w:spacing w:after="0"/>
        <w:ind w:left="0"/>
        <w:jc w:val="both"/>
      </w:pPr>
      <w:r>
        <w:rPr>
          <w:rFonts w:ascii="Times New Roman"/>
          <w:b w:val="false"/>
          <w:i w:val="false"/>
          <w:color w:val="000000"/>
          <w:sz w:val="28"/>
        </w:rPr>
        <w:t>
      6) Қазақстан Республикасының және Кеден одағы елдерінің аумағында өндірілетін (формуляцияланатын) пестицидтер (улы химикаттар) үшін күштілеу пероральдық уыттылық (шоғырлану қасиеттері, шоғырлану коэффициенті);</w:t>
      </w:r>
    </w:p>
    <w:p>
      <w:pPr>
        <w:spacing w:after="0"/>
        <w:ind w:left="0"/>
        <w:jc w:val="both"/>
      </w:pPr>
      <w:r>
        <w:rPr>
          <w:rFonts w:ascii="Times New Roman"/>
          <w:b w:val="false"/>
          <w:i w:val="false"/>
          <w:color w:val="000000"/>
          <w:sz w:val="28"/>
        </w:rPr>
        <w:t>
      7) сенсибилизирлейтін әрекеті;</w:t>
      </w:r>
    </w:p>
    <w:p>
      <w:pPr>
        <w:spacing w:after="0"/>
        <w:ind w:left="0"/>
        <w:jc w:val="both"/>
      </w:pPr>
      <w:r>
        <w:rPr>
          <w:rFonts w:ascii="Times New Roman"/>
          <w:b w:val="false"/>
          <w:i w:val="false"/>
          <w:color w:val="000000"/>
          <w:sz w:val="28"/>
        </w:rPr>
        <w:t>
      8) препаративтiк нысан компоненттерінің (толықтырғыштар, эмульгаторлар, тұрақтандырғыштар, ерiткiштер) токсикологиялық сипаттамасы.</w:t>
      </w:r>
    </w:p>
    <w:p>
      <w:pPr>
        <w:spacing w:after="0"/>
        <w:ind w:left="0"/>
        <w:jc w:val="both"/>
      </w:pPr>
      <w:r>
        <w:rPr>
          <w:rFonts w:ascii="Times New Roman"/>
          <w:b w:val="false"/>
          <w:i w:val="false"/>
          <w:color w:val="000000"/>
          <w:sz w:val="28"/>
        </w:rPr>
        <w:t>
      Пестицидтің (улы химикаттың) құрамында әрекет етуші затқа қарағанда улы әрекетін едәуір күшейтуге қабілетті уыттылығы мәнді заттар болған жағдайда, пестицидтің (улы химикаттың) препаративтік нысанын токсикологиялық бағалау жөніндегі деректер әрекет етуші заттың және препаративтiк нысан компоненттерінің қасиеттерін, сондай-ақ метаболизмді ескере отырып, кеңейтілуі мүмкін.</w:t>
      </w:r>
    </w:p>
    <w:p>
      <w:pPr>
        <w:spacing w:after="0"/>
        <w:ind w:left="0"/>
        <w:jc w:val="both"/>
      </w:pPr>
      <w:r>
        <w:rPr>
          <w:rFonts w:ascii="Times New Roman"/>
          <w:b w:val="false"/>
          <w:i w:val="false"/>
          <w:color w:val="000000"/>
          <w:sz w:val="28"/>
        </w:rPr>
        <w:t>
      6. Пестицидті (улы химикатты) өндіру мен қолдануды гигиеналық бағалау.</w:t>
      </w:r>
    </w:p>
    <w:p>
      <w:pPr>
        <w:spacing w:after="0"/>
        <w:ind w:left="0"/>
        <w:jc w:val="both"/>
      </w:pPr>
      <w:r>
        <w:rPr>
          <w:rFonts w:ascii="Times New Roman"/>
          <w:b w:val="false"/>
          <w:i w:val="false"/>
          <w:color w:val="000000"/>
          <w:sz w:val="28"/>
        </w:rPr>
        <w:t>
      6.1. Пестицидтің (улы химикаттың) халыққа әрекетінің нақты қауіпін (қатерін) гигиеналық бағалау:</w:t>
      </w:r>
    </w:p>
    <w:p>
      <w:pPr>
        <w:spacing w:after="0"/>
        <w:ind w:left="0"/>
        <w:jc w:val="both"/>
      </w:pPr>
      <w:r>
        <w:rPr>
          <w:rFonts w:ascii="Times New Roman"/>
          <w:b w:val="false"/>
          <w:i w:val="false"/>
          <w:color w:val="000000"/>
          <w:sz w:val="28"/>
        </w:rPr>
        <w:t>
      1) пестицидті (улы химикатты) қолдану кезінде алынған тамақ өнімдерінің халыққа қауіптілігін бағалау:</w:t>
      </w:r>
    </w:p>
    <w:p>
      <w:pPr>
        <w:spacing w:after="0"/>
        <w:ind w:left="0"/>
        <w:jc w:val="both"/>
      </w:pPr>
      <w:r>
        <w:rPr>
          <w:rFonts w:ascii="Times New Roman"/>
          <w:b w:val="false"/>
          <w:i w:val="false"/>
          <w:color w:val="000000"/>
          <w:sz w:val="28"/>
        </w:rPr>
        <w:t>
      зерттелетін объектілерде пестицидтің (улы химикаттың) әрекет етуші затының қалдық мөлшерінің болуы ұсынылған ең жоғары шығыс нормалары мен өңдеулер дүркіндігі зерттеледі;</w:t>
      </w:r>
    </w:p>
    <w:p>
      <w:pPr>
        <w:spacing w:after="0"/>
        <w:ind w:left="0"/>
        <w:jc w:val="both"/>
      </w:pPr>
      <w:r>
        <w:rPr>
          <w:rFonts w:ascii="Times New Roman"/>
          <w:b w:val="false"/>
          <w:i w:val="false"/>
          <w:color w:val="000000"/>
          <w:sz w:val="28"/>
        </w:rPr>
        <w:t>
      себу алдында тұқымды өңдеу үшін, себуге дейін, бірден сеуіп болғаннан кейін, гүлденуге дейін (жеміс-жидек дақылының), өсіп-өніп жатқан өсімдіктерде (егер соңғы өңдеу егін жинауға дейін 60 күннен астам күн бұрын жүргізілсе) қолданылатын пестицидтер (улы химикаттар) үшін пестицидтердің (улы химикаттардың) әрекет етуші заттарының қалдық мөлшерлері дақыл өнімінің элементтерінде ғана анықталады;</w:t>
      </w:r>
    </w:p>
    <w:p>
      <w:pPr>
        <w:spacing w:after="0"/>
        <w:ind w:left="0"/>
        <w:jc w:val="both"/>
      </w:pPr>
      <w:r>
        <w:rPr>
          <w:rFonts w:ascii="Times New Roman"/>
          <w:b w:val="false"/>
          <w:i w:val="false"/>
          <w:color w:val="000000"/>
          <w:sz w:val="28"/>
        </w:rPr>
        <w:t>
      жемшөптік дақылдарда немесе көк балаусасы тікелей мал азығына пайдаланылуы мүмкін дақылдарда, ашық және жабық (маусымда бірнеше рет жиналатын) топырақтағы көкөніс және жасыл дақылдарда қолдануға ұсынылған пестицидтер (улы химикаттар) үшін күту мерзімін анықтау мақсатында соңғы өңдеу мерзіміне қарай әрекет етуші заттардың ыдырау динамикасы міндетті түрде зерттеледі;</w:t>
      </w:r>
    </w:p>
    <w:p>
      <w:pPr>
        <w:spacing w:after="0"/>
        <w:ind w:left="0"/>
        <w:jc w:val="both"/>
      </w:pPr>
      <w:r>
        <w:rPr>
          <w:rFonts w:ascii="Times New Roman"/>
          <w:b w:val="false"/>
          <w:i w:val="false"/>
          <w:color w:val="000000"/>
          <w:sz w:val="28"/>
        </w:rPr>
        <w:t>
      аналықтарда, тұқымдықтарда, көшеттіктерде, шикізаты жекелеген заттарды алуға жұмсалатын дәрілік, эфирмайлы дақылдарда, өңдеу аяқталған соң бір жылдан кейін жиналатын дәрілік, эфирмайлы дақылдарда, сәндік дақылдарда қолданылатын пестицидтер (улы химикаттар) үшін әрекет етуші заттардың қалдық мөлшерін зерттеу қажет емес;</w:t>
      </w:r>
    </w:p>
    <w:p>
      <w:pPr>
        <w:spacing w:after="0"/>
        <w:ind w:left="0"/>
        <w:jc w:val="both"/>
      </w:pPr>
      <w:r>
        <w:rPr>
          <w:rFonts w:ascii="Times New Roman"/>
          <w:b w:val="false"/>
          <w:i w:val="false"/>
          <w:color w:val="000000"/>
          <w:sz w:val="28"/>
        </w:rPr>
        <w:t>
      ауыл шаруашылығы емес қолданыстағы жерлерде (орман шаруашылығында, темір және тас жолы қарауына алынған жерлерде және тағы сол секілді) қолданылатын пестицидтер (улы химикаттар) үшін өңделген алқаптарға халықтың қауіпсіз шығуы мерзімдерін негіздеу мақсатында жабайы өсімдіктер өнімінде (саңырауқұлақтар, жидектер және бұдан әрі осылай) әрекет етуші заттардың қалдық мөлшерін зерттеу қажет;</w:t>
      </w:r>
    </w:p>
    <w:p>
      <w:pPr>
        <w:spacing w:after="0"/>
        <w:ind w:left="0"/>
        <w:jc w:val="both"/>
      </w:pPr>
      <w:r>
        <w:rPr>
          <w:rFonts w:ascii="Times New Roman"/>
          <w:b w:val="false"/>
          <w:i w:val="false"/>
          <w:color w:val="000000"/>
          <w:sz w:val="28"/>
        </w:rPr>
        <w:t>
      пестицидтерді (улы химикаттарды) қолданып өсірілген өсімдіктер тектес ауыл шаруашылығы өнімінің органолептикалық қасиеттері мен тағамдық құндылығын анықтау жөніндегі зерттеулер ең көп пестицидтік (улы химикаттық) ауыртпалығы (шығыс нормасы, өңдеу дүркіндігі) бар және тікелей тамаққа пайдаланылатын өнімдер тобы өкілінің біреуі бойынша (жемістер, жидектер, жүзімдер, бақша, картоп) жүзеге асырылады. Қайта өңдеу өнімдерінде (өсімдік майы, шырындар) аталған зерттеулер пестицидтердің (улы химикаттардың) әрекет етуші заттарының қалдық мөлшері өңделіп жатқан шикізатта (тұқым, жеміс, жидек) болғанда жүргізіледі;</w:t>
      </w:r>
    </w:p>
    <w:p>
      <w:pPr>
        <w:spacing w:after="0"/>
        <w:ind w:left="0"/>
        <w:jc w:val="both"/>
      </w:pPr>
      <w:r>
        <w:rPr>
          <w:rFonts w:ascii="Times New Roman"/>
          <w:b w:val="false"/>
          <w:i w:val="false"/>
          <w:color w:val="000000"/>
          <w:sz w:val="28"/>
        </w:rPr>
        <w:t>
      2) пестицидтің (улы химикаттың) сумен түскен кездегі қаупін (қатерін) бағалау.</w:t>
      </w:r>
    </w:p>
    <w:p>
      <w:pPr>
        <w:spacing w:after="0"/>
        <w:ind w:left="0"/>
        <w:jc w:val="both"/>
      </w:pPr>
      <w:r>
        <w:rPr>
          <w:rFonts w:ascii="Times New Roman"/>
          <w:b w:val="false"/>
          <w:i w:val="false"/>
          <w:color w:val="000000"/>
          <w:sz w:val="28"/>
        </w:rPr>
        <w:t>
      Ең жоғары шығыс нормасы мен өңдеу дүркіндігі кезінде (қолданыстағы әдістемелік құжаттарға сәйкес) табиғи жағдайда жер үсті және жер асты су көздері суының ластану деңгейін зерделеу немесе бұл зерттеулерді жүргізу орынсыздығын негіздеу.</w:t>
      </w:r>
    </w:p>
    <w:p>
      <w:pPr>
        <w:spacing w:after="0"/>
        <w:ind w:left="0"/>
        <w:jc w:val="both"/>
      </w:pPr>
      <w:r>
        <w:rPr>
          <w:rFonts w:ascii="Times New Roman"/>
          <w:b w:val="false"/>
          <w:i w:val="false"/>
          <w:color w:val="000000"/>
          <w:sz w:val="28"/>
        </w:rPr>
        <w:t>
      3) атмосфералық ауа ластануының халық үшін қауіптілігін бағалау әдеттегідей ең жоғары шығыс нормаларын ескере отырып, пестицидтерді (улы химикаттарды) қолдану кезінде еңбек шарттарын гигиеналық бағалау жөнінде зерттеулер жүргізумен бір мезгілде жүзеге асырылады. Бұл ретте пестицидтердің (улы химикаттардың) әрекет етуші заттарын санитарлық-қорғау аймақтары мен санитарлық үзілу аймақтарының сыртына көшіру өлшемдері белгіленеді;</w:t>
      </w:r>
    </w:p>
    <w:p>
      <w:pPr>
        <w:spacing w:after="0"/>
        <w:ind w:left="0"/>
        <w:jc w:val="both"/>
      </w:pPr>
      <w:r>
        <w:rPr>
          <w:rFonts w:ascii="Times New Roman"/>
          <w:b w:val="false"/>
          <w:i w:val="false"/>
          <w:color w:val="000000"/>
          <w:sz w:val="28"/>
        </w:rPr>
        <w:t>
      4) нақты қауіпті (қатерді) бағалау – пестицидтердің (улы химикаттардың) өніммен, ауамен және сумен сомалық түсуін есептеу жолымен пестицидтердің (улы химикаттардың) халыққа кешенді әрекетін бағалау.</w:t>
      </w:r>
    </w:p>
    <w:p>
      <w:pPr>
        <w:spacing w:after="0"/>
        <w:ind w:left="0"/>
        <w:jc w:val="both"/>
      </w:pPr>
      <w:r>
        <w:rPr>
          <w:rFonts w:ascii="Times New Roman"/>
          <w:b w:val="false"/>
          <w:i w:val="false"/>
          <w:color w:val="000000"/>
          <w:sz w:val="28"/>
        </w:rPr>
        <w:t>
      Қауіптілігі 1, 2-сыныптағы пестицидтер (улы химикаттар) үшін олардың қоршаған орта объектілеріндегі мәніне мониторингілік зерттеулер жүргізілуі мүмкін.</w:t>
      </w:r>
    </w:p>
    <w:p>
      <w:pPr>
        <w:spacing w:after="0"/>
        <w:ind w:left="0"/>
        <w:jc w:val="both"/>
      </w:pPr>
      <w:r>
        <w:rPr>
          <w:rFonts w:ascii="Times New Roman"/>
          <w:b w:val="false"/>
          <w:i w:val="false"/>
          <w:color w:val="000000"/>
          <w:sz w:val="28"/>
        </w:rPr>
        <w:t>
      6.2. Пестицидтерді (улы химикаттарды) қолдану кезінде жұмыскерлердің еңбек шарттарын гигиеналық бағалау.</w:t>
      </w:r>
    </w:p>
    <w:p>
      <w:pPr>
        <w:spacing w:after="0"/>
        <w:ind w:left="0"/>
        <w:jc w:val="both"/>
      </w:pPr>
      <w:r>
        <w:rPr>
          <w:rFonts w:ascii="Times New Roman"/>
          <w:b w:val="false"/>
          <w:i w:val="false"/>
          <w:color w:val="000000"/>
          <w:sz w:val="28"/>
        </w:rPr>
        <w:t>
      Зерттеулер пестицидтерді (улы химикаттарды) ең жоғары шығыс нормалары кезіндегі қолдану технологиясын ескере отырып, қолданыстағы әдістемелік құжаттарға сәйкес жүргізіледі және операторлар үшін қатерді бағалауды, қолмен және механикаландырылған жұмыстарды жүргізуге арналған өңделген алқаптарға қауіпсіз шығу мерзімдерін негіздеуді қамтиды:</w:t>
      </w:r>
    </w:p>
    <w:p>
      <w:pPr>
        <w:spacing w:after="0"/>
        <w:ind w:left="0"/>
        <w:jc w:val="both"/>
      </w:pPr>
      <w:r>
        <w:rPr>
          <w:rFonts w:ascii="Times New Roman"/>
          <w:b w:val="false"/>
          <w:i w:val="false"/>
          <w:color w:val="000000"/>
          <w:sz w:val="28"/>
        </w:rPr>
        <w:t>
      1) танаптық дақылдарды сырықты бүрку кезінде;</w:t>
      </w:r>
    </w:p>
    <w:p>
      <w:pPr>
        <w:spacing w:after="0"/>
        <w:ind w:left="0"/>
        <w:jc w:val="both"/>
      </w:pPr>
      <w:r>
        <w:rPr>
          <w:rFonts w:ascii="Times New Roman"/>
          <w:b w:val="false"/>
          <w:i w:val="false"/>
          <w:color w:val="000000"/>
          <w:sz w:val="28"/>
        </w:rPr>
        <w:t>
      2) бақ дақылдарын вентиляторлық бүрку кезінде;</w:t>
      </w:r>
    </w:p>
    <w:p>
      <w:pPr>
        <w:spacing w:after="0"/>
        <w:ind w:left="0"/>
        <w:jc w:val="both"/>
      </w:pPr>
      <w:r>
        <w:rPr>
          <w:rFonts w:ascii="Times New Roman"/>
          <w:b w:val="false"/>
          <w:i w:val="false"/>
          <w:color w:val="000000"/>
          <w:sz w:val="28"/>
        </w:rPr>
        <w:t>
      3) дақылдарды әуе әдісімен өңдеу кезінде;</w:t>
      </w:r>
    </w:p>
    <w:p>
      <w:pPr>
        <w:spacing w:after="0"/>
        <w:ind w:left="0"/>
        <w:jc w:val="both"/>
      </w:pPr>
      <w:r>
        <w:rPr>
          <w:rFonts w:ascii="Times New Roman"/>
          <w:b w:val="false"/>
          <w:i w:val="false"/>
          <w:color w:val="000000"/>
          <w:sz w:val="28"/>
        </w:rPr>
        <w:t>
      4) дақылдарды жабық топырақ жағдайында өңдеу кезінде;</w:t>
      </w:r>
    </w:p>
    <w:p>
      <w:pPr>
        <w:spacing w:after="0"/>
        <w:ind w:left="0"/>
        <w:jc w:val="both"/>
      </w:pPr>
      <w:r>
        <w:rPr>
          <w:rFonts w:ascii="Times New Roman"/>
          <w:b w:val="false"/>
          <w:i w:val="false"/>
          <w:color w:val="000000"/>
          <w:sz w:val="28"/>
        </w:rPr>
        <w:t>
      5) дәрілеу жөніндегі зауыттарда және дәрілеу пункттерінде тұқымды егу алдында өңдеу кезінде;</w:t>
      </w:r>
    </w:p>
    <w:p>
      <w:pPr>
        <w:spacing w:after="0"/>
        <w:ind w:left="0"/>
        <w:jc w:val="both"/>
      </w:pPr>
      <w:r>
        <w:rPr>
          <w:rFonts w:ascii="Times New Roman"/>
          <w:b w:val="false"/>
          <w:i w:val="false"/>
          <w:color w:val="000000"/>
          <w:sz w:val="28"/>
        </w:rPr>
        <w:t>
      6) пестицидтермен (улы химикаттармен) өңделген тұқымды себу кезінде (препараттың қауіптілік сыныбы, топырақта тұрақтылығы, қолдану аясы ескерілген көрсеткіштері бойынша);</w:t>
      </w:r>
    </w:p>
    <w:p>
      <w:pPr>
        <w:spacing w:after="0"/>
        <w:ind w:left="0"/>
        <w:jc w:val="both"/>
      </w:pPr>
      <w:r>
        <w:rPr>
          <w:rFonts w:ascii="Times New Roman"/>
          <w:b w:val="false"/>
          <w:i w:val="false"/>
          <w:color w:val="000000"/>
          <w:sz w:val="28"/>
        </w:rPr>
        <w:t>
      7) фумигациялау кезінде;</w:t>
      </w:r>
    </w:p>
    <w:p>
      <w:pPr>
        <w:spacing w:after="0"/>
        <w:ind w:left="0"/>
        <w:jc w:val="both"/>
      </w:pPr>
      <w:r>
        <w:rPr>
          <w:rFonts w:ascii="Times New Roman"/>
          <w:b w:val="false"/>
          <w:i w:val="false"/>
          <w:color w:val="000000"/>
          <w:sz w:val="28"/>
        </w:rPr>
        <w:t>
      8) пестицидтерді (улы химикаттарды) басқа технологияларды пайдалана отырып, қолдану кезінде.</w:t>
      </w:r>
    </w:p>
    <w:p>
      <w:pPr>
        <w:spacing w:after="0"/>
        <w:ind w:left="0"/>
        <w:jc w:val="both"/>
      </w:pPr>
      <w:r>
        <w:rPr>
          <w:rFonts w:ascii="Times New Roman"/>
          <w:b w:val="false"/>
          <w:i w:val="false"/>
          <w:color w:val="000000"/>
          <w:sz w:val="28"/>
        </w:rPr>
        <w:t>
      Қажет болған жағдайда көрсетілген зерттеулерді жүргізу орынсыздығына негіздеме келтіріледі.</w:t>
      </w:r>
    </w:p>
    <w:p>
      <w:pPr>
        <w:spacing w:after="0"/>
        <w:ind w:left="0"/>
        <w:jc w:val="both"/>
      </w:pPr>
      <w:r>
        <w:rPr>
          <w:rFonts w:ascii="Times New Roman"/>
          <w:b w:val="false"/>
          <w:i w:val="false"/>
          <w:color w:val="000000"/>
          <w:sz w:val="28"/>
        </w:rPr>
        <w:t>
      Еңбек шарттарын гигиеналық бағалау белгіленген тәртіппен гигиеналық бағалаудан өткен техника мен жабдықтарды пайдалану кезінде ғана жүргізілуі тиіс.</w:t>
      </w:r>
    </w:p>
    <w:p>
      <w:pPr>
        <w:spacing w:after="0"/>
        <w:ind w:left="0"/>
        <w:jc w:val="both"/>
      </w:pPr>
      <w:r>
        <w:rPr>
          <w:rFonts w:ascii="Times New Roman"/>
          <w:b w:val="false"/>
          <w:i w:val="false"/>
          <w:color w:val="000000"/>
          <w:sz w:val="28"/>
        </w:rPr>
        <w:t>
      6.3. Қазақстан Республикасының аумағында пестицидтер (улы химикаттар) өндірісін (формуляциясын) гигиеналық бағалау техникалық құжаттаманы (ұйым стандарты (техникалық шарттар), техникалық регламенттер) талдауға негізделеді және:</w:t>
      </w:r>
    </w:p>
    <w:p>
      <w:pPr>
        <w:spacing w:after="0"/>
        <w:ind w:left="0"/>
        <w:jc w:val="both"/>
      </w:pPr>
      <w:r>
        <w:rPr>
          <w:rFonts w:ascii="Times New Roman"/>
          <w:b w:val="false"/>
          <w:i w:val="false"/>
          <w:color w:val="000000"/>
          <w:sz w:val="28"/>
        </w:rPr>
        <w:t>
      1) барлық технологиялық операцияларда жұмыс орнындарын аттестациялай отырып, өндірістік ортаны бағалау жөнінде зертханалық зерттеулер жүргізу;</w:t>
      </w:r>
    </w:p>
    <w:p>
      <w:pPr>
        <w:spacing w:after="0"/>
        <w:ind w:left="0"/>
        <w:jc w:val="both"/>
      </w:pPr>
      <w:r>
        <w:rPr>
          <w:rFonts w:ascii="Times New Roman"/>
          <w:b w:val="false"/>
          <w:i w:val="false"/>
          <w:color w:val="000000"/>
          <w:sz w:val="28"/>
        </w:rPr>
        <w:t>
      2) ластағыштарды идентификациялау, жұмыскерлерге кешенді әрекет ету қатерін бағалау;</w:t>
      </w:r>
    </w:p>
    <w:p>
      <w:pPr>
        <w:spacing w:after="0"/>
        <w:ind w:left="0"/>
        <w:jc w:val="both"/>
      </w:pPr>
      <w:r>
        <w:rPr>
          <w:rFonts w:ascii="Times New Roman"/>
          <w:b w:val="false"/>
          <w:i w:val="false"/>
          <w:color w:val="000000"/>
          <w:sz w:val="28"/>
        </w:rPr>
        <w:t>
      3) жабдықты, материалдарды, аспирация жүйелерін гигиеналық бағалау;</w:t>
      </w:r>
    </w:p>
    <w:p>
      <w:pPr>
        <w:spacing w:after="0"/>
        <w:ind w:left="0"/>
        <w:jc w:val="both"/>
      </w:pPr>
      <w:r>
        <w:rPr>
          <w:rFonts w:ascii="Times New Roman"/>
          <w:b w:val="false"/>
          <w:i w:val="false"/>
          <w:color w:val="000000"/>
          <w:sz w:val="28"/>
        </w:rPr>
        <w:t>
      4) жалпы шығарындылар мен жерге жақын концентрациясын есептеу;</w:t>
      </w:r>
    </w:p>
    <w:p>
      <w:pPr>
        <w:spacing w:after="0"/>
        <w:ind w:left="0"/>
        <w:jc w:val="both"/>
      </w:pPr>
      <w:r>
        <w:rPr>
          <w:rFonts w:ascii="Times New Roman"/>
          <w:b w:val="false"/>
          <w:i w:val="false"/>
          <w:color w:val="000000"/>
          <w:sz w:val="28"/>
        </w:rPr>
        <w:t>
      5) өндірістік сарқынды суларды, өндіріс қалдықтарын, ыдыстарды және тағы басқаларды залалсыздандыру және кәдеге жарату тәсілдерін бағалау арқылы жүзеге асырылады.</w:t>
      </w:r>
    </w:p>
    <w:p>
      <w:pPr>
        <w:spacing w:after="0"/>
        <w:ind w:left="0"/>
        <w:jc w:val="both"/>
      </w:pPr>
      <w:r>
        <w:rPr>
          <w:rFonts w:ascii="Times New Roman"/>
          <w:b w:val="false"/>
          <w:i w:val="false"/>
          <w:color w:val="000000"/>
          <w:sz w:val="28"/>
        </w:rPr>
        <w:t>
      6.4. Микробиологиялық пестицидтің (улы химикаттың) препараттық нысанын токсикологиялық бағалау.</w:t>
      </w:r>
    </w:p>
    <w:p>
      <w:pPr>
        <w:spacing w:after="0"/>
        <w:ind w:left="0"/>
        <w:jc w:val="both"/>
      </w:pPr>
      <w:r>
        <w:rPr>
          <w:rFonts w:ascii="Times New Roman"/>
          <w:b w:val="false"/>
          <w:i w:val="false"/>
          <w:color w:val="000000"/>
          <w:sz w:val="28"/>
        </w:rPr>
        <w:t>
      1) жіті пероральды уыттылығы (тышқандар, егеуқұйрықтар) – ҚМ50;</w:t>
      </w:r>
    </w:p>
    <w:p>
      <w:pPr>
        <w:spacing w:after="0"/>
        <w:ind w:left="0"/>
        <w:jc w:val="both"/>
      </w:pPr>
      <w:r>
        <w:rPr>
          <w:rFonts w:ascii="Times New Roman"/>
          <w:b w:val="false"/>
          <w:i w:val="false"/>
          <w:color w:val="000000"/>
          <w:sz w:val="28"/>
        </w:rPr>
        <w:t>
      2) жіті инголяциялық уыттылығы – ҚМ50;</w:t>
      </w:r>
    </w:p>
    <w:p>
      <w:pPr>
        <w:spacing w:after="0"/>
        <w:ind w:left="0"/>
        <w:jc w:val="both"/>
      </w:pPr>
      <w:r>
        <w:rPr>
          <w:rFonts w:ascii="Times New Roman"/>
          <w:b w:val="false"/>
          <w:i w:val="false"/>
          <w:color w:val="000000"/>
          <w:sz w:val="28"/>
        </w:rPr>
        <w:t>
      3) теріге және шырышты қабықтарға түршіктендіру және сіңіру (қажет болса) әрекеті;</w:t>
      </w:r>
    </w:p>
    <w:p>
      <w:pPr>
        <w:spacing w:after="0"/>
        <w:ind w:left="0"/>
        <w:jc w:val="both"/>
      </w:pPr>
      <w:r>
        <w:rPr>
          <w:rFonts w:ascii="Times New Roman"/>
          <w:b w:val="false"/>
          <w:i w:val="false"/>
          <w:color w:val="000000"/>
          <w:sz w:val="28"/>
        </w:rPr>
        <w:t>
      4) сенсибилизирлеуші әрекеті;</w:t>
      </w:r>
    </w:p>
    <w:p>
      <w:pPr>
        <w:spacing w:after="0"/>
        <w:ind w:left="0"/>
        <w:jc w:val="both"/>
      </w:pPr>
      <w:r>
        <w:rPr>
          <w:rFonts w:ascii="Times New Roman"/>
          <w:b w:val="false"/>
          <w:i w:val="false"/>
          <w:color w:val="000000"/>
          <w:sz w:val="28"/>
        </w:rPr>
        <w:t>
      5) шоғырлану қасиеттері (пестицидтер (улы химикаттар) үшін микроорганизмдердің тіршілік әрекетінің өнімдері негізінде);</w:t>
      </w:r>
    </w:p>
    <w:p>
      <w:pPr>
        <w:spacing w:after="0"/>
        <w:ind w:left="0"/>
        <w:jc w:val="both"/>
      </w:pPr>
      <w:r>
        <w:rPr>
          <w:rFonts w:ascii="Times New Roman"/>
          <w:b w:val="false"/>
          <w:i w:val="false"/>
          <w:color w:val="000000"/>
          <w:sz w:val="28"/>
        </w:rPr>
        <w:t>
      6) дисбактериоттық әрекеті;</w:t>
      </w:r>
    </w:p>
    <w:p>
      <w:pPr>
        <w:spacing w:after="0"/>
        <w:ind w:left="0"/>
        <w:jc w:val="both"/>
      </w:pPr>
      <w:r>
        <w:rPr>
          <w:rFonts w:ascii="Times New Roman"/>
          <w:b w:val="false"/>
          <w:i w:val="false"/>
          <w:color w:val="000000"/>
          <w:sz w:val="28"/>
        </w:rPr>
        <w:t>
      7) контаминантты микрофлораның (вирусты және микроспородиалдық пестицидтер (улы химикаттар) үшін) құрамы және жылықандылар үшін патогендігі жөнінде деректер;</w:t>
      </w:r>
    </w:p>
    <w:p>
      <w:pPr>
        <w:spacing w:after="0"/>
        <w:ind w:left="0"/>
        <w:jc w:val="both"/>
      </w:pPr>
      <w:r>
        <w:rPr>
          <w:rFonts w:ascii="Times New Roman"/>
          <w:b w:val="false"/>
          <w:i w:val="false"/>
          <w:color w:val="000000"/>
          <w:sz w:val="28"/>
        </w:rPr>
        <w:t>
      8) кейіннен болатын әрекеттер (токсиндері бар препараттар үшін) – мутагендігі (Эймс тесті), тератогендігі.</w:t>
      </w:r>
    </w:p>
    <w:p>
      <w:pPr>
        <w:spacing w:after="0"/>
        <w:ind w:left="0"/>
        <w:jc w:val="both"/>
      </w:pPr>
      <w:r>
        <w:rPr>
          <w:rFonts w:ascii="Times New Roman"/>
          <w:b w:val="false"/>
          <w:i w:val="false"/>
          <w:color w:val="000000"/>
          <w:sz w:val="28"/>
        </w:rPr>
        <w:t>
      6.5. Микробиологиялық пестицидтерді (улы химикаттарды) пайдалану мен өндірудің гигиеналық регламенттерін белгілеу:</w:t>
      </w:r>
    </w:p>
    <w:p>
      <w:pPr>
        <w:spacing w:after="0"/>
        <w:ind w:left="0"/>
        <w:jc w:val="both"/>
      </w:pPr>
      <w:r>
        <w:rPr>
          <w:rFonts w:ascii="Times New Roman"/>
          <w:b w:val="false"/>
          <w:i w:val="false"/>
          <w:color w:val="000000"/>
          <w:sz w:val="28"/>
        </w:rPr>
        <w:t>
      1) гигиеналық нормалау қажет болған жағдайда пестицидтің (улы химикаттың) қалдық мөлшерінің серпінін зерделеу;</w:t>
      </w:r>
    </w:p>
    <w:p>
      <w:pPr>
        <w:spacing w:after="0"/>
        <w:ind w:left="0"/>
        <w:jc w:val="both"/>
      </w:pPr>
      <w:r>
        <w:rPr>
          <w:rFonts w:ascii="Times New Roman"/>
          <w:b w:val="false"/>
          <w:i w:val="false"/>
          <w:color w:val="000000"/>
          <w:sz w:val="28"/>
        </w:rPr>
        <w:t>
      2) пестицидті (улы химикатты) ең жоғары шығыс нормалары мен әртүрлі технологияларды ескере отырып, қолдану кезінде еңбек шарттарын гигиеналық бағалау;</w:t>
      </w:r>
    </w:p>
    <w:p>
      <w:pPr>
        <w:spacing w:after="0"/>
        <w:ind w:left="0"/>
        <w:jc w:val="both"/>
      </w:pPr>
      <w:r>
        <w:rPr>
          <w:rFonts w:ascii="Times New Roman"/>
          <w:b w:val="false"/>
          <w:i w:val="false"/>
          <w:color w:val="000000"/>
          <w:sz w:val="28"/>
        </w:rPr>
        <w:t>
      3) жабық топырақта еңбек шарттарын зерделеу (ашық топыраққа қарамастан жүргізіледі).</w:t>
      </w:r>
    </w:p>
    <w:p>
      <w:pPr>
        <w:spacing w:after="0"/>
        <w:ind w:left="0"/>
        <w:jc w:val="both"/>
      </w:pPr>
      <w:r>
        <w:rPr>
          <w:rFonts w:ascii="Times New Roman"/>
          <w:b w:val="false"/>
          <w:i w:val="false"/>
          <w:color w:val="000000"/>
          <w:sz w:val="28"/>
        </w:rPr>
        <w:t>
      4) қажеттілігін негіздеу және пестицидті (улы химикатты) өндіру мен қолдану кезінде халықтың және жұмыскерлердің қауіпсіздігін қамтамасыз ететін гигиеналық нормативтерді әзірлеу (қажет болса):</w:t>
      </w:r>
    </w:p>
    <w:p>
      <w:pPr>
        <w:spacing w:after="0"/>
        <w:ind w:left="0"/>
        <w:jc w:val="both"/>
      </w:pPr>
      <w:r>
        <w:rPr>
          <w:rFonts w:ascii="Times New Roman"/>
          <w:b w:val="false"/>
          <w:i w:val="false"/>
          <w:color w:val="000000"/>
          <w:sz w:val="28"/>
        </w:rPr>
        <w:t>
      тамақ өнімдерінде МЖД;</w:t>
      </w:r>
    </w:p>
    <w:p>
      <w:pPr>
        <w:spacing w:after="0"/>
        <w:ind w:left="0"/>
        <w:jc w:val="both"/>
      </w:pPr>
      <w:r>
        <w:rPr>
          <w:rFonts w:ascii="Times New Roman"/>
          <w:b w:val="false"/>
          <w:i w:val="false"/>
          <w:color w:val="000000"/>
          <w:sz w:val="28"/>
        </w:rPr>
        <w:t>
      санитариялық-тұрмыстық су пайдалану көздеріндегі судағы ШЖК;</w:t>
      </w:r>
    </w:p>
    <w:p>
      <w:pPr>
        <w:spacing w:after="0"/>
        <w:ind w:left="0"/>
        <w:jc w:val="both"/>
      </w:pPr>
      <w:r>
        <w:rPr>
          <w:rFonts w:ascii="Times New Roman"/>
          <w:b w:val="false"/>
          <w:i w:val="false"/>
          <w:color w:val="000000"/>
          <w:sz w:val="28"/>
        </w:rPr>
        <w:t>
      жұмыс аймағы ауасындағы ШЖК (Қазақстан Республикасының және Кеден одағы елдерінің аумағында өндірілетін (формуляцияланатын) пестицидтер (улы химикаттар) үшін);</w:t>
      </w:r>
    </w:p>
    <w:p>
      <w:pPr>
        <w:spacing w:after="0"/>
        <w:ind w:left="0"/>
        <w:jc w:val="both"/>
      </w:pPr>
      <w:r>
        <w:rPr>
          <w:rFonts w:ascii="Times New Roman"/>
          <w:b w:val="false"/>
          <w:i w:val="false"/>
          <w:color w:val="000000"/>
          <w:sz w:val="28"/>
        </w:rPr>
        <w:t>
      атмосфералық ауадағы ШҚӘД және ШЖК (Қазақстан Республикасының және Кеден одағы елдерінің аумағында өндірілетін (формуляцияланатын) пестицидтер (улы химикаттар) үшін);</w:t>
      </w:r>
    </w:p>
    <w:p>
      <w:pPr>
        <w:spacing w:after="0"/>
        <w:ind w:left="0"/>
        <w:jc w:val="both"/>
      </w:pPr>
      <w:r>
        <w:rPr>
          <w:rFonts w:ascii="Times New Roman"/>
          <w:b w:val="false"/>
          <w:i w:val="false"/>
          <w:color w:val="000000"/>
          <w:sz w:val="28"/>
        </w:rPr>
        <w:t>
      жұмыс аймағы ауысындағы ШҚӘД (шетел пестицидтері (улы химикаттары) үшін);</w:t>
      </w:r>
    </w:p>
    <w:p>
      <w:pPr>
        <w:spacing w:after="0"/>
        <w:ind w:left="0"/>
        <w:jc w:val="both"/>
      </w:pPr>
      <w:r>
        <w:rPr>
          <w:rFonts w:ascii="Times New Roman"/>
          <w:b w:val="false"/>
          <w:i w:val="false"/>
          <w:color w:val="000000"/>
          <w:sz w:val="28"/>
        </w:rPr>
        <w:t>
      топырақ үшін ШЖК (өсімдіктерде транслокациялануға және басқа жүйелерге жылыстауға қабілетті орнықты пестицидтер (улы химикаттар) үшін);</w:t>
      </w:r>
    </w:p>
    <w:p>
      <w:pPr>
        <w:spacing w:after="0"/>
        <w:ind w:left="0"/>
        <w:jc w:val="both"/>
      </w:pPr>
      <w:r>
        <w:rPr>
          <w:rFonts w:ascii="Times New Roman"/>
          <w:b w:val="false"/>
          <w:i w:val="false"/>
          <w:color w:val="000000"/>
          <w:sz w:val="28"/>
        </w:rPr>
        <w:t>
      қалған пестицидтер (улы химикаттар) үшін топырақтағы ШЖК.</w:t>
      </w:r>
    </w:p>
    <w:p>
      <w:pPr>
        <w:spacing w:after="0"/>
        <w:ind w:left="0"/>
        <w:jc w:val="both"/>
      </w:pPr>
      <w:r>
        <w:rPr>
          <w:rFonts w:ascii="Times New Roman"/>
          <w:b w:val="false"/>
          <w:i w:val="false"/>
          <w:color w:val="000000"/>
          <w:sz w:val="28"/>
        </w:rPr>
        <w:t>
      6.6. Микроорганизмді (бактериялар, саңырауқұлақтар) токсикологиялық бағалау.</w:t>
      </w:r>
    </w:p>
    <w:p>
      <w:pPr>
        <w:spacing w:after="0"/>
        <w:ind w:left="0"/>
        <w:jc w:val="both"/>
      </w:pPr>
      <w:r>
        <w:rPr>
          <w:rFonts w:ascii="Times New Roman"/>
          <w:b w:val="false"/>
          <w:i w:val="false"/>
          <w:color w:val="000000"/>
          <w:sz w:val="28"/>
        </w:rPr>
        <w:t>
      1) бактериялардың, саңырауқұлақтардың патогендігі (вируленттілігі, уыттылығы, уыттектілігі, таралуы) екі түрлі зертханалық жануарда бір рет құрсаққа, асқазанға енгізу кезінде, жоғарғы тыныс жолдары мен көздің шырышты қабығы арқылы түскен кезде зерттеледі;</w:t>
      </w:r>
    </w:p>
    <w:p>
      <w:pPr>
        <w:spacing w:after="0"/>
        <w:ind w:left="0"/>
        <w:jc w:val="both"/>
      </w:pPr>
      <w:r>
        <w:rPr>
          <w:rFonts w:ascii="Times New Roman"/>
          <w:b w:val="false"/>
          <w:i w:val="false"/>
          <w:color w:val="000000"/>
          <w:sz w:val="28"/>
        </w:rPr>
        <w:t>
      2) жоғарғы тыныс жолдары арқылы түскен кезде микроорганизмдердің бір ай ішінде иммундық жүйеге әрекеті (түршіктіру, аллергендік, иммуноуыттылық, иммуномодульдеулік).</w:t>
      </w:r>
    </w:p>
    <w:p>
      <w:pPr>
        <w:spacing w:after="0"/>
        <w:ind w:left="0"/>
        <w:jc w:val="both"/>
      </w:pPr>
      <w:r>
        <w:rPr>
          <w:rFonts w:ascii="Times New Roman"/>
          <w:b w:val="false"/>
          <w:i w:val="false"/>
          <w:color w:val="000000"/>
          <w:sz w:val="28"/>
        </w:rPr>
        <w:t>
      6.7. Микробтық синтез өнімдерін токсикологиялық бағалау:</w:t>
      </w:r>
    </w:p>
    <w:p>
      <w:pPr>
        <w:spacing w:after="0"/>
        <w:ind w:left="0"/>
        <w:jc w:val="both"/>
      </w:pPr>
      <w:r>
        <w:rPr>
          <w:rFonts w:ascii="Times New Roman"/>
          <w:b w:val="false"/>
          <w:i w:val="false"/>
          <w:color w:val="000000"/>
          <w:sz w:val="28"/>
        </w:rPr>
        <w:t>
      1) жіті пероральдық уыттылығы (тышқандар, егеуқұйрықтар) – ҚМ50, күшті әрекет ету шегі (Қазақстан Республикасының және Кеден одағы елдерінің аумағында өндірілетін (формуляцияланатын) пестицидтер (улы химикаттар) үшін);</w:t>
      </w:r>
    </w:p>
    <w:p>
      <w:pPr>
        <w:spacing w:after="0"/>
        <w:ind w:left="0"/>
        <w:jc w:val="both"/>
      </w:pPr>
      <w:r>
        <w:rPr>
          <w:rFonts w:ascii="Times New Roman"/>
          <w:b w:val="false"/>
          <w:i w:val="false"/>
          <w:color w:val="000000"/>
          <w:sz w:val="28"/>
        </w:rPr>
        <w:t>
      2) жіті терілік уыттылығы – ҚМ50;</w:t>
      </w:r>
    </w:p>
    <w:p>
      <w:pPr>
        <w:spacing w:after="0"/>
        <w:ind w:left="0"/>
        <w:jc w:val="both"/>
      </w:pPr>
      <w:r>
        <w:rPr>
          <w:rFonts w:ascii="Times New Roman"/>
          <w:b w:val="false"/>
          <w:i w:val="false"/>
          <w:color w:val="000000"/>
          <w:sz w:val="28"/>
        </w:rPr>
        <w:t>
      3) жіті инголяциялық уыттылығы – ҚМ50. Күшті әрекет ету шегі (Қазақстан Республикасының және Кеден одағы елдерінің аумағында өндірілетін (формуляцияланатын) пестицидтер (улы химикаттар) үшін);</w:t>
      </w:r>
    </w:p>
    <w:p>
      <w:pPr>
        <w:spacing w:after="0"/>
        <w:ind w:left="0"/>
        <w:jc w:val="both"/>
      </w:pPr>
      <w:r>
        <w:rPr>
          <w:rFonts w:ascii="Times New Roman"/>
          <w:b w:val="false"/>
          <w:i w:val="false"/>
          <w:color w:val="000000"/>
          <w:sz w:val="28"/>
        </w:rPr>
        <w:t>
      4) жіті уланудың клиникалық көріністері;</w:t>
      </w:r>
    </w:p>
    <w:p>
      <w:pPr>
        <w:spacing w:after="0"/>
        <w:ind w:left="0"/>
        <w:jc w:val="both"/>
      </w:pPr>
      <w:r>
        <w:rPr>
          <w:rFonts w:ascii="Times New Roman"/>
          <w:b w:val="false"/>
          <w:i w:val="false"/>
          <w:color w:val="000000"/>
          <w:sz w:val="28"/>
        </w:rPr>
        <w:t>
      5) тері мен шырышты қабықтарға түршіктіру әрекеті;</w:t>
      </w:r>
    </w:p>
    <w:p>
      <w:pPr>
        <w:spacing w:after="0"/>
        <w:ind w:left="0"/>
        <w:jc w:val="both"/>
      </w:pPr>
      <w:r>
        <w:rPr>
          <w:rFonts w:ascii="Times New Roman"/>
          <w:b w:val="false"/>
          <w:i w:val="false"/>
          <w:color w:val="000000"/>
          <w:sz w:val="28"/>
        </w:rPr>
        <w:t>
      6) жіті пероральдық уыттылығы (шоғырлану қасиеттері), шоғырлану коэффициенті (Ресей аумағында өндірілетін препараттар үшін);</w:t>
      </w:r>
    </w:p>
    <w:p>
      <w:pPr>
        <w:spacing w:after="0"/>
        <w:ind w:left="0"/>
        <w:jc w:val="both"/>
      </w:pPr>
      <w:r>
        <w:rPr>
          <w:rFonts w:ascii="Times New Roman"/>
          <w:b w:val="false"/>
          <w:i w:val="false"/>
          <w:color w:val="000000"/>
          <w:sz w:val="28"/>
        </w:rPr>
        <w:t>
      7) жіті терілік уыттылығы;</w:t>
      </w:r>
    </w:p>
    <w:p>
      <w:pPr>
        <w:spacing w:after="0"/>
        <w:ind w:left="0"/>
        <w:jc w:val="both"/>
      </w:pPr>
      <w:r>
        <w:rPr>
          <w:rFonts w:ascii="Times New Roman"/>
          <w:b w:val="false"/>
          <w:i w:val="false"/>
          <w:color w:val="000000"/>
          <w:sz w:val="28"/>
        </w:rPr>
        <w:t>
      8) түршіктіру әрекеті, иммуноуыттылығы;</w:t>
      </w:r>
    </w:p>
    <w:p>
      <w:pPr>
        <w:spacing w:after="0"/>
        <w:ind w:left="0"/>
        <w:jc w:val="both"/>
      </w:pPr>
      <w:r>
        <w:rPr>
          <w:rFonts w:ascii="Times New Roman"/>
          <w:b w:val="false"/>
          <w:i w:val="false"/>
          <w:color w:val="000000"/>
          <w:sz w:val="28"/>
        </w:rPr>
        <w:t>
      9) созылмалы уыттылығы (шекті және тиімсіз мөлшерлер);</w:t>
      </w:r>
    </w:p>
    <w:p>
      <w:pPr>
        <w:spacing w:after="0"/>
        <w:ind w:left="0"/>
        <w:jc w:val="both"/>
      </w:pPr>
      <w:r>
        <w:rPr>
          <w:rFonts w:ascii="Times New Roman"/>
          <w:b w:val="false"/>
          <w:i w:val="false"/>
          <w:color w:val="000000"/>
          <w:sz w:val="28"/>
        </w:rPr>
        <w:t>
      10) онкогендiгі (бастапқы жалпылама материалдар – тәжірибе жүргізілетін жануарларда абсолютті өлшемде және тиімді санға қарағанда iсiктер жиілігі, бiр жануарға шаққанда iсiктер саны, барлық оқшаулаулардағы гистологиялық iсiк түрлерiнiң саны мен жиілігі, метастазалануы, жануарлардың өмiршеңдiгi, онкогендiк қатер коэффициенті, алғашқы iсiктi анықтау мерзімі, эксперименттік жануарларды эксперименталды және тарихи бақылау мәлiметтерi және бұдан әрі осылай);</w:t>
      </w:r>
    </w:p>
    <w:p>
      <w:pPr>
        <w:spacing w:after="0"/>
        <w:ind w:left="0"/>
        <w:jc w:val="both"/>
      </w:pPr>
      <w:r>
        <w:rPr>
          <w:rFonts w:ascii="Times New Roman"/>
          <w:b w:val="false"/>
          <w:i w:val="false"/>
          <w:color w:val="000000"/>
          <w:sz w:val="28"/>
        </w:rPr>
        <w:t>
      11) тератогендігі және эмбриоуыттылығы – жемiстегi ауытқушылықтарды және жеміс үшін уыттылығын анықтауға мүмкіндік беретін әдiстемелік қатынастарды пайдалана отырып;</w:t>
      </w:r>
    </w:p>
    <w:p>
      <w:pPr>
        <w:spacing w:after="0"/>
        <w:ind w:left="0"/>
        <w:jc w:val="both"/>
      </w:pPr>
      <w:r>
        <w:rPr>
          <w:rFonts w:ascii="Times New Roman"/>
          <w:b w:val="false"/>
          <w:i w:val="false"/>
          <w:color w:val="000000"/>
          <w:sz w:val="28"/>
        </w:rPr>
        <w:t>
      12) екi ұрпақ әдісі бойынша репродуктивті уыттылығы және гонадоуыттылығы;</w:t>
      </w:r>
    </w:p>
    <w:p>
      <w:pPr>
        <w:spacing w:after="0"/>
        <w:ind w:left="0"/>
        <w:jc w:val="both"/>
      </w:pPr>
      <w:r>
        <w:rPr>
          <w:rFonts w:ascii="Times New Roman"/>
          <w:b w:val="false"/>
          <w:i w:val="false"/>
          <w:color w:val="000000"/>
          <w:sz w:val="28"/>
        </w:rPr>
        <w:t>
      13) мутагендігі:</w:t>
      </w:r>
    </w:p>
    <w:p>
      <w:pPr>
        <w:spacing w:after="0"/>
        <w:ind w:left="0"/>
        <w:jc w:val="both"/>
      </w:pPr>
      <w:r>
        <w:rPr>
          <w:rFonts w:ascii="Times New Roman"/>
          <w:b w:val="false"/>
          <w:i w:val="false"/>
          <w:color w:val="000000"/>
          <w:sz w:val="28"/>
        </w:rPr>
        <w:t>
      микросомалдық белсендіру мен белсендірусіз гендiк мутацияларға Эймс тестi;</w:t>
      </w:r>
    </w:p>
    <w:p>
      <w:pPr>
        <w:spacing w:after="0"/>
        <w:ind w:left="0"/>
        <w:jc w:val="both"/>
      </w:pPr>
      <w:r>
        <w:rPr>
          <w:rFonts w:ascii="Times New Roman"/>
          <w:b w:val="false"/>
          <w:i w:val="false"/>
          <w:color w:val="000000"/>
          <w:sz w:val="28"/>
        </w:rPr>
        <w:t>
      хромосомдық аберрациялар (зертханалық жануарлардағы инвиво);</w:t>
      </w:r>
    </w:p>
    <w:p>
      <w:pPr>
        <w:spacing w:after="0"/>
        <w:ind w:left="0"/>
        <w:jc w:val="both"/>
      </w:pPr>
      <w:r>
        <w:rPr>
          <w:rFonts w:ascii="Times New Roman"/>
          <w:b w:val="false"/>
          <w:i w:val="false"/>
          <w:color w:val="000000"/>
          <w:sz w:val="28"/>
        </w:rPr>
        <w:t>
      адамның шеткі қаны лимфоциттеріндегі инвитро, өзге тесттерге жол берiледi, бірақ Эймс тестін қосқанда үштен кем емес;</w:t>
      </w:r>
    </w:p>
    <w:p>
      <w:pPr>
        <w:spacing w:after="0"/>
        <w:ind w:left="0"/>
        <w:jc w:val="both"/>
      </w:pPr>
      <w:r>
        <w:rPr>
          <w:rFonts w:ascii="Times New Roman"/>
          <w:b w:val="false"/>
          <w:i w:val="false"/>
          <w:color w:val="000000"/>
          <w:sz w:val="28"/>
        </w:rPr>
        <w:t>
      14) сүтқоректiлер ағзасындағы метаболизм, негiзгi метаболиттер, олардың уыттылығы, токсикокинетикасы және қажет болса токсикодинамикасы;</w:t>
      </w:r>
    </w:p>
    <w:p>
      <w:pPr>
        <w:spacing w:after="0"/>
        <w:ind w:left="0"/>
        <w:jc w:val="both"/>
      </w:pPr>
      <w:r>
        <w:rPr>
          <w:rFonts w:ascii="Times New Roman"/>
          <w:b w:val="false"/>
          <w:i w:val="false"/>
          <w:color w:val="000000"/>
          <w:sz w:val="28"/>
        </w:rPr>
        <w:t>
      15) уыттылықтың шектеушi көрсеткiшi;</w:t>
      </w:r>
    </w:p>
    <w:p>
      <w:pPr>
        <w:spacing w:after="0"/>
        <w:ind w:left="0"/>
        <w:jc w:val="both"/>
      </w:pPr>
      <w:r>
        <w:rPr>
          <w:rFonts w:ascii="Times New Roman"/>
          <w:b w:val="false"/>
          <w:i w:val="false"/>
          <w:color w:val="000000"/>
          <w:sz w:val="28"/>
        </w:rPr>
        <w:t>
      16) ЖТД мг/кг адам денесiнің салмағы;</w:t>
      </w:r>
    </w:p>
    <w:p>
      <w:pPr>
        <w:spacing w:after="0"/>
        <w:ind w:left="0"/>
        <w:jc w:val="both"/>
      </w:pPr>
      <w:r>
        <w:rPr>
          <w:rFonts w:ascii="Times New Roman"/>
          <w:b w:val="false"/>
          <w:i w:val="false"/>
          <w:color w:val="000000"/>
          <w:sz w:val="28"/>
        </w:rPr>
        <w:t>
      17) қосымша ақпарат.</w:t>
      </w:r>
    </w:p>
    <w:p>
      <w:pPr>
        <w:spacing w:after="0"/>
        <w:ind w:left="0"/>
        <w:jc w:val="both"/>
      </w:pPr>
      <w:r>
        <w:rPr>
          <w:rFonts w:ascii="Times New Roman"/>
          <w:b w:val="false"/>
          <w:i w:val="false"/>
          <w:color w:val="000000"/>
          <w:sz w:val="28"/>
        </w:rPr>
        <w:t>
      7. Пестицидтің (улы химикаттың) экологиялық сипаттамасы.</w:t>
      </w:r>
    </w:p>
    <w:p>
      <w:pPr>
        <w:spacing w:after="0"/>
        <w:ind w:left="0"/>
        <w:jc w:val="both"/>
      </w:pPr>
      <w:r>
        <w:rPr>
          <w:rFonts w:ascii="Times New Roman"/>
          <w:b w:val="false"/>
          <w:i w:val="false"/>
          <w:color w:val="000000"/>
          <w:sz w:val="28"/>
        </w:rPr>
        <w:t>
      1) пестицидтің (улы химикаттың) әрекет етуші затының экологиялық сипаттамасы (химиялық заттар):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топырақтағы әрекеті;</w:t>
      </w:r>
    </w:p>
    <w:p>
      <w:pPr>
        <w:spacing w:after="0"/>
        <w:ind w:left="0"/>
        <w:jc w:val="both"/>
      </w:pPr>
      <w:r>
        <w:rPr>
          <w:rFonts w:ascii="Times New Roman"/>
          <w:b w:val="false"/>
          <w:i w:val="false"/>
          <w:color w:val="000000"/>
          <w:sz w:val="28"/>
        </w:rPr>
        <w:t>
      топырақтағы ыдырау жолдары мен жылдамдығы;</w:t>
      </w:r>
    </w:p>
    <w:p>
      <w:pPr>
        <w:spacing w:after="0"/>
        <w:ind w:left="0"/>
        <w:jc w:val="both"/>
      </w:pPr>
      <w:r>
        <w:rPr>
          <w:rFonts w:ascii="Times New Roman"/>
          <w:b w:val="false"/>
          <w:i w:val="false"/>
          <w:color w:val="000000"/>
          <w:sz w:val="28"/>
        </w:rPr>
        <w:t>
      топырақтағы аэробты, анаэробты ыдырауы;</w:t>
      </w:r>
    </w:p>
    <w:p>
      <w:pPr>
        <w:spacing w:after="0"/>
        <w:ind w:left="0"/>
        <w:jc w:val="both"/>
      </w:pPr>
      <w:r>
        <w:rPr>
          <w:rFonts w:ascii="Times New Roman"/>
          <w:b w:val="false"/>
          <w:i w:val="false"/>
          <w:color w:val="000000"/>
          <w:sz w:val="28"/>
        </w:rPr>
        <w:t>
      зертханалық зерттеулер: аэробты, анаэробты ыдырауы;</w:t>
      </w:r>
    </w:p>
    <w:p>
      <w:pPr>
        <w:spacing w:after="0"/>
        <w:ind w:left="0"/>
        <w:jc w:val="both"/>
      </w:pPr>
      <w:r>
        <w:rPr>
          <w:rFonts w:ascii="Times New Roman"/>
          <w:b w:val="false"/>
          <w:i w:val="false"/>
          <w:color w:val="000000"/>
          <w:sz w:val="28"/>
        </w:rPr>
        <w:t>
      танаптық зерттеулер: жоғалу серпіні, қалдық мөлшерлері, топырақта шоғырлануы;</w:t>
      </w:r>
    </w:p>
    <w:p>
      <w:pPr>
        <w:spacing w:after="0"/>
        <w:ind w:left="0"/>
        <w:jc w:val="both"/>
      </w:pPr>
      <w:r>
        <w:rPr>
          <w:rFonts w:ascii="Times New Roman"/>
          <w:b w:val="false"/>
          <w:i w:val="false"/>
          <w:color w:val="000000"/>
          <w:sz w:val="28"/>
        </w:rPr>
        <w:t>
      адсорбция және десорбция;</w:t>
      </w:r>
    </w:p>
    <w:p>
      <w:pPr>
        <w:spacing w:after="0"/>
        <w:ind w:left="0"/>
        <w:jc w:val="both"/>
      </w:pPr>
      <w:r>
        <w:rPr>
          <w:rFonts w:ascii="Times New Roman"/>
          <w:b w:val="false"/>
          <w:i w:val="false"/>
          <w:color w:val="000000"/>
          <w:sz w:val="28"/>
        </w:rPr>
        <w:t>
      топырақтағы қозғалғыштығы;</w:t>
      </w:r>
    </w:p>
    <w:p>
      <w:pPr>
        <w:spacing w:after="0"/>
        <w:ind w:left="0"/>
        <w:jc w:val="both"/>
      </w:pPr>
      <w:r>
        <w:rPr>
          <w:rFonts w:ascii="Times New Roman"/>
          <w:b w:val="false"/>
          <w:i w:val="false"/>
          <w:color w:val="000000"/>
          <w:sz w:val="28"/>
        </w:rPr>
        <w:t>
      зертханалық бағаналық тәжірибелер;</w:t>
      </w:r>
    </w:p>
    <w:p>
      <w:pPr>
        <w:spacing w:after="0"/>
        <w:ind w:left="0"/>
        <w:jc w:val="both"/>
      </w:pPr>
      <w:r>
        <w:rPr>
          <w:rFonts w:ascii="Times New Roman"/>
          <w:b w:val="false"/>
          <w:i w:val="false"/>
          <w:color w:val="000000"/>
          <w:sz w:val="28"/>
        </w:rPr>
        <w:t>
      "қартайтылған" қалдықтармен зертханалық бағаналық тәжірибелер;</w:t>
      </w:r>
    </w:p>
    <w:p>
      <w:pPr>
        <w:spacing w:after="0"/>
        <w:ind w:left="0"/>
        <w:jc w:val="both"/>
      </w:pPr>
      <w:r>
        <w:rPr>
          <w:rFonts w:ascii="Times New Roman"/>
          <w:b w:val="false"/>
          <w:i w:val="false"/>
          <w:color w:val="000000"/>
          <w:sz w:val="28"/>
        </w:rPr>
        <w:t>
      жылыстау бойынша лизиметриялық зерттеулер немесе танаптық тәжірибелер;</w:t>
      </w:r>
    </w:p>
    <w:p>
      <w:pPr>
        <w:spacing w:after="0"/>
        <w:ind w:left="0"/>
        <w:jc w:val="both"/>
      </w:pPr>
      <w:r>
        <w:rPr>
          <w:rFonts w:ascii="Times New Roman"/>
          <w:b w:val="false"/>
          <w:i w:val="false"/>
          <w:color w:val="000000"/>
          <w:sz w:val="28"/>
        </w:rPr>
        <w:t>
      судағы және ауадағы әрекеті;</w:t>
      </w:r>
    </w:p>
    <w:p>
      <w:pPr>
        <w:spacing w:after="0"/>
        <w:ind w:left="0"/>
        <w:jc w:val="both"/>
      </w:pPr>
      <w:r>
        <w:rPr>
          <w:rFonts w:ascii="Times New Roman"/>
          <w:b w:val="false"/>
          <w:i w:val="false"/>
          <w:color w:val="000000"/>
          <w:sz w:val="28"/>
        </w:rPr>
        <w:t>
      суда ыдырау жолдары мен жылдамдығы;</w:t>
      </w:r>
    </w:p>
    <w:p>
      <w:pPr>
        <w:spacing w:after="0"/>
        <w:ind w:left="0"/>
        <w:jc w:val="both"/>
      </w:pPr>
      <w:r>
        <w:rPr>
          <w:rFonts w:ascii="Times New Roman"/>
          <w:b w:val="false"/>
          <w:i w:val="false"/>
          <w:color w:val="000000"/>
          <w:sz w:val="28"/>
        </w:rPr>
        <w:t>
      гидролитикалық ыдырауы;</w:t>
      </w:r>
    </w:p>
    <w:p>
      <w:pPr>
        <w:spacing w:after="0"/>
        <w:ind w:left="0"/>
        <w:jc w:val="both"/>
      </w:pPr>
      <w:r>
        <w:rPr>
          <w:rFonts w:ascii="Times New Roman"/>
          <w:b w:val="false"/>
          <w:i w:val="false"/>
          <w:color w:val="000000"/>
          <w:sz w:val="28"/>
        </w:rPr>
        <w:t>
      фотохимиялық ыдырауы;</w:t>
      </w:r>
    </w:p>
    <w:p>
      <w:pPr>
        <w:spacing w:after="0"/>
        <w:ind w:left="0"/>
        <w:jc w:val="both"/>
      </w:pPr>
      <w:r>
        <w:rPr>
          <w:rFonts w:ascii="Times New Roman"/>
          <w:b w:val="false"/>
          <w:i w:val="false"/>
          <w:color w:val="000000"/>
          <w:sz w:val="28"/>
        </w:rPr>
        <w:t>
      биологиялық ыдырауы;</w:t>
      </w:r>
    </w:p>
    <w:p>
      <w:pPr>
        <w:spacing w:after="0"/>
        <w:ind w:left="0"/>
        <w:jc w:val="both"/>
      </w:pPr>
      <w:r>
        <w:rPr>
          <w:rFonts w:ascii="Times New Roman"/>
          <w:b w:val="false"/>
          <w:i w:val="false"/>
          <w:color w:val="000000"/>
          <w:sz w:val="28"/>
        </w:rPr>
        <w:t>
      ауада ыдырау жолдары мен жылдамдығы;</w:t>
      </w:r>
    </w:p>
    <w:p>
      <w:pPr>
        <w:spacing w:after="0"/>
        <w:ind w:left="0"/>
        <w:jc w:val="both"/>
      </w:pPr>
      <w:r>
        <w:rPr>
          <w:rFonts w:ascii="Times New Roman"/>
          <w:b w:val="false"/>
          <w:i w:val="false"/>
          <w:color w:val="000000"/>
          <w:sz w:val="28"/>
        </w:rPr>
        <w:t>
      топырақта, суда және ауада қалдық мөлшерлерін анықтау әдістемелері.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күшті оральды уыттылығы;</w:t>
      </w:r>
    </w:p>
    <w:p>
      <w:pPr>
        <w:spacing w:after="0"/>
        <w:ind w:left="0"/>
        <w:jc w:val="both"/>
      </w:pPr>
      <w:r>
        <w:rPr>
          <w:rFonts w:ascii="Times New Roman"/>
          <w:b w:val="false"/>
          <w:i w:val="false"/>
          <w:color w:val="000000"/>
          <w:sz w:val="28"/>
        </w:rPr>
        <w:t>
      тамақтандыру кезіндегі уыттылығы;</w:t>
      </w:r>
    </w:p>
    <w:p>
      <w:pPr>
        <w:spacing w:after="0"/>
        <w:ind w:left="0"/>
        <w:jc w:val="both"/>
      </w:pPr>
      <w:r>
        <w:rPr>
          <w:rFonts w:ascii="Times New Roman"/>
          <w:b w:val="false"/>
          <w:i w:val="false"/>
          <w:color w:val="000000"/>
          <w:sz w:val="28"/>
        </w:rPr>
        <w:t>
      репродуктивтікке әсер етуі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балықтар:</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созылмалы уыттылығы;</w:t>
      </w:r>
    </w:p>
    <w:p>
      <w:pPr>
        <w:spacing w:after="0"/>
        <w:ind w:left="0"/>
        <w:jc w:val="both"/>
      </w:pPr>
      <w:r>
        <w:rPr>
          <w:rFonts w:ascii="Times New Roman"/>
          <w:b w:val="false"/>
          <w:i w:val="false"/>
          <w:color w:val="000000"/>
          <w:sz w:val="28"/>
        </w:rPr>
        <w:t>
      репродуктивтікке әсер етуі және даму жылдамдығы;</w:t>
      </w:r>
    </w:p>
    <w:p>
      <w:pPr>
        <w:spacing w:after="0"/>
        <w:ind w:left="0"/>
        <w:jc w:val="both"/>
      </w:pPr>
      <w:r>
        <w:rPr>
          <w:rFonts w:ascii="Times New Roman"/>
          <w:b w:val="false"/>
          <w:i w:val="false"/>
          <w:color w:val="000000"/>
          <w:sz w:val="28"/>
        </w:rPr>
        <w:t>
      биошоғырлануы.</w:t>
      </w:r>
    </w:p>
    <w:p>
      <w:pPr>
        <w:spacing w:after="0"/>
        <w:ind w:left="0"/>
        <w:jc w:val="both"/>
      </w:pPr>
      <w:r>
        <w:rPr>
          <w:rFonts w:ascii="Times New Roman"/>
          <w:b w:val="false"/>
          <w:i w:val="false"/>
          <w:color w:val="000000"/>
          <w:sz w:val="28"/>
        </w:rPr>
        <w:t>
      Зоопланктон (Дафния магна):</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репродуктивтікке әсер етуі және даму жылдамдығы.</w:t>
      </w:r>
    </w:p>
    <w:p>
      <w:pPr>
        <w:spacing w:after="0"/>
        <w:ind w:left="0"/>
        <w:jc w:val="both"/>
      </w:pPr>
      <w:r>
        <w:rPr>
          <w:rFonts w:ascii="Times New Roman"/>
          <w:b w:val="false"/>
          <w:i w:val="false"/>
          <w:color w:val="000000"/>
          <w:sz w:val="28"/>
        </w:rPr>
        <w:t>
      Балдырлар, өсуге ісер етуі.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және созылмалы жанаспалы уыттылығы (жеке немесе топтап әрекет еткен кезде);</w:t>
      </w:r>
    </w:p>
    <w:p>
      <w:pPr>
        <w:spacing w:after="0"/>
        <w:ind w:left="0"/>
        <w:jc w:val="both"/>
      </w:pPr>
      <w:r>
        <w:rPr>
          <w:rFonts w:ascii="Times New Roman"/>
          <w:b w:val="false"/>
          <w:i w:val="false"/>
          <w:color w:val="000000"/>
          <w:sz w:val="28"/>
        </w:rPr>
        <w:t>
      жіті және созылмалы оральдық уыттылық (жеке және топтап тамақтандыру кезінде).</w:t>
      </w:r>
    </w:p>
    <w:p>
      <w:pPr>
        <w:spacing w:after="0"/>
        <w:ind w:left="0"/>
        <w:jc w:val="both"/>
      </w:pPr>
      <w:r>
        <w:rPr>
          <w:rFonts w:ascii="Times New Roman"/>
          <w:b w:val="false"/>
          <w:i w:val="false"/>
          <w:color w:val="000000"/>
          <w:sz w:val="28"/>
        </w:rPr>
        <w:t>
      Жаңбыр құрттары:</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өлімге жақын әсерлер.</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көміртектің минералдану процестеріне әрекеті;</w:t>
      </w:r>
    </w:p>
    <w:p>
      <w:pPr>
        <w:spacing w:after="0"/>
        <w:ind w:left="0"/>
        <w:jc w:val="both"/>
      </w:pPr>
      <w:r>
        <w:rPr>
          <w:rFonts w:ascii="Times New Roman"/>
          <w:b w:val="false"/>
          <w:i w:val="false"/>
          <w:color w:val="000000"/>
          <w:sz w:val="28"/>
        </w:rPr>
        <w:t>
      азоттың түрлену процестеріне әрекеті;</w:t>
      </w:r>
    </w:p>
    <w:p>
      <w:pPr>
        <w:spacing w:after="0"/>
        <w:ind w:left="0"/>
        <w:jc w:val="both"/>
      </w:pPr>
      <w:r>
        <w:rPr>
          <w:rFonts w:ascii="Times New Roman"/>
          <w:b w:val="false"/>
          <w:i w:val="false"/>
          <w:color w:val="000000"/>
          <w:sz w:val="28"/>
        </w:rPr>
        <w:t>
      Флора мен фаунаның басқа мақсатсыз организмдері.</w:t>
      </w:r>
    </w:p>
    <w:p>
      <w:pPr>
        <w:spacing w:after="0"/>
        <w:ind w:left="0"/>
        <w:jc w:val="both"/>
      </w:pPr>
      <w:r>
        <w:rPr>
          <w:rFonts w:ascii="Times New Roman"/>
          <w:b w:val="false"/>
          <w:i w:val="false"/>
          <w:color w:val="000000"/>
          <w:sz w:val="28"/>
        </w:rPr>
        <w:t>
      Суды тазартудың биологиялық әдістеріне әсер етуі;</w:t>
      </w:r>
    </w:p>
    <w:p>
      <w:pPr>
        <w:spacing w:after="0"/>
        <w:ind w:left="0"/>
        <w:jc w:val="both"/>
      </w:pPr>
      <w:r>
        <w:rPr>
          <w:rFonts w:ascii="Times New Roman"/>
          <w:b w:val="false"/>
          <w:i w:val="false"/>
          <w:color w:val="000000"/>
          <w:sz w:val="28"/>
        </w:rPr>
        <w:t>
      2) Пестицидтің (улы химикаттың) әрекет етуші затының экологиялық сипаттамасы (микроорганизмдер мен вирустар):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 суда, ауада таралуы, орнықтылығы, қозғалыштығы және көбеюі;</w:t>
      </w:r>
    </w:p>
    <w:p>
      <w:pPr>
        <w:spacing w:after="0"/>
        <w:ind w:left="0"/>
        <w:jc w:val="both"/>
      </w:pPr>
      <w:r>
        <w:rPr>
          <w:rFonts w:ascii="Times New Roman"/>
          <w:b w:val="false"/>
          <w:i w:val="false"/>
          <w:color w:val="000000"/>
          <w:sz w:val="28"/>
        </w:rPr>
        <w:t>
      қорек тізбегіндегі мүмкін болу тағдыры туралы деректер.</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жіті оралдық уыттылығы, патогендігі, инфективтігі.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күшті уыттылығы, патогендігі, инфективтігі.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жанаспалы уыттылығы, патогендігі, инфективтігі;</w:t>
      </w:r>
    </w:p>
    <w:p>
      <w:pPr>
        <w:spacing w:after="0"/>
        <w:ind w:left="0"/>
        <w:jc w:val="both"/>
      </w:pPr>
      <w:r>
        <w:rPr>
          <w:rFonts w:ascii="Times New Roman"/>
          <w:b w:val="false"/>
          <w:i w:val="false"/>
          <w:color w:val="000000"/>
          <w:sz w:val="28"/>
        </w:rPr>
        <w:t>
      жіті оралдық уыттылығы, патогендігі, инфективтігі.</w:t>
      </w:r>
    </w:p>
    <w:p>
      <w:pPr>
        <w:spacing w:after="0"/>
        <w:ind w:left="0"/>
        <w:jc w:val="both"/>
      </w:pPr>
      <w:r>
        <w:rPr>
          <w:rFonts w:ascii="Times New Roman"/>
          <w:b w:val="false"/>
          <w:i w:val="false"/>
          <w:color w:val="000000"/>
          <w:sz w:val="28"/>
        </w:rPr>
        <w:t>
      Жаңбыр құрттары (басқа мақсатсыз топырақ макроорганизмдері):</w:t>
      </w:r>
    </w:p>
    <w:p>
      <w:pPr>
        <w:spacing w:after="0"/>
        <w:ind w:left="0"/>
        <w:jc w:val="both"/>
      </w:pPr>
      <w:r>
        <w:rPr>
          <w:rFonts w:ascii="Times New Roman"/>
          <w:b w:val="false"/>
          <w:i w:val="false"/>
          <w:color w:val="000000"/>
          <w:sz w:val="28"/>
        </w:rPr>
        <w:t>
      жіті уыттылығы, патогендігі, инфективтігі.</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3) Пестицидтің (улы химикаттың) препараттық нысанының экологиялық сипаттамасы (химиялық заттар):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топырақтағы әрекеті;</w:t>
      </w:r>
    </w:p>
    <w:p>
      <w:pPr>
        <w:spacing w:after="0"/>
        <w:ind w:left="0"/>
        <w:jc w:val="both"/>
      </w:pPr>
      <w:r>
        <w:rPr>
          <w:rFonts w:ascii="Times New Roman"/>
          <w:b w:val="false"/>
          <w:i w:val="false"/>
          <w:color w:val="000000"/>
          <w:sz w:val="28"/>
        </w:rPr>
        <w:t>
      әрекет етуші заттың (ә.з.) концентрация деңгейін және оның топырақта жылыстауын бағалау;</w:t>
      </w:r>
    </w:p>
    <w:p>
      <w:pPr>
        <w:spacing w:after="0"/>
        <w:ind w:left="0"/>
        <w:jc w:val="both"/>
      </w:pPr>
      <w:r>
        <w:rPr>
          <w:rFonts w:ascii="Times New Roman"/>
          <w:b w:val="false"/>
          <w:i w:val="false"/>
          <w:color w:val="000000"/>
          <w:sz w:val="28"/>
        </w:rPr>
        <w:t>
      танаптық тәжірибелер: әрекет етуші заттың жоғалу динамикасы, оның қалдық мөлшерлері, топырақта жинақталуы;</w:t>
      </w:r>
    </w:p>
    <w:p>
      <w:pPr>
        <w:spacing w:after="0"/>
        <w:ind w:left="0"/>
        <w:jc w:val="both"/>
      </w:pPr>
      <w:r>
        <w:rPr>
          <w:rFonts w:ascii="Times New Roman"/>
          <w:b w:val="false"/>
          <w:i w:val="false"/>
          <w:color w:val="000000"/>
          <w:sz w:val="28"/>
        </w:rPr>
        <w:t>
      жылыстауы жөнінде танаптық тәжірибелер немесе лизиметриялық зерттеулер;</w:t>
      </w:r>
    </w:p>
    <w:p>
      <w:pPr>
        <w:spacing w:after="0"/>
        <w:ind w:left="0"/>
        <w:jc w:val="both"/>
      </w:pPr>
      <w:r>
        <w:rPr>
          <w:rFonts w:ascii="Times New Roman"/>
          <w:b w:val="false"/>
          <w:i w:val="false"/>
          <w:color w:val="000000"/>
          <w:sz w:val="28"/>
        </w:rPr>
        <w:t>
      судағы әрекеті:</w:t>
      </w:r>
    </w:p>
    <w:p>
      <w:pPr>
        <w:spacing w:after="0"/>
        <w:ind w:left="0"/>
        <w:jc w:val="both"/>
      </w:pPr>
      <w:r>
        <w:rPr>
          <w:rFonts w:ascii="Times New Roman"/>
          <w:b w:val="false"/>
          <w:i w:val="false"/>
          <w:color w:val="000000"/>
          <w:sz w:val="28"/>
        </w:rPr>
        <w:t>
      жер асты суларында әрекет етуші заттың концентрация деңгейін бағалау, қосымша танаптық сынақтар;</w:t>
      </w:r>
    </w:p>
    <w:p>
      <w:pPr>
        <w:spacing w:after="0"/>
        <w:ind w:left="0"/>
        <w:jc w:val="both"/>
      </w:pPr>
      <w:r>
        <w:rPr>
          <w:rFonts w:ascii="Times New Roman"/>
          <w:b w:val="false"/>
          <w:i w:val="false"/>
          <w:color w:val="000000"/>
          <w:sz w:val="28"/>
        </w:rPr>
        <w:t>
      жер үсті суларында әрекет етуші заттың концентрация деңгейін бағалау, қосымша танаптық сынақтар.</w:t>
      </w:r>
    </w:p>
    <w:p>
      <w:pPr>
        <w:spacing w:after="0"/>
        <w:ind w:left="0"/>
        <w:jc w:val="both"/>
      </w:pPr>
      <w:r>
        <w:rPr>
          <w:rFonts w:ascii="Times New Roman"/>
          <w:b w:val="false"/>
          <w:i w:val="false"/>
          <w:color w:val="000000"/>
          <w:sz w:val="28"/>
        </w:rPr>
        <w:t>
      Ауадағы әрекеті.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жіті оральдық уыттылығы;</w:t>
      </w:r>
    </w:p>
    <w:p>
      <w:pPr>
        <w:spacing w:after="0"/>
        <w:ind w:left="0"/>
        <w:jc w:val="both"/>
      </w:pPr>
      <w:r>
        <w:rPr>
          <w:rFonts w:ascii="Times New Roman"/>
          <w:b w:val="false"/>
          <w:i w:val="false"/>
          <w:color w:val="000000"/>
          <w:sz w:val="28"/>
        </w:rPr>
        <w:t>
      тордағы және танаптағы тәжірибелер;</w:t>
      </w:r>
    </w:p>
    <w:p>
      <w:pPr>
        <w:spacing w:after="0"/>
        <w:ind w:left="0"/>
        <w:jc w:val="both"/>
      </w:pPr>
      <w:r>
        <w:rPr>
          <w:rFonts w:ascii="Times New Roman"/>
          <w:b w:val="false"/>
          <w:i w:val="false"/>
          <w:color w:val="000000"/>
          <w:sz w:val="28"/>
        </w:rPr>
        <w:t>
      құстар үшін тұзақтардың, түйіршіктердің және өңделген тұқымның қауіптілігі;</w:t>
      </w:r>
    </w:p>
    <w:p>
      <w:pPr>
        <w:spacing w:after="0"/>
        <w:ind w:left="0"/>
        <w:jc w:val="both"/>
      </w:pPr>
      <w:r>
        <w:rPr>
          <w:rFonts w:ascii="Times New Roman"/>
          <w:b w:val="false"/>
          <w:i w:val="false"/>
          <w:color w:val="000000"/>
          <w:sz w:val="28"/>
        </w:rPr>
        <w:t>
      жанама улану әрекеттері.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балықтар үшін жіті уыттылығы;</w:t>
      </w:r>
    </w:p>
    <w:p>
      <w:pPr>
        <w:spacing w:after="0"/>
        <w:ind w:left="0"/>
        <w:jc w:val="both"/>
      </w:pPr>
      <w:r>
        <w:rPr>
          <w:rFonts w:ascii="Times New Roman"/>
          <w:b w:val="false"/>
          <w:i w:val="false"/>
          <w:color w:val="000000"/>
          <w:sz w:val="28"/>
        </w:rPr>
        <w:t>
      зоопланктон (Дафния магна) үшін күшті уыттылығы;</w:t>
      </w:r>
    </w:p>
    <w:p>
      <w:pPr>
        <w:spacing w:after="0"/>
        <w:ind w:left="0"/>
        <w:jc w:val="both"/>
      </w:pPr>
      <w:r>
        <w:rPr>
          <w:rFonts w:ascii="Times New Roman"/>
          <w:b w:val="false"/>
          <w:i w:val="false"/>
          <w:color w:val="000000"/>
          <w:sz w:val="28"/>
        </w:rPr>
        <w:t>
      жер үсті су айдындарын абайсызда өңдеу (бұзу) кезіндегі қатерді бағалау;</w:t>
      </w:r>
    </w:p>
    <w:p>
      <w:pPr>
        <w:spacing w:after="0"/>
        <w:ind w:left="0"/>
        <w:jc w:val="both"/>
      </w:pPr>
      <w:r>
        <w:rPr>
          <w:rFonts w:ascii="Times New Roman"/>
          <w:b w:val="false"/>
          <w:i w:val="false"/>
          <w:color w:val="000000"/>
          <w:sz w:val="28"/>
        </w:rPr>
        <w:t>
      балықтардың басқа түрлерімен арнайы зерттеулер.</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және созылмалы жанаспалы уыттылығы (жеке және топтап әрекет еткен кезде);</w:t>
      </w:r>
    </w:p>
    <w:p>
      <w:pPr>
        <w:spacing w:after="0"/>
        <w:ind w:left="0"/>
        <w:jc w:val="both"/>
      </w:pPr>
      <w:r>
        <w:rPr>
          <w:rFonts w:ascii="Times New Roman"/>
          <w:b w:val="false"/>
          <w:i w:val="false"/>
          <w:color w:val="000000"/>
          <w:sz w:val="28"/>
        </w:rPr>
        <w:t>
      жіті және созылмалы оралдық уыттылығы (жеке және топтап тамақтандыру кезінде);</w:t>
      </w:r>
    </w:p>
    <w:p>
      <w:pPr>
        <w:spacing w:after="0"/>
        <w:ind w:left="0"/>
        <w:jc w:val="both"/>
      </w:pPr>
      <w:r>
        <w:rPr>
          <w:rFonts w:ascii="Times New Roman"/>
          <w:b w:val="false"/>
          <w:i w:val="false"/>
          <w:color w:val="000000"/>
          <w:sz w:val="28"/>
        </w:rPr>
        <w:t>
      фумиганттық уыттылығы;</w:t>
      </w:r>
    </w:p>
    <w:p>
      <w:pPr>
        <w:spacing w:after="0"/>
        <w:ind w:left="0"/>
        <w:jc w:val="both"/>
      </w:pPr>
      <w:r>
        <w:rPr>
          <w:rFonts w:ascii="Times New Roman"/>
          <w:b w:val="false"/>
          <w:i w:val="false"/>
          <w:color w:val="000000"/>
          <w:sz w:val="28"/>
        </w:rPr>
        <w:t>
      репелленттік белсенділігі;</w:t>
      </w:r>
    </w:p>
    <w:p>
      <w:pPr>
        <w:spacing w:after="0"/>
        <w:ind w:left="0"/>
        <w:jc w:val="both"/>
      </w:pPr>
      <w:r>
        <w:rPr>
          <w:rFonts w:ascii="Times New Roman"/>
          <w:b w:val="false"/>
          <w:i w:val="false"/>
          <w:color w:val="000000"/>
          <w:sz w:val="28"/>
        </w:rPr>
        <w:t>
      қалдық әрекетінің ұзақтығы;</w:t>
      </w:r>
    </w:p>
    <w:p>
      <w:pPr>
        <w:spacing w:after="0"/>
        <w:ind w:left="0"/>
        <w:jc w:val="both"/>
      </w:pPr>
      <w:r>
        <w:rPr>
          <w:rFonts w:ascii="Times New Roman"/>
          <w:b w:val="false"/>
          <w:i w:val="false"/>
          <w:color w:val="000000"/>
          <w:sz w:val="28"/>
        </w:rPr>
        <w:t>
      танаптық жағдайдағы уыттылығы мен қауіптілігі.</w:t>
      </w:r>
    </w:p>
    <w:p>
      <w:pPr>
        <w:spacing w:after="0"/>
        <w:ind w:left="0"/>
        <w:jc w:val="both"/>
      </w:pPr>
      <w:r>
        <w:rPr>
          <w:rFonts w:ascii="Times New Roman"/>
          <w:b w:val="false"/>
          <w:i w:val="false"/>
          <w:color w:val="000000"/>
          <w:sz w:val="28"/>
        </w:rPr>
        <w:t>
      Жаңбыр құрттары (басқа да мақсатсыз топырақ микроорганизмдері):</w:t>
      </w:r>
    </w:p>
    <w:p>
      <w:pPr>
        <w:spacing w:after="0"/>
        <w:ind w:left="0"/>
        <w:jc w:val="both"/>
      </w:pPr>
      <w:r>
        <w:rPr>
          <w:rFonts w:ascii="Times New Roman"/>
          <w:b w:val="false"/>
          <w:i w:val="false"/>
          <w:color w:val="000000"/>
          <w:sz w:val="28"/>
        </w:rPr>
        <w:t>
      жіті уыттылық;</w:t>
      </w:r>
    </w:p>
    <w:p>
      <w:pPr>
        <w:spacing w:after="0"/>
        <w:ind w:left="0"/>
        <w:jc w:val="both"/>
      </w:pPr>
      <w:r>
        <w:rPr>
          <w:rFonts w:ascii="Times New Roman"/>
          <w:b w:val="false"/>
          <w:i w:val="false"/>
          <w:color w:val="000000"/>
          <w:sz w:val="28"/>
        </w:rPr>
        <w:t>
      өлімге жақын әсерлері;</w:t>
      </w:r>
    </w:p>
    <w:p>
      <w:pPr>
        <w:spacing w:after="0"/>
        <w:ind w:left="0"/>
        <w:jc w:val="both"/>
      </w:pPr>
      <w:r>
        <w:rPr>
          <w:rFonts w:ascii="Times New Roman"/>
          <w:b w:val="false"/>
          <w:i w:val="false"/>
          <w:color w:val="000000"/>
          <w:sz w:val="28"/>
        </w:rPr>
        <w:t>
      танаптық жағдайлардағы уыттылығы.</w:t>
      </w:r>
    </w:p>
    <w:p>
      <w:pPr>
        <w:spacing w:after="0"/>
        <w:ind w:left="0"/>
        <w:jc w:val="both"/>
      </w:pPr>
      <w:r>
        <w:rPr>
          <w:rFonts w:ascii="Times New Roman"/>
          <w:b w:val="false"/>
          <w:i w:val="false"/>
          <w:color w:val="000000"/>
          <w:sz w:val="28"/>
        </w:rPr>
        <w:t>
      Топырақтағы микроорганизмдер:</w:t>
      </w:r>
    </w:p>
    <w:p>
      <w:pPr>
        <w:spacing w:after="0"/>
        <w:ind w:left="0"/>
        <w:jc w:val="both"/>
      </w:pPr>
      <w:r>
        <w:rPr>
          <w:rFonts w:ascii="Times New Roman"/>
          <w:b w:val="false"/>
          <w:i w:val="false"/>
          <w:color w:val="000000"/>
          <w:sz w:val="28"/>
        </w:rPr>
        <w:t>
      көміртектің минералдану процестеріне әрекеті;</w:t>
      </w:r>
    </w:p>
    <w:p>
      <w:pPr>
        <w:spacing w:after="0"/>
        <w:ind w:left="0"/>
        <w:jc w:val="both"/>
      </w:pPr>
      <w:r>
        <w:rPr>
          <w:rFonts w:ascii="Times New Roman"/>
          <w:b w:val="false"/>
          <w:i w:val="false"/>
          <w:color w:val="000000"/>
          <w:sz w:val="28"/>
        </w:rPr>
        <w:t>
      азоттың түрлену процестеріне әрекеті;</w:t>
      </w:r>
    </w:p>
    <w:p>
      <w:pPr>
        <w:spacing w:after="0"/>
        <w:ind w:left="0"/>
        <w:jc w:val="both"/>
      </w:pPr>
      <w:r>
        <w:rPr>
          <w:rFonts w:ascii="Times New Roman"/>
          <w:b w:val="false"/>
          <w:i w:val="false"/>
          <w:color w:val="000000"/>
          <w:sz w:val="28"/>
        </w:rPr>
        <w:t>
      қосымша тестілер.</w:t>
      </w:r>
    </w:p>
    <w:p>
      <w:pPr>
        <w:spacing w:after="0"/>
        <w:ind w:left="0"/>
        <w:jc w:val="both"/>
      </w:pPr>
      <w:r>
        <w:rPr>
          <w:rFonts w:ascii="Times New Roman"/>
          <w:b w:val="false"/>
          <w:i w:val="false"/>
          <w:color w:val="000000"/>
          <w:sz w:val="28"/>
        </w:rPr>
        <w:t>
      4) Пестицидтің (улы химикаттың) препараттық нысанының экологиялық сипаттамасы (микроорганизмдер мен вирустар).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жаңбыр құрттары (басқа мақсатсыз топырақ микроорганизмдері);</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қосымша зерттеулер.</w:t>
      </w:r>
    </w:p>
    <w:p>
      <w:pPr>
        <w:spacing w:after="0"/>
        <w:ind w:left="0"/>
        <w:jc w:val="both"/>
      </w:pPr>
      <w:r>
        <w:rPr>
          <w:rFonts w:ascii="Times New Roman"/>
          <w:b w:val="false"/>
          <w:i w:val="false"/>
          <w:color w:val="000000"/>
          <w:sz w:val="28"/>
        </w:rPr>
        <w:t>
      Мөр орны 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 __________________________________________________</w:t>
      </w:r>
    </w:p>
    <w:p>
      <w:pPr>
        <w:spacing w:after="0"/>
        <w:ind w:left="0"/>
        <w:jc w:val="both"/>
      </w:pPr>
      <w:r>
        <w:rPr>
          <w:rFonts w:ascii="Times New Roman"/>
          <w:b w:val="false"/>
          <w:i w:val="false"/>
          <w:color w:val="000000"/>
          <w:sz w:val="28"/>
        </w:rPr>
        <w:t>
      (қолы) (тiркелушi (өтінім беруші) заңды тұлға басшысының</w:t>
      </w:r>
    </w:p>
    <w:p>
      <w:pPr>
        <w:spacing w:after="0"/>
        <w:ind w:left="0"/>
        <w:jc w:val="both"/>
      </w:pPr>
      <w:r>
        <w:rPr>
          <w:rFonts w:ascii="Times New Roman"/>
          <w:b w:val="false"/>
          <w:i w:val="false"/>
          <w:color w:val="000000"/>
          <w:sz w:val="28"/>
        </w:rPr>
        <w:t>
      /жеке тұлғаның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(улы химикаттарды)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bl>
    <w:p>
      <w:pPr>
        <w:spacing w:after="0"/>
        <w:ind w:left="0"/>
        <w:jc w:val="left"/>
      </w:pPr>
      <w:r>
        <w:rPr>
          <w:rFonts w:ascii="Times New Roman"/>
          <w:b/>
          <w:i w:val="false"/>
          <w:color w:val="000000"/>
        </w:rPr>
        <w:t xml:space="preserve"> Пестицидті (улы химикатты) тасымалдау, сақтау, қолдану</w:t>
      </w:r>
      <w:r>
        <w:br/>
      </w:r>
      <w:r>
        <w:rPr>
          <w:rFonts w:ascii="Times New Roman"/>
          <w:b/>
          <w:i w:val="false"/>
          <w:color w:val="000000"/>
        </w:rPr>
        <w:t>және залалсыздандыру жөніндегі ұсыныстар</w:t>
      </w:r>
    </w:p>
    <w:p>
      <w:pPr>
        <w:spacing w:after="0"/>
        <w:ind w:left="0"/>
        <w:jc w:val="both"/>
      </w:pPr>
      <w:r>
        <w:rPr>
          <w:rFonts w:ascii="Times New Roman"/>
          <w:b w:val="false"/>
          <w:i w:val="false"/>
          <w:color w:val="000000"/>
          <w:sz w:val="28"/>
        </w:rPr>
        <w:t>
      1. Пестицидтің (улы химикаттың) айырмалық атауы, тіркелуші фирма (өтінім беруші).</w:t>
      </w:r>
    </w:p>
    <w:p>
      <w:pPr>
        <w:spacing w:after="0"/>
        <w:ind w:left="0"/>
        <w:jc w:val="both"/>
      </w:pPr>
      <w:r>
        <w:rPr>
          <w:rFonts w:ascii="Times New Roman"/>
          <w:b w:val="false"/>
          <w:i w:val="false"/>
          <w:color w:val="000000"/>
          <w:sz w:val="28"/>
        </w:rPr>
        <w:t>
      2. Әрекет етуші зат немесе микроорганизмнің түрлік атауы, штамның немесе изоляттың атауы.</w:t>
      </w:r>
    </w:p>
    <w:p>
      <w:pPr>
        <w:spacing w:after="0"/>
        <w:ind w:left="0"/>
        <w:jc w:val="both"/>
      </w:pPr>
      <w:r>
        <w:rPr>
          <w:rFonts w:ascii="Times New Roman"/>
          <w:b w:val="false"/>
          <w:i w:val="false"/>
          <w:color w:val="000000"/>
          <w:sz w:val="28"/>
        </w:rPr>
        <w:t>
      3. Концентрациясы (грамм/литрға немесе гектар/килограммға) (тiрi жасушалардың немесе олардың тіршілік әрекеті өнімінің титрі, вирустық түйіршіктер, қоспалар титрі).</w:t>
      </w:r>
    </w:p>
    <w:p>
      <w:pPr>
        <w:spacing w:after="0"/>
        <w:ind w:left="0"/>
        <w:jc w:val="both"/>
      </w:pPr>
      <w:r>
        <w:rPr>
          <w:rFonts w:ascii="Times New Roman"/>
          <w:b w:val="false"/>
          <w:i w:val="false"/>
          <w:color w:val="000000"/>
          <w:sz w:val="28"/>
        </w:rPr>
        <w:t>
      4. Пестицидтің (улы химикаттың) препараттық нысаны.</w:t>
      </w:r>
    </w:p>
    <w:p>
      <w:pPr>
        <w:spacing w:after="0"/>
        <w:ind w:left="0"/>
        <w:jc w:val="both"/>
      </w:pPr>
      <w:r>
        <w:rPr>
          <w:rFonts w:ascii="Times New Roman"/>
          <w:b w:val="false"/>
          <w:i w:val="false"/>
          <w:color w:val="000000"/>
          <w:sz w:val="28"/>
        </w:rPr>
        <w:t>
      5. Пестицидтің (улы химикаттың) және жұмыс сұйықтығының мақсаты, қолдану технологиясы, шығыс нормасы.</w:t>
      </w:r>
    </w:p>
    <w:p>
      <w:pPr>
        <w:spacing w:after="0"/>
        <w:ind w:left="0"/>
        <w:jc w:val="both"/>
      </w:pPr>
      <w:r>
        <w:rPr>
          <w:rFonts w:ascii="Times New Roman"/>
          <w:b w:val="false"/>
          <w:i w:val="false"/>
          <w:color w:val="000000"/>
          <w:sz w:val="28"/>
        </w:rPr>
        <w:t>
      6. Өзге пестицидтермен (улы химикаттармен) үйлесімділігі.</w:t>
      </w:r>
    </w:p>
    <w:p>
      <w:pPr>
        <w:spacing w:after="0"/>
        <w:ind w:left="0"/>
        <w:jc w:val="both"/>
      </w:pPr>
      <w:r>
        <w:rPr>
          <w:rFonts w:ascii="Times New Roman"/>
          <w:b w:val="false"/>
          <w:i w:val="false"/>
          <w:color w:val="000000"/>
          <w:sz w:val="28"/>
        </w:rPr>
        <w:t>
      7. Пестицидтің (улы химикаттың) фитоуыттылығы.</w:t>
      </w:r>
    </w:p>
    <w:p>
      <w:pPr>
        <w:spacing w:after="0"/>
        <w:ind w:left="0"/>
        <w:jc w:val="both"/>
      </w:pPr>
      <w:r>
        <w:rPr>
          <w:rFonts w:ascii="Times New Roman"/>
          <w:b w:val="false"/>
          <w:i w:val="false"/>
          <w:color w:val="000000"/>
          <w:sz w:val="28"/>
        </w:rPr>
        <w:t>
      8. Резистенттiк туындау мүмкiндiгi.</w:t>
      </w:r>
    </w:p>
    <w:p>
      <w:pPr>
        <w:spacing w:after="0"/>
        <w:ind w:left="0"/>
        <w:jc w:val="both"/>
      </w:pPr>
      <w:r>
        <w:rPr>
          <w:rFonts w:ascii="Times New Roman"/>
          <w:b w:val="false"/>
          <w:i w:val="false"/>
          <w:color w:val="000000"/>
          <w:sz w:val="28"/>
        </w:rPr>
        <w:t>
      9. Флора мен фаунаның пайдалы объектілерін қорғау жөніндегі ұсыныстар.</w:t>
      </w:r>
    </w:p>
    <w:p>
      <w:pPr>
        <w:spacing w:after="0"/>
        <w:ind w:left="0"/>
        <w:jc w:val="both"/>
      </w:pPr>
      <w:r>
        <w:rPr>
          <w:rFonts w:ascii="Times New Roman"/>
          <w:b w:val="false"/>
          <w:i w:val="false"/>
          <w:color w:val="000000"/>
          <w:sz w:val="28"/>
        </w:rPr>
        <w:t>
      10. Пестицидпен (улы химикатпен) жұмыс кезіндегі қауіпсіздік шаралары.</w:t>
      </w:r>
    </w:p>
    <w:p>
      <w:pPr>
        <w:spacing w:after="0"/>
        <w:ind w:left="0"/>
        <w:jc w:val="both"/>
      </w:pPr>
      <w:r>
        <w:rPr>
          <w:rFonts w:ascii="Times New Roman"/>
          <w:b w:val="false"/>
          <w:i w:val="false"/>
          <w:color w:val="000000"/>
          <w:sz w:val="28"/>
        </w:rPr>
        <w:t>
      11. Уланған жағдайдағы алғашқы көмек.</w:t>
      </w:r>
    </w:p>
    <w:p>
      <w:pPr>
        <w:spacing w:after="0"/>
        <w:ind w:left="0"/>
        <w:jc w:val="both"/>
      </w:pPr>
      <w:r>
        <w:rPr>
          <w:rFonts w:ascii="Times New Roman"/>
          <w:b w:val="false"/>
          <w:i w:val="false"/>
          <w:color w:val="000000"/>
          <w:sz w:val="28"/>
        </w:rPr>
        <w:t>
      12. Пестицидті (улы химикатты) тасымалдау, сақтау және қолдану кезіндегі сақтық шаралары.</w:t>
      </w:r>
    </w:p>
    <w:p>
      <w:pPr>
        <w:spacing w:after="0"/>
        <w:ind w:left="0"/>
        <w:jc w:val="both"/>
      </w:pPr>
      <w:r>
        <w:rPr>
          <w:rFonts w:ascii="Times New Roman"/>
          <w:b w:val="false"/>
          <w:i w:val="false"/>
          <w:color w:val="000000"/>
          <w:sz w:val="28"/>
        </w:rPr>
        <w:t>
      13. Төгілген немесе шашылған пестицидті (улы химикатты) залалсыздандыру, препаратты және оның ыдысын кәдеге жарату тәсiлдерi.</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(улы химикаттарды)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Ыдыстық заттаңба</w:t>
      </w:r>
    </w:p>
    <w:p>
      <w:pPr>
        <w:spacing w:after="0"/>
        <w:ind w:left="0"/>
        <w:jc w:val="both"/>
      </w:pPr>
      <w:r>
        <w:rPr>
          <w:rFonts w:ascii="Times New Roman"/>
          <w:b w:val="false"/>
          <w:i w:val="false"/>
          <w:color w:val="000000"/>
          <w:sz w:val="28"/>
        </w:rPr>
        <w:t>
      Қолданар алдында мұқият оқу қажет!</w:t>
      </w:r>
    </w:p>
    <w:p>
      <w:pPr>
        <w:spacing w:after="0"/>
        <w:ind w:left="0"/>
        <w:jc w:val="both"/>
      </w:pPr>
      <w:r>
        <w:rPr>
          <w:rFonts w:ascii="Times New Roman"/>
          <w:b w:val="false"/>
          <w:i w:val="false"/>
          <w:color w:val="000000"/>
          <w:sz w:val="28"/>
        </w:rPr>
        <w:t>
      Өндiрiсі және фирманың орамы (нақты көрсетiледi),</w:t>
      </w:r>
    </w:p>
    <w:p>
      <w:pPr>
        <w:spacing w:after="0"/>
        <w:ind w:left="0"/>
        <w:jc w:val="both"/>
      </w:pPr>
      <w:r>
        <w:rPr>
          <w:rFonts w:ascii="Times New Roman"/>
          <w:b w:val="false"/>
          <w:i w:val="false"/>
          <w:color w:val="000000"/>
          <w:sz w:val="28"/>
        </w:rPr>
        <w:t>
      сондай-ақ пошталық мекенжайы</w:t>
      </w:r>
    </w:p>
    <w:p>
      <w:pPr>
        <w:spacing w:after="0"/>
        <w:ind w:left="0"/>
        <w:jc w:val="both"/>
      </w:pPr>
      <w:r>
        <w:rPr>
          <w:rFonts w:ascii="Times New Roman"/>
          <w:b w:val="false"/>
          <w:i w:val="false"/>
          <w:color w:val="000000"/>
          <w:sz w:val="28"/>
        </w:rPr>
        <w:t>
      1. Пестицидтің (улы химикаттың) айырмалық атауы, тіркелуші (өтінім беруші) фирма.</w:t>
      </w:r>
    </w:p>
    <w:p>
      <w:pPr>
        <w:spacing w:after="0"/>
        <w:ind w:left="0"/>
        <w:jc w:val="both"/>
      </w:pPr>
      <w:r>
        <w:rPr>
          <w:rFonts w:ascii="Times New Roman"/>
          <w:b w:val="false"/>
          <w:i w:val="false"/>
          <w:color w:val="000000"/>
          <w:sz w:val="28"/>
        </w:rPr>
        <w:t>
      2. Әрекет етуші зат немесе микроорганизмнің түрлік атауы, штамның немесе изоляттың атауы.</w:t>
      </w:r>
    </w:p>
    <w:p>
      <w:pPr>
        <w:spacing w:after="0"/>
        <w:ind w:left="0"/>
        <w:jc w:val="both"/>
      </w:pPr>
      <w:r>
        <w:rPr>
          <w:rFonts w:ascii="Times New Roman"/>
          <w:b w:val="false"/>
          <w:i w:val="false"/>
          <w:color w:val="000000"/>
          <w:sz w:val="28"/>
        </w:rPr>
        <w:t>
      3. Әрекет етуші заттың құрамы грамм/литр немесе грамм/килограмм (тiрi жасушалардың немесе олардың тіршілік әрекеті өнімінің титрi).</w:t>
      </w:r>
    </w:p>
    <w:p>
      <w:pPr>
        <w:spacing w:after="0"/>
        <w:ind w:left="0"/>
        <w:jc w:val="both"/>
      </w:pPr>
      <w:r>
        <w:rPr>
          <w:rFonts w:ascii="Times New Roman"/>
          <w:b w:val="false"/>
          <w:i w:val="false"/>
          <w:color w:val="000000"/>
          <w:sz w:val="28"/>
        </w:rPr>
        <w:t>
      4. Пестицидтің (улы химикаттың) препараттық нысаны.</w:t>
      </w:r>
    </w:p>
    <w:p>
      <w:pPr>
        <w:spacing w:after="0"/>
        <w:ind w:left="0"/>
        <w:jc w:val="both"/>
      </w:pPr>
      <w:r>
        <w:rPr>
          <w:rFonts w:ascii="Times New Roman"/>
          <w:b w:val="false"/>
          <w:i w:val="false"/>
          <w:color w:val="000000"/>
          <w:sz w:val="28"/>
        </w:rPr>
        <w:t>
      5. Пестицидтің (улы химикаттың) және жұмыс сұйықтығының мақсаты, қолданылу технологиясы, шығыс нормасы.</w:t>
      </w:r>
    </w:p>
    <w:p>
      <w:pPr>
        <w:spacing w:after="0"/>
        <w:ind w:left="0"/>
        <w:jc w:val="both"/>
      </w:pPr>
      <w:r>
        <w:rPr>
          <w:rFonts w:ascii="Times New Roman"/>
          <w:b w:val="false"/>
          <w:i w:val="false"/>
          <w:color w:val="000000"/>
          <w:sz w:val="28"/>
        </w:rPr>
        <w:t>
      6. Әр дақыл үшін күту мерзiмi.</w:t>
      </w:r>
    </w:p>
    <w:p>
      <w:pPr>
        <w:spacing w:after="0"/>
        <w:ind w:left="0"/>
        <w:jc w:val="both"/>
      </w:pPr>
      <w:r>
        <w:rPr>
          <w:rFonts w:ascii="Times New Roman"/>
          <w:b w:val="false"/>
          <w:i w:val="false"/>
          <w:color w:val="000000"/>
          <w:sz w:val="28"/>
        </w:rPr>
        <w:t>
      7. Шектеулер.</w:t>
      </w:r>
    </w:p>
    <w:p>
      <w:pPr>
        <w:spacing w:after="0"/>
        <w:ind w:left="0"/>
        <w:jc w:val="both"/>
      </w:pPr>
      <w:r>
        <w:rPr>
          <w:rFonts w:ascii="Times New Roman"/>
          <w:b w:val="false"/>
          <w:i w:val="false"/>
          <w:color w:val="000000"/>
          <w:sz w:val="28"/>
        </w:rPr>
        <w:t>
      8. Пестицидтің (улы химикаттың) уыттылығы (қауiптiлiк сыныбы көрсетіледі).</w:t>
      </w:r>
    </w:p>
    <w:p>
      <w:pPr>
        <w:spacing w:after="0"/>
        <w:ind w:left="0"/>
        <w:jc w:val="both"/>
      </w:pPr>
      <w:r>
        <w:rPr>
          <w:rFonts w:ascii="Times New Roman"/>
          <w:b w:val="false"/>
          <w:i w:val="false"/>
          <w:color w:val="000000"/>
          <w:sz w:val="28"/>
        </w:rPr>
        <w:t>
      9. Пестицидті (улы химикатты) тасымалдау, сақтау және қолдану кезіндегі сақтық шаралары.</w:t>
      </w:r>
    </w:p>
    <w:p>
      <w:pPr>
        <w:spacing w:after="0"/>
        <w:ind w:left="0"/>
        <w:jc w:val="both"/>
      </w:pPr>
      <w:r>
        <w:rPr>
          <w:rFonts w:ascii="Times New Roman"/>
          <w:b w:val="false"/>
          <w:i w:val="false"/>
          <w:color w:val="000000"/>
          <w:sz w:val="28"/>
        </w:rPr>
        <w:t>
      10. Төгілген немесе шашылған пестицидті (улы химикатты) залалсыздандыру тәсiлдерi.</w:t>
      </w:r>
    </w:p>
    <w:p>
      <w:pPr>
        <w:spacing w:after="0"/>
        <w:ind w:left="0"/>
        <w:jc w:val="both"/>
      </w:pPr>
      <w:r>
        <w:rPr>
          <w:rFonts w:ascii="Times New Roman"/>
          <w:b w:val="false"/>
          <w:i w:val="false"/>
          <w:color w:val="000000"/>
          <w:sz w:val="28"/>
        </w:rPr>
        <w:t>
      11. Пестицидті (улы химикатты) дайындау күні.</w:t>
      </w:r>
    </w:p>
    <w:p>
      <w:pPr>
        <w:spacing w:after="0"/>
        <w:ind w:left="0"/>
        <w:jc w:val="both"/>
      </w:pPr>
      <w:r>
        <w:rPr>
          <w:rFonts w:ascii="Times New Roman"/>
          <w:b w:val="false"/>
          <w:i w:val="false"/>
          <w:color w:val="000000"/>
          <w:sz w:val="28"/>
        </w:rPr>
        <w:t>
      12. Пестицидтің (улы химикаттың) жарамдылық мерзімі.</w:t>
      </w:r>
    </w:p>
    <w:p>
      <w:pPr>
        <w:spacing w:after="0"/>
        <w:ind w:left="0"/>
        <w:jc w:val="both"/>
      </w:pPr>
      <w:r>
        <w:rPr>
          <w:rFonts w:ascii="Times New Roman"/>
          <w:b w:val="false"/>
          <w:i w:val="false"/>
          <w:color w:val="000000"/>
          <w:sz w:val="28"/>
        </w:rPr>
        <w:t>
      Пестицидтің (улы химикаттың) ыдыстық заттаңбасында барлық тармақтар бойынша ақпарат болуы тиіс. Дизайны регламенттелмейді. Егер техникалық мүмкiндiктері бір орамға жазуға мүмкіндік берсе, ыдыс заттаңбасы мен ұсынымдарды бір құжатқа біріктіруге болады.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(улы химикаттарды)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Пестицидті (улы химикатты) қайта тіркеуге өтінім</w:t>
      </w:r>
    </w:p>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_____________________________________________________________________ (жеке немесе заңды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регламенттерімен қоса мынадай пестицидтердiң (улы химикаттардың) Қазақстан Республикасында мемлекеттік қайта тiркелуін жүргізуді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2137"/>
        <w:gridCol w:w="711"/>
        <w:gridCol w:w="557"/>
        <w:gridCol w:w="1641"/>
        <w:gridCol w:w="2261"/>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Пестицидтiң (улы химикаттың) саудалық атауы, препараттық нысаны, әрекет етуші заттың (ә.з.) құрамы, әрекет етуші заттың өндірушісі, тiркелушi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Пестицидтiң (улы химикаттың) шығыс нормасы (литр/гектарға,</w:t>
            </w:r>
          </w:p>
          <w:p>
            <w:pPr>
              <w:spacing w:after="20"/>
              <w:ind w:left="20"/>
              <w:jc w:val="both"/>
            </w:pPr>
            <w:r>
              <w:rPr>
                <w:rFonts w:ascii="Times New Roman"/>
                <w:b w:val="false"/>
                <w:i w:val="false"/>
                <w:color w:val="000000"/>
                <w:sz w:val="20"/>
              </w:rPr>
              <w:t>
килограмм/</w:t>
            </w:r>
          </w:p>
          <w:p>
            <w:pPr>
              <w:spacing w:after="20"/>
              <w:ind w:left="20"/>
              <w:jc w:val="both"/>
            </w:pPr>
            <w:r>
              <w:rPr>
                <w:rFonts w:ascii="Times New Roman"/>
                <w:b w:val="false"/>
                <w:i w:val="false"/>
                <w:color w:val="000000"/>
                <w:sz w:val="20"/>
              </w:rPr>
              <w:t>
гектарға,</w:t>
            </w:r>
          </w:p>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тоннаға, килограмм/</w:t>
            </w:r>
          </w:p>
          <w:p>
            <w:pPr>
              <w:spacing w:after="20"/>
              <w:ind w:left="20"/>
              <w:jc w:val="both"/>
            </w:pPr>
            <w:r>
              <w:rPr>
                <w:rFonts w:ascii="Times New Roman"/>
                <w:b w:val="false"/>
                <w:i w:val="false"/>
                <w:color w:val="000000"/>
                <w:sz w:val="20"/>
              </w:rPr>
              <w:t>
тоннаға)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жинап алуға дейінгі соңғы өңдеу мерзімі, күні, ең жоғары өңдеу еселігі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Мөр орны 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