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9895" w14:textId="33d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тізбесін бекіту туралы" Қазақстан Республикасы Табиғи монополияларды реттеу агенттігі Төрағасының 2008 жылғы 18 сәуірдегі № 133-НҚ және Қазақстан Республикасы Ауыл шаруашылығы Министрінің 2008 жылғы 25 сәуірдегі № 263 бірлескен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31 шілдедегі № 584 және Қазақстан Республикасы Ауыл шаруашылығы министрінің м.а. 2015 жылғы 31 шілдедегі № 19-1/714 бірлескен бұйрығы. Қазақстан Республикасының Әділет министрлігінде 2015 жылы 13 тамызда № 11869 болып тіркелді. Күші жойылды - Қазақстан Республикасы Ұлттық экономика министрінің 2020 жылғы 1 шілдедегі № 51 және Қазақстан Республикасы Экология, геология және табиғи ресурстар министрінің 2021 жылғы 27 сәуірдегі № 121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01.07.2020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Экология, геология және табиғи ресурстар министрінің 27.04.2021 № 121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монополияларды реттеу және реттелетін нарықтар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18-1-бабының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тізбесін бекіту туралы" Қазақстан Республикасы Табиғи монополияларды реттеу агенттігі Төрағасының 2008 жылғы 18 сәуірдегі № 133-НҚ және Қазақстан Республикасы Ауыл шаруашылығы Министрінің 2008 жылғы 25 сәуірдегі № 263 бірлескен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5216 болып тіркелген, Қазақстан Республикасының орталық атқарушы және өзге де орталық мемлекеттік органдарының 2015 жылғы 15 тамыздағы № 8 актілер жинағында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 шаруашылығы және (немесе) кәріз жүйелерінің реттеліп көрсетілетін қызметтерімен (тауарларымен, жұмыстарымен) технологиялық байланысты қызмет түрлерінің тізбесі мынадай мазмұндағы 5-тармақпен толықтырылсын: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Өз тұтынушыларына реттелетін қызметтерді ұсыну кезінде іске қосылған су шаруашылығы жүйелері мен гидротехникалық құрылыстардағы қызметтер (жұмыстар):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гидротехникалық құрылыстарды, кешенді мақсаттағы су қоймаларын, магистралды су құбырларын және шаруашылық объектілерін ұстау және пайдалану;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гидротехникалық және су шаруашылығы құрылыстарын, сумен жабдықтау және су бұру жүйелерін күрделі жөндеу және ағымдағы жөндеу, реконструкциялау және салу;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әзірленген жобалау-сметалық құжаттамалар бойынша авторлық қадағалау;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 өлшегіш аспаптарды орнату;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тіреуіш гидротехникалық құрылыстар көмегімен ағын үстін реттеу бойынша қызметтер көрсету кезінде су тораптары құрамына кіретін гидроэлектр станциялары өндірген электр энергиясын өткізу;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балық запастарын (балық шабақтары) қорғау және өсімін молайту арқылы шаруашылық-ауыз су қажеттіліктеріне су берумен байланысты су қоймаларын биомелиорациялауды өткізу бойынша қызметтер.".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Табиғи монополияларды реттеу және бәсекелестікті қорғау комитеті: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бұйрықтың Қазақстан Республикасының Әділет министрлігінде мемлекеттік тіркелуін;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жариялауға жіберілуін;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бұйрық алғашқы ресми жарияланған күнінен кейін күнтізбелік он күн өткен соң қолданысқа енгізіледі.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С. Омаров</w:t>
            </w:r>
          </w:p>
        </w:tc>
        <w:tc>
          <w:tcPr>
            <w:tcW w:w="5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_____________Т. Жақсылықов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