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b37" w14:textId="c3da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қуатының әзірлігін ұстап тұру бойынша көрсетілетін қызметке шекті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3 шілдедегі № 465 бұйрығы. Қазақстан Республикасының Әділет министрлігінде 2015 жылы 6 тамызда № 11850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Энергетика министрінің 28.11.2017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70-2)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Энергетика министрінің 23.10.2023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– ҚР Энергетика министрінің 28.11.2017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 қуатының әзірлігін ұстап тұру бойынша көрсетілетін қызметке шекті тарифтер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Энергетика министрінің 28.11.2017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2019 жылдың 1 қаңтарынан бастап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Энергетика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алып тасталды – ҚР Энергетика министрінің 28.11.2017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қуатының әзірлігін ұстап тұру бойынша көрсетілетін қызметке шекті тарифтер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Тарифтер жаңа редакцияда – ҚР Энергетика министрінің 23.10.2023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теңге/мегаватт*айына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қуатының әзірлігін ұстап тұру бойынша көрсетілетін қызметке шекті тарифтер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