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bd33" w14:textId="e2cb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2 шілдедегі № 373 бұйрығы. Қазақстан Республикасының Әділет министрлігінде 2015 жылы 5 тамызда № 11846 болып тіркелді. Күші жойылды - Қазақстан Республикасы Қорғаныс министрінің 2020 жылғы 21 желтоқсандағы № 716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21.12.2020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8-бабының </w:t>
      </w:r>
      <w:r>
        <w:rPr>
          <w:rFonts w:ascii="Times New Roman"/>
          <w:b w:val="false"/>
          <w:i w:val="false"/>
          <w:color w:val="000000"/>
          <w:sz w:val="28"/>
        </w:rPr>
        <w:t>12-тармақшасына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Қарулы Күштерінде әскери-дәрігерлік сараптаманы жүргізу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Қарулы Күштеріндегі әскери-дәрігерлік сараптама органдары туралы ереже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Қарулы Күштері Бас әскери-медициналық басқармасының бастығы:</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министрлігіне мемлекеттік тіркеуге жолдасын;</w:t>
      </w:r>
    </w:p>
    <w:bookmarkEnd w:id="5"/>
    <w:bookmarkStart w:name="z7" w:id="6"/>
    <w:p>
      <w:pPr>
        <w:spacing w:after="0"/>
        <w:ind w:left="0"/>
        <w:jc w:val="both"/>
      </w:pPr>
      <w:r>
        <w:rPr>
          <w:rFonts w:ascii="Times New Roman"/>
          <w:b w:val="false"/>
          <w:i w:val="false"/>
          <w:color w:val="000000"/>
          <w:sz w:val="28"/>
        </w:rPr>
        <w:t>
      2) мемлекеттік тіркелгеннен кейін осы бұйрықтың көшірмесін ресми жариялау үшін мерзімді баспасөз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bookmarkEnd w:id="6"/>
    <w:bookmarkStart w:name="z8" w:id="7"/>
    <w:p>
      <w:pPr>
        <w:spacing w:after="0"/>
        <w:ind w:left="0"/>
        <w:jc w:val="both"/>
      </w:pPr>
      <w:r>
        <w:rPr>
          <w:rFonts w:ascii="Times New Roman"/>
          <w:b w:val="false"/>
          <w:i w:val="false"/>
          <w:color w:val="000000"/>
          <w:sz w:val="28"/>
        </w:rPr>
        <w:t>
      3) алғаш мерзімді баспасөз басылымдарында ресми жарияланған күнінен кейін бұйрықты Қазақстан Республикасы Қорғаныс министрлігінің веб-сайтына орналастырсын.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23.12.2019 </w:t>
      </w:r>
      <w:r>
        <w:rPr>
          <w:rFonts w:ascii="Times New Roman"/>
          <w:b w:val="false"/>
          <w:i w:val="false"/>
          <w:color w:val="000000"/>
          <w:sz w:val="28"/>
        </w:rPr>
        <w:t>№ 1058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4. Бұйрық алғаш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 Т. Дүйсенова   </w:t>
      </w:r>
    </w:p>
    <w:p>
      <w:pPr>
        <w:spacing w:after="0"/>
        <w:ind w:left="0"/>
        <w:jc w:val="both"/>
      </w:pPr>
      <w:r>
        <w:rPr>
          <w:rFonts w:ascii="Times New Roman"/>
          <w:b w:val="false"/>
          <w:i w:val="false"/>
          <w:color w:val="000000"/>
          <w:sz w:val="28"/>
        </w:rPr>
        <w:t>
      2015 ж. 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373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Республикасының Қарулы Күштерінде әскери-дәрігерлік сараптаманы жүргізу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орыс тіліндегі тақырыбына өзгеріс енгізілді, қазақ тіліндегі мәтіні өзгермейді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1. Осы Қазақстан Республикасының Қарулы Күштерінде әскери-дәрігерлік сараптаманы жүргізу қағидалары (бұдан әрі – Қағида) "Халық денсаулығы және денсаулық сақтау жүйесі туралы" 2009 жылғы 18 қыркүйектегі Қазақстан Республикасының Кодексіне (бұдан әрі – Кодекс), "Әскери қызмет және әскери қызметшілердің мәртебесі туралы" 2012 жылғы 16 ақпандағы Қазақстан Республикасының Заңына сәйкес әзірленді.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 Қазақстан Республикасының Қарулы Күштерінде (бұдан әрі – ҚР ҚК) әскери-дәрігерлік сараптаманы (бұдан әрі – ӘДС) ұйымдастыру мен жүргізу тәртібін айқындайды. ӘДС құрамдас бөлігі дәрігерлік-ұшқыштар сараптамасы (бұдан әрі – ДҰС) болып табылады, ол Қазақстан Республикасының мемлекеттік авиациясындағы ДҰС міндеттерін шешеді.</w:t>
      </w:r>
    </w:p>
    <w:bookmarkEnd w:id="13"/>
    <w:bookmarkStart w:name="z16" w:id="14"/>
    <w:p>
      <w:pPr>
        <w:spacing w:after="0"/>
        <w:ind w:left="0"/>
        <w:jc w:val="both"/>
      </w:pPr>
      <w:r>
        <w:rPr>
          <w:rFonts w:ascii="Times New Roman"/>
          <w:b w:val="false"/>
          <w:i w:val="false"/>
          <w:color w:val="000000"/>
          <w:sz w:val="28"/>
        </w:rPr>
        <w:t xml:space="preserve">
      3. ӘДС: </w:t>
      </w:r>
    </w:p>
    <w:bookmarkEnd w:id="14"/>
    <w:bookmarkStart w:name="z17" w:id="15"/>
    <w:p>
      <w:pPr>
        <w:spacing w:after="0"/>
        <w:ind w:left="0"/>
        <w:jc w:val="both"/>
      </w:pPr>
      <w:r>
        <w:rPr>
          <w:rFonts w:ascii="Times New Roman"/>
          <w:b w:val="false"/>
          <w:i w:val="false"/>
          <w:color w:val="000000"/>
          <w:sz w:val="28"/>
        </w:rPr>
        <w:t xml:space="preserve">
      1) мыналарды: </w:t>
      </w:r>
    </w:p>
    <w:bookmarkEnd w:id="15"/>
    <w:p>
      <w:pPr>
        <w:spacing w:after="0"/>
        <w:ind w:left="0"/>
        <w:jc w:val="both"/>
      </w:pPr>
      <w:r>
        <w:rPr>
          <w:rFonts w:ascii="Times New Roman"/>
          <w:b w:val="false"/>
          <w:i w:val="false"/>
          <w:color w:val="000000"/>
          <w:sz w:val="28"/>
        </w:rPr>
        <w:t>
      әскерге шақыру учаскелеріне тіркелетін, әскери қызметке шақырылатын және әскери оқу орындарына, республикалық әскери мектеп-интернаттарына (лицейлерге) түсетін азаматтарды;</w:t>
      </w:r>
    </w:p>
    <w:p>
      <w:pPr>
        <w:spacing w:after="0"/>
        <w:ind w:left="0"/>
        <w:jc w:val="both"/>
      </w:pPr>
      <w:r>
        <w:rPr>
          <w:rFonts w:ascii="Times New Roman"/>
          <w:b w:val="false"/>
          <w:i w:val="false"/>
          <w:color w:val="000000"/>
          <w:sz w:val="28"/>
        </w:rPr>
        <w:t>
      әскери қызметке, соның ішінде келісімшарт бойынша қызметке кіретін азаматтарды;</w:t>
      </w:r>
    </w:p>
    <w:p>
      <w:pPr>
        <w:spacing w:after="0"/>
        <w:ind w:left="0"/>
        <w:jc w:val="both"/>
      </w:pPr>
      <w:r>
        <w:rPr>
          <w:rFonts w:ascii="Times New Roman"/>
          <w:b w:val="false"/>
          <w:i w:val="false"/>
          <w:color w:val="000000"/>
          <w:sz w:val="28"/>
        </w:rPr>
        <w:t xml:space="preserve">
      әскерге шақыру немесе келісімшарт бойынша әскери қызмет өткеретін әскери қызметшілерді; </w:t>
      </w:r>
    </w:p>
    <w:p>
      <w:pPr>
        <w:spacing w:after="0"/>
        <w:ind w:left="0"/>
        <w:jc w:val="both"/>
      </w:pPr>
      <w:r>
        <w:rPr>
          <w:rFonts w:ascii="Times New Roman"/>
          <w:b w:val="false"/>
          <w:i w:val="false"/>
          <w:color w:val="000000"/>
          <w:sz w:val="28"/>
        </w:rPr>
        <w:t>
      әскери оқу орындарының (бұдан әрі – ӘОО) курсанттарын, кадеттер мен тәрбиеленушілерді;</w:t>
      </w:r>
    </w:p>
    <w:p>
      <w:pPr>
        <w:spacing w:after="0"/>
        <w:ind w:left="0"/>
        <w:jc w:val="both"/>
      </w:pPr>
      <w:r>
        <w:rPr>
          <w:rFonts w:ascii="Times New Roman"/>
          <w:b w:val="false"/>
          <w:i w:val="false"/>
          <w:color w:val="000000"/>
          <w:sz w:val="28"/>
        </w:rPr>
        <w:t>
      радиоактивтiк заттармен, иондандырушы сәулелену көздерiмен, зымыран отыны компоненттерiмен, электр-магниттiк өрістер, лазерлік сәулелену көздерiмен қызметке (жұмысқа) iрiктеп алынатын және қызмет өткерiп (жұмыс iстеп) жүрген әскери қызметшiлердi (ҚР ҚК қызметшілерін);</w:t>
      </w:r>
    </w:p>
    <w:p>
      <w:pPr>
        <w:spacing w:after="0"/>
        <w:ind w:left="0"/>
        <w:jc w:val="both"/>
      </w:pPr>
      <w:r>
        <w:rPr>
          <w:rFonts w:ascii="Times New Roman"/>
          <w:b w:val="false"/>
          <w:i w:val="false"/>
          <w:color w:val="000000"/>
          <w:sz w:val="28"/>
        </w:rPr>
        <w:t>
      мемлекеттік авиацияның авиация персоналын;</w:t>
      </w:r>
    </w:p>
    <w:p>
      <w:pPr>
        <w:spacing w:after="0"/>
        <w:ind w:left="0"/>
        <w:jc w:val="both"/>
      </w:pPr>
      <w:r>
        <w:rPr>
          <w:rFonts w:ascii="Times New Roman"/>
          <w:b w:val="false"/>
          <w:i w:val="false"/>
          <w:color w:val="000000"/>
          <w:sz w:val="28"/>
        </w:rPr>
        <w:t>
      әскери жиындарға шақыру кезінде немесе есепке алу мақсатында запастағы азаматтарды медициналық куәландыру кезінде;</w:t>
      </w:r>
    </w:p>
    <w:bookmarkStart w:name="z18" w:id="16"/>
    <w:p>
      <w:pPr>
        <w:spacing w:after="0"/>
        <w:ind w:left="0"/>
        <w:jc w:val="both"/>
      </w:pPr>
      <w:r>
        <w:rPr>
          <w:rFonts w:ascii="Times New Roman"/>
          <w:b w:val="false"/>
          <w:i w:val="false"/>
          <w:color w:val="000000"/>
          <w:sz w:val="28"/>
        </w:rPr>
        <w:t>
      2) әскери қызметті (әскери жиындарды) өткерген әскери қызметшілердің немесе азаматтардың науқастануының, мертігуінің (жаралануының, жарақаттануының, контузиясының) (бұдан әрі – мертігу), себепті байланыстарын айқындау кезінде;</w:t>
      </w:r>
    </w:p>
    <w:bookmarkEnd w:id="16"/>
    <w:bookmarkStart w:name="z19" w:id="17"/>
    <w:p>
      <w:pPr>
        <w:spacing w:after="0"/>
        <w:ind w:left="0"/>
        <w:jc w:val="both"/>
      </w:pPr>
      <w:r>
        <w:rPr>
          <w:rFonts w:ascii="Times New Roman"/>
          <w:b w:val="false"/>
          <w:i w:val="false"/>
          <w:color w:val="000000"/>
          <w:sz w:val="28"/>
        </w:rPr>
        <w:t>
      3) азаматтар әскери қызметтен босатылған кезде олардың денсаулық жағдайы бойынша әскери қызметке жарамдылық санатын айқындау кезінде;</w:t>
      </w:r>
    </w:p>
    <w:bookmarkEnd w:id="17"/>
    <w:bookmarkStart w:name="z20" w:id="18"/>
    <w:p>
      <w:pPr>
        <w:spacing w:after="0"/>
        <w:ind w:left="0"/>
        <w:jc w:val="both"/>
      </w:pPr>
      <w:r>
        <w:rPr>
          <w:rFonts w:ascii="Times New Roman"/>
          <w:b w:val="false"/>
          <w:i w:val="false"/>
          <w:color w:val="000000"/>
          <w:sz w:val="28"/>
        </w:rPr>
        <w:t>
      4) әскери қызметшілердің, әскери міндеттілердің әскери қызмет (әскери жиындар) кезеңінде немесе әскери қызметтен (әскери жиындардан) босатылғаннан кейін әскери қызметті (әскери жиындарды) өткеру кезеңінде науқастануы, мертігуі салдарынан қаза табуының (қайтыс болуының) себепті байланысын айқындау кезінде жүргізіледі.</w:t>
      </w:r>
    </w:p>
    <w:bookmarkEnd w:id="18"/>
    <w:bookmarkStart w:name="z21" w:id="19"/>
    <w:p>
      <w:pPr>
        <w:spacing w:after="0"/>
        <w:ind w:left="0"/>
        <w:jc w:val="both"/>
      </w:pPr>
      <w:r>
        <w:rPr>
          <w:rFonts w:ascii="Times New Roman"/>
          <w:b w:val="false"/>
          <w:i w:val="false"/>
          <w:color w:val="000000"/>
          <w:sz w:val="28"/>
        </w:rPr>
        <w:t xml:space="preserve">
      4. Әскери-дәрігерлік комиссиялар (бұдан әрі – ӘДК) осы Қағидаға және Қазақстан Республикасы Қорғаныс министрінің 2013 жылғы 29 қаңтарындағы № 37 бұйрығымен бекітілген Қазақстан Республикасының Қарулы Күштерінде, басқа да әскерлері мен әскери құралымдарында қызмет ету үшін азаматтардың денсаулық жағдайының сәйкес келуіне қойылатын </w:t>
      </w:r>
      <w:r>
        <w:rPr>
          <w:rFonts w:ascii="Times New Roman"/>
          <w:b w:val="false"/>
          <w:i w:val="false"/>
          <w:color w:val="000000"/>
          <w:sz w:val="28"/>
        </w:rPr>
        <w:t>талаптарына</w:t>
      </w:r>
      <w:r>
        <w:rPr>
          <w:rFonts w:ascii="Times New Roman"/>
          <w:b w:val="false"/>
          <w:i w:val="false"/>
          <w:color w:val="000000"/>
          <w:sz w:val="28"/>
        </w:rPr>
        <w:t xml:space="preserve"> (бұдан әрі – Талаптар) (Нормативтік және құқықтық актілер мемлекеттік тіркеу реестрінде № 8336 нөмірімен тіркелген) сәйкес қорытынды шығарады.</w:t>
      </w:r>
    </w:p>
    <w:bookmarkEnd w:id="19"/>
    <w:bookmarkStart w:name="z22" w:id="20"/>
    <w:p>
      <w:pPr>
        <w:spacing w:after="0"/>
        <w:ind w:left="0"/>
        <w:jc w:val="left"/>
      </w:pPr>
      <w:r>
        <w:rPr>
          <w:rFonts w:ascii="Times New Roman"/>
          <w:b/>
          <w:i w:val="false"/>
          <w:color w:val="000000"/>
        </w:rPr>
        <w:t xml:space="preserve"> 2-тарау. Әскерге шақыру учаскелеріне тіркелетін, әскери қызметке шақырылатын, әскери-техникалық және өзге де мамандықтар бойынша даярлау үшін түсетін азаматтарды медициналық куәландыру</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1"/>
    <w:p>
      <w:pPr>
        <w:spacing w:after="0"/>
        <w:ind w:left="0"/>
        <w:jc w:val="both"/>
      </w:pPr>
      <w:r>
        <w:rPr>
          <w:rFonts w:ascii="Times New Roman"/>
          <w:b w:val="false"/>
          <w:i w:val="false"/>
          <w:color w:val="000000"/>
          <w:sz w:val="28"/>
        </w:rPr>
        <w:t xml:space="preserve">
      5. Медициналық куәландыруды жүргізуге дейін маман дәрігер куәландырылушының жеке басын куәландырады. </w:t>
      </w:r>
    </w:p>
    <w:bookmarkEnd w:id="21"/>
    <w:p>
      <w:pPr>
        <w:spacing w:after="0"/>
        <w:ind w:left="0"/>
        <w:jc w:val="both"/>
      </w:pPr>
      <w:r>
        <w:rPr>
          <w:rFonts w:ascii="Times New Roman"/>
          <w:b w:val="false"/>
          <w:i w:val="false"/>
          <w:color w:val="000000"/>
          <w:sz w:val="28"/>
        </w:rPr>
        <w:t xml:space="preserve">
      Медициналық куәландыруға жататын азаматтарды медициналық куәландыру барысында: </w:t>
      </w:r>
    </w:p>
    <w:p>
      <w:pPr>
        <w:spacing w:after="0"/>
        <w:ind w:left="0"/>
        <w:jc w:val="both"/>
      </w:pPr>
      <w:r>
        <w:rPr>
          <w:rFonts w:ascii="Times New Roman"/>
          <w:b w:val="false"/>
          <w:i w:val="false"/>
          <w:color w:val="000000"/>
          <w:sz w:val="28"/>
        </w:rPr>
        <w:t>
      медициналық есепте тұруы туралы мәліметтер (анықтамалар), соңғы он екі ай ішінде инфекциялық және паразитарлық науқастарға шалдыққаны туралы басқа медициналық ұйымдардан мәліметтер, алдын алу егулері және дәрі-дәрмектерді және басқа да заттарды көтере алмайтыны (жоғары сезгіштігі) туралы мәліметтер;</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907 бұйрық) (Нормативтік және құқықтық актілерді мемлекеттік тіркеу тізілімінде № 6697 болып тіркелген) мынадай құжаттар: амбулаторлық пациенттің медициналық картасы (№ 025/е нысаны), амбулаторлық пациенттің медициналық картасына жасөспірімге жапсырма парақ (№ 025-1/е нысаны), № 027/е нысаны бойынша амбулаторлық, стационарлық науқастың медициналық картасынан көшірме;</w:t>
      </w:r>
    </w:p>
    <w:p>
      <w:pPr>
        <w:spacing w:after="0"/>
        <w:ind w:left="0"/>
        <w:jc w:val="both"/>
      </w:pPr>
      <w:r>
        <w:rPr>
          <w:rFonts w:ascii="Times New Roman"/>
          <w:b w:val="false"/>
          <w:i w:val="false"/>
          <w:color w:val="000000"/>
          <w:sz w:val="28"/>
        </w:rPr>
        <w:t>
      рентгенограммалар, азаматтардың денсаулық жағдайын сипаттайтын арнайы зерттеулер әдістерінің хаттамалары және басқа да медициналық құжаттар тексеріледі.</w:t>
      </w:r>
    </w:p>
    <w:bookmarkStart w:name="z24" w:id="22"/>
    <w:p>
      <w:pPr>
        <w:spacing w:after="0"/>
        <w:ind w:left="0"/>
        <w:jc w:val="both"/>
      </w:pPr>
      <w:r>
        <w:rPr>
          <w:rFonts w:ascii="Times New Roman"/>
          <w:b w:val="false"/>
          <w:i w:val="false"/>
          <w:color w:val="000000"/>
          <w:sz w:val="28"/>
        </w:rPr>
        <w:t xml:space="preserve">
      6. Әскерге шақыру учаскелеріне тіркелуге және әскери қызметке шақырылуға жататын, әскери-техникалық және басқа да әскери мамандықтар бойынша оқуға түсетін азаматтарға медициналық куәландыруға дейін отыз күнтізбелік күннен ерте емес: </w:t>
      </w:r>
    </w:p>
    <w:bookmarkEnd w:id="22"/>
    <w:bookmarkStart w:name="z25" w:id="23"/>
    <w:p>
      <w:pPr>
        <w:spacing w:after="0"/>
        <w:ind w:left="0"/>
        <w:jc w:val="both"/>
      </w:pPr>
      <w:r>
        <w:rPr>
          <w:rFonts w:ascii="Times New Roman"/>
          <w:b w:val="false"/>
          <w:i w:val="false"/>
          <w:color w:val="000000"/>
          <w:sz w:val="28"/>
        </w:rPr>
        <w:t>
      1) жалпы қан және несеп талдауы;</w:t>
      </w:r>
    </w:p>
    <w:bookmarkEnd w:id="23"/>
    <w:bookmarkStart w:name="z26" w:id="24"/>
    <w:p>
      <w:pPr>
        <w:spacing w:after="0"/>
        <w:ind w:left="0"/>
        <w:jc w:val="both"/>
      </w:pPr>
      <w:r>
        <w:rPr>
          <w:rFonts w:ascii="Times New Roman"/>
          <w:b w:val="false"/>
          <w:i w:val="false"/>
          <w:color w:val="000000"/>
          <w:sz w:val="28"/>
        </w:rPr>
        <w:t>
      2) мерезге микропреципитация реакциясы (микрореакция);</w:t>
      </w:r>
    </w:p>
    <w:bookmarkEnd w:id="24"/>
    <w:bookmarkStart w:name="z27" w:id="25"/>
    <w:p>
      <w:pPr>
        <w:spacing w:after="0"/>
        <w:ind w:left="0"/>
        <w:jc w:val="both"/>
      </w:pPr>
      <w:r>
        <w:rPr>
          <w:rFonts w:ascii="Times New Roman"/>
          <w:b w:val="false"/>
          <w:i w:val="false"/>
          <w:color w:val="000000"/>
          <w:sz w:val="28"/>
        </w:rPr>
        <w:t>
      3) электрокардиография (бұдан әрі – ЭКГ);</w:t>
      </w:r>
    </w:p>
    <w:bookmarkEnd w:id="25"/>
    <w:bookmarkStart w:name="z28" w:id="26"/>
    <w:p>
      <w:pPr>
        <w:spacing w:after="0"/>
        <w:ind w:left="0"/>
        <w:jc w:val="both"/>
      </w:pPr>
      <w:r>
        <w:rPr>
          <w:rFonts w:ascii="Times New Roman"/>
          <w:b w:val="false"/>
          <w:i w:val="false"/>
          <w:color w:val="000000"/>
          <w:sz w:val="28"/>
        </w:rPr>
        <w:t>
      4) кеуде қуысы ағзаларын флюорографиялық (рентгенологиялық) зерттеу медициналық куәландыру күніне үш айдан кешіктірілмей;</w:t>
      </w:r>
    </w:p>
    <w:bookmarkEnd w:id="26"/>
    <w:bookmarkStart w:name="z29" w:id="27"/>
    <w:p>
      <w:pPr>
        <w:spacing w:after="0"/>
        <w:ind w:left="0"/>
        <w:jc w:val="both"/>
      </w:pPr>
      <w:r>
        <w:rPr>
          <w:rFonts w:ascii="Times New Roman"/>
          <w:b w:val="false"/>
          <w:i w:val="false"/>
          <w:color w:val="000000"/>
          <w:sz w:val="28"/>
        </w:rPr>
        <w:t>
      5) бруцеллезге қан талдауы (мал шаруашылығында жұмыс істейтіндерге және (немесе) жеке шаруашылығында малы барларға) жүргізіледі.</w:t>
      </w:r>
    </w:p>
    <w:bookmarkEnd w:id="27"/>
    <w:bookmarkStart w:name="z30" w:id="28"/>
    <w:p>
      <w:pPr>
        <w:spacing w:after="0"/>
        <w:ind w:left="0"/>
        <w:jc w:val="both"/>
      </w:pPr>
      <w:r>
        <w:rPr>
          <w:rFonts w:ascii="Times New Roman"/>
          <w:b w:val="false"/>
          <w:i w:val="false"/>
          <w:color w:val="000000"/>
          <w:sz w:val="28"/>
        </w:rPr>
        <w:t xml:space="preserve">
      7. Флюорографиялық (рентгенологиялық), зертханалық және электрокардиографиялық зерттеулердің нәтижелері, бойы мен дене салмағы туралы, сондай-ақ бұдан бұрын алынған барлық алдын алу егулері мен дәрі-дәрмек құралдарын және басқа да заттарды көтере алмаушылығы (жоғары сезгіштігі) туралы мәліметтер әскерге шақырылушының есепке алу картасына жазылады. </w:t>
      </w:r>
    </w:p>
    <w:bookmarkEnd w:id="28"/>
    <w:bookmarkStart w:name="z31" w:id="29"/>
    <w:p>
      <w:pPr>
        <w:spacing w:after="0"/>
        <w:ind w:left="0"/>
        <w:jc w:val="both"/>
      </w:pPr>
      <w:r>
        <w:rPr>
          <w:rFonts w:ascii="Times New Roman"/>
          <w:b w:val="false"/>
          <w:i w:val="false"/>
          <w:color w:val="000000"/>
          <w:sz w:val="28"/>
        </w:rPr>
        <w:t>
      Флюорограммалар (рентгенограммалар) куәландырылушының жеке ісінде оның әскери қызмет мерзімі аяқталғанға дейін болады, одан кейін тиісті медициналық ұйымдарға қайтарылады, олар флюорографиялық үлдір түрінде немесе электрондық тасымалдағыштарда бір жыл бойы сақталады.</w:t>
      </w:r>
    </w:p>
    <w:bookmarkEnd w:id="29"/>
    <w:bookmarkStart w:name="z32" w:id="30"/>
    <w:p>
      <w:pPr>
        <w:spacing w:after="0"/>
        <w:ind w:left="0"/>
        <w:jc w:val="both"/>
      </w:pPr>
      <w:r>
        <w:rPr>
          <w:rFonts w:ascii="Times New Roman"/>
          <w:b w:val="false"/>
          <w:i w:val="false"/>
          <w:color w:val="000000"/>
          <w:sz w:val="28"/>
        </w:rPr>
        <w:t xml:space="preserve">
      8. Азаматтарды медициналық куәландыру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Әскери-дәрігерлік (дәрігерлік-ұшқыштар) сараптама жүргізу кезіндегі зерттеу әдістемесіне сәйкес жүргізіледі.</w:t>
      </w:r>
    </w:p>
    <w:bookmarkEnd w:id="30"/>
    <w:bookmarkStart w:name="z33" w:id="31"/>
    <w:p>
      <w:pPr>
        <w:spacing w:after="0"/>
        <w:ind w:left="0"/>
        <w:jc w:val="both"/>
      </w:pPr>
      <w:r>
        <w:rPr>
          <w:rFonts w:ascii="Times New Roman"/>
          <w:b w:val="false"/>
          <w:i w:val="false"/>
          <w:color w:val="000000"/>
          <w:sz w:val="28"/>
        </w:rPr>
        <w:t xml:space="preserve">
      9. ӘДС (ДҰС) жүргізу кезінде медициналық құжаттама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толтырылады.</w:t>
      </w:r>
    </w:p>
    <w:bookmarkEnd w:id="31"/>
    <w:bookmarkStart w:name="z34" w:id="32"/>
    <w:p>
      <w:pPr>
        <w:spacing w:after="0"/>
        <w:ind w:left="0"/>
        <w:jc w:val="both"/>
      </w:pPr>
      <w:r>
        <w:rPr>
          <w:rFonts w:ascii="Times New Roman"/>
          <w:b w:val="false"/>
          <w:i w:val="false"/>
          <w:color w:val="000000"/>
          <w:sz w:val="28"/>
        </w:rPr>
        <w:t xml:space="preserve">
      10. 17 жасқа толған жасөспірімдерді әскерге шақыру учаскелеріне тіркеу кезінде медициналық комиссия әскери қызметке жарамдылығын және арналу көрсеткішін айқындаудан басқа, медициналық алдын алу жұмысын одан әрі жүргізуді айқындау мақсатында жоспарлы скринингтік медициналық тексеру ретінде тіркелетін денсаулық жағдайының деңгейі айқындалады. </w:t>
      </w:r>
    </w:p>
    <w:bookmarkEnd w:id="32"/>
    <w:bookmarkStart w:name="z35" w:id="33"/>
    <w:p>
      <w:pPr>
        <w:spacing w:after="0"/>
        <w:ind w:left="0"/>
        <w:jc w:val="both"/>
      </w:pPr>
      <w:r>
        <w:rPr>
          <w:rFonts w:ascii="Times New Roman"/>
          <w:b w:val="false"/>
          <w:i w:val="false"/>
          <w:color w:val="000000"/>
          <w:sz w:val="28"/>
        </w:rPr>
        <w:t xml:space="preserve">
      11. Әскерге шақыру учаскелеріне тіркеу кезінде тексеруге (емделуге) мұқтаж деп танылған азаматтарды ҚІД, ҚІБ (Б) екі тізімде есепке алады: </w:t>
      </w:r>
    </w:p>
    <w:bookmarkEnd w:id="33"/>
    <w:bookmarkStart w:name="z36" w:id="34"/>
    <w:p>
      <w:pPr>
        <w:spacing w:after="0"/>
        <w:ind w:left="0"/>
        <w:jc w:val="both"/>
      </w:pPr>
      <w:r>
        <w:rPr>
          <w:rFonts w:ascii="Times New Roman"/>
          <w:b w:val="false"/>
          <w:i w:val="false"/>
          <w:color w:val="000000"/>
          <w:sz w:val="28"/>
        </w:rPr>
        <w:t>
      1) № 1 тізімде – әскери қызметке уақытша жарамсыздар;</w:t>
      </w:r>
    </w:p>
    <w:bookmarkEnd w:id="34"/>
    <w:bookmarkStart w:name="z37" w:id="35"/>
    <w:p>
      <w:pPr>
        <w:spacing w:after="0"/>
        <w:ind w:left="0"/>
        <w:jc w:val="both"/>
      </w:pPr>
      <w:r>
        <w:rPr>
          <w:rFonts w:ascii="Times New Roman"/>
          <w:b w:val="false"/>
          <w:i w:val="false"/>
          <w:color w:val="000000"/>
          <w:sz w:val="28"/>
        </w:rPr>
        <w:t>
      2) № 2 тізімде – әскери қызметке шамалы шектеулермен жарамдылар.</w:t>
      </w:r>
    </w:p>
    <w:bookmarkEnd w:id="35"/>
    <w:bookmarkStart w:name="z38" w:id="36"/>
    <w:p>
      <w:pPr>
        <w:spacing w:after="0"/>
        <w:ind w:left="0"/>
        <w:jc w:val="both"/>
      </w:pPr>
      <w:r>
        <w:rPr>
          <w:rFonts w:ascii="Times New Roman"/>
          <w:b w:val="false"/>
          <w:i w:val="false"/>
          <w:color w:val="000000"/>
          <w:sz w:val="28"/>
        </w:rPr>
        <w:t>
      Медициналық ұйымдардың және жергілікті атқарушы органдардың басшылары № 1 тізімге сәйкес азаматтардың уақтылы тексерілуі мен емделуін қамтамасыз етеді.</w:t>
      </w:r>
    </w:p>
    <w:bookmarkEnd w:id="36"/>
    <w:bookmarkStart w:name="z39" w:id="37"/>
    <w:p>
      <w:pPr>
        <w:spacing w:after="0"/>
        <w:ind w:left="0"/>
        <w:jc w:val="both"/>
      </w:pPr>
      <w:r>
        <w:rPr>
          <w:rFonts w:ascii="Times New Roman"/>
          <w:b w:val="false"/>
          <w:i w:val="false"/>
          <w:color w:val="000000"/>
          <w:sz w:val="28"/>
        </w:rPr>
        <w:t xml:space="preserve">
      12. Дәрігерлер әскерге шақырылушының денсаулық жағдайын түпкілікті айқындай алмаған жағдайларда әскерге шақыру комиссиясы оны медициналық ұйымдарға амбулаторлық немесе стационарлық тексеруге жібереді. Тексеруге (емделуге) жолдамада Қағидаға 2-қосымшаның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(бұдан әрі – тексеруге (емделуге) жолдама) медициналық ұйымның (әскери – медициналық мекеменің) атауы, болжамды диагнозы, нені нақтылау қажеттігі және медициналық куәландыруға қайта келу мерзімі көрсетіледі. </w:t>
      </w:r>
    </w:p>
    <w:bookmarkEnd w:id="37"/>
    <w:p>
      <w:pPr>
        <w:spacing w:after="0"/>
        <w:ind w:left="0"/>
        <w:jc w:val="both"/>
      </w:pPr>
      <w:r>
        <w:rPr>
          <w:rFonts w:ascii="Times New Roman"/>
          <w:b w:val="false"/>
          <w:i w:val="false"/>
          <w:color w:val="000000"/>
          <w:sz w:val="28"/>
        </w:rPr>
        <w:t>
      Жолдама әскерге шақыру учаскелеріне тіркелуге, әскери қызметке шақырылуға жататын азаматтарға, оларға тіркеу комиссиясының немесе әскерге шақыру комиссиясының шешімдерін жариялаған кезде беріледі.</w:t>
      </w:r>
    </w:p>
    <w:p>
      <w:pPr>
        <w:spacing w:after="0"/>
        <w:ind w:left="0"/>
        <w:jc w:val="both"/>
      </w:pPr>
      <w:r>
        <w:rPr>
          <w:rFonts w:ascii="Times New Roman"/>
          <w:b w:val="false"/>
          <w:i w:val="false"/>
          <w:color w:val="000000"/>
          <w:sz w:val="28"/>
        </w:rPr>
        <w:t xml:space="preserve">
      Жолдамаға Қағидаға 2-қосымшаның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денсаулық жағдайын зерттеу актісі (бұдан әрі – акт), амбулаторлық пациенттің медициналық картасы мен денсаулық жағдайын сипаттайтын медициналық құжаттар қоса беріледі.</w:t>
      </w:r>
    </w:p>
    <w:p>
      <w:pPr>
        <w:spacing w:after="0"/>
        <w:ind w:left="0"/>
        <w:jc w:val="both"/>
      </w:pPr>
      <w:r>
        <w:rPr>
          <w:rFonts w:ascii="Times New Roman"/>
          <w:b w:val="false"/>
          <w:i w:val="false"/>
          <w:color w:val="000000"/>
          <w:sz w:val="28"/>
        </w:rPr>
        <w:t>
      Медициналық тексеру аяқталғаннан кейін акт толтырылады, оған бас дәрігер, бөлімше меңгерушісі мен тексеруді жүргізген дәрігер қол қояды. Акт Талаптарға сәйкес әскери қызметке жарамдылық санаты туралы түпкілікті шешім шығаратын тіркеу жөніндегі комиссияның немесе әскерге шақыру комиссиясының қарауына ұсынылады.</w:t>
      </w:r>
    </w:p>
    <w:bookmarkStart w:name="z40" w:id="38"/>
    <w:p>
      <w:pPr>
        <w:spacing w:after="0"/>
        <w:ind w:left="0"/>
        <w:jc w:val="both"/>
      </w:pPr>
      <w:r>
        <w:rPr>
          <w:rFonts w:ascii="Times New Roman"/>
          <w:b w:val="false"/>
          <w:i w:val="false"/>
          <w:color w:val="000000"/>
          <w:sz w:val="28"/>
        </w:rPr>
        <w:t>
      13. Медициналық куәландыруды жүргізген кезде маман дәрігер әскерге шақырылушының есепке алу картасына, медициналық картаға жапсырма параққа диагнозды (науқастары болмаған кезде – "дені сау" деген жазба жасалады), Талаптарға сәйкес әскери қызметке жарамдылық санаты туралы қорытындыны, әскер түрлері мен тектері бойынша арналу көрсеткішін жазады.</w:t>
      </w:r>
    </w:p>
    <w:bookmarkEnd w:id="38"/>
    <w:bookmarkStart w:name="z41" w:id="39"/>
    <w:p>
      <w:pPr>
        <w:spacing w:after="0"/>
        <w:ind w:left="0"/>
        <w:jc w:val="both"/>
      </w:pPr>
      <w:r>
        <w:rPr>
          <w:rFonts w:ascii="Times New Roman"/>
          <w:b w:val="false"/>
          <w:i w:val="false"/>
          <w:color w:val="000000"/>
          <w:sz w:val="28"/>
        </w:rPr>
        <w:t>
      14. Тіркеу немесе әскери қызметке әскерге шақыру кезінде әскери-техникалық және басқа да әскери мамандықтар бойынша оқу үшін түсетін, әскери қызметке жарамды немесе әскери қызметке шамалы шектеулермен жарамды деп танылған азаматтарға медициналық комиссияның маман дәрігері әскери қызметке жарамдылық санаты туралы қорытындыдан кейін Талаптарға сәйкес әскер түрлері мен тектері бойынша арналу көрсеткішін белгілейді.</w:t>
      </w:r>
    </w:p>
    <w:bookmarkEnd w:id="39"/>
    <w:bookmarkStart w:name="z42" w:id="40"/>
    <w:p>
      <w:pPr>
        <w:spacing w:after="0"/>
        <w:ind w:left="0"/>
        <w:jc w:val="both"/>
      </w:pPr>
      <w:r>
        <w:rPr>
          <w:rFonts w:ascii="Times New Roman"/>
          <w:b w:val="false"/>
          <w:i w:val="false"/>
          <w:color w:val="000000"/>
          <w:sz w:val="28"/>
        </w:rPr>
        <w:t>
      15. Тіркеу немесе әскери қызметке шақыру кезінде әскери қызметке уақытша жарамсыз деп танылған азаматтарға маман дәрігер әскери қызметке уақытша жарамсыздығы туралы қорытынды шығарады.</w:t>
      </w:r>
    </w:p>
    <w:bookmarkEnd w:id="40"/>
    <w:p>
      <w:pPr>
        <w:spacing w:after="0"/>
        <w:ind w:left="0"/>
        <w:jc w:val="both"/>
      </w:pPr>
      <w:r>
        <w:rPr>
          <w:rFonts w:ascii="Times New Roman"/>
          <w:b w:val="false"/>
          <w:i w:val="false"/>
          <w:color w:val="000000"/>
          <w:sz w:val="28"/>
        </w:rPr>
        <w:t>
      Медициналық көрсеткіштер бойынша әскери қызметке уақытша жарамсыздығы туралы қорытынды үш айдан алты айға дейін шығарылады, науқасынан жазылмаған жағдайлар кезінде ол қайтадан шығарылады, уақытша жарамсыздық мерзімі он екі айдан аспауы тиіс, одан кейін қайта медициналық куәландыру жүргізіледі.</w:t>
      </w:r>
    </w:p>
    <w:p>
      <w:pPr>
        <w:spacing w:after="0"/>
        <w:ind w:left="0"/>
        <w:jc w:val="both"/>
      </w:pPr>
      <w:r>
        <w:rPr>
          <w:rFonts w:ascii="Times New Roman"/>
          <w:b w:val="false"/>
          <w:i w:val="false"/>
          <w:color w:val="000000"/>
          <w:sz w:val="28"/>
        </w:rPr>
        <w:t>
      Тіркеу немесе әскерге шақыру жөніндегі комиссия жұмысын (әскери қызметке ағымдағы шақыру) аяқтағанға дейін азаматтарды тексеру (емделу) аяқталған жағдайда әскери қызметке уақытша жарамсыздығы туралы қорытынды шығарылмайды және маман дәрігер тексеру (емделу) және қайта медициналық куәландыру туралы қорытынды шығарады.</w:t>
      </w:r>
    </w:p>
    <w:p>
      <w:pPr>
        <w:spacing w:after="0"/>
        <w:ind w:left="0"/>
        <w:jc w:val="both"/>
      </w:pPr>
      <w:r>
        <w:rPr>
          <w:rFonts w:ascii="Times New Roman"/>
          <w:b w:val="false"/>
          <w:i w:val="false"/>
          <w:color w:val="000000"/>
          <w:sz w:val="28"/>
        </w:rPr>
        <w:t>
      Ұзақ (үш айдан астам) тексеруге (емделуге) мұқтаж азаматтарға алты айдан он екі айға дейінгі мерзімге әскери қызметке уақытша жарамсыздығы туралы қорытынды шығарылады, одан кейін қайта медициналық куәландыру жүргізіледі.</w:t>
      </w:r>
    </w:p>
    <w:p>
      <w:pPr>
        <w:spacing w:after="0"/>
        <w:ind w:left="0"/>
        <w:jc w:val="both"/>
      </w:pPr>
      <w:r>
        <w:rPr>
          <w:rFonts w:ascii="Times New Roman"/>
          <w:b w:val="false"/>
          <w:i w:val="false"/>
          <w:color w:val="000000"/>
          <w:sz w:val="28"/>
        </w:rPr>
        <w:t>
      Азаматтардың әскери қызметке уақытша жарамсыздық мерзімі өткеннен кейін әскери қызметке жарамдылығы (жарамсыздығы) туралы қорытынды шығарылады.</w:t>
      </w:r>
    </w:p>
    <w:bookmarkStart w:name="z43" w:id="41"/>
    <w:p>
      <w:pPr>
        <w:spacing w:after="0"/>
        <w:ind w:left="0"/>
        <w:jc w:val="both"/>
      </w:pPr>
      <w:r>
        <w:rPr>
          <w:rFonts w:ascii="Times New Roman"/>
          <w:b w:val="false"/>
          <w:i w:val="false"/>
          <w:color w:val="000000"/>
          <w:sz w:val="28"/>
        </w:rPr>
        <w:t>
      16. Тіркеу кезінде әскери қызметке шамалы шектеулермен жарамды деп танылған азаматтар емделуге, ауыз қуысын санациялауға, көздің көруін түзетуге мұқтаж болған жағдайда маман дәрігердің қорытындысы әскер түрлері мен тектеріне арналу көрсеткішінен кейін: "Емделуге (ауыз қуысын санациялауға, көздің көруін түзетуге) мұқтаж" деген сөздермен толықтырылады, азаматтардың көрсетілген санаты тіркелген орны бойынша медициналық ұйымдарға емделуге жіберіледі.</w:t>
      </w:r>
    </w:p>
    <w:bookmarkEnd w:id="41"/>
    <w:bookmarkStart w:name="z44" w:id="42"/>
    <w:p>
      <w:pPr>
        <w:spacing w:after="0"/>
        <w:ind w:left="0"/>
        <w:jc w:val="both"/>
      </w:pPr>
      <w:r>
        <w:rPr>
          <w:rFonts w:ascii="Times New Roman"/>
          <w:b w:val="false"/>
          <w:i w:val="false"/>
          <w:color w:val="000000"/>
          <w:sz w:val="28"/>
        </w:rPr>
        <w:t>
      17. Аудандардың (облыстық маңызы бар қалалардың) әскерге шақыру комиссиялары медициналық куәландыруды жүргізгеннен кейін облыстық (республикалық маңызы бар қала және астана) әскерге шақыру комиссиясы әскери командаға іріктелген әскерге шақырылушыларды бақылау медициналық куәландыруды ұйымдастырады.</w:t>
      </w:r>
    </w:p>
    <w:bookmarkEnd w:id="42"/>
    <w:p>
      <w:pPr>
        <w:spacing w:after="0"/>
        <w:ind w:left="0"/>
        <w:jc w:val="both"/>
      </w:pPr>
      <w:r>
        <w:rPr>
          <w:rFonts w:ascii="Times New Roman"/>
          <w:b w:val="false"/>
          <w:i w:val="false"/>
          <w:color w:val="000000"/>
          <w:sz w:val="28"/>
        </w:rPr>
        <w:t>
      Әскери қызмет өткеру орнына жөнелту алдында әскерге шақырылушыларға ағзада есірткі заттарының болуына тестілеу және көрсеткіштер бойынша АИТВ-на зерттеу жүргізіледі.</w:t>
      </w:r>
    </w:p>
    <w:bookmarkStart w:name="z45" w:id="43"/>
    <w:p>
      <w:pPr>
        <w:spacing w:after="0"/>
        <w:ind w:left="0"/>
        <w:jc w:val="both"/>
      </w:pPr>
      <w:r>
        <w:rPr>
          <w:rFonts w:ascii="Times New Roman"/>
          <w:b w:val="false"/>
          <w:i w:val="false"/>
          <w:color w:val="000000"/>
          <w:sz w:val="28"/>
        </w:rPr>
        <w:t xml:space="preserve">
      18. Медициналық куәландыру нәтижесінде азаматтың денсаулық жағдайында әскери қызметке әскерге шақыруға кедергі келтіретін (әскери қызметке жарамдылық санатын өзгертетін) ауытқулар анықталғанда, облыстың (республикалық маңызы бар қаланың және астананың) әскерге шақыру комиссиясының маман дәрігері Қағидаға 2-қосымшаның </w:t>
      </w:r>
      <w:r>
        <w:rPr>
          <w:rFonts w:ascii="Times New Roman"/>
          <w:b w:val="false"/>
          <w:i w:val="false"/>
          <w:color w:val="000000"/>
          <w:sz w:val="28"/>
        </w:rPr>
        <w:t>3-нысанына</w:t>
      </w:r>
      <w:r>
        <w:rPr>
          <w:rFonts w:ascii="Times New Roman"/>
          <w:b w:val="false"/>
          <w:i w:val="false"/>
          <w:color w:val="000000"/>
          <w:sz w:val="28"/>
        </w:rPr>
        <w:t xml:space="preserve"> сәйкес медициналық куәландыру парағын (бұдан әрі – медициналық куәландыру парағы) ресімдейді және облыстық (республикалық маңызы бар қаланың және астананың) әскерге шақыру комиссиясы аудандардың, облыстық маңызы бар қалалардың әскерге шақыру комиссияларының шешімін жояды және хаттамалар кітабында ресімделетін және азаматтарға жарияланатын өз шешімін шығарады.</w:t>
      </w:r>
    </w:p>
    <w:bookmarkEnd w:id="43"/>
    <w:bookmarkStart w:name="z46" w:id="44"/>
    <w:p>
      <w:pPr>
        <w:spacing w:after="0"/>
        <w:ind w:left="0"/>
        <w:jc w:val="both"/>
      </w:pPr>
      <w:r>
        <w:rPr>
          <w:rFonts w:ascii="Times New Roman"/>
          <w:b w:val="false"/>
          <w:i w:val="false"/>
          <w:color w:val="000000"/>
          <w:sz w:val="28"/>
        </w:rPr>
        <w:t>
      19. Азаматтарды денсаулық жағдайы бойынша әскери қызметке шақыруды кейінге қалдыру немесе одан босату негізділігі облыстың (республикалық маңызы бар қаланың және астананың) әскерге шақыру комиссиясының медициналық тексеруімен және (немесе) әскери қызметке шақыру кейінге қалдырылған немесе одан босатылған барлық азаматтардың жеке істерін зерделеу жолымен тексеріледі.</w:t>
      </w:r>
    </w:p>
    <w:bookmarkEnd w:id="44"/>
    <w:p>
      <w:pPr>
        <w:spacing w:after="0"/>
        <w:ind w:left="0"/>
        <w:jc w:val="both"/>
      </w:pPr>
      <w:r>
        <w:rPr>
          <w:rFonts w:ascii="Times New Roman"/>
          <w:b w:val="false"/>
          <w:i w:val="false"/>
          <w:color w:val="000000"/>
          <w:sz w:val="28"/>
        </w:rPr>
        <w:t>
      Құжаттарды тексеру және (немесе) медициналық тексеру нәтижелері бойынша облыстың (республикалық маңызы бар қаланың және астананың) әскерге шақыру комиссиясы әскерге шақырылушының есепке алу картасына аудандық (қалалық) әскерге шақыру комиссиясының шешімін бекіту туралы немесе азаматты қайта медициналық куәландыруға жіберу туралы жазба жасайды.</w:t>
      </w:r>
    </w:p>
    <w:bookmarkStart w:name="z47" w:id="45"/>
    <w:p>
      <w:pPr>
        <w:spacing w:after="0"/>
        <w:ind w:left="0"/>
        <w:jc w:val="both"/>
      </w:pPr>
      <w:r>
        <w:rPr>
          <w:rFonts w:ascii="Times New Roman"/>
          <w:b w:val="false"/>
          <w:i w:val="false"/>
          <w:color w:val="000000"/>
          <w:sz w:val="28"/>
        </w:rPr>
        <w:t>
      20. Сонымен қатар, қайта медициналық куәландыруға әскери қызметке жарамдылығы (жарамсыздығы) туралы медициналық комиссияның қорытындысымен келіспейтіні жөнінде мәлімдеген азаматтар жатады.</w:t>
      </w:r>
    </w:p>
    <w:bookmarkEnd w:id="45"/>
    <w:bookmarkStart w:name="z48" w:id="46"/>
    <w:p>
      <w:pPr>
        <w:spacing w:after="0"/>
        <w:ind w:left="0"/>
        <w:jc w:val="both"/>
      </w:pPr>
      <w:r>
        <w:rPr>
          <w:rFonts w:ascii="Times New Roman"/>
          <w:b w:val="false"/>
          <w:i w:val="false"/>
          <w:color w:val="000000"/>
          <w:sz w:val="28"/>
        </w:rPr>
        <w:t>
      21. Облыстық (республикалық маңызы бар қаланың және астананың) әскерге шақыру комиссиясы қайта медициналық куәландыруды жүргізу мерзімдері, орны және медициналық куәландыруға жататын азаматтар туралы төмен тұрған әскерге шақыру комиссияларын хабардар етеді.</w:t>
      </w:r>
    </w:p>
    <w:bookmarkEnd w:id="46"/>
    <w:bookmarkStart w:name="z49" w:id="47"/>
    <w:p>
      <w:pPr>
        <w:spacing w:after="0"/>
        <w:ind w:left="0"/>
        <w:jc w:val="both"/>
      </w:pPr>
      <w:r>
        <w:rPr>
          <w:rFonts w:ascii="Times New Roman"/>
          <w:b w:val="false"/>
          <w:i w:val="false"/>
          <w:color w:val="000000"/>
          <w:sz w:val="28"/>
        </w:rPr>
        <w:t>
      22. Қайта медициналық куәландыруға азамат жеке ісімен және белгіленген диагнозды және шығарылған қорытындыны растайтын медициналық құжаттармен жіберіледі.</w:t>
      </w:r>
    </w:p>
    <w:bookmarkEnd w:id="47"/>
    <w:p>
      <w:pPr>
        <w:spacing w:after="0"/>
        <w:ind w:left="0"/>
        <w:jc w:val="both"/>
      </w:pPr>
      <w:r>
        <w:rPr>
          <w:rFonts w:ascii="Times New Roman"/>
          <w:b w:val="false"/>
          <w:i w:val="false"/>
          <w:color w:val="000000"/>
          <w:sz w:val="28"/>
        </w:rPr>
        <w:t>
      Қайта медициналық куәландыру нәтижесінде азаматтың әскери қызметке жарамдылық санаты өзгерсе, маман дәрігер медициналық куәландыру парағын ресімдейді және облыстық (республикалық маңызы бар қаланың және астананың) әскерге шақыру комиссиясы төмен тұрған комиссияның шешімін жояды және хаттамалар кітабында ресімделетін өз шешімін шығарады және азаматқа жариялайды.</w:t>
      </w:r>
    </w:p>
    <w:bookmarkStart w:name="z50" w:id="48"/>
    <w:p>
      <w:pPr>
        <w:spacing w:after="0"/>
        <w:ind w:left="0"/>
        <w:jc w:val="both"/>
      </w:pPr>
      <w:r>
        <w:rPr>
          <w:rFonts w:ascii="Times New Roman"/>
          <w:b w:val="false"/>
          <w:i w:val="false"/>
          <w:color w:val="000000"/>
          <w:sz w:val="28"/>
        </w:rPr>
        <w:t>
      23. Әскерге шақырылушының есепке алу картасы, медициналық куәландыру парағы, сондай-ақ ҚІД мөрімен расталған облыстық (республикалық маңызы бар қаланың және астананың) әскерге шақыру комиссиясының хаттамалар кітабынан үзінді оның шешімі қайта қаралған әскерге шақыру комиссиясына жолданады. Егер қайта медициналық куәландыру нәтижесінде ауданның (облыстық маңызы бар қаланың) әскерге шақыру комиссиясының шешімі өзгермесе, онда хаттамалар кітабында және есепке алу картасында оны бекіту туралы қысқаша жазба жасалады, бұл ретте медициналық куәландыру парағы ресімделмейді.</w:t>
      </w:r>
    </w:p>
    <w:bookmarkEnd w:id="48"/>
    <w:bookmarkStart w:name="z51" w:id="49"/>
    <w:p>
      <w:pPr>
        <w:spacing w:after="0"/>
        <w:ind w:left="0"/>
        <w:jc w:val="both"/>
      </w:pPr>
      <w:r>
        <w:rPr>
          <w:rFonts w:ascii="Times New Roman"/>
          <w:b w:val="false"/>
          <w:i w:val="false"/>
          <w:color w:val="000000"/>
          <w:sz w:val="28"/>
        </w:rPr>
        <w:t>
      24. Аудандық (облыстық маңызы бар қалалардың) әскерге шақыру комиссияларының қызметін зерделеу облыстың (республикалық маңызы бар қаланың және астананың) әскерге шақыру комиссиясының хаттамалар кітабының деректерін зерделеу жолымен, жеке істерін тексерумен және әскери қызметке уақытша жарамсыз немесе әскери қызметке жарамсыз деп танылған азаматтарды медициналық куәландыру және медициналық тексеру жүргізумен жүзеге асырылады.</w:t>
      </w:r>
    </w:p>
    <w:bookmarkEnd w:id="49"/>
    <w:bookmarkStart w:name="z52" w:id="50"/>
    <w:p>
      <w:pPr>
        <w:spacing w:after="0"/>
        <w:ind w:left="0"/>
        <w:jc w:val="both"/>
      </w:pPr>
      <w:r>
        <w:rPr>
          <w:rFonts w:ascii="Times New Roman"/>
          <w:b w:val="false"/>
          <w:i w:val="false"/>
          <w:color w:val="000000"/>
          <w:sz w:val="28"/>
        </w:rPr>
        <w:t>
      25. Әскери қызметке шақырылған азаматтарды медициналық бақылау сабақтастығын қамтамасыз ету үшін ЖӘБО әскери бөлімге маман дәрігерлердің қорытындыларымен медициналық картаға жапсырма парақты (№ 025-1/е нысанды) жолдайды.</w:t>
      </w:r>
    </w:p>
    <w:bookmarkEnd w:id="50"/>
    <w:bookmarkStart w:name="z53" w:id="51"/>
    <w:p>
      <w:pPr>
        <w:spacing w:after="0"/>
        <w:ind w:left="0"/>
        <w:jc w:val="both"/>
      </w:pPr>
      <w:r>
        <w:rPr>
          <w:rFonts w:ascii="Times New Roman"/>
          <w:b w:val="false"/>
          <w:i w:val="false"/>
          <w:color w:val="000000"/>
          <w:sz w:val="28"/>
        </w:rPr>
        <w:t>
      26. Әскери қызметшілер әскери қызмет орнына келгеннен кейін медициналық тексеруден өтеді, ал оқу-жаттығу әскери бөлімдеріне келгендер әскери-есептік мамандықтар бойынша оқуға (қызметке) жарамдылығын айқындау үшін штаттық емес тұрақты (уақытша) әрекет ететін ӘДК-де медициналық куәландырудан өтеді.</w:t>
      </w:r>
    </w:p>
    <w:bookmarkEnd w:id="51"/>
    <w:p>
      <w:pPr>
        <w:spacing w:after="0"/>
        <w:ind w:left="0"/>
        <w:jc w:val="both"/>
      </w:pPr>
      <w:r>
        <w:rPr>
          <w:rFonts w:ascii="Times New Roman"/>
          <w:b w:val="false"/>
          <w:i w:val="false"/>
          <w:color w:val="000000"/>
          <w:sz w:val="28"/>
        </w:rPr>
        <w:t xml:space="preserve">
      Маман дәрігерлердің қорытындылары әскери қызметшінің медициналық кітапшасына, ӘДК қорытындысы Қағидаға 2-қосымшаның </w:t>
      </w:r>
      <w:r>
        <w:rPr>
          <w:rFonts w:ascii="Times New Roman"/>
          <w:b w:val="false"/>
          <w:i w:val="false"/>
          <w:color w:val="000000"/>
          <w:sz w:val="28"/>
        </w:rPr>
        <w:t>4-нысанына</w:t>
      </w:r>
      <w:r>
        <w:rPr>
          <w:rFonts w:ascii="Times New Roman"/>
          <w:b w:val="false"/>
          <w:i w:val="false"/>
          <w:color w:val="000000"/>
          <w:sz w:val="28"/>
        </w:rPr>
        <w:t xml:space="preserve"> сәйкес ӘДК отырыстарының хаттамалар кітабына (бұдан әрі – ӘДК отырыстарының хаттамалар кітабы) жазылады.</w:t>
      </w:r>
    </w:p>
    <w:bookmarkStart w:name="z54" w:id="52"/>
    <w:p>
      <w:pPr>
        <w:spacing w:after="0"/>
        <w:ind w:left="0"/>
        <w:jc w:val="both"/>
      </w:pPr>
      <w:r>
        <w:rPr>
          <w:rFonts w:ascii="Times New Roman"/>
          <w:b w:val="false"/>
          <w:i w:val="false"/>
          <w:color w:val="000000"/>
          <w:sz w:val="28"/>
        </w:rPr>
        <w:t xml:space="preserve">
      27. Денсаулық жағдайы бойынша мерзімді әскери қызметке негізсіз шақырылған әскери қызметшілер госпитальдық және гарнизондық ӘДК-мен стационарлық және амбулаторлық медициналық куәландыруға жатады. Бұл ретте ӘДК қорытындысы Қағидаға 2-қосымшаның </w:t>
      </w:r>
      <w:r>
        <w:rPr>
          <w:rFonts w:ascii="Times New Roman"/>
          <w:b w:val="false"/>
          <w:i w:val="false"/>
          <w:color w:val="000000"/>
          <w:sz w:val="28"/>
        </w:rPr>
        <w:t>5-нысанына</w:t>
      </w:r>
      <w:r>
        <w:rPr>
          <w:rFonts w:ascii="Times New Roman"/>
          <w:b w:val="false"/>
          <w:i w:val="false"/>
          <w:color w:val="000000"/>
          <w:sz w:val="28"/>
        </w:rPr>
        <w:t xml:space="preserve"> сәйкес науқастануы туралы куәлікпен (бұдан әрі – науқастануы туралы куәлік) ресімделеді және штаттық ӘДК-мен бекітіледі. </w:t>
      </w:r>
    </w:p>
    <w:bookmarkEnd w:id="52"/>
    <w:bookmarkStart w:name="z55" w:id="53"/>
    <w:p>
      <w:pPr>
        <w:spacing w:after="0"/>
        <w:ind w:left="0"/>
        <w:jc w:val="both"/>
      </w:pPr>
      <w:r>
        <w:rPr>
          <w:rFonts w:ascii="Times New Roman"/>
          <w:b w:val="false"/>
          <w:i w:val="false"/>
          <w:color w:val="000000"/>
          <w:sz w:val="28"/>
        </w:rPr>
        <w:t>
      28. Гарнизондық ӘДК-нің амбулаторлық куәландыруын жүргізу дене бітімінің нақты кемтарлығы болған кезде ғана (көздің болмауында, қол немесе аяқта саусақтарының жоқ болуында, қол-аяқтың деформациялары мен қысқаруында, көлемді тыртықтардың бар болуында және т.с.с.) жүргізіледі.</w:t>
      </w:r>
    </w:p>
    <w:bookmarkEnd w:id="53"/>
    <w:p>
      <w:pPr>
        <w:spacing w:after="0"/>
        <w:ind w:left="0"/>
        <w:jc w:val="both"/>
      </w:pPr>
      <w:r>
        <w:rPr>
          <w:rFonts w:ascii="Times New Roman"/>
          <w:b w:val="false"/>
          <w:i w:val="false"/>
          <w:color w:val="000000"/>
          <w:sz w:val="28"/>
        </w:rPr>
        <w:t>
      Штаттық ӘДК гарнизондық (госпитальдық) ӘДК-нің бекітілген сараптамалық қорытындысының көшірмесін бекітілгеннен кейін бес жұмыс күні ішінде әскери қызметшінің әскерге шақырылу орны бойынша ҚІД-ға жолдайды.</w:t>
      </w:r>
    </w:p>
    <w:bookmarkStart w:name="z56" w:id="54"/>
    <w:p>
      <w:pPr>
        <w:spacing w:after="0"/>
        <w:ind w:left="0"/>
        <w:jc w:val="both"/>
      </w:pPr>
      <w:r>
        <w:rPr>
          <w:rFonts w:ascii="Times New Roman"/>
          <w:b w:val="false"/>
          <w:i w:val="false"/>
          <w:color w:val="000000"/>
          <w:sz w:val="28"/>
        </w:rPr>
        <w:t>
      29. Штаттық ӘДК, облыстың (республикалық маңызы бар қаланың және астананың) ҚІД денсаулық сақтауды мемлекеттік басқарудың жергілікті органдарымен бірлесіп, азаматтарды денсаулық жағдайы бойынша негізсіз әскери қызметке шақыру жағдайлары мен себептерін есепке алуды жүргізеді және әскери қызметке шақырылатын азаматтарды тексерудің және медициналық куәландырудың сапасын арттыруға шаралар қабылдайды.</w:t>
      </w:r>
    </w:p>
    <w:bookmarkEnd w:id="54"/>
    <w:p>
      <w:pPr>
        <w:spacing w:after="0"/>
        <w:ind w:left="0"/>
        <w:jc w:val="both"/>
      </w:pPr>
      <w:r>
        <w:rPr>
          <w:rFonts w:ascii="Times New Roman"/>
          <w:b w:val="false"/>
          <w:i w:val="false"/>
          <w:color w:val="000000"/>
          <w:sz w:val="28"/>
        </w:rPr>
        <w:t xml:space="preserve">
      Бұл ретте Қағидаға 2-қосымшаның </w:t>
      </w:r>
      <w:r>
        <w:rPr>
          <w:rFonts w:ascii="Times New Roman"/>
          <w:b w:val="false"/>
          <w:i w:val="false"/>
          <w:color w:val="000000"/>
          <w:sz w:val="28"/>
        </w:rPr>
        <w:t>6-нысанына</w:t>
      </w:r>
      <w:r>
        <w:rPr>
          <w:rFonts w:ascii="Times New Roman"/>
          <w:b w:val="false"/>
          <w:i w:val="false"/>
          <w:color w:val="000000"/>
          <w:sz w:val="28"/>
        </w:rPr>
        <w:t xml:space="preserve"> сәйкес азаматты денсаулық жағдайы бойынша әскери қызметке негізсіз әскерге шақыру себептерін зерделеу картасы толтырылады.</w:t>
      </w:r>
    </w:p>
    <w:bookmarkStart w:name="z57" w:id="55"/>
    <w:p>
      <w:pPr>
        <w:spacing w:after="0"/>
        <w:ind w:left="0"/>
        <w:jc w:val="both"/>
      </w:pPr>
      <w:r>
        <w:rPr>
          <w:rFonts w:ascii="Times New Roman"/>
          <w:b w:val="false"/>
          <w:i w:val="false"/>
          <w:color w:val="000000"/>
          <w:sz w:val="28"/>
        </w:rPr>
        <w:t>
      30. Жиырма жеті жасқа толуы бойынша мерзімді әскери қызметке шақырудан босатылған адамдар әскери міндеттілердің есебіне тұру кезінде медициналық куәландыруға тек әскерге шақыру комиссиясының бұрын шығарылған шешімі болмаған жағдайда немесе денсаулық жағдайында әскери қызметке жарамдылық санатын қайта қарауды көздейтін өзгерістер болған кезде жатады.</w:t>
      </w:r>
    </w:p>
    <w:bookmarkEnd w:id="55"/>
    <w:bookmarkStart w:name="z58" w:id="56"/>
    <w:p>
      <w:pPr>
        <w:spacing w:after="0"/>
        <w:ind w:left="0"/>
        <w:jc w:val="both"/>
      </w:pPr>
      <w:r>
        <w:rPr>
          <w:rFonts w:ascii="Times New Roman"/>
          <w:b w:val="false"/>
          <w:i w:val="false"/>
          <w:color w:val="000000"/>
          <w:sz w:val="28"/>
        </w:rPr>
        <w:t xml:space="preserve">
      31. Әскери-техникалық және басқа да әскери мамандықтар бойынша оқытуға іріктелетін азаматтарды алдын ала медициналық куәландыруды ауданның (облыстық маңызы бар қаланың) немесе облыстың (республикалық маңызы бар қаланың және астананың) әскерге шақыру комиссиялары медициналық комиссияларының маман дәрігерлері жүргізеді. </w:t>
      </w:r>
    </w:p>
    <w:bookmarkEnd w:id="56"/>
    <w:bookmarkStart w:name="z59" w:id="57"/>
    <w:p>
      <w:pPr>
        <w:spacing w:after="0"/>
        <w:ind w:left="0"/>
        <w:jc w:val="left"/>
      </w:pPr>
      <w:r>
        <w:rPr>
          <w:rFonts w:ascii="Times New Roman"/>
          <w:b/>
          <w:i w:val="false"/>
          <w:color w:val="000000"/>
        </w:rPr>
        <w:t xml:space="preserve"> 3-тарау. Әскери даярлық бойынша қосымша білім беру бағдарламалары бар жалпы орта білім беру ұйымдарына түсетін азаматтар мен тәрбиеленушілерді медициналық куәландыру</w:t>
      </w:r>
    </w:p>
    <w:bookmarkEnd w:id="57"/>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58"/>
    <w:p>
      <w:pPr>
        <w:spacing w:after="0"/>
        <w:ind w:left="0"/>
        <w:jc w:val="both"/>
      </w:pPr>
      <w:r>
        <w:rPr>
          <w:rFonts w:ascii="Times New Roman"/>
          <w:b w:val="false"/>
          <w:i w:val="false"/>
          <w:color w:val="000000"/>
          <w:sz w:val="28"/>
        </w:rPr>
        <w:t xml:space="preserve">
      32. Әскери даярлық бойынша қосымша білім беру бағдарламалары бар жалпы орта білім беру ұйымдарына (бұдан әрі – мектептерге) түсетін азаматтар (бұдан әрі – кандидаттар) медициналық куәландыруды мектептерге келген сәттен бастап штаттық емес уақытша әрекет ететін ӘДК-лардан өтеді, олардың құрамы Қазақстан Республикасы Қаруы күштерінің әскери-дәрігерлік сараптама мекемелері туралы ереженің (әрі қарай – Ереже) </w:t>
      </w:r>
      <w:r>
        <w:rPr>
          <w:rFonts w:ascii="Times New Roman"/>
          <w:b w:val="false"/>
          <w:i w:val="false"/>
          <w:color w:val="000000"/>
          <w:sz w:val="28"/>
        </w:rPr>
        <w:t>45-тармағына</w:t>
      </w:r>
      <w:r>
        <w:rPr>
          <w:rFonts w:ascii="Times New Roman"/>
          <w:b w:val="false"/>
          <w:i w:val="false"/>
          <w:color w:val="000000"/>
          <w:sz w:val="28"/>
        </w:rPr>
        <w:t xml:space="preserve"> сәйкес айқындалады. </w:t>
      </w:r>
    </w:p>
    <w:bookmarkEnd w:id="58"/>
    <w:bookmarkStart w:name="z61" w:id="59"/>
    <w:p>
      <w:pPr>
        <w:spacing w:after="0"/>
        <w:ind w:left="0"/>
        <w:jc w:val="both"/>
      </w:pPr>
      <w:r>
        <w:rPr>
          <w:rFonts w:ascii="Times New Roman"/>
          <w:b w:val="false"/>
          <w:i w:val="false"/>
          <w:color w:val="000000"/>
          <w:sz w:val="28"/>
        </w:rPr>
        <w:t>
      33. Кандидаттар медициналық куәландыру басталғанға дейін штаттық емес уақытша әрекет ететін ӘДК-ға:</w:t>
      </w:r>
    </w:p>
    <w:bookmarkEnd w:id="59"/>
    <w:bookmarkStart w:name="z62" w:id="60"/>
    <w:p>
      <w:pPr>
        <w:spacing w:after="0"/>
        <w:ind w:left="0"/>
        <w:jc w:val="both"/>
      </w:pPr>
      <w:r>
        <w:rPr>
          <w:rFonts w:ascii="Times New Roman"/>
          <w:b w:val="false"/>
          <w:i w:val="false"/>
          <w:color w:val="000000"/>
          <w:sz w:val="28"/>
        </w:rPr>
        <w:t xml:space="preserve">
      1) психоневрологиялық, наркологиялық (наркотестілеудің нәтижелерімен), туберкулезге қарсы және тері-венерологиялық диспансерлерден (кабинеттерден) – олардың есепте тұратыны туралы мәліметтерді (анықтамаларды); </w:t>
      </w:r>
    </w:p>
    <w:bookmarkEnd w:id="60"/>
    <w:bookmarkStart w:name="z63" w:id="61"/>
    <w:p>
      <w:pPr>
        <w:spacing w:after="0"/>
        <w:ind w:left="0"/>
        <w:jc w:val="both"/>
      </w:pPr>
      <w:r>
        <w:rPr>
          <w:rFonts w:ascii="Times New Roman"/>
          <w:b w:val="false"/>
          <w:i w:val="false"/>
          <w:color w:val="000000"/>
          <w:sz w:val="28"/>
        </w:rPr>
        <w:t xml:space="preserve">
      2) басқа да медициналық ұйымдардан: </w:t>
      </w:r>
    </w:p>
    <w:bookmarkEnd w:id="61"/>
    <w:p>
      <w:pPr>
        <w:spacing w:after="0"/>
        <w:ind w:left="0"/>
        <w:jc w:val="both"/>
      </w:pPr>
      <w:r>
        <w:rPr>
          <w:rFonts w:ascii="Times New Roman"/>
          <w:b w:val="false"/>
          <w:i w:val="false"/>
          <w:color w:val="000000"/>
          <w:sz w:val="28"/>
        </w:rPr>
        <w:t xml:space="preserve">
      созылмалы науқастары себебі бойынша диспансерлік есепте тұруы және соңғы он екі ай ішінде жұқпалы және паразитарлық науқастарға шалдыққаны туралы мәліметтерді; </w:t>
      </w:r>
    </w:p>
    <w:p>
      <w:pPr>
        <w:spacing w:after="0"/>
        <w:ind w:left="0"/>
        <w:jc w:val="both"/>
      </w:pPr>
      <w:r>
        <w:rPr>
          <w:rFonts w:ascii="Times New Roman"/>
          <w:b w:val="false"/>
          <w:i w:val="false"/>
          <w:color w:val="000000"/>
          <w:sz w:val="28"/>
        </w:rPr>
        <w:t>
      № 907 бұйрығымен бекітілген мынадай құжаттарды: медициналық анықтаманы (№ 086/е нысаны), амбулаторлық пациенттің медициналық картасын (№ 025/е нысаны), алдын алу егулері картасын (№ 063/е нысаны), болған жағдайда амбулаторлық, стационарлық науқастың медициналық картасынан көшірмені (№ 027/е нысаны);</w:t>
      </w:r>
    </w:p>
    <w:p>
      <w:pPr>
        <w:spacing w:after="0"/>
        <w:ind w:left="0"/>
        <w:jc w:val="both"/>
      </w:pPr>
      <w:r>
        <w:rPr>
          <w:rFonts w:ascii="Times New Roman"/>
          <w:b w:val="false"/>
          <w:i w:val="false"/>
          <w:color w:val="000000"/>
          <w:sz w:val="28"/>
        </w:rPr>
        <w:t>
      азаматтардың денсаулық жағдайын сипаттайтын басқа да медициналық құжаттарды, рентгенограммаларды, арнайы зерттеулер әдістерінің хаттамаларын.</w:t>
      </w:r>
    </w:p>
    <w:bookmarkStart w:name="z64" w:id="62"/>
    <w:p>
      <w:pPr>
        <w:spacing w:after="0"/>
        <w:ind w:left="0"/>
        <w:jc w:val="both"/>
      </w:pPr>
      <w:r>
        <w:rPr>
          <w:rFonts w:ascii="Times New Roman"/>
          <w:b w:val="false"/>
          <w:i w:val="false"/>
          <w:color w:val="000000"/>
          <w:sz w:val="28"/>
        </w:rPr>
        <w:t xml:space="preserve">
      3) медициналық куәландыру басталғанға дейін отыз күнтізбелік күннен ерте емес жүргізілген медициналық зерттеулердің: </w:t>
      </w:r>
    </w:p>
    <w:bookmarkEnd w:id="62"/>
    <w:p>
      <w:pPr>
        <w:spacing w:after="0"/>
        <w:ind w:left="0"/>
        <w:jc w:val="both"/>
      </w:pPr>
      <w:r>
        <w:rPr>
          <w:rFonts w:ascii="Times New Roman"/>
          <w:b w:val="false"/>
          <w:i w:val="false"/>
          <w:color w:val="000000"/>
          <w:sz w:val="28"/>
        </w:rPr>
        <w:t>
      жалпы қан талдауының;</w:t>
      </w:r>
    </w:p>
    <w:p>
      <w:pPr>
        <w:spacing w:after="0"/>
        <w:ind w:left="0"/>
        <w:jc w:val="both"/>
      </w:pPr>
      <w:r>
        <w:rPr>
          <w:rFonts w:ascii="Times New Roman"/>
          <w:b w:val="false"/>
          <w:i w:val="false"/>
          <w:color w:val="000000"/>
          <w:sz w:val="28"/>
        </w:rPr>
        <w:t>
      мерезге микропреципитация реакциясының (микрореакция);</w:t>
      </w:r>
    </w:p>
    <w:p>
      <w:pPr>
        <w:spacing w:after="0"/>
        <w:ind w:left="0"/>
        <w:jc w:val="both"/>
      </w:pPr>
      <w:r>
        <w:rPr>
          <w:rFonts w:ascii="Times New Roman"/>
          <w:b w:val="false"/>
          <w:i w:val="false"/>
          <w:color w:val="000000"/>
          <w:sz w:val="28"/>
        </w:rPr>
        <w:t xml:space="preserve">
      жалпы несеп талдауының; </w:t>
      </w:r>
    </w:p>
    <w:p>
      <w:pPr>
        <w:spacing w:after="0"/>
        <w:ind w:left="0"/>
        <w:jc w:val="both"/>
      </w:pPr>
      <w:r>
        <w:rPr>
          <w:rFonts w:ascii="Times New Roman"/>
          <w:b w:val="false"/>
          <w:i w:val="false"/>
          <w:color w:val="000000"/>
          <w:sz w:val="28"/>
        </w:rPr>
        <w:t>
      тыныштық жағдайындағы ЭКГ-ның (жүктемеден кейін – көрсеткіштер бойынша);</w:t>
      </w:r>
    </w:p>
    <w:bookmarkStart w:name="z65" w:id="63"/>
    <w:p>
      <w:pPr>
        <w:spacing w:after="0"/>
        <w:ind w:left="0"/>
        <w:jc w:val="both"/>
      </w:pPr>
      <w:r>
        <w:rPr>
          <w:rFonts w:ascii="Times New Roman"/>
          <w:b w:val="false"/>
          <w:i w:val="false"/>
          <w:color w:val="000000"/>
          <w:sz w:val="28"/>
        </w:rPr>
        <w:t>
      кеуде қуысы ағзаларын флюорографиялық (рентгенологиялық) зерттеудің (медициналық куәландыру күніне үш айдан кешіктірілмей жүргізіледі);</w:t>
      </w:r>
    </w:p>
    <w:bookmarkEnd w:id="63"/>
    <w:p>
      <w:pPr>
        <w:spacing w:after="0"/>
        <w:ind w:left="0"/>
        <w:jc w:val="both"/>
      </w:pPr>
      <w:r>
        <w:rPr>
          <w:rFonts w:ascii="Times New Roman"/>
          <w:b w:val="false"/>
          <w:i w:val="false"/>
          <w:color w:val="000000"/>
          <w:sz w:val="28"/>
        </w:rPr>
        <w:t>
      эхокардиографияның қорытындыларын ұсынады.</w:t>
      </w:r>
    </w:p>
    <w:bookmarkStart w:name="z66" w:id="64"/>
    <w:p>
      <w:pPr>
        <w:spacing w:after="0"/>
        <w:ind w:left="0"/>
        <w:jc w:val="both"/>
      </w:pPr>
      <w:r>
        <w:rPr>
          <w:rFonts w:ascii="Times New Roman"/>
          <w:b w:val="false"/>
          <w:i w:val="false"/>
          <w:color w:val="000000"/>
          <w:sz w:val="28"/>
        </w:rPr>
        <w:t>
      34. Медициналық куәландыру басталғанға дейін мектепте ұсынылған мәліметтердің және медициналық зерттеу қорытындыларының толықтығы тексеріледі.</w:t>
      </w:r>
    </w:p>
    <w:bookmarkEnd w:id="64"/>
    <w:bookmarkStart w:name="z67" w:id="65"/>
    <w:p>
      <w:pPr>
        <w:spacing w:after="0"/>
        <w:ind w:left="0"/>
        <w:jc w:val="both"/>
      </w:pPr>
      <w:r>
        <w:rPr>
          <w:rFonts w:ascii="Times New Roman"/>
          <w:b w:val="false"/>
          <w:i w:val="false"/>
          <w:color w:val="000000"/>
          <w:sz w:val="28"/>
        </w:rPr>
        <w:t>
      35. Медициналық ұйымдардың мәліметтері бойынша адамдарда мектептерге түсуге кедергі келтіретін созылмалы науқастар немесе дене бітімінің кемістіктері бар болса, олар медициналық куәландыруға жіберілмейді.</w:t>
      </w:r>
    </w:p>
    <w:bookmarkEnd w:id="65"/>
    <w:bookmarkStart w:name="z68" w:id="66"/>
    <w:p>
      <w:pPr>
        <w:spacing w:after="0"/>
        <w:ind w:left="0"/>
        <w:jc w:val="both"/>
      </w:pPr>
      <w:r>
        <w:rPr>
          <w:rFonts w:ascii="Times New Roman"/>
          <w:b w:val="false"/>
          <w:i w:val="false"/>
          <w:color w:val="000000"/>
          <w:sz w:val="28"/>
        </w:rPr>
        <w:t xml:space="preserve">
      36. Мектепте кандидатқа Қағидаға 2-қосымшаның </w:t>
      </w:r>
      <w:r>
        <w:rPr>
          <w:rFonts w:ascii="Times New Roman"/>
          <w:b w:val="false"/>
          <w:i w:val="false"/>
          <w:color w:val="000000"/>
          <w:sz w:val="28"/>
        </w:rPr>
        <w:t>7-нысанына</w:t>
      </w:r>
      <w:r>
        <w:rPr>
          <w:rFonts w:ascii="Times New Roman"/>
          <w:b w:val="false"/>
          <w:i w:val="false"/>
          <w:color w:val="000000"/>
          <w:sz w:val="28"/>
        </w:rPr>
        <w:t xml:space="preserve"> сәйкес әскери оқу орнына түсетін азаматқа медициналық куәландыру картасы ресімделеді.</w:t>
      </w:r>
    </w:p>
    <w:bookmarkEnd w:id="66"/>
    <w:bookmarkStart w:name="z69" w:id="67"/>
    <w:p>
      <w:pPr>
        <w:spacing w:after="0"/>
        <w:ind w:left="0"/>
        <w:jc w:val="both"/>
      </w:pPr>
      <w:r>
        <w:rPr>
          <w:rFonts w:ascii="Times New Roman"/>
          <w:b w:val="false"/>
          <w:i w:val="false"/>
          <w:color w:val="000000"/>
          <w:sz w:val="28"/>
        </w:rPr>
        <w:t>
      37. Куәландыру кезінде кандидаттың денсаулық жағдайын бақылаудың алдыңғы медициналық құжаттары, куәландырылушының және оның ата-анасының анамнездік деректері зерделенеді.</w:t>
      </w:r>
    </w:p>
    <w:bookmarkEnd w:id="67"/>
    <w:bookmarkStart w:name="z70" w:id="68"/>
    <w:p>
      <w:pPr>
        <w:spacing w:after="0"/>
        <w:ind w:left="0"/>
        <w:jc w:val="both"/>
      </w:pPr>
      <w:r>
        <w:rPr>
          <w:rFonts w:ascii="Times New Roman"/>
          <w:b w:val="false"/>
          <w:i w:val="false"/>
          <w:color w:val="000000"/>
          <w:sz w:val="28"/>
        </w:rPr>
        <w:t>
      38. Медициналық куәландыру үдерісінде денсаулық жағдайын айқындау үшін көрсеткіштер бойынша қажетті қосымша зертханалық, құралдық зерттеу әдістері жүргізіледі.</w:t>
      </w:r>
    </w:p>
    <w:bookmarkEnd w:id="68"/>
    <w:bookmarkStart w:name="z71" w:id="69"/>
    <w:p>
      <w:pPr>
        <w:spacing w:after="0"/>
        <w:ind w:left="0"/>
        <w:jc w:val="both"/>
      </w:pPr>
      <w:r>
        <w:rPr>
          <w:rFonts w:ascii="Times New Roman"/>
          <w:b w:val="false"/>
          <w:i w:val="false"/>
          <w:color w:val="000000"/>
          <w:sz w:val="28"/>
        </w:rPr>
        <w:t xml:space="preserve">
      39. Диагнозды нақтылау мақсатында кандидат әскери-медициналық ұйымдарға (медициналық ұйымдарға) тексерілуге жіберіледі, ол ӘДК жұмысының кезеңінде аяқталуы тиіс. Тексеруге (емделуге) жолдамада медициналық ұйымның (әскери-медициналық мекеменің) атауы, диагнозы, тексеру мақсаты көрсетіледі. </w:t>
      </w:r>
    </w:p>
    <w:bookmarkEnd w:id="69"/>
    <w:bookmarkStart w:name="z72" w:id="70"/>
    <w:p>
      <w:pPr>
        <w:spacing w:after="0"/>
        <w:ind w:left="0"/>
        <w:jc w:val="both"/>
      </w:pPr>
      <w:r>
        <w:rPr>
          <w:rFonts w:ascii="Times New Roman"/>
          <w:b w:val="false"/>
          <w:i w:val="false"/>
          <w:color w:val="000000"/>
          <w:sz w:val="28"/>
        </w:rPr>
        <w:t xml:space="preserve">
      40. Мектепке түсуге кедергі келтіретін ауру анықталған кезде, кандидатты одан әрі медициналық куәландыру тоқтатылады, маман дәрігер медициналық куәландыру парағын толтырады және ӘДК оқу орнына түсуге жарамсыздығы туралы қорытынды шығарады. </w:t>
      </w:r>
    </w:p>
    <w:bookmarkEnd w:id="70"/>
    <w:bookmarkStart w:name="z73" w:id="71"/>
    <w:p>
      <w:pPr>
        <w:spacing w:after="0"/>
        <w:ind w:left="0"/>
        <w:jc w:val="both"/>
      </w:pPr>
      <w:r>
        <w:rPr>
          <w:rFonts w:ascii="Times New Roman"/>
          <w:b w:val="false"/>
          <w:i w:val="false"/>
          <w:color w:val="000000"/>
          <w:sz w:val="28"/>
        </w:rPr>
        <w:t>
      41. Медициналық куәландыру қорытындылары бойынша штаттық емес уақытша әрекет ететін ӘДК оқуға түсуге жарамдылығы (жарамсыздығы) туралы қорытынды шығарады (бұл ретте ӘДК қорытындысын шығаруға негіз болған Талаптардың тармақтары көрсетілуі тиіс).</w:t>
      </w:r>
    </w:p>
    <w:bookmarkEnd w:id="71"/>
    <w:bookmarkStart w:name="z74" w:id="72"/>
    <w:p>
      <w:pPr>
        <w:spacing w:after="0"/>
        <w:ind w:left="0"/>
        <w:jc w:val="both"/>
      </w:pPr>
      <w:r>
        <w:rPr>
          <w:rFonts w:ascii="Times New Roman"/>
          <w:b w:val="false"/>
          <w:i w:val="false"/>
          <w:color w:val="000000"/>
          <w:sz w:val="28"/>
        </w:rPr>
        <w:t>
      42. Куәландыру нәтижелері мен ӘДК қорытындысы ӘДК отырыстарының хаттамалар кітабына, әскери оқу орнына түсетін азаматты медициналық куәландыру картасына жазылады.</w:t>
      </w:r>
    </w:p>
    <w:bookmarkEnd w:id="72"/>
    <w:bookmarkStart w:name="z75" w:id="73"/>
    <w:p>
      <w:pPr>
        <w:spacing w:after="0"/>
        <w:ind w:left="0"/>
        <w:jc w:val="both"/>
      </w:pPr>
      <w:r>
        <w:rPr>
          <w:rFonts w:ascii="Times New Roman"/>
          <w:b w:val="false"/>
          <w:i w:val="false"/>
          <w:color w:val="000000"/>
          <w:sz w:val="28"/>
        </w:rPr>
        <w:t xml:space="preserve">
      43. Медициналық куәландыру кезінде мектепке түсуге жарамсыз деп танылған азаматтың оқу орнына түсетін азаматты медициналық куәландыру картасы және медициналық куәландыру парағы медициналық куәландыру аяқталғаннан кейін жеті жұмыс күнінен кешіктірілмей есепке алу және талдау үшін штаттық ӘДК-ға жолданады. </w:t>
      </w:r>
    </w:p>
    <w:bookmarkEnd w:id="73"/>
    <w:bookmarkStart w:name="z76" w:id="74"/>
    <w:p>
      <w:pPr>
        <w:spacing w:after="0"/>
        <w:ind w:left="0"/>
        <w:jc w:val="both"/>
      </w:pPr>
      <w:r>
        <w:rPr>
          <w:rFonts w:ascii="Times New Roman"/>
          <w:b w:val="false"/>
          <w:i w:val="false"/>
          <w:color w:val="000000"/>
          <w:sz w:val="28"/>
        </w:rPr>
        <w:t xml:space="preserve">
      44. Денсаулық жағдайында оқуға жарамдылық санатын қайта қарауды көздейтін өзгерістер болған кезде тәрбиеленушілерді медициналық куәландыру үшін штаттық емес тұрақты әрекет ететін (гарнизондық және госпитальдық) ӘДК-ға жібереді. </w:t>
      </w:r>
    </w:p>
    <w:bookmarkEnd w:id="74"/>
    <w:bookmarkStart w:name="z77" w:id="75"/>
    <w:p>
      <w:pPr>
        <w:spacing w:after="0"/>
        <w:ind w:left="0"/>
        <w:jc w:val="both"/>
      </w:pPr>
      <w:r>
        <w:rPr>
          <w:rFonts w:ascii="Times New Roman"/>
          <w:b w:val="false"/>
          <w:i w:val="false"/>
          <w:color w:val="000000"/>
          <w:sz w:val="28"/>
        </w:rPr>
        <w:t>
      45. Оқуға жарамсыз деп танылған тәрбиеленушілерге ӘДК қорытындысы науқастануы туралы куәлігімен ресімделеді және штаттық ӘДК-мен бекітуге жатады.</w:t>
      </w:r>
    </w:p>
    <w:bookmarkEnd w:id="75"/>
    <w:bookmarkStart w:name="z78" w:id="76"/>
    <w:p>
      <w:pPr>
        <w:spacing w:after="0"/>
        <w:ind w:left="0"/>
        <w:jc w:val="left"/>
      </w:pPr>
      <w:r>
        <w:rPr>
          <w:rFonts w:ascii="Times New Roman"/>
          <w:b/>
          <w:i w:val="false"/>
          <w:color w:val="000000"/>
        </w:rPr>
        <w:t xml:space="preserve"> 4-тарау. Орта техникалық және кәсіби, жоғары, жоғарыдан кейінгі білім беру бағдарламаларын іске асыратын, оның ішінде шет мемлекеттерінің әскери оқу орындарына, сондай-ақ жоғары оқу орындары жанындағы әскери кафедраларға (факультеттерге) түсетін азаматтарды және әскери қызметшілерді медициналық куәландыру</w:t>
      </w:r>
    </w:p>
    <w:bookmarkEnd w:id="76"/>
    <w:p>
      <w:pPr>
        <w:spacing w:after="0"/>
        <w:ind w:left="0"/>
        <w:jc w:val="both"/>
      </w:pPr>
      <w:r>
        <w:rPr>
          <w:rFonts w:ascii="Times New Roman"/>
          <w:b w:val="false"/>
          <w:i w:val="false"/>
          <w:color w:val="ff0000"/>
          <w:sz w:val="28"/>
        </w:rPr>
        <w:t xml:space="preserve">
      Ескерту. 4-тараудың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 w:id="77"/>
    <w:p>
      <w:pPr>
        <w:spacing w:after="0"/>
        <w:ind w:left="0"/>
        <w:jc w:val="both"/>
      </w:pPr>
      <w:r>
        <w:rPr>
          <w:rFonts w:ascii="Times New Roman"/>
          <w:b w:val="false"/>
          <w:i w:val="false"/>
          <w:color w:val="000000"/>
          <w:sz w:val="28"/>
        </w:rPr>
        <w:t>
      46. Әскери оқу орындарына түсетін азаматтарды (бұдан әрі – кандидаттар) алдын ала медициналық куәландыруды ауданның (облыстық маңызы бар қаланың) немесе облыстың (республикалық маңызы бар қаланың және астананың) әскерге шақыру комиссияларының медициналық комиссиялары, ал әскери даярлық бойынша қосымша білім беру бағдарламалары бар жалпы орта білім беру ұйымдарының әскери қызметшілері мен бітірушілерін – штаттық емес тұрақты (уақытша) әрекет ететін ӘДК жүргізеді.</w:t>
      </w:r>
    </w:p>
    <w:bookmarkEnd w:id="77"/>
    <w:bookmarkStart w:name="z80" w:id="78"/>
    <w:p>
      <w:pPr>
        <w:spacing w:after="0"/>
        <w:ind w:left="0"/>
        <w:jc w:val="both"/>
      </w:pPr>
      <w:r>
        <w:rPr>
          <w:rFonts w:ascii="Times New Roman"/>
          <w:b w:val="false"/>
          <w:i w:val="false"/>
          <w:color w:val="000000"/>
          <w:sz w:val="28"/>
        </w:rPr>
        <w:t>
      47. Жоғарыдан кейінгі білім беру бағдарламаларын іске асыратын ӘОО-ларға түсетін әскери қызметшілерді медициналық куәландыруды әскери қызмет өткеру орны бойынша штаттық емес тұрақты әрекет ететін ӘДК-лар жүргізеді.</w:t>
      </w:r>
    </w:p>
    <w:bookmarkEnd w:id="78"/>
    <w:bookmarkStart w:name="z81" w:id="79"/>
    <w:p>
      <w:pPr>
        <w:spacing w:after="0"/>
        <w:ind w:left="0"/>
        <w:jc w:val="both"/>
      </w:pPr>
      <w:r>
        <w:rPr>
          <w:rFonts w:ascii="Times New Roman"/>
          <w:b w:val="false"/>
          <w:i w:val="false"/>
          <w:color w:val="000000"/>
          <w:sz w:val="28"/>
        </w:rPr>
        <w:t xml:space="preserve">
      48. Медициналық куәландыруға жіберу алдында кандидаттарға ҚІБ(Б)-да (әскери қызметшілерге әскери бөлімдерде (жоғарыдан кейінгі білім беру бағдарламаларын іске асыратын ӘОО-ларға түсетіндерден басқа) Қағидаға 2-қосымшаның </w:t>
      </w:r>
      <w:r>
        <w:rPr>
          <w:rFonts w:ascii="Times New Roman"/>
          <w:b w:val="false"/>
          <w:i w:val="false"/>
          <w:color w:val="000000"/>
          <w:sz w:val="28"/>
        </w:rPr>
        <w:t>7-нысанына</w:t>
      </w:r>
      <w:r>
        <w:rPr>
          <w:rFonts w:ascii="Times New Roman"/>
          <w:b w:val="false"/>
          <w:i w:val="false"/>
          <w:color w:val="000000"/>
          <w:sz w:val="28"/>
        </w:rPr>
        <w:t xml:space="preserve"> сәйкес әскери оқу орнына түсетін азаматты медициналық куәландыру карталары ресімделеді.</w:t>
      </w:r>
    </w:p>
    <w:bookmarkEnd w:id="79"/>
    <w:bookmarkStart w:name="z82" w:id="80"/>
    <w:p>
      <w:pPr>
        <w:spacing w:after="0"/>
        <w:ind w:left="0"/>
        <w:jc w:val="both"/>
      </w:pPr>
      <w:r>
        <w:rPr>
          <w:rFonts w:ascii="Times New Roman"/>
          <w:b w:val="false"/>
          <w:i w:val="false"/>
          <w:color w:val="000000"/>
          <w:sz w:val="28"/>
        </w:rPr>
        <w:t xml:space="preserve">
      49. Медициналық куәландыру басталғанға дейін кандидаттар ҚІБ(Б)-ға осы Қағиданың 33-тармағы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2-тармақшаларына</w:t>
      </w:r>
      <w:r>
        <w:rPr>
          <w:rFonts w:ascii="Times New Roman"/>
          <w:b w:val="false"/>
          <w:i w:val="false"/>
          <w:color w:val="000000"/>
          <w:sz w:val="28"/>
        </w:rPr>
        <w:t xml:space="preserve"> сәйкес медициналық құжаттарды ұсынады.</w:t>
      </w:r>
    </w:p>
    <w:bookmarkEnd w:id="80"/>
    <w:p>
      <w:pPr>
        <w:spacing w:after="0"/>
        <w:ind w:left="0"/>
        <w:jc w:val="both"/>
      </w:pPr>
      <w:r>
        <w:rPr>
          <w:rFonts w:ascii="Times New Roman"/>
          <w:b w:val="false"/>
          <w:i w:val="false"/>
          <w:color w:val="000000"/>
          <w:sz w:val="28"/>
        </w:rPr>
        <w:t>
      Медициналық ұйымдардың мәліметтері бойынша оларда ӘОО-ға түсуге кедергі келтіретін созылмалы аурулар немесе дене кемістіктері бар кандидаттар медициналық куәландыруға жіберілмейді.</w:t>
      </w:r>
    </w:p>
    <w:bookmarkStart w:name="z83" w:id="81"/>
    <w:p>
      <w:pPr>
        <w:spacing w:after="0"/>
        <w:ind w:left="0"/>
        <w:jc w:val="both"/>
      </w:pPr>
      <w:r>
        <w:rPr>
          <w:rFonts w:ascii="Times New Roman"/>
          <w:b w:val="false"/>
          <w:i w:val="false"/>
          <w:color w:val="000000"/>
          <w:sz w:val="28"/>
        </w:rPr>
        <w:t>
      50. Кандидаттар медициналық комиссияларға медициналық куәландыру басталғанға дейін отыз күнтізбелік күннен ерте емес жүргізілген медициналық зерттеулердің нәтижелерін ұсынады:</w:t>
      </w:r>
    </w:p>
    <w:bookmarkEnd w:id="81"/>
    <w:bookmarkStart w:name="z84" w:id="82"/>
    <w:p>
      <w:pPr>
        <w:spacing w:after="0"/>
        <w:ind w:left="0"/>
        <w:jc w:val="both"/>
      </w:pPr>
      <w:r>
        <w:rPr>
          <w:rFonts w:ascii="Times New Roman"/>
          <w:b w:val="false"/>
          <w:i w:val="false"/>
          <w:color w:val="000000"/>
          <w:sz w:val="28"/>
        </w:rPr>
        <w:t>
      1) жалпы қан талдауы;</w:t>
      </w:r>
    </w:p>
    <w:bookmarkEnd w:id="82"/>
    <w:bookmarkStart w:name="z85" w:id="83"/>
    <w:p>
      <w:pPr>
        <w:spacing w:after="0"/>
        <w:ind w:left="0"/>
        <w:jc w:val="both"/>
      </w:pPr>
      <w:r>
        <w:rPr>
          <w:rFonts w:ascii="Times New Roman"/>
          <w:b w:val="false"/>
          <w:i w:val="false"/>
          <w:color w:val="000000"/>
          <w:sz w:val="28"/>
        </w:rPr>
        <w:t>
      2) мерезге микропреципитация реакциясы (микрореакция);</w:t>
      </w:r>
    </w:p>
    <w:bookmarkEnd w:id="83"/>
    <w:bookmarkStart w:name="z86" w:id="84"/>
    <w:p>
      <w:pPr>
        <w:spacing w:after="0"/>
        <w:ind w:left="0"/>
        <w:jc w:val="both"/>
      </w:pPr>
      <w:r>
        <w:rPr>
          <w:rFonts w:ascii="Times New Roman"/>
          <w:b w:val="false"/>
          <w:i w:val="false"/>
          <w:color w:val="000000"/>
          <w:sz w:val="28"/>
        </w:rPr>
        <w:t xml:space="preserve">
      3) жалпы несеп талдауы; </w:t>
      </w:r>
    </w:p>
    <w:bookmarkEnd w:id="84"/>
    <w:bookmarkStart w:name="z87" w:id="85"/>
    <w:p>
      <w:pPr>
        <w:spacing w:after="0"/>
        <w:ind w:left="0"/>
        <w:jc w:val="both"/>
      </w:pPr>
      <w:r>
        <w:rPr>
          <w:rFonts w:ascii="Times New Roman"/>
          <w:b w:val="false"/>
          <w:i w:val="false"/>
          <w:color w:val="000000"/>
          <w:sz w:val="28"/>
        </w:rPr>
        <w:t>
      4) мұрын қосалқы қуыстарының рентгенографиясы;</w:t>
      </w:r>
    </w:p>
    <w:bookmarkEnd w:id="85"/>
    <w:bookmarkStart w:name="z88" w:id="86"/>
    <w:p>
      <w:pPr>
        <w:spacing w:after="0"/>
        <w:ind w:left="0"/>
        <w:jc w:val="both"/>
      </w:pPr>
      <w:r>
        <w:rPr>
          <w:rFonts w:ascii="Times New Roman"/>
          <w:b w:val="false"/>
          <w:i w:val="false"/>
          <w:color w:val="000000"/>
          <w:sz w:val="28"/>
        </w:rPr>
        <w:t>
      5) тыныштық жағдайындағы ЭКГ (жүктемеден кейін – көрсеткіштер бойынша);</w:t>
      </w:r>
    </w:p>
    <w:bookmarkEnd w:id="86"/>
    <w:bookmarkStart w:name="z89" w:id="87"/>
    <w:p>
      <w:pPr>
        <w:spacing w:after="0"/>
        <w:ind w:left="0"/>
        <w:jc w:val="both"/>
      </w:pPr>
      <w:r>
        <w:rPr>
          <w:rFonts w:ascii="Times New Roman"/>
          <w:b w:val="false"/>
          <w:i w:val="false"/>
          <w:color w:val="000000"/>
          <w:sz w:val="28"/>
        </w:rPr>
        <w:t>
      6) кеуде қуысы ағзаларын флюорографиялық (рентгенологиялық) зерттеу медициналық куәландыру күніне дейін үш айдан кешіктірілмей жүргізіледі;</w:t>
      </w:r>
    </w:p>
    <w:bookmarkEnd w:id="87"/>
    <w:bookmarkStart w:name="z90" w:id="88"/>
    <w:p>
      <w:pPr>
        <w:spacing w:after="0"/>
        <w:ind w:left="0"/>
        <w:jc w:val="both"/>
      </w:pPr>
      <w:r>
        <w:rPr>
          <w:rFonts w:ascii="Times New Roman"/>
          <w:b w:val="false"/>
          <w:i w:val="false"/>
          <w:color w:val="000000"/>
          <w:sz w:val="28"/>
        </w:rPr>
        <w:t>
      7) бруцеллезге қан талдауы (мал шаруашылығында жұмыс істейтіндерге және (немесе) жеке шаруашылықта малы барларға).</w:t>
      </w:r>
    </w:p>
    <w:bookmarkEnd w:id="88"/>
    <w:bookmarkStart w:name="z91" w:id="89"/>
    <w:p>
      <w:pPr>
        <w:spacing w:after="0"/>
        <w:ind w:left="0"/>
        <w:jc w:val="both"/>
      </w:pPr>
      <w:r>
        <w:rPr>
          <w:rFonts w:ascii="Times New Roman"/>
          <w:b w:val="false"/>
          <w:i w:val="false"/>
          <w:color w:val="000000"/>
          <w:sz w:val="28"/>
        </w:rPr>
        <w:t xml:space="preserve">
      51. ӘОО-ға түсетін әскери қызметшілер медициналық куәландыруға жыл сайынғы тереңдетілген және бақылау медициналық тексерулердің нәтижелері, эпикриз түрінде ресімделген медициналық көмекке жүгінулер көрініс табатын медициналық кітапшамен және осы Қағиданың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зерттеулердің нәтижелерімен жіберіледі. </w:t>
      </w:r>
    </w:p>
    <w:bookmarkEnd w:id="89"/>
    <w:bookmarkStart w:name="z92" w:id="90"/>
    <w:p>
      <w:pPr>
        <w:spacing w:after="0"/>
        <w:ind w:left="0"/>
        <w:jc w:val="both"/>
      </w:pPr>
      <w:r>
        <w:rPr>
          <w:rFonts w:ascii="Times New Roman"/>
          <w:b w:val="false"/>
          <w:i w:val="false"/>
          <w:color w:val="000000"/>
          <w:sz w:val="28"/>
        </w:rPr>
        <w:t xml:space="preserve">
      52. Әскери қызметшілердің медициналық кітапшаларында соңғы жылдар үшін жыл сайынғы тереңдетілген медициналық тексерулердің нәтижелері болмаған кезде алдын ала медициналық куәландыру оларды госпитальдық ӘДК-мен кейінгі медициналық куәландырумен стационарлық тексеруге жіберу туралы ӘДК-нің қорытындысы шығарылады. </w:t>
      </w:r>
    </w:p>
    <w:bookmarkEnd w:id="90"/>
    <w:p>
      <w:pPr>
        <w:spacing w:after="0"/>
        <w:ind w:left="0"/>
        <w:jc w:val="both"/>
      </w:pPr>
      <w:r>
        <w:rPr>
          <w:rFonts w:ascii="Times New Roman"/>
          <w:b w:val="false"/>
          <w:i w:val="false"/>
          <w:color w:val="000000"/>
          <w:sz w:val="28"/>
        </w:rPr>
        <w:t xml:space="preserve">
      Әскери қызметшіде медициналық кітапша болмаған кезде медициналық куәландыру жүргізілмейді. </w:t>
      </w:r>
    </w:p>
    <w:bookmarkStart w:name="z93" w:id="91"/>
    <w:p>
      <w:pPr>
        <w:spacing w:after="0"/>
        <w:ind w:left="0"/>
        <w:jc w:val="both"/>
      </w:pPr>
      <w:r>
        <w:rPr>
          <w:rFonts w:ascii="Times New Roman"/>
          <w:b w:val="false"/>
          <w:i w:val="false"/>
          <w:color w:val="000000"/>
          <w:sz w:val="28"/>
        </w:rPr>
        <w:t xml:space="preserve">
      53. Алдын ала медициналық куәландыру үдерісінде кандидаттарға көрсеткіштер бойынша денсаулық жағдайын айқындау үшін қажетті қосымша зертханалық, құралдық зерттеу әдістері жүргізіледі. </w:t>
      </w:r>
    </w:p>
    <w:bookmarkEnd w:id="91"/>
    <w:bookmarkStart w:name="z94" w:id="92"/>
    <w:p>
      <w:pPr>
        <w:spacing w:after="0"/>
        <w:ind w:left="0"/>
        <w:jc w:val="both"/>
      </w:pPr>
      <w:r>
        <w:rPr>
          <w:rFonts w:ascii="Times New Roman"/>
          <w:b w:val="false"/>
          <w:i w:val="false"/>
          <w:color w:val="000000"/>
          <w:sz w:val="28"/>
        </w:rPr>
        <w:t>
      54. Жүргізілген зерттеулер нәтижелері, сондай-ақ бұдан бұрын алынған барлық алдын алу егулері мен дәрі-дәрмек құралдарын және басқа да заттарды көтере алмаушылығы (жоғары сезгіштігі) туралы мәліметтер әскери оқу орнына түсетін азаматты медициналық куәландыру картасына жазылады және қоса беріледі.</w:t>
      </w:r>
    </w:p>
    <w:bookmarkEnd w:id="92"/>
    <w:bookmarkStart w:name="z95" w:id="93"/>
    <w:p>
      <w:pPr>
        <w:spacing w:after="0"/>
        <w:ind w:left="0"/>
        <w:jc w:val="both"/>
      </w:pPr>
      <w:r>
        <w:rPr>
          <w:rFonts w:ascii="Times New Roman"/>
          <w:b w:val="false"/>
          <w:i w:val="false"/>
          <w:color w:val="000000"/>
          <w:sz w:val="28"/>
        </w:rPr>
        <w:t>
      55. Диагнозды нақтылау мақсатында кандидат медициналық ұйымдарға тексерілуге жіберіледі. Тексеруге (емделуге) жолдамада медициналық ұйымның (әскери-медициналық мекеменің) атауы, диагнозы, тексеру мақсаты көрсетіледі.</w:t>
      </w:r>
    </w:p>
    <w:bookmarkEnd w:id="93"/>
    <w:p>
      <w:pPr>
        <w:spacing w:after="0"/>
        <w:ind w:left="0"/>
        <w:jc w:val="both"/>
      </w:pPr>
      <w:r>
        <w:rPr>
          <w:rFonts w:ascii="Times New Roman"/>
          <w:b w:val="false"/>
          <w:i w:val="false"/>
          <w:color w:val="000000"/>
          <w:sz w:val="28"/>
        </w:rPr>
        <w:t>
      Жолдамаға акт, амбулаторлық пациенттің медициналық картасы және денсаулық жағдайын сипаттайтын медициналық құжаттар қоса беріледі.</w:t>
      </w:r>
    </w:p>
    <w:bookmarkStart w:name="z96" w:id="94"/>
    <w:p>
      <w:pPr>
        <w:spacing w:after="0"/>
        <w:ind w:left="0"/>
        <w:jc w:val="both"/>
      </w:pPr>
      <w:r>
        <w:rPr>
          <w:rFonts w:ascii="Times New Roman"/>
          <w:b w:val="false"/>
          <w:i w:val="false"/>
          <w:color w:val="000000"/>
          <w:sz w:val="28"/>
        </w:rPr>
        <w:t xml:space="preserve">
      56. Кандидаттарды түпкілікті медициналық куәландыруды (жоғарыдан кейінгі білім беру бағдарламаларын іске асыратын ӘОО-ларға түсетіндерден басқа) штаттық емес уақытша (тұрақты) әрекет ететін ӘДК ӘОО-ға түсуге жарамдылығын айқындау үшін жүргізеді. Медициналық комиссияның құрамы осы Ереженің </w:t>
      </w:r>
      <w:r>
        <w:rPr>
          <w:rFonts w:ascii="Times New Roman"/>
          <w:b w:val="false"/>
          <w:i w:val="false"/>
          <w:color w:val="000000"/>
          <w:sz w:val="28"/>
        </w:rPr>
        <w:t>45-тармағына</w:t>
      </w:r>
      <w:r>
        <w:rPr>
          <w:rFonts w:ascii="Times New Roman"/>
          <w:b w:val="false"/>
          <w:i w:val="false"/>
          <w:color w:val="000000"/>
          <w:sz w:val="28"/>
        </w:rPr>
        <w:t xml:space="preserve"> сәйкес анықталады.</w:t>
      </w:r>
    </w:p>
    <w:bookmarkEnd w:id="94"/>
    <w:bookmarkStart w:name="z97" w:id="95"/>
    <w:p>
      <w:pPr>
        <w:spacing w:after="0"/>
        <w:ind w:left="0"/>
        <w:jc w:val="both"/>
      </w:pPr>
      <w:r>
        <w:rPr>
          <w:rFonts w:ascii="Times New Roman"/>
          <w:b w:val="false"/>
          <w:i w:val="false"/>
          <w:color w:val="000000"/>
          <w:sz w:val="28"/>
        </w:rPr>
        <w:t xml:space="preserve">
      57. ӘОО-ға түсуге кедергі келтіретін аурулар анықталған кезде одан әрі тексеру тоқтатылады, маман дәрігер медициналық куәландыру парағын ресімдейді және ӘДК ӘОО-ға түсуге жарамсыздық туралы қорытынды шығарады. </w:t>
      </w:r>
    </w:p>
    <w:bookmarkEnd w:id="95"/>
    <w:bookmarkStart w:name="z98" w:id="96"/>
    <w:p>
      <w:pPr>
        <w:spacing w:after="0"/>
        <w:ind w:left="0"/>
        <w:jc w:val="both"/>
      </w:pPr>
      <w:r>
        <w:rPr>
          <w:rFonts w:ascii="Times New Roman"/>
          <w:b w:val="false"/>
          <w:i w:val="false"/>
          <w:color w:val="000000"/>
          <w:sz w:val="28"/>
        </w:rPr>
        <w:t>
      58. Авиациялық персоналды даярлау бойынша ӘОО-ның ұшқыш мамандықтарына түскен кезде алдын ала медициналық куәландыруға:</w:t>
      </w:r>
    </w:p>
    <w:bookmarkEnd w:id="96"/>
    <w:bookmarkStart w:name="z99" w:id="97"/>
    <w:p>
      <w:pPr>
        <w:spacing w:after="0"/>
        <w:ind w:left="0"/>
        <w:jc w:val="both"/>
      </w:pPr>
      <w:r>
        <w:rPr>
          <w:rFonts w:ascii="Times New Roman"/>
          <w:b w:val="false"/>
          <w:i w:val="false"/>
          <w:color w:val="000000"/>
          <w:sz w:val="28"/>
        </w:rPr>
        <w:t xml:space="preserve">
      1) түсті қалыпты сезінетін және әрбір көзге түзетулерсіз көру жітілігі 1,0-ден төмен емес; </w:t>
      </w:r>
    </w:p>
    <w:bookmarkEnd w:id="97"/>
    <w:bookmarkStart w:name="z100" w:id="98"/>
    <w:p>
      <w:pPr>
        <w:spacing w:after="0"/>
        <w:ind w:left="0"/>
        <w:jc w:val="both"/>
      </w:pPr>
      <w:r>
        <w:rPr>
          <w:rFonts w:ascii="Times New Roman"/>
          <w:b w:val="false"/>
          <w:i w:val="false"/>
          <w:color w:val="000000"/>
          <w:sz w:val="28"/>
        </w:rPr>
        <w:t xml:space="preserve">
      2) сыбырлап сөйлеуді естуі 6/6-дан кем емес; </w:t>
      </w:r>
    </w:p>
    <w:bookmarkEnd w:id="98"/>
    <w:bookmarkStart w:name="z101" w:id="99"/>
    <w:p>
      <w:pPr>
        <w:spacing w:after="0"/>
        <w:ind w:left="0"/>
        <w:jc w:val="both"/>
      </w:pPr>
      <w:r>
        <w:rPr>
          <w:rFonts w:ascii="Times New Roman"/>
          <w:b w:val="false"/>
          <w:i w:val="false"/>
          <w:color w:val="000000"/>
          <w:sz w:val="28"/>
        </w:rPr>
        <w:t xml:space="preserve">
      3) артериялық қан қысымы 130/80-нен мм с.б. жоғары емес және 105/60 мм-нан с.б. төмен емес; </w:t>
      </w:r>
    </w:p>
    <w:bookmarkEnd w:id="99"/>
    <w:bookmarkStart w:name="z102" w:id="100"/>
    <w:p>
      <w:pPr>
        <w:spacing w:after="0"/>
        <w:ind w:left="0"/>
        <w:jc w:val="both"/>
      </w:pPr>
      <w:r>
        <w:rPr>
          <w:rFonts w:ascii="Times New Roman"/>
          <w:b w:val="false"/>
          <w:i w:val="false"/>
          <w:color w:val="000000"/>
          <w:sz w:val="28"/>
        </w:rPr>
        <w:t xml:space="preserve">
      4) дене салмағының индексі 18,5-тен төмен емес және дене салмағы 90 кг-нан артық емес; </w:t>
      </w:r>
    </w:p>
    <w:bookmarkEnd w:id="100"/>
    <w:bookmarkStart w:name="z103" w:id="101"/>
    <w:p>
      <w:pPr>
        <w:spacing w:after="0"/>
        <w:ind w:left="0"/>
        <w:jc w:val="both"/>
      </w:pPr>
      <w:r>
        <w:rPr>
          <w:rFonts w:ascii="Times New Roman"/>
          <w:b w:val="false"/>
          <w:i w:val="false"/>
          <w:color w:val="000000"/>
          <w:sz w:val="28"/>
        </w:rPr>
        <w:t xml:space="preserve">
      5) бойы 165 см-ден төмен емес және 186 см-ден артық емес; </w:t>
      </w:r>
    </w:p>
    <w:bookmarkEnd w:id="101"/>
    <w:bookmarkStart w:name="z104" w:id="102"/>
    <w:p>
      <w:pPr>
        <w:spacing w:after="0"/>
        <w:ind w:left="0"/>
        <w:jc w:val="both"/>
      </w:pPr>
      <w:r>
        <w:rPr>
          <w:rFonts w:ascii="Times New Roman"/>
          <w:b w:val="false"/>
          <w:i w:val="false"/>
          <w:color w:val="000000"/>
          <w:sz w:val="28"/>
        </w:rPr>
        <w:t xml:space="preserve">
      6) аяқтың ұзындығы 80 см-ден қысқа емес; </w:t>
      </w:r>
    </w:p>
    <w:bookmarkEnd w:id="102"/>
    <w:bookmarkStart w:name="z105" w:id="103"/>
    <w:p>
      <w:pPr>
        <w:spacing w:after="0"/>
        <w:ind w:left="0"/>
        <w:jc w:val="both"/>
      </w:pPr>
      <w:r>
        <w:rPr>
          <w:rFonts w:ascii="Times New Roman"/>
          <w:b w:val="false"/>
          <w:i w:val="false"/>
          <w:color w:val="000000"/>
          <w:sz w:val="28"/>
        </w:rPr>
        <w:t xml:space="preserve">
      7) қолдың ұзындығы 76 см-ден қысқа емес; </w:t>
      </w:r>
    </w:p>
    <w:bookmarkEnd w:id="103"/>
    <w:bookmarkStart w:name="z106" w:id="104"/>
    <w:p>
      <w:pPr>
        <w:spacing w:after="0"/>
        <w:ind w:left="0"/>
        <w:jc w:val="both"/>
      </w:pPr>
      <w:r>
        <w:rPr>
          <w:rFonts w:ascii="Times New Roman"/>
          <w:b w:val="false"/>
          <w:i w:val="false"/>
          <w:color w:val="000000"/>
          <w:sz w:val="28"/>
        </w:rPr>
        <w:t xml:space="preserve">
      8) отыру қалпында бойы 80 см-ден төмен емес және 93 см-ден артық емес кандидаттар (әскери қызметшілер) жіберіледі. </w:t>
      </w:r>
    </w:p>
    <w:bookmarkEnd w:id="104"/>
    <w:p>
      <w:pPr>
        <w:spacing w:after="0"/>
        <w:ind w:left="0"/>
        <w:jc w:val="both"/>
      </w:pPr>
      <w:r>
        <w:rPr>
          <w:rFonts w:ascii="Times New Roman"/>
          <w:b w:val="false"/>
          <w:i w:val="false"/>
          <w:color w:val="000000"/>
          <w:sz w:val="28"/>
        </w:rPr>
        <w:t>
      Армиялық және көліктік авиацияның авиациялық персоналын даярлау бойынша әскери оқу орындарына түсетін кандидаттарға бойдың шекті ұзындығы – 190 см.</w:t>
      </w:r>
    </w:p>
    <w:bookmarkStart w:name="z107" w:id="105"/>
    <w:p>
      <w:pPr>
        <w:spacing w:after="0"/>
        <w:ind w:left="0"/>
        <w:jc w:val="both"/>
      </w:pPr>
      <w:r>
        <w:rPr>
          <w:rFonts w:ascii="Times New Roman"/>
          <w:b w:val="false"/>
          <w:i w:val="false"/>
          <w:color w:val="000000"/>
          <w:sz w:val="28"/>
        </w:rPr>
        <w:t xml:space="preserve">
      59. Алдын ала медициналық куәландыруға жіберер алдында ҚІБ(Б)-да немесе әскери бөлімдерде осы талаптарға жауап беретін кандидаттарға осы Қағиданың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51-тармақтарына</w:t>
      </w:r>
      <w:r>
        <w:rPr>
          <w:rFonts w:ascii="Times New Roman"/>
          <w:b w:val="false"/>
          <w:i w:val="false"/>
          <w:color w:val="000000"/>
          <w:sz w:val="28"/>
        </w:rPr>
        <w:t xml:space="preserve"> сәйкес медициналық құжаттар ресімделеді және осы Қағиданың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зерттеулерге қосымша мыналар жүргізіледі:</w:t>
      </w:r>
    </w:p>
    <w:bookmarkEnd w:id="105"/>
    <w:bookmarkStart w:name="z108" w:id="106"/>
    <w:p>
      <w:pPr>
        <w:spacing w:after="0"/>
        <w:ind w:left="0"/>
        <w:jc w:val="both"/>
      </w:pPr>
      <w:r>
        <w:rPr>
          <w:rFonts w:ascii="Times New Roman"/>
          <w:b w:val="false"/>
          <w:i w:val="false"/>
          <w:color w:val="000000"/>
          <w:sz w:val="28"/>
        </w:rPr>
        <w:t xml:space="preserve">
      1) он екі жалғамдағы (тыныштықта және дене жүктемесінен кейін) электрокардиография; </w:t>
      </w:r>
    </w:p>
    <w:bookmarkEnd w:id="106"/>
    <w:bookmarkStart w:name="z109" w:id="107"/>
    <w:p>
      <w:pPr>
        <w:spacing w:after="0"/>
        <w:ind w:left="0"/>
        <w:jc w:val="both"/>
      </w:pPr>
      <w:r>
        <w:rPr>
          <w:rFonts w:ascii="Times New Roman"/>
          <w:b w:val="false"/>
          <w:i w:val="false"/>
          <w:color w:val="000000"/>
          <w:sz w:val="28"/>
        </w:rPr>
        <w:t xml:space="preserve">
      2) қалқанша безін, жүрек және несеп-жыныстық жүйесін ультрадыбыстық зерттеу; </w:t>
      </w:r>
    </w:p>
    <w:bookmarkEnd w:id="107"/>
    <w:bookmarkStart w:name="z110" w:id="108"/>
    <w:p>
      <w:pPr>
        <w:spacing w:after="0"/>
        <w:ind w:left="0"/>
        <w:jc w:val="both"/>
      </w:pPr>
      <w:r>
        <w:rPr>
          <w:rFonts w:ascii="Times New Roman"/>
          <w:b w:val="false"/>
          <w:i w:val="false"/>
          <w:color w:val="000000"/>
          <w:sz w:val="28"/>
        </w:rPr>
        <w:t xml:space="preserve">
      3) қантқа және В және С гепатиттерінің маркерлеріне қанды тексеру; </w:t>
      </w:r>
    </w:p>
    <w:bookmarkEnd w:id="108"/>
    <w:bookmarkStart w:name="z111" w:id="109"/>
    <w:p>
      <w:pPr>
        <w:spacing w:after="0"/>
        <w:ind w:left="0"/>
        <w:jc w:val="both"/>
      </w:pPr>
      <w:r>
        <w:rPr>
          <w:rFonts w:ascii="Times New Roman"/>
          <w:b w:val="false"/>
          <w:i w:val="false"/>
          <w:color w:val="000000"/>
          <w:sz w:val="28"/>
        </w:rPr>
        <w:t xml:space="preserve">
      4) тыныштық және циклоплегия жағдайларында скиаскопия немесе рефрактометрия көмегімен түсті сезінуін, көру жітілігін, рефракцияны зерттеу; </w:t>
      </w:r>
    </w:p>
    <w:bookmarkEnd w:id="109"/>
    <w:bookmarkStart w:name="z112" w:id="110"/>
    <w:p>
      <w:pPr>
        <w:spacing w:after="0"/>
        <w:ind w:left="0"/>
        <w:jc w:val="both"/>
      </w:pPr>
      <w:r>
        <w:rPr>
          <w:rFonts w:ascii="Times New Roman"/>
          <w:b w:val="false"/>
          <w:i w:val="false"/>
          <w:color w:val="000000"/>
          <w:sz w:val="28"/>
        </w:rPr>
        <w:t xml:space="preserve">
      5) мұрынмен тыныс алуды, иіс сезуді, құлақтардың барофункциясын, сыбырлап сөйлеуді және сөйлеуді естуді, вестибулярлық және отолиттік аппараттарды зерттеу. </w:t>
      </w:r>
    </w:p>
    <w:bookmarkEnd w:id="110"/>
    <w:bookmarkStart w:name="z113" w:id="111"/>
    <w:p>
      <w:pPr>
        <w:spacing w:after="0"/>
        <w:ind w:left="0"/>
        <w:jc w:val="both"/>
      </w:pPr>
      <w:r>
        <w:rPr>
          <w:rFonts w:ascii="Times New Roman"/>
          <w:b w:val="false"/>
          <w:i w:val="false"/>
          <w:color w:val="000000"/>
          <w:sz w:val="28"/>
        </w:rPr>
        <w:t>
      60. Авиациялық персоналды даярлау бойынша ӘОО-ның ұшу мамандықтарына түсетін кандидаттар штаттық емес уақытша әрекет ететін дәрігерлік-ұшқыштар комиссиясының (бұдан әрі – ДҰК) түпкілікті медициналық куәландыруына жатады.</w:t>
      </w:r>
    </w:p>
    <w:bookmarkEnd w:id="111"/>
    <w:bookmarkStart w:name="z114" w:id="112"/>
    <w:p>
      <w:pPr>
        <w:spacing w:after="0"/>
        <w:ind w:left="0"/>
        <w:jc w:val="both"/>
      </w:pPr>
      <w:r>
        <w:rPr>
          <w:rFonts w:ascii="Times New Roman"/>
          <w:b w:val="false"/>
          <w:i w:val="false"/>
          <w:color w:val="000000"/>
          <w:sz w:val="28"/>
        </w:rPr>
        <w:t>
      61. ДҰК-ның маман дәрігерлерінің біреуі оларда ұшуға үйретуге кедергі келтіретін ауруды анықтаған кандидаттар қалған маман дәрігерлердің медициналық тексеруінен өтеді, бірақ арнайы жүктеме сынамаларын орындаудан босатылады.</w:t>
      </w:r>
    </w:p>
    <w:bookmarkEnd w:id="112"/>
    <w:p>
      <w:pPr>
        <w:spacing w:after="0"/>
        <w:ind w:left="0"/>
        <w:jc w:val="both"/>
      </w:pPr>
      <w:r>
        <w:rPr>
          <w:rFonts w:ascii="Times New Roman"/>
          <w:b w:val="false"/>
          <w:i w:val="false"/>
          <w:color w:val="000000"/>
          <w:sz w:val="28"/>
        </w:rPr>
        <w:t>
      Ұшуға үйретуге кедергі келтіретін науқастанулар анықталмаған азаматтарға мынадай арнайы зерттеулер: барокамерада биіктік гипоксиясына және барометрлік қысымның төмендеуіне шыдауға сынаулар, вестибулометрия, тоналдық аудиометрия және электроэнцефалография жүргізіледі.</w:t>
      </w:r>
    </w:p>
    <w:p>
      <w:pPr>
        <w:spacing w:after="0"/>
        <w:ind w:left="0"/>
        <w:jc w:val="both"/>
      </w:pPr>
      <w:r>
        <w:rPr>
          <w:rFonts w:ascii="Times New Roman"/>
          <w:b w:val="false"/>
          <w:i w:val="false"/>
          <w:color w:val="000000"/>
          <w:sz w:val="28"/>
        </w:rPr>
        <w:t>
      Барокамерада сынауларды және вестибулометрияны бір күнде жүргізуге жол берілмейді.</w:t>
      </w:r>
    </w:p>
    <w:bookmarkStart w:name="z115" w:id="113"/>
    <w:p>
      <w:pPr>
        <w:spacing w:after="0"/>
        <w:ind w:left="0"/>
        <w:jc w:val="both"/>
      </w:pPr>
      <w:r>
        <w:rPr>
          <w:rFonts w:ascii="Times New Roman"/>
          <w:b w:val="false"/>
          <w:i w:val="false"/>
          <w:color w:val="000000"/>
          <w:sz w:val="28"/>
        </w:rPr>
        <w:t>
      62. Түпкілікті медициналық куәландыру үдерісінде кандидаттарға қажет болған кезде зертханалық, рентгенологиялық және басқа да зерттеулер қайта жүргізіледі. Диагнозды нақтылау үшін ӘДК (ДҰК) азаматты ӘДК (ДҰК) жұмысы кезеңінде аяқталуы тиіс медициналық ұйымға (әскери-медициналық мекемеге) тексеруге жібереді.</w:t>
      </w:r>
    </w:p>
    <w:bookmarkEnd w:id="113"/>
    <w:bookmarkStart w:name="z116" w:id="114"/>
    <w:p>
      <w:pPr>
        <w:spacing w:after="0"/>
        <w:ind w:left="0"/>
        <w:jc w:val="both"/>
      </w:pPr>
      <w:r>
        <w:rPr>
          <w:rFonts w:ascii="Times New Roman"/>
          <w:b w:val="false"/>
          <w:i w:val="false"/>
          <w:color w:val="000000"/>
          <w:sz w:val="28"/>
        </w:rPr>
        <w:t>
      63. Жоғары және жоғарыдан кейінгі білім беру бағдарламаларын іске асыратын ӘОО-на, соның ішінде шетел мемлекеттерінің оқу орындарына түсетін әскери қызметшілерде ол бойынша Талаптарда әскери қызметке жарамдылық санатын дербес бағалау немесе әскери қызметке уақытша жарамсыздық көзделген науқастар болған кезде ӘОО-на түсуге жарамсыз деп танылады.</w:t>
      </w:r>
    </w:p>
    <w:bookmarkEnd w:id="114"/>
    <w:bookmarkStart w:name="z117" w:id="115"/>
    <w:p>
      <w:pPr>
        <w:spacing w:after="0"/>
        <w:ind w:left="0"/>
        <w:jc w:val="both"/>
      </w:pPr>
      <w:r>
        <w:rPr>
          <w:rFonts w:ascii="Times New Roman"/>
          <w:b w:val="false"/>
          <w:i w:val="false"/>
          <w:color w:val="000000"/>
          <w:sz w:val="28"/>
        </w:rPr>
        <w:t>
      64. Әскери қызметшіде Талаптармен әскери қызметке шектеулі жарамдылық немесе жарамсыздық көзделген науқастанулар анықталған кезде, маман дәрігер ӘОО-ға түсуге жарамсыздығы және әскери қызметке жарамдылық санатын айқындау үшін әскери қызмет өткеру орны бойынша тексерілуі және куәландырылуы қажеттілігі туралы қорытынды шығарады.</w:t>
      </w:r>
    </w:p>
    <w:bookmarkEnd w:id="115"/>
    <w:bookmarkStart w:name="z118" w:id="116"/>
    <w:p>
      <w:pPr>
        <w:spacing w:after="0"/>
        <w:ind w:left="0"/>
        <w:jc w:val="both"/>
      </w:pPr>
      <w:r>
        <w:rPr>
          <w:rFonts w:ascii="Times New Roman"/>
          <w:b w:val="false"/>
          <w:i w:val="false"/>
          <w:color w:val="000000"/>
          <w:sz w:val="28"/>
        </w:rPr>
        <w:t>
      65. Медициналық куәландыру нәтижелері бойынша штаттық емес уақытша (тұрақты) әрекет ететін ӘДК (ДҰК) ӘОО-ға түсуге жарамдылығы (жарамсыздығы) туралы қорытынды шығарады. Бұл ретте ӘДК қорытындысын шығаруға негіз болған Талаптардың тармақтарын көрсету қажет.</w:t>
      </w:r>
    </w:p>
    <w:bookmarkEnd w:id="116"/>
    <w:bookmarkStart w:name="z119" w:id="117"/>
    <w:p>
      <w:pPr>
        <w:spacing w:after="0"/>
        <w:ind w:left="0"/>
        <w:jc w:val="both"/>
      </w:pPr>
      <w:r>
        <w:rPr>
          <w:rFonts w:ascii="Times New Roman"/>
          <w:b w:val="false"/>
          <w:i w:val="false"/>
          <w:color w:val="000000"/>
          <w:sz w:val="28"/>
        </w:rPr>
        <w:t>
      66. Медициналық куәландыру нәтижелері ӘДК (ДҰК) отырыстарының хаттамалар кітабына, ӘОО-ға түсетін азаматтың медициналық куәландыру картасына, ал әскери қызметшіге соның ішінде медициналық кітапшаға да жазылады.</w:t>
      </w:r>
    </w:p>
    <w:bookmarkEnd w:id="117"/>
    <w:p>
      <w:pPr>
        <w:spacing w:after="0"/>
        <w:ind w:left="0"/>
        <w:jc w:val="both"/>
      </w:pPr>
      <w:r>
        <w:rPr>
          <w:rFonts w:ascii="Times New Roman"/>
          <w:b w:val="false"/>
          <w:i w:val="false"/>
          <w:color w:val="000000"/>
          <w:sz w:val="28"/>
        </w:rPr>
        <w:t>
      ӘОО-ға түсуге жарамсыз деп танылған кандидаттарға медициналық куәландыру парағы ресімделеді, ал ӘДК (ДҰК) отырыстарының хаттамалары кітабына жарамсыздық себептерінің толық негіздемесі жазылады.</w:t>
      </w:r>
    </w:p>
    <w:p>
      <w:pPr>
        <w:spacing w:after="0"/>
        <w:ind w:left="0"/>
        <w:jc w:val="both"/>
      </w:pPr>
      <w:r>
        <w:rPr>
          <w:rFonts w:ascii="Times New Roman"/>
          <w:b w:val="false"/>
          <w:i w:val="false"/>
          <w:color w:val="000000"/>
          <w:sz w:val="28"/>
        </w:rPr>
        <w:t xml:space="preserve">
      Жоғарыдан кейінгі білім беру бағдарламаларын іске асыратын ӘОО-ларға түсетін әскери қызметшілерді медициналық куәландыру нәтижелері Қағидаға 2-қосымшаның </w:t>
      </w:r>
      <w:r>
        <w:rPr>
          <w:rFonts w:ascii="Times New Roman"/>
          <w:b w:val="false"/>
          <w:i w:val="false"/>
          <w:color w:val="000000"/>
          <w:sz w:val="28"/>
        </w:rPr>
        <w:t>8-нысанына</w:t>
      </w:r>
      <w:r>
        <w:rPr>
          <w:rFonts w:ascii="Times New Roman"/>
          <w:b w:val="false"/>
          <w:i w:val="false"/>
          <w:color w:val="000000"/>
          <w:sz w:val="28"/>
        </w:rPr>
        <w:t xml:space="preserve"> сәйкес медициналық куәландыру туралы анықтамамен (бұдан әрі – медициналық куәландыру туралы анықтама) ресімделеді, оның бір данасы бақылау үшін штаттық ӘДК-ға жолданады. </w:t>
      </w:r>
    </w:p>
    <w:bookmarkStart w:name="z120" w:id="118"/>
    <w:p>
      <w:pPr>
        <w:spacing w:after="0"/>
        <w:ind w:left="0"/>
        <w:jc w:val="both"/>
      </w:pPr>
      <w:r>
        <w:rPr>
          <w:rFonts w:ascii="Times New Roman"/>
          <w:b w:val="false"/>
          <w:i w:val="false"/>
          <w:color w:val="000000"/>
          <w:sz w:val="28"/>
        </w:rPr>
        <w:t>
      67. Түпкілікті медициналық куәландыру кезінде ӘОО-ға түсуге жарамсыз деп танылған адамдар туралы мәліметтерді штаттық емес уақытша әрекет ететін ӘДК (ДҰК) штаттық ӘДК-ға медициналық куәландыру аяқталғаннан кейін жеті жұмыс күнінен кешіктірмей жолдайды.</w:t>
      </w:r>
    </w:p>
    <w:bookmarkEnd w:id="118"/>
    <w:bookmarkStart w:name="z121" w:id="119"/>
    <w:p>
      <w:pPr>
        <w:spacing w:after="0"/>
        <w:ind w:left="0"/>
        <w:jc w:val="both"/>
      </w:pPr>
      <w:r>
        <w:rPr>
          <w:rFonts w:ascii="Times New Roman"/>
          <w:b w:val="false"/>
          <w:i w:val="false"/>
          <w:color w:val="000000"/>
          <w:sz w:val="28"/>
        </w:rPr>
        <w:t>
      68. Түпкілікті медициналық куәландыру кезінде ӘОО-ға түсуге жарамсыз деп танылған әскери оқу орнына түсетін азаматтың медициналық куәландыру картасы мен медициналық куәландыру парағы медициналық куәландыру аяқталғаннан кейін жеті жұмыс күнінен кешіктірілмей алдын ала медициналық куәландырудың сапасын талдау және жақсарту үшін алдын ала іріктеу жүргізген облыстың (республикалық маңызы бар қаланың немесе астананың) ҚІД, гарнизондық (госпитальдық) ӘДК-ға (ДҰК-ға) жолданады.</w:t>
      </w:r>
    </w:p>
    <w:bookmarkEnd w:id="119"/>
    <w:p>
      <w:pPr>
        <w:spacing w:after="0"/>
        <w:ind w:left="0"/>
        <w:jc w:val="both"/>
      </w:pPr>
      <w:r>
        <w:rPr>
          <w:rFonts w:ascii="Times New Roman"/>
          <w:b w:val="false"/>
          <w:i w:val="false"/>
          <w:color w:val="000000"/>
          <w:sz w:val="28"/>
        </w:rPr>
        <w:t>
      Облыстың (республикалық маңызы бар қаланың немесе астананың) ҚІД, гарнизондық (госпитальдық) ӘДК (ДҰК) алынған құжаттарды зерделеу нәтижелерін және алдын ала медициналық куәландырудың сапасын жақсарту үшін қабылданған шараларды құжаттарды алған күннен бастап бір айдан кешіктірмей Қазақстан Республикасы Қорғаныс министрлігі Орталық әскери-дәрігерлік комиссиясына (бұдан әрі – ҚР ҚМ ОӘДК) жолдайды.</w:t>
      </w:r>
    </w:p>
    <w:bookmarkStart w:name="z122" w:id="120"/>
    <w:p>
      <w:pPr>
        <w:spacing w:after="0"/>
        <w:ind w:left="0"/>
        <w:jc w:val="both"/>
      </w:pPr>
      <w:r>
        <w:rPr>
          <w:rFonts w:ascii="Times New Roman"/>
          <w:b w:val="false"/>
          <w:i w:val="false"/>
          <w:color w:val="000000"/>
          <w:sz w:val="28"/>
        </w:rPr>
        <w:t xml:space="preserve">
      69. Жоғары оқу орындарында оқитын және әскери кафедраларда запастағы офицерлерді даярлау бағдарламасы бойынша оқыту үшін іріктелген азаматтарды (бұдан әрі – студенттер) медициналық куәландыруды облыстардың (республикалық (облыстық) маңызы бар қаланың және астананың) тұрақты әрекет ететін медициналық комиссиялары жүргізеді. </w:t>
      </w:r>
    </w:p>
    <w:bookmarkEnd w:id="120"/>
    <w:p>
      <w:pPr>
        <w:spacing w:after="0"/>
        <w:ind w:left="0"/>
        <w:jc w:val="both"/>
      </w:pPr>
      <w:r>
        <w:rPr>
          <w:rFonts w:ascii="Times New Roman"/>
          <w:b w:val="false"/>
          <w:i w:val="false"/>
          <w:color w:val="000000"/>
          <w:sz w:val="28"/>
        </w:rPr>
        <w:t xml:space="preserve">
      Әскери кафедралар студенттерге әскери оқу орнына түсетін азаматтың медициналық куәландыру картасын ресімдейді. Медициналық куәландыру басталғанға дейін студенттер медициналық комиссияға осы Қағиданың 33-тармағы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2-тармақшаларында</w:t>
      </w:r>
      <w:r>
        <w:rPr>
          <w:rFonts w:ascii="Times New Roman"/>
          <w:b w:val="false"/>
          <w:i w:val="false"/>
          <w:color w:val="000000"/>
          <w:sz w:val="28"/>
        </w:rPr>
        <w:t xml:space="preserve"> көрсетілген медициналық құжаттарды, </w:t>
      </w:r>
      <w:r>
        <w:rPr>
          <w:rFonts w:ascii="Times New Roman"/>
          <w:b w:val="false"/>
          <w:i w:val="false"/>
          <w:color w:val="000000"/>
          <w:sz w:val="28"/>
        </w:rPr>
        <w:t>50-тармағында</w:t>
      </w:r>
      <w:r>
        <w:rPr>
          <w:rFonts w:ascii="Times New Roman"/>
          <w:b w:val="false"/>
          <w:i w:val="false"/>
          <w:color w:val="000000"/>
          <w:sz w:val="28"/>
        </w:rPr>
        <w:t xml:space="preserve"> көрсетілген медициналық зерттеулердің нәтижелерін және әскерге шақыру учаскесіне тіркеу туралы куәлікті ұсынады.</w:t>
      </w:r>
    </w:p>
    <w:p>
      <w:pPr>
        <w:spacing w:after="0"/>
        <w:ind w:left="0"/>
        <w:jc w:val="both"/>
      </w:pPr>
      <w:r>
        <w:rPr>
          <w:rFonts w:ascii="Times New Roman"/>
          <w:b w:val="false"/>
          <w:i w:val="false"/>
          <w:color w:val="000000"/>
          <w:sz w:val="28"/>
        </w:rPr>
        <w:t xml:space="preserve">
      Әскерге шақыру учаскесіне тіркеудің немесе медициналық ұйымдардың мәліметтері бойынша келісімшарт бойынша әскери қызметке кіруге кедергі келтіретін созылмалы науқастанулар, дене кемістіктері бар адамдар медициналық куәландыруға жіберілмейді. </w:t>
      </w:r>
    </w:p>
    <w:p>
      <w:pPr>
        <w:spacing w:after="0"/>
        <w:ind w:left="0"/>
        <w:jc w:val="both"/>
      </w:pPr>
      <w:r>
        <w:rPr>
          <w:rFonts w:ascii="Times New Roman"/>
          <w:b w:val="false"/>
          <w:i w:val="false"/>
          <w:color w:val="000000"/>
          <w:sz w:val="28"/>
        </w:rPr>
        <w:t>
      Медициналық куәландыру үдерісінде денсаулық жағдайын анықтау үшін көрсеткіштер бойынша қажетті қосымша зертханалық, құралдық зерттеу әдістері жүргізіледі.</w:t>
      </w:r>
    </w:p>
    <w:p>
      <w:pPr>
        <w:spacing w:after="0"/>
        <w:ind w:left="0"/>
        <w:jc w:val="both"/>
      </w:pPr>
      <w:r>
        <w:rPr>
          <w:rFonts w:ascii="Times New Roman"/>
          <w:b w:val="false"/>
          <w:i w:val="false"/>
          <w:color w:val="000000"/>
          <w:sz w:val="28"/>
        </w:rPr>
        <w:t>
      Медициналық комиссияның маман дәрігері әскери қызметке жарамдылық санаты туралы қорытындыдан кейін Талаптарға сәйкес әскер түрлері мен тектері бойынша арналу көрсеткішін белгілейді.</w:t>
      </w:r>
    </w:p>
    <w:bookmarkStart w:name="z123" w:id="121"/>
    <w:p>
      <w:pPr>
        <w:spacing w:after="0"/>
        <w:ind w:left="0"/>
        <w:jc w:val="both"/>
      </w:pPr>
      <w:r>
        <w:rPr>
          <w:rFonts w:ascii="Times New Roman"/>
          <w:b w:val="false"/>
          <w:i w:val="false"/>
          <w:color w:val="000000"/>
          <w:sz w:val="28"/>
        </w:rPr>
        <w:t>
      Әскери оқу-жатығу жиындарының алдында студенттерді медициналық куәландыруды облыстардың (республикалық (облыстық) маңызы бар қаланың және астананың) тұрақты әрекет ететін медициналық комиссиялары жүргізеді.</w:t>
      </w:r>
    </w:p>
    <w:bookmarkEnd w:id="121"/>
    <w:bookmarkStart w:name="z124" w:id="122"/>
    <w:p>
      <w:pPr>
        <w:spacing w:after="0"/>
        <w:ind w:left="0"/>
        <w:jc w:val="left"/>
      </w:pPr>
      <w:r>
        <w:rPr>
          <w:rFonts w:ascii="Times New Roman"/>
          <w:b/>
          <w:i w:val="false"/>
          <w:color w:val="000000"/>
        </w:rPr>
        <w:t xml:space="preserve"> 5-тарау. Келісімшарт бойынша әскери қызметке кіретін азаматтарды медициналық куәландыру</w:t>
      </w:r>
    </w:p>
    <w:bookmarkEnd w:id="122"/>
    <w:p>
      <w:pPr>
        <w:spacing w:after="0"/>
        <w:ind w:left="0"/>
        <w:jc w:val="both"/>
      </w:pPr>
      <w:r>
        <w:rPr>
          <w:rFonts w:ascii="Times New Roman"/>
          <w:b w:val="false"/>
          <w:i w:val="false"/>
          <w:color w:val="ff0000"/>
          <w:sz w:val="28"/>
        </w:rPr>
        <w:t xml:space="preserve">
      Ескерту. 5-тараудың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123"/>
    <w:p>
      <w:pPr>
        <w:spacing w:after="0"/>
        <w:ind w:left="0"/>
        <w:jc w:val="both"/>
      </w:pPr>
      <w:r>
        <w:rPr>
          <w:rFonts w:ascii="Times New Roman"/>
          <w:b w:val="false"/>
          <w:i w:val="false"/>
          <w:color w:val="000000"/>
          <w:sz w:val="28"/>
        </w:rPr>
        <w:t xml:space="preserve">
      70. Медициналық куәландыруға жіберер алдында келісімшарт бойынша әскери қызметке кіретіндерге ҚІБ(Б)-да (әскери қызметшілерге әскери бөлімдерде) Қағидаға 2-қосымшаның </w:t>
      </w:r>
      <w:r>
        <w:rPr>
          <w:rFonts w:ascii="Times New Roman"/>
          <w:b w:val="false"/>
          <w:i w:val="false"/>
          <w:color w:val="000000"/>
          <w:sz w:val="28"/>
        </w:rPr>
        <w:t>9-нысанына</w:t>
      </w:r>
      <w:r>
        <w:rPr>
          <w:rFonts w:ascii="Times New Roman"/>
          <w:b w:val="false"/>
          <w:i w:val="false"/>
          <w:color w:val="000000"/>
          <w:sz w:val="28"/>
        </w:rPr>
        <w:t xml:space="preserve"> сәйкес келісімшарт бойынша әскери қызметке кіретін азаматтың медициналық куәландыру картасы ресімделеді.</w:t>
      </w:r>
    </w:p>
    <w:bookmarkEnd w:id="123"/>
    <w:p>
      <w:pPr>
        <w:spacing w:after="0"/>
        <w:ind w:left="0"/>
        <w:jc w:val="both"/>
      </w:pPr>
      <w:r>
        <w:rPr>
          <w:rFonts w:ascii="Times New Roman"/>
          <w:b w:val="false"/>
          <w:i w:val="false"/>
          <w:color w:val="000000"/>
          <w:sz w:val="28"/>
        </w:rPr>
        <w:t xml:space="preserve">
      Келісімшарт бойынша әскери қызметке кіретін азаматтар медициналық куәландыру басталғанға дейін отыз күн ішінде ҚІБ(Б)-да осы Қағиданың 33-тармағы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2-тармақшаларына</w:t>
      </w:r>
      <w:r>
        <w:rPr>
          <w:rFonts w:ascii="Times New Roman"/>
          <w:b w:val="false"/>
          <w:i w:val="false"/>
          <w:color w:val="000000"/>
          <w:sz w:val="28"/>
        </w:rPr>
        <w:t xml:space="preserve"> сәйкес медициналық құжаттарды ұсынады.</w:t>
      </w:r>
    </w:p>
    <w:bookmarkStart w:name="z126" w:id="124"/>
    <w:p>
      <w:pPr>
        <w:spacing w:after="0"/>
        <w:ind w:left="0"/>
        <w:jc w:val="both"/>
      </w:pPr>
      <w:r>
        <w:rPr>
          <w:rFonts w:ascii="Times New Roman"/>
          <w:b w:val="false"/>
          <w:i w:val="false"/>
          <w:color w:val="000000"/>
          <w:sz w:val="28"/>
        </w:rPr>
        <w:t>
      71. Келісімшарт бойынша әскери қызметке кіретіндерге медициналық куәландыруға дейін отыз күнтізбелік күн ішінде:</w:t>
      </w:r>
    </w:p>
    <w:bookmarkEnd w:id="124"/>
    <w:bookmarkStart w:name="z127" w:id="125"/>
    <w:p>
      <w:pPr>
        <w:spacing w:after="0"/>
        <w:ind w:left="0"/>
        <w:jc w:val="both"/>
      </w:pPr>
      <w:r>
        <w:rPr>
          <w:rFonts w:ascii="Times New Roman"/>
          <w:b w:val="false"/>
          <w:i w:val="false"/>
          <w:color w:val="000000"/>
          <w:sz w:val="28"/>
        </w:rPr>
        <w:t xml:space="preserve">
      1) жалпы қан талдауын; </w:t>
      </w:r>
    </w:p>
    <w:bookmarkEnd w:id="125"/>
    <w:bookmarkStart w:name="z128" w:id="126"/>
    <w:p>
      <w:pPr>
        <w:spacing w:after="0"/>
        <w:ind w:left="0"/>
        <w:jc w:val="both"/>
      </w:pPr>
      <w:r>
        <w:rPr>
          <w:rFonts w:ascii="Times New Roman"/>
          <w:b w:val="false"/>
          <w:i w:val="false"/>
          <w:color w:val="000000"/>
          <w:sz w:val="28"/>
        </w:rPr>
        <w:t xml:space="preserve">
      2) мерезге микропреципитация (микрореакция) реакциясын; </w:t>
      </w:r>
    </w:p>
    <w:bookmarkEnd w:id="126"/>
    <w:bookmarkStart w:name="z129" w:id="127"/>
    <w:p>
      <w:pPr>
        <w:spacing w:after="0"/>
        <w:ind w:left="0"/>
        <w:jc w:val="both"/>
      </w:pPr>
      <w:r>
        <w:rPr>
          <w:rFonts w:ascii="Times New Roman"/>
          <w:b w:val="false"/>
          <w:i w:val="false"/>
          <w:color w:val="000000"/>
          <w:sz w:val="28"/>
        </w:rPr>
        <w:t xml:space="preserve">
      3) жалпы несеп талдауын; </w:t>
      </w:r>
    </w:p>
    <w:bookmarkEnd w:id="127"/>
    <w:bookmarkStart w:name="z130" w:id="128"/>
    <w:p>
      <w:pPr>
        <w:spacing w:after="0"/>
        <w:ind w:left="0"/>
        <w:jc w:val="both"/>
      </w:pPr>
      <w:r>
        <w:rPr>
          <w:rFonts w:ascii="Times New Roman"/>
          <w:b w:val="false"/>
          <w:i w:val="false"/>
          <w:color w:val="000000"/>
          <w:sz w:val="28"/>
        </w:rPr>
        <w:t xml:space="preserve">
      4) тыныштық жағдайындағы ЭКГ-ны (жүктемеден кейін – көрсеткіштер бойынша); </w:t>
      </w:r>
    </w:p>
    <w:bookmarkEnd w:id="128"/>
    <w:bookmarkStart w:name="z131" w:id="129"/>
    <w:p>
      <w:pPr>
        <w:spacing w:after="0"/>
        <w:ind w:left="0"/>
        <w:jc w:val="both"/>
      </w:pPr>
      <w:r>
        <w:rPr>
          <w:rFonts w:ascii="Times New Roman"/>
          <w:b w:val="false"/>
          <w:i w:val="false"/>
          <w:color w:val="000000"/>
          <w:sz w:val="28"/>
        </w:rPr>
        <w:t xml:space="preserve">
      5) кеуде қуысы ағзаларын флюорографиялық (рентгенологиялық) зерттеу медициналық куәландыру күніне дейін үш айдан кешіктірілмей; </w:t>
      </w:r>
    </w:p>
    <w:bookmarkEnd w:id="129"/>
    <w:bookmarkStart w:name="z132" w:id="130"/>
    <w:p>
      <w:pPr>
        <w:spacing w:after="0"/>
        <w:ind w:left="0"/>
        <w:jc w:val="both"/>
      </w:pPr>
      <w:r>
        <w:rPr>
          <w:rFonts w:ascii="Times New Roman"/>
          <w:b w:val="false"/>
          <w:i w:val="false"/>
          <w:color w:val="000000"/>
          <w:sz w:val="28"/>
        </w:rPr>
        <w:t xml:space="preserve">
      6) мұрынның қосалқы қуыстарының рентгенограммасын; </w:t>
      </w:r>
    </w:p>
    <w:bookmarkEnd w:id="130"/>
    <w:bookmarkStart w:name="z133" w:id="131"/>
    <w:p>
      <w:pPr>
        <w:spacing w:after="0"/>
        <w:ind w:left="0"/>
        <w:jc w:val="both"/>
      </w:pPr>
      <w:r>
        <w:rPr>
          <w:rFonts w:ascii="Times New Roman"/>
          <w:b w:val="false"/>
          <w:i w:val="false"/>
          <w:color w:val="000000"/>
          <w:sz w:val="28"/>
        </w:rPr>
        <w:t xml:space="preserve">
      7) В және С гепатиттерінің маркерлеріне қанды зерттеу; </w:t>
      </w:r>
    </w:p>
    <w:bookmarkEnd w:id="131"/>
    <w:bookmarkStart w:name="z134" w:id="132"/>
    <w:p>
      <w:pPr>
        <w:spacing w:after="0"/>
        <w:ind w:left="0"/>
        <w:jc w:val="both"/>
      </w:pPr>
      <w:r>
        <w:rPr>
          <w:rFonts w:ascii="Times New Roman"/>
          <w:b w:val="false"/>
          <w:i w:val="false"/>
          <w:color w:val="000000"/>
          <w:sz w:val="28"/>
        </w:rPr>
        <w:t xml:space="preserve">
      8) АИТВ-инфекциясына қанды зерттеу; </w:t>
      </w:r>
    </w:p>
    <w:bookmarkEnd w:id="132"/>
    <w:bookmarkStart w:name="z135" w:id="133"/>
    <w:p>
      <w:pPr>
        <w:spacing w:after="0"/>
        <w:ind w:left="0"/>
        <w:jc w:val="both"/>
      </w:pPr>
      <w:r>
        <w:rPr>
          <w:rFonts w:ascii="Times New Roman"/>
          <w:b w:val="false"/>
          <w:i w:val="false"/>
          <w:color w:val="000000"/>
          <w:sz w:val="28"/>
        </w:rPr>
        <w:t xml:space="preserve">
      9) қандағы қант талдауын; </w:t>
      </w:r>
    </w:p>
    <w:bookmarkEnd w:id="133"/>
    <w:bookmarkStart w:name="z136" w:id="134"/>
    <w:p>
      <w:pPr>
        <w:spacing w:after="0"/>
        <w:ind w:left="0"/>
        <w:jc w:val="both"/>
      </w:pPr>
      <w:r>
        <w:rPr>
          <w:rFonts w:ascii="Times New Roman"/>
          <w:b w:val="false"/>
          <w:i w:val="false"/>
          <w:color w:val="000000"/>
          <w:sz w:val="28"/>
        </w:rPr>
        <w:t xml:space="preserve">
      10) бруцеллезге қан талдауын (мал шаруашылығында жұмыс істейтіндерге және (немесе) жеке шаруашылығында малы барларға); </w:t>
      </w:r>
    </w:p>
    <w:bookmarkEnd w:id="134"/>
    <w:bookmarkStart w:name="z137" w:id="135"/>
    <w:p>
      <w:pPr>
        <w:spacing w:after="0"/>
        <w:ind w:left="0"/>
        <w:jc w:val="both"/>
      </w:pPr>
      <w:r>
        <w:rPr>
          <w:rFonts w:ascii="Times New Roman"/>
          <w:b w:val="false"/>
          <w:i w:val="false"/>
          <w:color w:val="000000"/>
          <w:sz w:val="28"/>
        </w:rPr>
        <w:t xml:space="preserve">
      11) қырық жастан асқан адамдарға көздің ішкі қысымын өлшеу жүргізіледі. </w:t>
      </w:r>
    </w:p>
    <w:bookmarkEnd w:id="135"/>
    <w:p>
      <w:pPr>
        <w:spacing w:after="0"/>
        <w:ind w:left="0"/>
        <w:jc w:val="both"/>
      </w:pPr>
      <w:r>
        <w:rPr>
          <w:rFonts w:ascii="Times New Roman"/>
          <w:b w:val="false"/>
          <w:i w:val="false"/>
          <w:color w:val="000000"/>
          <w:sz w:val="28"/>
        </w:rPr>
        <w:t>
      Медициналық көрсеткіштер бойынша алдын алу егулері және қажетті медициналық зерттеулер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6"/>
    <w:p>
      <w:pPr>
        <w:spacing w:after="0"/>
        <w:ind w:left="0"/>
        <w:jc w:val="both"/>
      </w:pPr>
      <w:r>
        <w:rPr>
          <w:rFonts w:ascii="Times New Roman"/>
          <w:b w:val="false"/>
          <w:i w:val="false"/>
          <w:color w:val="000000"/>
          <w:sz w:val="28"/>
        </w:rPr>
        <w:t>
      73. Медициналық куәландыруды облыстың, республикалық маңызы бар қаланың, астананың, қалалар мен аудандардың жергілікті атқарушы органының тұрақты әрекет ететін медициналық комиссиясы, сондай-ақ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қағидаларында (бұдан әрі – Әскери қызмет өткеру қағидалары) көзделген жағдайларда ҚР ҚК әскери-медициналық бөлімдері мен мекемелерінің штаттық емес тұрақты әрекет ететін гарнизондық ӘДК жүргізеді.</w:t>
      </w:r>
    </w:p>
    <w:bookmarkEnd w:id="136"/>
    <w:p>
      <w:pPr>
        <w:spacing w:after="0"/>
        <w:ind w:left="0"/>
        <w:jc w:val="both"/>
      </w:pPr>
      <w:r>
        <w:rPr>
          <w:rFonts w:ascii="Times New Roman"/>
          <w:b w:val="false"/>
          <w:i w:val="false"/>
          <w:color w:val="000000"/>
          <w:sz w:val="28"/>
        </w:rPr>
        <w:t>
      Әскери бөлімдерге немесе өңірлік қолбасшылықтарға (бұдан әрі – ӨңҚ) жіберер алдында азаматтарға организмде есірткі заттарының бар болуына тестілеу жүргізіледі, оның нәтижелері келісімшарт бойынша әскери қызметке кіретін азаматтың медициналық куәландыру картасына жазылады.</w:t>
      </w:r>
    </w:p>
    <w:p>
      <w:pPr>
        <w:spacing w:after="0"/>
        <w:ind w:left="0"/>
        <w:jc w:val="both"/>
      </w:pPr>
      <w:r>
        <w:rPr>
          <w:rFonts w:ascii="Times New Roman"/>
          <w:b w:val="false"/>
          <w:i w:val="false"/>
          <w:color w:val="000000"/>
          <w:sz w:val="28"/>
        </w:rPr>
        <w:t xml:space="preserve">
      Келісімшарт бойынша әскери қызметке кіретін мерзімді қызметтің әскери қызметшілері түпкілікті медициналық куәландыруға медициналық көмекке жүгіну көріністерімен эпикриз ресімделген медициналық кітапшамен және осы Қағиданың </w:t>
      </w:r>
      <w:r>
        <w:rPr>
          <w:rFonts w:ascii="Times New Roman"/>
          <w:b w:val="false"/>
          <w:i w:val="false"/>
          <w:color w:val="000000"/>
          <w:sz w:val="28"/>
        </w:rPr>
        <w:t>71-тармағында</w:t>
      </w:r>
      <w:r>
        <w:rPr>
          <w:rFonts w:ascii="Times New Roman"/>
          <w:b w:val="false"/>
          <w:i w:val="false"/>
          <w:color w:val="000000"/>
          <w:sz w:val="28"/>
        </w:rPr>
        <w:t xml:space="preserve"> көрсетілген зерделеу нәтижелерімен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7"/>
    <w:p>
      <w:pPr>
        <w:spacing w:after="0"/>
        <w:ind w:left="0"/>
        <w:jc w:val="both"/>
      </w:pPr>
      <w:r>
        <w:rPr>
          <w:rFonts w:ascii="Times New Roman"/>
          <w:b w:val="false"/>
          <w:i w:val="false"/>
          <w:color w:val="000000"/>
          <w:sz w:val="28"/>
        </w:rPr>
        <w:t>
      74. Науқастану диагнозын нақтылау үшін азамат амбулаторлық немесе стационарлық тексеруге медициналық ұйымға (әскери-медициналық мекемеге) жіберіледі.</w:t>
      </w:r>
    </w:p>
    <w:bookmarkEnd w:id="137"/>
    <w:p>
      <w:pPr>
        <w:spacing w:after="0"/>
        <w:ind w:left="0"/>
        <w:jc w:val="both"/>
      </w:pPr>
      <w:r>
        <w:rPr>
          <w:rFonts w:ascii="Times New Roman"/>
          <w:b w:val="false"/>
          <w:i w:val="false"/>
          <w:color w:val="000000"/>
          <w:sz w:val="28"/>
        </w:rPr>
        <w:t>
      Бұл ретте штаттық емес тұрақты әрекет ететін ӘДК "Тексерілуге жатады" деген қорытынды шығарады.</w:t>
      </w:r>
    </w:p>
    <w:p>
      <w:pPr>
        <w:spacing w:after="0"/>
        <w:ind w:left="0"/>
        <w:jc w:val="both"/>
      </w:pPr>
      <w:r>
        <w:rPr>
          <w:rFonts w:ascii="Times New Roman"/>
          <w:b w:val="false"/>
          <w:i w:val="false"/>
          <w:color w:val="000000"/>
          <w:sz w:val="28"/>
        </w:rPr>
        <w:t>
      Тексеруге (емдеуге) арналған жолдамаға денсаулық жағдайын зерттеу актісі, амбулаторлық пациенттің медициналық картасы және азаматтың денсаулық жағдайын сипаттайтын басқа да медициналық құжаттар қоса беріледі.</w:t>
      </w:r>
    </w:p>
    <w:p>
      <w:pPr>
        <w:spacing w:after="0"/>
        <w:ind w:left="0"/>
        <w:jc w:val="both"/>
      </w:pPr>
      <w:r>
        <w:rPr>
          <w:rFonts w:ascii="Times New Roman"/>
          <w:b w:val="false"/>
          <w:i w:val="false"/>
          <w:color w:val="000000"/>
          <w:sz w:val="28"/>
        </w:rPr>
        <w:t xml:space="preserve">
      Куәландырылушыны бір ай ішінде медициналық тексеруді аяқтау мүмкін болмаған кезде, сондай-ақ тағайындалған медициналық зерттеулер нәтижелерін мерзімінде ұсынбау жағдайында штаттық емес тұрақты (уақытша) әрекет ететін ӘДК "Қорытынды медициналық куәландыруға келмеуіне (қосымша тексерілмеуіне) байланысты шығарылған жоқ" деген қорытынды шығарады. </w:t>
      </w:r>
    </w:p>
    <w:p>
      <w:pPr>
        <w:spacing w:after="0"/>
        <w:ind w:left="0"/>
        <w:jc w:val="both"/>
      </w:pPr>
      <w:r>
        <w:rPr>
          <w:rFonts w:ascii="Times New Roman"/>
          <w:b w:val="false"/>
          <w:i w:val="false"/>
          <w:color w:val="000000"/>
          <w:sz w:val="28"/>
        </w:rPr>
        <w:t>
      Азамат тексерілуден бас тартқан кезде штаттық емес тұрақты (уақытша) әрекет ететін ӘДК "Келісімшарт бойынша әскери қызметке кіруге жарамсыз" деген қорытынды шығарады.</w:t>
      </w:r>
    </w:p>
    <w:bookmarkStart w:name="z141" w:id="138"/>
    <w:p>
      <w:pPr>
        <w:spacing w:after="0"/>
        <w:ind w:left="0"/>
        <w:jc w:val="both"/>
      </w:pPr>
      <w:r>
        <w:rPr>
          <w:rFonts w:ascii="Times New Roman"/>
          <w:b w:val="false"/>
          <w:i w:val="false"/>
          <w:color w:val="000000"/>
          <w:sz w:val="28"/>
        </w:rPr>
        <w:t>
      75. Денсаулық жағдайы бойынша әскери қызметке жарамды немесе Талаптарға сәйкес әскер (қызмет) түрлері мен тектеріне байланысты әскери қызметке шамалы шектеулермен жарамды азаматтар келісімшарт бойынша әскери қызметке кіруге жарамды деп танылады.</w:t>
      </w:r>
    </w:p>
    <w:bookmarkEnd w:id="138"/>
    <w:bookmarkStart w:name="z142" w:id="139"/>
    <w:p>
      <w:pPr>
        <w:spacing w:after="0"/>
        <w:ind w:left="0"/>
        <w:jc w:val="both"/>
      </w:pPr>
      <w:r>
        <w:rPr>
          <w:rFonts w:ascii="Times New Roman"/>
          <w:b w:val="false"/>
          <w:i w:val="false"/>
          <w:color w:val="000000"/>
          <w:sz w:val="28"/>
        </w:rPr>
        <w:t>
      76. Егер медициналық куәландыруға жолдамада ҚР ҚК түрінде және әскер тегінде әскери қызмет өткеру үшін, әскери-есептік мамандық бойынша оқуға (қызметке) жарамдылығын айқындау туралы көрсетілсе, келісімшарт бойынша әскери қызметке кіруге жарамды деп танылған азаматтарға қатысты штаттық емес тұрақты әрекет ететін ӘДК тиісті қорытынды шығарады.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40"/>
    <w:p>
      <w:pPr>
        <w:spacing w:after="0"/>
        <w:ind w:left="0"/>
        <w:jc w:val="both"/>
      </w:pPr>
      <w:r>
        <w:rPr>
          <w:rFonts w:ascii="Times New Roman"/>
          <w:b w:val="false"/>
          <w:i w:val="false"/>
          <w:color w:val="000000"/>
          <w:sz w:val="28"/>
        </w:rPr>
        <w:t>
      77. Талаптарға сәйкес әскери қызметке жарамдылық санатын дербес бағалауды көздейтін науқастанулар кезінде штаттық емес тұрақты әрекет ететін ӘДК: "Келісімшарт бойынша әскери қызметке кіруге жарамсыз" деген қорытынды шығарады.</w:t>
      </w:r>
    </w:p>
    <w:bookmarkEnd w:id="140"/>
    <w:bookmarkStart w:name="z144" w:id="141"/>
    <w:p>
      <w:pPr>
        <w:spacing w:after="0"/>
        <w:ind w:left="0"/>
        <w:jc w:val="both"/>
      </w:pPr>
      <w:r>
        <w:rPr>
          <w:rFonts w:ascii="Times New Roman"/>
          <w:b w:val="false"/>
          <w:i w:val="false"/>
          <w:color w:val="000000"/>
          <w:sz w:val="28"/>
        </w:rPr>
        <w:t xml:space="preserve">
      78. Медициналық куәландыруда жүктілік немесе келісімшарт бойынша әскери қызметке кіруге кедергі келтіретін науқастанулар анықталған кезде бұдан әрі медициналық куәландыру тоқтатылады және штаттық емес тұрақты әрекет ететін ӘДК "Келісімшарт бойынша әскери қызметке кіруге жарамсыз" деген қорытынды шығарады, бұл ретте әскери қызметке жарамдылық санаты туралы қорытынды шығарылмайды. </w:t>
      </w:r>
    </w:p>
    <w:bookmarkEnd w:id="141"/>
    <w:bookmarkStart w:name="z145" w:id="142"/>
    <w:p>
      <w:pPr>
        <w:spacing w:after="0"/>
        <w:ind w:left="0"/>
        <w:jc w:val="both"/>
      </w:pPr>
      <w:r>
        <w:rPr>
          <w:rFonts w:ascii="Times New Roman"/>
          <w:b w:val="false"/>
          <w:i w:val="false"/>
          <w:color w:val="000000"/>
          <w:sz w:val="28"/>
        </w:rPr>
        <w:t>
      Келісімшарт бойынша әскери қызметке уақытша жарамсыз деп танылған адамдарға қатысты да осындай қорытынды шығарылады.</w:t>
      </w:r>
    </w:p>
    <w:bookmarkEnd w:id="142"/>
    <w:bookmarkStart w:name="z146" w:id="143"/>
    <w:p>
      <w:pPr>
        <w:spacing w:after="0"/>
        <w:ind w:left="0"/>
        <w:jc w:val="left"/>
      </w:pPr>
      <w:r>
        <w:rPr>
          <w:rFonts w:ascii="Times New Roman"/>
          <w:b/>
          <w:i w:val="false"/>
          <w:color w:val="000000"/>
        </w:rPr>
        <w:t xml:space="preserve"> 6-тарау. Әскерге шақыру бойынша немесе келісімшарт бойынша әскери қызмет өткеретін әскери қызметшілерді, әскери оқуорындарының тыңдаушылары мен курсанттарын (кадеттерін) медициналық куәландыру</w:t>
      </w:r>
    </w:p>
    <w:bookmarkEnd w:id="143"/>
    <w:p>
      <w:pPr>
        <w:spacing w:after="0"/>
        <w:ind w:left="0"/>
        <w:jc w:val="both"/>
      </w:pPr>
      <w:r>
        <w:rPr>
          <w:rFonts w:ascii="Times New Roman"/>
          <w:b w:val="false"/>
          <w:i w:val="false"/>
          <w:color w:val="ff0000"/>
          <w:sz w:val="28"/>
        </w:rPr>
        <w:t xml:space="preserve">
      Ескерту. 6-тараудың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7" w:id="144"/>
    <w:p>
      <w:pPr>
        <w:spacing w:after="0"/>
        <w:ind w:left="0"/>
        <w:jc w:val="both"/>
      </w:pPr>
      <w:r>
        <w:rPr>
          <w:rFonts w:ascii="Times New Roman"/>
          <w:b w:val="false"/>
          <w:i w:val="false"/>
          <w:color w:val="000000"/>
          <w:sz w:val="28"/>
        </w:rPr>
        <w:t>
      79. Медициналық куәландыруға жіберу туралы шешімді:</w:t>
      </w:r>
    </w:p>
    <w:bookmarkEnd w:id="144"/>
    <w:bookmarkStart w:name="z148" w:id="145"/>
    <w:p>
      <w:pPr>
        <w:spacing w:after="0"/>
        <w:ind w:left="0"/>
        <w:jc w:val="both"/>
      </w:pPr>
      <w:r>
        <w:rPr>
          <w:rFonts w:ascii="Times New Roman"/>
          <w:b w:val="false"/>
          <w:i w:val="false"/>
          <w:color w:val="000000"/>
          <w:sz w:val="28"/>
        </w:rPr>
        <w:t>
      1) мерзімді әскери қызмет өткеретін әскери қызметшілерге қатысты – әскери бөлімдердің командирлері (мекемелердің бастықтары), гарнизондардың бастықтары, штаттық ӘДК бастықтары (төрағалары), ҚІД бастықтары, ҚІД бастықтарымен келісу бойынша ҚІБ(Б) бастықтары, әскери сот немесе прокуратура, тергеу органы;</w:t>
      </w:r>
    </w:p>
    <w:bookmarkEnd w:id="145"/>
    <w:bookmarkStart w:name="z149" w:id="146"/>
    <w:p>
      <w:pPr>
        <w:spacing w:after="0"/>
        <w:ind w:left="0"/>
        <w:jc w:val="both"/>
      </w:pPr>
      <w:r>
        <w:rPr>
          <w:rFonts w:ascii="Times New Roman"/>
          <w:b w:val="false"/>
          <w:i w:val="false"/>
          <w:color w:val="000000"/>
          <w:sz w:val="28"/>
        </w:rPr>
        <w:t>
      2) әскерге шақыру бойынша әскери қызмет өткеретін офицерлер құрамының адамдарына қатысты – әскери бөлімдер командирлері (мемлекеттік мекемелердің бастықтары), ҚІД бастықтары, әскери сот немесе прокуратура, тергеу органы;</w:t>
      </w:r>
    </w:p>
    <w:bookmarkEnd w:id="146"/>
    <w:bookmarkStart w:name="z150" w:id="147"/>
    <w:p>
      <w:pPr>
        <w:spacing w:after="0"/>
        <w:ind w:left="0"/>
        <w:jc w:val="both"/>
      </w:pPr>
      <w:r>
        <w:rPr>
          <w:rFonts w:ascii="Times New Roman"/>
          <w:b w:val="false"/>
          <w:i w:val="false"/>
          <w:color w:val="000000"/>
          <w:sz w:val="28"/>
        </w:rPr>
        <w:t>
      3) келісімшарт бойынша әскери қызмет өткеретін әскери қызметшілерге қатысты – әскери бөлім командирінің лауазымынан бастап, олардан жоғары тікелей бастықтар, әскери сот немесе әскери прокуратура, тергеу органы;</w:t>
      </w:r>
    </w:p>
    <w:bookmarkEnd w:id="147"/>
    <w:bookmarkStart w:name="z151" w:id="148"/>
    <w:p>
      <w:pPr>
        <w:spacing w:after="0"/>
        <w:ind w:left="0"/>
        <w:jc w:val="both"/>
      </w:pPr>
      <w:r>
        <w:rPr>
          <w:rFonts w:ascii="Times New Roman"/>
          <w:b w:val="false"/>
          <w:i w:val="false"/>
          <w:color w:val="000000"/>
          <w:sz w:val="28"/>
        </w:rPr>
        <w:t>
      4) әскери оқу орындарының тыңдаушыларына, курсанттарына және кадеттеріне қатысты – оқу орындарының бастықтары, әскери сот немесе әскери прокуратура, тергеу органы шығарады.</w:t>
      </w:r>
    </w:p>
    <w:bookmarkEnd w:id="148"/>
    <w:bookmarkStart w:name="z152" w:id="149"/>
    <w:p>
      <w:pPr>
        <w:spacing w:after="0"/>
        <w:ind w:left="0"/>
        <w:jc w:val="both"/>
      </w:pPr>
      <w:r>
        <w:rPr>
          <w:rFonts w:ascii="Times New Roman"/>
          <w:b w:val="false"/>
          <w:i w:val="false"/>
          <w:color w:val="000000"/>
          <w:sz w:val="28"/>
        </w:rPr>
        <w:t>
      80. Әскери қызметшілерге медициналық куәландыруға жолдаманы тікелей командирдің (бастықтың) шешіміне сілтеме жасай отырып, әскери бөлімдердің командирлері (мекеме бастықтары) немесе ҚР ҚК әскер түрі мен тектері кадр органының бастығы береді.</w:t>
      </w:r>
    </w:p>
    <w:bookmarkEnd w:id="149"/>
    <w:bookmarkStart w:name="z153" w:id="150"/>
    <w:p>
      <w:pPr>
        <w:spacing w:after="0"/>
        <w:ind w:left="0"/>
        <w:jc w:val="both"/>
      </w:pPr>
      <w:r>
        <w:rPr>
          <w:rFonts w:ascii="Times New Roman"/>
          <w:b w:val="false"/>
          <w:i w:val="false"/>
          <w:color w:val="000000"/>
          <w:sz w:val="28"/>
        </w:rPr>
        <w:t>
      81. Тексеру немесе емдеу барысында мерзімді әскери қызмет өткеретін әскери қызметшілерде әскери қызметке жарамдылық санатын өзгертетін науқастану анықталған жағдайда медициналық куәландыру әскери-медициналық мекеме бастығының жазбаша өкімі бойынша жүргізіледі.</w:t>
      </w:r>
    </w:p>
    <w:bookmarkEnd w:id="150"/>
    <w:bookmarkStart w:name="z154" w:id="151"/>
    <w:p>
      <w:pPr>
        <w:spacing w:after="0"/>
        <w:ind w:left="0"/>
        <w:jc w:val="both"/>
      </w:pPr>
      <w:r>
        <w:rPr>
          <w:rFonts w:ascii="Times New Roman"/>
          <w:b w:val="false"/>
          <w:i w:val="false"/>
          <w:color w:val="000000"/>
          <w:sz w:val="28"/>
        </w:rPr>
        <w:t>
      82. Медициналық куәландыруға жіберілетін адамдарға штаттық емес тұрақты әрекет ететін ӘДК-ға мыналар:</w:t>
      </w:r>
    </w:p>
    <w:bookmarkEnd w:id="151"/>
    <w:bookmarkStart w:name="z155" w:id="152"/>
    <w:p>
      <w:pPr>
        <w:spacing w:after="0"/>
        <w:ind w:left="0"/>
        <w:jc w:val="both"/>
      </w:pPr>
      <w:r>
        <w:rPr>
          <w:rFonts w:ascii="Times New Roman"/>
          <w:b w:val="false"/>
          <w:i w:val="false"/>
          <w:color w:val="000000"/>
          <w:sz w:val="28"/>
        </w:rPr>
        <w:t xml:space="preserve">
      1) Қағидаға 2-қосымшаның </w:t>
      </w:r>
      <w:r>
        <w:rPr>
          <w:rFonts w:ascii="Times New Roman"/>
          <w:b w:val="false"/>
          <w:i w:val="false"/>
          <w:color w:val="000000"/>
          <w:sz w:val="28"/>
        </w:rPr>
        <w:t>10-нысанына</w:t>
      </w:r>
      <w:r>
        <w:rPr>
          <w:rFonts w:ascii="Times New Roman"/>
          <w:b w:val="false"/>
          <w:i w:val="false"/>
          <w:color w:val="000000"/>
          <w:sz w:val="28"/>
        </w:rPr>
        <w:t xml:space="preserve"> сәйкес медициналық куәландыруға жолдама; </w:t>
      </w:r>
    </w:p>
    <w:bookmarkEnd w:id="152"/>
    <w:bookmarkStart w:name="z156" w:id="153"/>
    <w:p>
      <w:pPr>
        <w:spacing w:after="0"/>
        <w:ind w:left="0"/>
        <w:jc w:val="both"/>
      </w:pPr>
      <w:r>
        <w:rPr>
          <w:rFonts w:ascii="Times New Roman"/>
          <w:b w:val="false"/>
          <w:i w:val="false"/>
          <w:color w:val="000000"/>
          <w:sz w:val="28"/>
        </w:rPr>
        <w:t xml:space="preserve">
      2) медициналық кітапша; </w:t>
      </w:r>
    </w:p>
    <w:bookmarkEnd w:id="153"/>
    <w:bookmarkStart w:name="z157" w:id="154"/>
    <w:p>
      <w:pPr>
        <w:spacing w:after="0"/>
        <w:ind w:left="0"/>
        <w:jc w:val="both"/>
      </w:pPr>
      <w:r>
        <w:rPr>
          <w:rFonts w:ascii="Times New Roman"/>
          <w:b w:val="false"/>
          <w:i w:val="false"/>
          <w:color w:val="000000"/>
          <w:sz w:val="28"/>
        </w:rPr>
        <w:t xml:space="preserve">
      3) Қағидаға 2-қосымшаның </w:t>
      </w:r>
      <w:r>
        <w:rPr>
          <w:rFonts w:ascii="Times New Roman"/>
          <w:b w:val="false"/>
          <w:i w:val="false"/>
          <w:color w:val="000000"/>
          <w:sz w:val="28"/>
        </w:rPr>
        <w:t>11-нысанына</w:t>
      </w:r>
      <w:r>
        <w:rPr>
          <w:rFonts w:ascii="Times New Roman"/>
          <w:b w:val="false"/>
          <w:i w:val="false"/>
          <w:color w:val="000000"/>
          <w:sz w:val="28"/>
        </w:rPr>
        <w:t xml:space="preserve"> сәйкес әскери қызметшінің қызметтік міндеттері жөніндегі мәліметтер; </w:t>
      </w:r>
    </w:p>
    <w:bookmarkEnd w:id="154"/>
    <w:bookmarkStart w:name="z158" w:id="155"/>
    <w:p>
      <w:pPr>
        <w:spacing w:after="0"/>
        <w:ind w:left="0"/>
        <w:jc w:val="both"/>
      </w:pPr>
      <w:r>
        <w:rPr>
          <w:rFonts w:ascii="Times New Roman"/>
          <w:b w:val="false"/>
          <w:i w:val="false"/>
          <w:color w:val="000000"/>
          <w:sz w:val="28"/>
        </w:rPr>
        <w:t xml:space="preserve">
      4) Қағидаға 2-қосымшаның </w:t>
      </w:r>
      <w:r>
        <w:rPr>
          <w:rFonts w:ascii="Times New Roman"/>
          <w:b w:val="false"/>
          <w:i w:val="false"/>
          <w:color w:val="000000"/>
          <w:sz w:val="28"/>
        </w:rPr>
        <w:t>12-нысанына</w:t>
      </w:r>
      <w:r>
        <w:rPr>
          <w:rFonts w:ascii="Times New Roman"/>
          <w:b w:val="false"/>
          <w:i w:val="false"/>
          <w:color w:val="000000"/>
          <w:sz w:val="28"/>
        </w:rPr>
        <w:t xml:space="preserve"> сәйкес әскери қызметшінің денсаулық жағдайы жөніндегі мәліметтер ұсынылады. </w:t>
      </w:r>
    </w:p>
    <w:bookmarkEnd w:id="155"/>
    <w:p>
      <w:pPr>
        <w:spacing w:after="0"/>
        <w:ind w:left="0"/>
        <w:jc w:val="both"/>
      </w:pPr>
      <w:r>
        <w:rPr>
          <w:rFonts w:ascii="Times New Roman"/>
          <w:b w:val="false"/>
          <w:i w:val="false"/>
          <w:color w:val="000000"/>
          <w:sz w:val="28"/>
        </w:rPr>
        <w:t xml:space="preserve">
      Қызметтік міндеттер жөніндегі мәліметтерде куәландырылушы денсаулық жағдайының атқарып отырған лауазымы бойынша оның әскери қызмет міндеттерін атқаруға әсері туралы мәліметтер және бұдан әрі әскери қызметшіні әскери қызметте сақтап қалудың мақсатқа сәйкестігі туралы қолбасшылықтың пікірі сипатталады. </w:t>
      </w:r>
    </w:p>
    <w:p>
      <w:pPr>
        <w:spacing w:after="0"/>
        <w:ind w:left="0"/>
        <w:jc w:val="both"/>
      </w:pPr>
      <w:r>
        <w:rPr>
          <w:rFonts w:ascii="Times New Roman"/>
          <w:b w:val="false"/>
          <w:i w:val="false"/>
          <w:color w:val="000000"/>
          <w:sz w:val="28"/>
        </w:rPr>
        <w:t>
      Денсаулық жағдайы жөніндегі мәліметтерде куәландырылушының денсаулық жағдайын динамикалық қадағалау нәтижелері туралы, оның медициналық көмекке жүгінуі туралы, соңғы үш жыл ішінде жұмыс істемеген күндерінің саны көрсетіледі. Мазмұндалған мәліметтер медициналық кітапшаның деректерімен және басқа да медициналық құжаттармен расталуы тиіс;</w:t>
      </w:r>
    </w:p>
    <w:bookmarkStart w:name="z159" w:id="156"/>
    <w:p>
      <w:pPr>
        <w:spacing w:after="0"/>
        <w:ind w:left="0"/>
        <w:jc w:val="both"/>
      </w:pPr>
      <w:r>
        <w:rPr>
          <w:rFonts w:ascii="Times New Roman"/>
          <w:b w:val="false"/>
          <w:i w:val="false"/>
          <w:color w:val="000000"/>
          <w:sz w:val="28"/>
        </w:rPr>
        <w:t xml:space="preserve">
      5) адамдардың әскери қызмет міндеттерін орындаумен байланысын көрсете отырып, Қағидаға 2-қосымшаның </w:t>
      </w:r>
      <w:r>
        <w:rPr>
          <w:rFonts w:ascii="Times New Roman"/>
          <w:b w:val="false"/>
          <w:i w:val="false"/>
          <w:color w:val="000000"/>
          <w:sz w:val="28"/>
        </w:rPr>
        <w:t>13-нысанына</w:t>
      </w:r>
      <w:r>
        <w:rPr>
          <w:rFonts w:ascii="Times New Roman"/>
          <w:b w:val="false"/>
          <w:i w:val="false"/>
          <w:color w:val="000000"/>
          <w:sz w:val="28"/>
        </w:rPr>
        <w:t xml:space="preserve"> сәйкес әскери қызмет өткеру кезінде алған мертігуі туралы анықтама.</w:t>
      </w:r>
    </w:p>
    <w:bookmarkEnd w:id="156"/>
    <w:p>
      <w:pPr>
        <w:spacing w:after="0"/>
        <w:ind w:left="0"/>
        <w:jc w:val="both"/>
      </w:pPr>
      <w:r>
        <w:rPr>
          <w:rFonts w:ascii="Times New Roman"/>
          <w:b w:val="false"/>
          <w:i w:val="false"/>
          <w:color w:val="000000"/>
          <w:sz w:val="28"/>
        </w:rPr>
        <w:t>
      Адамдар жоғарыда көрсетілген құжаттарсыз немесе тиісті үлгіде ресімделмеген құжаттармен медициналық куәландыруға жіберілмейді.</w:t>
      </w:r>
    </w:p>
    <w:bookmarkStart w:name="z160" w:id="157"/>
    <w:p>
      <w:pPr>
        <w:spacing w:after="0"/>
        <w:ind w:left="0"/>
        <w:jc w:val="both"/>
      </w:pPr>
      <w:r>
        <w:rPr>
          <w:rFonts w:ascii="Times New Roman"/>
          <w:b w:val="false"/>
          <w:i w:val="false"/>
          <w:color w:val="000000"/>
          <w:sz w:val="28"/>
        </w:rPr>
        <w:t xml:space="preserve">
      83. Науқастануы (жүктілігі) бойынша демалыс беру немесе әскери қызмет міндеттерін атқарудан босату туралы мәселені шешу үшін әскери қызметшілерді медициналық куәландыру әскери-медициналық мекеме бастығының (бастықтың медициналық бөлім жөніндегі орынбасарының) жазбаша өкімі бойынша жүргізіледі. </w:t>
      </w:r>
    </w:p>
    <w:bookmarkEnd w:id="157"/>
    <w:bookmarkStart w:name="z161" w:id="158"/>
    <w:p>
      <w:pPr>
        <w:spacing w:after="0"/>
        <w:ind w:left="0"/>
        <w:jc w:val="both"/>
      </w:pPr>
      <w:r>
        <w:rPr>
          <w:rFonts w:ascii="Times New Roman"/>
          <w:b w:val="false"/>
          <w:i w:val="false"/>
          <w:color w:val="000000"/>
          <w:sz w:val="28"/>
        </w:rPr>
        <w:t>
      84. Келісімшарт бойынша әскери қызмет өткеретін әскери қызметшілерді медициналық куәландыруды штаттық емес тұрақты әрекет ететін (гарнизондық немесе госпитальдық) ӘДК амбулаторлық немесе стационарлық тексеру басталған күннен бастап үштен он төрт жұмыс күні мерзімінде жүргізеді.</w:t>
      </w:r>
    </w:p>
    <w:bookmarkEnd w:id="158"/>
    <w:p>
      <w:pPr>
        <w:spacing w:after="0"/>
        <w:ind w:left="0"/>
        <w:jc w:val="both"/>
      </w:pPr>
      <w:r>
        <w:rPr>
          <w:rFonts w:ascii="Times New Roman"/>
          <w:b w:val="false"/>
          <w:i w:val="false"/>
          <w:color w:val="000000"/>
          <w:sz w:val="28"/>
        </w:rPr>
        <w:t>
      Талаптарға сәйкес әскери қызмет өткеруге кедергі келтіретін науқастанулар болған немесе әскери қызметте болудың шекті жасына толған кезде медициналық куәландыру госпитальдық ӘДК-да жүргізіледі.</w:t>
      </w:r>
    </w:p>
    <w:p>
      <w:pPr>
        <w:spacing w:after="0"/>
        <w:ind w:left="0"/>
        <w:jc w:val="both"/>
      </w:pPr>
      <w:r>
        <w:rPr>
          <w:rFonts w:ascii="Times New Roman"/>
          <w:b w:val="false"/>
          <w:i w:val="false"/>
          <w:color w:val="000000"/>
          <w:sz w:val="28"/>
        </w:rPr>
        <w:t>
      Тексерілу мерзімдерін қысқарту мақсатында амбулаторлық тексерілу мен куәландырылу уақытында әскери қызметшілер лауазымдық міндеттерін орындаудан үш тәуліктен артық емес мерзімге босатылады.</w:t>
      </w:r>
    </w:p>
    <w:bookmarkStart w:name="z162" w:id="159"/>
    <w:p>
      <w:pPr>
        <w:spacing w:after="0"/>
        <w:ind w:left="0"/>
        <w:jc w:val="both"/>
      </w:pPr>
      <w:r>
        <w:rPr>
          <w:rFonts w:ascii="Times New Roman"/>
          <w:b w:val="false"/>
          <w:i w:val="false"/>
          <w:color w:val="000000"/>
          <w:sz w:val="28"/>
        </w:rPr>
        <w:t>
      85. Әскери қызметшіні стационарлық медициналық куәландыруды науқастану, мертігу диагнозы және олардың салдарлары айқын болмауына байланысты көрсетілген мерзімде жүргізу мүмкін болмаған жағдайда, оны тексеру әскери-медициналық мекеме бастығының жазбаша өкімімен жеті тәуліктен артық емес мерзімге ұзартылады, ол туралы әскери қызметшіні медициналық куәландыруға жіберген әскери бөлімнің командирі (мекеменің бастығы) немесе кадр органы хабардар етіледі.</w:t>
      </w:r>
    </w:p>
    <w:bookmarkEnd w:id="159"/>
    <w:bookmarkStart w:name="z163" w:id="160"/>
    <w:p>
      <w:pPr>
        <w:spacing w:after="0"/>
        <w:ind w:left="0"/>
        <w:jc w:val="both"/>
      </w:pPr>
      <w:r>
        <w:rPr>
          <w:rFonts w:ascii="Times New Roman"/>
          <w:b w:val="false"/>
          <w:i w:val="false"/>
          <w:color w:val="000000"/>
          <w:sz w:val="28"/>
        </w:rPr>
        <w:t>
      86. Егер әскери қызметшіні медициналық куәландыру кезінде штаттық емес тұрақты әрекет ететін ӘДК-да ол куәландырылатын мертігу немесе науқастану салдары әскери қызмет өткерумен байланысты емес деп тануға негіз болса, онда ӘДК қажетті мәліметтерді сұратады.</w:t>
      </w:r>
    </w:p>
    <w:bookmarkEnd w:id="160"/>
    <w:bookmarkStart w:name="z164" w:id="161"/>
    <w:p>
      <w:pPr>
        <w:spacing w:after="0"/>
        <w:ind w:left="0"/>
        <w:jc w:val="both"/>
      </w:pPr>
      <w:r>
        <w:rPr>
          <w:rFonts w:ascii="Times New Roman"/>
          <w:b w:val="false"/>
          <w:i w:val="false"/>
          <w:color w:val="000000"/>
          <w:sz w:val="28"/>
        </w:rPr>
        <w:t>
      87. Талаптарда көзделген науқастанулар кезінде оқуды жалғастыруға жарамдылығын айқындау мақсатында тыңдаушылар, курсанттар және кадеттер медициналық куәландырылу үшін штаттық емес тұрақты әрекет ететін (гарнизондық немесе госпитальдық) ӘДК-ға жіберіледі.</w:t>
      </w:r>
    </w:p>
    <w:bookmarkEnd w:id="161"/>
    <w:p>
      <w:pPr>
        <w:spacing w:after="0"/>
        <w:ind w:left="0"/>
        <w:jc w:val="both"/>
      </w:pPr>
      <w:r>
        <w:rPr>
          <w:rFonts w:ascii="Times New Roman"/>
          <w:b w:val="false"/>
          <w:i w:val="false"/>
          <w:color w:val="000000"/>
          <w:sz w:val="28"/>
        </w:rPr>
        <w:t>
      Медициналық куәландыру нәтижелері бойынша штаттық емес тұрақты әрекет ететін ӘДК оқуды жалғастыруға жарамдылығы (жарамсыздығы) туралы қорытындысын шығарады (бұл ретте қорытынды шығаруға негіз болған Талаптардың тармақтары көрсетіледі).</w:t>
      </w:r>
    </w:p>
    <w:bookmarkStart w:name="z165" w:id="162"/>
    <w:p>
      <w:pPr>
        <w:spacing w:after="0"/>
        <w:ind w:left="0"/>
        <w:jc w:val="both"/>
      </w:pPr>
      <w:r>
        <w:rPr>
          <w:rFonts w:ascii="Times New Roman"/>
          <w:b w:val="false"/>
          <w:i w:val="false"/>
          <w:color w:val="000000"/>
          <w:sz w:val="28"/>
        </w:rPr>
        <w:t>
      88. Жасы он сегізге толмаған әскери оқу орындарының кадеттері мен курсанттарына қатысты штаттық емес тұрақты әрекет ететін ӘДК тек оқуға жарамдылығы (жарамсыздығы) туралы қорытынды шығарады.</w:t>
      </w:r>
    </w:p>
    <w:bookmarkEnd w:id="162"/>
    <w:bookmarkStart w:name="z166" w:id="163"/>
    <w:p>
      <w:pPr>
        <w:spacing w:after="0"/>
        <w:ind w:left="0"/>
        <w:jc w:val="both"/>
      </w:pPr>
      <w:r>
        <w:rPr>
          <w:rFonts w:ascii="Times New Roman"/>
          <w:b w:val="false"/>
          <w:i w:val="false"/>
          <w:color w:val="000000"/>
          <w:sz w:val="28"/>
        </w:rPr>
        <w:t>
      89. Оқуға жарамсыз деп танылған жасы он сегізге толған әскери оқу орындарының бірінші курс кадеттеріне, курсанттарына (офицер атақтары жоқ тыңдаушыларға) қатысты бір уақытта Талаптарға сәйкес олардың әскери қызметке жарамдылығы туралы мәселе шешіледі.</w:t>
      </w:r>
    </w:p>
    <w:bookmarkEnd w:id="163"/>
    <w:bookmarkStart w:name="z167" w:id="164"/>
    <w:p>
      <w:pPr>
        <w:spacing w:after="0"/>
        <w:ind w:left="0"/>
        <w:jc w:val="both"/>
      </w:pPr>
      <w:r>
        <w:rPr>
          <w:rFonts w:ascii="Times New Roman"/>
          <w:b w:val="false"/>
          <w:i w:val="false"/>
          <w:color w:val="000000"/>
          <w:sz w:val="28"/>
        </w:rPr>
        <w:t>
      90. Әскери қызметке уақытша жарамсыздығын көздейтін қорытындылар шығарылған кезде бұдан әрі оқуды жалғастыруға және әскери қызметке жарамдылығы туралы ӘДК-нің түпкілікті қорытындысы босату мерзімі, науқастануы бойынша демалысы аяқталғаннан кейін шығарылады.</w:t>
      </w:r>
    </w:p>
    <w:bookmarkEnd w:id="164"/>
    <w:bookmarkStart w:name="z168" w:id="165"/>
    <w:p>
      <w:pPr>
        <w:spacing w:after="0"/>
        <w:ind w:left="0"/>
        <w:jc w:val="both"/>
      </w:pPr>
      <w:r>
        <w:rPr>
          <w:rFonts w:ascii="Times New Roman"/>
          <w:b w:val="false"/>
          <w:i w:val="false"/>
          <w:color w:val="000000"/>
          <w:sz w:val="28"/>
        </w:rPr>
        <w:t>
      91. Әскери қызмет міндеттерін атқару кезінде, әскери оқу орындарында мертіккен әскери қызметшілерді медициналық куәландыру әскери-медициналық мекемеде (медициналық ұйымда) емделу аяқталғаннан кейін жүргізіледі.</w:t>
      </w:r>
    </w:p>
    <w:bookmarkEnd w:id="165"/>
    <w:p>
      <w:pPr>
        <w:spacing w:after="0"/>
        <w:ind w:left="0"/>
        <w:jc w:val="both"/>
      </w:pPr>
      <w:r>
        <w:rPr>
          <w:rFonts w:ascii="Times New Roman"/>
          <w:b w:val="false"/>
          <w:i w:val="false"/>
          <w:color w:val="000000"/>
          <w:sz w:val="28"/>
        </w:rPr>
        <w:t xml:space="preserve">
      Мертігу және науқастану кезінде емдеу ұзақтығы белгіленген мерзімдерден асқан қалған жағдайларда, анықталған дәрігерлік-сараптамалық нәтиже кезінде, әскери қызметшілер олардың әскери қызметке жарамдылығын анықтау үшін медициналық куәландыруға ұсынылады. </w:t>
      </w:r>
    </w:p>
    <w:bookmarkStart w:name="z169" w:id="166"/>
    <w:p>
      <w:pPr>
        <w:spacing w:after="0"/>
        <w:ind w:left="0"/>
        <w:jc w:val="both"/>
      </w:pPr>
      <w:r>
        <w:rPr>
          <w:rFonts w:ascii="Times New Roman"/>
          <w:b w:val="false"/>
          <w:i w:val="false"/>
          <w:color w:val="000000"/>
          <w:sz w:val="28"/>
        </w:rPr>
        <w:t>
      92. Штаттық емес тұрақты әрекет ететін ӘДК ілесіп жүретін адамдардың санын және көліктің түрін көрсете отырып ауыстыру туралы қорытындыны:</w:t>
      </w:r>
    </w:p>
    <w:bookmarkEnd w:id="166"/>
    <w:p>
      <w:pPr>
        <w:spacing w:after="0"/>
        <w:ind w:left="0"/>
        <w:jc w:val="both"/>
      </w:pPr>
      <w:r>
        <w:rPr>
          <w:rFonts w:ascii="Times New Roman"/>
          <w:b w:val="false"/>
          <w:i w:val="false"/>
          <w:color w:val="000000"/>
          <w:sz w:val="28"/>
        </w:rPr>
        <w:t xml:space="preserve">
      әскери қызметшіні бір әскери-медициналық мекемеден (медициналық ұйымнан) екіншісіне ауыстыру қажет болған кезде; </w:t>
      </w:r>
    </w:p>
    <w:p>
      <w:pPr>
        <w:spacing w:after="0"/>
        <w:ind w:left="0"/>
        <w:jc w:val="both"/>
      </w:pPr>
      <w:r>
        <w:rPr>
          <w:rFonts w:ascii="Times New Roman"/>
          <w:b w:val="false"/>
          <w:i w:val="false"/>
          <w:color w:val="000000"/>
          <w:sz w:val="28"/>
        </w:rPr>
        <w:t xml:space="preserve">
      науқастануы бойынша босатылған әскери қызметшінің тұрғылықты тұратын жеріне ілесіп жүру қажет болған кезде; </w:t>
      </w:r>
    </w:p>
    <w:p>
      <w:pPr>
        <w:spacing w:after="0"/>
        <w:ind w:left="0"/>
        <w:jc w:val="both"/>
      </w:pPr>
      <w:r>
        <w:rPr>
          <w:rFonts w:ascii="Times New Roman"/>
          <w:b w:val="false"/>
          <w:i w:val="false"/>
          <w:color w:val="000000"/>
          <w:sz w:val="28"/>
        </w:rPr>
        <w:t xml:space="preserve">
      медициналық көмекке және бөгде адамның күтіміне мұқтаж болған кезде; </w:t>
      </w:r>
    </w:p>
    <w:p>
      <w:pPr>
        <w:spacing w:after="0"/>
        <w:ind w:left="0"/>
        <w:jc w:val="both"/>
      </w:pPr>
      <w:r>
        <w:rPr>
          <w:rFonts w:ascii="Times New Roman"/>
          <w:b w:val="false"/>
          <w:i w:val="false"/>
          <w:color w:val="000000"/>
          <w:sz w:val="28"/>
        </w:rPr>
        <w:t>
      оқшаулау және ілесіп жүру қажеттілігі болған кезде шығарады.</w:t>
      </w:r>
    </w:p>
    <w:bookmarkStart w:name="z170" w:id="167"/>
    <w:p>
      <w:pPr>
        <w:spacing w:after="0"/>
        <w:ind w:left="0"/>
        <w:jc w:val="both"/>
      </w:pPr>
      <w:r>
        <w:rPr>
          <w:rFonts w:ascii="Times New Roman"/>
          <w:b w:val="false"/>
          <w:i w:val="false"/>
          <w:color w:val="000000"/>
          <w:sz w:val="28"/>
        </w:rPr>
        <w:t>
      93. Келісімшарт бойынша әскери қызмет өткеретін әскери қызметшілерге қызметі бойынша ауысқан кезде (қызмет түрі мен тегі өзгерген кезде) және келісімшарттың жаңа түрін жасасқанда немесе келісімшартты ұзартқанда, медициналық куәландыруды штаттық емес тұрақты әрекет ететін (гарнизондық немесе госпитальдық) ӘДК жүргізеді.</w:t>
      </w:r>
    </w:p>
    <w:bookmarkEnd w:id="167"/>
    <w:p>
      <w:pPr>
        <w:spacing w:after="0"/>
        <w:ind w:left="0"/>
        <w:jc w:val="both"/>
      </w:pPr>
      <w:r>
        <w:rPr>
          <w:rFonts w:ascii="Times New Roman"/>
          <w:b w:val="false"/>
          <w:i w:val="false"/>
          <w:color w:val="000000"/>
          <w:sz w:val="28"/>
        </w:rPr>
        <w:t>
      Бұл ретте әскери қызметшілер мына жағдайларда:</w:t>
      </w:r>
    </w:p>
    <w:bookmarkStart w:name="z171" w:id="168"/>
    <w:p>
      <w:pPr>
        <w:spacing w:after="0"/>
        <w:ind w:left="0"/>
        <w:jc w:val="both"/>
      </w:pPr>
      <w:r>
        <w:rPr>
          <w:rFonts w:ascii="Times New Roman"/>
          <w:b w:val="false"/>
          <w:i w:val="false"/>
          <w:color w:val="000000"/>
          <w:sz w:val="28"/>
        </w:rPr>
        <w:t xml:space="preserve">
      1) ауыстырылатын лауазым бойынша, жаңа немесе ұзартылатын келісімшарт бойынша денсаулық жағдайына жоғары талаптар көзделген кезде; </w:t>
      </w:r>
    </w:p>
    <w:bookmarkEnd w:id="168"/>
    <w:bookmarkStart w:name="z172" w:id="169"/>
    <w:p>
      <w:pPr>
        <w:spacing w:after="0"/>
        <w:ind w:left="0"/>
        <w:jc w:val="both"/>
      </w:pPr>
      <w:r>
        <w:rPr>
          <w:rFonts w:ascii="Times New Roman"/>
          <w:b w:val="false"/>
          <w:i w:val="false"/>
          <w:color w:val="000000"/>
          <w:sz w:val="28"/>
        </w:rPr>
        <w:t xml:space="preserve">
      2) тереңдетілген медициналық қарап тексеру және қадағалау нәтижелері бойынша әскери қызметке жарамдылық санатын қайта қарауды көздейтін денсаулық жағдайындағы өзгерістердің болуы кезінде ӘДК-ға жіберіледі. </w:t>
      </w:r>
    </w:p>
    <w:bookmarkEnd w:id="169"/>
    <w:bookmarkStart w:name="z173" w:id="170"/>
    <w:p>
      <w:pPr>
        <w:spacing w:after="0"/>
        <w:ind w:left="0"/>
        <w:jc w:val="both"/>
      </w:pPr>
      <w:r>
        <w:rPr>
          <w:rFonts w:ascii="Times New Roman"/>
          <w:b w:val="false"/>
          <w:i w:val="false"/>
          <w:color w:val="000000"/>
          <w:sz w:val="28"/>
        </w:rPr>
        <w:t>
      94. Талаптар бойынша әскери қызметке жарамдылық санатын дербес бағалау көзделетін науқастанулар кезінде келісімшарт бойынша әскери қызмет өткеретін сарбаздарға (матростарға), кіші сержанттық құрамға, бітіру курстарында оқитындардан басқа, ӘОО курсанттарына (кадеттеріне) қатысты ӘДК "Әскери қызметке шектеулі жарамды" деген қорытынды шығарады.</w:t>
      </w:r>
    </w:p>
    <w:bookmarkEnd w:id="170"/>
    <w:bookmarkStart w:name="z174" w:id="171"/>
    <w:p>
      <w:pPr>
        <w:spacing w:after="0"/>
        <w:ind w:left="0"/>
        <w:jc w:val="both"/>
      </w:pPr>
      <w:r>
        <w:rPr>
          <w:rFonts w:ascii="Times New Roman"/>
          <w:b w:val="false"/>
          <w:i w:val="false"/>
          <w:color w:val="000000"/>
          <w:sz w:val="28"/>
        </w:rPr>
        <w:t xml:space="preserve">
      95. Мынадай: </w:t>
      </w:r>
    </w:p>
    <w:bookmarkEnd w:id="171"/>
    <w:p>
      <w:pPr>
        <w:spacing w:after="0"/>
        <w:ind w:left="0"/>
        <w:jc w:val="both"/>
      </w:pPr>
      <w:r>
        <w:rPr>
          <w:rFonts w:ascii="Times New Roman"/>
          <w:b w:val="false"/>
          <w:i w:val="false"/>
          <w:color w:val="000000"/>
          <w:sz w:val="28"/>
        </w:rPr>
        <w:t>
      әскери қызметте болудың шекті жасына толған;</w:t>
      </w:r>
    </w:p>
    <w:p>
      <w:pPr>
        <w:spacing w:after="0"/>
        <w:ind w:left="0"/>
        <w:jc w:val="both"/>
      </w:pPr>
      <w:r>
        <w:rPr>
          <w:rFonts w:ascii="Times New Roman"/>
          <w:b w:val="false"/>
          <w:i w:val="false"/>
          <w:color w:val="000000"/>
          <w:sz w:val="28"/>
        </w:rPr>
        <w:t>
      Талаптарға сәйкес әскери қызметке жарамдылық санаты дербес бағалау көзделетін бір-бірін ауырлататын үш немесе одан астам науқастануларды диагностикалау жағдайларын қоспағанда, аға, жоғары сержанттар және офицерлер құрамында Талаптарға сәйкес әскери қызметке жарамдылық санаты дербес бағалау көзделетін науқастанулар боған жағдайда "Әскери қызметке шамалы шектеулермен жарамды" деген қорытынды шығарылады.</w:t>
      </w:r>
    </w:p>
    <w:p>
      <w:pPr>
        <w:spacing w:after="0"/>
        <w:ind w:left="0"/>
        <w:jc w:val="both"/>
      </w:pPr>
      <w:r>
        <w:rPr>
          <w:rFonts w:ascii="Times New Roman"/>
          <w:b w:val="false"/>
          <w:i w:val="false"/>
          <w:color w:val="000000"/>
          <w:sz w:val="28"/>
        </w:rPr>
        <w:t>
      Көрсетілген жағдайларда "Әскери қызметке шектеулі жарамды" деген қорытынды шығарылады.</w:t>
      </w:r>
    </w:p>
    <w:p>
      <w:pPr>
        <w:spacing w:after="0"/>
        <w:ind w:left="0"/>
        <w:jc w:val="both"/>
      </w:pPr>
      <w:r>
        <w:rPr>
          <w:rFonts w:ascii="Times New Roman"/>
          <w:b w:val="false"/>
          <w:i w:val="false"/>
          <w:color w:val="000000"/>
          <w:sz w:val="28"/>
        </w:rPr>
        <w:t>
      Оқу бітіру курсында білім алатын курсанттарда Талаптарға сәйкес әскери қызметке жарамдылық санаты дербес бағалау көзделген науқастары болған кезде ӘДК "Әскери қызметке шамалы шектеулермен жарамды" деген қорытынды шығарады. Талаптарға сәйкес әскери қызметке жарамдылық санаты дербес бағалау көзделген бір-бірін ауырлататын үш немесе одан да астам науқастануларды диагностикалау жағдайларында "Әскери қызметке шектеулі жарамды" деген қорытынды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Қорғаныс министрінің 23.12.2019 </w:t>
      </w:r>
      <w:r>
        <w:rPr>
          <w:rFonts w:ascii="Times New Roman"/>
          <w:b w:val="false"/>
          <w:i w:val="false"/>
          <w:color w:val="000000"/>
          <w:sz w:val="28"/>
        </w:rPr>
        <w:t>№ 1058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72"/>
    <w:p>
      <w:pPr>
        <w:spacing w:after="0"/>
        <w:ind w:left="0"/>
        <w:jc w:val="both"/>
      </w:pPr>
      <w:r>
        <w:rPr>
          <w:rFonts w:ascii="Times New Roman"/>
          <w:b w:val="false"/>
          <w:i w:val="false"/>
          <w:color w:val="000000"/>
          <w:sz w:val="28"/>
        </w:rPr>
        <w:t>
      96. Әскери қызметшіге науқастануы бойынша демалыс беру немесе әскери қызмет міндеттерін орындаудан босату туралы ӘДК қорытындысы Талаптарға сәйкес әскери қызметке уақытша жарамсыздық көзделген жағдайда шығарылады.</w:t>
      </w:r>
    </w:p>
    <w:bookmarkEnd w:id="172"/>
    <w:bookmarkStart w:name="z179" w:id="173"/>
    <w:p>
      <w:pPr>
        <w:spacing w:after="0"/>
        <w:ind w:left="0"/>
        <w:jc w:val="both"/>
      </w:pPr>
      <w:r>
        <w:rPr>
          <w:rFonts w:ascii="Times New Roman"/>
          <w:b w:val="false"/>
          <w:i w:val="false"/>
          <w:color w:val="000000"/>
          <w:sz w:val="28"/>
        </w:rPr>
        <w:t>
      97. Бейбіт уақытта штаттық емес тұрақты әрекет ететін ӘДК (ДҰК), стационарлық емделу аяқталғаннан кейін және медициналық оңалту жүргізуден кейін әскери қызметші әскери қызмет міндеттерін орындауға кірісетін мерзім кемінде бір айды құрайтын болса, науқастануы бойынша демалыс беру туралы қорытынды шығарады.</w:t>
      </w:r>
    </w:p>
    <w:bookmarkEnd w:id="173"/>
    <w:bookmarkStart w:name="z180" w:id="174"/>
    <w:p>
      <w:pPr>
        <w:spacing w:after="0"/>
        <w:ind w:left="0"/>
        <w:jc w:val="both"/>
      </w:pPr>
      <w:r>
        <w:rPr>
          <w:rFonts w:ascii="Times New Roman"/>
          <w:b w:val="false"/>
          <w:i w:val="false"/>
          <w:color w:val="000000"/>
          <w:sz w:val="28"/>
        </w:rPr>
        <w:t>
      98. Бейбіт уақытта әскери қызметшіге науқастануы бойынша демалыс (қалпына келтіру емделуінің соңғы кезеңі) мертігудің, науқастанудың сипаты мен ауырлығына байланысты отыздан бастап алпыс тәулікке дейінгі мерзімге беріледі.</w:t>
      </w:r>
    </w:p>
    <w:bookmarkEnd w:id="174"/>
    <w:bookmarkStart w:name="z181" w:id="175"/>
    <w:p>
      <w:pPr>
        <w:spacing w:after="0"/>
        <w:ind w:left="0"/>
        <w:jc w:val="both"/>
      </w:pPr>
      <w:r>
        <w:rPr>
          <w:rFonts w:ascii="Times New Roman"/>
          <w:b w:val="false"/>
          <w:i w:val="false"/>
          <w:color w:val="000000"/>
          <w:sz w:val="28"/>
        </w:rPr>
        <w:t>
      99. Мерзімді әскери қызмет өткеретін әскери қызметшілер үшін үздіксіз стационарлық емделудің, медициналық оңалту жүргізудің және науқастануы бойынша демалыста болудың жалпы ұзақтығы төрт айдан аспауға тиіс, ол аяқталғаннан кейін штаттық емес тұрақты әрекет ететін ӘДК әскери қызметке жарамдылық санатын айқындайды.</w:t>
      </w:r>
    </w:p>
    <w:bookmarkEnd w:id="175"/>
    <w:bookmarkStart w:name="z182" w:id="176"/>
    <w:p>
      <w:pPr>
        <w:spacing w:after="0"/>
        <w:ind w:left="0"/>
        <w:jc w:val="both"/>
      </w:pPr>
      <w:r>
        <w:rPr>
          <w:rFonts w:ascii="Times New Roman"/>
          <w:b w:val="false"/>
          <w:i w:val="false"/>
          <w:color w:val="000000"/>
          <w:sz w:val="28"/>
        </w:rPr>
        <w:t>
      100. Келісімшарт бойынша әскери қызмет өткеретін әскери қызметшіге, ЖОО-ның тәрбиеленушісіне, кадетіне, курсантына, тыңдаушысына науқастануы бойынша демалыс медициналық көрсеткіштер бойынша ұзартылады, бірақ әрбір кезде мерзімі отыз тәуліктен аспауға тиіс. Стационарлық емделуде болу, медициналық оңалтуды жүргізу және науқастануы бойынша демалыста үздіксіз болу уақыты жалпы алғанда төрт айдан, ал туберкулезбен ауыратындар үшін он айдан аспайды.</w:t>
      </w:r>
    </w:p>
    <w:bookmarkEnd w:id="176"/>
    <w:p>
      <w:pPr>
        <w:spacing w:after="0"/>
        <w:ind w:left="0"/>
        <w:jc w:val="both"/>
      </w:pPr>
      <w:r>
        <w:rPr>
          <w:rFonts w:ascii="Times New Roman"/>
          <w:b w:val="false"/>
          <w:i w:val="false"/>
          <w:color w:val="000000"/>
          <w:sz w:val="28"/>
        </w:rPr>
        <w:t>
      Көрсетілген мерзім аяқталғаннан кейін келісімшарт бойынша әскери қызметшілердің денсаулық жағдайы бойынша әскери қызмет міндеттерін орындауға кірісуі мүмкін болмаған кезде, оның емделуде болу мерзімі әскери-медициналық мекеменің қорытындысы негізінде әскер тектері қолбасшысынан, ӨңҚ әскерлерінің қолбасшысынан бастап және одан жоғары тікелей бастықтың шешімімен ұзартылады.</w:t>
      </w:r>
    </w:p>
    <w:p>
      <w:pPr>
        <w:spacing w:after="0"/>
        <w:ind w:left="0"/>
        <w:jc w:val="both"/>
      </w:pPr>
      <w:r>
        <w:rPr>
          <w:rFonts w:ascii="Times New Roman"/>
          <w:b w:val="false"/>
          <w:i w:val="false"/>
          <w:color w:val="000000"/>
          <w:sz w:val="28"/>
        </w:rPr>
        <w:t xml:space="preserve">
      Әскери қызметші одан әрі емделгеннен кейін әскери қызмет міндеттерін орындауға кірісе алатын жағдайларда ғана емделу мерзімдерін ұзарту жүзеге асырылады. </w:t>
      </w:r>
    </w:p>
    <w:bookmarkStart w:name="z183" w:id="177"/>
    <w:p>
      <w:pPr>
        <w:spacing w:after="0"/>
        <w:ind w:left="0"/>
        <w:jc w:val="both"/>
      </w:pPr>
      <w:r>
        <w:rPr>
          <w:rFonts w:ascii="Times New Roman"/>
          <w:b w:val="false"/>
          <w:i w:val="false"/>
          <w:color w:val="000000"/>
          <w:sz w:val="28"/>
        </w:rPr>
        <w:t>
      101. Әскери қызметшінің емделуде үздіксіз болу мерзімін ұзарту үшін әскери-медициналық мекеменің бастығы әскери қызметші қызмет өткеретін (оқитын) әскери бөлімнің (мекеменің) командиріне (бастығына) емделуде болу мерзімін ұзарту туралы қатынас қағазын жолдайды, онда диагнозы, емделуді жалғастыру қажеттілігі және алпыс тәуліктен аспауға тиіс оның болжамды мерзімі көрсетіледі.</w:t>
      </w:r>
    </w:p>
    <w:bookmarkEnd w:id="177"/>
    <w:p>
      <w:pPr>
        <w:spacing w:after="0"/>
        <w:ind w:left="0"/>
        <w:jc w:val="both"/>
      </w:pPr>
      <w:r>
        <w:rPr>
          <w:rFonts w:ascii="Times New Roman"/>
          <w:b w:val="false"/>
          <w:i w:val="false"/>
          <w:color w:val="000000"/>
          <w:sz w:val="28"/>
        </w:rPr>
        <w:t>
      Әскери бөлімнің командирі ол туралы өз пікірі мен көрсетілген қатынас қағазын әскери қызметшінің емделуде үздіксіз болу мерзімін ұзарту туралы шешім қабылдайтын тікелей бастыққа ұсынады.</w:t>
      </w:r>
    </w:p>
    <w:bookmarkStart w:name="z184" w:id="178"/>
    <w:p>
      <w:pPr>
        <w:spacing w:after="0"/>
        <w:ind w:left="0"/>
        <w:jc w:val="both"/>
      </w:pPr>
      <w:r>
        <w:rPr>
          <w:rFonts w:ascii="Times New Roman"/>
          <w:b w:val="false"/>
          <w:i w:val="false"/>
          <w:color w:val="000000"/>
          <w:sz w:val="28"/>
        </w:rPr>
        <w:t>
      102. Емделуде және науқастануы бойынша демалыста үздіксіз болудың шекті мерзімі аяқталғаннан кейін әскери қызметшілер әскери қызметке жарамдылық санатын айқындау үшін медициналық куәландыруға жатады.</w:t>
      </w:r>
    </w:p>
    <w:bookmarkEnd w:id="178"/>
    <w:bookmarkStart w:name="z185" w:id="179"/>
    <w:p>
      <w:pPr>
        <w:spacing w:after="0"/>
        <w:ind w:left="0"/>
        <w:jc w:val="both"/>
      </w:pPr>
      <w:r>
        <w:rPr>
          <w:rFonts w:ascii="Times New Roman"/>
          <w:b w:val="false"/>
          <w:i w:val="false"/>
          <w:color w:val="000000"/>
          <w:sz w:val="28"/>
        </w:rPr>
        <w:t xml:space="preserve">
      103. Әскери қызметші әйелдерге жүктілігі және бала тууы бойынша демалысты әскери бөлім командирі (мекеме бастығы)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Әскери қызмет өткеру қағидаларына сәйкес тәртіпте және мерзімге береді. Бала күтімі бойынша демалыс аяқталғаннан кейін әскери қызметші әйелдер әскери қызметке жарамдылық санатын қайта қарауды қажет ететін денсаулық жағдайының өзгеруі жағдайларында ӘДК-ға жіберіледі.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80"/>
    <w:p>
      <w:pPr>
        <w:spacing w:after="0"/>
        <w:ind w:left="0"/>
        <w:jc w:val="both"/>
      </w:pPr>
      <w:r>
        <w:rPr>
          <w:rFonts w:ascii="Times New Roman"/>
          <w:b w:val="false"/>
          <w:i w:val="false"/>
          <w:color w:val="000000"/>
          <w:sz w:val="28"/>
        </w:rPr>
        <w:t xml:space="preserve">
      104. Штаттық емес тұрақты әрекет ететін ӘДК-нің (ДҰК-ның) науқастануы бойынша демалыс беру (демалысты ұзарту) туралы қорытындысы ӘДК отырыстары хаттамаларының кітабына жазылады және Қағидаға 2-қосымшаның </w:t>
      </w:r>
      <w:r>
        <w:rPr>
          <w:rFonts w:ascii="Times New Roman"/>
          <w:b w:val="false"/>
          <w:i w:val="false"/>
          <w:color w:val="000000"/>
          <w:sz w:val="28"/>
        </w:rPr>
        <w:t>8-нысанына</w:t>
      </w:r>
      <w:r>
        <w:rPr>
          <w:rFonts w:ascii="Times New Roman"/>
          <w:b w:val="false"/>
          <w:i w:val="false"/>
          <w:color w:val="000000"/>
          <w:sz w:val="28"/>
        </w:rPr>
        <w:t xml:space="preserve"> сәйкес медициналық куәландыру туралы анықтамамен ресімделеді. </w:t>
      </w:r>
    </w:p>
    <w:bookmarkEnd w:id="180"/>
    <w:bookmarkStart w:name="z187" w:id="181"/>
    <w:p>
      <w:pPr>
        <w:spacing w:after="0"/>
        <w:ind w:left="0"/>
        <w:jc w:val="both"/>
      </w:pPr>
      <w:r>
        <w:rPr>
          <w:rFonts w:ascii="Times New Roman"/>
          <w:b w:val="false"/>
          <w:i w:val="false"/>
          <w:color w:val="000000"/>
          <w:sz w:val="28"/>
        </w:rPr>
        <w:t xml:space="preserve">
      105. Осы Қағиданың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97-тармақтарымен</w:t>
      </w:r>
      <w:r>
        <w:rPr>
          <w:rFonts w:ascii="Times New Roman"/>
          <w:b w:val="false"/>
          <w:i w:val="false"/>
          <w:color w:val="000000"/>
          <w:sz w:val="28"/>
        </w:rPr>
        <w:t xml:space="preserve"> көзделмеген жағдайларда әскери қызметшілерді емдеу әскери-медициналық мекемеде аяқталады, ал штаттық емес тұрақты әрекет ететін ӘДК (ДҰК) әскери қызмет міндеттерін атқарудан жетіден он бес тәулікке дейінгі мерзімге толық немесе ішінара босату (бұдан әрі – босату) туралы қорытынды шығарады. Бұл ретте, босату мерзімі жалпы алғанда отыз тәуліктен аспауы тиіс.</w:t>
      </w:r>
    </w:p>
    <w:bookmarkEnd w:id="181"/>
    <w:bookmarkStart w:name="z188" w:id="182"/>
    <w:p>
      <w:pPr>
        <w:spacing w:after="0"/>
        <w:ind w:left="0"/>
        <w:jc w:val="both"/>
      </w:pPr>
      <w:r>
        <w:rPr>
          <w:rFonts w:ascii="Times New Roman"/>
          <w:b w:val="false"/>
          <w:i w:val="false"/>
          <w:color w:val="000000"/>
          <w:sz w:val="28"/>
        </w:rPr>
        <w:t>
      106. Мерзімді әскери қызмет өткеретін, денсаулық жағдайы бойынша әскери қызмет міндеттерін атқарудан босатылған әскери қызметшілер әскери бөлімнің медициналық пунктіне (медициналық ротаға) емделуге (оңалтуға) жіберіледі.</w:t>
      </w:r>
    </w:p>
    <w:bookmarkEnd w:id="182"/>
    <w:p>
      <w:pPr>
        <w:spacing w:after="0"/>
        <w:ind w:left="0"/>
        <w:jc w:val="both"/>
      </w:pPr>
      <w:r>
        <w:rPr>
          <w:rFonts w:ascii="Times New Roman"/>
          <w:b w:val="false"/>
          <w:i w:val="false"/>
          <w:color w:val="000000"/>
          <w:sz w:val="28"/>
        </w:rPr>
        <w:t>
      Штаттық емес тұрақты әрекет ететін ӘДК әскери қызмет міндеттерін орындаудан ішінара босату туралы қорытынды шығаратын кезде олар босатылатын сабақтардың, жұмыстардың, нарядтардың нақты түрлерін көрсетеді.</w:t>
      </w:r>
    </w:p>
    <w:bookmarkStart w:name="z189" w:id="183"/>
    <w:p>
      <w:pPr>
        <w:spacing w:after="0"/>
        <w:ind w:left="0"/>
        <w:jc w:val="both"/>
      </w:pPr>
      <w:r>
        <w:rPr>
          <w:rFonts w:ascii="Times New Roman"/>
          <w:b w:val="false"/>
          <w:i w:val="false"/>
          <w:color w:val="000000"/>
          <w:sz w:val="28"/>
        </w:rPr>
        <w:t>
      107. Мерзімді әскери қызмет өткеретін және гаупвахтада ұстаумен қамауға алумен сотталған әскери қызметшілерге қатысты науқастануы бойынша демалыс беру, әскери қызмет міндеттерін орындаудан босату туралы ӘДК қорытындысы шығарылмайды. Оларды емдеу әскери-медициналық мекемеде немесе әскери бөлімнің медициналық пунктінде аяқталады.</w:t>
      </w:r>
    </w:p>
    <w:bookmarkEnd w:id="183"/>
    <w:bookmarkStart w:name="z190" w:id="184"/>
    <w:p>
      <w:pPr>
        <w:spacing w:after="0"/>
        <w:ind w:left="0"/>
        <w:jc w:val="both"/>
      </w:pPr>
      <w:r>
        <w:rPr>
          <w:rFonts w:ascii="Times New Roman"/>
          <w:b w:val="false"/>
          <w:i w:val="false"/>
          <w:color w:val="000000"/>
          <w:sz w:val="28"/>
        </w:rPr>
        <w:t>
      108. Мерзімді әскери қызмет өткеретін әскери қызметшілер науқастануы бойынша демалысы аяқталуы бойынша, қажет болған кезде, әскери қызметке жарамдылық санатын немесе денсаулығы бойынша демалысын ұзарту үшін қайта медициналық куәландыруға штаттық емес ӘДК-ға (әскери қызмет өткерген немесе демалысты өткізген орны бойынша) жіберіледі.</w:t>
      </w:r>
    </w:p>
    <w:bookmarkEnd w:id="184"/>
    <w:bookmarkStart w:name="z191" w:id="185"/>
    <w:p>
      <w:pPr>
        <w:spacing w:after="0"/>
        <w:ind w:left="0"/>
        <w:jc w:val="both"/>
      </w:pPr>
      <w:r>
        <w:rPr>
          <w:rFonts w:ascii="Times New Roman"/>
          <w:b w:val="false"/>
          <w:i w:val="false"/>
          <w:color w:val="000000"/>
          <w:sz w:val="28"/>
        </w:rPr>
        <w:t xml:space="preserve">
      109. Әскери есептен шығарумен әскери қызметке жарамсыз деп танылған және шығаруды ресімдеу кезеңінде денсаулық жағдайы бойынша әскери қызмет міндеттерін атқаруға мүмкіндігі жоқ келісімшарт бойынша әскери қызмет өткеретін әскери қызметшіге (әскери оқу орнының оқитын курсантына) штаттық емес тұрақты әрекет ететін ӘДК әскери қызметке жарамсыздығы туралы қорытындымен қатар "Қызметтен шығаруды ресімдеу үшін қажетті, бірақ 30 (отыз) тәуліктен аспайтын мерзімге әскери қызмет міндеттерін атқарудан босатылуға жатады" деген қорытынды шығарады. </w:t>
      </w:r>
    </w:p>
    <w:bookmarkEnd w:id="185"/>
    <w:p>
      <w:pPr>
        <w:spacing w:after="0"/>
        <w:ind w:left="0"/>
        <w:jc w:val="both"/>
      </w:pPr>
      <w:r>
        <w:rPr>
          <w:rFonts w:ascii="Times New Roman"/>
          <w:b w:val="false"/>
          <w:i w:val="false"/>
          <w:color w:val="000000"/>
          <w:sz w:val="28"/>
        </w:rPr>
        <w:t xml:space="preserve">
      Әскери есептен шығарумен әскери қызметке жарамсыз деп танылған келісімшарт бойынша әскери қызмет өткеретін әскери қызметші денсаулық жағдайы бойынша әскери қызметтен көрсетілген мерзімде шығарылмаса, штаттық емес тұрақты әрекет ететін ӘДК (ДҰК): "Қызметтен шығаруды ресімдеу үшін қажетті, бірақ 30 (отыз) тәуліктен аспайтын мерзімге әскери қызмет міндеттерін атқарудан босатуға жатады" деген қорытындыны қайта шығарады. </w:t>
      </w:r>
    </w:p>
    <w:bookmarkStart w:name="z192" w:id="186"/>
    <w:p>
      <w:pPr>
        <w:spacing w:after="0"/>
        <w:ind w:left="0"/>
        <w:jc w:val="both"/>
      </w:pPr>
      <w:r>
        <w:rPr>
          <w:rFonts w:ascii="Times New Roman"/>
          <w:b w:val="false"/>
          <w:i w:val="false"/>
          <w:color w:val="000000"/>
          <w:sz w:val="28"/>
        </w:rPr>
        <w:t>
      110. Танкілерді және басқа да машиналарды су астында жүргізуге жарамдылығын анықтау үшін әскери қызметшілерді, әскери жиындардан өтетін азаматтарды медициналық куәландыру жұмысқа бастапқы рұқсат беру кезінде және кейіннен екі жылда бір рет, сондай-ақ медициналық көрсеткіштер бойынша жүргізіледі.</w:t>
      </w:r>
    </w:p>
    <w:bookmarkEnd w:id="186"/>
    <w:bookmarkStart w:name="z193" w:id="187"/>
    <w:p>
      <w:pPr>
        <w:spacing w:after="0"/>
        <w:ind w:left="0"/>
        <w:jc w:val="left"/>
      </w:pPr>
      <w:r>
        <w:rPr>
          <w:rFonts w:ascii="Times New Roman"/>
          <w:b/>
          <w:i w:val="false"/>
          <w:color w:val="000000"/>
        </w:rPr>
        <w:t xml:space="preserve"> 7-тарау. Десанттық-шабуылдау әскерлері мен арнайы мақсатты бөлімдердің әскери қызметшілерін медициналық куәландыру</w:t>
      </w:r>
    </w:p>
    <w:bookmarkEnd w:id="187"/>
    <w:p>
      <w:pPr>
        <w:spacing w:after="0"/>
        <w:ind w:left="0"/>
        <w:jc w:val="both"/>
      </w:pPr>
      <w:r>
        <w:rPr>
          <w:rFonts w:ascii="Times New Roman"/>
          <w:b w:val="false"/>
          <w:i w:val="false"/>
          <w:color w:val="ff0000"/>
          <w:sz w:val="28"/>
        </w:rPr>
        <w:t xml:space="preserve">
      Ескерту. 7-тараудың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 w:id="188"/>
    <w:p>
      <w:pPr>
        <w:spacing w:after="0"/>
        <w:ind w:left="0"/>
        <w:jc w:val="both"/>
      </w:pPr>
      <w:r>
        <w:rPr>
          <w:rFonts w:ascii="Times New Roman"/>
          <w:b w:val="false"/>
          <w:i w:val="false"/>
          <w:color w:val="000000"/>
          <w:sz w:val="28"/>
        </w:rPr>
        <w:t>
      111. Десанттық-шабуылдау әскерлерінде (бұдан әрі – ДШӘ), арнайы мақсаттағы бөлімдерде (бұдан әрі – АрнМақБ) әскери қызметке жарамдылығын айқындау үшін мерзімді әскери қызмет өткеретін әскери қызметшілерді медициналық куәландыру қызмет кезеңінде бір рет, ал келісімшарт бойынша әскери қызмет өткеретіндерге – он екі айда бір рет жүргізіледі. Бұл ретте арнайы мақсаттағы, теңіз жаяу әскері бөлімшелерінің, сондай-ақ десанттық-шабуылдау, барлау бөлімшелерінің әскери қызметшілері және парашютпен секірулер жасауға тартылатын адамдар медициналық куәландыруға жатады.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112. ДШӘ-ға (АрнМақБ-ға) әскери қызметке (әскери жиындарға) шақырылған азаматтарға және әскери оқу орындарынан, сондай-ақ қызметі бойынша ауыстыру кезінде басқа да әскер түрлері мен тектерінен келген әскери қызметшілерге медициналық куәландыру жүргізіледі.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90"/>
    <w:p>
      <w:pPr>
        <w:spacing w:after="0"/>
        <w:ind w:left="0"/>
        <w:jc w:val="both"/>
      </w:pPr>
      <w:r>
        <w:rPr>
          <w:rFonts w:ascii="Times New Roman"/>
          <w:b w:val="false"/>
          <w:i w:val="false"/>
          <w:color w:val="000000"/>
          <w:sz w:val="28"/>
        </w:rPr>
        <w:t>
      113. Егер олар госпиталь ӘДК куәландырмаса, ДШӘ және АрнМақБ әскери қызметшілерін кезектен тыс медициналық куәландыру олар ДШӘ-да (АрнМақБ-да) қызметке жарамдылық санатын өзгерту көзделетін науқастанулар себебі бойынша стационарлық емделгеннен кейін әскери-медициналық мекемеден (медициналық ұйымнан) келуі бойынша жүргізіледі.</w:t>
      </w:r>
    </w:p>
    <w:bookmarkEnd w:id="190"/>
    <w:p>
      <w:pPr>
        <w:spacing w:after="0"/>
        <w:ind w:left="0"/>
        <w:jc w:val="both"/>
      </w:pPr>
      <w:r>
        <w:rPr>
          <w:rFonts w:ascii="Times New Roman"/>
          <w:b w:val="false"/>
          <w:i w:val="false"/>
          <w:color w:val="000000"/>
          <w:sz w:val="28"/>
        </w:rPr>
        <w:t>
      ДШӘ және АрнМақБ әскери қызметшілері кезектен тыс медициналық куәландыруға әскери бөлім дәрігерінің, әскери-медициналық мекеме дәрігер-маманының қорытындысы негізінде әскери бөлім командирінің шешімімен жіберіледі.</w:t>
      </w:r>
    </w:p>
    <w:p>
      <w:pPr>
        <w:spacing w:after="0"/>
        <w:ind w:left="0"/>
        <w:jc w:val="both"/>
      </w:pPr>
      <w:r>
        <w:rPr>
          <w:rFonts w:ascii="Times New Roman"/>
          <w:b w:val="false"/>
          <w:i w:val="false"/>
          <w:color w:val="000000"/>
          <w:sz w:val="28"/>
        </w:rPr>
        <w:t>
      ДШӘ және АрнМақБ әскери қызметшілерінде Талаптарға сәйкес ДШӘ-да (АрнМақБ-да) қызметке жарамдылық санатын дербес бағалау көзделген науқастар болған жағдайда "ДШӘ-да (АрнМақБ-да) қызметке жарамды" деген қорытынды:</w:t>
      </w:r>
    </w:p>
    <w:p>
      <w:pPr>
        <w:spacing w:after="0"/>
        <w:ind w:left="0"/>
        <w:jc w:val="both"/>
      </w:pPr>
      <w:r>
        <w:rPr>
          <w:rFonts w:ascii="Times New Roman"/>
          <w:b w:val="false"/>
          <w:i w:val="false"/>
          <w:color w:val="000000"/>
          <w:sz w:val="28"/>
        </w:rPr>
        <w:t xml:space="preserve">
      1) қолбасшылықтың пікірі бойынша әскери қызметшіні әскери қызметте қалдыру мақсаттылығы; </w:t>
      </w:r>
    </w:p>
    <w:p>
      <w:pPr>
        <w:spacing w:after="0"/>
        <w:ind w:left="0"/>
        <w:jc w:val="both"/>
      </w:pPr>
      <w:r>
        <w:rPr>
          <w:rFonts w:ascii="Times New Roman"/>
          <w:b w:val="false"/>
          <w:i w:val="false"/>
          <w:color w:val="000000"/>
          <w:sz w:val="28"/>
        </w:rPr>
        <w:t>
      2) науқастанудың жағымды болжамы;</w:t>
      </w:r>
    </w:p>
    <w:p>
      <w:pPr>
        <w:spacing w:after="0"/>
        <w:ind w:left="0"/>
        <w:jc w:val="both"/>
      </w:pPr>
      <w:r>
        <w:rPr>
          <w:rFonts w:ascii="Times New Roman"/>
          <w:b w:val="false"/>
          <w:i w:val="false"/>
          <w:color w:val="000000"/>
          <w:sz w:val="28"/>
        </w:rPr>
        <w:t>
      3) куәландырылушының әскери қызметті жалғастыруға оң ниеті болған жағдайларда шығарылады.</w:t>
      </w:r>
    </w:p>
    <w:p>
      <w:pPr>
        <w:spacing w:after="0"/>
        <w:ind w:left="0"/>
        <w:jc w:val="both"/>
      </w:pPr>
      <w:r>
        <w:rPr>
          <w:rFonts w:ascii="Times New Roman"/>
          <w:b w:val="false"/>
          <w:i w:val="false"/>
          <w:color w:val="000000"/>
          <w:sz w:val="28"/>
        </w:rPr>
        <w:t>
      Осы жағдайда қорытынды жоғарыда аталған барлық шарттар болған кезде шығарылады. Науқастану болжамы науқастану сипатын, оның басталуын, үдеу дәрежесін, процестің қайталануын және әскери қызметші әскери қызмет міндеттерін орындау кезінде болуы ықтимал асқынуларды ескере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Қорғаныс министрінің 23.12.2019 </w:t>
      </w:r>
      <w:r>
        <w:rPr>
          <w:rFonts w:ascii="Times New Roman"/>
          <w:b w:val="false"/>
          <w:i w:val="false"/>
          <w:color w:val="000000"/>
          <w:sz w:val="28"/>
        </w:rPr>
        <w:t>№ 1058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91"/>
    <w:p>
      <w:pPr>
        <w:spacing w:after="0"/>
        <w:ind w:left="0"/>
        <w:jc w:val="both"/>
      </w:pPr>
      <w:r>
        <w:rPr>
          <w:rFonts w:ascii="Times New Roman"/>
          <w:b w:val="false"/>
          <w:i w:val="false"/>
          <w:color w:val="000000"/>
          <w:sz w:val="28"/>
        </w:rPr>
        <w:t>
      114. ДШӘ-да (АрнМақБ-да) қызметке жарамдылық парашютпен секірулер жасауға жарамдылықты көздейді. Келісімшарт бойынша әскери қызмет өткеретін және дене салмағы 90 кг-дан асатын ДШӘ және АрнМақБ әскери қызметшілерінің парашютпен секірулер жасауға жарамдылығы жеке айқындалады.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92"/>
    <w:p>
      <w:pPr>
        <w:spacing w:after="0"/>
        <w:ind w:left="0"/>
        <w:jc w:val="both"/>
      </w:pPr>
      <w:r>
        <w:rPr>
          <w:rFonts w:ascii="Times New Roman"/>
          <w:b w:val="false"/>
          <w:i w:val="false"/>
          <w:color w:val="000000"/>
          <w:sz w:val="28"/>
        </w:rPr>
        <w:t>
      115. Егер әскери қызметшілер ДШӘ-дағы (АрнМақБ-дағы) қызметке жарамсыз болған жағдайларда, штаттық емес тұрақты әрекет ететін ӘДК әскери қызметке жарамдылық санаты туралы қорытынды шығарады.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93"/>
    <w:p>
      <w:pPr>
        <w:spacing w:after="0"/>
        <w:ind w:left="0"/>
        <w:jc w:val="left"/>
      </w:pPr>
      <w:r>
        <w:rPr>
          <w:rFonts w:ascii="Times New Roman"/>
          <w:b/>
          <w:i w:val="false"/>
          <w:color w:val="000000"/>
        </w:rPr>
        <w:t xml:space="preserve"> 8-тарау. Әскери-теңіз күштерінің әскери қызметшілерін медициналық куәландыру</w:t>
      </w:r>
    </w:p>
    <w:bookmarkEnd w:id="193"/>
    <w:p>
      <w:pPr>
        <w:spacing w:after="0"/>
        <w:ind w:left="0"/>
        <w:jc w:val="both"/>
      </w:pPr>
      <w:r>
        <w:rPr>
          <w:rFonts w:ascii="Times New Roman"/>
          <w:b w:val="false"/>
          <w:i w:val="false"/>
          <w:color w:val="ff0000"/>
          <w:sz w:val="28"/>
        </w:rPr>
        <w:t xml:space="preserve">
      Ескерту. 8-тараудың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0" w:id="194"/>
    <w:p>
      <w:pPr>
        <w:spacing w:after="0"/>
        <w:ind w:left="0"/>
        <w:jc w:val="both"/>
      </w:pPr>
      <w:r>
        <w:rPr>
          <w:rFonts w:ascii="Times New Roman"/>
          <w:b w:val="false"/>
          <w:i w:val="false"/>
          <w:color w:val="000000"/>
          <w:sz w:val="28"/>
        </w:rPr>
        <w:t>
      125. Әскери қызметшілердің қызметке жарамдылығын айқындау үшін медициналық куәландыру мынадай әскери-есептік мамандықтар бойынша он екі айда бір рет жүргізіледі:</w:t>
      </w:r>
    </w:p>
    <w:bookmarkEnd w:id="194"/>
    <w:p>
      <w:pPr>
        <w:spacing w:after="0"/>
        <w:ind w:left="0"/>
        <w:jc w:val="both"/>
      </w:pPr>
      <w:r>
        <w:rPr>
          <w:rFonts w:ascii="Times New Roman"/>
          <w:b w:val="false"/>
          <w:i w:val="false"/>
          <w:color w:val="000000"/>
          <w:sz w:val="28"/>
        </w:rPr>
        <w:t xml:space="preserve">
      суүсті корабльдерінің жеке құрамы; </w:t>
      </w:r>
    </w:p>
    <w:p>
      <w:pPr>
        <w:spacing w:after="0"/>
        <w:ind w:left="0"/>
        <w:jc w:val="both"/>
      </w:pPr>
      <w:r>
        <w:rPr>
          <w:rFonts w:ascii="Times New Roman"/>
          <w:b w:val="false"/>
          <w:i w:val="false"/>
          <w:color w:val="000000"/>
          <w:sz w:val="28"/>
        </w:rPr>
        <w:t xml:space="preserve">
      тереңге сүңгитін сүңгуір, акванавт, сүңгуір маман; </w:t>
      </w:r>
    </w:p>
    <w:p>
      <w:pPr>
        <w:spacing w:after="0"/>
        <w:ind w:left="0"/>
        <w:jc w:val="both"/>
      </w:pPr>
      <w:r>
        <w:rPr>
          <w:rFonts w:ascii="Times New Roman"/>
          <w:b w:val="false"/>
          <w:i w:val="false"/>
          <w:color w:val="000000"/>
          <w:sz w:val="28"/>
        </w:rPr>
        <w:t>
      басқарушы, белгі беруші, штурмандық электрик, торпедалық электрик, торпедашы, гидроакустик, суүсті корабльдерінің радиотелеграфисі.</w:t>
      </w:r>
    </w:p>
    <w:p>
      <w:pPr>
        <w:spacing w:after="0"/>
        <w:ind w:left="0"/>
        <w:jc w:val="both"/>
      </w:pPr>
      <w:r>
        <w:rPr>
          <w:rFonts w:ascii="Times New Roman"/>
          <w:b w:val="false"/>
          <w:i w:val="false"/>
          <w:color w:val="000000"/>
          <w:sz w:val="28"/>
        </w:rPr>
        <w:t xml:space="preserve">
      Талаптарға сәйкес әскери қызметке жарамдылық санатын дербес бағалауды көздейтін науқастанулар кезінде кезектен тыс медициналық куәландыру және ӘТК-де қызметке жарамдылық санатын айқындау осы Қағиданың </w:t>
      </w:r>
      <w:r>
        <w:rPr>
          <w:rFonts w:ascii="Times New Roman"/>
          <w:b w:val="false"/>
          <w:i w:val="false"/>
          <w:color w:val="000000"/>
          <w:sz w:val="28"/>
        </w:rPr>
        <w:t>113-тармақтарында</w:t>
      </w:r>
      <w:r>
        <w:rPr>
          <w:rFonts w:ascii="Times New Roman"/>
          <w:b w:val="false"/>
          <w:i w:val="false"/>
          <w:color w:val="000000"/>
          <w:sz w:val="28"/>
        </w:rPr>
        <w:t xml:space="preserve"> мазмұндалған тәртіпке ұқсас жүргізіледі.</w:t>
      </w:r>
    </w:p>
    <w:bookmarkStart w:name="z201" w:id="195"/>
    <w:p>
      <w:pPr>
        <w:spacing w:after="0"/>
        <w:ind w:left="0"/>
        <w:jc w:val="both"/>
      </w:pPr>
      <w:r>
        <w:rPr>
          <w:rFonts w:ascii="Times New Roman"/>
          <w:b w:val="false"/>
          <w:i w:val="false"/>
          <w:color w:val="000000"/>
          <w:sz w:val="28"/>
        </w:rPr>
        <w:t>
      117. Әскери қызметшілер Әскери-теңіз күштеріндегі қызметке жарамсыз болған жағдайларда штаттық емес (тұрақты әрекет ететін) ӘДК олардың әскери қызметке жарамдылық санаты туралы қорытынды шығарады.</w:t>
      </w:r>
    </w:p>
    <w:bookmarkEnd w:id="195"/>
    <w:bookmarkStart w:name="z202" w:id="196"/>
    <w:p>
      <w:pPr>
        <w:spacing w:after="0"/>
        <w:ind w:left="0"/>
        <w:jc w:val="both"/>
      </w:pPr>
      <w:r>
        <w:rPr>
          <w:rFonts w:ascii="Times New Roman"/>
          <w:b w:val="false"/>
          <w:i w:val="false"/>
          <w:color w:val="000000"/>
          <w:sz w:val="28"/>
        </w:rPr>
        <w:t>
      118. Кезекті медициналық куәландырудан кейін алты айдан астам уақыт өтсе, суүсті корабльдерінде гидроакустиктер және радиотелеграфистер болып қызмет өткеретін әскери қызметшілер ұзақ (ұзақтығы екі айдан артық) жүзу алдында медициналық куәландырылуға жатады.</w:t>
      </w:r>
    </w:p>
    <w:bookmarkEnd w:id="196"/>
    <w:bookmarkStart w:name="z203" w:id="197"/>
    <w:p>
      <w:pPr>
        <w:spacing w:after="0"/>
        <w:ind w:left="0"/>
        <w:jc w:val="both"/>
      </w:pPr>
      <w:r>
        <w:rPr>
          <w:rFonts w:ascii="Times New Roman"/>
          <w:b w:val="false"/>
          <w:i w:val="false"/>
          <w:color w:val="000000"/>
          <w:sz w:val="28"/>
        </w:rPr>
        <w:t>
      119. Жүзуге кететін, суүсті корабльдеріне іссапарға жіберілген адамдар суүсті корабльдеріндегі қызметке жарамдылығын айқындау үшін штаттық емес тұрақты әрекет ететін ӘДК-нің медициналық куәландырылуына жатады.</w:t>
      </w:r>
    </w:p>
    <w:bookmarkEnd w:id="197"/>
    <w:bookmarkStart w:name="z204" w:id="198"/>
    <w:p>
      <w:pPr>
        <w:spacing w:after="0"/>
        <w:ind w:left="0"/>
        <w:jc w:val="both"/>
      </w:pPr>
      <w:r>
        <w:rPr>
          <w:rFonts w:ascii="Times New Roman"/>
          <w:b w:val="false"/>
          <w:i w:val="false"/>
          <w:color w:val="000000"/>
          <w:sz w:val="28"/>
        </w:rPr>
        <w:t>
      120. Жекелеген жағдайларда корабльде қызмет өткеруге кедергі келтіретін тұрақты теңгерілген науқастанулары бар іссапарға жіберілетін адамдарға штаттық емес тұрақты әрекет ететін ӘДК мынадай редакцияда қорытынды шығарады: "Суүсті кораблінде 3 (үш) айдан артық емес мерзімге теңізге шығуға қарсы көрсеткіштері жоқ".</w:t>
      </w:r>
    </w:p>
    <w:bookmarkEnd w:id="198"/>
    <w:bookmarkStart w:name="z205" w:id="199"/>
    <w:p>
      <w:pPr>
        <w:spacing w:after="0"/>
        <w:ind w:left="0"/>
        <w:jc w:val="left"/>
      </w:pPr>
      <w:r>
        <w:rPr>
          <w:rFonts w:ascii="Times New Roman"/>
          <w:b/>
          <w:i w:val="false"/>
          <w:color w:val="000000"/>
        </w:rPr>
        <w:t xml:space="preserve"> 9-тарау. Жауынгер жүзушілерді (сүңгуірлерді) медициналық куәландыру</w:t>
      </w:r>
    </w:p>
    <w:bookmarkEnd w:id="199"/>
    <w:p>
      <w:pPr>
        <w:spacing w:after="0"/>
        <w:ind w:left="0"/>
        <w:jc w:val="both"/>
      </w:pPr>
      <w:r>
        <w:rPr>
          <w:rFonts w:ascii="Times New Roman"/>
          <w:b w:val="false"/>
          <w:i w:val="false"/>
          <w:color w:val="ff0000"/>
          <w:sz w:val="28"/>
        </w:rPr>
        <w:t xml:space="preserve">
      Ескерту. 9-тараудың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 w:id="200"/>
    <w:p>
      <w:pPr>
        <w:spacing w:after="0"/>
        <w:ind w:left="0"/>
        <w:jc w:val="both"/>
      </w:pPr>
      <w:r>
        <w:rPr>
          <w:rFonts w:ascii="Times New Roman"/>
          <w:b w:val="false"/>
          <w:i w:val="false"/>
          <w:color w:val="000000"/>
          <w:sz w:val="28"/>
        </w:rPr>
        <w:t>
      121. Жауынгер жүзушілерді (сүңгуірлерді) кезекті медициналық куәландыруға дайындау кезеңінде бөлім медицина қызметінің бастығы:</w:t>
      </w:r>
    </w:p>
    <w:bookmarkEnd w:id="200"/>
    <w:bookmarkStart w:name="z207" w:id="201"/>
    <w:p>
      <w:pPr>
        <w:spacing w:after="0"/>
        <w:ind w:left="0"/>
        <w:jc w:val="both"/>
      </w:pPr>
      <w:r>
        <w:rPr>
          <w:rFonts w:ascii="Times New Roman"/>
          <w:b w:val="false"/>
          <w:i w:val="false"/>
          <w:color w:val="000000"/>
          <w:sz w:val="28"/>
        </w:rPr>
        <w:t>
      1) оларды бақылау материалдарын жинақтайтын (медициналық көмекке жүгінулері, медициналық қарап тексеру нәтижелері бойынша су астына түсуден шеттету, функционалдық сынамалар деректері, кәсіби қасиеттері) медициналық кітапшаларды дайындайды және онда өткен жылғы қажетті жазбалардың бар болуын тексереді;</w:t>
      </w:r>
    </w:p>
    <w:bookmarkEnd w:id="201"/>
    <w:bookmarkStart w:name="z208" w:id="202"/>
    <w:p>
      <w:pPr>
        <w:spacing w:after="0"/>
        <w:ind w:left="0"/>
        <w:jc w:val="both"/>
      </w:pPr>
      <w:r>
        <w:rPr>
          <w:rFonts w:ascii="Times New Roman"/>
          <w:b w:val="false"/>
          <w:i w:val="false"/>
          <w:color w:val="000000"/>
          <w:sz w:val="28"/>
        </w:rPr>
        <w:t>
      2) антропометриялық өлшемдерді жүргізеді;</w:t>
      </w:r>
    </w:p>
    <w:bookmarkEnd w:id="202"/>
    <w:bookmarkStart w:name="z209" w:id="203"/>
    <w:p>
      <w:pPr>
        <w:spacing w:after="0"/>
        <w:ind w:left="0"/>
        <w:jc w:val="both"/>
      </w:pPr>
      <w:r>
        <w:rPr>
          <w:rFonts w:ascii="Times New Roman"/>
          <w:b w:val="false"/>
          <w:i w:val="false"/>
          <w:color w:val="000000"/>
          <w:sz w:val="28"/>
        </w:rPr>
        <w:t xml:space="preserve">
      3) барлық жауынгер жүзушілерге (барлық сүңгуірлер құрамына) рентгенологиялық (кеуде қуысы мүшелерінің флюорографиясы немесе рентгеноскопиясы), зертханалық (қан, несеп клиникалық талдауы) және жүктеме сынамаларын қолдана отырып, электрокардиографиялық зерттеулерді, вестибулярлық аппаратты зерттеуді жүргізуді ұйымдастырады. </w:t>
      </w:r>
    </w:p>
    <w:bookmarkEnd w:id="203"/>
    <w:bookmarkStart w:name="z210" w:id="204"/>
    <w:p>
      <w:pPr>
        <w:spacing w:after="0"/>
        <w:ind w:left="0"/>
        <w:jc w:val="both"/>
      </w:pPr>
      <w:r>
        <w:rPr>
          <w:rFonts w:ascii="Times New Roman"/>
          <w:b w:val="false"/>
          <w:i w:val="false"/>
          <w:color w:val="000000"/>
          <w:sz w:val="28"/>
        </w:rPr>
        <w:t>
      40 жастан асқан адамдарға, бұдан басқа, қандағы қантты, липидтерді зерттеу және көздің ішкі қысымын өлшеу жүргізіледі.</w:t>
      </w:r>
    </w:p>
    <w:bookmarkEnd w:id="204"/>
    <w:bookmarkStart w:name="z211" w:id="205"/>
    <w:p>
      <w:pPr>
        <w:spacing w:after="0"/>
        <w:ind w:left="0"/>
        <w:jc w:val="both"/>
      </w:pPr>
      <w:r>
        <w:rPr>
          <w:rFonts w:ascii="Times New Roman"/>
          <w:b w:val="false"/>
          <w:i w:val="false"/>
          <w:color w:val="000000"/>
          <w:sz w:val="28"/>
        </w:rPr>
        <w:t>
      122. Сүңгуір жұмыстарына жарамды деп танылған жауынгер жүзушіге (сүңгуірге) ӘДК алда болатын жылға арналған сүңгуір жұмыстарының тереңдігі белгіленеді:</w:t>
      </w:r>
    </w:p>
    <w:bookmarkEnd w:id="205"/>
    <w:bookmarkStart w:name="z212" w:id="206"/>
    <w:p>
      <w:pPr>
        <w:spacing w:after="0"/>
        <w:ind w:left="0"/>
        <w:jc w:val="both"/>
      </w:pPr>
      <w:r>
        <w:rPr>
          <w:rFonts w:ascii="Times New Roman"/>
          <w:b w:val="false"/>
          <w:i w:val="false"/>
          <w:color w:val="000000"/>
          <w:sz w:val="28"/>
        </w:rPr>
        <w:t>
      1) 60 метрден астам;</w:t>
      </w:r>
    </w:p>
    <w:bookmarkEnd w:id="206"/>
    <w:bookmarkStart w:name="z213" w:id="207"/>
    <w:p>
      <w:pPr>
        <w:spacing w:after="0"/>
        <w:ind w:left="0"/>
        <w:jc w:val="both"/>
      </w:pPr>
      <w:r>
        <w:rPr>
          <w:rFonts w:ascii="Times New Roman"/>
          <w:b w:val="false"/>
          <w:i w:val="false"/>
          <w:color w:val="000000"/>
          <w:sz w:val="28"/>
        </w:rPr>
        <w:t>
      2) 12-ден 60 метрге дейін;</w:t>
      </w:r>
    </w:p>
    <w:bookmarkEnd w:id="207"/>
    <w:bookmarkStart w:name="z214" w:id="208"/>
    <w:p>
      <w:pPr>
        <w:spacing w:after="0"/>
        <w:ind w:left="0"/>
        <w:jc w:val="both"/>
      </w:pPr>
      <w:r>
        <w:rPr>
          <w:rFonts w:ascii="Times New Roman"/>
          <w:b w:val="false"/>
          <w:i w:val="false"/>
          <w:color w:val="000000"/>
          <w:sz w:val="28"/>
        </w:rPr>
        <w:t>
      3) 12 метрге дейін.</w:t>
      </w:r>
    </w:p>
    <w:bookmarkEnd w:id="208"/>
    <w:bookmarkStart w:name="z215" w:id="209"/>
    <w:p>
      <w:pPr>
        <w:spacing w:after="0"/>
        <w:ind w:left="0"/>
        <w:jc w:val="both"/>
      </w:pPr>
      <w:r>
        <w:rPr>
          <w:rFonts w:ascii="Times New Roman"/>
          <w:b w:val="false"/>
          <w:i w:val="false"/>
          <w:color w:val="000000"/>
          <w:sz w:val="28"/>
        </w:rPr>
        <w:t>
      123. Денсаулық жағдайы медициналық талаптарға толық жауап бермейтін жоғары білікті сүңгуірлерді медициналық куәландыру кезінде ӘДК елеулі дене жүктемесімен байланысты жұмыстарға жеке өзінің қатысуынсыз сүңгуірлердің жұмысын бақылау және оларды үйрету мақсатында оларға қатысты 20 метрге дейінгі және одан кем тереңдікке суға сүңгу туралы дербес қорытынды қабылдайды.</w:t>
      </w:r>
    </w:p>
    <w:bookmarkEnd w:id="209"/>
    <w:bookmarkStart w:name="z216" w:id="210"/>
    <w:p>
      <w:pPr>
        <w:spacing w:after="0"/>
        <w:ind w:left="0"/>
        <w:jc w:val="both"/>
      </w:pPr>
      <w:r>
        <w:rPr>
          <w:rFonts w:ascii="Times New Roman"/>
          <w:b w:val="false"/>
          <w:i w:val="false"/>
          <w:color w:val="000000"/>
          <w:sz w:val="28"/>
        </w:rPr>
        <w:t>
      124. Жауынгер жүзушілер мен сүңгуірлер құрамын медициналық куәландыру Талаптардың ІV бағаны және оларға 5-қосымша бойынша жүргізіледі.</w:t>
      </w:r>
    </w:p>
    <w:bookmarkEnd w:id="210"/>
    <w:bookmarkStart w:name="z217" w:id="211"/>
    <w:p>
      <w:pPr>
        <w:spacing w:after="0"/>
        <w:ind w:left="0"/>
        <w:jc w:val="both"/>
      </w:pPr>
      <w:r>
        <w:rPr>
          <w:rFonts w:ascii="Times New Roman"/>
          <w:b w:val="false"/>
          <w:i w:val="false"/>
          <w:color w:val="000000"/>
          <w:sz w:val="28"/>
        </w:rPr>
        <w:t>
      125. Жауынгер жүзушілерді (сүңгуірлерді) медициналық куәландыру нәтижелері ӘДК отырыстары хаттамаларының кітабына, сүңгуірлердің жеке және медициналық кітапшасына жазылады.</w:t>
      </w:r>
    </w:p>
    <w:bookmarkEnd w:id="211"/>
    <w:bookmarkStart w:name="z218" w:id="212"/>
    <w:p>
      <w:pPr>
        <w:spacing w:after="0"/>
        <w:ind w:left="0"/>
        <w:jc w:val="both"/>
      </w:pPr>
      <w:r>
        <w:rPr>
          <w:rFonts w:ascii="Times New Roman"/>
          <w:b w:val="false"/>
          <w:i w:val="false"/>
          <w:color w:val="000000"/>
          <w:sz w:val="28"/>
        </w:rPr>
        <w:t>
      126. Су астына сүңгудің барынша төмен тереңдігі жауынгер жүзушіні (сүңгуірді) кезекті (кезектен тыс) медициналық куәландыруға дейінгі кезеңге белгіленеді және көрсетілген барлық кезең ішінде асырылмауға тиіс.</w:t>
      </w:r>
    </w:p>
    <w:bookmarkEnd w:id="212"/>
    <w:bookmarkStart w:name="z219" w:id="213"/>
    <w:p>
      <w:pPr>
        <w:spacing w:after="0"/>
        <w:ind w:left="0"/>
        <w:jc w:val="both"/>
      </w:pPr>
      <w:r>
        <w:rPr>
          <w:rFonts w:ascii="Times New Roman"/>
          <w:b w:val="false"/>
          <w:i w:val="false"/>
          <w:color w:val="000000"/>
          <w:sz w:val="28"/>
        </w:rPr>
        <w:t xml:space="preserve">
      127. Жауынгер жүзушіде (сүңгуірде) сүңгу жұмыстарына кедергі келтіретін науқастанулар анықталған кезде ӘДК жауынгер жүзушілерді (сүңгуірлерді) медициналық куәландыру үшін сүңгуір жұмыстарына жарамдылығын, әскери қызметке жарамдылығын айқындау үшін оны кейіннен госпитальдық ӘДК-нің медициналық куәландыруымен тексерілуге және емделуге жібереді. </w:t>
      </w:r>
    </w:p>
    <w:bookmarkEnd w:id="213"/>
    <w:bookmarkStart w:name="z220" w:id="214"/>
    <w:p>
      <w:pPr>
        <w:spacing w:after="0"/>
        <w:ind w:left="0"/>
        <w:jc w:val="both"/>
      </w:pPr>
      <w:r>
        <w:rPr>
          <w:rFonts w:ascii="Times New Roman"/>
          <w:b w:val="false"/>
          <w:i w:val="false"/>
          <w:color w:val="000000"/>
          <w:sz w:val="28"/>
        </w:rPr>
        <w:t xml:space="preserve">
      128. Кезекті медициналық куәландыру 12 айда бір рет амбулаторлық жүргізіледі, ал аға, жоғары сержанттар және офицерлер құрамы кезекті амбулаторлық тексерудің орнына үш жылда бір рет стационарлық тексеруден және медициналық куәландырудан өтеді. </w:t>
      </w:r>
    </w:p>
    <w:bookmarkEnd w:id="214"/>
    <w:bookmarkStart w:name="z221" w:id="215"/>
    <w:p>
      <w:pPr>
        <w:spacing w:after="0"/>
        <w:ind w:left="0"/>
        <w:jc w:val="both"/>
      </w:pPr>
      <w:r>
        <w:rPr>
          <w:rFonts w:ascii="Times New Roman"/>
          <w:b w:val="false"/>
          <w:i w:val="false"/>
          <w:color w:val="000000"/>
          <w:sz w:val="28"/>
        </w:rPr>
        <w:t>
      129. Жауынгер жүзушілерді (сүңгуірлерді) медициналық куәландыру қорытындылары бойынша әскери бөлім командирі әрбір жауынгер жүзушіге (сүңгуірге) ағымдағы жылға арналған су астына сүңгудің шекті тереңдігі белгіленген бұйрық шығарады.</w:t>
      </w:r>
    </w:p>
    <w:bookmarkEnd w:id="215"/>
    <w:bookmarkStart w:name="z222" w:id="216"/>
    <w:p>
      <w:pPr>
        <w:spacing w:after="0"/>
        <w:ind w:left="0"/>
        <w:jc w:val="left"/>
      </w:pPr>
      <w:r>
        <w:rPr>
          <w:rFonts w:ascii="Times New Roman"/>
          <w:b/>
          <w:i w:val="false"/>
          <w:color w:val="000000"/>
        </w:rPr>
        <w:t xml:space="preserve"> 10-тарау. Радиоактивті заттармен, иондаушы сәулелену көздерімен, зымыран отынының компоненттерімен, электрмагниттік өрістер және лазерлік сәулелену көздерімен қызметке (жұмысқа) іріктелетін және қызмет өткеретін (жұмыс iстейтін) әскери қызметшілерді (ҚР ҚК қызметшілерін) медициналық куәландыру</w:t>
      </w:r>
    </w:p>
    <w:bookmarkEnd w:id="216"/>
    <w:p>
      <w:pPr>
        <w:spacing w:after="0"/>
        <w:ind w:left="0"/>
        <w:jc w:val="both"/>
      </w:pPr>
      <w:r>
        <w:rPr>
          <w:rFonts w:ascii="Times New Roman"/>
          <w:b w:val="false"/>
          <w:i w:val="false"/>
          <w:color w:val="ff0000"/>
          <w:sz w:val="28"/>
        </w:rPr>
        <w:t xml:space="preserve">
      Ескерту. 10-тараудың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3" w:id="217"/>
    <w:p>
      <w:pPr>
        <w:spacing w:after="0"/>
        <w:ind w:left="0"/>
        <w:jc w:val="both"/>
      </w:pPr>
      <w:r>
        <w:rPr>
          <w:rFonts w:ascii="Times New Roman"/>
          <w:b w:val="false"/>
          <w:i w:val="false"/>
          <w:color w:val="000000"/>
          <w:sz w:val="28"/>
        </w:rPr>
        <w:t>
      130. Радиоактивтік заттармен (бұдан әрі – РЗ), иондандырушы сәулелену көздерімен (бұдан әрі – ИСК), зымыран отынының компоненттерімен (бұдан әрі – ЗОК), электрмагниттік өрістер (бұдан әрі – ЭМӨ) және лазерлік сәулелену (бұдан әрі – ЛС) көздерімен қызметке (жұмысқа) іріктелетін және қызмет өткеретін (жұмыс істейтін) әскери қызметшілерді (ҚР ҚК қызметшілерін) медициналық куәландыру медициналық қызмет бастығының (дәрігерінің) және әскери бөлім қолбасшылығы өкілінің қатысуымен жүргізіледі.</w:t>
      </w:r>
    </w:p>
    <w:bookmarkEnd w:id="217"/>
    <w:bookmarkStart w:name="z224" w:id="218"/>
    <w:p>
      <w:pPr>
        <w:spacing w:after="0"/>
        <w:ind w:left="0"/>
        <w:jc w:val="both"/>
      </w:pPr>
      <w:r>
        <w:rPr>
          <w:rFonts w:ascii="Times New Roman"/>
          <w:b w:val="false"/>
          <w:i w:val="false"/>
          <w:color w:val="000000"/>
          <w:sz w:val="28"/>
        </w:rPr>
        <w:t>
      131. РЗ, ИСК, ЗОК, ЭМӨ және ЛС көздерімен қызметке (жұмысқа) іріктелетін әскери қызметшілерді (ҚР ҚК қызметшілерін) медициналық куәландыру лауазымға тағайындау алдында, ал РЗ, ИСК, ЗОК және ЭМӨ және ЛС көздерімен қызмет өткеретіндерді (жұмыс істейтіндерді) 3 (үш) жылда бір рет және медициналық көрсеткіштер бойынша жүргізіледі.</w:t>
      </w:r>
    </w:p>
    <w:bookmarkEnd w:id="218"/>
    <w:bookmarkStart w:name="z225" w:id="219"/>
    <w:p>
      <w:pPr>
        <w:spacing w:after="0"/>
        <w:ind w:left="0"/>
        <w:jc w:val="both"/>
      </w:pPr>
      <w:r>
        <w:rPr>
          <w:rFonts w:ascii="Times New Roman"/>
          <w:b w:val="false"/>
          <w:i w:val="false"/>
          <w:color w:val="000000"/>
          <w:sz w:val="28"/>
        </w:rPr>
        <w:t>
      132. РЗ, ИСК, ЗОК және ЭМӨ және ЛС көздерімен қызметке (жұмысқа) іріктелетін және қызмет өткеретін (жұмыс істейтін) адамдарды медициналық куәландыру басталғанға дейін:</w:t>
      </w:r>
    </w:p>
    <w:bookmarkEnd w:id="219"/>
    <w:bookmarkStart w:name="z226" w:id="220"/>
    <w:p>
      <w:pPr>
        <w:spacing w:after="0"/>
        <w:ind w:left="0"/>
        <w:jc w:val="both"/>
      </w:pPr>
      <w:r>
        <w:rPr>
          <w:rFonts w:ascii="Times New Roman"/>
          <w:b w:val="false"/>
          <w:i w:val="false"/>
          <w:color w:val="000000"/>
          <w:sz w:val="28"/>
        </w:rPr>
        <w:t xml:space="preserve">
      1) кеуде қуысы ағзаларын флюорографиялық (рентгенологиялық) зерттеу; </w:t>
      </w:r>
    </w:p>
    <w:bookmarkEnd w:id="220"/>
    <w:bookmarkStart w:name="z227" w:id="221"/>
    <w:p>
      <w:pPr>
        <w:spacing w:after="0"/>
        <w:ind w:left="0"/>
        <w:jc w:val="both"/>
      </w:pPr>
      <w:r>
        <w:rPr>
          <w:rFonts w:ascii="Times New Roman"/>
          <w:b w:val="false"/>
          <w:i w:val="false"/>
          <w:color w:val="000000"/>
          <w:sz w:val="28"/>
        </w:rPr>
        <w:t xml:space="preserve">
      2) жалпы қан талдауы (лейкоцитарлық формуланы және тромбоциттер санын есептеумен); </w:t>
      </w:r>
    </w:p>
    <w:bookmarkEnd w:id="221"/>
    <w:bookmarkStart w:name="z228" w:id="222"/>
    <w:p>
      <w:pPr>
        <w:spacing w:after="0"/>
        <w:ind w:left="0"/>
        <w:jc w:val="both"/>
      </w:pPr>
      <w:r>
        <w:rPr>
          <w:rFonts w:ascii="Times New Roman"/>
          <w:b w:val="false"/>
          <w:i w:val="false"/>
          <w:color w:val="000000"/>
          <w:sz w:val="28"/>
        </w:rPr>
        <w:t xml:space="preserve">
      3) жалпы несеп талдауы; </w:t>
      </w:r>
    </w:p>
    <w:bookmarkEnd w:id="222"/>
    <w:bookmarkStart w:name="z229" w:id="223"/>
    <w:p>
      <w:pPr>
        <w:spacing w:after="0"/>
        <w:ind w:left="0"/>
        <w:jc w:val="both"/>
      </w:pPr>
      <w:r>
        <w:rPr>
          <w:rFonts w:ascii="Times New Roman"/>
          <w:b w:val="false"/>
          <w:i w:val="false"/>
          <w:color w:val="000000"/>
          <w:sz w:val="28"/>
        </w:rPr>
        <w:t xml:space="preserve">
      4) тыныштық жағдайындағы ЭКГ (жүктемеден кейін – көрсеткіштер бойынша); </w:t>
      </w:r>
    </w:p>
    <w:bookmarkEnd w:id="223"/>
    <w:bookmarkStart w:name="z230" w:id="224"/>
    <w:p>
      <w:pPr>
        <w:spacing w:after="0"/>
        <w:ind w:left="0"/>
        <w:jc w:val="both"/>
      </w:pPr>
      <w:r>
        <w:rPr>
          <w:rFonts w:ascii="Times New Roman"/>
          <w:b w:val="false"/>
          <w:i w:val="false"/>
          <w:color w:val="000000"/>
          <w:sz w:val="28"/>
        </w:rPr>
        <w:t xml:space="preserve">
      5) мұрынның қосалқы қуыстарының рентгенограммасы (іріктеу кезінде); </w:t>
      </w:r>
    </w:p>
    <w:bookmarkEnd w:id="224"/>
    <w:bookmarkStart w:name="z231" w:id="225"/>
    <w:p>
      <w:pPr>
        <w:spacing w:after="0"/>
        <w:ind w:left="0"/>
        <w:jc w:val="both"/>
      </w:pPr>
      <w:r>
        <w:rPr>
          <w:rFonts w:ascii="Times New Roman"/>
          <w:b w:val="false"/>
          <w:i w:val="false"/>
          <w:color w:val="000000"/>
          <w:sz w:val="28"/>
        </w:rPr>
        <w:t xml:space="preserve">
      6) В және С вирусты гепатиттерінің маркерлеріне қанды зерттеу (іріктеу кезінде); </w:t>
      </w:r>
    </w:p>
    <w:bookmarkEnd w:id="225"/>
    <w:bookmarkStart w:name="z232" w:id="226"/>
    <w:p>
      <w:pPr>
        <w:spacing w:after="0"/>
        <w:ind w:left="0"/>
        <w:jc w:val="both"/>
      </w:pPr>
      <w:r>
        <w:rPr>
          <w:rFonts w:ascii="Times New Roman"/>
          <w:b w:val="false"/>
          <w:i w:val="false"/>
          <w:color w:val="000000"/>
          <w:sz w:val="28"/>
        </w:rPr>
        <w:t xml:space="preserve">
      7) АИТВ инфекциясына қанды зерттеу (іріктеу кезінде) жүргізіледі. </w:t>
      </w:r>
    </w:p>
    <w:bookmarkEnd w:id="226"/>
    <w:p>
      <w:pPr>
        <w:spacing w:after="0"/>
        <w:ind w:left="0"/>
        <w:jc w:val="both"/>
      </w:pPr>
      <w:r>
        <w:rPr>
          <w:rFonts w:ascii="Times New Roman"/>
          <w:b w:val="false"/>
          <w:i w:val="false"/>
          <w:color w:val="000000"/>
          <w:sz w:val="28"/>
        </w:rPr>
        <w:t>
      Қырық жастан асқан адамдарға көздің ішкі қысымын өлшеу, қандағы қанттың деңгейін анықтау жүргізіледі. Медициналық көрсеткіштер бойынша қосымша медициналық зерттеулер жүргізіледі.</w:t>
      </w:r>
    </w:p>
    <w:bookmarkStart w:name="z233" w:id="227"/>
    <w:p>
      <w:pPr>
        <w:spacing w:after="0"/>
        <w:ind w:left="0"/>
        <w:jc w:val="both"/>
      </w:pPr>
      <w:r>
        <w:rPr>
          <w:rFonts w:ascii="Times New Roman"/>
          <w:b w:val="false"/>
          <w:i w:val="false"/>
          <w:color w:val="000000"/>
          <w:sz w:val="28"/>
        </w:rPr>
        <w:t>
      133. Медициналық куәландыру басталғанға дейін әскери бөлім медицина қызметінің бастығы (дәрігері) штаттық емес (тұрақты, уақытша әрекет ететін) ӘДК-ға әскери бөлім қолбасшылығы бекіткен медициналық куәландырылуға жататын әскери қызметшілер мен ҚР ҚК қызметшілерінің тізімін ұсынады.</w:t>
      </w:r>
    </w:p>
    <w:bookmarkEnd w:id="227"/>
    <w:p>
      <w:pPr>
        <w:spacing w:after="0"/>
        <w:ind w:left="0"/>
        <w:jc w:val="both"/>
      </w:pPr>
      <w:r>
        <w:rPr>
          <w:rFonts w:ascii="Times New Roman"/>
          <w:b w:val="false"/>
          <w:i w:val="false"/>
          <w:color w:val="000000"/>
          <w:sz w:val="28"/>
        </w:rPr>
        <w:t xml:space="preserve">
      Тізімде: медициналық куәландырудың мақсаты, әскери атағы (әскери қызметшілер үшін), куәландырылушының тегі, аты, болған жағдайда әкесінің аты; </w:t>
      </w:r>
    </w:p>
    <w:p>
      <w:pPr>
        <w:spacing w:after="0"/>
        <w:ind w:left="0"/>
        <w:jc w:val="both"/>
      </w:pPr>
      <w:r>
        <w:rPr>
          <w:rFonts w:ascii="Times New Roman"/>
          <w:b w:val="false"/>
          <w:i w:val="false"/>
          <w:color w:val="000000"/>
          <w:sz w:val="28"/>
        </w:rPr>
        <w:t>
      РЗ-мен, ИСК-мен, ЗОК-мен, ЭМӨ және ЛС көздерімен қызмет өткеретін (жұмыс істейтін) адамдарға қатысты оның РЗ-мен, ИСК-мен, ЗОК -мен, ЭМӨ және ЛС көздерімен еңбек өтілі, сондай-ақ комиссияаралық кезеңде жеке дозиметрлік бақылау деректері көрсетіледі.</w:t>
      </w:r>
    </w:p>
    <w:bookmarkStart w:name="z234" w:id="228"/>
    <w:p>
      <w:pPr>
        <w:spacing w:after="0"/>
        <w:ind w:left="0"/>
        <w:jc w:val="both"/>
      </w:pPr>
      <w:r>
        <w:rPr>
          <w:rFonts w:ascii="Times New Roman"/>
          <w:b w:val="false"/>
          <w:i w:val="false"/>
          <w:color w:val="000000"/>
          <w:sz w:val="28"/>
        </w:rPr>
        <w:t>
      134. Медициналық куәландыру алдында әскери бөлім қолбасшылығының өкілі штаттық емес (тұрақты, уақытша әрекет ететін) ӘДК мүшелерін куәландырылушылардың қызмет (жұмыс) жағдайларымен таныстырады, ал әскери бөлім медицина қызметінің бастығы (дәрігері) ӘДК-ға комиссияаралық кезеңде куәландырылушылардың денсаулық жағдайын медициналық бақылаудың нәтижелері туралы хабарлайды.</w:t>
      </w:r>
    </w:p>
    <w:bookmarkEnd w:id="228"/>
    <w:bookmarkStart w:name="z235" w:id="229"/>
    <w:p>
      <w:pPr>
        <w:spacing w:after="0"/>
        <w:ind w:left="0"/>
        <w:jc w:val="both"/>
      </w:pPr>
      <w:r>
        <w:rPr>
          <w:rFonts w:ascii="Times New Roman"/>
          <w:b w:val="false"/>
          <w:i w:val="false"/>
          <w:color w:val="000000"/>
          <w:sz w:val="28"/>
        </w:rPr>
        <w:t xml:space="preserve">
      135. РЗ-мен, ИСК-мен, ЗОК-мен және ЭМӨ және ЛС көздерімен қызмет өткеретін (жұмыс істейтін) әскери қызметшіні (ҚР ҚК қызметшісін) әскери-медициналық мекемеге стационарлық тексеруге және медициналық куәландыруға жіберген кезде Қағидаға 2-қосымшаның </w:t>
      </w:r>
      <w:r>
        <w:rPr>
          <w:rFonts w:ascii="Times New Roman"/>
          <w:b w:val="false"/>
          <w:i w:val="false"/>
          <w:color w:val="000000"/>
          <w:sz w:val="28"/>
        </w:rPr>
        <w:t>14-нысанына</w:t>
      </w:r>
      <w:r>
        <w:rPr>
          <w:rFonts w:ascii="Times New Roman"/>
          <w:b w:val="false"/>
          <w:i w:val="false"/>
          <w:color w:val="000000"/>
          <w:sz w:val="28"/>
        </w:rPr>
        <w:t xml:space="preserve"> сәйкес маманның еңбек және жұмыс орнының жағдайын санитарлық-гигиеналық сипаттау картасы ұсынылады.</w:t>
      </w:r>
    </w:p>
    <w:bookmarkEnd w:id="229"/>
    <w:bookmarkStart w:name="z236" w:id="230"/>
    <w:p>
      <w:pPr>
        <w:spacing w:after="0"/>
        <w:ind w:left="0"/>
        <w:jc w:val="both"/>
      </w:pPr>
      <w:r>
        <w:rPr>
          <w:rFonts w:ascii="Times New Roman"/>
          <w:b w:val="false"/>
          <w:i w:val="false"/>
          <w:color w:val="000000"/>
          <w:sz w:val="28"/>
        </w:rPr>
        <w:t>
      136. Стационарлық тексеру нәтижесінде әскери қызметшіде (ҚР ҚК қызметшісінде) РЗ-ның, ИСК-ның, ЗОК-нің, ЭМӨ және ЛС көздерінің организмге әсер етуі салдарынан болып табылатын науқастану анықталған және осы науқастану бойынша Талаптарға сәйкес РЗ-мен, ИСК-мен, ЗОК-мен, ЭМӨ және ЛС көздерімен қызметке (жұмысқа) әскери қызметке уақытша жарамсыздықты, жарамсыздықты немесе қызметке (жұмысқа) жарамдылықты дербес бағалау анықталғанда штаттық емес (тұрақты, уақытша әрекет ететін) ӘДК керек болған кезде радиолог және/немесе токсиколог дәрігердің қатысуымен қорытынды шығарады.</w:t>
      </w:r>
    </w:p>
    <w:bookmarkEnd w:id="230"/>
    <w:p>
      <w:pPr>
        <w:spacing w:after="0"/>
        <w:ind w:left="0"/>
        <w:jc w:val="both"/>
      </w:pPr>
      <w:r>
        <w:rPr>
          <w:rFonts w:ascii="Times New Roman"/>
          <w:b w:val="false"/>
          <w:i w:val="false"/>
          <w:color w:val="000000"/>
          <w:sz w:val="28"/>
        </w:rPr>
        <w:t>
      ӘДК қорытындысы патологиялық үдерістің теңелу дәрежесін, әскери-есептік мамандықты, жалпы еңбек өтілін және мамандығы бойынша еңбек өтілін, әскери қызмет міндеттерін орындау қабілетін ескерумен шығарылады.</w:t>
      </w:r>
    </w:p>
    <w:bookmarkStart w:name="z237" w:id="231"/>
    <w:p>
      <w:pPr>
        <w:spacing w:after="0"/>
        <w:ind w:left="0"/>
        <w:jc w:val="both"/>
      </w:pPr>
      <w:r>
        <w:rPr>
          <w:rFonts w:ascii="Times New Roman"/>
          <w:b w:val="false"/>
          <w:i w:val="false"/>
          <w:color w:val="000000"/>
          <w:sz w:val="28"/>
        </w:rPr>
        <w:t>
      137. Әскери қызметке уақытша жарамсыздықты көздейтін Талаптарға сәйкес РЗ-мен, ИСК-мен, ЗОК-мен, ЭМӨ және ЛС көздерімен қызмет өткеру (жұмыс істеу) үшін іріктелетін адамдарға қатысты РЗ-мен, ИСК-мен, ЗОК-мен, ЭМӨ және ЛС көздерімен қызмет өткеруге (жұмыс істеуге) жарамсыздығы туралы ӘДК қорытындысы шығарылады.</w:t>
      </w:r>
    </w:p>
    <w:bookmarkEnd w:id="231"/>
    <w:bookmarkStart w:name="z238" w:id="232"/>
    <w:p>
      <w:pPr>
        <w:spacing w:after="0"/>
        <w:ind w:left="0"/>
        <w:jc w:val="both"/>
      </w:pPr>
      <w:r>
        <w:rPr>
          <w:rFonts w:ascii="Times New Roman"/>
          <w:b w:val="false"/>
          <w:i w:val="false"/>
          <w:color w:val="000000"/>
          <w:sz w:val="28"/>
        </w:rPr>
        <w:t>
      138. Денсаулық жағдайына шағымданған, бұрын РЗ-мен, ИСК-мен, ЗОК-мен, ЭМӨ және ЛС көздерімен қызметке (жұмысқа) уақытша жарамсыз деп танылған, РЗ-мен, ИСК-мен, ЗОК-мен, ЭМӨ және ЛС көздерімен қызметке (жұмысқа) жарамдылығын анықтау үшін ӘДК-ге жолдама берілетін мертігуден, науқастанудан кейін науқастануы бойынша берілген демалыстан келген әскери қызметшілер (ҚР ҚК қызметшілері) кезектен тыс медициналық куәландыруға жатады.</w:t>
      </w:r>
    </w:p>
    <w:bookmarkEnd w:id="232"/>
    <w:bookmarkStart w:name="z239" w:id="233"/>
    <w:p>
      <w:pPr>
        <w:spacing w:after="0"/>
        <w:ind w:left="0"/>
        <w:jc w:val="both"/>
      </w:pPr>
      <w:r>
        <w:rPr>
          <w:rFonts w:ascii="Times New Roman"/>
          <w:b w:val="false"/>
          <w:i w:val="false"/>
          <w:color w:val="000000"/>
          <w:sz w:val="28"/>
        </w:rPr>
        <w:t>
      139. Стационарлық тексеру және медициналық куәландыру нәтижелері бойынша бұрын РЗ-мен, ИСК-мен, ЗОК-мен, ЭМӨ және ЛС көздерімен қызметке (жұмысқа) жарамсыз деп танылған адамдар кемінде үш айдан кейін қайта медициналық куәландыруға жіберіледі.</w:t>
      </w:r>
    </w:p>
    <w:bookmarkEnd w:id="233"/>
    <w:bookmarkStart w:name="z240" w:id="234"/>
    <w:p>
      <w:pPr>
        <w:spacing w:after="0"/>
        <w:ind w:left="0"/>
        <w:jc w:val="both"/>
      </w:pPr>
      <w:r>
        <w:rPr>
          <w:rFonts w:ascii="Times New Roman"/>
          <w:b w:val="false"/>
          <w:i w:val="false"/>
          <w:color w:val="000000"/>
          <w:sz w:val="28"/>
        </w:rPr>
        <w:t>
      140. РЗ-мен, ИСК-мен, ЗОК-мен, ЭМӨ және ЛС көздерімен қызметке жарамсыз деп танылған әскери қызметшілерге қатысты олардың әскери қызметке жарамдылық санаты туралы да ӘДК қорытындысы шығарылады.</w:t>
      </w:r>
    </w:p>
    <w:bookmarkEnd w:id="234"/>
    <w:bookmarkStart w:name="z241" w:id="235"/>
    <w:p>
      <w:pPr>
        <w:spacing w:after="0"/>
        <w:ind w:left="0"/>
        <w:jc w:val="left"/>
      </w:pPr>
      <w:r>
        <w:rPr>
          <w:rFonts w:ascii="Times New Roman"/>
          <w:b/>
          <w:i w:val="false"/>
          <w:color w:val="000000"/>
        </w:rPr>
        <w:t xml:space="preserve"> 11-тарау. Запастағы азаматтарды әскери жиындарға немесе әскери қызметке (запастағы офицерлерді) шақыру кезінде және (немесе) есепке алу мақсатында медициналық куәландыру</w:t>
      </w:r>
    </w:p>
    <w:bookmarkEnd w:id="235"/>
    <w:p>
      <w:pPr>
        <w:spacing w:after="0"/>
        <w:ind w:left="0"/>
        <w:jc w:val="both"/>
      </w:pPr>
      <w:r>
        <w:rPr>
          <w:rFonts w:ascii="Times New Roman"/>
          <w:b w:val="false"/>
          <w:i w:val="false"/>
          <w:color w:val="ff0000"/>
          <w:sz w:val="28"/>
        </w:rPr>
        <w:t xml:space="preserve">
      Ескерту. 11-тараудың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2" w:id="236"/>
    <w:p>
      <w:pPr>
        <w:spacing w:after="0"/>
        <w:ind w:left="0"/>
        <w:jc w:val="both"/>
      </w:pPr>
      <w:r>
        <w:rPr>
          <w:rFonts w:ascii="Times New Roman"/>
          <w:b w:val="false"/>
          <w:i w:val="false"/>
          <w:color w:val="000000"/>
          <w:sz w:val="28"/>
        </w:rPr>
        <w:t xml:space="preserve">
      141. Запастағы азаматтарды әскери (оқу) жиындарға немесе әскери қызметке шақыру кезінде (офицерлерді) немесе есепке алу мақсатында медициналық куәландыру басталғанға дейін ҚІБ(Б) Қағидаға 2-қосымшаның </w:t>
      </w:r>
      <w:r>
        <w:rPr>
          <w:rFonts w:ascii="Times New Roman"/>
          <w:b w:val="false"/>
          <w:i w:val="false"/>
          <w:color w:val="000000"/>
          <w:sz w:val="28"/>
        </w:rPr>
        <w:t>15-нысанына</w:t>
      </w:r>
      <w:r>
        <w:rPr>
          <w:rFonts w:ascii="Times New Roman"/>
          <w:b w:val="false"/>
          <w:i w:val="false"/>
          <w:color w:val="000000"/>
          <w:sz w:val="28"/>
        </w:rPr>
        <w:t xml:space="preserve"> сәйкес запастағы азаматтың медициналық куәландыру картасын ресімдейді.</w:t>
      </w:r>
    </w:p>
    <w:bookmarkEnd w:id="236"/>
    <w:bookmarkStart w:name="z243" w:id="237"/>
    <w:p>
      <w:pPr>
        <w:spacing w:after="0"/>
        <w:ind w:left="0"/>
        <w:jc w:val="both"/>
      </w:pPr>
      <w:r>
        <w:rPr>
          <w:rFonts w:ascii="Times New Roman"/>
          <w:b w:val="false"/>
          <w:i w:val="false"/>
          <w:color w:val="000000"/>
          <w:sz w:val="28"/>
        </w:rPr>
        <w:t>
      142. Запастағы азаматтар осы Қағиданың 38-тармағы 1, 2-тармақшаларына сәйкес медициналық құжаттарды ұсынады.</w:t>
      </w:r>
    </w:p>
    <w:bookmarkEnd w:id="237"/>
    <w:bookmarkStart w:name="z244" w:id="238"/>
    <w:p>
      <w:pPr>
        <w:spacing w:after="0"/>
        <w:ind w:left="0"/>
        <w:jc w:val="both"/>
      </w:pPr>
      <w:r>
        <w:rPr>
          <w:rFonts w:ascii="Times New Roman"/>
          <w:b w:val="false"/>
          <w:i w:val="false"/>
          <w:color w:val="000000"/>
          <w:sz w:val="28"/>
        </w:rPr>
        <w:t>
      143. Медициналық куәландыру басталғанға дейін отыз күнтізбелік күннен ерте емес:</w:t>
      </w:r>
    </w:p>
    <w:bookmarkEnd w:id="238"/>
    <w:bookmarkStart w:name="z245" w:id="239"/>
    <w:p>
      <w:pPr>
        <w:spacing w:after="0"/>
        <w:ind w:left="0"/>
        <w:jc w:val="both"/>
      </w:pPr>
      <w:r>
        <w:rPr>
          <w:rFonts w:ascii="Times New Roman"/>
          <w:b w:val="false"/>
          <w:i w:val="false"/>
          <w:color w:val="000000"/>
          <w:sz w:val="28"/>
        </w:rPr>
        <w:t xml:space="preserve">
      1) жалпы қан талдауы; </w:t>
      </w:r>
    </w:p>
    <w:bookmarkEnd w:id="239"/>
    <w:bookmarkStart w:name="z246" w:id="240"/>
    <w:p>
      <w:pPr>
        <w:spacing w:after="0"/>
        <w:ind w:left="0"/>
        <w:jc w:val="both"/>
      </w:pPr>
      <w:r>
        <w:rPr>
          <w:rFonts w:ascii="Times New Roman"/>
          <w:b w:val="false"/>
          <w:i w:val="false"/>
          <w:color w:val="000000"/>
          <w:sz w:val="28"/>
        </w:rPr>
        <w:t xml:space="preserve">
      2) мерезге микропреципитация реакциясы (микрореакция); </w:t>
      </w:r>
    </w:p>
    <w:bookmarkEnd w:id="240"/>
    <w:bookmarkStart w:name="z247" w:id="241"/>
    <w:p>
      <w:pPr>
        <w:spacing w:after="0"/>
        <w:ind w:left="0"/>
        <w:jc w:val="both"/>
      </w:pPr>
      <w:r>
        <w:rPr>
          <w:rFonts w:ascii="Times New Roman"/>
          <w:b w:val="false"/>
          <w:i w:val="false"/>
          <w:color w:val="000000"/>
          <w:sz w:val="28"/>
        </w:rPr>
        <w:t xml:space="preserve">
      3) қандағы қантты анықтау; </w:t>
      </w:r>
    </w:p>
    <w:bookmarkEnd w:id="241"/>
    <w:bookmarkStart w:name="z248" w:id="242"/>
    <w:p>
      <w:pPr>
        <w:spacing w:after="0"/>
        <w:ind w:left="0"/>
        <w:jc w:val="both"/>
      </w:pPr>
      <w:r>
        <w:rPr>
          <w:rFonts w:ascii="Times New Roman"/>
          <w:b w:val="false"/>
          <w:i w:val="false"/>
          <w:color w:val="000000"/>
          <w:sz w:val="28"/>
        </w:rPr>
        <w:t xml:space="preserve">
      4) жалпы несеп талдауы; </w:t>
      </w:r>
    </w:p>
    <w:bookmarkEnd w:id="242"/>
    <w:bookmarkStart w:name="z249" w:id="243"/>
    <w:p>
      <w:pPr>
        <w:spacing w:after="0"/>
        <w:ind w:left="0"/>
        <w:jc w:val="both"/>
      </w:pPr>
      <w:r>
        <w:rPr>
          <w:rFonts w:ascii="Times New Roman"/>
          <w:b w:val="false"/>
          <w:i w:val="false"/>
          <w:color w:val="000000"/>
          <w:sz w:val="28"/>
        </w:rPr>
        <w:t xml:space="preserve">
      5) тыныштық жағдайындағы ЭКГ (жүктемеден кейін – көрсеткіштер бойынша); </w:t>
      </w:r>
    </w:p>
    <w:bookmarkEnd w:id="243"/>
    <w:bookmarkStart w:name="z250" w:id="244"/>
    <w:p>
      <w:pPr>
        <w:spacing w:after="0"/>
        <w:ind w:left="0"/>
        <w:jc w:val="both"/>
      </w:pPr>
      <w:r>
        <w:rPr>
          <w:rFonts w:ascii="Times New Roman"/>
          <w:b w:val="false"/>
          <w:i w:val="false"/>
          <w:color w:val="000000"/>
          <w:sz w:val="28"/>
        </w:rPr>
        <w:t xml:space="preserve">
      6) кеуде қуысы ағзаларын флюорографиялық (рентгенологиялық) зерттеу куәландыру күніне дейін үш айдан кешіктірілмей жүргізіледі; </w:t>
      </w:r>
    </w:p>
    <w:bookmarkEnd w:id="244"/>
    <w:bookmarkStart w:name="z251" w:id="245"/>
    <w:p>
      <w:pPr>
        <w:spacing w:after="0"/>
        <w:ind w:left="0"/>
        <w:jc w:val="both"/>
      </w:pPr>
      <w:r>
        <w:rPr>
          <w:rFonts w:ascii="Times New Roman"/>
          <w:b w:val="false"/>
          <w:i w:val="false"/>
          <w:color w:val="000000"/>
          <w:sz w:val="28"/>
        </w:rPr>
        <w:t xml:space="preserve">
      7) мұрынның қосалқы қуыстарының рентгенограммасы (әскери қызметке шақырылатындар үшін); </w:t>
      </w:r>
    </w:p>
    <w:bookmarkEnd w:id="245"/>
    <w:bookmarkStart w:name="z252" w:id="246"/>
    <w:p>
      <w:pPr>
        <w:spacing w:after="0"/>
        <w:ind w:left="0"/>
        <w:jc w:val="both"/>
      </w:pPr>
      <w:r>
        <w:rPr>
          <w:rFonts w:ascii="Times New Roman"/>
          <w:b w:val="false"/>
          <w:i w:val="false"/>
          <w:color w:val="000000"/>
          <w:sz w:val="28"/>
        </w:rPr>
        <w:t xml:space="preserve">
      8) қырық жастан асқан адамдарға көздің ішкі қысымын өлшеу жүргізіледі. </w:t>
      </w:r>
    </w:p>
    <w:bookmarkEnd w:id="246"/>
    <w:bookmarkStart w:name="z253" w:id="247"/>
    <w:p>
      <w:pPr>
        <w:spacing w:after="0"/>
        <w:ind w:left="0"/>
        <w:jc w:val="both"/>
      </w:pPr>
      <w:r>
        <w:rPr>
          <w:rFonts w:ascii="Times New Roman"/>
          <w:b w:val="false"/>
          <w:i w:val="false"/>
          <w:color w:val="000000"/>
          <w:sz w:val="28"/>
        </w:rPr>
        <w:t>
      Медициналық көрсеткіштер бойынша алдын алу егулері мен қажетті медициналық зерттеулер жүргізіледі.</w:t>
      </w:r>
    </w:p>
    <w:bookmarkEnd w:id="247"/>
    <w:bookmarkStart w:name="z254" w:id="248"/>
    <w:p>
      <w:pPr>
        <w:spacing w:after="0"/>
        <w:ind w:left="0"/>
        <w:jc w:val="both"/>
      </w:pPr>
      <w:r>
        <w:rPr>
          <w:rFonts w:ascii="Times New Roman"/>
          <w:b w:val="false"/>
          <w:i w:val="false"/>
          <w:color w:val="000000"/>
          <w:sz w:val="28"/>
        </w:rPr>
        <w:t>
      144. Әскери қызметтен денсаулық жағдайы бойынша босатылған азаматтарды медициналық куәландыру кезінде ҚІБ(Б) ҚІД-ға ӘДК-нің бұдан бұрын шығарған қорытындысының мөрмен куәландырылған көшірмесін ұсынады.</w:t>
      </w:r>
    </w:p>
    <w:bookmarkEnd w:id="248"/>
    <w:bookmarkStart w:name="z255" w:id="249"/>
    <w:p>
      <w:pPr>
        <w:spacing w:after="0"/>
        <w:ind w:left="0"/>
        <w:jc w:val="both"/>
      </w:pPr>
      <w:r>
        <w:rPr>
          <w:rFonts w:ascii="Times New Roman"/>
          <w:b w:val="false"/>
          <w:i w:val="false"/>
          <w:color w:val="000000"/>
          <w:sz w:val="28"/>
        </w:rPr>
        <w:t>
      145. Талаптарға сәйкес әскери қызметке жарамдылығын дербес бағалау көзделетін науқастанулар болған кезде келісімшарт бойынша әскери қызмет өткерген және есепке алу мақсатында немесе келісімшарт бойынша әскери қызметке түскен кезде куәландырылатын азаматтарға қатысты, сондай-ақ әскери қызметке шақыру кезінде запастағы офицерлер құрамының әскери міндеттілеріне қатысты ӘДК: "Әскери қызметке шектеулі жарамды", әскери жиындарға шақыру кезінде – "Әскери жиындарға жарамсыз" деген қорытынды шығарады.</w:t>
      </w:r>
    </w:p>
    <w:bookmarkEnd w:id="249"/>
    <w:bookmarkStart w:name="z256" w:id="250"/>
    <w:p>
      <w:pPr>
        <w:spacing w:after="0"/>
        <w:ind w:left="0"/>
        <w:jc w:val="both"/>
      </w:pPr>
      <w:r>
        <w:rPr>
          <w:rFonts w:ascii="Times New Roman"/>
          <w:b w:val="false"/>
          <w:i w:val="false"/>
          <w:color w:val="000000"/>
          <w:sz w:val="28"/>
        </w:rPr>
        <w:t>
      146. Талаптарға сәйкес әскери қызметке уақытша жарамсыздығы көзделетін науқастанулар болған кезде әскери (арнайы) жиындарға шақырылатын әскери міндеттілерге қатысты әскери жиындарға жарамсыздығы туралы ӘДК қорытындысы шығарылады, ал әскери қызметке шақырылатын әскери міндеттілерге қатысты ӘДК мерзімін көрсетумен уақытша жарамсыздығы туралы қорытынды шығарады.</w:t>
      </w:r>
    </w:p>
    <w:bookmarkEnd w:id="250"/>
    <w:bookmarkStart w:name="z257" w:id="251"/>
    <w:p>
      <w:pPr>
        <w:spacing w:after="0"/>
        <w:ind w:left="0"/>
        <w:jc w:val="both"/>
      </w:pPr>
      <w:r>
        <w:rPr>
          <w:rFonts w:ascii="Times New Roman"/>
          <w:b w:val="false"/>
          <w:i w:val="false"/>
          <w:color w:val="000000"/>
          <w:sz w:val="28"/>
        </w:rPr>
        <w:t>
      147. Әскери қызметке әскерге шақырылған запастағы офицерлер құрамының әскери міндеттілерін Қазақстан Республикасы Қорғаныс министрінің әскери қызметке әскерге шақыру туралы бұйрық болған, бірақ қызмет орнына әлі жіберілмеген және денсаулық жағдайына шағымданған кезде, ҚІД бастығының жолдамасы бойынша штаттық емес тұрақты әрекет ететін (гарнизондық немесе госпитальдық) ӘДК куәландырады.</w:t>
      </w:r>
    </w:p>
    <w:bookmarkEnd w:id="251"/>
    <w:p>
      <w:pPr>
        <w:spacing w:after="0"/>
        <w:ind w:left="0"/>
        <w:jc w:val="both"/>
      </w:pPr>
      <w:r>
        <w:rPr>
          <w:rFonts w:ascii="Times New Roman"/>
          <w:b w:val="false"/>
          <w:i w:val="false"/>
          <w:color w:val="000000"/>
          <w:sz w:val="28"/>
        </w:rPr>
        <w:t>
      Талаптарға сәйкес әскери қызметке жарамдылық санатын өзгерту көзделетін науқастанулар анықталған кезде штаттық емес тұрақты әрекет ететін ӘДК қорытындысы науқастану туралы куәлікпен ресімделеді және штаттық ӘДК-нің бекітуіне жатады.</w:t>
      </w:r>
    </w:p>
    <w:bookmarkStart w:name="z258" w:id="252"/>
    <w:p>
      <w:pPr>
        <w:spacing w:after="0"/>
        <w:ind w:left="0"/>
        <w:jc w:val="both"/>
      </w:pPr>
      <w:r>
        <w:rPr>
          <w:rFonts w:ascii="Times New Roman"/>
          <w:b w:val="false"/>
          <w:i w:val="false"/>
          <w:color w:val="000000"/>
          <w:sz w:val="28"/>
        </w:rPr>
        <w:t>
      148. Әскери қызметтен денсаулық жағдайы бойынша босатылған азамат медициналық куәландыру сәтінде ӘДК қорытындысын қайта қарау және әскери қызметке жарамдылық санатын айқындау туралы мәселені қоятын болса, ҚІБ(Б) бастығы қайта куәландыру жүргізуге жолдама берудің мақсатқа сәйкестігін қарайды.</w:t>
      </w:r>
    </w:p>
    <w:bookmarkEnd w:id="252"/>
    <w:p>
      <w:pPr>
        <w:spacing w:after="0"/>
        <w:ind w:left="0"/>
        <w:jc w:val="both"/>
      </w:pPr>
      <w:r>
        <w:rPr>
          <w:rFonts w:ascii="Times New Roman"/>
          <w:b w:val="false"/>
          <w:i w:val="false"/>
          <w:color w:val="000000"/>
          <w:sz w:val="28"/>
        </w:rPr>
        <w:t xml:space="preserve">
      Осы мақсатта денсаулық жағдайының жақсарғанын растайтын құжаттар, диспансерлік есептен алынғаны туралы анықтамалар, стационарлық науқастың медициналық картасынан үзінділер, амбулаторлық карталар және денсаулық жағдайын сипаттайтын басқа да медициналық құжаттар сұратылады. Денсаулық жағдайында оң динамика болған кезде қайта куәландырылуға жататын азамат алдын ала қорытынды шығарумен облыстық (республикалық маңызы бар қаланың немесе астананың) шақыру комиссияларының медициналық комиссиясында алдын ала медициналық куәландырудан өтеді. </w:t>
      </w:r>
    </w:p>
    <w:p>
      <w:pPr>
        <w:spacing w:after="0"/>
        <w:ind w:left="0"/>
        <w:jc w:val="both"/>
      </w:pPr>
      <w:r>
        <w:rPr>
          <w:rFonts w:ascii="Times New Roman"/>
          <w:b w:val="false"/>
          <w:i w:val="false"/>
          <w:color w:val="000000"/>
          <w:sz w:val="28"/>
        </w:rPr>
        <w:t>
      Алдын ала қорытындының оң нәтижесінде облыстық (республикалық маңызы бар қаланың немесе астананың) ҚІД бастығы әскери қызметші әскери қызмет өткерген штаттық ӘДК ведомствосына оның өтінішін, әскери билетін, медициналық кітапшасын, ӘДК қорытындысын, медициналық құжаттармен расталған алдын ала медициналық куәландыру нәтижелерін жібереді.</w:t>
      </w:r>
    </w:p>
    <w:p>
      <w:pPr>
        <w:spacing w:after="0"/>
        <w:ind w:left="0"/>
        <w:jc w:val="both"/>
      </w:pPr>
      <w:r>
        <w:rPr>
          <w:rFonts w:ascii="Times New Roman"/>
          <w:b w:val="false"/>
          <w:i w:val="false"/>
          <w:color w:val="000000"/>
          <w:sz w:val="28"/>
        </w:rPr>
        <w:t xml:space="preserve">
      Әскери есептен шығарумен әскери қызметке жарамсыз деп танылған адамдар медициналық куәландыруға жатпайды. </w:t>
      </w:r>
    </w:p>
    <w:p>
      <w:pPr>
        <w:spacing w:after="0"/>
        <w:ind w:left="0"/>
        <w:jc w:val="both"/>
      </w:pPr>
      <w:r>
        <w:rPr>
          <w:rFonts w:ascii="Times New Roman"/>
          <w:b w:val="false"/>
          <w:i w:val="false"/>
          <w:color w:val="000000"/>
          <w:sz w:val="28"/>
        </w:rPr>
        <w:t>
      Психикалық науқастануы салдарынан денсаулық жағдайы бойынша әскери қызметтен босатылған азаматқа жоғарыда аталған құжаттардан басқа медициналық денсаулық сақтау ұйымының маман дәрігерлерінің стационарлық емдеуден кейін бұрын қойылған диагнозды өзгерту немесе алып тастау туралы қорытындысы ұсынылады.</w:t>
      </w:r>
    </w:p>
    <w:bookmarkStart w:name="z259" w:id="253"/>
    <w:p>
      <w:pPr>
        <w:spacing w:after="0"/>
        <w:ind w:left="0"/>
        <w:jc w:val="both"/>
      </w:pPr>
      <w:r>
        <w:rPr>
          <w:rFonts w:ascii="Times New Roman"/>
          <w:b w:val="false"/>
          <w:i w:val="false"/>
          <w:color w:val="000000"/>
          <w:sz w:val="28"/>
        </w:rPr>
        <w:t>
      149. Штаттық ӘДК ұсынылған құжаттарды зерделейді және өтінішті қанағаттандыру үшін негіздемелері бар екені белгіленсе, азамат әскери қызметке жарамдылық санатын айқындау мақсатында ҚІД бастығы арқылы штаттық емес тұрақты әрекет ететін (гарнизондық немесе госпитальдық) ӘДК-ға медициналық куәландыруға жіберіледі.</w:t>
      </w:r>
    </w:p>
    <w:bookmarkEnd w:id="253"/>
    <w:bookmarkStart w:name="z260" w:id="254"/>
    <w:p>
      <w:pPr>
        <w:spacing w:after="0"/>
        <w:ind w:left="0"/>
        <w:jc w:val="both"/>
      </w:pPr>
      <w:r>
        <w:rPr>
          <w:rFonts w:ascii="Times New Roman"/>
          <w:b w:val="false"/>
          <w:i w:val="false"/>
          <w:color w:val="000000"/>
          <w:sz w:val="28"/>
        </w:rPr>
        <w:t xml:space="preserve">
      150. Денсаулық жағдайы бойынша әскери қызметке шақырудан босатылған азаматтарды медициналық қайта куәландыру осы Қағиданың </w:t>
      </w:r>
      <w:r>
        <w:rPr>
          <w:rFonts w:ascii="Times New Roman"/>
          <w:b w:val="false"/>
          <w:i w:val="false"/>
          <w:color w:val="000000"/>
          <w:sz w:val="28"/>
        </w:rPr>
        <w:t>148</w:t>
      </w:r>
      <w:r>
        <w:rPr>
          <w:rFonts w:ascii="Times New Roman"/>
          <w:b w:val="false"/>
          <w:i w:val="false"/>
          <w:color w:val="000000"/>
          <w:sz w:val="28"/>
        </w:rPr>
        <w:t>-</w:t>
      </w:r>
      <w:r>
        <w:rPr>
          <w:rFonts w:ascii="Times New Roman"/>
          <w:b w:val="false"/>
          <w:i w:val="false"/>
          <w:color w:val="000000"/>
          <w:sz w:val="28"/>
        </w:rPr>
        <w:t>149-тармақтарына</w:t>
      </w:r>
      <w:r>
        <w:rPr>
          <w:rFonts w:ascii="Times New Roman"/>
          <w:b w:val="false"/>
          <w:i w:val="false"/>
          <w:color w:val="000000"/>
          <w:sz w:val="28"/>
        </w:rPr>
        <w:t xml:space="preserve"> сәйкес жүргізіледі. </w:t>
      </w:r>
    </w:p>
    <w:bookmarkEnd w:id="254"/>
    <w:bookmarkStart w:name="z261" w:id="255"/>
    <w:p>
      <w:pPr>
        <w:spacing w:after="0"/>
        <w:ind w:left="0"/>
        <w:jc w:val="both"/>
      </w:pPr>
      <w:r>
        <w:rPr>
          <w:rFonts w:ascii="Times New Roman"/>
          <w:b w:val="false"/>
          <w:i w:val="false"/>
          <w:color w:val="000000"/>
          <w:sz w:val="28"/>
        </w:rPr>
        <w:t>
      151. Медициналық куәландыру жүргізілгеннен кейін штаттық емес тұрақты әрекет ететін ӘДК қорытындысы науқастану туралы куәлікпен ресімделеді және штаттық ӘДК-ға қарауға жолданады. Мертігудің, науқастанудың себепті байланысы науқастануы туралы куәлікте көрсетілмейді.</w:t>
      </w:r>
    </w:p>
    <w:bookmarkEnd w:id="255"/>
    <w:bookmarkStart w:name="z262" w:id="256"/>
    <w:p>
      <w:pPr>
        <w:spacing w:after="0"/>
        <w:ind w:left="0"/>
        <w:jc w:val="left"/>
      </w:pPr>
      <w:r>
        <w:rPr>
          <w:rFonts w:ascii="Times New Roman"/>
          <w:b/>
          <w:i w:val="false"/>
          <w:color w:val="000000"/>
        </w:rPr>
        <w:t xml:space="preserve"> 12-тарау. Әскери-дәрігерлік комиссиялардың қорытындылары</w:t>
      </w:r>
    </w:p>
    <w:bookmarkEnd w:id="256"/>
    <w:p>
      <w:pPr>
        <w:spacing w:after="0"/>
        <w:ind w:left="0"/>
        <w:jc w:val="both"/>
      </w:pPr>
      <w:r>
        <w:rPr>
          <w:rFonts w:ascii="Times New Roman"/>
          <w:b w:val="false"/>
          <w:i w:val="false"/>
          <w:color w:val="ff0000"/>
          <w:sz w:val="28"/>
        </w:rPr>
        <w:t xml:space="preserve">
      Ескерту. 12-тараудың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3" w:id="257"/>
    <w:p>
      <w:pPr>
        <w:spacing w:after="0"/>
        <w:ind w:left="0"/>
        <w:jc w:val="both"/>
      </w:pPr>
      <w:r>
        <w:rPr>
          <w:rFonts w:ascii="Times New Roman"/>
          <w:b w:val="false"/>
          <w:i w:val="false"/>
          <w:color w:val="000000"/>
          <w:sz w:val="28"/>
        </w:rPr>
        <w:t>
      152. Куәландыру нәтижелері бойынша медициналық комиссиялар және штаттық емес (уақытша, тұрақты әрекет ететін) ӘДК мынадай қорытындылар шығарады:</w:t>
      </w:r>
    </w:p>
    <w:bookmarkEnd w:id="257"/>
    <w:bookmarkStart w:name="z264" w:id="258"/>
    <w:p>
      <w:pPr>
        <w:spacing w:after="0"/>
        <w:ind w:left="0"/>
        <w:jc w:val="both"/>
      </w:pPr>
      <w:r>
        <w:rPr>
          <w:rFonts w:ascii="Times New Roman"/>
          <w:b w:val="false"/>
          <w:i w:val="false"/>
          <w:color w:val="000000"/>
          <w:sz w:val="28"/>
        </w:rPr>
        <w:t xml:space="preserve">
      1) әскерге шақыру учаскелеріне тіркеу, әскерге шақыру бойынша әскери қызметке шақыру кезінде мынадай запастағы азаматтарға қатысты: </w:t>
      </w:r>
    </w:p>
    <w:bookmarkEnd w:id="258"/>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кейіннен медициналық куәландырумен тексерілуге (емделуге) мұқтаж;</w:t>
      </w:r>
    </w:p>
    <w:p>
      <w:pPr>
        <w:spacing w:after="0"/>
        <w:ind w:left="0"/>
        <w:jc w:val="both"/>
      </w:pPr>
      <w:r>
        <w:rPr>
          <w:rFonts w:ascii="Times New Roman"/>
          <w:b w:val="false"/>
          <w:i w:val="false"/>
          <w:color w:val="000000"/>
          <w:sz w:val="28"/>
        </w:rPr>
        <w:t>
      әскери қызметке _____ айға уақытша жарамсыз (жіті науқастану немесе созылмалы науқастанудың асқынуы, мертігу болған кезде (жүргізілген емдеуден кейін);</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bookmarkStart w:name="z265" w:id="259"/>
    <w:p>
      <w:pPr>
        <w:spacing w:after="0"/>
        <w:ind w:left="0"/>
        <w:jc w:val="both"/>
      </w:pPr>
      <w:r>
        <w:rPr>
          <w:rFonts w:ascii="Times New Roman"/>
          <w:b w:val="false"/>
          <w:i w:val="false"/>
          <w:color w:val="000000"/>
          <w:sz w:val="28"/>
        </w:rPr>
        <w:t xml:space="preserve">
      2) әскери даярлық бойынша қосымша білім беру бағдарламалары бар жалпы орта білім беру ұйымдарына (республикалық әскери мектеп-интернаттарға (лицейлерге) түсетін азаматтарға қатысты: </w:t>
      </w:r>
    </w:p>
    <w:bookmarkEnd w:id="259"/>
    <w:p>
      <w:pPr>
        <w:spacing w:after="0"/>
        <w:ind w:left="0"/>
        <w:jc w:val="both"/>
      </w:pPr>
      <w:r>
        <w:rPr>
          <w:rFonts w:ascii="Times New Roman"/>
          <w:b w:val="false"/>
          <w:i w:val="false"/>
          <w:color w:val="000000"/>
          <w:sz w:val="28"/>
        </w:rPr>
        <w:t>
      ____________________________________ түсуге жарамды (жарамсыз);</w:t>
      </w:r>
    </w:p>
    <w:p>
      <w:pPr>
        <w:spacing w:after="0"/>
        <w:ind w:left="0"/>
        <w:jc w:val="both"/>
      </w:pPr>
      <w:r>
        <w:rPr>
          <w:rFonts w:ascii="Times New Roman"/>
          <w:b w:val="false"/>
          <w:i w:val="false"/>
          <w:color w:val="000000"/>
          <w:sz w:val="28"/>
        </w:rPr>
        <w:t xml:space="preserve">
      (оқу орнының атауы) </w:t>
      </w:r>
    </w:p>
    <w:bookmarkStart w:name="z266" w:id="260"/>
    <w:p>
      <w:pPr>
        <w:spacing w:after="0"/>
        <w:ind w:left="0"/>
        <w:jc w:val="both"/>
      </w:pPr>
      <w:r>
        <w:rPr>
          <w:rFonts w:ascii="Times New Roman"/>
          <w:b w:val="false"/>
          <w:i w:val="false"/>
          <w:color w:val="000000"/>
          <w:sz w:val="28"/>
        </w:rPr>
        <w:t xml:space="preserve">
      3) орта техникалық және кәсіби, жоғары оқу орнынан кейінгі білім беру бағдарламаларын жоғары оқу орындары жанындағы әскери факультеттерге түсу бағдарламаларын іске асыратын әскери оқу орындарына, соның ішінде шетел мемлекеттерінде оқуға түсетін азаматтарға және әскери қызметшілерге қатысты: </w:t>
      </w:r>
    </w:p>
    <w:bookmarkEnd w:id="260"/>
    <w:p>
      <w:pPr>
        <w:spacing w:after="0"/>
        <w:ind w:left="0"/>
        <w:jc w:val="both"/>
      </w:pPr>
      <w:r>
        <w:rPr>
          <w:rFonts w:ascii="Times New Roman"/>
          <w:b w:val="false"/>
          <w:i w:val="false"/>
          <w:color w:val="000000"/>
          <w:sz w:val="28"/>
        </w:rPr>
        <w:t>
      ____________________________________ түсуге жарамды (жарамсыз);</w:t>
      </w:r>
    </w:p>
    <w:p>
      <w:pPr>
        <w:spacing w:after="0"/>
        <w:ind w:left="0"/>
        <w:jc w:val="both"/>
      </w:pPr>
      <w:r>
        <w:rPr>
          <w:rFonts w:ascii="Times New Roman"/>
          <w:b w:val="false"/>
          <w:i w:val="false"/>
          <w:color w:val="000000"/>
          <w:sz w:val="28"/>
        </w:rPr>
        <w:t xml:space="preserve">
      (оқу орнының атауы) </w:t>
      </w:r>
    </w:p>
    <w:bookmarkStart w:name="z267" w:id="261"/>
    <w:p>
      <w:pPr>
        <w:spacing w:after="0"/>
        <w:ind w:left="0"/>
        <w:jc w:val="both"/>
      </w:pPr>
      <w:r>
        <w:rPr>
          <w:rFonts w:ascii="Times New Roman"/>
          <w:b w:val="false"/>
          <w:i w:val="false"/>
          <w:color w:val="000000"/>
          <w:sz w:val="28"/>
        </w:rPr>
        <w:t xml:space="preserve">
      4) жоғары оқу орындары жанындағы әскери кафедрадалар запастағы офицерлер бағдарламалары бойынша әскери даярлықтан өтуге ниет білдірген азаматтарға қатысты: </w:t>
      </w:r>
    </w:p>
    <w:bookmarkEnd w:id="261"/>
    <w:p>
      <w:pPr>
        <w:spacing w:after="0"/>
        <w:ind w:left="0"/>
        <w:jc w:val="both"/>
      </w:pPr>
      <w:r>
        <w:rPr>
          <w:rFonts w:ascii="Times New Roman"/>
          <w:b w:val="false"/>
          <w:i w:val="false"/>
          <w:color w:val="000000"/>
          <w:sz w:val="28"/>
        </w:rPr>
        <w:t>
      әскери кафедрада запастағы офицерлерді даярлау бағдарламасы бойынша оқуға жарамды (жарамсыз);</w:t>
      </w:r>
    </w:p>
    <w:p>
      <w:pPr>
        <w:spacing w:after="0"/>
        <w:ind w:left="0"/>
        <w:jc w:val="both"/>
      </w:pPr>
      <w:r>
        <w:rPr>
          <w:rFonts w:ascii="Times New Roman"/>
          <w:b w:val="false"/>
          <w:i w:val="false"/>
          <w:color w:val="000000"/>
          <w:sz w:val="28"/>
        </w:rPr>
        <w:t>
      әскери кафедрада запастағы офицерлерді даярлау бағдарламасы бойынша оқуға шамалы шектеулермен жарамды.</w:t>
      </w:r>
    </w:p>
    <w:p>
      <w:pPr>
        <w:spacing w:after="0"/>
        <w:ind w:left="0"/>
        <w:jc w:val="both"/>
      </w:pPr>
      <w:r>
        <w:rPr>
          <w:rFonts w:ascii="Times New Roman"/>
          <w:b w:val="false"/>
          <w:i w:val="false"/>
          <w:color w:val="000000"/>
          <w:sz w:val="28"/>
        </w:rPr>
        <w:t>
      запастағы офицерлерді даярлау бағдарламасы бойынша оқудан өткен және білім беру мекемесін бітіретін студенттер қатарынан азаматтарға қатысты:</w:t>
      </w:r>
    </w:p>
    <w:p>
      <w:pPr>
        <w:spacing w:after="0"/>
        <w:ind w:left="0"/>
        <w:jc w:val="both"/>
      </w:pPr>
      <w:r>
        <w:rPr>
          <w:rFonts w:ascii="Times New Roman"/>
          <w:b w:val="false"/>
          <w:i w:val="false"/>
          <w:color w:val="000000"/>
          <w:sz w:val="28"/>
        </w:rPr>
        <w:t>
      жарамдылық санатын көрсетумен әскери қызметке жарамды (жарамсыз);</w:t>
      </w:r>
    </w:p>
    <w:bookmarkStart w:name="z268" w:id="262"/>
    <w:p>
      <w:pPr>
        <w:spacing w:after="0"/>
        <w:ind w:left="0"/>
        <w:jc w:val="both"/>
      </w:pPr>
      <w:r>
        <w:rPr>
          <w:rFonts w:ascii="Times New Roman"/>
          <w:b w:val="false"/>
          <w:i w:val="false"/>
          <w:color w:val="000000"/>
          <w:sz w:val="28"/>
        </w:rPr>
        <w:t xml:space="preserve">
      5) келісімшарт бойынша әскери қызметке кіретін адамдарға қатысты: </w:t>
      </w:r>
    </w:p>
    <w:bookmarkEnd w:id="262"/>
    <w:p>
      <w:pPr>
        <w:spacing w:after="0"/>
        <w:ind w:left="0"/>
        <w:jc w:val="both"/>
      </w:pPr>
      <w:r>
        <w:rPr>
          <w:rFonts w:ascii="Times New Roman"/>
          <w:b w:val="false"/>
          <w:i w:val="false"/>
          <w:color w:val="000000"/>
          <w:sz w:val="28"/>
        </w:rPr>
        <w:t>
      келісімшарт бойынша әскери қызметке кіруге жарамды;</w:t>
      </w:r>
    </w:p>
    <w:p>
      <w:pPr>
        <w:spacing w:after="0"/>
        <w:ind w:left="0"/>
        <w:jc w:val="both"/>
      </w:pPr>
      <w:r>
        <w:rPr>
          <w:rFonts w:ascii="Times New Roman"/>
          <w:b w:val="false"/>
          <w:i w:val="false"/>
          <w:color w:val="000000"/>
          <w:sz w:val="28"/>
        </w:rPr>
        <w:t>
      келісімшарт бойынша әскери қызметке кіруге шамалы шектеулермен жарамды;</w:t>
      </w:r>
    </w:p>
    <w:p>
      <w:pPr>
        <w:spacing w:after="0"/>
        <w:ind w:left="0"/>
        <w:jc w:val="both"/>
      </w:pPr>
      <w:r>
        <w:rPr>
          <w:rFonts w:ascii="Times New Roman"/>
          <w:b w:val="false"/>
          <w:i w:val="false"/>
          <w:color w:val="000000"/>
          <w:sz w:val="28"/>
        </w:rPr>
        <w:t>
      кейіннен медициналық куәландырумен тексерілуге мұқтаж;</w:t>
      </w:r>
    </w:p>
    <w:p>
      <w:pPr>
        <w:spacing w:after="0"/>
        <w:ind w:left="0"/>
        <w:jc w:val="both"/>
      </w:pPr>
      <w:r>
        <w:rPr>
          <w:rFonts w:ascii="Times New Roman"/>
          <w:b w:val="false"/>
          <w:i w:val="false"/>
          <w:color w:val="000000"/>
          <w:sz w:val="28"/>
        </w:rPr>
        <w:t>
      медициналық куәландыруға (толық тексерілмеуіне) келмеуіне байланысты қорытынды шығарылмаған;</w:t>
      </w:r>
    </w:p>
    <w:p>
      <w:pPr>
        <w:spacing w:after="0"/>
        <w:ind w:left="0"/>
        <w:jc w:val="both"/>
      </w:pPr>
      <w:r>
        <w:rPr>
          <w:rFonts w:ascii="Times New Roman"/>
          <w:b w:val="false"/>
          <w:i w:val="false"/>
          <w:color w:val="000000"/>
          <w:sz w:val="28"/>
        </w:rPr>
        <w:t>
      келісімшарт бойынша әскери қызметке кіруге жарамсыз.</w:t>
      </w:r>
    </w:p>
    <w:bookmarkStart w:name="z269" w:id="263"/>
    <w:p>
      <w:pPr>
        <w:spacing w:after="0"/>
        <w:ind w:left="0"/>
        <w:jc w:val="both"/>
      </w:pPr>
      <w:r>
        <w:rPr>
          <w:rFonts w:ascii="Times New Roman"/>
          <w:b w:val="false"/>
          <w:i w:val="false"/>
          <w:color w:val="000000"/>
          <w:sz w:val="28"/>
        </w:rPr>
        <w:t xml:space="preserve">
      6) әскерге шақыру бойынша (офицерлерден басқа) әскери қызмет өткеретін әскери қызметшілерге қатысты: </w:t>
      </w:r>
    </w:p>
    <w:bookmarkEnd w:id="263"/>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әскери қызмет міндеттерін орындаудан ____ тәулікке босатылсын (әскери бөлім медициналық пунктінің лазаретіне жатқызылады);</w:t>
      </w:r>
    </w:p>
    <w:p>
      <w:pPr>
        <w:spacing w:after="0"/>
        <w:ind w:left="0"/>
        <w:jc w:val="both"/>
      </w:pPr>
      <w:r>
        <w:rPr>
          <w:rFonts w:ascii="Times New Roman"/>
          <w:b w:val="false"/>
          <w:i w:val="false"/>
          <w:color w:val="000000"/>
          <w:sz w:val="28"/>
        </w:rPr>
        <w:t xml:space="preserve">
      әскери қызмет міндеттерін орындаудан ____ тәулікке ішінара (жұмыс, оқу-жаттығу, наряд және сол сияқты түрлері көрсетілсін) босатылсын; </w:t>
      </w:r>
    </w:p>
    <w:p>
      <w:pPr>
        <w:spacing w:after="0"/>
        <w:ind w:left="0"/>
        <w:jc w:val="both"/>
      </w:pPr>
      <w:r>
        <w:rPr>
          <w:rFonts w:ascii="Times New Roman"/>
          <w:b w:val="false"/>
          <w:i w:val="false"/>
          <w:color w:val="000000"/>
          <w:sz w:val="28"/>
        </w:rPr>
        <w:t>
      науқастануы бойынша демалыс ________________ тәулікке берілсін;</w:t>
      </w:r>
    </w:p>
    <w:p>
      <w:pPr>
        <w:spacing w:after="0"/>
        <w:ind w:left="0"/>
        <w:jc w:val="both"/>
      </w:pPr>
      <w:r>
        <w:rPr>
          <w:rFonts w:ascii="Times New Roman"/>
          <w:b w:val="false"/>
          <w:i w:val="false"/>
          <w:color w:val="000000"/>
          <w:sz w:val="28"/>
        </w:rPr>
        <w:t>
      ________________ кейіннен медициналық куәландырумен науқастануы</w:t>
      </w:r>
    </w:p>
    <w:p>
      <w:pPr>
        <w:spacing w:after="0"/>
        <w:ind w:left="0"/>
        <w:jc w:val="both"/>
      </w:pPr>
      <w:r>
        <w:rPr>
          <w:rFonts w:ascii="Times New Roman"/>
          <w:b w:val="false"/>
          <w:i w:val="false"/>
          <w:color w:val="000000"/>
          <w:sz w:val="28"/>
        </w:rPr>
        <w:t xml:space="preserve">
      (жүргізу орны көрсетілсін) </w:t>
      </w:r>
    </w:p>
    <w:p>
      <w:pPr>
        <w:spacing w:after="0"/>
        <w:ind w:left="0"/>
        <w:jc w:val="both"/>
      </w:pPr>
      <w:r>
        <w:rPr>
          <w:rFonts w:ascii="Times New Roman"/>
          <w:b w:val="false"/>
          <w:i w:val="false"/>
          <w:color w:val="000000"/>
          <w:sz w:val="28"/>
        </w:rPr>
        <w:t>
      бойынша демалыс ____________________________ тәулікке берілсін;</w:t>
      </w:r>
    </w:p>
    <w:p>
      <w:pPr>
        <w:spacing w:after="0"/>
        <w:ind w:left="0"/>
        <w:jc w:val="both"/>
      </w:pPr>
      <w:r>
        <w:rPr>
          <w:rFonts w:ascii="Times New Roman"/>
          <w:b w:val="false"/>
          <w:i w:val="false"/>
          <w:color w:val="000000"/>
          <w:sz w:val="28"/>
        </w:rPr>
        <w:t>
      тәуліктік азық-түлік үлесі нормасының жартысы шегінде қосымша</w:t>
      </w:r>
    </w:p>
    <w:p>
      <w:pPr>
        <w:spacing w:after="0"/>
        <w:ind w:left="0"/>
        <w:jc w:val="both"/>
      </w:pPr>
      <w:r>
        <w:rPr>
          <w:rFonts w:ascii="Times New Roman"/>
          <w:b w:val="false"/>
          <w:i w:val="false"/>
          <w:color w:val="000000"/>
          <w:sz w:val="28"/>
        </w:rPr>
        <w:t>
      тамақтандыру __________ бастап ___ дейін (мерзімі көрсетілсін)</w:t>
      </w:r>
    </w:p>
    <w:p>
      <w:pPr>
        <w:spacing w:after="0"/>
        <w:ind w:left="0"/>
        <w:jc w:val="both"/>
      </w:pPr>
      <w:r>
        <w:rPr>
          <w:rFonts w:ascii="Times New Roman"/>
          <w:b w:val="false"/>
          <w:i w:val="false"/>
          <w:color w:val="000000"/>
          <w:sz w:val="28"/>
        </w:rPr>
        <w:t>
      берілсін;</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bookmarkStart w:name="z270" w:id="264"/>
    <w:p>
      <w:pPr>
        <w:spacing w:after="0"/>
        <w:ind w:left="0"/>
        <w:jc w:val="both"/>
      </w:pPr>
      <w:r>
        <w:rPr>
          <w:rFonts w:ascii="Times New Roman"/>
          <w:b w:val="false"/>
          <w:i w:val="false"/>
          <w:color w:val="000000"/>
          <w:sz w:val="28"/>
        </w:rPr>
        <w:t xml:space="preserve">
      7) келісімшарт бойынша әскери қызмет өткеретін әскери қызметшілерге, ӘОО курсаттарына (кадеттеріне) және әскерге шақыру бойынша әскери қызмет өткеретін офицерлерге қатысты: </w:t>
      </w:r>
    </w:p>
    <w:bookmarkEnd w:id="264"/>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__ айдан кейін кейіннен медициналық куәландырумен шамалы шектеулермен әскери қызметке жарамды;</w:t>
      </w:r>
    </w:p>
    <w:p>
      <w:pPr>
        <w:spacing w:after="0"/>
        <w:ind w:left="0"/>
        <w:jc w:val="both"/>
      </w:pPr>
      <w:r>
        <w:rPr>
          <w:rFonts w:ascii="Times New Roman"/>
          <w:b w:val="false"/>
          <w:i w:val="false"/>
          <w:color w:val="000000"/>
          <w:sz w:val="28"/>
        </w:rPr>
        <w:t>
      ________________________________ түсуге жарамды (жарамсыз);</w:t>
      </w:r>
    </w:p>
    <w:p>
      <w:pPr>
        <w:spacing w:after="0"/>
        <w:ind w:left="0"/>
        <w:jc w:val="both"/>
      </w:pPr>
      <w:r>
        <w:rPr>
          <w:rFonts w:ascii="Times New Roman"/>
          <w:b w:val="false"/>
          <w:i w:val="false"/>
          <w:color w:val="000000"/>
          <w:sz w:val="28"/>
        </w:rPr>
        <w:t>
      (ӘОО, факультеттің атауы көрсетілсін)</w:t>
      </w:r>
    </w:p>
    <w:p>
      <w:pPr>
        <w:spacing w:after="0"/>
        <w:ind w:left="0"/>
        <w:jc w:val="both"/>
      </w:pPr>
      <w:r>
        <w:rPr>
          <w:rFonts w:ascii="Times New Roman"/>
          <w:b w:val="false"/>
          <w:i w:val="false"/>
          <w:color w:val="000000"/>
          <w:sz w:val="28"/>
        </w:rPr>
        <w:t>
      әскери қызметке шамалы шектеулермен жарамды,</w:t>
      </w:r>
    </w:p>
    <w:p>
      <w:pPr>
        <w:spacing w:after="0"/>
        <w:ind w:left="0"/>
        <w:jc w:val="both"/>
      </w:pPr>
      <w:r>
        <w:rPr>
          <w:rFonts w:ascii="Times New Roman"/>
          <w:b w:val="false"/>
          <w:i w:val="false"/>
          <w:color w:val="000000"/>
          <w:sz w:val="28"/>
        </w:rPr>
        <w:t>
      ______________________________________________ түсуге жарамсыз;</w:t>
      </w:r>
    </w:p>
    <w:p>
      <w:pPr>
        <w:spacing w:after="0"/>
        <w:ind w:left="0"/>
        <w:jc w:val="both"/>
      </w:pPr>
      <w:r>
        <w:rPr>
          <w:rFonts w:ascii="Times New Roman"/>
          <w:b w:val="false"/>
          <w:i w:val="false"/>
          <w:color w:val="000000"/>
          <w:sz w:val="28"/>
        </w:rPr>
        <w:t>
      (ӘОО, факультеттің атауы көрсетілсін)</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xml:space="preserve">
      ___________айдан кейін қайта медициналық куәландырылуға жатады </w:t>
      </w:r>
    </w:p>
    <w:p>
      <w:pPr>
        <w:spacing w:after="0"/>
        <w:ind w:left="0"/>
        <w:jc w:val="both"/>
      </w:pPr>
      <w:r>
        <w:rPr>
          <w:rFonts w:ascii="Times New Roman"/>
          <w:b w:val="false"/>
          <w:i w:val="false"/>
          <w:color w:val="000000"/>
          <w:sz w:val="28"/>
        </w:rPr>
        <w:t xml:space="preserve">
      (мерзімі көрсетілсін) </w:t>
      </w:r>
    </w:p>
    <w:p>
      <w:pPr>
        <w:spacing w:after="0"/>
        <w:ind w:left="0"/>
        <w:jc w:val="both"/>
      </w:pPr>
      <w:r>
        <w:rPr>
          <w:rFonts w:ascii="Times New Roman"/>
          <w:b w:val="false"/>
          <w:i w:val="false"/>
          <w:color w:val="000000"/>
          <w:sz w:val="28"/>
        </w:rPr>
        <w:t>
      (қорытынды соғыс уақытында шығарылады);</w:t>
      </w:r>
    </w:p>
    <w:p>
      <w:pPr>
        <w:spacing w:after="0"/>
        <w:ind w:left="0"/>
        <w:jc w:val="both"/>
      </w:pPr>
      <w:r>
        <w:rPr>
          <w:rFonts w:ascii="Times New Roman"/>
          <w:b w:val="false"/>
          <w:i w:val="false"/>
          <w:color w:val="000000"/>
          <w:sz w:val="28"/>
        </w:rPr>
        <w:t>
      санаториялық емделуге жатады___________________________________</w:t>
      </w:r>
    </w:p>
    <w:p>
      <w:pPr>
        <w:spacing w:after="0"/>
        <w:ind w:left="0"/>
        <w:jc w:val="both"/>
      </w:pPr>
      <w:r>
        <w:rPr>
          <w:rFonts w:ascii="Times New Roman"/>
          <w:b w:val="false"/>
          <w:i w:val="false"/>
          <w:color w:val="000000"/>
          <w:sz w:val="28"/>
        </w:rPr>
        <w:t>
                                         (санаторийдің бейіні көрсетілсін)</w:t>
      </w:r>
    </w:p>
    <w:p>
      <w:pPr>
        <w:spacing w:after="0"/>
        <w:ind w:left="0"/>
        <w:jc w:val="both"/>
      </w:pPr>
      <w:r>
        <w:rPr>
          <w:rFonts w:ascii="Times New Roman"/>
          <w:b w:val="false"/>
          <w:i w:val="false"/>
          <w:color w:val="000000"/>
          <w:sz w:val="28"/>
        </w:rPr>
        <w:t>
      (қорытынды емдеуді жалғастыру үшін әскери-медициналық мекемеден санаторийге жіберген кезде шығарылады);</w:t>
      </w:r>
    </w:p>
    <w:p>
      <w:pPr>
        <w:spacing w:after="0"/>
        <w:ind w:left="0"/>
        <w:jc w:val="both"/>
      </w:pPr>
      <w:r>
        <w:rPr>
          <w:rFonts w:ascii="Times New Roman"/>
          <w:b w:val="false"/>
          <w:i w:val="false"/>
          <w:color w:val="000000"/>
          <w:sz w:val="28"/>
        </w:rPr>
        <w:t>
      тәуліктік азық-түлік үлесі нормасының жартысы шегінде қосымша тамақтандыру ____ бастап ___ дейін (мерзімі көрсетілсін) берілсін (тек курсанттар (кадеттер) шығарылады);</w:t>
      </w:r>
    </w:p>
    <w:p>
      <w:pPr>
        <w:spacing w:after="0"/>
        <w:ind w:left="0"/>
        <w:jc w:val="both"/>
      </w:pPr>
      <w:r>
        <w:rPr>
          <w:rFonts w:ascii="Times New Roman"/>
          <w:b w:val="false"/>
          <w:i w:val="false"/>
          <w:color w:val="000000"/>
          <w:sz w:val="28"/>
        </w:rPr>
        <w:t>
      науқастануы бойынша демалыс ________________ тәулікке берілсін;</w:t>
      </w:r>
    </w:p>
    <w:p>
      <w:pPr>
        <w:spacing w:after="0"/>
        <w:ind w:left="0"/>
        <w:jc w:val="both"/>
      </w:pPr>
      <w:r>
        <w:rPr>
          <w:rFonts w:ascii="Times New Roman"/>
          <w:b w:val="false"/>
          <w:i w:val="false"/>
          <w:color w:val="000000"/>
          <w:sz w:val="28"/>
        </w:rPr>
        <w:t>
      ________________ кейіннен медициналық куәландырумен науқастануы</w:t>
      </w:r>
    </w:p>
    <w:p>
      <w:pPr>
        <w:spacing w:after="0"/>
        <w:ind w:left="0"/>
        <w:jc w:val="both"/>
      </w:pPr>
      <w:r>
        <w:rPr>
          <w:rFonts w:ascii="Times New Roman"/>
          <w:b w:val="false"/>
          <w:i w:val="false"/>
          <w:color w:val="000000"/>
          <w:sz w:val="28"/>
        </w:rPr>
        <w:t xml:space="preserve">
      (жүргізу орны көрсетілсін) </w:t>
      </w:r>
    </w:p>
    <w:p>
      <w:pPr>
        <w:spacing w:after="0"/>
        <w:ind w:left="0"/>
        <w:jc w:val="both"/>
      </w:pPr>
      <w:r>
        <w:rPr>
          <w:rFonts w:ascii="Times New Roman"/>
          <w:b w:val="false"/>
          <w:i w:val="false"/>
          <w:color w:val="000000"/>
          <w:sz w:val="28"/>
        </w:rPr>
        <w:t>
      бойынша демалыс ____ тәулікке берілсін;</w:t>
      </w:r>
    </w:p>
    <w:p>
      <w:pPr>
        <w:spacing w:after="0"/>
        <w:ind w:left="0"/>
        <w:jc w:val="both"/>
      </w:pPr>
      <w:r>
        <w:rPr>
          <w:rFonts w:ascii="Times New Roman"/>
          <w:b w:val="false"/>
          <w:i w:val="false"/>
          <w:color w:val="000000"/>
          <w:sz w:val="28"/>
        </w:rPr>
        <w:t>
      науқастануы бойынша демалыс ____ тәулікке ұзартылсын;</w:t>
      </w:r>
    </w:p>
    <w:p>
      <w:pPr>
        <w:spacing w:after="0"/>
        <w:ind w:left="0"/>
        <w:jc w:val="both"/>
      </w:pPr>
      <w:r>
        <w:rPr>
          <w:rFonts w:ascii="Times New Roman"/>
          <w:b w:val="false"/>
          <w:i w:val="false"/>
          <w:color w:val="000000"/>
          <w:sz w:val="28"/>
        </w:rPr>
        <w:t>
      әскери қызмет міндеттерін орындаудан ____ тәулікке босатылсын;</w:t>
      </w:r>
    </w:p>
    <w:p>
      <w:pPr>
        <w:spacing w:after="0"/>
        <w:ind w:left="0"/>
        <w:jc w:val="both"/>
      </w:pPr>
      <w:r>
        <w:rPr>
          <w:rFonts w:ascii="Times New Roman"/>
          <w:b w:val="false"/>
          <w:i w:val="false"/>
          <w:color w:val="000000"/>
          <w:sz w:val="28"/>
        </w:rPr>
        <w:t>
      әскери қызмет міндеттерін орындаудан ____ тәулікке ішінара</w:t>
      </w:r>
    </w:p>
    <w:p>
      <w:pPr>
        <w:spacing w:after="0"/>
        <w:ind w:left="0"/>
        <w:jc w:val="both"/>
      </w:pPr>
      <w:r>
        <w:rPr>
          <w:rFonts w:ascii="Times New Roman"/>
          <w:b w:val="false"/>
          <w:i w:val="false"/>
          <w:color w:val="000000"/>
          <w:sz w:val="28"/>
        </w:rPr>
        <w:t xml:space="preserve">
      __________________________________________________ босатылсын; </w:t>
      </w:r>
    </w:p>
    <w:p>
      <w:pPr>
        <w:spacing w:after="0"/>
        <w:ind w:left="0"/>
        <w:jc w:val="both"/>
      </w:pPr>
      <w:r>
        <w:rPr>
          <w:rFonts w:ascii="Times New Roman"/>
          <w:b w:val="false"/>
          <w:i w:val="false"/>
          <w:color w:val="000000"/>
          <w:sz w:val="28"/>
        </w:rPr>
        <w:t xml:space="preserve">
      (қандай жұмыс түрлерінен, нарядтардан және т.б. көрсетілсін) </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p>
      <w:pPr>
        <w:spacing w:after="0"/>
        <w:ind w:left="0"/>
        <w:jc w:val="both"/>
      </w:pPr>
      <w:r>
        <w:rPr>
          <w:rFonts w:ascii="Times New Roman"/>
          <w:b w:val="false"/>
          <w:i w:val="false"/>
          <w:color w:val="000000"/>
          <w:sz w:val="28"/>
        </w:rPr>
        <w:t>
      әскери есептен шығарумен әскери қызметке жарамсыз. Әскери қызмет міндеттерін орындаудан босатуды ресімдеу үшін қажетті мерзімге, бірақ 30 тәуліктен артық емес мерзімге босатылуға жатады.</w:t>
      </w:r>
    </w:p>
    <w:bookmarkStart w:name="z271" w:id="265"/>
    <w:p>
      <w:pPr>
        <w:spacing w:after="0"/>
        <w:ind w:left="0"/>
        <w:jc w:val="both"/>
      </w:pPr>
      <w:r>
        <w:rPr>
          <w:rFonts w:ascii="Times New Roman"/>
          <w:b w:val="false"/>
          <w:i w:val="false"/>
          <w:color w:val="000000"/>
          <w:sz w:val="28"/>
        </w:rPr>
        <w:t xml:space="preserve">
      8) он сегіз жасқа толмаған курсанттарға (кадеттерге) қатысты: </w:t>
      </w:r>
    </w:p>
    <w:bookmarkEnd w:id="265"/>
    <w:p>
      <w:pPr>
        <w:spacing w:after="0"/>
        <w:ind w:left="0"/>
        <w:jc w:val="both"/>
      </w:pPr>
      <w:r>
        <w:rPr>
          <w:rFonts w:ascii="Times New Roman"/>
          <w:b w:val="false"/>
          <w:i w:val="false"/>
          <w:color w:val="000000"/>
          <w:sz w:val="28"/>
        </w:rPr>
        <w:t>
      _____________________________________ оқуға жарамды (жарамсыз);</w:t>
      </w:r>
    </w:p>
    <w:p>
      <w:pPr>
        <w:spacing w:after="0"/>
        <w:ind w:left="0"/>
        <w:jc w:val="both"/>
      </w:pPr>
      <w:r>
        <w:rPr>
          <w:rFonts w:ascii="Times New Roman"/>
          <w:b w:val="false"/>
          <w:i w:val="false"/>
          <w:color w:val="000000"/>
          <w:sz w:val="28"/>
        </w:rPr>
        <w:t>
      (ӘОО, факультетінің атауы көрсетілсін)</w:t>
      </w:r>
    </w:p>
    <w:p>
      <w:pPr>
        <w:spacing w:after="0"/>
        <w:ind w:left="0"/>
        <w:jc w:val="both"/>
      </w:pPr>
      <w:r>
        <w:rPr>
          <w:rFonts w:ascii="Times New Roman"/>
          <w:b w:val="false"/>
          <w:i w:val="false"/>
          <w:color w:val="000000"/>
          <w:sz w:val="28"/>
        </w:rPr>
        <w:t>
      әскери қызмет міндеттерін орындаудан _____ тәулікке босатылсын;</w:t>
      </w:r>
    </w:p>
    <w:p>
      <w:pPr>
        <w:spacing w:after="0"/>
        <w:ind w:left="0"/>
        <w:jc w:val="both"/>
      </w:pPr>
      <w:r>
        <w:rPr>
          <w:rFonts w:ascii="Times New Roman"/>
          <w:b w:val="false"/>
          <w:i w:val="false"/>
          <w:color w:val="000000"/>
          <w:sz w:val="28"/>
        </w:rPr>
        <w:t>
      әскери қызмет міндеттерін орындаудан ______ тәулікке ішінара (қандай жұмыстың, сабақтардың, нарядтардың және т.б. түрлерінен екені көрсетілсін) босатылсын;</w:t>
      </w:r>
    </w:p>
    <w:bookmarkStart w:name="z272" w:id="266"/>
    <w:p>
      <w:pPr>
        <w:spacing w:after="0"/>
        <w:ind w:left="0"/>
        <w:jc w:val="both"/>
      </w:pPr>
      <w:r>
        <w:rPr>
          <w:rFonts w:ascii="Times New Roman"/>
          <w:b w:val="false"/>
          <w:i w:val="false"/>
          <w:color w:val="000000"/>
          <w:sz w:val="28"/>
        </w:rPr>
        <w:t>
      9) танкілерді және басқа да машиналарды су астында жүргізуге жарамдылығын айқындау үшін куәландырылатын әскери қызметшілерге, әскери жиындар өткеретін әскери қызметшілерге, азаматтарға қатысты:</w:t>
      </w:r>
    </w:p>
    <w:bookmarkEnd w:id="266"/>
    <w:p>
      <w:pPr>
        <w:spacing w:after="0"/>
        <w:ind w:left="0"/>
        <w:jc w:val="both"/>
      </w:pPr>
      <w:r>
        <w:rPr>
          <w:rFonts w:ascii="Times New Roman"/>
          <w:b w:val="false"/>
          <w:i w:val="false"/>
          <w:color w:val="000000"/>
          <w:sz w:val="28"/>
        </w:rPr>
        <w:t>
      танкілерді және басқа да машиналарды су астында жүргізуге жарамды;</w:t>
      </w:r>
    </w:p>
    <w:p>
      <w:pPr>
        <w:spacing w:after="0"/>
        <w:ind w:left="0"/>
        <w:jc w:val="both"/>
      </w:pPr>
      <w:r>
        <w:rPr>
          <w:rFonts w:ascii="Times New Roman"/>
          <w:b w:val="false"/>
          <w:i w:val="false"/>
          <w:color w:val="000000"/>
          <w:sz w:val="28"/>
        </w:rPr>
        <w:t>
      ____________________айдан кейін қайта медициналық куәландырумен</w:t>
      </w:r>
    </w:p>
    <w:p>
      <w:pPr>
        <w:spacing w:after="0"/>
        <w:ind w:left="0"/>
        <w:jc w:val="both"/>
      </w:pPr>
      <w:r>
        <w:rPr>
          <w:rFonts w:ascii="Times New Roman"/>
          <w:b w:val="false"/>
          <w:i w:val="false"/>
          <w:color w:val="000000"/>
          <w:sz w:val="28"/>
        </w:rPr>
        <w:t>
      танкілерді және басқа да машиналарды су астында жүргізуге уақытша жарамсыз;</w:t>
      </w:r>
    </w:p>
    <w:p>
      <w:pPr>
        <w:spacing w:after="0"/>
        <w:ind w:left="0"/>
        <w:jc w:val="both"/>
      </w:pPr>
      <w:r>
        <w:rPr>
          <w:rFonts w:ascii="Times New Roman"/>
          <w:b w:val="false"/>
          <w:i w:val="false"/>
          <w:color w:val="000000"/>
          <w:sz w:val="28"/>
        </w:rPr>
        <w:t>
      кейіннен медициналық куәландырумен тексерілуге жатады;</w:t>
      </w:r>
    </w:p>
    <w:p>
      <w:pPr>
        <w:spacing w:after="0"/>
        <w:ind w:left="0"/>
        <w:jc w:val="both"/>
      </w:pPr>
      <w:r>
        <w:rPr>
          <w:rFonts w:ascii="Times New Roman"/>
          <w:b w:val="false"/>
          <w:i w:val="false"/>
          <w:color w:val="000000"/>
          <w:sz w:val="28"/>
        </w:rPr>
        <w:t>
            танкілерді және басқа да машиналарды су астында жүргізуге жарамсыз, __________________________________________________________;</w:t>
      </w:r>
    </w:p>
    <w:p>
      <w:pPr>
        <w:spacing w:after="0"/>
        <w:ind w:left="0"/>
        <w:jc w:val="both"/>
      </w:pPr>
      <w:r>
        <w:rPr>
          <w:rFonts w:ascii="Times New Roman"/>
          <w:b w:val="false"/>
          <w:i w:val="false"/>
          <w:color w:val="000000"/>
          <w:sz w:val="28"/>
        </w:rPr>
        <w:t>
      (әскери қызметке жарамдылығы көрсетілсін)</w:t>
      </w:r>
    </w:p>
    <w:bookmarkStart w:name="z273" w:id="267"/>
    <w:p>
      <w:pPr>
        <w:spacing w:after="0"/>
        <w:ind w:left="0"/>
        <w:jc w:val="both"/>
      </w:pPr>
      <w:r>
        <w:rPr>
          <w:rFonts w:ascii="Times New Roman"/>
          <w:b w:val="false"/>
          <w:i w:val="false"/>
          <w:color w:val="000000"/>
          <w:sz w:val="28"/>
        </w:rPr>
        <w:t xml:space="preserve">
      10) ДШӘ және АрнМақБ әскери қызметшілеріне қатысты: </w:t>
      </w:r>
    </w:p>
    <w:bookmarkEnd w:id="267"/>
    <w:p>
      <w:pPr>
        <w:spacing w:after="0"/>
        <w:ind w:left="0"/>
        <w:jc w:val="both"/>
      </w:pPr>
      <w:r>
        <w:rPr>
          <w:rFonts w:ascii="Times New Roman"/>
          <w:b w:val="false"/>
          <w:i w:val="false"/>
          <w:color w:val="000000"/>
          <w:sz w:val="28"/>
        </w:rPr>
        <w:t>
      ДШӘ-да (АрнМақБ-да) қызметке жарамды;</w:t>
      </w:r>
    </w:p>
    <w:p>
      <w:pPr>
        <w:spacing w:after="0"/>
        <w:ind w:left="0"/>
        <w:jc w:val="both"/>
      </w:pPr>
      <w:r>
        <w:rPr>
          <w:rFonts w:ascii="Times New Roman"/>
          <w:b w:val="false"/>
          <w:i w:val="false"/>
          <w:color w:val="000000"/>
          <w:sz w:val="28"/>
        </w:rPr>
        <w:t>
      __ айдан кейін қайта медициналық куәландырумен парашютпен секірулер жасауға уақытша жарамсыз;</w:t>
      </w:r>
    </w:p>
    <w:p>
      <w:pPr>
        <w:spacing w:after="0"/>
        <w:ind w:left="0"/>
        <w:jc w:val="both"/>
      </w:pPr>
      <w:r>
        <w:rPr>
          <w:rFonts w:ascii="Times New Roman"/>
          <w:b w:val="false"/>
          <w:i w:val="false"/>
          <w:color w:val="000000"/>
          <w:sz w:val="28"/>
        </w:rPr>
        <w:t>
      кейіннен медициналық куәландырумен тексерілуге жатады;</w:t>
      </w:r>
    </w:p>
    <w:p>
      <w:pPr>
        <w:spacing w:after="0"/>
        <w:ind w:left="0"/>
        <w:jc w:val="both"/>
      </w:pPr>
      <w:r>
        <w:rPr>
          <w:rFonts w:ascii="Times New Roman"/>
          <w:b w:val="false"/>
          <w:i w:val="false"/>
          <w:color w:val="000000"/>
          <w:sz w:val="28"/>
        </w:rPr>
        <w:t>
      ДШӘ-да (АрнМақБ-да) қызметке жарамсыз________________________________;</w:t>
      </w:r>
    </w:p>
    <w:p>
      <w:pPr>
        <w:spacing w:after="0"/>
        <w:ind w:left="0"/>
        <w:jc w:val="both"/>
      </w:pPr>
      <w:r>
        <w:rPr>
          <w:rFonts w:ascii="Times New Roman"/>
          <w:b w:val="false"/>
          <w:i w:val="false"/>
          <w:color w:val="000000"/>
          <w:sz w:val="28"/>
        </w:rPr>
        <w:t xml:space="preserve">
      (әскери қызметке жарамдылық санаты көрсетілсін) </w:t>
      </w:r>
    </w:p>
    <w:bookmarkStart w:name="z274" w:id="268"/>
    <w:p>
      <w:pPr>
        <w:spacing w:after="0"/>
        <w:ind w:left="0"/>
        <w:jc w:val="both"/>
      </w:pPr>
      <w:r>
        <w:rPr>
          <w:rFonts w:ascii="Times New Roman"/>
          <w:b w:val="false"/>
          <w:i w:val="false"/>
          <w:color w:val="000000"/>
          <w:sz w:val="28"/>
        </w:rPr>
        <w:t>
      11) ӘТК әскери қызметшілеріне қатысты:</w:t>
      </w:r>
    </w:p>
    <w:bookmarkEnd w:id="268"/>
    <w:p>
      <w:pPr>
        <w:spacing w:after="0"/>
        <w:ind w:left="0"/>
        <w:jc w:val="both"/>
      </w:pPr>
      <w:r>
        <w:rPr>
          <w:rFonts w:ascii="Times New Roman"/>
          <w:b w:val="false"/>
          <w:i w:val="false"/>
          <w:color w:val="000000"/>
          <w:sz w:val="28"/>
        </w:rPr>
        <w:t xml:space="preserve">
      ӘТК-дағы қызметке жарамды; </w:t>
      </w:r>
    </w:p>
    <w:p>
      <w:pPr>
        <w:spacing w:after="0"/>
        <w:ind w:left="0"/>
        <w:jc w:val="both"/>
      </w:pPr>
      <w:r>
        <w:rPr>
          <w:rFonts w:ascii="Times New Roman"/>
          <w:b w:val="false"/>
          <w:i w:val="false"/>
          <w:color w:val="000000"/>
          <w:sz w:val="28"/>
        </w:rPr>
        <w:t xml:space="preserve">
      ______________ айдан кейін қайта медициналық куәландырумен ӘТК-дағы қызметке уақытша жарамсыз (келісімшарт бойынша әскери қызмет өткеретін әскери қызметшілерге қатысты шығарылады); </w:t>
      </w:r>
    </w:p>
    <w:p>
      <w:pPr>
        <w:spacing w:after="0"/>
        <w:ind w:left="0"/>
        <w:jc w:val="both"/>
      </w:pPr>
      <w:r>
        <w:rPr>
          <w:rFonts w:ascii="Times New Roman"/>
          <w:b w:val="false"/>
          <w:i w:val="false"/>
          <w:color w:val="000000"/>
          <w:sz w:val="28"/>
        </w:rPr>
        <w:t>
      кейіннен медициналық куәландырумен тексерілуге жатады;</w:t>
      </w:r>
    </w:p>
    <w:p>
      <w:pPr>
        <w:spacing w:after="0"/>
        <w:ind w:left="0"/>
        <w:jc w:val="both"/>
      </w:pPr>
      <w:r>
        <w:rPr>
          <w:rFonts w:ascii="Times New Roman"/>
          <w:b w:val="false"/>
          <w:i w:val="false"/>
          <w:color w:val="000000"/>
          <w:sz w:val="28"/>
        </w:rPr>
        <w:t>
      ӘТК-дағы қызметке жарамсыз, __________________________________.</w:t>
      </w:r>
    </w:p>
    <w:p>
      <w:pPr>
        <w:spacing w:after="0"/>
        <w:ind w:left="0"/>
        <w:jc w:val="both"/>
      </w:pPr>
      <w:r>
        <w:rPr>
          <w:rFonts w:ascii="Times New Roman"/>
          <w:b w:val="false"/>
          <w:i w:val="false"/>
          <w:color w:val="000000"/>
          <w:sz w:val="28"/>
        </w:rPr>
        <w:t>
                             (әскери қызметке жарамдылық санаты көрсетілсін)</w:t>
      </w:r>
    </w:p>
    <w:bookmarkStart w:name="z275" w:id="269"/>
    <w:p>
      <w:pPr>
        <w:spacing w:after="0"/>
        <w:ind w:left="0"/>
        <w:jc w:val="both"/>
      </w:pPr>
      <w:r>
        <w:rPr>
          <w:rFonts w:ascii="Times New Roman"/>
          <w:b w:val="false"/>
          <w:i w:val="false"/>
          <w:color w:val="000000"/>
          <w:sz w:val="28"/>
        </w:rPr>
        <w:t>
      12) жауынгер жүзушілер мен сүңгуірлер құрамына қатысты:</w:t>
      </w:r>
    </w:p>
    <w:bookmarkEnd w:id="269"/>
    <w:p>
      <w:pPr>
        <w:spacing w:after="0"/>
        <w:ind w:left="0"/>
        <w:jc w:val="both"/>
      </w:pPr>
      <w:r>
        <w:rPr>
          <w:rFonts w:ascii="Times New Roman"/>
          <w:b w:val="false"/>
          <w:i w:val="false"/>
          <w:color w:val="000000"/>
          <w:sz w:val="28"/>
        </w:rPr>
        <w:t>
      __ метрге дейінгі тереңдікте жауынгер жүзуші қызметіне жарамды;</w:t>
      </w:r>
    </w:p>
    <w:p>
      <w:pPr>
        <w:spacing w:after="0"/>
        <w:ind w:left="0"/>
        <w:jc w:val="both"/>
      </w:pPr>
      <w:r>
        <w:rPr>
          <w:rFonts w:ascii="Times New Roman"/>
          <w:b w:val="false"/>
          <w:i w:val="false"/>
          <w:color w:val="000000"/>
          <w:sz w:val="28"/>
        </w:rPr>
        <w:t>
      сүңгуірлер жұмыстарына жарамды;</w:t>
      </w:r>
    </w:p>
    <w:p>
      <w:pPr>
        <w:spacing w:after="0"/>
        <w:ind w:left="0"/>
        <w:jc w:val="both"/>
      </w:pPr>
      <w:r>
        <w:rPr>
          <w:rFonts w:ascii="Times New Roman"/>
          <w:b w:val="false"/>
          <w:i w:val="false"/>
          <w:color w:val="000000"/>
          <w:sz w:val="28"/>
        </w:rPr>
        <w:t>
      _______ метрге дейінгі тереңдікте сүңгуірлер жұмысына жарамды;</w:t>
      </w:r>
    </w:p>
    <w:p>
      <w:pPr>
        <w:spacing w:after="0"/>
        <w:ind w:left="0"/>
        <w:jc w:val="both"/>
      </w:pPr>
      <w:r>
        <w:rPr>
          <w:rFonts w:ascii="Times New Roman"/>
          <w:b w:val="false"/>
          <w:i w:val="false"/>
          <w:color w:val="000000"/>
          <w:sz w:val="28"/>
        </w:rPr>
        <w:t>
      _______метрге дейінгі тереңдікте тереңге сүңгуші сүңгуірлер</w:t>
      </w:r>
    </w:p>
    <w:p>
      <w:pPr>
        <w:spacing w:after="0"/>
        <w:ind w:left="0"/>
        <w:jc w:val="both"/>
      </w:pPr>
      <w:r>
        <w:rPr>
          <w:rFonts w:ascii="Times New Roman"/>
          <w:b w:val="false"/>
          <w:i w:val="false"/>
          <w:color w:val="000000"/>
          <w:sz w:val="28"/>
        </w:rPr>
        <w:t>
      жұмысына жарамды;</w:t>
      </w:r>
    </w:p>
    <w:p>
      <w:pPr>
        <w:spacing w:after="0"/>
        <w:ind w:left="0"/>
        <w:jc w:val="both"/>
      </w:pPr>
      <w:r>
        <w:rPr>
          <w:rFonts w:ascii="Times New Roman"/>
          <w:b w:val="false"/>
          <w:i w:val="false"/>
          <w:color w:val="000000"/>
          <w:sz w:val="28"/>
        </w:rPr>
        <w:t>
      _______ метрге дейінгі тереңдікте акванавт жұмысына жарамды;</w:t>
      </w:r>
    </w:p>
    <w:p>
      <w:pPr>
        <w:spacing w:after="0"/>
        <w:ind w:left="0"/>
        <w:jc w:val="both"/>
      </w:pPr>
      <w:r>
        <w:rPr>
          <w:rFonts w:ascii="Times New Roman"/>
          <w:b w:val="false"/>
          <w:i w:val="false"/>
          <w:color w:val="000000"/>
          <w:sz w:val="28"/>
        </w:rPr>
        <w:t>
      _______ метрге дейінгі тереңдікте жауынгер жүзуші қызметіне жарамсыз;</w:t>
      </w:r>
    </w:p>
    <w:p>
      <w:pPr>
        <w:spacing w:after="0"/>
        <w:ind w:left="0"/>
        <w:jc w:val="both"/>
      </w:pPr>
      <w:r>
        <w:rPr>
          <w:rFonts w:ascii="Times New Roman"/>
          <w:b w:val="false"/>
          <w:i w:val="false"/>
          <w:color w:val="000000"/>
          <w:sz w:val="28"/>
        </w:rPr>
        <w:t>
      акванавт жұмысына жарамсыз, _______ метрге дейінгі тереңдікте тереңдікке сүңгуші сүңгуірлер жұмысына жарамды;</w:t>
      </w:r>
    </w:p>
    <w:p>
      <w:pPr>
        <w:spacing w:after="0"/>
        <w:ind w:left="0"/>
        <w:jc w:val="both"/>
      </w:pPr>
      <w:r>
        <w:rPr>
          <w:rFonts w:ascii="Times New Roman"/>
          <w:b w:val="false"/>
          <w:i w:val="false"/>
          <w:color w:val="000000"/>
          <w:sz w:val="28"/>
        </w:rPr>
        <w:t>
      тереңдікке сүңгуші сүңгуірлер жұмысына жарамсыз, _______ метрге дейінгі тереңдіктегі жұмысқа сүңгуір ретінде жарамды;</w:t>
      </w:r>
    </w:p>
    <w:p>
      <w:pPr>
        <w:spacing w:after="0"/>
        <w:ind w:left="0"/>
        <w:jc w:val="both"/>
      </w:pPr>
      <w:r>
        <w:rPr>
          <w:rFonts w:ascii="Times New Roman"/>
          <w:b w:val="false"/>
          <w:i w:val="false"/>
          <w:color w:val="000000"/>
          <w:sz w:val="28"/>
        </w:rPr>
        <w:t>
      кейіннен медициналық куәландырумен стационарлық (амбулаторлық) тексерілуге жатады;</w:t>
      </w:r>
    </w:p>
    <w:p>
      <w:pPr>
        <w:spacing w:after="0"/>
        <w:ind w:left="0"/>
        <w:jc w:val="both"/>
      </w:pPr>
      <w:r>
        <w:rPr>
          <w:rFonts w:ascii="Times New Roman"/>
          <w:b w:val="false"/>
          <w:i w:val="false"/>
          <w:color w:val="000000"/>
          <w:sz w:val="28"/>
        </w:rPr>
        <w:t>
      3-12 айдан кейін (мерзімі көрсетілсін) қайта куәландырумен жауынгер жүзуші болып қызметке (сүңгуірлер жұмыстарына) уақытша жарамсыз;</w:t>
      </w:r>
    </w:p>
    <w:p>
      <w:pPr>
        <w:spacing w:after="0"/>
        <w:ind w:left="0"/>
        <w:jc w:val="both"/>
      </w:pPr>
      <w:r>
        <w:rPr>
          <w:rFonts w:ascii="Times New Roman"/>
          <w:b w:val="false"/>
          <w:i w:val="false"/>
          <w:color w:val="000000"/>
          <w:sz w:val="28"/>
        </w:rPr>
        <w:t>
      жауынгер жүзуші қызметіне жарамсыз,___________________________;</w:t>
      </w:r>
    </w:p>
    <w:p>
      <w:pPr>
        <w:spacing w:after="0"/>
        <w:ind w:left="0"/>
        <w:jc w:val="both"/>
      </w:pPr>
      <w:r>
        <w:rPr>
          <w:rFonts w:ascii="Times New Roman"/>
          <w:b w:val="false"/>
          <w:i w:val="false"/>
          <w:color w:val="000000"/>
          <w:sz w:val="28"/>
        </w:rPr>
        <w:t>
                                   (әскери қызметке жарамдылығы көрсетіледі)</w:t>
      </w:r>
    </w:p>
    <w:p>
      <w:pPr>
        <w:spacing w:after="0"/>
        <w:ind w:left="0"/>
        <w:jc w:val="both"/>
      </w:pPr>
      <w:r>
        <w:rPr>
          <w:rFonts w:ascii="Times New Roman"/>
          <w:b w:val="false"/>
          <w:i w:val="false"/>
          <w:color w:val="000000"/>
          <w:sz w:val="28"/>
        </w:rPr>
        <w:t>
      сүңгуірлер жұмыстарына жарамсыз ______________________________.</w:t>
      </w:r>
    </w:p>
    <w:p>
      <w:pPr>
        <w:spacing w:after="0"/>
        <w:ind w:left="0"/>
        <w:jc w:val="both"/>
      </w:pPr>
      <w:r>
        <w:rPr>
          <w:rFonts w:ascii="Times New Roman"/>
          <w:b w:val="false"/>
          <w:i w:val="false"/>
          <w:color w:val="000000"/>
          <w:sz w:val="28"/>
        </w:rPr>
        <w:t xml:space="preserve">
                                  (әскери қызметке жарамдылығы көрсетіледі) </w:t>
      </w:r>
    </w:p>
    <w:bookmarkStart w:name="z276" w:id="270"/>
    <w:p>
      <w:pPr>
        <w:spacing w:after="0"/>
        <w:ind w:left="0"/>
        <w:jc w:val="both"/>
      </w:pPr>
      <w:r>
        <w:rPr>
          <w:rFonts w:ascii="Times New Roman"/>
          <w:b w:val="false"/>
          <w:i w:val="false"/>
          <w:color w:val="000000"/>
          <w:sz w:val="28"/>
        </w:rPr>
        <w:t>
      13) РЗ-мен, ИСК-мен, ЗОК-мен, ЭМӨ көздерімен қызмет (жұмыс) үшін іріктеп алынатын және қызмет өткеретін (жұмыс iстейтін) әскери қызметшілерге, азаматтық персонал адамдарына қатысты:</w:t>
      </w:r>
    </w:p>
    <w:bookmarkEnd w:id="270"/>
    <w:p>
      <w:pPr>
        <w:spacing w:after="0"/>
        <w:ind w:left="0"/>
        <w:jc w:val="both"/>
      </w:pPr>
      <w:r>
        <w:rPr>
          <w:rFonts w:ascii="Times New Roman"/>
          <w:b w:val="false"/>
          <w:i w:val="false"/>
          <w:color w:val="000000"/>
          <w:sz w:val="28"/>
        </w:rPr>
        <w:t>
      __________________________________ қызметке (жұмысқа) жарамды;</w:t>
      </w:r>
    </w:p>
    <w:p>
      <w:pPr>
        <w:spacing w:after="0"/>
        <w:ind w:left="0"/>
        <w:jc w:val="both"/>
      </w:pPr>
      <w:r>
        <w:rPr>
          <w:rFonts w:ascii="Times New Roman"/>
          <w:b w:val="false"/>
          <w:i w:val="false"/>
          <w:color w:val="000000"/>
          <w:sz w:val="28"/>
        </w:rPr>
        <w:t>
      (зиянды фактор көрсетілсін)</w:t>
      </w:r>
    </w:p>
    <w:p>
      <w:pPr>
        <w:spacing w:after="0"/>
        <w:ind w:left="0"/>
        <w:jc w:val="both"/>
      </w:pPr>
      <w:r>
        <w:rPr>
          <w:rFonts w:ascii="Times New Roman"/>
          <w:b w:val="false"/>
          <w:i w:val="false"/>
          <w:color w:val="000000"/>
          <w:sz w:val="28"/>
        </w:rPr>
        <w:t>
      __________________________ қызметке (жұмысқа) уақытша жарамсыз;</w:t>
      </w:r>
    </w:p>
    <w:p>
      <w:pPr>
        <w:spacing w:after="0"/>
        <w:ind w:left="0"/>
        <w:jc w:val="both"/>
      </w:pPr>
      <w:r>
        <w:rPr>
          <w:rFonts w:ascii="Times New Roman"/>
          <w:b w:val="false"/>
          <w:i w:val="false"/>
          <w:color w:val="000000"/>
          <w:sz w:val="28"/>
        </w:rPr>
        <w:t>
      (зиянды фактор көрсетілсін)</w:t>
      </w:r>
    </w:p>
    <w:p>
      <w:pPr>
        <w:spacing w:after="0"/>
        <w:ind w:left="0"/>
        <w:jc w:val="both"/>
      </w:pPr>
      <w:r>
        <w:rPr>
          <w:rFonts w:ascii="Times New Roman"/>
          <w:b w:val="false"/>
          <w:i w:val="false"/>
          <w:color w:val="000000"/>
          <w:sz w:val="28"/>
        </w:rPr>
        <w:t>
      ________________ айдан кейін медициналық куәландырылуға жатады;</w:t>
      </w:r>
    </w:p>
    <w:p>
      <w:pPr>
        <w:spacing w:after="0"/>
        <w:ind w:left="0"/>
        <w:jc w:val="both"/>
      </w:pPr>
      <w:r>
        <w:rPr>
          <w:rFonts w:ascii="Times New Roman"/>
          <w:b w:val="false"/>
          <w:i w:val="false"/>
          <w:color w:val="000000"/>
          <w:sz w:val="28"/>
        </w:rPr>
        <w:t xml:space="preserve">
      __________________________ қызметке (жұмысқа) жарамсыз (әскери </w:t>
      </w:r>
    </w:p>
    <w:p>
      <w:pPr>
        <w:spacing w:after="0"/>
        <w:ind w:left="0"/>
        <w:jc w:val="both"/>
      </w:pPr>
      <w:r>
        <w:rPr>
          <w:rFonts w:ascii="Times New Roman"/>
          <w:b w:val="false"/>
          <w:i w:val="false"/>
          <w:color w:val="000000"/>
          <w:sz w:val="28"/>
        </w:rPr>
        <w:t>
      (зиянды фактор көрсетілсін)</w:t>
      </w:r>
    </w:p>
    <w:p>
      <w:pPr>
        <w:spacing w:after="0"/>
        <w:ind w:left="0"/>
        <w:jc w:val="both"/>
      </w:pPr>
      <w:r>
        <w:rPr>
          <w:rFonts w:ascii="Times New Roman"/>
          <w:b w:val="false"/>
          <w:i w:val="false"/>
          <w:color w:val="000000"/>
          <w:sz w:val="28"/>
        </w:rPr>
        <w:t>
      қызметшілер үшін әскери қызметке жарамдылық санаты көрсетілсін);</w:t>
      </w:r>
    </w:p>
    <w:p>
      <w:pPr>
        <w:spacing w:after="0"/>
        <w:ind w:left="0"/>
        <w:jc w:val="both"/>
      </w:pPr>
      <w:r>
        <w:rPr>
          <w:rFonts w:ascii="Times New Roman"/>
          <w:b w:val="false"/>
          <w:i w:val="false"/>
          <w:color w:val="000000"/>
          <w:sz w:val="28"/>
        </w:rPr>
        <w:t>
      кейіннен медициналық куәландырумен тексерілуге жатады;</w:t>
      </w:r>
    </w:p>
    <w:bookmarkStart w:name="z277" w:id="271"/>
    <w:p>
      <w:pPr>
        <w:spacing w:after="0"/>
        <w:ind w:left="0"/>
        <w:jc w:val="both"/>
      </w:pPr>
      <w:r>
        <w:rPr>
          <w:rFonts w:ascii="Times New Roman"/>
          <w:b w:val="false"/>
          <w:i w:val="false"/>
          <w:color w:val="000000"/>
          <w:sz w:val="28"/>
        </w:rPr>
        <w:t>
      14) әскери жиындарға шақырылатын азаматтарға қатысты:</w:t>
      </w:r>
    </w:p>
    <w:bookmarkEnd w:id="271"/>
    <w:p>
      <w:pPr>
        <w:spacing w:after="0"/>
        <w:ind w:left="0"/>
        <w:jc w:val="both"/>
      </w:pPr>
      <w:r>
        <w:rPr>
          <w:rFonts w:ascii="Times New Roman"/>
          <w:b w:val="false"/>
          <w:i w:val="false"/>
          <w:color w:val="000000"/>
          <w:sz w:val="28"/>
        </w:rPr>
        <w:t>
      әскери жиындарға жарамды (жарамсыз);</w:t>
      </w:r>
    </w:p>
    <w:p>
      <w:pPr>
        <w:spacing w:after="0"/>
        <w:ind w:left="0"/>
        <w:jc w:val="both"/>
      </w:pPr>
      <w:r>
        <w:rPr>
          <w:rFonts w:ascii="Times New Roman"/>
          <w:b w:val="false"/>
          <w:i w:val="false"/>
          <w:color w:val="000000"/>
          <w:sz w:val="28"/>
        </w:rPr>
        <w:t>
      әскери жиындарға шақырудан босатылуға уақытша мұқтаж;</w:t>
      </w:r>
    </w:p>
    <w:bookmarkStart w:name="z681" w:id="272"/>
    <w:p>
      <w:pPr>
        <w:spacing w:after="0"/>
        <w:ind w:left="0"/>
        <w:jc w:val="both"/>
      </w:pPr>
      <w:r>
        <w:rPr>
          <w:rFonts w:ascii="Times New Roman"/>
          <w:b w:val="false"/>
          <w:i w:val="false"/>
          <w:color w:val="000000"/>
          <w:sz w:val="28"/>
        </w:rPr>
        <w:t>
      14-1) есепке алу мақсатында куәландырылатын азаматтарға қатысты:</w:t>
      </w:r>
    </w:p>
    <w:bookmarkEnd w:id="272"/>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шамалы шектеулермен әскери қызметке жарамды;</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bookmarkStart w:name="z278" w:id="273"/>
    <w:p>
      <w:pPr>
        <w:spacing w:after="0"/>
        <w:ind w:left="0"/>
        <w:jc w:val="both"/>
      </w:pPr>
      <w:r>
        <w:rPr>
          <w:rFonts w:ascii="Times New Roman"/>
          <w:b w:val="false"/>
          <w:i w:val="false"/>
          <w:color w:val="000000"/>
          <w:sz w:val="28"/>
        </w:rPr>
        <w:t>
      15) оқу бөлімдеріне іріктелетін әскери қызметшілерге және оқу бөлімдерінің курсанттарына қатысты:</w:t>
      </w:r>
    </w:p>
    <w:bookmarkEnd w:id="273"/>
    <w:p>
      <w:pPr>
        <w:spacing w:after="0"/>
        <w:ind w:left="0"/>
        <w:jc w:val="both"/>
      </w:pPr>
      <w:r>
        <w:rPr>
          <w:rFonts w:ascii="Times New Roman"/>
          <w:b w:val="false"/>
          <w:i w:val="false"/>
          <w:color w:val="000000"/>
          <w:sz w:val="28"/>
        </w:rPr>
        <w:t>
      оқу бөлімінде оқуға жарамды (белгілі бір әскери-есептік мамандық бойынша);</w:t>
      </w:r>
    </w:p>
    <w:p>
      <w:pPr>
        <w:spacing w:after="0"/>
        <w:ind w:left="0"/>
        <w:jc w:val="both"/>
      </w:pPr>
      <w:r>
        <w:rPr>
          <w:rFonts w:ascii="Times New Roman"/>
          <w:b w:val="false"/>
          <w:i w:val="false"/>
          <w:color w:val="000000"/>
          <w:sz w:val="28"/>
        </w:rPr>
        <w:t>
      кейіннен медициналық куәландырумен тексерілуге жатады;</w:t>
      </w:r>
    </w:p>
    <w:p>
      <w:pPr>
        <w:spacing w:after="0"/>
        <w:ind w:left="0"/>
        <w:jc w:val="both"/>
      </w:pPr>
      <w:r>
        <w:rPr>
          <w:rFonts w:ascii="Times New Roman"/>
          <w:b w:val="false"/>
          <w:i w:val="false"/>
          <w:color w:val="000000"/>
          <w:sz w:val="28"/>
        </w:rPr>
        <w:t>
            оқу бөлімінде оқуға жарамсыз (белгілі бір әскери-есептік мамандық бойынша) __________________________________________________;</w:t>
      </w:r>
    </w:p>
    <w:p>
      <w:pPr>
        <w:spacing w:after="0"/>
        <w:ind w:left="0"/>
        <w:jc w:val="both"/>
      </w:pPr>
      <w:r>
        <w:rPr>
          <w:rFonts w:ascii="Times New Roman"/>
          <w:b w:val="false"/>
          <w:i w:val="false"/>
          <w:color w:val="000000"/>
          <w:sz w:val="28"/>
        </w:rPr>
        <w:t>
                         (әскери қызметке жарамдылық санаты көрсетілсін)</w:t>
      </w:r>
    </w:p>
    <w:bookmarkStart w:name="z279" w:id="274"/>
    <w:p>
      <w:pPr>
        <w:spacing w:after="0"/>
        <w:ind w:left="0"/>
        <w:jc w:val="both"/>
      </w:pPr>
      <w:r>
        <w:rPr>
          <w:rFonts w:ascii="Times New Roman"/>
          <w:b w:val="false"/>
          <w:i w:val="false"/>
          <w:color w:val="000000"/>
          <w:sz w:val="28"/>
        </w:rPr>
        <w:t>
      16) егер ол көшумен байланысты болса, басқа әскери-медициналық мекемеде немесе медициналық денсаулық сақтау ұйымында емдеуді жалғастыру үшін әскери қызметшілерге қатысты:</w:t>
      </w:r>
    </w:p>
    <w:bookmarkEnd w:id="274"/>
    <w:p>
      <w:pPr>
        <w:spacing w:after="0"/>
        <w:ind w:left="0"/>
        <w:jc w:val="both"/>
      </w:pPr>
      <w:r>
        <w:rPr>
          <w:rFonts w:ascii="Times New Roman"/>
          <w:b w:val="false"/>
          <w:i w:val="false"/>
          <w:color w:val="000000"/>
          <w:sz w:val="28"/>
        </w:rPr>
        <w:t>
      емдеуді жалғастыру үшін _______________________________________</w:t>
      </w:r>
    </w:p>
    <w:p>
      <w:pPr>
        <w:spacing w:after="0"/>
        <w:ind w:left="0"/>
        <w:jc w:val="both"/>
      </w:pPr>
      <w:r>
        <w:rPr>
          <w:rFonts w:ascii="Times New Roman"/>
          <w:b w:val="false"/>
          <w:i w:val="false"/>
          <w:color w:val="000000"/>
          <w:sz w:val="28"/>
        </w:rPr>
        <w:t xml:space="preserve">
      (әскери-медициналық мекеме немесе медициналық денсаулық сақтау ұйымының атауы және оның орналасқан жері көрсетілсін) ауыстыруға мұқтаж </w:t>
      </w:r>
    </w:p>
    <w:bookmarkStart w:name="z280" w:id="275"/>
    <w:p>
      <w:pPr>
        <w:spacing w:after="0"/>
        <w:ind w:left="0"/>
        <w:jc w:val="both"/>
      </w:pPr>
      <w:r>
        <w:rPr>
          <w:rFonts w:ascii="Times New Roman"/>
          <w:b w:val="false"/>
          <w:i w:val="false"/>
          <w:color w:val="000000"/>
          <w:sz w:val="28"/>
        </w:rPr>
        <w:t>
      17) емдеу немесе санаториялық-курорттық мекемеге емделуге, науқастануы бойынша демалысқа, қызмет орнына немесе денсаулық жағдайы бойынша әскери қызметтен босатылғаннан кейін тұрғылықты жеріне баратын әскери қызметшімен ілесіп жүру қажет болған кезде ӘДК ілесіп жүретін адамдардың санын, көлік түрін, медициналық көмекке және бөгде адамның қамқорлығына мұқтаждығын, оқшаулауды талап ететін науқасты көшірген кезде жолаушыларды тасымалдау вагонының жеке купесінде онымен ілесіп жүретін адамдарды көрсете отырып, ілесіп жүру мұқтаждығын айқындайды.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76"/>
    <w:p>
      <w:pPr>
        <w:spacing w:after="0"/>
        <w:ind w:left="0"/>
        <w:jc w:val="both"/>
      </w:pPr>
      <w:r>
        <w:rPr>
          <w:rFonts w:ascii="Times New Roman"/>
          <w:b w:val="false"/>
          <w:i w:val="false"/>
          <w:color w:val="000000"/>
          <w:sz w:val="28"/>
        </w:rPr>
        <w:t>
      153. Куәландырылатындар туралы мәліметтер, диагнозы және ӘДК қорытындысы ӘДК отырыстарының хаттамалары кітабына жазылады. Көрсетілген мәліметтер мен ӘДК қорытындысы мыналарға жазылады:</w:t>
      </w:r>
    </w:p>
    <w:bookmarkEnd w:id="276"/>
    <w:bookmarkStart w:name="z282" w:id="277"/>
    <w:p>
      <w:pPr>
        <w:spacing w:after="0"/>
        <w:ind w:left="0"/>
        <w:jc w:val="both"/>
      </w:pPr>
      <w:r>
        <w:rPr>
          <w:rFonts w:ascii="Times New Roman"/>
          <w:b w:val="false"/>
          <w:i w:val="false"/>
          <w:color w:val="000000"/>
          <w:sz w:val="28"/>
        </w:rPr>
        <w:t>
      1) әскери қызмет өткермейтін және келісімшарт бойынша әскери қызметке кіретін азаматтарға – келісімшарт бойынша әскери қызметке кіретін азаматтың медициналық куәландыру картасына;</w:t>
      </w:r>
    </w:p>
    <w:bookmarkEnd w:id="277"/>
    <w:bookmarkStart w:name="z283" w:id="278"/>
    <w:p>
      <w:pPr>
        <w:spacing w:after="0"/>
        <w:ind w:left="0"/>
        <w:jc w:val="both"/>
      </w:pPr>
      <w:r>
        <w:rPr>
          <w:rFonts w:ascii="Times New Roman"/>
          <w:b w:val="false"/>
          <w:i w:val="false"/>
          <w:color w:val="000000"/>
          <w:sz w:val="28"/>
        </w:rPr>
        <w:t>
      2) әскери оқу орындарына түсетін азаматтарға – әскери оқу орнына түсетін азаматтың медициналық куәландыру картасына, ал әскери қызметшілерге медициналық кітапшаға;</w:t>
      </w:r>
    </w:p>
    <w:bookmarkEnd w:id="278"/>
    <w:bookmarkStart w:name="z284" w:id="279"/>
    <w:p>
      <w:pPr>
        <w:spacing w:after="0"/>
        <w:ind w:left="0"/>
        <w:jc w:val="both"/>
      </w:pPr>
      <w:r>
        <w:rPr>
          <w:rFonts w:ascii="Times New Roman"/>
          <w:b w:val="false"/>
          <w:i w:val="false"/>
          <w:color w:val="000000"/>
          <w:sz w:val="28"/>
        </w:rPr>
        <w:t>
      3) жоғары және жоғарыдан кейінгі білім беру бағдарламаларын іске асыратын әскери, соның ішінде шетел мемлекеттерінің оқу орындарына түсетін әскери қызметшілерге – медициналық куәландыру туралы анықтамаға;</w:t>
      </w:r>
    </w:p>
    <w:bookmarkEnd w:id="279"/>
    <w:bookmarkStart w:name="z285" w:id="280"/>
    <w:p>
      <w:pPr>
        <w:spacing w:after="0"/>
        <w:ind w:left="0"/>
        <w:jc w:val="both"/>
      </w:pPr>
      <w:r>
        <w:rPr>
          <w:rFonts w:ascii="Times New Roman"/>
          <w:b w:val="false"/>
          <w:i w:val="false"/>
          <w:color w:val="000000"/>
          <w:sz w:val="28"/>
        </w:rPr>
        <w:t>
      4) әскери қызметшілерге – науқастануы туралы куәлікке, медициналық куәландыру туралы анықтамаға және медициналық кітапшаға;</w:t>
      </w:r>
    </w:p>
    <w:bookmarkEnd w:id="280"/>
    <w:bookmarkStart w:name="z286" w:id="281"/>
    <w:p>
      <w:pPr>
        <w:spacing w:after="0"/>
        <w:ind w:left="0"/>
        <w:jc w:val="both"/>
      </w:pPr>
      <w:r>
        <w:rPr>
          <w:rFonts w:ascii="Times New Roman"/>
          <w:b w:val="false"/>
          <w:i w:val="false"/>
          <w:color w:val="000000"/>
          <w:sz w:val="28"/>
        </w:rPr>
        <w:t>
      5) запастағы азаматтарға – запастағы азаматтың медициналық куәландыру картасына;</w:t>
      </w:r>
    </w:p>
    <w:bookmarkEnd w:id="281"/>
    <w:bookmarkStart w:name="z287" w:id="282"/>
    <w:p>
      <w:pPr>
        <w:spacing w:after="0"/>
        <w:ind w:left="0"/>
        <w:jc w:val="both"/>
      </w:pPr>
      <w:r>
        <w:rPr>
          <w:rFonts w:ascii="Times New Roman"/>
          <w:b w:val="false"/>
          <w:i w:val="false"/>
          <w:color w:val="000000"/>
          <w:sz w:val="28"/>
        </w:rPr>
        <w:t>
      6) әскери жиындар өткеретін азаматтарға – науқастануы туралы куәлікке немесе медициналық куәландыру туралы анықтамаға;</w:t>
      </w:r>
    </w:p>
    <w:bookmarkEnd w:id="282"/>
    <w:bookmarkStart w:name="z288" w:id="283"/>
    <w:p>
      <w:pPr>
        <w:spacing w:after="0"/>
        <w:ind w:left="0"/>
        <w:jc w:val="both"/>
      </w:pPr>
      <w:r>
        <w:rPr>
          <w:rFonts w:ascii="Times New Roman"/>
          <w:b w:val="false"/>
          <w:i w:val="false"/>
          <w:color w:val="000000"/>
          <w:sz w:val="28"/>
        </w:rPr>
        <w:t>
      7) запастағы және ӘДК әскери есептен шығара отырып, әскери қызметке жарамсыз деп таныған офицерлерді есепке алу мақсатында куәландырған кезде – науқастануы туралы куәлікке;</w:t>
      </w:r>
    </w:p>
    <w:bookmarkEnd w:id="283"/>
    <w:bookmarkStart w:name="z289" w:id="284"/>
    <w:p>
      <w:pPr>
        <w:spacing w:after="0"/>
        <w:ind w:left="0"/>
        <w:jc w:val="both"/>
      </w:pPr>
      <w:r>
        <w:rPr>
          <w:rFonts w:ascii="Times New Roman"/>
          <w:b w:val="false"/>
          <w:i w:val="false"/>
          <w:color w:val="000000"/>
          <w:sz w:val="28"/>
        </w:rPr>
        <w:t>
      8) әскери қызметке шақырылған (Қазақстан Республикасы Қорғаныс министрінің оларды әскери қызметке шақыру туралы бұйрығы болған кезде), бірақ әскери бөлімдерге жіберілмеген және әскери қызметке жарамсыз, әскери қызметке шектеулі жарамды деп танылған запастағы офицерлерге – науқастануы туралы куәлікке, ал әскери қызметке шамалы шектеулермен жарамды, әскери қызметке уақытша жарамсыз деп танылғандарға – медициналық куәландыру туралы анықтамаға;</w:t>
      </w:r>
    </w:p>
    <w:bookmarkEnd w:id="284"/>
    <w:bookmarkStart w:name="z290" w:id="285"/>
    <w:p>
      <w:pPr>
        <w:spacing w:after="0"/>
        <w:ind w:left="0"/>
        <w:jc w:val="both"/>
      </w:pPr>
      <w:r>
        <w:rPr>
          <w:rFonts w:ascii="Times New Roman"/>
          <w:b w:val="false"/>
          <w:i w:val="false"/>
          <w:color w:val="000000"/>
          <w:sz w:val="28"/>
        </w:rPr>
        <w:t>
      9) стационарлық емделуде (тексерілуде) жатқан адамдарға – науқастану тарихына.</w:t>
      </w:r>
    </w:p>
    <w:bookmarkEnd w:id="285"/>
    <w:bookmarkStart w:name="z291" w:id="286"/>
    <w:p>
      <w:pPr>
        <w:spacing w:after="0"/>
        <w:ind w:left="0"/>
        <w:jc w:val="both"/>
      </w:pPr>
      <w:r>
        <w:rPr>
          <w:rFonts w:ascii="Times New Roman"/>
          <w:b w:val="false"/>
          <w:i w:val="false"/>
          <w:color w:val="000000"/>
          <w:sz w:val="28"/>
        </w:rPr>
        <w:t xml:space="preserve">
      154. ӘДК отырыстарының хаттамалары кітабын барлық ӘДК-да сол комиссиялардың хатшылары жүргізеді. ӘДК отырыстарының хаттамаларына төраға, ӘДК отырысына қатысқан комиссия мүшелері (екеуден кем емес) және комиссия хатшысы комиссия отырысы өткізілген күні қол қояды, ал комиссия қорытындысы куәландырылушыға жарияланады. </w:t>
      </w:r>
    </w:p>
    <w:bookmarkEnd w:id="286"/>
    <w:bookmarkStart w:name="z292" w:id="287"/>
    <w:p>
      <w:pPr>
        <w:spacing w:after="0"/>
        <w:ind w:left="0"/>
        <w:jc w:val="both"/>
      </w:pPr>
      <w:r>
        <w:rPr>
          <w:rFonts w:ascii="Times New Roman"/>
          <w:b w:val="false"/>
          <w:i w:val="false"/>
          <w:color w:val="000000"/>
          <w:sz w:val="28"/>
        </w:rPr>
        <w:t>
      155. ӘДК отырыстарының хаттамалары кітабына куәландырылушының паспорттық деректері (жеке басын куәландыратын құжат негізінде), оның шағымдары мен науқастанудың қысқаша анамнезі, объективті тексерудің негізгі деректері, науқастанудың белгіленген диагнозын растайтын арнайы зерттеулер нәтижелері және ӘДК қорытындысы жазылады.</w:t>
      </w:r>
    </w:p>
    <w:bookmarkEnd w:id="287"/>
    <w:bookmarkStart w:name="z293" w:id="288"/>
    <w:p>
      <w:pPr>
        <w:spacing w:after="0"/>
        <w:ind w:left="0"/>
        <w:jc w:val="both"/>
      </w:pPr>
      <w:r>
        <w:rPr>
          <w:rFonts w:ascii="Times New Roman"/>
          <w:b w:val="false"/>
          <w:i w:val="false"/>
          <w:color w:val="000000"/>
          <w:sz w:val="28"/>
        </w:rPr>
        <w:t>
      156. Әскери жиындар өткеретін, мертіккен әскери қызметшілерді, азаматтарды куәландыру кезінде ӘДК отырыстарының хаттамалары кітабына мертігу жағдайларын растайтын құжаттарға (оның нөмірі, күні, кім берді) сілтеме жасай отырып, оның мән-жайы толық жазылады.</w:t>
      </w:r>
    </w:p>
    <w:bookmarkEnd w:id="288"/>
    <w:bookmarkStart w:name="z294" w:id="289"/>
    <w:p>
      <w:pPr>
        <w:spacing w:after="0"/>
        <w:ind w:left="0"/>
        <w:jc w:val="both"/>
      </w:pPr>
      <w:r>
        <w:rPr>
          <w:rFonts w:ascii="Times New Roman"/>
          <w:b w:val="false"/>
          <w:i w:val="false"/>
          <w:color w:val="000000"/>
          <w:sz w:val="28"/>
        </w:rPr>
        <w:t>
      157. Госпитальдық ӘДК отырыстарының хаттамалары кітабының "шағымдар мен анамнез" бағанында куәландырылушының науқастану тарихының нөмірі қосымша көрсетіледі.</w:t>
      </w:r>
    </w:p>
    <w:bookmarkEnd w:id="289"/>
    <w:bookmarkStart w:name="z295" w:id="290"/>
    <w:p>
      <w:pPr>
        <w:spacing w:after="0"/>
        <w:ind w:left="0"/>
        <w:jc w:val="both"/>
      </w:pPr>
      <w:r>
        <w:rPr>
          <w:rFonts w:ascii="Times New Roman"/>
          <w:b w:val="false"/>
          <w:i w:val="false"/>
          <w:color w:val="000000"/>
          <w:sz w:val="28"/>
        </w:rPr>
        <w:t xml:space="preserve">
      158. ӘДК қорытындысын науқастануы туралы куәлікпен ресімдеген жағдайда ӘДК отырыстарының хаттамалары кітабына объективті тексеру деректері мен арнайы зерттеулер нәтижелерін жазбауға рұқсат етіледі. Науқастануы туралы куәліктің бір данасы ӘДК отырыстарының хаттамалары кітабына қосымша ретінде сақталады. </w:t>
      </w:r>
    </w:p>
    <w:bookmarkEnd w:id="290"/>
    <w:bookmarkStart w:name="z296" w:id="291"/>
    <w:p>
      <w:pPr>
        <w:spacing w:after="0"/>
        <w:ind w:left="0"/>
        <w:jc w:val="both"/>
      </w:pPr>
      <w:r>
        <w:rPr>
          <w:rFonts w:ascii="Times New Roman"/>
          <w:b w:val="false"/>
          <w:i w:val="false"/>
          <w:color w:val="000000"/>
          <w:sz w:val="28"/>
        </w:rPr>
        <w:t xml:space="preserve">
      159. ӘДК отырыстарының хаттамалары кітабында және науқастануы туралы куәліктің көрсетілген данасында штаттық ӘДК хаттамасының күні, нөмірі және қорытындысының мазмұны жазылады. </w:t>
      </w:r>
    </w:p>
    <w:bookmarkEnd w:id="291"/>
    <w:bookmarkStart w:name="z297" w:id="292"/>
    <w:p>
      <w:pPr>
        <w:spacing w:after="0"/>
        <w:ind w:left="0"/>
        <w:jc w:val="both"/>
      </w:pPr>
      <w:r>
        <w:rPr>
          <w:rFonts w:ascii="Times New Roman"/>
          <w:b w:val="false"/>
          <w:i w:val="false"/>
          <w:color w:val="000000"/>
          <w:sz w:val="28"/>
        </w:rPr>
        <w:t>
      160. Штаттық, штаттық емес госпитальдық, гарнизондық ӘДК (ДҰК), медициналық комиссиялар отырыстарының хаттамалары кітаптары, ауруы туралы куәліктер (медициналық куәландыру туралы анықтамалар) 50 жыл бойы сақтауға жатады.</w:t>
      </w:r>
    </w:p>
    <w:bookmarkEnd w:id="292"/>
    <w:bookmarkStart w:name="z298" w:id="293"/>
    <w:p>
      <w:pPr>
        <w:spacing w:after="0"/>
        <w:ind w:left="0"/>
        <w:jc w:val="both"/>
      </w:pPr>
      <w:r>
        <w:rPr>
          <w:rFonts w:ascii="Times New Roman"/>
          <w:b w:val="false"/>
          <w:i w:val="false"/>
          <w:color w:val="000000"/>
          <w:sz w:val="28"/>
        </w:rPr>
        <w:t>
      161. Уақытша әрекет ететін ӘДК (ДҰК) отырыстарының хаттамалары кітабы 10 жыл бойы сақтауға жатады.</w:t>
      </w:r>
    </w:p>
    <w:bookmarkEnd w:id="293"/>
    <w:bookmarkStart w:name="z299" w:id="294"/>
    <w:p>
      <w:pPr>
        <w:spacing w:after="0"/>
        <w:ind w:left="0"/>
        <w:jc w:val="both"/>
      </w:pPr>
      <w:r>
        <w:rPr>
          <w:rFonts w:ascii="Times New Roman"/>
          <w:b w:val="false"/>
          <w:i w:val="false"/>
          <w:color w:val="000000"/>
          <w:sz w:val="28"/>
        </w:rPr>
        <w:t xml:space="preserve">
      162. Кітапты жүргізу, ӘДК қорытындыларын ресімдеу (науқастануы туралы куәліктер, медициналық куәландыру туралы анықтамалар және басқа да құжаттар) дұрыстығы, шығарылған ӘДК қорытындысының негізділігі үшін жауапкершілік ӘДК төрағасына жүктеледі. </w:t>
      </w:r>
    </w:p>
    <w:bookmarkEnd w:id="294"/>
    <w:bookmarkStart w:name="z300" w:id="295"/>
    <w:p>
      <w:pPr>
        <w:spacing w:after="0"/>
        <w:ind w:left="0"/>
        <w:jc w:val="both"/>
      </w:pPr>
      <w:r>
        <w:rPr>
          <w:rFonts w:ascii="Times New Roman"/>
          <w:b w:val="false"/>
          <w:i w:val="false"/>
          <w:color w:val="000000"/>
          <w:sz w:val="28"/>
        </w:rPr>
        <w:t>
      163. ӘДК (ДҰК) отырыстарының хаттамалары кітабын штаттық ӘДК тікелей осы комиссияларда куәландырылатын адамдарға жүргізеді.</w:t>
      </w:r>
    </w:p>
    <w:bookmarkEnd w:id="295"/>
    <w:bookmarkStart w:name="z301" w:id="296"/>
    <w:p>
      <w:pPr>
        <w:spacing w:after="0"/>
        <w:ind w:left="0"/>
        <w:jc w:val="both"/>
      </w:pPr>
      <w:r>
        <w:rPr>
          <w:rFonts w:ascii="Times New Roman"/>
          <w:b w:val="false"/>
          <w:i w:val="false"/>
          <w:color w:val="000000"/>
          <w:sz w:val="28"/>
        </w:rPr>
        <w:t>
      164. Штаттық ӘДК-ге ұсынылған науқастануы туралы куәліктерді (медициналық куәландыру туралы анықтамаларды) қараған кезде штаттық ӘДК бекіткен қорытындыға төраға, комиссия отырысына қатысқан комиссия мүшелері (кемінде екеу) және хатшы қол қойған науқастануы туралы куәліктердің (медициналық куәландыру туралы анықтамалардың) үшінші даналары ӘДК отырыстарының хаттамалары болып табылады.</w:t>
      </w:r>
    </w:p>
    <w:bookmarkEnd w:id="296"/>
    <w:bookmarkStart w:name="z302" w:id="297"/>
    <w:p>
      <w:pPr>
        <w:spacing w:after="0"/>
        <w:ind w:left="0"/>
        <w:jc w:val="both"/>
      </w:pPr>
      <w:r>
        <w:rPr>
          <w:rFonts w:ascii="Times New Roman"/>
          <w:b w:val="false"/>
          <w:i w:val="false"/>
          <w:color w:val="000000"/>
          <w:sz w:val="28"/>
        </w:rPr>
        <w:t>
      165. Науқастануы туралы куәліктердің және медициналық куәландыру туралы анықтамалардың үшінші даналары 50 жыл сақталуға жатады.</w:t>
      </w:r>
    </w:p>
    <w:bookmarkEnd w:id="297"/>
    <w:bookmarkStart w:name="z303" w:id="298"/>
    <w:p>
      <w:pPr>
        <w:spacing w:after="0"/>
        <w:ind w:left="0"/>
        <w:jc w:val="both"/>
      </w:pPr>
      <w:r>
        <w:rPr>
          <w:rFonts w:ascii="Times New Roman"/>
          <w:b w:val="false"/>
          <w:i w:val="false"/>
          <w:color w:val="000000"/>
          <w:sz w:val="28"/>
        </w:rPr>
        <w:t>
      166. Штаттық ӘДК бір жыл бойы келіп түскен, қаралған және жолданған науқастануы туралы куәліктердің және медициналық куәландыру туралы анықтамалардың алфавиттік есебін жүргізеді.</w:t>
      </w:r>
    </w:p>
    <w:bookmarkEnd w:id="298"/>
    <w:bookmarkStart w:name="z304" w:id="299"/>
    <w:p>
      <w:pPr>
        <w:spacing w:after="0"/>
        <w:ind w:left="0"/>
        <w:jc w:val="both"/>
      </w:pPr>
      <w:r>
        <w:rPr>
          <w:rFonts w:ascii="Times New Roman"/>
          <w:b w:val="false"/>
          <w:i w:val="false"/>
          <w:color w:val="000000"/>
          <w:sz w:val="28"/>
        </w:rPr>
        <w:t>
      167. Бейбіт уақытта науқастануы туралы куәлік мыналарға жасалады:</w:t>
      </w:r>
    </w:p>
    <w:bookmarkEnd w:id="299"/>
    <w:bookmarkStart w:name="z305" w:id="300"/>
    <w:p>
      <w:pPr>
        <w:spacing w:after="0"/>
        <w:ind w:left="0"/>
        <w:jc w:val="both"/>
      </w:pPr>
      <w:r>
        <w:rPr>
          <w:rFonts w:ascii="Times New Roman"/>
          <w:b w:val="false"/>
          <w:i w:val="false"/>
          <w:color w:val="000000"/>
          <w:sz w:val="28"/>
        </w:rPr>
        <w:t>
      1) әскери қызметке шектеулі жарамды;</w:t>
      </w:r>
    </w:p>
    <w:bookmarkEnd w:id="300"/>
    <w:bookmarkStart w:name="z306" w:id="301"/>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bookmarkEnd w:id="301"/>
    <w:bookmarkStart w:name="z307" w:id="302"/>
    <w:p>
      <w:pPr>
        <w:spacing w:after="0"/>
        <w:ind w:left="0"/>
        <w:jc w:val="both"/>
      </w:pPr>
      <w:r>
        <w:rPr>
          <w:rFonts w:ascii="Times New Roman"/>
          <w:b w:val="false"/>
          <w:i w:val="false"/>
          <w:color w:val="000000"/>
          <w:sz w:val="28"/>
        </w:rPr>
        <w:t>
      әскери есептен шығарумен әскери қызметке жарамсыз деп танылған барлық әскери қызметшілерге;</w:t>
      </w:r>
    </w:p>
    <w:bookmarkEnd w:id="302"/>
    <w:bookmarkStart w:name="z308" w:id="303"/>
    <w:p>
      <w:pPr>
        <w:spacing w:after="0"/>
        <w:ind w:left="0"/>
        <w:jc w:val="both"/>
      </w:pPr>
      <w:r>
        <w:rPr>
          <w:rFonts w:ascii="Times New Roman"/>
          <w:b w:val="false"/>
          <w:i w:val="false"/>
          <w:color w:val="000000"/>
          <w:sz w:val="28"/>
        </w:rPr>
        <w:t>
      2) оқуға жарамсыз деп танылған әскери оқу орындарының курсанттарына (офицерлік атақтары жоқ тыңдаушыларға);</w:t>
      </w:r>
    </w:p>
    <w:bookmarkEnd w:id="303"/>
    <w:bookmarkStart w:name="z309" w:id="304"/>
    <w:p>
      <w:pPr>
        <w:spacing w:after="0"/>
        <w:ind w:left="0"/>
        <w:jc w:val="both"/>
      </w:pPr>
      <w:r>
        <w:rPr>
          <w:rFonts w:ascii="Times New Roman"/>
          <w:b w:val="false"/>
          <w:i w:val="false"/>
          <w:color w:val="000000"/>
          <w:sz w:val="28"/>
        </w:rPr>
        <w:t>
      3) ӘТК-де қызметке жарамсыз деп танылған ӘТК-нің әскери қызметшілеріне;</w:t>
      </w:r>
    </w:p>
    <w:bookmarkEnd w:id="304"/>
    <w:bookmarkStart w:name="z310" w:id="305"/>
    <w:p>
      <w:pPr>
        <w:spacing w:after="0"/>
        <w:ind w:left="0"/>
        <w:jc w:val="both"/>
      </w:pPr>
      <w:r>
        <w:rPr>
          <w:rFonts w:ascii="Times New Roman"/>
          <w:b w:val="false"/>
          <w:i w:val="false"/>
          <w:color w:val="000000"/>
          <w:sz w:val="28"/>
        </w:rPr>
        <w:t>
      4) ДШӘ-да (АрнМақБ-да) қызметке жарамсыз деп танылған ДШӘ (АрнМақБ) әскери қызметшілеріне;</w:t>
      </w:r>
    </w:p>
    <w:bookmarkEnd w:id="305"/>
    <w:bookmarkStart w:name="z311" w:id="306"/>
    <w:p>
      <w:pPr>
        <w:spacing w:after="0"/>
        <w:ind w:left="0"/>
        <w:jc w:val="both"/>
      </w:pPr>
      <w:r>
        <w:rPr>
          <w:rFonts w:ascii="Times New Roman"/>
          <w:b w:val="false"/>
          <w:i w:val="false"/>
          <w:color w:val="000000"/>
          <w:sz w:val="28"/>
        </w:rPr>
        <w:t>
      5) РЗ-мен, ИСК-мен, ЗОК-пен, ЭМӨ, ЛС көздерімен әскери қызмет өткеретін және РЗ-мен, ИСК-мен, ЗОК-пен, ЭМӨ, ЛС көздерімен қызметке жарамсыз деп танылған әскери қызметшілерге;</w:t>
      </w:r>
    </w:p>
    <w:bookmarkEnd w:id="306"/>
    <w:bookmarkStart w:name="z312" w:id="307"/>
    <w:p>
      <w:pPr>
        <w:spacing w:after="0"/>
        <w:ind w:left="0"/>
        <w:jc w:val="both"/>
      </w:pPr>
      <w:r>
        <w:rPr>
          <w:rFonts w:ascii="Times New Roman"/>
          <w:b w:val="false"/>
          <w:i w:val="false"/>
          <w:color w:val="000000"/>
          <w:sz w:val="28"/>
        </w:rPr>
        <w:t>
      6) бақылау медициналық куәландыруға түскен әскери қызметшілерге;</w:t>
      </w:r>
    </w:p>
    <w:bookmarkEnd w:id="307"/>
    <w:bookmarkStart w:name="z313" w:id="308"/>
    <w:p>
      <w:pPr>
        <w:spacing w:after="0"/>
        <w:ind w:left="0"/>
        <w:jc w:val="both"/>
      </w:pPr>
      <w:r>
        <w:rPr>
          <w:rFonts w:ascii="Times New Roman"/>
          <w:b w:val="false"/>
          <w:i w:val="false"/>
          <w:color w:val="000000"/>
          <w:sz w:val="28"/>
        </w:rPr>
        <w:t>
      7) әскери қызмет өткерген және олардың әскери қызметтен босатылу сәтінде жарамдылығы санатын айқындау үшін куәландырылатын азаматтарға;</w:t>
      </w:r>
    </w:p>
    <w:bookmarkEnd w:id="308"/>
    <w:bookmarkStart w:name="z314" w:id="309"/>
    <w:p>
      <w:pPr>
        <w:spacing w:after="0"/>
        <w:ind w:left="0"/>
        <w:jc w:val="both"/>
      </w:pPr>
      <w:r>
        <w:rPr>
          <w:rFonts w:ascii="Times New Roman"/>
          <w:b w:val="false"/>
          <w:i w:val="false"/>
          <w:color w:val="000000"/>
          <w:sz w:val="28"/>
        </w:rPr>
        <w:t>
      8) әскери есептен шығарумен әскери қызметке жарамсыз деп танылған запастағы офицерлерге;</w:t>
      </w:r>
    </w:p>
    <w:bookmarkEnd w:id="309"/>
    <w:bookmarkStart w:name="z315" w:id="310"/>
    <w:p>
      <w:pPr>
        <w:spacing w:after="0"/>
        <w:ind w:left="0"/>
        <w:jc w:val="both"/>
      </w:pPr>
      <w:r>
        <w:rPr>
          <w:rFonts w:ascii="Times New Roman"/>
          <w:b w:val="false"/>
          <w:i w:val="false"/>
          <w:color w:val="000000"/>
          <w:sz w:val="28"/>
        </w:rPr>
        <w:t xml:space="preserve">
      9) әскери қызметке шақырылған (Қазақстан Республикасы Қорғаныс министрінің бұйрығы болған кезде), бірақ әлі қызмет орнына жіберілмеген және: </w:t>
      </w:r>
    </w:p>
    <w:bookmarkEnd w:id="310"/>
    <w:bookmarkStart w:name="z316" w:id="311"/>
    <w:p>
      <w:pPr>
        <w:spacing w:after="0"/>
        <w:ind w:left="0"/>
        <w:jc w:val="both"/>
      </w:pPr>
      <w:r>
        <w:rPr>
          <w:rFonts w:ascii="Times New Roman"/>
          <w:b w:val="false"/>
          <w:i w:val="false"/>
          <w:color w:val="000000"/>
          <w:sz w:val="28"/>
        </w:rPr>
        <w:t>
      әскери есептен шығарумен әскери қызметке жарамсыз;</w:t>
      </w:r>
    </w:p>
    <w:bookmarkEnd w:id="311"/>
    <w:bookmarkStart w:name="z317" w:id="312"/>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bookmarkEnd w:id="312"/>
    <w:bookmarkStart w:name="z318" w:id="313"/>
    <w:p>
      <w:pPr>
        <w:spacing w:after="0"/>
        <w:ind w:left="0"/>
        <w:jc w:val="both"/>
      </w:pPr>
      <w:r>
        <w:rPr>
          <w:rFonts w:ascii="Times New Roman"/>
          <w:b w:val="false"/>
          <w:i w:val="false"/>
          <w:color w:val="000000"/>
          <w:sz w:val="28"/>
        </w:rPr>
        <w:t xml:space="preserve">
      әскери қызметке шектеулі жарамды деп танылған запастағы офицерлерге; </w:t>
      </w:r>
    </w:p>
    <w:bookmarkEnd w:id="313"/>
    <w:bookmarkStart w:name="z319" w:id="314"/>
    <w:p>
      <w:pPr>
        <w:spacing w:after="0"/>
        <w:ind w:left="0"/>
        <w:jc w:val="both"/>
      </w:pPr>
      <w:r>
        <w:rPr>
          <w:rFonts w:ascii="Times New Roman"/>
          <w:b w:val="false"/>
          <w:i w:val="false"/>
          <w:color w:val="000000"/>
          <w:sz w:val="28"/>
        </w:rPr>
        <w:t>
      10) әскери жиындарға шақырылған және әскери қызметке жарамсыз деп танылған азаматтарға.</w:t>
      </w:r>
    </w:p>
    <w:bookmarkEnd w:id="314"/>
    <w:bookmarkStart w:name="z320" w:id="315"/>
    <w:p>
      <w:pPr>
        <w:spacing w:after="0"/>
        <w:ind w:left="0"/>
        <w:jc w:val="both"/>
      </w:pPr>
      <w:r>
        <w:rPr>
          <w:rFonts w:ascii="Times New Roman"/>
          <w:b w:val="false"/>
          <w:i w:val="false"/>
          <w:color w:val="000000"/>
          <w:sz w:val="28"/>
        </w:rPr>
        <w:t>
      11) қайта куәландыру кезінде денсаулық жағдайы бойынша бұрын әскери қызметтен шығарылған (босатылған) азаматтарға;</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16"/>
    <w:p>
      <w:pPr>
        <w:spacing w:after="0"/>
        <w:ind w:left="0"/>
        <w:jc w:val="both"/>
      </w:pPr>
      <w:r>
        <w:rPr>
          <w:rFonts w:ascii="Times New Roman"/>
          <w:b w:val="false"/>
          <w:i w:val="false"/>
          <w:color w:val="000000"/>
          <w:sz w:val="28"/>
        </w:rPr>
        <w:t xml:space="preserve">
      168. Осы Қағиданың </w:t>
      </w:r>
      <w:r>
        <w:rPr>
          <w:rFonts w:ascii="Times New Roman"/>
          <w:b w:val="false"/>
          <w:i w:val="false"/>
          <w:color w:val="000000"/>
          <w:sz w:val="28"/>
        </w:rPr>
        <w:t>167-тармағында</w:t>
      </w:r>
      <w:r>
        <w:rPr>
          <w:rFonts w:ascii="Times New Roman"/>
          <w:b w:val="false"/>
          <w:i w:val="false"/>
          <w:color w:val="000000"/>
          <w:sz w:val="28"/>
        </w:rPr>
        <w:t xml:space="preserve"> көрсетілмеген жағдайларда ӘДК қорытындысы медициналық куәландыру туралы анықтамамен ресімделеді.</w:t>
      </w:r>
    </w:p>
    <w:bookmarkEnd w:id="316"/>
    <w:bookmarkStart w:name="z322" w:id="317"/>
    <w:p>
      <w:pPr>
        <w:spacing w:after="0"/>
        <w:ind w:left="0"/>
        <w:jc w:val="both"/>
      </w:pPr>
      <w:r>
        <w:rPr>
          <w:rFonts w:ascii="Times New Roman"/>
          <w:b w:val="false"/>
          <w:i w:val="false"/>
          <w:color w:val="000000"/>
          <w:sz w:val="28"/>
        </w:rPr>
        <w:t>
      169. Әскери қызметке жарамдылық санатын өзгертумен науқастануы туралы куәлікпен немесе медициналық куәландыру туралы анықтамамен ресімделген ӘДК қорытындысы штаттық ӘДК-де бекітілуге жатады.</w:t>
      </w:r>
    </w:p>
    <w:bookmarkEnd w:id="317"/>
    <w:bookmarkStart w:name="z323" w:id="318"/>
    <w:p>
      <w:pPr>
        <w:spacing w:after="0"/>
        <w:ind w:left="0"/>
        <w:jc w:val="both"/>
      </w:pPr>
      <w:r>
        <w:rPr>
          <w:rFonts w:ascii="Times New Roman"/>
          <w:b w:val="false"/>
          <w:i w:val="false"/>
          <w:color w:val="000000"/>
          <w:sz w:val="28"/>
        </w:rPr>
        <w:t xml:space="preserve">
      170. Науқастануы немесе санаториялық емделуі бойынша демалысқа мұқтаждығы туралы ӘДК қорытындысы штаттық ӘДК-де бақылауға жатады. </w:t>
      </w:r>
    </w:p>
    <w:bookmarkEnd w:id="318"/>
    <w:bookmarkStart w:name="z324" w:id="319"/>
    <w:p>
      <w:pPr>
        <w:spacing w:after="0"/>
        <w:ind w:left="0"/>
        <w:jc w:val="both"/>
      </w:pPr>
      <w:r>
        <w:rPr>
          <w:rFonts w:ascii="Times New Roman"/>
          <w:b w:val="false"/>
          <w:i w:val="false"/>
          <w:color w:val="000000"/>
          <w:sz w:val="28"/>
        </w:rPr>
        <w:t>
      171. Жүктілігіне байланысты РЗ-мен, ИСК-мен, ЗОК-пен, ЭМӨ көздерімен қызметке жарамсыз деп танылған әскери қызметші әйелдерге ӘДК қорытындысы медициналық куәландыру туралы анықтамамен ресімделеді және штаттық ӘДК-де бекітілуге (бақылауға) жатпайды.</w:t>
      </w:r>
    </w:p>
    <w:bookmarkEnd w:id="319"/>
    <w:bookmarkStart w:name="z325" w:id="320"/>
    <w:p>
      <w:pPr>
        <w:spacing w:after="0"/>
        <w:ind w:left="0"/>
        <w:jc w:val="both"/>
      </w:pPr>
      <w:r>
        <w:rPr>
          <w:rFonts w:ascii="Times New Roman"/>
          <w:b w:val="false"/>
          <w:i w:val="false"/>
          <w:color w:val="000000"/>
          <w:sz w:val="28"/>
        </w:rPr>
        <w:t>
      172. Сараптамалық құжаттар (науқастануы туралы куәліктер, медициналық куәландыру туралы анықтамалар) бекіту үшін науқастану тарихымен және басқа да медициналық құжаттармен куәландырудан кейін  5 жұмыс күнінен кешіктірілмей үш данада штаттық ӘДК-ге жолданады.</w:t>
      </w:r>
    </w:p>
    <w:bookmarkEnd w:id="320"/>
    <w:bookmarkStart w:name="z326" w:id="321"/>
    <w:p>
      <w:pPr>
        <w:spacing w:after="0"/>
        <w:ind w:left="0"/>
        <w:jc w:val="both"/>
      </w:pPr>
      <w:r>
        <w:rPr>
          <w:rFonts w:ascii="Times New Roman"/>
          <w:b w:val="false"/>
          <w:i w:val="false"/>
          <w:color w:val="000000"/>
          <w:sz w:val="28"/>
        </w:rPr>
        <w:t>
      Сараптамалық құжаттар штаттық ӘДК-де 5 жұмыс күні ішінде қаралады және бекітіледі (немесе бекітілмейді). Бекіткеннен кейін штаттық ӘДК сараптамалық құжаттың екі данасын науқастануы туралы куәлікті ресімдеген ӘДК-ге жолдайды, ал сараптамалық құжаттың үшінші данасы штаттық ӘДК-де сақталады.</w:t>
      </w:r>
    </w:p>
    <w:bookmarkEnd w:id="321"/>
    <w:p>
      <w:pPr>
        <w:spacing w:after="0"/>
        <w:ind w:left="0"/>
        <w:jc w:val="both"/>
      </w:pPr>
      <w:r>
        <w:rPr>
          <w:rFonts w:ascii="Times New Roman"/>
          <w:b w:val="false"/>
          <w:i w:val="false"/>
          <w:color w:val="000000"/>
          <w:sz w:val="28"/>
        </w:rPr>
        <w:t xml:space="preserve">
      Штаттық емес ӘДК ӘДК отырыстарының хаттамалары кітабына және қоса берілген сараптамалық құжаттың данасына осы Қағиданың </w:t>
      </w:r>
      <w:r>
        <w:rPr>
          <w:rFonts w:ascii="Times New Roman"/>
          <w:b w:val="false"/>
          <w:i w:val="false"/>
          <w:color w:val="000000"/>
          <w:sz w:val="28"/>
        </w:rPr>
        <w:t>190-тармағына</w:t>
      </w:r>
      <w:r>
        <w:rPr>
          <w:rFonts w:ascii="Times New Roman"/>
          <w:b w:val="false"/>
          <w:i w:val="false"/>
          <w:color w:val="000000"/>
          <w:sz w:val="28"/>
        </w:rPr>
        <w:t xml:space="preserve"> сәйкес жазба жасайды және бекітілген сараптамалық құжаттың екі данасын әскери қызметшіні куәландыруға жіберген әскери бөлімге (мекемеге) жолдайды (құжаттың штаттық ӘДК-ден келіп түсу сәтінен бастап 3 жұмыс күнінен кешіктірмей).</w:t>
      </w:r>
    </w:p>
    <w:p>
      <w:pPr>
        <w:spacing w:after="0"/>
        <w:ind w:left="0"/>
        <w:jc w:val="both"/>
      </w:pPr>
      <w:r>
        <w:rPr>
          <w:rFonts w:ascii="Times New Roman"/>
          <w:b w:val="false"/>
          <w:i w:val="false"/>
          <w:color w:val="000000"/>
          <w:sz w:val="28"/>
        </w:rPr>
        <w:t>
      Науқастануы туралы куәлік куәландырылушының қолына берілмейді.</w:t>
      </w:r>
    </w:p>
    <w:bookmarkStart w:name="z327" w:id="322"/>
    <w:p>
      <w:pPr>
        <w:spacing w:after="0"/>
        <w:ind w:left="0"/>
        <w:jc w:val="both"/>
      </w:pPr>
      <w:r>
        <w:rPr>
          <w:rFonts w:ascii="Times New Roman"/>
          <w:b w:val="false"/>
          <w:i w:val="false"/>
          <w:color w:val="000000"/>
          <w:sz w:val="28"/>
        </w:rPr>
        <w:t>
      173. Денсаулық жағдайы бойынша мерзімді әскери қызметке негізсіз шақырылған және куәландыру кезінде әскери қызметке жарамсыз деп танылған әскери қызметшілерге науқастануы туралы куәлік бекіту үшін штаттық ӘДК-ге төрт данада жолданады.</w:t>
      </w:r>
    </w:p>
    <w:bookmarkEnd w:id="322"/>
    <w:p>
      <w:pPr>
        <w:spacing w:after="0"/>
        <w:ind w:left="0"/>
        <w:jc w:val="both"/>
      </w:pPr>
      <w:r>
        <w:rPr>
          <w:rFonts w:ascii="Times New Roman"/>
          <w:b w:val="false"/>
          <w:i w:val="false"/>
          <w:color w:val="000000"/>
          <w:sz w:val="28"/>
        </w:rPr>
        <w:t xml:space="preserve">
      Бекітілгеннен кейін науқастануы туралы куәліктің бірінші және екінші даналары науқастануы туралы куәлікті ресімдеген ӘДК-ге қайтарылады; үшінші данасы бекітілгеннен кейін 5 жұмыс күнінен кешіктірілмей әскери қызметшінің әскерге шақыру орны бойынша ҚІД-ге жолданады, ал төртінші данасы штаттық ӘДК-де сақталады. </w:t>
      </w:r>
    </w:p>
    <w:p>
      <w:pPr>
        <w:spacing w:after="0"/>
        <w:ind w:left="0"/>
        <w:jc w:val="both"/>
      </w:pPr>
      <w:r>
        <w:rPr>
          <w:rFonts w:ascii="Times New Roman"/>
          <w:b w:val="false"/>
          <w:i w:val="false"/>
          <w:color w:val="000000"/>
          <w:sz w:val="28"/>
        </w:rPr>
        <w:t>
      Штаттық емес ӘДК ӘДК отырыстарының хаттамалары кітабына және қоса берілген сараптамалық құжаттың данасына осы Қағиданың 190-тармағына сәйкес жазба жасайды және бекітілген сараптамалық құжаттың екі данасын әскери қызметшіні куәландыруға жіберген әскери бөлімге (мекемеге) жолдайды (құжаттың штаттық ӘДК-ден келіп түсу сәтінен бастап 3 жұмыс күнінен кешіктірмей).</w:t>
      </w:r>
    </w:p>
    <w:bookmarkStart w:name="z328" w:id="323"/>
    <w:p>
      <w:pPr>
        <w:spacing w:after="0"/>
        <w:ind w:left="0"/>
        <w:jc w:val="both"/>
      </w:pPr>
      <w:r>
        <w:rPr>
          <w:rFonts w:ascii="Times New Roman"/>
          <w:b w:val="false"/>
          <w:i w:val="false"/>
          <w:color w:val="000000"/>
          <w:sz w:val="28"/>
        </w:rPr>
        <w:t>
      174. Штаттық ӘДК психикалық бұзылулары, қатерлі жаңа өскіндері, венерологиялық аурулары бар адамдарға, ЖИТС-пен науқастанғандарға, АИТВ-жұқтырғандарға жасалған науқастануы туралы куәліктердің немесе анықтамалардың әрбір данасының беткі жағының жоғарғы бөлігіне мынадай мазмұндағы мөртабанды қояды: "Көшірмелер жасауға, қолға беруге, мәліметтерді жариялауға тыйым салынады".</w:t>
      </w:r>
    </w:p>
    <w:bookmarkEnd w:id="323"/>
    <w:bookmarkStart w:name="z329" w:id="324"/>
    <w:p>
      <w:pPr>
        <w:spacing w:after="0"/>
        <w:ind w:left="0"/>
        <w:jc w:val="both"/>
      </w:pPr>
      <w:r>
        <w:rPr>
          <w:rFonts w:ascii="Times New Roman"/>
          <w:b w:val="false"/>
          <w:i w:val="false"/>
          <w:color w:val="000000"/>
          <w:sz w:val="28"/>
        </w:rPr>
        <w:t>
      175. Медициналық куәландыру нәтижелері бойынша әскери қызметке жарамсыз немесе шектеумен жарамды деп танылған психикалық ауытқулары бар адамдар жөніндегі мәліметтерді:</w:t>
      </w:r>
    </w:p>
    <w:bookmarkEnd w:id="324"/>
    <w:bookmarkStart w:name="z330" w:id="325"/>
    <w:p>
      <w:pPr>
        <w:spacing w:after="0"/>
        <w:ind w:left="0"/>
        <w:jc w:val="both"/>
      </w:pPr>
      <w:r>
        <w:rPr>
          <w:rFonts w:ascii="Times New Roman"/>
          <w:b w:val="false"/>
          <w:i w:val="false"/>
          <w:color w:val="000000"/>
          <w:sz w:val="28"/>
        </w:rPr>
        <w:t xml:space="preserve">
      1) аудандардың (облыстық маңызы қалалардың), облыстардың (республикалық маңызы бар қаланың және астананың) медициналық комиссиялары әскерге шақыру учаскелеріне тіркеу, әскери қызметке шақыру және әскери оқу орындарына, республикалық әскери мектеп-интернаттарына (лицейлерге) түсу кезінде куәландырылған азаматтың тұрғылықты мекенжайы бойынша психиатриялық (психоневрологиялық) диспансерлерге сараптамалық қорытынды қабылданған сәттен бастап бес жұмыс күнінен кешіктірмей; </w:t>
      </w:r>
    </w:p>
    <w:bookmarkEnd w:id="325"/>
    <w:bookmarkStart w:name="z331" w:id="326"/>
    <w:p>
      <w:pPr>
        <w:spacing w:after="0"/>
        <w:ind w:left="0"/>
        <w:jc w:val="both"/>
      </w:pPr>
      <w:r>
        <w:rPr>
          <w:rFonts w:ascii="Times New Roman"/>
          <w:b w:val="false"/>
          <w:i w:val="false"/>
          <w:color w:val="000000"/>
          <w:sz w:val="28"/>
        </w:rPr>
        <w:t>
      2) психиатриялық бейінді штаттық емес ӘДК әскери қызмет өткеру кезеңінде куәландырылған әскери қызметшінің тұрғылықты мекен-жайы бойынша психиатриялық (психоневрологиялық) диспансерлерге бекітілген сараптамалық құжатты алу сәтінен бастап бес жұмыс күнінен кешіктірмей жібереді.</w:t>
      </w:r>
    </w:p>
    <w:bookmarkEnd w:id="326"/>
    <w:p>
      <w:pPr>
        <w:spacing w:after="0"/>
        <w:ind w:left="0"/>
        <w:jc w:val="both"/>
      </w:pPr>
      <w:r>
        <w:rPr>
          <w:rFonts w:ascii="Times New Roman"/>
          <w:b w:val="false"/>
          <w:i w:val="false"/>
          <w:color w:val="000000"/>
          <w:sz w:val="28"/>
        </w:rPr>
        <w:t>
      Бұл ретте мәліметтерде азаматтың (әскери қызметшінің) төлқұжаттық деректері, туған жылы, тұрғылықты мекен-жайы, куәландыру күні, диагнозы, ӘДК қорытындысы көрсетіледі.</w:t>
      </w:r>
    </w:p>
    <w:bookmarkStart w:name="z332" w:id="327"/>
    <w:p>
      <w:pPr>
        <w:spacing w:after="0"/>
        <w:ind w:left="0"/>
        <w:jc w:val="both"/>
      </w:pPr>
      <w:r>
        <w:rPr>
          <w:rFonts w:ascii="Times New Roman"/>
          <w:b w:val="false"/>
          <w:i w:val="false"/>
          <w:color w:val="000000"/>
          <w:sz w:val="28"/>
        </w:rPr>
        <w:t>
      176. Медициналық куәландыру кезінде науқастануы немесе санаториялық емделуі бойынша демалысқа мұқтаж деп танылған әскери қызметшілерге медициналық куәландыру туралы анықтама төрт данада ресімделеді.</w:t>
      </w:r>
    </w:p>
    <w:bookmarkEnd w:id="327"/>
    <w:p>
      <w:pPr>
        <w:spacing w:after="0"/>
        <w:ind w:left="0"/>
        <w:jc w:val="both"/>
      </w:pPr>
      <w:r>
        <w:rPr>
          <w:rFonts w:ascii="Times New Roman"/>
          <w:b w:val="false"/>
          <w:i w:val="false"/>
          <w:color w:val="000000"/>
          <w:sz w:val="28"/>
        </w:rPr>
        <w:t>
      Анықтамалардың бірінші және екінші даналары әскери қызметшінің әскери қызмет өткеру орны бойынша әскери бөлім (мекеме) командиріне (бастығына) (куәландырылғанның қолына беріледі), ал үшінші, төртінші даналар штаттық ӘДК-ге бақылау үшін науқастану тарихымен және басқа да медициналық құжаттармен жолданады.</w:t>
      </w:r>
    </w:p>
    <w:p>
      <w:pPr>
        <w:spacing w:after="0"/>
        <w:ind w:left="0"/>
        <w:jc w:val="both"/>
      </w:pPr>
      <w:r>
        <w:rPr>
          <w:rFonts w:ascii="Times New Roman"/>
          <w:b w:val="false"/>
          <w:i w:val="false"/>
          <w:color w:val="000000"/>
          <w:sz w:val="28"/>
        </w:rPr>
        <w:t>
      Бақылаудан кейін штаттық ӘДК анықтаманың бір данасын оны ресімдеген ӘДК-ге жолдайды.</w:t>
      </w:r>
    </w:p>
    <w:p>
      <w:pPr>
        <w:spacing w:after="0"/>
        <w:ind w:left="0"/>
        <w:jc w:val="both"/>
      </w:pPr>
      <w:r>
        <w:rPr>
          <w:rFonts w:ascii="Times New Roman"/>
          <w:b w:val="false"/>
          <w:i w:val="false"/>
          <w:color w:val="000000"/>
          <w:sz w:val="28"/>
        </w:rPr>
        <w:t>
      Науқастануы бойынша негізсіз демалыс беру кезінде шаттық ӘДК қабылданған шешім жөнінде әскери қызметшінің әскери қызмет өткеру орны бойынша әскери бөлім (мекеме) командирін (бастығын) жазбаша хабардар етеді.</w:t>
      </w:r>
    </w:p>
    <w:p>
      <w:pPr>
        <w:spacing w:after="0"/>
        <w:ind w:left="0"/>
        <w:jc w:val="both"/>
      </w:pPr>
      <w:r>
        <w:rPr>
          <w:rFonts w:ascii="Times New Roman"/>
          <w:b w:val="false"/>
          <w:i w:val="false"/>
          <w:color w:val="000000"/>
          <w:sz w:val="28"/>
        </w:rPr>
        <w:t xml:space="preserve">
      Осы жағдайда штаттық емес ӘДК-ге медициналық куәландыру туралы анықтамамен қоса Қағиданың 2-қосымшасына сәйкес </w:t>
      </w:r>
      <w:r>
        <w:rPr>
          <w:rFonts w:ascii="Times New Roman"/>
          <w:b w:val="false"/>
          <w:i w:val="false"/>
          <w:color w:val="000000"/>
          <w:sz w:val="28"/>
        </w:rPr>
        <w:t>16-нысан</w:t>
      </w:r>
      <w:r>
        <w:rPr>
          <w:rFonts w:ascii="Times New Roman"/>
          <w:b w:val="false"/>
          <w:i w:val="false"/>
          <w:color w:val="000000"/>
          <w:sz w:val="28"/>
        </w:rPr>
        <w:t xml:space="preserve"> бойынша сарапшының қорытындысы (бұдан әрі – сарапшы қорытындысы) жолданады, онда қорытындының және нұсқаудың негізсіздігі себептері мазмұндалады. </w:t>
      </w:r>
    </w:p>
    <w:bookmarkStart w:name="z333" w:id="328"/>
    <w:p>
      <w:pPr>
        <w:spacing w:after="0"/>
        <w:ind w:left="0"/>
        <w:jc w:val="both"/>
      </w:pPr>
      <w:r>
        <w:rPr>
          <w:rFonts w:ascii="Times New Roman"/>
          <w:b w:val="false"/>
          <w:i w:val="false"/>
          <w:color w:val="000000"/>
          <w:sz w:val="28"/>
        </w:rPr>
        <w:t>
      177. Мерзімді әскери қызмет өткеретін әскери қызметші науқастануы бойынша демалысқа кеткен кезде анықтаманың бірінші данасы оның қолына беріледі, ал екінші данасы әскери бөлімнің ісінде қалады.</w:t>
      </w:r>
    </w:p>
    <w:bookmarkEnd w:id="328"/>
    <w:bookmarkStart w:name="z334" w:id="329"/>
    <w:p>
      <w:pPr>
        <w:spacing w:after="0"/>
        <w:ind w:left="0"/>
        <w:jc w:val="both"/>
      </w:pPr>
      <w:r>
        <w:rPr>
          <w:rFonts w:ascii="Times New Roman"/>
          <w:b w:val="false"/>
          <w:i w:val="false"/>
          <w:color w:val="000000"/>
          <w:sz w:val="28"/>
        </w:rPr>
        <w:t xml:space="preserve">
      178. Штаттық ӘДК-де бекітілмеген сараптамалық құжат (науқастануы туралы куәлік, медициналық куәландыру туралы анықтама) сарапшының қорытындысымен қоса оны жасаған ӘДК-ге қайтарылады. Сарапшының қорытындысында оның бекітілмеу себебі мен тиісті нұсқаулар мазмұндалады. </w:t>
      </w:r>
    </w:p>
    <w:bookmarkEnd w:id="329"/>
    <w:p>
      <w:pPr>
        <w:spacing w:after="0"/>
        <w:ind w:left="0"/>
        <w:jc w:val="both"/>
      </w:pPr>
      <w:r>
        <w:rPr>
          <w:rFonts w:ascii="Times New Roman"/>
          <w:b w:val="false"/>
          <w:i w:val="false"/>
          <w:color w:val="000000"/>
          <w:sz w:val="28"/>
        </w:rPr>
        <w:t>
      Бекітілмеген сараптамалық құжаттың бір данасы штаттық ӘДК-де 5 жыл бойы сақталады.</w:t>
      </w:r>
    </w:p>
    <w:bookmarkStart w:name="z335" w:id="330"/>
    <w:p>
      <w:pPr>
        <w:spacing w:after="0"/>
        <w:ind w:left="0"/>
        <w:jc w:val="both"/>
      </w:pPr>
      <w:r>
        <w:rPr>
          <w:rFonts w:ascii="Times New Roman"/>
          <w:b w:val="false"/>
          <w:i w:val="false"/>
          <w:color w:val="000000"/>
          <w:sz w:val="28"/>
        </w:rPr>
        <w:t>
      179. Бақылау медициналық тексеруін (куәландыруды) тағайындау кезінде штаттық ӘДК тексеруді (куәландыруды) жүргізу орны мен мерзімдерін көрсете отырып, әскери қызметшінің әскери қызмет өткеру орны бойынша әскери бөлім (мекеме) командирін (бастығын) жазбаша хабардар етеді.</w:t>
      </w:r>
    </w:p>
    <w:bookmarkEnd w:id="330"/>
    <w:bookmarkStart w:name="z336" w:id="331"/>
    <w:p>
      <w:pPr>
        <w:spacing w:after="0"/>
        <w:ind w:left="0"/>
        <w:jc w:val="both"/>
      </w:pPr>
      <w:r>
        <w:rPr>
          <w:rFonts w:ascii="Times New Roman"/>
          <w:b w:val="false"/>
          <w:i w:val="false"/>
          <w:color w:val="000000"/>
          <w:sz w:val="28"/>
        </w:rPr>
        <w:t>
      180. Штаттық емес ӘДК бекітілмеген сараптамалық құжатты алғаннан кейін бекітілмеу себептеріне талдау жүргізеді, штаттық ӘДК нұсқауларын орындайды және осы Қағидамен белгіленген тәртіпте қайта бекітуге жолдайды.</w:t>
      </w:r>
    </w:p>
    <w:bookmarkEnd w:id="331"/>
    <w:p>
      <w:pPr>
        <w:spacing w:after="0"/>
        <w:ind w:left="0"/>
        <w:jc w:val="both"/>
      </w:pPr>
      <w:r>
        <w:rPr>
          <w:rFonts w:ascii="Times New Roman"/>
          <w:b w:val="false"/>
          <w:i w:val="false"/>
          <w:color w:val="000000"/>
          <w:sz w:val="28"/>
        </w:rPr>
        <w:t xml:space="preserve">
      Бекітілмеу себептерін талдау нәтижелері, штаттық ӘДК нұсқауларын орындау куәландырылушының науқастану тарихында және сараптамалық құжатында көрсетіледі. </w:t>
      </w:r>
    </w:p>
    <w:bookmarkStart w:name="z337" w:id="332"/>
    <w:p>
      <w:pPr>
        <w:spacing w:after="0"/>
        <w:ind w:left="0"/>
        <w:jc w:val="both"/>
      </w:pPr>
      <w:r>
        <w:rPr>
          <w:rFonts w:ascii="Times New Roman"/>
          <w:b w:val="false"/>
          <w:i w:val="false"/>
          <w:color w:val="000000"/>
          <w:sz w:val="28"/>
        </w:rPr>
        <w:t>
      Бұрын бекітілмеген сараптамалық құжатты қайта бекітуге ұсынбау жағдайлары туралы штаттық емес ӘДК штаттық ӘДК-ні себептерді негіздеумен жазбаша түрде хабардар етеді.</w:t>
      </w:r>
    </w:p>
    <w:bookmarkEnd w:id="332"/>
    <w:bookmarkStart w:name="z338" w:id="333"/>
    <w:p>
      <w:pPr>
        <w:spacing w:after="0"/>
        <w:ind w:left="0"/>
        <w:jc w:val="both"/>
      </w:pPr>
      <w:r>
        <w:rPr>
          <w:rFonts w:ascii="Times New Roman"/>
          <w:b w:val="false"/>
          <w:i w:val="false"/>
          <w:color w:val="000000"/>
          <w:sz w:val="28"/>
        </w:rPr>
        <w:t>
      181. Соғыс уақытында науқастануы туралы куәлік:</w:t>
      </w:r>
    </w:p>
    <w:bookmarkEnd w:id="333"/>
    <w:bookmarkStart w:name="z339" w:id="334"/>
    <w:p>
      <w:pPr>
        <w:spacing w:after="0"/>
        <w:ind w:left="0"/>
        <w:jc w:val="both"/>
      </w:pPr>
      <w:r>
        <w:rPr>
          <w:rFonts w:ascii="Times New Roman"/>
          <w:b w:val="false"/>
          <w:i w:val="false"/>
          <w:color w:val="000000"/>
          <w:sz w:val="28"/>
        </w:rPr>
        <w:t>
      1) әскери қызметке жарамсыз деп танылған запастағы офицерлерге;</w:t>
      </w:r>
    </w:p>
    <w:bookmarkEnd w:id="334"/>
    <w:bookmarkStart w:name="z340" w:id="335"/>
    <w:p>
      <w:pPr>
        <w:spacing w:after="0"/>
        <w:ind w:left="0"/>
        <w:jc w:val="both"/>
      </w:pPr>
      <w:r>
        <w:rPr>
          <w:rFonts w:ascii="Times New Roman"/>
          <w:b w:val="false"/>
          <w:i w:val="false"/>
          <w:color w:val="000000"/>
          <w:sz w:val="28"/>
        </w:rPr>
        <w:t>
      2) әскери қызметке жарамсыз, 6-12 айдан кейін қайта медициналық куәландырумен әскери қызметке уақытша жарамсыз деп танылған барлық әскери қызметшілерге жасалады.</w:t>
      </w:r>
    </w:p>
    <w:bookmarkEnd w:id="335"/>
    <w:bookmarkStart w:name="z341" w:id="336"/>
    <w:p>
      <w:pPr>
        <w:spacing w:after="0"/>
        <w:ind w:left="0"/>
        <w:jc w:val="both"/>
      </w:pPr>
      <w:r>
        <w:rPr>
          <w:rFonts w:ascii="Times New Roman"/>
          <w:b w:val="false"/>
          <w:i w:val="false"/>
          <w:color w:val="000000"/>
          <w:sz w:val="28"/>
        </w:rPr>
        <w:t xml:space="preserve">
      182. Соғыс уақытында науқастануы туралы куәлікпен ресімделген ӘДК қорытындысы штаттық ӘДК-де бекітілуге, ал медициналық куәландыру туралы анықтамамен ресімделген қорытынды бақылауға жатады. </w:t>
      </w:r>
    </w:p>
    <w:bookmarkEnd w:id="336"/>
    <w:bookmarkStart w:name="z342" w:id="337"/>
    <w:p>
      <w:pPr>
        <w:spacing w:after="0"/>
        <w:ind w:left="0"/>
        <w:jc w:val="both"/>
      </w:pPr>
      <w:r>
        <w:rPr>
          <w:rFonts w:ascii="Times New Roman"/>
          <w:b w:val="false"/>
          <w:i w:val="false"/>
          <w:color w:val="000000"/>
          <w:sz w:val="28"/>
        </w:rPr>
        <w:t>
      183. Сараптамалық құжаттардың (науқастануы туралы куәліктердің, медициналық куәландыру туралы анықтамалардың) көшірмелерін штаттық ӘДК құқық қорғау органдарының, медициналық ұйымдардың немесе халықты әлеуметтік қорғау саласындағы уәкілетті органның аумақтық бөлімшелерінің, әскери бөлім командирлерінің, мекемелердің бастықтарының сұрау салуы бойынша береді.</w:t>
      </w:r>
    </w:p>
    <w:bookmarkEnd w:id="337"/>
    <w:bookmarkStart w:name="z343" w:id="338"/>
    <w:p>
      <w:pPr>
        <w:spacing w:after="0"/>
        <w:ind w:left="0"/>
        <w:jc w:val="both"/>
      </w:pPr>
      <w:r>
        <w:rPr>
          <w:rFonts w:ascii="Times New Roman"/>
          <w:b w:val="false"/>
          <w:i w:val="false"/>
          <w:color w:val="000000"/>
          <w:sz w:val="28"/>
        </w:rPr>
        <w:t xml:space="preserve">
      184. Бұрын ведомстволық штаттық емес (штаттық) ӘДК куәландырған ҚР ҚК басқа да әскерлері мен әскери құралымдарының әскери қызметшілеріне қатысты сот ұйғарымы бойынша штаттық ӘДК шығарған шешімдер осы Қағидаға 2-қосымшаның </w:t>
      </w:r>
      <w:r>
        <w:rPr>
          <w:rFonts w:ascii="Times New Roman"/>
          <w:b w:val="false"/>
          <w:i w:val="false"/>
          <w:color w:val="000000"/>
          <w:sz w:val="28"/>
        </w:rPr>
        <w:t>17-нысанына</w:t>
      </w:r>
      <w:r>
        <w:rPr>
          <w:rFonts w:ascii="Times New Roman"/>
          <w:b w:val="false"/>
          <w:i w:val="false"/>
          <w:color w:val="000000"/>
          <w:sz w:val="28"/>
        </w:rPr>
        <w:t xml:space="preserve"> сәйкес сот ұйғарымы бойынша анықтамамен ресімделеді.</w:t>
      </w:r>
    </w:p>
    <w:bookmarkEnd w:id="338"/>
    <w:bookmarkStart w:name="z344" w:id="339"/>
    <w:p>
      <w:pPr>
        <w:spacing w:after="0"/>
        <w:ind w:left="0"/>
        <w:jc w:val="left"/>
      </w:pPr>
      <w:r>
        <w:rPr>
          <w:rFonts w:ascii="Times New Roman"/>
          <w:b/>
          <w:i w:val="false"/>
          <w:color w:val="000000"/>
        </w:rPr>
        <w:t xml:space="preserve"> 13-тарау. Мемлекеттік авиацияның авиациялық персоналын медициналық куәландыру</w:t>
      </w:r>
    </w:p>
    <w:bookmarkEnd w:id="339"/>
    <w:p>
      <w:pPr>
        <w:spacing w:after="0"/>
        <w:ind w:left="0"/>
        <w:jc w:val="both"/>
      </w:pPr>
      <w:r>
        <w:rPr>
          <w:rFonts w:ascii="Times New Roman"/>
          <w:b w:val="false"/>
          <w:i w:val="false"/>
          <w:color w:val="ff0000"/>
          <w:sz w:val="28"/>
        </w:rPr>
        <w:t xml:space="preserve">
      Ескерту. 13-тараудың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5" w:id="340"/>
    <w:p>
      <w:pPr>
        <w:spacing w:after="0"/>
        <w:ind w:left="0"/>
        <w:jc w:val="both"/>
      </w:pPr>
      <w:r>
        <w:rPr>
          <w:rFonts w:ascii="Times New Roman"/>
          <w:b w:val="false"/>
          <w:i w:val="false"/>
          <w:color w:val="000000"/>
          <w:sz w:val="28"/>
        </w:rPr>
        <w:t>
      185. Авиациялық персонал (ұшқыштар, штурмандар және ұшқыштар экипаждарының басқа да мүшелері, ұшуларға басшылық жасауды және басқаруды жүзеге асыратын, әуе кемесінің бортында ұшу тапсырмаларын орындауға қатысатын адамдар, әуе қозғалысының операторлары, ұшқышсыз ұшатын аппараттардың операторлары), парашютшілер, планершілер және әуеде ұшушылар ДҰК-ның жыл сайын жоспарлы медициналық куәландырылуына жатады.</w:t>
      </w:r>
    </w:p>
    <w:bookmarkEnd w:id="340"/>
    <w:p>
      <w:pPr>
        <w:spacing w:after="0"/>
        <w:ind w:left="0"/>
        <w:jc w:val="both"/>
      </w:pPr>
      <w:r>
        <w:rPr>
          <w:rFonts w:ascii="Times New Roman"/>
          <w:b w:val="false"/>
          <w:i w:val="false"/>
          <w:color w:val="000000"/>
          <w:sz w:val="28"/>
        </w:rPr>
        <w:t>
      Әуе қорғанысы күштерінің бас қолбасшысы, әскери-әуе күштерінің қолбасшысы және ұшқыштар құрамының лауазымдарында тұрған олардың орынбасарлары кезекті амбулаторлық медициналық куәландыруды ҚР ҚМ ОӘДК ДҰК-те өтеді.</w:t>
      </w:r>
    </w:p>
    <w:bookmarkStart w:name="z346" w:id="341"/>
    <w:p>
      <w:pPr>
        <w:spacing w:after="0"/>
        <w:ind w:left="0"/>
        <w:jc w:val="both"/>
      </w:pPr>
      <w:r>
        <w:rPr>
          <w:rFonts w:ascii="Times New Roman"/>
          <w:b w:val="false"/>
          <w:i w:val="false"/>
          <w:color w:val="000000"/>
          <w:sz w:val="28"/>
        </w:rPr>
        <w:t>
      186. Кезекті медициналық куәландыруға дайындық кезінде әскери бөлім медицина қызметінің бастығы комиссияаралық кезеңде медициналық қадағалаудың мынадай нәтижелерін:</w:t>
      </w:r>
    </w:p>
    <w:bookmarkEnd w:id="341"/>
    <w:bookmarkStart w:name="z347" w:id="342"/>
    <w:p>
      <w:pPr>
        <w:spacing w:after="0"/>
        <w:ind w:left="0"/>
        <w:jc w:val="both"/>
      </w:pPr>
      <w:r>
        <w:rPr>
          <w:rFonts w:ascii="Times New Roman"/>
          <w:b w:val="false"/>
          <w:i w:val="false"/>
          <w:color w:val="000000"/>
          <w:sz w:val="28"/>
        </w:rPr>
        <w:t xml:space="preserve">
      1) денсаулық жағдайындағы өзгерістердің динамикасын; </w:t>
      </w:r>
    </w:p>
    <w:bookmarkEnd w:id="342"/>
    <w:bookmarkStart w:name="z348" w:id="343"/>
    <w:p>
      <w:pPr>
        <w:spacing w:after="0"/>
        <w:ind w:left="0"/>
        <w:jc w:val="both"/>
      </w:pPr>
      <w:r>
        <w:rPr>
          <w:rFonts w:ascii="Times New Roman"/>
          <w:b w:val="false"/>
          <w:i w:val="false"/>
          <w:color w:val="000000"/>
          <w:sz w:val="28"/>
        </w:rPr>
        <w:t xml:space="preserve">
      ұшу жұмысының бұрын анықталған патологиялық өзгерістерге, егер олар орын алса әсерін; </w:t>
      </w:r>
    </w:p>
    <w:bookmarkEnd w:id="343"/>
    <w:bookmarkStart w:name="z349" w:id="344"/>
    <w:p>
      <w:pPr>
        <w:spacing w:after="0"/>
        <w:ind w:left="0"/>
        <w:jc w:val="both"/>
      </w:pPr>
      <w:r>
        <w:rPr>
          <w:rFonts w:ascii="Times New Roman"/>
          <w:b w:val="false"/>
          <w:i w:val="false"/>
          <w:color w:val="000000"/>
          <w:sz w:val="28"/>
        </w:rPr>
        <w:t xml:space="preserve">
      2) жеке психологиялық ерекшеліктерін; </w:t>
      </w:r>
    </w:p>
    <w:bookmarkEnd w:id="344"/>
    <w:bookmarkStart w:name="z350" w:id="345"/>
    <w:p>
      <w:pPr>
        <w:spacing w:after="0"/>
        <w:ind w:left="0"/>
        <w:jc w:val="both"/>
      </w:pPr>
      <w:r>
        <w:rPr>
          <w:rFonts w:ascii="Times New Roman"/>
          <w:b w:val="false"/>
          <w:i w:val="false"/>
          <w:color w:val="000000"/>
          <w:sz w:val="28"/>
        </w:rPr>
        <w:t xml:space="preserve">
      3) шалдыққан науқастануларды, олардың өтуінің ерекшеліктерін; </w:t>
      </w:r>
    </w:p>
    <w:bookmarkEnd w:id="345"/>
    <w:bookmarkStart w:name="z351" w:id="346"/>
    <w:p>
      <w:pPr>
        <w:spacing w:after="0"/>
        <w:ind w:left="0"/>
        <w:jc w:val="both"/>
      </w:pPr>
      <w:r>
        <w:rPr>
          <w:rFonts w:ascii="Times New Roman"/>
          <w:b w:val="false"/>
          <w:i w:val="false"/>
          <w:color w:val="000000"/>
          <w:sz w:val="28"/>
        </w:rPr>
        <w:t xml:space="preserve">
      4) әртүрлі ұшу түрлеріне, арнайы жаттықтыруларға, сынаулар мен зерттеулерге төзімділігін жинақтайды. </w:t>
      </w:r>
    </w:p>
    <w:bookmarkEnd w:id="346"/>
    <w:bookmarkStart w:name="z352" w:id="347"/>
    <w:p>
      <w:pPr>
        <w:spacing w:after="0"/>
        <w:ind w:left="0"/>
        <w:jc w:val="both"/>
      </w:pPr>
      <w:r>
        <w:rPr>
          <w:rFonts w:ascii="Times New Roman"/>
          <w:b w:val="false"/>
          <w:i w:val="false"/>
          <w:color w:val="000000"/>
          <w:sz w:val="28"/>
        </w:rPr>
        <w:t>
      187. Авиациялық персонал адамдары кезекті медициналық куәландыруға ауыз қуысын санациялауды жүргізгеннен кейін, ал әйелдер қосымша гинекологтың тексеруінен өткеннен кейін ғана жіберіледі.</w:t>
      </w:r>
    </w:p>
    <w:bookmarkEnd w:id="347"/>
    <w:bookmarkStart w:name="z353" w:id="348"/>
    <w:p>
      <w:pPr>
        <w:spacing w:after="0"/>
        <w:ind w:left="0"/>
        <w:jc w:val="both"/>
      </w:pPr>
      <w:r>
        <w:rPr>
          <w:rFonts w:ascii="Times New Roman"/>
          <w:b w:val="false"/>
          <w:i w:val="false"/>
          <w:color w:val="000000"/>
          <w:sz w:val="28"/>
        </w:rPr>
        <w:t>
      188. Медициналық куәландыру басталғанға дейін авиациялық персоналдың барлық адамдарына:</w:t>
      </w:r>
    </w:p>
    <w:bookmarkEnd w:id="348"/>
    <w:bookmarkStart w:name="z354" w:id="349"/>
    <w:p>
      <w:pPr>
        <w:spacing w:after="0"/>
        <w:ind w:left="0"/>
        <w:jc w:val="both"/>
      </w:pPr>
      <w:r>
        <w:rPr>
          <w:rFonts w:ascii="Times New Roman"/>
          <w:b w:val="false"/>
          <w:i w:val="false"/>
          <w:color w:val="000000"/>
          <w:sz w:val="28"/>
        </w:rPr>
        <w:t xml:space="preserve">
      1) кеуде қуысы ағзаларын флюорографиялық (рентгенологиялық) зерттеу; </w:t>
      </w:r>
    </w:p>
    <w:bookmarkEnd w:id="349"/>
    <w:bookmarkStart w:name="z355" w:id="350"/>
    <w:p>
      <w:pPr>
        <w:spacing w:after="0"/>
        <w:ind w:left="0"/>
        <w:jc w:val="both"/>
      </w:pPr>
      <w:r>
        <w:rPr>
          <w:rFonts w:ascii="Times New Roman"/>
          <w:b w:val="false"/>
          <w:i w:val="false"/>
          <w:color w:val="000000"/>
          <w:sz w:val="28"/>
        </w:rPr>
        <w:t xml:space="preserve">
      2) тыныштық жағдайында және дене жүктемесінен кейін он екі жалғамалық әдіспен ЭКГ; </w:t>
      </w:r>
    </w:p>
    <w:bookmarkEnd w:id="350"/>
    <w:bookmarkStart w:name="z356" w:id="351"/>
    <w:p>
      <w:pPr>
        <w:spacing w:after="0"/>
        <w:ind w:left="0"/>
        <w:jc w:val="both"/>
      </w:pPr>
      <w:r>
        <w:rPr>
          <w:rFonts w:ascii="Times New Roman"/>
          <w:b w:val="false"/>
          <w:i w:val="false"/>
          <w:color w:val="000000"/>
          <w:sz w:val="28"/>
        </w:rPr>
        <w:t xml:space="preserve">
      3) жалпы қан және несеп талдауы; </w:t>
      </w:r>
    </w:p>
    <w:bookmarkEnd w:id="351"/>
    <w:bookmarkStart w:name="z357" w:id="352"/>
    <w:p>
      <w:pPr>
        <w:spacing w:after="0"/>
        <w:ind w:left="0"/>
        <w:jc w:val="both"/>
      </w:pPr>
      <w:r>
        <w:rPr>
          <w:rFonts w:ascii="Times New Roman"/>
          <w:b w:val="false"/>
          <w:i w:val="false"/>
          <w:color w:val="000000"/>
          <w:sz w:val="28"/>
        </w:rPr>
        <w:t xml:space="preserve">
      4) қандағы қантты зерттеу; </w:t>
      </w:r>
    </w:p>
    <w:bookmarkEnd w:id="352"/>
    <w:bookmarkStart w:name="z358" w:id="353"/>
    <w:p>
      <w:pPr>
        <w:spacing w:after="0"/>
        <w:ind w:left="0"/>
        <w:jc w:val="both"/>
      </w:pPr>
      <w:r>
        <w:rPr>
          <w:rFonts w:ascii="Times New Roman"/>
          <w:b w:val="false"/>
          <w:i w:val="false"/>
          <w:color w:val="000000"/>
          <w:sz w:val="28"/>
        </w:rPr>
        <w:t xml:space="preserve">
      5) көрсеткіштер бойынша фиброгастродуоденоскопия; </w:t>
      </w:r>
    </w:p>
    <w:bookmarkEnd w:id="353"/>
    <w:bookmarkStart w:name="z359" w:id="354"/>
    <w:p>
      <w:pPr>
        <w:spacing w:after="0"/>
        <w:ind w:left="0"/>
        <w:jc w:val="both"/>
      </w:pPr>
      <w:r>
        <w:rPr>
          <w:rFonts w:ascii="Times New Roman"/>
          <w:b w:val="false"/>
          <w:i w:val="false"/>
          <w:color w:val="000000"/>
          <w:sz w:val="28"/>
        </w:rPr>
        <w:t xml:space="preserve">
      6) 40 жастан асқан адамдарға көздің ішкі қысымын өлшеу; </w:t>
      </w:r>
    </w:p>
    <w:bookmarkEnd w:id="354"/>
    <w:bookmarkStart w:name="z360" w:id="355"/>
    <w:p>
      <w:pPr>
        <w:spacing w:after="0"/>
        <w:ind w:left="0"/>
        <w:jc w:val="both"/>
      </w:pPr>
      <w:r>
        <w:rPr>
          <w:rFonts w:ascii="Times New Roman"/>
          <w:b w:val="false"/>
          <w:i w:val="false"/>
          <w:color w:val="000000"/>
          <w:sz w:val="28"/>
        </w:rPr>
        <w:t xml:space="preserve">
      7) көрсеткіштер бойынша мұрынның қосалқы қуыстарының рентгенографиясы жүргізіледі. </w:t>
      </w:r>
    </w:p>
    <w:bookmarkEnd w:id="355"/>
    <w:p>
      <w:pPr>
        <w:spacing w:after="0"/>
        <w:ind w:left="0"/>
        <w:jc w:val="both"/>
      </w:pPr>
      <w:r>
        <w:rPr>
          <w:rFonts w:ascii="Times New Roman"/>
          <w:b w:val="false"/>
          <w:i w:val="false"/>
          <w:color w:val="000000"/>
          <w:sz w:val="28"/>
        </w:rPr>
        <w:t xml:space="preserve">
      Парашютшінің, планершінің және әуеде ұшушының, сондай-ақ әуе кемесінің бортында ұшу тапсырмаларын орындауға қатысатын маманның лауазымдарына алғаш рет тағайындалатын әскери қызметшілерге жоғарыда аталған зерттеулерге қосымша осы Қағиданың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61-тармақтарында</w:t>
      </w:r>
      <w:r>
        <w:rPr>
          <w:rFonts w:ascii="Times New Roman"/>
          <w:b w:val="false"/>
          <w:i w:val="false"/>
          <w:color w:val="000000"/>
          <w:sz w:val="28"/>
        </w:rPr>
        <w:t xml:space="preserve"> көрсетілген зерттеулер жүргізіледі.</w:t>
      </w:r>
    </w:p>
    <w:bookmarkStart w:name="z361" w:id="356"/>
    <w:p>
      <w:pPr>
        <w:spacing w:after="0"/>
        <w:ind w:left="0"/>
        <w:jc w:val="both"/>
      </w:pPr>
      <w:r>
        <w:rPr>
          <w:rFonts w:ascii="Times New Roman"/>
          <w:b w:val="false"/>
          <w:i w:val="false"/>
          <w:color w:val="000000"/>
          <w:sz w:val="28"/>
        </w:rPr>
        <w:t>
      189. Барлық клиникалық-зертханалық және құралдық зерттеулер медициналық куәландыру басталғанға дейін бір айдан ерте емес орындалуы тиіс. Қосымша тексерулер медициналық көрсеткіштер бойынша жүргізіледі.</w:t>
      </w:r>
    </w:p>
    <w:bookmarkEnd w:id="356"/>
    <w:bookmarkStart w:name="z362" w:id="357"/>
    <w:p>
      <w:pPr>
        <w:spacing w:after="0"/>
        <w:ind w:left="0"/>
        <w:jc w:val="both"/>
      </w:pPr>
      <w:r>
        <w:rPr>
          <w:rFonts w:ascii="Times New Roman"/>
          <w:b w:val="false"/>
          <w:i w:val="false"/>
          <w:color w:val="000000"/>
          <w:sz w:val="28"/>
        </w:rPr>
        <w:t xml:space="preserve">
      190. Медициналық куәландыруды жүргізу кезінде маман дәрігер тексеруді ӘДС (ДҰС) жүргізу кезіндегі зерттеу әдістемесіне сәйкес осы Қағидаға 1-қосымшаға сәйкес жүргізеді және медициналық кітапшаның тиісті бөлімін толтырады, диагнозды, ұшу жұмысына жарамдылық санаты туралы қорытындыны және өз ұсынымдарын жазады. </w:t>
      </w:r>
    </w:p>
    <w:bookmarkEnd w:id="357"/>
    <w:p>
      <w:pPr>
        <w:spacing w:after="0"/>
        <w:ind w:left="0"/>
        <w:jc w:val="both"/>
      </w:pPr>
      <w:r>
        <w:rPr>
          <w:rFonts w:ascii="Times New Roman"/>
          <w:b w:val="false"/>
          <w:i w:val="false"/>
          <w:color w:val="000000"/>
          <w:sz w:val="28"/>
        </w:rPr>
        <w:t xml:space="preserve">
      ДҰК қорытындыларды осы Қағидаға және Кодекстің 60-бабы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Мемлекеттік авиацияда қызмет ету үшін адамдар денсаулығы жағдайының сәйкес келуіне қойылатын талаптарға (бұдан әрі – Авиация талаптары) сәйкес шығарады.</w:t>
      </w:r>
    </w:p>
    <w:p>
      <w:pPr>
        <w:spacing w:after="0"/>
        <w:ind w:left="0"/>
        <w:jc w:val="both"/>
      </w:pPr>
      <w:r>
        <w:rPr>
          <w:rFonts w:ascii="Times New Roman"/>
          <w:b w:val="false"/>
          <w:i w:val="false"/>
          <w:color w:val="000000"/>
          <w:sz w:val="28"/>
        </w:rPr>
        <w:t>
      Куәландыру нәтижелері бойынша ДҰК төрағасы маман дәрігерлердің авиациялық персоналдың медициналық кітапшасына барлық жазбаларды енгізу дұрыстығын тексереді, ұшу жұмысына жарамдылық санаты туралы қорытынды шешімді шығарады. Авиациялық персоналдың ұшу жұмысына жарамдылық санаты туралы мәселені шешумен қатар, ДҰК емдеу-сауықтыру іс-шараларының тізбесі мен кезеңділігін айқындайды. ДҰК қорытындысына төраға, хатшы қол қояды және комиссияның (мекеменің) мөрі басылады.</w:t>
      </w:r>
    </w:p>
    <w:bookmarkStart w:name="z363" w:id="358"/>
    <w:p>
      <w:pPr>
        <w:spacing w:after="0"/>
        <w:ind w:left="0"/>
        <w:jc w:val="both"/>
      </w:pPr>
      <w:r>
        <w:rPr>
          <w:rFonts w:ascii="Times New Roman"/>
          <w:b w:val="false"/>
          <w:i w:val="false"/>
          <w:color w:val="000000"/>
          <w:sz w:val="28"/>
        </w:rPr>
        <w:t xml:space="preserve">
      191. Ұшу жұмысына (ұшуға үйретуге, ұшуларды басқаруға, парашютпен секірулерге және ұшуларға) жарамдылық туралы ДҰК қорытындысын қолдану мерзімі шығарылған сәтінен бастап бір жыл. Егер белгіленген мерзімдерде объективті себептермен медициналық куәландыру (амбулаторлық, стационарлық) жүргізілмесе, авиациялық бөлім медицина қызметінің бастығы үлкен медицина бастығының рұқсатымен тереңдетілген медициналық қарап тексеруді жүргізеді және оның нәтижелері бойынша 60 тәулікке дейін ұшуларға (ұшуларды басқаруға) жіберу туралы шешім қабылдайды. </w:t>
      </w:r>
    </w:p>
    <w:bookmarkEnd w:id="358"/>
    <w:bookmarkStart w:name="z364" w:id="359"/>
    <w:p>
      <w:pPr>
        <w:spacing w:after="0"/>
        <w:ind w:left="0"/>
        <w:jc w:val="both"/>
      </w:pPr>
      <w:r>
        <w:rPr>
          <w:rFonts w:ascii="Times New Roman"/>
          <w:b w:val="false"/>
          <w:i w:val="false"/>
          <w:color w:val="000000"/>
          <w:sz w:val="28"/>
        </w:rPr>
        <w:t>
      192. Авиациялық персонал, атап айтқанда, ұшқыштар мен штурмандар бірінші жоспарлы стационарлық медициналық куәландырудан отыз жаста өтеді.</w:t>
      </w:r>
    </w:p>
    <w:bookmarkEnd w:id="359"/>
    <w:p>
      <w:pPr>
        <w:spacing w:after="0"/>
        <w:ind w:left="0"/>
        <w:jc w:val="both"/>
      </w:pPr>
      <w:r>
        <w:rPr>
          <w:rFonts w:ascii="Times New Roman"/>
          <w:b w:val="false"/>
          <w:i w:val="false"/>
          <w:color w:val="000000"/>
          <w:sz w:val="28"/>
        </w:rPr>
        <w:t>
      Авиация талаптарының тармақтарын қолданусыз ұшу жұмысына жарамды деп танылған ұшқыштар мен штурмандар кезекті стационарлық медициналық куәландырудан үш жылдан кейін, ал ұшу жұмысына жарамды деп танылғандар ұшу жұмысына жарамдылығы жеке бағалауды көздейтін Авиация талаптарының тармақтарына сәйкес екі жылдан кейін өтеді.</w:t>
      </w:r>
    </w:p>
    <w:p>
      <w:pPr>
        <w:spacing w:after="0"/>
        <w:ind w:left="0"/>
        <w:jc w:val="both"/>
      </w:pPr>
      <w:r>
        <w:rPr>
          <w:rFonts w:ascii="Times New Roman"/>
          <w:b w:val="false"/>
          <w:i w:val="false"/>
          <w:color w:val="000000"/>
          <w:sz w:val="28"/>
        </w:rPr>
        <w:t>
      Авиациялық персоналдың басқа да адамдары стационарлық медициналық куәландыруға 40, 45, 50 жасқа толуы бойынша және денсаулық жағдайының өзгеруі кезінде және медициналық көрсеткіштер бойынша жіберіледі.</w:t>
      </w:r>
    </w:p>
    <w:p>
      <w:pPr>
        <w:spacing w:after="0"/>
        <w:ind w:left="0"/>
        <w:jc w:val="both"/>
      </w:pPr>
      <w:r>
        <w:rPr>
          <w:rFonts w:ascii="Times New Roman"/>
          <w:b w:val="false"/>
          <w:i w:val="false"/>
          <w:color w:val="000000"/>
          <w:sz w:val="28"/>
        </w:rPr>
        <w:t xml:space="preserve">
      Авиациялық персонал 55 жасқа толуы бойынша стационарлық медициналық куәландырудан жыл сайын өтеді. </w:t>
      </w:r>
    </w:p>
    <w:bookmarkStart w:name="z365" w:id="360"/>
    <w:p>
      <w:pPr>
        <w:spacing w:after="0"/>
        <w:ind w:left="0"/>
        <w:jc w:val="both"/>
      </w:pPr>
      <w:r>
        <w:rPr>
          <w:rFonts w:ascii="Times New Roman"/>
          <w:b w:val="false"/>
          <w:i w:val="false"/>
          <w:color w:val="000000"/>
          <w:sz w:val="28"/>
        </w:rPr>
        <w:t>
      193. Ұшқыштар мен штурмандардың денсаулық жағдайында диагнозды немесе ДҰК сараптамалық қорытындысын нақтылауды талап ететін өзгерістер болса, олар кезектен тыс стационарлық (амбулаторлық) медициналық куәландыруға жіберуге жатады.</w:t>
      </w:r>
    </w:p>
    <w:bookmarkEnd w:id="360"/>
    <w:bookmarkStart w:name="z366" w:id="361"/>
    <w:p>
      <w:pPr>
        <w:spacing w:after="0"/>
        <w:ind w:left="0"/>
        <w:jc w:val="both"/>
      </w:pPr>
      <w:r>
        <w:rPr>
          <w:rFonts w:ascii="Times New Roman"/>
          <w:b w:val="false"/>
          <w:i w:val="false"/>
          <w:color w:val="000000"/>
          <w:sz w:val="28"/>
        </w:rPr>
        <w:t>
      194. Кезектен тыс медициналық куәландыру мынадай жағдайларда:</w:t>
      </w:r>
    </w:p>
    <w:bookmarkEnd w:id="361"/>
    <w:bookmarkStart w:name="z367" w:id="362"/>
    <w:p>
      <w:pPr>
        <w:spacing w:after="0"/>
        <w:ind w:left="0"/>
        <w:jc w:val="both"/>
      </w:pPr>
      <w:r>
        <w:rPr>
          <w:rFonts w:ascii="Times New Roman"/>
          <w:b w:val="false"/>
          <w:i w:val="false"/>
          <w:color w:val="000000"/>
          <w:sz w:val="28"/>
        </w:rPr>
        <w:t xml:space="preserve">
      1) денсаулық жағдайында диагностика үшін күрделі болатын өзгерістер болған кезде; </w:t>
      </w:r>
    </w:p>
    <w:bookmarkEnd w:id="362"/>
    <w:bookmarkStart w:name="z368" w:id="363"/>
    <w:p>
      <w:pPr>
        <w:spacing w:after="0"/>
        <w:ind w:left="0"/>
        <w:jc w:val="both"/>
      </w:pPr>
      <w:r>
        <w:rPr>
          <w:rFonts w:ascii="Times New Roman"/>
          <w:b w:val="false"/>
          <w:i w:val="false"/>
          <w:color w:val="000000"/>
          <w:sz w:val="28"/>
        </w:rPr>
        <w:t xml:space="preserve">
      2) бар науқастанулары өршіген кезде; </w:t>
      </w:r>
    </w:p>
    <w:bookmarkEnd w:id="363"/>
    <w:bookmarkStart w:name="z369" w:id="364"/>
    <w:p>
      <w:pPr>
        <w:spacing w:after="0"/>
        <w:ind w:left="0"/>
        <w:jc w:val="both"/>
      </w:pPr>
      <w:r>
        <w:rPr>
          <w:rFonts w:ascii="Times New Roman"/>
          <w:b w:val="false"/>
          <w:i w:val="false"/>
          <w:color w:val="000000"/>
          <w:sz w:val="28"/>
        </w:rPr>
        <w:t xml:space="preserve">
      3) ұшу тапсырмаларын жүйелі түрде орындамаған жағдайларда; </w:t>
      </w:r>
    </w:p>
    <w:bookmarkEnd w:id="364"/>
    <w:bookmarkStart w:name="z370" w:id="365"/>
    <w:p>
      <w:pPr>
        <w:spacing w:after="0"/>
        <w:ind w:left="0"/>
        <w:jc w:val="both"/>
      </w:pPr>
      <w:r>
        <w:rPr>
          <w:rFonts w:ascii="Times New Roman"/>
          <w:b w:val="false"/>
          <w:i w:val="false"/>
          <w:color w:val="000000"/>
          <w:sz w:val="28"/>
        </w:rPr>
        <w:t xml:space="preserve">
      4) ұшу жұмысында 6 (алты) айдан астам үзілістер болған кезде; </w:t>
      </w:r>
    </w:p>
    <w:bookmarkEnd w:id="365"/>
    <w:bookmarkStart w:name="z371" w:id="366"/>
    <w:p>
      <w:pPr>
        <w:spacing w:after="0"/>
        <w:ind w:left="0"/>
        <w:jc w:val="both"/>
      </w:pPr>
      <w:r>
        <w:rPr>
          <w:rFonts w:ascii="Times New Roman"/>
          <w:b w:val="false"/>
          <w:i w:val="false"/>
          <w:color w:val="000000"/>
          <w:sz w:val="28"/>
        </w:rPr>
        <w:t xml:space="preserve">
      5) авиациялық оқиғалардан кейін; </w:t>
      </w:r>
    </w:p>
    <w:bookmarkEnd w:id="366"/>
    <w:bookmarkStart w:name="z372" w:id="367"/>
    <w:p>
      <w:pPr>
        <w:spacing w:after="0"/>
        <w:ind w:left="0"/>
        <w:jc w:val="both"/>
      </w:pPr>
      <w:r>
        <w:rPr>
          <w:rFonts w:ascii="Times New Roman"/>
          <w:b w:val="false"/>
          <w:i w:val="false"/>
          <w:color w:val="000000"/>
          <w:sz w:val="28"/>
        </w:rPr>
        <w:t>
      6) жұмыс істеу үшін олардың денсаулық жағдайына анағұрлым жоғары медициналық талаптар қойылатын ұшқыштар құрамын ұшақтардың басқа типтеріне ауыстырған кезде.</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368"/>
    <w:p>
      <w:pPr>
        <w:spacing w:after="0"/>
        <w:ind w:left="0"/>
        <w:jc w:val="both"/>
      </w:pPr>
      <w:r>
        <w:rPr>
          <w:rFonts w:ascii="Times New Roman"/>
          <w:b w:val="false"/>
          <w:i w:val="false"/>
          <w:color w:val="000000"/>
          <w:sz w:val="28"/>
        </w:rPr>
        <w:t>
      195. Кезекті (кезектен тыс) стационарлық медициналық куәландыру әскери-медициналық мекемелердің мамандандырылған бөлімшелерінде жүргізіледі.</w:t>
      </w:r>
    </w:p>
    <w:bookmarkEnd w:id="368"/>
    <w:bookmarkStart w:name="z375" w:id="369"/>
    <w:p>
      <w:pPr>
        <w:spacing w:after="0"/>
        <w:ind w:left="0"/>
        <w:jc w:val="both"/>
      </w:pPr>
      <w:r>
        <w:rPr>
          <w:rFonts w:ascii="Times New Roman"/>
          <w:b w:val="false"/>
          <w:i w:val="false"/>
          <w:color w:val="000000"/>
          <w:sz w:val="28"/>
        </w:rPr>
        <w:t>
      196. Кезекті (кезектен тыс) медициналық куәландыруға жіберуді әскери бөлімнің командирі және (немесе) одан жоғары басшы жүргізеді.</w:t>
      </w:r>
    </w:p>
    <w:bookmarkEnd w:id="369"/>
    <w:bookmarkStart w:name="z376" w:id="370"/>
    <w:p>
      <w:pPr>
        <w:spacing w:after="0"/>
        <w:ind w:left="0"/>
        <w:jc w:val="both"/>
      </w:pPr>
      <w:r>
        <w:rPr>
          <w:rFonts w:ascii="Times New Roman"/>
          <w:b w:val="false"/>
          <w:i w:val="false"/>
          <w:color w:val="000000"/>
          <w:sz w:val="28"/>
        </w:rPr>
        <w:t>
      197. Медициналық куәландыруға жіберілетін адамдарға ДҰК-да:</w:t>
      </w:r>
    </w:p>
    <w:bookmarkEnd w:id="370"/>
    <w:bookmarkStart w:name="z377" w:id="371"/>
    <w:p>
      <w:pPr>
        <w:spacing w:after="0"/>
        <w:ind w:left="0"/>
        <w:jc w:val="both"/>
      </w:pPr>
      <w:r>
        <w:rPr>
          <w:rFonts w:ascii="Times New Roman"/>
          <w:b w:val="false"/>
          <w:i w:val="false"/>
          <w:color w:val="000000"/>
          <w:sz w:val="28"/>
        </w:rPr>
        <w:t xml:space="preserve">
      1) Қағидаға 2-қосымшаның </w:t>
      </w:r>
      <w:r>
        <w:rPr>
          <w:rFonts w:ascii="Times New Roman"/>
          <w:b w:val="false"/>
          <w:i w:val="false"/>
          <w:color w:val="000000"/>
          <w:sz w:val="28"/>
        </w:rPr>
        <w:t>10-нысанына</w:t>
      </w:r>
      <w:r>
        <w:rPr>
          <w:rFonts w:ascii="Times New Roman"/>
          <w:b w:val="false"/>
          <w:i w:val="false"/>
          <w:color w:val="000000"/>
          <w:sz w:val="28"/>
        </w:rPr>
        <w:t xml:space="preserve"> сәйкес медициналық куәландыруға жолдама; </w:t>
      </w:r>
    </w:p>
    <w:bookmarkEnd w:id="371"/>
    <w:bookmarkStart w:name="z378" w:id="372"/>
    <w:p>
      <w:pPr>
        <w:spacing w:after="0"/>
        <w:ind w:left="0"/>
        <w:jc w:val="both"/>
      </w:pPr>
      <w:r>
        <w:rPr>
          <w:rFonts w:ascii="Times New Roman"/>
          <w:b w:val="false"/>
          <w:i w:val="false"/>
          <w:color w:val="000000"/>
          <w:sz w:val="28"/>
        </w:rPr>
        <w:t xml:space="preserve">
      2) медициналық кітапша; </w:t>
      </w:r>
    </w:p>
    <w:bookmarkEnd w:id="372"/>
    <w:bookmarkStart w:name="z379" w:id="373"/>
    <w:p>
      <w:pPr>
        <w:spacing w:after="0"/>
        <w:ind w:left="0"/>
        <w:jc w:val="both"/>
      </w:pPr>
      <w:r>
        <w:rPr>
          <w:rFonts w:ascii="Times New Roman"/>
          <w:b w:val="false"/>
          <w:i w:val="false"/>
          <w:color w:val="000000"/>
          <w:sz w:val="28"/>
        </w:rPr>
        <w:t xml:space="preserve">
      3) Қағидаға 2-қосымшаның </w:t>
      </w:r>
      <w:r>
        <w:rPr>
          <w:rFonts w:ascii="Times New Roman"/>
          <w:b w:val="false"/>
          <w:i w:val="false"/>
          <w:color w:val="000000"/>
          <w:sz w:val="28"/>
        </w:rPr>
        <w:t>11-нысанына</w:t>
      </w:r>
      <w:r>
        <w:rPr>
          <w:rFonts w:ascii="Times New Roman"/>
          <w:b w:val="false"/>
          <w:i w:val="false"/>
          <w:color w:val="000000"/>
          <w:sz w:val="28"/>
        </w:rPr>
        <w:t xml:space="preserve"> сәйкес әскери қызметшінің қызметтік міндеті жөніндегі мәліметтер; </w:t>
      </w:r>
    </w:p>
    <w:bookmarkEnd w:id="373"/>
    <w:bookmarkStart w:name="z380" w:id="374"/>
    <w:p>
      <w:pPr>
        <w:spacing w:after="0"/>
        <w:ind w:left="0"/>
        <w:jc w:val="both"/>
      </w:pPr>
      <w:r>
        <w:rPr>
          <w:rFonts w:ascii="Times New Roman"/>
          <w:b w:val="false"/>
          <w:i w:val="false"/>
          <w:color w:val="000000"/>
          <w:sz w:val="28"/>
        </w:rPr>
        <w:t xml:space="preserve">
      4) Қағидаға 2-қосымшаның </w:t>
      </w:r>
      <w:r>
        <w:rPr>
          <w:rFonts w:ascii="Times New Roman"/>
          <w:b w:val="false"/>
          <w:i w:val="false"/>
          <w:color w:val="000000"/>
          <w:sz w:val="28"/>
        </w:rPr>
        <w:t>12-нысанына</w:t>
      </w:r>
      <w:r>
        <w:rPr>
          <w:rFonts w:ascii="Times New Roman"/>
          <w:b w:val="false"/>
          <w:i w:val="false"/>
          <w:color w:val="000000"/>
          <w:sz w:val="28"/>
        </w:rPr>
        <w:t xml:space="preserve"> сәйкес әскери қызметшінің денсаулық жағдайы жөніндегі мәліметтер ұсынылады. </w:t>
      </w:r>
    </w:p>
    <w:bookmarkEnd w:id="374"/>
    <w:bookmarkStart w:name="z381" w:id="375"/>
    <w:p>
      <w:pPr>
        <w:spacing w:after="0"/>
        <w:ind w:left="0"/>
        <w:jc w:val="both"/>
      </w:pPr>
      <w:r>
        <w:rPr>
          <w:rFonts w:ascii="Times New Roman"/>
          <w:b w:val="false"/>
          <w:i w:val="false"/>
          <w:color w:val="000000"/>
          <w:sz w:val="28"/>
        </w:rPr>
        <w:t xml:space="preserve">
      198. Денсаулық жағдайы жөніндегі мәліметтерде қосымша: </w:t>
      </w:r>
    </w:p>
    <w:bookmarkEnd w:id="375"/>
    <w:bookmarkStart w:name="z382" w:id="376"/>
    <w:p>
      <w:pPr>
        <w:spacing w:after="0"/>
        <w:ind w:left="0"/>
        <w:jc w:val="both"/>
      </w:pPr>
      <w:r>
        <w:rPr>
          <w:rFonts w:ascii="Times New Roman"/>
          <w:b w:val="false"/>
          <w:i w:val="false"/>
          <w:color w:val="000000"/>
          <w:sz w:val="28"/>
        </w:rPr>
        <w:t xml:space="preserve">
      1) алдыңғы ДҰК диагнозы мен қорытындысы; </w:t>
      </w:r>
    </w:p>
    <w:bookmarkEnd w:id="376"/>
    <w:bookmarkStart w:name="z383" w:id="377"/>
    <w:p>
      <w:pPr>
        <w:spacing w:after="0"/>
        <w:ind w:left="0"/>
        <w:jc w:val="both"/>
      </w:pPr>
      <w:r>
        <w:rPr>
          <w:rFonts w:ascii="Times New Roman"/>
          <w:b w:val="false"/>
          <w:i w:val="false"/>
          <w:color w:val="000000"/>
          <w:sz w:val="28"/>
        </w:rPr>
        <w:t xml:space="preserve">
      2) соңғы рет қашан және қайда стационарлық медициналық куәландырудан өтті; </w:t>
      </w:r>
    </w:p>
    <w:bookmarkEnd w:id="377"/>
    <w:bookmarkStart w:name="z384" w:id="378"/>
    <w:p>
      <w:pPr>
        <w:spacing w:after="0"/>
        <w:ind w:left="0"/>
        <w:jc w:val="both"/>
      </w:pPr>
      <w:r>
        <w:rPr>
          <w:rFonts w:ascii="Times New Roman"/>
          <w:b w:val="false"/>
          <w:i w:val="false"/>
          <w:color w:val="000000"/>
          <w:sz w:val="28"/>
        </w:rPr>
        <w:t xml:space="preserve">
      3) комиссияаралық кезеңдегі дене бітімінің жағдайына және жұмысқа қабілеттілігіне жалпы мінездеме; </w:t>
      </w:r>
    </w:p>
    <w:bookmarkEnd w:id="378"/>
    <w:bookmarkStart w:name="z385" w:id="379"/>
    <w:p>
      <w:pPr>
        <w:spacing w:after="0"/>
        <w:ind w:left="0"/>
        <w:jc w:val="both"/>
      </w:pPr>
      <w:r>
        <w:rPr>
          <w:rFonts w:ascii="Times New Roman"/>
          <w:b w:val="false"/>
          <w:i w:val="false"/>
          <w:color w:val="000000"/>
          <w:sz w:val="28"/>
        </w:rPr>
        <w:t xml:space="preserve">
      4) медициналық көмекке жүгінушілік және еңбекке қабілетсіздік күндерінің саны; </w:t>
      </w:r>
    </w:p>
    <w:bookmarkEnd w:id="379"/>
    <w:bookmarkStart w:name="z386" w:id="380"/>
    <w:p>
      <w:pPr>
        <w:spacing w:after="0"/>
        <w:ind w:left="0"/>
        <w:jc w:val="both"/>
      </w:pPr>
      <w:r>
        <w:rPr>
          <w:rFonts w:ascii="Times New Roman"/>
          <w:b w:val="false"/>
          <w:i w:val="false"/>
          <w:color w:val="000000"/>
          <w:sz w:val="28"/>
        </w:rPr>
        <w:t xml:space="preserve">
      5) медициналық көрсеткіштер бойынша ұшу жұмысынан босату немесе шеттету жағдайлары, олардың себептері; </w:t>
      </w:r>
    </w:p>
    <w:bookmarkEnd w:id="380"/>
    <w:bookmarkStart w:name="z387" w:id="381"/>
    <w:p>
      <w:pPr>
        <w:spacing w:after="0"/>
        <w:ind w:left="0"/>
        <w:jc w:val="both"/>
      </w:pPr>
      <w:r>
        <w:rPr>
          <w:rFonts w:ascii="Times New Roman"/>
          <w:b w:val="false"/>
          <w:i w:val="false"/>
          <w:color w:val="000000"/>
          <w:sz w:val="28"/>
        </w:rPr>
        <w:t xml:space="preserve">
      6) ұшу жұмысына дәрігерлік қадағалаудың деректері; </w:t>
      </w:r>
    </w:p>
    <w:bookmarkEnd w:id="381"/>
    <w:bookmarkStart w:name="z388" w:id="382"/>
    <w:p>
      <w:pPr>
        <w:spacing w:after="0"/>
        <w:ind w:left="0"/>
        <w:jc w:val="both"/>
      </w:pPr>
      <w:r>
        <w:rPr>
          <w:rFonts w:ascii="Times New Roman"/>
          <w:b w:val="false"/>
          <w:i w:val="false"/>
          <w:color w:val="000000"/>
          <w:sz w:val="28"/>
        </w:rPr>
        <w:t xml:space="preserve">
      7) пульс жиілігінің динамикасы, ұшу жұмысы барысындағы артериалық қысымның көлемі және куәландырушының денсаулық жағдайын сипаттайтын басқа да объективті деректер; </w:t>
      </w:r>
    </w:p>
    <w:bookmarkEnd w:id="382"/>
    <w:bookmarkStart w:name="z389" w:id="383"/>
    <w:p>
      <w:pPr>
        <w:spacing w:after="0"/>
        <w:ind w:left="0"/>
        <w:jc w:val="both"/>
      </w:pPr>
      <w:r>
        <w:rPr>
          <w:rFonts w:ascii="Times New Roman"/>
          <w:b w:val="false"/>
          <w:i w:val="false"/>
          <w:color w:val="000000"/>
          <w:sz w:val="28"/>
        </w:rPr>
        <w:t xml:space="preserve">
      8) жеке-психологиялық ерекшеліктері; </w:t>
      </w:r>
    </w:p>
    <w:bookmarkEnd w:id="383"/>
    <w:bookmarkStart w:name="z390" w:id="384"/>
    <w:p>
      <w:pPr>
        <w:spacing w:after="0"/>
        <w:ind w:left="0"/>
        <w:jc w:val="both"/>
      </w:pPr>
      <w:r>
        <w:rPr>
          <w:rFonts w:ascii="Times New Roman"/>
          <w:b w:val="false"/>
          <w:i w:val="false"/>
          <w:color w:val="000000"/>
          <w:sz w:val="28"/>
        </w:rPr>
        <w:t xml:space="preserve">
      9) ұшу жұмысын жалғастырудың мақсатқа сәйкестігі; </w:t>
      </w:r>
    </w:p>
    <w:bookmarkEnd w:id="384"/>
    <w:bookmarkStart w:name="z391" w:id="385"/>
    <w:p>
      <w:pPr>
        <w:spacing w:after="0"/>
        <w:ind w:left="0"/>
        <w:jc w:val="both"/>
      </w:pPr>
      <w:r>
        <w:rPr>
          <w:rFonts w:ascii="Times New Roman"/>
          <w:b w:val="false"/>
          <w:i w:val="false"/>
          <w:color w:val="000000"/>
          <w:sz w:val="28"/>
        </w:rPr>
        <w:t xml:space="preserve">
      10) медициналық куәландыруға жіберудің себебі; </w:t>
      </w:r>
    </w:p>
    <w:bookmarkEnd w:id="385"/>
    <w:bookmarkStart w:name="z392" w:id="386"/>
    <w:p>
      <w:pPr>
        <w:spacing w:after="0"/>
        <w:ind w:left="0"/>
        <w:jc w:val="both"/>
      </w:pPr>
      <w:r>
        <w:rPr>
          <w:rFonts w:ascii="Times New Roman"/>
          <w:b w:val="false"/>
          <w:i w:val="false"/>
          <w:color w:val="000000"/>
          <w:sz w:val="28"/>
        </w:rPr>
        <w:t xml:space="preserve">
      11) әскери бөлім дәрігерінің ұшу жұмысында одан әрі пайдалану туралы пікірі қамтылуы тиіс. </w:t>
      </w:r>
    </w:p>
    <w:bookmarkEnd w:id="386"/>
    <w:bookmarkStart w:name="z393" w:id="387"/>
    <w:p>
      <w:pPr>
        <w:spacing w:after="0"/>
        <w:ind w:left="0"/>
        <w:jc w:val="both"/>
      </w:pPr>
      <w:r>
        <w:rPr>
          <w:rFonts w:ascii="Times New Roman"/>
          <w:b w:val="false"/>
          <w:i w:val="false"/>
          <w:color w:val="000000"/>
          <w:sz w:val="28"/>
        </w:rPr>
        <w:t xml:space="preserve">
      199. Қызметтік іс-қимыл жөніндегі мәліметтерде қосымша мыналар қамтылады: </w:t>
      </w:r>
    </w:p>
    <w:bookmarkEnd w:id="387"/>
    <w:bookmarkStart w:name="z394" w:id="388"/>
    <w:p>
      <w:pPr>
        <w:spacing w:after="0"/>
        <w:ind w:left="0"/>
        <w:jc w:val="both"/>
      </w:pPr>
      <w:r>
        <w:rPr>
          <w:rFonts w:ascii="Times New Roman"/>
          <w:b w:val="false"/>
          <w:i w:val="false"/>
          <w:color w:val="000000"/>
          <w:sz w:val="28"/>
        </w:rPr>
        <w:t xml:space="preserve">
      1) жалпы ұшу, ұшақтың (тікұшақтың) түрі; </w:t>
      </w:r>
    </w:p>
    <w:bookmarkEnd w:id="388"/>
    <w:bookmarkStart w:name="z395" w:id="389"/>
    <w:p>
      <w:pPr>
        <w:spacing w:after="0"/>
        <w:ind w:left="0"/>
        <w:jc w:val="both"/>
      </w:pPr>
      <w:r>
        <w:rPr>
          <w:rFonts w:ascii="Times New Roman"/>
          <w:b w:val="false"/>
          <w:i w:val="false"/>
          <w:color w:val="000000"/>
          <w:sz w:val="28"/>
        </w:rPr>
        <w:t xml:space="preserve">
      2) ұшу жұмысын орындау сапасы; </w:t>
      </w:r>
    </w:p>
    <w:bookmarkEnd w:id="389"/>
    <w:bookmarkStart w:name="z396" w:id="390"/>
    <w:p>
      <w:pPr>
        <w:spacing w:after="0"/>
        <w:ind w:left="0"/>
        <w:jc w:val="both"/>
      </w:pPr>
      <w:r>
        <w:rPr>
          <w:rFonts w:ascii="Times New Roman"/>
          <w:b w:val="false"/>
          <w:i w:val="false"/>
          <w:color w:val="000000"/>
          <w:sz w:val="28"/>
        </w:rPr>
        <w:t xml:space="preserve">
      3) ұшу жұмысын жалғастыру мүмкіндігі туралы қорытынды; </w:t>
      </w:r>
    </w:p>
    <w:bookmarkEnd w:id="390"/>
    <w:bookmarkStart w:name="z397" w:id="391"/>
    <w:p>
      <w:pPr>
        <w:spacing w:after="0"/>
        <w:ind w:left="0"/>
        <w:jc w:val="both"/>
      </w:pPr>
      <w:r>
        <w:rPr>
          <w:rFonts w:ascii="Times New Roman"/>
          <w:b w:val="false"/>
          <w:i w:val="false"/>
          <w:color w:val="000000"/>
          <w:sz w:val="28"/>
        </w:rPr>
        <w:t xml:space="preserve">
      4) ұшу жұмысында алдағы уақытта пайдаланудың мақсатқа сәйкестігі туралы қолбасшылықтың пікірі. </w:t>
      </w:r>
    </w:p>
    <w:bookmarkEnd w:id="391"/>
    <w:bookmarkStart w:name="z398" w:id="392"/>
    <w:p>
      <w:pPr>
        <w:spacing w:after="0"/>
        <w:ind w:left="0"/>
        <w:jc w:val="both"/>
      </w:pPr>
      <w:r>
        <w:rPr>
          <w:rFonts w:ascii="Times New Roman"/>
          <w:b w:val="false"/>
          <w:i w:val="false"/>
          <w:color w:val="000000"/>
          <w:sz w:val="28"/>
        </w:rPr>
        <w:t xml:space="preserve">
      200. Барокамерада биіктік гипоксиясына төзімділікті зерттеу: </w:t>
      </w:r>
    </w:p>
    <w:bookmarkEnd w:id="392"/>
    <w:bookmarkStart w:name="z399" w:id="393"/>
    <w:p>
      <w:pPr>
        <w:spacing w:after="0"/>
        <w:ind w:left="0"/>
        <w:jc w:val="both"/>
      </w:pPr>
      <w:r>
        <w:rPr>
          <w:rFonts w:ascii="Times New Roman"/>
          <w:b w:val="false"/>
          <w:i w:val="false"/>
          <w:color w:val="000000"/>
          <w:sz w:val="28"/>
        </w:rPr>
        <w:t xml:space="preserve">
      1) ұшқыштар мен штурмандарға отыз жасқа жеткенге дейін – төрт жылда бір рет, одан әрі – стационарлық медициналық куәландыру кезінде және медициналық көрсеткіштер бойынша; </w:t>
      </w:r>
    </w:p>
    <w:bookmarkEnd w:id="393"/>
    <w:bookmarkStart w:name="z400" w:id="394"/>
    <w:p>
      <w:pPr>
        <w:spacing w:after="0"/>
        <w:ind w:left="0"/>
        <w:jc w:val="both"/>
      </w:pPr>
      <w:r>
        <w:rPr>
          <w:rFonts w:ascii="Times New Roman"/>
          <w:b w:val="false"/>
          <w:i w:val="false"/>
          <w:color w:val="000000"/>
          <w:sz w:val="28"/>
        </w:rPr>
        <w:t xml:space="preserve">
      2) ұшқыштар экипаждарының басқа мүшелеріне – бес жылда бір рет; </w:t>
      </w:r>
    </w:p>
    <w:bookmarkEnd w:id="394"/>
    <w:bookmarkStart w:name="z401" w:id="395"/>
    <w:p>
      <w:pPr>
        <w:spacing w:after="0"/>
        <w:ind w:left="0"/>
        <w:jc w:val="both"/>
      </w:pPr>
      <w:r>
        <w:rPr>
          <w:rFonts w:ascii="Times New Roman"/>
          <w:b w:val="false"/>
          <w:i w:val="false"/>
          <w:color w:val="000000"/>
          <w:sz w:val="28"/>
        </w:rPr>
        <w:t xml:space="preserve">
      3) парашютшілерге, планершілерге және әуеде ұшушыларға, әуе кемесінің бортында ұшу тапсырмаларын орындауға қатысатын әскери қызметшілерге – алғашқы медициналық куәландыру кезінде, ал одан әрі – медициналық көрсеткіштер бойынша жүргізіледі. </w:t>
      </w:r>
    </w:p>
    <w:bookmarkEnd w:id="395"/>
    <w:p>
      <w:pPr>
        <w:spacing w:after="0"/>
        <w:ind w:left="0"/>
        <w:jc w:val="both"/>
      </w:pPr>
      <w:r>
        <w:rPr>
          <w:rFonts w:ascii="Times New Roman"/>
          <w:b w:val="false"/>
          <w:i w:val="false"/>
          <w:color w:val="000000"/>
          <w:sz w:val="28"/>
        </w:rPr>
        <w:t>
      Барокамерада биіктік гипоксиясына төзімділікті жоспарлы сынаулар барокамера болмаған кезде ұшақтағы биіктік сынауларымен ауыстырылады.</w:t>
      </w:r>
    </w:p>
    <w:bookmarkStart w:name="z402" w:id="396"/>
    <w:p>
      <w:pPr>
        <w:spacing w:after="0"/>
        <w:ind w:left="0"/>
        <w:jc w:val="both"/>
      </w:pPr>
      <w:r>
        <w:rPr>
          <w:rFonts w:ascii="Times New Roman"/>
          <w:b w:val="false"/>
          <w:i w:val="false"/>
          <w:color w:val="000000"/>
          <w:sz w:val="28"/>
        </w:rPr>
        <w:t>
      201. Стационарлық медициналық тексеру аяқталғаннан кейін әскери қызметші сараптамалық қорытынды шығаратын және оны куәландырылушыға жеткізетін штаттық емес госпитальдық ДҰК-ға ұсынылады. Зерттеулер, маман- дәрігерлердің тексеру нәтижелері және ДҰК қорытындысы медициналық кітапшаның тиісті бөлімдеріне енгізіледі. Куәландырылушы міндетті медициналық зерттеу жүргізуден бас тартқан жағдайда медициналық тексеру тоқтатылады және әскери қызметші әскери бөлімге шығарылады.</w:t>
      </w:r>
    </w:p>
    <w:bookmarkEnd w:id="396"/>
    <w:p>
      <w:pPr>
        <w:spacing w:after="0"/>
        <w:ind w:left="0"/>
        <w:jc w:val="both"/>
      </w:pPr>
      <w:r>
        <w:rPr>
          <w:rFonts w:ascii="Times New Roman"/>
          <w:b w:val="false"/>
          <w:i w:val="false"/>
          <w:color w:val="000000"/>
          <w:sz w:val="28"/>
        </w:rPr>
        <w:t>
      Медициналық кітапшада "Медициналық тексеруден бас тартуына байланысты дәрігерлік-ұшқыштар комиссиясының медициналық куәландыруынсыз шығарылады" деген жазба жазылады.</w:t>
      </w:r>
    </w:p>
    <w:bookmarkStart w:name="z403" w:id="397"/>
    <w:p>
      <w:pPr>
        <w:spacing w:after="0"/>
        <w:ind w:left="0"/>
        <w:jc w:val="both"/>
      </w:pPr>
      <w:r>
        <w:rPr>
          <w:rFonts w:ascii="Times New Roman"/>
          <w:b w:val="false"/>
          <w:i w:val="false"/>
          <w:color w:val="000000"/>
          <w:sz w:val="28"/>
        </w:rPr>
        <w:t>
      202. Ұшу жұмысына (ұшуларға басшылық жасауға, парашютпен секірулерге немесе ұшуларға) жарамсыз деп танылған және ұшу жұмысымен (ұшуларға басшылық жасаумен, парашютпен секірулермен және ұшулармен) байланысты емес әскери лауазымдарға тағайындалған авиациялық персонал диспансерлік есепке қойылады.</w:t>
      </w:r>
    </w:p>
    <w:bookmarkEnd w:id="397"/>
    <w:bookmarkStart w:name="z404" w:id="398"/>
    <w:p>
      <w:pPr>
        <w:spacing w:after="0"/>
        <w:ind w:left="0"/>
        <w:jc w:val="both"/>
      </w:pPr>
      <w:r>
        <w:rPr>
          <w:rFonts w:ascii="Times New Roman"/>
          <w:b w:val="false"/>
          <w:i w:val="false"/>
          <w:color w:val="000000"/>
          <w:sz w:val="28"/>
        </w:rPr>
        <w:t>
      203. Жазылған немесе науқастанудың тұрақты ремиссиясына жеткен жағдайда, осы адамдарды штаттық ӘДК-мен (ДҰК-мен) жазбаша түрде келіскеннен кейін әскери бөлімнің командирі ұшу жұмысына, ұшуларға басшылық жасауға, парашютпен секірулерге және ұшуларға, бірақ ұшу жұмысына (ұшуларға басшылық жасауға, парашютпен секірулерге және ұшуларға) жарамсыздығы туралы сараптамалық қорытынды шығарылғаннан кейін бір жылдан ерте емес, қалпына келтіру мүмкіндігін айқындау үшін стационарлық медициналық куәландыруға жібереді.</w:t>
      </w:r>
    </w:p>
    <w:bookmarkEnd w:id="398"/>
    <w:bookmarkStart w:name="z405" w:id="399"/>
    <w:p>
      <w:pPr>
        <w:spacing w:after="0"/>
        <w:ind w:left="0"/>
        <w:jc w:val="both"/>
      </w:pPr>
      <w:r>
        <w:rPr>
          <w:rFonts w:ascii="Times New Roman"/>
          <w:b w:val="false"/>
          <w:i w:val="false"/>
          <w:color w:val="000000"/>
          <w:sz w:val="28"/>
        </w:rPr>
        <w:t>
      204. Авиациялық персонал, атап айтқанда, ұшқыштар мен штурмандар ұшқыштар лауазымдарына қайта қабылдану кезінде әскери-медициналық мекемелердің мамандандырылған бөлімшелерінде медициналық тексеруге және куәландыруға жатады.</w:t>
      </w:r>
    </w:p>
    <w:bookmarkEnd w:id="399"/>
    <w:bookmarkStart w:name="z406" w:id="400"/>
    <w:p>
      <w:pPr>
        <w:spacing w:after="0"/>
        <w:ind w:left="0"/>
        <w:jc w:val="both"/>
      </w:pPr>
      <w:r>
        <w:rPr>
          <w:rFonts w:ascii="Times New Roman"/>
          <w:b w:val="false"/>
          <w:i w:val="false"/>
          <w:color w:val="000000"/>
          <w:sz w:val="28"/>
        </w:rPr>
        <w:t>
      205. Әскери-медициналық мекемеде емделуде жүрген авиациялық персонал тексеру кезінде денсаулық жағдайында анықталған өзгерістер:</w:t>
      </w:r>
    </w:p>
    <w:bookmarkEnd w:id="400"/>
    <w:bookmarkStart w:name="z407" w:id="401"/>
    <w:p>
      <w:pPr>
        <w:spacing w:after="0"/>
        <w:ind w:left="0"/>
        <w:jc w:val="both"/>
      </w:pPr>
      <w:r>
        <w:rPr>
          <w:rFonts w:ascii="Times New Roman"/>
          <w:b w:val="false"/>
          <w:i w:val="false"/>
          <w:color w:val="000000"/>
          <w:sz w:val="28"/>
        </w:rPr>
        <w:t xml:space="preserve">
      1) ұшу жұмысына жарамдылық дәрежесін өзгерту;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402"/>
    <w:p>
      <w:pPr>
        <w:spacing w:after="0"/>
        <w:ind w:left="0"/>
        <w:jc w:val="both"/>
      </w:pPr>
      <w:r>
        <w:rPr>
          <w:rFonts w:ascii="Times New Roman"/>
          <w:b w:val="false"/>
          <w:i w:val="false"/>
          <w:color w:val="000000"/>
          <w:sz w:val="28"/>
        </w:rPr>
        <w:t xml:space="preserve">
      3) науқастануы бойынша демалыс беру; </w:t>
      </w:r>
    </w:p>
    <w:bookmarkEnd w:id="402"/>
    <w:bookmarkStart w:name="z410" w:id="403"/>
    <w:p>
      <w:pPr>
        <w:spacing w:after="0"/>
        <w:ind w:left="0"/>
        <w:jc w:val="both"/>
      </w:pPr>
      <w:r>
        <w:rPr>
          <w:rFonts w:ascii="Times New Roman"/>
          <w:b w:val="false"/>
          <w:i w:val="false"/>
          <w:color w:val="000000"/>
          <w:sz w:val="28"/>
        </w:rPr>
        <w:t xml:space="preserve">
      4) әскери қызметтің басқа да міндеттерін орындаумен ұшулардан босату қажеттілігін тудыратын жағдайларда ғана ДҰК-ға ұсынылады. </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404"/>
    <w:p>
      <w:pPr>
        <w:spacing w:after="0"/>
        <w:ind w:left="0"/>
        <w:jc w:val="both"/>
      </w:pPr>
      <w:r>
        <w:rPr>
          <w:rFonts w:ascii="Times New Roman"/>
          <w:b w:val="false"/>
          <w:i w:val="false"/>
          <w:color w:val="000000"/>
          <w:sz w:val="28"/>
        </w:rPr>
        <w:t>
      206. Егер шалдыққан науқастану алдыңғы сараптамалық қорытындыны өзгертуді талап етпесе, авиациялық персонал медициналық куәландырусыз әскери-медициналық (медициналық) мекемеден (ұйымнан) шығарылады және шығару эпикризінде және медициналық кітапшада "Шалдыққан науқастану ұшу жұмысын жалғастыруға кедергі келтірмейді" деген жазба жазылады.</w:t>
      </w:r>
    </w:p>
    <w:bookmarkEnd w:id="404"/>
    <w:bookmarkStart w:name="z412" w:id="405"/>
    <w:p>
      <w:pPr>
        <w:spacing w:after="0"/>
        <w:ind w:left="0"/>
        <w:jc w:val="both"/>
      </w:pPr>
      <w:r>
        <w:rPr>
          <w:rFonts w:ascii="Times New Roman"/>
          <w:b w:val="false"/>
          <w:i w:val="false"/>
          <w:color w:val="000000"/>
          <w:sz w:val="28"/>
        </w:rPr>
        <w:t>
      207. Авиациялық персоналды даярлау бойынша ӘОО-ның ұшқыш мамандықтарында оқитын курсанттар ұшу практикасы басталар алдында және оқыту аяқталғаннан кейін осы Қағидамен айқындалған тәртіпте ДҰК-да жыл сайын медициналық куәландыруға жатады.</w:t>
      </w:r>
    </w:p>
    <w:bookmarkEnd w:id="405"/>
    <w:p>
      <w:pPr>
        <w:spacing w:after="0"/>
        <w:ind w:left="0"/>
        <w:jc w:val="both"/>
      </w:pPr>
      <w:r>
        <w:rPr>
          <w:rFonts w:ascii="Times New Roman"/>
          <w:b w:val="false"/>
          <w:i w:val="false"/>
          <w:color w:val="000000"/>
          <w:sz w:val="28"/>
        </w:rPr>
        <w:t>
      Бұл ретте бірінші курс курсанттарына қан тобын және резус-факторын айқындау жүргізіледі, олардың нәтижелері медициналық кітапшаға енгізіледі.</w:t>
      </w:r>
    </w:p>
    <w:p>
      <w:pPr>
        <w:spacing w:after="0"/>
        <w:ind w:left="0"/>
        <w:jc w:val="both"/>
      </w:pPr>
      <w:r>
        <w:rPr>
          <w:rFonts w:ascii="Times New Roman"/>
          <w:b w:val="false"/>
          <w:i w:val="false"/>
          <w:color w:val="000000"/>
          <w:sz w:val="28"/>
        </w:rPr>
        <w:t>
      Медициналық көрсеткіштер бойынша ұшуға оқытуға жарамдылығын айқындау үшін курсанттар әскери-медициналық мекемелердің мамандандырылған бөлімшелеріне медициналық куәландыруға жіберіледі.</w:t>
      </w:r>
    </w:p>
    <w:bookmarkStart w:name="z413" w:id="406"/>
    <w:p>
      <w:pPr>
        <w:spacing w:after="0"/>
        <w:ind w:left="0"/>
        <w:jc w:val="left"/>
      </w:pPr>
      <w:r>
        <w:rPr>
          <w:rFonts w:ascii="Times New Roman"/>
          <w:b/>
          <w:i w:val="false"/>
          <w:color w:val="000000"/>
        </w:rPr>
        <w:t xml:space="preserve"> 14-тарау. Запастағы авиациялық персоналды есепке алу мақсатында медициналық куәландыру</w:t>
      </w:r>
    </w:p>
    <w:bookmarkEnd w:id="406"/>
    <w:p>
      <w:pPr>
        <w:spacing w:after="0"/>
        <w:ind w:left="0"/>
        <w:jc w:val="both"/>
      </w:pPr>
      <w:r>
        <w:rPr>
          <w:rFonts w:ascii="Times New Roman"/>
          <w:b w:val="false"/>
          <w:i w:val="false"/>
          <w:color w:val="ff0000"/>
          <w:sz w:val="28"/>
        </w:rPr>
        <w:t xml:space="preserve">
      Ескерту. 14-тараудың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4" w:id="407"/>
    <w:p>
      <w:pPr>
        <w:spacing w:after="0"/>
        <w:ind w:left="0"/>
        <w:jc w:val="both"/>
      </w:pPr>
      <w:r>
        <w:rPr>
          <w:rFonts w:ascii="Times New Roman"/>
          <w:b w:val="false"/>
          <w:i w:val="false"/>
          <w:color w:val="000000"/>
          <w:sz w:val="28"/>
        </w:rPr>
        <w:t xml:space="preserve">
      208. Авиациялық персоналды, атап айтқанда запастағы ұшқыштар құрамын есепке алу мақсатында медициналық куәландыру бес жылда бір рет әскери жиындарға шақыру алдында немесе денсаулық жағдайында өзгерістер кезінде жүргізіледі. Ұшу экипаждарының басқа да мүшелеріне әскери жиындарға шақырылған кезде немесе денсаулық жағдайында өзгерістер кезінде ғана жүргізіледі. </w:t>
      </w:r>
    </w:p>
    <w:bookmarkEnd w:id="407"/>
    <w:bookmarkStart w:name="z415" w:id="408"/>
    <w:p>
      <w:pPr>
        <w:spacing w:after="0"/>
        <w:ind w:left="0"/>
        <w:jc w:val="both"/>
      </w:pPr>
      <w:r>
        <w:rPr>
          <w:rFonts w:ascii="Times New Roman"/>
          <w:b w:val="false"/>
          <w:i w:val="false"/>
          <w:color w:val="000000"/>
          <w:sz w:val="28"/>
        </w:rPr>
        <w:t>
      209. Медициналық куәландыру нәтижелері запастағы азаматтың медициналық куәландыру картасына жазылады.</w:t>
      </w:r>
    </w:p>
    <w:bookmarkEnd w:id="408"/>
    <w:bookmarkStart w:name="z416" w:id="409"/>
    <w:p>
      <w:pPr>
        <w:spacing w:after="0"/>
        <w:ind w:left="0"/>
        <w:jc w:val="both"/>
      </w:pPr>
      <w:r>
        <w:rPr>
          <w:rFonts w:ascii="Times New Roman"/>
          <w:b w:val="false"/>
          <w:i w:val="false"/>
          <w:color w:val="000000"/>
          <w:sz w:val="28"/>
        </w:rPr>
        <w:t>
      210. Авиациялық персонал, атап айтқанда запастағы және азаматтық авиацияда ұшу жұмысындағы ұшқыштар мен штурмандар есепке алу мақсатында медициналық куәландыруға жіберілмейді. Бұл ретте ҚІБ(Б) сол мерзімдерде осы адамдарға жұмыс орны бойынша дәрігерлік-ұшқыштар сараптамалық комиссияларынан жеке іске тіркеу үшін оларды медициналық куәландыру нәтижелері туралы анықтамаларды сұратады.</w:t>
      </w:r>
    </w:p>
    <w:bookmarkEnd w:id="409"/>
    <w:bookmarkStart w:name="z417" w:id="410"/>
    <w:p>
      <w:pPr>
        <w:spacing w:after="0"/>
        <w:ind w:left="0"/>
        <w:jc w:val="left"/>
      </w:pPr>
      <w:r>
        <w:rPr>
          <w:rFonts w:ascii="Times New Roman"/>
          <w:b/>
          <w:i w:val="false"/>
          <w:color w:val="000000"/>
        </w:rPr>
        <w:t xml:space="preserve"> 15-тарау. Дәрігерлік-ұшқыштар комиссиясының қорытындылары</w:t>
      </w:r>
    </w:p>
    <w:bookmarkEnd w:id="410"/>
    <w:p>
      <w:pPr>
        <w:spacing w:after="0"/>
        <w:ind w:left="0"/>
        <w:jc w:val="both"/>
      </w:pPr>
      <w:r>
        <w:rPr>
          <w:rFonts w:ascii="Times New Roman"/>
          <w:b w:val="false"/>
          <w:i w:val="false"/>
          <w:color w:val="ff0000"/>
          <w:sz w:val="28"/>
        </w:rPr>
        <w:t xml:space="preserve">
      Ескерту. 15-тараудың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8" w:id="411"/>
    <w:p>
      <w:pPr>
        <w:spacing w:after="0"/>
        <w:ind w:left="0"/>
        <w:jc w:val="both"/>
      </w:pPr>
      <w:r>
        <w:rPr>
          <w:rFonts w:ascii="Times New Roman"/>
          <w:b w:val="false"/>
          <w:i w:val="false"/>
          <w:color w:val="000000"/>
          <w:sz w:val="28"/>
        </w:rPr>
        <w:t>
      211. Куәландыру нәтижелері бойынша ДҰК мынадай қорытындылар шығарады:</w:t>
      </w:r>
    </w:p>
    <w:bookmarkEnd w:id="411"/>
    <w:bookmarkStart w:name="z419" w:id="412"/>
    <w:p>
      <w:pPr>
        <w:spacing w:after="0"/>
        <w:ind w:left="0"/>
        <w:jc w:val="both"/>
      </w:pPr>
      <w:r>
        <w:rPr>
          <w:rFonts w:ascii="Times New Roman"/>
          <w:b w:val="false"/>
          <w:i w:val="false"/>
          <w:color w:val="000000"/>
          <w:sz w:val="28"/>
        </w:rPr>
        <w:t>
      1) авиациялық персоналды даярлау бойынша ӘОО-ның ұшу мамандықтарына түсетін азаматтарға:</w:t>
      </w:r>
    </w:p>
    <w:bookmarkEnd w:id="412"/>
    <w:p>
      <w:pPr>
        <w:spacing w:after="0"/>
        <w:ind w:left="0"/>
        <w:jc w:val="both"/>
      </w:pPr>
      <w:r>
        <w:rPr>
          <w:rFonts w:ascii="Times New Roman"/>
          <w:b w:val="false"/>
          <w:i w:val="false"/>
          <w:color w:val="000000"/>
          <w:sz w:val="28"/>
        </w:rPr>
        <w:t>
      І (бірінші) баған бойынша авиациялық персоналды даярлау бойынша ӘОО-ның ұшу мамандықтарына түсуге жарамды (жарамсыз);</w:t>
      </w:r>
    </w:p>
    <w:bookmarkStart w:name="z420" w:id="413"/>
    <w:p>
      <w:pPr>
        <w:spacing w:after="0"/>
        <w:ind w:left="0"/>
        <w:jc w:val="both"/>
      </w:pPr>
      <w:r>
        <w:rPr>
          <w:rFonts w:ascii="Times New Roman"/>
          <w:b w:val="false"/>
          <w:i w:val="false"/>
          <w:color w:val="000000"/>
          <w:sz w:val="28"/>
        </w:rPr>
        <w:t>
      2) авиациялық персоналды даярлау бойынша ӘОО-ның курсанттарына (ұшу мамандықтарына және авиация тегіне қарамастан):</w:t>
      </w:r>
    </w:p>
    <w:bookmarkEnd w:id="413"/>
    <w:p>
      <w:pPr>
        <w:spacing w:after="0"/>
        <w:ind w:left="0"/>
        <w:jc w:val="both"/>
      </w:pPr>
      <w:r>
        <w:rPr>
          <w:rFonts w:ascii="Times New Roman"/>
          <w:b w:val="false"/>
          <w:i w:val="false"/>
          <w:color w:val="000000"/>
          <w:sz w:val="28"/>
        </w:rPr>
        <w:t>
      ІІ-V (екінші-бесінші) баған бойынша ұшуға оқытуға жарамды (жарамсыз);</w:t>
      </w:r>
    </w:p>
    <w:p>
      <w:pPr>
        <w:spacing w:after="0"/>
        <w:ind w:left="0"/>
        <w:jc w:val="both"/>
      </w:pPr>
      <w:r>
        <w:rPr>
          <w:rFonts w:ascii="Times New Roman"/>
          <w:b w:val="false"/>
          <w:i w:val="false"/>
          <w:color w:val="000000"/>
          <w:sz w:val="28"/>
        </w:rPr>
        <w:t>
      стационарлық медициналық куәландыруға (тексеруге, емделуге) жіберуге жатады;</w:t>
      </w:r>
    </w:p>
    <w:p>
      <w:pPr>
        <w:spacing w:after="0"/>
        <w:ind w:left="0"/>
        <w:jc w:val="both"/>
      </w:pPr>
      <w:r>
        <w:rPr>
          <w:rFonts w:ascii="Times New Roman"/>
          <w:b w:val="false"/>
          <w:i w:val="false"/>
          <w:color w:val="000000"/>
          <w:sz w:val="28"/>
        </w:rPr>
        <w:t>
      кейіннен медициналық куәландырумен _____ тәулік мерзімге науқастануы бойынша демалыс берілсін;</w:t>
      </w:r>
    </w:p>
    <w:p>
      <w:pPr>
        <w:spacing w:after="0"/>
        <w:ind w:left="0"/>
        <w:jc w:val="both"/>
      </w:pPr>
      <w:r>
        <w:rPr>
          <w:rFonts w:ascii="Times New Roman"/>
          <w:b w:val="false"/>
          <w:i w:val="false"/>
          <w:color w:val="000000"/>
          <w:sz w:val="28"/>
        </w:rPr>
        <w:t>
      сыныптық оқуларға барумен, _____ тәулікке барлық жұмыстар мен нарядтардан босатылсын;</w:t>
      </w:r>
    </w:p>
    <w:p>
      <w:pPr>
        <w:spacing w:after="0"/>
        <w:ind w:left="0"/>
        <w:jc w:val="both"/>
      </w:pPr>
      <w:r>
        <w:rPr>
          <w:rFonts w:ascii="Times New Roman"/>
          <w:b w:val="false"/>
          <w:i w:val="false"/>
          <w:color w:val="000000"/>
          <w:sz w:val="28"/>
        </w:rPr>
        <w:t xml:space="preserve">
      кейіннен медициналық куәландырумен _____ тәулікке басқа әскери қызмет міндеттерін орындай отырып, ұшулардан босатылсын; </w:t>
      </w:r>
    </w:p>
    <w:p>
      <w:pPr>
        <w:spacing w:after="0"/>
        <w:ind w:left="0"/>
        <w:jc w:val="both"/>
      </w:pPr>
      <w:r>
        <w:rPr>
          <w:rFonts w:ascii="Times New Roman"/>
          <w:b w:val="false"/>
          <w:i w:val="false"/>
          <w:color w:val="000000"/>
          <w:sz w:val="28"/>
        </w:rPr>
        <w:t>
      ұшуға оқытуға жарамсыз деп танылған курсанттарға ДҰК әскери қызметке жарамдылығы туралы қорытынды шығарады;</w:t>
      </w:r>
    </w:p>
    <w:bookmarkStart w:name="z421" w:id="414"/>
    <w:p>
      <w:pPr>
        <w:spacing w:after="0"/>
        <w:ind w:left="0"/>
        <w:jc w:val="both"/>
      </w:pPr>
      <w:r>
        <w:rPr>
          <w:rFonts w:ascii="Times New Roman"/>
          <w:b w:val="false"/>
          <w:i w:val="false"/>
          <w:color w:val="000000"/>
          <w:sz w:val="28"/>
        </w:rPr>
        <w:t>
      3) даярлықтың ұшу бейіні бойынша әскери академияларға түсетін әскери қызметшілерге:</w:t>
      </w:r>
    </w:p>
    <w:bookmarkEnd w:id="414"/>
    <w:p>
      <w:pPr>
        <w:spacing w:after="0"/>
        <w:ind w:left="0"/>
        <w:jc w:val="both"/>
      </w:pPr>
      <w:r>
        <w:rPr>
          <w:rFonts w:ascii="Times New Roman"/>
          <w:b w:val="false"/>
          <w:i w:val="false"/>
          <w:color w:val="000000"/>
          <w:sz w:val="28"/>
        </w:rPr>
        <w:t>
      ____________________________________ түсуге жарамды (жарамсыз).</w:t>
      </w:r>
    </w:p>
    <w:p>
      <w:pPr>
        <w:spacing w:after="0"/>
        <w:ind w:left="0"/>
        <w:jc w:val="both"/>
      </w:pPr>
      <w:r>
        <w:rPr>
          <w:rFonts w:ascii="Times New Roman"/>
          <w:b w:val="false"/>
          <w:i w:val="false"/>
          <w:color w:val="000000"/>
          <w:sz w:val="28"/>
        </w:rPr>
        <w:t>
      (әскери академия мен факультеттің атауы көрсетіледі</w:t>
      </w:r>
    </w:p>
    <w:p>
      <w:pPr>
        <w:spacing w:after="0"/>
        <w:ind w:left="0"/>
        <w:jc w:val="both"/>
      </w:pPr>
      <w:r>
        <w:rPr>
          <w:rFonts w:ascii="Times New Roman"/>
          <w:b w:val="false"/>
          <w:i w:val="false"/>
          <w:color w:val="000000"/>
          <w:sz w:val="28"/>
        </w:rPr>
        <w:t>
      Түпкілікті іріктеу кезінде денсаулық жағдайы бойынша оқудың ұшу бейіні бойынша әскери академияларға түсуге жарамсыз деп танылған әскери қызметшілерге ДҰК ұшу жұмысына жарамдылығы туралы қорытынды шығарады.</w:t>
      </w:r>
    </w:p>
    <w:bookmarkStart w:name="z422" w:id="415"/>
    <w:p>
      <w:pPr>
        <w:spacing w:after="0"/>
        <w:ind w:left="0"/>
        <w:jc w:val="both"/>
      </w:pPr>
      <w:r>
        <w:rPr>
          <w:rFonts w:ascii="Times New Roman"/>
          <w:b w:val="false"/>
          <w:i w:val="false"/>
          <w:color w:val="000000"/>
          <w:sz w:val="28"/>
        </w:rPr>
        <w:t>
      4) ұшқыштар құрамына (ұшқыштар):</w:t>
      </w:r>
    </w:p>
    <w:bookmarkEnd w:id="415"/>
    <w:p>
      <w:pPr>
        <w:spacing w:after="0"/>
        <w:ind w:left="0"/>
        <w:jc w:val="both"/>
      </w:pPr>
      <w:r>
        <w:rPr>
          <w:rFonts w:ascii="Times New Roman"/>
          <w:b w:val="false"/>
          <w:i w:val="false"/>
          <w:color w:val="000000"/>
          <w:sz w:val="28"/>
        </w:rPr>
        <w:t>
      ІІ-V (екінші-бесінші) бағандар бойынша ұшу жұмысына шектеулерсіз жарамды;</w:t>
      </w:r>
    </w:p>
    <w:p>
      <w:pPr>
        <w:spacing w:after="0"/>
        <w:ind w:left="0"/>
        <w:jc w:val="both"/>
      </w:pPr>
      <w:r>
        <w:rPr>
          <w:rFonts w:ascii="Times New Roman"/>
          <w:b w:val="false"/>
          <w:i w:val="false"/>
          <w:color w:val="000000"/>
          <w:sz w:val="28"/>
        </w:rPr>
        <w:t>
      ІІ-V (екінші-бесінші) бағандар бойынша меңгерген ұшақ типтерінде ұшу жұмысына жарамды;</w:t>
      </w:r>
    </w:p>
    <w:p>
      <w:pPr>
        <w:spacing w:after="0"/>
        <w:ind w:left="0"/>
        <w:jc w:val="both"/>
      </w:pPr>
      <w:r>
        <w:rPr>
          <w:rFonts w:ascii="Times New Roman"/>
          <w:b w:val="false"/>
          <w:i w:val="false"/>
          <w:color w:val="000000"/>
          <w:sz w:val="28"/>
        </w:rPr>
        <w:t>
      ІІ-V (екінші-бесінші) бағандар бойынша дыбыстан ұшқыр ұшақтарды қоспағанда ұшу жұмысына жарамды;</w:t>
      </w:r>
    </w:p>
    <w:p>
      <w:pPr>
        <w:spacing w:after="0"/>
        <w:ind w:left="0"/>
        <w:jc w:val="both"/>
      </w:pPr>
      <w:r>
        <w:rPr>
          <w:rFonts w:ascii="Times New Roman"/>
          <w:b w:val="false"/>
          <w:i w:val="false"/>
          <w:color w:val="000000"/>
          <w:sz w:val="28"/>
        </w:rPr>
        <w:t>
      ІІ-V (екінші-бесінші) бағандар бойынша екінші ұшқыш болған кезде екіжақты басқарылатын оқу-жаттығу жаттықтыру ұшақтарында ұшу жұмысына жарамды;</w:t>
      </w:r>
    </w:p>
    <w:p>
      <w:pPr>
        <w:spacing w:after="0"/>
        <w:ind w:left="0"/>
        <w:jc w:val="both"/>
      </w:pPr>
      <w:r>
        <w:rPr>
          <w:rFonts w:ascii="Times New Roman"/>
          <w:b w:val="false"/>
          <w:i w:val="false"/>
          <w:color w:val="000000"/>
          <w:sz w:val="28"/>
        </w:rPr>
        <w:t>
      ІІІ-V (үшінші-бесінші) бағандар бойынша бомбалаушылардың барлық түрлерінде ұшу жұмысына жарамды;</w:t>
      </w:r>
    </w:p>
    <w:p>
      <w:pPr>
        <w:spacing w:after="0"/>
        <w:ind w:left="0"/>
        <w:jc w:val="both"/>
      </w:pPr>
      <w:r>
        <w:rPr>
          <w:rFonts w:ascii="Times New Roman"/>
          <w:b w:val="false"/>
          <w:i w:val="false"/>
          <w:color w:val="000000"/>
          <w:sz w:val="28"/>
        </w:rPr>
        <w:t>
      ІV-V (төртінші-бесінші) бағандар бойынша көлік және поршеньді ұшақтардың барлық түрлерінде ұшу жұмысына жарамды;</w:t>
      </w:r>
    </w:p>
    <w:p>
      <w:pPr>
        <w:spacing w:after="0"/>
        <w:ind w:left="0"/>
        <w:jc w:val="both"/>
      </w:pPr>
      <w:r>
        <w:rPr>
          <w:rFonts w:ascii="Times New Roman"/>
          <w:b w:val="false"/>
          <w:i w:val="false"/>
          <w:color w:val="000000"/>
          <w:sz w:val="28"/>
        </w:rPr>
        <w:t>
      ІV-V (төртінші-бесінші) бағандар бойынша _______________ (әуе кемесінің түрі көрсетіледі) ұшу жұмысына жарамды;</w:t>
      </w:r>
    </w:p>
    <w:p>
      <w:pPr>
        <w:spacing w:after="0"/>
        <w:ind w:left="0"/>
        <w:jc w:val="both"/>
      </w:pPr>
      <w:r>
        <w:rPr>
          <w:rFonts w:ascii="Times New Roman"/>
          <w:b w:val="false"/>
          <w:i w:val="false"/>
          <w:color w:val="000000"/>
          <w:sz w:val="28"/>
        </w:rPr>
        <w:t>
      V (бесінші) баған бойынша тікұшақтардың барлық түрлерінде ұшу жұмысына жарамды;</w:t>
      </w:r>
    </w:p>
    <w:p>
      <w:pPr>
        <w:spacing w:after="0"/>
        <w:ind w:left="0"/>
        <w:jc w:val="both"/>
      </w:pPr>
      <w:r>
        <w:rPr>
          <w:rFonts w:ascii="Times New Roman"/>
          <w:b w:val="false"/>
          <w:i w:val="false"/>
          <w:color w:val="000000"/>
          <w:sz w:val="28"/>
        </w:rPr>
        <w:t>
      V (бесінші) баған бойынша екінші ұшқыш болған кезде тікұшақтардың барлық түрлерінде ұшу жұмысына жарамды;</w:t>
      </w:r>
    </w:p>
    <w:p>
      <w:pPr>
        <w:spacing w:after="0"/>
        <w:ind w:left="0"/>
        <w:jc w:val="both"/>
      </w:pPr>
      <w:r>
        <w:rPr>
          <w:rFonts w:ascii="Times New Roman"/>
          <w:b w:val="false"/>
          <w:i w:val="false"/>
          <w:color w:val="000000"/>
          <w:sz w:val="28"/>
        </w:rPr>
        <w:t>
      V (бесінші) баған бойынша корабльде орналасқан тікұшақтарды қоспағанда, тікұшақтардың барлық түрлерінде ұшу жұмысына жарамды;</w:t>
      </w:r>
    </w:p>
    <w:p>
      <w:pPr>
        <w:spacing w:after="0"/>
        <w:ind w:left="0"/>
        <w:jc w:val="both"/>
      </w:pPr>
      <w:r>
        <w:rPr>
          <w:rFonts w:ascii="Times New Roman"/>
          <w:b w:val="false"/>
          <w:i w:val="false"/>
          <w:color w:val="000000"/>
          <w:sz w:val="28"/>
        </w:rPr>
        <w:t>
      ІІ-V (екінші-бесінші) бағандар бойынша ұшу жұмысына жарамсыз;</w:t>
      </w:r>
    </w:p>
    <w:bookmarkStart w:name="z423" w:id="416"/>
    <w:p>
      <w:pPr>
        <w:spacing w:after="0"/>
        <w:ind w:left="0"/>
        <w:jc w:val="both"/>
      </w:pPr>
      <w:r>
        <w:rPr>
          <w:rFonts w:ascii="Times New Roman"/>
          <w:b w:val="false"/>
          <w:i w:val="false"/>
          <w:color w:val="000000"/>
          <w:sz w:val="28"/>
        </w:rPr>
        <w:t>
      5) ұшқыштар құрамына (штурмандар):</w:t>
      </w:r>
    </w:p>
    <w:bookmarkEnd w:id="416"/>
    <w:p>
      <w:pPr>
        <w:spacing w:after="0"/>
        <w:ind w:left="0"/>
        <w:jc w:val="both"/>
      </w:pPr>
      <w:r>
        <w:rPr>
          <w:rFonts w:ascii="Times New Roman"/>
          <w:b w:val="false"/>
          <w:i w:val="false"/>
          <w:color w:val="000000"/>
          <w:sz w:val="28"/>
        </w:rPr>
        <w:t>
      ІІ-V (екінші-бесінші) бағандар бойынша ұшу жұмысына штурман ретінде шектеулерсіз жарамды;</w:t>
      </w:r>
    </w:p>
    <w:p>
      <w:pPr>
        <w:spacing w:after="0"/>
        <w:ind w:left="0"/>
        <w:jc w:val="both"/>
      </w:pPr>
      <w:r>
        <w:rPr>
          <w:rFonts w:ascii="Times New Roman"/>
          <w:b w:val="false"/>
          <w:i w:val="false"/>
          <w:color w:val="000000"/>
          <w:sz w:val="28"/>
        </w:rPr>
        <w:t>
      ІІІ-V (үшінші-бесінші) бағандар бойынша бомбалаушылардың барлық түрлерінде ұшу жұмысына штурман ретінде жарамды;</w:t>
      </w:r>
    </w:p>
    <w:p>
      <w:pPr>
        <w:spacing w:after="0"/>
        <w:ind w:left="0"/>
        <w:jc w:val="both"/>
      </w:pPr>
      <w:r>
        <w:rPr>
          <w:rFonts w:ascii="Times New Roman"/>
          <w:b w:val="false"/>
          <w:i w:val="false"/>
          <w:color w:val="000000"/>
          <w:sz w:val="28"/>
        </w:rPr>
        <w:t>
      ІІІ-V (үшінші-бесінші) бағандар бойынша дыбыстан ұшқыр ұшақтарды қоспағанда, ұшу жұмысына штурман ретінде жарамды;</w:t>
      </w:r>
    </w:p>
    <w:p>
      <w:pPr>
        <w:spacing w:after="0"/>
        <w:ind w:left="0"/>
        <w:jc w:val="both"/>
      </w:pPr>
      <w:r>
        <w:rPr>
          <w:rFonts w:ascii="Times New Roman"/>
          <w:b w:val="false"/>
          <w:i w:val="false"/>
          <w:color w:val="000000"/>
          <w:sz w:val="28"/>
        </w:rPr>
        <w:t>
      ІV-V (төртінші-бесінші) бағандар бойынша көлік және поршеньді ұшақтардың барлық түрлерінде штурман ретінде жарамды;</w:t>
      </w:r>
    </w:p>
    <w:p>
      <w:pPr>
        <w:spacing w:after="0"/>
        <w:ind w:left="0"/>
        <w:jc w:val="both"/>
      </w:pPr>
      <w:r>
        <w:rPr>
          <w:rFonts w:ascii="Times New Roman"/>
          <w:b w:val="false"/>
          <w:i w:val="false"/>
          <w:color w:val="000000"/>
          <w:sz w:val="28"/>
        </w:rPr>
        <w:t>
      V (бесінші) баған бойынша тікұшақтардың барлық түрлерінде ұшу жұмыстарына штурман ретінде жарамды;</w:t>
      </w:r>
    </w:p>
    <w:p>
      <w:pPr>
        <w:spacing w:after="0"/>
        <w:ind w:left="0"/>
        <w:jc w:val="both"/>
      </w:pPr>
      <w:r>
        <w:rPr>
          <w:rFonts w:ascii="Times New Roman"/>
          <w:b w:val="false"/>
          <w:i w:val="false"/>
          <w:color w:val="000000"/>
          <w:sz w:val="28"/>
        </w:rPr>
        <w:t>
      V (бесінші) баған бойынша корабльдерде орналасқан тікұшақтарды қоспағанда, тікұшақтардың барлық түрлерінде ұшу жұмысына штурман ретінде жарамды;</w:t>
      </w:r>
    </w:p>
    <w:p>
      <w:pPr>
        <w:spacing w:after="0"/>
        <w:ind w:left="0"/>
        <w:jc w:val="both"/>
      </w:pPr>
      <w:r>
        <w:rPr>
          <w:rFonts w:ascii="Times New Roman"/>
          <w:b w:val="false"/>
          <w:i w:val="false"/>
          <w:color w:val="000000"/>
          <w:sz w:val="28"/>
        </w:rPr>
        <w:t>
      ІІ–V (екінші-бесінші) бағандар бойынша ұшу жұмысына штурман ретінде жарамсыз;</w:t>
      </w:r>
    </w:p>
    <w:bookmarkStart w:name="z424" w:id="417"/>
    <w:p>
      <w:pPr>
        <w:spacing w:after="0"/>
        <w:ind w:left="0"/>
        <w:jc w:val="both"/>
      </w:pPr>
      <w:r>
        <w:rPr>
          <w:rFonts w:ascii="Times New Roman"/>
          <w:b w:val="false"/>
          <w:i w:val="false"/>
          <w:color w:val="000000"/>
          <w:sz w:val="28"/>
        </w:rPr>
        <w:t>
      6) ұшқыштар экипажының басқа да адамдарына (борт инженері, борт технигі, борт радисі және басқа да борт мамандары):</w:t>
      </w:r>
    </w:p>
    <w:bookmarkEnd w:id="417"/>
    <w:p>
      <w:pPr>
        <w:spacing w:after="0"/>
        <w:ind w:left="0"/>
        <w:jc w:val="both"/>
      </w:pPr>
      <w:r>
        <w:rPr>
          <w:rFonts w:ascii="Times New Roman"/>
          <w:b w:val="false"/>
          <w:i w:val="false"/>
          <w:color w:val="000000"/>
          <w:sz w:val="28"/>
        </w:rPr>
        <w:t>
      VІ (алтыншы) баған бойынша көлік ұшақтарының барлық түрлерінде ұшу жұмысына (борт инженері, борт технигі, борт радисі және басқа да борт мамандары ретінде) жарамды;</w:t>
      </w:r>
    </w:p>
    <w:p>
      <w:pPr>
        <w:spacing w:after="0"/>
        <w:ind w:left="0"/>
        <w:jc w:val="both"/>
      </w:pPr>
      <w:r>
        <w:rPr>
          <w:rFonts w:ascii="Times New Roman"/>
          <w:b w:val="false"/>
          <w:i w:val="false"/>
          <w:color w:val="000000"/>
          <w:sz w:val="28"/>
        </w:rPr>
        <w:t>
      VІ (алтыншы) баған бойынша тікұшақтардың барлық түрлерінде ұшу жұмысына (борт инженері, борт технигі, борт радисі және басқа да борт мамандары ретінде) жарамды;</w:t>
      </w:r>
    </w:p>
    <w:p>
      <w:pPr>
        <w:spacing w:after="0"/>
        <w:ind w:left="0"/>
        <w:jc w:val="both"/>
      </w:pPr>
      <w:r>
        <w:rPr>
          <w:rFonts w:ascii="Times New Roman"/>
          <w:b w:val="false"/>
          <w:i w:val="false"/>
          <w:color w:val="000000"/>
          <w:sz w:val="28"/>
        </w:rPr>
        <w:t>
      VІ (алтыншы) баған бойынша ұшу жұмысына (борт инженері, борт технигі, борт радисі және басқа да борт мамандары ретінде) жарамсыз;</w:t>
      </w:r>
    </w:p>
    <w:p>
      <w:pPr>
        <w:spacing w:after="0"/>
        <w:ind w:left="0"/>
        <w:jc w:val="both"/>
      </w:pPr>
      <w:r>
        <w:rPr>
          <w:rFonts w:ascii="Times New Roman"/>
          <w:b w:val="false"/>
          <w:i w:val="false"/>
          <w:color w:val="000000"/>
          <w:sz w:val="28"/>
        </w:rPr>
        <w:t>
      7) парашютшілерге:</w:t>
      </w:r>
    </w:p>
    <w:p>
      <w:pPr>
        <w:spacing w:after="0"/>
        <w:ind w:left="0"/>
        <w:jc w:val="both"/>
      </w:pPr>
      <w:r>
        <w:rPr>
          <w:rFonts w:ascii="Times New Roman"/>
          <w:b w:val="false"/>
          <w:i w:val="false"/>
          <w:color w:val="000000"/>
          <w:sz w:val="28"/>
        </w:rPr>
        <w:t>
      VІ (алтыншы) баған бойынша парашютпен секірулерге жарамды (жарамсыз);</w:t>
      </w:r>
    </w:p>
    <w:bookmarkStart w:name="z425" w:id="418"/>
    <w:p>
      <w:pPr>
        <w:spacing w:after="0"/>
        <w:ind w:left="0"/>
        <w:jc w:val="both"/>
      </w:pPr>
      <w:r>
        <w:rPr>
          <w:rFonts w:ascii="Times New Roman"/>
          <w:b w:val="false"/>
          <w:i w:val="false"/>
          <w:color w:val="000000"/>
          <w:sz w:val="28"/>
        </w:rPr>
        <w:t>
      8) планершілер мен әуеде ұшушыларға:</w:t>
      </w:r>
    </w:p>
    <w:bookmarkEnd w:id="418"/>
    <w:p>
      <w:pPr>
        <w:spacing w:after="0"/>
        <w:ind w:left="0"/>
        <w:jc w:val="both"/>
      </w:pPr>
      <w:r>
        <w:rPr>
          <w:rFonts w:ascii="Times New Roman"/>
          <w:b w:val="false"/>
          <w:i w:val="false"/>
          <w:color w:val="000000"/>
          <w:sz w:val="28"/>
        </w:rPr>
        <w:t>
      VІ (алтыншы) баған бойынша ________________ (әуе кемесінің түрі көрсетіледі) ұшуларға жарамды (жарамсыз);</w:t>
      </w:r>
    </w:p>
    <w:bookmarkStart w:name="z426" w:id="419"/>
    <w:p>
      <w:pPr>
        <w:spacing w:after="0"/>
        <w:ind w:left="0"/>
        <w:jc w:val="both"/>
      </w:pPr>
      <w:r>
        <w:rPr>
          <w:rFonts w:ascii="Times New Roman"/>
          <w:b w:val="false"/>
          <w:i w:val="false"/>
          <w:color w:val="000000"/>
          <w:sz w:val="28"/>
        </w:rPr>
        <w:t>
      9) әуе кемесінің бортында ұшу тапсырмаларын орындайтын әскери қызметшілерге;</w:t>
      </w:r>
    </w:p>
    <w:bookmarkEnd w:id="419"/>
    <w:p>
      <w:pPr>
        <w:spacing w:after="0"/>
        <w:ind w:left="0"/>
        <w:jc w:val="both"/>
      </w:pPr>
      <w:r>
        <w:rPr>
          <w:rFonts w:ascii="Times New Roman"/>
          <w:b w:val="false"/>
          <w:i w:val="false"/>
          <w:color w:val="000000"/>
          <w:sz w:val="28"/>
        </w:rPr>
        <w:t>
      VІ (алтыншы) баған бойынша (кім ретінде және ұшақтың түрі көрсетіледі) ұшуларға жарамды (жарамсыз);</w:t>
      </w:r>
    </w:p>
    <w:bookmarkStart w:name="z427" w:id="420"/>
    <w:p>
      <w:pPr>
        <w:spacing w:after="0"/>
        <w:ind w:left="0"/>
        <w:jc w:val="both"/>
      </w:pPr>
      <w:r>
        <w:rPr>
          <w:rFonts w:ascii="Times New Roman"/>
          <w:b w:val="false"/>
          <w:i w:val="false"/>
          <w:color w:val="000000"/>
          <w:sz w:val="28"/>
        </w:rPr>
        <w:t>
      10) ұшуларға басшылық жасауды және басқаруды жүзеге асыратын әскери қызметшілерге, әуе қозғалысының, ұшқышсыз ұшу аппараттарының операторларына:</w:t>
      </w:r>
    </w:p>
    <w:bookmarkEnd w:id="420"/>
    <w:p>
      <w:pPr>
        <w:spacing w:after="0"/>
        <w:ind w:left="0"/>
        <w:jc w:val="both"/>
      </w:pPr>
      <w:r>
        <w:rPr>
          <w:rFonts w:ascii="Times New Roman"/>
          <w:b w:val="false"/>
          <w:i w:val="false"/>
          <w:color w:val="000000"/>
          <w:sz w:val="28"/>
        </w:rPr>
        <w:t>
      VІІ (жетінші) баған бойынша ұшуларға басшылық жасауға жарамды (жарамсыз);</w:t>
      </w:r>
    </w:p>
    <w:bookmarkStart w:name="z428" w:id="421"/>
    <w:p>
      <w:pPr>
        <w:spacing w:after="0"/>
        <w:ind w:left="0"/>
        <w:jc w:val="both"/>
      </w:pPr>
      <w:r>
        <w:rPr>
          <w:rFonts w:ascii="Times New Roman"/>
          <w:b w:val="false"/>
          <w:i w:val="false"/>
          <w:color w:val="000000"/>
          <w:sz w:val="28"/>
        </w:rPr>
        <w:t>
      11) мамандығына қарамастан барлық әскери қызметшілерге:</w:t>
      </w:r>
    </w:p>
    <w:bookmarkEnd w:id="421"/>
    <w:p>
      <w:pPr>
        <w:spacing w:after="0"/>
        <w:ind w:left="0"/>
        <w:jc w:val="both"/>
      </w:pPr>
      <w:r>
        <w:rPr>
          <w:rFonts w:ascii="Times New Roman"/>
          <w:b w:val="false"/>
          <w:i w:val="false"/>
          <w:color w:val="000000"/>
          <w:sz w:val="28"/>
        </w:rPr>
        <w:t>
      стационарлық медициналық куәландыруға жіберуге жатады;</w:t>
      </w:r>
    </w:p>
    <w:p>
      <w:pPr>
        <w:spacing w:after="0"/>
        <w:ind w:left="0"/>
        <w:jc w:val="both"/>
      </w:pPr>
      <w:r>
        <w:rPr>
          <w:rFonts w:ascii="Times New Roman"/>
          <w:b w:val="false"/>
          <w:i w:val="false"/>
          <w:color w:val="000000"/>
          <w:sz w:val="28"/>
        </w:rPr>
        <w:t>
      кейіннен медициналық куәландырумен науқастануы бойынша демалыс _____ тәулікке берілсін;</w:t>
      </w:r>
    </w:p>
    <w:p>
      <w:pPr>
        <w:spacing w:after="0"/>
        <w:ind w:left="0"/>
        <w:jc w:val="both"/>
      </w:pPr>
      <w:r>
        <w:rPr>
          <w:rFonts w:ascii="Times New Roman"/>
          <w:b w:val="false"/>
          <w:i w:val="false"/>
          <w:color w:val="000000"/>
          <w:sz w:val="28"/>
        </w:rPr>
        <w:t xml:space="preserve">
      кейіннен медициналық куәландырумен басқа да әскери қызмет міндеттерін орындай отырып, ұшулардан _____ тәулікке босатылсын; </w:t>
      </w:r>
    </w:p>
    <w:p>
      <w:pPr>
        <w:spacing w:after="0"/>
        <w:ind w:left="0"/>
        <w:jc w:val="both"/>
      </w:pPr>
      <w:r>
        <w:rPr>
          <w:rFonts w:ascii="Times New Roman"/>
          <w:b w:val="false"/>
          <w:i w:val="false"/>
          <w:color w:val="000000"/>
          <w:sz w:val="28"/>
        </w:rPr>
        <w:t>
      әскери қызмет міндеттерін орындаудан _____ тәулікке босатылсын;</w:t>
      </w:r>
    </w:p>
    <w:p>
      <w:pPr>
        <w:spacing w:after="0"/>
        <w:ind w:left="0"/>
        <w:jc w:val="both"/>
      </w:pPr>
      <w:r>
        <w:rPr>
          <w:rFonts w:ascii="Times New Roman"/>
          <w:b w:val="false"/>
          <w:i w:val="false"/>
          <w:color w:val="000000"/>
          <w:sz w:val="28"/>
        </w:rPr>
        <w:t>
      дәрігердің жүйелі бақылауына жатады;</w:t>
      </w:r>
    </w:p>
    <w:p>
      <w:pPr>
        <w:spacing w:after="0"/>
        <w:ind w:left="0"/>
        <w:jc w:val="both"/>
      </w:pPr>
      <w:r>
        <w:rPr>
          <w:rFonts w:ascii="Times New Roman"/>
          <w:b w:val="false"/>
          <w:i w:val="false"/>
          <w:color w:val="000000"/>
          <w:sz w:val="28"/>
        </w:rPr>
        <w:t>
      профилакторийге демалысқа жіберіле отырып, ұшулардан шеттетілсін;</w:t>
      </w:r>
    </w:p>
    <w:bookmarkStart w:name="z429" w:id="422"/>
    <w:p>
      <w:pPr>
        <w:spacing w:after="0"/>
        <w:ind w:left="0"/>
        <w:jc w:val="both"/>
      </w:pPr>
      <w:r>
        <w:rPr>
          <w:rFonts w:ascii="Times New Roman"/>
          <w:b w:val="false"/>
          <w:i w:val="false"/>
          <w:color w:val="000000"/>
          <w:sz w:val="28"/>
        </w:rPr>
        <w:t>
      12) ДҰК-тың негізгі сараптамалық қорытындысынан кейін:</w:t>
      </w:r>
    </w:p>
    <w:bookmarkEnd w:id="422"/>
    <w:p>
      <w:pPr>
        <w:spacing w:after="0"/>
        <w:ind w:left="0"/>
        <w:jc w:val="both"/>
      </w:pPr>
      <w:r>
        <w:rPr>
          <w:rFonts w:ascii="Times New Roman"/>
          <w:b w:val="false"/>
          <w:i w:val="false"/>
          <w:color w:val="000000"/>
          <w:sz w:val="28"/>
        </w:rPr>
        <w:t>
      медициналық қарсы көрсеткіштер тізбесі негізінде ауданда (орналасу орны көрсетіледі) ұшу жұмыстарын (ұшуларды, ұшуларды басқаруды, парашютпен секірулерді) орындауға қарсы көрсеткіштер жоқ;</w:t>
      </w:r>
    </w:p>
    <w:p>
      <w:pPr>
        <w:spacing w:after="0"/>
        <w:ind w:left="0"/>
        <w:jc w:val="both"/>
      </w:pPr>
      <w:r>
        <w:rPr>
          <w:rFonts w:ascii="Times New Roman"/>
          <w:b w:val="false"/>
          <w:i w:val="false"/>
          <w:color w:val="000000"/>
          <w:sz w:val="28"/>
        </w:rPr>
        <w:t>
      медициналық қарсы көрсеткіштер тізбесі негізінде ауданда (орналасу орны көрсетіледі) ұшу жұмыстарын (ұшуларды, ұшуларды басқаруды, парашютпен секірулерді) орындау қарсы көрсетілген.</w:t>
      </w:r>
    </w:p>
    <w:bookmarkStart w:name="z430" w:id="423"/>
    <w:p>
      <w:pPr>
        <w:spacing w:after="0"/>
        <w:ind w:left="0"/>
        <w:jc w:val="both"/>
      </w:pPr>
      <w:r>
        <w:rPr>
          <w:rFonts w:ascii="Times New Roman"/>
          <w:b w:val="false"/>
          <w:i w:val="false"/>
          <w:color w:val="000000"/>
          <w:sz w:val="28"/>
        </w:rPr>
        <w:t>
      212. ДҰК-ның ұшу жұмыстарына жарамдылығы туралы қорытындысы ұшуларға басшылық жасауға жарамдылықты және парашютпен секірулерге және жер үстіне катапульттенуді көздейді.</w:t>
      </w:r>
    </w:p>
    <w:bookmarkEnd w:id="423"/>
    <w:p>
      <w:pPr>
        <w:spacing w:after="0"/>
        <w:ind w:left="0"/>
        <w:jc w:val="both"/>
      </w:pPr>
      <w:r>
        <w:rPr>
          <w:rFonts w:ascii="Times New Roman"/>
          <w:b w:val="false"/>
          <w:i w:val="false"/>
          <w:color w:val="000000"/>
          <w:sz w:val="28"/>
        </w:rPr>
        <w:t>
      Ұшу жұмыстарына жарамды немесе шектеулі жарамды деп танылған ұшқыштар мен штурмандар ұшуларға басшылық жасауға және басқаруға жіберіледі.</w:t>
      </w:r>
    </w:p>
    <w:bookmarkStart w:name="z431" w:id="424"/>
    <w:p>
      <w:pPr>
        <w:spacing w:after="0"/>
        <w:ind w:left="0"/>
        <w:jc w:val="both"/>
      </w:pPr>
      <w:r>
        <w:rPr>
          <w:rFonts w:ascii="Times New Roman"/>
          <w:b w:val="false"/>
          <w:i w:val="false"/>
          <w:color w:val="000000"/>
          <w:sz w:val="28"/>
        </w:rPr>
        <w:t xml:space="preserve">
      213. Ұшу жұмыстарына шектеулі жарамды деп олардың авиация тегінің тиесілігіне сәйкес келетін Авиация талаптарының бағаны бойынша шектеулермен жіберілген, сондай-ақ неғұрлым төмен талаптарды қамтитын бағандар бойынша ұшу жұмыстарына жарамды деп танылған адамдар саналады. </w:t>
      </w:r>
    </w:p>
    <w:bookmarkEnd w:id="424"/>
    <w:bookmarkStart w:name="z432" w:id="425"/>
    <w:p>
      <w:pPr>
        <w:spacing w:after="0"/>
        <w:ind w:left="0"/>
        <w:jc w:val="both"/>
      </w:pPr>
      <w:r>
        <w:rPr>
          <w:rFonts w:ascii="Times New Roman"/>
          <w:b w:val="false"/>
          <w:i w:val="false"/>
          <w:color w:val="000000"/>
          <w:sz w:val="28"/>
        </w:rPr>
        <w:t>
      214. ДҰК қорытындысында Авиация талаптарының тармақтары, тармақшалары мен бағандары, ұшу жұмыстарына (ұшуға үйретуге, ұшуларға басшылық жасауға, парашютпен секірулерге және ұшуларға) жарамдылық дәрежесі көрсетілуі тиіс. Содан кейін диагнозы мен науқастанудың, мертігудің себепті байланысы көрсетіледі. Одан басқа, негізгі емдеу-алдын алу ұсынымдары көрсетіледі.</w:t>
      </w:r>
    </w:p>
    <w:bookmarkEnd w:id="425"/>
    <w:p>
      <w:pPr>
        <w:spacing w:after="0"/>
        <w:ind w:left="0"/>
        <w:jc w:val="both"/>
      </w:pPr>
      <w:r>
        <w:rPr>
          <w:rFonts w:ascii="Times New Roman"/>
          <w:b w:val="false"/>
          <w:i w:val="false"/>
          <w:color w:val="000000"/>
          <w:sz w:val="28"/>
        </w:rPr>
        <w:t xml:space="preserve">
      Ұшу жұмыстарына (оқуға) жарамсыз деп танылған ұшқыштар құрамына ДҰК олардың әскери қызметке (егер ол туралы куәландыруға жолдамада көрсетілсе) жарамдылық санаты туралы және ұшуларға басшылық жасауға жарамдылығы туралы қорытынды шығарылады. </w:t>
      </w:r>
    </w:p>
    <w:bookmarkStart w:name="z433" w:id="426"/>
    <w:p>
      <w:pPr>
        <w:spacing w:after="0"/>
        <w:ind w:left="0"/>
        <w:jc w:val="both"/>
      </w:pPr>
      <w:r>
        <w:rPr>
          <w:rFonts w:ascii="Times New Roman"/>
          <w:b w:val="false"/>
          <w:i w:val="false"/>
          <w:color w:val="000000"/>
          <w:sz w:val="28"/>
        </w:rPr>
        <w:t>
      215. Әскери қызмет міндеттерін орындаудан босату туралы қорытынды жетіден он бес тәулік мерзімге беріледі және медициналық куәландыру туралы анықтамамен ресімделеді. ДҰК босату туралы қорытындыны қайта шығарады, бірақ жалпы босату мерзімі 30 тәуліктен аспауы тиіс.</w:t>
      </w:r>
    </w:p>
    <w:bookmarkEnd w:id="426"/>
    <w:bookmarkStart w:name="z434" w:id="427"/>
    <w:p>
      <w:pPr>
        <w:spacing w:after="0"/>
        <w:ind w:left="0"/>
        <w:jc w:val="both"/>
      </w:pPr>
      <w:r>
        <w:rPr>
          <w:rFonts w:ascii="Times New Roman"/>
          <w:b w:val="false"/>
          <w:i w:val="false"/>
          <w:color w:val="000000"/>
          <w:sz w:val="28"/>
        </w:rPr>
        <w:t>
      216. Авиациялық персоналды даярлау жөніндегі әскери бөлімдердің, ӘОО-ның дәрігерлері 7 тәулікке дейінгі мерзімге ұшулардан босатуға немесе әскери қызмет міндеттерін орындаудан толық босатуға құқылы (курсанттарға – барлық жұмыстар мен нарядтардан).</w:t>
      </w:r>
    </w:p>
    <w:bookmarkEnd w:id="427"/>
    <w:bookmarkStart w:name="z435" w:id="428"/>
    <w:p>
      <w:pPr>
        <w:spacing w:after="0"/>
        <w:ind w:left="0"/>
        <w:jc w:val="both"/>
      </w:pPr>
      <w:r>
        <w:rPr>
          <w:rFonts w:ascii="Times New Roman"/>
          <w:b w:val="false"/>
          <w:i w:val="false"/>
          <w:color w:val="000000"/>
          <w:sz w:val="28"/>
        </w:rPr>
        <w:t>
      217. Ұшу жұмыстарына (ұшуға үйретуге, ұшуларға, ұшуларға басшылық жасауға, парашютпен секірулерге) жарамдылық дербес бағалауды көздейтін талаптардың тармақтары бойынша ұшу жұмыстарына (ұшуға үйретуге, ұшуларға, ұшуларға басшылық жасауға, парашютпен секірулерге) жарамдылығы туралы ДҰК қорытындысы:</w:t>
      </w:r>
    </w:p>
    <w:bookmarkEnd w:id="428"/>
    <w:bookmarkStart w:name="z436" w:id="429"/>
    <w:p>
      <w:pPr>
        <w:spacing w:after="0"/>
        <w:ind w:left="0"/>
        <w:jc w:val="both"/>
      </w:pPr>
      <w:r>
        <w:rPr>
          <w:rFonts w:ascii="Times New Roman"/>
          <w:b w:val="false"/>
          <w:i w:val="false"/>
          <w:color w:val="000000"/>
          <w:sz w:val="28"/>
        </w:rPr>
        <w:t>
      1) белгіленген науқастану кезінде функционалдық сақталғанда;</w:t>
      </w:r>
    </w:p>
    <w:bookmarkEnd w:id="429"/>
    <w:bookmarkStart w:name="z437" w:id="430"/>
    <w:p>
      <w:pPr>
        <w:spacing w:after="0"/>
        <w:ind w:left="0"/>
        <w:jc w:val="both"/>
      </w:pPr>
      <w:r>
        <w:rPr>
          <w:rFonts w:ascii="Times New Roman"/>
          <w:b w:val="false"/>
          <w:i w:val="false"/>
          <w:color w:val="000000"/>
          <w:sz w:val="28"/>
        </w:rPr>
        <w:t>
      2) комиссияаралық кезеңде медициналық бақылау деректері бойынша ұшуларды көтере алуда;</w:t>
      </w:r>
    </w:p>
    <w:bookmarkEnd w:id="430"/>
    <w:bookmarkStart w:name="z438" w:id="431"/>
    <w:p>
      <w:pPr>
        <w:spacing w:after="0"/>
        <w:ind w:left="0"/>
        <w:jc w:val="both"/>
      </w:pPr>
      <w:r>
        <w:rPr>
          <w:rFonts w:ascii="Times New Roman"/>
          <w:b w:val="false"/>
          <w:i w:val="false"/>
          <w:color w:val="000000"/>
          <w:sz w:val="28"/>
        </w:rPr>
        <w:t>
      3) куәландырылушының ұшу жұмыстарын жалғастыруының мақсатқа сәйкестігінде;</w:t>
      </w:r>
    </w:p>
    <w:bookmarkEnd w:id="431"/>
    <w:bookmarkStart w:name="z439" w:id="432"/>
    <w:p>
      <w:pPr>
        <w:spacing w:after="0"/>
        <w:ind w:left="0"/>
        <w:jc w:val="both"/>
      </w:pPr>
      <w:r>
        <w:rPr>
          <w:rFonts w:ascii="Times New Roman"/>
          <w:b w:val="false"/>
          <w:i w:val="false"/>
          <w:color w:val="000000"/>
          <w:sz w:val="28"/>
        </w:rPr>
        <w:t>
      4) басшылықтың қолдауы мен медицина қызметінің пікірі бойынша ұшу жұмысында одан әрі пайдаланудың мақсатқа сәйкестігінде шығарылады.</w:t>
      </w:r>
    </w:p>
    <w:bookmarkEnd w:id="432"/>
    <w:bookmarkStart w:name="z440" w:id="433"/>
    <w:p>
      <w:pPr>
        <w:spacing w:after="0"/>
        <w:ind w:left="0"/>
        <w:jc w:val="both"/>
      </w:pPr>
      <w:r>
        <w:rPr>
          <w:rFonts w:ascii="Times New Roman"/>
          <w:b w:val="false"/>
          <w:i w:val="false"/>
          <w:color w:val="000000"/>
          <w:sz w:val="28"/>
        </w:rPr>
        <w:t>
      218. Жоғары әскери оқу орындарына күндізгі оқу нысанына түсетін ұшқыштар мен штурмандарда денсаулық жағдайы бойынша ұшу жұмыстарына шектеулері және климаттық жағдайлары қолайсыз жергілікті жерлерде (шетел мемлекеттерінде) әскери қызмет өткеруге қарсы көрсеткіштер болмауға тиіс.</w:t>
      </w:r>
    </w:p>
    <w:bookmarkEnd w:id="433"/>
    <w:p>
      <w:pPr>
        <w:spacing w:after="0"/>
        <w:ind w:left="0"/>
        <w:jc w:val="both"/>
      </w:pPr>
      <w:r>
        <w:rPr>
          <w:rFonts w:ascii="Times New Roman"/>
          <w:b w:val="false"/>
          <w:i w:val="false"/>
          <w:color w:val="000000"/>
          <w:sz w:val="28"/>
        </w:rPr>
        <w:t>
      ДҰК-мен ұшу жұмыстарына шектеулі жарамды немесе жарамдылықты дербес бағалауды көздейтін Авиация талаптарының тармақтары бойынша ұшу жұмыстарына жарамды деп танылған ұшқыштар мен штурмандар ұшуға тек сырттай оқу нысанына жіберіледі.</w:t>
      </w:r>
    </w:p>
    <w:bookmarkStart w:name="z441" w:id="434"/>
    <w:p>
      <w:pPr>
        <w:spacing w:after="0"/>
        <w:ind w:left="0"/>
        <w:jc w:val="both"/>
      </w:pPr>
      <w:r>
        <w:rPr>
          <w:rFonts w:ascii="Times New Roman"/>
          <w:b w:val="false"/>
          <w:i w:val="false"/>
          <w:color w:val="000000"/>
          <w:sz w:val="28"/>
        </w:rPr>
        <w:t>
      219. Әскери-медициналық мекеменің мамандандырылған бөлімшесінде медициналық куәландыру кезінде ұшу жұмыстарына (ұшуға үйретуге, ұшуларға, ұшуларға басшылық жасауға, парашютпен секірулерге) жарамсыздығы туралы ДҰК қорытындысы егер ол штаттық ӘДК-да бекітілуге жататын болса, ол медициналық кітапшаға енгізілмейді. Әскери бөлімнің медицина қызметінің бастығы бекітілген науқастануы туралы куәлікті алғаннан кейін ДҰК қорытындысын медициналық кітапшаға жазады және мөрмен бекітеді. Бекітілген науқастануы туралы куәлік бөлімге келіп түскенге дейін әскери қызметшілер ұшу жұмыстарына (ұшуларға басшылық жасауға, парашютпен секірулерге) жіберілмейді.</w:t>
      </w:r>
    </w:p>
    <w:bookmarkEnd w:id="434"/>
    <w:bookmarkStart w:name="z442" w:id="435"/>
    <w:p>
      <w:pPr>
        <w:spacing w:after="0"/>
        <w:ind w:left="0"/>
        <w:jc w:val="both"/>
      </w:pPr>
      <w:r>
        <w:rPr>
          <w:rFonts w:ascii="Times New Roman"/>
          <w:b w:val="false"/>
          <w:i w:val="false"/>
          <w:color w:val="000000"/>
          <w:sz w:val="28"/>
        </w:rPr>
        <w:t xml:space="preserve">
      220. Куәландырылушылар туралы мәліметтер мен ДҰК қорытындысы осы Қағидаға 2-қосымшаның </w:t>
      </w:r>
      <w:r>
        <w:rPr>
          <w:rFonts w:ascii="Times New Roman"/>
          <w:b w:val="false"/>
          <w:i w:val="false"/>
          <w:color w:val="000000"/>
          <w:sz w:val="28"/>
        </w:rPr>
        <w:t>4-нысанына</w:t>
      </w:r>
      <w:r>
        <w:rPr>
          <w:rFonts w:ascii="Times New Roman"/>
          <w:b w:val="false"/>
          <w:i w:val="false"/>
          <w:color w:val="000000"/>
          <w:sz w:val="28"/>
        </w:rPr>
        <w:t xml:space="preserve"> сәйкес ДҰК отырыстарының хаттамалары кітабына жазылады. ДҰК отырыстарының хаттамаларына төраға, ДҰК отырысына қатысқан комиссия мүшелері және хатшы комиссиядан өткен күні қол қояды, ал комиссияның қорытындысы куәландырылушыға хабарланады. </w:t>
      </w:r>
    </w:p>
    <w:bookmarkEnd w:id="435"/>
    <w:bookmarkStart w:name="z443" w:id="436"/>
    <w:p>
      <w:pPr>
        <w:spacing w:after="0"/>
        <w:ind w:left="0"/>
        <w:jc w:val="both"/>
      </w:pPr>
      <w:r>
        <w:rPr>
          <w:rFonts w:ascii="Times New Roman"/>
          <w:b w:val="false"/>
          <w:i w:val="false"/>
          <w:color w:val="000000"/>
          <w:sz w:val="28"/>
        </w:rPr>
        <w:t xml:space="preserve">
      221. Медициналық куәландырылудан кейін Қағидаға 2-қосымшаның </w:t>
      </w:r>
      <w:r>
        <w:rPr>
          <w:rFonts w:ascii="Times New Roman"/>
          <w:b w:val="false"/>
          <w:i w:val="false"/>
          <w:color w:val="000000"/>
          <w:sz w:val="28"/>
        </w:rPr>
        <w:t>18-нысанына</w:t>
      </w:r>
      <w:r>
        <w:rPr>
          <w:rFonts w:ascii="Times New Roman"/>
          <w:b w:val="false"/>
          <w:i w:val="false"/>
          <w:color w:val="000000"/>
          <w:sz w:val="28"/>
        </w:rPr>
        <w:t xml:space="preserve"> сәйкес әскери қызметшілерге ДҰК өткені туралы анықтама беріледі, ол ұшу жұмыстарына (ұшуларға басшылық жасауға, парашютпен секірулерге және ұшуларға) жіберуге негіз болып табылады.</w:t>
      </w:r>
    </w:p>
    <w:bookmarkEnd w:id="436"/>
    <w:bookmarkStart w:name="z444" w:id="437"/>
    <w:p>
      <w:pPr>
        <w:spacing w:after="0"/>
        <w:ind w:left="0"/>
        <w:jc w:val="both"/>
      </w:pPr>
      <w:r>
        <w:rPr>
          <w:rFonts w:ascii="Times New Roman"/>
          <w:b w:val="false"/>
          <w:i w:val="false"/>
          <w:color w:val="000000"/>
          <w:sz w:val="28"/>
        </w:rPr>
        <w:t xml:space="preserve">
      222. ДҰК қорытындысын науқастануы туралы куәлікпен ресімдеген кезде ДҰК отырыстарының хаттамалары кітабына объективті түрде тексеру деректері мен арнайы зерттеулер нәтижелерін жазбауға рұқсат етіледі, штаттық ӘДК қорытындысы туралы жазбасы бар науқастануы туралы куәліктің бір данасы ДҰК отырыстарының хаттамалары кітабына қосымша ретінде сақталады. </w:t>
      </w:r>
    </w:p>
    <w:bookmarkEnd w:id="437"/>
    <w:p>
      <w:pPr>
        <w:spacing w:after="0"/>
        <w:ind w:left="0"/>
        <w:jc w:val="both"/>
      </w:pPr>
      <w:r>
        <w:rPr>
          <w:rFonts w:ascii="Times New Roman"/>
          <w:b w:val="false"/>
          <w:i w:val="false"/>
          <w:color w:val="000000"/>
          <w:sz w:val="28"/>
        </w:rPr>
        <w:t xml:space="preserve">
      ДҰК отырыстарының хаттамалары кітабын дұрыс жүргізу, шығарылған қорытындыны ресімдеу және негізділігіне жауапкершілік ДҰК төрағасына жүктеледі. </w:t>
      </w:r>
    </w:p>
    <w:bookmarkStart w:name="z445" w:id="438"/>
    <w:p>
      <w:pPr>
        <w:spacing w:after="0"/>
        <w:ind w:left="0"/>
        <w:jc w:val="both"/>
      </w:pPr>
      <w:r>
        <w:rPr>
          <w:rFonts w:ascii="Times New Roman"/>
          <w:b w:val="false"/>
          <w:i w:val="false"/>
          <w:color w:val="000000"/>
          <w:sz w:val="28"/>
        </w:rPr>
        <w:t>
      223. Науқастануы туралы куәліктер:</w:t>
      </w:r>
    </w:p>
    <w:bookmarkEnd w:id="438"/>
    <w:bookmarkStart w:name="z446" w:id="439"/>
    <w:p>
      <w:pPr>
        <w:spacing w:after="0"/>
        <w:ind w:left="0"/>
        <w:jc w:val="both"/>
      </w:pPr>
      <w:r>
        <w:rPr>
          <w:rFonts w:ascii="Times New Roman"/>
          <w:b w:val="false"/>
          <w:i w:val="false"/>
          <w:color w:val="000000"/>
          <w:sz w:val="28"/>
        </w:rPr>
        <w:t>
      1) ұшу жұмыстарына (ұшуға үйретуге, ұшуларға басшылық жасауға, парашютпен секірулерге және ұшуларға,) жарамсыз;</w:t>
      </w:r>
    </w:p>
    <w:bookmarkEnd w:id="439"/>
    <w:bookmarkStart w:name="z447" w:id="440"/>
    <w:p>
      <w:pPr>
        <w:spacing w:after="0"/>
        <w:ind w:left="0"/>
        <w:jc w:val="both"/>
      </w:pPr>
      <w:r>
        <w:rPr>
          <w:rFonts w:ascii="Times New Roman"/>
          <w:b w:val="false"/>
          <w:i w:val="false"/>
          <w:color w:val="000000"/>
          <w:sz w:val="28"/>
        </w:rPr>
        <w:t>
      2) алғаш рет ұшу жұмыстарына шектеулі жарамды;</w:t>
      </w:r>
    </w:p>
    <w:bookmarkEnd w:id="440"/>
    <w:bookmarkStart w:name="z448" w:id="441"/>
    <w:p>
      <w:pPr>
        <w:spacing w:after="0"/>
        <w:ind w:left="0"/>
        <w:jc w:val="both"/>
      </w:pPr>
      <w:r>
        <w:rPr>
          <w:rFonts w:ascii="Times New Roman"/>
          <w:b w:val="false"/>
          <w:i w:val="false"/>
          <w:color w:val="000000"/>
          <w:sz w:val="28"/>
        </w:rPr>
        <w:t>
      3) бұрын шығарылған ұшу жұмыстарына шектеулерді алған кезде;</w:t>
      </w:r>
    </w:p>
    <w:bookmarkEnd w:id="441"/>
    <w:bookmarkStart w:name="z449" w:id="442"/>
    <w:p>
      <w:pPr>
        <w:spacing w:after="0"/>
        <w:ind w:left="0"/>
        <w:jc w:val="both"/>
      </w:pPr>
      <w:r>
        <w:rPr>
          <w:rFonts w:ascii="Times New Roman"/>
          <w:b w:val="false"/>
          <w:i w:val="false"/>
          <w:color w:val="000000"/>
          <w:sz w:val="28"/>
        </w:rPr>
        <w:t>
      4) ұшу жұмысына (ұшуға үйретуге, ұшуға басшылық жасауға, парашютпен секірулерге және ұшуларға) жарамдылығын қалпына келтірген кезде.</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223-тармаққа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443"/>
    <w:p>
      <w:pPr>
        <w:spacing w:after="0"/>
        <w:ind w:left="0"/>
        <w:jc w:val="both"/>
      </w:pPr>
      <w:r>
        <w:rPr>
          <w:rFonts w:ascii="Times New Roman"/>
          <w:b w:val="false"/>
          <w:i w:val="false"/>
          <w:color w:val="000000"/>
          <w:sz w:val="28"/>
        </w:rPr>
        <w:t>
      224. Запастағы авиация персоналына науқастануы туралы куәліктер мыналарда жасалады:</w:t>
      </w:r>
    </w:p>
    <w:bookmarkEnd w:id="443"/>
    <w:bookmarkStart w:name="z452" w:id="444"/>
    <w:p>
      <w:pPr>
        <w:spacing w:after="0"/>
        <w:ind w:left="0"/>
        <w:jc w:val="both"/>
      </w:pPr>
      <w:r>
        <w:rPr>
          <w:rFonts w:ascii="Times New Roman"/>
          <w:b w:val="false"/>
          <w:i w:val="false"/>
          <w:color w:val="000000"/>
          <w:sz w:val="28"/>
        </w:rPr>
        <w:t>
      1) олар ұшу жұмыстарына жарамсыз деп танылған кезде;</w:t>
      </w:r>
    </w:p>
    <w:bookmarkEnd w:id="444"/>
    <w:bookmarkStart w:name="z453" w:id="445"/>
    <w:p>
      <w:pPr>
        <w:spacing w:after="0"/>
        <w:ind w:left="0"/>
        <w:jc w:val="both"/>
      </w:pPr>
      <w:r>
        <w:rPr>
          <w:rFonts w:ascii="Times New Roman"/>
          <w:b w:val="false"/>
          <w:i w:val="false"/>
          <w:color w:val="000000"/>
          <w:sz w:val="28"/>
        </w:rPr>
        <w:t>
      2) алғаш рет ұшу жұмыстарына шектеулі жарамды болған кезде;</w:t>
      </w:r>
    </w:p>
    <w:bookmarkEnd w:id="445"/>
    <w:bookmarkStart w:name="z454" w:id="446"/>
    <w:p>
      <w:pPr>
        <w:spacing w:after="0"/>
        <w:ind w:left="0"/>
        <w:jc w:val="both"/>
      </w:pPr>
      <w:r>
        <w:rPr>
          <w:rFonts w:ascii="Times New Roman"/>
          <w:b w:val="false"/>
          <w:i w:val="false"/>
          <w:color w:val="000000"/>
          <w:sz w:val="28"/>
        </w:rPr>
        <w:t>
      3) ұшу жұмыстарына қайта орналасқан кезде.</w:t>
      </w:r>
    </w:p>
    <w:bookmarkEnd w:id="446"/>
    <w:bookmarkStart w:name="z455" w:id="447"/>
    <w:p>
      <w:pPr>
        <w:spacing w:after="0"/>
        <w:ind w:left="0"/>
        <w:jc w:val="both"/>
      </w:pPr>
      <w:r>
        <w:rPr>
          <w:rFonts w:ascii="Times New Roman"/>
          <w:b w:val="false"/>
          <w:i w:val="false"/>
          <w:color w:val="000000"/>
          <w:sz w:val="28"/>
        </w:rPr>
        <w:t xml:space="preserve">
      225. Медициналық куәландыру кезінде науқастануы бойынша демалысқа, әскери қызметтің басқа да міндеттерін орындаумен ұшулардан босатуға (30 және одан көп тәулікке) немесе санаториялық емделуге мұқтаж болып танылған әскери қызметшілерге медициналық куәландыру туралы анықтаманы ресімдеу тәртібі осы Қағиданың </w:t>
      </w:r>
      <w:r>
        <w:rPr>
          <w:rFonts w:ascii="Times New Roman"/>
          <w:b w:val="false"/>
          <w:i w:val="false"/>
          <w:color w:val="000000"/>
          <w:sz w:val="28"/>
        </w:rPr>
        <w:t>176-тармағында</w:t>
      </w:r>
      <w:r>
        <w:rPr>
          <w:rFonts w:ascii="Times New Roman"/>
          <w:b w:val="false"/>
          <w:i w:val="false"/>
          <w:color w:val="000000"/>
          <w:sz w:val="28"/>
        </w:rPr>
        <w:t xml:space="preserve"> айқындалады.</w:t>
      </w:r>
    </w:p>
    <w:bookmarkEnd w:id="447"/>
    <w:bookmarkStart w:name="z456" w:id="448"/>
    <w:p>
      <w:pPr>
        <w:spacing w:after="0"/>
        <w:ind w:left="0"/>
        <w:jc w:val="left"/>
      </w:pPr>
      <w:r>
        <w:rPr>
          <w:rFonts w:ascii="Times New Roman"/>
          <w:b/>
          <w:i w:val="false"/>
          <w:color w:val="000000"/>
        </w:rPr>
        <w:t xml:space="preserve"> 16-тарау. Әскери қызметшілердің немесе азаматтардың науқастануларының, мертігулерінің, қаза табуының (қайтыс болуының) әскери қызметті (әскери жиындарды) өткерумен (міндеттерді орындаумен) байланысты себепті байланысын айқындау</w:t>
      </w:r>
    </w:p>
    <w:bookmarkEnd w:id="448"/>
    <w:p>
      <w:pPr>
        <w:spacing w:after="0"/>
        <w:ind w:left="0"/>
        <w:jc w:val="both"/>
      </w:pPr>
      <w:r>
        <w:rPr>
          <w:rFonts w:ascii="Times New Roman"/>
          <w:b w:val="false"/>
          <w:i w:val="false"/>
          <w:color w:val="ff0000"/>
          <w:sz w:val="28"/>
        </w:rPr>
        <w:t xml:space="preserve">
      Ескерту. 16-тараудың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7" w:id="449"/>
    <w:p>
      <w:pPr>
        <w:spacing w:after="0"/>
        <w:ind w:left="0"/>
        <w:jc w:val="both"/>
      </w:pPr>
      <w:r>
        <w:rPr>
          <w:rFonts w:ascii="Times New Roman"/>
          <w:b w:val="false"/>
          <w:i w:val="false"/>
          <w:color w:val="000000"/>
          <w:sz w:val="28"/>
        </w:rPr>
        <w:t>
      226. Науқастанулардың, мертігулердің себепті байланысы:</w:t>
      </w:r>
    </w:p>
    <w:bookmarkEnd w:id="449"/>
    <w:bookmarkStart w:name="z458" w:id="450"/>
    <w:p>
      <w:pPr>
        <w:spacing w:after="0"/>
        <w:ind w:left="0"/>
        <w:jc w:val="both"/>
      </w:pPr>
      <w:r>
        <w:rPr>
          <w:rFonts w:ascii="Times New Roman"/>
          <w:b w:val="false"/>
          <w:i w:val="false"/>
          <w:color w:val="000000"/>
          <w:sz w:val="28"/>
        </w:rPr>
        <w:t>
      1) ҚР ҚК-да әскери қызмет өткеретін азаматтарда – ҚР ҚМ ОӘДК, штаттық емес тұрақты әрекет ететін госпитальдық және гарнизондық ҚР ҚК ӘДК-да;</w:t>
      </w:r>
    </w:p>
    <w:bookmarkEnd w:id="450"/>
    <w:bookmarkStart w:name="z459" w:id="451"/>
    <w:p>
      <w:pPr>
        <w:spacing w:after="0"/>
        <w:ind w:left="0"/>
        <w:jc w:val="both"/>
      </w:pPr>
      <w:r>
        <w:rPr>
          <w:rFonts w:ascii="Times New Roman"/>
          <w:b w:val="false"/>
          <w:i w:val="false"/>
          <w:color w:val="000000"/>
          <w:sz w:val="28"/>
        </w:rPr>
        <w:t xml:space="preserve">
      2) ҚР ҚК-да әскери қызмет өткерген азаматтарда – ҚР ҚМ ОӘДК-да айқындалады. </w:t>
      </w:r>
    </w:p>
    <w:bookmarkEnd w:id="451"/>
    <w:bookmarkStart w:name="z460" w:id="452"/>
    <w:p>
      <w:pPr>
        <w:spacing w:after="0"/>
        <w:ind w:left="0"/>
        <w:jc w:val="both"/>
      </w:pPr>
      <w:r>
        <w:rPr>
          <w:rFonts w:ascii="Times New Roman"/>
          <w:b w:val="false"/>
          <w:i w:val="false"/>
          <w:color w:val="000000"/>
          <w:sz w:val="28"/>
        </w:rPr>
        <w:t>
      227. Науқастану, мертігу туралы жаңадан ашылған жағдайлар және олардың әскери қызмет өткерумен (міндеттерді орындаумен) байланысы болған кезде науқастанудың, мертігудің себепті байланысы туралы қорытынды (құжаттар бойынша) сырттай (бұдан бұрын шығарылған қорытындыны жоюмен) қайта қаралады.</w:t>
      </w:r>
    </w:p>
    <w:bookmarkEnd w:id="452"/>
    <w:p>
      <w:pPr>
        <w:spacing w:after="0"/>
        <w:ind w:left="0"/>
        <w:jc w:val="both"/>
      </w:pPr>
      <w:r>
        <w:rPr>
          <w:rFonts w:ascii="Times New Roman"/>
          <w:b w:val="false"/>
          <w:i w:val="false"/>
          <w:color w:val="000000"/>
          <w:sz w:val="28"/>
        </w:rPr>
        <w:t>
      Науқастанулардың, мертігулердің, қаза табудың (қайтыс болудың) себепті байланысы туралы ҚР ҚМ ОӘДК қорытындылары жарамдылық мерзімін шектеусіз бір рет бір данада беріледі.</w:t>
      </w:r>
    </w:p>
    <w:bookmarkStart w:name="z461" w:id="453"/>
    <w:p>
      <w:pPr>
        <w:spacing w:after="0"/>
        <w:ind w:left="0"/>
        <w:jc w:val="both"/>
      </w:pPr>
      <w:r>
        <w:rPr>
          <w:rFonts w:ascii="Times New Roman"/>
          <w:b w:val="false"/>
          <w:i w:val="false"/>
          <w:color w:val="000000"/>
          <w:sz w:val="28"/>
        </w:rPr>
        <w:t xml:space="preserve">
      228. Әскери қызмет өткерген әскери қызметшілерге немесе азаматтарға мертігудің себепті байланысын белгілеу туралы ӘДК қорытындысы мертігу туралы анықтамаға сәйкес мертігу жағдайлары туралы акті немесе қызметтік тексеру материалдары негізінде шығарылады. </w:t>
      </w:r>
    </w:p>
    <w:bookmarkEnd w:id="453"/>
    <w:bookmarkStart w:name="z462" w:id="454"/>
    <w:p>
      <w:pPr>
        <w:spacing w:after="0"/>
        <w:ind w:left="0"/>
        <w:jc w:val="both"/>
      </w:pPr>
      <w:r>
        <w:rPr>
          <w:rFonts w:ascii="Times New Roman"/>
          <w:b w:val="false"/>
          <w:i w:val="false"/>
          <w:color w:val="000000"/>
          <w:sz w:val="28"/>
        </w:rPr>
        <w:t>
      229. Мертігу туралы анықтаманы онда әскери қызметші немесе азамат әскери қызмет өткерген әскери бөлімнің командирі береді. Мертігу туралы анықтамада мертіккен жағдайлар және әскери қызмет міндеттерін орындаумен (өткерумен) байланысы көрсетіледі.</w:t>
      </w:r>
    </w:p>
    <w:bookmarkEnd w:id="454"/>
    <w:p>
      <w:pPr>
        <w:spacing w:after="0"/>
        <w:ind w:left="0"/>
        <w:jc w:val="both"/>
      </w:pPr>
      <w:r>
        <w:rPr>
          <w:rFonts w:ascii="Times New Roman"/>
          <w:b w:val="false"/>
          <w:i w:val="false"/>
          <w:color w:val="000000"/>
          <w:sz w:val="28"/>
        </w:rPr>
        <w:t>
      ҚР ҚМ ОӘДК немесе штаттық емес тұрақты әрекет ететін ӘДК мертігудің себепті байланысы туралы ӘДК-нің қорытындысын мертігу туралы анықтаманы және мертігу жағдайларын көрсететін, растау құжаттарын қарау негізінде шығарады.</w:t>
      </w:r>
    </w:p>
    <w:bookmarkStart w:name="z463" w:id="455"/>
    <w:p>
      <w:pPr>
        <w:spacing w:after="0"/>
        <w:ind w:left="0"/>
        <w:jc w:val="both"/>
      </w:pPr>
      <w:r>
        <w:rPr>
          <w:rFonts w:ascii="Times New Roman"/>
          <w:b w:val="false"/>
          <w:i w:val="false"/>
          <w:color w:val="000000"/>
          <w:sz w:val="28"/>
        </w:rPr>
        <w:t xml:space="preserve">
      230. Мертігудің, науқастанудың себепті байланысы туралы ӘДК қорытынды шығарған кезде мертігу туралы анықтама болмаған кезде мертігу, науқастану себебі мен жағдайлары көрсетілген құжаттар (олар мертіккен, науқастанған сәттен бастап 3 (үш) айдан кешіктірілмей жасалса): қызметтік іс-қимыл және денсаулық жағдайы туралы мәліметтерді, амбулаторияда медициналық көмекке алғаш жүгінуі туралы науқастарды есепке алу кітабынан үзінді-көшірме, әкімшілік немесе қызметтік тексеру, тергеу немесе қылмыстық іс, аттестаттау материалдары, әскери-медициналық мекеменің анықтамасы, науқастану тарихы немесе одан үзінді-көшірме, науқастану туралы куәлігі, әскери бөлім немесе әскери-медициналық мекеме дәрігерінің әскери қызметшінің медициналық кітапшасына медициналық көмекке алғаш жүгінуі туралы жазбасы, мұрағаттық мекеменің анықтамасы алынады. </w:t>
      </w:r>
    </w:p>
    <w:bookmarkEnd w:id="455"/>
    <w:bookmarkStart w:name="z464" w:id="456"/>
    <w:p>
      <w:pPr>
        <w:spacing w:after="0"/>
        <w:ind w:left="0"/>
        <w:jc w:val="both"/>
      </w:pPr>
      <w:r>
        <w:rPr>
          <w:rFonts w:ascii="Times New Roman"/>
          <w:b w:val="false"/>
          <w:i w:val="false"/>
          <w:color w:val="000000"/>
          <w:sz w:val="28"/>
        </w:rPr>
        <w:t xml:space="preserve">
      231. Егер азамат ҚК-да қызмет өткерген кезеңінде алған мертігу, науқастану себебі бойынша емделуде болса және ӘДК-ға медициналық куәландыруға жіберілмесе, егер жауынгерлік іс-қимылдарға қатысқан кезеңде алған дене жарақатының анық салдарлары болса, сондай-ақ әскери қызмет өткеру кезеңінде науқастануы салдарынан немесе әскери қызметтен босатылғаннан кейін бір жыл өткенге дейін азаматқа мүгедектік белгіленсе немесе қайтыс болса, мертігудің, науқастанудың себепті байланысын ҚР ҚМ ОӘДК анықтайды. </w:t>
      </w:r>
    </w:p>
    <w:bookmarkEnd w:id="456"/>
    <w:bookmarkStart w:name="z465" w:id="457"/>
    <w:p>
      <w:pPr>
        <w:spacing w:after="0"/>
        <w:ind w:left="0"/>
        <w:jc w:val="both"/>
      </w:pPr>
      <w:r>
        <w:rPr>
          <w:rFonts w:ascii="Times New Roman"/>
          <w:b w:val="false"/>
          <w:i w:val="false"/>
          <w:color w:val="000000"/>
          <w:sz w:val="28"/>
        </w:rPr>
        <w:t>
      232. Науқастанулардың, мертігулердің, қаза табудың (қайтыс болудың) себепті байланысын айқындау азаматтардың, зейнетақымен қамсыздандыруды жүзеге асыратын органдардың, ҚР ҚК кадрлар қызметтерінің, Қазақстан Республикасы соттары мен прокуратурасы органдарының өтініші негізінде жүргізіледі.</w:t>
      </w:r>
    </w:p>
    <w:bookmarkEnd w:id="457"/>
    <w:bookmarkStart w:name="z466" w:id="458"/>
    <w:p>
      <w:pPr>
        <w:spacing w:after="0"/>
        <w:ind w:left="0"/>
        <w:jc w:val="both"/>
      </w:pPr>
      <w:r>
        <w:rPr>
          <w:rFonts w:ascii="Times New Roman"/>
          <w:b w:val="false"/>
          <w:i w:val="false"/>
          <w:color w:val="000000"/>
          <w:sz w:val="28"/>
        </w:rPr>
        <w:t xml:space="preserve">
      233. Мертігудің, науқастанудың себепті байланысы туралы ӘДК қорытындысы ӘДК отырыстарының хаттамалар кітабына, әскери қызметшінің мертігу, науқастану жағдайларын растайтын құжатқа сілтеме жасаумен науқастануы туралы куәлігіне немесе анықтамаға, науқастану тарихына, медициналық кітапшаға жазылады. </w:t>
      </w:r>
    </w:p>
    <w:bookmarkEnd w:id="458"/>
    <w:bookmarkStart w:name="z467" w:id="459"/>
    <w:p>
      <w:pPr>
        <w:spacing w:after="0"/>
        <w:ind w:left="0"/>
        <w:jc w:val="both"/>
      </w:pPr>
      <w:r>
        <w:rPr>
          <w:rFonts w:ascii="Times New Roman"/>
          <w:b w:val="false"/>
          <w:i w:val="false"/>
          <w:color w:val="000000"/>
          <w:sz w:val="28"/>
        </w:rPr>
        <w:t xml:space="preserve">
      234. Науқастануы туралы куәлікте, анықтамада немесе басқа да медициналық құжаттарда науқастанудың, мертігудің себепті байланысы туралы ӘДК қорытындысы болмаған кезде, көрсетілген құжаттарды дұрыс ресімдемеген, азамат қолда бар науқастанудың, мертігудің себепті байланысы туралы ӘДК қорытындысымен келіспеген кезде, сондай-ақ әскери қызмет өткеруді растайтын құжаттарда "науқастануы бойынша" немесе "денсаулық жағдайы бойынша" әскери қызметтен шығару туралы жазбалар болған кезде құжаттар ҚР ҚМ ОӘДК-нің қарауына жолданады. </w:t>
      </w:r>
    </w:p>
    <w:bookmarkEnd w:id="459"/>
    <w:bookmarkStart w:name="z468" w:id="460"/>
    <w:p>
      <w:pPr>
        <w:spacing w:after="0"/>
        <w:ind w:left="0"/>
        <w:jc w:val="both"/>
      </w:pPr>
      <w:r>
        <w:rPr>
          <w:rFonts w:ascii="Times New Roman"/>
          <w:b w:val="false"/>
          <w:i w:val="false"/>
          <w:color w:val="000000"/>
          <w:sz w:val="28"/>
        </w:rPr>
        <w:t xml:space="preserve">
      235. Құжаттарды қарау нәтижелері Қағидаға 2-қосымшаның </w:t>
      </w:r>
      <w:r>
        <w:rPr>
          <w:rFonts w:ascii="Times New Roman"/>
          <w:b w:val="false"/>
          <w:i w:val="false"/>
          <w:color w:val="000000"/>
          <w:sz w:val="28"/>
        </w:rPr>
        <w:t>19-нысанына</w:t>
      </w:r>
      <w:r>
        <w:rPr>
          <w:rFonts w:ascii="Times New Roman"/>
          <w:b w:val="false"/>
          <w:i w:val="false"/>
          <w:color w:val="000000"/>
          <w:sz w:val="28"/>
        </w:rPr>
        <w:t xml:space="preserve"> сәйкес ӘДК отырысының хаттамасымен ресімделеді. Науқастанудың, мертігудің себепті байланысы туралы ҚР ҚМ ОӘДК-нің қорытындысы Қағидаға 2-қосымшаның </w:t>
      </w:r>
      <w:r>
        <w:rPr>
          <w:rFonts w:ascii="Times New Roman"/>
          <w:b w:val="false"/>
          <w:i w:val="false"/>
          <w:color w:val="000000"/>
          <w:sz w:val="28"/>
        </w:rPr>
        <w:t>20-нысанына</w:t>
      </w:r>
      <w:r>
        <w:rPr>
          <w:rFonts w:ascii="Times New Roman"/>
          <w:b w:val="false"/>
          <w:i w:val="false"/>
          <w:color w:val="000000"/>
          <w:sz w:val="28"/>
        </w:rPr>
        <w:t xml:space="preserve"> сәйкес ресімделеді.</w:t>
      </w:r>
    </w:p>
    <w:bookmarkEnd w:id="460"/>
    <w:bookmarkStart w:name="z469" w:id="461"/>
    <w:p>
      <w:pPr>
        <w:spacing w:after="0"/>
        <w:ind w:left="0"/>
        <w:jc w:val="both"/>
      </w:pPr>
      <w:r>
        <w:rPr>
          <w:rFonts w:ascii="Times New Roman"/>
          <w:b w:val="false"/>
          <w:i w:val="false"/>
          <w:color w:val="000000"/>
          <w:sz w:val="28"/>
        </w:rPr>
        <w:t>
      236. Әскери қызмет өткерген азаматтың құжаттарында науқастану диагнозы болмаған жағдайда, бірақ медициналық куәландырудан өткен сәтте қолданылған науқастанулар кестесінің тармағы көрсетілген жағдайда ҚР ҚМ ОӘДК өз қорытындысында науқастанудың, мертігудің себепті байланысы туралы науқастанулар кестесінің көрсетілген тармағында көзделген науқастанулардың атауын көрсетеді.</w:t>
      </w:r>
    </w:p>
    <w:bookmarkEnd w:id="461"/>
    <w:bookmarkStart w:name="z470" w:id="462"/>
    <w:p>
      <w:pPr>
        <w:spacing w:after="0"/>
        <w:ind w:left="0"/>
        <w:jc w:val="both"/>
      </w:pPr>
      <w:r>
        <w:rPr>
          <w:rFonts w:ascii="Times New Roman"/>
          <w:b w:val="false"/>
          <w:i w:val="false"/>
          <w:color w:val="000000"/>
          <w:sz w:val="28"/>
        </w:rPr>
        <w:t>
      237. Әскери қызметшіде әртүрлі жағдайларда пайда болған (алған) бірнеше науқастанулар, мертігулер немесе олардың салдары анықталса, себепті байланыс туралы ӘДК қорытындысы бөлек шығарылады.</w:t>
      </w:r>
    </w:p>
    <w:bookmarkEnd w:id="462"/>
    <w:bookmarkStart w:name="z471" w:id="463"/>
    <w:p>
      <w:pPr>
        <w:spacing w:after="0"/>
        <w:ind w:left="0"/>
        <w:jc w:val="both"/>
      </w:pPr>
      <w:r>
        <w:rPr>
          <w:rFonts w:ascii="Times New Roman"/>
          <w:b w:val="false"/>
          <w:i w:val="false"/>
          <w:color w:val="000000"/>
          <w:sz w:val="28"/>
        </w:rPr>
        <w:t xml:space="preserve">
      238. Құжатта себепті байланыс туралы ӘДК қорытындысының бұрын шығарылған науқастанудың, мертігудің диагнозы нақты көрсетілмесе, штаттық ӘДК оның тұжырымын өзгертпей, алғашқы диагнозды көрсетеді, одан кейін науқастанудың, мертігудің нақтыланған диагнозын көрсетеді және ол бойынша себепті байланысы туралы ӘДК қорытындысын шығарады. </w:t>
      </w:r>
    </w:p>
    <w:bookmarkEnd w:id="463"/>
    <w:bookmarkStart w:name="z472" w:id="464"/>
    <w:p>
      <w:pPr>
        <w:spacing w:after="0"/>
        <w:ind w:left="0"/>
        <w:jc w:val="both"/>
      </w:pPr>
      <w:r>
        <w:rPr>
          <w:rFonts w:ascii="Times New Roman"/>
          <w:b w:val="false"/>
          <w:i w:val="false"/>
          <w:color w:val="000000"/>
          <w:sz w:val="28"/>
        </w:rPr>
        <w:t>
      239. Азаматтың медициналық куәландыру нәтижелері туралы құжаттары болмаған немесе оған медициналық куәландыру жүргізілмеген кезде, науқастанудың, мертігудің себепті байланысы туралы ӘДК қорытындысын шығару үшін негіздеме науқастану тарихындағы, медициналық кітапшадағы, медициналық анықтамадағы, мұрағат анықтамасындағы жазбалар болып табылады.</w:t>
      </w:r>
    </w:p>
    <w:bookmarkEnd w:id="464"/>
    <w:bookmarkStart w:name="z473" w:id="465"/>
    <w:p>
      <w:pPr>
        <w:spacing w:after="0"/>
        <w:ind w:left="0"/>
        <w:jc w:val="both"/>
      </w:pPr>
      <w:r>
        <w:rPr>
          <w:rFonts w:ascii="Times New Roman"/>
          <w:b w:val="false"/>
          <w:i w:val="false"/>
          <w:color w:val="000000"/>
          <w:sz w:val="28"/>
        </w:rPr>
        <w:t>
      240. ӘДК-нің:</w:t>
      </w:r>
    </w:p>
    <w:bookmarkEnd w:id="465"/>
    <w:bookmarkStart w:name="z474" w:id="466"/>
    <w:p>
      <w:pPr>
        <w:spacing w:after="0"/>
        <w:ind w:left="0"/>
        <w:jc w:val="both"/>
      </w:pPr>
      <w:r>
        <w:rPr>
          <w:rFonts w:ascii="Times New Roman"/>
          <w:b w:val="false"/>
          <w:i w:val="false"/>
          <w:color w:val="000000"/>
          <w:sz w:val="28"/>
        </w:rPr>
        <w:t xml:space="preserve">
      1) "Әскери қызмет міндеттерін орындау кезінде мертіккен" деген қорытындысы, егер ол әскери қызмет міндеттерін орындау кезінде, сондай-ақ радиоактивтік заттардың, иондаушы сәулелену көздерінің, зымыран отыны құрамдастарының және өзге де жоғары уытты заттардың, электр-магниттік өріс және лазерлік сәулелену көздерінің, оптикалық кванттық генераторлардың әсер етуі негіз болған зақымдаулар нәтижесінде алынса, әскери қызметшілерге шығарылады; </w:t>
      </w:r>
    </w:p>
    <w:bookmarkEnd w:id="466"/>
    <w:bookmarkStart w:name="z475" w:id="467"/>
    <w:p>
      <w:pPr>
        <w:spacing w:after="0"/>
        <w:ind w:left="0"/>
        <w:jc w:val="both"/>
      </w:pPr>
      <w:r>
        <w:rPr>
          <w:rFonts w:ascii="Times New Roman"/>
          <w:b w:val="false"/>
          <w:i w:val="false"/>
          <w:color w:val="000000"/>
          <w:sz w:val="28"/>
        </w:rPr>
        <w:t xml:space="preserve">
      2) "Әскери қызмет міндеттерін орындау кезінде науқастану" деген қорытындысы, егер ол өте қауіпті инфекцияның эпидемиялық ошағында болу уақытында жұқтырылса, ал медициналық персонал қатарынан куәландырылушыда бұдан басқа туберкулезбен, вирусты гепатитпен және АИТВ-инфекциясымен науқастанғандарға медициналық көмек көрсету бойынша қызметтік міндеттерді орындау кезінде жұқтыру салдары болса (науқастармен тікелей байланысы бар адамдарға) шығарылады; </w:t>
      </w:r>
    </w:p>
    <w:bookmarkEnd w:id="467"/>
    <w:bookmarkStart w:name="z476" w:id="468"/>
    <w:p>
      <w:pPr>
        <w:spacing w:after="0"/>
        <w:ind w:left="0"/>
        <w:jc w:val="both"/>
      </w:pPr>
      <w:r>
        <w:rPr>
          <w:rFonts w:ascii="Times New Roman"/>
          <w:b w:val="false"/>
          <w:i w:val="false"/>
          <w:color w:val="000000"/>
          <w:sz w:val="28"/>
        </w:rPr>
        <w:t xml:space="preserve">
      3) "Әскери қызмет өткерумен байланысты алынған науқастану" деген қорытындысы, егер ол куәландырылушыда әскери қызмет өткеру кезеңінде туындаса немесе көрсетілген кезеңде әскери қызметке жарамдылық санатын өзгертетін ауырлық дәрежесіне жеткен болса, сондай-ақ әскери қызметтен босатылғаннан кейін бір жыл ішінде диагнозы қойылған созылмалы баяу үдемелі науқастанулар кезінде, науқастанудың басталуын әскери қызмет өткеру кезеңіне жатқызса, науқастанудың басталуын көрсетілген кезеңге жатқызуға мүмкіндік беретін медициналық құжаттар болған кезде әскери қызметшілерге немесе әскери қызмет өткерген азаматтарға шығарылады. </w:t>
      </w:r>
    </w:p>
    <w:bookmarkEnd w:id="468"/>
    <w:bookmarkStart w:name="z477" w:id="469"/>
    <w:p>
      <w:pPr>
        <w:spacing w:after="0"/>
        <w:ind w:left="0"/>
        <w:jc w:val="both"/>
      </w:pPr>
      <w:r>
        <w:rPr>
          <w:rFonts w:ascii="Times New Roman"/>
          <w:b w:val="false"/>
          <w:i w:val="false"/>
          <w:color w:val="000000"/>
          <w:sz w:val="28"/>
        </w:rPr>
        <w:t>
      241. ӘДК-нің "Иондандырушы сәулелену ықпалы салдарынан алынған науқастану" деген қорытындысы, егер науқастанулар радиоактивтік заттар факторларының, иондандырушы сәулелену көздерінің қолайсыз ықпалынан туындаса әскери қызмет өткеретін (жұмыс істейтін) әскери қызметшілерге (ҚР ҚК азаматтық персоналына) шығарылады.</w:t>
      </w:r>
    </w:p>
    <w:bookmarkEnd w:id="469"/>
    <w:p>
      <w:pPr>
        <w:spacing w:after="0"/>
        <w:ind w:left="0"/>
        <w:jc w:val="both"/>
      </w:pPr>
      <w:r>
        <w:rPr>
          <w:rFonts w:ascii="Times New Roman"/>
          <w:b w:val="false"/>
          <w:i w:val="false"/>
          <w:color w:val="000000"/>
          <w:sz w:val="28"/>
        </w:rPr>
        <w:t>
      Мұндай қорытынды 1986-1990 жылдарда Чернобыль атом электр станциясындағы (бұдан әрі – Чернобыль АЭС) авария салдарын жою жөніндегі жұмыстарды орындауға тартылған немесе ядролық қаруды сынауға қатысқан немесе 1949-1991 жылдарда радиоактивті заттармен ластанған аумақта әскери қызмет өткерген әскери қызмет өткеруші әскери қызметшілерге шығарылады.</w:t>
      </w:r>
    </w:p>
    <w:bookmarkStart w:name="z478" w:id="470"/>
    <w:p>
      <w:pPr>
        <w:spacing w:after="0"/>
        <w:ind w:left="0"/>
        <w:jc w:val="both"/>
      </w:pPr>
      <w:r>
        <w:rPr>
          <w:rFonts w:ascii="Times New Roman"/>
          <w:b w:val="false"/>
          <w:i w:val="false"/>
          <w:color w:val="000000"/>
          <w:sz w:val="28"/>
        </w:rPr>
        <w:t xml:space="preserve">
      242. Осы Қағиданың </w:t>
      </w:r>
      <w:r>
        <w:rPr>
          <w:rFonts w:ascii="Times New Roman"/>
          <w:b w:val="false"/>
          <w:i w:val="false"/>
          <w:color w:val="000000"/>
          <w:sz w:val="28"/>
        </w:rPr>
        <w:t>241-тармағында</w:t>
      </w:r>
      <w:r>
        <w:rPr>
          <w:rFonts w:ascii="Times New Roman"/>
          <w:b w:val="false"/>
          <w:i w:val="false"/>
          <w:color w:val="000000"/>
          <w:sz w:val="28"/>
        </w:rPr>
        <w:t xml:space="preserve"> көрсетілген науқастанулардың себепті байланысын белгілеу кезінде ҚР ҚМ ОӘДК "Халықтың радиациялық қауіпсіздігі туралы" 1998 жылғы 23 сәуірдегі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3-1) тармақшасына сәйкес айқындалатын иондандырушы сәулелену әсеріне байланысты науқастанулардың тізбесін, мұрағаттық деректерді және медициналық құжаттарды басшылыққа алады.</w:t>
      </w:r>
    </w:p>
    <w:bookmarkEnd w:id="470"/>
    <w:p>
      <w:pPr>
        <w:spacing w:after="0"/>
        <w:ind w:left="0"/>
        <w:jc w:val="both"/>
      </w:pPr>
      <w:r>
        <w:rPr>
          <w:rFonts w:ascii="Times New Roman"/>
          <w:b w:val="false"/>
          <w:i w:val="false"/>
          <w:color w:val="000000"/>
          <w:sz w:val="28"/>
        </w:rPr>
        <w:t xml:space="preserve">
      Созылмалы баяу үдемелі (жалпы соматикалық) науқастануларлар кезінде, егер науқастанудың басталуын көрсетілген әскери қызмет өткеру, радиоактивті заттар факторының, иондандырушы сәулелену көздерiнiң әсері немесе апат салдарларын жою бойынша жұмыстар тоқтатылғаннан кейінгі бес жыл ішіндегі кезеңге жатқызуға болса, осы Қағиданың </w:t>
      </w:r>
      <w:r>
        <w:rPr>
          <w:rFonts w:ascii="Times New Roman"/>
          <w:b w:val="false"/>
          <w:i w:val="false"/>
          <w:color w:val="000000"/>
          <w:sz w:val="28"/>
        </w:rPr>
        <w:t>241-тармағында</w:t>
      </w:r>
      <w:r>
        <w:rPr>
          <w:rFonts w:ascii="Times New Roman"/>
          <w:b w:val="false"/>
          <w:i w:val="false"/>
          <w:color w:val="000000"/>
          <w:sz w:val="28"/>
        </w:rPr>
        <w:t xml:space="preserve"> көрсетілген ӘДК қорытындысы шығарылады. </w:t>
      </w:r>
    </w:p>
    <w:bookmarkStart w:name="z479" w:id="471"/>
    <w:p>
      <w:pPr>
        <w:spacing w:after="0"/>
        <w:ind w:left="0"/>
        <w:jc w:val="both"/>
      </w:pPr>
      <w:r>
        <w:rPr>
          <w:rFonts w:ascii="Times New Roman"/>
          <w:b w:val="false"/>
          <w:i w:val="false"/>
          <w:color w:val="000000"/>
          <w:sz w:val="28"/>
        </w:rPr>
        <w:t xml:space="preserve">
      243. ӘДК-нің төмендегідей қорытындылары: </w:t>
      </w:r>
    </w:p>
    <w:bookmarkEnd w:id="471"/>
    <w:p>
      <w:pPr>
        <w:spacing w:after="0"/>
        <w:ind w:left="0"/>
        <w:jc w:val="both"/>
      </w:pPr>
      <w:r>
        <w:rPr>
          <w:rFonts w:ascii="Times New Roman"/>
          <w:b w:val="false"/>
          <w:i w:val="false"/>
          <w:color w:val="000000"/>
          <w:sz w:val="28"/>
        </w:rPr>
        <w:t xml:space="preserve">
      "Бұрынғы КСР Одағын қорғау кезінде мертігуі (жаралануы, жарақаттануы, контузия алуы)"; </w:t>
      </w:r>
    </w:p>
    <w:p>
      <w:pPr>
        <w:spacing w:after="0"/>
        <w:ind w:left="0"/>
        <w:jc w:val="both"/>
      </w:pPr>
      <w:r>
        <w:rPr>
          <w:rFonts w:ascii="Times New Roman"/>
          <w:b w:val="false"/>
          <w:i w:val="false"/>
          <w:color w:val="000000"/>
          <w:sz w:val="28"/>
        </w:rPr>
        <w:t xml:space="preserve">
      "Әскери қызмет міндеттерін орындау кезінде мертігуі (жаралануы, жарақаттануы, контузия алуы)"; </w:t>
      </w:r>
    </w:p>
    <w:p>
      <w:pPr>
        <w:spacing w:after="0"/>
        <w:ind w:left="0"/>
        <w:jc w:val="both"/>
      </w:pPr>
      <w:r>
        <w:rPr>
          <w:rFonts w:ascii="Times New Roman"/>
          <w:b w:val="false"/>
          <w:i w:val="false"/>
          <w:color w:val="000000"/>
          <w:sz w:val="28"/>
        </w:rPr>
        <w:t xml:space="preserve">
      "Майданда болумен байланысты науқастану"; </w:t>
      </w:r>
    </w:p>
    <w:p>
      <w:pPr>
        <w:spacing w:after="0"/>
        <w:ind w:left="0"/>
        <w:jc w:val="both"/>
      </w:pPr>
      <w:r>
        <w:rPr>
          <w:rFonts w:ascii="Times New Roman"/>
          <w:b w:val="false"/>
          <w:i w:val="false"/>
          <w:color w:val="000000"/>
          <w:sz w:val="28"/>
        </w:rPr>
        <w:t>
      "Ауғанстанда немесе жауынгерлік іс-қимылдар жүргізілген басқа да мемлекеттерде әскери қызмет өткерумен байланысты науқастану";</w:t>
      </w:r>
    </w:p>
    <w:p>
      <w:pPr>
        <w:spacing w:after="0"/>
        <w:ind w:left="0"/>
        <w:jc w:val="both"/>
      </w:pPr>
      <w:r>
        <w:rPr>
          <w:rFonts w:ascii="Times New Roman"/>
          <w:b w:val="false"/>
          <w:i w:val="false"/>
          <w:color w:val="000000"/>
          <w:sz w:val="28"/>
        </w:rPr>
        <w:t>
      "Ауғанстанда немесе жауынгерлік іс-қимылдар жүргізілген басқа да мемлекеттерде әскери қызмет міндеттерін орындау кезінде алған мертігу (жаралану, жарақаттану, контузия)" деген "Ұлы Отан соғысының қатысушылары мен мүгедектерiне және соларға теңестiрiлген адамдарға берiлетiн жеңiлдiктер мен оларды әлеуметтік қорғау туралы" 1995 жылғы 28 сәуірдегі Қазақстан Республикасының Заңымен мәртебесі айқындалған әскери қызметшілерге және әскери қызмет өткерген азаматтарға шығарылады.</w:t>
      </w:r>
    </w:p>
    <w:bookmarkStart w:name="z480" w:id="472"/>
    <w:p>
      <w:pPr>
        <w:spacing w:after="0"/>
        <w:ind w:left="0"/>
        <w:jc w:val="both"/>
      </w:pPr>
      <w:r>
        <w:rPr>
          <w:rFonts w:ascii="Times New Roman"/>
          <w:b w:val="false"/>
          <w:i w:val="false"/>
          <w:color w:val="000000"/>
          <w:sz w:val="28"/>
        </w:rPr>
        <w:t>
      244. Жауынгерлік іс-қимылдарға қатысумен байланысты науқастанулардың, мертігулердің себепті байланысын белгілеу үшін ҚР ҚМ ОӘДК-ға әскери қызмет өткергені туралы құжаттар, әскери қызмет өткеру кезеңінде науқастану, мертігу фактісін растайтын мұрағаттық құжаттар және әскери қызметтен босатылғаннан кейін ресімделген медициналық құжаттар ұсынылады.</w:t>
      </w:r>
    </w:p>
    <w:bookmarkEnd w:id="472"/>
    <w:bookmarkStart w:name="z481" w:id="473"/>
    <w:p>
      <w:pPr>
        <w:spacing w:after="0"/>
        <w:ind w:left="0"/>
        <w:jc w:val="both"/>
      </w:pPr>
      <w:r>
        <w:rPr>
          <w:rFonts w:ascii="Times New Roman"/>
          <w:b w:val="false"/>
          <w:i w:val="false"/>
          <w:color w:val="000000"/>
          <w:sz w:val="28"/>
        </w:rPr>
        <w:t>
      245. ӘДК-нің:</w:t>
      </w:r>
    </w:p>
    <w:bookmarkEnd w:id="473"/>
    <w:bookmarkStart w:name="z482" w:id="474"/>
    <w:p>
      <w:pPr>
        <w:spacing w:after="0"/>
        <w:ind w:left="0"/>
        <w:jc w:val="both"/>
      </w:pPr>
      <w:r>
        <w:rPr>
          <w:rFonts w:ascii="Times New Roman"/>
          <w:b w:val="false"/>
          <w:i w:val="false"/>
          <w:color w:val="000000"/>
          <w:sz w:val="28"/>
        </w:rPr>
        <w:t>
      1) "Әскери қызмет міндеттерін орындаумен байланысты емес қайғылы оқиға нәтижесінде алынған мертігу" деген қорытындысы әскери қызметшілерге, егер мертігу әскери қызмет міндеттерін орындаумен байланысты болмаса;</w:t>
      </w:r>
    </w:p>
    <w:bookmarkEnd w:id="474"/>
    <w:bookmarkStart w:name="z483" w:id="475"/>
    <w:p>
      <w:pPr>
        <w:spacing w:after="0"/>
        <w:ind w:left="0"/>
        <w:jc w:val="both"/>
      </w:pPr>
      <w:r>
        <w:rPr>
          <w:rFonts w:ascii="Times New Roman"/>
          <w:b w:val="false"/>
          <w:i w:val="false"/>
          <w:color w:val="000000"/>
          <w:sz w:val="28"/>
        </w:rPr>
        <w:t>
      2) "Әскери қызмет өткерумен байланысты емес науқастану" деген қорытындысы әскери қызметшілерге науқастану куәландырылушыда әскери қызметке әскерге шақырылғанға, келісімшарт бойынша әскери қызметке кіргенге дейін пайда болған және әскери қызмет өткеру кезеңінде куәландырылушының әскери қызметке жарамдылық санатын өзгертетін дәрежеге жетпеген кезде шығарылады.</w:t>
      </w:r>
    </w:p>
    <w:bookmarkEnd w:id="475"/>
    <w:bookmarkStart w:name="z484" w:id="476"/>
    <w:p>
      <w:pPr>
        <w:spacing w:after="0"/>
        <w:ind w:left="0"/>
        <w:jc w:val="both"/>
      </w:pPr>
      <w:r>
        <w:rPr>
          <w:rFonts w:ascii="Times New Roman"/>
          <w:b w:val="false"/>
          <w:i w:val="false"/>
          <w:color w:val="000000"/>
          <w:sz w:val="28"/>
        </w:rPr>
        <w:t>
      246. ӘДК-нің:</w:t>
      </w:r>
    </w:p>
    <w:bookmarkEnd w:id="476"/>
    <w:bookmarkStart w:name="z485" w:id="477"/>
    <w:p>
      <w:pPr>
        <w:spacing w:after="0"/>
        <w:ind w:left="0"/>
        <w:jc w:val="both"/>
      </w:pPr>
      <w:r>
        <w:rPr>
          <w:rFonts w:ascii="Times New Roman"/>
          <w:b w:val="false"/>
          <w:i w:val="false"/>
          <w:color w:val="000000"/>
          <w:sz w:val="28"/>
        </w:rPr>
        <w:t>
      1) "Қайтыс болуға әкеп соқтырған мертігу әскери қызмет міндеттерін орындау нәтижесінде алынған" деген қорытындысы, егер әскери қызмет міндеттерін орындау нәтижесінде алған мертігу салдарынан қайтыс болған әскери қызметшілерге шығарылады. Әскери қызмет өткерген азаматтарға осындай қорытынды, егер ол әскери қызметтен босатудан кейін әскери қызмет міндеттерін орындау нәтижесінде алған мертігу салдарынан қайтыс болса шығарылады.</w:t>
      </w:r>
    </w:p>
    <w:bookmarkEnd w:id="477"/>
    <w:bookmarkStart w:name="z486" w:id="478"/>
    <w:p>
      <w:pPr>
        <w:spacing w:after="0"/>
        <w:ind w:left="0"/>
        <w:jc w:val="both"/>
      </w:pPr>
      <w:r>
        <w:rPr>
          <w:rFonts w:ascii="Times New Roman"/>
          <w:b w:val="false"/>
          <w:i w:val="false"/>
          <w:color w:val="000000"/>
          <w:sz w:val="28"/>
        </w:rPr>
        <w:t>
      2) "Қайтыс болуға әкеп соқтырған науқастану әскери қызмет міндеттерін орындау нәтижесінде алынған" деген қорытындысы, егер әскери қызметшілер аса қауіпті инфекцияның эпидемиялық ошағында болу уақытында жұқтырып алған науқастанулар салдарынан, ал медициналық персонал қатарынан куәландырылушылар одан басқа қызметтік міндеттерін орындау кезінде туберкулезді және АИТВ-инфекциясын жұқтыру салдарынан (науқастармен тікелей қатынастағы адамдар үшін) қайтыс болғанда шығарылады.</w:t>
      </w:r>
    </w:p>
    <w:bookmarkEnd w:id="478"/>
    <w:p>
      <w:pPr>
        <w:spacing w:after="0"/>
        <w:ind w:left="0"/>
        <w:jc w:val="both"/>
      </w:pPr>
      <w:r>
        <w:rPr>
          <w:rFonts w:ascii="Times New Roman"/>
          <w:b w:val="false"/>
          <w:i w:val="false"/>
          <w:color w:val="000000"/>
          <w:sz w:val="28"/>
        </w:rPr>
        <w:t>
      Әскери қызмет өткерген азаматтарға осындай қорытынды, әскери қызметтен босатылғаннан кейін аса қауіпті инфекцияның эпидемиялық ошағында болу уақытында жұқтырылған науқастану салдарынан, ал медициналық персонал қатарынан куәландырылушылар одан басқа қызметтік міндеттерін орындау кезінде туберкулезді және АИТВ-инфекциясын жұқтыру салдарынан (науқастармен тікелей қатынастағы адамдар үшін) қайтыс болғанда шығарылады.</w:t>
      </w:r>
    </w:p>
    <w:bookmarkStart w:name="z487" w:id="479"/>
    <w:p>
      <w:pPr>
        <w:spacing w:after="0"/>
        <w:ind w:left="0"/>
        <w:jc w:val="both"/>
      </w:pPr>
      <w:r>
        <w:rPr>
          <w:rFonts w:ascii="Times New Roman"/>
          <w:b w:val="false"/>
          <w:i w:val="false"/>
          <w:color w:val="000000"/>
          <w:sz w:val="28"/>
        </w:rPr>
        <w:t>
      3) "Қайтыс болуға әкеп соқтырған науқастану әскери қызмет өткеру кезеңінде алынған" деген қорытындысы әскери қызмет өткеретін әскери қызмет өткеру кезеңінде алған науқастану салдарынан қайтыс болған әскери қызметшілерге шығарылады.</w:t>
      </w:r>
    </w:p>
    <w:bookmarkEnd w:id="479"/>
    <w:p>
      <w:pPr>
        <w:spacing w:after="0"/>
        <w:ind w:left="0"/>
        <w:jc w:val="both"/>
      </w:pPr>
      <w:r>
        <w:rPr>
          <w:rFonts w:ascii="Times New Roman"/>
          <w:b w:val="false"/>
          <w:i w:val="false"/>
          <w:color w:val="000000"/>
          <w:sz w:val="28"/>
        </w:rPr>
        <w:t>
      Әскери қызмет өткерген азаматтарға осындай қорытынды әскери қызметтен шығарылғаннан кейін әскери қызмет өткеру кезеңінде алған науқастанулар салдарынан қайтыс болғанда шығарылады.</w:t>
      </w:r>
    </w:p>
    <w:p>
      <w:pPr>
        <w:spacing w:after="0"/>
        <w:ind w:left="0"/>
        <w:jc w:val="both"/>
      </w:pPr>
      <w:r>
        <w:rPr>
          <w:rFonts w:ascii="Times New Roman"/>
          <w:b w:val="false"/>
          <w:i w:val="false"/>
          <w:color w:val="000000"/>
          <w:sz w:val="28"/>
        </w:rPr>
        <w:t>
      4) қайтыс болудың себепті байланысы туралы қорытындылар медициналық құжаттарды, әскери қызмет өткеру кезеңіндегі медициналық куәландыру деректерін, қайтыс болу туралы медициналық куәлікті және басқа да құжаттарды зерделегеннен кейін, қайтыс болудың себебі мен әскери қызмет өткеру кезеңінде (әскери қызмет міндеттерін орындау нәтижесінде) алған мертігу, науқастану арасында тікелей себеп-салдарлы байланыс болған кезде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 w:id="480"/>
    <w:p>
      <w:pPr>
        <w:spacing w:after="0"/>
        <w:ind w:left="0"/>
        <w:jc w:val="both"/>
      </w:pPr>
      <w:r>
        <w:rPr>
          <w:rFonts w:ascii="Times New Roman"/>
          <w:b w:val="false"/>
          <w:i w:val="false"/>
          <w:color w:val="000000"/>
          <w:sz w:val="28"/>
        </w:rPr>
        <w:t>
      247. ӘДК-нің: "Қаза болуға (қайтыс болуға) әкеп соқтырған науқастану (мертігу)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 етуімен байланысты" деген қорытындысы әскери қызмет өткеру кезеңінде алған науқастану, мертігу салдарынан қаза тапқан (қайтыс болған) әскери қызмет өткеретін әскери қызметшілер мен азаматтарға шығарылады.</w:t>
      </w:r>
    </w:p>
    <w:bookmarkEnd w:id="480"/>
    <w:p>
      <w:pPr>
        <w:spacing w:after="0"/>
        <w:ind w:left="0"/>
        <w:jc w:val="both"/>
      </w:pPr>
      <w:r>
        <w:rPr>
          <w:rFonts w:ascii="Times New Roman"/>
          <w:b w:val="false"/>
          <w:i w:val="false"/>
          <w:color w:val="000000"/>
          <w:sz w:val="28"/>
        </w:rPr>
        <w:t>
      Қорытынды қайтыс болудың себебі (қайтыс болу туралы куәлікке сәйкес)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 етуімен байланысты науқастану (мертігу) арасында тікелей себеп-салдарлық байланыс болғанда шығарылады.</w:t>
      </w:r>
    </w:p>
    <w:bookmarkStart w:name="z489" w:id="481"/>
    <w:p>
      <w:pPr>
        <w:spacing w:after="0"/>
        <w:ind w:left="0"/>
        <w:jc w:val="left"/>
      </w:pPr>
      <w:r>
        <w:rPr>
          <w:rFonts w:ascii="Times New Roman"/>
          <w:b/>
          <w:i w:val="false"/>
          <w:color w:val="000000"/>
        </w:rPr>
        <w:t xml:space="preserve"> 17-тарау. Қорытынды ережелер</w:t>
      </w:r>
    </w:p>
    <w:bookmarkEnd w:id="481"/>
    <w:p>
      <w:pPr>
        <w:spacing w:after="0"/>
        <w:ind w:left="0"/>
        <w:jc w:val="both"/>
      </w:pPr>
      <w:r>
        <w:rPr>
          <w:rFonts w:ascii="Times New Roman"/>
          <w:b w:val="false"/>
          <w:i w:val="false"/>
          <w:color w:val="ff0000"/>
          <w:sz w:val="28"/>
        </w:rPr>
        <w:t xml:space="preserve">
      Ескерту. 17-тараудың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0" w:id="482"/>
    <w:p>
      <w:pPr>
        <w:spacing w:after="0"/>
        <w:ind w:left="0"/>
        <w:jc w:val="both"/>
      </w:pPr>
      <w:r>
        <w:rPr>
          <w:rFonts w:ascii="Times New Roman"/>
          <w:b w:val="false"/>
          <w:i w:val="false"/>
          <w:color w:val="000000"/>
          <w:sz w:val="28"/>
        </w:rPr>
        <w:t>
      248. Штаттық емес ӘДК (тұрақты және уақытша әрекет ететін) қорытындысына ҚР ҚМ ОӘДК-да шағым жасалады.</w:t>
      </w:r>
    </w:p>
    <w:bookmarkEnd w:id="482"/>
    <w:bookmarkStart w:name="z491" w:id="483"/>
    <w:p>
      <w:pPr>
        <w:spacing w:after="0"/>
        <w:ind w:left="0"/>
        <w:jc w:val="both"/>
      </w:pPr>
      <w:r>
        <w:rPr>
          <w:rFonts w:ascii="Times New Roman"/>
          <w:b w:val="false"/>
          <w:i w:val="false"/>
          <w:color w:val="000000"/>
          <w:sz w:val="28"/>
        </w:rPr>
        <w:t>
      249. ҚР ҚМ ОӘДК қорытындысына сот тәртібімен шағым жасала алады.</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w:t>
            </w:r>
            <w:r>
              <w:br/>
            </w:r>
            <w:r>
              <w:rPr>
                <w:rFonts w:ascii="Times New Roman"/>
                <w:b w:val="false"/>
                <w:i w:val="false"/>
                <w:color w:val="000000"/>
                <w:sz w:val="20"/>
              </w:rPr>
              <w:t>әскери-дәрігерлік сараптаманы</w:t>
            </w:r>
            <w:r>
              <w:br/>
            </w:r>
            <w:r>
              <w:rPr>
                <w:rFonts w:ascii="Times New Roman"/>
                <w:b w:val="false"/>
                <w:i w:val="false"/>
                <w:color w:val="000000"/>
                <w:sz w:val="20"/>
              </w:rPr>
              <w:t>жүргізу қағидаларына 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3" w:id="484"/>
    <w:p>
      <w:pPr>
        <w:spacing w:after="0"/>
        <w:ind w:left="0"/>
        <w:jc w:val="left"/>
      </w:pPr>
      <w:r>
        <w:rPr>
          <w:rFonts w:ascii="Times New Roman"/>
          <w:b/>
          <w:i w:val="false"/>
          <w:color w:val="000000"/>
        </w:rPr>
        <w:t xml:space="preserve"> Әскери-дәрігерлік (дәрігерлік-ұшқыштар) сараптамасын жүргізу кезіндегі зерттеу әдістемесі</w:t>
      </w:r>
    </w:p>
    <w:bookmarkEnd w:id="484"/>
    <w:bookmarkStart w:name="z494" w:id="485"/>
    <w:p>
      <w:pPr>
        <w:spacing w:after="0"/>
        <w:ind w:left="0"/>
        <w:jc w:val="left"/>
      </w:pPr>
      <w:r>
        <w:rPr>
          <w:rFonts w:ascii="Times New Roman"/>
          <w:b/>
          <w:i w:val="false"/>
          <w:color w:val="000000"/>
        </w:rPr>
        <w:t xml:space="preserve"> 1. Жалпы ережелер</w:t>
      </w:r>
    </w:p>
    <w:bookmarkEnd w:id="485"/>
    <w:p>
      <w:pPr>
        <w:spacing w:after="0"/>
        <w:ind w:left="0"/>
        <w:jc w:val="both"/>
      </w:pPr>
      <w:r>
        <w:rPr>
          <w:rFonts w:ascii="Times New Roman"/>
          <w:b w:val="false"/>
          <w:i w:val="false"/>
          <w:color w:val="000000"/>
          <w:sz w:val="28"/>
        </w:rPr>
        <w:t xml:space="preserve">
      Медициналық куәландыру күндізгі жарықта осы үшін арнайы бөлінген жарық, жылы және кең бөлмелерде жүргізіледі. Күндізгі жарық пен (немесе) жасанды жарықтандыру дәрігерлердің жұмысы үшін толық жеткілікті болуы тиіс. Әрбір дәрігерге жеке бөлме бөлінеді. Әйелдерді қосымша гинеколог куәландырады. Куәландырылушылардың денсаулық жағдайы оларға сауал жүргізу және олардың денсаулық жағдайына шағымдануына немесе шағымданбауына қарамастан жан-жақты объективті зерттеу жолымен айқындалады. </w:t>
      </w:r>
    </w:p>
    <w:p>
      <w:pPr>
        <w:spacing w:after="0"/>
        <w:ind w:left="0"/>
        <w:jc w:val="both"/>
      </w:pPr>
      <w:r>
        <w:rPr>
          <w:rFonts w:ascii="Times New Roman"/>
          <w:b w:val="false"/>
          <w:i w:val="false"/>
          <w:color w:val="000000"/>
          <w:sz w:val="28"/>
        </w:rPr>
        <w:t xml:space="preserve">
      Куәландырылушы ұсынған әртүрлі медициналық құжаттар мен оларды диспансерлік қадағалау жөніндегі материалдар дәрігерлерді осы адамдарды медициналық куәландырудан босатпайды. </w:t>
      </w:r>
    </w:p>
    <w:p>
      <w:pPr>
        <w:spacing w:after="0"/>
        <w:ind w:left="0"/>
        <w:jc w:val="both"/>
      </w:pPr>
      <w:r>
        <w:rPr>
          <w:rFonts w:ascii="Times New Roman"/>
          <w:b w:val="false"/>
          <w:i w:val="false"/>
          <w:color w:val="000000"/>
          <w:sz w:val="28"/>
        </w:rPr>
        <w:t xml:space="preserve">
      Жаппай куәландыру кезінде, дәрігерлер аз уақыт шығыны кезінде куәландырылушының денсаулық жағдайы туралы толық түсінік алуға мүмкіндік беретін зерттеудің бірыңғай әдістемесін қолданады. Организмнің ағзалары мен жүйелерін зерттеу нақты сұлба бойынша және реттілікте жүргізіледі. </w:t>
      </w:r>
    </w:p>
    <w:p>
      <w:pPr>
        <w:spacing w:after="0"/>
        <w:ind w:left="0"/>
        <w:jc w:val="both"/>
      </w:pPr>
      <w:r>
        <w:rPr>
          <w:rFonts w:ascii="Times New Roman"/>
          <w:b w:val="false"/>
          <w:i w:val="false"/>
          <w:color w:val="000000"/>
          <w:sz w:val="28"/>
        </w:rPr>
        <w:t xml:space="preserve">
      Куәландырылушыларды тексеру үдерісінде дене кемістігін айқындау және науқастану сипатын ғана емес, сондай-ақ ауру ағзаның (жүйенің) бұзылуы мен қызметінің теңгерілу дәрежесін және жалпы организмнің функционалдық бейімділігін анықтау қажет, бұл тиісті сараптамалық қорытындының негізінде жатыр. </w:t>
      </w:r>
    </w:p>
    <w:p>
      <w:pPr>
        <w:spacing w:after="0"/>
        <w:ind w:left="0"/>
        <w:jc w:val="both"/>
      </w:pPr>
      <w:r>
        <w:rPr>
          <w:rFonts w:ascii="Times New Roman"/>
          <w:b w:val="false"/>
          <w:i w:val="false"/>
          <w:color w:val="000000"/>
          <w:sz w:val="28"/>
        </w:rPr>
        <w:t>
      Нормадан ауытқушылыққа күдіктің болуы кезінде барлық жағдайларда куәландырылушы айқындалған өзгерістерге қарай егжей-тегжейлі тексерілуге және тиісті дәрігерлермен куәландырылуға тартылады. Егер амбулаторлық тексеру кезінде диагноз айқындалмаса немесе күдік келтірсе, куәландырылушы стационарлық тексеруге жіберіледі.</w:t>
      </w:r>
    </w:p>
    <w:bookmarkStart w:name="z495" w:id="486"/>
    <w:p>
      <w:pPr>
        <w:spacing w:after="0"/>
        <w:ind w:left="0"/>
        <w:jc w:val="left"/>
      </w:pPr>
      <w:r>
        <w:rPr>
          <w:rFonts w:ascii="Times New Roman"/>
          <w:b/>
          <w:i w:val="false"/>
          <w:color w:val="000000"/>
        </w:rPr>
        <w:t xml:space="preserve"> 2. Антропометриялық зерттеулер</w:t>
      </w:r>
    </w:p>
    <w:bookmarkEnd w:id="486"/>
    <w:p>
      <w:pPr>
        <w:spacing w:after="0"/>
        <w:ind w:left="0"/>
        <w:jc w:val="both"/>
      </w:pPr>
      <w:r>
        <w:rPr>
          <w:rFonts w:ascii="Times New Roman"/>
          <w:b w:val="false"/>
          <w:i w:val="false"/>
          <w:color w:val="000000"/>
          <w:sz w:val="28"/>
        </w:rPr>
        <w:t xml:space="preserve">
      Әскери-дәрігерлік (дәрігерлік-ұшқыштар) сараптама мақсатында бағаланатын негізгі антропометриялық белгілер дененің бойы мен салмағы, кеуде өлшемі, өкпенің демалу-дем шығару, қол басының күші және тұлға күші, отыру қалпындағы бойы, қолдары мен аяқтарының ұзындығы болып табылады. </w:t>
      </w:r>
    </w:p>
    <w:p>
      <w:pPr>
        <w:spacing w:after="0"/>
        <w:ind w:left="0"/>
        <w:jc w:val="both"/>
      </w:pPr>
      <w:r>
        <w:rPr>
          <w:rFonts w:ascii="Times New Roman"/>
          <w:b w:val="false"/>
          <w:i w:val="false"/>
          <w:color w:val="000000"/>
          <w:sz w:val="28"/>
        </w:rPr>
        <w:t xml:space="preserve">
      Антропометриялық зерттеулерді жұмыс басталар алдында салыстыра тексерілген өлшеу аспаптарының көмегімен дәрігердің қадағалауымен орта медициналық персонал жүргізеді. Куәландырылушылар маман дәрігерлердің қарап тексеруінен іш киімде (трусиге дейін шешінген күйде) өтеді. </w:t>
      </w:r>
    </w:p>
    <w:p>
      <w:pPr>
        <w:spacing w:after="0"/>
        <w:ind w:left="0"/>
        <w:jc w:val="both"/>
      </w:pPr>
      <w:r>
        <w:rPr>
          <w:rFonts w:ascii="Times New Roman"/>
          <w:b w:val="false"/>
          <w:i w:val="false"/>
          <w:color w:val="000000"/>
          <w:sz w:val="28"/>
        </w:rPr>
        <w:t xml:space="preserve">
      Куәландырылушының бойын тұрған және қажет болған кезде отырған қалпында айқындайды. Тұрған қалпында бойын өлшеу үшін куәландырылушы бой өлшегіштің тұғырына шығып, оның тік планкасына арқаның жауырын аралығы жағымен, бөкселерімен және өкшелерімен сүйеніп тұрады. Құлақтың құлақ бүртігі үсті ойығы мен көз саңылауының сыртқы бұрышы бір көлденең сызықта болатындай бас тік ұсталады. Бой өлшегіштің жылжымалы планкасы төбеге тығыз тіреледі. Бойды отырған қалпында өлшеу үшін куәландырылушы бой өлшегіштің қайырмалы орындығына түзу отырып, жауырын аралығымен және бөксесімен бой өлшегіштің тік планкасына сүйенеді. Басы тұрған қалпында өлшеген кездегідей қалыпта болады. Аяқтары тізелерінде тік бұрыш жасай бүгілген. Есептеу орындықтың үстіңгі бетінен 0,5 см дейінгі дәлдікпен жүргізіледі. </w:t>
      </w:r>
    </w:p>
    <w:p>
      <w:pPr>
        <w:spacing w:after="0"/>
        <w:ind w:left="0"/>
        <w:jc w:val="both"/>
      </w:pPr>
      <w:r>
        <w:rPr>
          <w:rFonts w:ascii="Times New Roman"/>
          <w:b w:val="false"/>
          <w:i w:val="false"/>
          <w:color w:val="000000"/>
          <w:sz w:val="28"/>
        </w:rPr>
        <w:t>
      Аяқтың ұзындығын анықтау үшін тұрған қалпындағы бой өлшемінен отырған қалпындағы бой өлшемі алынып тасталады. Қолдың ұзындығы сантиметрлік лентамен акромион өсіндісінен бастап қолдың үшінші саусағының соңына дейін өлшенеді.</w:t>
      </w:r>
    </w:p>
    <w:p>
      <w:pPr>
        <w:spacing w:after="0"/>
        <w:ind w:left="0"/>
        <w:jc w:val="both"/>
      </w:pPr>
      <w:r>
        <w:rPr>
          <w:rFonts w:ascii="Times New Roman"/>
          <w:b w:val="false"/>
          <w:i w:val="false"/>
          <w:color w:val="000000"/>
          <w:sz w:val="28"/>
        </w:rPr>
        <w:t xml:space="preserve">
      Дене салмағы медициналық таразыларда анықталады. Куәландырылушы таразы алаңының ортасына тұрады. Көрсеткіштер 0,1 кг дейінгі дәлдікпен жазылады. </w:t>
      </w:r>
    </w:p>
    <w:p>
      <w:pPr>
        <w:spacing w:after="0"/>
        <w:ind w:left="0"/>
        <w:jc w:val="both"/>
      </w:pPr>
      <w:r>
        <w:rPr>
          <w:rFonts w:ascii="Times New Roman"/>
          <w:b w:val="false"/>
          <w:i w:val="false"/>
          <w:color w:val="000000"/>
          <w:sz w:val="28"/>
        </w:rPr>
        <w:t xml:space="preserve">
      Кеуде өлшемі резеңкеленген өлшеуіш лентасын артқы жағынан жауырын бұрыштары астымен, алдыңғы жағынан – омыраудың төменгі жағынан қатты баспай салумен өлшенеді. Бұл ретте куәландырылушы қолдары төмен түсірілген қалыпта тұрады. Үш көрсеткіш белгіленеді: тыныс кідірісінде, демді барынша ішке алуда және демді барынша шығаруда. </w:t>
      </w:r>
    </w:p>
    <w:p>
      <w:pPr>
        <w:spacing w:after="0"/>
        <w:ind w:left="0"/>
        <w:jc w:val="both"/>
      </w:pPr>
      <w:r>
        <w:rPr>
          <w:rFonts w:ascii="Times New Roman"/>
          <w:b w:val="false"/>
          <w:i w:val="false"/>
          <w:color w:val="000000"/>
          <w:sz w:val="28"/>
        </w:rPr>
        <w:t xml:space="preserve">
      Өкпенің демалу-дем шығару көлемі спирометрді пайдаланумен айқындалады. Куәландырылушы демді барынша ішке алғаннан кейін спирометр түтігіне дем шығарады. </w:t>
      </w:r>
    </w:p>
    <w:p>
      <w:pPr>
        <w:spacing w:after="0"/>
        <w:ind w:left="0"/>
        <w:jc w:val="both"/>
      </w:pPr>
      <w:r>
        <w:rPr>
          <w:rFonts w:ascii="Times New Roman"/>
          <w:b w:val="false"/>
          <w:i w:val="false"/>
          <w:color w:val="000000"/>
          <w:sz w:val="28"/>
        </w:rPr>
        <w:t>
      Қол басының күші қол динамометрімен өлшенеді, оны куәландырылушы көлденең созылған оң, содан кейін сол қолдарының қол басымен барынша күшпен қысады. Дене күші дене динамометрін қолданумен айқындалады. Куәландырылушы екі қолымен тізе буындарының деңгейінде тұратын тұтқаны ұстап, аяқтарын бүкпей, динамометрді барынша созады.</w:t>
      </w:r>
    </w:p>
    <w:bookmarkStart w:name="z496" w:id="487"/>
    <w:p>
      <w:pPr>
        <w:spacing w:after="0"/>
        <w:ind w:left="0"/>
        <w:jc w:val="left"/>
      </w:pPr>
      <w:r>
        <w:rPr>
          <w:rFonts w:ascii="Times New Roman"/>
          <w:b/>
          <w:i w:val="false"/>
          <w:color w:val="000000"/>
        </w:rPr>
        <w:t xml:space="preserve"> 3. Психикалық жай-күйін зерттеу</w:t>
      </w:r>
    </w:p>
    <w:bookmarkEnd w:id="487"/>
    <w:p>
      <w:pPr>
        <w:spacing w:after="0"/>
        <w:ind w:left="0"/>
        <w:jc w:val="both"/>
      </w:pPr>
      <w:r>
        <w:rPr>
          <w:rFonts w:ascii="Times New Roman"/>
          <w:b w:val="false"/>
          <w:i w:val="false"/>
          <w:color w:val="000000"/>
          <w:sz w:val="28"/>
        </w:rPr>
        <w:t xml:space="preserve">
      Куәландырылушының психикалық жай-күйін зерттеу оны сипаттайтын құжаттарды (мектептен, басқа оқу орындарынан, жұмыс орнынан, әскери бөлімнен және т.б. мінездеме, ата-анасынан немесе медициналық денсаулық сақтау ұйымдарынан мәліметтер) зерделеу және дәрігердің тексерілушімен жеке әңгімелесуі негізінде жүргізіледі. </w:t>
      </w:r>
    </w:p>
    <w:p>
      <w:pPr>
        <w:spacing w:after="0"/>
        <w:ind w:left="0"/>
        <w:jc w:val="both"/>
      </w:pPr>
      <w:r>
        <w:rPr>
          <w:rFonts w:ascii="Times New Roman"/>
          <w:b w:val="false"/>
          <w:i w:val="false"/>
          <w:color w:val="000000"/>
          <w:sz w:val="28"/>
        </w:rPr>
        <w:t xml:space="preserve">
      Куәландырылушымен әңгімелесуде және оны қарап тексеру кезінде бет-бейнесіне, мимикасына, жүрісінің ерекшеліктеріне, дене тұрысына, қозғалыстарына, реакциясының сәйкестілігіне, дәрігермен әңгімелесуге көзқарасына көңіл бөлінеді. </w:t>
      </w:r>
    </w:p>
    <w:p>
      <w:pPr>
        <w:spacing w:after="0"/>
        <w:ind w:left="0"/>
        <w:jc w:val="both"/>
      </w:pPr>
      <w:r>
        <w:rPr>
          <w:rFonts w:ascii="Times New Roman"/>
          <w:b w:val="false"/>
          <w:i w:val="false"/>
          <w:color w:val="000000"/>
          <w:sz w:val="28"/>
        </w:rPr>
        <w:t xml:space="preserve">
      Куәландырылушының психикалық жай-күйін бағалауда зерттеудің клиникалық әдісі жетекші болып табылады, оны (тиісті көрсеткіштер кезінде) зерттеудің жалпы қабылданған әдістерімен (эксперименттік-психологиялық тестілеу, электрэнцефалография, реоэнцефалография, ми томографиясы, пневмоэнцефалография және басқалар) үйлестіру қажет. Куәландырушының психикалық жай-күйін зерттеу мынадай жүйелілікте жүргізіледі: сананың, зейіннің, жадының, ойлаудың, интеллектінің, эмоциялық-еріктік саласының жай-күйі бағаланады; психопатологиялық симптоматикасының жоқтығы немесе бар болуы белгіленеді. </w:t>
      </w:r>
    </w:p>
    <w:p>
      <w:pPr>
        <w:spacing w:after="0"/>
        <w:ind w:left="0"/>
        <w:jc w:val="both"/>
      </w:pPr>
      <w:r>
        <w:rPr>
          <w:rFonts w:ascii="Times New Roman"/>
          <w:b w:val="false"/>
          <w:i w:val="false"/>
          <w:color w:val="000000"/>
          <w:sz w:val="28"/>
        </w:rPr>
        <w:t xml:space="preserve">
      Зейінді зерттеген кезде оның көңіл аудару қабілеттілігі (әлсіреуі, алаңдаушылығы, тұрып қалуы) ескеріледі. </w:t>
      </w:r>
    </w:p>
    <w:p>
      <w:pPr>
        <w:spacing w:after="0"/>
        <w:ind w:left="0"/>
        <w:jc w:val="both"/>
      </w:pPr>
      <w:r>
        <w:rPr>
          <w:rFonts w:ascii="Times New Roman"/>
          <w:b w:val="false"/>
          <w:i w:val="false"/>
          <w:color w:val="000000"/>
          <w:sz w:val="28"/>
        </w:rPr>
        <w:t xml:space="preserve">
      Жадыны зерттеу кезінде есте сақтау шапшаңдығы мен нақтылығы, өткен және ағымдағы оқиғаларды еске түсіру, жадыда алдаудың бар болуы, амнезия типі (ретроградты, антероградты) және т.б. белгіленеді. </w:t>
      </w:r>
    </w:p>
    <w:p>
      <w:pPr>
        <w:spacing w:after="0"/>
        <w:ind w:left="0"/>
        <w:jc w:val="both"/>
      </w:pPr>
      <w:r>
        <w:rPr>
          <w:rFonts w:ascii="Times New Roman"/>
          <w:b w:val="false"/>
          <w:i w:val="false"/>
          <w:color w:val="000000"/>
          <w:sz w:val="28"/>
        </w:rPr>
        <w:t xml:space="preserve">
      Ойлауды бағалау кезінде логикалылыққа, пайымдау мен ойлау тұжырымының жүйелілігіне, тыңғылықтылығына, тұрып қалуына, резонерлікке, тым мәнерлілігіне, абстрактылы ойлаудың нақты ойлаудан басымдылығына және керісінше көңіл аударылады. Ойлау шапшаңдығы (жеделдетілген, қалыпты, бәсеңдеген), оның бағыттылығы (мәселелері, мүдделері) айқындалады. </w:t>
      </w:r>
    </w:p>
    <w:p>
      <w:pPr>
        <w:spacing w:after="0"/>
        <w:ind w:left="0"/>
        <w:jc w:val="both"/>
      </w:pPr>
      <w:r>
        <w:rPr>
          <w:rFonts w:ascii="Times New Roman"/>
          <w:b w:val="false"/>
          <w:i w:val="false"/>
          <w:color w:val="000000"/>
          <w:sz w:val="28"/>
        </w:rPr>
        <w:t xml:space="preserve">
      Эмоциялық аясының жай-күйін айқындау кезіндегі көңіл-күй (көтеріңкі, қалыпты, төмен, тұрақсыз), көңіл-күйдің патологиялық құбылулары, олардың ұзақтығы, сипаты бағаланады. Эмоциялардың адекваттығы немесе адекватты еместігі сыртқы көріністерге өз сезімін тыю немесе басу қабілеттілігі бойынша бағаланады. Ерік-жігері аясы куәландырылушының әуестігінің және мінез-құлқының ерекшеліктері бойынша бағаланады. </w:t>
      </w:r>
    </w:p>
    <w:p>
      <w:pPr>
        <w:spacing w:after="0"/>
        <w:ind w:left="0"/>
        <w:jc w:val="both"/>
      </w:pPr>
      <w:r>
        <w:rPr>
          <w:rFonts w:ascii="Times New Roman"/>
          <w:b w:val="false"/>
          <w:i w:val="false"/>
          <w:color w:val="000000"/>
          <w:sz w:val="28"/>
        </w:rPr>
        <w:t xml:space="preserve">
      Түйсік бұзылуларының жоқтығы немесе бар болуы анықталады: иллюзиялар, галлюцинациялар, олардың мазмұны, оларға көзқарасы (сыни, аффектілік, немқұрайлы), кеңістікті, уақытты, өз жеке басын түйсіну сапасының өзгеруі. Осы бұзылуларды, сондай-ақ мезі қылатын ойлар мен сандырақты анықтау үшін куәландырылушыға мақсатқа сәйкес сауал жүргізу талап етіледі. </w:t>
      </w:r>
    </w:p>
    <w:bookmarkStart w:name="z497" w:id="488"/>
    <w:p>
      <w:pPr>
        <w:spacing w:after="0"/>
        <w:ind w:left="0"/>
        <w:jc w:val="left"/>
      </w:pPr>
      <w:r>
        <w:rPr>
          <w:rFonts w:ascii="Times New Roman"/>
          <w:b/>
          <w:i w:val="false"/>
          <w:color w:val="000000"/>
        </w:rPr>
        <w:t xml:space="preserve"> 4. Жүйке жүйесін зерттеу</w:t>
      </w:r>
    </w:p>
    <w:bookmarkEnd w:id="488"/>
    <w:p>
      <w:pPr>
        <w:spacing w:after="0"/>
        <w:ind w:left="0"/>
        <w:jc w:val="both"/>
      </w:pPr>
      <w:r>
        <w:rPr>
          <w:rFonts w:ascii="Times New Roman"/>
          <w:b w:val="false"/>
          <w:i w:val="false"/>
          <w:color w:val="000000"/>
          <w:sz w:val="28"/>
        </w:rPr>
        <w:t>
      Жүйке жүйесін зерттеу куәландырылушының медициналық құжаттамасын зерделеуден, оған сауал жүргізуден және куәландырылушыны объективті клиникалық-неврологиялық тексеруден тұрады. Сауал жүргізу кезінде шағымдары, өмірбаяндық анамнезі анықталады, анамнезіндегі есінен тану ұстамалары, құрысқақтар, сөйлеуінің, естуінің, көруінің өзгеруі, орталық және перифериялық нерв жүйелерінің жарақаттары, психиатриялық және неврологиялық бейінді мекемелерде емделуіне назар аударылады, түнде зәрін ұстай алмаудың соңғы эпизодының күні белгіленеді. Тұқым қуалаушылық – туыстарында құрысқақтық талмалар, есінен тану эпизодтары, бұлшық ет әлсіздігінің ұстамалары, психикалық аурулар, ішімдікті шамадан тыс пайдалану, есірткі заттарын пайдаланудың болғаны немесе болмағандығы анықталады.</w:t>
      </w:r>
    </w:p>
    <w:p>
      <w:pPr>
        <w:spacing w:after="0"/>
        <w:ind w:left="0"/>
        <w:jc w:val="both"/>
      </w:pPr>
      <w:r>
        <w:rPr>
          <w:rFonts w:ascii="Times New Roman"/>
          <w:b w:val="false"/>
          <w:i w:val="false"/>
          <w:color w:val="000000"/>
          <w:sz w:val="28"/>
        </w:rPr>
        <w:t xml:space="preserve">
      Сыртқы қарап тексеру кезінде дене бітімі, тері және шырышты қабықтарының, бұлшық ет жүйесінің, жүрісінің жай-күйі бағаланады. Егер куәландырылушы бұрын бас-ми жарақаты болғанын жоққа шығарған жағдайда да бас сүйегі зақымдануларының жоқтығына көз жеткізу қажет. </w:t>
      </w:r>
    </w:p>
    <w:p>
      <w:pPr>
        <w:spacing w:after="0"/>
        <w:ind w:left="0"/>
        <w:jc w:val="both"/>
      </w:pPr>
      <w:r>
        <w:rPr>
          <w:rFonts w:ascii="Times New Roman"/>
          <w:b w:val="false"/>
          <w:i w:val="false"/>
          <w:color w:val="000000"/>
          <w:sz w:val="28"/>
        </w:rPr>
        <w:t xml:space="preserve">
      Неврологиялық тексеру бас-ми нервтері функциясын тексеруден басталады. Көзді қозғалтатын нервтер мен көздің симпатикалық иннервациясының функциясы зерттеледі. Көз алмасының орналасуы, көздің жоғары-төмен, ішке, сыртқа қозғалуы тексеріледі. Қарашықтардың түрі мен көлемі, олардың біркелкілігі, сондай-ақ конвергенция мен аккомодация кезінде қарашықтардың жарыққа реакциясы (тікелей және бірлескен) айқындалады. </w:t>
      </w:r>
    </w:p>
    <w:p>
      <w:pPr>
        <w:spacing w:after="0"/>
        <w:ind w:left="0"/>
        <w:jc w:val="both"/>
      </w:pPr>
      <w:r>
        <w:rPr>
          <w:rFonts w:ascii="Times New Roman"/>
          <w:b w:val="false"/>
          <w:i w:val="false"/>
          <w:color w:val="000000"/>
          <w:sz w:val="28"/>
        </w:rPr>
        <w:t xml:space="preserve">
      Үш тармақты нервтің функциясын тексеру кезінде беттегі сезгіштіктің, шайнау бұлшық еттерінің жай-күйі, төменгі жақсүйектің қозғалысы көлемі, корнеалдық және конъюктивалық рефлекстер зерттеледі. </w:t>
      </w:r>
    </w:p>
    <w:p>
      <w:pPr>
        <w:spacing w:after="0"/>
        <w:ind w:left="0"/>
        <w:jc w:val="both"/>
      </w:pPr>
      <w:r>
        <w:rPr>
          <w:rFonts w:ascii="Times New Roman"/>
          <w:b w:val="false"/>
          <w:i w:val="false"/>
          <w:color w:val="000000"/>
          <w:sz w:val="28"/>
        </w:rPr>
        <w:t xml:space="preserve">
      Бұдан әрі қалған бас сүйек-ми нервтерінің функциялары айқындалады. Маңдай терісі қатпарларының екі жақта бірдей болуын, көз саңылауларының ені, көзді қысу және қабақты түю мүмкіндігі, тістерді көрсеткен кезде мұрын- еріндік қатпарларының симметриялығы тексеріледі. </w:t>
      </w:r>
    </w:p>
    <w:p>
      <w:pPr>
        <w:spacing w:after="0"/>
        <w:ind w:left="0"/>
        <w:jc w:val="both"/>
      </w:pPr>
      <w:r>
        <w:rPr>
          <w:rFonts w:ascii="Times New Roman"/>
          <w:b w:val="false"/>
          <w:i w:val="false"/>
          <w:color w:val="000000"/>
          <w:sz w:val="28"/>
        </w:rPr>
        <w:t xml:space="preserve">
      Вестибулдық аппараттың қимыл функциясы (нистагм, тепе-теңділік, мүлт кету) айқындалады. Негізгі дәм сезулерді: тәттіні, қышқылды, тұздыны, ащыны қабылдаудың дұрыстығы зерттеледі, бұл үшін қанттың, ас тұзының, лимон қышқылының және хинин сульфатының стандартты ерітінділері пайдаланылады; фонация кезіндегі жұмсақ таңдайдың қозғалғыштығы, дауыстың үнділігі, жұту қабілеттілігі, басты бұру мен иықты көтеру мүмкіндігі, тілді шығару кезіндегі тіл қозғалысы көлемі, фибриллярлық тітіркенулердің болуы және оның бұлшық еттерінің атрофиясы зерттеледі. </w:t>
      </w:r>
    </w:p>
    <w:p>
      <w:pPr>
        <w:spacing w:after="0"/>
        <w:ind w:left="0"/>
        <w:jc w:val="both"/>
      </w:pPr>
      <w:r>
        <w:rPr>
          <w:rFonts w:ascii="Times New Roman"/>
          <w:b w:val="false"/>
          <w:i w:val="false"/>
          <w:color w:val="000000"/>
          <w:sz w:val="28"/>
        </w:rPr>
        <w:t xml:space="preserve">
      Қимыл жүйесін тексеру кезінде аяқ-қолдардың белсенді және пассивті қимылдарының көлемі, қимыл актілерінің үйлесімі (статикалық және динамикалық атаксия), бұлшық еттердің күші, тонусы және трофикасы тексеріледі. Адам еркіне бағынбайтын дене қимылдарының (гиперкинездердің), контрактуралар мен атрофиялардың болуына назар аударылады. Бұдан әрі сіңір, сүйекқап, тері рефлекстері және шырышты қабықтардың рефлекстері тексеріледі. Әр рефлекс оң және сол жағынан зерттеледі, олардың шапшаңдығы және біркелкілігі салыстырылады. Патологиялық рефлекстердің (Бабинскийдің, Россолимоның, Жуковскийдің, Бехтеревтің, Оппенгеймнің, Гордонның және т.б.) болуы немесе жоқтығы, үстірт және терең сезгіштіктің (ауруды сезгіштік, температуралық, дене түйсігі арқылы сезу, бұлшық ет- буындық) жай-күйі белгіленеді. </w:t>
      </w:r>
    </w:p>
    <w:p>
      <w:pPr>
        <w:spacing w:after="0"/>
        <w:ind w:left="0"/>
        <w:jc w:val="both"/>
      </w:pPr>
      <w:r>
        <w:rPr>
          <w:rFonts w:ascii="Times New Roman"/>
          <w:b w:val="false"/>
          <w:i w:val="false"/>
          <w:color w:val="000000"/>
          <w:sz w:val="28"/>
        </w:rPr>
        <w:t>
      Вегетативті нерв жүйесін тексеру кезінде терінің беткі қабатының түсіне (беттің, дененің, аяқ-қолдардың), трофикалық бұзылыстардың бар болуына назар аударылады, терінің ылғалдығы мен температурасы сипап қарау арқылы анықталады. Вегетативті тері рефлекстері (жергілікті және рефлекторлық дермографизм, пиломоторлық рефлекс), Даньини-Ашнердің көз-жүрек рефлексі, мойындық вегетативтік, клиностатикалық және ортостаздық рефлекстер тексеріледі. Нерв жүйесін объективті зерттеулердің аталған минимумы амбулаториялық жағдайларда міндетті болып табылады.</w:t>
      </w:r>
    </w:p>
    <w:bookmarkStart w:name="z498" w:id="489"/>
    <w:p>
      <w:pPr>
        <w:spacing w:after="0"/>
        <w:ind w:left="0"/>
        <w:jc w:val="left"/>
      </w:pPr>
      <w:r>
        <w:rPr>
          <w:rFonts w:ascii="Times New Roman"/>
          <w:b/>
          <w:i w:val="false"/>
          <w:color w:val="000000"/>
        </w:rPr>
        <w:t xml:space="preserve"> 5. Ішкі ағзаларды зерттеу</w:t>
      </w:r>
    </w:p>
    <w:bookmarkEnd w:id="489"/>
    <w:p>
      <w:pPr>
        <w:spacing w:after="0"/>
        <w:ind w:left="0"/>
        <w:jc w:val="both"/>
      </w:pPr>
      <w:r>
        <w:rPr>
          <w:rFonts w:ascii="Times New Roman"/>
          <w:b w:val="false"/>
          <w:i w:val="false"/>
          <w:color w:val="000000"/>
          <w:sz w:val="28"/>
        </w:rPr>
        <w:t xml:space="preserve">
      Ішкі ағзаларды зерттеу шағымдарды, анамнезді зерделеуді, сондай-ақ жалпы қарап тексеруден басталатын объективті тексеруді қамтиды. Сыртқы түріне, дене бітіміне, терісінің түсіне, созылғыштығы мен ылғалдылығына, содан кейін пальпация әдісімен теріасты шелмайының, лимфа түйіндерінің, бұлшық еттердің жай-күйіне назар аударылады. </w:t>
      </w:r>
    </w:p>
    <w:p>
      <w:pPr>
        <w:spacing w:after="0"/>
        <w:ind w:left="0"/>
        <w:jc w:val="both"/>
      </w:pPr>
      <w:r>
        <w:rPr>
          <w:rFonts w:ascii="Times New Roman"/>
          <w:b w:val="false"/>
          <w:i w:val="false"/>
          <w:color w:val="000000"/>
          <w:sz w:val="28"/>
        </w:rPr>
        <w:t>
      Эндокриндік жүйе органдары шағымдарға, анамнезге қатысты мақсатқа сәйкес сауал жүргізу арқылы және пальпация мен перкуссияның қолжетімді әдістерімен зерттеледі.</w:t>
      </w:r>
    </w:p>
    <w:p>
      <w:pPr>
        <w:spacing w:after="0"/>
        <w:ind w:left="0"/>
        <w:jc w:val="both"/>
      </w:pPr>
      <w:r>
        <w:rPr>
          <w:rFonts w:ascii="Times New Roman"/>
          <w:b w:val="false"/>
          <w:i w:val="false"/>
          <w:color w:val="000000"/>
          <w:sz w:val="28"/>
        </w:rPr>
        <w:t xml:space="preserve">
      Қанайналым ағзалары. Қан тамырларын зерттеу артериялар мен веналарды қарау мен пальпациялау, ірі қан тамырларын аускультациялау және қан тамырлары жүйесін құралдық әдістермен зерделеу жолдарымен жүргізіледі. Пульстың ырғағы, жиілігі, ширығуы мен толығуы анықталады, артериялар мен веналардың әртүрлі аймақтардағы мүмкін болатын пульсациясы анықталады, жүректің немесе ірі қан тамырларының науқастануларын көрсетуі мүмкін. Тыныштықтағы (отырған кездегі) артериялық қан қысымы өлшенеді. Бір рет өлшеген кезде артериялық қан қысымының кездейсоқ көтерілуін болдырмау үшін манжетті шешпестен артериялық қан қысымын бірнеше рет өлшеп, соңғы төменгі санды есепке алу қажет. Қажет болған жағдайда артериялық қан қысымын қайталап өлшеу куәландырылушының 10-15 минуттық демалысынан кейін жүргізіледі. Қалыпты систолалық (жоғарғы) қан қысымы 100-130 мм сынап бағанасының, диастолалық (төменгі) қан қысымы 60-85 мм сынап бағанасының шегінде өзгереді. Артериялық гипертензияның сенімді белгісі деп бұл ретте артериялық қан қысымы 140/90 мм сынап бағанасы және одан жоғары болған жай-күйді санаған жөн (тыныш жағдай аясында жүргізілген екі және одан көп АҚҚ өлшеулердің орташа көрсеткіші). </w:t>
      </w:r>
    </w:p>
    <w:p>
      <w:pPr>
        <w:spacing w:after="0"/>
        <w:ind w:left="0"/>
        <w:jc w:val="both"/>
      </w:pPr>
      <w:r>
        <w:rPr>
          <w:rFonts w:ascii="Times New Roman"/>
          <w:b w:val="false"/>
          <w:i w:val="false"/>
          <w:color w:val="000000"/>
          <w:sz w:val="28"/>
        </w:rPr>
        <w:t xml:space="preserve">
      Пальпация және перкуссиямен жүрек шекарасы, жүрек соққысының ені, күші мен резистенттілігі, жүрек соққысының бар болуы, кеуде клеткасының дірілдеуі, жүрек аймағындағы және оған көршілес аймақтардағы басқа да пульсациялар анықталады. Әртүрлі жағдайларда куәландырылушының жүрегін (жатқанда, тұрғанда, дене жүктемесінен кейін, демін ұстап тұрғанда) тыңдау кезінде жүрек соғысы дыбыстарының үнділігін (күшеюі, әлсіреуі, акценті) және олардың cипаты (жарықшақтану, қосарлану, қосымша жүрек соғысы дыбыстарының пайда болуы), сондай-ақ жүрек шуылының болуын бағалайды. Шуылды тыңдау кезінде оның жүрек қызметінің фазасына (систолалық, диастолалық) қатынасын, оның ерекшелігін, күшін, ұзақтылығын, орналасуын мен басымдық иррадиациясын анықтау қажет. Органикалық және функционалдық шуылдардың, сондай-ақ жүрек кемістігінің дифференциалды диагнозы құралдық (рентгенологиялық, кардиографиялық, функционалдық) әдістерді қоса алғанда, кешенді тексеруден кейін ғана жүргізіледі. </w:t>
      </w:r>
    </w:p>
    <w:p>
      <w:pPr>
        <w:spacing w:after="0"/>
        <w:ind w:left="0"/>
        <w:jc w:val="both"/>
      </w:pPr>
      <w:r>
        <w:rPr>
          <w:rFonts w:ascii="Times New Roman"/>
          <w:b w:val="false"/>
          <w:i w:val="false"/>
          <w:color w:val="000000"/>
          <w:sz w:val="28"/>
        </w:rPr>
        <w:t xml:space="preserve">
      Тыныс алу органдары. Шағымдарды бағалаған кезде ентігудің сипатына (физиологиялық немесе патологиялық; дем алу, дем шығару немесе екеуі аралас қиындағанда), жөтелдің ерекшеліктеріне (ұзақтылығы, пайда болу уақыты, дыбысының қаттылығы, тембрі, қақырықтың болуы, оның ерекшелігі), кеудедегі ауырсынудың орнына, қарқындылығына, иррадиациясына және бұл ауырсынудың тыныс алу актісімен, жөтелмен байланысына көңіл аударылады. </w:t>
      </w:r>
    </w:p>
    <w:p>
      <w:pPr>
        <w:spacing w:after="0"/>
        <w:ind w:left="0"/>
        <w:jc w:val="both"/>
      </w:pPr>
      <w:r>
        <w:rPr>
          <w:rFonts w:ascii="Times New Roman"/>
          <w:b w:val="false"/>
          <w:i w:val="false"/>
          <w:color w:val="000000"/>
          <w:sz w:val="28"/>
        </w:rPr>
        <w:t xml:space="preserve">
      Қарап тексеру кезінде терінің және көрінетін шырышты қабықтардың түсі, кеуденің нысаны, бұғананың орналасуы, бұғана үсті және бұғана асты шұңқырлары, жауырын, кеуденің екі жартысының симметриялығы, тыныс алудың типі, тыныс алу қозғалыстарының жиілігі, ритмі және тереңдігі қосалқы бұлшық еттердің тыныс алу актісіне қатысуы бағаланады. </w:t>
      </w:r>
    </w:p>
    <w:p>
      <w:pPr>
        <w:spacing w:after="0"/>
        <w:ind w:left="0"/>
        <w:jc w:val="both"/>
      </w:pPr>
      <w:r>
        <w:rPr>
          <w:rFonts w:ascii="Times New Roman"/>
          <w:b w:val="false"/>
          <w:i w:val="false"/>
          <w:color w:val="000000"/>
          <w:sz w:val="28"/>
        </w:rPr>
        <w:t xml:space="preserve">
      Пальпация кезінде кеуденің ауырсыну орны және оның резистенттілігі (серпінділігі), дауыс дірілінің айқындылығы, плевра үйкелісінің шуылы анықталады. </w:t>
      </w:r>
    </w:p>
    <w:p>
      <w:pPr>
        <w:spacing w:after="0"/>
        <w:ind w:left="0"/>
        <w:jc w:val="both"/>
      </w:pPr>
      <w:r>
        <w:rPr>
          <w:rFonts w:ascii="Times New Roman"/>
          <w:b w:val="false"/>
          <w:i w:val="false"/>
          <w:color w:val="000000"/>
          <w:sz w:val="28"/>
        </w:rPr>
        <w:t xml:space="preserve">
      Салыстырмалы перкуссияда өкпенің шекарасы, өкпенің төменгі жиектерінің қозғалғыштығы, өкпенің жоғарғы бөлігінің биіктігі және олардың ені айқындалады, сондай-ақ патологиялық жай-күй кезінде перкуторлық өкпе дыбысының өзгерістері (қысқаруы, тұйықталуы немесе плевра қуысында, сұйықтықтың болуы, өкпеде қабыну немесе ісік үдерістері кезіндегі тұйық дыбыс; </w:t>
      </w:r>
    </w:p>
    <w:p>
      <w:pPr>
        <w:spacing w:after="0"/>
        <w:ind w:left="0"/>
        <w:jc w:val="both"/>
      </w:pPr>
      <w:r>
        <w:rPr>
          <w:rFonts w:ascii="Times New Roman"/>
          <w:b w:val="false"/>
          <w:i w:val="false"/>
          <w:color w:val="000000"/>
          <w:sz w:val="28"/>
        </w:rPr>
        <w:t xml:space="preserve">
      дыбыстың тимпаникалық сипаты, плевраның қуысында ауа жиналған кездегі қораптық дыбыс, өкпедегі қуыстардың болуы – абсцесс, каверна, өкпе тініндегі ауаның шамадан тыс көп болуы - эмфизема) айқындалады. </w:t>
      </w:r>
    </w:p>
    <w:p>
      <w:pPr>
        <w:spacing w:after="0"/>
        <w:ind w:left="0"/>
        <w:jc w:val="both"/>
      </w:pPr>
      <w:r>
        <w:rPr>
          <w:rFonts w:ascii="Times New Roman"/>
          <w:b w:val="false"/>
          <w:i w:val="false"/>
          <w:color w:val="000000"/>
          <w:sz w:val="28"/>
        </w:rPr>
        <w:t xml:space="preserve">
      Аускультация кезінде түрлі тыныс алу фазаларындағы тыныс алу шуылының сипаты, олардың күші және ұзақтығы айқындалады. Негізгі тыныс алу шуылдары (везикулярлы, бронхиалды тыныс алу және оның өзгерісі) және жанама тыныс алу шуылдары (сырыл, плевра үйкелісінің шуылы, сықырлауы) бағаланады. </w:t>
      </w:r>
    </w:p>
    <w:p>
      <w:pPr>
        <w:spacing w:after="0"/>
        <w:ind w:left="0"/>
        <w:jc w:val="both"/>
      </w:pPr>
      <w:r>
        <w:rPr>
          <w:rFonts w:ascii="Times New Roman"/>
          <w:b w:val="false"/>
          <w:i w:val="false"/>
          <w:color w:val="000000"/>
          <w:sz w:val="28"/>
        </w:rPr>
        <w:t xml:space="preserve">
      Өкпе ауруларына күдікті симптомдар анықталған кезде, рентгенологиялық, зерттеудің құралдық және зертханалық әдістері қолданылады. </w:t>
      </w:r>
    </w:p>
    <w:p>
      <w:pPr>
        <w:spacing w:after="0"/>
        <w:ind w:left="0"/>
        <w:jc w:val="both"/>
      </w:pPr>
      <w:r>
        <w:rPr>
          <w:rFonts w:ascii="Times New Roman"/>
          <w:b w:val="false"/>
          <w:i w:val="false"/>
          <w:color w:val="000000"/>
          <w:sz w:val="28"/>
        </w:rPr>
        <w:t xml:space="preserve">
      Құрсақ қуысы ағзалары. Шағымдар мен анамнезді талдауға ерекше назар аударылады. Қарап тексеру кезінде ауыз қуысының жай-күйі (тістер, қызылиек, тіл) бағаланады. Құрсақ қуысы ағзаларын қарап тексеру, пальпациялау куәландырылушының жату және тұру қалпында жүргізіледі. Алдымен үстірт пальпациялау, содан кейін терең сырғанау пальпациясы әдісімен ауырсынғыштық, іш пердесінің тітіркенгіштігі, құрсақ қабырғасының ақ жолақ жарығының болуы, құрсақ қабырғасының ширығуы, сондай-ақ оның пішінін, тығыздығын, құрсақ қуысының кейбір органдарының орнын және олардағы ісік тәріздес өскіндер айқындалады. Бауыр, көк бауыр ұлғайғанда, олардың өлшемі сантиметрмен көрсетіледі. </w:t>
      </w:r>
    </w:p>
    <w:p>
      <w:pPr>
        <w:spacing w:after="0"/>
        <w:ind w:left="0"/>
        <w:jc w:val="both"/>
      </w:pPr>
      <w:r>
        <w:rPr>
          <w:rFonts w:ascii="Times New Roman"/>
          <w:b w:val="false"/>
          <w:i w:val="false"/>
          <w:color w:val="000000"/>
          <w:sz w:val="28"/>
        </w:rPr>
        <w:t>
      Перкуссия кезінде бауырдың жоғарғы жиегі, асқазанның төменгі жиегі және көк бауырдың өлшемі анықталады. Құрсақ қуысы ағзаларының ауруларын көрсететін симптомдарды айқындау кезінде қосымша зерттеулер (рентгенологиялық, құралдық, зертханалық және т.б.) жүргізіледі.</w:t>
      </w:r>
    </w:p>
    <w:bookmarkStart w:name="z499" w:id="490"/>
    <w:p>
      <w:pPr>
        <w:spacing w:after="0"/>
        <w:ind w:left="0"/>
        <w:jc w:val="left"/>
      </w:pPr>
      <w:r>
        <w:rPr>
          <w:rFonts w:ascii="Times New Roman"/>
          <w:b/>
          <w:i w:val="false"/>
          <w:color w:val="000000"/>
        </w:rPr>
        <w:t xml:space="preserve"> 6. Хирургиялық зерттеу</w:t>
      </w:r>
    </w:p>
    <w:bookmarkEnd w:id="490"/>
    <w:p>
      <w:pPr>
        <w:spacing w:after="0"/>
        <w:ind w:left="0"/>
        <w:jc w:val="both"/>
      </w:pPr>
      <w:r>
        <w:rPr>
          <w:rFonts w:ascii="Times New Roman"/>
          <w:b w:val="false"/>
          <w:i w:val="false"/>
          <w:color w:val="000000"/>
          <w:sz w:val="28"/>
        </w:rPr>
        <w:t xml:space="preserve">
      Дене мүсіні түзу және көлденең жазықтықта зерделенеді. Дұрыс мүсін бастың тік қалпымен және мойын-иық сызықтарының симметриялық кескінімен, омыртқалардың қылқанды өсінділері сызығының ортаңғы қалпымен, жауырын бұрыштарының бірдей деңгейімен және симметриялы орналасуымен, бел үшбұрыштарының біркелкі конфигурациясымен, кеуде контурының алға біршама шығуымен, аяқтың дұрыс нысанымен сипатталады. Тері қабатының жай-күйі зерделенеді. Тыртықтар болған кезде олардың сипаты мен пайда болуы бағаланады. </w:t>
      </w:r>
    </w:p>
    <w:p>
      <w:pPr>
        <w:spacing w:after="0"/>
        <w:ind w:left="0"/>
        <w:jc w:val="both"/>
      </w:pPr>
      <w:r>
        <w:rPr>
          <w:rFonts w:ascii="Times New Roman"/>
          <w:b w:val="false"/>
          <w:i w:val="false"/>
          <w:color w:val="000000"/>
          <w:sz w:val="28"/>
        </w:rPr>
        <w:t xml:space="preserve">
      Кеудені қарап тексеру кезінде омыртқаның қисаюына байланысты немесе өз бетінше пайда болған деформациялардың (құйғы тәрізді немесе құстөс көкірек) болуы ескеріледі. Бұғананың орналасу жағдайы айқындалады. </w:t>
      </w:r>
    </w:p>
    <w:p>
      <w:pPr>
        <w:spacing w:after="0"/>
        <w:ind w:left="0"/>
        <w:jc w:val="both"/>
      </w:pPr>
      <w:r>
        <w:rPr>
          <w:rFonts w:ascii="Times New Roman"/>
          <w:b w:val="false"/>
          <w:i w:val="false"/>
          <w:color w:val="000000"/>
          <w:sz w:val="28"/>
        </w:rPr>
        <w:t xml:space="preserve">
      Құрсақ және оның нысаны қаралып тексеріледі. Жыныс мүшелерін қарап тексеру кезінде жыныс мүшесінің, үрпі каналының, аталық без дамуының аномалиясына назар аударылады. </w:t>
      </w:r>
    </w:p>
    <w:p>
      <w:pPr>
        <w:spacing w:after="0"/>
        <w:ind w:left="0"/>
        <w:jc w:val="both"/>
      </w:pPr>
      <w:r>
        <w:rPr>
          <w:rFonts w:ascii="Times New Roman"/>
          <w:b w:val="false"/>
          <w:i w:val="false"/>
          <w:color w:val="000000"/>
          <w:sz w:val="28"/>
        </w:rPr>
        <w:t xml:space="preserve">
      Жауырын асимметриясының болуы кезінде, оның омыртқа деформациясына немесе Шпренгель ауруына – туғаннан жауырынның жоғары тұруына байланысты болуы мүмкін екендігін ескеру керек. Омыртқа деформациясы кезінде көп жағдайда кеуде бөлігіндегі құныстық (кифоз), сирек – лордоз, бел омыртқалары бөлігінде – көбінесе лордоздың күшеюі, сирек жағдайда – құныстық анықталады. Сколиоздың болуына және оның айқындылығына назар аудару қажет. </w:t>
      </w:r>
    </w:p>
    <w:p>
      <w:pPr>
        <w:spacing w:after="0"/>
        <w:ind w:left="0"/>
        <w:jc w:val="both"/>
      </w:pPr>
      <w:r>
        <w:rPr>
          <w:rFonts w:ascii="Times New Roman"/>
          <w:b w:val="false"/>
          <w:i w:val="false"/>
          <w:color w:val="000000"/>
          <w:sz w:val="28"/>
        </w:rPr>
        <w:t xml:space="preserve">
      Куәландырылушының дене қалпы бағаланады. Дененің мәжбүрлі қалпы ауырсынуды сезінулерге, анатомиялық өзгерістерге немесе қалпына келу нәтижесіндегі патологиялық қалпына негізделген. </w:t>
      </w:r>
    </w:p>
    <w:p>
      <w:pPr>
        <w:spacing w:after="0"/>
        <w:ind w:left="0"/>
        <w:jc w:val="both"/>
      </w:pPr>
      <w:r>
        <w:rPr>
          <w:rFonts w:ascii="Times New Roman"/>
          <w:b w:val="false"/>
          <w:i w:val="false"/>
          <w:color w:val="000000"/>
          <w:sz w:val="28"/>
        </w:rPr>
        <w:t xml:space="preserve">
      Аяқ-қолдар ішкі немесе сыртқы ротация қалпында, ішке бұрылған немесе сыртқа бұрылған, бүгілген немесе жазылған күйде болуы мүмкін. </w:t>
      </w:r>
    </w:p>
    <w:p>
      <w:pPr>
        <w:spacing w:after="0"/>
        <w:ind w:left="0"/>
        <w:jc w:val="both"/>
      </w:pPr>
      <w:r>
        <w:rPr>
          <w:rFonts w:ascii="Times New Roman"/>
          <w:b w:val="false"/>
          <w:i w:val="false"/>
          <w:color w:val="000000"/>
          <w:sz w:val="28"/>
        </w:rPr>
        <w:t xml:space="preserve">
      Ескі сынықтарды, сүйектер мен буындардың шығуларын және басқа да зақымдануларын анықтау үшін негізгі айырым пункттерінің, сүйек шодырларының, айдаршықүстілерінің орналасуына назар аударылады (шынтақ буынының қалыпты жағдайында білек жазылған күйде тоқпан жіліктің айдаршықүстілері және шынтақтық өсінді ұшы бір сызықта болады). Шынтақ буыны бүгілгенде бұл айырым пункттері ұшы шынтақтық өсіндіде болатын тең бүйірлі үш бұрышты құрайды. </w:t>
      </w:r>
    </w:p>
    <w:p>
      <w:pPr>
        <w:spacing w:after="0"/>
        <w:ind w:left="0"/>
        <w:jc w:val="both"/>
      </w:pPr>
      <w:r>
        <w:rPr>
          <w:rFonts w:ascii="Times New Roman"/>
          <w:b w:val="false"/>
          <w:i w:val="false"/>
          <w:color w:val="000000"/>
          <w:sz w:val="28"/>
        </w:rPr>
        <w:t xml:space="preserve">
      Жамбастың нысаны мен орналасу қалпы зерделенеді. Адамдардың көпшілігінде (80 %-ға дейін) бір аяғы екіншісінен қысқа болуы қалыпты жағдай екенін есте сақтаған жөн. Аяқтың 2 см және одан артық қысқаруы болуы кезінде жамбастың едәуір қисаюы анықталады. Қысқа аяқты бір жаққа қарай созған кезде жамбастың қисаюы байқалмайды. Мұндай жағдайларда омыртқаның компенсацияланған қисаюын деформацияға жатқызуға болмайды. Аяқтардың ұзындығы бірдей және жамбастың деформациясы кезінде омыртқа деформациясы есепке алынбайды, бұл қосымша тексеруді талап етеді. Бөксе қатпарларының және ортан жілік үлкен ұршықты шодырларының симметриялылығы белгіленеді. Сегізкөз-құйымшақ аймағы мен анус аймағы болуы мүмкін эпителийлі құйымшақ өзектерін және олардың асқынуларын, созылмалы парапроктиттің, параректальды жыланкөздердің, геморройлық түйіншектердің, тік ішектің үңіреюінің көріністерін байқау үшін қаралады. Геморройлық түйіншектердің және тік ішектің мүмкін болатын шығып кетуін зерттеу куәландырылушының жүресінен отырған күйінде жеңіл және қатты күшенулері кезінде жүргізіледі. Әскерге шақырылушыларда тік ішек пен қуық асты безін саусақпен зерттеу көрсетілімдер бойынша жүргізіледі. </w:t>
      </w:r>
    </w:p>
    <w:p>
      <w:pPr>
        <w:spacing w:after="0"/>
        <w:ind w:left="0"/>
        <w:jc w:val="both"/>
      </w:pPr>
      <w:r>
        <w:rPr>
          <w:rFonts w:ascii="Times New Roman"/>
          <w:b w:val="false"/>
          <w:i w:val="false"/>
          <w:color w:val="000000"/>
          <w:sz w:val="28"/>
        </w:rPr>
        <w:t xml:space="preserve">
      Аяқтарды қарап тексеру кезінде олардың остерінің қалпы айқындалады. Айырмашылықтары: </w:t>
      </w:r>
    </w:p>
    <w:p>
      <w:pPr>
        <w:spacing w:after="0"/>
        <w:ind w:left="0"/>
        <w:jc w:val="both"/>
      </w:pPr>
      <w:r>
        <w:rPr>
          <w:rFonts w:ascii="Times New Roman"/>
          <w:b w:val="false"/>
          <w:i w:val="false"/>
          <w:color w:val="000000"/>
          <w:sz w:val="28"/>
        </w:rPr>
        <w:t xml:space="preserve">
      Түзу аяқтарды; </w:t>
      </w:r>
    </w:p>
    <w:p>
      <w:pPr>
        <w:spacing w:after="0"/>
        <w:ind w:left="0"/>
        <w:jc w:val="both"/>
      </w:pPr>
      <w:r>
        <w:rPr>
          <w:rFonts w:ascii="Times New Roman"/>
          <w:b w:val="false"/>
          <w:i w:val="false"/>
          <w:color w:val="000000"/>
          <w:sz w:val="28"/>
        </w:rPr>
        <w:t xml:space="preserve">
      О-тәрізді, тізелер сан осі жағына қарай созылған және жіліншіктер ішкері ашылатын бұрыш түзген; </w:t>
      </w:r>
    </w:p>
    <w:p>
      <w:pPr>
        <w:spacing w:after="0"/>
        <w:ind w:left="0"/>
        <w:jc w:val="both"/>
      </w:pPr>
      <w:r>
        <w:rPr>
          <w:rFonts w:ascii="Times New Roman"/>
          <w:b w:val="false"/>
          <w:i w:val="false"/>
          <w:color w:val="000000"/>
          <w:sz w:val="28"/>
        </w:rPr>
        <w:t xml:space="preserve">
      Х-тәрізді, тізелер бір-біріне тақалған, жіліншік осьтері екі жаққа қараған, жамбас пен жіліншік осьтері сыртқа ашылған бұрыш түзген. </w:t>
      </w:r>
    </w:p>
    <w:p>
      <w:pPr>
        <w:spacing w:after="0"/>
        <w:ind w:left="0"/>
        <w:jc w:val="both"/>
      </w:pPr>
      <w:r>
        <w:rPr>
          <w:rFonts w:ascii="Times New Roman"/>
          <w:b w:val="false"/>
          <w:i w:val="false"/>
          <w:color w:val="000000"/>
          <w:sz w:val="28"/>
        </w:rPr>
        <w:t xml:space="preserve">
      Аяқтардың О-тәрізді қисаюын анықтау үшін ортан жіліктердің ішкі айдаршықтарының шығыңқы жерлерінің арасы өлшенеді, ал Х-тәрізді қисаюда – жіліншіктің ішкі тобықтарының арасы өлшенеді. Аяқтардың терісінің түсіне, ісіктердің, трофикалық бұзылулардың (ойық жаралар, пигментациялар), тері асты веналарының варикозды кеңеюлерінің болуына назар аударылады. Аяқ басы мен табан қарап тексеріледі. </w:t>
      </w:r>
    </w:p>
    <w:p>
      <w:pPr>
        <w:spacing w:after="0"/>
        <w:ind w:left="0"/>
        <w:jc w:val="both"/>
      </w:pPr>
      <w:r>
        <w:rPr>
          <w:rFonts w:ascii="Times New Roman"/>
          <w:b w:val="false"/>
          <w:i w:val="false"/>
          <w:color w:val="000000"/>
          <w:sz w:val="28"/>
        </w:rPr>
        <w:t xml:space="preserve">
      Бас сүйекті пальпациялау кезінде жарақаттан кейінгі немесе операциялық емдеуден кейінгі күмбез сүйегінің ақауларын, жұмсақ тіндердің және сүйектердің ісік тәрізді құрылымдарын анықтауға болады. </w:t>
      </w:r>
    </w:p>
    <w:p>
      <w:pPr>
        <w:spacing w:after="0"/>
        <w:ind w:left="0"/>
        <w:jc w:val="both"/>
      </w:pPr>
      <w:r>
        <w:rPr>
          <w:rFonts w:ascii="Times New Roman"/>
          <w:b w:val="false"/>
          <w:i w:val="false"/>
          <w:color w:val="000000"/>
          <w:sz w:val="28"/>
        </w:rPr>
        <w:t xml:space="preserve">
      Перифериялық лимфатүйіндердің, қалқанша безінің жай-күйі, тері тығыздығы және оның температурасы, бұлшық еттердің дамуы айқындалады. </w:t>
      </w:r>
    </w:p>
    <w:p>
      <w:pPr>
        <w:spacing w:after="0"/>
        <w:ind w:left="0"/>
        <w:jc w:val="both"/>
      </w:pPr>
      <w:r>
        <w:rPr>
          <w:rFonts w:ascii="Times New Roman"/>
          <w:b w:val="false"/>
          <w:i w:val="false"/>
          <w:color w:val="000000"/>
          <w:sz w:val="28"/>
        </w:rPr>
        <w:t xml:space="preserve">
      Құрсақты пальпациялаумен алдыңғы құрсақ қабырғасының тыныштықтағы немесе күшенгендегі жай-күйі (ақ жолақ сызығының, кіндіктің, шаптың, операциядан кейінгі жарықтары), ішкі органдардың, сыртқы шап сақиналарының жай-күйі айқындалады. Анық байқалған жарықтың болуы кезінде оның көлемі, мазмұны және оның орнына түсуі бағаланады. </w:t>
      </w:r>
    </w:p>
    <w:p>
      <w:pPr>
        <w:spacing w:after="0"/>
        <w:ind w:left="0"/>
        <w:jc w:val="both"/>
      </w:pPr>
      <w:r>
        <w:rPr>
          <w:rFonts w:ascii="Times New Roman"/>
          <w:b w:val="false"/>
          <w:i w:val="false"/>
          <w:color w:val="000000"/>
          <w:sz w:val="28"/>
        </w:rPr>
        <w:t xml:space="preserve">
      Аталық бездің, оның қосалқысының, шәуһет бауының, қуық асты безінің пальпациясы крипторхизмді, даму аномалиясының, аталық бездің және шәуһет бауының шемені, ісіктердің, тастардың болуын, қуық асты безінің қабынуларын және т.б. анықтау мақсатында жүргізіледі. </w:t>
      </w:r>
    </w:p>
    <w:p>
      <w:pPr>
        <w:spacing w:after="0"/>
        <w:ind w:left="0"/>
        <w:jc w:val="both"/>
      </w:pPr>
      <w:r>
        <w:rPr>
          <w:rFonts w:ascii="Times New Roman"/>
          <w:b w:val="false"/>
          <w:i w:val="false"/>
          <w:color w:val="000000"/>
          <w:sz w:val="28"/>
        </w:rPr>
        <w:t xml:space="preserve">
      Тірек-қимыл аппаратының және омыртқаның жай-күйін бағалау үшін анатомиялық өзгерістерді ғана емес, олардың функционалдық </w:t>
      </w:r>
    </w:p>
    <w:p>
      <w:pPr>
        <w:spacing w:after="0"/>
        <w:ind w:left="0"/>
        <w:jc w:val="both"/>
      </w:pPr>
      <w:r>
        <w:rPr>
          <w:rFonts w:ascii="Times New Roman"/>
          <w:b w:val="false"/>
          <w:i w:val="false"/>
          <w:color w:val="000000"/>
          <w:sz w:val="28"/>
        </w:rPr>
        <w:t xml:space="preserve">
      мүмкіндіктерін де анықтау маңызды. Аурулар кестесінің ІІІ бағаны бойынша куәландырылушылардың әскери қызметке жарамдылығын анықтау кезінде, аяқ-қолдың (сегменттің) функционалдық ыңғайлы қалпындағы ірі буынның анкилозы бірқатар жағдайларда орындалатын жұмыстардың қалыпты көлемін шектемейді. Қозғалыстың шектелуі кезінде буындардың функционалдық ыңғайлы қалпы мыналар болып табылады: </w:t>
      </w:r>
    </w:p>
    <w:p>
      <w:pPr>
        <w:spacing w:after="0"/>
        <w:ind w:left="0"/>
        <w:jc w:val="both"/>
      </w:pPr>
      <w:r>
        <w:rPr>
          <w:rFonts w:ascii="Times New Roman"/>
          <w:b w:val="false"/>
          <w:i w:val="false"/>
          <w:color w:val="000000"/>
          <w:sz w:val="28"/>
        </w:rPr>
        <w:t>
      иық буыны – шынтақ буыны бүгілген кезде қолдың басының ауызға тиетіндей 30 градус алға қарай қозғалған кезде иықтың денеден 80-90 градус бұрышқа дейін алшақтатылуы;</w:t>
      </w:r>
    </w:p>
    <w:p>
      <w:pPr>
        <w:spacing w:after="0"/>
        <w:ind w:left="0"/>
        <w:jc w:val="both"/>
      </w:pPr>
      <w:r>
        <w:rPr>
          <w:rFonts w:ascii="Times New Roman"/>
          <w:b w:val="false"/>
          <w:i w:val="false"/>
          <w:color w:val="000000"/>
          <w:sz w:val="28"/>
        </w:rPr>
        <w:t>
      шынтақ буыны – 90 градус бұрышқа бүгілуі;</w:t>
      </w:r>
    </w:p>
    <w:p>
      <w:pPr>
        <w:spacing w:after="0"/>
        <w:ind w:left="0"/>
        <w:jc w:val="both"/>
      </w:pPr>
      <w:r>
        <w:rPr>
          <w:rFonts w:ascii="Times New Roman"/>
          <w:b w:val="false"/>
          <w:i w:val="false"/>
          <w:color w:val="000000"/>
          <w:sz w:val="28"/>
        </w:rPr>
        <w:t xml:space="preserve">
      кәріжілік-білезік буыны – сыртқа қарай 160 градус бұрышқа бүгілуі; </w:t>
      </w:r>
    </w:p>
    <w:p>
      <w:pPr>
        <w:spacing w:after="0"/>
        <w:ind w:left="0"/>
        <w:jc w:val="both"/>
      </w:pPr>
      <w:r>
        <w:rPr>
          <w:rFonts w:ascii="Times New Roman"/>
          <w:b w:val="false"/>
          <w:i w:val="false"/>
          <w:color w:val="000000"/>
          <w:sz w:val="28"/>
        </w:rPr>
        <w:t xml:space="preserve">
      ІІ-V саусақтардың буындары – 145 градус бұрышқа бүгілуі; </w:t>
      </w:r>
    </w:p>
    <w:p>
      <w:pPr>
        <w:spacing w:after="0"/>
        <w:ind w:left="0"/>
        <w:jc w:val="both"/>
      </w:pPr>
      <w:r>
        <w:rPr>
          <w:rFonts w:ascii="Times New Roman"/>
          <w:b w:val="false"/>
          <w:i w:val="false"/>
          <w:color w:val="000000"/>
          <w:sz w:val="28"/>
        </w:rPr>
        <w:t xml:space="preserve">
      бунақ аралық буындар – 120 градус бұрышқа бүгілуі; </w:t>
      </w:r>
    </w:p>
    <w:p>
      <w:pPr>
        <w:spacing w:after="0"/>
        <w:ind w:left="0"/>
        <w:jc w:val="both"/>
      </w:pPr>
      <w:r>
        <w:rPr>
          <w:rFonts w:ascii="Times New Roman"/>
          <w:b w:val="false"/>
          <w:i w:val="false"/>
          <w:color w:val="000000"/>
          <w:sz w:val="28"/>
        </w:rPr>
        <w:t xml:space="preserve">
      ұршық буыны – 145-150 градус бұрышқа бүгілуі, 8-10 градус бұрышқа денеден алшақтатылуы; </w:t>
      </w:r>
    </w:p>
    <w:p>
      <w:pPr>
        <w:spacing w:after="0"/>
        <w:ind w:left="0"/>
        <w:jc w:val="both"/>
      </w:pPr>
      <w:r>
        <w:rPr>
          <w:rFonts w:ascii="Times New Roman"/>
          <w:b w:val="false"/>
          <w:i w:val="false"/>
          <w:color w:val="000000"/>
          <w:sz w:val="28"/>
        </w:rPr>
        <w:t xml:space="preserve">
      тізе буыны – 170-175 градус бұрышқа бүгілуі; </w:t>
      </w:r>
    </w:p>
    <w:p>
      <w:pPr>
        <w:spacing w:after="0"/>
        <w:ind w:left="0"/>
        <w:jc w:val="both"/>
      </w:pPr>
      <w:r>
        <w:rPr>
          <w:rFonts w:ascii="Times New Roman"/>
          <w:b w:val="false"/>
          <w:i w:val="false"/>
          <w:color w:val="000000"/>
          <w:sz w:val="28"/>
        </w:rPr>
        <w:t xml:space="preserve">
      тобық буыны – табанның 95 градус бұрышқа жоғары бүгілуі. </w:t>
      </w:r>
    </w:p>
    <w:p>
      <w:pPr>
        <w:spacing w:after="0"/>
        <w:ind w:left="0"/>
        <w:jc w:val="both"/>
      </w:pPr>
      <w:r>
        <w:rPr>
          <w:rFonts w:ascii="Times New Roman"/>
          <w:b w:val="false"/>
          <w:i w:val="false"/>
          <w:color w:val="000000"/>
          <w:sz w:val="28"/>
        </w:rPr>
        <w:t xml:space="preserve">
      Аяқ-қолдардың буындарындағы қозғалыс көлемін зерттеу барлық жазықтықтардағы белсенді және белсенді емес қозғалыстарды, сондай-ақ супинациялық және пронациялық қозғалыстарды орындаудан басталады. </w:t>
      </w:r>
    </w:p>
    <w:p>
      <w:pPr>
        <w:spacing w:after="0"/>
        <w:ind w:left="0"/>
        <w:jc w:val="both"/>
      </w:pPr>
      <w:r>
        <w:rPr>
          <w:rFonts w:ascii="Times New Roman"/>
          <w:b w:val="false"/>
          <w:i w:val="false"/>
          <w:color w:val="000000"/>
          <w:sz w:val="28"/>
        </w:rPr>
        <w:t xml:space="preserve">
      Аяқ-қолдардағы бұлшық ет күші куәландырылушының динамометрияға қарсылық қимылдарды орындау жолымен анықталады. </w:t>
      </w:r>
    </w:p>
    <w:p>
      <w:pPr>
        <w:spacing w:after="0"/>
        <w:ind w:left="0"/>
        <w:jc w:val="both"/>
      </w:pPr>
      <w:r>
        <w:rPr>
          <w:rFonts w:ascii="Times New Roman"/>
          <w:b w:val="false"/>
          <w:i w:val="false"/>
          <w:color w:val="000000"/>
          <w:sz w:val="28"/>
        </w:rPr>
        <w:t xml:space="preserve">
      Аяқ-қолдардың шеңберін өлшеу симметриялық бөліктерде сантиметрлік лентамен жүргізіледі. Санда – үстіңгі, орта және төменгі үшінші бөлігінде, иықта және сирақта – олардың барынша көлемді бөліктерінде. </w:t>
      </w:r>
    </w:p>
    <w:p>
      <w:pPr>
        <w:spacing w:after="0"/>
        <w:ind w:left="0"/>
        <w:jc w:val="both"/>
      </w:pPr>
      <w:r>
        <w:rPr>
          <w:rFonts w:ascii="Times New Roman"/>
          <w:b w:val="false"/>
          <w:i w:val="false"/>
          <w:color w:val="000000"/>
          <w:sz w:val="28"/>
        </w:rPr>
        <w:t xml:space="preserve">
      Буындардағы қозғалыс көлемін өлшегенде қателіктерді болдырмау үшін мынадай әдістемені басшылыққа алу қажет: </w:t>
      </w:r>
    </w:p>
    <w:p>
      <w:pPr>
        <w:spacing w:after="0"/>
        <w:ind w:left="0"/>
        <w:jc w:val="both"/>
      </w:pPr>
      <w:r>
        <w:rPr>
          <w:rFonts w:ascii="Times New Roman"/>
          <w:b w:val="false"/>
          <w:i w:val="false"/>
          <w:color w:val="000000"/>
          <w:sz w:val="28"/>
        </w:rPr>
        <w:t>
      иық буыны – бүгу (куәландырылушы дәрігерге қырынан тұрады): бұрыш өлшегіштің қозғалмайтын браншасы дененің тік осіне параллельді түрде орнатылады, осі мен қозғалатын браншасы – тоқпан жіліктің үлкен төмпесін оның сыртқы айдаршықүстімен байланыстыратын сызыққа параллельді және ортасында орнатылады. Куәландырылушы қолдарын иық белдеуінің қатысуынсыз және дененің шалқаюынсыз алға қарай барынша түзу көтереді. Жазу – осы жағдайларда қолдары барынша кері ауытқиды. Шетке бұру – куәландырылушы дәрігерге арқа жағымен тұрады. Жауырындардың бұрышы бір деңгейде, жауырынның ішкі шеті омыртқаның тік сызығына параллельді. Бұрыш өлшегіштің қозғалмайтын браншасы дененің тік осіне параллельді, ал қозғалатын браншасы шынтақ жілік өсіндісін акромионмен байланыстырушы сызықта орнатылады. Қол екі жаққа мүмкін болатын шегіне дейін жайылады.</w:t>
      </w:r>
    </w:p>
    <w:p>
      <w:pPr>
        <w:spacing w:after="0"/>
        <w:ind w:left="0"/>
        <w:jc w:val="both"/>
      </w:pPr>
      <w:r>
        <w:rPr>
          <w:rFonts w:ascii="Times New Roman"/>
          <w:b w:val="false"/>
          <w:i w:val="false"/>
          <w:color w:val="000000"/>
          <w:sz w:val="28"/>
        </w:rPr>
        <w:t xml:space="preserve">
      шынтақ буыны – бүгу мен жазу: куәландырылушы дәрігерге қырынан қолдарын төмен түсірген күйде алақанын алға қаратып тұрады. Бұрыш өлшегіштің қозғалмайтын браншасы тоқпан жіліктің төмпесін оның сыртқы айдаршықүстімен байланыстырушы сызықпен параллельді, қозғалатын браншасы тоқпан жіліктің сыртқы айдаршықүстін кәрі жіліктің біз тәрізді өсіндісімен байланыстырушы сызыққа параллельде орнатылады. Білек мүмкін болатын шамаға дейін баяу бүгіледі. Бұрыш өлшегіштің осі шынтақ буынының көлденең осіне дәл келу керек (сыртқы және ішкі айдаршықүстінің төменгі жиегін байланыстырушы сызық); </w:t>
      </w:r>
    </w:p>
    <w:p>
      <w:pPr>
        <w:spacing w:after="0"/>
        <w:ind w:left="0"/>
        <w:jc w:val="both"/>
      </w:pPr>
      <w:r>
        <w:rPr>
          <w:rFonts w:ascii="Times New Roman"/>
          <w:b w:val="false"/>
          <w:i w:val="false"/>
          <w:color w:val="000000"/>
          <w:sz w:val="28"/>
        </w:rPr>
        <w:t xml:space="preserve">
      кәріжілік-білезік буыны – сыртқа жазу және алақанды бүгу: білек көлденең жазықтықта, қолдың басы түзу және оның жалғасы болып табылады, бірінші саусақ жақындатылған. Бұрыш өлшегіштің қозғалмайтын браншасы кәрі жіліктің біз тәрізді өскіні және екі басты бұлшық еттің сыртқы шетін байланыстырушы сызыққа параллель, қозғалатын браншасы – екінші алақан сүйегінің ұзындығы бойына параллельді орнатылады. Алақанды бүгу және сыртқа жазу жүзеге асырылады, бұл ретте бұрыш өлшегіштің осі буынның көлденең осіне дәл келуі керек; </w:t>
      </w:r>
    </w:p>
    <w:p>
      <w:pPr>
        <w:spacing w:after="0"/>
        <w:ind w:left="0"/>
        <w:jc w:val="both"/>
      </w:pPr>
      <w:r>
        <w:rPr>
          <w:rFonts w:ascii="Times New Roman"/>
          <w:b w:val="false"/>
          <w:i w:val="false"/>
          <w:color w:val="000000"/>
          <w:sz w:val="28"/>
        </w:rPr>
        <w:t xml:space="preserve">
      ұршық буыны – бүгу, жазу. Куәландырылушы шалқасынан жатады, зерттелетін аяқ созылған күйде, екінші аяқ ұршық және тізе буындарында барынша бүгілген және осы жағдайда сол жақтағы қолымен ұстатылған. Бұрыш өлшегіштің қозғалмайтын браншасы қолтық шұңқырының ұшын үлкен ұршықбаспен байланыстырушы сызыққа параллельді, қозғалатын браншасы – үлкен ұршықбас пен ортан жіліктің сыртқы айдаршығын байланыстырушы сызықтың бойымен орнатылады. Өлшеу кезінде зерттелетін аяқ тізе буынында бүгіледі. Шетке бұру: куәландырылушы шалқасынан жатады, аяқтар созылған күйде, өкшелер бірге, қол дене бойына қойылған. Бұрыш өлшегіштің қозғалмайтын браншасы семсерше өсінді – қасаға жігі – ортан жіліктің ішкі айдаршығы сызығына орнатылады. Зерттелетін аяқ барынша шетке бұрылады. </w:t>
      </w:r>
    </w:p>
    <w:p>
      <w:pPr>
        <w:spacing w:after="0"/>
        <w:ind w:left="0"/>
        <w:jc w:val="both"/>
      </w:pPr>
      <w:r>
        <w:rPr>
          <w:rFonts w:ascii="Times New Roman"/>
          <w:b w:val="false"/>
          <w:i w:val="false"/>
          <w:color w:val="000000"/>
          <w:sz w:val="28"/>
        </w:rPr>
        <w:t xml:space="preserve">
      тізе буыны – бүгу, жазу: куәландырылушы шалқасынан жатады. Бұрыш өлшегіштің қозғалмайтын браншасы үлкен ұршықбаспен ортан жіліктің сыртқы айдаршығын байланыстырушы сызыққа параллельді, қозғалатын браншасы – кіші жіліншіктің басын сыртқы тобықпен байланыстырушы сызықпен параллельді орнатылады. Алдымен сирақты барынша бүгу, соңынан толық жазу жүргізіледі; </w:t>
      </w:r>
    </w:p>
    <w:p>
      <w:pPr>
        <w:spacing w:after="0"/>
        <w:ind w:left="0"/>
        <w:jc w:val="both"/>
      </w:pPr>
      <w:r>
        <w:rPr>
          <w:rFonts w:ascii="Times New Roman"/>
          <w:b w:val="false"/>
          <w:i w:val="false"/>
          <w:color w:val="000000"/>
          <w:sz w:val="28"/>
        </w:rPr>
        <w:t xml:space="preserve">
      Сирақ-табан буыны – табандық және сыртқа бүгу: </w:t>
      </w:r>
    </w:p>
    <w:bookmarkStart w:name="z500" w:id="491"/>
    <w:p>
      <w:pPr>
        <w:spacing w:after="0"/>
        <w:ind w:left="0"/>
        <w:jc w:val="both"/>
      </w:pPr>
      <w:r>
        <w:rPr>
          <w:rFonts w:ascii="Times New Roman"/>
          <w:b w:val="false"/>
          <w:i w:val="false"/>
          <w:color w:val="000000"/>
          <w:sz w:val="28"/>
        </w:rPr>
        <w:t xml:space="preserve">
      1) куәландырылушы шалқасынан жатады, табан 90 градус бұрышта; </w:t>
      </w:r>
    </w:p>
    <w:bookmarkEnd w:id="491"/>
    <w:bookmarkStart w:name="z501" w:id="492"/>
    <w:p>
      <w:pPr>
        <w:spacing w:after="0"/>
        <w:ind w:left="0"/>
        <w:jc w:val="both"/>
      </w:pPr>
      <w:r>
        <w:rPr>
          <w:rFonts w:ascii="Times New Roman"/>
          <w:b w:val="false"/>
          <w:i w:val="false"/>
          <w:color w:val="000000"/>
          <w:sz w:val="28"/>
        </w:rPr>
        <w:t xml:space="preserve">
      2) бұрыш өлшегіштің қозғалмайтын браншасы кіші жіліншік басын сыртқы айдаршықпен байланыстырушы сызыққа параллельді, қозғалатын браншасы – табанның сыртқы (күмбез) бойымен орнатылады. </w:t>
      </w:r>
    </w:p>
    <w:bookmarkEnd w:id="492"/>
    <w:bookmarkStart w:name="z502" w:id="493"/>
    <w:p>
      <w:pPr>
        <w:spacing w:after="0"/>
        <w:ind w:left="0"/>
        <w:jc w:val="both"/>
      </w:pPr>
      <w:r>
        <w:rPr>
          <w:rFonts w:ascii="Times New Roman"/>
          <w:b w:val="false"/>
          <w:i w:val="false"/>
          <w:color w:val="000000"/>
          <w:sz w:val="28"/>
        </w:rPr>
        <w:t xml:space="preserve">
      3) алдымен сыртқа бүгу, содан кейін табандық бүгу жүргізіледі. </w:t>
      </w:r>
    </w:p>
    <w:bookmarkEnd w:id="493"/>
    <w:p>
      <w:pPr>
        <w:spacing w:after="0"/>
        <w:ind w:left="0"/>
        <w:jc w:val="both"/>
      </w:pPr>
      <w:r>
        <w:rPr>
          <w:rFonts w:ascii="Times New Roman"/>
          <w:b w:val="false"/>
          <w:i w:val="false"/>
          <w:color w:val="000000"/>
          <w:sz w:val="28"/>
        </w:rPr>
        <w:t xml:space="preserve">
      Барлық өлшеулерде буындардың қозғалуы кезінде бұрыш өлшегіштің браншасы жоғарыда аталған өлшеу сызықтарынан ауытқымауын қадағалау керек. </w:t>
      </w:r>
    </w:p>
    <w:p>
      <w:pPr>
        <w:spacing w:after="0"/>
        <w:ind w:left="0"/>
        <w:jc w:val="both"/>
      </w:pPr>
      <w:r>
        <w:rPr>
          <w:rFonts w:ascii="Times New Roman"/>
          <w:b w:val="false"/>
          <w:i w:val="false"/>
          <w:color w:val="000000"/>
          <w:sz w:val="28"/>
        </w:rPr>
        <w:t xml:space="preserve">
      Аяқ-қолдың ұзындығы сантиметрлік лентамен өлшенеді. Бірдей симметриялық айырым нүктелері аяқ-қолдың осін есепке ала отырып пайдаланылады. Қол үшін бұл ось тоқпан жіліктің басы және тоқпан жіліктің ұштық дөңесі, кәріжілік және шынтақ сүйектерінің басы арқылы, аяқтар үшін – мықынсүйектің алдыңғы үстіңгі осі арқылы, тізе тобығының ішкі қыры және бірінші саусақты байланыстырушы тік сызықпен өтеді. Аяқ-қолдардың қысқаруын анықтау үшін, олардың шынайы (анатомиялық) және салыстырмалы ұзындығын салыстырудың зор маңызы бар. Буындардың анкилозы, контрактурасы, сирақтың ішке немесе сыртқа ауытқуы кезінде, ұршық буынының патологиялық жай-күйінде ауру және сау аяқ-қолдың анатомиялық ұзындығы бірдей, ал ауру аяқ-қолдың салыстырмалы ұзындығы кем болуы мүмкін. </w:t>
      </w:r>
    </w:p>
    <w:p>
      <w:pPr>
        <w:spacing w:after="0"/>
        <w:ind w:left="0"/>
        <w:jc w:val="both"/>
      </w:pPr>
      <w:r>
        <w:rPr>
          <w:rFonts w:ascii="Times New Roman"/>
          <w:b w:val="false"/>
          <w:i w:val="false"/>
          <w:color w:val="000000"/>
          <w:sz w:val="28"/>
        </w:rPr>
        <w:t xml:space="preserve">
      Аяқ-қолдың анатомиялық ұзындығы сегменттер бойынша, ал салыстырмалы ұзындығы – аяқ-қолдың басынан аяғына дейін тік сызық бойынша өлшенеді. </w:t>
      </w:r>
    </w:p>
    <w:p>
      <w:pPr>
        <w:spacing w:after="0"/>
        <w:ind w:left="0"/>
        <w:jc w:val="both"/>
      </w:pPr>
      <w:r>
        <w:rPr>
          <w:rFonts w:ascii="Times New Roman"/>
          <w:b w:val="false"/>
          <w:i w:val="false"/>
          <w:color w:val="000000"/>
          <w:sz w:val="28"/>
        </w:rPr>
        <w:t xml:space="preserve">
      Иықтың анатомиялық ұзындығы тоқпан жіліктің үлкен төмпесінен шынтақ жілік өсіндісіне дейін, білектің анатомиялық ұзындығы – шынтақ жілік өсіндісінен шынтақ жіліктің біз тәрізді өсіндісіне дейін өлшенеді. Санның анатомиялық ұзындығы үлкен ұршық басы ұшынан тізе буынының буын саңылауына дейін, балтырдың ұзындығы – тізе буынының буын саңылауынан бастап сыртқы тобықтың төменгі жиегіне дейін өлшенеді. Әрбір аяқ-қолдың алынған өлшемдерінің сомасы оның анатомиялық ұзындығын құрайды. </w:t>
      </w:r>
    </w:p>
    <w:p>
      <w:pPr>
        <w:spacing w:after="0"/>
        <w:ind w:left="0"/>
        <w:jc w:val="both"/>
      </w:pPr>
      <w:r>
        <w:rPr>
          <w:rFonts w:ascii="Times New Roman"/>
          <w:b w:val="false"/>
          <w:i w:val="false"/>
          <w:color w:val="000000"/>
          <w:sz w:val="28"/>
        </w:rPr>
        <w:t xml:space="preserve">
      Қолдың салыстырмалы ұзындығы жауырынның акромион өсіндісінен үшінші саусақтың ұшына дейінгі түзу сызық бойынша өлшенеді, аяқтың салыстырмалы ұзындығы – мықынсүйектің алдыңғы үстіңгі осінен аяқ басының табан шетіне дейін өлшенеді. </w:t>
      </w:r>
    </w:p>
    <w:p>
      <w:pPr>
        <w:spacing w:after="0"/>
        <w:ind w:left="0"/>
        <w:jc w:val="both"/>
      </w:pPr>
      <w:r>
        <w:rPr>
          <w:rFonts w:ascii="Times New Roman"/>
          <w:b w:val="false"/>
          <w:i w:val="false"/>
          <w:color w:val="000000"/>
          <w:sz w:val="28"/>
        </w:rPr>
        <w:t xml:space="preserve">
      Омыртқаны зерттеу осьтік жүктемені орындау және ауырсыну нүктелерін анықтаудан басталады, ауырсыну нүктелерін омыртқалардың қылқанды өсінділерінің ұшын перкуссиялаумен және паравертебральды нүктелерді пальпациялаумен қосымша нақтылайды. Омыртқаның мойын бөлігіндегі қозғалыс көлемі басты ию мен басты бұру жолдарымен анықталады. </w:t>
      </w:r>
    </w:p>
    <w:p>
      <w:pPr>
        <w:spacing w:after="0"/>
        <w:ind w:left="0"/>
        <w:jc w:val="both"/>
      </w:pPr>
      <w:r>
        <w:rPr>
          <w:rFonts w:ascii="Times New Roman"/>
          <w:b w:val="false"/>
          <w:i w:val="false"/>
          <w:color w:val="000000"/>
          <w:sz w:val="28"/>
        </w:rPr>
        <w:t>
      Қалыпты жағдайда басты алға ию 40 градусқа дейін мүмкін және иекті кеудеге тигізгенге дейін жүзеге асады, барынша артқа қарай июде шүйде көлденең қалыпта болады, бүйірге қарай ию – иық үстімен жанасқанға дейін жүзеге асады. Бастың екі жаққа бұрылуы 85 градусқа дейін мүмкін. Омыртқаның кеуде және бел бөлігіндегі бүйірлік қозғалыстар тік сызықтан 25-30 градус шегінде мүмкін.</w:t>
      </w:r>
    </w:p>
    <w:p>
      <w:pPr>
        <w:spacing w:after="0"/>
        <w:ind w:left="0"/>
        <w:jc w:val="both"/>
      </w:pPr>
      <w:r>
        <w:rPr>
          <w:rFonts w:ascii="Times New Roman"/>
          <w:b w:val="false"/>
          <w:i w:val="false"/>
          <w:color w:val="000000"/>
          <w:sz w:val="28"/>
        </w:rPr>
        <w:t xml:space="preserve">
      Омыртқа алға-артқа қарай қозғалыстарға барынша қатысады. Омыртқаның алға-артқа қарай қозғалысының шектелуі куәландырылушының алға қарай белсенді бүгілуі кезінде айқындалады. Бұл кезде біркелкі доғаны құраудың орнына омыртқа түзу қалпында қалады және алға қарай еңкею ұршық буындарының бүгілуі есебінен жүзеге асады. Одан әрі еңкею куәландырылушының тізесін бүгу кезінде ғана мүмкін болады, бұл куәландырылушының еденнен шағын нәрсені көтеруі кезінде байқалады. </w:t>
      </w:r>
    </w:p>
    <w:p>
      <w:pPr>
        <w:spacing w:after="0"/>
        <w:ind w:left="0"/>
        <w:jc w:val="both"/>
      </w:pPr>
      <w:r>
        <w:rPr>
          <w:rFonts w:ascii="Times New Roman"/>
          <w:b w:val="false"/>
          <w:i w:val="false"/>
          <w:color w:val="000000"/>
          <w:sz w:val="28"/>
        </w:rPr>
        <w:t>
      Омыртқа деформациясына күдік туындағанда қылқанды өсінділер ұштарының проекциясын теріде бриллиантты жасыл ерітіндісімен белгілейді. Омыртқа деформациясын өлшеуге болады. Бұл үшін тіктеуіш (салмақты зат байланған жіп) пайдаланылады, оны жетінші мойын омыртқасының қылқанды өсіндісінің үстіне жабысқақ пластырьмен бекітеді. Егер тіктеуіш бөксе аралық қатпардың үстінен тура өтсе, сколиоз теңгерілген болып саналады. Егер тіктеуіштің ауытқуы бар болса, кейіннен оны рентгенограмма деректерімен салыстыру үшін, ауытқу шамасын деформацияның бүкіл ұзына бойына өлшеу қажет. Жауырын мен омыртқа жиектерінің аралығындағы қашықтық симметриялық нүктелерде салыстырылады, дене күшін анықтау көрсеткіштері (динамометрияда) бағаланады. Омыртқаның айқын байқалған деформациялары сыртқы тыныс алу функциясының бұзылуымен қатар жүретіндіктен, өкпенің тыныс алу сыйымдылығын, тыныс алудың минуттық көлемін, өкпедегі барынша ауа алмасуын және т.б. айқындау қажет.</w:t>
      </w:r>
    </w:p>
    <w:p>
      <w:pPr>
        <w:spacing w:after="0"/>
        <w:ind w:left="0"/>
        <w:jc w:val="both"/>
      </w:pPr>
      <w:r>
        <w:rPr>
          <w:rFonts w:ascii="Times New Roman"/>
          <w:b w:val="false"/>
          <w:i w:val="false"/>
          <w:color w:val="000000"/>
          <w:sz w:val="28"/>
        </w:rPr>
        <w:t>
      Омыртқаның деформациясын растау мақсатында зерттеуді дененің тік және көлденең қалпындағы рентгенографиямен (флюорографиямен) толықтыру қажет.</w:t>
      </w:r>
    </w:p>
    <w:p>
      <w:pPr>
        <w:spacing w:after="0"/>
        <w:ind w:left="0"/>
        <w:jc w:val="both"/>
      </w:pPr>
      <w:r>
        <w:rPr>
          <w:rFonts w:ascii="Times New Roman"/>
          <w:b w:val="false"/>
          <w:i w:val="false"/>
          <w:color w:val="000000"/>
          <w:sz w:val="28"/>
        </w:rPr>
        <w:t xml:space="preserve">
      Табанның патологиялық өзгерістерін бағалау үшін (жалпақтабандылық, деформациялар) Чижин мен Фридляндтің индекстері пайдаланылады. Чижиннің индексі (табан ізін өлшеу) мынадай болып анықталады: қағазға табан ізінің таңбасы түсіріледі. Іздің ені және іздің оймасының ені өлшенеді. Іздің енінің іздің оймасының еніне қатынасы жалпаю дәрежесін айқындайды: 0-ден 1-ге дейінгі индекс – норма; 1-ден 2-ге дейінгі индекс – жалпаю, 2-ден жоғары – жалпақтабандылық. Жалпақтабандылықты бағалау үшін мынадай формула бойынша Фридлянд индексі анықталады (табан күмбезінің жалпаюы): (күмбез биіктігі х 100) табан ұзындығына бөлінген. </w:t>
      </w:r>
    </w:p>
    <w:p>
      <w:pPr>
        <w:spacing w:after="0"/>
        <w:ind w:left="0"/>
        <w:jc w:val="both"/>
      </w:pPr>
      <w:r>
        <w:rPr>
          <w:rFonts w:ascii="Times New Roman"/>
          <w:b w:val="false"/>
          <w:i w:val="false"/>
          <w:color w:val="000000"/>
          <w:sz w:val="28"/>
        </w:rPr>
        <w:t>
      Күмбездің биіктігі еденнен бастап ладья тәрізді сүйектің ортасына дейін циркульмен өлшенеді. Қалыпты жағдайда Фридлянд индексі</w:t>
      </w:r>
    </w:p>
    <w:p>
      <w:pPr>
        <w:spacing w:after="0"/>
        <w:ind w:left="0"/>
        <w:jc w:val="both"/>
      </w:pPr>
      <w:r>
        <w:rPr>
          <w:rFonts w:ascii="Times New Roman"/>
          <w:b w:val="false"/>
          <w:i w:val="false"/>
          <w:color w:val="000000"/>
          <w:sz w:val="28"/>
        </w:rPr>
        <w:t xml:space="preserve">
      30-28 мм, жалпақтабандылықта – 27-25 мм-ге тең. </w:t>
      </w:r>
    </w:p>
    <w:p>
      <w:pPr>
        <w:spacing w:after="0"/>
        <w:ind w:left="0"/>
        <w:jc w:val="both"/>
      </w:pPr>
      <w:r>
        <w:rPr>
          <w:rFonts w:ascii="Times New Roman"/>
          <w:b w:val="false"/>
          <w:i w:val="false"/>
          <w:color w:val="000000"/>
          <w:sz w:val="28"/>
        </w:rPr>
        <w:t xml:space="preserve">
      Жалпақтабандылықтың дәрежесі рентгендік зерттеу арқылы барынша сенімді белгіленеді. Салмақ түсіріліп, тік тұрған (аяқ киімсіз) қалыпта табанның профильдік рентгендік түсірілімдері орындалады. </w:t>
      </w:r>
    </w:p>
    <w:p>
      <w:pPr>
        <w:spacing w:after="0"/>
        <w:ind w:left="0"/>
        <w:jc w:val="both"/>
      </w:pPr>
      <w:r>
        <w:rPr>
          <w:rFonts w:ascii="Times New Roman"/>
          <w:b w:val="false"/>
          <w:i w:val="false"/>
          <w:color w:val="000000"/>
          <w:sz w:val="28"/>
        </w:rPr>
        <w:t>
      Ұзарған жалпақтабандылықты анықтау үшін рентгенограммаларда үш бұрышты салумен ұзына бойлық күмбез бұрышы және күмбездің биіктігі анықталады. Бұрыш қайықша сүйек – сына сүйек қосылысының төменгі шетінен өкшенің бұдыры ұшына және бірінші бақайшақ сүйегінің басына тартылған сызықтармен құралады. Күмбез биіктігі – ұзына бойы күмбез бұрышының биіктігінен үшбұрыш негізіне (өкше сүйегінің бұдырының беткейін бірінші бақайшақ сүйегінің басының табан бетін байланыстыратын сызық) түсірілген перпендикулярдың ұзындығы. Қалыпты жағдайда күмбез бұрышы 125-130 градусқа тең, күмбез биіктігі – 36-39 мм.</w:t>
      </w:r>
    </w:p>
    <w:p>
      <w:pPr>
        <w:spacing w:after="0"/>
        <w:ind w:left="0"/>
        <w:jc w:val="both"/>
      </w:pPr>
      <w:r>
        <w:rPr>
          <w:rFonts w:ascii="Times New Roman"/>
          <w:b w:val="false"/>
          <w:i w:val="false"/>
          <w:color w:val="000000"/>
          <w:sz w:val="28"/>
        </w:rPr>
        <w:t xml:space="preserve">
      Көлденең жалпақтабандылық дәрежесінің сенімді критерийлері </w:t>
      </w:r>
    </w:p>
    <w:p>
      <w:pPr>
        <w:spacing w:after="0"/>
        <w:ind w:left="0"/>
        <w:jc w:val="both"/>
      </w:pPr>
      <w:r>
        <w:rPr>
          <w:rFonts w:ascii="Times New Roman"/>
          <w:b w:val="false"/>
          <w:i w:val="false"/>
          <w:color w:val="000000"/>
          <w:sz w:val="28"/>
        </w:rPr>
        <w:t xml:space="preserve">
      І бақайшақ сүйегі мен І саусақтың бұрыштық ауытқуларының параметрлері болып табылады. Оларды есептеу үшін табанның тікелей табандық проекциядағы рентгенологиялық зерттеуі жүргізіледі. Аталған жағдайда пациент рентген үстеліне арқасымен, екі аяғын тізе және ұршық буындарында бүгіп жатады. Рентгенограммаларда толарсақ сүйектері, бақай сүйектері, фалангалар, бақайшақ-фалангалық және фалангааралық буын саңылаулары жақсы көрінуі қажет. </w:t>
      </w:r>
    </w:p>
    <w:p>
      <w:pPr>
        <w:spacing w:after="0"/>
        <w:ind w:left="0"/>
        <w:jc w:val="both"/>
      </w:pPr>
      <w:r>
        <w:rPr>
          <w:rFonts w:ascii="Times New Roman"/>
          <w:b w:val="false"/>
          <w:i w:val="false"/>
          <w:color w:val="000000"/>
          <w:sz w:val="28"/>
        </w:rPr>
        <w:t>
      Бойлық және көлденең жалпақтабандылық дәрежесін бағалау критерийлері талаптарда сипатталған.</w:t>
      </w:r>
    </w:p>
    <w:p>
      <w:pPr>
        <w:spacing w:after="0"/>
        <w:ind w:left="0"/>
        <w:jc w:val="both"/>
      </w:pPr>
      <w:r>
        <w:rPr>
          <w:rFonts w:ascii="Times New Roman"/>
          <w:b w:val="false"/>
          <w:i w:val="false"/>
          <w:color w:val="000000"/>
          <w:sz w:val="28"/>
        </w:rPr>
        <w:t xml:space="preserve">
      Функционалдық бұзылуларды бағалаудың маңызды критерийі рентгенологиялық зерттеумен айқындалатын сүйек тінінің органикалық өзгерістері – табан буындарының деформациялаушы артрозы және оның айқындалу сатысы болып табылады. Табанның орта бөлігіндегі барлық буындардағы артроздың бар болуы бағалауға жатады. Ересектерде табанның буын саңылауларының ені рентгенологиялық тұрғыдан бірдей болады. </w:t>
      </w:r>
    </w:p>
    <w:p>
      <w:pPr>
        <w:spacing w:after="0"/>
        <w:ind w:left="0"/>
        <w:jc w:val="both"/>
      </w:pPr>
      <w:r>
        <w:rPr>
          <w:rFonts w:ascii="Times New Roman"/>
          <w:b w:val="false"/>
          <w:i w:val="false"/>
          <w:color w:val="000000"/>
          <w:sz w:val="28"/>
        </w:rPr>
        <w:t xml:space="preserve">
      Куәландырылушы арқасымен жатқан күйде магистральді қан тамырларының соғуы пальпациялаумен және аускультация арқылы тексеріледі. Қажет болған кезде нитроглицеринді сынамамен осциллография, ангиография, флебография, реовазография, допплерография және қан айналымы жағдайының объективті көрсеткіштерін көрсететін басқа да зерттеулер орындалады. </w:t>
      </w:r>
    </w:p>
    <w:p>
      <w:pPr>
        <w:spacing w:after="0"/>
        <w:ind w:left="0"/>
        <w:jc w:val="both"/>
      </w:pPr>
      <w:r>
        <w:rPr>
          <w:rFonts w:ascii="Times New Roman"/>
          <w:b w:val="false"/>
          <w:i w:val="false"/>
          <w:color w:val="000000"/>
          <w:sz w:val="28"/>
        </w:rPr>
        <w:t xml:space="preserve">
      Әртүрлі нейроваскулярлы синдромдардағы бұғана асты артериясының қысылуын анықтау үшін мынадай әдісті қолданады: науқасқа отырып, қолдарын иық белдеуі деңгейінде көлденең бағытта созу ұсынылады, шынтақ буынында тік бұрышта бүгілген қолдар жоғары қаратылады. Бұдан кейін басты барынша ауру жаққа немесе қарама-қарсы жаққа бұру ұсынылады. Бұғана асты артериясының зақымдануының белгісі болып кәрі жілік артериясындағы пульстің әлсіреуі немесе толық жоғалуы табылады. </w:t>
      </w:r>
    </w:p>
    <w:p>
      <w:pPr>
        <w:spacing w:after="0"/>
        <w:ind w:left="0"/>
        <w:jc w:val="both"/>
      </w:pPr>
      <w:r>
        <w:rPr>
          <w:rFonts w:ascii="Times New Roman"/>
          <w:b w:val="false"/>
          <w:i w:val="false"/>
          <w:color w:val="000000"/>
          <w:sz w:val="28"/>
        </w:rPr>
        <w:t>
      Басқа нейроваскулярлы синдромдарда келесі сынама қолданылады: Егер артерия бұғана мен бірінші қабырға арасында қысылса, кәрі жілік артериясындағы пульс иықтарды жазу және түсіру кезінде әлсірейді немесе жоғалады. Артерияның қысылуы кеуденің кіші бұлшық еті мен жауырынның құстұмсық тәрізді өсіндісі арасында жүзеге асатын болса, пульс иықты көтергенде және шетке бұрғанда жоғалады.</w:t>
      </w:r>
    </w:p>
    <w:bookmarkStart w:name="z503" w:id="494"/>
    <w:p>
      <w:pPr>
        <w:spacing w:after="0"/>
        <w:ind w:left="0"/>
        <w:jc w:val="left"/>
      </w:pPr>
      <w:r>
        <w:rPr>
          <w:rFonts w:ascii="Times New Roman"/>
          <w:b/>
          <w:i w:val="false"/>
          <w:color w:val="000000"/>
        </w:rPr>
        <w:t xml:space="preserve"> 7. Көру мүшесін зерттеу</w:t>
      </w:r>
    </w:p>
    <w:bookmarkEnd w:id="494"/>
    <w:p>
      <w:pPr>
        <w:spacing w:after="0"/>
        <w:ind w:left="0"/>
        <w:jc w:val="both"/>
      </w:pPr>
      <w:r>
        <w:rPr>
          <w:rFonts w:ascii="Times New Roman"/>
          <w:b w:val="false"/>
          <w:i w:val="false"/>
          <w:color w:val="000000"/>
          <w:sz w:val="28"/>
        </w:rPr>
        <w:t>
      Анамнезді жинау кезінде куәландырушының көру ерекшелігі анықталады. Ауырған ауруларына және алынған жалпы жарақаттарына, соның ішінде көру мүшесінің жарақаттарына; көзге жасалған операциялық емдеуге, отбасында көру мүшесінің тұқым қуалайтын ауруларының (туа біткен нистагм, гемералопия және т.б.) бар болуына көңіл аударылады. Әңгімелесу үдерісінде көз алмаларының орналасуы мен қозғалмалылығына, көзқарас бағытына, қабақтың жай-күйіне, кірпіктің жиегіне және т.б. көңіл аударылады.</w:t>
      </w:r>
    </w:p>
    <w:p>
      <w:pPr>
        <w:spacing w:after="0"/>
        <w:ind w:left="0"/>
        <w:jc w:val="both"/>
      </w:pPr>
      <w:r>
        <w:rPr>
          <w:rFonts w:ascii="Times New Roman"/>
          <w:b w:val="false"/>
          <w:i w:val="false"/>
          <w:color w:val="000000"/>
          <w:sz w:val="28"/>
        </w:rPr>
        <w:t xml:space="preserve">
      Көз функциясын зерттеу барынша аз шаршататын тәсілдерден басталады және мынадай кезектілікпен жүзеге асырылады: </w:t>
      </w:r>
    </w:p>
    <w:p>
      <w:pPr>
        <w:spacing w:after="0"/>
        <w:ind w:left="0"/>
        <w:jc w:val="both"/>
      </w:pPr>
      <w:r>
        <w:rPr>
          <w:rFonts w:ascii="Times New Roman"/>
          <w:b w:val="false"/>
          <w:i w:val="false"/>
          <w:color w:val="000000"/>
          <w:sz w:val="28"/>
        </w:rPr>
        <w:t xml:space="preserve">
      Түс айырушылығын зерттеу, отбасы мүшелерінен басқа, куәландырушылардың барлығында көбінесе межелік кестелерді пайдаланумен жүргізіледі, Рабкиннің полихроматикалық кестесін пайдалану жоққа шығарылмайды. </w:t>
      </w:r>
    </w:p>
    <w:p>
      <w:pPr>
        <w:spacing w:after="0"/>
        <w:ind w:left="0"/>
        <w:jc w:val="both"/>
      </w:pPr>
      <w:r>
        <w:rPr>
          <w:rFonts w:ascii="Times New Roman"/>
          <w:b w:val="false"/>
          <w:i w:val="false"/>
          <w:color w:val="000000"/>
          <w:sz w:val="28"/>
        </w:rPr>
        <w:t xml:space="preserve">
      Түсті көру нысандарының қазіргі заманғы жіктемесі түсті көру сараптамасының талаптарына сәйкес келеді: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1626"/>
        <w:gridCol w:w="3916"/>
        <w:gridCol w:w="1000"/>
        <w:gridCol w:w="2421"/>
        <w:gridCol w:w="108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қабылдау сезімталдығының дәрежесі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 нысандарының нұсқалары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спектрдегі максимумдардың қалыпты таралуы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спектрдегі максимумдардың ауытқумен таралуы кезінде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күшті көру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қалыпты трихромазия</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ауытқыған трихромазия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Протаномалия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Дейтераномалия</w:t>
            </w:r>
          </w:p>
        </w:tc>
      </w:tr>
      <w:tr>
        <w:trPr>
          <w:trHeight w:val="30" w:hRule="atLeast"/>
        </w:trPr>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нашар көру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w:t>
            </w:r>
          </w:p>
        </w:tc>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(әлсіз) трихромазия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w:t>
            </w: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дәреже</w:t>
            </w: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көрмеу</w:t>
            </w:r>
          </w:p>
        </w:tc>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Дейтеранопия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Тританопия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Жарық сезгіштікті межелік кестелердің көмегімен зерттеуді табиғи немесе күндізгі жарық шамдарымен жарықтандыру кезінде жүргізу ұсынылады. Жарықтандыру деңгейі 500-ден 1000 дейінгі лк шегінде болуы қажет. Қыздыру шамымен және тікелей күн сәулелерімен жарықтандыруға болмайды. Куәландырылушы жарықтандыру көзіне (терезеге) арқасымен орналасады. Әрбір картаны куәландырылушыдан 1 метр қашықтықта, дәл оның көздерінің деңгейінде тік ұстап ұсыну қажет. </w:t>
      </w:r>
    </w:p>
    <w:p>
      <w:pPr>
        <w:spacing w:after="0"/>
        <w:ind w:left="0"/>
        <w:jc w:val="both"/>
      </w:pPr>
      <w:r>
        <w:rPr>
          <w:rFonts w:ascii="Times New Roman"/>
          <w:b w:val="false"/>
          <w:i w:val="false"/>
          <w:color w:val="000000"/>
          <w:sz w:val="28"/>
        </w:rPr>
        <w:t xml:space="preserve">
      Куәландырылушы төртбұрыштың ашық жағының бағытын атауы немесе қолмен көрсетуі тиіс: жоғары, төмен, оңға және солға. Бір тестіні көрсетуге 5 секунд уақыт жеткілікті. Тест кестелерін көрсету тәртібін өз еркінше ауыстыру ұсынылады, ал кездейсоқ болжауды болдырмау үшін төртбұрыштың ашық жағын ауыстыра отырып, бір кестенің өзін кем дегенде үш рет ұсыну қажет. </w:t>
      </w:r>
    </w:p>
    <w:p>
      <w:pPr>
        <w:spacing w:after="0"/>
        <w:ind w:left="0"/>
        <w:jc w:val="both"/>
      </w:pPr>
      <w:r>
        <w:rPr>
          <w:rFonts w:ascii="Times New Roman"/>
          <w:b w:val="false"/>
          <w:i w:val="false"/>
          <w:color w:val="000000"/>
          <w:sz w:val="28"/>
        </w:rPr>
        <w:t xml:space="preserve">
      Барлық 11 кестеге дұрыс жауап берілмеген жағдайда куәландырушылар барлығын дерлік анық айыруы тиіс фигура мен аяның түсі көрсетілген № 12 кесте ұсынылады. Бұл бақылау тестісі түсті көрмеушіліктің ықтимал симуляциясын анықтау үшін және зерттеу рәсімдерін көрсету үшін арналған. Қалған 11 карта тиісінше көздің үш түсті қабылдауының әрбірінің сезімталдығын жеке сынау үшін спектрдің қызыл бөлігінде (№ 1-ден № 4 дейін), спектрдің жасыл бөлігінде (№ 5-тен № 8 дейін) және спектрдің көк бөлігінде (№ 9-дан № 11 дейін) барынша сезімталдығымен оның сандық мәніне тестілеу топтарына ұсынылады. </w:t>
      </w:r>
    </w:p>
    <w:p>
      <w:pPr>
        <w:spacing w:after="0"/>
        <w:ind w:left="0"/>
        <w:jc w:val="both"/>
      </w:pPr>
      <w:r>
        <w:rPr>
          <w:rFonts w:ascii="Times New Roman"/>
          <w:b w:val="false"/>
          <w:i w:val="false"/>
          <w:color w:val="000000"/>
          <w:sz w:val="28"/>
        </w:rPr>
        <w:t xml:space="preserve">
      Куәландырушының барлық жауаптары түсті көрудің межелік кестелері бойынша зерттеу хаттамасында жазылады, дұрыс жауап “+”, дұрыс емесі “-” белгісімен белгіленеді. </w:t>
      </w:r>
    </w:p>
    <w:bookmarkStart w:name="z504" w:id="495"/>
    <w:p>
      <w:pPr>
        <w:spacing w:after="0"/>
        <w:ind w:left="0"/>
        <w:jc w:val="left"/>
      </w:pPr>
      <w:r>
        <w:rPr>
          <w:rFonts w:ascii="Times New Roman"/>
          <w:b/>
          <w:i w:val="false"/>
          <w:color w:val="000000"/>
        </w:rPr>
        <w:t xml:space="preserve"> Межелік кестелер бойынша түсті көруді тексеру хаттамасы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982"/>
        <w:gridCol w:w="717"/>
        <w:gridCol w:w="717"/>
        <w:gridCol w:w="718"/>
        <w:gridCol w:w="718"/>
        <w:gridCol w:w="718"/>
        <w:gridCol w:w="718"/>
        <w:gridCol w:w="718"/>
        <w:gridCol w:w="718"/>
        <w:gridCol w:w="718"/>
        <w:gridCol w:w="1114"/>
        <w:gridCol w:w="1114"/>
        <w:gridCol w:w="11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қабылдағыш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Сыналушының 3 мәрте сыналуындағы жауаптары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1-інші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2-інші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3-інші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Зерттеу нәтижелерін бағалауға кірісерде, бірінші тестілеу тобы </w:t>
      </w:r>
    </w:p>
    <w:p>
      <w:pPr>
        <w:spacing w:after="0"/>
        <w:ind w:left="0"/>
        <w:jc w:val="both"/>
      </w:pPr>
      <w:r>
        <w:rPr>
          <w:rFonts w:ascii="Times New Roman"/>
          <w:b w:val="false"/>
          <w:i w:val="false"/>
          <w:color w:val="000000"/>
          <w:sz w:val="28"/>
        </w:rPr>
        <w:t xml:space="preserve">
      (№ 1, 2, 3, 4) протодефицит және протанопияны, екінші топ (№ 5, 6, 7, 8) – дейтодефицит және дейтеранопия, үшінші топ (№ 9, 10, 11) – тритодефицитті анықтау үшін арналғандығын назарға алу қажет. </w:t>
      </w:r>
    </w:p>
    <w:p>
      <w:pPr>
        <w:spacing w:after="0"/>
        <w:ind w:left="0"/>
        <w:jc w:val="both"/>
      </w:pPr>
      <w:r>
        <w:rPr>
          <w:rFonts w:ascii="Times New Roman"/>
          <w:b w:val="false"/>
          <w:i w:val="false"/>
          <w:color w:val="000000"/>
          <w:sz w:val="28"/>
        </w:rPr>
        <w:t xml:space="preserve">
      Барлық тестілерді сенімді ажырату қалыпты трихромазияны дәлелдейді. Барлық тестілерді ажыратып, тек № 1, № 5 немесе № 9 тестілердің біреуін ажырата алмау І дәрежелі түс ажырату әлсіздігін көрсетеді. № 1, 2 немесе № 5, 6 немесе № 9, 10 тестілерді ажырата алмау түс ажыратудың орташа әлсіздігінің (ІІ дәрежелі) көрінісі болып табылады. № 1, 2, 3 немесе № 5, 6, 7 немесе № 9, 10, 11 тестілерді ажырата алмау түс ажыратудың анық әлсіздігін (ІІІ дәрежелі) көрсетеді. № 1, 2, 3, 4 тестілерді ажырата алмау протонопияға, ал № 5, 6, 7, 8 тестілерін ажырата алмау – дейтронопияға тән. </w:t>
      </w:r>
    </w:p>
    <w:p>
      <w:pPr>
        <w:spacing w:after="0"/>
        <w:ind w:left="0"/>
        <w:jc w:val="both"/>
      </w:pPr>
      <w:r>
        <w:rPr>
          <w:rFonts w:ascii="Times New Roman"/>
          <w:b w:val="false"/>
          <w:i w:val="false"/>
          <w:color w:val="000000"/>
          <w:sz w:val="28"/>
        </w:rPr>
        <w:t xml:space="preserve">
      Екі немесе тіпті үш қабылдағыштың функциясының бұзылуы мүмкін. Мысалы: І дәрежелі протодефициттің ІІ дәрежелі дейтодефицитпен үйлескен түріндегі редукцияланған трихромазия. </w:t>
      </w:r>
    </w:p>
    <w:p>
      <w:pPr>
        <w:spacing w:after="0"/>
        <w:ind w:left="0"/>
        <w:jc w:val="both"/>
      </w:pPr>
      <w:r>
        <w:rPr>
          <w:rFonts w:ascii="Times New Roman"/>
          <w:b w:val="false"/>
          <w:i w:val="false"/>
          <w:color w:val="000000"/>
          <w:sz w:val="28"/>
        </w:rPr>
        <w:t>
      Барлық тестіні ажыратушыда – күшті трихромазия, бір ғана қателік жіберушілерде – әлсіз трихромазия, бір топтағы барлық тестілерді тану мүмкіндігі жоқта – дихромазия, яғни түс соқырлығы.</w:t>
      </w:r>
    </w:p>
    <w:p>
      <w:pPr>
        <w:spacing w:after="0"/>
        <w:ind w:left="0"/>
        <w:jc w:val="both"/>
      </w:pPr>
      <w:r>
        <w:rPr>
          <w:rFonts w:ascii="Times New Roman"/>
          <w:b w:val="false"/>
          <w:i w:val="false"/>
          <w:color w:val="000000"/>
          <w:sz w:val="28"/>
        </w:rPr>
        <w:t>
      Барлық куәландырушыларда көздің көру жітілігі зерттеледі. Ол Роттың жарық беру аппаратына орнатылған Головин-Сивцев кестесі бойынша айқындалады. Кесте 40 ват электр шамымен жарықтандырылған болуы тиіс.</w:t>
      </w:r>
    </w:p>
    <w:p>
      <w:pPr>
        <w:spacing w:after="0"/>
        <w:ind w:left="0"/>
        <w:jc w:val="both"/>
      </w:pPr>
      <w:r>
        <w:rPr>
          <w:rFonts w:ascii="Times New Roman"/>
          <w:b w:val="false"/>
          <w:i w:val="false"/>
          <w:color w:val="000000"/>
          <w:sz w:val="28"/>
        </w:rPr>
        <w:t xml:space="preserve">
      Әр белгіні көрсету 2-3 секундтан аспайды. </w:t>
      </w:r>
    </w:p>
    <w:p>
      <w:pPr>
        <w:spacing w:after="0"/>
        <w:ind w:left="0"/>
        <w:jc w:val="both"/>
      </w:pPr>
      <w:r>
        <w:rPr>
          <w:rFonts w:ascii="Times New Roman"/>
          <w:b w:val="false"/>
          <w:i w:val="false"/>
          <w:color w:val="000000"/>
          <w:sz w:val="28"/>
        </w:rPr>
        <w:t>
      Кесте терезелерге қарама-қарсы қабырғаға, төменгі жолдары еденнен 120 см арақашықтықта болу есебімен куәландырушыдан 5 м қашықтықта орналастырылады. Көздің көру жітілігі куәландырушы барлық белгілерді оқыған кестелер қатары бойынша ескеріледі. Тек көздің көру жітілігі 0,7; 0,8; 0,9; 1,0 сәйкес келетін қатарларды оқу кезінде жолдағы 1 белгіге ғана қателесуге жол беріледі. Көздің шамадан тыс көру жітілігін болдырмау үшін зерттеу кезінде көзді сығырайтуға жол берілмейді. 0,1-ден төмен көздің көру жітілігін анықтау үшін кәдімгі жарық беру аппаратында орналастырылған Поляктың оптотиптері пайдаланылады. Әрбір оптотип кемінде бес жағдайда көрсетеді, бұл ретте көздің көру жітілігі кемінде бес жағдайдың төртеуінен кем емес жағдайда дұрыс танылатын оптотип айқындайды.</w:t>
      </w:r>
    </w:p>
    <w:p>
      <w:pPr>
        <w:spacing w:after="0"/>
        <w:ind w:left="0"/>
        <w:jc w:val="both"/>
      </w:pPr>
      <w:r>
        <w:rPr>
          <w:rFonts w:ascii="Times New Roman"/>
          <w:b w:val="false"/>
          <w:i w:val="false"/>
          <w:color w:val="000000"/>
          <w:sz w:val="28"/>
        </w:rPr>
        <w:t xml:space="preserve">
      Егер көздің көру жітілігі көрсетілімдерінің дұрыстығы күмән туғызса, тексерудің бақылау әдістерін қолдану және көздің көру жітілігін тексеруді қайта жүргізген жөн. </w:t>
      </w:r>
    </w:p>
    <w:p>
      <w:pPr>
        <w:spacing w:after="0"/>
        <w:ind w:left="0"/>
        <w:jc w:val="both"/>
      </w:pPr>
      <w:r>
        <w:rPr>
          <w:rFonts w:ascii="Times New Roman"/>
          <w:b w:val="false"/>
          <w:i w:val="false"/>
          <w:color w:val="000000"/>
          <w:sz w:val="28"/>
        </w:rPr>
        <w:t xml:space="preserve">
      Рефракция ауытқуының дәрежесі мен сипаты барлық куәландырушыларда айқындалады және екі тәсілмен белгіленеді: субъективті –түзете отырып, көздің көру жітілігін айқындау жолымен және міндетті объективті – 1% мидриацил ерітіндісін, ал қажет болғанда 1% атропин ерітіндісін немесе Қазақстан Республикасы аумағында рұқсат етілген басқа да ұқсас дәрілік препараттарды тамызумен, циклоплегия жағдайында сиаскопия жолымен анықталады. </w:t>
      </w:r>
    </w:p>
    <w:p>
      <w:pPr>
        <w:spacing w:after="0"/>
        <w:ind w:left="0"/>
        <w:jc w:val="both"/>
      </w:pPr>
      <w:r>
        <w:rPr>
          <w:rFonts w:ascii="Times New Roman"/>
          <w:b w:val="false"/>
          <w:i w:val="false"/>
          <w:color w:val="000000"/>
          <w:sz w:val="28"/>
        </w:rPr>
        <w:t>
      30 жастан асқан адамдарға мидриатиктерді тамызу көз іші қан қысымын тексеруден кейін жүргізіледі.</w:t>
      </w:r>
    </w:p>
    <w:p>
      <w:pPr>
        <w:spacing w:after="0"/>
        <w:ind w:left="0"/>
        <w:jc w:val="both"/>
      </w:pPr>
      <w:r>
        <w:rPr>
          <w:rFonts w:ascii="Times New Roman"/>
          <w:b w:val="false"/>
          <w:i w:val="false"/>
          <w:color w:val="000000"/>
          <w:sz w:val="28"/>
        </w:rPr>
        <w:t xml:space="preserve">
      Головин-Сивцевтің № 4 кестесін оқу үшін сынама қаріптің көмегімен айқын көрудің ең жақын нүктесін (аккомодация көлемін) айқындау қызметі сипаты көру функцияларының жай-күйіне жоғары талаптар қоятын адамдарға медициналық көрсетілімдер бойынша жүргізіледі. Тексерудің алынған нәтижелерін жас нормаларымен салыстыру керек. </w:t>
      </w:r>
    </w:p>
    <w:p>
      <w:pPr>
        <w:spacing w:after="0"/>
        <w:ind w:left="0"/>
        <w:jc w:val="both"/>
      </w:pPr>
      <w:r>
        <w:rPr>
          <w:rFonts w:ascii="Times New Roman"/>
          <w:b w:val="false"/>
          <w:i w:val="false"/>
          <w:color w:val="000000"/>
          <w:sz w:val="28"/>
        </w:rPr>
        <w:t xml:space="preserve">
      Көру аумағын тексеру медициналық көрсетілімдер бойынша периметрде (қарапайым немесе кескіндік) жүргізіледі. </w:t>
      </w:r>
    </w:p>
    <w:p>
      <w:pPr>
        <w:spacing w:after="0"/>
        <w:ind w:left="0"/>
        <w:jc w:val="both"/>
      </w:pPr>
      <w:r>
        <w:rPr>
          <w:rFonts w:ascii="Times New Roman"/>
          <w:b w:val="false"/>
          <w:i w:val="false"/>
          <w:color w:val="000000"/>
          <w:sz w:val="28"/>
        </w:rPr>
        <w:t xml:space="preserve">
      Медициналық көрсетілімдер бойынша кампиметрия жүргізіледі. Түнде көруді тексеру (қараңғыға бейімделу) қызметі түнгі уақытта ұзақ уақыт көздің көруіне күш түсіруді қажет ететін адамдарға Семикопный аспабында немесе Кравков-Вишневский камерасында жүргізіледі. </w:t>
      </w:r>
    </w:p>
    <w:p>
      <w:pPr>
        <w:spacing w:after="0"/>
        <w:ind w:left="0"/>
        <w:jc w:val="both"/>
      </w:pPr>
      <w:r>
        <w:rPr>
          <w:rFonts w:ascii="Times New Roman"/>
          <w:b w:val="false"/>
          <w:i w:val="false"/>
          <w:color w:val="000000"/>
          <w:sz w:val="28"/>
        </w:rPr>
        <w:t xml:space="preserve">
      Көру мүшесінің анатомиялық жай-күйін зерттеу белгілі бір жүйелілікпен барлық куәландырылушыларға жүргізіледі. Басында көздің қорғау аппаратының жай-күйі айқындалады. Бұл ретте қас аумағының </w:t>
      </w:r>
    </w:p>
    <w:p>
      <w:pPr>
        <w:spacing w:after="0"/>
        <w:ind w:left="0"/>
        <w:jc w:val="both"/>
      </w:pPr>
      <w:r>
        <w:rPr>
          <w:rFonts w:ascii="Times New Roman"/>
          <w:b w:val="false"/>
          <w:i w:val="false"/>
          <w:color w:val="000000"/>
          <w:sz w:val="28"/>
        </w:rPr>
        <w:t xml:space="preserve">
      жай-күйіне, көз ұяларының пішіні мен бірдейлігіне, қабақтың, кірпіктердің орналасуы мен жай-күйіне, интермаргиналдық кеңістікке, қабақ конъюнктиваларының үстінің беткейлері сипаты мен түсіне, оларда тыртықтардың болуына назар аударылады. </w:t>
      </w:r>
    </w:p>
    <w:p>
      <w:pPr>
        <w:spacing w:after="0"/>
        <w:ind w:left="0"/>
        <w:jc w:val="both"/>
      </w:pPr>
      <w:r>
        <w:rPr>
          <w:rFonts w:ascii="Times New Roman"/>
          <w:b w:val="false"/>
          <w:i w:val="false"/>
          <w:color w:val="000000"/>
          <w:sz w:val="28"/>
        </w:rPr>
        <w:t xml:space="preserve">
      Көз жасы аппаратын тексеру кезінде көз жасы нүктелерінің орналасуы мен айқындылығын, оның аймағын басу арқылы көз жасы қабының жай-күйін ескеру қажет. Көз жасын бөлудің бұзылуына күмән болғанда және жас аққанда түсті каналдық және көз жасы-мұрын сынамасының (3% колларгол ерітіндісімен немесе 2% флюоресцеин ерітіндісімен немесе ҚР аумағында рұқсат еткен басқа да ұқсас дәрілік препараттардың) көмегімен көз жасын бөлу функциясын тексеру қажет. </w:t>
      </w:r>
    </w:p>
    <w:p>
      <w:pPr>
        <w:spacing w:after="0"/>
        <w:ind w:left="0"/>
        <w:jc w:val="both"/>
      </w:pPr>
      <w:r>
        <w:rPr>
          <w:rFonts w:ascii="Times New Roman"/>
          <w:b w:val="false"/>
          <w:i w:val="false"/>
          <w:color w:val="000000"/>
          <w:sz w:val="28"/>
        </w:rPr>
        <w:t xml:space="preserve">
      Теріс немесе баяу сынама алынған кезде көз жасы жолдарының анатомиялық өткізгіштігін оларды жуу жолымен тексерген жөн. </w:t>
      </w:r>
    </w:p>
    <w:p>
      <w:pPr>
        <w:spacing w:after="0"/>
        <w:ind w:left="0"/>
        <w:jc w:val="both"/>
      </w:pPr>
      <w:r>
        <w:rPr>
          <w:rFonts w:ascii="Times New Roman"/>
          <w:b w:val="false"/>
          <w:i w:val="false"/>
          <w:color w:val="000000"/>
          <w:sz w:val="28"/>
        </w:rPr>
        <w:t xml:space="preserve">
      Көздің алдыңғы кесінділерінің және бөлінген орталарының жай-күйі туралы қорытынды бүйірден жарықтандыру кезінде, өтпелі жарықта және саңылаулық шаммен тексеруден кейін шығарылады. </w:t>
      </w:r>
    </w:p>
    <w:p>
      <w:pPr>
        <w:spacing w:after="0"/>
        <w:ind w:left="0"/>
        <w:jc w:val="both"/>
      </w:pPr>
      <w:r>
        <w:rPr>
          <w:rFonts w:ascii="Times New Roman"/>
          <w:b w:val="false"/>
          <w:i w:val="false"/>
          <w:color w:val="000000"/>
          <w:sz w:val="28"/>
        </w:rPr>
        <w:t xml:space="preserve">
      Көз түбін тексеру барлық куәландырылушыларда 0,5% тропикамид немесе 1% мидриацил ерітіндісін құюмен ішінара циклоплегия жағдайында айналы офтальмоскоптың (кері офтальмоскопия) көмегімен және қажет болғанда электр офтальмоскоптың, үлкен рефлекссіз офтальмоскоптың немесе саңылаулы шамның көмегімен жүргізіледі. </w:t>
      </w:r>
    </w:p>
    <w:p>
      <w:pPr>
        <w:spacing w:after="0"/>
        <w:ind w:left="0"/>
        <w:jc w:val="both"/>
      </w:pPr>
      <w:r>
        <w:rPr>
          <w:rFonts w:ascii="Times New Roman"/>
          <w:b w:val="false"/>
          <w:i w:val="false"/>
          <w:color w:val="000000"/>
          <w:sz w:val="28"/>
        </w:rPr>
        <w:t xml:space="preserve">
      Көзді қозғалтатын аппаратты тексеру кезінде әрбір көздің қозғалмалылығына және қыликөзділікті, нистагмды, конвергенция жағдайын анықтау мақсатында бинокулярлық қозғалысқа назар аударылады. Қыликөзділік дәрежесі майшамы бар периметр доғасының көмегімен анықталады және градуспен көрсетіледі, сондай-ақ Меддокс шкаласының көмегімен анықталады. Практикалық мақсаттарда қыликөзділік бұрыштарын айналы офтальмоскоппен Гиршбергтің әдісі бойынша өлшеген қолайлы. Қыликөзділік шамасы градуспен мөлдірқабаққа жарық рефлексінің қалпы бойынша бағаланады. Егер офтальмоскоптан рефлекс қарашықтың жиегімен орналасса, онда қыликөзділік бұрышы 15 градусқа тең, егер нұрлы қабақтың ортасында болса - 25-30, лимбте болса - 45, лимбтің артында болса - 60 және одан көп градусқа тең. </w:t>
      </w:r>
    </w:p>
    <w:p>
      <w:pPr>
        <w:spacing w:after="0"/>
        <w:ind w:left="0"/>
        <w:jc w:val="both"/>
      </w:pPr>
      <w:r>
        <w:rPr>
          <w:rFonts w:ascii="Times New Roman"/>
          <w:b w:val="false"/>
          <w:i w:val="false"/>
          <w:color w:val="000000"/>
          <w:sz w:val="28"/>
        </w:rPr>
        <w:t xml:space="preserve">
      Көз алмасы қозғалмалылығының байқалатын шектелуімен қоса жүрмейтін диплопияға шағым болған жағдайда қосарлы бейнелерді қызыл шынымен тексеру жүргізеді. </w:t>
      </w:r>
    </w:p>
    <w:p>
      <w:pPr>
        <w:spacing w:after="0"/>
        <w:ind w:left="0"/>
        <w:jc w:val="both"/>
      </w:pPr>
      <w:r>
        <w:rPr>
          <w:rFonts w:ascii="Times New Roman"/>
          <w:b w:val="false"/>
          <w:i w:val="false"/>
          <w:color w:val="000000"/>
          <w:sz w:val="28"/>
        </w:rPr>
        <w:t xml:space="preserve">
      Нистагм анықталған жағдайда оның сипаты мен шығу тегін анықтау керек. Нистагмның себебі көз патологиясы деп есептеуге негіздер болмаған жағдайларда невропатолог пен оториноларингологтың консультациясы қажет. Көз қиығындағы нистагм қызметке қарсы көрсетілім болып табылмайды. </w:t>
      </w:r>
    </w:p>
    <w:p>
      <w:pPr>
        <w:spacing w:after="0"/>
        <w:ind w:left="0"/>
        <w:jc w:val="both"/>
      </w:pPr>
      <w:r>
        <w:rPr>
          <w:rFonts w:ascii="Times New Roman"/>
          <w:b w:val="false"/>
          <w:i w:val="false"/>
          <w:color w:val="000000"/>
          <w:sz w:val="28"/>
        </w:rPr>
        <w:t>
      Қарашық реакцияларын тексеру барлық куәландырылушыларда жүргізіледі. Бинокулярлық көру І және ІІ бағандар бойынша және медициналық көрсетілімдер бойынша куәландырылатын қызметі көзге ұзақ уақыт күш түсіруді қажет ететін ұшқыштар құрамында анықталады. Бинокулярлық көруді тексеру үлкен диплоскопта, түстер тестісінде (поляроидтық көзілдіріктерді пайдалана отырып) жүргізіледі.</w:t>
      </w:r>
    </w:p>
    <w:p>
      <w:pPr>
        <w:spacing w:after="0"/>
        <w:ind w:left="0"/>
        <w:jc w:val="both"/>
      </w:pPr>
      <w:r>
        <w:rPr>
          <w:rFonts w:ascii="Times New Roman"/>
          <w:b w:val="false"/>
          <w:i w:val="false"/>
          <w:color w:val="000000"/>
          <w:sz w:val="28"/>
        </w:rPr>
        <w:t xml:space="preserve">
      Көз іші қан қысымын тексеру пальпаторлы түрде барлық куәландырылушыларда жүргізіледі. 40 жастан асқан барлық адамдарға Маклаков тонометрінің көмегімен тонометрия жүргізу қажет. </w:t>
      </w:r>
    </w:p>
    <w:bookmarkStart w:name="z505" w:id="496"/>
    <w:p>
      <w:pPr>
        <w:spacing w:after="0"/>
        <w:ind w:left="0"/>
        <w:jc w:val="left"/>
      </w:pPr>
      <w:r>
        <w:rPr>
          <w:rFonts w:ascii="Times New Roman"/>
          <w:b/>
          <w:i w:val="false"/>
          <w:color w:val="000000"/>
        </w:rPr>
        <w:t xml:space="preserve"> 8. ЛОР-ағзаларын зерттеу</w:t>
      </w:r>
    </w:p>
    <w:bookmarkEnd w:id="496"/>
    <w:p>
      <w:pPr>
        <w:spacing w:after="0"/>
        <w:ind w:left="0"/>
        <w:jc w:val="both"/>
      </w:pPr>
      <w:r>
        <w:rPr>
          <w:rFonts w:ascii="Times New Roman"/>
          <w:b w:val="false"/>
          <w:i w:val="false"/>
          <w:color w:val="000000"/>
          <w:sz w:val="28"/>
        </w:rPr>
        <w:t>
      Куәландырушының құлағын, мұрнын, тамағын зерттеу шудан оқшауланған, ұзындығы кемінде 6 м бөлмеде жүргізіледі. Объективті зерттеу қараңғыланған бөлмеде және бүйірдегі жасанды жарық көзі бар бөлмеде жүргізіледі. Бөлмеде бір уақытта екі куәландырушыдан артық болмауы керек. Құлақ естігіштігін зерттеу үшін еденде және қабырға бойына алдын ала бір метр және жарты метр арақашықтықтар белгіленеді. Зерттеу сыртқы қарап тексеруден басталады, содан кейін сезу, мұрынмен демалу және есту зерттеледі.</w:t>
      </w:r>
    </w:p>
    <w:p>
      <w:pPr>
        <w:spacing w:after="0"/>
        <w:ind w:left="0"/>
        <w:jc w:val="both"/>
      </w:pPr>
      <w:r>
        <w:rPr>
          <w:rFonts w:ascii="Times New Roman"/>
          <w:b w:val="false"/>
          <w:i w:val="false"/>
          <w:color w:val="000000"/>
          <w:sz w:val="28"/>
        </w:rPr>
        <w:t xml:space="preserve">
      ЛОР-ағзаларды тексеру шағымдарды анықтауды, анамнезді зерделеуді, ЛОР-ағзалардың эндоскопиясы мен функцияларын тексеруді қамтиды. </w:t>
      </w:r>
    </w:p>
    <w:p>
      <w:pPr>
        <w:spacing w:after="0"/>
        <w:ind w:left="0"/>
        <w:jc w:val="both"/>
      </w:pPr>
      <w:r>
        <w:rPr>
          <w:rFonts w:ascii="Times New Roman"/>
          <w:b w:val="false"/>
          <w:i w:val="false"/>
          <w:color w:val="000000"/>
          <w:sz w:val="28"/>
        </w:rPr>
        <w:t xml:space="preserve">
      Анамнез жинау кезінде куәландырылушыдан бұрын болған құлақ, тамақ, мұрын аурулары (бұрын құлақтан ірің ағу, ангина, жиі немесе ұзақ мұрынның бітуі, тербелуге жоғары сезгіштік) анықталады. Бұл ретте бір уақытта сөйлеу ақаулары, олардың сипаты мен айқын көріну дәрежесі анықталады. </w:t>
      </w:r>
    </w:p>
    <w:p>
      <w:pPr>
        <w:spacing w:after="0"/>
        <w:ind w:left="0"/>
        <w:jc w:val="both"/>
      </w:pPr>
      <w:r>
        <w:rPr>
          <w:rFonts w:ascii="Times New Roman"/>
          <w:b w:val="false"/>
          <w:i w:val="false"/>
          <w:color w:val="000000"/>
          <w:sz w:val="28"/>
        </w:rPr>
        <w:t xml:space="preserve">
      Есту мүшесін тексеруді құлақ қалқанын, емшек тәрізді өсінділерді, құлақ бүртіктері және оған жақын жерлерді қарау және пальпациялаудан, олардың сезгіштігін айқындаудан бастаған жөн. </w:t>
      </w:r>
    </w:p>
    <w:p>
      <w:pPr>
        <w:spacing w:after="0"/>
        <w:ind w:left="0"/>
        <w:jc w:val="both"/>
      </w:pPr>
      <w:r>
        <w:rPr>
          <w:rFonts w:ascii="Times New Roman"/>
          <w:b w:val="false"/>
          <w:i w:val="false"/>
          <w:color w:val="000000"/>
          <w:sz w:val="28"/>
        </w:rPr>
        <w:t xml:space="preserve">
      Сыртқы есту жолын қарау үшін куәландырылушы есту жолының жалғастырылған осі рефлектор шашатын жарық сәулелерінің бағытымен сәйкес келетіндей етіп, шамамен бас шеңберінің төрттен біріне қарай бұруы керек. </w:t>
      </w:r>
    </w:p>
    <w:p>
      <w:pPr>
        <w:spacing w:after="0"/>
        <w:ind w:left="0"/>
        <w:jc w:val="both"/>
      </w:pPr>
      <w:r>
        <w:rPr>
          <w:rFonts w:ascii="Times New Roman"/>
          <w:b w:val="false"/>
          <w:i w:val="false"/>
          <w:color w:val="000000"/>
          <w:sz w:val="28"/>
        </w:rPr>
        <w:t xml:space="preserve">
      Құлақ қалқанын жоғары және артқа қарай тарту керек, бұл сыртқы есту жолының бастапқы бөлігін тіктеуге мүмкіндік береді. Шектеулі гиперемия және сыртқы есту жолының жарғақты-шеміршекті бөлігі терісінің ауыруы сыздауыққа тән. Бөлінген гиперемия, ісінгендік, мардымсыз шығуы, эпителидің десквамациясы сыртқы есту жолының диффуздық қабынуын көрсетеді. </w:t>
      </w:r>
    </w:p>
    <w:p>
      <w:pPr>
        <w:spacing w:after="0"/>
        <w:ind w:left="0"/>
        <w:jc w:val="both"/>
      </w:pPr>
      <w:r>
        <w:rPr>
          <w:rFonts w:ascii="Times New Roman"/>
          <w:b w:val="false"/>
          <w:i w:val="false"/>
          <w:color w:val="000000"/>
          <w:sz w:val="28"/>
        </w:rPr>
        <w:t>
      Содан кейін құлақ құйғысының көмегімен дабыл жарғағы қаралады. Дабыл жарғағында қабыну үдерісі болған жағдайда жарық рефлексі жоғалады немесе өзгереді, қан жүретін тамырлардың инъекциясы, гиперемия байқалуы мүмкін. Ортаңғы құлақтың созылмалы іріңді қабынуы кезінде дабыл жарғағындағы перфорациялық тесік ұзақ уақыт сақталады, ол арқылы ірің бөлінеді, грануляцияларды, полиптер, холестеатоманы жиі байқауға болады.</w:t>
      </w:r>
    </w:p>
    <w:p>
      <w:pPr>
        <w:spacing w:after="0"/>
        <w:ind w:left="0"/>
        <w:jc w:val="both"/>
      </w:pPr>
      <w:r>
        <w:rPr>
          <w:rFonts w:ascii="Times New Roman"/>
          <w:b w:val="false"/>
          <w:i w:val="false"/>
          <w:color w:val="000000"/>
          <w:sz w:val="28"/>
        </w:rPr>
        <w:t xml:space="preserve">
      Дабыл жарғағын мұқият қарау және қозғалмалығын анықтау пневматикалық Зигле құйғысын қолдана отырып жүргізіледі. Бұл құйғыны (оның кең бөлігі линзамен тығыздалып жабылған) сыртқы есту жолына тығыздап енгізеді. Құйғымен жалғасқан резеңке баллонның көмегімен сыртқы есту жолында үзіліс жасап, қысымды жоғарылатады және төмендетеді. Дабыл жарғағының қозғалысын орнатылған линза арқылы бақылайды. </w:t>
      </w:r>
    </w:p>
    <w:p>
      <w:pPr>
        <w:spacing w:after="0"/>
        <w:ind w:left="0"/>
        <w:jc w:val="both"/>
      </w:pPr>
      <w:r>
        <w:rPr>
          <w:rFonts w:ascii="Times New Roman"/>
          <w:b w:val="false"/>
          <w:i w:val="false"/>
          <w:color w:val="000000"/>
          <w:sz w:val="28"/>
        </w:rPr>
        <w:t>
      Жоғарғы тыныс жолдарын зерттеу кезінде дем алу және дыбыс даусының пайда болу функциялары бағаланады. Мұрын мен жұтқыншақтың сыртқы бөлігі мен қуыстары қаралады. Шығарылатын ауаның иісіне назар аударылады.</w:t>
      </w:r>
    </w:p>
    <w:p>
      <w:pPr>
        <w:spacing w:after="0"/>
        <w:ind w:left="0"/>
        <w:jc w:val="both"/>
      </w:pPr>
      <w:r>
        <w:rPr>
          <w:rFonts w:ascii="Times New Roman"/>
          <w:b w:val="false"/>
          <w:i w:val="false"/>
          <w:color w:val="000000"/>
          <w:sz w:val="28"/>
        </w:rPr>
        <w:t xml:space="preserve">
      Бұдан әрі мұрын мен мұрын-жұтқыншақты қарау жүргізіледі (алдыңғы, ортаңғы және артқы риноскопия). Шырышты қабығының жай-күйі, іріңнің, полиптің болуы немесе болмауы тексеріледі. Мұрынмен тыныс алу мұрынның оң немесе сол жақ тесігін кезекпен жабу арқылы тексеріледі, куәландырылушыға аузын жауып, дәрігердің алақанына немесе мақта жастықшасына дем алу ұсынылады. Мұрынмен тыныс алу күрт бұзылғанда, мұрыннан жағымсыз иіс шыққан, қарлыққан, маңқалық болған жағдайда, бадамшабез өзгергенде, жұтқыншақ ісіктерінде, шырышты қабықта жара болғанда мұқият тексеру жүргізу қажет. </w:t>
      </w:r>
    </w:p>
    <w:p>
      <w:pPr>
        <w:spacing w:after="0"/>
        <w:ind w:left="0"/>
        <w:jc w:val="both"/>
      </w:pPr>
      <w:r>
        <w:rPr>
          <w:rFonts w:ascii="Times New Roman"/>
          <w:b w:val="false"/>
          <w:i w:val="false"/>
          <w:color w:val="000000"/>
          <w:sz w:val="28"/>
        </w:rPr>
        <w:t xml:space="preserve">
      Кекештік анықталған жағдайда невропатолог және психиатр дәрігер-сарапшылардың тексеру нәтижелері, қажет болғанда логопедтің консультациясы пайдаланылады. </w:t>
      </w:r>
    </w:p>
    <w:p>
      <w:pPr>
        <w:spacing w:after="0"/>
        <w:ind w:left="0"/>
        <w:jc w:val="both"/>
      </w:pPr>
      <w:r>
        <w:rPr>
          <w:rFonts w:ascii="Times New Roman"/>
          <w:b w:val="false"/>
          <w:i w:val="false"/>
          <w:color w:val="000000"/>
          <w:sz w:val="28"/>
        </w:rPr>
        <w:t xml:space="preserve">
      Иіс сезу төрт стандартты иістің көмегімен тексеріледі: сірке қышқылының 0,5% ерітіндісі (әлсіз иіс), таза шарап спирті (орташа иіс), кәдімгі шүйгіншөп тұнбасы (күшті иіс), мүсәтір спирті (ультракүшті иіс). Бұл сұйықтықтар пішіні мен түсі бойынша бірдей, нөмірленген флакондарда сақталады. Диссимуляцияны анықтау үшін таза дистилденген суы бар сондай пішіндегі флакон болуы керек. </w:t>
      </w:r>
    </w:p>
    <w:p>
      <w:pPr>
        <w:spacing w:after="0"/>
        <w:ind w:left="0"/>
        <w:jc w:val="both"/>
      </w:pPr>
      <w:r>
        <w:rPr>
          <w:rFonts w:ascii="Times New Roman"/>
          <w:b w:val="false"/>
          <w:i w:val="false"/>
          <w:color w:val="000000"/>
          <w:sz w:val="28"/>
        </w:rPr>
        <w:t xml:space="preserve">
      Иіс сезудің бұзылуы перифериялық немесе орталықтан пайда болуы мүмкін. Бірінші жағдайда олар мұрын қуысындағы патологиялық үдерістерге байланысты (созылмалы мұрын бітелуі, мұрын полипозы, мұрын далдасының қисаюы және т.б.). Мұрынмен тыныс алу қиын болған жағдайда респираторлық гипосмия немесе аносмия туындайды. Гипо-және аносмия түріндегі иіс сезудің перифериялық бұзылулары иіс сезу эпителиясының патологиясына, мысалы жіті риниттің, озенаның, атрофиялық өзгерістердің, түрлі уыттық әсерлердің зардаптары болуы мүмкін. Орталықтан болған иіс сезудің бұзылуы оның ұйымдасуындағы қандай да бір деңгейінде иіс сезу анализаторының зақымдануына байланысты, бұл жағдайда куәландырылушылар мұқият неврологиялық тексеруге жатады. </w:t>
      </w:r>
    </w:p>
    <w:p>
      <w:pPr>
        <w:spacing w:after="0"/>
        <w:ind w:left="0"/>
        <w:jc w:val="both"/>
      </w:pPr>
      <w:r>
        <w:rPr>
          <w:rFonts w:ascii="Times New Roman"/>
          <w:b w:val="false"/>
          <w:i w:val="false"/>
          <w:color w:val="000000"/>
          <w:sz w:val="28"/>
        </w:rPr>
        <w:t xml:space="preserve">
      Жұтқыншақты тексеру (фарингоскопия) екі кезеңге бөлінеді. Біріншісінде – куәландырылушы тілін тістерінің жиегіне шығармай, қалыпты дем алуы тиіс және жұтқыншақ бұлшық етін бос ұстауға тырысады; екіншісінде - "эээ..." деген дыбыс шығарады, бұл сәтте жұмсақ таңдай жоғары көтеріледі және осылайша оның қозғалу дәрежесі анықталады, шпательмен сәл басылған тіл ауыз түбінде қалыпты жатады (күрт басқанда тіл жиырылады, бұл тексеруге кедергі келтіреді). Жұтқыншақты қарау кезінде шырышты қабықтың, бадамшабездің (екі шпательдің көмегімен оларды ұясынан шығарады) жай-күйіне назар аударылады, қуыстардың ішіндегісі, бадамшабездердің доғалармен жабысуы және мойын лимфа түйіндерінің жай-күйі қаралады. </w:t>
      </w:r>
    </w:p>
    <w:p>
      <w:pPr>
        <w:spacing w:after="0"/>
        <w:ind w:left="0"/>
        <w:jc w:val="both"/>
      </w:pPr>
      <w:r>
        <w:rPr>
          <w:rFonts w:ascii="Times New Roman"/>
          <w:b w:val="false"/>
          <w:i w:val="false"/>
          <w:color w:val="000000"/>
          <w:sz w:val="28"/>
        </w:rPr>
        <w:t xml:space="preserve">
      ЛОР-ағзаларды қарап тексергеннен кейін құлақтың сыбырлап сөйлегенді естігіштігі анықталады. Әрбір құлақтың есту функциясы жеке анықталады, ол үшін тексерілмейтін құлақ тығыздалып, құлақ жарғағының құлақ бүртігін саусақпен басып, жабылады. Естуді тексеру үшін Воячектің кестесіндегі сөздерді ғана емес, 21-ден 99-ға дейінгі сандарды да пайдалануға болады, бұл ретте куәландырылушы дәрігердің ернінің қозғалысынан сөздерді табуын болдырмау үшін оның бетін көрмеуі тиіс. Сыбырлап сөйлеудің ықтимал бірдей қарқында болуы мақсатында дәрігер сөздерді дем шығарудан кейін өкпеде қалған ауаның көмегімен айтады. Тексеру кемінде 6 м қашықтықтан басталады. Құлақтың түпкілікті естігіштігі болып куәландырылушы дәрігер сыбырлап айтқан сөздердің барлығын немесе басым көпшілігін (6 сөздің 5-і немесе 5 сөздің 4-і) қайталаған қашықтық (метр немесе жарты метрмен алғанда) есептеледі. </w:t>
      </w:r>
    </w:p>
    <w:p>
      <w:pPr>
        <w:spacing w:after="0"/>
        <w:ind w:left="0"/>
        <w:jc w:val="both"/>
      </w:pPr>
      <w:r>
        <w:rPr>
          <w:rFonts w:ascii="Times New Roman"/>
          <w:b w:val="false"/>
          <w:i w:val="false"/>
          <w:color w:val="000000"/>
          <w:sz w:val="28"/>
        </w:rPr>
        <w:t xml:space="preserve">
      Естудің төмендеуі объективті деректерге сәйкес келмегенде және барлық күмәнді жағдайларда естігіштікті бірнеше мәрте тексеру жүргізіледі және зерттеудің қосымша әдістері қолданылады. </w:t>
      </w:r>
    </w:p>
    <w:p>
      <w:pPr>
        <w:spacing w:after="0"/>
        <w:ind w:left="0"/>
        <w:jc w:val="both"/>
      </w:pPr>
      <w:r>
        <w:rPr>
          <w:rFonts w:ascii="Times New Roman"/>
          <w:b w:val="false"/>
          <w:i w:val="false"/>
          <w:color w:val="000000"/>
          <w:sz w:val="28"/>
        </w:rPr>
        <w:t>
      Ұшқыштар құрамын, авиациялық персоналды даярлау жөніндегі ӘОО-ға түсетін кандидаттарды, авиа және автомотокөлікте жиі жол жүрумен байланысты қызметке, лауазымдарға кіретіндерді, сондай-ақ арнайы оқу орындарына, күндізгі оқу бөлімдеріне түсетіндерді медициналық куәландыру кезінде вестибулярлық аппаратты тексеру міндетті.</w:t>
      </w:r>
    </w:p>
    <w:p>
      <w:pPr>
        <w:spacing w:after="0"/>
        <w:ind w:left="0"/>
        <w:jc w:val="both"/>
      </w:pPr>
      <w:r>
        <w:rPr>
          <w:rFonts w:ascii="Times New Roman"/>
          <w:b w:val="false"/>
          <w:i w:val="false"/>
          <w:color w:val="000000"/>
          <w:sz w:val="28"/>
        </w:rPr>
        <w:t xml:space="preserve">
      В.И. Воячек бойынша қосарлы айналу әдісімен зерттеу кезінде (отолиттік реакция) тексерілушінің басы мен денесі алға қарай 90 градусқа иіледі және 10 секунд бойы Барань креслосында 5 рет айналады. Айналу тоқтағаннан кейін тексерілуші көздерін жұмып, сол қалпында 5 секунд отыруды жалғастырады, одан кейін оған жылдам тіктелу ұсынылады. Нәтижесінде вестибулярлық аппарат рецепторларының аралас тітіркенуі пайда болады. Мұндай функционалдық жүктемені вестибулярлық аппаратының қозуы қалыпты адамдар жеңіл өткереді, оларда елеулі қозғалыс және вегетативтік реакциялар туындамайды. Күшті қозғалыс, әсіресе вегетативтік реакциялардың туындауы вестибулярлық "жүктемелерге" төмен төзімділікті көрсетеді. </w:t>
      </w:r>
    </w:p>
    <w:p>
      <w:pPr>
        <w:spacing w:after="0"/>
        <w:ind w:left="0"/>
        <w:jc w:val="both"/>
      </w:pPr>
      <w:r>
        <w:rPr>
          <w:rFonts w:ascii="Times New Roman"/>
          <w:b w:val="false"/>
          <w:i w:val="false"/>
          <w:color w:val="000000"/>
          <w:sz w:val="28"/>
        </w:rPr>
        <w:t>
      Ұшу құрамының вестибулвегетативті төзімділік жай-күйі Кориолис жеделдетуінің үздіксіз және үзік-үзік кумуляция әдістерімен айқындалады.</w:t>
      </w:r>
    </w:p>
    <w:p>
      <w:pPr>
        <w:spacing w:after="0"/>
        <w:ind w:left="0"/>
        <w:jc w:val="both"/>
      </w:pPr>
      <w:r>
        <w:rPr>
          <w:rFonts w:ascii="Times New Roman"/>
          <w:b w:val="false"/>
          <w:i w:val="false"/>
          <w:color w:val="000000"/>
          <w:sz w:val="28"/>
        </w:rPr>
        <w:t>
      Көрсеткіштер болған жағдайда (шағымдар, арнайы іріктеу бар болса, диагнозды нақтылау үшін және т.б.) қосымша зерттеулер рентгенография, аудиометрия, тимпанометрия, мұрынның қосалқы қуыстарының, емізік тәрізді өсінділердің компъютерлік томографиясы жасалады.</w:t>
      </w:r>
    </w:p>
    <w:bookmarkStart w:name="z506" w:id="497"/>
    <w:p>
      <w:pPr>
        <w:spacing w:after="0"/>
        <w:ind w:left="0"/>
        <w:jc w:val="left"/>
      </w:pPr>
      <w:r>
        <w:rPr>
          <w:rFonts w:ascii="Times New Roman"/>
          <w:b/>
          <w:i w:val="false"/>
          <w:color w:val="000000"/>
        </w:rPr>
        <w:t xml:space="preserve"> 9. Ауыз қуысын және жақсүйектерді зерттеу</w:t>
      </w:r>
    </w:p>
    <w:bookmarkEnd w:id="497"/>
    <w:p>
      <w:pPr>
        <w:spacing w:after="0"/>
        <w:ind w:left="0"/>
        <w:jc w:val="both"/>
      </w:pPr>
      <w:r>
        <w:rPr>
          <w:rFonts w:ascii="Times New Roman"/>
          <w:b w:val="false"/>
          <w:i w:val="false"/>
          <w:color w:val="000000"/>
          <w:sz w:val="28"/>
        </w:rPr>
        <w:t>
      Ауыз қуысын және жақсүйектерді зерттеу шағымдардан, олардың сипатын бағалаудан, анамнезді жинаудан, клиникалық және функционалдық зерттеулерден тұрады. Куәландырушыдан оның ауырған аурулары, жарақаттары мен бет-жақсүйек тұсына жасалған операциялар туралы мәліметтер cұралады.</w:t>
      </w:r>
    </w:p>
    <w:p>
      <w:pPr>
        <w:spacing w:after="0"/>
        <w:ind w:left="0"/>
        <w:jc w:val="both"/>
      </w:pPr>
      <w:r>
        <w:rPr>
          <w:rFonts w:ascii="Times New Roman"/>
          <w:b w:val="false"/>
          <w:i w:val="false"/>
          <w:color w:val="000000"/>
          <w:sz w:val="28"/>
        </w:rPr>
        <w:t>
      Объективті зерттеу тік жазықтыққа қатысты дене мүсінділігін, дененің, бас пен аяқтың орналасуын бағалаудан басталады. Бұдан кейін мүмкін болатын ақауларды, өзгеруін, тыртықтарды, жылан көздерді, ассиметрияларды табу мақсатында бетті сыртынан қарауға кіріседі. Мойынның лимфатүйіндерін зерттеу басты сәл иген күйде пальпациялаумен, сондай-ақ дәрігердің куәландырушының артында тұрып оларды басып байқаумен айқындалады. Шықшыт-төменгі жақсүйек буынының функциясы мен жай-күйі пальпациялаумен, қажет болғанда рентгенологиялық және функционалдық әдістерді қолданумен зерттеледі.</w:t>
      </w:r>
    </w:p>
    <w:p>
      <w:pPr>
        <w:spacing w:after="0"/>
        <w:ind w:left="0"/>
        <w:jc w:val="both"/>
      </w:pPr>
      <w:r>
        <w:rPr>
          <w:rFonts w:ascii="Times New Roman"/>
          <w:b w:val="false"/>
          <w:i w:val="false"/>
          <w:color w:val="000000"/>
          <w:sz w:val="28"/>
        </w:rPr>
        <w:t xml:space="preserve">
      Куәландыру кезінде сондай-ақ тіс-жақcүйек жүйесі мүшелерінің негізгі функциялары: тыныс алу, сөйлеу, жұту, шайнау зерттеледі. Шайнау функциясының бұзылуы шайнау сатыларының өзгеруімен, шайнау қысымының біркелкі бөлінбеуімен, шайнау қозғалысы санының ұлғаюымен және асты шайнау уақытының ұзаруымен көрініс табады. Қажет болған жағдайларда, Н.А. Агапов бойынша шартты коэффициенттердің көмегімен, шайнау тиімділігі дәрежесінің жоғалуы белгіленеді. Бұл ретте барлық тістердің шайнау қуаты 100 пайызға алынады, соның ішінде әр тістің қуаты мынадай сандық белгілермен алынады: бүйір күректіс – 1 пайыз, ортаңғы күректіс – 2 пайыз, иттіс – 3 пайыз, премолярлар – 4 пайыз, бірінші моляр (азутіс) – 6 пайыз, екінші моляр – 5 пайыз. Сақталған шайнау тиімділігінің дәрежесі тістер ішінара түсіп қалғанда 100 %-дан жоқ тістердің және олардың антогонистерінің коэффициенттерінің сомасын алу жолымен анықталады. Ақыл тістері есепке алынбайды. </w:t>
      </w:r>
    </w:p>
    <w:p>
      <w:pPr>
        <w:spacing w:after="0"/>
        <w:ind w:left="0"/>
        <w:jc w:val="both"/>
      </w:pPr>
      <w:r>
        <w:rPr>
          <w:rFonts w:ascii="Times New Roman"/>
          <w:b w:val="false"/>
          <w:i w:val="false"/>
          <w:color w:val="000000"/>
          <w:sz w:val="28"/>
        </w:rPr>
        <w:t>
      Шайнау тиімділігін бағалау мақсатында операциялардан, жарақаттардан және күрделі протездеуден кейін Гельманның, Рубиновтың әдістері және басқа әдістер қолданылады.</w:t>
      </w:r>
    </w:p>
    <w:p>
      <w:pPr>
        <w:spacing w:after="0"/>
        <w:ind w:left="0"/>
        <w:jc w:val="both"/>
      </w:pPr>
      <w:r>
        <w:rPr>
          <w:rFonts w:ascii="Times New Roman"/>
          <w:b w:val="false"/>
          <w:i w:val="false"/>
          <w:color w:val="000000"/>
          <w:sz w:val="28"/>
        </w:rPr>
        <w:t>
      Ауыз қуысын және тістерді объективті түрде зерттеу байқаудан, пальпациялаудан және перкуссиялаудан құралады. Қажет болғанда электроодонтодиагностика, тістерді және парадонтты өту жарығында зерттеу, Писарев-Шиллердің аппликациялық сынамалары пайдаланылады.</w:t>
      </w:r>
    </w:p>
    <w:p>
      <w:pPr>
        <w:spacing w:after="0"/>
        <w:ind w:left="0"/>
        <w:jc w:val="both"/>
      </w:pPr>
      <w:r>
        <w:rPr>
          <w:rFonts w:ascii="Times New Roman"/>
          <w:b w:val="false"/>
          <w:i w:val="false"/>
          <w:color w:val="000000"/>
          <w:sz w:val="28"/>
        </w:rPr>
        <w:t>
      Орталық окклюзияда тіс қатарының қабысуы (тістүйіс) үш перпендикуляр жазықтықта (сагитальды, вертикал және горизонтал) айқындалады. Тістүйіс аномалиясында оның түрі, сондай-ақ аномалия дәрежесі тіс қатарының жылжуларын сызықпен өлшеу көмегімен есептеледі. І дәрежелі тістүйіс аномалиясына – тіс қатарының 5 мм-ге дейін жылжуы, ІІ дәрежелі тістүйіс аномалиясына – 5-тен 10 мм-ге дейін, ІІІ дәрежелі тістүйіс аномалиясына тіс қатарының 10 мм-ден артық жылжуы жатады. Бұл өлшем аномалия дәрежесінен кейін жақшаның ішінде миллиметрмен көрсетіледі.</w:t>
      </w:r>
    </w:p>
    <w:bookmarkStart w:name="z507" w:id="498"/>
    <w:p>
      <w:pPr>
        <w:spacing w:after="0"/>
        <w:ind w:left="0"/>
        <w:jc w:val="left"/>
      </w:pPr>
      <w:r>
        <w:rPr>
          <w:rFonts w:ascii="Times New Roman"/>
          <w:b/>
          <w:i w:val="false"/>
          <w:color w:val="000000"/>
        </w:rPr>
        <w:t xml:space="preserve"> 10. Гинекологиялық зерттеулер</w:t>
      </w:r>
    </w:p>
    <w:bookmarkEnd w:id="498"/>
    <w:p>
      <w:pPr>
        <w:spacing w:after="0"/>
        <w:ind w:left="0"/>
        <w:jc w:val="both"/>
      </w:pPr>
      <w:r>
        <w:rPr>
          <w:rFonts w:ascii="Times New Roman"/>
          <w:b w:val="false"/>
          <w:i w:val="false"/>
          <w:color w:val="000000"/>
          <w:sz w:val="28"/>
        </w:rPr>
        <w:t xml:space="preserve">
      Гинекологиялық зерттеудің маңызды түрі бимануалды басып байқау, ол жатырдың жай-күйі (орналасуы, мөлшері, пішіні, консистенциясы, жылжымалылық дәрежесі және т.б), жатыр қосалқылары және сегізкөз-жатыр байламдары туралы объективті түрде жорамалдауға мүмкіндік береді </w:t>
      </w:r>
    </w:p>
    <w:p>
      <w:pPr>
        <w:spacing w:after="0"/>
        <w:ind w:left="0"/>
        <w:jc w:val="both"/>
      </w:pPr>
      <w:r>
        <w:rPr>
          <w:rFonts w:ascii="Times New Roman"/>
          <w:b w:val="false"/>
          <w:i w:val="false"/>
          <w:color w:val="000000"/>
          <w:sz w:val="28"/>
        </w:rPr>
        <w:t>
      Гинекологиялық зерттеу кезінде құралдық зерттеудің қарапайым түрлері қолданылады: қынапты және жатыр мойнын айна көмегімен қарау, жатырды зондылау, артқы күмбезден пункция алу, жатыр мойнынан биопсия алу, жатыр қуысынан аспират алу (сорып алу), хромодиагностика (люголь ерітіндісін жаққаннан кейінгі жатыр мойыны шырышты қабығының түсті реакциясы), қынап жағындыларының цитологиясы, кольпоскопия және басқалар.</w:t>
      </w:r>
    </w:p>
    <w:p>
      <w:pPr>
        <w:spacing w:after="0"/>
        <w:ind w:left="0"/>
        <w:jc w:val="both"/>
      </w:pPr>
      <w:r>
        <w:rPr>
          <w:rFonts w:ascii="Times New Roman"/>
          <w:b w:val="false"/>
          <w:i w:val="false"/>
          <w:color w:val="000000"/>
          <w:sz w:val="28"/>
        </w:rPr>
        <w:t xml:space="preserve">
      Созылмалы церцивитте, уретритте, қынаптың кіреберісі бездерінің қабынуында, проктитте үдерісті жасанды түрде өршіту үшін түрлі қоздыру әдістері қолданылады, осыған байланысты кейде бөлінулер ұлғаяды. Бұл ерекше қоздырғышты табуды жеңілдетеді немесе сипатты клиникалық белгілерді көрсетеді. Сондай-ақ жергілікті қоздыру әдістерін қолдану керек: механикалық (кеңейткіштермен уретраны немесе жатыр мойны арнасын кеңейту, уретраға немесе жатыр мойнына қарапайым массаж жасау және с.с.); химиялық (протаргол, люголь ерітіндісін, 10% ас тұзы ерітіндісін жағу); физиотерапевтикалық (ионофорез, диатермия, жергілікті жарық ванналары, жылы сумен бүркіп жуулар, балшықты тампондар және басқалар); биологиялық (цервикальды арнадан бөлек шығындыларын жатыр мойнына инъекцияда егу). Осы мақсатта сондай-ақ алиментарлық қоздыруды немесе вакцина егумен ерекше қоздыруды пайдалануға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ӘДС (ДҰС) жүргізу кезінде толтырылатын медициналық құжаттар нысандары</w:t>
      </w:r>
    </w:p>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23.12.2019 </w:t>
      </w:r>
      <w:r>
        <w:rPr>
          <w:rFonts w:ascii="Times New Roman"/>
          <w:b w:val="false"/>
          <w:i w:val="false"/>
          <w:color w:val="ff0000"/>
          <w:sz w:val="28"/>
        </w:rPr>
        <w:t>№ 1058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Қарап-тексеруге (емдеуге) жолдама</w:t>
      </w:r>
    </w:p>
    <w:p>
      <w:pPr>
        <w:spacing w:after="0"/>
        <w:ind w:left="0"/>
        <w:jc w:val="both"/>
      </w:pPr>
      <w:r>
        <w:rPr>
          <w:rFonts w:ascii="Times New Roman"/>
          <w:b w:val="false"/>
          <w:i w:val="false"/>
          <w:color w:val="000000"/>
          <w:sz w:val="28"/>
        </w:rPr>
        <w:t>
      Азамат _________________________________________________________________________</w:t>
      </w:r>
    </w:p>
    <w:p>
      <w:pPr>
        <w:spacing w:after="0"/>
        <w:ind w:left="0"/>
        <w:jc w:val="both"/>
      </w:pPr>
      <w:r>
        <w:rPr>
          <w:rFonts w:ascii="Times New Roman"/>
          <w:b w:val="false"/>
          <w:i w:val="false"/>
          <w:color w:val="000000"/>
          <w:sz w:val="28"/>
        </w:rPr>
        <w:t>
      (тегі, аты, болған кезде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Cіз стационарлық (амбулаториялық) қарап-тексеру (емдеу) үшін ________________________</w:t>
      </w:r>
    </w:p>
    <w:p>
      <w:pPr>
        <w:spacing w:after="0"/>
        <w:ind w:left="0"/>
        <w:jc w:val="both"/>
      </w:pPr>
      <w:r>
        <w:rPr>
          <w:rFonts w:ascii="Times New Roman"/>
          <w:b w:val="false"/>
          <w:i w:val="false"/>
          <w:color w:val="000000"/>
          <w:sz w:val="28"/>
        </w:rPr>
        <w:t>
      ______________________________________________________________________ жіберілесіз</w:t>
      </w:r>
    </w:p>
    <w:p>
      <w:pPr>
        <w:spacing w:after="0"/>
        <w:ind w:left="0"/>
        <w:jc w:val="both"/>
      </w:pPr>
      <w:r>
        <w:rPr>
          <w:rFonts w:ascii="Times New Roman"/>
          <w:b w:val="false"/>
          <w:i w:val="false"/>
          <w:color w:val="000000"/>
          <w:sz w:val="28"/>
        </w:rPr>
        <w:t>
      (емдеу-профилактикалық ұйым атауы және ұйымның мекенжайы)</w:t>
      </w:r>
    </w:p>
    <w:p>
      <w:pPr>
        <w:spacing w:after="0"/>
        <w:ind w:left="0"/>
        <w:jc w:val="both"/>
      </w:pPr>
      <w:r>
        <w:rPr>
          <w:rFonts w:ascii="Times New Roman"/>
          <w:b w:val="false"/>
          <w:i w:val="false"/>
          <w:color w:val="000000"/>
          <w:sz w:val="28"/>
        </w:rPr>
        <w:t>
      Емдеу-профилактикалық ұйымға 20 ___ ж. "___" _____________ сағат "___" келуге тиіссіз.</w:t>
      </w:r>
    </w:p>
    <w:p>
      <w:pPr>
        <w:spacing w:after="0"/>
        <w:ind w:left="0"/>
        <w:jc w:val="both"/>
      </w:pPr>
      <w:r>
        <w:rPr>
          <w:rFonts w:ascii="Times New Roman"/>
          <w:b w:val="false"/>
          <w:i w:val="false"/>
          <w:color w:val="000000"/>
          <w:sz w:val="28"/>
        </w:rPr>
        <w:t>
      Болжамды диагноз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МО _____________________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атағы, қолы, тегі және атының инициалы)</w:t>
      </w:r>
    </w:p>
    <w:p>
      <w:pPr>
        <w:spacing w:after="0"/>
        <w:ind w:left="0"/>
        <w:jc w:val="both"/>
      </w:pPr>
      <w:r>
        <w:rPr>
          <w:rFonts w:ascii="Times New Roman"/>
          <w:b w:val="false"/>
          <w:i w:val="false"/>
          <w:color w:val="000000"/>
          <w:sz w:val="28"/>
        </w:rPr>
        <w:t>
      20 ___ ж. "___"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(кесу сызығы)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Хабарлама</w:t>
            </w:r>
          </w:p>
        </w:tc>
      </w:tr>
    </w:tbl>
    <w:p>
      <w:pPr>
        <w:spacing w:after="0"/>
        <w:ind w:left="0"/>
        <w:jc w:val="both"/>
      </w:pPr>
      <w:r>
        <w:rPr>
          <w:rFonts w:ascii="Times New Roman"/>
          <w:b w:val="false"/>
          <w:i w:val="false"/>
          <w:color w:val="000000"/>
          <w:sz w:val="28"/>
        </w:rPr>
        <w:t>
      Кімге ___________________________________________________________________________</w:t>
      </w:r>
    </w:p>
    <w:p>
      <w:pPr>
        <w:spacing w:after="0"/>
        <w:ind w:left="0"/>
        <w:jc w:val="both"/>
      </w:pPr>
      <w:r>
        <w:rPr>
          <w:rFonts w:ascii="Times New Roman"/>
          <w:b w:val="false"/>
          <w:i w:val="false"/>
          <w:color w:val="000000"/>
          <w:sz w:val="28"/>
        </w:rPr>
        <w:t>
      (ұйым басшысының лауазымы, тегі, аты, болған кезде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қызмет және әскери қызметшілердің мәртебесі туралы"</w:t>
      </w:r>
    </w:p>
    <w:p>
      <w:pPr>
        <w:spacing w:after="0"/>
        <w:ind w:left="0"/>
        <w:jc w:val="both"/>
      </w:pPr>
      <w:r>
        <w:rPr>
          <w:rFonts w:ascii="Times New Roman"/>
          <w:b w:val="false"/>
          <w:i w:val="false"/>
          <w:color w:val="000000"/>
          <w:sz w:val="28"/>
        </w:rPr>
        <w:t>
      Қазақстан Республикасының Заңына сәйкес __________________________________________</w:t>
      </w:r>
    </w:p>
    <w:p>
      <w:pPr>
        <w:spacing w:after="0"/>
        <w:ind w:left="0"/>
        <w:jc w:val="both"/>
      </w:pPr>
      <w:r>
        <w:rPr>
          <w:rFonts w:ascii="Times New Roman"/>
          <w:b w:val="false"/>
          <w:i w:val="false"/>
          <w:color w:val="000000"/>
          <w:sz w:val="28"/>
        </w:rPr>
        <w:t>
      (тегі, аты, болған кезде әкесінің аты)</w:t>
      </w:r>
    </w:p>
    <w:p>
      <w:pPr>
        <w:spacing w:after="0"/>
        <w:ind w:left="0"/>
        <w:jc w:val="both"/>
      </w:pPr>
      <w:r>
        <w:rPr>
          <w:rFonts w:ascii="Times New Roman"/>
          <w:b w:val="false"/>
          <w:i w:val="false"/>
          <w:color w:val="000000"/>
          <w:sz w:val="28"/>
        </w:rPr>
        <w:t>
      стационарлық (амбулаториялық) қарап-тексеру (емдеу) үшін ___________________________</w:t>
      </w:r>
    </w:p>
    <w:p>
      <w:pPr>
        <w:spacing w:after="0"/>
        <w:ind w:left="0"/>
        <w:jc w:val="both"/>
      </w:pPr>
      <w:r>
        <w:rPr>
          <w:rFonts w:ascii="Times New Roman"/>
          <w:b w:val="false"/>
          <w:i w:val="false"/>
          <w:color w:val="000000"/>
          <w:sz w:val="28"/>
        </w:rPr>
        <w:t>
      ______________________________________________________________________жіберіледі.</w:t>
      </w:r>
    </w:p>
    <w:p>
      <w:pPr>
        <w:spacing w:after="0"/>
        <w:ind w:left="0"/>
        <w:jc w:val="both"/>
      </w:pPr>
      <w:r>
        <w:rPr>
          <w:rFonts w:ascii="Times New Roman"/>
          <w:b w:val="false"/>
          <w:i w:val="false"/>
          <w:color w:val="000000"/>
          <w:sz w:val="28"/>
        </w:rPr>
        <w:t>
      (емдеу-профилактикалық ұйым атауы және ұйымның мекенжайы)</w:t>
      </w:r>
    </w:p>
    <w:p>
      <w:pPr>
        <w:spacing w:after="0"/>
        <w:ind w:left="0"/>
        <w:jc w:val="both"/>
      </w:pPr>
      <w:r>
        <w:rPr>
          <w:rFonts w:ascii="Times New Roman"/>
          <w:b w:val="false"/>
          <w:i w:val="false"/>
          <w:color w:val="000000"/>
          <w:sz w:val="28"/>
        </w:rPr>
        <w:t>
      Осыған байланысты Сізден стационарлық (амбулаториялық) қарап-тексеру (емдеу) курсынан өту үшін уақыт беруіңізді сұраймын</w:t>
      </w:r>
    </w:p>
    <w:p>
      <w:pPr>
        <w:spacing w:after="0"/>
        <w:ind w:left="0"/>
        <w:jc w:val="both"/>
      </w:pPr>
      <w:r>
        <w:rPr>
          <w:rFonts w:ascii="Times New Roman"/>
          <w:b w:val="false"/>
          <w:i w:val="false"/>
          <w:color w:val="000000"/>
          <w:sz w:val="28"/>
        </w:rPr>
        <w:t>
      _________________________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___ ж.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емдеу-профилактикалық ұйымының,</w:t>
      </w:r>
    </w:p>
    <w:p>
      <w:pPr>
        <w:spacing w:after="0"/>
        <w:ind w:left="0"/>
        <w:jc w:val="both"/>
      </w:pPr>
      <w:r>
        <w:rPr>
          <w:rFonts w:ascii="Times New Roman"/>
          <w:b w:val="false"/>
          <w:i w:val="false"/>
          <w:color w:val="000000"/>
          <w:sz w:val="28"/>
        </w:rPr>
        <w:t>
      әскери-медициналық мекеменің</w:t>
      </w:r>
    </w:p>
    <w:p>
      <w:pPr>
        <w:spacing w:after="0"/>
        <w:ind w:left="0"/>
        <w:jc w:val="both"/>
      </w:pPr>
      <w:r>
        <w:rPr>
          <w:rFonts w:ascii="Times New Roman"/>
          <w:b w:val="false"/>
          <w:i w:val="false"/>
          <w:color w:val="000000"/>
          <w:sz w:val="28"/>
        </w:rPr>
        <w:t>
      бұрыштамалық мөртаңбасы</w:t>
      </w:r>
    </w:p>
    <w:p>
      <w:pPr>
        <w:spacing w:after="0"/>
        <w:ind w:left="0"/>
        <w:jc w:val="left"/>
      </w:pPr>
      <w:r>
        <w:rPr>
          <w:rFonts w:ascii="Times New Roman"/>
          <w:b/>
          <w:i w:val="false"/>
          <w:color w:val="000000"/>
        </w:rPr>
        <w:t xml:space="preserve"> Денсаулық жағдайын зерттеу АКТІСІ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болған кезде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бөлім (басқарма) атауы) қорғаныс істері жөніндегі бөлім (басқарма)</w:t>
      </w:r>
    </w:p>
    <w:p>
      <w:pPr>
        <w:spacing w:after="0"/>
        <w:ind w:left="0"/>
        <w:jc w:val="both"/>
      </w:pPr>
      <w:r>
        <w:rPr>
          <w:rFonts w:ascii="Times New Roman"/>
          <w:b w:val="false"/>
          <w:i w:val="false"/>
          <w:color w:val="000000"/>
          <w:sz w:val="28"/>
        </w:rPr>
        <w:t xml:space="preserve">
      бастығының 20 ___ жылғы "____"____________ </w:t>
      </w:r>
    </w:p>
    <w:p>
      <w:pPr>
        <w:spacing w:after="0"/>
        <w:ind w:left="0"/>
        <w:jc w:val="both"/>
      </w:pPr>
      <w:r>
        <w:rPr>
          <w:rFonts w:ascii="Times New Roman"/>
          <w:b w:val="false"/>
          <w:i w:val="false"/>
          <w:color w:val="000000"/>
          <w:sz w:val="28"/>
        </w:rPr>
        <w:t>
      №___ жолдамасы бойынша _______________________________________________________</w:t>
      </w:r>
    </w:p>
    <w:p>
      <w:pPr>
        <w:spacing w:after="0"/>
        <w:ind w:left="0"/>
        <w:jc w:val="both"/>
      </w:pPr>
      <w:r>
        <w:rPr>
          <w:rFonts w:ascii="Times New Roman"/>
          <w:b w:val="false"/>
          <w:i w:val="false"/>
          <w:color w:val="000000"/>
          <w:sz w:val="28"/>
        </w:rPr>
        <w:t>
      (денсаулық сақтау ұйымы, (әскери-медициналық мекеме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стационарлық, амбулаториялық (керексізі сызылсын) қарап-тексеруде 20 ___ жылғы</w:t>
      </w:r>
    </w:p>
    <w:p>
      <w:pPr>
        <w:spacing w:after="0"/>
        <w:ind w:left="0"/>
        <w:jc w:val="both"/>
      </w:pPr>
      <w:r>
        <w:rPr>
          <w:rFonts w:ascii="Times New Roman"/>
          <w:b w:val="false"/>
          <w:i w:val="false"/>
          <w:color w:val="000000"/>
          <w:sz w:val="28"/>
        </w:rPr>
        <w:t>
      _______________________________ бастап _______________________________дейін болды.</w:t>
      </w:r>
    </w:p>
    <w:p>
      <w:pPr>
        <w:spacing w:after="0"/>
        <w:ind w:left="0"/>
        <w:jc w:val="both"/>
      </w:pPr>
      <w:r>
        <w:rPr>
          <w:rFonts w:ascii="Times New Roman"/>
          <w:b w:val="false"/>
          <w:i w:val="false"/>
          <w:color w:val="000000"/>
          <w:sz w:val="28"/>
        </w:rPr>
        <w:t>
      Шағымдар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________________________________________________________________________</w:t>
      </w:r>
    </w:p>
    <w:p>
      <w:pPr>
        <w:spacing w:after="0"/>
        <w:ind w:left="0"/>
        <w:jc w:val="both"/>
      </w:pPr>
      <w:r>
        <w:rPr>
          <w:rFonts w:ascii="Times New Roman"/>
          <w:b w:val="false"/>
          <w:i w:val="false"/>
          <w:color w:val="000000"/>
          <w:sz w:val="28"/>
        </w:rPr>
        <w:t>
      Объективті зерттеу деректері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Арнайы зерттеулер нәтижелері:_____________________________________________________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Денсаулық сақтау медициналық ұйымының бас</w:t>
      </w:r>
    </w:p>
    <w:p>
      <w:pPr>
        <w:spacing w:after="0"/>
        <w:ind w:left="0"/>
        <w:jc w:val="both"/>
      </w:pPr>
      <w:r>
        <w:rPr>
          <w:rFonts w:ascii="Times New Roman"/>
          <w:b w:val="false"/>
          <w:i w:val="false"/>
          <w:color w:val="000000"/>
          <w:sz w:val="28"/>
        </w:rPr>
        <w:t>
      дәрігері, әскери-медициналық мекеме бастығы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(қолы, атының инициалы, тегі) </w:t>
      </w:r>
    </w:p>
    <w:p>
      <w:pPr>
        <w:spacing w:after="0"/>
        <w:ind w:left="0"/>
        <w:jc w:val="both"/>
      </w:pPr>
      <w:r>
        <w:rPr>
          <w:rFonts w:ascii="Times New Roman"/>
          <w:b w:val="false"/>
          <w:i w:val="false"/>
          <w:color w:val="000000"/>
          <w:sz w:val="28"/>
        </w:rPr>
        <w:t xml:space="preserve">
      М.О                                          Бөлімше меңгерушісі (бастығы)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Қарап-тексеру жүргізген дәрігер</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Денсаулық сақтау медициналық ұйымының, әскери-медициналық мекемесінің пошталық мекенжайы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w:t>
      </w:r>
    </w:p>
    <w:p>
      <w:pPr>
        <w:spacing w:after="0"/>
        <w:ind w:left="0"/>
        <w:jc w:val="both"/>
      </w:pPr>
      <w:r>
        <w:rPr>
          <w:rFonts w:ascii="Times New Roman"/>
          <w:b w:val="false"/>
          <w:i w:val="false"/>
          <w:color w:val="000000"/>
          <w:sz w:val="28"/>
        </w:rPr>
        <w:t>
      елтаңбалы мөрі)</w:t>
      </w:r>
    </w:p>
    <w:p>
      <w:pPr>
        <w:spacing w:after="0"/>
        <w:ind w:left="0"/>
        <w:jc w:val="left"/>
      </w:pPr>
      <w:r>
        <w:rPr>
          <w:rFonts w:ascii="Times New Roman"/>
          <w:b/>
          <w:i w:val="false"/>
          <w:color w:val="000000"/>
        </w:rPr>
        <w:t xml:space="preserve"> Медициналық куәландыру парағ</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болған кезде әкесінің аты, туған жылы)</w:t>
      </w:r>
    </w:p>
    <w:p>
      <w:pPr>
        <w:spacing w:after="0"/>
        <w:ind w:left="0"/>
        <w:jc w:val="both"/>
      </w:pPr>
      <w:r>
        <w:rPr>
          <w:rFonts w:ascii="Times New Roman"/>
          <w:b w:val="false"/>
          <w:i w:val="false"/>
          <w:color w:val="000000"/>
          <w:sz w:val="28"/>
        </w:rPr>
        <w:t>
      Шағымдар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Объективті қарап-тексеру деректері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Арнайы зерттеу нәтижелері (зертханалық, рентгенологиялық, аспаптық және басқа 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Дәрігер-маманның қорытындысы: ҚР ҚМ 20 __ж. "___" ____________ № ___ бұйрығымен</w:t>
      </w:r>
    </w:p>
    <w:p>
      <w:pPr>
        <w:spacing w:after="0"/>
        <w:ind w:left="0"/>
        <w:jc w:val="both"/>
      </w:pPr>
      <w:r>
        <w:rPr>
          <w:rFonts w:ascii="Times New Roman"/>
          <w:b w:val="false"/>
          <w:i w:val="false"/>
          <w:color w:val="000000"/>
          <w:sz w:val="28"/>
        </w:rPr>
        <w:t>
      бекітілген Қазақстан Республикасының ҚК-да, басқа да әскерлері мен әскери құралымдарында</w:t>
      </w:r>
    </w:p>
    <w:p>
      <w:pPr>
        <w:spacing w:after="0"/>
        <w:ind w:left="0"/>
        <w:jc w:val="both"/>
      </w:pPr>
      <w:r>
        <w:rPr>
          <w:rFonts w:ascii="Times New Roman"/>
          <w:b w:val="false"/>
          <w:i w:val="false"/>
          <w:color w:val="000000"/>
          <w:sz w:val="28"/>
        </w:rPr>
        <w:t>
      қызмет ету үшін адамдардың денсаулық жағдайына сәйкес келуіне қойылатын талаптардың</w:t>
      </w:r>
    </w:p>
    <w:p>
      <w:pPr>
        <w:spacing w:after="0"/>
        <w:ind w:left="0"/>
        <w:jc w:val="both"/>
      </w:pPr>
      <w:r>
        <w:rPr>
          <w:rFonts w:ascii="Times New Roman"/>
          <w:b w:val="false"/>
          <w:i w:val="false"/>
          <w:color w:val="000000"/>
          <w:sz w:val="28"/>
        </w:rPr>
        <w:t>
      _____ бағаны _____ тармағының _____тармақшасы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қызметке жарамдылық санаты, арналу көрсеткіші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(дәрігер-маманның қолы, атының инициалы, тегі)</w:t>
      </w:r>
    </w:p>
    <w:p>
      <w:pPr>
        <w:spacing w:after="0"/>
        <w:ind w:left="0"/>
        <w:jc w:val="both"/>
      </w:pPr>
      <w:r>
        <w:rPr>
          <w:rFonts w:ascii="Times New Roman"/>
          <w:b w:val="false"/>
          <w:i w:val="false"/>
          <w:color w:val="000000"/>
          <w:sz w:val="28"/>
        </w:rPr>
        <w:t>
      20 ___ 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Әскери-дәрігерлік (дәрігерлік-ұшқыштар) комиссиясы отырыстарының хаттамалары кітабы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6756"/>
        <w:gridCol w:w="360"/>
        <w:gridCol w:w="2553"/>
        <w:gridCol w:w="1771"/>
        <w:gridCol w:w="569"/>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болған кезде әкесінің аты, туған жылы (күні, айы, жылы) әскери атағы, атқаратын лауазымы (ұшқыш мамандығы), әскери бөлім, әскери қызметке (қай қорғаныс істері жөніндегі бөлім (басқарма), қала, аудан, күні, айы, жылы көрсетілсін) әскерге шақырды, (келісімшарт бойынша кірді) медициналық куәландыруға кім жіберді (жолдама № және күні), алдынғы ҰДК (өткен күні мен орны)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қысқаша анамнез</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қарап-тексеру деректері, арнайы қарап-тексеру нәтижелері, диагнозы мен зақымданудың (жарақаттанудың, мертігудің, контузия алудың) науқастанудың себепті байланысы туралы ӘДК (ДҰК) қорытындысы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(ұшу жұмысына), әскери-есептік мамандығы бойынша қызметке жарамдылық санаты туралы ӘДК қорытындысы және т.б.</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ӘДК (ДҰК) қорытындысы</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both"/>
      </w:pPr>
      <w:r>
        <w:rPr>
          <w:rFonts w:ascii="Times New Roman"/>
          <w:b w:val="false"/>
          <w:i w:val="false"/>
          <w:color w:val="000000"/>
          <w:sz w:val="28"/>
        </w:rPr>
        <w:t>
      Әскери-медициналық мекеменің</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бұрыштамалық мөртаңбасы</w:t>
      </w:r>
    </w:p>
    <w:p>
      <w:pPr>
        <w:spacing w:after="0"/>
        <w:ind w:left="0"/>
        <w:jc w:val="left"/>
      </w:pPr>
      <w:r>
        <w:rPr>
          <w:rFonts w:ascii="Times New Roman"/>
          <w:b/>
          <w:i w:val="false"/>
          <w:color w:val="000000"/>
        </w:rPr>
        <w:t xml:space="preserve"> № ___ науқастануы туралы куәлік</w:t>
      </w:r>
    </w:p>
    <w:p>
      <w:pPr>
        <w:spacing w:after="0"/>
        <w:ind w:left="0"/>
        <w:jc w:val="both"/>
      </w:pPr>
      <w:r>
        <w:rPr>
          <w:rFonts w:ascii="Times New Roman"/>
          <w:b w:val="false"/>
          <w:i w:val="false"/>
          <w:color w:val="000000"/>
          <w:sz w:val="28"/>
        </w:rPr>
        <w:t>
      20 __ жылғы "___"___________ ___________________________________________________</w:t>
      </w:r>
    </w:p>
    <w:p>
      <w:pPr>
        <w:spacing w:after="0"/>
        <w:ind w:left="0"/>
        <w:jc w:val="both"/>
      </w:pPr>
      <w:r>
        <w:rPr>
          <w:rFonts w:ascii="Times New Roman"/>
          <w:b w:val="false"/>
          <w:i w:val="false"/>
          <w:color w:val="000000"/>
          <w:sz w:val="28"/>
        </w:rPr>
        <w:t>
      (лауазымды адам, күні, құжат нөмірі, жолдау мақсаты мен себебі көрсетілсін)</w:t>
      </w:r>
    </w:p>
    <w:p>
      <w:pPr>
        <w:spacing w:after="0"/>
        <w:ind w:left="0"/>
        <w:jc w:val="both"/>
      </w:pPr>
      <w:r>
        <w:rPr>
          <w:rFonts w:ascii="Times New Roman"/>
          <w:b w:val="false"/>
          <w:i w:val="false"/>
          <w:color w:val="000000"/>
          <w:sz w:val="28"/>
        </w:rPr>
        <w:t>
      жіберуі бойынша ________________________ әскери-дәрігерлік комиссияда куәландырылды:</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болған кезде әкесінің аты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 Туған жылы _____________, Қарулы Күштер қатарында _____________________________</w:t>
      </w:r>
    </w:p>
    <w:p>
      <w:pPr>
        <w:spacing w:after="0"/>
        <w:ind w:left="0"/>
        <w:jc w:val="both"/>
      </w:pPr>
      <w:r>
        <w:rPr>
          <w:rFonts w:ascii="Times New Roman"/>
          <w:b w:val="false"/>
          <w:i w:val="false"/>
          <w:color w:val="000000"/>
          <w:sz w:val="28"/>
        </w:rPr>
        <w:t>
      (айы мен жылы)</w:t>
      </w:r>
    </w:p>
    <w:p>
      <w:pPr>
        <w:spacing w:after="0"/>
        <w:ind w:left="0"/>
        <w:jc w:val="both"/>
      </w:pPr>
      <w:r>
        <w:rPr>
          <w:rFonts w:ascii="Times New Roman"/>
          <w:b w:val="false"/>
          <w:i w:val="false"/>
          <w:color w:val="000000"/>
          <w:sz w:val="28"/>
        </w:rPr>
        <w:t>
      3. Әскери атағы __________________________________________________________________</w:t>
      </w:r>
    </w:p>
    <w:p>
      <w:pPr>
        <w:spacing w:after="0"/>
        <w:ind w:left="0"/>
        <w:jc w:val="both"/>
      </w:pPr>
      <w:r>
        <w:rPr>
          <w:rFonts w:ascii="Times New Roman"/>
          <w:b w:val="false"/>
          <w:i w:val="false"/>
          <w:color w:val="000000"/>
          <w:sz w:val="28"/>
        </w:rPr>
        <w:t>
      3-1. ЖСН _______________________________________________________________________</w:t>
      </w:r>
    </w:p>
    <w:p>
      <w:pPr>
        <w:spacing w:after="0"/>
        <w:ind w:left="0"/>
        <w:jc w:val="both"/>
      </w:pPr>
      <w:r>
        <w:rPr>
          <w:rFonts w:ascii="Times New Roman"/>
          <w:b w:val="false"/>
          <w:i w:val="false"/>
          <w:color w:val="000000"/>
          <w:sz w:val="28"/>
        </w:rPr>
        <w:t>
      4. Әскери бөлім (әскер түрі, әскер тегі, ӨңҚ)__________________________________________</w:t>
      </w:r>
    </w:p>
    <w:p>
      <w:pPr>
        <w:spacing w:after="0"/>
        <w:ind w:left="0"/>
        <w:jc w:val="both"/>
      </w:pPr>
      <w:r>
        <w:rPr>
          <w:rFonts w:ascii="Times New Roman"/>
          <w:b w:val="false"/>
          <w:i w:val="false"/>
          <w:color w:val="000000"/>
          <w:sz w:val="28"/>
        </w:rPr>
        <w:t>
      5. Атқаратын лауазымы___________________________________________________________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_____________________________________________________________________</w:t>
      </w:r>
    </w:p>
    <w:p>
      <w:pPr>
        <w:spacing w:after="0"/>
        <w:ind w:left="0"/>
        <w:jc w:val="both"/>
      </w:pPr>
      <w:r>
        <w:rPr>
          <w:rFonts w:ascii="Times New Roman"/>
          <w:b w:val="false"/>
          <w:i w:val="false"/>
          <w:color w:val="000000"/>
          <w:sz w:val="28"/>
        </w:rPr>
        <w:t>
      6. Әскери қызметке шақырылды (келісімшарт бойынша түсті) 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(ҚІБ(Б), әскери қызметке шақырылды, келісімшарт бойынша әскери қызметке кірген айы мен жылы)</w:t>
      </w:r>
    </w:p>
    <w:p>
      <w:pPr>
        <w:spacing w:after="0"/>
        <w:ind w:left="0"/>
        <w:jc w:val="both"/>
      </w:pPr>
      <w:r>
        <w:rPr>
          <w:rFonts w:ascii="Times New Roman"/>
          <w:b w:val="false"/>
          <w:i w:val="false"/>
          <w:color w:val="000000"/>
          <w:sz w:val="28"/>
        </w:rPr>
        <w:t>
      7. Бойы ____ см. Дене салмағы_________ кг. Кеуде өлшемі (еркін)______________________</w:t>
      </w:r>
    </w:p>
    <w:p>
      <w:pPr>
        <w:spacing w:after="0"/>
        <w:ind w:left="0"/>
        <w:jc w:val="both"/>
      </w:pPr>
      <w:r>
        <w:rPr>
          <w:rFonts w:ascii="Times New Roman"/>
          <w:b w:val="false"/>
          <w:i w:val="false"/>
          <w:color w:val="000000"/>
          <w:sz w:val="28"/>
        </w:rPr>
        <w:t>
      8. Шағымдар_________________________________________________________________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Анамнез ______________________________________________________________________</w:t>
      </w:r>
    </w:p>
    <w:p>
      <w:pPr>
        <w:spacing w:after="0"/>
        <w:ind w:left="0"/>
        <w:jc w:val="both"/>
      </w:pPr>
      <w:r>
        <w:rPr>
          <w:rFonts w:ascii="Times New Roman"/>
          <w:b w:val="false"/>
          <w:i w:val="false"/>
          <w:color w:val="000000"/>
          <w:sz w:val="28"/>
        </w:rPr>
        <w:t>
      (науқастану, мертігу (жаралану, жарақаттану, контузия алу) қашан,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қандай жағдайларда пайда болды, бөлім командирінде жарақаттану туралы анықтаманың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болуы немесе болмауы көрсетілсін. Аурудың әскери қызмет міндеттерін орындауға әсер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етуі, алдыңғы медициналық куәландыру нәтижелері, қолданылған емдеу іс-шаралары,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олардың тиімділігі, науқастануы бойынша демалыста болуы, санаторийлерде емделуі және т.б. </w:t>
      </w:r>
    </w:p>
    <w:p>
      <w:pPr>
        <w:spacing w:after="0"/>
        <w:ind w:left="0"/>
        <w:jc w:val="both"/>
      </w:pPr>
      <w:r>
        <w:rPr>
          <w:rFonts w:ascii="Times New Roman"/>
          <w:b w:val="false"/>
          <w:i w:val="false"/>
          <w:color w:val="000000"/>
          <w:sz w:val="28"/>
        </w:rPr>
        <w:t xml:space="preserve">
      10. Тексерілуде және емделуде болды _______________________________________________ </w:t>
      </w:r>
    </w:p>
    <w:p>
      <w:pPr>
        <w:spacing w:after="0"/>
        <w:ind w:left="0"/>
        <w:jc w:val="both"/>
      </w:pPr>
      <w:r>
        <w:rPr>
          <w:rFonts w:ascii="Times New Roman"/>
          <w:b w:val="false"/>
          <w:i w:val="false"/>
          <w:color w:val="000000"/>
          <w:sz w:val="28"/>
        </w:rPr>
        <w:t>
      (денсаулық сақтау мекемелері, әскери-медициналық мекемелер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оларда болу уақыты көрсетілсін )</w:t>
      </w:r>
    </w:p>
    <w:p>
      <w:pPr>
        <w:spacing w:after="0"/>
        <w:ind w:left="0"/>
        <w:jc w:val="both"/>
      </w:pPr>
      <w:r>
        <w:rPr>
          <w:rFonts w:ascii="Times New Roman"/>
          <w:b w:val="false"/>
          <w:i w:val="false"/>
          <w:color w:val="000000"/>
          <w:sz w:val="28"/>
        </w:rPr>
        <w:t>
      Науқастану тарихы № ____; шифрі______; коды___________</w:t>
      </w:r>
    </w:p>
    <w:p>
      <w:pPr>
        <w:spacing w:after="0"/>
        <w:ind w:left="0"/>
        <w:jc w:val="both"/>
      </w:pPr>
      <w:r>
        <w:rPr>
          <w:rFonts w:ascii="Times New Roman"/>
          <w:b w:val="false"/>
          <w:i w:val="false"/>
          <w:color w:val="000000"/>
          <w:sz w:val="28"/>
        </w:rPr>
        <w:t>
      11. Объективті зерттеу деректері ___________________________________________________ ________________________________________________________________________________ ________________________________________________________________________________ 12. Арнайы зерттеулер нәтижелері (рентгенологиялық, зертханалық, құралдық және басқа да)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Әскери қызметшінің қызметтік міндеттері туралы мәліметтер 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(әскери бөлімнен (мекемеден) берілген құжатқа сәйкес мәліметтер көрсетілсін: денсаулық жағдайының әскери қызмет міндеттерін орындауға әсері, әскери қызметшінің әскери қызметті жалғастыруға ниеті және әскери қызметшінің әскери қызметте қалдырудың мақсатқа сәйкестігі туралы қолбасшылықтың пікірі)</w:t>
      </w:r>
    </w:p>
    <w:p>
      <w:pPr>
        <w:spacing w:after="0"/>
        <w:ind w:left="0"/>
        <w:jc w:val="both"/>
      </w:pPr>
      <w:r>
        <w:rPr>
          <w:rFonts w:ascii="Times New Roman"/>
          <w:b w:val="false"/>
          <w:i w:val="false"/>
          <w:color w:val="000000"/>
          <w:sz w:val="28"/>
        </w:rPr>
        <w:t>
      14. ӘДК (ДҰК) қорытындысы:</w:t>
      </w:r>
    </w:p>
    <w:p>
      <w:pPr>
        <w:spacing w:after="0"/>
        <w:ind w:left="0"/>
        <w:jc w:val="both"/>
      </w:pPr>
      <w:r>
        <w:rPr>
          <w:rFonts w:ascii="Times New Roman"/>
          <w:b w:val="false"/>
          <w:i w:val="false"/>
          <w:color w:val="000000"/>
          <w:sz w:val="28"/>
        </w:rPr>
        <w:t>
      1) диагнозы_________________________________________________________________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2) мертігудің (жараланудың, жарақаттанудың, контузия алудың), науқастанудың себепті байланысы: ҚР Қорғаныс министрінің 20___ жылғы "___" ___________ бұйрығымен бекітілген Әскери-дәрігерлік сараптаманы жүргізу қағидаларының ____ тармағы негізінде ________________________________________________________________________________ 3) әскери қызметке жарамдылық санаты (әскери-есептік мамандығы бойынша қызметке, ұшу жұмысына және т.б. жарамдылығы) _____________________________________________ ________________________________________________________________________________ ҚР Қорғаныс министрінің 20___ жылғы "___" ___________ бұйрығымен бекітілген Қазақстан Республикасының ҚК-да, басқа да әскерлері мен әскери құралымдарында қызмет ету үшін адамдардың денсаулық жағдайының сәйкес келуіне қойылатын талаптардың ___ бағаны ___ тармақшасының ___ тармағы негізінде.</w:t>
      </w:r>
    </w:p>
    <w:p>
      <w:pPr>
        <w:spacing w:after="0"/>
        <w:ind w:left="0"/>
        <w:jc w:val="both"/>
      </w:pPr>
      <w:r>
        <w:rPr>
          <w:rFonts w:ascii="Times New Roman"/>
          <w:b w:val="false"/>
          <w:i w:val="false"/>
          <w:color w:val="000000"/>
          <w:sz w:val="28"/>
        </w:rPr>
        <w:t xml:space="preserve">
      15. бірге жүрушіге (мұқтаж, мұқтаж емес) керек емесі сызып тасталсын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(қажет болған жағдайда бірге жүрушілер саны, көлік түрі, жекелеген купеде жүру қажеттілігі көрсетілсін) </w:t>
      </w:r>
    </w:p>
    <w:p>
      <w:pPr>
        <w:spacing w:after="0"/>
        <w:ind w:left="0"/>
        <w:jc w:val="both"/>
      </w:pPr>
      <w:r>
        <w:rPr>
          <w:rFonts w:ascii="Times New Roman"/>
          <w:b w:val="false"/>
          <w:i w:val="false"/>
          <w:color w:val="000000"/>
          <w:sz w:val="28"/>
        </w:rPr>
        <w:t>
      16. Ерекше белгілер_______________________________________________________________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___________________________________________________</w:t>
      </w:r>
    </w:p>
    <w:p>
      <w:pPr>
        <w:spacing w:after="0"/>
        <w:ind w:left="0"/>
        <w:jc w:val="both"/>
      </w:pPr>
      <w:r>
        <w:rPr>
          <w:rFonts w:ascii="Times New Roman"/>
          <w:b w:val="false"/>
          <w:i w:val="false"/>
          <w:color w:val="000000"/>
          <w:sz w:val="28"/>
        </w:rPr>
        <w:t xml:space="preserve">
      (әскери атағы, қолы, атының инициалы, тегі) </w:t>
      </w:r>
    </w:p>
    <w:p>
      <w:pPr>
        <w:spacing w:after="0"/>
        <w:ind w:left="0"/>
        <w:jc w:val="both"/>
      </w:pPr>
      <w:r>
        <w:rPr>
          <w:rFonts w:ascii="Times New Roman"/>
          <w:b w:val="false"/>
          <w:i w:val="false"/>
          <w:color w:val="000000"/>
          <w:sz w:val="28"/>
        </w:rPr>
        <w:t>
      Комиссия мүшесі 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Хатшы _____________________________________________________________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Комиссияның пошталық мекенжайы ________________________________________________</w:t>
      </w:r>
    </w:p>
    <w:p>
      <w:pPr>
        <w:spacing w:after="0"/>
        <w:ind w:left="0"/>
        <w:jc w:val="both"/>
      </w:pPr>
      <w:r>
        <w:rPr>
          <w:rFonts w:ascii="Times New Roman"/>
          <w:b w:val="false"/>
          <w:i w:val="false"/>
          <w:color w:val="000000"/>
          <w:sz w:val="28"/>
        </w:rPr>
        <w:t>
      Штаттық әскери-дәрігерлік комиссия қорытындысы</w:t>
      </w:r>
    </w:p>
    <w:p>
      <w:pPr>
        <w:spacing w:after="0"/>
        <w:ind w:left="0"/>
        <w:jc w:val="both"/>
      </w:pPr>
      <w:r>
        <w:rPr>
          <w:rFonts w:ascii="Times New Roman"/>
          <w:b w:val="false"/>
          <w:i w:val="false"/>
          <w:color w:val="000000"/>
          <w:sz w:val="28"/>
        </w:rPr>
        <w:t>
      Ескертпе. Науқастану туралы куәлік даналарында (әскери қызметшіні куәландыруға жіберген әскери бөлімге (мекемеге) жолданатын) 8, 9, 11, 12-тармақтарда мазмұндалған мәліметтер көрсетілмейді. Бұл ретте диагноз Аурулардың халықаралық жіктемесіне сәйкес (АХЖ) код бойынша көрсетіледі.</w:t>
      </w:r>
    </w:p>
    <w:p>
      <w:pPr>
        <w:spacing w:after="0"/>
        <w:ind w:left="0"/>
        <w:jc w:val="both"/>
      </w:pPr>
      <w:r>
        <w:rPr>
          <w:rFonts w:ascii="Times New Roman"/>
          <w:b w:val="false"/>
          <w:i w:val="false"/>
          <w:color w:val="000000"/>
          <w:sz w:val="28"/>
        </w:rPr>
        <w:t>
      Науқастану туралы куәліктер А 4 форматындағы парақтарда, "Times New Roman" қарпімен, қаріптің көлемі кемінде 12 болып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i w:val="false"/>
          <w:color w:val="000000"/>
        </w:rPr>
        <w:t xml:space="preserve"> Азаматты денсаулық жағдайы бойынша әскери қызметке негізсіз шақыру себептерін зерделеу картасы</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xml:space="preserve">
      1.Тегі, аты, болған кезде әкесінің аты________________________________________________ </w:t>
      </w:r>
    </w:p>
    <w:p>
      <w:pPr>
        <w:spacing w:after="0"/>
        <w:ind w:left="0"/>
        <w:jc w:val="both"/>
      </w:pPr>
      <w:r>
        <w:rPr>
          <w:rFonts w:ascii="Times New Roman"/>
          <w:b w:val="false"/>
          <w:i w:val="false"/>
          <w:color w:val="000000"/>
          <w:sz w:val="28"/>
        </w:rPr>
        <w:t xml:space="preserve">
      2. Туған жылы___________________________________________________________________ </w:t>
      </w:r>
    </w:p>
    <w:p>
      <w:pPr>
        <w:spacing w:after="0"/>
        <w:ind w:left="0"/>
        <w:jc w:val="both"/>
      </w:pPr>
      <w:r>
        <w:rPr>
          <w:rFonts w:ascii="Times New Roman"/>
          <w:b w:val="false"/>
          <w:i w:val="false"/>
          <w:color w:val="000000"/>
          <w:sz w:val="28"/>
        </w:rPr>
        <w:t xml:space="preserve">
      3. Әскери қызметке шақырылған жылы мен айы ______________________________________ </w:t>
      </w:r>
    </w:p>
    <w:p>
      <w:pPr>
        <w:spacing w:after="0"/>
        <w:ind w:left="0"/>
        <w:jc w:val="both"/>
      </w:pPr>
      <w:r>
        <w:rPr>
          <w:rFonts w:ascii="Times New Roman"/>
          <w:b w:val="false"/>
          <w:i w:val="false"/>
          <w:color w:val="000000"/>
          <w:sz w:val="28"/>
        </w:rPr>
        <w:t xml:space="preserve">
      4. Әскери қызметке қай әскерге шақыру комиссиясы шақырды__________________________ </w:t>
      </w:r>
    </w:p>
    <w:p>
      <w:pPr>
        <w:spacing w:after="0"/>
        <w:ind w:left="0"/>
        <w:jc w:val="both"/>
      </w:pPr>
      <w:r>
        <w:rPr>
          <w:rFonts w:ascii="Times New Roman"/>
          <w:b w:val="false"/>
          <w:i w:val="false"/>
          <w:color w:val="000000"/>
          <w:sz w:val="28"/>
        </w:rPr>
        <w:t xml:space="preserve">
      5. Облыстық жиын пунктінен жөнелтілген күн _______________________________________ </w:t>
      </w:r>
    </w:p>
    <w:p>
      <w:pPr>
        <w:spacing w:after="0"/>
        <w:ind w:left="0"/>
        <w:jc w:val="both"/>
      </w:pPr>
      <w:r>
        <w:rPr>
          <w:rFonts w:ascii="Times New Roman"/>
          <w:b w:val="false"/>
          <w:i w:val="false"/>
          <w:color w:val="000000"/>
          <w:sz w:val="28"/>
        </w:rPr>
        <w:t xml:space="preserve">
      6. Қай әскери-дәрігерлік комиссиясы куәландырды___________________________________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(денсаулық сақтау ұйымының дәрігерлік, госпитальдық, гарнизондық комиссиясы)</w:t>
      </w:r>
    </w:p>
    <w:p>
      <w:pPr>
        <w:spacing w:after="0"/>
        <w:ind w:left="0"/>
        <w:jc w:val="both"/>
      </w:pPr>
      <w:r>
        <w:rPr>
          <w:rFonts w:ascii="Times New Roman"/>
          <w:b w:val="false"/>
          <w:i w:val="false"/>
          <w:color w:val="000000"/>
          <w:sz w:val="28"/>
        </w:rPr>
        <w:t>
      7. Науқастануы туралы куәлікті бекіту туралы штаттық ӘДК отырысы хаттамасының нөмірі мен күні ________________________________________________________________________</w:t>
      </w:r>
    </w:p>
    <w:p>
      <w:pPr>
        <w:spacing w:after="0"/>
        <w:ind w:left="0"/>
        <w:jc w:val="both"/>
      </w:pPr>
      <w:r>
        <w:rPr>
          <w:rFonts w:ascii="Times New Roman"/>
          <w:b w:val="false"/>
          <w:i w:val="false"/>
          <w:color w:val="000000"/>
          <w:sz w:val="28"/>
        </w:rPr>
        <w:t>
      8. Науқастану диагнозы, Қазақстан Республикасының ҚК-да, басқа да әскерлері мен әскери құралымдарында қызмет ету үшін адамдардың денсаулық жағдайына сәйкес келуіне қойылатын талаптардың тармақшалары, тармақтары, бағандары 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Әскери қызметке жарамдылық дәрежесі туралы (науқастануы туралы куәлік бойынша) ӘДК</w:t>
      </w:r>
    </w:p>
    <w:p>
      <w:pPr>
        <w:spacing w:after="0"/>
        <w:ind w:left="0"/>
        <w:jc w:val="both"/>
      </w:pPr>
      <w:r>
        <w:rPr>
          <w:rFonts w:ascii="Times New Roman"/>
          <w:b w:val="false"/>
          <w:i w:val="false"/>
          <w:color w:val="000000"/>
          <w:sz w:val="28"/>
        </w:rPr>
        <w:t>
      қорытындысы және себепті байланысы_________________________________________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Науқастануы туралы куәлік бойынша науқастану анамнезі деректері__________________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Әскерге шақыру кезеңіне дейінгі денсаулық жағдайы (науқастанулары мен жарақаттары) туралы мәлімет</w:t>
      </w:r>
    </w:p>
    <w:p>
      <w:pPr>
        <w:spacing w:after="0"/>
        <w:ind w:left="0"/>
        <w:jc w:val="both"/>
      </w:pPr>
      <w:r>
        <w:rPr>
          <w:rFonts w:ascii="Times New Roman"/>
          <w:b w:val="false"/>
          <w:i w:val="false"/>
          <w:color w:val="000000"/>
          <w:sz w:val="28"/>
        </w:rPr>
        <w:t>
      1. Баланың даму картасының мәліметтері бойынша: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Жасөспірімдер қызметін қадағалау кезеңінде:</w:t>
      </w:r>
    </w:p>
    <w:p>
      <w:pPr>
        <w:spacing w:after="0"/>
        <w:ind w:left="0"/>
        <w:jc w:val="both"/>
      </w:pPr>
      <w:r>
        <w:rPr>
          <w:rFonts w:ascii="Times New Roman"/>
          <w:b w:val="false"/>
          <w:i w:val="false"/>
          <w:color w:val="000000"/>
          <w:sz w:val="28"/>
        </w:rPr>
        <w:t>
      1) 15 жасқа толғаннан кейін денсаулық сақтау жүйесінің педиатриялық қызметінен жасөспірімдерге қабылдау-тапсыру кезінде медициналық куәландыру нәтижелері ________________________________________________________________________________</w:t>
      </w:r>
    </w:p>
    <w:p>
      <w:pPr>
        <w:spacing w:after="0"/>
        <w:ind w:left="0"/>
        <w:jc w:val="both"/>
      </w:pPr>
      <w:r>
        <w:rPr>
          <w:rFonts w:ascii="Times New Roman"/>
          <w:b w:val="false"/>
          <w:i w:val="false"/>
          <w:color w:val="000000"/>
          <w:sz w:val="28"/>
        </w:rPr>
        <w:t>
      2) 16 жаста медициналық куәландыру кезінде: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Бастапқы әскери есепке қойылған кезде медициналық куәландыру нәтижелері: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"Әскерге шақырылушыны зерделеу парағының" деректері бойынша денсаулық жағдайы туралы мәліметтер (ата-анасынан, жақын туыстарынан ішкі істер органдарынан және т.б.) ________________________________________________________________________________</w:t>
      </w:r>
    </w:p>
    <w:p>
      <w:pPr>
        <w:spacing w:after="0"/>
        <w:ind w:left="0"/>
        <w:jc w:val="both"/>
      </w:pPr>
      <w:r>
        <w:rPr>
          <w:rFonts w:ascii="Times New Roman"/>
          <w:b w:val="false"/>
          <w:i w:val="false"/>
          <w:color w:val="000000"/>
          <w:sz w:val="28"/>
        </w:rPr>
        <w:t>
      5. Зиянды әдеттері туралы мәліметтер (темекі шегу, алкогольді, есірткі заттарын тұтыну)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Әскери қызметке шақыру барысында әскерге шақырылушының денсаулық жағдайын медициналық куәландыруды бағалау нәтижелері (әскерге шақырылушы қосымша медициналық тексерілуге жіберілді ме, денсаулық жағдайы бойынша әскери қызметке шақырудан кейінге қалдыру берілді ме, қандай аурулар бойынша, қай мерзімге және неше рет)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Қорғаныс істері жөніндегі басқарманың (бөлімнің) қарап-тексеру нәтижелері</w:t>
      </w:r>
    </w:p>
    <w:p>
      <w:pPr>
        <w:spacing w:after="0"/>
        <w:ind w:left="0"/>
        <w:jc w:val="both"/>
      </w:pPr>
      <w:r>
        <w:rPr>
          <w:rFonts w:ascii="Times New Roman"/>
          <w:b w:val="false"/>
          <w:i w:val="false"/>
          <w:color w:val="000000"/>
          <w:sz w:val="28"/>
        </w:rPr>
        <w:t>
      1. Науқастану (науқастанулар) қашан анықталуға тиіс 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Қандай себептер бойынша осы науқастану әскерге шақырылушыны әскери қызметке жөнелткенге дейін анықталмады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Денсаулық жағдайы бойынша негізсіз әскерге шақырылу жағдайларын болдырмау бойынша </w:t>
      </w:r>
    </w:p>
    <w:p>
      <w:pPr>
        <w:spacing w:after="0"/>
        <w:ind w:left="0"/>
        <w:jc w:val="both"/>
      </w:pPr>
      <w:r>
        <w:rPr>
          <w:rFonts w:ascii="Times New Roman"/>
          <w:b w:val="false"/>
          <w:i w:val="false"/>
          <w:color w:val="000000"/>
          <w:sz w:val="28"/>
        </w:rPr>
        <w:t>
      қабылданған шаралар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атының инициалы,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20____ж. "____"______</w:t>
      </w:r>
    </w:p>
    <w:p>
      <w:pPr>
        <w:spacing w:after="0"/>
        <w:ind w:left="0"/>
        <w:jc w:val="both"/>
      </w:pPr>
      <w:r>
        <w:rPr>
          <w:rFonts w:ascii="Times New Roman"/>
          <w:b w:val="false"/>
          <w:i w:val="false"/>
          <w:color w:val="000000"/>
          <w:sz w:val="28"/>
        </w:rPr>
        <w:t>
      4-бөлім</w:t>
      </w:r>
    </w:p>
    <w:p>
      <w:pPr>
        <w:spacing w:after="0"/>
        <w:ind w:left="0"/>
        <w:jc w:val="both"/>
      </w:pPr>
      <w:r>
        <w:rPr>
          <w:rFonts w:ascii="Times New Roman"/>
          <w:b w:val="false"/>
          <w:i w:val="false"/>
          <w:color w:val="000000"/>
          <w:sz w:val="28"/>
        </w:rPr>
        <w:t>
      Қорғаныс істері жөніндегі департаменттің денсаулық жағдайы бойынша әскери қызметке негізсіз шақырудың нақты себептерін анықтау бойынша тергеп-тексеру сапасын қарау және бағалау нәтижелері</w:t>
      </w:r>
    </w:p>
    <w:p>
      <w:pPr>
        <w:spacing w:after="0"/>
        <w:ind w:left="0"/>
        <w:jc w:val="both"/>
      </w:pPr>
      <w:r>
        <w:rPr>
          <w:rFonts w:ascii="Times New Roman"/>
          <w:b w:val="false"/>
          <w:i w:val="false"/>
          <w:color w:val="000000"/>
          <w:sz w:val="28"/>
        </w:rPr>
        <w:t>
      1. Қорғаныс істері жөніндегі департаменті бастығының азаматты әскери қызметке шақыру негізділігі туралы пікірі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Азаматты әскери қызметке негізсіз шақыру себебі туралы алдын ала қорытынды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Қорғаныс істері жөніндегі департамент бастығының денсаулық жағдайы бойынша әскери қызметке негізсіз шақыруға жол бермеу бойынша қабылдаған шаралар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Әскерлерден негізсіз қайтарылған жағдайда қорғаныс істері жөніндегі департамент осыны дәлелдейтін қандай медициналық құжаттарды штаттық ӘДК-ға ұсынды ________________________________________________________________________________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департамент бастығы: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Облыстың бас _________________________________</w:t>
      </w:r>
    </w:p>
    <w:p>
      <w:pPr>
        <w:spacing w:after="0"/>
        <w:ind w:left="0"/>
        <w:jc w:val="both"/>
      </w:pP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20 ___ ж. "____"___________ __________________________________________________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5-бөлім</w:t>
      </w:r>
    </w:p>
    <w:p>
      <w:pPr>
        <w:spacing w:after="0"/>
        <w:ind w:left="0"/>
        <w:jc w:val="both"/>
      </w:pPr>
      <w:r>
        <w:rPr>
          <w:rFonts w:ascii="Times New Roman"/>
          <w:b w:val="false"/>
          <w:i w:val="false"/>
          <w:color w:val="000000"/>
          <w:sz w:val="28"/>
        </w:rPr>
        <w:t>
      Денсаулық жағдайы бойынша әскери қызметке негізсіз шақыру себебі және тергеп-тексеру нәтижелері туралы штаттық ӘДК-ның түпкілікті қорытындысы</w:t>
      </w:r>
    </w:p>
    <w:p>
      <w:pPr>
        <w:spacing w:after="0"/>
        <w:ind w:left="0"/>
        <w:jc w:val="both"/>
      </w:pPr>
      <w:r>
        <w:rPr>
          <w:rFonts w:ascii="Times New Roman"/>
          <w:b w:val="false"/>
          <w:i w:val="false"/>
          <w:color w:val="000000"/>
          <w:sz w:val="28"/>
        </w:rPr>
        <w:t>
      1. Денсаулық жағдайы бойынша әскери қызметке негізсіз шақыру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Денсаулық жағдайы бойынша негізсіз әскери қызметке шақырудың нақты себептерін анықтау бойынша жүргізілген тергеп-тексеру сапасы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Штаттық ӘДК төрағасы______________________________________________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20 __ ж. "____"____________</w:t>
      </w:r>
    </w:p>
    <w:p>
      <w:pPr>
        <w:spacing w:after="0"/>
        <w:ind w:left="0"/>
        <w:jc w:val="both"/>
      </w:pPr>
      <w:r>
        <w:rPr>
          <w:rFonts w:ascii="Times New Roman"/>
          <w:b w:val="false"/>
          <w:i w:val="false"/>
          <w:color w:val="000000"/>
          <w:sz w:val="28"/>
        </w:rPr>
        <w:t>
      Ескертпе: І, ІІ, ІІІ бөлімдерді қорғаныс істері жөніндегі басқарма (бөлім) толтырады; IV бөлімді облыстың, республикалық маңызы бар қалалардың және астананың қорғаныс істері жөніндегі департаменттері толтырады. І, ІІ, ІІІ және IV толтырылған бөлімдері бар карта ОӘДК-ға 3 данада жолданады. V бөлімді ОӘДК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 әскери</w:t>
      </w:r>
    </w:p>
    <w:p>
      <w:pPr>
        <w:spacing w:after="0"/>
        <w:ind w:left="0"/>
        <w:jc w:val="both"/>
      </w:pPr>
      <w:r>
        <w:rPr>
          <w:rFonts w:ascii="Times New Roman"/>
          <w:b w:val="false"/>
          <w:i w:val="false"/>
          <w:color w:val="000000"/>
          <w:sz w:val="28"/>
        </w:rPr>
        <w:t>
      бөлімнің елтаңбалық мөрі)</w:t>
      </w:r>
    </w:p>
    <w:p>
      <w:pPr>
        <w:spacing w:after="0"/>
        <w:ind w:left="0"/>
        <w:jc w:val="left"/>
      </w:pPr>
      <w:r>
        <w:rPr>
          <w:rFonts w:ascii="Times New Roman"/>
          <w:b/>
          <w:i w:val="false"/>
          <w:color w:val="000000"/>
        </w:rPr>
        <w:t xml:space="preserve"> Әскери оқу орнына түсетін азаматты медициналық куәландыру картасы</w:t>
      </w:r>
    </w:p>
    <w:p>
      <w:pPr>
        <w:spacing w:after="0"/>
        <w:ind w:left="0"/>
        <w:jc w:val="both"/>
      </w:pPr>
      <w:r>
        <w:rPr>
          <w:rFonts w:ascii="Times New Roman"/>
          <w:b w:val="false"/>
          <w:i w:val="false"/>
          <w:color w:val="000000"/>
          <w:sz w:val="28"/>
        </w:rPr>
        <w:t>
      1.Тегі, аты, болған кезде әкесінің аты, туған жылы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қызметші үшін әскери атағы көрсетілсін)</w:t>
      </w:r>
    </w:p>
    <w:p>
      <w:pPr>
        <w:spacing w:after="0"/>
        <w:ind w:left="0"/>
        <w:jc w:val="both"/>
      </w:pPr>
      <w:r>
        <w:rPr>
          <w:rFonts w:ascii="Times New Roman"/>
          <w:b w:val="false"/>
          <w:i w:val="false"/>
          <w:color w:val="000000"/>
          <w:sz w:val="28"/>
        </w:rPr>
        <w:t>
      2. Тұрғылықты жері (мекенжайы)___________________________________________________</w:t>
      </w:r>
    </w:p>
    <w:p>
      <w:pPr>
        <w:spacing w:after="0"/>
        <w:ind w:left="0"/>
        <w:jc w:val="both"/>
      </w:pPr>
      <w:r>
        <w:rPr>
          <w:rFonts w:ascii="Times New Roman"/>
          <w:b w:val="false"/>
          <w:i w:val="false"/>
          <w:color w:val="000000"/>
          <w:sz w:val="28"/>
        </w:rPr>
        <w:t>
      (әскери қызметшілер үшін – мекенжайы мен әскери бөлімнің шартты атауы)</w:t>
      </w:r>
    </w:p>
    <w:p>
      <w:pPr>
        <w:spacing w:after="0"/>
        <w:ind w:left="0"/>
        <w:jc w:val="both"/>
      </w:pPr>
      <w:r>
        <w:rPr>
          <w:rFonts w:ascii="Times New Roman"/>
          <w:b w:val="false"/>
          <w:i w:val="false"/>
          <w:color w:val="000000"/>
          <w:sz w:val="28"/>
        </w:rPr>
        <w:t>
      3. Шалдыққан аурулар, оның ішінде cоңғы 12 ай ішінде инфекциялық науқастанулар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Дәрі-дәрмек құралдарын және басқа да заттарды көтере алмайтыны</w:t>
      </w:r>
    </w:p>
    <w:p>
      <w:pPr>
        <w:spacing w:after="0"/>
        <w:ind w:left="0"/>
        <w:jc w:val="both"/>
      </w:pPr>
      <w:r>
        <w:rPr>
          <w:rFonts w:ascii="Times New Roman"/>
          <w:b w:val="false"/>
          <w:i w:val="false"/>
          <w:color w:val="000000"/>
          <w:sz w:val="28"/>
        </w:rPr>
        <w:t>
      (жоғары сезімталдығы) туралы мәліметтер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Диспансерлік есепте (бақылауда) болуы туралы мәліметтер 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Кандидат оқуға түсуді жоспарлаған ӘОО атауы _____________________________________</w:t>
      </w:r>
    </w:p>
    <w:p>
      <w:pPr>
        <w:spacing w:after="0"/>
        <w:ind w:left="0"/>
        <w:jc w:val="both"/>
      </w:pPr>
      <w:r>
        <w:rPr>
          <w:rFonts w:ascii="Times New Roman"/>
          <w:b w:val="false"/>
          <w:i w:val="false"/>
          <w:color w:val="000000"/>
          <w:sz w:val="28"/>
        </w:rPr>
        <w:t>
      7. Қарап-тексеру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76"/>
        <w:gridCol w:w="178"/>
        <w:gridCol w:w="98"/>
        <w:gridCol w:w="160"/>
        <w:gridCol w:w="316"/>
        <w:gridCol w:w="160"/>
        <w:gridCol w:w="160"/>
        <w:gridCol w:w="154"/>
        <w:gridCol w:w="160"/>
        <w:gridCol w:w="316"/>
        <w:gridCol w:w="692"/>
        <w:gridCol w:w="716"/>
        <w:gridCol w:w="220"/>
        <w:gridCol w:w="118"/>
        <w:gridCol w:w="118"/>
        <w:gridCol w:w="802"/>
        <w:gridCol w:w="400"/>
        <w:gridCol w:w="264"/>
        <w:gridCol w:w="522"/>
        <w:gridCol w:w="258"/>
        <w:gridCol w:w="162"/>
        <w:gridCol w:w="318"/>
        <w:gridCol w:w="318"/>
        <w:gridCol w:w="60"/>
        <w:gridCol w:w="58"/>
        <w:gridCol w:w="66"/>
        <w:gridCol w:w="66"/>
        <w:gridCol w:w="66"/>
        <w:gridCol w:w="160"/>
        <w:gridCol w:w="106"/>
        <w:gridCol w:w="208"/>
        <w:gridCol w:w="102"/>
        <w:gridCol w:w="106"/>
        <w:gridCol w:w="102"/>
        <w:gridCol w:w="314"/>
        <w:gridCol w:w="623"/>
        <w:gridCol w:w="122"/>
        <w:gridCol w:w="102"/>
        <w:gridCol w:w="102"/>
        <w:gridCol w:w="497"/>
        <w:gridCol w:w="248"/>
        <w:gridCol w:w="172"/>
        <w:gridCol w:w="345"/>
        <w:gridCol w:w="170"/>
        <w:gridCol w:w="106"/>
        <w:gridCol w:w="211"/>
        <w:gridCol w:w="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(немесе облыста) алдын ала медициналық куәландыру</w:t>
            </w:r>
            <w:r>
              <w:br/>
            </w:r>
            <w:r>
              <w:rPr>
                <w:rFonts w:ascii="Times New Roman"/>
                <w:b w:val="false"/>
                <w:i w:val="false"/>
                <w:color w:val="000000"/>
                <w:sz w:val="20"/>
              </w:rPr>
              <w:t>
20 __ ж. "___" ____________</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медициналық куәландыру</w:t>
            </w:r>
            <w:r>
              <w:br/>
            </w:r>
            <w:r>
              <w:rPr>
                <w:rFonts w:ascii="Times New Roman"/>
                <w:b w:val="false"/>
                <w:i w:val="false"/>
                <w:color w:val="000000"/>
                <w:sz w:val="20"/>
              </w:rPr>
              <w:t>
20 __ ж. "___" 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қуыстарының рентгенограммасы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флюорографиясы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гельмит жұмыртқаларына зерттеу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гепатиттерінің маркерлеріне қан талдауы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қан талдауы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қан талдауы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ұзынд.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ұзынд.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r>
              <w:br/>
            </w:r>
            <w:r>
              <w:rPr>
                <w:rFonts w:ascii="Times New Roman"/>
                <w:b w:val="false"/>
                <w:i w:val="false"/>
                <w:color w:val="000000"/>
                <w:sz w:val="20"/>
              </w:rPr>
              <w:t>
тұрып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w:t>
            </w:r>
            <w:r>
              <w:br/>
            </w:r>
            <w:r>
              <w:rPr>
                <w:rFonts w:ascii="Times New Roman"/>
                <w:b w:val="false"/>
                <w:i w:val="false"/>
                <w:color w:val="000000"/>
                <w:sz w:val="20"/>
              </w:rPr>
              <w:t>
(оң/сол қол)</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динамометриясы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қалқанша безінің УДЗ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(ЭХОЭГ, ЭЭГ және т.б.)</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Түзетулерсіз көру жітілігі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Түзетулермен көру жітілігі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 конъюнктивалар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қабылдап сезінуі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(формула)</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дәрігер-мамандар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тегі, атының инициалы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Әскери-дәрігерлік комиссиялар қорытындылары:</w:t>
      </w:r>
    </w:p>
    <w:p>
      <w:pPr>
        <w:spacing w:after="0"/>
        <w:ind w:left="0"/>
        <w:jc w:val="both"/>
      </w:pPr>
      <w:r>
        <w:rPr>
          <w:rFonts w:ascii="Times New Roman"/>
          <w:b w:val="false"/>
          <w:i w:val="false"/>
          <w:color w:val="000000"/>
          <w:sz w:val="28"/>
        </w:rPr>
        <w:t>
      1) әскери-дәрігерлік комиссия алдын ала медициналық куәландырған кезде</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xml:space="preserve">
      ҚР Қорғаныс министрінің 20___ жылғы "___" ___________ бұйрығымен бекітілген </w:t>
      </w:r>
    </w:p>
    <w:p>
      <w:pPr>
        <w:spacing w:after="0"/>
        <w:ind w:left="0"/>
        <w:jc w:val="both"/>
      </w:pPr>
      <w:r>
        <w:rPr>
          <w:rFonts w:ascii="Times New Roman"/>
          <w:b w:val="false"/>
          <w:i w:val="false"/>
          <w:color w:val="000000"/>
          <w:sz w:val="28"/>
        </w:rPr>
        <w:t>
      Қазақстан Республикасының ҚК-да, басқа да әскерлері мен әскери құралымдарында қызмет ету үшін адамдардың денсаулық жағдайының сәйкес келуіне қойылатын талаптардың _____</w:t>
      </w:r>
    </w:p>
    <w:p>
      <w:pPr>
        <w:spacing w:after="0"/>
        <w:ind w:left="0"/>
        <w:jc w:val="both"/>
      </w:pPr>
      <w:r>
        <w:rPr>
          <w:rFonts w:ascii="Times New Roman"/>
          <w:b w:val="false"/>
          <w:i w:val="false"/>
          <w:color w:val="000000"/>
          <w:sz w:val="28"/>
        </w:rPr>
        <w:t>
      бағаны ____ тармағының ____ тармақшасы негізінде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М.О. Комиссия төрағасы _____________________________________________________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2) әскери-дәрігерлік комиссия түпкілікті медициналық куәландырған кезде</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ҚР Қорғаныс министрінің 20___ жылғы "___" ___________ бұйрығымен бекітілген</w:t>
      </w:r>
    </w:p>
    <w:p>
      <w:pPr>
        <w:spacing w:after="0"/>
        <w:ind w:left="0"/>
        <w:jc w:val="both"/>
      </w:pPr>
      <w:r>
        <w:rPr>
          <w:rFonts w:ascii="Times New Roman"/>
          <w:b w:val="false"/>
          <w:i w:val="false"/>
          <w:color w:val="000000"/>
          <w:sz w:val="28"/>
        </w:rPr>
        <w:t>
      Қазақстан Республикасының ҚК-да, басқа да әскерлері мен әскери құралымдарында қызмет</w:t>
      </w:r>
    </w:p>
    <w:p>
      <w:pPr>
        <w:spacing w:after="0"/>
        <w:ind w:left="0"/>
        <w:jc w:val="both"/>
      </w:pPr>
      <w:r>
        <w:rPr>
          <w:rFonts w:ascii="Times New Roman"/>
          <w:b w:val="false"/>
          <w:i w:val="false"/>
          <w:color w:val="000000"/>
          <w:sz w:val="28"/>
        </w:rPr>
        <w:t>
      ету үшін адамдардың денсаулық жағдайының сәйкес келуіне қойылатын талаптардың _____</w:t>
      </w:r>
    </w:p>
    <w:p>
      <w:pPr>
        <w:spacing w:after="0"/>
        <w:ind w:left="0"/>
        <w:jc w:val="both"/>
      </w:pPr>
      <w:r>
        <w:rPr>
          <w:rFonts w:ascii="Times New Roman"/>
          <w:b w:val="false"/>
          <w:i w:val="false"/>
          <w:color w:val="000000"/>
          <w:sz w:val="28"/>
        </w:rPr>
        <w:t>
      бағаны ____ тармағының ____ тармақшасы негізінде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Комиссияның пошталық мекенжайы ________________________________________________</w:t>
      </w:r>
    </w:p>
    <w:p>
      <w:pPr>
        <w:spacing w:after="0"/>
        <w:ind w:left="0"/>
        <w:jc w:val="both"/>
      </w:pPr>
      <w:r>
        <w:rPr>
          <w:rFonts w:ascii="Times New Roman"/>
          <w:b w:val="false"/>
          <w:i w:val="false"/>
          <w:color w:val="000000"/>
          <w:sz w:val="28"/>
        </w:rPr>
        <w:t>
      Ескертпе: Мектептерге (Жас ұлан, РӘМИ) және әскери кафедраларға оқуға түсетін кандидаттар (студенттер) үшін тек "түпкілікті медициналық куәландыру" деген баған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both"/>
      </w:pPr>
      <w:r>
        <w:rPr>
          <w:rFonts w:ascii="Times New Roman"/>
          <w:b w:val="false"/>
          <w:i w:val="false"/>
          <w:color w:val="000000"/>
          <w:sz w:val="28"/>
        </w:rPr>
        <w:t xml:space="preserve">
      Әскери-медициналық мекеменің </w:t>
      </w:r>
    </w:p>
    <w:p>
      <w:pPr>
        <w:spacing w:after="0"/>
        <w:ind w:left="0"/>
        <w:jc w:val="both"/>
      </w:pPr>
      <w:r>
        <w:rPr>
          <w:rFonts w:ascii="Times New Roman"/>
          <w:b w:val="false"/>
          <w:i w:val="false"/>
          <w:color w:val="000000"/>
          <w:sz w:val="28"/>
        </w:rPr>
        <w:t xml:space="preserve">
      (әскери-дәрігерлік комиссияның) </w:t>
      </w:r>
    </w:p>
    <w:p>
      <w:pPr>
        <w:spacing w:after="0"/>
        <w:ind w:left="0"/>
        <w:jc w:val="both"/>
      </w:pPr>
      <w:r>
        <w:rPr>
          <w:rFonts w:ascii="Times New Roman"/>
          <w:b w:val="false"/>
          <w:i w:val="false"/>
          <w:color w:val="000000"/>
          <w:sz w:val="28"/>
        </w:rPr>
        <w:t>
      бұрыштамалық мөртаңбасы</w:t>
      </w:r>
    </w:p>
    <w:p>
      <w:pPr>
        <w:spacing w:after="0"/>
        <w:ind w:left="0"/>
        <w:jc w:val="left"/>
      </w:pPr>
      <w:r>
        <w:rPr>
          <w:rFonts w:ascii="Times New Roman"/>
          <w:b/>
          <w:i w:val="false"/>
          <w:color w:val="000000"/>
        </w:rPr>
        <w:t xml:space="preserve"> № ___ медициналық куәландыру туралы анықтама</w:t>
      </w:r>
    </w:p>
    <w:p>
      <w:pPr>
        <w:spacing w:after="0"/>
        <w:ind w:left="0"/>
        <w:jc w:val="both"/>
      </w:pPr>
      <w:r>
        <w:rPr>
          <w:rFonts w:ascii="Times New Roman"/>
          <w:b w:val="false"/>
          <w:i w:val="false"/>
          <w:color w:val="000000"/>
          <w:sz w:val="28"/>
        </w:rPr>
        <w:t>
      20 __ жылғы "___"__________,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жіберуі бойынша</w:t>
      </w:r>
    </w:p>
    <w:p>
      <w:pPr>
        <w:spacing w:after="0"/>
        <w:ind w:left="0"/>
        <w:jc w:val="both"/>
      </w:pPr>
      <w:r>
        <w:rPr>
          <w:rFonts w:ascii="Times New Roman"/>
          <w:b w:val="false"/>
          <w:i w:val="false"/>
          <w:color w:val="000000"/>
          <w:sz w:val="28"/>
        </w:rPr>
        <w:t>
      (лауазымды адам, құжат нөмірі, күні, жіберілу мақсаты мен себебі көрсетілсін)</w:t>
      </w:r>
    </w:p>
    <w:p>
      <w:pPr>
        <w:spacing w:after="0"/>
        <w:ind w:left="0"/>
        <w:jc w:val="both"/>
      </w:pPr>
      <w:r>
        <w:rPr>
          <w:rFonts w:ascii="Times New Roman"/>
          <w:b w:val="false"/>
          <w:i w:val="false"/>
          <w:color w:val="000000"/>
          <w:sz w:val="28"/>
        </w:rPr>
        <w:t>
      ___________________ әскери-дәрігерлік (дәрігерлік-ұшқыштар) комиссиясы куәландырды:</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болған кезде әкесінің аты ______________________________________________</w:t>
      </w:r>
    </w:p>
    <w:p>
      <w:pPr>
        <w:spacing w:after="0"/>
        <w:ind w:left="0"/>
        <w:jc w:val="both"/>
      </w:pPr>
      <w:r>
        <w:rPr>
          <w:rFonts w:ascii="Times New Roman"/>
          <w:b w:val="false"/>
          <w:i w:val="false"/>
          <w:color w:val="000000"/>
          <w:sz w:val="28"/>
        </w:rPr>
        <w:t>
      2. Туған жылы _____________, Қарулы Күштерде _____________________________ бастап</w:t>
      </w:r>
    </w:p>
    <w:p>
      <w:pPr>
        <w:spacing w:after="0"/>
        <w:ind w:left="0"/>
        <w:jc w:val="both"/>
      </w:pPr>
      <w:r>
        <w:rPr>
          <w:rFonts w:ascii="Times New Roman"/>
          <w:b w:val="false"/>
          <w:i w:val="false"/>
          <w:color w:val="000000"/>
          <w:sz w:val="28"/>
        </w:rPr>
        <w:t>
      (айы мен жылы)</w:t>
      </w:r>
    </w:p>
    <w:p>
      <w:pPr>
        <w:spacing w:after="0"/>
        <w:ind w:left="0"/>
        <w:jc w:val="both"/>
      </w:pPr>
      <w:r>
        <w:rPr>
          <w:rFonts w:ascii="Times New Roman"/>
          <w:b w:val="false"/>
          <w:i w:val="false"/>
          <w:color w:val="000000"/>
          <w:sz w:val="28"/>
        </w:rPr>
        <w:t>
      3. Әскери атағы __________________________________________________________________</w:t>
      </w:r>
    </w:p>
    <w:p>
      <w:pPr>
        <w:spacing w:after="0"/>
        <w:ind w:left="0"/>
        <w:jc w:val="both"/>
      </w:pPr>
      <w:r>
        <w:rPr>
          <w:rFonts w:ascii="Times New Roman"/>
          <w:b w:val="false"/>
          <w:i w:val="false"/>
          <w:color w:val="000000"/>
          <w:sz w:val="28"/>
        </w:rPr>
        <w:t>
      4. Атқаратын лауазымы___________________________________________________________</w:t>
      </w:r>
    </w:p>
    <w:p>
      <w:pPr>
        <w:spacing w:after="0"/>
        <w:ind w:left="0"/>
        <w:jc w:val="both"/>
      </w:pPr>
      <w:r>
        <w:rPr>
          <w:rFonts w:ascii="Times New Roman"/>
          <w:b w:val="false"/>
          <w:i w:val="false"/>
          <w:color w:val="000000"/>
          <w:sz w:val="28"/>
        </w:rPr>
        <w:t>
      5. Мамандығы ___________________________________________________________________</w:t>
      </w:r>
    </w:p>
    <w:p>
      <w:pPr>
        <w:spacing w:after="0"/>
        <w:ind w:left="0"/>
        <w:jc w:val="both"/>
      </w:pPr>
      <w:r>
        <w:rPr>
          <w:rFonts w:ascii="Times New Roman"/>
          <w:b w:val="false"/>
          <w:i w:val="false"/>
          <w:color w:val="000000"/>
          <w:sz w:val="28"/>
        </w:rPr>
        <w:t>
      6. Әскери бөлім __________________________________________________________________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түсті) ___________________________</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бөлім (басқарма) әскери қызметке шақырды, келісім шарт бойынша түскен айы мен жылы көрсетілсін)</w:t>
      </w:r>
    </w:p>
    <w:p>
      <w:pPr>
        <w:spacing w:after="0"/>
        <w:ind w:left="0"/>
        <w:jc w:val="both"/>
      </w:pPr>
      <w:r>
        <w:rPr>
          <w:rFonts w:ascii="Times New Roman"/>
          <w:b w:val="false"/>
          <w:i w:val="false"/>
          <w:color w:val="000000"/>
          <w:sz w:val="28"/>
        </w:rPr>
        <w:t>
      8. Әскери қызметшінің қызметтік міндеттері туралы мәліметтер (әскери қызметке жарамдылығын айқындаған кезде толтырылады) ______________________________________ (әскери бөлімнен (мекемеден) берілген құжатқа сәйкес мәліметтер көрсетілсін: денсаулық жағдайының әскери қызмет міндеттерін орындауға әсері, әскери қызметшінің әскери қызметті жалғастыруға ниеті және әскери қызметшінің әскери қызметте қалдырудың мақсатқа сәйкестігі туралы қолбасшылықтың пікірі)</w:t>
      </w:r>
    </w:p>
    <w:p>
      <w:pPr>
        <w:spacing w:after="0"/>
        <w:ind w:left="0"/>
        <w:jc w:val="both"/>
      </w:pPr>
      <w:r>
        <w:rPr>
          <w:rFonts w:ascii="Times New Roman"/>
          <w:b w:val="false"/>
          <w:i w:val="false"/>
          <w:color w:val="000000"/>
          <w:sz w:val="28"/>
        </w:rPr>
        <w:t>
      9. ӘДК (ДҰК) қорытындысы:</w:t>
      </w:r>
    </w:p>
    <w:p>
      <w:pPr>
        <w:spacing w:after="0"/>
        <w:ind w:left="0"/>
        <w:jc w:val="both"/>
      </w:pPr>
      <w:r>
        <w:rPr>
          <w:rFonts w:ascii="Times New Roman"/>
          <w:b w:val="false"/>
          <w:i w:val="false"/>
          <w:color w:val="000000"/>
          <w:sz w:val="28"/>
        </w:rPr>
        <w:t xml:space="preserve">
      1) диагнозы______________________________________________________________________ </w:t>
      </w:r>
    </w:p>
    <w:p>
      <w:pPr>
        <w:spacing w:after="0"/>
        <w:ind w:left="0"/>
        <w:jc w:val="both"/>
      </w:pPr>
      <w:r>
        <w:rPr>
          <w:rFonts w:ascii="Times New Roman"/>
          <w:b w:val="false"/>
          <w:i w:val="false"/>
          <w:color w:val="000000"/>
          <w:sz w:val="28"/>
        </w:rPr>
        <w:t>
      2) мертігудің (жараланудың, жарақаттанудың, контузия алудың), науқастанудың себепті байланысы: _____________________________________________________________________</w:t>
      </w:r>
    </w:p>
    <w:p>
      <w:pPr>
        <w:spacing w:after="0"/>
        <w:ind w:left="0"/>
        <w:jc w:val="both"/>
      </w:pPr>
      <w:r>
        <w:rPr>
          <w:rFonts w:ascii="Times New Roman"/>
          <w:b w:val="false"/>
          <w:i w:val="false"/>
          <w:color w:val="000000"/>
          <w:sz w:val="28"/>
        </w:rPr>
        <w:t>
      ҚР Қорғаныс министрінің 20___ жылғы "___" _______ бұйрығымен бекітілген Әскери-дәрігерлік сараптаманы жүргізу қағидаларының ____ тармағы негізінде;</w:t>
      </w:r>
    </w:p>
    <w:p>
      <w:pPr>
        <w:spacing w:after="0"/>
        <w:ind w:left="0"/>
        <w:jc w:val="both"/>
      </w:pPr>
      <w:r>
        <w:rPr>
          <w:rFonts w:ascii="Times New Roman"/>
          <w:b w:val="false"/>
          <w:i w:val="false"/>
          <w:color w:val="000000"/>
          <w:sz w:val="28"/>
        </w:rPr>
        <w:t>
      3) әскери қызметке жарамдылық санаты (әскери мамандығы бойынша қызметке, ұшу жұмысына және т.б. жарамдылығы):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ҚР Қорғаныс министрінің 20___ жылғы "___" _______ бұйрығымен бекітілген Қазақстан Республикасының ҚК-да, басқа да әскерлері мен әскери құралымдарында қызмет ету үшін адамдардың денсаулық жағдайының сәйкес келуіне қойылатын талаптардың _____ бағаны ____ тармағының ____ тармақшасы негізінде 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мүшелері 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 __________________________________________</w:t>
      </w:r>
    </w:p>
    <w:p>
      <w:pPr>
        <w:spacing w:after="0"/>
        <w:ind w:left="0"/>
        <w:jc w:val="both"/>
      </w:pPr>
      <w:r>
        <w:rPr>
          <w:rFonts w:ascii="Times New Roman"/>
          <w:b w:val="false"/>
          <w:i w:val="false"/>
          <w:color w:val="000000"/>
          <w:sz w:val="28"/>
        </w:rPr>
        <w:t>
      Штаттық әскери-дәрігерлік комиссия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 әскери</w:t>
      </w:r>
    </w:p>
    <w:p>
      <w:pPr>
        <w:spacing w:after="0"/>
        <w:ind w:left="0"/>
        <w:jc w:val="both"/>
      </w:pPr>
      <w:r>
        <w:rPr>
          <w:rFonts w:ascii="Times New Roman"/>
          <w:b w:val="false"/>
          <w:i w:val="false"/>
          <w:color w:val="000000"/>
          <w:sz w:val="28"/>
        </w:rPr>
        <w:t>
      бөлімнің елтаңбалық мөрі)</w:t>
      </w:r>
    </w:p>
    <w:p>
      <w:pPr>
        <w:spacing w:after="0"/>
        <w:ind w:left="0"/>
        <w:jc w:val="left"/>
      </w:pPr>
      <w:r>
        <w:rPr>
          <w:rFonts w:ascii="Times New Roman"/>
          <w:b/>
          <w:i w:val="false"/>
          <w:color w:val="000000"/>
        </w:rPr>
        <w:t xml:space="preserve"> Келісімшарт бойынша әскери қызметке кіретін азаматты медициналық куәландыру картасы</w:t>
      </w:r>
    </w:p>
    <w:p>
      <w:pPr>
        <w:spacing w:after="0"/>
        <w:ind w:left="0"/>
        <w:jc w:val="both"/>
      </w:pPr>
      <w:r>
        <w:rPr>
          <w:rFonts w:ascii="Times New Roman"/>
          <w:b w:val="false"/>
          <w:i w:val="false"/>
          <w:color w:val="000000"/>
          <w:sz w:val="28"/>
        </w:rPr>
        <w:t>
      1. Тегі, аты, болған кезде әкесінің аты, туған жылы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(запастағы әскери қызметшінің әскери атағы көрсетілсін)</w:t>
      </w:r>
    </w:p>
    <w:p>
      <w:pPr>
        <w:spacing w:after="0"/>
        <w:ind w:left="0"/>
        <w:jc w:val="both"/>
      </w:pPr>
      <w:r>
        <w:rPr>
          <w:rFonts w:ascii="Times New Roman"/>
          <w:b w:val="false"/>
          <w:i w:val="false"/>
          <w:color w:val="000000"/>
          <w:sz w:val="28"/>
        </w:rPr>
        <w:t>
      2. Тұрғылықты жері (мекенжайы) ___________________________________________________</w:t>
      </w:r>
    </w:p>
    <w:p>
      <w:pPr>
        <w:spacing w:after="0"/>
        <w:ind w:left="0"/>
        <w:jc w:val="both"/>
      </w:pPr>
      <w:r>
        <w:rPr>
          <w:rFonts w:ascii="Times New Roman"/>
          <w:b w:val="false"/>
          <w:i w:val="false"/>
          <w:color w:val="000000"/>
          <w:sz w:val="28"/>
        </w:rPr>
        <w:t>
      3. Соңғы 12 ай ішінде шалдыққан науқастанулары, оның ішінде инфекциялық науқастанулары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Дәрі-дәрмек құралдарын және басқа да заттарды көтере алмайтыны (жоғары сезгіштігі) туралы мәліметтер _______________________________________________________________</w:t>
      </w:r>
    </w:p>
    <w:p>
      <w:pPr>
        <w:spacing w:after="0"/>
        <w:ind w:left="0"/>
        <w:jc w:val="both"/>
      </w:pPr>
      <w:r>
        <w:rPr>
          <w:rFonts w:ascii="Times New Roman"/>
          <w:b w:val="false"/>
          <w:i w:val="false"/>
          <w:color w:val="000000"/>
          <w:sz w:val="28"/>
        </w:rPr>
        <w:t>
      5. Диспансерлік есепте (қадағалауда) тұрғаны туралы мәліметтер ________________________</w:t>
      </w:r>
    </w:p>
    <w:p>
      <w:pPr>
        <w:spacing w:after="0"/>
        <w:ind w:left="0"/>
        <w:jc w:val="both"/>
      </w:pPr>
      <w:r>
        <w:rPr>
          <w:rFonts w:ascii="Times New Roman"/>
          <w:b w:val="false"/>
          <w:i w:val="false"/>
          <w:color w:val="000000"/>
          <w:sz w:val="28"/>
        </w:rPr>
        <w:t>
      6. Әскер тегі, әскери-есептік мамандығы (әскери лауазымы)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Диспансерлерде есепте тұрған жай-күйі туралы мәліметтер: __________________________</w:t>
      </w:r>
    </w:p>
    <w:p>
      <w:pPr>
        <w:spacing w:after="0"/>
        <w:ind w:left="0"/>
        <w:jc w:val="both"/>
      </w:pPr>
      <w:r>
        <w:rPr>
          <w:rFonts w:ascii="Times New Roman"/>
          <w:b w:val="false"/>
          <w:i w:val="false"/>
          <w:color w:val="000000"/>
          <w:sz w:val="28"/>
        </w:rPr>
        <w:t>
      (есепке алу белгісі, медициналық денсаулық сақтау ұйымының мөртаңбасы)</w:t>
      </w:r>
    </w:p>
    <w:p>
      <w:pPr>
        <w:spacing w:after="0"/>
        <w:ind w:left="0"/>
        <w:jc w:val="both"/>
      </w:pPr>
      <w:r>
        <w:rPr>
          <w:rFonts w:ascii="Times New Roman"/>
          <w:b w:val="false"/>
          <w:i w:val="false"/>
          <w:color w:val="000000"/>
          <w:sz w:val="28"/>
        </w:rPr>
        <w:t>
      Психикалық _____________________________________________________________________</w:t>
      </w:r>
    </w:p>
    <w:p>
      <w:pPr>
        <w:spacing w:after="0"/>
        <w:ind w:left="0"/>
        <w:jc w:val="both"/>
      </w:pPr>
      <w:r>
        <w:rPr>
          <w:rFonts w:ascii="Times New Roman"/>
          <w:b w:val="false"/>
          <w:i w:val="false"/>
          <w:color w:val="000000"/>
          <w:sz w:val="28"/>
        </w:rPr>
        <w:t>
      Наркологиялық (есірткі заттарына тестілеу нәтижелерімен)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Туберкулезге қарсы _______________________________________________________________</w:t>
      </w:r>
    </w:p>
    <w:p>
      <w:pPr>
        <w:spacing w:after="0"/>
        <w:ind w:left="0"/>
        <w:jc w:val="both"/>
      </w:pPr>
      <w:r>
        <w:rPr>
          <w:rFonts w:ascii="Times New Roman"/>
          <w:b w:val="false"/>
          <w:i w:val="false"/>
          <w:color w:val="000000"/>
          <w:sz w:val="28"/>
        </w:rPr>
        <w:t>
      Тері-венерологиялық _____________________________________________________________</w:t>
      </w:r>
    </w:p>
    <w:p>
      <w:pPr>
        <w:spacing w:after="0"/>
        <w:ind w:left="0"/>
        <w:jc w:val="both"/>
      </w:pPr>
      <w:r>
        <w:rPr>
          <w:rFonts w:ascii="Times New Roman"/>
          <w:b w:val="false"/>
          <w:i w:val="false"/>
          <w:color w:val="000000"/>
          <w:sz w:val="28"/>
        </w:rPr>
        <w:t>
      8. Зерттеу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0"/>
        <w:gridCol w:w="416"/>
        <w:gridCol w:w="423"/>
        <w:gridCol w:w="683"/>
        <w:gridCol w:w="683"/>
        <w:gridCol w:w="1468"/>
        <w:gridCol w:w="1477"/>
      </w:tblGrid>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 ДСИ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микропреципиат-</w:t>
            </w:r>
            <w:r>
              <w:br/>
            </w:r>
            <w:r>
              <w:rPr>
                <w:rFonts w:ascii="Times New Roman"/>
                <w:b w:val="false"/>
                <w:i w:val="false"/>
                <w:color w:val="000000"/>
                <w:sz w:val="20"/>
              </w:rPr>
              <w:t>
ция реакциясы (микрореакция)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тіндері органдарының флюорографиясы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 рентгенограммасы;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вирусты гепатиттерінің маркерлеріне арналған қан талдауы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қан талдауы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қысымын өлшеу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асқандарға қантқа қан талдауы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 қол динамометриясы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заттарына зерттеу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Куәландыру нәтижелері</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жүктемеден кейін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дәрігердің тегі, аты-жөнінің бас әріптері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Түзетулерсіз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Түзетулермен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 конъюнктивалар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дәрігердің тегі, аты-жөнінің бас әріптері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 дәрігерлер:</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қолы, тегі, атының инициалы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Түпкілікті медициналық куәландырған кезде 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Қазақстан Республика Қорғаныс министрінің 20___ жылғы "___" _______ бұйрығымен бекітілген Қазақстан Республикасының ҚК-да, басқа да әскерлері мен әскери құралымдарында қызмет ету үшін адамдардың денсаулық жағдайының сәйкес келуіне қойылатын талаптардың ________бағаны ___ тармағының _____ тармақшасы негізінде 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Комиссияның пошталық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Барлық тармақтарды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бұрыштамалық мөртаңбасы</w:t>
      </w:r>
    </w:p>
    <w:p>
      <w:pPr>
        <w:spacing w:after="0"/>
        <w:ind w:left="0"/>
        <w:jc w:val="both"/>
      </w:pPr>
      <w:r>
        <w:rPr>
          <w:rFonts w:ascii="Times New Roman"/>
          <w:b w:val="false"/>
          <w:i w:val="false"/>
          <w:color w:val="000000"/>
          <w:sz w:val="28"/>
        </w:rPr>
        <w:t>
      ________________________________ бастығына (командиріне)</w:t>
      </w:r>
    </w:p>
    <w:p>
      <w:pPr>
        <w:spacing w:after="0"/>
        <w:ind w:left="0"/>
        <w:jc w:val="both"/>
      </w:pPr>
      <w:r>
        <w:rPr>
          <w:rFonts w:ascii="Times New Roman"/>
          <w:b w:val="false"/>
          <w:i w:val="false"/>
          <w:color w:val="000000"/>
          <w:sz w:val="28"/>
        </w:rPr>
        <w:t>
      (әскери-медициналық мекеме көрсетілсін)</w:t>
      </w:r>
    </w:p>
    <w:p>
      <w:pPr>
        <w:spacing w:after="0"/>
        <w:ind w:left="0"/>
        <w:jc w:val="left"/>
      </w:pPr>
      <w:r>
        <w:rPr>
          <w:rFonts w:ascii="Times New Roman"/>
          <w:b/>
          <w:i w:val="false"/>
          <w:color w:val="000000"/>
        </w:rPr>
        <w:t xml:space="preserve"> Медициналық куәландыруға жолдама</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(медициналық куәландыру мақсаты, сондай-ақ ӘДК-ға (ДҰК-ға) жіберу себебі көрсетілсін: денсаулық жағдайы бойынша, әскери қызмет өткеру үшін жаңа келісімшарт жасасу, әскери қызметте болу уақытында шекті жасқа жетуі бойынша, ұйымдық-штаттық іс-шаралар бойынша алдағы уақытта әскери қызметтен босатылу және т.б.)</w:t>
      </w:r>
    </w:p>
    <w:p>
      <w:pPr>
        <w:spacing w:after="0"/>
        <w:ind w:left="0"/>
        <w:jc w:val="both"/>
      </w:pPr>
      <w:r>
        <w:rPr>
          <w:rFonts w:ascii="Times New Roman"/>
          <w:b w:val="false"/>
          <w:i w:val="false"/>
          <w:color w:val="000000"/>
          <w:sz w:val="28"/>
        </w:rPr>
        <w:t>
      _________________________________________________ үшін медициналық куәландырылуға</w:t>
      </w:r>
    </w:p>
    <w:p>
      <w:pPr>
        <w:spacing w:after="0"/>
        <w:ind w:left="0"/>
        <w:jc w:val="both"/>
      </w:pPr>
      <w:r>
        <w:rPr>
          <w:rFonts w:ascii="Times New Roman"/>
          <w:b w:val="false"/>
          <w:i w:val="false"/>
          <w:color w:val="000000"/>
          <w:sz w:val="28"/>
        </w:rPr>
        <w:t>
      (емделуге немесе қарап-тексерілуге) жіберіледі</w:t>
      </w:r>
    </w:p>
    <w:p>
      <w:pPr>
        <w:spacing w:after="0"/>
        <w:ind w:left="0"/>
        <w:jc w:val="both"/>
      </w:pPr>
      <w:r>
        <w:rPr>
          <w:rFonts w:ascii="Times New Roman"/>
          <w:b w:val="false"/>
          <w:i w:val="false"/>
          <w:color w:val="000000"/>
          <w:sz w:val="28"/>
        </w:rPr>
        <w:t>
      2. Тегі, аты, болған кезде әкесінің аты 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__________________________________________________________________</w:t>
      </w:r>
    </w:p>
    <w:p>
      <w:pPr>
        <w:spacing w:after="0"/>
        <w:ind w:left="0"/>
        <w:jc w:val="both"/>
      </w:pPr>
      <w:r>
        <w:rPr>
          <w:rFonts w:ascii="Times New Roman"/>
          <w:b w:val="false"/>
          <w:i w:val="false"/>
          <w:color w:val="000000"/>
          <w:sz w:val="28"/>
        </w:rPr>
        <w:t>
      4. Туған жылы ___________________________________________________________________</w:t>
      </w:r>
    </w:p>
    <w:p>
      <w:pPr>
        <w:spacing w:after="0"/>
        <w:ind w:left="0"/>
        <w:jc w:val="both"/>
      </w:pPr>
      <w:r>
        <w:rPr>
          <w:rFonts w:ascii="Times New Roman"/>
          <w:b w:val="false"/>
          <w:i w:val="false"/>
          <w:color w:val="000000"/>
          <w:sz w:val="28"/>
        </w:rPr>
        <w:t>
      5. Әскери бөлім __________________________________________________________________</w:t>
      </w:r>
    </w:p>
    <w:p>
      <w:pPr>
        <w:spacing w:after="0"/>
        <w:ind w:left="0"/>
        <w:jc w:val="both"/>
      </w:pPr>
      <w:r>
        <w:rPr>
          <w:rFonts w:ascii="Times New Roman"/>
          <w:b w:val="false"/>
          <w:i w:val="false"/>
          <w:color w:val="000000"/>
          <w:sz w:val="28"/>
        </w:rPr>
        <w:t>
      6. Мамандығы ___________________________________________________________________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түсті)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басқарма (бөлім), әскери қызметке шақырылған, келісімшарт бойынша түскен айы мен жылы көрсетілсін)</w:t>
      </w:r>
    </w:p>
    <w:p>
      <w:pPr>
        <w:spacing w:after="0"/>
        <w:ind w:left="0"/>
        <w:jc w:val="both"/>
      </w:pPr>
      <w:r>
        <w:rPr>
          <w:rFonts w:ascii="Times New Roman"/>
          <w:b w:val="false"/>
          <w:i w:val="false"/>
          <w:color w:val="000000"/>
          <w:sz w:val="28"/>
        </w:rPr>
        <w:t>
      8. Алдын ала диагнозы ___________________________________________________________</w:t>
      </w:r>
    </w:p>
    <w:p>
      <w:pPr>
        <w:spacing w:after="0"/>
        <w:ind w:left="0"/>
        <w:jc w:val="both"/>
      </w:pPr>
      <w:r>
        <w:rPr>
          <w:rFonts w:ascii="Times New Roman"/>
          <w:b w:val="false"/>
          <w:i w:val="false"/>
          <w:color w:val="000000"/>
          <w:sz w:val="28"/>
        </w:rPr>
        <w:t>
      9. Жіберілген күн ________________________________________________________________</w:t>
      </w:r>
    </w:p>
    <w:p>
      <w:pPr>
        <w:spacing w:after="0"/>
        <w:ind w:left="0"/>
        <w:jc w:val="both"/>
      </w:pPr>
      <w:r>
        <w:rPr>
          <w:rFonts w:ascii="Times New Roman"/>
          <w:b w:val="false"/>
          <w:i w:val="false"/>
          <w:color w:val="000000"/>
          <w:sz w:val="28"/>
        </w:rPr>
        <w:t>
      10. ӘДК (ДҰК) қорытындысын _____________________________________________________</w:t>
      </w:r>
    </w:p>
    <w:p>
      <w:pPr>
        <w:spacing w:after="0"/>
        <w:ind w:left="0"/>
        <w:jc w:val="both"/>
      </w:pPr>
      <w:r>
        <w:rPr>
          <w:rFonts w:ascii="Times New Roman"/>
          <w:b w:val="false"/>
          <w:i w:val="false"/>
          <w:color w:val="000000"/>
          <w:sz w:val="28"/>
        </w:rPr>
        <w:t>
      (әскери бөлімнің немесе кадр органының</w:t>
      </w:r>
    </w:p>
    <w:p>
      <w:pPr>
        <w:spacing w:after="0"/>
        <w:ind w:left="0"/>
        <w:jc w:val="both"/>
      </w:pPr>
      <w:r>
        <w:rPr>
          <w:rFonts w:ascii="Times New Roman"/>
          <w:b w:val="false"/>
          <w:i w:val="false"/>
          <w:color w:val="000000"/>
          <w:sz w:val="28"/>
        </w:rPr>
        <w:t>
      _________________________________________________________жолдауыңызды сұраймын.</w:t>
      </w:r>
    </w:p>
    <w:p>
      <w:pPr>
        <w:spacing w:after="0"/>
        <w:ind w:left="0"/>
        <w:jc w:val="both"/>
      </w:pPr>
      <w:r>
        <w:rPr>
          <w:rFonts w:ascii="Times New Roman"/>
          <w:b w:val="false"/>
          <w:i w:val="false"/>
          <w:color w:val="000000"/>
          <w:sz w:val="28"/>
        </w:rPr>
        <w:t>
      атауы мен пошталық мекенжайы)</w:t>
      </w:r>
    </w:p>
    <w:p>
      <w:pPr>
        <w:spacing w:after="0"/>
        <w:ind w:left="0"/>
        <w:jc w:val="both"/>
      </w:pPr>
      <w:r>
        <w:rPr>
          <w:rFonts w:ascii="Times New Roman"/>
          <w:b w:val="false"/>
          <w:i w:val="false"/>
          <w:color w:val="000000"/>
          <w:sz w:val="28"/>
        </w:rPr>
        <w:t>
      Командир (бастық) 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1. Қарулы Күштердің қызметшілерін медициналық куәландыруға жіберген кезде медициналық куәландыру мақсаты, жіберу себебі, тегі, аты, әкесінің аты, туған жылы, лауазымы, мамандығы көрсетілсін. 3,7-тармақтар толтырылмайды. 1. Әскери қызметшілерді ДШӘ-да, ӘТК-да және АМБ-да әскери қызмет өткеруіне жарамдылығын айқындау үшін медициналық куәландыруға жіберу кезінде 11-тармақта олардың арнайы мақсаттағы, теңіз жаяу әскері, десанттық-шабылдау және барлау бөлімшелеріне, жауынгерлік жүзушілерге және сүңгуірлер құрамына, сондай-ақ корабльдер мен кемелер экипажына тиесілігі не парашютпен секіруге, танкілер мен басқа да машиналарды суасты жүргізуге, сондай-ақ теңізге шығуға тартылатыны көрсетіледі. 2. Әскери оқу орындарының курсанттарын медициналық куәландыруға жіберген кезде 11-тармақта әскери қызмет өткеруге келісімшарт жасалған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p>
      <w:pPr>
        <w:spacing w:after="0"/>
        <w:ind w:left="0"/>
        <w:jc w:val="left"/>
      </w:pPr>
      <w:r>
        <w:rPr>
          <w:rFonts w:ascii="Times New Roman"/>
          <w:b/>
          <w:i w:val="false"/>
          <w:color w:val="000000"/>
        </w:rPr>
        <w:t xml:space="preserve"> Әскери қызметшінің қызметтік істері туралы мәліметтер</w:t>
      </w:r>
    </w:p>
    <w:p>
      <w:pPr>
        <w:spacing w:after="0"/>
        <w:ind w:left="0"/>
        <w:jc w:val="both"/>
      </w:pPr>
      <w:r>
        <w:rPr>
          <w:rFonts w:ascii="Times New Roman"/>
          <w:b w:val="false"/>
          <w:i w:val="false"/>
          <w:color w:val="000000"/>
          <w:sz w:val="28"/>
        </w:rPr>
        <w:t>
      Тегі, аты, болған кезде әкесінің аты _________________________________________________</w:t>
      </w:r>
    </w:p>
    <w:p>
      <w:pPr>
        <w:spacing w:after="0"/>
        <w:ind w:left="0"/>
        <w:jc w:val="both"/>
      </w:pPr>
      <w:r>
        <w:rPr>
          <w:rFonts w:ascii="Times New Roman"/>
          <w:b w:val="false"/>
          <w:i w:val="false"/>
          <w:color w:val="000000"/>
          <w:sz w:val="28"/>
        </w:rPr>
        <w:t>
      Әскери атағы ___________________________________________________________________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____________________________________________________________________</w:t>
      </w:r>
    </w:p>
    <w:p>
      <w:pPr>
        <w:spacing w:after="0"/>
        <w:ind w:left="0"/>
        <w:jc w:val="both"/>
      </w:pPr>
      <w:r>
        <w:rPr>
          <w:rFonts w:ascii="Times New Roman"/>
          <w:b w:val="false"/>
          <w:i w:val="false"/>
          <w:color w:val="000000"/>
          <w:sz w:val="28"/>
        </w:rPr>
        <w:t>
      Әскери бөлім ___________________________________________________________________</w:t>
      </w:r>
    </w:p>
    <w:p>
      <w:pPr>
        <w:spacing w:after="0"/>
        <w:ind w:left="0"/>
        <w:jc w:val="both"/>
      </w:pPr>
      <w:r>
        <w:rPr>
          <w:rFonts w:ascii="Times New Roman"/>
          <w:b w:val="false"/>
          <w:i w:val="false"/>
          <w:color w:val="000000"/>
          <w:sz w:val="28"/>
        </w:rPr>
        <w:t>
      Атқаратын лауазымы, қай уақыттан бастап 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(оқу орынының атауы және оны бітірген жылы көрсетілсін)</w:t>
      </w:r>
    </w:p>
    <w:p>
      <w:pPr>
        <w:spacing w:after="0"/>
        <w:ind w:left="0"/>
        <w:jc w:val="both"/>
      </w:pPr>
      <w:r>
        <w:rPr>
          <w:rFonts w:ascii="Times New Roman"/>
          <w:b w:val="false"/>
          <w:i w:val="false"/>
          <w:color w:val="000000"/>
          <w:sz w:val="28"/>
        </w:rPr>
        <w:t>
      1) Атқаратын лауазымы бойынша әскери қызметшінің әскери қызмет міндеттерін орындайтын сипаты туралы мәліметтер ________________________________________________________</w:t>
      </w:r>
    </w:p>
    <w:p>
      <w:pPr>
        <w:spacing w:after="0"/>
        <w:ind w:left="0"/>
        <w:jc w:val="both"/>
      </w:pPr>
      <w:r>
        <w:rPr>
          <w:rFonts w:ascii="Times New Roman"/>
          <w:b w:val="false"/>
          <w:i w:val="false"/>
          <w:color w:val="000000"/>
          <w:sz w:val="28"/>
        </w:rPr>
        <w:t>
      (әскери қызметші қызметінің негізгі бағыттары,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іссапарларға, далалық шығуларға шығу жиілігі, тәуліктік нарядта (кезекшілікте) қызмет өткеру, оларды, оның ішінде кәсіби даярлық (дене, саптық даярлық және т.б.) және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тағы басқа пәндер бойынша нормативтерді орындау сапасы көрсетілсін)</w:t>
      </w:r>
    </w:p>
    <w:p>
      <w:pPr>
        <w:spacing w:after="0"/>
        <w:ind w:left="0"/>
        <w:jc w:val="both"/>
      </w:pPr>
      <w:r>
        <w:rPr>
          <w:rFonts w:ascii="Times New Roman"/>
          <w:b w:val="false"/>
          <w:i w:val="false"/>
          <w:color w:val="000000"/>
          <w:sz w:val="28"/>
        </w:rPr>
        <w:t>
      2) Денсаулық жағдайының әскери қызмет міндеттерін орындау сапасына әсері 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(әскери қызметшінің денсаулық жағдайының оның әскери қызмет міндеттерін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орындау, әсіресе далалық шығулар, іссапарлар, тәуліктік нарядтар (кезекшіліктер) кезіндегі,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кәсіби даярлық (дене, саптық даярлық және т.б.) және тағы басқа пәндер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нормативтерді тапсыру ықпалының дәрежесі көрсетілсін)</w:t>
      </w:r>
    </w:p>
    <w:p>
      <w:pPr>
        <w:spacing w:after="0"/>
        <w:ind w:left="0"/>
        <w:jc w:val="both"/>
      </w:pPr>
      <w:r>
        <w:rPr>
          <w:rFonts w:ascii="Times New Roman"/>
          <w:b w:val="false"/>
          <w:i w:val="false"/>
          <w:color w:val="000000"/>
          <w:sz w:val="28"/>
        </w:rPr>
        <w:t>
      3) Сипаттамалық ерекшеліктер _____________________________________________________</w:t>
      </w:r>
    </w:p>
    <w:p>
      <w:pPr>
        <w:spacing w:after="0"/>
        <w:ind w:left="0"/>
        <w:jc w:val="both"/>
      </w:pPr>
      <w:r>
        <w:rPr>
          <w:rFonts w:ascii="Times New Roman"/>
          <w:b w:val="false"/>
          <w:i w:val="false"/>
          <w:color w:val="000000"/>
          <w:sz w:val="28"/>
        </w:rPr>
        <w:t>
      (денсаулық жағдайын бағалау үшін құндылығы бар: жадының,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ойлаудың, бейімделу қабілетінің және басқа да ерекшеліктері көрсетілсін)</w:t>
      </w:r>
    </w:p>
    <w:p>
      <w:pPr>
        <w:spacing w:after="0"/>
        <w:ind w:left="0"/>
        <w:jc w:val="both"/>
      </w:pPr>
      <w:r>
        <w:rPr>
          <w:rFonts w:ascii="Times New Roman"/>
          <w:b w:val="false"/>
          <w:i w:val="false"/>
          <w:color w:val="000000"/>
          <w:sz w:val="28"/>
        </w:rPr>
        <w:t>
      4) Әскери қызметшінің әскери қызметті жалғастыруға ниеті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Әскери қызметшінің әскери қызметте қалдыру мақсаттылығы туралы қолбасшылықтың пікірі ___________________________________________________________________________</w:t>
      </w:r>
    </w:p>
    <w:p>
      <w:pPr>
        <w:spacing w:after="0"/>
        <w:ind w:left="0"/>
        <w:jc w:val="both"/>
      </w:pPr>
      <w:r>
        <w:rPr>
          <w:rFonts w:ascii="Times New Roman"/>
          <w:b w:val="false"/>
          <w:i w:val="false"/>
          <w:color w:val="000000"/>
          <w:sz w:val="28"/>
        </w:rPr>
        <w:t>
      (әскери қызметшіні әскери қызметте қалдыру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мақсаттылығы немесе мақсатсыздығы туралы қолбасшылықтың дәлелді пікірі)</w:t>
      </w:r>
    </w:p>
    <w:p>
      <w:pPr>
        <w:spacing w:after="0"/>
        <w:ind w:left="0"/>
        <w:jc w:val="both"/>
      </w:pPr>
      <w:r>
        <w:rPr>
          <w:rFonts w:ascii="Times New Roman"/>
          <w:b w:val="false"/>
          <w:i w:val="false"/>
          <w:color w:val="000000"/>
          <w:sz w:val="28"/>
        </w:rPr>
        <w:t>
      Командир (бастық) _____________________________________________________________</w:t>
      </w:r>
    </w:p>
    <w:p>
      <w:pPr>
        <w:spacing w:after="0"/>
        <w:ind w:left="0"/>
        <w:jc w:val="both"/>
      </w:pPr>
      <w:r>
        <w:rPr>
          <w:rFonts w:ascii="Times New Roman"/>
          <w:b w:val="false"/>
          <w:i w:val="false"/>
          <w:color w:val="000000"/>
          <w:sz w:val="28"/>
        </w:rPr>
        <w:t>
      (әскери бөлім (мекеме),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Мәліметтерді әскери қызметшінің тікелей командирі (бастығы) жасайды және әскери бөлімнің командирі (мекеме бастығы) қол қояды. Мәліметтер әскери бөлімнің (мекеменің)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p>
      <w:pPr>
        <w:spacing w:after="0"/>
        <w:ind w:left="0"/>
        <w:jc w:val="left"/>
      </w:pPr>
      <w:r>
        <w:rPr>
          <w:rFonts w:ascii="Times New Roman"/>
          <w:b/>
          <w:i w:val="false"/>
          <w:color w:val="000000"/>
        </w:rPr>
        <w:t xml:space="preserve"> Әскери қызметшінің денсаулық жағдайы туралы мәліметтер</w:t>
      </w:r>
    </w:p>
    <w:p>
      <w:pPr>
        <w:spacing w:after="0"/>
        <w:ind w:left="0"/>
        <w:jc w:val="both"/>
      </w:pPr>
      <w:r>
        <w:rPr>
          <w:rFonts w:ascii="Times New Roman"/>
          <w:b w:val="false"/>
          <w:i w:val="false"/>
          <w:color w:val="000000"/>
          <w:sz w:val="28"/>
        </w:rPr>
        <w:t>
      Тегі, аты, болған кезде әкесінің аты _________________________________________________</w:t>
      </w:r>
    </w:p>
    <w:p>
      <w:pPr>
        <w:spacing w:after="0"/>
        <w:ind w:left="0"/>
        <w:jc w:val="both"/>
      </w:pPr>
      <w:r>
        <w:rPr>
          <w:rFonts w:ascii="Times New Roman"/>
          <w:b w:val="false"/>
          <w:i w:val="false"/>
          <w:color w:val="000000"/>
          <w:sz w:val="28"/>
        </w:rPr>
        <w:t>
      Әскери атағы ____________________________________________________________________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_____________________________________________________________________</w:t>
      </w:r>
    </w:p>
    <w:p>
      <w:pPr>
        <w:spacing w:after="0"/>
        <w:ind w:left="0"/>
        <w:jc w:val="both"/>
      </w:pPr>
      <w:r>
        <w:rPr>
          <w:rFonts w:ascii="Times New Roman"/>
          <w:b w:val="false"/>
          <w:i w:val="false"/>
          <w:color w:val="000000"/>
          <w:sz w:val="28"/>
        </w:rPr>
        <w:t>
      Әскери бөлім ____________________________________________________________________</w:t>
      </w:r>
    </w:p>
    <w:p>
      <w:pPr>
        <w:spacing w:after="0"/>
        <w:ind w:left="0"/>
        <w:jc w:val="both"/>
      </w:pPr>
      <w:r>
        <w:rPr>
          <w:rFonts w:ascii="Times New Roman"/>
          <w:b w:val="false"/>
          <w:i w:val="false"/>
          <w:color w:val="000000"/>
          <w:sz w:val="28"/>
        </w:rPr>
        <w:t>
      1) Қай уақыттан бастап медициналық қадағалауда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Бұрынғы ӘДК қорытындылары (болған кезде) ______________________________________</w:t>
      </w:r>
    </w:p>
    <w:p>
      <w:pPr>
        <w:spacing w:after="0"/>
        <w:ind w:left="0"/>
        <w:jc w:val="both"/>
      </w:pPr>
      <w:r>
        <w:rPr>
          <w:rFonts w:ascii="Times New Roman"/>
          <w:b w:val="false"/>
          <w:i w:val="false"/>
          <w:color w:val="000000"/>
          <w:sz w:val="28"/>
        </w:rPr>
        <w:t>
      (күні, өту орны, ӘДК қорытындысы, әскери</w:t>
      </w:r>
    </w:p>
    <w:p>
      <w:pPr>
        <w:spacing w:after="0"/>
        <w:ind w:left="0"/>
        <w:jc w:val="both"/>
      </w:pPr>
      <w:r>
        <w:rPr>
          <w:rFonts w:ascii="Times New Roman"/>
          <w:b w:val="false"/>
          <w:i w:val="false"/>
          <w:color w:val="000000"/>
          <w:sz w:val="28"/>
        </w:rPr>
        <w:t>
      ________________________________________________________________________________ қызметке шектеулі жарамдылығы немесе жарамсыздығы кезінде – ӘДК шешімін іске асыру көрсетіледі)</w:t>
      </w:r>
    </w:p>
    <w:p>
      <w:pPr>
        <w:spacing w:after="0"/>
        <w:ind w:left="0"/>
        <w:jc w:val="both"/>
      </w:pPr>
      <w:r>
        <w:rPr>
          <w:rFonts w:ascii="Times New Roman"/>
          <w:b w:val="false"/>
          <w:i w:val="false"/>
          <w:color w:val="000000"/>
          <w:sz w:val="28"/>
        </w:rPr>
        <w:t>
      3) Бұрынғы ТМТ қорытындылары ___________________________________________________</w:t>
      </w:r>
    </w:p>
    <w:p>
      <w:pPr>
        <w:spacing w:after="0"/>
        <w:ind w:left="0"/>
        <w:jc w:val="both"/>
      </w:pPr>
      <w:r>
        <w:rPr>
          <w:rFonts w:ascii="Times New Roman"/>
          <w:b w:val="false"/>
          <w:i w:val="false"/>
          <w:color w:val="000000"/>
          <w:sz w:val="28"/>
        </w:rPr>
        <w:t>
      (күні, өту орны, ТМТ қорытындысы, диспансерлік есепте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болу жағдайы, емдеу-сауықтыру шараларының тиімділігі)</w:t>
      </w:r>
    </w:p>
    <w:p>
      <w:pPr>
        <w:spacing w:after="0"/>
        <w:ind w:left="0"/>
        <w:jc w:val="both"/>
      </w:pPr>
      <w:r>
        <w:rPr>
          <w:rFonts w:ascii="Times New Roman"/>
          <w:b w:val="false"/>
          <w:i w:val="false"/>
          <w:color w:val="000000"/>
          <w:sz w:val="28"/>
        </w:rPr>
        <w:t>
      4) Медициналық көмекке жүгінулер _________________________________________________</w:t>
      </w:r>
    </w:p>
    <w:p>
      <w:pPr>
        <w:spacing w:after="0"/>
        <w:ind w:left="0"/>
        <w:jc w:val="both"/>
      </w:pPr>
      <w:r>
        <w:rPr>
          <w:rFonts w:ascii="Times New Roman"/>
          <w:b w:val="false"/>
          <w:i w:val="false"/>
          <w:color w:val="000000"/>
          <w:sz w:val="28"/>
        </w:rPr>
        <w:t>
      (әрбір жағдай бойынша жеке, күні, емделу орны, диагнозы,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емделудің аяқталуы және алдыңғы 3 жылға жалпы еңбекке жарамсыздық күндері көрсетіледі)</w:t>
      </w:r>
    </w:p>
    <w:p>
      <w:pPr>
        <w:spacing w:after="0"/>
        <w:ind w:left="0"/>
        <w:jc w:val="both"/>
      </w:pPr>
      <w:r>
        <w:rPr>
          <w:rFonts w:ascii="Times New Roman"/>
          <w:b w:val="false"/>
          <w:i w:val="false"/>
          <w:color w:val="000000"/>
          <w:sz w:val="28"/>
        </w:rPr>
        <w:t>
      5) Шағымдар, науқастану анамнезі, объективті деректер ________________________________</w:t>
      </w:r>
    </w:p>
    <w:p>
      <w:pPr>
        <w:spacing w:after="0"/>
        <w:ind w:left="0"/>
        <w:jc w:val="both"/>
      </w:pPr>
      <w:r>
        <w:rPr>
          <w:rFonts w:ascii="Times New Roman"/>
          <w:b w:val="false"/>
          <w:i w:val="false"/>
          <w:color w:val="000000"/>
          <w:sz w:val="28"/>
        </w:rPr>
        <w:t>
      (шағымдар, науқастану анамнезі, объективті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деректер және әскери қызметшінің денсаулық жағдайын сипаттайтын басқа да мәліметтер көрсетіледі)</w:t>
      </w:r>
    </w:p>
    <w:p>
      <w:pPr>
        <w:spacing w:after="0"/>
        <w:ind w:left="0"/>
        <w:jc w:val="both"/>
      </w:pPr>
      <w:r>
        <w:rPr>
          <w:rFonts w:ascii="Times New Roman"/>
          <w:b w:val="false"/>
          <w:i w:val="false"/>
          <w:color w:val="000000"/>
          <w:sz w:val="28"/>
        </w:rPr>
        <w:t>
      6) Дәрігердің әскери қызмет міндеттерін орындауға әскери қызметшінің денсаулық жағдайының ықпал етуін бағалау ___________________________________________________</w:t>
      </w:r>
    </w:p>
    <w:p>
      <w:pPr>
        <w:spacing w:after="0"/>
        <w:ind w:left="0"/>
        <w:jc w:val="both"/>
      </w:pPr>
      <w:r>
        <w:rPr>
          <w:rFonts w:ascii="Times New Roman"/>
          <w:b w:val="false"/>
          <w:i w:val="false"/>
          <w:color w:val="000000"/>
          <w:sz w:val="28"/>
        </w:rPr>
        <w:t>
      (әскери қызмет міндеттерін орындауға денсаулық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жағдайы ықпалының дәрежесі көрсетіледі)</w:t>
      </w:r>
    </w:p>
    <w:p>
      <w:pPr>
        <w:spacing w:after="0"/>
        <w:ind w:left="0"/>
        <w:jc w:val="both"/>
      </w:pPr>
      <w:r>
        <w:rPr>
          <w:rFonts w:ascii="Times New Roman"/>
          <w:b w:val="false"/>
          <w:i w:val="false"/>
          <w:color w:val="000000"/>
          <w:sz w:val="28"/>
        </w:rPr>
        <w:t>
      Медицина қызметінің бастығы 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Мәліметтерді бөлім медицина қызметінің бастығы (дәрігер, фельдшер), штат бойынша медициналық қызметкерлер көзделмегенде – медициналық қамтамасыз етуге тіркеу орны бойынша жасалады. Мәліметтер құжатты жасаған сол әскери бөлімнің (мекеменің)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нысан</w:t>
            </w:r>
          </w:p>
        </w:tc>
      </w:tr>
    </w:tbl>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left"/>
      </w:pPr>
      <w:r>
        <w:rPr>
          <w:rFonts w:ascii="Times New Roman"/>
          <w:b/>
          <w:i w:val="false"/>
          <w:color w:val="000000"/>
        </w:rPr>
        <w:t xml:space="preserve"> Мертігу (жаралану, жарақаттану, контузия алу) туралы анықтама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болған кезде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____20____ж. "___"_________________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(мертіккен (жараланған, жарақаттанған, контузия алған) кездегі жағдайлар және оның түрі, сипаты, _____________________________________________________ оқшаулау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Мертігу (жаралану, жарақаттану, контузия алу):</w:t>
      </w:r>
    </w:p>
    <w:p>
      <w:pPr>
        <w:spacing w:after="0"/>
        <w:ind w:left="0"/>
        <w:jc w:val="both"/>
      </w:pPr>
      <w:r>
        <w:rPr>
          <w:rFonts w:ascii="Times New Roman"/>
          <w:b w:val="false"/>
          <w:i w:val="false"/>
          <w:color w:val="000000"/>
          <w:sz w:val="28"/>
        </w:rPr>
        <w:t>
      1) әскери қызмет міндеттерін орындау кезінде;</w:t>
      </w:r>
    </w:p>
    <w:p>
      <w:pPr>
        <w:spacing w:after="0"/>
        <w:ind w:left="0"/>
        <w:jc w:val="both"/>
      </w:pPr>
      <w:r>
        <w:rPr>
          <w:rFonts w:ascii="Times New Roman"/>
          <w:b w:val="false"/>
          <w:i w:val="false"/>
          <w:color w:val="000000"/>
          <w:sz w:val="28"/>
        </w:rPr>
        <w:t>
      2) әскери қызмет міндеттерін орындаумен байланысты емес, сәтсіз жағдай нәтижесінде алынды</w:t>
      </w:r>
    </w:p>
    <w:p>
      <w:pPr>
        <w:spacing w:after="0"/>
        <w:ind w:left="0"/>
        <w:jc w:val="both"/>
      </w:pPr>
      <w:r>
        <w:rPr>
          <w:rFonts w:ascii="Times New Roman"/>
          <w:b w:val="false"/>
          <w:i w:val="false"/>
          <w:color w:val="000000"/>
          <w:sz w:val="28"/>
        </w:rPr>
        <w:t>
      (керегінің асты сызылсын, керек емесі сызылып тасталсын).</w:t>
      </w:r>
    </w:p>
    <w:p>
      <w:pPr>
        <w:spacing w:after="0"/>
        <w:ind w:left="0"/>
        <w:jc w:val="both"/>
      </w:pPr>
      <w:r>
        <w:rPr>
          <w:rFonts w:ascii="Times New Roman"/>
          <w:b w:val="false"/>
          <w:i w:val="false"/>
          <w:color w:val="000000"/>
          <w:sz w:val="28"/>
        </w:rPr>
        <w:t>
      Анықтама ___________________________________________________ ұсыну үшін берілді.</w:t>
      </w:r>
    </w:p>
    <w:p>
      <w:pPr>
        <w:spacing w:after="0"/>
        <w:ind w:left="0"/>
        <w:jc w:val="both"/>
      </w:pPr>
      <w:r>
        <w:rPr>
          <w:rFonts w:ascii="Times New Roman"/>
          <w:b w:val="false"/>
          <w:i w:val="false"/>
          <w:color w:val="000000"/>
          <w:sz w:val="28"/>
        </w:rPr>
        <w:t>
      (анықтама ұсынылатын мекеме, ұйым атауы)</w:t>
      </w:r>
    </w:p>
    <w:p>
      <w:pPr>
        <w:spacing w:after="0"/>
        <w:ind w:left="0"/>
        <w:jc w:val="both"/>
      </w:pPr>
      <w:r>
        <w:rPr>
          <w:rFonts w:ascii="Times New Roman"/>
          <w:b w:val="false"/>
          <w:i w:val="false"/>
          <w:color w:val="000000"/>
          <w:sz w:val="28"/>
        </w:rPr>
        <w:t xml:space="preserve">
      Командир (бастық) 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бұрыштамалық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left"/>
      </w:pPr>
      <w:r>
        <w:rPr>
          <w:rFonts w:ascii="Times New Roman"/>
          <w:b/>
          <w:i w:val="false"/>
          <w:color w:val="000000"/>
        </w:rPr>
        <w:t xml:space="preserve"> Маманның еңбек шарттары мен жұмыс орнының санитариялық-гигиеналық сипаттама картасы</w:t>
      </w:r>
    </w:p>
    <w:p>
      <w:pPr>
        <w:spacing w:after="0"/>
        <w:ind w:left="0"/>
        <w:jc w:val="both"/>
      </w:pPr>
      <w:r>
        <w:rPr>
          <w:rFonts w:ascii="Times New Roman"/>
          <w:b w:val="false"/>
          <w:i w:val="false"/>
          <w:color w:val="000000"/>
          <w:sz w:val="28"/>
        </w:rPr>
        <w:t xml:space="preserve">
      1. Тегі, аты, болған кезде әкесінің аты _______________________________________________ </w:t>
      </w:r>
    </w:p>
    <w:p>
      <w:pPr>
        <w:spacing w:after="0"/>
        <w:ind w:left="0"/>
        <w:jc w:val="both"/>
      </w:pPr>
      <w:r>
        <w:rPr>
          <w:rFonts w:ascii="Times New Roman"/>
          <w:b w:val="false"/>
          <w:i w:val="false"/>
          <w:color w:val="000000"/>
          <w:sz w:val="28"/>
        </w:rPr>
        <w:t>
      2. Жасы (толық жыл) _____________________________________________________________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__________________________________________________________________</w:t>
      </w:r>
    </w:p>
    <w:p>
      <w:pPr>
        <w:spacing w:after="0"/>
        <w:ind w:left="0"/>
        <w:jc w:val="both"/>
      </w:pPr>
      <w:r>
        <w:rPr>
          <w:rFonts w:ascii="Times New Roman"/>
          <w:b w:val="false"/>
          <w:i w:val="false"/>
          <w:color w:val="000000"/>
          <w:sz w:val="28"/>
        </w:rPr>
        <w:t>
      4. Әскери бөлім __________________________________________________________________</w:t>
      </w:r>
    </w:p>
    <w:p>
      <w:pPr>
        <w:spacing w:after="0"/>
        <w:ind w:left="0"/>
        <w:jc w:val="both"/>
      </w:pPr>
      <w:r>
        <w:rPr>
          <w:rFonts w:ascii="Times New Roman"/>
          <w:b w:val="false"/>
          <w:i w:val="false"/>
          <w:color w:val="000000"/>
          <w:sz w:val="28"/>
        </w:rPr>
        <w:t>
      5. Әскери-есептік мамандығы______________________________________________________</w:t>
      </w:r>
    </w:p>
    <w:p>
      <w:pPr>
        <w:spacing w:after="0"/>
        <w:ind w:left="0"/>
        <w:jc w:val="both"/>
      </w:pPr>
      <w:r>
        <w:rPr>
          <w:rFonts w:ascii="Times New Roman"/>
          <w:b w:val="false"/>
          <w:i w:val="false"/>
          <w:color w:val="000000"/>
          <w:sz w:val="28"/>
        </w:rPr>
        <w:t>
      6. Әскери-есептік мамандық бойынша қызмет (оның ішінде осы әскери бөлімде)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7. Қорғау шараларын сақтау:</w:t>
      </w:r>
    </w:p>
    <w:p>
      <w:pPr>
        <w:spacing w:after="0"/>
        <w:ind w:left="0"/>
        <w:jc w:val="both"/>
      </w:pPr>
      <w:r>
        <w:rPr>
          <w:rFonts w:ascii="Times New Roman"/>
          <w:b w:val="false"/>
          <w:i w:val="false"/>
          <w:color w:val="000000"/>
          <w:sz w:val="28"/>
        </w:rPr>
        <w:t>
      1) дербес _______________________________________________________________________</w:t>
      </w:r>
    </w:p>
    <w:p>
      <w:pPr>
        <w:spacing w:after="0"/>
        <w:ind w:left="0"/>
        <w:jc w:val="both"/>
      </w:pPr>
      <w:r>
        <w:rPr>
          <w:rFonts w:ascii="Times New Roman"/>
          <w:b w:val="false"/>
          <w:i w:val="false"/>
          <w:color w:val="000000"/>
          <w:sz w:val="28"/>
        </w:rPr>
        <w:t>
      (сақталды, сақталмады)</w:t>
      </w:r>
    </w:p>
    <w:p>
      <w:pPr>
        <w:spacing w:after="0"/>
        <w:ind w:left="0"/>
        <w:jc w:val="both"/>
      </w:pPr>
      <w:r>
        <w:rPr>
          <w:rFonts w:ascii="Times New Roman"/>
          <w:b w:val="false"/>
          <w:i w:val="false"/>
          <w:color w:val="000000"/>
          <w:sz w:val="28"/>
        </w:rPr>
        <w:t xml:space="preserve">
      2) ұжымдық _____________________________________________________________________ </w:t>
      </w:r>
    </w:p>
    <w:p>
      <w:pPr>
        <w:spacing w:after="0"/>
        <w:ind w:left="0"/>
        <w:jc w:val="both"/>
      </w:pPr>
      <w:r>
        <w:rPr>
          <w:rFonts w:ascii="Times New Roman"/>
          <w:b w:val="false"/>
          <w:i w:val="false"/>
          <w:color w:val="000000"/>
          <w:sz w:val="28"/>
        </w:rPr>
        <w:t>
      (сақталды, сақталмады)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850"/>
        <w:gridCol w:w="779"/>
        <w:gridCol w:w="2439"/>
        <w:gridCol w:w="2947"/>
        <w:gridCol w:w="2947"/>
        <w:gridCol w:w="780"/>
      </w:tblGrid>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зияндылық сипаты</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ауысымына ықпал ету ұзақтығы,</w:t>
            </w:r>
            <w:r>
              <w:br/>
            </w:r>
            <w:r>
              <w:rPr>
                <w:rFonts w:ascii="Times New Roman"/>
                <w:b w:val="false"/>
                <w:i w:val="false"/>
                <w:color w:val="000000"/>
                <w:sz w:val="20"/>
              </w:rPr>
              <w:t>
айы, жылы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зияндылық атауы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мөлшері (шоғырлану, деңгейі, саны)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ауысымына ықпал ету ұзақтығы,</w:t>
            </w:r>
            <w:r>
              <w:br/>
            </w:r>
            <w:r>
              <w:rPr>
                <w:rFonts w:ascii="Times New Roman"/>
                <w:b w:val="false"/>
                <w:i w:val="false"/>
                <w:color w:val="000000"/>
                <w:sz w:val="20"/>
              </w:rPr>
              <w:t>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Кәсіби зияндылықтың организмге ықпал етуі туралы қорытынды (жүйелі түрде, кезең-кезеңімен, төтенше жағдайларда)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Командир (бастық) 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Медицина қызметінің бастығы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Санитариялық-эпидемиологиялық мекеменің дәрігер-маманы 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Толтыруға түсініктеме:</w:t>
      </w:r>
    </w:p>
    <w:p>
      <w:pPr>
        <w:spacing w:after="0"/>
        <w:ind w:left="0"/>
        <w:jc w:val="both"/>
      </w:pPr>
      <w:r>
        <w:rPr>
          <w:rFonts w:ascii="Times New Roman"/>
          <w:b w:val="false"/>
          <w:i w:val="false"/>
          <w:color w:val="000000"/>
          <w:sz w:val="28"/>
        </w:rPr>
        <w:t>
      1. Картада "қызмет бабында пайдалану үшін" белгісінен жоғары емес деректер келтіріледі.</w:t>
      </w:r>
    </w:p>
    <w:p>
      <w:pPr>
        <w:spacing w:after="0"/>
        <w:ind w:left="0"/>
        <w:jc w:val="both"/>
      </w:pPr>
      <w:r>
        <w:rPr>
          <w:rFonts w:ascii="Times New Roman"/>
          <w:b w:val="false"/>
          <w:i w:val="false"/>
          <w:color w:val="000000"/>
          <w:sz w:val="28"/>
        </w:rPr>
        <w:t>
      2. Фактор мөлшері санитариялық-эпидемиологиялық мекеме дәрігерлерінің жұмыс орнын (нысанын) қарап-тексеру актісі деректері, объектінің санитариялық паспорты және осы факторлар деңгейін (шоғырлануын) өлшеу деңгейін есепке алу журналы негізінде көрсетіледі. 5-бағанда факторлардың ең аз және ең көп мөлшері жазылады.</w:t>
      </w:r>
    </w:p>
    <w:p>
      <w:pPr>
        <w:spacing w:after="0"/>
        <w:ind w:left="0"/>
        <w:jc w:val="both"/>
      </w:pPr>
      <w:r>
        <w:rPr>
          <w:rFonts w:ascii="Times New Roman"/>
          <w:b w:val="false"/>
          <w:i w:val="false"/>
          <w:color w:val="000000"/>
          <w:sz w:val="28"/>
        </w:rPr>
        <w:t>
      8-бағанда тергеп-тексеру нөмірі мен күнін көрсетумен авариялық жағдай, сондай-ақ картадан есепке алынбаған басқа да жағдайлар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нысан</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w:t>
      </w:r>
    </w:p>
    <w:p>
      <w:pPr>
        <w:spacing w:after="0"/>
        <w:ind w:left="0"/>
        <w:jc w:val="both"/>
      </w:pPr>
      <w:r>
        <w:rPr>
          <w:rFonts w:ascii="Times New Roman"/>
          <w:b w:val="false"/>
          <w:i w:val="false"/>
          <w:color w:val="000000"/>
          <w:sz w:val="28"/>
        </w:rPr>
        <w:t>
      елтаңбалы мөрі)</w:t>
      </w:r>
    </w:p>
    <w:p>
      <w:pPr>
        <w:spacing w:after="0"/>
        <w:ind w:left="0"/>
        <w:jc w:val="left"/>
      </w:pPr>
      <w:r>
        <w:rPr>
          <w:rFonts w:ascii="Times New Roman"/>
          <w:b/>
          <w:i w:val="false"/>
          <w:color w:val="000000"/>
        </w:rPr>
        <w:t xml:space="preserve"> Запастағы азаматты медициналық куәландыру КАРТАСЫ</w:t>
      </w:r>
    </w:p>
    <w:p>
      <w:pPr>
        <w:spacing w:after="0"/>
        <w:ind w:left="0"/>
        <w:jc w:val="both"/>
      </w:pPr>
      <w:r>
        <w:rPr>
          <w:rFonts w:ascii="Times New Roman"/>
          <w:b w:val="false"/>
          <w:i w:val="false"/>
          <w:color w:val="000000"/>
          <w:sz w:val="28"/>
        </w:rPr>
        <w:t>
      1. Тегі, аты, болған кезде әкесінің аты 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__________________________________________________________________</w:t>
      </w:r>
    </w:p>
    <w:p>
      <w:pPr>
        <w:spacing w:after="0"/>
        <w:ind w:left="0"/>
        <w:jc w:val="both"/>
      </w:pPr>
      <w:r>
        <w:rPr>
          <w:rFonts w:ascii="Times New Roman"/>
          <w:b w:val="false"/>
          <w:i w:val="false"/>
          <w:color w:val="000000"/>
          <w:sz w:val="28"/>
        </w:rPr>
        <w:t>
      4. Әскери-есептік мамандық _______________________________________________________</w:t>
      </w:r>
    </w:p>
    <w:p>
      <w:pPr>
        <w:spacing w:after="0"/>
        <w:ind w:left="0"/>
        <w:jc w:val="both"/>
      </w:pPr>
      <w:r>
        <w:rPr>
          <w:rFonts w:ascii="Times New Roman"/>
          <w:b w:val="false"/>
          <w:i w:val="false"/>
          <w:color w:val="000000"/>
          <w:sz w:val="28"/>
        </w:rPr>
        <w:t>
      5. Куәландыру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929"/>
        <w:gridCol w:w="5860"/>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"___"_____________</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зерттеулері</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флюорографиясы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Мұрынның қосалқы қуыстарының рентгенограммасы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Қантқа қан талдауы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(зерттеулер)</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бойы/салмағы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Дәрігер-мамандар</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қорытындысы</w:t>
            </w:r>
            <w:r>
              <w:br/>
            </w:r>
            <w:r>
              <w:rPr>
                <w:rFonts w:ascii="Times New Roman"/>
                <w:b w:val="false"/>
                <w:i w:val="false"/>
                <w:color w:val="000000"/>
                <w:sz w:val="20"/>
              </w:rPr>
              <w:t>
М.О.</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 министрінің 20___ жылғы "___" _________________ бұйрығымен бекітілген Қазақстан Республикасының ҚК-да, басқа да әскерлері мен әскери құралымдарында қызмет ету үшін адамдардың денсаулық жағдайына сәйкес келуіне қойылатын талаптардың</w:t>
            </w:r>
            <w:r>
              <w:br/>
            </w:r>
            <w:r>
              <w:rPr>
                <w:rFonts w:ascii="Times New Roman"/>
                <w:b w:val="false"/>
                <w:i w:val="false"/>
                <w:color w:val="000000"/>
                <w:sz w:val="20"/>
              </w:rPr>
              <w:t>
_____ бағаны _____ тармағының _____тармақшасы негізінде</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ӘДК төрағасы ________________</w:t>
            </w:r>
            <w:r>
              <w:br/>
            </w:r>
            <w:r>
              <w:rPr>
                <w:rFonts w:ascii="Times New Roman"/>
                <w:b w:val="false"/>
                <w:i w:val="false"/>
                <w:color w:val="000000"/>
                <w:sz w:val="20"/>
              </w:rPr>
              <w:t>
____________________________</w:t>
            </w:r>
            <w:r>
              <w:br/>
            </w:r>
            <w:r>
              <w:rPr>
                <w:rFonts w:ascii="Times New Roman"/>
                <w:b w:val="false"/>
                <w:i w:val="false"/>
                <w:color w:val="000000"/>
                <w:sz w:val="20"/>
              </w:rPr>
              <w:t>
әскери атағы, қолы, атының инициалы, тегі</w:t>
            </w:r>
            <w:r>
              <w:br/>
            </w:r>
            <w:r>
              <w:rPr>
                <w:rFonts w:ascii="Times New Roman"/>
                <w:b w:val="false"/>
                <w:i w:val="false"/>
                <w:color w:val="000000"/>
                <w:sz w:val="20"/>
              </w:rPr>
              <w:t>
ӘДК хатшысы ________________</w:t>
            </w:r>
            <w:r>
              <w:br/>
            </w:r>
            <w:r>
              <w:rPr>
                <w:rFonts w:ascii="Times New Roman"/>
                <w:b w:val="false"/>
                <w:i w:val="false"/>
                <w:color w:val="000000"/>
                <w:sz w:val="20"/>
              </w:rPr>
              <w:t>
____________________________</w:t>
            </w:r>
            <w:r>
              <w:br/>
            </w:r>
            <w:r>
              <w:rPr>
                <w:rFonts w:ascii="Times New Roman"/>
                <w:b w:val="false"/>
                <w:i w:val="false"/>
                <w:color w:val="000000"/>
                <w:sz w:val="20"/>
              </w:rPr>
              <w:t>
қолы, атының инициалы, тегі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 министрінің 20___ жылғы "___" _________________ бұйрығымен бекітілген Қазақстан Республикасының ҚК-да,басқа да әскерлері мен әскери құралымдарында қызмет ету үшін адамдардың денсаулық жағдайына сәйкес келуіне қойылатын талаптардың</w:t>
            </w:r>
            <w:r>
              <w:br/>
            </w:r>
            <w:r>
              <w:rPr>
                <w:rFonts w:ascii="Times New Roman"/>
                <w:b w:val="false"/>
                <w:i w:val="false"/>
                <w:color w:val="000000"/>
                <w:sz w:val="20"/>
              </w:rPr>
              <w:t>
_____ бағаны _____ тармағының _____тармақшасы негізінде</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ӘДК төрағасы _______________</w:t>
            </w:r>
            <w:r>
              <w:br/>
            </w:r>
            <w:r>
              <w:rPr>
                <w:rFonts w:ascii="Times New Roman"/>
                <w:b w:val="false"/>
                <w:i w:val="false"/>
                <w:color w:val="000000"/>
                <w:sz w:val="20"/>
              </w:rPr>
              <w:t>
____________________________</w:t>
            </w:r>
            <w:r>
              <w:br/>
            </w:r>
            <w:r>
              <w:rPr>
                <w:rFonts w:ascii="Times New Roman"/>
                <w:b w:val="false"/>
                <w:i w:val="false"/>
                <w:color w:val="000000"/>
                <w:sz w:val="20"/>
              </w:rPr>
              <w:t>
әскери атағы, қолы, атының инициалы, тегі</w:t>
            </w:r>
            <w:r>
              <w:br/>
            </w:r>
            <w:r>
              <w:rPr>
                <w:rFonts w:ascii="Times New Roman"/>
                <w:b w:val="false"/>
                <w:i w:val="false"/>
                <w:color w:val="000000"/>
                <w:sz w:val="20"/>
              </w:rPr>
              <w:t>
ӘДК хатшысы ________________</w:t>
            </w:r>
            <w:r>
              <w:br/>
            </w:r>
            <w:r>
              <w:rPr>
                <w:rFonts w:ascii="Times New Roman"/>
                <w:b w:val="false"/>
                <w:i w:val="false"/>
                <w:color w:val="000000"/>
                <w:sz w:val="20"/>
              </w:rPr>
              <w:t>
____________________________</w:t>
            </w:r>
            <w:r>
              <w:br/>
            </w:r>
            <w:r>
              <w:rPr>
                <w:rFonts w:ascii="Times New Roman"/>
                <w:b w:val="false"/>
                <w:i w:val="false"/>
                <w:color w:val="000000"/>
                <w:sz w:val="20"/>
              </w:rPr>
              <w:t>
қолы, атының инициалы,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p>
      <w:pPr>
        <w:spacing w:after="0"/>
        <w:ind w:left="0"/>
        <w:jc w:val="left"/>
      </w:pPr>
      <w:r>
        <w:rPr>
          <w:rFonts w:ascii="Times New Roman"/>
          <w:b/>
          <w:i w:val="false"/>
          <w:color w:val="000000"/>
        </w:rPr>
        <w:t xml:space="preserve"> Штаттық ӘДК сарапшысының қорытындысы</w:t>
      </w:r>
    </w:p>
    <w:p>
      <w:pPr>
        <w:spacing w:after="0"/>
        <w:ind w:left="0"/>
        <w:jc w:val="both"/>
      </w:pPr>
      <w:r>
        <w:rPr>
          <w:rFonts w:ascii="Times New Roman"/>
          <w:b w:val="false"/>
          <w:i w:val="false"/>
          <w:color w:val="000000"/>
          <w:sz w:val="28"/>
        </w:rPr>
        <w:t>
      1. Қаралатын мәселе ______________________________________________________________</w:t>
      </w:r>
    </w:p>
    <w:p>
      <w:pPr>
        <w:spacing w:after="0"/>
        <w:ind w:left="0"/>
        <w:jc w:val="both"/>
      </w:pPr>
      <w:r>
        <w:rPr>
          <w:rFonts w:ascii="Times New Roman"/>
          <w:b w:val="false"/>
          <w:i w:val="false"/>
          <w:color w:val="000000"/>
          <w:sz w:val="28"/>
        </w:rPr>
        <w:t>
      (сараптамалық құжатты бекіту немесе бақылау көрсетілсін)</w:t>
      </w:r>
    </w:p>
    <w:p>
      <w:pPr>
        <w:spacing w:after="0"/>
        <w:ind w:left="0"/>
        <w:jc w:val="both"/>
      </w:pPr>
      <w:r>
        <w:rPr>
          <w:rFonts w:ascii="Times New Roman"/>
          <w:b w:val="false"/>
          <w:i w:val="false"/>
          <w:color w:val="000000"/>
          <w:sz w:val="28"/>
        </w:rPr>
        <w:t>
      2. Тегі, аты, болған кезде әкесінің аты ________________________________________________</w:t>
      </w:r>
    </w:p>
    <w:p>
      <w:pPr>
        <w:spacing w:after="0"/>
        <w:ind w:left="0"/>
        <w:jc w:val="both"/>
      </w:pPr>
      <w:r>
        <w:rPr>
          <w:rFonts w:ascii="Times New Roman"/>
          <w:b w:val="false"/>
          <w:i w:val="false"/>
          <w:color w:val="000000"/>
          <w:sz w:val="28"/>
        </w:rPr>
        <w:t xml:space="preserve">
      3. Туған жылы ________________ 3. Әскери атағы _____________________________________ </w:t>
      </w:r>
    </w:p>
    <w:p>
      <w:pPr>
        <w:spacing w:after="0"/>
        <w:ind w:left="0"/>
        <w:jc w:val="both"/>
      </w:pPr>
      <w:r>
        <w:rPr>
          <w:rFonts w:ascii="Times New Roman"/>
          <w:b w:val="false"/>
          <w:i w:val="false"/>
          <w:color w:val="000000"/>
          <w:sz w:val="28"/>
        </w:rPr>
        <w:t>
      4. Әскери бөлім __________________________________________________________________</w:t>
      </w:r>
    </w:p>
    <w:p>
      <w:pPr>
        <w:spacing w:after="0"/>
        <w:ind w:left="0"/>
        <w:jc w:val="both"/>
      </w:pPr>
      <w:r>
        <w:rPr>
          <w:rFonts w:ascii="Times New Roman"/>
          <w:b w:val="false"/>
          <w:i w:val="false"/>
          <w:color w:val="000000"/>
          <w:sz w:val="28"/>
        </w:rPr>
        <w:t>
      5. Қаралған құжаттар:</w:t>
      </w:r>
    </w:p>
    <w:p>
      <w:pPr>
        <w:spacing w:after="0"/>
        <w:ind w:left="0"/>
        <w:jc w:val="both"/>
      </w:pPr>
      <w:r>
        <w:rPr>
          <w:rFonts w:ascii="Times New Roman"/>
          <w:b w:val="false"/>
          <w:i w:val="false"/>
          <w:color w:val="000000"/>
          <w:sz w:val="28"/>
        </w:rPr>
        <w:t>
      1) науқастану тарихы _____________________________________________________________</w:t>
      </w:r>
    </w:p>
    <w:p>
      <w:pPr>
        <w:spacing w:after="0"/>
        <w:ind w:left="0"/>
        <w:jc w:val="both"/>
      </w:pPr>
      <w:r>
        <w:rPr>
          <w:rFonts w:ascii="Times New Roman"/>
          <w:b w:val="false"/>
          <w:i w:val="false"/>
          <w:color w:val="000000"/>
          <w:sz w:val="28"/>
        </w:rPr>
        <w:t>
      (нөмірі, күні, қайдан келгені көрсетілсін)</w:t>
      </w:r>
    </w:p>
    <w:p>
      <w:pPr>
        <w:spacing w:after="0"/>
        <w:ind w:left="0"/>
        <w:jc w:val="both"/>
      </w:pPr>
      <w:r>
        <w:rPr>
          <w:rFonts w:ascii="Times New Roman"/>
          <w:b w:val="false"/>
          <w:i w:val="false"/>
          <w:color w:val="000000"/>
          <w:sz w:val="28"/>
        </w:rPr>
        <w:t>
      2) науқастану туралы куәлік, анықтама ______________________________________________</w:t>
      </w:r>
    </w:p>
    <w:p>
      <w:pPr>
        <w:spacing w:after="0"/>
        <w:ind w:left="0"/>
        <w:jc w:val="both"/>
      </w:pPr>
      <w:r>
        <w:rPr>
          <w:rFonts w:ascii="Times New Roman"/>
          <w:b w:val="false"/>
          <w:i w:val="false"/>
          <w:color w:val="000000"/>
          <w:sz w:val="28"/>
        </w:rPr>
        <w:t>
      (нөмірі, күні, қайдан келгені көрсетілсін)</w:t>
      </w:r>
    </w:p>
    <w:p>
      <w:pPr>
        <w:spacing w:after="0"/>
        <w:ind w:left="0"/>
        <w:jc w:val="both"/>
      </w:pPr>
      <w:r>
        <w:rPr>
          <w:rFonts w:ascii="Times New Roman"/>
          <w:b w:val="false"/>
          <w:i w:val="false"/>
          <w:color w:val="000000"/>
          <w:sz w:val="28"/>
        </w:rPr>
        <w:t>
      3) басқа да құжаттар ______________________________________________________________</w:t>
      </w:r>
    </w:p>
    <w:p>
      <w:pPr>
        <w:spacing w:after="0"/>
        <w:ind w:left="0"/>
        <w:jc w:val="both"/>
      </w:pPr>
      <w:r>
        <w:rPr>
          <w:rFonts w:ascii="Times New Roman"/>
          <w:b w:val="false"/>
          <w:i w:val="false"/>
          <w:color w:val="000000"/>
          <w:sz w:val="28"/>
        </w:rPr>
        <w:t>
      (медициналық кітапша, жарақаттануы туралы анықтама және басқалар)</w:t>
      </w:r>
    </w:p>
    <w:p>
      <w:pPr>
        <w:spacing w:after="0"/>
        <w:ind w:left="0"/>
        <w:jc w:val="both"/>
      </w:pPr>
      <w:r>
        <w:rPr>
          <w:rFonts w:ascii="Times New Roman"/>
          <w:b w:val="false"/>
          <w:i w:val="false"/>
          <w:color w:val="000000"/>
          <w:sz w:val="28"/>
        </w:rPr>
        <w:t>
      6. Қаралатын мәселе бойынша ескертулер:</w:t>
      </w:r>
    </w:p>
    <w:p>
      <w:pPr>
        <w:spacing w:after="0"/>
        <w:ind w:left="0"/>
        <w:jc w:val="both"/>
      </w:pPr>
      <w:r>
        <w:rPr>
          <w:rFonts w:ascii="Times New Roman"/>
          <w:b w:val="false"/>
          <w:i w:val="false"/>
          <w:color w:val="000000"/>
          <w:sz w:val="28"/>
        </w:rPr>
        <w:t>
      1) науқастану тарихын жүргізу бойынша: ____________________________________________</w:t>
      </w:r>
    </w:p>
    <w:p>
      <w:pPr>
        <w:spacing w:after="0"/>
        <w:ind w:left="0"/>
        <w:jc w:val="both"/>
      </w:pPr>
      <w:r>
        <w:rPr>
          <w:rFonts w:ascii="Times New Roman"/>
          <w:b w:val="false"/>
          <w:i w:val="false"/>
          <w:color w:val="000000"/>
          <w:sz w:val="28"/>
        </w:rPr>
        <w:t>
      2) емдеу-диагностикалау іс-шараларын жүргізу бойынша: ______________________________</w:t>
      </w:r>
    </w:p>
    <w:p>
      <w:pPr>
        <w:spacing w:after="0"/>
        <w:ind w:left="0"/>
        <w:jc w:val="both"/>
      </w:pPr>
      <w:r>
        <w:rPr>
          <w:rFonts w:ascii="Times New Roman"/>
          <w:b w:val="false"/>
          <w:i w:val="false"/>
          <w:color w:val="000000"/>
          <w:sz w:val="28"/>
        </w:rPr>
        <w:t>
      3) сараптамалық диагноз бойынша: _________________________________________________</w:t>
      </w:r>
    </w:p>
    <w:p>
      <w:pPr>
        <w:spacing w:after="0"/>
        <w:ind w:left="0"/>
        <w:jc w:val="both"/>
      </w:pPr>
      <w:r>
        <w:rPr>
          <w:rFonts w:ascii="Times New Roman"/>
          <w:b w:val="false"/>
          <w:i w:val="false"/>
          <w:color w:val="000000"/>
          <w:sz w:val="28"/>
        </w:rPr>
        <w:t>
      4) сараптамалық құжатты және (немесе) ӘДК қорытындысын ресімдеу бойынша: 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Сарапшы қорытындысы _____________________________________________________</w:t>
      </w:r>
    </w:p>
    <w:p>
      <w:pPr>
        <w:spacing w:after="0"/>
        <w:ind w:left="0"/>
        <w:jc w:val="both"/>
      </w:pPr>
      <w:r>
        <w:rPr>
          <w:rFonts w:ascii="Times New Roman"/>
          <w:b w:val="false"/>
          <w:i w:val="false"/>
          <w:color w:val="000000"/>
          <w:sz w:val="28"/>
        </w:rPr>
        <w:t>
      8. Нұсқаулар:</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w:t>
      </w:r>
    </w:p>
    <w:p>
      <w:pPr>
        <w:spacing w:after="0"/>
        <w:ind w:left="0"/>
        <w:jc w:val="both"/>
      </w:pPr>
      <w:r>
        <w:rPr>
          <w:rFonts w:ascii="Times New Roman"/>
          <w:b w:val="false"/>
          <w:i w:val="false"/>
          <w:color w:val="000000"/>
          <w:sz w:val="28"/>
        </w:rPr>
        <w:t>
      Дәрігер-маман __________________________________________________________________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 __ ж. "__" ___________</w:t>
      </w:r>
    </w:p>
    <w:p>
      <w:pPr>
        <w:spacing w:after="0"/>
        <w:ind w:left="0"/>
        <w:jc w:val="both"/>
      </w:pPr>
      <w:r>
        <w:rPr>
          <w:rFonts w:ascii="Times New Roman"/>
          <w:b w:val="false"/>
          <w:i w:val="false"/>
          <w:color w:val="000000"/>
          <w:sz w:val="28"/>
        </w:rPr>
        <w:t>
      Бөлімше бастығы 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 __ ж. "__" ___________</w:t>
      </w:r>
    </w:p>
    <w:p>
      <w:pPr>
        <w:spacing w:after="0"/>
        <w:ind w:left="0"/>
        <w:jc w:val="both"/>
      </w:pPr>
      <w:r>
        <w:rPr>
          <w:rFonts w:ascii="Times New Roman"/>
          <w:b w:val="false"/>
          <w:i w:val="false"/>
          <w:color w:val="000000"/>
          <w:sz w:val="28"/>
        </w:rPr>
        <w:t>
      Комиссия төрағасы (комиссия төрағасының орынбасары)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мекеменің (әскери-дәрігерлік</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бұрыштамалық мөртаңбасы</w:t>
      </w:r>
    </w:p>
    <w:p>
      <w:pPr>
        <w:spacing w:after="0"/>
        <w:ind w:left="0"/>
        <w:jc w:val="left"/>
      </w:pPr>
      <w:r>
        <w:rPr>
          <w:rFonts w:ascii="Times New Roman"/>
          <w:b/>
          <w:i w:val="false"/>
          <w:color w:val="000000"/>
        </w:rPr>
        <w:t xml:space="preserve"> Соттың айқындауы бойынша анықтама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(сот атауы, № , күні)</w:t>
      </w:r>
    </w:p>
    <w:p>
      <w:pPr>
        <w:spacing w:after="0"/>
        <w:ind w:left="0"/>
        <w:jc w:val="both"/>
      </w:pPr>
      <w:r>
        <w:rPr>
          <w:rFonts w:ascii="Times New Roman"/>
          <w:b w:val="false"/>
          <w:i w:val="false"/>
          <w:color w:val="000000"/>
          <w:sz w:val="28"/>
        </w:rPr>
        <w:t>
      20____ж. "____" _________________ әскери-дәрігерлік комиссиясы (дәрігерлік-ұшқыштар комиссиясы)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болған кезде әкесінің аты, ______________________________________________</w:t>
      </w:r>
    </w:p>
    <w:p>
      <w:pPr>
        <w:spacing w:after="0"/>
        <w:ind w:left="0"/>
        <w:jc w:val="both"/>
      </w:pPr>
      <w:r>
        <w:rPr>
          <w:rFonts w:ascii="Times New Roman"/>
          <w:b w:val="false"/>
          <w:i w:val="false"/>
          <w:color w:val="000000"/>
          <w:sz w:val="28"/>
        </w:rPr>
        <w:t>
      2. Туған күні____________________________________________________________________</w:t>
      </w:r>
    </w:p>
    <w:p>
      <w:pPr>
        <w:spacing w:after="0"/>
        <w:ind w:left="0"/>
        <w:jc w:val="both"/>
      </w:pPr>
      <w:r>
        <w:rPr>
          <w:rFonts w:ascii="Times New Roman"/>
          <w:b w:val="false"/>
          <w:i w:val="false"/>
          <w:color w:val="000000"/>
          <w:sz w:val="28"/>
        </w:rPr>
        <w:t>
      3. Әскери атағы_______________________ әскери бөлімі_______________________________</w:t>
      </w:r>
    </w:p>
    <w:p>
      <w:pPr>
        <w:spacing w:after="0"/>
        <w:ind w:left="0"/>
        <w:jc w:val="both"/>
      </w:pPr>
      <w:r>
        <w:rPr>
          <w:rFonts w:ascii="Times New Roman"/>
          <w:b w:val="false"/>
          <w:i w:val="false"/>
          <w:color w:val="000000"/>
          <w:sz w:val="28"/>
        </w:rPr>
        <w:t>
      4. Атқаратын лауазымы___________________________________________________________</w:t>
      </w:r>
    </w:p>
    <w:p>
      <w:pPr>
        <w:spacing w:after="0"/>
        <w:ind w:left="0"/>
        <w:jc w:val="both"/>
      </w:pPr>
      <w:r>
        <w:rPr>
          <w:rFonts w:ascii="Times New Roman"/>
          <w:b w:val="false"/>
          <w:i w:val="false"/>
          <w:color w:val="000000"/>
          <w:sz w:val="28"/>
        </w:rPr>
        <w:t>
      5. Қарап-тексеру нәтижелері (қорытындылар)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20______ ж. ________________________ № _______ хаттама</w:t>
      </w:r>
    </w:p>
    <w:p>
      <w:pPr>
        <w:spacing w:after="0"/>
        <w:ind w:left="0"/>
        <w:jc w:val="both"/>
      </w:pPr>
      <w:r>
        <w:rPr>
          <w:rFonts w:ascii="Times New Roman"/>
          <w:b w:val="false"/>
          <w:i w:val="false"/>
          <w:color w:val="000000"/>
          <w:sz w:val="28"/>
        </w:rPr>
        <w:t>
      Комиссия төрағасы _____________________________________________________</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 _______________________________________________</w:t>
      </w:r>
    </w:p>
    <w:p>
      <w:pPr>
        <w:spacing w:after="0"/>
        <w:ind w:left="0"/>
        <w:jc w:val="both"/>
      </w:pPr>
      <w:r>
        <w:rPr>
          <w:rFonts w:ascii="Times New Roman"/>
          <w:b w:val="false"/>
          <w:i w:val="false"/>
          <w:color w:val="000000"/>
          <w:sz w:val="28"/>
        </w:rPr>
        <w:t>
      Ескертпе. Анықтама нөмірі куәландырылушы жазылған әскери-дәрігерлік комиссия отырыстарының хаттамалары кітабының реттік нөміріне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bl>
    <w:p>
      <w:pPr>
        <w:spacing w:after="0"/>
        <w:ind w:left="0"/>
        <w:jc w:val="left"/>
      </w:pPr>
      <w:r>
        <w:rPr>
          <w:rFonts w:ascii="Times New Roman"/>
          <w:b/>
          <w:i w:val="false"/>
          <w:color w:val="000000"/>
        </w:rPr>
        <w:t xml:space="preserve"> ДҰК-дан өткені туралы куәлік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болған кезде әкесінің аты, туған жылы, әскери бөлім)</w:t>
      </w:r>
    </w:p>
    <w:p>
      <w:pPr>
        <w:spacing w:after="0"/>
        <w:ind w:left="0"/>
        <w:jc w:val="both"/>
      </w:pPr>
      <w:r>
        <w:rPr>
          <w:rFonts w:ascii="Times New Roman"/>
          <w:b w:val="false"/>
          <w:i w:val="false"/>
          <w:color w:val="000000"/>
          <w:sz w:val="28"/>
        </w:rPr>
        <w:t>
      20____ж. "____" _________________ _______________________________________________</w:t>
      </w:r>
    </w:p>
    <w:p>
      <w:pPr>
        <w:spacing w:after="0"/>
        <w:ind w:left="0"/>
        <w:jc w:val="both"/>
      </w:pPr>
      <w:r>
        <w:rPr>
          <w:rFonts w:ascii="Times New Roman"/>
          <w:b w:val="false"/>
          <w:i w:val="false"/>
          <w:color w:val="000000"/>
          <w:sz w:val="28"/>
        </w:rPr>
        <w:t>
      (ӘДК атауы)</w:t>
      </w:r>
    </w:p>
    <w:p>
      <w:pPr>
        <w:spacing w:after="0"/>
        <w:ind w:left="0"/>
        <w:jc w:val="both"/>
      </w:pPr>
      <w:r>
        <w:rPr>
          <w:rFonts w:ascii="Times New Roman"/>
          <w:b w:val="false"/>
          <w:i w:val="false"/>
          <w:color w:val="000000"/>
          <w:sz w:val="28"/>
        </w:rPr>
        <w:t>
      әскери-дәрігерлік комиссиясы куәландырған кезде Қазақстан Республикасы Қорғаныс министрінің 20___ жылғы "___" ___________ бұйрығымен бекітілген Қазақстан Республикасының мемлекеттік авиациясында қызмет ету үшін адамдардың денсаулық жағдайына сәйкес келуіне қойылатын талаптардың _____ бағаны ____ тармағының ____ тармақшасы негізінде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(ұшу жұмысына жарамдылық дәрежесі көрсетілсін)</w:t>
      </w:r>
    </w:p>
    <w:p>
      <w:pPr>
        <w:spacing w:after="0"/>
        <w:ind w:left="0"/>
        <w:jc w:val="both"/>
      </w:pPr>
      <w:r>
        <w:rPr>
          <w:rFonts w:ascii="Times New Roman"/>
          <w:b w:val="false"/>
          <w:i w:val="false"/>
          <w:color w:val="000000"/>
          <w:sz w:val="28"/>
        </w:rPr>
        <w:t>
      Диагнозы 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_____________________________________________________</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Бөлім дәрігері толтырады:</w:t>
      </w:r>
    </w:p>
    <w:p>
      <w:pPr>
        <w:spacing w:after="0"/>
        <w:ind w:left="0"/>
        <w:jc w:val="both"/>
      </w:pPr>
      <w:r>
        <w:rPr>
          <w:rFonts w:ascii="Times New Roman"/>
          <w:b w:val="false"/>
          <w:i w:val="false"/>
          <w:color w:val="000000"/>
          <w:sz w:val="28"/>
        </w:rPr>
        <w:t>
      Кезекті демалысты өткізу уақыты __________________________________________________</w:t>
      </w:r>
    </w:p>
    <w:p>
      <w:pPr>
        <w:spacing w:after="0"/>
        <w:ind w:left="0"/>
        <w:jc w:val="both"/>
      </w:pPr>
      <w:r>
        <w:rPr>
          <w:rFonts w:ascii="Times New Roman"/>
          <w:b w:val="false"/>
          <w:i w:val="false"/>
          <w:color w:val="000000"/>
          <w:sz w:val="28"/>
        </w:rPr>
        <w:t>
      Тереңдетілген қарап-тексеру ______________________________________________________</w:t>
      </w:r>
    </w:p>
    <w:p>
      <w:pPr>
        <w:spacing w:after="0"/>
        <w:ind w:left="0"/>
        <w:jc w:val="both"/>
      </w:pPr>
      <w:r>
        <w:rPr>
          <w:rFonts w:ascii="Times New Roman"/>
          <w:b w:val="false"/>
          <w:i w:val="false"/>
          <w:color w:val="000000"/>
          <w:sz w:val="28"/>
        </w:rPr>
        <w:t>
      Артериалдық қан қысымы, тамырдың аялық деректері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bl>
    <w:p>
      <w:pPr>
        <w:spacing w:after="0"/>
        <w:ind w:left="0"/>
        <w:jc w:val="left"/>
      </w:pPr>
      <w:r>
        <w:rPr>
          <w:rFonts w:ascii="Times New Roman"/>
          <w:b/>
          <w:i w:val="false"/>
          <w:color w:val="000000"/>
        </w:rPr>
        <w:t xml:space="preserve"> Штаттық ӘДК отырысының №____ хаттамасы</w:t>
      </w:r>
    </w:p>
    <w:p>
      <w:pPr>
        <w:spacing w:after="0"/>
        <w:ind w:left="0"/>
        <w:jc w:val="both"/>
      </w:pPr>
      <w:r>
        <w:rPr>
          <w:rFonts w:ascii="Times New Roman"/>
          <w:b w:val="false"/>
          <w:i w:val="false"/>
          <w:color w:val="000000"/>
          <w:sz w:val="28"/>
        </w:rPr>
        <w:t>
      20 __ ж. "___" ________</w:t>
      </w:r>
    </w:p>
    <w:p>
      <w:pPr>
        <w:spacing w:after="0"/>
        <w:ind w:left="0"/>
        <w:jc w:val="both"/>
      </w:pPr>
      <w:r>
        <w:rPr>
          <w:rFonts w:ascii="Times New Roman"/>
          <w:b w:val="false"/>
          <w:i w:val="false"/>
          <w:color w:val="000000"/>
          <w:sz w:val="28"/>
        </w:rPr>
        <w:t>
      (мертігудің (жараланудың, жарақаттанудың, контузия алудың), науқастанудың</w:t>
      </w:r>
    </w:p>
    <w:p>
      <w:pPr>
        <w:spacing w:after="0"/>
        <w:ind w:left="0"/>
        <w:jc w:val="both"/>
      </w:pPr>
      <w:r>
        <w:rPr>
          <w:rFonts w:ascii="Times New Roman"/>
          <w:b w:val="false"/>
          <w:i w:val="false"/>
          <w:color w:val="000000"/>
          <w:sz w:val="28"/>
        </w:rPr>
        <w:t>
      себепті байланысын айқындау бойынша)</w:t>
      </w:r>
    </w:p>
    <w:p>
      <w:pPr>
        <w:spacing w:after="0"/>
        <w:ind w:left="0"/>
        <w:jc w:val="both"/>
      </w:pPr>
      <w:r>
        <w:rPr>
          <w:rFonts w:ascii="Times New Roman"/>
          <w:b w:val="false"/>
          <w:i w:val="false"/>
          <w:color w:val="000000"/>
          <w:sz w:val="28"/>
        </w:rPr>
        <w:t>
      1. ______________________________________________________________________________ (шағымның, хаттың, арыздың, өтініштің нөмірі, құжаттың күні, кімнен, қандай мәселе бойынша __________________________________________________________________________ қаралды. келіп түскені көрсетілсін)</w:t>
      </w:r>
    </w:p>
    <w:p>
      <w:pPr>
        <w:spacing w:after="0"/>
        <w:ind w:left="0"/>
        <w:jc w:val="both"/>
      </w:pPr>
      <w:r>
        <w:rPr>
          <w:rFonts w:ascii="Times New Roman"/>
          <w:b w:val="false"/>
          <w:i w:val="false"/>
          <w:color w:val="000000"/>
          <w:sz w:val="28"/>
        </w:rPr>
        <w:t>
      2. Қаралған құжаттар (олардың күнін, нөмірін көрсете отырып, жеке басын куәландыратын, әскери қызмет өткергені туралы, мұрағаттық, медициналық және басқа да барлық қаралған құжаттар атап өтілсін):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3. Анықталды:</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 Әкесінің аты (болған кезде) _________________________</w:t>
      </w:r>
    </w:p>
    <w:p>
      <w:pPr>
        <w:spacing w:after="0"/>
        <w:ind w:left="0"/>
        <w:jc w:val="both"/>
      </w:pPr>
      <w:r>
        <w:rPr>
          <w:rFonts w:ascii="Times New Roman"/>
          <w:b w:val="false"/>
          <w:i w:val="false"/>
          <w:color w:val="000000"/>
          <w:sz w:val="28"/>
        </w:rPr>
        <w:t>
      Туған жылы ____________________ Әскери атағы ___________________________________</w:t>
      </w:r>
    </w:p>
    <w:p>
      <w:pPr>
        <w:spacing w:after="0"/>
        <w:ind w:left="0"/>
        <w:jc w:val="both"/>
      </w:pPr>
      <w:r>
        <w:rPr>
          <w:rFonts w:ascii="Times New Roman"/>
          <w:b w:val="false"/>
          <w:i w:val="false"/>
          <w:color w:val="000000"/>
          <w:sz w:val="28"/>
        </w:rPr>
        <w:t>
      Қарулы Күштерде әскери қызмет (әскери жиын) өткергені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қызметке кірген күні, айы, жылы, кім әскерге шақырды және іріктеді, жауынгерлік іс-қимылдарға, қарулы жанжалдарға, армияға, Чернобыль АЭС-дегі авариялар салдарын жою жөніндегі жұмыстарға, радиациялық қатер аймақтарына және т.б. қатысу кезеңі көрсетілсін) Әскери бөлім және әскери қызмет өткеру кезеңі ______________________________________</w:t>
      </w:r>
    </w:p>
    <w:p>
      <w:pPr>
        <w:spacing w:after="0"/>
        <w:ind w:left="0"/>
        <w:jc w:val="both"/>
      </w:pPr>
      <w:r>
        <w:rPr>
          <w:rFonts w:ascii="Times New Roman"/>
          <w:b w:val="false"/>
          <w:i w:val="false"/>
          <w:color w:val="000000"/>
          <w:sz w:val="28"/>
        </w:rPr>
        <w:t>
      4. Босатылған күні мен негіздеме ___________________________________________________</w:t>
      </w:r>
    </w:p>
    <w:p>
      <w:pPr>
        <w:spacing w:after="0"/>
        <w:ind w:left="0"/>
        <w:jc w:val="both"/>
      </w:pPr>
      <w:r>
        <w:rPr>
          <w:rFonts w:ascii="Times New Roman"/>
          <w:b w:val="false"/>
          <w:i w:val="false"/>
          <w:color w:val="000000"/>
          <w:sz w:val="28"/>
        </w:rPr>
        <w:t>
      5. Қаралатын мәселе бойынша ӘДК жасау негіздемесі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 Диагнозы: ____________________________________________________________________</w:t>
      </w:r>
    </w:p>
    <w:p>
      <w:pPr>
        <w:spacing w:after="0"/>
        <w:ind w:left="0"/>
        <w:jc w:val="both"/>
      </w:pPr>
      <w:r>
        <w:rPr>
          <w:rFonts w:ascii="Times New Roman"/>
          <w:b w:val="false"/>
          <w:i w:val="false"/>
          <w:color w:val="000000"/>
          <w:sz w:val="28"/>
        </w:rPr>
        <w:t>
      б) себепті байланысы _____________________________________________________________</w:t>
      </w:r>
    </w:p>
    <w:p>
      <w:pPr>
        <w:spacing w:after="0"/>
        <w:ind w:left="0"/>
        <w:jc w:val="both"/>
      </w:pPr>
      <w:r>
        <w:rPr>
          <w:rFonts w:ascii="Times New Roman"/>
          <w:b w:val="false"/>
          <w:i w:val="false"/>
          <w:color w:val="000000"/>
          <w:sz w:val="28"/>
        </w:rPr>
        <w:t>
      Дәрігер-маман ___________________________________________________________________</w:t>
      </w:r>
    </w:p>
    <w:p>
      <w:pPr>
        <w:spacing w:after="0"/>
        <w:ind w:left="0"/>
        <w:jc w:val="both"/>
      </w:pPr>
      <w:r>
        <w:rPr>
          <w:rFonts w:ascii="Times New Roman"/>
          <w:b w:val="false"/>
          <w:i w:val="false"/>
          <w:color w:val="000000"/>
          <w:sz w:val="28"/>
        </w:rPr>
        <w:t>
      (тегі, атының инициалы, қолы)</w:t>
      </w:r>
    </w:p>
    <w:p>
      <w:pPr>
        <w:spacing w:after="0"/>
        <w:ind w:left="0"/>
        <w:jc w:val="both"/>
      </w:pPr>
      <w:r>
        <w:rPr>
          <w:rFonts w:ascii="Times New Roman"/>
          <w:b w:val="false"/>
          <w:i w:val="false"/>
          <w:color w:val="000000"/>
          <w:sz w:val="28"/>
        </w:rPr>
        <w:t>
      6. Штаттық әскери-дәрігерлік комиссия қорытындысы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 Диагнозы: ____________________________________________________________________</w:t>
      </w:r>
    </w:p>
    <w:p>
      <w:pPr>
        <w:spacing w:after="0"/>
        <w:ind w:left="0"/>
        <w:jc w:val="both"/>
      </w:pPr>
      <w:r>
        <w:rPr>
          <w:rFonts w:ascii="Times New Roman"/>
          <w:b w:val="false"/>
          <w:i w:val="false"/>
          <w:color w:val="000000"/>
          <w:sz w:val="28"/>
        </w:rPr>
        <w:t>
      б) себепті байланысы _____________________________________________________________</w:t>
      </w:r>
    </w:p>
    <w:p>
      <w:pPr>
        <w:spacing w:after="0"/>
        <w:ind w:left="0"/>
        <w:jc w:val="both"/>
      </w:pPr>
      <w:r>
        <w:rPr>
          <w:rFonts w:ascii="Times New Roman"/>
          <w:b w:val="false"/>
          <w:i w:val="false"/>
          <w:color w:val="000000"/>
          <w:sz w:val="28"/>
        </w:rPr>
        <w:t>
      7. Комиссия мүшелерінің дауыс беру нәтижелері:</w:t>
      </w:r>
    </w:p>
    <w:p>
      <w:pPr>
        <w:spacing w:after="0"/>
        <w:ind w:left="0"/>
        <w:jc w:val="both"/>
      </w:pPr>
      <w:r>
        <w:rPr>
          <w:rFonts w:ascii="Times New Roman"/>
          <w:b w:val="false"/>
          <w:i w:val="false"/>
          <w:color w:val="000000"/>
          <w:sz w:val="28"/>
        </w:rPr>
        <w:t>
      "ИӘ" – ____________ "ҚАРСЫ" – ______________</w:t>
      </w:r>
    </w:p>
    <w:p>
      <w:pPr>
        <w:spacing w:after="0"/>
        <w:ind w:left="0"/>
        <w:jc w:val="both"/>
      </w:pPr>
      <w:r>
        <w:rPr>
          <w:rFonts w:ascii="Times New Roman"/>
          <w:b w:val="false"/>
          <w:i w:val="false"/>
          <w:color w:val="000000"/>
          <w:sz w:val="28"/>
        </w:rPr>
        <w:t>
      (Комиссия мүшелерінің ерекше пікірі хаттамаға қоса беріледі)</w:t>
      </w:r>
    </w:p>
    <w:p>
      <w:pPr>
        <w:spacing w:after="0"/>
        <w:ind w:left="0"/>
        <w:jc w:val="both"/>
      </w:pPr>
      <w:r>
        <w:rPr>
          <w:rFonts w:ascii="Times New Roman"/>
          <w:b w:val="false"/>
          <w:i w:val="false"/>
          <w:color w:val="000000"/>
          <w:sz w:val="28"/>
        </w:rPr>
        <w:t>
      Комиссия төрағасы _______________________________________________________________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мүшелері ______________________________________________________________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Штаттық ӘДК қорытындысы ______________________________________________________</w:t>
      </w:r>
    </w:p>
    <w:p>
      <w:pPr>
        <w:spacing w:after="0"/>
        <w:ind w:left="0"/>
        <w:jc w:val="both"/>
      </w:pPr>
      <w:r>
        <w:rPr>
          <w:rFonts w:ascii="Times New Roman"/>
          <w:b w:val="false"/>
          <w:i w:val="false"/>
          <w:color w:val="000000"/>
          <w:sz w:val="28"/>
        </w:rPr>
        <w:t>
      (мекен-жайы, күні, шығыс № көрсетілсін)</w:t>
      </w:r>
    </w:p>
    <w:p>
      <w:pPr>
        <w:spacing w:after="0"/>
        <w:ind w:left="0"/>
        <w:jc w:val="both"/>
      </w:pPr>
      <w:r>
        <w:rPr>
          <w:rFonts w:ascii="Times New Roman"/>
          <w:b w:val="false"/>
          <w:i w:val="false"/>
          <w:color w:val="000000"/>
          <w:sz w:val="28"/>
        </w:rPr>
        <w:t>
      _____________________________________________________________________ жіберілді.</w:t>
      </w:r>
    </w:p>
    <w:p>
      <w:pPr>
        <w:spacing w:after="0"/>
        <w:ind w:left="0"/>
        <w:jc w:val="both"/>
      </w:pPr>
      <w:r>
        <w:rPr>
          <w:rFonts w:ascii="Times New Roman"/>
          <w:b w:val="false"/>
          <w:i w:val="false"/>
          <w:color w:val="000000"/>
          <w:sz w:val="28"/>
        </w:rPr>
        <w:t>
      Құжаттар № ___ іске ___ том _____ бетке тігілді</w:t>
      </w:r>
    </w:p>
    <w:p>
      <w:pPr>
        <w:spacing w:after="0"/>
        <w:ind w:left="0"/>
        <w:jc w:val="both"/>
      </w:pPr>
      <w:r>
        <w:rPr>
          <w:rFonts w:ascii="Times New Roman"/>
          <w:b w:val="false"/>
          <w:i w:val="false"/>
          <w:color w:val="000000"/>
          <w:sz w:val="28"/>
        </w:rPr>
        <w:t>
      Комиссия хатшысы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20-нысан</w:t>
            </w:r>
          </w:p>
        </w:tc>
      </w:tr>
    </w:tbl>
    <w:p>
      <w:pPr>
        <w:spacing w:after="0"/>
        <w:ind w:left="0"/>
        <w:jc w:val="both"/>
      </w:pPr>
      <w:r>
        <w:rPr>
          <w:rFonts w:ascii="Times New Roman"/>
          <w:b w:val="false"/>
          <w:i w:val="false"/>
          <w:color w:val="000000"/>
          <w:sz w:val="28"/>
        </w:rPr>
        <w:t>
      Бір рет беріледі, көшірмелерді пайдаланыңыз!</w:t>
      </w:r>
    </w:p>
    <w:p>
      <w:pPr>
        <w:spacing w:after="0"/>
        <w:ind w:left="0"/>
        <w:jc w:val="both"/>
      </w:pPr>
      <w:r>
        <w:rPr>
          <w:rFonts w:ascii="Times New Roman"/>
          <w:b w:val="false"/>
          <w:i w:val="false"/>
          <w:color w:val="000000"/>
          <w:sz w:val="28"/>
        </w:rPr>
        <w:t>
      Әскери-дәрігерлік</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left"/>
      </w:pPr>
      <w:r>
        <w:rPr>
          <w:rFonts w:ascii="Times New Roman"/>
          <w:b/>
          <w:i w:val="false"/>
          <w:color w:val="000000"/>
        </w:rPr>
        <w:t xml:space="preserve"> ҚР ҚМ ОӘДК-ның науқастанудың, мертігудің себепті байланысы туралы қортындысы</w:t>
      </w:r>
    </w:p>
    <w:p>
      <w:pPr>
        <w:spacing w:after="0"/>
        <w:ind w:left="0"/>
        <w:jc w:val="both"/>
      </w:pPr>
      <w:r>
        <w:rPr>
          <w:rFonts w:ascii="Times New Roman"/>
          <w:b w:val="false"/>
          <w:i w:val="false"/>
          <w:color w:val="000000"/>
          <w:sz w:val="28"/>
        </w:rPr>
        <w:t>
      Науқастану, _____________________________________________</w:t>
      </w:r>
    </w:p>
    <w:p>
      <w:pPr>
        <w:spacing w:after="0"/>
        <w:ind w:left="0"/>
        <w:jc w:val="both"/>
      </w:pPr>
      <w:r>
        <w:rPr>
          <w:rFonts w:ascii="Times New Roman"/>
          <w:b w:val="false"/>
          <w:i w:val="false"/>
          <w:color w:val="000000"/>
          <w:sz w:val="28"/>
        </w:rPr>
        <w:t>
      (әскери атағы, тегі, аты, болған кезде әкесінің аты)</w:t>
      </w:r>
    </w:p>
    <w:p>
      <w:pPr>
        <w:spacing w:after="0"/>
        <w:ind w:left="0"/>
        <w:jc w:val="both"/>
      </w:pPr>
      <w:r>
        <w:rPr>
          <w:rFonts w:ascii="Times New Roman"/>
          <w:b w:val="false"/>
          <w:i w:val="false"/>
          <w:color w:val="000000"/>
          <w:sz w:val="28"/>
        </w:rPr>
        <w:t>
      _________________________, _____________________________</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(науқастану диагноздары)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(науқастанудың себепті байланысы)</w:t>
      </w:r>
    </w:p>
    <w:p>
      <w:pPr>
        <w:spacing w:after="0"/>
        <w:ind w:left="0"/>
        <w:jc w:val="both"/>
      </w:pPr>
      <w:r>
        <w:rPr>
          <w:rFonts w:ascii="Times New Roman"/>
          <w:b w:val="false"/>
          <w:i w:val="false"/>
          <w:color w:val="000000"/>
          <w:sz w:val="28"/>
        </w:rPr>
        <w:t>
      20 ___ ж. "___" __________ № ____ хаттама</w:t>
      </w:r>
    </w:p>
    <w:p>
      <w:pPr>
        <w:spacing w:after="0"/>
        <w:ind w:left="0"/>
        <w:jc w:val="both"/>
      </w:pPr>
      <w:r>
        <w:rPr>
          <w:rFonts w:ascii="Times New Roman"/>
          <w:b w:val="false"/>
          <w:i w:val="false"/>
          <w:color w:val="000000"/>
          <w:sz w:val="28"/>
        </w:rPr>
        <w:t>
      Комиссия төрағасы 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елтаңбалы</w:t>
      </w:r>
    </w:p>
    <w:p>
      <w:pPr>
        <w:spacing w:after="0"/>
        <w:ind w:left="0"/>
        <w:jc w:val="both"/>
      </w:pPr>
      <w:r>
        <w:rPr>
          <w:rFonts w:ascii="Times New Roman"/>
          <w:b w:val="false"/>
          <w:i w:val="false"/>
          <w:color w:val="000000"/>
          <w:sz w:val="28"/>
        </w:rPr>
        <w:t>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373 бұйрығына</w:t>
            </w:r>
            <w:r>
              <w:br/>
            </w:r>
            <w:r>
              <w:rPr>
                <w:rFonts w:ascii="Times New Roman"/>
                <w:b w:val="false"/>
                <w:i w:val="false"/>
                <w:color w:val="000000"/>
                <w:sz w:val="20"/>
              </w:rPr>
              <w:t>2-қосымша</w:t>
            </w:r>
          </w:p>
        </w:tc>
      </w:tr>
    </w:tbl>
    <w:bookmarkStart w:name="z536" w:id="499"/>
    <w:p>
      <w:pPr>
        <w:spacing w:after="0"/>
        <w:ind w:left="0"/>
        <w:jc w:val="left"/>
      </w:pPr>
      <w:r>
        <w:rPr>
          <w:rFonts w:ascii="Times New Roman"/>
          <w:b/>
          <w:i w:val="false"/>
          <w:color w:val="000000"/>
        </w:rPr>
        <w:t xml:space="preserve"> Қазақстан Республикасының Қарулы Күштеріндегі әскери-дәрігерлік сараптама органдары туралы ереже</w:t>
      </w:r>
    </w:p>
    <w:bookmarkEnd w:id="499"/>
    <w:bookmarkStart w:name="z537" w:id="500"/>
    <w:p>
      <w:pPr>
        <w:spacing w:after="0"/>
        <w:ind w:left="0"/>
        <w:jc w:val="left"/>
      </w:pPr>
      <w:r>
        <w:rPr>
          <w:rFonts w:ascii="Times New Roman"/>
          <w:b/>
          <w:i w:val="false"/>
          <w:color w:val="000000"/>
        </w:rPr>
        <w:t xml:space="preserve"> 1-тарау. Жалпы ережелер</w:t>
      </w:r>
    </w:p>
    <w:bookmarkEnd w:id="500"/>
    <w:p>
      <w:pPr>
        <w:spacing w:after="0"/>
        <w:ind w:left="0"/>
        <w:jc w:val="both"/>
      </w:pPr>
      <w:r>
        <w:rPr>
          <w:rFonts w:ascii="Times New Roman"/>
          <w:b w:val="false"/>
          <w:i w:val="false"/>
          <w:color w:val="ff0000"/>
          <w:sz w:val="28"/>
        </w:rPr>
        <w:t xml:space="preserve">
      Ескерту. 1-тараудың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8" w:id="501"/>
    <w:p>
      <w:pPr>
        <w:spacing w:after="0"/>
        <w:ind w:left="0"/>
        <w:jc w:val="both"/>
      </w:pPr>
      <w:r>
        <w:rPr>
          <w:rFonts w:ascii="Times New Roman"/>
          <w:b w:val="false"/>
          <w:i w:val="false"/>
          <w:color w:val="000000"/>
          <w:sz w:val="28"/>
        </w:rPr>
        <w:t xml:space="preserve">
      1. Осы әскери-дәрігерлік сараптама органдары туралы ереже (бұдан әрі – Ереже)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"Әскери қызмет және әскери қызметшілер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әскери-дәрігерлік сараптама органдарының мәртебесін, өкілеттілігі айқындайды. </w:t>
      </w:r>
    </w:p>
    <w:bookmarkEnd w:id="501"/>
    <w:bookmarkStart w:name="z539" w:id="502"/>
    <w:p>
      <w:pPr>
        <w:spacing w:after="0"/>
        <w:ind w:left="0"/>
        <w:jc w:val="both"/>
      </w:pPr>
      <w:r>
        <w:rPr>
          <w:rFonts w:ascii="Times New Roman"/>
          <w:b w:val="false"/>
          <w:i w:val="false"/>
          <w:color w:val="000000"/>
          <w:sz w:val="28"/>
        </w:rPr>
        <w:t>
      2. Әскери-дәрігерлік сараптама органдары денсаулық Қазақстан Республикасының Қарулы Күштерінде (бұдан әрі – ҚР ҚК), Қазақстан Республикасының мемлекеттік авиациясында әскери-дәрігерлік сараптама жүргізеді.</w:t>
      </w:r>
    </w:p>
    <w:bookmarkEnd w:id="502"/>
    <w:bookmarkStart w:name="z540" w:id="503"/>
    <w:p>
      <w:pPr>
        <w:spacing w:after="0"/>
        <w:ind w:left="0"/>
        <w:jc w:val="left"/>
      </w:pPr>
      <w:r>
        <w:rPr>
          <w:rFonts w:ascii="Times New Roman"/>
          <w:b/>
          <w:i w:val="false"/>
          <w:color w:val="000000"/>
        </w:rPr>
        <w:t xml:space="preserve"> 2-тарау. Әскери-дәрігерлік, дәрігерлік-ұшқыштар комиссияларын ұйымдастыру және әскери-дәрігерлік сараптама органдарының жүйесі</w:t>
      </w:r>
    </w:p>
    <w:bookmarkEnd w:id="503"/>
    <w:p>
      <w:pPr>
        <w:spacing w:after="0"/>
        <w:ind w:left="0"/>
        <w:jc w:val="both"/>
      </w:pPr>
      <w:r>
        <w:rPr>
          <w:rFonts w:ascii="Times New Roman"/>
          <w:b w:val="false"/>
          <w:i w:val="false"/>
          <w:color w:val="ff0000"/>
          <w:sz w:val="28"/>
        </w:rPr>
        <w:t xml:space="preserve">
      Ескерту. 2-тараудың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1" w:id="504"/>
    <w:p>
      <w:pPr>
        <w:spacing w:after="0"/>
        <w:ind w:left="0"/>
        <w:jc w:val="both"/>
      </w:pPr>
      <w:r>
        <w:rPr>
          <w:rFonts w:ascii="Times New Roman"/>
          <w:b w:val="false"/>
          <w:i w:val="false"/>
          <w:color w:val="000000"/>
          <w:sz w:val="28"/>
        </w:rPr>
        <w:t xml:space="preserve">
      3. Әскери-дәрігерлік сараптама органдары – әскери-дәрігерлік сараптама мәселелері бойынша өз бағынысында штаттық емес (тұрақты және уақытша әрекет ететін) әскери-дәрігерлік (дәрігерлік) комиссиялары (бұдан әрі - ӘДК) мен дәрігерлік-ұшқыштар комиссиясы (бұдан әрі – ДҰК) бар штаттық әскери-дәрігерлік комиссиялары. </w:t>
      </w:r>
    </w:p>
    <w:bookmarkEnd w:id="504"/>
    <w:bookmarkStart w:name="z542" w:id="505"/>
    <w:p>
      <w:pPr>
        <w:spacing w:after="0"/>
        <w:ind w:left="0"/>
        <w:jc w:val="both"/>
      </w:pPr>
      <w:r>
        <w:rPr>
          <w:rFonts w:ascii="Times New Roman"/>
          <w:b w:val="false"/>
          <w:i w:val="false"/>
          <w:color w:val="000000"/>
          <w:sz w:val="28"/>
        </w:rPr>
        <w:t xml:space="preserve">
      4. Әскери-дәрігерлік сараптама органдары ҚР ҚК-ның ұйымдық-штаттық құрылымына сәйкес құрылады және Қазақстан Республикасының қорғаныс саласындағы орталық атқарушы органдарын басқарудың құрамдас бөлігі болып табылады. </w:t>
      </w:r>
    </w:p>
    <w:bookmarkEnd w:id="505"/>
    <w:bookmarkStart w:name="z543" w:id="506"/>
    <w:p>
      <w:pPr>
        <w:spacing w:after="0"/>
        <w:ind w:left="0"/>
        <w:jc w:val="both"/>
      </w:pPr>
      <w:r>
        <w:rPr>
          <w:rFonts w:ascii="Times New Roman"/>
          <w:b w:val="false"/>
          <w:i w:val="false"/>
          <w:color w:val="000000"/>
          <w:sz w:val="28"/>
        </w:rPr>
        <w:t xml:space="preserve">
      5. Әскери-дәрігерлік сараптама органдары әскери-дәрігерлік сараптама мәселелерінен басқа тиісті командирлерге (бастықтарға) бағынады және ҚР ҚК-да әскери-дәрігерлік сараптаманы ұйымдастыруға жауап береді. </w:t>
      </w:r>
    </w:p>
    <w:bookmarkEnd w:id="506"/>
    <w:bookmarkStart w:name="z544" w:id="507"/>
    <w:p>
      <w:pPr>
        <w:spacing w:after="0"/>
        <w:ind w:left="0"/>
        <w:jc w:val="both"/>
      </w:pPr>
      <w:r>
        <w:rPr>
          <w:rFonts w:ascii="Times New Roman"/>
          <w:b w:val="false"/>
          <w:i w:val="false"/>
          <w:color w:val="000000"/>
          <w:sz w:val="28"/>
        </w:rPr>
        <w:t xml:space="preserve">
      6. Әскери-дәрігерлік сараптама органдарының жүйесі өкілеттілік шеңберінде бағыныстылық тәртібі бойынша құрылады: </w:t>
      </w:r>
    </w:p>
    <w:bookmarkEnd w:id="507"/>
    <w:bookmarkStart w:name="z545" w:id="508"/>
    <w:p>
      <w:pPr>
        <w:spacing w:after="0"/>
        <w:ind w:left="0"/>
        <w:jc w:val="both"/>
      </w:pPr>
      <w:r>
        <w:rPr>
          <w:rFonts w:ascii="Times New Roman"/>
          <w:b w:val="false"/>
          <w:i w:val="false"/>
          <w:color w:val="000000"/>
          <w:sz w:val="28"/>
        </w:rPr>
        <w:t xml:space="preserve">
      1) әскери-дәрігерлік сараптаманың басқарушы органы – Қазақстан Республикасы Қорғаныс министрлігінің Орталық әскери-дәрігерлік комиссиясы (бұдан әрі – ОӘДК); </w:t>
      </w:r>
    </w:p>
    <w:bookmarkEnd w:id="508"/>
    <w:bookmarkStart w:name="z546" w:id="509"/>
    <w:p>
      <w:pPr>
        <w:spacing w:after="0"/>
        <w:ind w:left="0"/>
        <w:jc w:val="both"/>
      </w:pPr>
      <w:r>
        <w:rPr>
          <w:rFonts w:ascii="Times New Roman"/>
          <w:b w:val="false"/>
          <w:i w:val="false"/>
          <w:color w:val="000000"/>
          <w:sz w:val="28"/>
        </w:rPr>
        <w:t>
      2) өкілеттілігі шегінде бағынысты штаттық және штаттық емес (тұрақты және уақытша әрекет ететін) ӘДК (ДҰК):</w:t>
      </w:r>
    </w:p>
    <w:bookmarkEnd w:id="509"/>
    <w:p>
      <w:pPr>
        <w:spacing w:after="0"/>
        <w:ind w:left="0"/>
        <w:jc w:val="both"/>
      </w:pPr>
      <w:r>
        <w:rPr>
          <w:rFonts w:ascii="Times New Roman"/>
          <w:b w:val="false"/>
          <w:i w:val="false"/>
          <w:color w:val="000000"/>
          <w:sz w:val="28"/>
        </w:rPr>
        <w:t>
      ОӘДК ДҰК, ҚР ҚК Әуе қорғанысы күштері (бұдан әрі – ӘҚК) авиациялық медицина зертханаларының ДҰК, госпитальдық ӘДК (ДҰК), гарнизондық ӘДК, авиациялық персоналды даярлау бойынша әскери оқу орындарының ДҰК, орта техникалық және кәсіптік, ортадан кейінгі және жоғары білім беру бағдарламаларын іске асыратын әскери оқу орындарына, оқу орындарының әскери факультеттеріне (кафедраларына), әскери дайындық бойынша қосымша білім беру бағдарламалары бар жалпы орта білім беру ұйымдарына түсетін кандидаттарды медициналық куәландыру үшін ӘДК, Десанттық-шабуылдау әскерлерінің (бұдан әрі – ДШӘ) ӘДК-сы, Әскери-теңіз күштерінің (бұдан әрі – ӘТК) ӘДК-сы, ӘТК жүзушілерін (сүңгуірлерін) медициналық куәландыру үшін ӘДК, танкілерді және басқа да машиналарды су астында жүргізуге тартылатын әскери қызметшілерді медициналық куәландыру үшін ӘДК, радиоактивті заттармен, иондаушы сәулелену көздерімен, зымыран отынының құрамдастарымен, электрмагниттік өріс көздерімен байланысы бар әскери қызметшілерді медициналық куәландыру үшін ӘДК, облыс, республикалық маңызы бар қала, астана, қала және аудан жергілікті атқарушы органының медициналық комиссиялары.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7" w:id="510"/>
    <w:p>
      <w:pPr>
        <w:spacing w:after="0"/>
        <w:ind w:left="0"/>
        <w:jc w:val="both"/>
      </w:pPr>
      <w:r>
        <w:rPr>
          <w:rFonts w:ascii="Times New Roman"/>
          <w:b w:val="false"/>
          <w:i w:val="false"/>
          <w:color w:val="000000"/>
          <w:sz w:val="28"/>
        </w:rPr>
        <w:t xml:space="preserve">
      7. Әскери-медициналық (медициналық) мекеменің (ұйымның) немесе орталық атқарушы органдарының өзге де бөлімшелері және өзге де орталық мемлекеттік органдарының басшысы штаттық емес (тұрақты және уақытша әрекет ететін) ӘДК (ДҰК) қызметкерлеріне жұмыс істеу үшін (куәландыру жүргізу үшін үй-жайлар мен жабдықтар, заң шығару-анықтамалық материалдармен, медициналық және басқа да қажетті әдебиеттермен, техникалық құралдармен қамтамасыз ету) қажетті жағдайлар жасайды. </w:t>
      </w:r>
    </w:p>
    <w:bookmarkEnd w:id="510"/>
    <w:p>
      <w:pPr>
        <w:spacing w:after="0"/>
        <w:ind w:left="0"/>
        <w:jc w:val="both"/>
      </w:pPr>
      <w:r>
        <w:rPr>
          <w:rFonts w:ascii="Times New Roman"/>
          <w:b w:val="false"/>
          <w:i w:val="false"/>
          <w:color w:val="000000"/>
          <w:sz w:val="28"/>
        </w:rPr>
        <w:t xml:space="preserve">
      Комиссияның жұмысы күндіз жарық кезінде ұйымдастырылады және жұмыс күні кемінде 45 адам ӘДК-мен, ал ДҰК-мен кемінде 35 адам куәландырылады. </w:t>
      </w:r>
    </w:p>
    <w:bookmarkStart w:name="z548" w:id="511"/>
    <w:p>
      <w:pPr>
        <w:spacing w:after="0"/>
        <w:ind w:left="0"/>
        <w:jc w:val="both"/>
      </w:pPr>
      <w:r>
        <w:rPr>
          <w:rFonts w:ascii="Times New Roman"/>
          <w:b w:val="false"/>
          <w:i w:val="false"/>
          <w:color w:val="000000"/>
          <w:sz w:val="28"/>
        </w:rPr>
        <w:t xml:space="preserve">
      8. Әскери-дәрігерлік сараптама органдарының маман-сарапшылар лауазымына жоғары әскери-медициналық (медициналық) білімі бар, сондай-ақ орталық атқарушы органдары мен өзге де орталық мемлекеттік органдардың әскери-медициналық (медициналық) мекемелерінде (ұйымдарда) клиникалық және (немесе) сараптау жұмыс тәжірибесі бар адамдар тағайындалады. </w:t>
      </w:r>
    </w:p>
    <w:bookmarkEnd w:id="511"/>
    <w:bookmarkStart w:name="z549" w:id="512"/>
    <w:p>
      <w:pPr>
        <w:spacing w:after="0"/>
        <w:ind w:left="0"/>
        <w:jc w:val="both"/>
      </w:pPr>
      <w:r>
        <w:rPr>
          <w:rFonts w:ascii="Times New Roman"/>
          <w:b w:val="false"/>
          <w:i w:val="false"/>
          <w:color w:val="000000"/>
          <w:sz w:val="28"/>
        </w:rPr>
        <w:t>
      9. Штаттық ӘДК (ДҰК) сараптамалық құжаттарды (науқастануы туралы куәлікті, анықтамаларды) әскери-дәрігерлік сараптама бойынша нормативтік құқықтық актілерге сәйкес комиссия мүшелерінің көпшілік даусымен бірлесе қабылдайды (қабылдамайды).</w:t>
      </w:r>
    </w:p>
    <w:bookmarkEnd w:id="512"/>
    <w:bookmarkStart w:name="z550" w:id="513"/>
    <w:p>
      <w:pPr>
        <w:spacing w:after="0"/>
        <w:ind w:left="0"/>
        <w:jc w:val="both"/>
      </w:pPr>
      <w:r>
        <w:rPr>
          <w:rFonts w:ascii="Times New Roman"/>
          <w:b w:val="false"/>
          <w:i w:val="false"/>
          <w:color w:val="000000"/>
          <w:sz w:val="28"/>
        </w:rPr>
        <w:t>
      10. Штаттық және штаттық емес ӘДК (ДҰК) шешімдері, осы шешімдерде өзге де айтылмаса, ҚР ҚК-да медициналық куәландырылған сәттен бастап жыл бойы жарамды. Медициналық куәландыру белгіленген мерзімінен бұрын жүргізілуі мүмкін, егер әскери қызметшінің денсаулық жағдайында ӘДК қорытындысын қайта қарауға негіз болағанда немесе штаттық ӘДК шешімі бойынша өзгерістер болған жағдайда жүргізіледі. ӘДК-нің (ДҰК-ның) қайта немесе кезекті қорытындысы алдыңғының (әскери қызметке уақытша жарамсыздығы туралы қорытындыдан басқа) күшін жояды.</w:t>
      </w:r>
    </w:p>
    <w:bookmarkEnd w:id="513"/>
    <w:bookmarkStart w:name="z551" w:id="514"/>
    <w:p>
      <w:pPr>
        <w:spacing w:after="0"/>
        <w:ind w:left="0"/>
        <w:jc w:val="both"/>
      </w:pPr>
      <w:r>
        <w:rPr>
          <w:rFonts w:ascii="Times New Roman"/>
          <w:b w:val="false"/>
          <w:i w:val="false"/>
          <w:color w:val="000000"/>
          <w:sz w:val="28"/>
        </w:rPr>
        <w:t xml:space="preserve">
      11. ӘДК (ДҰК) қорытындысы барлық лауазымдық және заңды тұлғалардың орындауы үшін міндетті болып табылады. </w:t>
      </w:r>
    </w:p>
    <w:bookmarkEnd w:id="514"/>
    <w:p>
      <w:pPr>
        <w:spacing w:after="0"/>
        <w:ind w:left="0"/>
        <w:jc w:val="both"/>
      </w:pPr>
      <w:r>
        <w:rPr>
          <w:rFonts w:ascii="Times New Roman"/>
          <w:b w:val="false"/>
          <w:i w:val="false"/>
          <w:color w:val="000000"/>
          <w:sz w:val="28"/>
        </w:rPr>
        <w:t>
      Азаматтар шағымданған ӘДК (ДҰК) қорытындылары бақылау қайта қарауға жатады, ҚР ҚМ ОӘДК қайта бақылап тексергеннен кейін қорытынды соңғы болып табылады және сот тәртібімен қайта қаралады.</w:t>
      </w:r>
    </w:p>
    <w:bookmarkStart w:name="z552" w:id="515"/>
    <w:p>
      <w:pPr>
        <w:spacing w:after="0"/>
        <w:ind w:left="0"/>
        <w:jc w:val="left"/>
      </w:pPr>
      <w:r>
        <w:rPr>
          <w:rFonts w:ascii="Times New Roman"/>
          <w:b/>
          <w:i w:val="false"/>
          <w:color w:val="000000"/>
        </w:rPr>
        <w:t xml:space="preserve"> 3-тарау. Штаттық әскери-дәрігерлік комиссия</w:t>
      </w:r>
    </w:p>
    <w:bookmarkEnd w:id="515"/>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3" w:id="516"/>
    <w:p>
      <w:pPr>
        <w:spacing w:after="0"/>
        <w:ind w:left="0"/>
        <w:jc w:val="both"/>
      </w:pPr>
      <w:r>
        <w:rPr>
          <w:rFonts w:ascii="Times New Roman"/>
          <w:b w:val="false"/>
          <w:i w:val="false"/>
          <w:color w:val="000000"/>
          <w:sz w:val="28"/>
        </w:rPr>
        <w:t>
      12. Штаттық ӘДК ұйымдық-құқықтық нысанда қорғаныс саласындағы орталық атқарушы органның орталық әскери-дәрігерлік сараптама мәртебесіне ие "Қазақстан Республикасы Қорғаныс министрлігі Орталық әскери-дәрігерлік комиссиясы" республикалық мемлекеттік мекемесі ретінде құрылады.</w:t>
      </w:r>
    </w:p>
    <w:bookmarkEnd w:id="516"/>
    <w:p>
      <w:pPr>
        <w:spacing w:after="0"/>
        <w:ind w:left="0"/>
        <w:jc w:val="both"/>
      </w:pPr>
      <w:r>
        <w:rPr>
          <w:rFonts w:ascii="Times New Roman"/>
          <w:b w:val="false"/>
          <w:i w:val="false"/>
          <w:color w:val="000000"/>
          <w:sz w:val="28"/>
        </w:rPr>
        <w:t xml:space="preserve">
      Штаттық ӘДК өз атауы, белгіленген үлгідегі мөртаңбасы мен бланкілері бар Қазақстан Республикасы Мемлекеттік елтаңбасының бейнесімен мөрі болады. </w:t>
      </w:r>
    </w:p>
    <w:bookmarkStart w:name="z554" w:id="517"/>
    <w:p>
      <w:pPr>
        <w:spacing w:after="0"/>
        <w:ind w:left="0"/>
        <w:jc w:val="both"/>
      </w:pPr>
      <w:r>
        <w:rPr>
          <w:rFonts w:ascii="Times New Roman"/>
          <w:b w:val="false"/>
          <w:i w:val="false"/>
          <w:color w:val="000000"/>
          <w:sz w:val="28"/>
        </w:rPr>
        <w:t xml:space="preserve">
      13. Штаттық ӘДК (ДҰК) штатқа сәйкес мынадай маман дәрігерлермен жасақталады: хирургпен, терапевтпен, неврологпен, окулистпен, оториноларингологпен және басқа да мамандықтардың дәрігерлерімен. </w:t>
      </w:r>
    </w:p>
    <w:bookmarkEnd w:id="517"/>
    <w:bookmarkStart w:name="z555" w:id="518"/>
    <w:p>
      <w:pPr>
        <w:spacing w:after="0"/>
        <w:ind w:left="0"/>
        <w:jc w:val="both"/>
      </w:pPr>
      <w:r>
        <w:rPr>
          <w:rFonts w:ascii="Times New Roman"/>
          <w:b w:val="false"/>
          <w:i w:val="false"/>
          <w:color w:val="000000"/>
          <w:sz w:val="28"/>
        </w:rPr>
        <w:t xml:space="preserve">
      14. Штаттық ӘДК-нің (ДҰК-ның) негізгі міндеттері: </w:t>
      </w:r>
    </w:p>
    <w:bookmarkEnd w:id="518"/>
    <w:bookmarkStart w:name="z556" w:id="519"/>
    <w:p>
      <w:pPr>
        <w:spacing w:after="0"/>
        <w:ind w:left="0"/>
        <w:jc w:val="both"/>
      </w:pPr>
      <w:r>
        <w:rPr>
          <w:rFonts w:ascii="Times New Roman"/>
          <w:b w:val="false"/>
          <w:i w:val="false"/>
          <w:color w:val="000000"/>
          <w:sz w:val="28"/>
        </w:rPr>
        <w:t xml:space="preserve">
      1) әскери-дәрігерлік сараптама жүргізу қағидасы мен ҚР ҚК-да және мемлекеттік авиацияда қызмет үшін куәландырылатындардың денсаулық жағдайына сәйкес келуіне қойылатын талаптарға сәйкес әскери-дәрігерлік сараптама жүргізу; </w:t>
      </w:r>
    </w:p>
    <w:bookmarkEnd w:id="519"/>
    <w:bookmarkStart w:name="z557" w:id="520"/>
    <w:p>
      <w:pPr>
        <w:spacing w:after="0"/>
        <w:ind w:left="0"/>
        <w:jc w:val="both"/>
      </w:pPr>
      <w:r>
        <w:rPr>
          <w:rFonts w:ascii="Times New Roman"/>
          <w:b w:val="false"/>
          <w:i w:val="false"/>
          <w:color w:val="000000"/>
          <w:sz w:val="28"/>
        </w:rPr>
        <w:t xml:space="preserve">
      2) тексеру толықтығы мен сапасын, сондай-ақ диагноз бен дәрігерлік-сараптама қорытындыларының дәлелділігін қадағалау; </w:t>
      </w:r>
    </w:p>
    <w:bookmarkEnd w:id="520"/>
    <w:bookmarkStart w:name="z558" w:id="521"/>
    <w:p>
      <w:pPr>
        <w:spacing w:after="0"/>
        <w:ind w:left="0"/>
        <w:jc w:val="both"/>
      </w:pPr>
      <w:r>
        <w:rPr>
          <w:rFonts w:ascii="Times New Roman"/>
          <w:b w:val="false"/>
          <w:i w:val="false"/>
          <w:color w:val="000000"/>
          <w:sz w:val="28"/>
        </w:rPr>
        <w:t xml:space="preserve">
      3) әскери-дәрігерлік сараптама мәселелері бойынша денсаулық сақтау, халықты әлеуметтік қорғау және зейнетақымен қамсыздандыру салаларындағы қызметті жүзеге асыратын мемлекеттік мекемелермен және өзге де ұйымдармен өзара іс-қимыл жасау; </w:t>
      </w:r>
    </w:p>
    <w:bookmarkEnd w:id="521"/>
    <w:bookmarkStart w:name="z559" w:id="522"/>
    <w:p>
      <w:pPr>
        <w:spacing w:after="0"/>
        <w:ind w:left="0"/>
        <w:jc w:val="both"/>
      </w:pPr>
      <w:r>
        <w:rPr>
          <w:rFonts w:ascii="Times New Roman"/>
          <w:b w:val="false"/>
          <w:i w:val="false"/>
          <w:color w:val="000000"/>
          <w:sz w:val="28"/>
        </w:rPr>
        <w:t xml:space="preserve">
      4) әскери-дәрігерлік сараптама мәселелері бойынша нормативтік құқықтық актілерді дайындауға қатысу. </w:t>
      </w:r>
    </w:p>
    <w:bookmarkEnd w:id="522"/>
    <w:bookmarkStart w:name="z560" w:id="523"/>
    <w:p>
      <w:pPr>
        <w:spacing w:after="0"/>
        <w:ind w:left="0"/>
        <w:jc w:val="both"/>
      </w:pPr>
      <w:r>
        <w:rPr>
          <w:rFonts w:ascii="Times New Roman"/>
          <w:b w:val="false"/>
          <w:i w:val="false"/>
          <w:color w:val="000000"/>
          <w:sz w:val="28"/>
        </w:rPr>
        <w:t xml:space="preserve">
      15. Штаттық ӘДК (ДҰК): </w:t>
      </w:r>
    </w:p>
    <w:bookmarkEnd w:id="523"/>
    <w:bookmarkStart w:name="z561" w:id="524"/>
    <w:p>
      <w:pPr>
        <w:spacing w:after="0"/>
        <w:ind w:left="0"/>
        <w:jc w:val="both"/>
      </w:pPr>
      <w:r>
        <w:rPr>
          <w:rFonts w:ascii="Times New Roman"/>
          <w:b w:val="false"/>
          <w:i w:val="false"/>
          <w:color w:val="000000"/>
          <w:sz w:val="28"/>
        </w:rPr>
        <w:t xml:space="preserve">
      1) төмен тұрған штаттық және штаттық емес (тұрақты және уақытша әрекет ететін) ӘДК (ДҰК) қорытындыларын қарайды және бекітеді (бекітпейді) немесе жояды; </w:t>
      </w:r>
    </w:p>
    <w:bookmarkEnd w:id="524"/>
    <w:bookmarkStart w:name="z562" w:id="525"/>
    <w:p>
      <w:pPr>
        <w:spacing w:after="0"/>
        <w:ind w:left="0"/>
        <w:jc w:val="both"/>
      </w:pPr>
      <w:r>
        <w:rPr>
          <w:rFonts w:ascii="Times New Roman"/>
          <w:b w:val="false"/>
          <w:i w:val="false"/>
          <w:color w:val="000000"/>
          <w:sz w:val="28"/>
        </w:rPr>
        <w:t xml:space="preserve">
      2) оларды қолбасшылық немесе медициналық куәландыруға ұшыраған адамдардың шағымдануы кезінде бақылау тәртібінде өзінің немесе төмен тұрған штаттық және штаттық емес (тұрақты және уақытша әрекет ететін) ӘДК (ДҰК) комиссияларының қорытындыларын қайта қарайды; </w:t>
      </w:r>
    </w:p>
    <w:bookmarkEnd w:id="525"/>
    <w:bookmarkStart w:name="z563" w:id="526"/>
    <w:p>
      <w:pPr>
        <w:spacing w:after="0"/>
        <w:ind w:left="0"/>
        <w:jc w:val="both"/>
      </w:pPr>
      <w:r>
        <w:rPr>
          <w:rFonts w:ascii="Times New Roman"/>
          <w:b w:val="false"/>
          <w:i w:val="false"/>
          <w:color w:val="000000"/>
          <w:sz w:val="28"/>
        </w:rPr>
        <w:t xml:space="preserve">
      3) әскери қызмет, әскери жиындар өткеруіне (міндеттерін орындауға) байланысты азаматтардың мертігулерінің (жарақаттанулардың, жараланулардың, контузиялардың), науқастануларының, қаза болуының (қайтыс болуының) себепті байланысы туралы ӘДК қорытындыларын қабылдайды; </w:t>
      </w:r>
    </w:p>
    <w:bookmarkEnd w:id="526"/>
    <w:bookmarkStart w:name="z564" w:id="527"/>
    <w:p>
      <w:pPr>
        <w:spacing w:after="0"/>
        <w:ind w:left="0"/>
        <w:jc w:val="both"/>
      </w:pPr>
      <w:r>
        <w:rPr>
          <w:rFonts w:ascii="Times New Roman"/>
          <w:b w:val="false"/>
          <w:i w:val="false"/>
          <w:color w:val="000000"/>
          <w:sz w:val="28"/>
        </w:rPr>
        <w:t xml:space="preserve">
      4) өзі немесе төмен тұрған штаттық және штаттық емес (тұрақты және уақытша әрекет ететін) ӘДК шешімдерін әскери жиындарды, әскери қызметті (міндеттерді орындау) өткерумен байланысты азаматтардың мертігу (жарақат, зақым, контузиялар), науқастану, қаза табуы (қайтыс болу) себепті байланысы туралы қорытындыларын қайта қарайды; </w:t>
      </w:r>
    </w:p>
    <w:bookmarkEnd w:id="527"/>
    <w:bookmarkStart w:name="z565" w:id="528"/>
    <w:p>
      <w:pPr>
        <w:spacing w:after="0"/>
        <w:ind w:left="0"/>
        <w:jc w:val="both"/>
      </w:pPr>
      <w:r>
        <w:rPr>
          <w:rFonts w:ascii="Times New Roman"/>
          <w:b w:val="false"/>
          <w:i w:val="false"/>
          <w:color w:val="000000"/>
          <w:sz w:val="28"/>
        </w:rPr>
        <w:t xml:space="preserve">
      5) төмен тұрған штаттық және штаттық емес (тұрақты және уақытша әрекет ететін) ӘДК-нің (ДҰК) әскери-дәрігерлік сараптамасының және сараптамалық қызмет жай-күйін талдайды; </w:t>
      </w:r>
    </w:p>
    <w:bookmarkEnd w:id="528"/>
    <w:bookmarkStart w:name="z566" w:id="529"/>
    <w:p>
      <w:pPr>
        <w:spacing w:after="0"/>
        <w:ind w:left="0"/>
        <w:jc w:val="both"/>
      </w:pPr>
      <w:r>
        <w:rPr>
          <w:rFonts w:ascii="Times New Roman"/>
          <w:b w:val="false"/>
          <w:i w:val="false"/>
          <w:color w:val="000000"/>
          <w:sz w:val="28"/>
        </w:rPr>
        <w:t xml:space="preserve">
      6) әскери-дәрігерлік сараптама қорытындылары бойынша, сондай-ақ емдеу-алдын алу жұмыстары мен әскери-медициналық (медициналық) мекемелерде медициналық куәландыруды ұйымдастырудағы және жүргізудегі кемшіліктерді анықтайды; </w:t>
      </w:r>
    </w:p>
    <w:bookmarkEnd w:id="529"/>
    <w:bookmarkStart w:name="z567" w:id="530"/>
    <w:p>
      <w:pPr>
        <w:spacing w:after="0"/>
        <w:ind w:left="0"/>
        <w:jc w:val="both"/>
      </w:pPr>
      <w:r>
        <w:rPr>
          <w:rFonts w:ascii="Times New Roman"/>
          <w:b w:val="false"/>
          <w:i w:val="false"/>
          <w:color w:val="000000"/>
          <w:sz w:val="28"/>
        </w:rPr>
        <w:t xml:space="preserve">
      7) қорғаныс істері жөніндегі департаменттерде (бөлімдерде, басқармаларда) азаматтарды әскерге шақыру учаскелеріне тіркеу және әскери қызметке шақыру кезінде, әскери міндеттілер келісімшарт бойынша әскери қызметке, әскери оқу орындарына түскен кезде медициналық куәландыруды ұйымдастыру, оның жай-күйі мен қорытындыларын зерделейді; </w:t>
      </w:r>
    </w:p>
    <w:bookmarkEnd w:id="530"/>
    <w:bookmarkStart w:name="z568" w:id="531"/>
    <w:p>
      <w:pPr>
        <w:spacing w:after="0"/>
        <w:ind w:left="0"/>
        <w:jc w:val="both"/>
      </w:pPr>
      <w:r>
        <w:rPr>
          <w:rFonts w:ascii="Times New Roman"/>
          <w:b w:val="false"/>
          <w:i w:val="false"/>
          <w:color w:val="000000"/>
          <w:sz w:val="28"/>
        </w:rPr>
        <w:t>
      8) әскери-дәрігерлік сараптама бойынша осы Ережені, нормативтік құқықтық құжаттарды практикалық қолдану бойынша төмен тұрған штаттық және штаттық емес (тұрақты және уақытша әрекет ететін) ӘДК-ға (ДҰК) түсініктемелер береді;</w:t>
      </w:r>
    </w:p>
    <w:bookmarkEnd w:id="531"/>
    <w:bookmarkStart w:name="z569" w:id="532"/>
    <w:p>
      <w:pPr>
        <w:spacing w:after="0"/>
        <w:ind w:left="0"/>
        <w:jc w:val="both"/>
      </w:pPr>
      <w:r>
        <w:rPr>
          <w:rFonts w:ascii="Times New Roman"/>
          <w:b w:val="false"/>
          <w:i w:val="false"/>
          <w:color w:val="000000"/>
          <w:sz w:val="28"/>
        </w:rPr>
        <w:t xml:space="preserve">
      9) ҚР ҚК-да әскери-дәрігерлік сараптаманы ұйымдастыру және жүргізу бойынша әдістемелік нұсқаулықтар әзірлейді; </w:t>
      </w:r>
    </w:p>
    <w:bookmarkEnd w:id="532"/>
    <w:bookmarkStart w:name="z570" w:id="533"/>
    <w:p>
      <w:pPr>
        <w:spacing w:after="0"/>
        <w:ind w:left="0"/>
        <w:jc w:val="both"/>
      </w:pPr>
      <w:r>
        <w:rPr>
          <w:rFonts w:ascii="Times New Roman"/>
          <w:b w:val="false"/>
          <w:i w:val="false"/>
          <w:color w:val="000000"/>
          <w:sz w:val="28"/>
        </w:rPr>
        <w:t>
      10) әскери қызметшілерді және әскери міндеттілерді медициналық куәландыруға және стационарлық немесе амбулаториялық тексеруге, медициналық куәландыруға әскери-медициналық (медициналық) мекемеге жіберу мақсаттылығын айқындайды;</w:t>
      </w:r>
    </w:p>
    <w:bookmarkEnd w:id="533"/>
    <w:bookmarkStart w:name="z571" w:id="534"/>
    <w:p>
      <w:pPr>
        <w:spacing w:after="0"/>
        <w:ind w:left="0"/>
        <w:jc w:val="both"/>
      </w:pPr>
      <w:r>
        <w:rPr>
          <w:rFonts w:ascii="Times New Roman"/>
          <w:b w:val="false"/>
          <w:i w:val="false"/>
          <w:color w:val="000000"/>
          <w:sz w:val="28"/>
        </w:rPr>
        <w:t>
      11) бағынысты штаттық және штаттық емес (тұрақты және уақытша әрекет ететін) ӘДК-дан (ДҰК) сараптамалық қорытындыларды анықтау үшін қажетті құжаттарды әскери-медициналық (медициналық) мекемелерден және орталық атқарушы органдардың өзге де бөлімшелерінен (ұйымдар), өзге де орталық мемлекеттік органдардан, әскери бөлімдер мен мекемелерден сұратады;</w:t>
      </w:r>
    </w:p>
    <w:bookmarkEnd w:id="534"/>
    <w:bookmarkStart w:name="z572" w:id="535"/>
    <w:p>
      <w:pPr>
        <w:spacing w:after="0"/>
        <w:ind w:left="0"/>
        <w:jc w:val="both"/>
      </w:pPr>
      <w:r>
        <w:rPr>
          <w:rFonts w:ascii="Times New Roman"/>
          <w:b w:val="false"/>
          <w:i w:val="false"/>
          <w:color w:val="000000"/>
          <w:sz w:val="28"/>
        </w:rPr>
        <w:t xml:space="preserve">
      12) ӘДК (ДҰК) қорытындысына ықпал еткен куәландыру тәртібінің бұзушылықтары анықталған жағдайда, сондай-ақ бағынысты ӘДК (ДҰК) қорытындысының негізділігін тексеру үшін бақылау (көзбе-көз) тексеруді және (немесе) қайта медициналық куәландыруды белгілейді; </w:t>
      </w:r>
    </w:p>
    <w:bookmarkEnd w:id="535"/>
    <w:bookmarkStart w:name="z573" w:id="536"/>
    <w:p>
      <w:pPr>
        <w:spacing w:after="0"/>
        <w:ind w:left="0"/>
        <w:jc w:val="both"/>
      </w:pPr>
      <w:r>
        <w:rPr>
          <w:rFonts w:ascii="Times New Roman"/>
          <w:b w:val="false"/>
          <w:i w:val="false"/>
          <w:color w:val="000000"/>
          <w:sz w:val="28"/>
        </w:rPr>
        <w:t>
      13) авиациялық персоналға медициналық куәландыру жүргізеді;</w:t>
      </w:r>
    </w:p>
    <w:bookmarkEnd w:id="536"/>
    <w:bookmarkStart w:name="z574" w:id="537"/>
    <w:p>
      <w:pPr>
        <w:spacing w:after="0"/>
        <w:ind w:left="0"/>
        <w:jc w:val="both"/>
      </w:pPr>
      <w:r>
        <w:rPr>
          <w:rFonts w:ascii="Times New Roman"/>
          <w:b w:val="false"/>
          <w:i w:val="false"/>
          <w:color w:val="000000"/>
          <w:sz w:val="28"/>
        </w:rPr>
        <w:t xml:space="preserve">
      14) әскери-дәрігерлік сараптама мәселелері бойынша кеңес береді; қорытындылар, анықтамалар береді; </w:t>
      </w:r>
    </w:p>
    <w:bookmarkEnd w:id="537"/>
    <w:bookmarkStart w:name="z575" w:id="538"/>
    <w:p>
      <w:pPr>
        <w:spacing w:after="0"/>
        <w:ind w:left="0"/>
        <w:jc w:val="both"/>
      </w:pPr>
      <w:r>
        <w:rPr>
          <w:rFonts w:ascii="Times New Roman"/>
          <w:b w:val="false"/>
          <w:i w:val="false"/>
          <w:color w:val="000000"/>
          <w:sz w:val="28"/>
        </w:rPr>
        <w:t xml:space="preserve">
      15) әскери медицина мәселелері бойынша норма шығару қызметіне қатысады; </w:t>
      </w:r>
    </w:p>
    <w:bookmarkEnd w:id="538"/>
    <w:bookmarkStart w:name="z576" w:id="539"/>
    <w:p>
      <w:pPr>
        <w:spacing w:after="0"/>
        <w:ind w:left="0"/>
        <w:jc w:val="both"/>
      </w:pPr>
      <w:r>
        <w:rPr>
          <w:rFonts w:ascii="Times New Roman"/>
          <w:b w:val="false"/>
          <w:i w:val="false"/>
          <w:color w:val="000000"/>
          <w:sz w:val="28"/>
        </w:rPr>
        <w:t xml:space="preserve">
      16) құрылымдық бөлімше басшысының келісімімен нормативтік құқықтық актілер мен басқа да құжаттардың жобаларын дайындау үшін, сондай-ақ, жүктелген функциялар мен міндеттерге сәйкес жүргізілетін әскери-дәрігерлік сараптама жөніндегі іс-шараларды әзірлеу және жүзеге асыру үшін әскери-медициналық қызмет мамандарын тартады; </w:t>
      </w:r>
    </w:p>
    <w:bookmarkEnd w:id="539"/>
    <w:bookmarkStart w:name="z577" w:id="540"/>
    <w:p>
      <w:pPr>
        <w:spacing w:after="0"/>
        <w:ind w:left="0"/>
        <w:jc w:val="both"/>
      </w:pPr>
      <w:r>
        <w:rPr>
          <w:rFonts w:ascii="Times New Roman"/>
          <w:b w:val="false"/>
          <w:i w:val="false"/>
          <w:color w:val="000000"/>
          <w:sz w:val="28"/>
        </w:rPr>
        <w:t xml:space="preserve">
      17) әскери-дәрігерлік сараптама бойынша медициналық персоналдың әдістемелік, практикалық, дипломнан кейінгі даярлығына қатысады; </w:t>
      </w:r>
    </w:p>
    <w:bookmarkEnd w:id="540"/>
    <w:bookmarkStart w:name="z578" w:id="541"/>
    <w:p>
      <w:pPr>
        <w:spacing w:after="0"/>
        <w:ind w:left="0"/>
        <w:jc w:val="both"/>
      </w:pPr>
      <w:r>
        <w:rPr>
          <w:rFonts w:ascii="Times New Roman"/>
          <w:b w:val="false"/>
          <w:i w:val="false"/>
          <w:color w:val="000000"/>
          <w:sz w:val="28"/>
        </w:rPr>
        <w:t xml:space="preserve">
      18) комиссия сарапшылары әскери-дәрігерлік сараптама бойынша мәселелерді қарау кезінде сот пен басқа да мемлекеттік органдарда мемлекеттік мекемелерді таныстырады; </w:t>
      </w:r>
    </w:p>
    <w:bookmarkEnd w:id="541"/>
    <w:bookmarkStart w:name="z579" w:id="542"/>
    <w:p>
      <w:pPr>
        <w:spacing w:after="0"/>
        <w:ind w:left="0"/>
        <w:jc w:val="both"/>
      </w:pPr>
      <w:r>
        <w:rPr>
          <w:rFonts w:ascii="Times New Roman"/>
          <w:b w:val="false"/>
          <w:i w:val="false"/>
          <w:color w:val="000000"/>
          <w:sz w:val="28"/>
        </w:rPr>
        <w:t xml:space="preserve">
      19) әскери-дәрігерлік сараптама бойынша есеп беру құжаттарының нысандарын әзірлеуге қатысады. </w:t>
      </w:r>
    </w:p>
    <w:bookmarkEnd w:id="542"/>
    <w:bookmarkStart w:name="z580" w:id="543"/>
    <w:p>
      <w:pPr>
        <w:spacing w:after="0"/>
        <w:ind w:left="0"/>
        <w:jc w:val="both"/>
      </w:pPr>
      <w:r>
        <w:rPr>
          <w:rFonts w:ascii="Times New Roman"/>
          <w:b w:val="false"/>
          <w:i w:val="false"/>
          <w:color w:val="000000"/>
          <w:sz w:val="28"/>
        </w:rPr>
        <w:t>
      16. Әскери-дәрігерлік сараптама мәселелері бойынша ОӘДК-нің әдістемелік ұсынымдары мен нұсқаулары ҚР ҚК әскери-дәрігерлік бөлімшелерінде қолдануға міндетті.</w:t>
      </w:r>
    </w:p>
    <w:bookmarkEnd w:id="543"/>
    <w:bookmarkStart w:name="z581" w:id="544"/>
    <w:p>
      <w:pPr>
        <w:spacing w:after="0"/>
        <w:ind w:left="0"/>
        <w:jc w:val="left"/>
      </w:pPr>
      <w:r>
        <w:rPr>
          <w:rFonts w:ascii="Times New Roman"/>
          <w:b/>
          <w:i w:val="false"/>
          <w:color w:val="000000"/>
        </w:rPr>
        <w:t xml:space="preserve"> 4-тарау. Штаттық емес әскери-дәрігерлік комиссиялар</w:t>
      </w:r>
    </w:p>
    <w:bookmarkEnd w:id="544"/>
    <w:p>
      <w:pPr>
        <w:spacing w:after="0"/>
        <w:ind w:left="0"/>
        <w:jc w:val="both"/>
      </w:pPr>
      <w:r>
        <w:rPr>
          <w:rFonts w:ascii="Times New Roman"/>
          <w:b w:val="false"/>
          <w:i w:val="false"/>
          <w:color w:val="ff0000"/>
          <w:sz w:val="28"/>
        </w:rPr>
        <w:t xml:space="preserve">
      Ескерту. 4-тараудың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2" w:id="545"/>
    <w:p>
      <w:pPr>
        <w:spacing w:after="0"/>
        <w:ind w:left="0"/>
        <w:jc w:val="both"/>
      </w:pPr>
      <w:r>
        <w:rPr>
          <w:rFonts w:ascii="Times New Roman"/>
          <w:b w:val="false"/>
          <w:i w:val="false"/>
          <w:color w:val="000000"/>
          <w:sz w:val="28"/>
        </w:rPr>
        <w:t xml:space="preserve">
      17. Штаттық емес тұрақты (уақытша) әрекет ететін ӘДК: </w:t>
      </w:r>
    </w:p>
    <w:bookmarkEnd w:id="545"/>
    <w:p>
      <w:pPr>
        <w:spacing w:after="0"/>
        <w:ind w:left="0"/>
        <w:jc w:val="both"/>
      </w:pPr>
      <w:r>
        <w:rPr>
          <w:rFonts w:ascii="Times New Roman"/>
          <w:b w:val="false"/>
          <w:i w:val="false"/>
          <w:color w:val="000000"/>
          <w:sz w:val="28"/>
        </w:rPr>
        <w:t>
      әскери қызметшілерді;</w:t>
      </w:r>
    </w:p>
    <w:p>
      <w:pPr>
        <w:spacing w:after="0"/>
        <w:ind w:left="0"/>
        <w:jc w:val="both"/>
      </w:pPr>
      <w:r>
        <w:rPr>
          <w:rFonts w:ascii="Times New Roman"/>
          <w:b w:val="false"/>
          <w:i w:val="false"/>
          <w:color w:val="000000"/>
          <w:sz w:val="28"/>
        </w:rPr>
        <w:t xml:space="preserve">
      әскери оқу орындарына түсетін азаматтарды; </w:t>
      </w:r>
    </w:p>
    <w:p>
      <w:pPr>
        <w:spacing w:after="0"/>
        <w:ind w:left="0"/>
        <w:jc w:val="both"/>
      </w:pPr>
      <w:r>
        <w:rPr>
          <w:rFonts w:ascii="Times New Roman"/>
          <w:b w:val="false"/>
          <w:i w:val="false"/>
          <w:color w:val="000000"/>
          <w:sz w:val="28"/>
        </w:rPr>
        <w:t xml:space="preserve">
      келісімшарт бойынша әскери қызметке кіретін кандидаттарды; </w:t>
      </w:r>
    </w:p>
    <w:p>
      <w:pPr>
        <w:spacing w:after="0"/>
        <w:ind w:left="0"/>
        <w:jc w:val="both"/>
      </w:pPr>
      <w:r>
        <w:rPr>
          <w:rFonts w:ascii="Times New Roman"/>
          <w:b w:val="false"/>
          <w:i w:val="false"/>
          <w:color w:val="000000"/>
          <w:sz w:val="28"/>
        </w:rPr>
        <w:t xml:space="preserve">
      әскерге шақыру бойынша әскери қызметке шақырылатын (айқындалатын) запастағы офицерлерді; </w:t>
      </w:r>
    </w:p>
    <w:p>
      <w:pPr>
        <w:spacing w:after="0"/>
        <w:ind w:left="0"/>
        <w:jc w:val="both"/>
      </w:pPr>
      <w:r>
        <w:rPr>
          <w:rFonts w:ascii="Times New Roman"/>
          <w:b w:val="false"/>
          <w:i w:val="false"/>
          <w:color w:val="000000"/>
          <w:sz w:val="28"/>
        </w:rPr>
        <w:t>
      мемлекеттік авиацияның авиациялық персоналын;</w:t>
      </w:r>
    </w:p>
    <w:p>
      <w:pPr>
        <w:spacing w:after="0"/>
        <w:ind w:left="0"/>
        <w:jc w:val="both"/>
      </w:pPr>
      <w:r>
        <w:rPr>
          <w:rFonts w:ascii="Times New Roman"/>
          <w:b w:val="false"/>
          <w:i w:val="false"/>
          <w:color w:val="000000"/>
          <w:sz w:val="28"/>
        </w:rPr>
        <w:t xml:space="preserve">
      әскери бөлімге келетін толықтыруды; </w:t>
      </w:r>
    </w:p>
    <w:p>
      <w:pPr>
        <w:spacing w:after="0"/>
        <w:ind w:left="0"/>
        <w:jc w:val="both"/>
      </w:pPr>
      <w:r>
        <w:rPr>
          <w:rFonts w:ascii="Times New Roman"/>
          <w:b w:val="false"/>
          <w:i w:val="false"/>
          <w:color w:val="000000"/>
          <w:sz w:val="28"/>
        </w:rPr>
        <w:t>
      запастағы әскери міндеттілерді медициналық куәландыру үшін Қазақстан Республикасы Қорғаныс министрлігінің (бұдан әрі – ҚР ҚМ) гарнизондарында, әскери-медициналық мекемелерінде, әскери оқу орындарында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3" w:id="546"/>
    <w:p>
      <w:pPr>
        <w:spacing w:after="0"/>
        <w:ind w:left="0"/>
        <w:jc w:val="both"/>
      </w:pPr>
      <w:r>
        <w:rPr>
          <w:rFonts w:ascii="Times New Roman"/>
          <w:b w:val="false"/>
          <w:i w:val="false"/>
          <w:color w:val="000000"/>
          <w:sz w:val="28"/>
        </w:rPr>
        <w:t>
      18. Штаттық емес тұрақты әрекет ететін ӘДК жыл сайын тиісті мекеме бастығының (командирінің) бұйрығымен мына құрамда тағайындалады: хирург, терапевт, невропатолог, окулист, оториноларинголог, стоматолог. Қажет болған кезде комиссияның құрамына басқа да мамандықтардың дәрігерлері тартылады. ӘДК төрағасы болып әскери-медициналық мекеменің (бөлімнің) медицина қызметінің бастығы, ал орта медициналық персонал қатарынан комиссия хатшысы тағайындалады.</w:t>
      </w:r>
    </w:p>
    <w:bookmarkEnd w:id="546"/>
    <w:bookmarkStart w:name="z584" w:id="547"/>
    <w:p>
      <w:pPr>
        <w:spacing w:after="0"/>
        <w:ind w:left="0"/>
        <w:jc w:val="both"/>
      </w:pPr>
      <w:r>
        <w:rPr>
          <w:rFonts w:ascii="Times New Roman"/>
          <w:b w:val="false"/>
          <w:i w:val="false"/>
          <w:color w:val="000000"/>
          <w:sz w:val="28"/>
        </w:rPr>
        <w:t xml:space="preserve">
      19. Әскери-дәрігерлік сараптама бойынша штаттық емес тұрақты (уақытша) әрекет ететін ӘДК төрағалары штаттық ӘДК (ДҰК) төрағасының нұсқауларын басшылыққа алады. </w:t>
      </w:r>
    </w:p>
    <w:bookmarkEnd w:id="547"/>
    <w:bookmarkStart w:name="z585" w:id="548"/>
    <w:p>
      <w:pPr>
        <w:spacing w:after="0"/>
        <w:ind w:left="0"/>
        <w:jc w:val="both"/>
      </w:pPr>
      <w:r>
        <w:rPr>
          <w:rFonts w:ascii="Times New Roman"/>
          <w:b w:val="false"/>
          <w:i w:val="false"/>
          <w:color w:val="000000"/>
          <w:sz w:val="28"/>
        </w:rPr>
        <w:t xml:space="preserve">
      20. Штаттық емес тұрақты әрекет ететін ӘДК: </w:t>
      </w:r>
    </w:p>
    <w:bookmarkEnd w:id="548"/>
    <w:bookmarkStart w:name="z586" w:id="549"/>
    <w:p>
      <w:pPr>
        <w:spacing w:after="0"/>
        <w:ind w:left="0"/>
        <w:jc w:val="both"/>
      </w:pPr>
      <w:r>
        <w:rPr>
          <w:rFonts w:ascii="Times New Roman"/>
          <w:b w:val="false"/>
          <w:i w:val="false"/>
          <w:color w:val="000000"/>
          <w:sz w:val="28"/>
        </w:rPr>
        <w:t xml:space="preserve">
      1) госпитальдық ӘДК; </w:t>
      </w:r>
    </w:p>
    <w:bookmarkEnd w:id="549"/>
    <w:bookmarkStart w:name="z587" w:id="550"/>
    <w:p>
      <w:pPr>
        <w:spacing w:after="0"/>
        <w:ind w:left="0"/>
        <w:jc w:val="both"/>
      </w:pPr>
      <w:r>
        <w:rPr>
          <w:rFonts w:ascii="Times New Roman"/>
          <w:b w:val="false"/>
          <w:i w:val="false"/>
          <w:color w:val="000000"/>
          <w:sz w:val="28"/>
        </w:rPr>
        <w:t>
      2) госпитальдық ДҰС;</w:t>
      </w:r>
    </w:p>
    <w:bookmarkEnd w:id="550"/>
    <w:bookmarkStart w:name="z588" w:id="551"/>
    <w:p>
      <w:pPr>
        <w:spacing w:after="0"/>
        <w:ind w:left="0"/>
        <w:jc w:val="both"/>
      </w:pPr>
      <w:r>
        <w:rPr>
          <w:rFonts w:ascii="Times New Roman"/>
          <w:b w:val="false"/>
          <w:i w:val="false"/>
          <w:color w:val="000000"/>
          <w:sz w:val="28"/>
        </w:rPr>
        <w:t>
      3) гарнизондық ӘДК;</w:t>
      </w:r>
    </w:p>
    <w:bookmarkEnd w:id="551"/>
    <w:bookmarkStart w:name="z589" w:id="552"/>
    <w:p>
      <w:pPr>
        <w:spacing w:after="0"/>
        <w:ind w:left="0"/>
        <w:jc w:val="both"/>
      </w:pPr>
      <w:r>
        <w:rPr>
          <w:rFonts w:ascii="Times New Roman"/>
          <w:b w:val="false"/>
          <w:i w:val="false"/>
          <w:color w:val="000000"/>
          <w:sz w:val="28"/>
        </w:rPr>
        <w:t>
      4) ҚР ҚК ӘҚК авциациялық медицинаның ДҰК зертханалары;</w:t>
      </w:r>
    </w:p>
    <w:bookmarkEnd w:id="552"/>
    <w:bookmarkStart w:name="z590" w:id="553"/>
    <w:p>
      <w:pPr>
        <w:spacing w:after="0"/>
        <w:ind w:left="0"/>
        <w:jc w:val="both"/>
      </w:pPr>
      <w:r>
        <w:rPr>
          <w:rFonts w:ascii="Times New Roman"/>
          <w:b w:val="false"/>
          <w:i w:val="false"/>
          <w:color w:val="000000"/>
          <w:sz w:val="28"/>
        </w:rPr>
        <w:t>
      5) ДШӘ ӘДК;</w:t>
      </w:r>
    </w:p>
    <w:bookmarkEnd w:id="553"/>
    <w:bookmarkStart w:name="z591" w:id="554"/>
    <w:p>
      <w:pPr>
        <w:spacing w:after="0"/>
        <w:ind w:left="0"/>
        <w:jc w:val="both"/>
      </w:pPr>
      <w:r>
        <w:rPr>
          <w:rFonts w:ascii="Times New Roman"/>
          <w:b w:val="false"/>
          <w:i w:val="false"/>
          <w:color w:val="000000"/>
          <w:sz w:val="28"/>
        </w:rPr>
        <w:t xml:space="preserve">
      6) ӘТК ӘДК; </w:t>
      </w:r>
    </w:p>
    <w:bookmarkEnd w:id="554"/>
    <w:bookmarkStart w:name="z592" w:id="555"/>
    <w:p>
      <w:pPr>
        <w:spacing w:after="0"/>
        <w:ind w:left="0"/>
        <w:jc w:val="both"/>
      </w:pPr>
      <w:r>
        <w:rPr>
          <w:rFonts w:ascii="Times New Roman"/>
          <w:b w:val="false"/>
          <w:i w:val="false"/>
          <w:color w:val="000000"/>
          <w:sz w:val="28"/>
        </w:rPr>
        <w:t>
      7) әскери оқу орындарының ДҰК болып табылады.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4" w:id="556"/>
    <w:p>
      <w:pPr>
        <w:spacing w:after="0"/>
        <w:ind w:left="0"/>
        <w:jc w:val="both"/>
      </w:pPr>
      <w:r>
        <w:rPr>
          <w:rFonts w:ascii="Times New Roman"/>
          <w:b w:val="false"/>
          <w:i w:val="false"/>
          <w:color w:val="000000"/>
          <w:sz w:val="28"/>
        </w:rPr>
        <w:t>
      21. Штаттық емес уақытша әрекет ететін ӘДК осы Ереженің 18-тармағында айқындалған құрамда:</w:t>
      </w:r>
    </w:p>
    <w:bookmarkEnd w:id="556"/>
    <w:p>
      <w:pPr>
        <w:spacing w:after="0"/>
        <w:ind w:left="0"/>
        <w:jc w:val="both"/>
      </w:pPr>
      <w:r>
        <w:rPr>
          <w:rFonts w:ascii="Times New Roman"/>
          <w:b w:val="false"/>
          <w:i w:val="false"/>
          <w:color w:val="000000"/>
          <w:sz w:val="28"/>
        </w:rPr>
        <w:t>
      ҚР ҚК Тыл және қару-жарақ бастығының бұйрығымен әскери оқу орындарына түсетін кандидаттарды түпкілікті медициналық куәландыру үшін;</w:t>
      </w:r>
    </w:p>
    <w:p>
      <w:pPr>
        <w:spacing w:after="0"/>
        <w:ind w:left="0"/>
        <w:jc w:val="both"/>
      </w:pPr>
      <w:r>
        <w:rPr>
          <w:rFonts w:ascii="Times New Roman"/>
          <w:b w:val="false"/>
          <w:i w:val="false"/>
          <w:color w:val="000000"/>
          <w:sz w:val="28"/>
        </w:rPr>
        <w:t>
      ҚР ҚК Тыл және қару-жарақ бастығының немесе осы мекеме бастығының бұйрығымен республикалық (әскери) мектеп-интернаттарға (лицейлерге) түсетін кандидаттарды медициналық куәландыру үшін;</w:t>
      </w:r>
    </w:p>
    <w:p>
      <w:pPr>
        <w:spacing w:after="0"/>
        <w:ind w:left="0"/>
        <w:jc w:val="both"/>
      </w:pPr>
      <w:r>
        <w:rPr>
          <w:rFonts w:ascii="Times New Roman"/>
          <w:b w:val="false"/>
          <w:i w:val="false"/>
          <w:color w:val="000000"/>
          <w:sz w:val="28"/>
        </w:rPr>
        <w:t>
      гарнизон бастығының, әскер тектері, оған теңестірілген және одан жоғары қолбасшысының бұйрығымен танкілерді және басқа да машиналарды су астында жүргізуге тартылатын, радиоактивті заттармен, иондаушы сәулелену көздерімен, зымыран отынының құрамдастарымен, электрмагниттік өріс көздерімен байланысы бар жауынгер жүзушілерді (сүңгуірлерді), әскери қызметшілерді (азаматтық персоналды), сондай-ақ оқу бөлімдеріне мерзімді әскери қызметке шақырылған әскери қызметшілерді медициналық куәландыру үшін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5" w:id="557"/>
    <w:p>
      <w:pPr>
        <w:spacing w:after="0"/>
        <w:ind w:left="0"/>
        <w:jc w:val="both"/>
      </w:pPr>
      <w:r>
        <w:rPr>
          <w:rFonts w:ascii="Times New Roman"/>
          <w:b w:val="false"/>
          <w:i w:val="false"/>
          <w:color w:val="000000"/>
          <w:sz w:val="28"/>
        </w:rPr>
        <w:t xml:space="preserve">
      22. Штаттық емес тұрақты әрекет ететін (госпитальдық, гарнизондық) ӘДК жыл сайын, 10 желтоқсанға дейін комиссияның құрамын келісуге, ал келіскеннен кейін бақылау үшін төрағаның, төраға орынбасарының, ӘДК мүшелерінің қолтаңба үлгілерін және ағымдағы жылғы 20 қаңтарға дейін комиссия тағайындау туралы бұйрықтың көшірмесін ОӘДК-ға ұсынады. </w:t>
      </w:r>
    </w:p>
    <w:bookmarkEnd w:id="557"/>
    <w:p>
      <w:pPr>
        <w:spacing w:after="0"/>
        <w:ind w:left="0"/>
        <w:jc w:val="both"/>
      </w:pPr>
      <w:r>
        <w:rPr>
          <w:rFonts w:ascii="Times New Roman"/>
          <w:b w:val="false"/>
          <w:i w:val="false"/>
          <w:color w:val="000000"/>
          <w:sz w:val="28"/>
        </w:rPr>
        <w:t>
      Штаттық емес (госпитальдық, гарнизондық) ӘДК құрамының өзгеруі туралы міндетті түрде ОӘДК төрағасы ақпараттандырылады және қол таңбалар үлгілерімен және тиісті бұйрықтан үзінді-көшірмелермен жаңартылған тізім ұсынылады.</w:t>
      </w:r>
    </w:p>
    <w:bookmarkStart w:name="z596" w:id="558"/>
    <w:p>
      <w:pPr>
        <w:spacing w:after="0"/>
        <w:ind w:left="0"/>
        <w:jc w:val="left"/>
      </w:pPr>
      <w:r>
        <w:rPr>
          <w:rFonts w:ascii="Times New Roman"/>
          <w:b/>
          <w:i w:val="false"/>
          <w:color w:val="000000"/>
        </w:rPr>
        <w:t xml:space="preserve"> 5-тарау. Госпитальдық әскери-дәрігерлік комиссия</w:t>
      </w:r>
    </w:p>
    <w:bookmarkEnd w:id="558"/>
    <w:p>
      <w:pPr>
        <w:spacing w:after="0"/>
        <w:ind w:left="0"/>
        <w:jc w:val="both"/>
      </w:pPr>
      <w:r>
        <w:rPr>
          <w:rFonts w:ascii="Times New Roman"/>
          <w:b w:val="false"/>
          <w:i w:val="false"/>
          <w:color w:val="ff0000"/>
          <w:sz w:val="28"/>
        </w:rPr>
        <w:t xml:space="preserve">
      Ескерту. 5-тараудың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7" w:id="559"/>
    <w:p>
      <w:pPr>
        <w:spacing w:after="0"/>
        <w:ind w:left="0"/>
        <w:jc w:val="both"/>
      </w:pPr>
      <w:r>
        <w:rPr>
          <w:rFonts w:ascii="Times New Roman"/>
          <w:b w:val="false"/>
          <w:i w:val="false"/>
          <w:color w:val="000000"/>
          <w:sz w:val="28"/>
        </w:rPr>
        <w:t>
      23. Госпитальдық ӘДК – штаттық емес тұрақты әрекет ететін комиссия әскери госпиталь (лазарет) жанында құрылады. Госпитальдық ӘДК төрағасы болып госпитальдың (лазареттің) медициналық бөлім (бөлімше) бастығы тағайындалады.</w:t>
      </w:r>
    </w:p>
    <w:bookmarkEnd w:id="559"/>
    <w:bookmarkStart w:name="z598" w:id="560"/>
    <w:p>
      <w:pPr>
        <w:spacing w:after="0"/>
        <w:ind w:left="0"/>
        <w:jc w:val="both"/>
      </w:pPr>
      <w:r>
        <w:rPr>
          <w:rFonts w:ascii="Times New Roman"/>
          <w:b w:val="false"/>
          <w:i w:val="false"/>
          <w:color w:val="000000"/>
          <w:sz w:val="28"/>
        </w:rPr>
        <w:t>
      24. ҚР ҚМ Бас әскери клиникалық госпитальда және ҚР ҚМ әскери клиникалық госпитальда төраға, кемінде маман дәрігерлердің екі мүшесі мен хатшы құрамында клиникалық бейіндер бойынша госпитальдық ӘДК құрылады. Осы комиссиялардың төрағасы болып тиісті бейіннің жетекші мамандары тағайындалады.</w:t>
      </w:r>
    </w:p>
    <w:bookmarkEnd w:id="560"/>
    <w:p>
      <w:pPr>
        <w:spacing w:after="0"/>
        <w:ind w:left="0"/>
        <w:jc w:val="both"/>
      </w:pPr>
      <w:r>
        <w:rPr>
          <w:rFonts w:ascii="Times New Roman"/>
          <w:b w:val="false"/>
          <w:i w:val="false"/>
          <w:color w:val="000000"/>
          <w:sz w:val="28"/>
        </w:rPr>
        <w:t>
      Госпитальдық ӘДК-ға мыналар жүктеледі:</w:t>
      </w:r>
    </w:p>
    <w:bookmarkStart w:name="z599" w:id="561"/>
    <w:p>
      <w:pPr>
        <w:spacing w:after="0"/>
        <w:ind w:left="0"/>
        <w:jc w:val="both"/>
      </w:pPr>
      <w:r>
        <w:rPr>
          <w:rFonts w:ascii="Times New Roman"/>
          <w:b w:val="false"/>
          <w:i w:val="false"/>
          <w:color w:val="000000"/>
          <w:sz w:val="28"/>
        </w:rPr>
        <w:t>
      1) осы әскери госпитальда (лазаретте) тексерілуде және емделуде жүрген әскери қызметшілерді, әскери міндеттілерді медициналық куәландыру;</w:t>
      </w:r>
    </w:p>
    <w:bookmarkEnd w:id="561"/>
    <w:bookmarkStart w:name="z600" w:id="562"/>
    <w:p>
      <w:pPr>
        <w:spacing w:after="0"/>
        <w:ind w:left="0"/>
        <w:jc w:val="both"/>
      </w:pPr>
      <w:r>
        <w:rPr>
          <w:rFonts w:ascii="Times New Roman"/>
          <w:b w:val="false"/>
          <w:i w:val="false"/>
          <w:color w:val="000000"/>
          <w:sz w:val="28"/>
        </w:rPr>
        <w:t>
      2) әскери-дәрігерлік сараптамаға, әскери-медициналық мекемелердегі емдеу-диагностикалау жұмыстарын ұйымдастыруды, жүргізуді және нәтижелерін бақылау;</w:t>
      </w:r>
    </w:p>
    <w:bookmarkEnd w:id="562"/>
    <w:bookmarkStart w:name="z601" w:id="563"/>
    <w:p>
      <w:pPr>
        <w:spacing w:after="0"/>
        <w:ind w:left="0"/>
        <w:jc w:val="both"/>
      </w:pPr>
      <w:r>
        <w:rPr>
          <w:rFonts w:ascii="Times New Roman"/>
          <w:b w:val="false"/>
          <w:i w:val="false"/>
          <w:color w:val="000000"/>
          <w:sz w:val="28"/>
        </w:rPr>
        <w:t>
      3) госпитальда (лазаретте) жатқан адамдарды тексеруде және емдеуде анықталған кемшіліктер туралы әскери госпиталь (лазарет) пен ОӘДК бастығына баяндамалар ұсыну;</w:t>
      </w:r>
    </w:p>
    <w:bookmarkEnd w:id="563"/>
    <w:bookmarkStart w:name="z602" w:id="564"/>
    <w:p>
      <w:pPr>
        <w:spacing w:after="0"/>
        <w:ind w:left="0"/>
        <w:jc w:val="both"/>
      </w:pPr>
      <w:r>
        <w:rPr>
          <w:rFonts w:ascii="Times New Roman"/>
          <w:b w:val="false"/>
          <w:i w:val="false"/>
          <w:color w:val="000000"/>
          <w:sz w:val="28"/>
        </w:rPr>
        <w:t xml:space="preserve">
      4) әскери-дәрігерлік сараптама бойынша дәрігерлерге әдістемелік және практикалық көмек көрсету (соның ішінде әскери буындағы); </w:t>
      </w:r>
    </w:p>
    <w:bookmarkEnd w:id="564"/>
    <w:bookmarkStart w:name="z603" w:id="565"/>
    <w:p>
      <w:pPr>
        <w:spacing w:after="0"/>
        <w:ind w:left="0"/>
        <w:jc w:val="both"/>
      </w:pPr>
      <w:r>
        <w:rPr>
          <w:rFonts w:ascii="Times New Roman"/>
          <w:b w:val="false"/>
          <w:i w:val="false"/>
          <w:color w:val="000000"/>
          <w:sz w:val="28"/>
        </w:rPr>
        <w:t>
      5) госпитальдық ӘДК жұмысының нәтижелерін талдау және жинақтау және ОӘДК-ға өткізілген жұмыстардың қорытындылары туралы есеп беру;</w:t>
      </w:r>
    </w:p>
    <w:bookmarkEnd w:id="565"/>
    <w:bookmarkStart w:name="z604" w:id="566"/>
    <w:p>
      <w:pPr>
        <w:spacing w:after="0"/>
        <w:ind w:left="0"/>
        <w:jc w:val="both"/>
      </w:pPr>
      <w:r>
        <w:rPr>
          <w:rFonts w:ascii="Times New Roman"/>
          <w:b w:val="false"/>
          <w:i w:val="false"/>
          <w:color w:val="000000"/>
          <w:sz w:val="28"/>
        </w:rPr>
        <w:t xml:space="preserve">
      6) әскери-дәрігерлік сараптама бойынша қызмет көрсетілетін әскери бөлімдердің, әскери оқу орындарының әскери госпиталь (лазарет) дәрігерлерін даярлауға қатысу; </w:t>
      </w:r>
    </w:p>
    <w:bookmarkEnd w:id="566"/>
    <w:bookmarkStart w:name="z605" w:id="567"/>
    <w:p>
      <w:pPr>
        <w:spacing w:after="0"/>
        <w:ind w:left="0"/>
        <w:jc w:val="both"/>
      </w:pPr>
      <w:r>
        <w:rPr>
          <w:rFonts w:ascii="Times New Roman"/>
          <w:b w:val="false"/>
          <w:i w:val="false"/>
          <w:color w:val="000000"/>
          <w:sz w:val="28"/>
        </w:rPr>
        <w:t>
      7) сараптама құжаттамаларын (науқастану туралы куәліктер, анықтамалар) ресімдеу.</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6" w:id="568"/>
    <w:p>
      <w:pPr>
        <w:spacing w:after="0"/>
        <w:ind w:left="0"/>
        <w:jc w:val="left"/>
      </w:pPr>
      <w:r>
        <w:rPr>
          <w:rFonts w:ascii="Times New Roman"/>
          <w:b/>
          <w:i w:val="false"/>
          <w:color w:val="000000"/>
        </w:rPr>
        <w:t xml:space="preserve"> 6-тарау. Гарнизондық әскери-дәрігерлік комиссия</w:t>
      </w:r>
    </w:p>
    <w:bookmarkEnd w:id="568"/>
    <w:p>
      <w:pPr>
        <w:spacing w:after="0"/>
        <w:ind w:left="0"/>
        <w:jc w:val="both"/>
      </w:pPr>
      <w:r>
        <w:rPr>
          <w:rFonts w:ascii="Times New Roman"/>
          <w:b w:val="false"/>
          <w:i w:val="false"/>
          <w:color w:val="ff0000"/>
          <w:sz w:val="28"/>
        </w:rPr>
        <w:t xml:space="preserve">
      Ескерту. 6-тараудың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7" w:id="569"/>
    <w:p>
      <w:pPr>
        <w:spacing w:after="0"/>
        <w:ind w:left="0"/>
        <w:jc w:val="both"/>
      </w:pPr>
      <w:r>
        <w:rPr>
          <w:rFonts w:ascii="Times New Roman"/>
          <w:b w:val="false"/>
          <w:i w:val="false"/>
          <w:color w:val="000000"/>
          <w:sz w:val="28"/>
        </w:rPr>
        <w:t xml:space="preserve">
      25. Гарнизондық ӘДК осы Ереженің </w:t>
      </w:r>
      <w:r>
        <w:rPr>
          <w:rFonts w:ascii="Times New Roman"/>
          <w:b w:val="false"/>
          <w:i w:val="false"/>
          <w:color w:val="000000"/>
          <w:sz w:val="28"/>
        </w:rPr>
        <w:t>18-тармағында</w:t>
      </w:r>
      <w:r>
        <w:rPr>
          <w:rFonts w:ascii="Times New Roman"/>
          <w:b w:val="false"/>
          <w:i w:val="false"/>
          <w:color w:val="000000"/>
          <w:sz w:val="28"/>
        </w:rPr>
        <w:t xml:space="preserve"> айқындалған құрамда гарнизон бастығының бұйрығымен құрылады. Гарнизондық ӘДК төрағасы болып әскери-медициналық мекеменің (бөлімнің), әскери емхананың бастығы немесе әскери-медициналық мекемесінің (бөлімінің) комиссия хатшысы – орта медициналық персонал қатарынан тағайындалады. </w:t>
      </w:r>
    </w:p>
    <w:bookmarkEnd w:id="569"/>
    <w:bookmarkStart w:name="z608" w:id="570"/>
    <w:p>
      <w:pPr>
        <w:spacing w:after="0"/>
        <w:ind w:left="0"/>
        <w:jc w:val="both"/>
      </w:pPr>
      <w:r>
        <w:rPr>
          <w:rFonts w:ascii="Times New Roman"/>
          <w:b w:val="false"/>
          <w:i w:val="false"/>
          <w:color w:val="000000"/>
          <w:sz w:val="28"/>
        </w:rPr>
        <w:t>
      26. Гарнизондық ӘДК-ға мыналар жүктеледі:</w:t>
      </w:r>
    </w:p>
    <w:bookmarkEnd w:id="570"/>
    <w:bookmarkStart w:name="z609" w:id="571"/>
    <w:p>
      <w:pPr>
        <w:spacing w:after="0"/>
        <w:ind w:left="0"/>
        <w:jc w:val="both"/>
      </w:pPr>
      <w:r>
        <w:rPr>
          <w:rFonts w:ascii="Times New Roman"/>
          <w:b w:val="false"/>
          <w:i w:val="false"/>
          <w:color w:val="000000"/>
          <w:sz w:val="28"/>
        </w:rPr>
        <w:t>
      1) медициналық куәландыру:</w:t>
      </w:r>
    </w:p>
    <w:bookmarkEnd w:id="571"/>
    <w:p>
      <w:pPr>
        <w:spacing w:after="0"/>
        <w:ind w:left="0"/>
        <w:jc w:val="both"/>
      </w:pPr>
      <w:r>
        <w:rPr>
          <w:rFonts w:ascii="Times New Roman"/>
          <w:b w:val="false"/>
          <w:i w:val="false"/>
          <w:color w:val="000000"/>
          <w:sz w:val="28"/>
        </w:rPr>
        <w:t>
      гарнизонның әскери қызметшілерін;</w:t>
      </w:r>
    </w:p>
    <w:p>
      <w:pPr>
        <w:spacing w:after="0"/>
        <w:ind w:left="0"/>
        <w:jc w:val="both"/>
      </w:pPr>
      <w:r>
        <w:rPr>
          <w:rFonts w:ascii="Times New Roman"/>
          <w:b w:val="false"/>
          <w:i w:val="false"/>
          <w:color w:val="000000"/>
          <w:sz w:val="28"/>
        </w:rPr>
        <w:t xml:space="preserve">
      гарнизонның әскери бөлімдеріне келген толықтыруды; </w:t>
      </w:r>
    </w:p>
    <w:p>
      <w:pPr>
        <w:spacing w:after="0"/>
        <w:ind w:left="0"/>
        <w:jc w:val="both"/>
      </w:pPr>
      <w:r>
        <w:rPr>
          <w:rFonts w:ascii="Times New Roman"/>
          <w:b w:val="false"/>
          <w:i w:val="false"/>
          <w:color w:val="000000"/>
          <w:sz w:val="28"/>
        </w:rPr>
        <w:t xml:space="preserve">
      әскери оқу орындарына түсетін кандидаттарды; </w:t>
      </w:r>
    </w:p>
    <w:p>
      <w:pPr>
        <w:spacing w:after="0"/>
        <w:ind w:left="0"/>
        <w:jc w:val="both"/>
      </w:pPr>
      <w:r>
        <w:rPr>
          <w:rFonts w:ascii="Times New Roman"/>
          <w:b w:val="false"/>
          <w:i w:val="false"/>
          <w:color w:val="000000"/>
          <w:sz w:val="28"/>
        </w:rPr>
        <w:t xml:space="preserve">
      келісімшарт бойынша әскери қызметке түсетін кандидаттарды; </w:t>
      </w:r>
    </w:p>
    <w:p>
      <w:pPr>
        <w:spacing w:after="0"/>
        <w:ind w:left="0"/>
        <w:jc w:val="both"/>
      </w:pPr>
      <w:r>
        <w:rPr>
          <w:rFonts w:ascii="Times New Roman"/>
          <w:b w:val="false"/>
          <w:i w:val="false"/>
          <w:color w:val="000000"/>
          <w:sz w:val="28"/>
        </w:rPr>
        <w:t xml:space="preserve">
      әскерге шақыру бойынша әскери қызметке шақырылатын запастағы офицерлерді; </w:t>
      </w:r>
    </w:p>
    <w:p>
      <w:pPr>
        <w:spacing w:after="0"/>
        <w:ind w:left="0"/>
        <w:jc w:val="both"/>
      </w:pPr>
      <w:r>
        <w:rPr>
          <w:rFonts w:ascii="Times New Roman"/>
          <w:b w:val="false"/>
          <w:i w:val="false"/>
          <w:color w:val="000000"/>
          <w:sz w:val="28"/>
        </w:rPr>
        <w:t>
      науқастануы бойынша демалыстағы әскери қызметшілерді;</w:t>
      </w:r>
    </w:p>
    <w:bookmarkStart w:name="z610" w:id="572"/>
    <w:p>
      <w:pPr>
        <w:spacing w:after="0"/>
        <w:ind w:left="0"/>
        <w:jc w:val="both"/>
      </w:pPr>
      <w:r>
        <w:rPr>
          <w:rFonts w:ascii="Times New Roman"/>
          <w:b w:val="false"/>
          <w:i w:val="false"/>
          <w:color w:val="000000"/>
          <w:sz w:val="28"/>
        </w:rPr>
        <w:t xml:space="preserve">
      2) гарнизонда орналасқан әскери-медициналық мекемелерде, әскери бөлімдерде, әскери оқу орындарында емдеу-алдын алу жұмыстарының  ай-күйіне әскери-дәрігерлік сараптаманы ұйымдастыру және жүргізу кезінде бақылау; </w:t>
      </w:r>
    </w:p>
    <w:bookmarkEnd w:id="572"/>
    <w:bookmarkStart w:name="z611" w:id="573"/>
    <w:p>
      <w:pPr>
        <w:spacing w:after="0"/>
        <w:ind w:left="0"/>
        <w:jc w:val="both"/>
      </w:pPr>
      <w:r>
        <w:rPr>
          <w:rFonts w:ascii="Times New Roman"/>
          <w:b w:val="false"/>
          <w:i w:val="false"/>
          <w:color w:val="000000"/>
          <w:sz w:val="28"/>
        </w:rPr>
        <w:t xml:space="preserve">
      3) жүргізілген жұмыстардың қорытындылары туралы есеп берумен гарнизондық ӘДК жұмысы нәтижелерін талдау және жинақтау; </w:t>
      </w:r>
    </w:p>
    <w:bookmarkEnd w:id="573"/>
    <w:bookmarkStart w:name="z612" w:id="574"/>
    <w:p>
      <w:pPr>
        <w:spacing w:after="0"/>
        <w:ind w:left="0"/>
        <w:jc w:val="both"/>
      </w:pPr>
      <w:r>
        <w:rPr>
          <w:rFonts w:ascii="Times New Roman"/>
          <w:b w:val="false"/>
          <w:i w:val="false"/>
          <w:color w:val="000000"/>
          <w:sz w:val="28"/>
        </w:rPr>
        <w:t xml:space="preserve">
      4) әскери-дәрігерлік сараптама мәселелері бойынша гарнизонның маман-дәрігерлерін даярлауға қатысу; </w:t>
      </w:r>
    </w:p>
    <w:bookmarkEnd w:id="574"/>
    <w:bookmarkStart w:name="z613" w:id="575"/>
    <w:p>
      <w:pPr>
        <w:spacing w:after="0"/>
        <w:ind w:left="0"/>
        <w:jc w:val="both"/>
      </w:pPr>
      <w:r>
        <w:rPr>
          <w:rFonts w:ascii="Times New Roman"/>
          <w:b w:val="false"/>
          <w:i w:val="false"/>
          <w:color w:val="000000"/>
          <w:sz w:val="28"/>
        </w:rPr>
        <w:t>
      5) сараптама құжаттамасын ресімдеу (науқастану туралы куәліктер, анықтамалар).</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4" w:id="576"/>
    <w:p>
      <w:pPr>
        <w:spacing w:after="0"/>
        <w:ind w:left="0"/>
        <w:jc w:val="left"/>
      </w:pPr>
      <w:r>
        <w:rPr>
          <w:rFonts w:ascii="Times New Roman"/>
          <w:b/>
          <w:i w:val="false"/>
          <w:color w:val="000000"/>
        </w:rPr>
        <w:t xml:space="preserve"> 7-тарау. Дәрігерлік-ұшқыштар комиссиялары</w:t>
      </w:r>
    </w:p>
    <w:bookmarkEnd w:id="576"/>
    <w:p>
      <w:pPr>
        <w:spacing w:after="0"/>
        <w:ind w:left="0"/>
        <w:jc w:val="both"/>
      </w:pPr>
      <w:r>
        <w:rPr>
          <w:rFonts w:ascii="Times New Roman"/>
          <w:b w:val="false"/>
          <w:i w:val="false"/>
          <w:color w:val="ff0000"/>
          <w:sz w:val="28"/>
        </w:rPr>
        <w:t xml:space="preserve">
      Ескерту. 7-тараудың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5" w:id="577"/>
    <w:p>
      <w:pPr>
        <w:spacing w:after="0"/>
        <w:ind w:left="0"/>
        <w:jc w:val="both"/>
      </w:pPr>
      <w:r>
        <w:rPr>
          <w:rFonts w:ascii="Times New Roman"/>
          <w:b w:val="false"/>
          <w:i w:val="false"/>
          <w:color w:val="000000"/>
          <w:sz w:val="28"/>
        </w:rPr>
        <w:t xml:space="preserve">
      27. Мемлекеттік авиацияда дәрігерлік-ұшқыштарды куәландыруды штаттық (штаттық емес) тұрақты (уақытша) әрекет ететін ДҰК ұйымдастырады және жүргізеді. </w:t>
      </w:r>
    </w:p>
    <w:bookmarkEnd w:id="577"/>
    <w:bookmarkStart w:name="z616" w:id="578"/>
    <w:p>
      <w:pPr>
        <w:spacing w:after="0"/>
        <w:ind w:left="0"/>
        <w:jc w:val="both"/>
      </w:pPr>
      <w:r>
        <w:rPr>
          <w:rFonts w:ascii="Times New Roman"/>
          <w:b w:val="false"/>
          <w:i w:val="false"/>
          <w:color w:val="000000"/>
          <w:sz w:val="28"/>
        </w:rPr>
        <w:t xml:space="preserve">
      28. ОӘДК ДҰК өз қызметін осы Ереженің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15-тармақтарына</w:t>
      </w:r>
      <w:r>
        <w:rPr>
          <w:rFonts w:ascii="Times New Roman"/>
          <w:b w:val="false"/>
          <w:i w:val="false"/>
          <w:color w:val="000000"/>
          <w:sz w:val="28"/>
        </w:rPr>
        <w:t xml:space="preserve"> сәйкес ұйымдастырады және жүзеге асырады. </w:t>
      </w:r>
    </w:p>
    <w:bookmarkEnd w:id="578"/>
    <w:bookmarkStart w:name="z617" w:id="579"/>
    <w:p>
      <w:pPr>
        <w:spacing w:after="0"/>
        <w:ind w:left="0"/>
        <w:jc w:val="both"/>
      </w:pPr>
      <w:r>
        <w:rPr>
          <w:rFonts w:ascii="Times New Roman"/>
          <w:b w:val="false"/>
          <w:i w:val="false"/>
          <w:color w:val="000000"/>
          <w:sz w:val="28"/>
        </w:rPr>
        <w:t xml:space="preserve">
      29. Штаттық емес тұрақты әрекет ететін дәрігерлік-ұшқыштар комиссиясы мыналардың: </w:t>
      </w:r>
    </w:p>
    <w:bookmarkEnd w:id="579"/>
    <w:p>
      <w:pPr>
        <w:spacing w:after="0"/>
        <w:ind w:left="0"/>
        <w:jc w:val="both"/>
      </w:pPr>
      <w:r>
        <w:rPr>
          <w:rFonts w:ascii="Times New Roman"/>
          <w:b w:val="false"/>
          <w:i w:val="false"/>
          <w:color w:val="000000"/>
          <w:sz w:val="28"/>
        </w:rPr>
        <w:t xml:space="preserve">
      авиациялық медицинаның зертханасы жанындағы ҚР ҚК ӘҚК бас қолбасшының; </w:t>
      </w:r>
    </w:p>
    <w:p>
      <w:pPr>
        <w:spacing w:after="0"/>
        <w:ind w:left="0"/>
        <w:jc w:val="both"/>
      </w:pPr>
      <w:r>
        <w:rPr>
          <w:rFonts w:ascii="Times New Roman"/>
          <w:b w:val="false"/>
          <w:i w:val="false"/>
          <w:color w:val="000000"/>
          <w:sz w:val="28"/>
        </w:rPr>
        <w:t>
      ұшқыштар құрамының дәрігерлік-сараптама бөлімшесі мен әскери госпиталь жанындағы әскери госпиталь бастығының;</w:t>
      </w:r>
    </w:p>
    <w:p>
      <w:pPr>
        <w:spacing w:after="0"/>
        <w:ind w:left="0"/>
        <w:jc w:val="both"/>
      </w:pPr>
      <w:r>
        <w:rPr>
          <w:rFonts w:ascii="Times New Roman"/>
          <w:b w:val="false"/>
          <w:i w:val="false"/>
          <w:color w:val="000000"/>
          <w:sz w:val="28"/>
        </w:rPr>
        <w:t>
      авиациялық персоналды даярлау бойынша әскери оқу орнының жанындағы әскери оқу орны бастығының бұйрықтарымен тағайындалады.</w:t>
      </w:r>
    </w:p>
    <w:bookmarkStart w:name="z618" w:id="580"/>
    <w:p>
      <w:pPr>
        <w:spacing w:after="0"/>
        <w:ind w:left="0"/>
        <w:jc w:val="both"/>
      </w:pPr>
      <w:r>
        <w:rPr>
          <w:rFonts w:ascii="Times New Roman"/>
          <w:b w:val="false"/>
          <w:i w:val="false"/>
          <w:color w:val="000000"/>
          <w:sz w:val="28"/>
        </w:rPr>
        <w:t>
      30. ДҰК құрамына авиациялық медицина саласында жұмыс тәжірибесі бар және (немесе) дәрігерлік-ұшқыштар сараптамасы бойынша даярлығы бар дәрігерлер тағайындалады: хирург, терапевт, невропатолог, окулист, оториноларинголог, стоматолог. Қажет болған кезде комиссияның құрамына басқа мамандық дәрігерлері тартылады.</w:t>
      </w:r>
    </w:p>
    <w:bookmarkEnd w:id="580"/>
    <w:p>
      <w:pPr>
        <w:spacing w:after="0"/>
        <w:ind w:left="0"/>
        <w:jc w:val="both"/>
      </w:pPr>
      <w:r>
        <w:rPr>
          <w:rFonts w:ascii="Times New Roman"/>
          <w:b w:val="false"/>
          <w:i w:val="false"/>
          <w:color w:val="000000"/>
          <w:sz w:val="28"/>
        </w:rPr>
        <w:t>
      ДҰК отырысына қатысуға қажет болған кезде медицина қызметінің бастығы (дәрігер) және (немесе) авиациялық бөлім қолбасшылығының өкілі тартылады.</w:t>
      </w:r>
    </w:p>
    <w:bookmarkStart w:name="z619" w:id="581"/>
    <w:p>
      <w:pPr>
        <w:spacing w:after="0"/>
        <w:ind w:left="0"/>
        <w:jc w:val="both"/>
      </w:pPr>
      <w:r>
        <w:rPr>
          <w:rFonts w:ascii="Times New Roman"/>
          <w:b w:val="false"/>
          <w:i w:val="false"/>
          <w:color w:val="000000"/>
          <w:sz w:val="28"/>
        </w:rPr>
        <w:t>
      31. Штаттық емес ДҰК-ға мыналар жүктеледі:</w:t>
      </w:r>
    </w:p>
    <w:bookmarkEnd w:id="581"/>
    <w:bookmarkStart w:name="z620" w:id="582"/>
    <w:p>
      <w:pPr>
        <w:spacing w:after="0"/>
        <w:ind w:left="0"/>
        <w:jc w:val="both"/>
      </w:pPr>
      <w:r>
        <w:rPr>
          <w:rFonts w:ascii="Times New Roman"/>
          <w:b w:val="false"/>
          <w:i w:val="false"/>
          <w:color w:val="000000"/>
          <w:sz w:val="28"/>
        </w:rPr>
        <w:t xml:space="preserve">
      1) Қазақстан Республикасының мемлекеттік авиациясында, авиациялық персоналды даярлау бойынша әскери оқу орындарында дәрігерлік-ұшқыштар сараптамасын ұйымдастыру; </w:t>
      </w:r>
    </w:p>
    <w:bookmarkEnd w:id="582"/>
    <w:bookmarkStart w:name="z621" w:id="583"/>
    <w:p>
      <w:pPr>
        <w:spacing w:after="0"/>
        <w:ind w:left="0"/>
        <w:jc w:val="both"/>
      </w:pPr>
      <w:r>
        <w:rPr>
          <w:rFonts w:ascii="Times New Roman"/>
          <w:b w:val="false"/>
          <w:i w:val="false"/>
          <w:color w:val="000000"/>
          <w:sz w:val="28"/>
        </w:rPr>
        <w:t>
      2) медициналық куәландыру:</w:t>
      </w:r>
    </w:p>
    <w:bookmarkEnd w:id="583"/>
    <w:p>
      <w:pPr>
        <w:spacing w:after="0"/>
        <w:ind w:left="0"/>
        <w:jc w:val="both"/>
      </w:pPr>
      <w:r>
        <w:rPr>
          <w:rFonts w:ascii="Times New Roman"/>
          <w:b w:val="false"/>
          <w:i w:val="false"/>
          <w:color w:val="000000"/>
          <w:sz w:val="28"/>
        </w:rPr>
        <w:t xml:space="preserve">
      авиациялық персоналды даярлау бойынша әскери оқу орындарына түсетін азаматтарды; </w:t>
      </w:r>
    </w:p>
    <w:p>
      <w:pPr>
        <w:spacing w:after="0"/>
        <w:ind w:left="0"/>
        <w:jc w:val="both"/>
      </w:pPr>
      <w:r>
        <w:rPr>
          <w:rFonts w:ascii="Times New Roman"/>
          <w:b w:val="false"/>
          <w:i w:val="false"/>
          <w:color w:val="000000"/>
          <w:sz w:val="28"/>
        </w:rPr>
        <w:t xml:space="preserve">
      авиациялық персоналды даярлау бойынша әскери оқу орындарына түсетін курсанттарды (тыңдаушыларды); </w:t>
      </w:r>
    </w:p>
    <w:p>
      <w:pPr>
        <w:spacing w:after="0"/>
        <w:ind w:left="0"/>
        <w:jc w:val="both"/>
      </w:pPr>
      <w:r>
        <w:rPr>
          <w:rFonts w:ascii="Times New Roman"/>
          <w:b w:val="false"/>
          <w:i w:val="false"/>
          <w:color w:val="000000"/>
          <w:sz w:val="28"/>
        </w:rPr>
        <w:t xml:space="preserve">
      мемлекеттік авиацияның ұшқыштары мен штурмандары; </w:t>
      </w:r>
    </w:p>
    <w:p>
      <w:pPr>
        <w:spacing w:after="0"/>
        <w:ind w:left="0"/>
        <w:jc w:val="both"/>
      </w:pPr>
      <w:r>
        <w:rPr>
          <w:rFonts w:ascii="Times New Roman"/>
          <w:b w:val="false"/>
          <w:i w:val="false"/>
          <w:color w:val="000000"/>
          <w:sz w:val="28"/>
        </w:rPr>
        <w:t xml:space="preserve">
      парашютшілерді, планершілерді, әуеде ұшушыларды; </w:t>
      </w:r>
    </w:p>
    <w:p>
      <w:pPr>
        <w:spacing w:after="0"/>
        <w:ind w:left="0"/>
        <w:jc w:val="both"/>
      </w:pPr>
      <w:r>
        <w:rPr>
          <w:rFonts w:ascii="Times New Roman"/>
          <w:b w:val="false"/>
          <w:i w:val="false"/>
          <w:color w:val="000000"/>
          <w:sz w:val="28"/>
        </w:rPr>
        <w:t xml:space="preserve">
      әуе кемесінің бортында ұшу тапсырмаларын орындауға қатысатын әскери қызметшілерді; </w:t>
      </w:r>
    </w:p>
    <w:p>
      <w:pPr>
        <w:spacing w:after="0"/>
        <w:ind w:left="0"/>
        <w:jc w:val="both"/>
      </w:pPr>
      <w:r>
        <w:rPr>
          <w:rFonts w:ascii="Times New Roman"/>
          <w:b w:val="false"/>
          <w:i w:val="false"/>
          <w:color w:val="000000"/>
          <w:sz w:val="28"/>
        </w:rPr>
        <w:t xml:space="preserve">
      ұшуларға басшылық жасау және оны басқаруды жүзеге асыратын әскери қызметшілерді, әуе қозғалысының және ұшқышсыз ұшу аппараттарының операторларын; </w:t>
      </w:r>
    </w:p>
    <w:bookmarkStart w:name="z622" w:id="584"/>
    <w:p>
      <w:pPr>
        <w:spacing w:after="0"/>
        <w:ind w:left="0"/>
        <w:jc w:val="both"/>
      </w:pPr>
      <w:r>
        <w:rPr>
          <w:rFonts w:ascii="Times New Roman"/>
          <w:b w:val="false"/>
          <w:i w:val="false"/>
          <w:color w:val="000000"/>
          <w:sz w:val="28"/>
        </w:rPr>
        <w:t xml:space="preserve">
      3) дәрігерлік-ұшқыштар сараптамасына қатысты бөлігінде авиациялық персоналды даярлау жөніндегі авиациялық әскери бөлімдерде, әскери оқу орындарында медициналық куәландырудың, алдын алу, емдеу-диагностикалау жұмыстарын ұйымдастыру және жай-күйі үшін бақылау; </w:t>
      </w:r>
    </w:p>
    <w:bookmarkEnd w:id="584"/>
    <w:bookmarkStart w:name="z623" w:id="585"/>
    <w:p>
      <w:pPr>
        <w:spacing w:after="0"/>
        <w:ind w:left="0"/>
        <w:jc w:val="both"/>
      </w:pPr>
      <w:r>
        <w:rPr>
          <w:rFonts w:ascii="Times New Roman"/>
          <w:b w:val="false"/>
          <w:i w:val="false"/>
          <w:color w:val="000000"/>
          <w:sz w:val="28"/>
        </w:rPr>
        <w:t xml:space="preserve">
      4) ұшқыштар еңбегінің факторларын және мемлекеттік авиация ұшқыштар құрамының денсаулық жағдайына олардың ықпалын зерделеу; </w:t>
      </w:r>
    </w:p>
    <w:bookmarkEnd w:id="585"/>
    <w:bookmarkStart w:name="z624" w:id="586"/>
    <w:p>
      <w:pPr>
        <w:spacing w:after="0"/>
        <w:ind w:left="0"/>
        <w:jc w:val="both"/>
      </w:pPr>
      <w:r>
        <w:rPr>
          <w:rFonts w:ascii="Times New Roman"/>
          <w:b w:val="false"/>
          <w:i w:val="false"/>
          <w:color w:val="000000"/>
          <w:sz w:val="28"/>
        </w:rPr>
        <w:t xml:space="preserve">
      5) запастағы ұшқыштар құрамының адамдарын медииналық куәландыру; </w:t>
      </w:r>
    </w:p>
    <w:bookmarkEnd w:id="586"/>
    <w:bookmarkStart w:name="z625" w:id="587"/>
    <w:p>
      <w:pPr>
        <w:spacing w:after="0"/>
        <w:ind w:left="0"/>
        <w:jc w:val="both"/>
      </w:pPr>
      <w:r>
        <w:rPr>
          <w:rFonts w:ascii="Times New Roman"/>
          <w:b w:val="false"/>
          <w:i w:val="false"/>
          <w:color w:val="000000"/>
          <w:sz w:val="28"/>
        </w:rPr>
        <w:t xml:space="preserve">
      6) ұшқыштар құрамын медициналық куәландыру нәтижелерін талдау және жинақтау, ДҰК жұмысының қорытындылары жөнінде штаттық ӘДК бастығына (төрағасы) есеп беру; </w:t>
      </w:r>
    </w:p>
    <w:bookmarkEnd w:id="587"/>
    <w:bookmarkStart w:name="z626" w:id="588"/>
    <w:p>
      <w:pPr>
        <w:spacing w:after="0"/>
        <w:ind w:left="0"/>
        <w:jc w:val="both"/>
      </w:pPr>
      <w:r>
        <w:rPr>
          <w:rFonts w:ascii="Times New Roman"/>
          <w:b w:val="false"/>
          <w:i w:val="false"/>
          <w:color w:val="000000"/>
          <w:sz w:val="28"/>
        </w:rPr>
        <w:t xml:space="preserve">
      7) дәрігерлік-ұшқыштар сараптамасы мақсатында ұшқыштар құрамына жүргізілетін комиссияаралық кезеңде емдеу-сауықтыру іс-шараларын орындау сапасын тексеру; </w:t>
      </w:r>
    </w:p>
    <w:bookmarkEnd w:id="588"/>
    <w:bookmarkStart w:name="z627" w:id="589"/>
    <w:p>
      <w:pPr>
        <w:spacing w:after="0"/>
        <w:ind w:left="0"/>
        <w:jc w:val="both"/>
      </w:pPr>
      <w:r>
        <w:rPr>
          <w:rFonts w:ascii="Times New Roman"/>
          <w:b w:val="false"/>
          <w:i w:val="false"/>
          <w:color w:val="000000"/>
          <w:sz w:val="28"/>
        </w:rPr>
        <w:t xml:space="preserve">
      8) дәрігерлік-ұшқыштар сараптамасының мәселелері бойынша авиациялық әскери бөлімдердің, әскери-медициналық мекемелердің дәрігерлеріне әдістемелік және практикалық көмек көрсету. </w:t>
      </w:r>
    </w:p>
    <w:bookmarkEnd w:id="589"/>
    <w:bookmarkStart w:name="z628" w:id="590"/>
    <w:p>
      <w:pPr>
        <w:spacing w:after="0"/>
        <w:ind w:left="0"/>
        <w:jc w:val="both"/>
      </w:pPr>
      <w:r>
        <w:rPr>
          <w:rFonts w:ascii="Times New Roman"/>
          <w:b w:val="false"/>
          <w:i w:val="false"/>
          <w:color w:val="000000"/>
          <w:sz w:val="28"/>
        </w:rPr>
        <w:t xml:space="preserve">
      32. Штаттық емес уақытша әрекет ететін ДҰК осы Ереженің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30-тармақтарына</w:t>
      </w:r>
      <w:r>
        <w:rPr>
          <w:rFonts w:ascii="Times New Roman"/>
          <w:b w:val="false"/>
          <w:i w:val="false"/>
          <w:color w:val="000000"/>
          <w:sz w:val="28"/>
        </w:rPr>
        <w:t xml:space="preserve"> сәйкес авиациялық бөлімдерде, әскери оқу орындарда авиациялық персоналға көшпелі дәрігерлік-ұшқыштар куәландыруын жүргізу үшін құрылады. </w:t>
      </w:r>
    </w:p>
    <w:bookmarkEnd w:id="590"/>
    <w:bookmarkStart w:name="z630" w:id="591"/>
    <w:p>
      <w:pPr>
        <w:spacing w:after="0"/>
        <w:ind w:left="0"/>
        <w:jc w:val="both"/>
      </w:pPr>
      <w:r>
        <w:rPr>
          <w:rFonts w:ascii="Times New Roman"/>
          <w:b w:val="false"/>
          <w:i w:val="false"/>
          <w:color w:val="000000"/>
          <w:sz w:val="28"/>
        </w:rPr>
        <w:t>
      33. Уақытша әрекет ететін ӘДК-ға ұшу жұмысына, ұшуларды басқаруға, парашютпен секірулерге жарамдылық санатын айқындау, сондай-ақ кейіннен медициналық куәландырумен тексеруге жолдамаға мұқтаж адамдарды анықтау жүктеледі.</w:t>
      </w:r>
    </w:p>
    <w:bookmarkEnd w:id="591"/>
    <w:bookmarkStart w:name="z631" w:id="592"/>
    <w:p>
      <w:pPr>
        <w:spacing w:after="0"/>
        <w:ind w:left="0"/>
        <w:jc w:val="both"/>
      </w:pPr>
      <w:r>
        <w:rPr>
          <w:rFonts w:ascii="Times New Roman"/>
          <w:b w:val="false"/>
          <w:i w:val="false"/>
          <w:color w:val="000000"/>
          <w:sz w:val="28"/>
        </w:rPr>
        <w:t>
      Уақытша әрекет ететін ӘДК төрағасы штаттық ӘДК бастығына атқарылған жұмыстың нәтижелері туралы есеп береді.</w:t>
      </w:r>
    </w:p>
    <w:bookmarkEnd w:id="592"/>
    <w:bookmarkStart w:name="z632" w:id="593"/>
    <w:p>
      <w:pPr>
        <w:spacing w:after="0"/>
        <w:ind w:left="0"/>
        <w:jc w:val="both"/>
      </w:pPr>
      <w:r>
        <w:rPr>
          <w:rFonts w:ascii="Times New Roman"/>
          <w:b w:val="false"/>
          <w:i w:val="false"/>
          <w:color w:val="000000"/>
          <w:sz w:val="28"/>
        </w:rPr>
        <w:t>
      34. Ұшқыштар құрамын медициналық куәландыру кезінде ДҰК-ға куәландырылушының сауыққан немесе денсаулық жағдайында функционалдық сипаттағы өзгерістер жоғалған жағдайда науқастанудың бұдан бұрын белгіленген диагнозын өзгерту құқығы беріледі.</w:t>
      </w:r>
    </w:p>
    <w:bookmarkEnd w:id="593"/>
    <w:p>
      <w:pPr>
        <w:spacing w:after="0"/>
        <w:ind w:left="0"/>
        <w:jc w:val="both"/>
      </w:pPr>
      <w:r>
        <w:rPr>
          <w:rFonts w:ascii="Times New Roman"/>
          <w:b w:val="false"/>
          <w:i w:val="false"/>
          <w:color w:val="000000"/>
          <w:sz w:val="28"/>
        </w:rPr>
        <w:t>
      Штаттық емес ӘДК амбулаториялық жағдайларда ұшқыштар жұмысына жарамдылығын шектемейтін науқастанулары бойынша қорытындыларды дербес шығарады.</w:t>
      </w:r>
    </w:p>
    <w:bookmarkStart w:name="z633" w:id="594"/>
    <w:p>
      <w:pPr>
        <w:spacing w:after="0"/>
        <w:ind w:left="0"/>
        <w:jc w:val="both"/>
      </w:pPr>
      <w:r>
        <w:rPr>
          <w:rFonts w:ascii="Times New Roman"/>
          <w:b w:val="false"/>
          <w:i w:val="false"/>
          <w:color w:val="000000"/>
          <w:sz w:val="28"/>
        </w:rPr>
        <w:t>
      35. Штаттық емес уақытша әрекет ететін ӘДК-лар (ДҰК-лар) әдістемелік басқару, оларға практикалық көмек көрсету және олардың жұмысын қадағалауды ОӘДК жүзеге асырады.</w:t>
      </w:r>
    </w:p>
    <w:bookmarkEnd w:id="594"/>
    <w:bookmarkStart w:name="z634" w:id="595"/>
    <w:p>
      <w:pPr>
        <w:spacing w:after="0"/>
        <w:ind w:left="0"/>
        <w:jc w:val="left"/>
      </w:pPr>
      <w:r>
        <w:rPr>
          <w:rFonts w:ascii="Times New Roman"/>
          <w:b/>
          <w:i w:val="false"/>
          <w:color w:val="000000"/>
        </w:rPr>
        <w:t xml:space="preserve"> 8-тарау. Әскери-теңіз күштерінің әскери-дәрігерлік комиссиясы</w:t>
      </w:r>
    </w:p>
    <w:bookmarkEnd w:id="595"/>
    <w:p>
      <w:pPr>
        <w:spacing w:after="0"/>
        <w:ind w:left="0"/>
        <w:jc w:val="both"/>
      </w:pPr>
      <w:r>
        <w:rPr>
          <w:rFonts w:ascii="Times New Roman"/>
          <w:b w:val="false"/>
          <w:i w:val="false"/>
          <w:color w:val="ff0000"/>
          <w:sz w:val="28"/>
        </w:rPr>
        <w:t xml:space="preserve">
      Ескерту. 8-тараудың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5" w:id="596"/>
    <w:p>
      <w:pPr>
        <w:spacing w:after="0"/>
        <w:ind w:left="0"/>
        <w:jc w:val="both"/>
      </w:pPr>
      <w:r>
        <w:rPr>
          <w:rFonts w:ascii="Times New Roman"/>
          <w:b w:val="false"/>
          <w:i w:val="false"/>
          <w:color w:val="000000"/>
          <w:sz w:val="28"/>
        </w:rPr>
        <w:t xml:space="preserve">
      36. ӘТК ӘДК-сы осы Ереженің </w:t>
      </w:r>
      <w:r>
        <w:rPr>
          <w:rFonts w:ascii="Times New Roman"/>
          <w:b w:val="false"/>
          <w:i w:val="false"/>
          <w:color w:val="000000"/>
          <w:sz w:val="28"/>
        </w:rPr>
        <w:t>18-тармағымен</w:t>
      </w:r>
      <w:r>
        <w:rPr>
          <w:rFonts w:ascii="Times New Roman"/>
          <w:b w:val="false"/>
          <w:i w:val="false"/>
          <w:color w:val="000000"/>
          <w:sz w:val="28"/>
        </w:rPr>
        <w:t xml:space="preserve"> белгіленген құрамда ӘТК бас қолбасшысының бұйрығымен құрылады және ӘТК-да әскери-дәрігерлік сараптамаға әдістемелік басшылықты жүзеге асырады. </w:t>
      </w:r>
    </w:p>
    <w:bookmarkEnd w:id="596"/>
    <w:bookmarkStart w:name="z636" w:id="597"/>
    <w:p>
      <w:pPr>
        <w:spacing w:after="0"/>
        <w:ind w:left="0"/>
        <w:jc w:val="both"/>
      </w:pPr>
      <w:r>
        <w:rPr>
          <w:rFonts w:ascii="Times New Roman"/>
          <w:b w:val="false"/>
          <w:i w:val="false"/>
          <w:color w:val="000000"/>
          <w:sz w:val="28"/>
        </w:rPr>
        <w:t xml:space="preserve">
      37. ӘТК ӘДК төрағасы арнайы мәселелер бойынша ОӘДК бастығына бағынады. </w:t>
      </w:r>
    </w:p>
    <w:bookmarkEnd w:id="597"/>
    <w:bookmarkStart w:name="z637" w:id="598"/>
    <w:p>
      <w:pPr>
        <w:spacing w:after="0"/>
        <w:ind w:left="0"/>
        <w:jc w:val="both"/>
      </w:pPr>
      <w:r>
        <w:rPr>
          <w:rFonts w:ascii="Times New Roman"/>
          <w:b w:val="false"/>
          <w:i w:val="false"/>
          <w:color w:val="000000"/>
          <w:sz w:val="28"/>
        </w:rPr>
        <w:t xml:space="preserve">
      38. ӘТК ӘДК-сына мыналар жүктеледі: </w:t>
      </w:r>
    </w:p>
    <w:bookmarkEnd w:id="598"/>
    <w:bookmarkStart w:name="z638" w:id="599"/>
    <w:p>
      <w:pPr>
        <w:spacing w:after="0"/>
        <w:ind w:left="0"/>
        <w:jc w:val="both"/>
      </w:pPr>
      <w:r>
        <w:rPr>
          <w:rFonts w:ascii="Times New Roman"/>
          <w:b w:val="false"/>
          <w:i w:val="false"/>
          <w:color w:val="000000"/>
          <w:sz w:val="28"/>
        </w:rPr>
        <w:t xml:space="preserve">
      1) әскери қызметке (әскери жиындарға) шақырылған және (немесе) ӘТК-да қызмет ету үшін басқа әскер тектерінен, әскери оқу орындарынан келген (жіберілген) азаматтардың, ӘТК-да әскери қызмет өткеріп жүрген әскери қызметшілердің, ӘТК әскери-есептік мамандықтар бойынша оқыту үшін іріктелетін әскери қызметшілердің ӘТК-дағы әскери қызметке жарамдылығын анықтау мақсатында медициналық куәландыруды ұйымдастыру, жүргізу; </w:t>
      </w:r>
    </w:p>
    <w:bookmarkEnd w:id="599"/>
    <w:bookmarkStart w:name="z639" w:id="600"/>
    <w:p>
      <w:pPr>
        <w:spacing w:after="0"/>
        <w:ind w:left="0"/>
        <w:jc w:val="both"/>
      </w:pPr>
      <w:r>
        <w:rPr>
          <w:rFonts w:ascii="Times New Roman"/>
          <w:b w:val="false"/>
          <w:i w:val="false"/>
          <w:color w:val="000000"/>
          <w:sz w:val="28"/>
        </w:rPr>
        <w:t xml:space="preserve">
      2) әскери-медициналық мекемелерде, әскери бөлімдер мен әскери оқу орындарында әскери-дәрігерлік сараптамаға қатысты бөлігінде емдеу-диагностикалау жұмысын ұйымдастыруды, жүргізуді және оның нәтижелерін бақылау; </w:t>
      </w:r>
    </w:p>
    <w:bookmarkEnd w:id="600"/>
    <w:bookmarkStart w:name="z640" w:id="601"/>
    <w:p>
      <w:pPr>
        <w:spacing w:after="0"/>
        <w:ind w:left="0"/>
        <w:jc w:val="both"/>
      </w:pPr>
      <w:r>
        <w:rPr>
          <w:rFonts w:ascii="Times New Roman"/>
          <w:b w:val="false"/>
          <w:i w:val="false"/>
          <w:color w:val="000000"/>
          <w:sz w:val="28"/>
        </w:rPr>
        <w:t>
      3) ӘТК-да әскери қызмет өткеретін әскери қызметшілерді медициналық куәландыру нәтижелерін талдау, және медициналық куәландыру нәтижелері туралы ӘТК қолбасшылығы мен ОӘДК төрағасына баяндау.</w:t>
      </w:r>
    </w:p>
    <w:bookmarkEnd w:id="601"/>
    <w:bookmarkStart w:name="z641" w:id="602"/>
    <w:p>
      <w:pPr>
        <w:spacing w:after="0"/>
        <w:ind w:left="0"/>
        <w:jc w:val="both"/>
      </w:pPr>
      <w:r>
        <w:rPr>
          <w:rFonts w:ascii="Times New Roman"/>
          <w:b w:val="false"/>
          <w:i w:val="false"/>
          <w:color w:val="000000"/>
          <w:sz w:val="28"/>
        </w:rPr>
        <w:t>
      39. ӘТК ӘДК:</w:t>
      </w:r>
    </w:p>
    <w:bookmarkEnd w:id="602"/>
    <w:bookmarkStart w:name="z642" w:id="603"/>
    <w:p>
      <w:pPr>
        <w:spacing w:after="0"/>
        <w:ind w:left="0"/>
        <w:jc w:val="both"/>
      </w:pPr>
      <w:r>
        <w:rPr>
          <w:rFonts w:ascii="Times New Roman"/>
          <w:b w:val="false"/>
          <w:i w:val="false"/>
          <w:color w:val="000000"/>
          <w:sz w:val="28"/>
        </w:rPr>
        <w:t xml:space="preserve">
      1) ӘТК-дағы қызметке жарамдылығы немесе жарамсыздығы туралы қорытындылар шығарады; </w:t>
      </w:r>
    </w:p>
    <w:bookmarkEnd w:id="603"/>
    <w:bookmarkStart w:name="z643" w:id="604"/>
    <w:p>
      <w:pPr>
        <w:spacing w:after="0"/>
        <w:ind w:left="0"/>
        <w:jc w:val="both"/>
      </w:pPr>
      <w:r>
        <w:rPr>
          <w:rFonts w:ascii="Times New Roman"/>
          <w:b w:val="false"/>
          <w:i w:val="false"/>
          <w:color w:val="000000"/>
          <w:sz w:val="28"/>
        </w:rPr>
        <w:t xml:space="preserve">
      2) қайта медициналық куәландыру нәтижелері бойынша ӘТК-дағы қызметке жарамдылығы (жарамсыздығы) туралы өз қорытындыларын немесе басқа да ӘДК қорытындыларын (ОӘДК бекіткен қорытындылардан басқа) қайта қарайды; </w:t>
      </w:r>
    </w:p>
    <w:bookmarkEnd w:id="604"/>
    <w:bookmarkStart w:name="z644" w:id="605"/>
    <w:p>
      <w:pPr>
        <w:spacing w:after="0"/>
        <w:ind w:left="0"/>
        <w:jc w:val="both"/>
      </w:pPr>
      <w:r>
        <w:rPr>
          <w:rFonts w:ascii="Times New Roman"/>
          <w:b w:val="false"/>
          <w:i w:val="false"/>
          <w:color w:val="000000"/>
          <w:sz w:val="28"/>
        </w:rPr>
        <w:t xml:space="preserve">
      3) ӘТК-да әскери қызмет өткеретін әскери қызметшілерді медициналық куәландыру мәселелері бойынша әдістемелік нұсқаулар мен ұсынымдар береді; </w:t>
      </w:r>
    </w:p>
    <w:bookmarkEnd w:id="605"/>
    <w:bookmarkStart w:name="z645" w:id="606"/>
    <w:p>
      <w:pPr>
        <w:spacing w:after="0"/>
        <w:ind w:left="0"/>
        <w:jc w:val="both"/>
      </w:pPr>
      <w:r>
        <w:rPr>
          <w:rFonts w:ascii="Times New Roman"/>
          <w:b w:val="false"/>
          <w:i w:val="false"/>
          <w:color w:val="000000"/>
          <w:sz w:val="28"/>
        </w:rPr>
        <w:t xml:space="preserve">
      4) ӘТК әскери бөлімдеріндегі әскери қызметшілерді медициналық куәландыруды ұйымдастыруды және оның тәртібін тексереді; </w:t>
      </w:r>
    </w:p>
    <w:bookmarkEnd w:id="606"/>
    <w:bookmarkStart w:name="z646" w:id="607"/>
    <w:p>
      <w:pPr>
        <w:spacing w:after="0"/>
        <w:ind w:left="0"/>
        <w:jc w:val="both"/>
      </w:pPr>
      <w:r>
        <w:rPr>
          <w:rFonts w:ascii="Times New Roman"/>
          <w:b w:val="false"/>
          <w:i w:val="false"/>
          <w:color w:val="000000"/>
          <w:sz w:val="28"/>
        </w:rPr>
        <w:t>
      5) әскери бөлімдерден, әскери басқарудың жергілікті органдарынан (бұдан әрі – ӘБЖО), денсаулық сақтау ұйымдарынан әскери-дәрігерлік сараптама мәселелерін шешу үшін қажетті құжаттарды сұратады.</w:t>
      </w:r>
    </w:p>
    <w:bookmarkEnd w:id="607"/>
    <w:bookmarkStart w:name="z647" w:id="608"/>
    <w:p>
      <w:pPr>
        <w:spacing w:after="0"/>
        <w:ind w:left="0"/>
        <w:jc w:val="left"/>
      </w:pPr>
      <w:r>
        <w:rPr>
          <w:rFonts w:ascii="Times New Roman"/>
          <w:b/>
          <w:i w:val="false"/>
          <w:color w:val="000000"/>
        </w:rPr>
        <w:t xml:space="preserve"> 9-тарау. Десанттық-шабуылдау әскерлерінің әскери-дәрігерлік комиссиясы</w:t>
      </w:r>
    </w:p>
    <w:bookmarkEnd w:id="608"/>
    <w:p>
      <w:pPr>
        <w:spacing w:after="0"/>
        <w:ind w:left="0"/>
        <w:jc w:val="both"/>
      </w:pPr>
      <w:r>
        <w:rPr>
          <w:rFonts w:ascii="Times New Roman"/>
          <w:b w:val="false"/>
          <w:i w:val="false"/>
          <w:color w:val="ff0000"/>
          <w:sz w:val="28"/>
        </w:rPr>
        <w:t xml:space="preserve">
      Ескерту. 9-тараудың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8" w:id="609"/>
    <w:p>
      <w:pPr>
        <w:spacing w:after="0"/>
        <w:ind w:left="0"/>
        <w:jc w:val="both"/>
      </w:pPr>
      <w:r>
        <w:rPr>
          <w:rFonts w:ascii="Times New Roman"/>
          <w:b w:val="false"/>
          <w:i w:val="false"/>
          <w:color w:val="000000"/>
          <w:sz w:val="28"/>
        </w:rPr>
        <w:t>
      40. ДШӘ ӘДК-сы осы Ереженің 18-тармағында айқындалған құрамда ДШӘ қолбасшысының бұйрығымен құрылады және ДШӘ-дағы әскери-дәрігерлік сараптамаға әдістемелік басшылық жасауды жүзеге асырады.</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9" w:id="610"/>
    <w:p>
      <w:pPr>
        <w:spacing w:after="0"/>
        <w:ind w:left="0"/>
        <w:jc w:val="both"/>
      </w:pPr>
      <w:r>
        <w:rPr>
          <w:rFonts w:ascii="Times New Roman"/>
          <w:b w:val="false"/>
          <w:i w:val="false"/>
          <w:color w:val="000000"/>
          <w:sz w:val="28"/>
        </w:rPr>
        <w:t>
      41. ДШӘ ӘДК төрағасы әскери-дәрігерлік сараптама мәселелері бойынша ОӘДК бастығына бағынады.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0" w:id="611"/>
    <w:p>
      <w:pPr>
        <w:spacing w:after="0"/>
        <w:ind w:left="0"/>
        <w:jc w:val="both"/>
      </w:pPr>
      <w:r>
        <w:rPr>
          <w:rFonts w:ascii="Times New Roman"/>
          <w:b w:val="false"/>
          <w:i w:val="false"/>
          <w:color w:val="000000"/>
          <w:sz w:val="28"/>
        </w:rPr>
        <w:t>
      42. ДШӘ ӘДК-сына мыналар жүктеледі:</w:t>
      </w:r>
    </w:p>
    <w:bookmarkEnd w:id="611"/>
    <w:bookmarkStart w:name="z682" w:id="612"/>
    <w:p>
      <w:pPr>
        <w:spacing w:after="0"/>
        <w:ind w:left="0"/>
        <w:jc w:val="both"/>
      </w:pPr>
      <w:r>
        <w:rPr>
          <w:rFonts w:ascii="Times New Roman"/>
          <w:b w:val="false"/>
          <w:i w:val="false"/>
          <w:color w:val="000000"/>
          <w:sz w:val="28"/>
        </w:rPr>
        <w:t>
      1) әскери қызметке (әскери жиындарға) шақырылған және (немесе) ДШӘ-да қызмет ету үшін басқа әскер түрлері мен тектерінен, әскери оқу орындарынан келген (жіберілген) азаматтардың, ДШӘ-да әскери қызмет өткеретін әскери қызметшілердің, ДШӘ әскери-есептік мамандықтары бойынша оқыту үшін іріктелетін әскери қызметшілердің ДШӘ-дағы әскери қызметке жарамдылығын айқындау үшін медициналық куәландыруды ұйымдастыру, жүргізу;</w:t>
      </w:r>
    </w:p>
    <w:bookmarkEnd w:id="612"/>
    <w:bookmarkStart w:name="z683" w:id="613"/>
    <w:p>
      <w:pPr>
        <w:spacing w:after="0"/>
        <w:ind w:left="0"/>
        <w:jc w:val="both"/>
      </w:pPr>
      <w:r>
        <w:rPr>
          <w:rFonts w:ascii="Times New Roman"/>
          <w:b w:val="false"/>
          <w:i w:val="false"/>
          <w:color w:val="000000"/>
          <w:sz w:val="28"/>
        </w:rPr>
        <w:t>
      2) әскери-медициналық мекемелерде, әскери бөлімдерде әскери-дәрігерлік сараптамаға қатысты бөлігінде емдеу-диагностикалау жұмысын ұйымдастыруды, жүргізуді және оның нәтижелерін бақылау;</w:t>
      </w:r>
    </w:p>
    <w:bookmarkEnd w:id="613"/>
    <w:bookmarkStart w:name="z684" w:id="614"/>
    <w:p>
      <w:pPr>
        <w:spacing w:after="0"/>
        <w:ind w:left="0"/>
        <w:jc w:val="both"/>
      </w:pPr>
      <w:r>
        <w:rPr>
          <w:rFonts w:ascii="Times New Roman"/>
          <w:b w:val="false"/>
          <w:i w:val="false"/>
          <w:color w:val="000000"/>
          <w:sz w:val="28"/>
        </w:rPr>
        <w:t>
      3) ДШӘ-да әскери қызмет өткеретін әскери қызметшілерді медициналық куәландыру нәтижелерін талдау және медициналық куәландыру нәтижелері туралы есеп берулерді ДШӘ қолбасшылығы мен ОӘДК төрағасына ұсыну.</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4" w:id="615"/>
    <w:p>
      <w:pPr>
        <w:spacing w:after="0"/>
        <w:ind w:left="0"/>
        <w:jc w:val="both"/>
      </w:pPr>
      <w:r>
        <w:rPr>
          <w:rFonts w:ascii="Times New Roman"/>
          <w:b w:val="false"/>
          <w:i w:val="false"/>
          <w:color w:val="000000"/>
          <w:sz w:val="28"/>
        </w:rPr>
        <w:t>
      43. ДШӘ ӘДК-сы:</w:t>
      </w:r>
    </w:p>
    <w:bookmarkEnd w:id="615"/>
    <w:bookmarkStart w:name="z685" w:id="616"/>
    <w:p>
      <w:pPr>
        <w:spacing w:after="0"/>
        <w:ind w:left="0"/>
        <w:jc w:val="both"/>
      </w:pPr>
      <w:r>
        <w:rPr>
          <w:rFonts w:ascii="Times New Roman"/>
          <w:b w:val="false"/>
          <w:i w:val="false"/>
          <w:color w:val="000000"/>
          <w:sz w:val="28"/>
        </w:rPr>
        <w:t>
      1) ДШӘ-дағы қызметке жарамдылығы немесе жарамсыздығы туралы қорытындылар шығарады;</w:t>
      </w:r>
    </w:p>
    <w:bookmarkEnd w:id="616"/>
    <w:bookmarkStart w:name="z686" w:id="617"/>
    <w:p>
      <w:pPr>
        <w:spacing w:after="0"/>
        <w:ind w:left="0"/>
        <w:jc w:val="both"/>
      </w:pPr>
      <w:r>
        <w:rPr>
          <w:rFonts w:ascii="Times New Roman"/>
          <w:b w:val="false"/>
          <w:i w:val="false"/>
          <w:color w:val="000000"/>
          <w:sz w:val="28"/>
        </w:rPr>
        <w:t>
      2) қайта медициналық куәландыру нәтижелері бойынша ДШӘ-дағы қызметке жарамдылығы (жарамсыздығы) туралы өз қорытындыларын немесе басқа да ӘДК қорытындыларын (ОӘДК шығарған қорытындылардан басқа) қайта қарайды;</w:t>
      </w:r>
    </w:p>
    <w:bookmarkEnd w:id="617"/>
    <w:bookmarkStart w:name="z687" w:id="618"/>
    <w:p>
      <w:pPr>
        <w:spacing w:after="0"/>
        <w:ind w:left="0"/>
        <w:jc w:val="both"/>
      </w:pPr>
      <w:r>
        <w:rPr>
          <w:rFonts w:ascii="Times New Roman"/>
          <w:b w:val="false"/>
          <w:i w:val="false"/>
          <w:color w:val="000000"/>
          <w:sz w:val="28"/>
        </w:rPr>
        <w:t>
      3) ДШӘ-да әскери қызмет өткеретін әскери қызметшілерді медициналық куәландыру мәселелері бойынша әдістемелік нұсқаулар мен ұсынымдар береді;</w:t>
      </w:r>
    </w:p>
    <w:bookmarkEnd w:id="618"/>
    <w:bookmarkStart w:name="z688" w:id="619"/>
    <w:p>
      <w:pPr>
        <w:spacing w:after="0"/>
        <w:ind w:left="0"/>
        <w:jc w:val="both"/>
      </w:pPr>
      <w:r>
        <w:rPr>
          <w:rFonts w:ascii="Times New Roman"/>
          <w:b w:val="false"/>
          <w:i w:val="false"/>
          <w:color w:val="000000"/>
          <w:sz w:val="28"/>
        </w:rPr>
        <w:t>
      4) ДШӘ әскери бөлімдеріндегі әскери қызметшілерді медициналық куәландыруды ұйымдастыруды және оның тәртібін тексереді;</w:t>
      </w:r>
    </w:p>
    <w:bookmarkEnd w:id="619"/>
    <w:bookmarkStart w:name="z689" w:id="620"/>
    <w:p>
      <w:pPr>
        <w:spacing w:after="0"/>
        <w:ind w:left="0"/>
        <w:jc w:val="both"/>
      </w:pPr>
      <w:r>
        <w:rPr>
          <w:rFonts w:ascii="Times New Roman"/>
          <w:b w:val="false"/>
          <w:i w:val="false"/>
          <w:color w:val="000000"/>
          <w:sz w:val="28"/>
        </w:rPr>
        <w:t>
      5) әскери бөлімдерден, ЖӘБО-дан, денсаулық сақтау ұйымдарынан әскери-дәрігерлік сараптама мәселелерін шешу үшін қажетті құжаттарды сұратады.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0" w:id="621"/>
    <w:p>
      <w:pPr>
        <w:spacing w:after="0"/>
        <w:ind w:left="0"/>
        <w:jc w:val="left"/>
      </w:pPr>
      <w:r>
        <w:rPr>
          <w:rFonts w:ascii="Times New Roman"/>
          <w:b/>
          <w:i w:val="false"/>
          <w:color w:val="000000"/>
        </w:rPr>
        <w:t xml:space="preserve"> 10-тарау. Облыс, республикалық маңызы бар қала, астана, қала және аудан жергілікті атқарушы органының медициналық комиссиялары</w:t>
      </w:r>
    </w:p>
    <w:bookmarkEnd w:id="621"/>
    <w:p>
      <w:pPr>
        <w:spacing w:after="0"/>
        <w:ind w:left="0"/>
        <w:jc w:val="both"/>
      </w:pPr>
      <w:r>
        <w:rPr>
          <w:rFonts w:ascii="Times New Roman"/>
          <w:b w:val="false"/>
          <w:i w:val="false"/>
          <w:color w:val="ff0000"/>
          <w:sz w:val="28"/>
        </w:rPr>
        <w:t xml:space="preserve">
      Ескерту. 10-тараудың тақырыбы жаңа редакцияда – ҚР Қорғаныс министрінің 18.04.2018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1" w:id="622"/>
    <w:p>
      <w:pPr>
        <w:spacing w:after="0"/>
        <w:ind w:left="0"/>
        <w:jc w:val="both"/>
      </w:pPr>
      <w:r>
        <w:rPr>
          <w:rFonts w:ascii="Times New Roman"/>
          <w:b w:val="false"/>
          <w:i w:val="false"/>
          <w:color w:val="000000"/>
          <w:sz w:val="28"/>
        </w:rPr>
        <w:t>
      44. Азаматтардың әскери қызметке жарамдылық деңгейін айқындау үшін облыстарда, республикалық маңызы бар қалаларда, астанада, қалаларда және аудандарда жергілікті атқарушы органдардың шешімімен тұрақты негізде медициналық комиссиялар (бұдан әрі – медициналық комиссиялар) құрылады, олар:</w:t>
      </w:r>
    </w:p>
    <w:bookmarkEnd w:id="622"/>
    <w:p>
      <w:pPr>
        <w:spacing w:after="0"/>
        <w:ind w:left="0"/>
        <w:jc w:val="both"/>
      </w:pPr>
      <w:r>
        <w:rPr>
          <w:rFonts w:ascii="Times New Roman"/>
          <w:b w:val="false"/>
          <w:i w:val="false"/>
          <w:color w:val="000000"/>
          <w:sz w:val="28"/>
        </w:rPr>
        <w:t>
      1) әскерге шақыру жасына дейінгілерді;</w:t>
      </w:r>
    </w:p>
    <w:p>
      <w:pPr>
        <w:spacing w:after="0"/>
        <w:ind w:left="0"/>
        <w:jc w:val="both"/>
      </w:pPr>
      <w:r>
        <w:rPr>
          <w:rFonts w:ascii="Times New Roman"/>
          <w:b w:val="false"/>
          <w:i w:val="false"/>
          <w:color w:val="000000"/>
          <w:sz w:val="28"/>
        </w:rPr>
        <w:t>
      2) әскерге шақырылушыларды;</w:t>
      </w:r>
    </w:p>
    <w:p>
      <w:pPr>
        <w:spacing w:after="0"/>
        <w:ind w:left="0"/>
        <w:jc w:val="both"/>
      </w:pPr>
      <w:r>
        <w:rPr>
          <w:rFonts w:ascii="Times New Roman"/>
          <w:b w:val="false"/>
          <w:i w:val="false"/>
          <w:color w:val="000000"/>
          <w:sz w:val="28"/>
        </w:rPr>
        <w:t>
      3) әскери жиындарға және есепке алу мақсатында шақырылатын әскери міндеттілерді;</w:t>
      </w:r>
    </w:p>
    <w:p>
      <w:pPr>
        <w:spacing w:after="0"/>
        <w:ind w:left="0"/>
        <w:jc w:val="both"/>
      </w:pPr>
      <w:r>
        <w:rPr>
          <w:rFonts w:ascii="Times New Roman"/>
          <w:b w:val="false"/>
          <w:i w:val="false"/>
          <w:color w:val="000000"/>
          <w:sz w:val="28"/>
        </w:rPr>
        <w:t>
      4) келісімшарт бойынша әскери қызметке кіретін, Қорғаныс министрлігінің әскери оқу орындарына, әскери кафедраларына, мамандандырылған ұйымдарына түсетін азаматтарды медициналық куәландыруды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Қорғаныс министрінің 18.04.2018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2" w:id="623"/>
    <w:p>
      <w:pPr>
        <w:spacing w:after="0"/>
        <w:ind w:left="0"/>
        <w:jc w:val="both"/>
      </w:pPr>
      <w:r>
        <w:rPr>
          <w:rFonts w:ascii="Times New Roman"/>
          <w:b w:val="false"/>
          <w:i w:val="false"/>
          <w:color w:val="000000"/>
          <w:sz w:val="28"/>
        </w:rPr>
        <w:t xml:space="preserve">
      45. Медициналық комиссиялардың құрамына денсаулық сақтау ұйымдарынан ӘДС мәселелері бойынша даярлығы бар мынадай маман дәрігерлер бөлінеді: хирург, терапевт, невропатолог, психиатр, окулист, оториноларинголог, дерматовенеролог, стоматолог. </w:t>
      </w:r>
    </w:p>
    <w:bookmarkEnd w:id="623"/>
    <w:p>
      <w:pPr>
        <w:spacing w:after="0"/>
        <w:ind w:left="0"/>
        <w:jc w:val="both"/>
      </w:pPr>
      <w:r>
        <w:rPr>
          <w:rFonts w:ascii="Times New Roman"/>
          <w:b w:val="false"/>
          <w:i w:val="false"/>
          <w:color w:val="000000"/>
          <w:sz w:val="28"/>
        </w:rPr>
        <w:t xml:space="preserve">
      Қажет болған кезде медициналық комиссиялардың құрамына басқа да мамандықтардың дәрігерлері тартылады. </w:t>
      </w:r>
    </w:p>
    <w:p>
      <w:pPr>
        <w:spacing w:after="0"/>
        <w:ind w:left="0"/>
        <w:jc w:val="both"/>
      </w:pPr>
      <w:r>
        <w:rPr>
          <w:rFonts w:ascii="Times New Roman"/>
          <w:b w:val="false"/>
          <w:i w:val="false"/>
          <w:color w:val="000000"/>
          <w:sz w:val="28"/>
        </w:rPr>
        <w:t>
      Орта медициналық персонал қорғаныс істері жөніндегі департаменттердің (бұдан әрі – ҚІД), қорғаныс істері жөніндегі бөлімдердің (басқармалардың) (бұдан әрі – ҚІБ(Б)) өтінімдеріне сәйкес бөлінеді.</w:t>
      </w:r>
    </w:p>
    <w:bookmarkStart w:name="z663" w:id="624"/>
    <w:p>
      <w:pPr>
        <w:spacing w:after="0"/>
        <w:ind w:left="0"/>
        <w:jc w:val="both"/>
      </w:pPr>
      <w:r>
        <w:rPr>
          <w:rFonts w:ascii="Times New Roman"/>
          <w:b w:val="false"/>
          <w:i w:val="false"/>
          <w:color w:val="000000"/>
          <w:sz w:val="28"/>
        </w:rPr>
        <w:t>
      46. Областық медициналық комиссия облыс орталықтарында, республикалық маңызды қалаларда және астана жиын пункттерінде жүргізіледі.</w:t>
      </w:r>
    </w:p>
    <w:bookmarkEnd w:id="624"/>
    <w:p>
      <w:pPr>
        <w:spacing w:after="0"/>
        <w:ind w:left="0"/>
        <w:jc w:val="both"/>
      </w:pPr>
      <w:r>
        <w:rPr>
          <w:rFonts w:ascii="Times New Roman"/>
          <w:b w:val="false"/>
          <w:i w:val="false"/>
          <w:color w:val="000000"/>
          <w:sz w:val="28"/>
        </w:rPr>
        <w:t>
      Медициналық персонал жұмысына басшылық жасайтын дәрігер – медициналық комиссия төрағасы:</w:t>
      </w:r>
    </w:p>
    <w:bookmarkStart w:name="z690" w:id="625"/>
    <w:p>
      <w:pPr>
        <w:spacing w:after="0"/>
        <w:ind w:left="0"/>
        <w:jc w:val="both"/>
      </w:pPr>
      <w:r>
        <w:rPr>
          <w:rFonts w:ascii="Times New Roman"/>
          <w:b w:val="false"/>
          <w:i w:val="false"/>
          <w:color w:val="000000"/>
          <w:sz w:val="28"/>
        </w:rPr>
        <w:t>
      1) медициналық куәландыру басталғанға дейін:</w:t>
      </w:r>
    </w:p>
    <w:bookmarkEnd w:id="625"/>
    <w:p>
      <w:pPr>
        <w:spacing w:after="0"/>
        <w:ind w:left="0"/>
        <w:jc w:val="both"/>
      </w:pPr>
      <w:r>
        <w:rPr>
          <w:rFonts w:ascii="Times New Roman"/>
          <w:b w:val="false"/>
          <w:i w:val="false"/>
          <w:color w:val="000000"/>
          <w:sz w:val="28"/>
        </w:rPr>
        <w:t xml:space="preserve">
      дәрігер-мамандар кабинеттерінің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әскерге шақыру (жиын) пункттерінде медициналық куәландыруға қажетті құралдар, медициналық және шаруашылық мүлік тізбесімен жарақтандырылуын тексереді;</w:t>
      </w:r>
    </w:p>
    <w:p>
      <w:pPr>
        <w:spacing w:after="0"/>
        <w:ind w:left="0"/>
        <w:jc w:val="both"/>
      </w:pPr>
      <w:r>
        <w:rPr>
          <w:rFonts w:ascii="Times New Roman"/>
          <w:b w:val="false"/>
          <w:i w:val="false"/>
          <w:color w:val="000000"/>
          <w:sz w:val="28"/>
        </w:rPr>
        <w:t>
      азаматтарды қарап-тексеруге (емдеуге) жіберу орнын, уақыты мен тәртібін нақтылайды;</w:t>
      </w:r>
    </w:p>
    <w:p>
      <w:pPr>
        <w:spacing w:after="0"/>
        <w:ind w:left="0"/>
        <w:jc w:val="both"/>
      </w:pPr>
      <w:r>
        <w:rPr>
          <w:rFonts w:ascii="Times New Roman"/>
          <w:b w:val="false"/>
          <w:i w:val="false"/>
          <w:color w:val="000000"/>
          <w:sz w:val="28"/>
        </w:rPr>
        <w:t>
      дәрігер-мамандарға азаматтарды медициналық куәландыруды ұйымдастыру мен жүргізу туралы нұсқау береді, ӘДС жүргізу мәселелері бойынша нормативтік құқықтық актілерді түсіндіреді;</w:t>
      </w:r>
    </w:p>
    <w:p>
      <w:pPr>
        <w:spacing w:after="0"/>
        <w:ind w:left="0"/>
        <w:jc w:val="both"/>
      </w:pPr>
      <w:r>
        <w:rPr>
          <w:rFonts w:ascii="Times New Roman"/>
          <w:b w:val="false"/>
          <w:i w:val="false"/>
          <w:color w:val="000000"/>
          <w:sz w:val="28"/>
        </w:rPr>
        <w:t>
      әскери қызметке шақыру (тіркеу) жөніндегі комиссия төрағасына – жергілікті атқарушы орган басшысының (әкім) орынбасарына азаматтарды медициналық куәландыруға дайындаудағы кемшіліктер туралы баяндайды;</w:t>
      </w:r>
    </w:p>
    <w:bookmarkStart w:name="z691" w:id="626"/>
    <w:p>
      <w:pPr>
        <w:spacing w:after="0"/>
        <w:ind w:left="0"/>
        <w:jc w:val="both"/>
      </w:pPr>
      <w:r>
        <w:rPr>
          <w:rFonts w:ascii="Times New Roman"/>
          <w:b w:val="false"/>
          <w:i w:val="false"/>
          <w:color w:val="000000"/>
          <w:sz w:val="28"/>
        </w:rPr>
        <w:t>
      2) медициналық куәландыру кезеңінде:</w:t>
      </w:r>
    </w:p>
    <w:bookmarkEnd w:id="626"/>
    <w:p>
      <w:pPr>
        <w:spacing w:after="0"/>
        <w:ind w:left="0"/>
        <w:jc w:val="both"/>
      </w:pPr>
      <w:r>
        <w:rPr>
          <w:rFonts w:ascii="Times New Roman"/>
          <w:b w:val="false"/>
          <w:i w:val="false"/>
          <w:color w:val="000000"/>
          <w:sz w:val="28"/>
        </w:rPr>
        <w:t>
      дәрігер-мамандардың жұмысындағы өзара іс-қимылды қамтамасыз етеді;</w:t>
      </w:r>
    </w:p>
    <w:p>
      <w:pPr>
        <w:spacing w:after="0"/>
        <w:ind w:left="0"/>
        <w:jc w:val="both"/>
      </w:pPr>
      <w:r>
        <w:rPr>
          <w:rFonts w:ascii="Times New Roman"/>
          <w:b w:val="false"/>
          <w:i w:val="false"/>
          <w:color w:val="000000"/>
          <w:sz w:val="28"/>
        </w:rPr>
        <w:t>
      дәрігер-мамандар шығарған қорытындыларды ресімдеу сапасын, негізділігін және олардың Талаптарға сәйкес келуін тексереді;</w:t>
      </w:r>
    </w:p>
    <w:p>
      <w:pPr>
        <w:spacing w:after="0"/>
        <w:ind w:left="0"/>
        <w:jc w:val="both"/>
      </w:pPr>
      <w:r>
        <w:rPr>
          <w:rFonts w:ascii="Times New Roman"/>
          <w:b w:val="false"/>
          <w:i w:val="false"/>
          <w:color w:val="000000"/>
          <w:sz w:val="28"/>
        </w:rPr>
        <w:t>
      медициналық комиссия құрамына кіретін дәрігерлермен алқалы түрде азаматтардың әскери қызметке және әскер түрлері мен тектері бойынша арналу көрсеткішіне жарамдылық санаты туралы медициналық комиссия қорытындысын шығарады;</w:t>
      </w:r>
    </w:p>
    <w:p>
      <w:pPr>
        <w:spacing w:after="0"/>
        <w:ind w:left="0"/>
        <w:jc w:val="both"/>
      </w:pPr>
      <w:r>
        <w:rPr>
          <w:rFonts w:ascii="Times New Roman"/>
          <w:b w:val="false"/>
          <w:i w:val="false"/>
          <w:color w:val="000000"/>
          <w:sz w:val="28"/>
        </w:rPr>
        <w:t>
      күн сайын комиссия хаттамалары кітабының дұрыс жүргізілуін тексереді;</w:t>
      </w:r>
    </w:p>
    <w:p>
      <w:pPr>
        <w:spacing w:after="0"/>
        <w:ind w:left="0"/>
        <w:jc w:val="both"/>
      </w:pPr>
      <w:r>
        <w:rPr>
          <w:rFonts w:ascii="Times New Roman"/>
          <w:b w:val="false"/>
          <w:i w:val="false"/>
          <w:color w:val="000000"/>
          <w:sz w:val="28"/>
        </w:rPr>
        <w:t>
      бұрын шығарылған қорытындылар бойынша азаматтарды қарап-тексеруге (емдеуге) уақтылы жіберуді тексереді;</w:t>
      </w:r>
    </w:p>
    <w:p>
      <w:pPr>
        <w:spacing w:after="0"/>
        <w:ind w:left="0"/>
        <w:jc w:val="both"/>
      </w:pPr>
      <w:r>
        <w:rPr>
          <w:rFonts w:ascii="Times New Roman"/>
          <w:b w:val="false"/>
          <w:i w:val="false"/>
          <w:color w:val="000000"/>
          <w:sz w:val="28"/>
        </w:rPr>
        <w:t>
      күн сайын қорытындылайды, азаматтарды медициналық куәландыру нәтижелерін талдайды және оларды әскерге шақыру комиссиясының төрағасына баяндайды;</w:t>
      </w:r>
    </w:p>
    <w:p>
      <w:pPr>
        <w:spacing w:after="0"/>
        <w:ind w:left="0"/>
        <w:jc w:val="both"/>
      </w:pPr>
      <w:r>
        <w:rPr>
          <w:rFonts w:ascii="Times New Roman"/>
          <w:b w:val="false"/>
          <w:i w:val="false"/>
          <w:color w:val="000000"/>
          <w:sz w:val="28"/>
        </w:rPr>
        <w:t>
      азаматтарға әскерге шақыру учаскелеріне тіркеу, әскери қызметке шақыру кезінде медициналық куәландыру мәселелері бойынша түсінік береді;</w:t>
      </w:r>
    </w:p>
    <w:p>
      <w:pPr>
        <w:spacing w:after="0"/>
        <w:ind w:left="0"/>
        <w:jc w:val="both"/>
      </w:pPr>
      <w:r>
        <w:rPr>
          <w:rFonts w:ascii="Times New Roman"/>
          <w:b w:val="false"/>
          <w:i w:val="false"/>
          <w:color w:val="000000"/>
          <w:sz w:val="28"/>
        </w:rPr>
        <w:t>
      азаматтарды медициналық куәландыруға байланысты шағымдар мен өтініштерді шешуге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Қорғаныс министрінің 23.12.2019 </w:t>
      </w:r>
      <w:r>
        <w:rPr>
          <w:rFonts w:ascii="Times New Roman"/>
          <w:b w:val="false"/>
          <w:i w:val="false"/>
          <w:color w:val="000000"/>
          <w:sz w:val="28"/>
        </w:rPr>
        <w:t>№ 1058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7" w:id="627"/>
    <w:p>
      <w:pPr>
        <w:spacing w:after="0"/>
        <w:ind w:left="0"/>
        <w:jc w:val="both"/>
      </w:pPr>
      <w:r>
        <w:rPr>
          <w:rFonts w:ascii="Times New Roman"/>
          <w:b w:val="false"/>
          <w:i w:val="false"/>
          <w:color w:val="000000"/>
          <w:sz w:val="28"/>
        </w:rPr>
        <w:t>
      47. Облыстың (республикалық маңызы бар қаланың және астананың) қорғаныс істері жөніндегі департаментінің медицина қызметі бастығы (дәрігер) медициналық комиссиялардың жұмысына қатысады және медициналық комиссияның төрағасымен бірге медициналық комиссия жұмысын ұйымдастыруға және оның сапасына жауаптылықта болады.</w:t>
      </w:r>
    </w:p>
    <w:bookmarkEnd w:id="627"/>
    <w:bookmarkStart w:name="z668" w:id="628"/>
    <w:p>
      <w:pPr>
        <w:spacing w:after="0"/>
        <w:ind w:left="0"/>
        <w:jc w:val="both"/>
      </w:pPr>
      <w:r>
        <w:rPr>
          <w:rFonts w:ascii="Times New Roman"/>
          <w:b w:val="false"/>
          <w:i w:val="false"/>
          <w:color w:val="000000"/>
          <w:sz w:val="28"/>
        </w:rPr>
        <w:t>
      48. Аудандарда (облыстық маңызы бар қалаларда) медициналық комиссиялардың жұмысы күнтізбелік жылға арналған медициналық комиссиялар жұмысының кестесін бекіте отырып, оның ішінде әскерге шақырылушы контингенттің санына байланысты медициналық ұйымдардың бейінді мамандарын негізгі жұмыс орнынан қол үздірмей, ЖӘБО-мен келісу бойынша орталық аудандық (қалалық) ауруханалардың (емханалардың) бірінші басшысы ұйымдастырады.</w:t>
      </w:r>
    </w:p>
    <w:bookmarkEnd w:id="628"/>
    <w:bookmarkStart w:name="z669" w:id="629"/>
    <w:p>
      <w:pPr>
        <w:spacing w:after="0"/>
        <w:ind w:left="0"/>
        <w:jc w:val="both"/>
      </w:pPr>
      <w:r>
        <w:rPr>
          <w:rFonts w:ascii="Times New Roman"/>
          <w:b w:val="false"/>
          <w:i w:val="false"/>
          <w:color w:val="000000"/>
          <w:sz w:val="28"/>
        </w:rPr>
        <w:t xml:space="preserve">
      49. Тұрақты әрекет ететін медициналық комиссиялар: </w:t>
      </w:r>
    </w:p>
    <w:bookmarkEnd w:id="629"/>
    <w:bookmarkStart w:name="z670" w:id="630"/>
    <w:p>
      <w:pPr>
        <w:spacing w:after="0"/>
        <w:ind w:left="0"/>
        <w:jc w:val="both"/>
      </w:pPr>
      <w:r>
        <w:rPr>
          <w:rFonts w:ascii="Times New Roman"/>
          <w:b w:val="false"/>
          <w:i w:val="false"/>
          <w:color w:val="000000"/>
          <w:sz w:val="28"/>
        </w:rPr>
        <w:t>
      1) денсаулық сақтауды жергілікті мемлекеттік басқару органдарымен, денсаулық сақтау ұйымдарымен, басқа да ұйымдармен азаматтарды әскери қызметке дайындауды медициналық қамтамасыз ету мәселелері бойынша өзара іс-қимылды ұйымдастыру;</w:t>
      </w:r>
    </w:p>
    <w:bookmarkEnd w:id="630"/>
    <w:bookmarkStart w:name="z671" w:id="631"/>
    <w:p>
      <w:pPr>
        <w:spacing w:after="0"/>
        <w:ind w:left="0"/>
        <w:jc w:val="both"/>
      </w:pPr>
      <w:r>
        <w:rPr>
          <w:rFonts w:ascii="Times New Roman"/>
          <w:b w:val="false"/>
          <w:i w:val="false"/>
          <w:color w:val="000000"/>
          <w:sz w:val="28"/>
        </w:rPr>
        <w:t xml:space="preserve">
      2) бағынысты медициналық комиссиялардың жұмысына әдістемелік басшылықты жүзеге асырады, олардың жұмысын бақылайды және оларға әскери-дәрігерлік сараптама мәселелері бойынша практикалық көмек көрсетеді; </w:t>
      </w:r>
    </w:p>
    <w:bookmarkEnd w:id="631"/>
    <w:bookmarkStart w:name="z672" w:id="632"/>
    <w:p>
      <w:pPr>
        <w:spacing w:after="0"/>
        <w:ind w:left="0"/>
        <w:jc w:val="both"/>
      </w:pPr>
      <w:r>
        <w:rPr>
          <w:rFonts w:ascii="Times New Roman"/>
          <w:b w:val="false"/>
          <w:i w:val="false"/>
          <w:color w:val="000000"/>
          <w:sz w:val="28"/>
        </w:rPr>
        <w:t>
      3) комиссия жұмысын талдайды және есебін жүргізеді, белгіленген есептілікті ұсынады;</w:t>
      </w:r>
    </w:p>
    <w:bookmarkEnd w:id="632"/>
    <w:bookmarkStart w:name="z673" w:id="633"/>
    <w:p>
      <w:pPr>
        <w:spacing w:after="0"/>
        <w:ind w:left="0"/>
        <w:jc w:val="both"/>
      </w:pPr>
      <w:r>
        <w:rPr>
          <w:rFonts w:ascii="Times New Roman"/>
          <w:b w:val="false"/>
          <w:i w:val="false"/>
          <w:color w:val="000000"/>
          <w:sz w:val="28"/>
        </w:rPr>
        <w:t xml:space="preserve">
      4) шақыру кампаниясының қорытындылары бойынша ауданның (облыстық маңызы бар қалалардың) жергілікті атқарушы органының басшысына (әкім), денсаулық сақтауды жергілікті мемлекеттік басқару органдары басшыларына медициналық комиссиялардың жұмысын жақсарту бойынша ұсыныстар ұсынады; </w:t>
      </w:r>
    </w:p>
    <w:bookmarkEnd w:id="633"/>
    <w:bookmarkStart w:name="z674" w:id="634"/>
    <w:p>
      <w:pPr>
        <w:spacing w:after="0"/>
        <w:ind w:left="0"/>
        <w:jc w:val="both"/>
      </w:pPr>
      <w:r>
        <w:rPr>
          <w:rFonts w:ascii="Times New Roman"/>
          <w:b w:val="false"/>
          <w:i w:val="false"/>
          <w:color w:val="000000"/>
          <w:sz w:val="28"/>
        </w:rPr>
        <w:t>
      5) денсаулық сақтауды жергілікті мемлекеттік басқару органдарымен бірлесіп, азаматтардың әскери қызметке даярлығын медициналық қамтамасыз етудің ұйымдастырылуын бақылайды;</w:t>
      </w:r>
    </w:p>
    <w:bookmarkEnd w:id="634"/>
    <w:bookmarkStart w:name="z675" w:id="635"/>
    <w:p>
      <w:pPr>
        <w:spacing w:after="0"/>
        <w:ind w:left="0"/>
        <w:jc w:val="both"/>
      </w:pPr>
      <w:r>
        <w:rPr>
          <w:rFonts w:ascii="Times New Roman"/>
          <w:b w:val="false"/>
          <w:i w:val="false"/>
          <w:color w:val="000000"/>
          <w:sz w:val="28"/>
        </w:rPr>
        <w:t>
      6) мерзімді қызмет әскери қызметшілерінің әскерлерден қайтарылу себептерін есепке алуды, зерделеуді және талдауды жүргізеді;</w:t>
      </w:r>
    </w:p>
    <w:bookmarkEnd w:id="635"/>
    <w:bookmarkStart w:name="z676" w:id="636"/>
    <w:p>
      <w:pPr>
        <w:spacing w:after="0"/>
        <w:ind w:left="0"/>
        <w:jc w:val="both"/>
      </w:pPr>
      <w:r>
        <w:rPr>
          <w:rFonts w:ascii="Times New Roman"/>
          <w:b w:val="false"/>
          <w:i w:val="false"/>
          <w:color w:val="000000"/>
          <w:sz w:val="28"/>
        </w:rPr>
        <w:t>
      7) өз қорытындылары мен бағынысты медициналық комиссиялардың қорытындыларын қайта қарайды;</w:t>
      </w:r>
    </w:p>
    <w:bookmarkEnd w:id="636"/>
    <w:bookmarkStart w:name="z677" w:id="637"/>
    <w:p>
      <w:pPr>
        <w:spacing w:after="0"/>
        <w:ind w:left="0"/>
        <w:jc w:val="both"/>
      </w:pPr>
      <w:r>
        <w:rPr>
          <w:rFonts w:ascii="Times New Roman"/>
          <w:b w:val="false"/>
          <w:i w:val="false"/>
          <w:color w:val="000000"/>
          <w:sz w:val="28"/>
        </w:rPr>
        <w:t xml:space="preserve">
      8) бағынысты медициналық комиссиялардан, әскери-медициналық мекемелерден, денсаулық сақтауды жергілікті мемлекеттік басқару органдарынан, денсаулық сақтау ұйымдарынан, әскери бөлімдерден, мекемелерден, әскери оқу орындарынан әскери-дәрігерлік сараптама мәселелерін шешу үшін қажетті құжаттарды (мәліметтерді) сұратады. </w:t>
      </w:r>
    </w:p>
    <w:bookmarkEnd w:id="637"/>
    <w:bookmarkStart w:name="z678" w:id="638"/>
    <w:p>
      <w:pPr>
        <w:spacing w:after="0"/>
        <w:ind w:left="0"/>
        <w:jc w:val="both"/>
      </w:pPr>
      <w:r>
        <w:rPr>
          <w:rFonts w:ascii="Times New Roman"/>
          <w:b w:val="false"/>
          <w:i w:val="false"/>
          <w:color w:val="000000"/>
          <w:sz w:val="28"/>
        </w:rPr>
        <w:t>
      9) әскери қызметке жарамдылық санатын, науқастануының себепті байланысын белгілеумен келіспейтіндігі жөнінде өтініш білдірген адамдардың денсаулық жағдайларының өзгеруін растайтын құжаттарды сұратады.</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әскери-дәрігерлік</w:t>
            </w:r>
            <w:r>
              <w:br/>
            </w:r>
            <w:r>
              <w:rPr>
                <w:rFonts w:ascii="Times New Roman"/>
                <w:b w:val="false"/>
                <w:i w:val="false"/>
                <w:color w:val="000000"/>
                <w:sz w:val="20"/>
              </w:rPr>
              <w:t>сараптама органдары туралы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Әскерге шақыру (жиын) пункттерінде медициналық куәландыру үшін</w:t>
      </w:r>
      <w:r>
        <w:br/>
      </w:r>
      <w:r>
        <w:rPr>
          <w:rFonts w:ascii="Times New Roman"/>
          <w:b/>
          <w:i w:val="false"/>
          <w:color w:val="000000"/>
        </w:rPr>
        <w:t>қажетті құралдардың, медициналық және шаруашылық мүлкінің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6774"/>
        <w:gridCol w:w="16"/>
        <w:gridCol w:w="2038"/>
        <w:gridCol w:w="1071"/>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Дәрігерлік-медициналық құралдар, заттар мен аппараттар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кабинеті</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динамометрі (тегіс серіппелі)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Сантиметрлерге бөлінген өлшеу лентасы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Ұлғайтқыш шыны (лупа)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сәулелегіш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Наркотестілер (тек облыстық жиын пунктінде резервті ескере отырып, әскерлерге жөнелтілетін адам санына)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96% спирт – 100 мл., медициналық қолғаптар – 50 жұп, 100 гр. мақта, құралдарды өңдеуге арналған дез. ерітінді, құралдарды өңдеуге арналған ыдыс – 2 дана, шприц (бір реттік) 5,0 мл – 50 дана, медициналық халат (немесе костюм) – 2 дана, аммиак – 5 мл., бөлме термометрі – 1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кабинеті</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эмальданған науа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Кардиографқа арналған термоқағаз лентасы бар электрокардиограф, (тек облыстық қадағалау комиссиясына)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 мақта; құралдарды өңдеуге арналған дез. ерітінді, құралдарды өңдеуге арналған ыдыс – 2 дана, медициналық халат (немесе костюм) – 2 дана, аммиак – 5 мл.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кабинеті</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Бұрышөлшеуіш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лентасы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сәулелегіш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96% спирт – 100 мл., медициналық қолғаптар – 50 жұп; мақта – 100 гр.; құралдарды өңдеуге арналған дез. ерітінді, құралдарды өңдеуге арналған ыдыс – 2 дана, медициналық халат (немесе костюм) – 2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кабинеті</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балғаша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лентасы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эмальданған науа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 үшін)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96% спирт – 100 мл., құралдарды өңдеуге арналған дез. ерітінді, құралдарды өңдеуге арналған ыдыс – 2 дана, медициналық халат (немесе костюм) – 2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кабинеті</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балғаша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 үшін)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(немесе костюм)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 кабинеті</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 креслосы (тек облыстық қадағалау комиссиясына)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2, 3, 4 құлақ құйғылары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құлақ құйғысы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кереңдікті айқындаған кезде естуді зерттеуге арналған құлақ тығыны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айнасы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айнасы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Воячектің сүйір ұшты құлақ зонды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тәрізді зонд</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Мақтаға арналған бөлігі бар құлақ зондысы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құлақ манометрі (отоманометр)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 бойынша иілген құлақ пинцеті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эмальданған науалар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күйдіру шкафы (зарарсыздандырғыш)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Спирттік шам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96% спирт – 100 мл., медициналық қолғаптар – 50 жұп; мақта – 100 гр.; құралдарды өңдеуге арналған дез. ерітінді, құралдарды өңдеуге арналған ыдыс – 2 дана, шприц (бір реттік) 5,0 мл – 50 дана, медициналық халат (немесе костюм) – 2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 кабинеті</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көтергіш үлкен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таңдауға арналған өлшеу сызғышы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Күнқағарлы бинокулярлық лупа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оптотиптері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әйнектері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Головин-Сивцев кестесіне арналған жарықтандыратын аппарат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шам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өткірлігін айқындауға арналған Головин-Сивцев кестесі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көруді зерттеуге арналған межелеу кестесі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көру симуляциясын зерттейтін бақылау кестелері және Поляктың белгілері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эмальданған науалар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эластотонометрі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жууға арналған екі ұшы доғал канюлалы шприц</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 үшін)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96% спирт – 100 мл., медициналық қолғаптар – 50 жұп; мақта – 100 гр.; құралдарды өңдеуге арналған дез. ерітінді, құралдарды өңдеуге арналған ыдыс – 2 дана, шприц (бір реттік) 5,0 мл – 50 дана, медициналық халат (немесе костюм) – 2 дана, көру өткірлігін диагностикалау үшін қолданылатын дәрілік препараттар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айнасы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 тәрізді түзу тіс зондысы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Дәрігерлік-медициналық құралдар, заттар мен аппараттар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 иілген тіс зондысы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анатомиялық пинцет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иілген тіс пинцеті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құрал</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96% спирт – 100 мл., медициналық қолғаптар – 50 жұп; мақта – 100 гр.; құралдарды өңдеуге арналған дез. ерітінді, құралдарды өңдеуге арналған ыдыс – 2 дана, шприц (бір реттік) 5,0 мл – 50 дана, медициналық халат (немесе костюм) – 2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 кабинеті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Үлкейткіш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 шамы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төсек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96% спирт – 100 мл., медициналық қолғаптар – 50 жұп, мақта – 100 гр., құралдарды өңдеуге арналған дез. ерітінді, құралдарды өңдеуге арналған ыдыс – 2 дана, медициналық халат (немесе костюм) – 2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немесе астананың, облыстың медициналық комиссияларына арналған қосымша диагностикалық құрал-жабдықтар*</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құлақ қуысын, тамақ пен мұрынды визуалды көретін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