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2391" w14:textId="b232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18 маусымдағы № 353 бұйрығы. Қазақстан Республикасының Әділет министрлігінде 2015 жылы 5 тамызда № 11844 болып тіркелді.</w:t>
      </w:r>
    </w:p>
    <w:p>
      <w:pPr>
        <w:spacing w:after="0"/>
        <w:ind w:left="0"/>
        <w:jc w:val="both"/>
      </w:pPr>
      <w:bookmarkStart w:name="z86"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w:t>
      </w:r>
      <w:r>
        <w:rPr>
          <w:rFonts w:ascii="Times New Roman"/>
          <w:b w:val="false"/>
          <w:i w:val="false"/>
          <w:color w:val="000000"/>
          <w:sz w:val="28"/>
        </w:rPr>
        <w:t>2-тармағының</w:t>
      </w:r>
      <w:r>
        <w:rPr>
          <w:rFonts w:ascii="Times New Roman"/>
          <w:b w:val="false"/>
          <w:i w:val="false"/>
          <w:color w:val="000000"/>
          <w:sz w:val="28"/>
        </w:rPr>
        <w:t xml:space="preserve"> 22-тармақшасына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12.09.2025 </w:t>
      </w:r>
      <w:r>
        <w:rPr>
          <w:rFonts w:ascii="Times New Roman"/>
          <w:b w:val="false"/>
          <w:i w:val="false"/>
          <w:color w:val="000000"/>
          <w:sz w:val="28"/>
        </w:rPr>
        <w:t>№ 1263</w:t>
      </w:r>
      <w:r>
        <w:rPr>
          <w:rFonts w:ascii="Times New Roman"/>
          <w:b w:val="false"/>
          <w:i w:val="false"/>
          <w:color w:val="ff0000"/>
          <w:sz w:val="28"/>
        </w:rPr>
        <w:t xml:space="preserve"> (ресми жарияланған күнінен кейін күнтізбелік он күн өткен соң, бірақ 16.09.2025 ерте емес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 бекітілсін.</w:t>
      </w:r>
    </w:p>
    <w:bookmarkEnd w:id="1"/>
    <w:bookmarkStart w:name="z87"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07.07.2020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07.07.2020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Бұйрық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18 маусым</w:t>
            </w:r>
            <w:r>
              <w:br/>
            </w:r>
            <w:r>
              <w:rPr>
                <w:rFonts w:ascii="Times New Roman"/>
                <w:b w:val="false"/>
                <w:i w:val="false"/>
                <w:color w:val="000000"/>
                <w:sz w:val="20"/>
              </w:rPr>
              <w:t>№ 353 бұйрығымен</w:t>
            </w:r>
            <w:r>
              <w:br/>
            </w:r>
            <w:r>
              <w:rPr>
                <w:rFonts w:ascii="Times New Roman"/>
                <w:b w:val="false"/>
                <w:i w:val="false"/>
                <w:color w:val="000000"/>
                <w:sz w:val="20"/>
              </w:rPr>
              <w:t>бекiтiлген</w:t>
            </w:r>
          </w:p>
        </w:tc>
      </w:tr>
    </w:tbl>
    <w:bookmarkStart w:name="z8" w:id="5"/>
    <w:p>
      <w:pPr>
        <w:spacing w:after="0"/>
        <w:ind w:left="0"/>
        <w:jc w:val="left"/>
      </w:pPr>
      <w:r>
        <w:rPr>
          <w:rFonts w:ascii="Times New Roman"/>
          <w:b/>
          <w:i w:val="false"/>
          <w:color w:val="000000"/>
        </w:rPr>
        <w:t xml:space="preserve"> Бейбiт уақытқа арналған Қазақстан Республикасының</w:t>
      </w:r>
      <w:r>
        <w:br/>
      </w:r>
      <w:r>
        <w:rPr>
          <w:rFonts w:ascii="Times New Roman"/>
          <w:b/>
          <w:i w:val="false"/>
          <w:color w:val="000000"/>
        </w:rPr>
        <w:t>Қарулы Күштерiн азық-түлiкпен, азықпен, жабдықпен, асханалық-асүйлік ыдыспен және азық-түлік қызметінің техникасымен жабдықтаудың нормаларын бекіту туралы</w:t>
      </w:r>
    </w:p>
    <w:bookmarkEnd w:id="5"/>
    <w:p>
      <w:pPr>
        <w:spacing w:after="0"/>
        <w:ind w:left="0"/>
        <w:jc w:val="both"/>
      </w:pPr>
      <w:r>
        <w:rPr>
          <w:rFonts w:ascii="Times New Roman"/>
          <w:b w:val="false"/>
          <w:i w:val="false"/>
          <w:color w:val="ff0000"/>
          <w:sz w:val="28"/>
        </w:rPr>
        <w:t xml:space="preserve">
      Ескерту. Нормаларына өзгеріс енгізілді – ҚР Қорғаныс министрінің 07.07.2020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ff0000"/>
          <w:sz w:val="28"/>
        </w:rPr>
        <w:t>№ 192</w:t>
      </w:r>
      <w:r>
        <w:rPr>
          <w:rFonts w:ascii="Times New Roman"/>
          <w:b w:val="false"/>
          <w:i w:val="false"/>
          <w:color w:val="ff0000"/>
          <w:sz w:val="28"/>
        </w:rPr>
        <w:t xml:space="preserve">; 26.05.2025 </w:t>
      </w:r>
      <w:r>
        <w:rPr>
          <w:rFonts w:ascii="Times New Roman"/>
          <w:b w:val="false"/>
          <w:i w:val="false"/>
          <w:color w:val="ff0000"/>
          <w:sz w:val="28"/>
        </w:rPr>
        <w:t>№ 613</w:t>
      </w:r>
      <w:r>
        <w:rPr>
          <w:rFonts w:ascii="Times New Roman"/>
          <w:b w:val="false"/>
          <w:i w:val="false"/>
          <w:color w:val="ff0000"/>
          <w:sz w:val="28"/>
        </w:rPr>
        <w:t xml:space="preserve"> (19.05.2025 бастап қолданысқа енгізіледі); 12.09.2025 </w:t>
      </w:r>
      <w:r>
        <w:rPr>
          <w:rFonts w:ascii="Times New Roman"/>
          <w:b w:val="false"/>
          <w:i w:val="false"/>
          <w:color w:val="ff0000"/>
          <w:sz w:val="28"/>
        </w:rPr>
        <w:t>№ 1263</w:t>
      </w:r>
      <w:r>
        <w:rPr>
          <w:rFonts w:ascii="Times New Roman"/>
          <w:b w:val="false"/>
          <w:i w:val="false"/>
          <w:color w:val="ff0000"/>
          <w:sz w:val="28"/>
        </w:rPr>
        <w:t xml:space="preserve"> (ресми жарияланған күнінен кейін күнтізбелік он күн өткен соң, бірақ 16.09.2025 ерте емес қолданысқа енгізіледі) бұйрықтарымен.</w:t>
      </w:r>
    </w:p>
    <w:bookmarkStart w:name="z85" w:id="6"/>
    <w:p>
      <w:pPr>
        <w:spacing w:after="0"/>
        <w:ind w:left="0"/>
        <w:jc w:val="left"/>
      </w:pPr>
      <w:r>
        <w:rPr>
          <w:rFonts w:ascii="Times New Roman"/>
          <w:b/>
          <w:i w:val="false"/>
          <w:color w:val="000000"/>
        </w:rPr>
        <w:t xml:space="preserve"> 1-норма</w:t>
      </w:r>
      <w:r>
        <w:br/>
      </w:r>
      <w:r>
        <w:rPr>
          <w:rFonts w:ascii="Times New Roman"/>
          <w:b/>
          <w:i w:val="false"/>
          <w:color w:val="000000"/>
        </w:rPr>
        <w:t>"Жалпы әскери азық үлесі"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r>
              <w:rPr>
                <w:rFonts w:ascii="Times New Roman"/>
                <w:b w:val="false"/>
                <w:i w:val="false"/>
                <w:color w:val="000000"/>
                <w:vertAlign w:val="superscript"/>
              </w:rPr>
              <w:t>*</w:t>
            </w:r>
            <w:r>
              <w:rPr>
                <w:rFonts w:ascii="Times New Roman"/>
                <w:b w:val="false"/>
                <w:i w:val="false"/>
                <w:color w:val="000000"/>
                <w:sz w:val="20"/>
              </w:rPr>
              <w:t>,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w:t>
            </w:r>
            <w:r>
              <w:rPr>
                <w:rFonts w:ascii="Times New Roman"/>
                <w:b w:val="false"/>
                <w:i w:val="false"/>
                <w:color w:val="000000"/>
                <w:vertAlign w:val="superscript"/>
              </w:rPr>
              <w:t>*</w:t>
            </w:r>
            <w:r>
              <w:rPr>
                <w:rFonts w:ascii="Times New Roman"/>
                <w:b w:val="false"/>
                <w:i w:val="false"/>
                <w:color w:val="000000"/>
                <w:sz w:val="20"/>
              </w:rPr>
              <w:t xml:space="preserve">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оларды беру мүмкін болмаған кезде ауыстыру нормасына сәйкес ауыстырылады.</w:t>
      </w:r>
    </w:p>
    <w:bookmarkStart w:name="z88"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1. Осы норма бойынша мемлекет есебiнен:</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гауптвахтада жазасын өтейтін әскери қызметшілер;</w:t>
      </w:r>
    </w:p>
    <w:p>
      <w:pPr>
        <w:spacing w:after="0"/>
        <w:ind w:left="0"/>
        <w:jc w:val="both"/>
      </w:pPr>
      <w:r>
        <w:rPr>
          <w:rFonts w:ascii="Times New Roman"/>
          <w:b w:val="false"/>
          <w:i w:val="false"/>
          <w:color w:val="000000"/>
          <w:sz w:val="28"/>
        </w:rPr>
        <w:t>
      3) әскери жиындарға шақырылған әскери міндеттілер, әскери-оқу практикасы кезеңінде әскери кафедралардың (әскери факультеттердің) өтеусіз негізде білім алып жатқан студенттері, оқуға түсу емтихандарын тапсыру үшін келген және казармалық жағдайда тұратын кандидаттар, жиындардан (тағылымдамадан) өту кезеңінде әскери-оқу орындарының (әскери колледждердің) кадеттері мен курсанттары, сондай-ақ осы бөлімдерге, бөлімшелерге іссапарға келген әскери қызметшілер;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Қорғаныс министрінің 12.09.2025 </w:t>
      </w:r>
      <w:r>
        <w:rPr>
          <w:rFonts w:ascii="Times New Roman"/>
          <w:b w:val="false"/>
          <w:i w:val="false"/>
          <w:color w:val="000000"/>
          <w:sz w:val="28"/>
        </w:rPr>
        <w:t>№ 1263</w:t>
      </w:r>
      <w:r>
        <w:rPr>
          <w:rFonts w:ascii="Times New Roman"/>
          <w:b w:val="false"/>
          <w:i w:val="false"/>
          <w:color w:val="ff0000"/>
          <w:sz w:val="28"/>
        </w:rPr>
        <w:t xml:space="preserve"> (ресми жарияланған күнінен кейін күнтізбелік он күн өткен соң, бірақ 16.09.2025 ерте емес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жабдықталуда;</w:t>
      </w:r>
    </w:p>
    <w:p>
      <w:pPr>
        <w:spacing w:after="0"/>
        <w:ind w:left="0"/>
        <w:jc w:val="both"/>
      </w:pPr>
      <w:r>
        <w:rPr>
          <w:rFonts w:ascii="Times New Roman"/>
          <w:b w:val="false"/>
          <w:i w:val="false"/>
          <w:color w:val="000000"/>
          <w:sz w:val="28"/>
        </w:rPr>
        <w:t>
      6) әскери қызметшілер – маяктардағы вахтаны өткерген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өткерген кезде;</w:t>
      </w:r>
    </w:p>
    <w:p>
      <w:pPr>
        <w:spacing w:after="0"/>
        <w:ind w:left="0"/>
        <w:jc w:val="both"/>
      </w:pPr>
      <w:r>
        <w:rPr>
          <w:rFonts w:ascii="Times New Roman"/>
          <w:b w:val="false"/>
          <w:i w:val="false"/>
          <w:color w:val="000000"/>
          <w:sz w:val="28"/>
        </w:rPr>
        <w:t>
      10) әскери қызметшілер – қарауылда қызмет өткерген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both"/>
      </w:pPr>
      <w:r>
        <w:rPr>
          <w:rFonts w:ascii="Times New Roman"/>
          <w:b w:val="false"/>
          <w:i w:val="false"/>
          <w:color w:val="000000"/>
          <w:sz w:val="28"/>
        </w:rPr>
        <w:t>
      12) резервтегі әскери қызметті өткеріп жүрген әскери қызметшілер.</w:t>
      </w:r>
    </w:p>
    <w:bookmarkStart w:name="z9" w:id="8"/>
    <w:p>
      <w:pPr>
        <w:spacing w:after="0"/>
        <w:ind w:left="0"/>
        <w:jc w:val="left"/>
      </w:pPr>
      <w:r>
        <w:rPr>
          <w:rFonts w:ascii="Times New Roman"/>
          <w:b/>
          <w:i w:val="false"/>
          <w:color w:val="000000"/>
        </w:rPr>
        <w:t xml:space="preserve"> "Ауыз сумен қамтамасыз ету"</w:t>
      </w:r>
      <w:r>
        <w:br/>
      </w:r>
      <w:r>
        <w:rPr>
          <w:rFonts w:ascii="Times New Roman"/>
          <w:b/>
          <w:i w:val="false"/>
          <w:color w:val="000000"/>
        </w:rPr>
        <w:t>негiзгi нормаларына қосымша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күніне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89" w:id="9"/>
    <w:p>
      <w:pPr>
        <w:spacing w:after="0"/>
        <w:ind w:left="0"/>
        <w:jc w:val="both"/>
      </w:pPr>
      <w:r>
        <w:rPr>
          <w:rFonts w:ascii="Times New Roman"/>
          <w:b w:val="false"/>
          <w:i w:val="false"/>
          <w:color w:val="000000"/>
          <w:sz w:val="28"/>
        </w:rPr>
        <w:t>
      Ескертпе: осы норма бойынша мемлекет есебінен:</w:t>
      </w:r>
    </w:p>
    <w:bookmarkEnd w:id="9"/>
    <w:p>
      <w:pPr>
        <w:spacing w:after="0"/>
        <w:ind w:left="0"/>
        <w:jc w:val="both"/>
      </w:pPr>
      <w:r>
        <w:rPr>
          <w:rFonts w:ascii="Times New Roman"/>
          <w:b w:val="false"/>
          <w:i w:val="false"/>
          <w:color w:val="000000"/>
          <w:sz w:val="28"/>
        </w:rPr>
        <w:t>
      1) әскери қызметшілер далалық шығуда, оқу-жаттығуда, маневр жасауда, зілзала мен апат ауданында болған кезде, төтенше жағдайда, қарулы жанжал кезінде және бітімгершілік операцияларда, сондай-ақ далалық жиындар кезеңінде әскери колледждердің кадеттері мен ұландары;</w:t>
      </w:r>
    </w:p>
    <w:p>
      <w:pPr>
        <w:spacing w:after="0"/>
        <w:ind w:left="0"/>
        <w:jc w:val="both"/>
      </w:pPr>
      <w:r>
        <w:rPr>
          <w:rFonts w:ascii="Times New Roman"/>
          <w:b w:val="false"/>
          <w:i w:val="false"/>
          <w:color w:val="000000"/>
          <w:sz w:val="28"/>
        </w:rPr>
        <w:t>
      2) резервтегі әскери қызметті өткеріп жүрген әскери қызметшілер жауынгерлік даярлық бойынша сабақтардан және жиындардан өту кезінде, дағдарыстық ахуал кезінде;</w:t>
      </w:r>
    </w:p>
    <w:p>
      <w:pPr>
        <w:spacing w:after="0"/>
        <w:ind w:left="0"/>
        <w:jc w:val="both"/>
      </w:pPr>
      <w:r>
        <w:rPr>
          <w:rFonts w:ascii="Times New Roman"/>
          <w:b w:val="false"/>
          <w:i w:val="false"/>
          <w:color w:val="000000"/>
          <w:sz w:val="28"/>
        </w:rPr>
        <w:t>
      3) әскери жиынға шақырылған әскери міндеттілер, оқу-жаттығу полигондарында және орталықтарында әскери-оқу практикасы кезеңінде өтеусіз негізде білім алып жатқан әскери кафедралардың (әскери факультеттердің) студенттері;</w:t>
      </w:r>
    </w:p>
    <w:p>
      <w:pPr>
        <w:spacing w:after="0"/>
        <w:ind w:left="0"/>
        <w:jc w:val="both"/>
      </w:pPr>
      <w:r>
        <w:rPr>
          <w:rFonts w:ascii="Times New Roman"/>
          <w:b w:val="false"/>
          <w:i w:val="false"/>
          <w:color w:val="000000"/>
          <w:sz w:val="28"/>
        </w:rPr>
        <w:t>
      4) климаты ыстық өңірде (Шымкент қаласы, Түркістан, Қызылорда, Маңғыстау және Атырау облыстары) жабдықталымдағы көрсетілген санат 1 маусым – 31 тамыз кезеңінде тәулігіне 1,5 литрден бөтелкедегі ауызсумен қамтамасыз етіледі.</w:t>
      </w:r>
    </w:p>
    <w:bookmarkStart w:name="z10" w:id="10"/>
    <w:p>
      <w:pPr>
        <w:spacing w:after="0"/>
        <w:ind w:left="0"/>
        <w:jc w:val="left"/>
      </w:pPr>
      <w:r>
        <w:rPr>
          <w:rFonts w:ascii="Times New Roman"/>
          <w:b/>
          <w:i w:val="false"/>
          <w:color w:val="000000"/>
        </w:rPr>
        <w:t xml:space="preserve"> "Әскери эшелондарға ілесіп жүру кезiндегi" негiзгi нормаларға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негізгi норманың осы өнiмдерi қосымша норма берiлген кезде берілмейді.</w:t>
      </w:r>
    </w:p>
    <w:bookmarkStart w:name="z90" w:id="11"/>
    <w:p>
      <w:pPr>
        <w:spacing w:after="0"/>
        <w:ind w:left="0"/>
        <w:jc w:val="both"/>
      </w:pPr>
      <w:r>
        <w:rPr>
          <w:rFonts w:ascii="Times New Roman"/>
          <w:b w:val="false"/>
          <w:i w:val="false"/>
          <w:color w:val="000000"/>
          <w:sz w:val="28"/>
        </w:rPr>
        <w:t>
      Ескертпе: осы норма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барған және тапсырғаннан кейін кері қайтқан жолда жабдықталуда.</w:t>
      </w:r>
    </w:p>
    <w:bookmarkEnd w:id="11"/>
    <w:bookmarkStart w:name="z11" w:id="12"/>
    <w:p>
      <w:pPr>
        <w:spacing w:after="0"/>
        <w:ind w:left="0"/>
        <w:jc w:val="left"/>
      </w:pPr>
      <w:r>
        <w:rPr>
          <w:rFonts w:ascii="Times New Roman"/>
          <w:b/>
          <w:i w:val="false"/>
          <w:color w:val="000000"/>
        </w:rPr>
        <w:t xml:space="preserve"> "Құрметті қарауыл ротасына арналған" негізгі нормаларға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91" w:id="13"/>
    <w:p>
      <w:pPr>
        <w:spacing w:after="0"/>
        <w:ind w:left="0"/>
        <w:jc w:val="both"/>
      </w:pPr>
      <w:r>
        <w:rPr>
          <w:rFonts w:ascii="Times New Roman"/>
          <w:b w:val="false"/>
          <w:i w:val="false"/>
          <w:color w:val="000000"/>
          <w:sz w:val="28"/>
        </w:rPr>
        <w:t>
      Ескертпе: осы норма бойынша мемлекет есебінен Қарулы Күштер құрметті қарауыл ротасының мерзімді қызмет әскери қызметшілері жабдықталуда.</w:t>
      </w:r>
    </w:p>
    <w:bookmarkEnd w:id="13"/>
    <w:bookmarkStart w:name="z12" w:id="14"/>
    <w:p>
      <w:pPr>
        <w:spacing w:after="0"/>
        <w:ind w:left="0"/>
        <w:jc w:val="left"/>
      </w:pPr>
      <w:r>
        <w:rPr>
          <w:rFonts w:ascii="Times New Roman"/>
          <w:b/>
          <w:i w:val="false"/>
          <w:color w:val="000000"/>
        </w:rPr>
        <w:t xml:space="preserve"> "Мерекелiк үлес"</w:t>
      </w:r>
      <w:r>
        <w:br/>
      </w:r>
      <w:r>
        <w:rPr>
          <w:rFonts w:ascii="Times New Roman"/>
          <w:b/>
          <w:i w:val="false"/>
          <w:color w:val="000000"/>
        </w:rPr>
        <w:t>негiзгi нормаларына қосымша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2"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мерзiмдi қызмет әскери қызметшілері мен жоғары оқу орындарының курсанттары, әскери колледж кадеттері мен ұландары, әскери-оқу практикасы кезеңінде өтеусіз негізде білім алып жатқан әскери кафедралардың (әскери факультеттердің) студенттері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сондай-ақ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жабдықталуда.</w:t>
      </w:r>
    </w:p>
    <w:bookmarkStart w:name="z13" w:id="16"/>
    <w:p>
      <w:pPr>
        <w:spacing w:after="0"/>
        <w:ind w:left="0"/>
        <w:jc w:val="left"/>
      </w:pPr>
      <w:r>
        <w:rPr>
          <w:rFonts w:ascii="Times New Roman"/>
          <w:b/>
          <w:i w:val="false"/>
          <w:color w:val="000000"/>
        </w:rPr>
        <w:t xml:space="preserve"> "Қарауылда қызмет өткерген кездегi"</w:t>
      </w:r>
      <w:r>
        <w:br/>
      </w:r>
      <w:r>
        <w:rPr>
          <w:rFonts w:ascii="Times New Roman"/>
          <w:b/>
          <w:i w:val="false"/>
          <w:color w:val="000000"/>
        </w:rPr>
        <w:t>негiзгi нормаларға қосымша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3" w:id="17"/>
    <w:p>
      <w:pPr>
        <w:spacing w:after="0"/>
        <w:ind w:left="0"/>
        <w:jc w:val="both"/>
      </w:pPr>
      <w:r>
        <w:rPr>
          <w:rFonts w:ascii="Times New Roman"/>
          <w:b w:val="false"/>
          <w:i w:val="false"/>
          <w:color w:val="000000"/>
          <w:sz w:val="28"/>
        </w:rPr>
        <w:t>
      Ескертпе: осы норма бойынша мемлекет есебiнен әскери және мемлекеттік объектiлердi, күзету жөнiндегi қарауылдар құрамында қызмет (вахта) өткеру кезiнде әскери қызметшілер, егер сағат 22-00-ден 6-00-ге дейiнгi кезеңде қарауылда (нарядта) қызмет өткеру уақыты түнгi уақыттың кемiнде екi сағатын қамтыса жабдықталуда.</w:t>
      </w:r>
    </w:p>
    <w:bookmarkEnd w:id="17"/>
    <w:bookmarkStart w:name="z14" w:id="18"/>
    <w:p>
      <w:pPr>
        <w:spacing w:after="0"/>
        <w:ind w:left="0"/>
        <w:jc w:val="left"/>
      </w:pPr>
      <w:r>
        <w:rPr>
          <w:rFonts w:ascii="Times New Roman"/>
          <w:b/>
          <w:i w:val="false"/>
          <w:color w:val="000000"/>
        </w:rPr>
        <w:t xml:space="preserve"> "Емдеу-алдын алу үлесi"</w:t>
      </w:r>
      <w:r>
        <w:br/>
      </w:r>
      <w:r>
        <w:rPr>
          <w:rFonts w:ascii="Times New Roman"/>
          <w:b/>
          <w:i w:val="false"/>
          <w:color w:val="000000"/>
        </w:rPr>
        <w:t>негiзгi нормаларына қосымша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94" w:id="19"/>
    <w:p>
      <w:pPr>
        <w:spacing w:after="0"/>
        <w:ind w:left="0"/>
        <w:jc w:val="both"/>
      </w:pPr>
      <w:r>
        <w:rPr>
          <w:rFonts w:ascii="Times New Roman"/>
          <w:b w:val="false"/>
          <w:i w:val="false"/>
          <w:color w:val="000000"/>
          <w:sz w:val="28"/>
        </w:rPr>
        <w:t>
      Ескертпе: осы норма бойынша мемлекет есебінен әскери қызметшілердің мынадай санаты жабдықталады: улы химикаттармен байланысты медициналық (ветеринариялық) персонал; маман (рентгенолог); жұмысы жанар-жағармай материалымен ұдайы байланысты мамандар (жанар-жағармай материалы қоймасының бастығы, отын құюшы); жұмысы құрамында иондаушы сәулелену заттары бар бұйымдарды сақтаумен, қорғаумен және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сондай-ақ радиациялық қатермен байланысты жұмысты және ерекше міндеттерді орындайтын радиациялық, химиялық, биологиялық қорғау мамандары.</w:t>
      </w:r>
    </w:p>
    <w:bookmarkEnd w:id="19"/>
    <w:bookmarkStart w:name="z15" w:id="20"/>
    <w:p>
      <w:pPr>
        <w:spacing w:after="0"/>
        <w:ind w:left="0"/>
        <w:jc w:val="left"/>
      </w:pPr>
      <w:r>
        <w:rPr>
          <w:rFonts w:ascii="Times New Roman"/>
          <w:b/>
          <w:i w:val="false"/>
          <w:color w:val="000000"/>
        </w:rPr>
        <w:t xml:space="preserve"> "Авариялық-құтқару жұмыстарын жүргiзу кезiндегi"</w:t>
      </w:r>
      <w:r>
        <w:br/>
      </w:r>
      <w:r>
        <w:rPr>
          <w:rFonts w:ascii="Times New Roman"/>
          <w:b/>
          <w:i w:val="false"/>
          <w:color w:val="000000"/>
        </w:rPr>
        <w:t>негiзгi нормаларға қосымша азық үлесі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баламалы түрде вафлиға немесе кептірілген тоқашқа ауыстыру.</w:t>
      </w:r>
    </w:p>
    <w:bookmarkStart w:name="z95" w:id="21"/>
    <w:p>
      <w:pPr>
        <w:spacing w:after="0"/>
        <w:ind w:left="0"/>
        <w:jc w:val="both"/>
      </w:pPr>
      <w:r>
        <w:rPr>
          <w:rFonts w:ascii="Times New Roman"/>
          <w:b w:val="false"/>
          <w:i w:val="false"/>
          <w:color w:val="000000"/>
          <w:sz w:val="28"/>
        </w:rPr>
        <w:t>
      Ескертпе: осы норма бойынша мемлекет есебiнен әскери қызметшiлер авариялық-құтқару жұмыстарын жүргiзу, зілзаланы, төтенше жағдайларды жою кезiнде, егер жоюды жүргiзу уақыты кемiнде бiр тәулiктен асатын болса жабдықталуда.</w:t>
      </w:r>
    </w:p>
    <w:bookmarkEnd w:id="21"/>
    <w:bookmarkStart w:name="z16" w:id="22"/>
    <w:p>
      <w:pPr>
        <w:spacing w:after="0"/>
        <w:ind w:left="0"/>
        <w:jc w:val="left"/>
      </w:pPr>
      <w:r>
        <w:rPr>
          <w:rFonts w:ascii="Times New Roman"/>
          <w:b/>
          <w:i w:val="false"/>
          <w:color w:val="000000"/>
        </w:rPr>
        <w:t xml:space="preserve"> "Донорларға арналған азық үлесі"</w:t>
      </w:r>
      <w:r>
        <w:br/>
      </w:r>
      <w:r>
        <w:rPr>
          <w:rFonts w:ascii="Times New Roman"/>
          <w:b/>
          <w:i w:val="false"/>
          <w:color w:val="000000"/>
        </w:rPr>
        <w:t>негiзгi нормаларына қосымша азық үлесі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96" w:id="23"/>
    <w:p>
      <w:pPr>
        <w:spacing w:after="0"/>
        <w:ind w:left="0"/>
        <w:jc w:val="both"/>
      </w:pPr>
      <w:r>
        <w:rPr>
          <w:rFonts w:ascii="Times New Roman"/>
          <w:b w:val="false"/>
          <w:i w:val="false"/>
          <w:color w:val="000000"/>
          <w:sz w:val="28"/>
        </w:rPr>
        <w:t>
      Ескертпе: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End w:id="23"/>
    <w:bookmarkStart w:name="z17" w:id="24"/>
    <w:p>
      <w:pPr>
        <w:spacing w:after="0"/>
        <w:ind w:left="0"/>
        <w:jc w:val="left"/>
      </w:pPr>
      <w:r>
        <w:rPr>
          <w:rFonts w:ascii="Times New Roman"/>
          <w:b/>
          <w:i w:val="false"/>
          <w:color w:val="000000"/>
        </w:rPr>
        <w:t xml:space="preserve"> 2-норма</w:t>
      </w:r>
      <w:r>
        <w:br/>
      </w:r>
      <w:r>
        <w:rPr>
          <w:rFonts w:ascii="Times New Roman"/>
          <w:b/>
          <w:i w:val="false"/>
          <w:color w:val="000000"/>
        </w:rPr>
        <w:t>"Инженерлік-техникалық құрамға арналған азық үлесі"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p>
      <w:pPr>
        <w:spacing w:after="0"/>
        <w:ind w:left="0"/>
        <w:jc w:val="both"/>
      </w:pPr>
      <w:r>
        <w:rPr>
          <w:rFonts w:ascii="Times New Roman"/>
          <w:b w:val="false"/>
          <w:i w:val="false"/>
          <w:color w:val="000000"/>
          <w:sz w:val="28"/>
        </w:rPr>
        <w:t>
      2) әскери жиындарға шақырылған әскери мiндеттілер, тағылымдамадан өтіп жатқан әскери оқу орындарының курсанттары және авиациялық бөлiмдерде инженерлік-техникалық лауазымдарда өтеусіз негізде білім алып жатқан әскери кафедралардың (әскери факультетінің) студенттері – жиындардан (әскери-оқу практикасынан, тағылымдамадан) өту кезеңiнде;</w:t>
      </w:r>
    </w:p>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өткерген кезде;</w:t>
      </w:r>
    </w:p>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өткерген кезде;</w:t>
      </w:r>
    </w:p>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bookmarkStart w:name="z18" w:id="26"/>
    <w:p>
      <w:pPr>
        <w:spacing w:after="0"/>
        <w:ind w:left="0"/>
        <w:jc w:val="left"/>
      </w:pPr>
      <w:r>
        <w:rPr>
          <w:rFonts w:ascii="Times New Roman"/>
          <w:b/>
          <w:i w:val="false"/>
          <w:color w:val="000000"/>
        </w:rPr>
        <w:t xml:space="preserve"> 3-норма</w:t>
      </w:r>
      <w:r>
        <w:br/>
      </w:r>
      <w:r>
        <w:rPr>
          <w:rFonts w:ascii="Times New Roman"/>
          <w:b/>
          <w:i w:val="false"/>
          <w:color w:val="000000"/>
        </w:rPr>
        <w:t>"Жоғары оқу орындарының курсанттарына арналған азық үлесі"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27"/>
    <w:p>
      <w:pPr>
        <w:spacing w:after="0"/>
        <w:ind w:left="0"/>
        <w:jc w:val="both"/>
      </w:pPr>
      <w:r>
        <w:rPr>
          <w:rFonts w:ascii="Times New Roman"/>
          <w:b w:val="false"/>
          <w:i w:val="false"/>
          <w:color w:val="000000"/>
          <w:sz w:val="28"/>
        </w:rPr>
        <w:t>
      Ескертпе: осы норма бойынша мемлекет есебiнен жоғары әскери оқу орындарының (әскери факультеттердің) курсанттары барлық оқу кезеңi ішінде оқуға қабылданған күнінен бастап әскери оқу орны офицерлер атағын беру туралы бұйрықты алғанға дейiн жабдықталуда.</w:t>
      </w:r>
    </w:p>
    <w:bookmarkEnd w:id="27"/>
    <w:bookmarkStart w:name="z19" w:id="28"/>
    <w:p>
      <w:pPr>
        <w:spacing w:after="0"/>
        <w:ind w:left="0"/>
        <w:jc w:val="left"/>
      </w:pPr>
      <w:r>
        <w:rPr>
          <w:rFonts w:ascii="Times New Roman"/>
          <w:b/>
          <w:i w:val="false"/>
          <w:color w:val="000000"/>
        </w:rPr>
        <w:t xml:space="preserve"> 4-норма</w:t>
      </w:r>
      <w:r>
        <w:br/>
      </w:r>
      <w:r>
        <w:rPr>
          <w:rFonts w:ascii="Times New Roman"/>
          <w:b/>
          <w:i w:val="false"/>
          <w:color w:val="000000"/>
        </w:rPr>
        <w:t>"1500 метр және одан жоғары биiктiктегі биік таулық азық үлесі"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r>
              <w:rPr>
                <w:rFonts w:ascii="Times New Roman"/>
                <w:b w:val="false"/>
                <w:i w:val="false"/>
                <w:color w:val="000000"/>
                <w:vertAlign w:val="superscript"/>
              </w:rPr>
              <w:t>*</w:t>
            </w:r>
            <w:r>
              <w:rPr>
                <w:rFonts w:ascii="Times New Roman"/>
                <w:b w:val="false"/>
                <w:i w:val="false"/>
                <w:color w:val="000000"/>
                <w:sz w:val="20"/>
              </w:rPr>
              <w:t>,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w:t>
            </w:r>
            <w:r>
              <w:rPr>
                <w:rFonts w:ascii="Times New Roman"/>
                <w:b w:val="false"/>
                <w:i w:val="false"/>
                <w:color w:val="000000"/>
                <w:vertAlign w:val="superscript"/>
              </w:rPr>
              <w:t>*</w:t>
            </w:r>
            <w:r>
              <w:rPr>
                <w:rFonts w:ascii="Times New Roman"/>
                <w:b w:val="false"/>
                <w:i w:val="false"/>
                <w:color w:val="000000"/>
                <w:sz w:val="20"/>
              </w:rPr>
              <w:t xml:space="preserve">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оларды беру мүмкін болмаған кезде ауыстыру нормасына сәйкес ауыстырылады.</w:t>
      </w:r>
    </w:p>
    <w:bookmarkStart w:name="z99"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Осы норма бойынша мемлекет есебiнен теңіз деңгейiнен 1500 метр және одан жоғары биіктікте қызмет өткеру (жұмыстарды жүзеге асыру) кезінде мыналар жабдықталуда:</w:t>
      </w:r>
    </w:p>
    <w:p>
      <w:pPr>
        <w:spacing w:after="0"/>
        <w:ind w:left="0"/>
        <w:jc w:val="both"/>
      </w:pPr>
      <w:r>
        <w:rPr>
          <w:rFonts w:ascii="Times New Roman"/>
          <w:b w:val="false"/>
          <w:i w:val="false"/>
          <w:color w:val="000000"/>
          <w:sz w:val="28"/>
        </w:rPr>
        <w:t>
      1) 1500 метр және одан жоғары биiктiкте орналасқан әуе шабуылына қарсы қорғанысты бағыттау бөлiмшелерi мен пункттерiндегi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өткерген кезде;</w:t>
      </w:r>
    </w:p>
    <w:p>
      <w:pPr>
        <w:spacing w:after="0"/>
        <w:ind w:left="0"/>
        <w:jc w:val="both"/>
      </w:pPr>
      <w:r>
        <w:rPr>
          <w:rFonts w:ascii="Times New Roman"/>
          <w:b w:val="false"/>
          <w:i w:val="false"/>
          <w:color w:val="000000"/>
          <w:sz w:val="28"/>
        </w:rPr>
        <w:t>
      5) әскери қызметшілер – қарауылда қызмет өткерген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 сиыр сүтi немесе сүттiң осы мөлшерiне ауыстырылған сүт өнiмдерi, 30 г мәйектi қатты ірімшiк, 1 г табиғи кофе, 25 г жемiс-жидек джемi беріледі.</w:t>
      </w:r>
    </w:p>
    <w:bookmarkStart w:name="z20" w:id="30"/>
    <w:p>
      <w:pPr>
        <w:spacing w:after="0"/>
        <w:ind w:left="0"/>
        <w:jc w:val="left"/>
      </w:pPr>
      <w:r>
        <w:rPr>
          <w:rFonts w:ascii="Times New Roman"/>
          <w:b/>
          <w:i w:val="false"/>
          <w:color w:val="000000"/>
        </w:rPr>
        <w:t xml:space="preserve"> 5-норма</w:t>
      </w:r>
      <w:r>
        <w:br/>
      </w:r>
      <w:r>
        <w:rPr>
          <w:rFonts w:ascii="Times New Roman"/>
          <w:b/>
          <w:i w:val="false"/>
          <w:color w:val="000000"/>
        </w:rPr>
        <w:t>Десанттық-шабуылдау әскерлерiне арналған азық үлесі</w:t>
      </w:r>
    </w:p>
    <w:bookmarkEnd w:id="30"/>
    <w:p>
      <w:pPr>
        <w:spacing w:after="0"/>
        <w:ind w:left="0"/>
        <w:jc w:val="both"/>
      </w:pPr>
      <w:r>
        <w:rPr>
          <w:rFonts w:ascii="Times New Roman"/>
          <w:b w:val="false"/>
          <w:i w:val="false"/>
          <w:color w:val="ff0000"/>
          <w:sz w:val="28"/>
        </w:rPr>
        <w:t xml:space="preserve">
      Ескерту. 5-норманың тақырыбы жаңа редакцияда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Осы норма бойынша мемлекет есебiнен Қарулы Күштер, басқа да әскерлер мен әскери құрылымдар десанттық және барлау бөлімшелерінің, теңіз жаяу әскерлері, арнайы мақсаттағы бөлiмшелерінің:</w:t>
      </w:r>
    </w:p>
    <w:p>
      <w:pPr>
        <w:spacing w:after="0"/>
        <w:ind w:left="0"/>
        <w:jc w:val="both"/>
      </w:pPr>
      <w:r>
        <w:rPr>
          <w:rFonts w:ascii="Times New Roman"/>
          <w:b w:val="false"/>
          <w:i w:val="false"/>
          <w:color w:val="000000"/>
          <w:sz w:val="28"/>
        </w:rPr>
        <w:t>
      1) мерзімді қызмет әскери қызметшілері;</w:t>
      </w:r>
    </w:p>
    <w:p>
      <w:pPr>
        <w:spacing w:after="0"/>
        <w:ind w:left="0"/>
        <w:jc w:val="both"/>
      </w:pPr>
      <w:r>
        <w:rPr>
          <w:rFonts w:ascii="Times New Roman"/>
          <w:b w:val="false"/>
          <w:i w:val="false"/>
          <w:color w:val="000000"/>
          <w:sz w:val="28"/>
        </w:rPr>
        <w:t>
      2) әскери жиындарға шақырылған әскери мiндеттілер, өтеусіз негізде білім алып жатқан әскери кафедралардың (әскери факультеттердің) студенттері мен әскери оқу орындарының курсанттары – жиындардан (әскери-оқу практикасынан, тағылымдамадан) өту кезеңінде, әскери қызметi парашютпен секiрумен байланысты секiру жасаған күндерi жабдықталуда;</w:t>
      </w:r>
    </w:p>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5) әскери қызметшілер – тәуліктік нарядта қызмет өткерген кезде;</w:t>
      </w:r>
    </w:p>
    <w:p>
      <w:pPr>
        <w:spacing w:after="0"/>
        <w:ind w:left="0"/>
        <w:jc w:val="both"/>
      </w:pPr>
      <w:r>
        <w:rPr>
          <w:rFonts w:ascii="Times New Roman"/>
          <w:b w:val="false"/>
          <w:i w:val="false"/>
          <w:color w:val="000000"/>
          <w:sz w:val="28"/>
        </w:rPr>
        <w:t>
      6) әскери қызметшілер – қарауылда қызмет өткерген кезде;</w:t>
      </w:r>
    </w:p>
    <w:p>
      <w:pPr>
        <w:spacing w:after="0"/>
        <w:ind w:left="0"/>
        <w:jc w:val="both"/>
      </w:pPr>
      <w:r>
        <w:rPr>
          <w:rFonts w:ascii="Times New Roman"/>
          <w:b w:val="false"/>
          <w:i w:val="false"/>
          <w:color w:val="000000"/>
          <w:sz w:val="28"/>
        </w:rPr>
        <w:t>
      7) әскери қызметшілер – парашютпен секірген күндері;</w:t>
      </w:r>
    </w:p>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both"/>
      </w:pPr>
      <w:r>
        <w:rPr>
          <w:rFonts w:ascii="Times New Roman"/>
          <w:b w:val="false"/>
          <w:i w:val="false"/>
          <w:color w:val="000000"/>
          <w:sz w:val="28"/>
        </w:rPr>
        <w:t>
      9) резервтегі әскери қызметті өткеріп жүрген әскери қызметшілер.</w:t>
      </w:r>
    </w:p>
    <w:bookmarkStart w:name="z21" w:id="32"/>
    <w:p>
      <w:pPr>
        <w:spacing w:after="0"/>
        <w:ind w:left="0"/>
        <w:jc w:val="left"/>
      </w:pPr>
      <w:r>
        <w:rPr>
          <w:rFonts w:ascii="Times New Roman"/>
          <w:b/>
          <w:i w:val="false"/>
          <w:color w:val="000000"/>
        </w:rPr>
        <w:t xml:space="preserve"> 6-норма</w:t>
      </w:r>
      <w:r>
        <w:br/>
      </w:r>
      <w:r>
        <w:rPr>
          <w:rFonts w:ascii="Times New Roman"/>
          <w:b/>
          <w:i w:val="false"/>
          <w:color w:val="000000"/>
        </w:rPr>
        <w:t>"Әскери-спорт колледжінің оқушыларына арналған азық үлесі</w:t>
      </w:r>
    </w:p>
    <w:bookmarkEnd w:id="32"/>
    <w:p>
      <w:pPr>
        <w:spacing w:after="0"/>
        <w:ind w:left="0"/>
        <w:jc w:val="both"/>
      </w:pPr>
      <w:r>
        <w:rPr>
          <w:rFonts w:ascii="Times New Roman"/>
          <w:b w:val="false"/>
          <w:i w:val="false"/>
          <w:color w:val="ff0000"/>
          <w:sz w:val="28"/>
        </w:rPr>
        <w:t xml:space="preserve">
      Ескерту. 6-норманың тақырыбы жаңа редакцияда – ҚР Қорғаныс министрінің 26.05.2025 </w:t>
      </w:r>
      <w:r>
        <w:rPr>
          <w:rFonts w:ascii="Times New Roman"/>
          <w:b w:val="false"/>
          <w:i w:val="false"/>
          <w:color w:val="ff0000"/>
          <w:sz w:val="28"/>
        </w:rPr>
        <w:t>№ 613</w:t>
      </w:r>
      <w:r>
        <w:rPr>
          <w:rFonts w:ascii="Times New Roman"/>
          <w:b w:val="false"/>
          <w:i w:val="false"/>
          <w:color w:val="ff0000"/>
          <w:sz w:val="28"/>
        </w:rPr>
        <w:t xml:space="preserve"> (19.05.2025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1" w:id="33"/>
    <w:p>
      <w:pPr>
        <w:spacing w:after="0"/>
        <w:ind w:left="0"/>
        <w:jc w:val="both"/>
      </w:pPr>
      <w:r>
        <w:rPr>
          <w:rFonts w:ascii="Times New Roman"/>
          <w:b w:val="false"/>
          <w:i w:val="false"/>
          <w:color w:val="000000"/>
          <w:sz w:val="28"/>
        </w:rPr>
        <w:t>
      Ескертпе: осы норма бойынша мемлекет есебiнен Спорт комитеті –Орталық спорт клубы әскери-спорт колледжінің оқушылары жабдықталуда.</w:t>
      </w:r>
    </w:p>
    <w:bookmarkEnd w:id="33"/>
    <w:bookmarkStart w:name="z22" w:id="34"/>
    <w:p>
      <w:pPr>
        <w:spacing w:after="0"/>
        <w:ind w:left="0"/>
        <w:jc w:val="left"/>
      </w:pPr>
      <w:r>
        <w:rPr>
          <w:rFonts w:ascii="Times New Roman"/>
          <w:b/>
          <w:i w:val="false"/>
          <w:color w:val="000000"/>
        </w:rPr>
        <w:t xml:space="preserve"> 7-норма</w:t>
      </w:r>
      <w:r>
        <w:br/>
      </w:r>
      <w:r>
        <w:rPr>
          <w:rFonts w:ascii="Times New Roman"/>
          <w:b/>
          <w:i w:val="false"/>
          <w:color w:val="000000"/>
        </w:rPr>
        <w:t>"Жас ұлан" республикалық мектебi 7-8-сыныптарының оқушыларына арналған азық үлесі"</w:t>
      </w:r>
    </w:p>
    <w:bookmarkEnd w:id="34"/>
    <w:p>
      <w:pPr>
        <w:spacing w:after="0"/>
        <w:ind w:left="0"/>
        <w:jc w:val="both"/>
      </w:pPr>
      <w:r>
        <w:rPr>
          <w:rFonts w:ascii="Times New Roman"/>
          <w:b w:val="false"/>
          <w:i w:val="false"/>
          <w:color w:val="ff0000"/>
          <w:sz w:val="28"/>
        </w:rPr>
        <w:t xml:space="preserve">
      Ескерту. 7-норма алып тасталды – ҚР Қорғаныс министрінің 12.09.2025 </w:t>
      </w:r>
      <w:r>
        <w:rPr>
          <w:rFonts w:ascii="Times New Roman"/>
          <w:b w:val="false"/>
          <w:i w:val="false"/>
          <w:color w:val="ff0000"/>
          <w:sz w:val="28"/>
        </w:rPr>
        <w:t>№ 1263</w:t>
      </w:r>
      <w:r>
        <w:rPr>
          <w:rFonts w:ascii="Times New Roman"/>
          <w:b w:val="false"/>
          <w:i w:val="false"/>
          <w:color w:val="ff0000"/>
          <w:sz w:val="28"/>
        </w:rPr>
        <w:t xml:space="preserve"> (ресми жарияланған күнінен кейін күнтізбелік он күн өткен соң, бірақ 16.09.2025 ерте емес қолданысқа енгізіледі) бұйрығымен;</w:t>
      </w:r>
    </w:p>
    <w:bookmarkStart w:name="z23" w:id="35"/>
    <w:p>
      <w:pPr>
        <w:spacing w:after="0"/>
        <w:ind w:left="0"/>
        <w:jc w:val="left"/>
      </w:pPr>
      <w:r>
        <w:rPr>
          <w:rFonts w:ascii="Times New Roman"/>
          <w:b/>
          <w:i w:val="false"/>
          <w:color w:val="000000"/>
        </w:rPr>
        <w:t xml:space="preserve"> 8-норма "Әскери колледж ұландарына арналған азық үлесі"</w:t>
      </w:r>
    </w:p>
    <w:bookmarkEnd w:id="35"/>
    <w:p>
      <w:pPr>
        <w:spacing w:after="0"/>
        <w:ind w:left="0"/>
        <w:jc w:val="both"/>
      </w:pPr>
      <w:r>
        <w:rPr>
          <w:rFonts w:ascii="Times New Roman"/>
          <w:b w:val="false"/>
          <w:i w:val="false"/>
          <w:color w:val="ff0000"/>
          <w:sz w:val="28"/>
        </w:rPr>
        <w:t xml:space="preserve">
      Ескерту. 8-норманың тақырыбы жаңа редакцияда – ҚР Қорғаныс министрінің 12.09.2025 </w:t>
      </w:r>
      <w:r>
        <w:rPr>
          <w:rFonts w:ascii="Times New Roman"/>
          <w:b w:val="false"/>
          <w:i w:val="false"/>
          <w:color w:val="ff0000"/>
          <w:sz w:val="28"/>
        </w:rPr>
        <w:t>№ 1263</w:t>
      </w:r>
      <w:r>
        <w:rPr>
          <w:rFonts w:ascii="Times New Roman"/>
          <w:b w:val="false"/>
          <w:i w:val="false"/>
          <w:color w:val="ff0000"/>
          <w:sz w:val="28"/>
        </w:rPr>
        <w:t xml:space="preserve"> (ресми жарияланған күнінен кейін күнтізбелік он күн өткен соң, бірақ 16.09.2025 ерте емес қолданысқа енгізіледі) бұйрығымен.</w:t>
      </w:r>
    </w:p>
    <w:p>
      <w:pPr>
        <w:spacing w:after="0"/>
        <w:ind w:left="0"/>
        <w:jc w:val="both"/>
      </w:pPr>
      <w:r>
        <w:rPr>
          <w:rFonts w:ascii="Times New Roman"/>
          <w:b w:val="false"/>
          <w:i w:val="false"/>
          <w:color w:val="000000"/>
          <w:sz w:val="28"/>
        </w:rPr>
        <w:t xml:space="preserve">
      Ескерту. 8-нормаға өзгеріс енгізілді – ҚР Қорғаныс министрінің 12.04.2022 </w:t>
      </w:r>
      <w:r>
        <w:rPr>
          <w:rFonts w:ascii="Times New Roman"/>
          <w:b w:val="false"/>
          <w:i w:val="false"/>
          <w:color w:val="000000"/>
          <w:sz w:val="28"/>
        </w:rPr>
        <w:t>№ 192</w:t>
      </w:r>
      <w:r>
        <w:rPr>
          <w:rFonts w:ascii="Times New Roman"/>
          <w:b w:val="false"/>
          <w:i w:val="false"/>
          <w:color w:val="00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3" w:id="36"/>
    <w:p>
      <w:pPr>
        <w:spacing w:after="0"/>
        <w:ind w:left="0"/>
        <w:jc w:val="both"/>
      </w:pPr>
      <w:r>
        <w:rPr>
          <w:rFonts w:ascii="Times New Roman"/>
          <w:b w:val="false"/>
          <w:i w:val="false"/>
          <w:color w:val="000000"/>
          <w:sz w:val="28"/>
        </w:rPr>
        <w:t xml:space="preserve">
      Ескертпе: </w:t>
      </w:r>
    </w:p>
    <w:bookmarkEnd w:id="36"/>
    <w:p>
      <w:pPr>
        <w:spacing w:after="0"/>
        <w:ind w:left="0"/>
        <w:jc w:val="both"/>
      </w:pPr>
      <w:r>
        <w:rPr>
          <w:rFonts w:ascii="Times New Roman"/>
          <w:b w:val="false"/>
          <w:i w:val="false"/>
          <w:color w:val="000000"/>
          <w:sz w:val="28"/>
        </w:rPr>
        <w:t>
      1. Осы норма бойынша мемлекет есебінен әскери колледждің ұландары жабдықталады.</w:t>
      </w:r>
    </w:p>
    <w:p>
      <w:pPr>
        <w:spacing w:after="0"/>
        <w:ind w:left="0"/>
        <w:jc w:val="both"/>
      </w:pPr>
      <w:r>
        <w:rPr>
          <w:rFonts w:ascii="Times New Roman"/>
          <w:b w:val="false"/>
          <w:i w:val="false"/>
          <w:color w:val="000000"/>
          <w:sz w:val="28"/>
        </w:rPr>
        <w:t>
      2. Әскери колледждің ұландары әскери бөлімде практикадан өту кезеңінде осы әскери бөлімнің мерзімді қызмет әскери қызметшілері үшін көзделген нормалар бойынша азық-түлікпен қамтамасыз етіледі.</w:t>
      </w:r>
    </w:p>
    <w:bookmarkStart w:name="z24" w:id="37"/>
    <w:p>
      <w:pPr>
        <w:spacing w:after="0"/>
        <w:ind w:left="0"/>
        <w:jc w:val="left"/>
      </w:pPr>
      <w:r>
        <w:rPr>
          <w:rFonts w:ascii="Times New Roman"/>
          <w:b/>
          <w:i w:val="false"/>
          <w:color w:val="000000"/>
        </w:rPr>
        <w:t xml:space="preserve"> 9-норма</w:t>
      </w:r>
      <w:r>
        <w:br/>
      </w:r>
      <w:r>
        <w:rPr>
          <w:rFonts w:ascii="Times New Roman"/>
          <w:b/>
          <w:i w:val="false"/>
          <w:color w:val="000000"/>
        </w:rPr>
        <w:t>"Спорт комитеті – Орталық спорт клубының спортшы әскери қызметшілеріне арналған азық үлесі</w:t>
      </w:r>
    </w:p>
    <w:bookmarkEnd w:id="37"/>
    <w:p>
      <w:pPr>
        <w:spacing w:after="0"/>
        <w:ind w:left="0"/>
        <w:jc w:val="both"/>
      </w:pPr>
      <w:r>
        <w:rPr>
          <w:rFonts w:ascii="Times New Roman"/>
          <w:b w:val="false"/>
          <w:i w:val="false"/>
          <w:color w:val="ff0000"/>
          <w:sz w:val="28"/>
        </w:rPr>
        <w:t xml:space="preserve">
      Ескерту. 9-норманың тақырыбы жаңа редакцияда – ҚР Қорғаныс министрінің 12.09.2025 </w:t>
      </w:r>
      <w:r>
        <w:rPr>
          <w:rFonts w:ascii="Times New Roman"/>
          <w:b w:val="false"/>
          <w:i w:val="false"/>
          <w:color w:val="ff0000"/>
          <w:sz w:val="28"/>
        </w:rPr>
        <w:t>№ 1263</w:t>
      </w:r>
      <w:r>
        <w:rPr>
          <w:rFonts w:ascii="Times New Roman"/>
          <w:b w:val="false"/>
          <w:i w:val="false"/>
          <w:color w:val="ff0000"/>
          <w:sz w:val="28"/>
        </w:rPr>
        <w:t xml:space="preserve"> (ресми жарияланған күнінен кейін күнтізбелік он күн өткен соң, бірақ 16.09.2025 ерте емес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4" w:id="38"/>
    <w:p>
      <w:pPr>
        <w:spacing w:after="0"/>
        <w:ind w:left="0"/>
        <w:jc w:val="both"/>
      </w:pPr>
      <w:r>
        <w:rPr>
          <w:rFonts w:ascii="Times New Roman"/>
          <w:b w:val="false"/>
          <w:i w:val="false"/>
          <w:color w:val="000000"/>
          <w:sz w:val="28"/>
        </w:rPr>
        <w:t>
      Ескертпе: осы норма бойынша мемлекет есебiнен Спорт комитетi – Орталық спорт клубының мерзiмдi қызмет әскери қызметшiлерi, сондай-ақ Қарулы Күштердің спорттық құрама командалары жаттықтыру жиындарын және жарыстарды өткiзу кезеңінде жабдықталуда.</w:t>
      </w:r>
    </w:p>
    <w:bookmarkEnd w:id="38"/>
    <w:bookmarkStart w:name="z25" w:id="39"/>
    <w:p>
      <w:pPr>
        <w:spacing w:after="0"/>
        <w:ind w:left="0"/>
        <w:jc w:val="left"/>
      </w:pPr>
      <w:r>
        <w:rPr>
          <w:rFonts w:ascii="Times New Roman"/>
          <w:b/>
          <w:i w:val="false"/>
          <w:color w:val="000000"/>
        </w:rPr>
        <w:t xml:space="preserve"> 10-норма</w:t>
      </w:r>
      <w:r>
        <w:br/>
      </w:r>
      <w:r>
        <w:rPr>
          <w:rFonts w:ascii="Times New Roman"/>
          <w:b/>
          <w:i w:val="false"/>
          <w:color w:val="000000"/>
        </w:rPr>
        <w:t>"Ұшқыш азық үлесі"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5"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w:t>
      </w:r>
    </w:p>
    <w:p>
      <w:pPr>
        <w:spacing w:after="0"/>
        <w:ind w:left="0"/>
        <w:jc w:val="both"/>
      </w:pPr>
      <w:r>
        <w:rPr>
          <w:rFonts w:ascii="Times New Roman"/>
          <w:b w:val="false"/>
          <w:i w:val="false"/>
          <w:color w:val="000000"/>
          <w:sz w:val="28"/>
        </w:rPr>
        <w:t>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(магистранттары) – ұшу тәжiрибесi мен тағылымдамадан өту кезеңiнде ұшулар басталған күннен бастап және аяқталған күнге дейiн;</w:t>
      </w:r>
    </w:p>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ұдайы, ал экипаждың штаттық есептоптарына кiрмейтiндер – ұшу күндерi;</w:t>
      </w:r>
    </w:p>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p>
      <w:pPr>
        <w:spacing w:after="0"/>
        <w:ind w:left="0"/>
        <w:jc w:val="both"/>
      </w:pPr>
      <w:r>
        <w:rPr>
          <w:rFonts w:ascii="Times New Roman"/>
          <w:b w:val="false"/>
          <w:i w:val="false"/>
          <w:color w:val="000000"/>
          <w:sz w:val="28"/>
        </w:rPr>
        <w:t>
      8) әскери жиындарға шақырылған және ұшу аппараттарында ұшуды жасайтын әскери мiндеттілер, жоғары және орта арнаулы оқу орындарында өтеусіз негізде білім алып жатқан, әскери даярлықтан өтетін әскери кафедралардың (әскери факультеттердің) студенттерi – практикалық ұшу (әскери-оқу практикасы, тағылымдама) басталған күннен бастап жиындар аяқталған күнге дейiн жабдықталуда.</w:t>
      </w:r>
    </w:p>
    <w:bookmarkStart w:name="z26" w:id="41"/>
    <w:p>
      <w:pPr>
        <w:spacing w:after="0"/>
        <w:ind w:left="0"/>
        <w:jc w:val="left"/>
      </w:pPr>
      <w:r>
        <w:rPr>
          <w:rFonts w:ascii="Times New Roman"/>
          <w:b/>
          <w:i w:val="false"/>
          <w:color w:val="000000"/>
        </w:rPr>
        <w:t xml:space="preserve"> 11-норма</w:t>
      </w:r>
      <w:r>
        <w:br/>
      </w:r>
      <w:r>
        <w:rPr>
          <w:rFonts w:ascii="Times New Roman"/>
          <w:b/>
          <w:i w:val="false"/>
          <w:color w:val="000000"/>
        </w:rPr>
        <w:t>"Теңiз азық үлесі"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6"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Осы норма бойынша мемлекет есебiнен (басқа нормалар бойынша азық-түлiк алатын адамдардан басқа):</w:t>
      </w:r>
    </w:p>
    <w:p>
      <w:pPr>
        <w:spacing w:after="0"/>
        <w:ind w:left="0"/>
        <w:jc w:val="both"/>
      </w:pPr>
      <w:r>
        <w:rPr>
          <w:rFonts w:ascii="Times New Roman"/>
          <w:b w:val="false"/>
          <w:i w:val="false"/>
          <w:color w:val="000000"/>
          <w:sz w:val="28"/>
        </w:rPr>
        <w:t>
      1) суүстi корабльдері мен қамтамасыз ету кемелерiнде қызмет өткеретін әскери қызметшілер;</w:t>
      </w:r>
    </w:p>
    <w:p>
      <w:pPr>
        <w:spacing w:after="0"/>
        <w:ind w:left="0"/>
        <w:jc w:val="both"/>
      </w:pPr>
      <w:r>
        <w:rPr>
          <w:rFonts w:ascii="Times New Roman"/>
          <w:b w:val="false"/>
          <w:i w:val="false"/>
          <w:color w:val="000000"/>
          <w:sz w:val="28"/>
        </w:rPr>
        <w:t>
      2) суүсті корабльдері мен қамтамасыз ету кемелеріндегі әскери қызметшілер – орналасу орындарында дауылға әзірлік кезіндегі іс-шараларды жүзеге асырған жағдайда, теңізге шыққан және шетел айлақтарына баруға байланысты осы айлақтарда болған уақытта.</w:t>
      </w:r>
    </w:p>
    <w:p>
      <w:pPr>
        <w:spacing w:after="0"/>
        <w:ind w:left="0"/>
        <w:jc w:val="both"/>
      </w:pPr>
      <w:r>
        <w:rPr>
          <w:rFonts w:ascii="Times New Roman"/>
          <w:b w:val="false"/>
          <w:i w:val="false"/>
          <w:color w:val="000000"/>
          <w:sz w:val="28"/>
        </w:rPr>
        <w:t>
      Суүсті корабльдері мен қамтамасыз ету кемелеріндегі әскери қызметшілер Қазақстан Республикасының аумақтық суларынан тыс жерде жүзген (шыққан) кезеңде (шетел мемлекеттерінің айлақтарында), Қазақстан Республикасының базасынан, айлағынан шыққан күннен бастап, суүсті корабльдері мен қамтамасыз ету кемелерін сыртқы теңіз жолдарымен бір бассейннен басқасына ауыстыру жөніндегі экспедицияларға қатысатын жеке құрам жол жүруде болған кезеңде қосымша 3 г жеміс-жидек сығындысы мен 30 г қоюландырылған (немесе қаймағы алынбаған) сүт беріледі;</w:t>
      </w:r>
    </w:p>
    <w:p>
      <w:pPr>
        <w:spacing w:after="0"/>
        <w:ind w:left="0"/>
        <w:jc w:val="both"/>
      </w:pPr>
      <w:r>
        <w:rPr>
          <w:rFonts w:ascii="Times New Roman"/>
          <w:b w:val="false"/>
          <w:i w:val="false"/>
          <w:color w:val="000000"/>
          <w:sz w:val="28"/>
        </w:rPr>
        <w:t>
      3) штаттық экипаждарға кiрмейтiн қамтамасыз ету кемелері топтарының әскери қызметшілері, капитан-тәлімгерлері, механик-тәлімгерлері мен лоцмандары, әскери жиындарға шақырылған әскери мiндеттілер, әскери-оқу практикасы кезеңінде өтеусіз негізде білім алып жатқан әскери кафедралардың (әскери факультеттердің) студенттері, әскери оқу орындарының курсанттары – корабльге, кемеге келген күннен бастап;</w:t>
      </w:r>
    </w:p>
    <w:p>
      <w:pPr>
        <w:spacing w:after="0"/>
        <w:ind w:left="0"/>
        <w:jc w:val="both"/>
      </w:pPr>
      <w:r>
        <w:rPr>
          <w:rFonts w:ascii="Times New Roman"/>
          <w:b w:val="false"/>
          <w:i w:val="false"/>
          <w:color w:val="000000"/>
          <w:sz w:val="28"/>
        </w:rPr>
        <w:t>
      4) арнайы жүзу құралдарымен жабдықталған теңіз жаяу әскерлері мен броньды танк техникасы экипаждарының әскери қызметшілері – теңізге шыққан күндері.</w:t>
      </w:r>
    </w:p>
    <w:p>
      <w:pPr>
        <w:spacing w:after="0"/>
        <w:ind w:left="0"/>
        <w:jc w:val="both"/>
      </w:pPr>
      <w:r>
        <w:rPr>
          <w:rFonts w:ascii="Times New Roman"/>
          <w:b w:val="false"/>
          <w:i w:val="false"/>
          <w:color w:val="000000"/>
          <w:sz w:val="28"/>
        </w:rPr>
        <w:t>
      Теңізге шығатын күндер мен жеке құрамның саны әскери бөлім командирінің бұйрығымен жарияланады;</w:t>
      </w:r>
    </w:p>
    <w:p>
      <w:pPr>
        <w:spacing w:after="0"/>
        <w:ind w:left="0"/>
        <w:jc w:val="both"/>
      </w:pPr>
      <w:r>
        <w:rPr>
          <w:rFonts w:ascii="Times New Roman"/>
          <w:b w:val="false"/>
          <w:i w:val="false"/>
          <w:color w:val="000000"/>
          <w:sz w:val="28"/>
        </w:rPr>
        <w:t>
      5) теңіз бөлімдерінің әскери қызметшілері – теңізде гидрографиялық жұмыстарды орындау уақытында;</w:t>
      </w:r>
    </w:p>
    <w:p>
      <w:pPr>
        <w:spacing w:after="0"/>
        <w:ind w:left="0"/>
        <w:jc w:val="both"/>
      </w:pPr>
      <w:r>
        <w:rPr>
          <w:rFonts w:ascii="Times New Roman"/>
          <w:b w:val="false"/>
          <w:i w:val="false"/>
          <w:color w:val="000000"/>
          <w:sz w:val="28"/>
        </w:rPr>
        <w:t>
      6) теңізде апатқа ұшыраған немесе корабль (кеме) бортына алынған адамдар – экипаж осы норма бойынша айлаққа немесе базаға жеткізілгенге дейін азық-түлікпен қамтамасыз етіледі;</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тәуліктік нарядты өткерген уақытта;</w:t>
      </w:r>
    </w:p>
    <w:p>
      <w:pPr>
        <w:spacing w:after="0"/>
        <w:ind w:left="0"/>
        <w:jc w:val="both"/>
      </w:pPr>
      <w:r>
        <w:rPr>
          <w:rFonts w:ascii="Times New Roman"/>
          <w:b w:val="false"/>
          <w:i w:val="false"/>
          <w:color w:val="000000"/>
          <w:sz w:val="28"/>
        </w:rPr>
        <w:t>
      9) әскери қызметшілер – қарауылдағы қызметті өткерген кезде;</w:t>
      </w:r>
    </w:p>
    <w:p>
      <w:pPr>
        <w:spacing w:after="0"/>
        <w:ind w:left="0"/>
        <w:jc w:val="both"/>
      </w:pPr>
      <w:r>
        <w:rPr>
          <w:rFonts w:ascii="Times New Roman"/>
          <w:b w:val="false"/>
          <w:i w:val="false"/>
          <w:color w:val="000000"/>
          <w:sz w:val="28"/>
        </w:rPr>
        <w:t>
      10)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both"/>
      </w:pPr>
      <w:r>
        <w:rPr>
          <w:rFonts w:ascii="Times New Roman"/>
          <w:b w:val="false"/>
          <w:i w:val="false"/>
          <w:color w:val="000000"/>
          <w:sz w:val="28"/>
        </w:rPr>
        <w:t>
      11) суасты сүңгулерін жасайтын, қысымды компрессорлық камерада (сүңгуiр барокамерада) дербес болуына байланысты жұмыстарға қатысатын әскери қызметші сүңгуiрлерге қосымша 130 г бiрiншi санатты сиыр еті, 15 г мәйектi ірімшiк, 30 г сары май, жануар майының үлесі кемінде 72,5%, 40 г қоюландырылған (немесе қаймағы алынбаған) сүт беріледі;</w:t>
      </w:r>
    </w:p>
    <w:p>
      <w:pPr>
        <w:spacing w:after="0"/>
        <w:ind w:left="0"/>
        <w:jc w:val="both"/>
      </w:pPr>
      <w:r>
        <w:rPr>
          <w:rFonts w:ascii="Times New Roman"/>
          <w:b w:val="false"/>
          <w:i w:val="false"/>
          <w:color w:val="000000"/>
          <w:sz w:val="28"/>
        </w:rPr>
        <w:t>
      12) тереңге сүңгитiн әскери қызметші сүңгуiрлерге күн сайын 30 г құмшекер, 70 г печенье, 150 г жаңа пiскен жемiстер немесе жемiс және жидек шырыны, 2 г жемiс-жидек сығындысы және 1 жұмыртқа беріледі.</w:t>
      </w:r>
    </w:p>
    <w:bookmarkStart w:name="z27" w:id="43"/>
    <w:p>
      <w:pPr>
        <w:spacing w:after="0"/>
        <w:ind w:left="0"/>
        <w:jc w:val="left"/>
      </w:pPr>
      <w:r>
        <w:rPr>
          <w:rFonts w:ascii="Times New Roman"/>
          <w:b/>
          <w:i w:val="false"/>
          <w:color w:val="000000"/>
        </w:rPr>
        <w:t xml:space="preserve"> 12-норма</w:t>
      </w:r>
      <w:r>
        <w:br/>
      </w:r>
      <w:r>
        <w:rPr>
          <w:rFonts w:ascii="Times New Roman"/>
          <w:b/>
          <w:i w:val="false"/>
          <w:color w:val="000000"/>
        </w:rPr>
        <w:t>"Жалпы емдiк азық үлесі"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7"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1. Осы норма бойынша мемлекет есебiнен әскери-медициналық және медициналық мекемелерде (әскери госпитальдарда, лазареттерде, емханаларда, стационарлық және басқа да изоляторларда) емделуде немесе тексерiлуде болатын науқастанғандар, ұшқыштар құрамын дәрiгерлiк сараптау бөлiмшелерiнде медициналық тексерiлуде болатын ұшқыштар құрамының әскери қызметшiлерi жабдықталуда.</w:t>
      </w:r>
    </w:p>
    <w:p>
      <w:pPr>
        <w:spacing w:after="0"/>
        <w:ind w:left="0"/>
        <w:jc w:val="both"/>
      </w:pPr>
      <w:r>
        <w:rPr>
          <w:rFonts w:ascii="Times New Roman"/>
          <w:b w:val="false"/>
          <w:i w:val="false"/>
          <w:color w:val="000000"/>
          <w:sz w:val="28"/>
        </w:rPr>
        <w:t>
      2. Осы нормаға қосымша мемлекет есебiнен әскери госпитальдар мен лазареттерде емделуде және тексерілуде болатын науқастанғандарға – тәулiгiне бiр адамға 45 г жас ет, 25 г шұжық және ысталған тағамдар, 200 г сиыр сүті, 20 г ірімшiк, 50 г сүзбе, 15 г көкөнiс консервілерi және 50 г консервіленген компот беріледі.</w:t>
      </w:r>
    </w:p>
    <w:p>
      <w:pPr>
        <w:spacing w:after="0"/>
        <w:ind w:left="0"/>
        <w:jc w:val="both"/>
      </w:pPr>
      <w:r>
        <w:rPr>
          <w:rFonts w:ascii="Times New Roman"/>
          <w:b w:val="false"/>
          <w:i w:val="false"/>
          <w:color w:val="000000"/>
          <w:sz w:val="28"/>
        </w:rPr>
        <w:t>
      3. Әскери-медициналық мекемелерде емделуде болатын және жасанды тамақтандырылатын нәрестелерге емдiк үлес орнына тәулiгiне бір нәрестеге 1500 г сиыр сүтi, 50 г сары май, 20 г күрiш, 100 г құмшекер және 20 г кептiрілген жемiс беруге рұқсат етіледi.</w:t>
      </w:r>
    </w:p>
    <w:p>
      <w:pPr>
        <w:spacing w:after="0"/>
        <w:ind w:left="0"/>
        <w:jc w:val="both"/>
      </w:pPr>
      <w:r>
        <w:rPr>
          <w:rFonts w:ascii="Times New Roman"/>
          <w:b w:val="false"/>
          <w:i w:val="false"/>
          <w:color w:val="000000"/>
          <w:sz w:val="28"/>
        </w:rPr>
        <w:t>
      4. Әскери-медициналық мекемелерде науқастанған балалар жанында стационарлық жағдайда болатын аналар, егер нәрестені тек өз сүтiмен тамақтандырған жағдайларда емдік үлес бойынша тағаммен тегін жабдықталуда.</w:t>
      </w:r>
    </w:p>
    <w:p>
      <w:pPr>
        <w:spacing w:after="0"/>
        <w:ind w:left="0"/>
        <w:jc w:val="both"/>
      </w:pPr>
      <w:r>
        <w:rPr>
          <w:rFonts w:ascii="Times New Roman"/>
          <w:b w:val="false"/>
          <w:i w:val="false"/>
          <w:color w:val="000000"/>
          <w:sz w:val="28"/>
        </w:rPr>
        <w:t>
      5. Азаматтық емдеу мекемелерiнде емделуде болатын әскери қызметшілер осы емдеу мекемесi қолданып жүрген нормалар бойынша барлық науқастанғандармен тең тағаммен тегін жабдықталуда.</w:t>
      </w:r>
    </w:p>
    <w:p>
      <w:pPr>
        <w:spacing w:after="0"/>
        <w:ind w:left="0"/>
        <w:jc w:val="both"/>
      </w:pPr>
      <w:r>
        <w:rPr>
          <w:rFonts w:ascii="Times New Roman"/>
          <w:b w:val="false"/>
          <w:i w:val="false"/>
          <w:color w:val="000000"/>
          <w:sz w:val="28"/>
        </w:rPr>
        <w:t>
      6. Азаматтық емдеу мекемелерiнде емделуде болатын әскери қызметшiлерді тамақтандыруға азық-түлiк немесе ақша беруге тыйым салынады.</w:t>
      </w:r>
    </w:p>
    <w:p>
      <w:pPr>
        <w:spacing w:after="0"/>
        <w:ind w:left="0"/>
        <w:jc w:val="both"/>
      </w:pPr>
      <w:r>
        <w:rPr>
          <w:rFonts w:ascii="Times New Roman"/>
          <w:b w:val="false"/>
          <w:i w:val="false"/>
          <w:color w:val="000000"/>
          <w:sz w:val="28"/>
        </w:rPr>
        <w:t>
      7. Емдiк үлес нормалары бойынша азық-түлiктi ауыстыру науқастанғандарға тағайындалған ауыстыру нормалары бойынша ем-дәмдерге сәйкес жүргiзіледі.</w:t>
      </w:r>
    </w:p>
    <w:p>
      <w:pPr>
        <w:spacing w:after="0"/>
        <w:ind w:left="0"/>
        <w:jc w:val="both"/>
      </w:pPr>
      <w:r>
        <w:rPr>
          <w:rFonts w:ascii="Times New Roman"/>
          <w:b w:val="false"/>
          <w:i w:val="false"/>
          <w:color w:val="000000"/>
          <w:sz w:val="28"/>
        </w:rPr>
        <w:t>
      8. Науқастанғандарға дәрігердің тағайындауы және энтеральдық тамақтандыруға медициналық көрсеткіштер бойынша науқастанғандар үшін осы норма стандартты, жартылай элементті және модульдік қоспалармен немесе мақсатты бағытталған әсер ететін қоспаларымен ауыстырылады. Қоспа түрін таңдау және онымен тамақтандыру ұзақтығы медициналық көрсеткіштерге сәйкес жүзеге асырылады. Бір науқастанғанға арналған қоспа мөлшері осы мөлшерде 2000 ккал қуат және 70 г белок болған жағдайда тәулігіне 2000 миллилитрден аспауға тиіс.</w:t>
      </w:r>
    </w:p>
    <w:bookmarkStart w:name="z28" w:id="45"/>
    <w:p>
      <w:pPr>
        <w:spacing w:after="0"/>
        <w:ind w:left="0"/>
        <w:jc w:val="left"/>
      </w:pPr>
      <w:r>
        <w:rPr>
          <w:rFonts w:ascii="Times New Roman"/>
          <w:b/>
          <w:i w:val="false"/>
          <w:color w:val="000000"/>
        </w:rPr>
        <w:t xml:space="preserve"> 13-норма</w:t>
      </w:r>
      <w:r>
        <w:br/>
      </w:r>
      <w:r>
        <w:rPr>
          <w:rFonts w:ascii="Times New Roman"/>
          <w:b/>
          <w:i w:val="false"/>
          <w:color w:val="000000"/>
        </w:rPr>
        <w:t>"Күйiк шалған науқастанғандарға арналған емдiк азық үлесі"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8" w:id="46"/>
    <w:p>
      <w:pPr>
        <w:spacing w:after="0"/>
        <w:ind w:left="0"/>
        <w:jc w:val="both"/>
      </w:pPr>
      <w:r>
        <w:rPr>
          <w:rFonts w:ascii="Times New Roman"/>
          <w:b w:val="false"/>
          <w:i w:val="false"/>
          <w:color w:val="000000"/>
          <w:sz w:val="28"/>
        </w:rPr>
        <w:t>
      Ескертпе: осы норма бойынша мемлекет есебiнен күйік шалған науқастанғандар, ағзасы сәулелік зақымданған науқастанғандар жабдықталуда.</w:t>
      </w:r>
    </w:p>
    <w:bookmarkEnd w:id="46"/>
    <w:bookmarkStart w:name="z29" w:id="47"/>
    <w:p>
      <w:pPr>
        <w:spacing w:after="0"/>
        <w:ind w:left="0"/>
        <w:jc w:val="left"/>
      </w:pPr>
      <w:r>
        <w:rPr>
          <w:rFonts w:ascii="Times New Roman"/>
          <w:b/>
          <w:i w:val="false"/>
          <w:color w:val="000000"/>
        </w:rPr>
        <w:t xml:space="preserve"> 14-норма</w:t>
      </w:r>
      <w:r>
        <w:br/>
      </w:r>
      <w:r>
        <w:rPr>
          <w:rFonts w:ascii="Times New Roman"/>
          <w:b/>
          <w:i w:val="false"/>
          <w:color w:val="000000"/>
        </w:rPr>
        <w:t>"Бүйрек ауруларымен ауыратын науқастанғандарға</w:t>
      </w:r>
      <w:r>
        <w:br/>
      </w:r>
      <w:r>
        <w:rPr>
          <w:rFonts w:ascii="Times New Roman"/>
          <w:b/>
          <w:i w:val="false"/>
          <w:color w:val="000000"/>
        </w:rPr>
        <w:t>арналған емдік азық үлесі"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09" w:id="48"/>
    <w:p>
      <w:pPr>
        <w:spacing w:after="0"/>
        <w:ind w:left="0"/>
        <w:jc w:val="both"/>
      </w:pPr>
      <w:r>
        <w:rPr>
          <w:rFonts w:ascii="Times New Roman"/>
          <w:b w:val="false"/>
          <w:i w:val="false"/>
          <w:color w:val="000000"/>
          <w:sz w:val="28"/>
        </w:rPr>
        <w:t>
      Ескертпе: осы норма бойынша мемлекет есебiнен әскери-медициналық мекемелерде емделуде болатын бүйрек ауруларымен сырқаттанған науқастанғандар жабдықталуда.</w:t>
      </w:r>
    </w:p>
    <w:bookmarkEnd w:id="48"/>
    <w:bookmarkStart w:name="z30" w:id="49"/>
    <w:p>
      <w:pPr>
        <w:spacing w:after="0"/>
        <w:ind w:left="0"/>
        <w:jc w:val="left"/>
      </w:pPr>
      <w:r>
        <w:rPr>
          <w:rFonts w:ascii="Times New Roman"/>
          <w:b/>
          <w:i w:val="false"/>
          <w:color w:val="000000"/>
        </w:rPr>
        <w:t xml:space="preserve"> 15-норма</w:t>
      </w:r>
      <w:r>
        <w:br/>
      </w:r>
      <w:r>
        <w:rPr>
          <w:rFonts w:ascii="Times New Roman"/>
          <w:b/>
          <w:i w:val="false"/>
          <w:color w:val="000000"/>
        </w:rPr>
        <w:t>"Туберкулезбен және пневмокониозбен сырқаттанған</w:t>
      </w:r>
      <w:r>
        <w:br/>
      </w:r>
      <w:r>
        <w:rPr>
          <w:rFonts w:ascii="Times New Roman"/>
          <w:b/>
          <w:i w:val="false"/>
          <w:color w:val="000000"/>
        </w:rPr>
        <w:t>науқастанғандарға арналған емдік азық үлесі"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50"/>
    <w:p>
      <w:pPr>
        <w:spacing w:after="0"/>
        <w:ind w:left="0"/>
        <w:jc w:val="both"/>
      </w:pPr>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
      1. Осы норма бойынша мемлекет есебiнен әскери медициналық мекемелерде емделуде болатын туберкулезбен және пневмокониозбен сырқаттанған науқастанғандар жабдықталуда.</w:t>
      </w:r>
    </w:p>
    <w:p>
      <w:pPr>
        <w:spacing w:after="0"/>
        <w:ind w:left="0"/>
        <w:jc w:val="both"/>
      </w:pPr>
      <w:r>
        <w:rPr>
          <w:rFonts w:ascii="Times New Roman"/>
          <w:b w:val="false"/>
          <w:i w:val="false"/>
          <w:color w:val="000000"/>
          <w:sz w:val="28"/>
        </w:rPr>
        <w:t>
      2. Туберкулезбен және пневмокониозбен сырқаттанған науқастанғандарды тамақтандыру емдейтін дәрiгерлердiң нұсқамасына сәйкес әрбір науқастанғанға үлестiң жалпы құны шегінде тиiстi азық-түлік жинағынан ем-дәм тағайындаумен жүргiзіледі. Азық-түлікті ауыстыру ауыстыру нормалары бойынша жүргiзіледі.</w:t>
      </w:r>
    </w:p>
    <w:bookmarkStart w:name="z31" w:id="51"/>
    <w:p>
      <w:pPr>
        <w:spacing w:after="0"/>
        <w:ind w:left="0"/>
        <w:jc w:val="left"/>
      </w:pPr>
      <w:r>
        <w:rPr>
          <w:rFonts w:ascii="Times New Roman"/>
          <w:b/>
          <w:i w:val="false"/>
          <w:color w:val="000000"/>
        </w:rPr>
        <w:t xml:space="preserve"> 16-норма</w:t>
      </w:r>
      <w:r>
        <w:br/>
      </w:r>
      <w:r>
        <w:rPr>
          <w:rFonts w:ascii="Times New Roman"/>
          <w:b/>
          <w:i w:val="false"/>
          <w:color w:val="000000"/>
        </w:rPr>
        <w:t>Әскери оқу орнының кадеттеріне арналған азық үлесі</w:t>
      </w:r>
    </w:p>
    <w:bookmarkEnd w:id="51"/>
    <w:p>
      <w:pPr>
        <w:spacing w:after="0"/>
        <w:ind w:left="0"/>
        <w:jc w:val="both"/>
      </w:pPr>
      <w:r>
        <w:rPr>
          <w:rFonts w:ascii="Times New Roman"/>
          <w:b w:val="false"/>
          <w:i w:val="false"/>
          <w:color w:val="ff0000"/>
          <w:sz w:val="28"/>
        </w:rPr>
        <w:t xml:space="preserve">
      Ескерту. 16-нормаға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1. Осы норма бойынша мемлекет есебінен әскери колледждің кадеттері жабдықталады.</w:t>
      </w:r>
    </w:p>
    <w:p>
      <w:pPr>
        <w:spacing w:after="0"/>
        <w:ind w:left="0"/>
        <w:jc w:val="both"/>
      </w:pPr>
      <w:r>
        <w:rPr>
          <w:rFonts w:ascii="Times New Roman"/>
          <w:b w:val="false"/>
          <w:i w:val="false"/>
          <w:color w:val="000000"/>
          <w:sz w:val="28"/>
        </w:rPr>
        <w:t>
      2. Әскери колледждің кадеттері әскери бөлімде практикадан өту кезеңінде осы әскери бөлімнің мерзімді қызмет әскери қызметшілері үшін көзделген нормалар бойынша азық-түлікпен қамтамасыз етіледі.</w:t>
      </w:r>
    </w:p>
    <w:bookmarkStart w:name="z32" w:id="53"/>
    <w:p>
      <w:pPr>
        <w:spacing w:after="0"/>
        <w:ind w:left="0"/>
        <w:jc w:val="left"/>
      </w:pPr>
      <w:r>
        <w:rPr>
          <w:rFonts w:ascii="Times New Roman"/>
          <w:b/>
          <w:i w:val="false"/>
          <w:color w:val="000000"/>
        </w:rPr>
        <w:t xml:space="preserve"> 17-норма</w:t>
      </w:r>
      <w:r>
        <w:br/>
      </w:r>
      <w:r>
        <w:rPr>
          <w:rFonts w:ascii="Times New Roman"/>
          <w:b/>
          <w:i w:val="false"/>
          <w:color w:val="000000"/>
        </w:rPr>
        <w:t>"Жалпы әскери жеке тамақтандыру рационы"</w:t>
      </w:r>
    </w:p>
    <w:bookmarkEnd w:id="53"/>
    <w:p>
      <w:pPr>
        <w:spacing w:after="0"/>
        <w:ind w:left="0"/>
        <w:jc w:val="both"/>
      </w:pPr>
      <w:r>
        <w:rPr>
          <w:rFonts w:ascii="Times New Roman"/>
          <w:b w:val="false"/>
          <w:i w:val="false"/>
          <w:color w:val="ff0000"/>
          <w:sz w:val="28"/>
        </w:rPr>
        <w:t xml:space="preserve">
      Ескерту. 17-нормаға өзгеріс енгізілді – ҚР Қорғаныс министрінің 07.07.2020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ff0000"/>
          <w:sz w:val="28"/>
        </w:rPr>
        <w:t>№ 192</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 (100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12"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1. Осы норма бойынша мемлекет есебінен мыналар жабдықталады:</w:t>
      </w:r>
    </w:p>
    <w:p>
      <w:pPr>
        <w:spacing w:after="0"/>
        <w:ind w:left="0"/>
        <w:jc w:val="both"/>
      </w:pPr>
      <w:r>
        <w:rPr>
          <w:rFonts w:ascii="Times New Roman"/>
          <w:b w:val="false"/>
          <w:i w:val="false"/>
          <w:color w:val="000000"/>
          <w:sz w:val="28"/>
        </w:rPr>
        <w:t>
      1) әскери қызметшілер – жол жүргенде, далалық жағдайда, оқу-жаттығуда, маневр жасауда, полигонда, өз әскери бөлімінен жеке орналасқан бөлімшеде, зілзала және апат ауданында, төтенше жағдайда, қарулы жанжал кезінде, бітімгершілік операцияда;</w:t>
      </w:r>
    </w:p>
    <w:p>
      <w:pPr>
        <w:spacing w:after="0"/>
        <w:ind w:left="0"/>
        <w:jc w:val="both"/>
      </w:pPr>
      <w:r>
        <w:rPr>
          <w:rFonts w:ascii="Times New Roman"/>
          <w:b w:val="false"/>
          <w:i w:val="false"/>
          <w:color w:val="000000"/>
          <w:sz w:val="28"/>
        </w:rPr>
        <w:t>
      2) әскери және арнайы жүкті (әскери эшелонды) күзету, қорғау және олармен бірге жүру үшін қарауыл (команда) құрамына тағайындалған әскери қызметшілер – оларды жеткізу кезінде және осы жүкті қабылдау орнына барған және оларды тапсырғаннан кейін кері қайтқан жолда;</w:t>
      </w:r>
    </w:p>
    <w:p>
      <w:pPr>
        <w:spacing w:after="0"/>
        <w:ind w:left="0"/>
        <w:jc w:val="both"/>
      </w:pPr>
      <w:r>
        <w:rPr>
          <w:rFonts w:ascii="Times New Roman"/>
          <w:b w:val="false"/>
          <w:i w:val="false"/>
          <w:color w:val="000000"/>
          <w:sz w:val="28"/>
        </w:rPr>
        <w:t>
      3) мерзімді қызмет әскери қызметшілері, әскери оқу орындарының ұландары, кадеттері мен курсанттары, сондай-ақ әскери кафедралардың (әскери факультеттердің) студенттері – олар демалысқа, іссапарға, жаңа қызмет орнына, запасқа шығарылғандар тұрғылықты жеріне дейін жол жүргенде;</w:t>
      </w:r>
    </w:p>
    <w:p>
      <w:pPr>
        <w:spacing w:after="0"/>
        <w:ind w:left="0"/>
        <w:jc w:val="both"/>
      </w:pPr>
      <w:r>
        <w:rPr>
          <w:rFonts w:ascii="Times New Roman"/>
          <w:b w:val="false"/>
          <w:i w:val="false"/>
          <w:color w:val="000000"/>
          <w:sz w:val="28"/>
        </w:rPr>
        <w:t>
      4) мерзімді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жиыннан (тағылымдамадан) өтетін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5) әскери оқу орнына оқуға түсу үшін әскери жиынға жіберілетін мерзімді қызмет әскери қызметшілері, сондай-ақ әскерге шақырушылар оқуға қабылданғанға дейін және қабылдаудан бас тартқан жағдайда әскери оқу орнынан тұрғылықты жеріне жеткенге дейін жол жүру үшін қажетті кезеңде;</w:t>
      </w:r>
    </w:p>
    <w:p>
      <w:pPr>
        <w:spacing w:after="0"/>
        <w:ind w:left="0"/>
        <w:jc w:val="both"/>
      </w:pPr>
      <w:r>
        <w:rPr>
          <w:rFonts w:ascii="Times New Roman"/>
          <w:b w:val="false"/>
          <w:i w:val="false"/>
          <w:color w:val="000000"/>
          <w:sz w:val="28"/>
        </w:rPr>
        <w:t>
      6) әскери қызметшілер – жаңарту жоспарына сәйкес айқындалған кезеңде негізгі азық үлесінің азық-түлігінен ыстық тағаммен алмастыра отырып, стационарлық жағдайда (асханада, тамақтану орнында).</w:t>
      </w:r>
    </w:p>
    <w:p>
      <w:pPr>
        <w:spacing w:after="0"/>
        <w:ind w:left="0"/>
        <w:jc w:val="both"/>
      </w:pPr>
      <w:r>
        <w:rPr>
          <w:rFonts w:ascii="Times New Roman"/>
          <w:b w:val="false"/>
          <w:i w:val="false"/>
          <w:color w:val="000000"/>
          <w:sz w:val="28"/>
        </w:rPr>
        <w:t>
      2. Осы рацион бойынша үздіксіз тамақтандыру жеті тәуліктен аспауға тиіс.</w:t>
      </w:r>
    </w:p>
    <w:p>
      <w:pPr>
        <w:spacing w:after="0"/>
        <w:ind w:left="0"/>
        <w:jc w:val="both"/>
      </w:pPr>
      <w:r>
        <w:rPr>
          <w:rFonts w:ascii="Times New Roman"/>
          <w:b w:val="false"/>
          <w:i w:val="false"/>
          <w:color w:val="000000"/>
          <w:sz w:val="28"/>
        </w:rPr>
        <w:t>
      3. Жауынгерлік және оларға теңестірілген іс-қимыл (шекаралық операцияны, іздеу, қатер төнетін бағытта Мемлекеттік шекараның күзетін күшейтуге күштерді тарту, жауынгерлік кезекшілік атқару) кезінде үш тәуліктен асатын мерзімге тұрақты орналасқан жерінен кеткен жағдайда шағын командалар үшін қосымша 1 жиынтық портативті қыздырғышпен, 1 дана консервіні және қорапты ашқышпен, 6 дана желде, суда сөнбейтін сіріңкемен, 3 дана қағаз майлықпен, 6 дана суды зарарсыздандыруға арналған құралмен, 3 дана пластмассадан жасалған қасықпен жабдықталады.</w:t>
      </w:r>
    </w:p>
    <w:bookmarkStart w:name="z33" w:id="55"/>
    <w:p>
      <w:pPr>
        <w:spacing w:after="0"/>
        <w:ind w:left="0"/>
        <w:jc w:val="left"/>
      </w:pPr>
      <w:r>
        <w:rPr>
          <w:rFonts w:ascii="Times New Roman"/>
          <w:b/>
          <w:i w:val="false"/>
          <w:color w:val="000000"/>
        </w:rPr>
        <w:t xml:space="preserve"> 18-норма</w:t>
      </w:r>
      <w:r>
        <w:br/>
      </w:r>
      <w:r>
        <w:rPr>
          <w:rFonts w:ascii="Times New Roman"/>
          <w:b/>
          <w:i w:val="false"/>
          <w:color w:val="000000"/>
        </w:rPr>
        <w:t>Десанттық-шабуылдау әскерiне арналған жеке тамақтандыру рационы</w:t>
      </w:r>
    </w:p>
    <w:bookmarkEnd w:id="55"/>
    <w:p>
      <w:pPr>
        <w:spacing w:after="0"/>
        <w:ind w:left="0"/>
        <w:jc w:val="both"/>
      </w:pPr>
      <w:r>
        <w:rPr>
          <w:rFonts w:ascii="Times New Roman"/>
          <w:b w:val="false"/>
          <w:i w:val="false"/>
          <w:color w:val="ff0000"/>
          <w:sz w:val="28"/>
        </w:rPr>
        <w:t xml:space="preserve">
      Ескерту. 18-нормаға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3"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1. Осы норма бойынша мемлекет есебінен мыналар жабдықталады:</w:t>
      </w:r>
    </w:p>
    <w:p>
      <w:pPr>
        <w:spacing w:after="0"/>
        <w:ind w:left="0"/>
        <w:jc w:val="both"/>
      </w:pPr>
      <w:r>
        <w:rPr>
          <w:rFonts w:ascii="Times New Roman"/>
          <w:b w:val="false"/>
          <w:i w:val="false"/>
          <w:color w:val="000000"/>
          <w:sz w:val="28"/>
        </w:rPr>
        <w:t>
      1) 5-норма бойынша жабдықталатын әскери қызметшілер – жол жүргенде, далалық жағдайда, оқу-жаттығуда, маневр жасауда, полигонда, өз әскери бөлімінен жеке орналасқан бөлімшеде, зілзала және апат ауданында, төтенше жағдайда, қарулы жанжал кезінде, бітімгершілік операцияда;</w:t>
      </w:r>
    </w:p>
    <w:p>
      <w:pPr>
        <w:spacing w:after="0"/>
        <w:ind w:left="0"/>
        <w:jc w:val="both"/>
      </w:pPr>
      <w:r>
        <w:rPr>
          <w:rFonts w:ascii="Times New Roman"/>
          <w:b w:val="false"/>
          <w:i w:val="false"/>
          <w:color w:val="000000"/>
          <w:sz w:val="28"/>
        </w:rPr>
        <w:t>
      2) десанттық және барлау бөлімшелерінің, теңіз жаяу әскері, арнайы мақсаттағы бөлiмшелердің мерзімді қызмет әскери қызметшілері – жол жүргенде;</w:t>
      </w:r>
    </w:p>
    <w:p>
      <w:pPr>
        <w:spacing w:after="0"/>
        <w:ind w:left="0"/>
        <w:jc w:val="both"/>
      </w:pPr>
      <w:r>
        <w:rPr>
          <w:rFonts w:ascii="Times New Roman"/>
          <w:b w:val="false"/>
          <w:i w:val="false"/>
          <w:color w:val="000000"/>
          <w:sz w:val="28"/>
        </w:rPr>
        <w:t>
      3) 4-норма бойынша тегін тамақтанумен қамтамасыз етілуге құқығы бар әскери қызметшілер, 1500 метр және одан жоғары биіктікте орналасқан әскери бөлімдер мен бөлімшелерде тағылымдамадан (практикадан) өтетін курсанттар, сондай-ақ осы бөлімдерге, бөлімшелерге іссапарға келген әскери қызметшілер – негізгі үлес азық-түлігінен ыстық тамақ дайындау мүмкін болмағанда;</w:t>
      </w:r>
    </w:p>
    <w:p>
      <w:pPr>
        <w:spacing w:after="0"/>
        <w:ind w:left="0"/>
        <w:jc w:val="both"/>
      </w:pPr>
      <w:r>
        <w:rPr>
          <w:rFonts w:ascii="Times New Roman"/>
          <w:b w:val="false"/>
          <w:i w:val="false"/>
          <w:color w:val="000000"/>
          <w:sz w:val="28"/>
        </w:rPr>
        <w:t>
      4) әскери қызметшілер – жаңарту жоспарына сәйкес айқындалған кезеңде негізгі азық үлесінің азық-түлігінен ыстық тағаммен алмастыра отырып, стационарлық жағдайда (асханада, тамақтану орнында).</w:t>
      </w:r>
    </w:p>
    <w:p>
      <w:pPr>
        <w:spacing w:after="0"/>
        <w:ind w:left="0"/>
        <w:jc w:val="both"/>
      </w:pPr>
      <w:r>
        <w:rPr>
          <w:rFonts w:ascii="Times New Roman"/>
          <w:b w:val="false"/>
          <w:i w:val="false"/>
          <w:color w:val="000000"/>
          <w:sz w:val="28"/>
        </w:rPr>
        <w:t>
      2. Осы рацион бойынша үзбей тамақтандыру жеті тәуліктен аспауға тиіс.</w:t>
      </w:r>
    </w:p>
    <w:p>
      <w:pPr>
        <w:spacing w:after="0"/>
        <w:ind w:left="0"/>
        <w:jc w:val="both"/>
      </w:pPr>
      <w:r>
        <w:rPr>
          <w:rFonts w:ascii="Times New Roman"/>
          <w:b w:val="false"/>
          <w:i w:val="false"/>
          <w:color w:val="000000"/>
          <w:sz w:val="28"/>
        </w:rPr>
        <w:t>
      3. Жауынгерлiк және оларға теңестірілген іс-қимыл (шекаралық операцияны, iздеу, қатер төнетін бағытта Мемлекеттiк шекараның күзетiн күшейтуге күштердi тарту, жауынгерлiк кезекшілік атқару) кезінде үш тәулiктен асатын мерзімге тұрақты орналасқан жерiнен кеткен жағдайда шағын командалар үшін қосымша 1 жиынтық портативті қыздырғышпен, 1 дана консервіні және қорапты ашқышпен, 6 дана желде, суда сөнбейтін сіріңкемен, 3 дана қағаз майлықпен, 6 дана суды зарарсыздандыруға арналған құралмен, 3 дана пластмассадан жасалған қасықпен жабдықталады.</w:t>
      </w:r>
    </w:p>
    <w:bookmarkStart w:name="z34" w:id="57"/>
    <w:p>
      <w:pPr>
        <w:spacing w:after="0"/>
        <w:ind w:left="0"/>
        <w:jc w:val="left"/>
      </w:pPr>
      <w:r>
        <w:rPr>
          <w:rFonts w:ascii="Times New Roman"/>
          <w:b/>
          <w:i w:val="false"/>
          <w:color w:val="000000"/>
        </w:rPr>
        <w:t xml:space="preserve"> 19-норма</w:t>
      </w:r>
      <w:r>
        <w:br/>
      </w:r>
      <w:r>
        <w:rPr>
          <w:rFonts w:ascii="Times New Roman"/>
          <w:b/>
          <w:i w:val="false"/>
          <w:color w:val="000000"/>
        </w:rPr>
        <w:t>"Автономды жеке тамақтандыру рационы"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(драже),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қыздырғыш,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суға төзімді сіріңке,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қасықтар,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4"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Осы норма бойынша мемлекет есебінен мыналар жабдықталуда:</w:t>
      </w:r>
    </w:p>
    <w:p>
      <w:pPr>
        <w:spacing w:after="0"/>
        <w:ind w:left="0"/>
        <w:jc w:val="both"/>
      </w:pPr>
      <w:r>
        <w:rPr>
          <w:rFonts w:ascii="Times New Roman"/>
          <w:b w:val="false"/>
          <w:i w:val="false"/>
          <w:color w:val="000000"/>
          <w:sz w:val="28"/>
        </w:rPr>
        <w:t>
      1) теңізде және жабдықтау базаларынан бір тәуліктен астам мерзімге қол үздіріп, жағалауда арнайы міндеттерді орындауға тікелей қатысатын арнайы теңіз бөлімдерінің әскери қызметші сүңгуірлері;</w:t>
      </w:r>
    </w:p>
    <w:p>
      <w:pPr>
        <w:spacing w:after="0"/>
        <w:ind w:left="0"/>
        <w:jc w:val="both"/>
      </w:pPr>
      <w:r>
        <w:rPr>
          <w:rFonts w:ascii="Times New Roman"/>
          <w:b w:val="false"/>
          <w:i w:val="false"/>
          <w:color w:val="000000"/>
          <w:sz w:val="28"/>
        </w:rPr>
        <w:t>
      2) арнайы шығынсыз әрекет ету орталықтарында даярлықтан өтетін әскери қызметшілер, ұшқыштар құрамы мен нұсқаушылар (шығынсыз әрекет ету жөніндегі), бұл ретте оларға тиесілі азық-түлік үлесі берілмейді.</w:t>
      </w:r>
    </w:p>
    <w:bookmarkStart w:name="z35" w:id="59"/>
    <w:p>
      <w:pPr>
        <w:spacing w:after="0"/>
        <w:ind w:left="0"/>
        <w:jc w:val="left"/>
      </w:pPr>
      <w:r>
        <w:rPr>
          <w:rFonts w:ascii="Times New Roman"/>
          <w:b/>
          <w:i w:val="false"/>
          <w:color w:val="000000"/>
        </w:rPr>
        <w:t xml:space="preserve"> 20-норма</w:t>
      </w:r>
      <w:r>
        <w:br/>
      </w:r>
      <w:r>
        <w:rPr>
          <w:rFonts w:ascii="Times New Roman"/>
          <w:b/>
          <w:i w:val="false"/>
          <w:color w:val="000000"/>
        </w:rPr>
        <w:t>"Ұшақтар мен тiкұшақтардың экипаждарына</w:t>
      </w:r>
      <w:r>
        <w:br/>
      </w:r>
      <w:r>
        <w:rPr>
          <w:rFonts w:ascii="Times New Roman"/>
          <w:b/>
          <w:i w:val="false"/>
          <w:color w:val="000000"/>
        </w:rPr>
        <w:t>арналған борттық азық үлесі"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адамның бiр рет тамақтануына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кезіндегі борттық азық үлесінің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5"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1. Борттық үлеспен мемлекет есебiнен ұшақтар мен тiкұшақтар экипаждарының жеке құрамы жабдықталуда.</w:t>
      </w:r>
    </w:p>
    <w:p>
      <w:pPr>
        <w:spacing w:after="0"/>
        <w:ind w:left="0"/>
        <w:jc w:val="both"/>
      </w:pPr>
      <w:r>
        <w:rPr>
          <w:rFonts w:ascii="Times New Roman"/>
          <w:b w:val="false"/>
          <w:i w:val="false"/>
          <w:color w:val="000000"/>
          <w:sz w:val="28"/>
        </w:rPr>
        <w:t>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w:t>
      </w:r>
    </w:p>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p>
      <w:pPr>
        <w:spacing w:after="0"/>
        <w:ind w:left="0"/>
        <w:jc w:val="both"/>
      </w:pPr>
      <w:r>
        <w:rPr>
          <w:rFonts w:ascii="Times New Roman"/>
          <w:b w:val="false"/>
          <w:i w:val="false"/>
          <w:color w:val="000000"/>
          <w:sz w:val="28"/>
        </w:rPr>
        <w:t>
      5. Экипаждың әрбір мүшесi ұшу кезінде алдыңғы ас қабылдаудан кейін 4-5 сағат өткен соң бірінші ас қабылдау есебіне сүйене отырып, борттық азық үлесімен жабдықталуда. Егер экипаж ұшу алдында екi сағат бұрын ас қабылдаса, бiрiншi азық үлесi ұшу басталғаннан кейiн 2-3 сағаттан соң жұмсалуы мүмкiн.</w:t>
      </w:r>
    </w:p>
    <w:bookmarkStart w:name="z36" w:id="61"/>
    <w:p>
      <w:pPr>
        <w:spacing w:after="0"/>
        <w:ind w:left="0"/>
        <w:jc w:val="left"/>
      </w:pPr>
      <w:r>
        <w:rPr>
          <w:rFonts w:ascii="Times New Roman"/>
          <w:b/>
          <w:i w:val="false"/>
          <w:color w:val="000000"/>
        </w:rPr>
        <w:t xml:space="preserve"> 21-норма</w:t>
      </w:r>
      <w:r>
        <w:br/>
      </w:r>
      <w:r>
        <w:rPr>
          <w:rFonts w:ascii="Times New Roman"/>
          <w:b/>
          <w:i w:val="false"/>
          <w:color w:val="000000"/>
        </w:rPr>
        <w:t>"Корабльдер мен катерлердiң экипаждарына арналған борттық тамақтандыру рационы"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6" w:id="62"/>
    <w:p>
      <w:pPr>
        <w:spacing w:after="0"/>
        <w:ind w:left="0"/>
        <w:jc w:val="both"/>
      </w:pPr>
      <w:r>
        <w:rPr>
          <w:rFonts w:ascii="Times New Roman"/>
          <w:b w:val="false"/>
          <w:i w:val="false"/>
          <w:color w:val="000000"/>
          <w:sz w:val="28"/>
        </w:rPr>
        <w:t>
      Ескертпе: борттық тамақтандыру рационы кемедегi әрбір адамға – камбуздары жоқ корабльдерге, катерлерге, сондай-ақ ауа-райы жағдайларынан ас дайындау мүмкін болмаған жағдайда жағалық базалардан бiр тәулiкке және одан ұзақ қол үздірумен теңізге шыққан кезде</w:t>
      </w:r>
    </w:p>
    <w:bookmarkEnd w:id="62"/>
    <w:p>
      <w:pPr>
        <w:spacing w:after="0"/>
        <w:ind w:left="0"/>
        <w:jc w:val="both"/>
      </w:pPr>
      <w:r>
        <w:rPr>
          <w:rFonts w:ascii="Times New Roman"/>
          <w:b w:val="false"/>
          <w:i w:val="false"/>
          <w:color w:val="000000"/>
          <w:sz w:val="28"/>
        </w:rPr>
        <w:t>
      беріледі.</w:t>
      </w:r>
    </w:p>
    <w:bookmarkStart w:name="z37" w:id="63"/>
    <w:p>
      <w:pPr>
        <w:spacing w:after="0"/>
        <w:ind w:left="0"/>
        <w:jc w:val="left"/>
      </w:pPr>
      <w:r>
        <w:rPr>
          <w:rFonts w:ascii="Times New Roman"/>
          <w:b/>
          <w:i w:val="false"/>
          <w:color w:val="000000"/>
        </w:rPr>
        <w:t xml:space="preserve"> 22-норма</w:t>
      </w:r>
      <w:r>
        <w:br/>
      </w:r>
      <w:r>
        <w:rPr>
          <w:rFonts w:ascii="Times New Roman"/>
          <w:b/>
          <w:i w:val="false"/>
          <w:color w:val="000000"/>
        </w:rPr>
        <w:t>"Әскери бөлiмдер мен мекемелердiң штаттық жануарларын азықтандыруға арналған"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тәулiкте бiр жануарға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Мiнетін және жүк арту 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Ұрықтандыратын арғымақтар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Құлындайтын, суалмаған биелер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жасқа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жасқа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7"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1. Күн сайын төсенiшке сабан беріледі:</w:t>
      </w:r>
    </w:p>
    <w:p>
      <w:pPr>
        <w:spacing w:after="0"/>
        <w:ind w:left="0"/>
        <w:jc w:val="both"/>
      </w:pPr>
      <w:r>
        <w:rPr>
          <w:rFonts w:ascii="Times New Roman"/>
          <w:b w:val="false"/>
          <w:i w:val="false"/>
          <w:color w:val="000000"/>
          <w:sz w:val="28"/>
        </w:rPr>
        <w:t>
      1) аттар мен құлындар үшiн – 1,6 кг;</w:t>
      </w:r>
    </w:p>
    <w:p>
      <w:pPr>
        <w:spacing w:after="0"/>
        <w:ind w:left="0"/>
        <w:jc w:val="both"/>
      </w:pPr>
      <w:r>
        <w:rPr>
          <w:rFonts w:ascii="Times New Roman"/>
          <w:b w:val="false"/>
          <w:i w:val="false"/>
          <w:color w:val="000000"/>
          <w:sz w:val="28"/>
        </w:rPr>
        <w:t>
      2. Осы нормаларда көрсетілген жем-шөп орнына бір тәулiкте бiр жылқыны азықтандыру үшін мыналар беріледі:</w:t>
      </w:r>
    </w:p>
    <w:p>
      <w:pPr>
        <w:spacing w:after="0"/>
        <w:ind w:left="0"/>
        <w:jc w:val="both"/>
      </w:pPr>
      <w:r>
        <w:rPr>
          <w:rFonts w:ascii="Times New Roman"/>
          <w:b w:val="false"/>
          <w:i w:val="false"/>
          <w:color w:val="000000"/>
          <w:sz w:val="28"/>
        </w:rPr>
        <w:t>
      1) жеткiзушiлерден алынған жылқыларды қабылдау пункттерiнде ұстау кезiнде және оларды жерүстi және су көлiгiмен тасымалдаған кезде: шөп – 13 кг, сабан – 1,5 кг, ал 1 қазаннан 1 сәуiрге дейiнгi кезеңде тасымалдау 1000 шақырымнан асатын қашықтыққа – шөп 15 кг, сабан – 1,5 кг;</w:t>
      </w:r>
    </w:p>
    <w:p>
      <w:pPr>
        <w:spacing w:after="0"/>
        <w:ind w:left="0"/>
        <w:jc w:val="both"/>
      </w:pPr>
      <w:r>
        <w:rPr>
          <w:rFonts w:ascii="Times New Roman"/>
          <w:b w:val="false"/>
          <w:i w:val="false"/>
          <w:color w:val="000000"/>
          <w:sz w:val="28"/>
        </w:rPr>
        <w:t>
      2) ат спорты командаларының штаттық жылқылары үшiн: шөп – 6 кг, сұлы – 5 кг, бидай кебегi – 1 кг, ұсақталған жүгерi – 1 кг, шөп ұны – 1 кг, сірне – 0,5 кг, зығыр дәнi – 0,05 кг, витаминді-минералды қоспалар – 0,5 кг, тұз – 0,05 кг.</w:t>
      </w:r>
    </w:p>
    <w:p>
      <w:pPr>
        <w:spacing w:after="0"/>
        <w:ind w:left="0"/>
        <w:jc w:val="both"/>
      </w:pPr>
      <w:r>
        <w:rPr>
          <w:rFonts w:ascii="Times New Roman"/>
          <w:b w:val="false"/>
          <w:i w:val="false"/>
          <w:color w:val="000000"/>
          <w:sz w:val="28"/>
        </w:rPr>
        <w:t>
      3. Осы нормаларға қосымша бір тәулiкте бiр жылқыға мыналар беріледі:</w:t>
      </w:r>
    </w:p>
    <w:p>
      <w:pPr>
        <w:spacing w:after="0"/>
        <w:ind w:left="0"/>
        <w:jc w:val="both"/>
      </w:pPr>
      <w:r>
        <w:rPr>
          <w:rFonts w:ascii="Times New Roman"/>
          <w:b w:val="false"/>
          <w:i w:val="false"/>
          <w:color w:val="000000"/>
          <w:sz w:val="28"/>
        </w:rPr>
        <w:t>
      1) күзгі-қысқы кезеңде тамыржемiстер (қызылша, сәбіз) – 1 кг;</w:t>
      </w:r>
    </w:p>
    <w:p>
      <w:pPr>
        <w:spacing w:after="0"/>
        <w:ind w:left="0"/>
        <w:jc w:val="both"/>
      </w:pPr>
      <w:r>
        <w:rPr>
          <w:rFonts w:ascii="Times New Roman"/>
          <w:b w:val="false"/>
          <w:i w:val="false"/>
          <w:color w:val="000000"/>
          <w:sz w:val="28"/>
        </w:rPr>
        <w:t>
      2) даярлық және өткiзу кезеңiнде ат спорты командаларының штаттық жылқылары үшiн 0,5 кг витаминді-минералды қоспалар;</w:t>
      </w:r>
    </w:p>
    <w:p>
      <w:pPr>
        <w:spacing w:after="0"/>
        <w:ind w:left="0"/>
        <w:jc w:val="both"/>
      </w:pPr>
      <w:r>
        <w:rPr>
          <w:rFonts w:ascii="Times New Roman"/>
          <w:b w:val="false"/>
          <w:i w:val="false"/>
          <w:color w:val="000000"/>
          <w:sz w:val="28"/>
        </w:rPr>
        <w:t>
      3) әскери бөлiмдерге жасақтауды толтыру үшiн жеткізушілерден келiп түскен жылқылар үшiн әскерлерде болған алғашқы үш айда – 1 кг шөп;</w:t>
      </w:r>
    </w:p>
    <w:p>
      <w:pPr>
        <w:spacing w:after="0"/>
        <w:ind w:left="0"/>
        <w:jc w:val="both"/>
      </w:pPr>
      <w:r>
        <w:rPr>
          <w:rFonts w:ascii="Times New Roman"/>
          <w:b w:val="false"/>
          <w:i w:val="false"/>
          <w:color w:val="000000"/>
          <w:sz w:val="28"/>
        </w:rPr>
        <w:t>
      4) емдеу-ветеринарлық мекемелерде болған ауру жылқылар үшiн – 3 кг тамыржемiстер және 1 кг кебек;</w:t>
      </w:r>
    </w:p>
    <w:p>
      <w:pPr>
        <w:spacing w:after="0"/>
        <w:ind w:left="0"/>
        <w:jc w:val="both"/>
      </w:pPr>
      <w:r>
        <w:rPr>
          <w:rFonts w:ascii="Times New Roman"/>
          <w:b w:val="false"/>
          <w:i w:val="false"/>
          <w:color w:val="000000"/>
          <w:sz w:val="28"/>
        </w:rPr>
        <w:t>
      5) 1 қазаннан 1 сәуiрге дейiн ағаш дайындау жұмысы кезінде жүк арту жылқылары үшiн – 1 кг сұлы;</w:t>
      </w:r>
    </w:p>
    <w:p>
      <w:pPr>
        <w:spacing w:after="0"/>
        <w:ind w:left="0"/>
        <w:jc w:val="both"/>
      </w:pPr>
      <w:r>
        <w:rPr>
          <w:rFonts w:ascii="Times New Roman"/>
          <w:b w:val="false"/>
          <w:i w:val="false"/>
          <w:color w:val="000000"/>
          <w:sz w:val="28"/>
        </w:rPr>
        <w:t>
      6) теңiз деңгейiнен 1000 м және одан биiк жерлерде – 1,5 кг сұлы;</w:t>
      </w:r>
    </w:p>
    <w:p>
      <w:pPr>
        <w:spacing w:after="0"/>
        <w:ind w:left="0"/>
        <w:jc w:val="both"/>
      </w:pPr>
      <w:r>
        <w:rPr>
          <w:rFonts w:ascii="Times New Roman"/>
          <w:b w:val="false"/>
          <w:i w:val="false"/>
          <w:color w:val="000000"/>
          <w:sz w:val="28"/>
        </w:rPr>
        <w:t>
      7) тiстемi бұзылған жылқылар үшiн – 1,5 кг шөп.</w:t>
      </w:r>
    </w:p>
    <w:p>
      <w:pPr>
        <w:spacing w:after="0"/>
        <w:ind w:left="0"/>
        <w:jc w:val="both"/>
      </w:pPr>
      <w:r>
        <w:rPr>
          <w:rFonts w:ascii="Times New Roman"/>
          <w:b w:val="false"/>
          <w:i w:val="false"/>
          <w:color w:val="000000"/>
          <w:sz w:val="28"/>
        </w:rPr>
        <w:t>
      Жеке жылқылар үшін жеке жем-шөп нормаларын арттыру белгіленген нормалар бойынша бір тәулікте бөлімге тиесілі жалпы жем-шөп мөлшері шегінде кейбір жылқылардың тәуліктік үлесін азайту есебінен жүргізіледі.</w:t>
      </w:r>
    </w:p>
    <w:p>
      <w:pPr>
        <w:spacing w:after="0"/>
        <w:ind w:left="0"/>
        <w:jc w:val="both"/>
      </w:pPr>
      <w:r>
        <w:rPr>
          <w:rFonts w:ascii="Times New Roman"/>
          <w:b w:val="false"/>
          <w:i w:val="false"/>
          <w:color w:val="000000"/>
          <w:sz w:val="28"/>
        </w:rPr>
        <w:t>
      Жеке жем-шөп нормасын белгілеу кезінде жылқының бойына, таза салмағына, жұмыс жүктемесіне, күйлілігі мен жігерлігіне назар аударылады.</w:t>
      </w:r>
    </w:p>
    <w:p>
      <w:pPr>
        <w:spacing w:after="0"/>
        <w:ind w:left="0"/>
        <w:jc w:val="both"/>
      </w:pPr>
      <w:r>
        <w:rPr>
          <w:rFonts w:ascii="Times New Roman"/>
          <w:b w:val="false"/>
          <w:i w:val="false"/>
          <w:color w:val="000000"/>
          <w:sz w:val="28"/>
        </w:rPr>
        <w:t>
      Жеке жем-шөп нормасын арттыру мынадай шектерде белгіленеді:</w:t>
      </w:r>
    </w:p>
    <w:p>
      <w:pPr>
        <w:spacing w:after="0"/>
        <w:ind w:left="0"/>
        <w:jc w:val="both"/>
      </w:pPr>
      <w:r>
        <w:rPr>
          <w:rFonts w:ascii="Times New Roman"/>
          <w:b w:val="false"/>
          <w:i w:val="false"/>
          <w:color w:val="000000"/>
          <w:sz w:val="28"/>
        </w:rPr>
        <w:t>
      салмағы 400 кг артық мінетін және жегетін жылқылар үшін әрбір 25 кг салмаққа сұлыны тәуліктік беру 300 г дейін арттырылады;</w:t>
      </w:r>
    </w:p>
    <w:p>
      <w:pPr>
        <w:spacing w:after="0"/>
        <w:ind w:left="0"/>
        <w:jc w:val="both"/>
      </w:pPr>
      <w:r>
        <w:rPr>
          <w:rFonts w:ascii="Times New Roman"/>
          <w:b w:val="false"/>
          <w:i w:val="false"/>
          <w:color w:val="000000"/>
          <w:sz w:val="28"/>
        </w:rPr>
        <w:t>
      салмағы 500 кг артық артиллериялық аттар үшін әрбір 50 кг салмаққа сұлыны тәуліктік беру 500 г дейін арттырылады.</w:t>
      </w:r>
    </w:p>
    <w:p>
      <w:pPr>
        <w:spacing w:after="0"/>
        <w:ind w:left="0"/>
        <w:jc w:val="both"/>
      </w:pPr>
      <w:r>
        <w:rPr>
          <w:rFonts w:ascii="Times New Roman"/>
          <w:b w:val="false"/>
          <w:i w:val="false"/>
          <w:color w:val="000000"/>
          <w:sz w:val="28"/>
        </w:rPr>
        <w:t>
      Қарқынды жұмыста пайдаланылатын жылқыларға жұмыс қарқындылығы мен ұзақтығына байланысты бір тәулікте сұлы беру 500 г – 1 кг дейін арттырылады. Барынша қарқынды жұмыс кезінде барынша сұлы беру бір тәулікте 8 кг аспауға тиіс.</w:t>
      </w:r>
    </w:p>
    <w:p>
      <w:pPr>
        <w:spacing w:after="0"/>
        <w:ind w:left="0"/>
        <w:jc w:val="both"/>
      </w:pPr>
      <w:r>
        <w:rPr>
          <w:rFonts w:ascii="Times New Roman"/>
          <w:b w:val="false"/>
          <w:i w:val="false"/>
          <w:color w:val="000000"/>
          <w:sz w:val="28"/>
        </w:rPr>
        <w:t>
      Жеке жем-шөп нормасын азайту мынадай жағдайларда белгіленеді:</w:t>
      </w:r>
    </w:p>
    <w:p>
      <w:pPr>
        <w:spacing w:after="0"/>
        <w:ind w:left="0"/>
        <w:jc w:val="both"/>
      </w:pPr>
      <w:r>
        <w:rPr>
          <w:rFonts w:ascii="Times New Roman"/>
          <w:b w:val="false"/>
          <w:i w:val="false"/>
          <w:color w:val="000000"/>
          <w:sz w:val="28"/>
        </w:rPr>
        <w:t>
      салмағы кемінде 400 кг мінетін және жегетін жылқылар үшін сұлыны тәуліктік беру әрбір 25 кг салмаққа 300 г дейін азайтылады, бірақ жетіспейтін салмағы 25 кг аз болса есепке алынбайды;</w:t>
      </w:r>
    </w:p>
    <w:p>
      <w:pPr>
        <w:spacing w:after="0"/>
        <w:ind w:left="0"/>
        <w:jc w:val="both"/>
      </w:pPr>
      <w:r>
        <w:rPr>
          <w:rFonts w:ascii="Times New Roman"/>
          <w:b w:val="false"/>
          <w:i w:val="false"/>
          <w:color w:val="000000"/>
          <w:sz w:val="28"/>
        </w:rPr>
        <w:t>
      салмағы кемінде 500 кг артиллериялық аттар үшін сұлыны тәуліктік беру әрбір 50 кг салмаққа 500 г дейін азайтылады, бірақ жетіспейтін салмағы 50 кг аз болса есепке алынбайды.</w:t>
      </w:r>
    </w:p>
    <w:p>
      <w:pPr>
        <w:spacing w:after="0"/>
        <w:ind w:left="0"/>
        <w:jc w:val="both"/>
      </w:pPr>
      <w:r>
        <w:rPr>
          <w:rFonts w:ascii="Times New Roman"/>
          <w:b w:val="false"/>
          <w:i w:val="false"/>
          <w:color w:val="000000"/>
          <w:sz w:val="28"/>
        </w:rPr>
        <w:t>
      Жайылымдағы жылқыларға жайылым сапасына және жылқының күйлілігіне байланысты сұлыны тәуліктік беру үштен бір бөлікке, шөп екіден бір бөлікке азайтылады.</w:t>
      </w:r>
    </w:p>
    <w:p>
      <w:pPr>
        <w:spacing w:after="0"/>
        <w:ind w:left="0"/>
        <w:jc w:val="both"/>
      </w:pPr>
      <w:r>
        <w:rPr>
          <w:rFonts w:ascii="Times New Roman"/>
          <w:b w:val="false"/>
          <w:i w:val="false"/>
          <w:color w:val="000000"/>
          <w:sz w:val="28"/>
        </w:rPr>
        <w:t>
      Жас жөндеу жылқыларына әскерлерде болған алғашқы үш ай ішінде белгіленген тәуліктік жем-шөп нормасына қосымша бір тәулікте 1 кг шөп беріледі. Жас жылқылар жем азығына күніне 2 кг тәуліктік беруден бастап, әрбір үш күн сайын 500 г жем қосумен біртіндеп үйретіледі.</w:t>
      </w:r>
    </w:p>
    <w:p>
      <w:pPr>
        <w:spacing w:after="0"/>
        <w:ind w:left="0"/>
        <w:jc w:val="both"/>
      </w:pPr>
      <w:r>
        <w:rPr>
          <w:rFonts w:ascii="Times New Roman"/>
          <w:b w:val="false"/>
          <w:i w:val="false"/>
          <w:color w:val="000000"/>
          <w:sz w:val="28"/>
        </w:rPr>
        <w:t>
      Арнайы азықтандыруды талап ететін ауру жылқыларға диеталық азықтандыруды ветеринарлық дәрігер тағайындайды. Диеталық азықтандыру белгіленген нормалар бойынша ат құрамы сандық тізімінің сол бөлімдегі ағымдағы үлесінің жем-шөбі есебінен жүргізіледі. Диеталық азықтандыру ұнтақтау, езу, ашыту, жақсарту жолымен дайындалады.</w:t>
      </w:r>
    </w:p>
    <w:bookmarkStart w:name="z38" w:id="65"/>
    <w:p>
      <w:pPr>
        <w:spacing w:after="0"/>
        <w:ind w:left="0"/>
        <w:jc w:val="left"/>
      </w:pPr>
      <w:r>
        <w:rPr>
          <w:rFonts w:ascii="Times New Roman"/>
          <w:b/>
          <w:i w:val="false"/>
          <w:color w:val="000000"/>
        </w:rPr>
        <w:t xml:space="preserve"> 23-норма</w:t>
      </w:r>
      <w:r>
        <w:br/>
      </w:r>
      <w:r>
        <w:rPr>
          <w:rFonts w:ascii="Times New Roman"/>
          <w:b/>
          <w:i w:val="false"/>
          <w:color w:val="000000"/>
        </w:rPr>
        <w:t>"Қызметтiк иттердi азықтандыруға арналған"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грамм/тәулік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дейiнгi күшiктер грамм/тәулік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минералдық қосымша азықтар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118"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1. Питомниктердегі асыл тұқымды иттер үшiн бір тәулікте бiр итке осы нормаға қосымша 50 г біріншi санатты ет немесе 125 г екiншi санатты қосалқы ет өнімдері беріледі.</w:t>
      </w:r>
    </w:p>
    <w:p>
      <w:pPr>
        <w:spacing w:after="0"/>
        <w:ind w:left="0"/>
        <w:jc w:val="both"/>
      </w:pPr>
      <w:r>
        <w:rPr>
          <w:rFonts w:ascii="Times New Roman"/>
          <w:b w:val="false"/>
          <w:i w:val="false"/>
          <w:color w:val="000000"/>
          <w:sz w:val="28"/>
        </w:rPr>
        <w:t>
      2. Ауру және әлсіреген иттер үшiн ветеринарлық қызмет мамандарының қорытындылары бойынша 200 г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Осы нормаға қосымша ветеринарлық қызмет мамандарының қорытындылары бойынша бір тәулiкте бiр итке:</w:t>
      </w:r>
    </w:p>
    <w:p>
      <w:pPr>
        <w:spacing w:after="0"/>
        <w:ind w:left="0"/>
        <w:jc w:val="both"/>
      </w:pPr>
      <w:r>
        <w:rPr>
          <w:rFonts w:ascii="Times New Roman"/>
          <w:b w:val="false"/>
          <w:i w:val="false"/>
          <w:color w:val="000000"/>
          <w:sz w:val="28"/>
        </w:rPr>
        <w:t>
      1) ауру және әлсіз иттер үшiн – 500 г сиыр сүтін;</w:t>
      </w:r>
    </w:p>
    <w:p>
      <w:pPr>
        <w:spacing w:after="0"/>
        <w:ind w:left="0"/>
        <w:jc w:val="both"/>
      </w:pPr>
      <w:r>
        <w:rPr>
          <w:rFonts w:ascii="Times New Roman"/>
          <w:b w:val="false"/>
          <w:i w:val="false"/>
          <w:color w:val="000000"/>
          <w:sz w:val="28"/>
        </w:rPr>
        <w:t>
      2) асыл тұқымды иттер үшiн – 50 гр біріншi санатты ет немесе 150 г екiншi санатты қосалқы ет өнімдерін;</w:t>
      </w:r>
    </w:p>
    <w:p>
      <w:pPr>
        <w:spacing w:after="0"/>
        <w:ind w:left="0"/>
        <w:jc w:val="both"/>
      </w:pPr>
      <w:r>
        <w:rPr>
          <w:rFonts w:ascii="Times New Roman"/>
          <w:b w:val="false"/>
          <w:i w:val="false"/>
          <w:color w:val="000000"/>
          <w:sz w:val="28"/>
        </w:rPr>
        <w:t>
      3) күшiктеген ұрғашы иттер үшiн – 100 г бірiншi санатты ет немесе 250 г екiншi санатты қосымша ет өнiмдерiн;</w:t>
      </w:r>
    </w:p>
    <w:p>
      <w:pPr>
        <w:spacing w:after="0"/>
        <w:ind w:left="0"/>
        <w:jc w:val="both"/>
      </w:pPr>
      <w:r>
        <w:rPr>
          <w:rFonts w:ascii="Times New Roman"/>
          <w:b w:val="false"/>
          <w:i w:val="false"/>
          <w:color w:val="000000"/>
          <w:sz w:val="28"/>
        </w:rPr>
        <w:t>
      4) күшiктерiн емiзетiн ұрғашы иттер үшiн (күшiктерiн бөлiп алғанша) питомниктерде – 100 г бірiншi санатты ет немесе 250 г екiншi санатты қосымша ет өнiмдерiн, сондай-ақ 500 г сиыр сүтін, 10 г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 үшiн – 500 г сиыр сүтін;</w:t>
      </w:r>
    </w:p>
    <w:p>
      <w:pPr>
        <w:spacing w:after="0"/>
        <w:ind w:left="0"/>
        <w:jc w:val="both"/>
      </w:pPr>
      <w:r>
        <w:rPr>
          <w:rFonts w:ascii="Times New Roman"/>
          <w:b w:val="false"/>
          <w:i w:val="false"/>
          <w:color w:val="000000"/>
          <w:sz w:val="28"/>
        </w:rPr>
        <w:t>
      6) қысқы кезеңде үлкен иттердің әрбір басы үшiн: тары жармасы – 100 г, біріншi санатты ет немесе жылқы еті – 100 г немесе екiншi санатты қосалқы ет өнімдері – 200 г;</w:t>
      </w:r>
    </w:p>
    <w:p>
      <w:pPr>
        <w:spacing w:after="0"/>
        <w:ind w:left="0"/>
        <w:jc w:val="both"/>
      </w:pPr>
      <w:r>
        <w:rPr>
          <w:rFonts w:ascii="Times New Roman"/>
          <w:b w:val="false"/>
          <w:i w:val="false"/>
          <w:color w:val="000000"/>
          <w:sz w:val="28"/>
        </w:rPr>
        <w:t>
      4. Он екі сағаттан астам жолда тасымалдау кезiнде және иттерге осы норма бойынша ыстық тағам беру мүмкiн болмаған жағдайларда құрғақ азық мынадай есеппен берілуге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 азық мөлшерi 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айға дейінгі күшік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p>
            <w:pPr>
              <w:spacing w:after="20"/>
              <w:ind w:left="20"/>
              <w:jc w:val="both"/>
            </w:pPr>
            <w:r>
              <w:rPr>
                <w:rFonts w:ascii="Times New Roman"/>
                <w:b w:val="false"/>
                <w:i w:val="false"/>
                <w:color w:val="000000"/>
                <w:sz w:val="20"/>
              </w:rPr>
              <w:t>
айға дейінгі күшік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p>
            <w:pPr>
              <w:spacing w:after="20"/>
              <w:ind w:left="20"/>
              <w:jc w:val="both"/>
            </w:pPr>
            <w:r>
              <w:rPr>
                <w:rFonts w:ascii="Times New Roman"/>
                <w:b w:val="false"/>
                <w:i w:val="false"/>
                <w:color w:val="000000"/>
                <w:sz w:val="20"/>
              </w:rPr>
              <w:t>
айға дейінгі күшік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тұқымды күшіктер</w:t>
            </w:r>
          </w:p>
          <w:p>
            <w:pPr>
              <w:spacing w:after="20"/>
              <w:ind w:left="20"/>
              <w:jc w:val="both"/>
            </w:pPr>
            <w:r>
              <w:rPr>
                <w:rFonts w:ascii="Times New Roman"/>
                <w:b w:val="false"/>
                <w:i w:val="false"/>
                <w:color w:val="000000"/>
                <w:sz w:val="20"/>
              </w:rPr>
              <w:t>
(ересек иттің салмағы 40 кг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both"/>
      </w:pPr>
      <w:r>
        <w:rPr>
          <w:rFonts w:ascii="Times New Roman"/>
          <w:b w:val="false"/>
          <w:i w:val="false"/>
          <w:color w:val="000000"/>
          <w:sz w:val="28"/>
        </w:rPr>
        <w:t>
      5. Күшiктерге алты айлық жасқа дейiн күн сайын арттырумен:</w:t>
      </w:r>
    </w:p>
    <w:p>
      <w:pPr>
        <w:spacing w:after="0"/>
        <w:ind w:left="0"/>
        <w:jc w:val="both"/>
      </w:pPr>
      <w:r>
        <w:rPr>
          <w:rFonts w:ascii="Times New Roman"/>
          <w:b w:val="false"/>
          <w:i w:val="false"/>
          <w:color w:val="000000"/>
          <w:sz w:val="28"/>
        </w:rPr>
        <w:t>
      1) сұлы жармасы (геркулес), тары – 40 г үш апталық жасынан бастап, апта сайын 20 г арттырумен;</w:t>
      </w:r>
    </w:p>
    <w:p>
      <w:pPr>
        <w:spacing w:after="0"/>
        <w:ind w:left="0"/>
        <w:jc w:val="both"/>
      </w:pPr>
      <w:r>
        <w:rPr>
          <w:rFonts w:ascii="Times New Roman"/>
          <w:b w:val="false"/>
          <w:i w:val="false"/>
          <w:color w:val="000000"/>
          <w:sz w:val="28"/>
        </w:rPr>
        <w:t>
      2) бірiншi санатты ет немесе жылқы етi – бiр айлық жасынан 20 г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xml:space="preserve">
      4) сүзбе – бір айлық жасынан 20 г бастап, апта сайын 15 г арттырумен беріледі. </w:t>
      </w:r>
    </w:p>
    <w:p>
      <w:pPr>
        <w:spacing w:after="0"/>
        <w:ind w:left="0"/>
        <w:jc w:val="both"/>
      </w:pPr>
      <w:r>
        <w:rPr>
          <w:rFonts w:ascii="Times New Roman"/>
          <w:b w:val="false"/>
          <w:i w:val="false"/>
          <w:color w:val="000000"/>
          <w:sz w:val="28"/>
        </w:rPr>
        <w:t>
      6. Төсенiшке бір тәулiкте ересек итке 800 г және күшiк үшiн 400 г сабан берiледі.</w:t>
      </w:r>
    </w:p>
    <w:p>
      <w:pPr>
        <w:spacing w:after="0"/>
        <w:ind w:left="0"/>
        <w:jc w:val="both"/>
      </w:pPr>
      <w:r>
        <w:rPr>
          <w:rFonts w:ascii="Times New Roman"/>
          <w:b w:val="false"/>
          <w:i w:val="false"/>
          <w:color w:val="000000"/>
          <w:sz w:val="28"/>
        </w:rPr>
        <w:t>
      7. Қысқы уақытта (нақты өңір үшін белгіленген жылыту маусымы кезеңінде) ашық типті вольерлердегі ересек қызметтік және асыл тұқымды иттер, күшіктер үшін жабдықталым нормасы 20%-ға арттырылады.</w:t>
      </w:r>
    </w:p>
    <w:bookmarkStart w:name="z39" w:id="67"/>
    <w:p>
      <w:pPr>
        <w:spacing w:after="0"/>
        <w:ind w:left="0"/>
        <w:jc w:val="left"/>
      </w:pPr>
      <w:r>
        <w:rPr>
          <w:rFonts w:ascii="Times New Roman"/>
          <w:b/>
          <w:i w:val="false"/>
          <w:color w:val="000000"/>
        </w:rPr>
        <w:t xml:space="preserve"> 24-норма</w:t>
      </w:r>
      <w:r>
        <w:br/>
      </w:r>
      <w:r>
        <w:rPr>
          <w:rFonts w:ascii="Times New Roman"/>
          <w:b/>
          <w:i w:val="false"/>
          <w:color w:val="000000"/>
        </w:rPr>
        <w:t>Ұнның базистiк ылғалдылығы 14,5 % болған кездегi есеппен гарнизондар мен бөлiмшелер наубайханаларына арналған қалыптағы нан шығысы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наубайханалары үшiн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119"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Start w:name="z40" w:id="69"/>
    <w:p>
      <w:pPr>
        <w:spacing w:after="0"/>
        <w:ind w:left="0"/>
        <w:jc w:val="left"/>
      </w:pPr>
      <w:r>
        <w:rPr>
          <w:rFonts w:ascii="Times New Roman"/>
          <w:b/>
          <w:i w:val="false"/>
          <w:color w:val="000000"/>
        </w:rPr>
        <w:t xml:space="preserve"> 25-норма</w:t>
      </w:r>
      <w:r>
        <w:br/>
      </w:r>
      <w:r>
        <w:rPr>
          <w:rFonts w:ascii="Times New Roman"/>
          <w:b/>
          <w:i w:val="false"/>
          <w:color w:val="000000"/>
        </w:rPr>
        <w:t>100 кг ұн есебімен әскери бөлiмдер мен бөлiмшелердің</w:t>
      </w:r>
      <w:r>
        <w:br/>
      </w:r>
      <w:r>
        <w:rPr>
          <w:rFonts w:ascii="Times New Roman"/>
          <w:b/>
          <w:i w:val="false"/>
          <w:color w:val="000000"/>
        </w:rPr>
        <w:t>наубайханаларына арналған шикiзат шығысы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 бидай-бидай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w:t>
            </w:r>
          </w:p>
          <w:p>
            <w:pPr>
              <w:spacing w:after="20"/>
              <w:ind w:left="20"/>
              <w:jc w:val="both"/>
            </w:pPr>
            <w:r>
              <w:rPr>
                <w:rFonts w:ascii="Times New Roman"/>
                <w:b w:val="false"/>
                <w:i w:val="false"/>
                <w:color w:val="000000"/>
                <w:sz w:val="20"/>
              </w:rPr>
              <w:t>
бидай мен 1-сұрыпты бидай қоспасы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 w:id="70"/>
    <w:p>
      <w:pPr>
        <w:spacing w:after="0"/>
        <w:ind w:left="0"/>
        <w:jc w:val="left"/>
      </w:pPr>
      <w:r>
        <w:rPr>
          <w:rFonts w:ascii="Times New Roman"/>
          <w:b/>
          <w:i w:val="false"/>
          <w:color w:val="000000"/>
        </w:rPr>
        <w:t xml:space="preserve"> 26-норма</w:t>
      </w:r>
      <w:r>
        <w:br/>
      </w:r>
      <w:r>
        <w:rPr>
          <w:rFonts w:ascii="Times New Roman"/>
          <w:b/>
          <w:i w:val="false"/>
          <w:color w:val="000000"/>
        </w:rPr>
        <w:t>Азық үлесiн беру кезiнде азық-түлікті ауыстыру нормасы</w:t>
      </w:r>
      <w:r>
        <w:br/>
      </w:r>
      <w:r>
        <w:rPr>
          <w:rFonts w:ascii="Times New Roman"/>
          <w:b/>
          <w:i w:val="false"/>
          <w:color w:val="000000"/>
        </w:rPr>
        <w:t>1. Негізгі ауыстыру нормалары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мынарлармен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батонмен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маринадталған және пастерленген (тұздықты қоса алғанда) көкөнiс консервiлерiмен (бұршақ, жүгері консервілерінен басқа)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тазартылған және тазартылмаған </w:t>
            </w:r>
          </w:p>
          <w:p>
            <w:pPr>
              <w:spacing w:after="20"/>
              <w:ind w:left="20"/>
              <w:jc w:val="both"/>
            </w:pPr>
            <w:r>
              <w:rPr>
                <w:rFonts w:ascii="Times New Roman"/>
                <w:b w:val="false"/>
                <w:i w:val="false"/>
                <w:color w:val="000000"/>
                <w:sz w:val="20"/>
              </w:rPr>
              <w:t>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сүт йогурттарымен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 кисельге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плиткамен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шырынымен, жаңа піскен қызанақпен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шырынмен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50% құрғақ заттары бар қоюландырылған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нәрлі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жемісті (мейіз, өрік қағы, қара өрікті)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ерітілетін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 ақжелкекпен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ара балын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конвекциямен кептірілген көкпен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Ет-өсiмдiкті консервілерін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71"/>
    <w:p>
      <w:pPr>
        <w:spacing w:after="0"/>
        <w:ind w:left="0"/>
        <w:jc w:val="left"/>
      </w:pPr>
      <w:r>
        <w:rPr>
          <w:rFonts w:ascii="Times New Roman"/>
          <w:b/>
          <w:i w:val="false"/>
          <w:color w:val="000000"/>
        </w:rPr>
        <w:t xml:space="preserve"> 2. Арнайы ауыстыру нормалары</w:t>
      </w:r>
      <w:r>
        <w:br/>
      </w:r>
      <w:r>
        <w:rPr>
          <w:rFonts w:ascii="Times New Roman"/>
          <w:b/>
          <w:i w:val="false"/>
          <w:color w:val="000000"/>
        </w:rPr>
        <w:t>(тек тікелей ауыстыруға рұқсат етіледі)</w:t>
      </w:r>
      <w:r>
        <w:br/>
      </w:r>
      <w:r>
        <w:rPr>
          <w:rFonts w:ascii="Times New Roman"/>
          <w:b/>
          <w:i w:val="false"/>
          <w:color w:val="000000"/>
        </w:rPr>
        <w:t>2.1. Емдік азық үлесі бойынша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p>
            <w:pPr>
              <w:spacing w:after="20"/>
              <w:ind w:left="20"/>
              <w:jc w:val="both"/>
            </w:pPr>
            <w:r>
              <w:rPr>
                <w:rFonts w:ascii="Times New Roman"/>
                <w:b w:val="false"/>
                <w:i w:val="false"/>
                <w:color w:val="000000"/>
                <w:sz w:val="20"/>
              </w:rPr>
              <w:t>
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w:t>
            </w:r>
          </w:p>
          <w:p>
            <w:pPr>
              <w:spacing w:after="20"/>
              <w:ind w:left="20"/>
              <w:jc w:val="both"/>
            </w:pPr>
            <w:r>
              <w:rPr>
                <w:rFonts w:ascii="Times New Roman"/>
                <w:b w:val="false"/>
                <w:i w:val="false"/>
                <w:color w:val="000000"/>
                <w:sz w:val="20"/>
              </w:rPr>
              <w:t>
жүйесі, ас қорыту</w:t>
            </w:r>
          </w:p>
          <w:p>
            <w:pPr>
              <w:spacing w:after="20"/>
              <w:ind w:left="20"/>
              <w:jc w:val="both"/>
            </w:pPr>
            <w:r>
              <w:rPr>
                <w:rFonts w:ascii="Times New Roman"/>
                <w:b w:val="false"/>
                <w:i w:val="false"/>
                <w:color w:val="000000"/>
                <w:sz w:val="20"/>
              </w:rPr>
              <w:t>
мүшелері, эндокринді жүйесі, зат алмасу мен тамақтанудың бұзылу сырқаттарымен науқастанған-</w:t>
            </w:r>
          </w:p>
          <w:p>
            <w:pPr>
              <w:spacing w:after="20"/>
              <w:ind w:left="20"/>
              <w:jc w:val="both"/>
            </w:pP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б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в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"Реалакт", "Нутрио", "Нутризон" түріндегі құрғақ қоректендіргіш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басы жоқ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 сұрыпты макарон өнiмдерiн, түрлі жарманы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тазартылған басы бар горбушамен (кетамен)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және қаймақты</w:t>
            </w:r>
          </w:p>
          <w:p>
            <w:pPr>
              <w:spacing w:after="20"/>
              <w:ind w:left="20"/>
              <w:jc w:val="both"/>
            </w:pPr>
            <w:r>
              <w:rPr>
                <w:rFonts w:ascii="Times New Roman"/>
                <w:b w:val="false"/>
                <w:i w:val="false"/>
                <w:color w:val="000000"/>
                <w:sz w:val="20"/>
              </w:rPr>
              <w:t>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Құмшекерді </w:t>
            </w:r>
          </w:p>
          <w:p>
            <w:pPr>
              <w:spacing w:after="20"/>
              <w:ind w:left="20"/>
              <w:jc w:val="both"/>
            </w:pPr>
            <w:r>
              <w:rPr>
                <w:rFonts w:ascii="Times New Roman"/>
                <w:b w:val="false"/>
                <w:i w:val="false"/>
                <w:color w:val="000000"/>
                <w:sz w:val="20"/>
              </w:rPr>
              <w:t xml:space="preserve">
және сары майды </w:t>
            </w:r>
          </w:p>
          <w:p>
            <w:pPr>
              <w:spacing w:after="20"/>
              <w:ind w:left="20"/>
              <w:jc w:val="both"/>
            </w:pPr>
            <w:r>
              <w:rPr>
                <w:rFonts w:ascii="Times New Roman"/>
                <w:b w:val="false"/>
                <w:i w:val="false"/>
                <w:color w:val="000000"/>
                <w:sz w:val="20"/>
              </w:rPr>
              <w:t xml:space="preserve">
және сиыр сүтін </w:t>
            </w:r>
          </w:p>
          <w:p>
            <w:pPr>
              <w:spacing w:after="20"/>
              <w:ind w:left="20"/>
              <w:jc w:val="both"/>
            </w:pPr>
            <w:r>
              <w:rPr>
                <w:rFonts w:ascii="Times New Roman"/>
                <w:b w:val="false"/>
                <w:i w:val="false"/>
                <w:color w:val="000000"/>
                <w:sz w:val="20"/>
              </w:rPr>
              <w:t xml:space="preserve">
және қаймақты </w:t>
            </w:r>
          </w:p>
          <w:p>
            <w:pPr>
              <w:spacing w:after="20"/>
              <w:ind w:left="20"/>
              <w:jc w:val="both"/>
            </w:pPr>
            <w:r>
              <w:rPr>
                <w:rFonts w:ascii="Times New Roman"/>
                <w:b w:val="false"/>
                <w:i w:val="false"/>
                <w:color w:val="000000"/>
                <w:sz w:val="20"/>
              </w:rPr>
              <w:t>
және тосапты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ауыстырушы-өнімнің ең жоғарғы мөлшері көрсетілген, ол емдейтін дәрігердің тағайындауы бойынша азайтылады.</w:t>
      </w:r>
    </w:p>
    <w:bookmarkStart w:name="z43" w:id="72"/>
    <w:p>
      <w:pPr>
        <w:spacing w:after="0"/>
        <w:ind w:left="0"/>
        <w:jc w:val="left"/>
      </w:pPr>
      <w:r>
        <w:rPr>
          <w:rFonts w:ascii="Times New Roman"/>
          <w:b/>
          <w:i w:val="false"/>
          <w:color w:val="000000"/>
        </w:rPr>
        <w:t xml:space="preserve"> 2.2. Қазақстан Республикасының аумақтық суларында және оның шегінен тыс жауынгерлік қызмет өткеретін суүсті корабльдері мен қамтамасыз ету кемелерінің жеке құрамы үшін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p>
            <w:pPr>
              <w:spacing w:after="20"/>
              <w:ind w:left="20"/>
              <w:jc w:val="both"/>
            </w:pPr>
            <w:r>
              <w:rPr>
                <w:rFonts w:ascii="Times New Roman"/>
                <w:b w:val="false"/>
                <w:i w:val="false"/>
                <w:color w:val="000000"/>
                <w:sz w:val="20"/>
              </w:rPr>
              <w:t>
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 баранка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немесе 2-сұрыпты бидай ұнынан пісірілген нанды және тазартылған басы жоқ балықты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кептірілген нанмен немесе 1-сұрыпты бидай ұнынан кептірілген нанмен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қақталған торта шабақпен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ет жартылай шикізатымен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қақталған шұжықты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көкеніспен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майшабақпен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ірімшікті (жартылай қатты)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w:t>
            </w:r>
            <w:r>
              <w:rPr>
                <w:rFonts w:ascii="Times New Roman"/>
                <w:b w:val="false"/>
                <w:i w:val="false"/>
                <w:color w:val="000000"/>
                <w:vertAlign w:val="superscript"/>
              </w:rPr>
              <w:t>*</w:t>
            </w:r>
            <w:r>
              <w:rPr>
                <w:rFonts w:ascii="Times New Roman"/>
                <w:b w:val="false"/>
                <w:i w:val="false"/>
                <w:color w:val="000000"/>
                <w:sz w:val="20"/>
              </w:rPr>
              <w:t xml:space="preserve">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витаминді қантпен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Печеньені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көкністерді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астатымдармен (аскөк, желкек, сарымсақ, қалақаймен)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ақжелкекпен (қоспалармен)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бірінші тағамды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 қосылған бірінші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етсіз бірінші тағамды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етсіз бірінші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компотпен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медициналық қызметпен келісу бойынша ыстық және төмен температура климаттық жағдайларында осы ауыстыруға рұқсат етіледі.</w:t>
      </w:r>
    </w:p>
    <w:bookmarkStart w:name="z44" w:id="73"/>
    <w:p>
      <w:pPr>
        <w:spacing w:after="0"/>
        <w:ind w:left="0"/>
        <w:jc w:val="left"/>
      </w:pPr>
      <w:r>
        <w:rPr>
          <w:rFonts w:ascii="Times New Roman"/>
          <w:b/>
          <w:i w:val="false"/>
          <w:color w:val="000000"/>
        </w:rPr>
        <w:t xml:space="preserve"> 2.3. Жеке тамақтандыру рационы бойынша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жұқа нандармен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галеталарымен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ет-көкөніс консервілерімен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5" w:id="74"/>
    <w:p>
      <w:pPr>
        <w:spacing w:after="0"/>
        <w:ind w:left="0"/>
        <w:jc w:val="left"/>
      </w:pPr>
      <w:r>
        <w:rPr>
          <w:rFonts w:ascii="Times New Roman"/>
          <w:b/>
          <w:i w:val="false"/>
          <w:color w:val="000000"/>
        </w:rPr>
        <w:t xml:space="preserve"> 2.4. Тез мұздатылған және сублимациялық кептiрiлген тағамдар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w:t>
            </w:r>
            <w:r>
              <w:rPr>
                <w:rFonts w:ascii="Times New Roman"/>
                <w:b w:val="false"/>
                <w:i w:val="false"/>
                <w:color w:val="000000"/>
                <w:vertAlign w:val="superscript"/>
              </w:rPr>
              <w:t>**</w:t>
            </w:r>
            <w:r>
              <w:rPr>
                <w:rFonts w:ascii="Times New Roman"/>
                <w:b w:val="false"/>
                <w:i w:val="false"/>
                <w:color w:val="000000"/>
                <w:sz w:val="20"/>
              </w:rPr>
              <w:t>, құймақтар)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тағам:</w:t>
            </w:r>
          </w:p>
          <w:p>
            <w:pPr>
              <w:spacing w:after="20"/>
              <w:ind w:left="20"/>
              <w:jc w:val="both"/>
            </w:pPr>
            <w:r>
              <w:rPr>
                <w:rFonts w:ascii="Times New Roman"/>
                <w:b w:val="false"/>
                <w:i w:val="false"/>
                <w:color w:val="000000"/>
                <w:sz w:val="20"/>
              </w:rPr>
              <w:t>
көкөнiс (жарма)</w:t>
            </w:r>
          </w:p>
          <w:p>
            <w:pPr>
              <w:spacing w:after="20"/>
              <w:ind w:left="20"/>
              <w:jc w:val="both"/>
            </w:pPr>
            <w:r>
              <w:rPr>
                <w:rFonts w:ascii="Times New Roman"/>
                <w:b w:val="false"/>
                <w:i w:val="false"/>
                <w:color w:val="000000"/>
                <w:sz w:val="20"/>
              </w:rPr>
              <w:t>
ет қосылған гарнир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әрбiр порция үшiн 5 г күнбағыс майы ұсталады;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тефтели үшiн жарма ұсталмайды;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әрбiр порция үшiн 50 г сүзбе ұсталады.</w:t>
      </w:r>
    </w:p>
    <w:bookmarkStart w:name="z46" w:id="75"/>
    <w:p>
      <w:pPr>
        <w:spacing w:after="0"/>
        <w:ind w:left="0"/>
        <w:jc w:val="left"/>
      </w:pPr>
      <w:r>
        <w:rPr>
          <w:rFonts w:ascii="Times New Roman"/>
          <w:b/>
          <w:i w:val="false"/>
          <w:color w:val="000000"/>
        </w:rPr>
        <w:t xml:space="preserve"> 2.5. Консервіленген тағамдары және ет-өсiмдiк консервілері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 жануар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7" w:id="76"/>
    <w:p>
      <w:pPr>
        <w:spacing w:after="0"/>
        <w:ind w:left="0"/>
        <w:jc w:val="left"/>
      </w:pPr>
      <w:r>
        <w:rPr>
          <w:rFonts w:ascii="Times New Roman"/>
          <w:b/>
          <w:i w:val="false"/>
          <w:color w:val="000000"/>
        </w:rPr>
        <w:t xml:space="preserve"> 3. Негізгі жем-шөп түрлерін ауыстыру нормалары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күнжарамен, күнбағыспен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сиыржоңышқамен, жұғарамен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w:t>
            </w:r>
          </w:p>
          <w:p>
            <w:pPr>
              <w:spacing w:after="20"/>
              <w:ind w:left="20"/>
              <w:jc w:val="both"/>
            </w:pPr>
            <w:r>
              <w:rPr>
                <w:rFonts w:ascii="Times New Roman"/>
                <w:b w:val="false"/>
                <w:i w:val="false"/>
                <w:color w:val="000000"/>
                <w:sz w:val="20"/>
              </w:rPr>
              <w:t>
(брикеттелген)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күнбағыс күнжарасымен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w:t>
            </w:r>
          </w:p>
          <w:p>
            <w:pPr>
              <w:spacing w:after="20"/>
              <w:ind w:left="20"/>
              <w:jc w:val="both"/>
            </w:pPr>
            <w:r>
              <w:rPr>
                <w:rFonts w:ascii="Times New Roman"/>
                <w:b w:val="false"/>
                <w:i w:val="false"/>
                <w:color w:val="000000"/>
                <w:sz w:val="20"/>
              </w:rPr>
              <w:t>
(брикеттелген)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шөп массасымен (жазғы маусымда)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қанды ұн (протеин құрамы кемінде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w:t>
      </w:r>
    </w:p>
    <w:bookmarkStart w:name="z48" w:id="77"/>
    <w:p>
      <w:pPr>
        <w:spacing w:after="0"/>
        <w:ind w:left="0"/>
        <w:jc w:val="left"/>
      </w:pPr>
      <w:r>
        <w:rPr>
          <w:rFonts w:ascii="Times New Roman"/>
          <w:b/>
          <w:i w:val="false"/>
          <w:color w:val="000000"/>
        </w:rPr>
        <w:t xml:space="preserve"> 27-норма</w:t>
      </w:r>
      <w:r>
        <w:br/>
      </w:r>
      <w:r>
        <w:rPr>
          <w:rFonts w:ascii="Times New Roman"/>
          <w:b/>
          <w:i w:val="false"/>
          <w:color w:val="000000"/>
        </w:rPr>
        <w:t>Әскери бөлімдер мен мекемелердің қатардағы жауынгерлер мен матростар асханаларын асханалық-асүйлік ыдыспен, жабдықпен және мүкәммалмен жабдықтау</w:t>
      </w:r>
    </w:p>
    <w:bookmarkEnd w:id="77"/>
    <w:p>
      <w:pPr>
        <w:spacing w:after="0"/>
        <w:ind w:left="0"/>
        <w:jc w:val="both"/>
      </w:pPr>
      <w:r>
        <w:rPr>
          <w:rFonts w:ascii="Times New Roman"/>
          <w:b w:val="false"/>
          <w:i w:val="false"/>
          <w:color w:val="ff0000"/>
          <w:sz w:val="28"/>
        </w:rPr>
        <w:t xml:space="preserve">
      Ескерту. 27-норманың тақырыбы жаңа редакцияда – ҚР Қорғаныс министрінің 12.09.2025 </w:t>
      </w:r>
      <w:r>
        <w:rPr>
          <w:rFonts w:ascii="Times New Roman"/>
          <w:b w:val="false"/>
          <w:i w:val="false"/>
          <w:color w:val="ff0000"/>
          <w:sz w:val="28"/>
        </w:rPr>
        <w:t>№ 1263</w:t>
      </w:r>
      <w:r>
        <w:rPr>
          <w:rFonts w:ascii="Times New Roman"/>
          <w:b w:val="false"/>
          <w:i w:val="false"/>
          <w:color w:val="ff0000"/>
          <w:sz w:val="28"/>
        </w:rPr>
        <w:t xml:space="preserve"> (ресми жарияланған күнінен кейін күнтізбелік он күн өткен соң, бірақ 16.09.2025 ерте емес қолданысқа енгізіледі) бұйрығымен.</w:t>
      </w:r>
    </w:p>
    <w:bookmarkStart w:name="z49" w:id="78"/>
    <w:p>
      <w:pPr>
        <w:spacing w:after="0"/>
        <w:ind w:left="0"/>
        <w:jc w:val="left"/>
      </w:pPr>
      <w:r>
        <w:rPr>
          <w:rFonts w:ascii="Times New Roman"/>
          <w:b/>
          <w:i w:val="false"/>
          <w:color w:val="000000"/>
        </w:rPr>
        <w:t xml:space="preserve"> 1. Асхана ыдыстары мен аспаптары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немесе ыстыққа төзімді шыныдан жасалған шұңғыл тостақ (тостақ)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немесе ыстыққа төзімді шыныдан жасалған шағын тостақ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w:t>
            </w:r>
          </w:p>
          <w:p>
            <w:pPr>
              <w:spacing w:after="20"/>
              <w:ind w:left="20"/>
              <w:jc w:val="both"/>
            </w:pPr>
            <w:r>
              <w:rPr>
                <w:rFonts w:ascii="Times New Roman"/>
                <w:b w:val="false"/>
                <w:i w:val="false"/>
                <w:color w:val="000000"/>
                <w:sz w:val="20"/>
              </w:rPr>
              <w:t>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кружка немесе тот баспайтын болаттан немесе ыстыққа төзімді шыныдан жасалған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асханалық ас қасық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жиектері тот баспайтын болаттан жасалған немесе  әмбебап дәмдеуіштерге арналған аспап</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соусы бар етті үстелге қоюға арналған бір шұңғыл тостақ (тостақ) (10 орындықты үстел үшін – 2 тостақ) және шайғыш орнына бір шұңғыл тостақ;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әрбір тамақтанатын адамға екінші тағам үшін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шағын табақшалар болған кезде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салқын жеңіл дәмді және соусы бар етті үлестіру үшін бір ас қасық (10 орындықты үстел үшін – 2 қасық);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 болған кезде беріледі.</w:t>
      </w:r>
    </w:p>
    <w:bookmarkStart w:name="z50" w:id="79"/>
    <w:p>
      <w:pPr>
        <w:spacing w:after="0"/>
        <w:ind w:left="0"/>
        <w:jc w:val="left"/>
      </w:pPr>
      <w:r>
        <w:rPr>
          <w:rFonts w:ascii="Times New Roman"/>
          <w:b/>
          <w:i w:val="false"/>
          <w:color w:val="000000"/>
        </w:rPr>
        <w:t xml:space="preserve"> 2. Асүйлік ыдыс пен мүкәммал</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адам саны тамақтанатын асханаға арналған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(кокқа) бір жиынтық, бірақ бір асханаға кемінде үш жиынтық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екі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бес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он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бөлімдер, мекемелер, әскери оқу орындары тікелей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желілерімен жабдықталған асханаларда беріледі.</w:t>
      </w:r>
    </w:p>
    <w:bookmarkStart w:name="z51" w:id="80"/>
    <w:p>
      <w:pPr>
        <w:spacing w:after="0"/>
        <w:ind w:left="0"/>
        <w:jc w:val="left"/>
      </w:pPr>
      <w:r>
        <w:rPr>
          <w:rFonts w:ascii="Times New Roman"/>
          <w:b/>
          <w:i w:val="false"/>
          <w:color w:val="000000"/>
        </w:rPr>
        <w:t xml:space="preserve"> 3. Жабдық</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тамақтанатын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кейін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100л/сағ дейін электр қайнатқыш </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орнына электр шәйнек сатып алуға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тек далалық жағдайларда тамақтандыруды ұйымдастырған кезде беріледі.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әскери бөлімдердің, құрамалардың, мекемелердің, әскери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әскери бөлімдер мен мекемелердің асханаларында орнатылған 4, 6 және 10 орынды үстелдердің,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Зат салатын қапшықта сақтау және тек далалық жағдайда пайдалану үшін нормаға қосымша әрбір әскери қызметшіге есебінен мыналар беріледі:</w:t>
      </w:r>
    </w:p>
    <w:p>
      <w:pPr>
        <w:spacing w:after="0"/>
        <w:ind w:left="0"/>
        <w:jc w:val="both"/>
      </w:pPr>
      <w:r>
        <w:rPr>
          <w:rFonts w:ascii="Times New Roman"/>
          <w:b w:val="false"/>
          <w:i w:val="false"/>
          <w:color w:val="000000"/>
          <w:sz w:val="28"/>
        </w:rPr>
        <w:t>
      ас қасық – 1 дана;</w:t>
      </w:r>
    </w:p>
    <w:p>
      <w:pPr>
        <w:spacing w:after="0"/>
        <w:ind w:left="0"/>
        <w:jc w:val="both"/>
      </w:pPr>
      <w:r>
        <w:rPr>
          <w:rFonts w:ascii="Times New Roman"/>
          <w:b w:val="false"/>
          <w:i w:val="false"/>
          <w:color w:val="000000"/>
          <w:sz w:val="28"/>
        </w:rPr>
        <w:t>
      эмальданған кружка – 1 дана.</w:t>
      </w:r>
    </w:p>
    <w:p>
      <w:pPr>
        <w:spacing w:after="0"/>
        <w:ind w:left="0"/>
        <w:jc w:val="both"/>
      </w:pPr>
      <w:r>
        <w:rPr>
          <w:rFonts w:ascii="Times New Roman"/>
          <w:b w:val="false"/>
          <w:i w:val="false"/>
          <w:color w:val="000000"/>
          <w:sz w:val="28"/>
        </w:rPr>
        <w:t>
      5.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p>
      <w:pPr>
        <w:spacing w:after="0"/>
        <w:ind w:left="0"/>
        <w:jc w:val="both"/>
      </w:pPr>
      <w:r>
        <w:rPr>
          <w:rFonts w:ascii="Times New Roman"/>
          <w:b w:val="false"/>
          <w:i w:val="false"/>
          <w:color w:val="000000"/>
          <w:sz w:val="28"/>
        </w:rPr>
        <w:t>
      6.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жабдықталым органының азық-түлік басқармасы әрбір өңірлік қолбасшылыққа МТП-480 мобильді тамақтандыру пунктінің бір жиынтығын және МТП-140 мобильді тамақтандыру пунктінің 5-10 жиынтығын немесе КП-130 (125) ас үйлерін береді.</w:t>
      </w:r>
    </w:p>
    <w:p>
      <w:pPr>
        <w:spacing w:after="0"/>
        <w:ind w:left="0"/>
        <w:jc w:val="both"/>
      </w:pPr>
      <w:r>
        <w:rPr>
          <w:rFonts w:ascii="Times New Roman"/>
          <w:b w:val="false"/>
          <w:i w:val="false"/>
          <w:color w:val="000000"/>
          <w:sz w:val="28"/>
        </w:rPr>
        <w:t>
      7. Мынадай қорларды 27-31 нормалары бойынша ұстауға рұқсат етіледі:</w:t>
      </w:r>
    </w:p>
    <w:p>
      <w:pPr>
        <w:spacing w:after="0"/>
        <w:ind w:left="0"/>
        <w:jc w:val="both"/>
      </w:pPr>
      <w:r>
        <w:rPr>
          <w:rFonts w:ascii="Times New Roman"/>
          <w:b w:val="false"/>
          <w:i w:val="false"/>
          <w:color w:val="000000"/>
          <w:sz w:val="28"/>
        </w:rPr>
        <w:t>
      1) асханалық-асүйлік ыдыстар:</w:t>
      </w:r>
    </w:p>
    <w:p>
      <w:pPr>
        <w:spacing w:after="0"/>
        <w:ind w:left="0"/>
        <w:jc w:val="both"/>
      </w:pPr>
      <w:r>
        <w:rPr>
          <w:rFonts w:ascii="Times New Roman"/>
          <w:b w:val="false"/>
          <w:i w:val="false"/>
          <w:color w:val="000000"/>
          <w:sz w:val="28"/>
        </w:rPr>
        <w:t>
      әскери бөлімдерде – әскери бөлім мен мекеменің қажеттілігінен 5%;</w:t>
      </w:r>
    </w:p>
    <w:p>
      <w:pPr>
        <w:spacing w:after="0"/>
        <w:ind w:left="0"/>
        <w:jc w:val="both"/>
      </w:pPr>
      <w:r>
        <w:rPr>
          <w:rFonts w:ascii="Times New Roman"/>
          <w:b w:val="false"/>
          <w:i w:val="false"/>
          <w:color w:val="000000"/>
          <w:sz w:val="28"/>
        </w:rPr>
        <w:t>
      Қорғаныс министрлігінің азық-түлік қоймаларында, орталық бағынысты базаларында – Қазақстан Республикасы Қарулы Күштерінің қажеттілігінен 10 %;</w:t>
      </w:r>
    </w:p>
    <w:p>
      <w:pPr>
        <w:spacing w:after="0"/>
        <w:ind w:left="0"/>
        <w:jc w:val="both"/>
      </w:pPr>
      <w:r>
        <w:rPr>
          <w:rFonts w:ascii="Times New Roman"/>
          <w:b w:val="false"/>
          <w:i w:val="false"/>
          <w:color w:val="000000"/>
          <w:sz w:val="28"/>
        </w:rPr>
        <w:t>
      2) технологиялық және тоңазытқыш жабдығы:</w:t>
      </w:r>
    </w:p>
    <w:p>
      <w:pPr>
        <w:spacing w:after="0"/>
        <w:ind w:left="0"/>
        <w:jc w:val="both"/>
      </w:pPr>
      <w:r>
        <w:rPr>
          <w:rFonts w:ascii="Times New Roman"/>
          <w:b w:val="false"/>
          <w:i w:val="false"/>
          <w:color w:val="000000"/>
          <w:sz w:val="28"/>
        </w:rPr>
        <w:t>
      Қорғаныс министрлігінің азық-түлік қоймаларында, орталық бағынысты базаларында – Қазақстан Республикасы Қарулы Күштерінің қажеттілігінен 15 %.</w:t>
      </w:r>
    </w:p>
    <w:bookmarkStart w:name="z52" w:id="81"/>
    <w:p>
      <w:pPr>
        <w:spacing w:after="0"/>
        <w:ind w:left="0"/>
        <w:jc w:val="left"/>
      </w:pPr>
      <w:r>
        <w:rPr>
          <w:rFonts w:ascii="Times New Roman"/>
          <w:b/>
          <w:i w:val="false"/>
          <w:color w:val="000000"/>
        </w:rPr>
        <w:t xml:space="preserve"> 28-норма</w:t>
      </w:r>
      <w:r>
        <w:br/>
      </w:r>
      <w:r>
        <w:rPr>
          <w:rFonts w:ascii="Times New Roman"/>
          <w:b/>
          <w:i w:val="false"/>
          <w:color w:val="000000"/>
        </w:rPr>
        <w:t>Суүсті, суасты корабльдері мен кемелерінің камбуздарын асханалық-асүйлік ыдыспен, жабдықпен және мүкәммалмен жабдықтау</w:t>
      </w:r>
      <w:r>
        <w:br/>
      </w:r>
      <w:r>
        <w:rPr>
          <w:rFonts w:ascii="Times New Roman"/>
          <w:b/>
          <w:i w:val="false"/>
          <w:color w:val="000000"/>
        </w:rPr>
        <w:t>1. Асхана ыдысы мен аспаптары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корабльдері (кемелер)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үшін,</w:t>
            </w:r>
          </w:p>
          <w:p>
            <w:pPr>
              <w:spacing w:after="20"/>
              <w:ind w:left="20"/>
              <w:jc w:val="both"/>
            </w:pPr>
            <w:r>
              <w:rPr>
                <w:rFonts w:ascii="Times New Roman"/>
                <w:b w:val="false"/>
                <w:i w:val="false"/>
                <w:color w:val="000000"/>
                <w:sz w:val="20"/>
              </w:rPr>
              <w:t>
4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тостақ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тот баспайтын болаттан жасалған кастөл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қант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тот баспайтын болаттан жасалған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қасық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шағын табақша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(кают компанияға)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 6 л күбіше немесе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л күбіше немесе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аралас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кофе қайнатқыш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астына қойылатын шағын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клеенкасы, м (бір отыратын орынға)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 (бір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соусы бар етті үстелге қою үшін фарфор (тот баспайтын болаттан жасалған) шұңғыл бір тостақ (тостақ);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әрбір тамақтанушыға салқын жеңіл дәм үшін бір тостақ және екінші тағам үшін бір тостақ. Одан басқа, бір үстелге нан салу үшін бір тостақ, салқын жеңіл дәм үшін бір тостақ және сары май үшін бір тостақ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бір үстелге салқын жеңіл дәм үшін бір ас қасық және тағы біреуі соусы бар ет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суүсті корабльдерінің (қамтамасыз ету кемелерінің) кают-компаниялары үшін тот баспайтын болаттан жасалған кофе құйғыштар беруге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шағын табақша бар кезде берілмейді.</w:t>
      </w:r>
    </w:p>
    <w:bookmarkStart w:name="z54" w:id="82"/>
    <w:p>
      <w:pPr>
        <w:spacing w:after="0"/>
        <w:ind w:left="0"/>
        <w:jc w:val="left"/>
      </w:pPr>
      <w:r>
        <w:rPr>
          <w:rFonts w:ascii="Times New Roman"/>
          <w:b/>
          <w:i w:val="false"/>
          <w:color w:val="000000"/>
        </w:rPr>
        <w:t xml:space="preserve"> 2. Ас үй ыдысы мен мүкәммал</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тамақтанушылар санына байланысты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 40 л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50 – 60 л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кокқа бір жиынтық, бірақ бір камбузға үш жиынтықтан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бір-бірден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 бар болған кезде беріледі.</w:t>
      </w:r>
    </w:p>
    <w:bookmarkStart w:name="z55" w:id="83"/>
    <w:p>
      <w:pPr>
        <w:spacing w:after="0"/>
        <w:ind w:left="0"/>
        <w:jc w:val="left"/>
      </w:pPr>
      <w:r>
        <w:rPr>
          <w:rFonts w:ascii="Times New Roman"/>
          <w:b/>
          <w:i w:val="false"/>
          <w:color w:val="000000"/>
        </w:rPr>
        <w:t xml:space="preserve"> 3. Жабдық</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кейін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тамақтандыруды ұйымдастыру үшін ыдыстар мен асханалық аспаптар:</w:t>
      </w:r>
    </w:p>
    <w:p>
      <w:pPr>
        <w:spacing w:after="0"/>
        <w:ind w:left="0"/>
        <w:jc w:val="both"/>
      </w:pPr>
      <w:r>
        <w:rPr>
          <w:rFonts w:ascii="Times New Roman"/>
          <w:b w:val="false"/>
          <w:i w:val="false"/>
          <w:color w:val="000000"/>
          <w:sz w:val="28"/>
        </w:rPr>
        <w:t>
      "Суүсті корабльдері үшін" деген баған бойынша – старшиналар мен матростарға;</w:t>
      </w:r>
    </w:p>
    <w:p>
      <w:pPr>
        <w:spacing w:after="0"/>
        <w:ind w:left="0"/>
        <w:jc w:val="both"/>
      </w:pPr>
      <w:r>
        <w:rPr>
          <w:rFonts w:ascii="Times New Roman"/>
          <w:b w:val="false"/>
          <w:i w:val="false"/>
          <w:color w:val="000000"/>
          <w:sz w:val="28"/>
        </w:rPr>
        <w:t>
      "Кают-компаниялар үшін" деген баған бойынша – суүсті корабльдері мен кемелерінің келісімшарт бойынша әскери қызмет өткеретін офицерлеріне, старшиналары мен матростарына және азаматтық персоналына беріледі.</w:t>
      </w:r>
    </w:p>
    <w:p>
      <w:pPr>
        <w:spacing w:after="0"/>
        <w:ind w:left="0"/>
        <w:jc w:val="both"/>
      </w:pPr>
      <w:r>
        <w:rPr>
          <w:rFonts w:ascii="Times New Roman"/>
          <w:b w:val="false"/>
          <w:i w:val="false"/>
          <w:color w:val="000000"/>
          <w:sz w:val="28"/>
        </w:rPr>
        <w:t>
      2. Суүсті корабльдері мен қамтамасыз ету кемелерінде келісімшарт бойынша әскери қызмет өткеретін әскери қызметшілердің және азаматтық персонал адамдары каютасына бір шыны графин немесе құмыра және екі шыны стақан, ал суүсті және суасты корабльдері мен қамтамасыз ету кемелерінің әрбір кают-компаниясына 28-норманың 3-бөлімінде белгіленген саннан астам бір тұрмыстық электр тоңазытқыштан беріледі.</w:t>
      </w:r>
    </w:p>
    <w:p>
      <w:pPr>
        <w:spacing w:after="0"/>
        <w:ind w:left="0"/>
        <w:jc w:val="both"/>
      </w:pPr>
      <w:r>
        <w:rPr>
          <w:rFonts w:ascii="Times New Roman"/>
          <w:b w:val="false"/>
          <w:i w:val="false"/>
          <w:color w:val="000000"/>
          <w:sz w:val="28"/>
        </w:rPr>
        <w:t>
      3. Суүсті корабльдері мен қамтамасыз ету кемелері үшін бірінші тағамға арналған бір бактың (кастрөлдің) және екінші тағамға арналған бір күбішенің (кастрөлдің) орнына үш кастрөлден тұратын бір ыдыс беруге рұқсат етіледі.</w:t>
      </w:r>
    </w:p>
    <w:p>
      <w:pPr>
        <w:spacing w:after="0"/>
        <w:ind w:left="0"/>
        <w:jc w:val="both"/>
      </w:pPr>
      <w:r>
        <w:rPr>
          <w:rFonts w:ascii="Times New Roman"/>
          <w:b w:val="false"/>
          <w:i w:val="false"/>
          <w:color w:val="000000"/>
          <w:sz w:val="28"/>
        </w:rPr>
        <w:t>
      4. Жаңадан салынатын корабльдер мен қамтамасыз ету кемелерін тұрақты және ауыспалы токты технологиялық және тоңазытқыш жабдығымен оны азық-түлік қызметі объектілерінде (камбуздарда, провизиялық қоймаларда, кают-компанияларда) орнату үшін кеме жасаушы (кеме жөндеуші) ұйымдар жобалау-сметалық құжаттамаларға сәйкес қамтамасыз етеді.</w:t>
      </w:r>
    </w:p>
    <w:bookmarkStart w:name="z56" w:id="84"/>
    <w:p>
      <w:pPr>
        <w:spacing w:after="0"/>
        <w:ind w:left="0"/>
        <w:jc w:val="left"/>
      </w:pPr>
      <w:r>
        <w:rPr>
          <w:rFonts w:ascii="Times New Roman"/>
          <w:b/>
          <w:i w:val="false"/>
          <w:color w:val="000000"/>
        </w:rPr>
        <w:t xml:space="preserve"> 29-норма</w:t>
      </w:r>
      <w:r>
        <w:br/>
      </w:r>
      <w:r>
        <w:rPr>
          <w:rFonts w:ascii="Times New Roman"/>
          <w:b/>
          <w:i w:val="false"/>
          <w:color w:val="000000"/>
        </w:rPr>
        <w:t>Офицерлер асханаларын және авиацияның ұшқыштар мен инженерлік-техникалық құрамының асханаларын асханалық-асүйлік ыдыспен, жабдықпен және мүкәммалмен қамтамасыз ету</w:t>
      </w:r>
    </w:p>
    <w:bookmarkEnd w:id="84"/>
    <w:bookmarkStart w:name="z57" w:id="85"/>
    <w:p>
      <w:pPr>
        <w:spacing w:after="0"/>
        <w:ind w:left="0"/>
        <w:jc w:val="left"/>
      </w:pPr>
      <w:r>
        <w:rPr>
          <w:rFonts w:ascii="Times New Roman"/>
          <w:b/>
          <w:i w:val="false"/>
          <w:color w:val="000000"/>
        </w:rPr>
        <w:t xml:space="preserve"> 1. Асхана ыдысы мен аспаптары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Дастарқандық мата,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8" w:id="86"/>
    <w:p>
      <w:pPr>
        <w:spacing w:after="0"/>
        <w:ind w:left="0"/>
        <w:jc w:val="left"/>
      </w:pPr>
      <w:r>
        <w:rPr>
          <w:rFonts w:ascii="Times New Roman"/>
          <w:b/>
          <w:i w:val="false"/>
          <w:color w:val="000000"/>
        </w:rPr>
        <w:t xml:space="preserve"> 2. Асүйлік ыдыс және мүкәммал</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 шөміш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өзіне-өзі қызмет көрсету желілері болған кезде беріледі.</w:t>
      </w:r>
    </w:p>
    <w:bookmarkStart w:name="z59" w:id="87"/>
    <w:p>
      <w:pPr>
        <w:spacing w:after="0"/>
        <w:ind w:left="0"/>
        <w:jc w:val="left"/>
      </w:pPr>
      <w:r>
        <w:rPr>
          <w:rFonts w:ascii="Times New Roman"/>
          <w:b/>
          <w:i w:val="false"/>
          <w:color w:val="000000"/>
        </w:rPr>
        <w:t xml:space="preserve"> 3. Жабдық</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және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электр су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p>
      <w:pPr>
        <w:spacing w:after="0"/>
        <w:ind w:left="0"/>
        <w:jc w:val="both"/>
      </w:pPr>
      <w:r>
        <w:rPr>
          <w:rFonts w:ascii="Times New Roman"/>
          <w:b w:val="false"/>
          <w:i w:val="false"/>
          <w:color w:val="000000"/>
          <w:sz w:val="28"/>
        </w:rPr>
        <w:t>
      тот баспайтын болаттан жасалған тостақ - 50;</w:t>
      </w:r>
    </w:p>
    <w:p>
      <w:pPr>
        <w:spacing w:after="0"/>
        <w:ind w:left="0"/>
        <w:jc w:val="both"/>
      </w:pPr>
      <w:r>
        <w:rPr>
          <w:rFonts w:ascii="Times New Roman"/>
          <w:b w:val="false"/>
          <w:i w:val="false"/>
          <w:color w:val="000000"/>
          <w:sz w:val="28"/>
        </w:rPr>
        <w:t>
      тот баспайтын болаттан жасалған шағын тостақ - 100;</w:t>
      </w:r>
    </w:p>
    <w:p>
      <w:pPr>
        <w:spacing w:after="0"/>
        <w:ind w:left="0"/>
        <w:jc w:val="both"/>
      </w:pPr>
      <w:r>
        <w:rPr>
          <w:rFonts w:ascii="Times New Roman"/>
          <w:b w:val="false"/>
          <w:i w:val="false"/>
          <w:color w:val="000000"/>
          <w:sz w:val="28"/>
        </w:rPr>
        <w:t>
      фарфордан жасалған немесе эмальданған кружка (шыны стақан) - 50;</w:t>
      </w:r>
    </w:p>
    <w:p>
      <w:pPr>
        <w:spacing w:after="0"/>
        <w:ind w:left="0"/>
        <w:jc w:val="both"/>
      </w:pPr>
      <w:r>
        <w:rPr>
          <w:rFonts w:ascii="Times New Roman"/>
          <w:b w:val="false"/>
          <w:i w:val="false"/>
          <w:color w:val="000000"/>
          <w:sz w:val="28"/>
        </w:rPr>
        <w:t>
      тот баспайтын болаттан жасалған ас қасық - 50;</w:t>
      </w:r>
    </w:p>
    <w:p>
      <w:pPr>
        <w:spacing w:after="0"/>
        <w:ind w:left="0"/>
        <w:jc w:val="both"/>
      </w:pPr>
      <w:r>
        <w:rPr>
          <w:rFonts w:ascii="Times New Roman"/>
          <w:b w:val="false"/>
          <w:i w:val="false"/>
          <w:color w:val="000000"/>
          <w:sz w:val="28"/>
        </w:rPr>
        <w:t>
      тот баспайтын болаттан жасалған ас шанышқысы - 50;</w:t>
      </w:r>
    </w:p>
    <w:p>
      <w:pPr>
        <w:spacing w:after="0"/>
        <w:ind w:left="0"/>
        <w:jc w:val="both"/>
      </w:pPr>
      <w:r>
        <w:rPr>
          <w:rFonts w:ascii="Times New Roman"/>
          <w:b w:val="false"/>
          <w:i w:val="false"/>
          <w:color w:val="000000"/>
          <w:sz w:val="28"/>
        </w:rPr>
        <w:t>
      тот баспайтын болаттан жасалған шай қасық - 50;</w:t>
      </w:r>
    </w:p>
    <w:p>
      <w:pPr>
        <w:spacing w:after="0"/>
        <w:ind w:left="0"/>
        <w:jc w:val="both"/>
      </w:pPr>
      <w:r>
        <w:rPr>
          <w:rFonts w:ascii="Times New Roman"/>
          <w:b w:val="false"/>
          <w:i w:val="false"/>
          <w:color w:val="000000"/>
          <w:sz w:val="28"/>
        </w:rPr>
        <w:t>
      тот баспайтын болаттан жасалған ас пышағы - 50.</w:t>
      </w:r>
    </w:p>
    <w:bookmarkStart w:name="z60" w:id="88"/>
    <w:p>
      <w:pPr>
        <w:spacing w:after="0"/>
        <w:ind w:left="0"/>
        <w:jc w:val="left"/>
      </w:pPr>
      <w:r>
        <w:rPr>
          <w:rFonts w:ascii="Times New Roman"/>
          <w:b/>
          <w:i w:val="false"/>
          <w:color w:val="000000"/>
        </w:rPr>
        <w:t xml:space="preserve"> 30-норма</w:t>
      </w:r>
      <w:r>
        <w:br/>
      </w:r>
      <w:r>
        <w:rPr>
          <w:rFonts w:ascii="Times New Roman"/>
          <w:b/>
          <w:i w:val="false"/>
          <w:color w:val="000000"/>
        </w:rPr>
        <w:t>Әскери білім беру мекемелерінің, Кадет корпусы, арнайы әскери мектеп-интернаттарын, офицерлерді даярлау жөніндегі курстардың, "Жас ұлан" республикалық әскери мектебінің асханаларын асханалық-асүйлік ыдыспен, жабдықпен және мүкәммалмен қамтамасыз ету</w:t>
      </w:r>
    </w:p>
    <w:bookmarkEnd w:id="88"/>
    <w:bookmarkStart w:name="z61" w:id="89"/>
    <w:p>
      <w:pPr>
        <w:spacing w:after="0"/>
        <w:ind w:left="0"/>
        <w:jc w:val="left"/>
      </w:pPr>
      <w:r>
        <w:rPr>
          <w:rFonts w:ascii="Times New Roman"/>
          <w:b/>
          <w:i w:val="false"/>
          <w:color w:val="000000"/>
        </w:rPr>
        <w:t xml:space="preserve"> 1. Асхана ыдысы мен аспаптары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w:t>
            </w:r>
          </w:p>
          <w:p>
            <w:pPr>
              <w:spacing w:after="20"/>
              <w:ind w:left="20"/>
              <w:jc w:val="both"/>
            </w:pPr>
            <w:r>
              <w:rPr>
                <w:rFonts w:ascii="Times New Roman"/>
                <w:b w:val="false"/>
                <w:i w:val="false"/>
                <w:color w:val="000000"/>
                <w:sz w:val="20"/>
              </w:rPr>
              <w:t>
1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пластмасса немесе фарфор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Кастрөл (күбіше) 3 – 4,5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Кадет корпусы мен "Жас ұлан" РМ-да беріледі, бұл ретте шыны стақандар мен стақан салғыштар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табақшалар жиынтығы болған кезде берілмейді.</w:t>
      </w:r>
    </w:p>
    <w:bookmarkStart w:name="z62" w:id="90"/>
    <w:p>
      <w:pPr>
        <w:spacing w:after="0"/>
        <w:ind w:left="0"/>
        <w:jc w:val="left"/>
      </w:pPr>
      <w:r>
        <w:rPr>
          <w:rFonts w:ascii="Times New Roman"/>
          <w:b/>
          <w:i w:val="false"/>
          <w:color w:val="000000"/>
        </w:rPr>
        <w:t xml:space="preserve"> 2. Асүйлік ыдыс және мүкәммал</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пешке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пешке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 бірақ ас үйге кемінде үш жиынтықтан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жаныштауға арналған шапқы </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bookmarkStart w:name="z63" w:id="91"/>
    <w:p>
      <w:pPr>
        <w:spacing w:after="0"/>
        <w:ind w:left="0"/>
        <w:jc w:val="left"/>
      </w:pPr>
      <w:r>
        <w:rPr>
          <w:rFonts w:ascii="Times New Roman"/>
          <w:b/>
          <w:i w:val="false"/>
          <w:color w:val="000000"/>
        </w:rPr>
        <w:t xml:space="preserve"> 3. Жабдық</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 әмбебап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ас пісіретін арнайы электр қазандар: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көлемі 0,45 ш.м. дейін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дейінгі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баған</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пайдаланылған ыдысты жинауға арналған арба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тағамды таратуға арналған жылжымалы үстел</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өзіне-өзі қызмет көрсету желілерімен жабдықталған асханаларда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 Кадет корпусында оқитын адамдарға зат қапшығында сақтау және далалық жағдайларда пайдалану үшін барлық оқыту мерзіміне нормаға қосымша бір адамға есебінен ас қасық – 1 дана, эмальданған кружка – 1 дана беріледі.</w:t>
      </w:r>
    </w:p>
    <w:bookmarkStart w:name="z64" w:id="92"/>
    <w:p>
      <w:pPr>
        <w:spacing w:after="0"/>
        <w:ind w:left="0"/>
        <w:jc w:val="left"/>
      </w:pPr>
      <w:r>
        <w:rPr>
          <w:rFonts w:ascii="Times New Roman"/>
          <w:b/>
          <w:i w:val="false"/>
          <w:color w:val="000000"/>
        </w:rPr>
        <w:t xml:space="preserve"> 31-норма</w:t>
      </w:r>
      <w:r>
        <w:br/>
      </w:r>
      <w:r>
        <w:rPr>
          <w:rFonts w:ascii="Times New Roman"/>
          <w:b/>
          <w:i w:val="false"/>
          <w:color w:val="000000"/>
        </w:rPr>
        <w:t>Әскери (әскери-теңіз) госпитальдарды, әскери (әскери-теңіз) лазареттерді (бұдан әрі: әскери (әскери-теңіз) госпитальдары – әскери госпитальдар, әскери (әскери-теңіз) лазареттері – лазареттер деп аталады), жеке медициналық батальондарды (роталарды, жасақтарды), әскери және корабльдік лазареттерді асханалық-асүйлік ыдыспен, жабдықпен және мүкәммалмен қамтамасыз ету</w:t>
      </w:r>
    </w:p>
    <w:bookmarkEnd w:id="92"/>
    <w:bookmarkStart w:name="z65" w:id="93"/>
    <w:p>
      <w:pPr>
        <w:spacing w:after="0"/>
        <w:ind w:left="0"/>
        <w:jc w:val="left"/>
      </w:pPr>
      <w:r>
        <w:rPr>
          <w:rFonts w:ascii="Times New Roman"/>
          <w:b/>
          <w:i w:val="false"/>
          <w:color w:val="000000"/>
        </w:rPr>
        <w:t xml:space="preserve"> 1. Асхана ыдысы мен аспаптары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p>
            <w:pPr>
              <w:spacing w:after="20"/>
              <w:ind w:left="20"/>
              <w:jc w:val="both"/>
            </w:pPr>
            <w:r>
              <w:rPr>
                <w:rFonts w:ascii="Times New Roman"/>
                <w:b w:val="false"/>
                <w:i w:val="false"/>
                <w:color w:val="000000"/>
                <w:sz w:val="20"/>
              </w:rPr>
              <w:t>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корабльдік лазареттер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госпитальдар, клиникалар, лазареттер мен жеке медициналық батальондар (роталар, жасақтар)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p>
          <w:p>
            <w:pPr>
              <w:spacing w:after="20"/>
              <w:ind w:left="20"/>
              <w:jc w:val="both"/>
            </w:pPr>
            <w:r>
              <w:rPr>
                <w:rFonts w:ascii="Times New Roman"/>
                <w:b w:val="false"/>
                <w:i w:val="false"/>
                <w:color w:val="000000"/>
                <w:sz w:val="20"/>
              </w:rPr>
              <w:t>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 немесе күбіше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табақшалар жиынтығы болған кезде берілмейді.</w:t>
      </w:r>
    </w:p>
    <w:bookmarkStart w:name="z66" w:id="94"/>
    <w:p>
      <w:pPr>
        <w:spacing w:after="0"/>
        <w:ind w:left="0"/>
        <w:jc w:val="left"/>
      </w:pPr>
      <w:r>
        <w:rPr>
          <w:rFonts w:ascii="Times New Roman"/>
          <w:b/>
          <w:i w:val="false"/>
          <w:color w:val="000000"/>
        </w:rPr>
        <w:t xml:space="preserve"> 2. Асүйлік ыдыс және мүкәммал</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госпитальдің күшімен жасалуы мүмкін.</w:t>
      </w:r>
    </w:p>
    <w:bookmarkStart w:name="z67" w:id="95"/>
    <w:p>
      <w:pPr>
        <w:spacing w:after="0"/>
        <w:ind w:left="0"/>
        <w:jc w:val="left"/>
      </w:pPr>
      <w:r>
        <w:rPr>
          <w:rFonts w:ascii="Times New Roman"/>
          <w:b/>
          <w:i w:val="false"/>
          <w:color w:val="000000"/>
        </w:rPr>
        <w:t xml:space="preserve"> 3. Жабдық</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асүйлік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асүйлік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100л/сағ электр су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пісіретін арнайы қазандықтар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 үшін таратушы буфетке 1 данадан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бөлім мен ұйымның медициналық пункт лазаретіне қосымша беріледі,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2. Госпитальдің екі және үш бөлмелі люкс-нөмірлерінің әрқайсысына қосымша беріледі, дана:</w:t>
      </w:r>
    </w:p>
    <w:p>
      <w:pPr>
        <w:spacing w:after="0"/>
        <w:ind w:left="0"/>
        <w:jc w:val="both"/>
      </w:pPr>
      <w:r>
        <w:rPr>
          <w:rFonts w:ascii="Times New Roman"/>
          <w:b w:val="false"/>
          <w:i w:val="false"/>
          <w:color w:val="000000"/>
          <w:sz w:val="28"/>
        </w:rPr>
        <w:t>
      шағын фарфор тостақ немесе ыстыққа төзімді тостақ - 3;</w:t>
      </w:r>
    </w:p>
    <w:p>
      <w:pPr>
        <w:spacing w:after="0"/>
        <w:ind w:left="0"/>
        <w:jc w:val="both"/>
      </w:pPr>
      <w:r>
        <w:rPr>
          <w:rFonts w:ascii="Times New Roman"/>
          <w:b w:val="false"/>
          <w:i w:val="false"/>
          <w:color w:val="000000"/>
          <w:sz w:val="28"/>
        </w:rPr>
        <w:t>
      десертке арналған фарфор тостақ немесе ыстыққа төзімді тостақ - 3;</w:t>
      </w:r>
    </w:p>
    <w:p>
      <w:pPr>
        <w:spacing w:after="0"/>
        <w:ind w:left="0"/>
        <w:jc w:val="both"/>
      </w:pPr>
      <w:r>
        <w:rPr>
          <w:rFonts w:ascii="Times New Roman"/>
          <w:b w:val="false"/>
          <w:i w:val="false"/>
          <w:color w:val="000000"/>
          <w:sz w:val="28"/>
        </w:rPr>
        <w:t>
      бәлішке арналған фарфор тостақ немесе ыстыққа төзімді тостақ - 3;</w:t>
      </w:r>
    </w:p>
    <w:p>
      <w:pPr>
        <w:spacing w:after="0"/>
        <w:ind w:left="0"/>
        <w:jc w:val="both"/>
      </w:pPr>
      <w:r>
        <w:rPr>
          <w:rFonts w:ascii="Times New Roman"/>
          <w:b w:val="false"/>
          <w:i w:val="false"/>
          <w:color w:val="000000"/>
          <w:sz w:val="28"/>
        </w:rPr>
        <w:t>
      қант салатын фарфор ыдыс - 1;</w:t>
      </w:r>
    </w:p>
    <w:p>
      <w:pPr>
        <w:spacing w:after="0"/>
        <w:ind w:left="0"/>
        <w:jc w:val="both"/>
      </w:pPr>
      <w:r>
        <w:rPr>
          <w:rFonts w:ascii="Times New Roman"/>
          <w:b w:val="false"/>
          <w:i w:val="false"/>
          <w:color w:val="000000"/>
          <w:sz w:val="28"/>
        </w:rPr>
        <w:t>
      шай демдейтін фарфор немесе ыстыққа төзімді шайнек - 1;</w:t>
      </w:r>
    </w:p>
    <w:p>
      <w:pPr>
        <w:spacing w:after="0"/>
        <w:ind w:left="0"/>
        <w:jc w:val="both"/>
      </w:pPr>
      <w:r>
        <w:rPr>
          <w:rFonts w:ascii="Times New Roman"/>
          <w:b w:val="false"/>
          <w:i w:val="false"/>
          <w:color w:val="000000"/>
          <w:sz w:val="28"/>
        </w:rPr>
        <w:t>
      шайға арналған табақшасы бар фарфор чашка немесе ыстыққа төзімді чашка - 3;</w:t>
      </w:r>
    </w:p>
    <w:p>
      <w:pPr>
        <w:spacing w:after="0"/>
        <w:ind w:left="0"/>
        <w:jc w:val="both"/>
      </w:pPr>
      <w:r>
        <w:rPr>
          <w:rFonts w:ascii="Times New Roman"/>
          <w:b w:val="false"/>
          <w:i w:val="false"/>
          <w:color w:val="000000"/>
          <w:sz w:val="28"/>
        </w:rPr>
        <w:t>
      асханалық аспаптар (ас қасық, шай қасық, шанышқы, тот баспайтын болаттан жасалған пышақ), жиынтық – 3;</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дәмдеуіштерге арналған аспап - 1;</w:t>
      </w:r>
    </w:p>
    <w:p>
      <w:pPr>
        <w:spacing w:after="0"/>
        <w:ind w:left="0"/>
        <w:jc w:val="both"/>
      </w:pPr>
      <w:r>
        <w:rPr>
          <w:rFonts w:ascii="Times New Roman"/>
          <w:b w:val="false"/>
          <w:i w:val="false"/>
          <w:color w:val="000000"/>
          <w:sz w:val="28"/>
        </w:rPr>
        <w:t>
      электр шайнек немесе самауыр - 1;</w:t>
      </w:r>
    </w:p>
    <w:p>
      <w:pPr>
        <w:spacing w:after="0"/>
        <w:ind w:left="0"/>
        <w:jc w:val="both"/>
      </w:pPr>
      <w:r>
        <w:rPr>
          <w:rFonts w:ascii="Times New Roman"/>
          <w:b w:val="false"/>
          <w:i w:val="false"/>
          <w:color w:val="000000"/>
          <w:sz w:val="28"/>
        </w:rPr>
        <w:t>
      тұрмыстық электр тоңазытқыш - 1;</w:t>
      </w:r>
    </w:p>
    <w:p>
      <w:pPr>
        <w:spacing w:after="0"/>
        <w:ind w:left="0"/>
        <w:jc w:val="both"/>
      </w:pPr>
      <w:r>
        <w:rPr>
          <w:rFonts w:ascii="Times New Roman"/>
          <w:b w:val="false"/>
          <w:i w:val="false"/>
          <w:color w:val="000000"/>
          <w:sz w:val="28"/>
        </w:rPr>
        <w:t>
      зығырдан тігілген дастархан матасы, м - 3;</w:t>
      </w:r>
    </w:p>
    <w:p>
      <w:pPr>
        <w:spacing w:after="0"/>
        <w:ind w:left="0"/>
        <w:jc w:val="both"/>
      </w:pPr>
      <w:r>
        <w:rPr>
          <w:rFonts w:ascii="Times New Roman"/>
          <w:b w:val="false"/>
          <w:i w:val="false"/>
          <w:color w:val="000000"/>
          <w:sz w:val="28"/>
        </w:rPr>
        <w:t>
      зығырдан тігілген майлық - 3.</w:t>
      </w:r>
    </w:p>
    <w:p>
      <w:pPr>
        <w:spacing w:after="0"/>
        <w:ind w:left="0"/>
        <w:jc w:val="both"/>
      </w:pPr>
      <w:r>
        <w:rPr>
          <w:rFonts w:ascii="Times New Roman"/>
          <w:b w:val="false"/>
          <w:i w:val="false"/>
          <w:color w:val="000000"/>
          <w:sz w:val="28"/>
        </w:rPr>
        <w:t>
      3. Госпитальдің медициналық бөлімшесіне қосымша беріледі, дана:</w:t>
      </w:r>
    </w:p>
    <w:p>
      <w:pPr>
        <w:spacing w:after="0"/>
        <w:ind w:left="0"/>
        <w:jc w:val="both"/>
      </w:pPr>
      <w:r>
        <w:rPr>
          <w:rFonts w:ascii="Times New Roman"/>
          <w:b w:val="false"/>
          <w:i w:val="false"/>
          <w:color w:val="000000"/>
          <w:sz w:val="28"/>
        </w:rPr>
        <w:t>
      6 л кастрөл - 4;</w:t>
      </w:r>
    </w:p>
    <w:p>
      <w:pPr>
        <w:spacing w:after="0"/>
        <w:ind w:left="0"/>
        <w:jc w:val="both"/>
      </w:pPr>
      <w:r>
        <w:rPr>
          <w:rFonts w:ascii="Times New Roman"/>
          <w:b w:val="false"/>
          <w:i w:val="false"/>
          <w:color w:val="000000"/>
          <w:sz w:val="28"/>
        </w:rPr>
        <w:t>
      20-40 л плитаға қойылатын қазан - 2;</w:t>
      </w:r>
    </w:p>
    <w:p>
      <w:pPr>
        <w:spacing w:after="0"/>
        <w:ind w:left="0"/>
        <w:jc w:val="both"/>
      </w:pPr>
      <w:r>
        <w:rPr>
          <w:rFonts w:ascii="Times New Roman"/>
          <w:b w:val="false"/>
          <w:i w:val="false"/>
          <w:color w:val="000000"/>
          <w:sz w:val="28"/>
        </w:rPr>
        <w:t>
      қақпағы бар эмальданған шелек - 3 (25 кереуетке);</w:t>
      </w:r>
    </w:p>
    <w:p>
      <w:pPr>
        <w:spacing w:after="0"/>
        <w:ind w:left="0"/>
        <w:jc w:val="both"/>
      </w:pPr>
      <w:r>
        <w:rPr>
          <w:rFonts w:ascii="Times New Roman"/>
          <w:b w:val="false"/>
          <w:i w:val="false"/>
          <w:color w:val="000000"/>
          <w:sz w:val="28"/>
        </w:rPr>
        <w:t>
      мырышталған шелек - 2;</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нан турауға арналған пышақ - 1;</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0,4 л тот баспайтын болаттан жасалған ожау - 2;</w:t>
      </w:r>
    </w:p>
    <w:p>
      <w:pPr>
        <w:spacing w:after="0"/>
        <w:ind w:left="0"/>
        <w:jc w:val="both"/>
      </w:pPr>
      <w:r>
        <w:rPr>
          <w:rFonts w:ascii="Times New Roman"/>
          <w:b w:val="false"/>
          <w:i w:val="false"/>
          <w:color w:val="000000"/>
          <w:sz w:val="28"/>
        </w:rPr>
        <w:t>
      0,6 л шөміш - 1;</w:t>
      </w:r>
    </w:p>
    <w:p>
      <w:pPr>
        <w:spacing w:after="0"/>
        <w:ind w:left="0"/>
        <w:jc w:val="both"/>
      </w:pPr>
      <w:r>
        <w:rPr>
          <w:rFonts w:ascii="Times New Roman"/>
          <w:b w:val="false"/>
          <w:i w:val="false"/>
          <w:color w:val="000000"/>
          <w:sz w:val="28"/>
        </w:rPr>
        <w:t>
      0,25 л шөміш - 1;</w:t>
      </w:r>
    </w:p>
    <w:p>
      <w:pPr>
        <w:spacing w:after="0"/>
        <w:ind w:left="0"/>
        <w:jc w:val="both"/>
      </w:pPr>
      <w:r>
        <w:rPr>
          <w:rFonts w:ascii="Times New Roman"/>
          <w:b w:val="false"/>
          <w:i w:val="false"/>
          <w:color w:val="000000"/>
          <w:sz w:val="28"/>
        </w:rPr>
        <w:t>
      Алюминийден немесе пластмассадан немесе тот баспайтын болаттан жасалған табақша - 1;</w:t>
      </w:r>
    </w:p>
    <w:p>
      <w:pPr>
        <w:spacing w:after="0"/>
        <w:ind w:left="0"/>
        <w:jc w:val="both"/>
      </w:pPr>
      <w:r>
        <w:rPr>
          <w:rFonts w:ascii="Times New Roman"/>
          <w:b w:val="false"/>
          <w:i w:val="false"/>
          <w:color w:val="000000"/>
          <w:sz w:val="28"/>
        </w:rPr>
        <w:t>
      5 л шайнек - 1;</w:t>
      </w:r>
    </w:p>
    <w:p>
      <w:pPr>
        <w:spacing w:after="0"/>
        <w:ind w:left="0"/>
        <w:jc w:val="both"/>
      </w:pPr>
      <w:r>
        <w:rPr>
          <w:rFonts w:ascii="Times New Roman"/>
          <w:b w:val="false"/>
          <w:i w:val="false"/>
          <w:color w:val="000000"/>
          <w:sz w:val="28"/>
        </w:rPr>
        <w:t>
      шай демдеуге арналған фарфор шайнек - 1;</w:t>
      </w:r>
    </w:p>
    <w:p>
      <w:pPr>
        <w:spacing w:after="0"/>
        <w:ind w:left="0"/>
        <w:jc w:val="both"/>
      </w:pPr>
      <w:r>
        <w:rPr>
          <w:rFonts w:ascii="Times New Roman"/>
          <w:b w:val="false"/>
          <w:i w:val="false"/>
          <w:color w:val="000000"/>
          <w:sz w:val="28"/>
        </w:rPr>
        <w:t>
      дербес аралас ыдыс - 10;</w:t>
      </w:r>
    </w:p>
    <w:p>
      <w:pPr>
        <w:spacing w:after="0"/>
        <w:ind w:left="0"/>
        <w:jc w:val="both"/>
      </w:pPr>
      <w:r>
        <w:rPr>
          <w:rFonts w:ascii="Times New Roman"/>
          <w:b w:val="false"/>
          <w:i w:val="false"/>
          <w:color w:val="000000"/>
          <w:sz w:val="28"/>
        </w:rPr>
        <w:t>
      нанға арналған жәшік - 1;</w:t>
      </w:r>
    </w:p>
    <w:p>
      <w:pPr>
        <w:spacing w:after="0"/>
        <w:ind w:left="0"/>
        <w:jc w:val="both"/>
      </w:pPr>
      <w:r>
        <w:rPr>
          <w:rFonts w:ascii="Times New Roman"/>
          <w:b w:val="false"/>
          <w:i w:val="false"/>
          <w:color w:val="000000"/>
          <w:sz w:val="28"/>
        </w:rPr>
        <w:t>
      үстелге қойылатын таразы - 2;</w:t>
      </w:r>
    </w:p>
    <w:p>
      <w:pPr>
        <w:spacing w:after="0"/>
        <w:ind w:left="0"/>
        <w:jc w:val="both"/>
      </w:pPr>
      <w:r>
        <w:rPr>
          <w:rFonts w:ascii="Times New Roman"/>
          <w:b w:val="false"/>
          <w:i w:val="false"/>
          <w:color w:val="000000"/>
          <w:sz w:val="28"/>
        </w:rPr>
        <w:t>
      100 л/сағ дейінгі электр су қайнатқыш - 1;</w:t>
      </w:r>
    </w:p>
    <w:p>
      <w:pPr>
        <w:spacing w:after="0"/>
        <w:ind w:left="0"/>
        <w:jc w:val="both"/>
      </w:pPr>
      <w:r>
        <w:rPr>
          <w:rFonts w:ascii="Times New Roman"/>
          <w:b w:val="false"/>
          <w:i w:val="false"/>
          <w:color w:val="000000"/>
          <w:sz w:val="28"/>
        </w:rPr>
        <w:t>
      тұрмыстық электр тоңазытқыш - 2;</w:t>
      </w:r>
    </w:p>
    <w:p>
      <w:pPr>
        <w:spacing w:after="0"/>
        <w:ind w:left="0"/>
        <w:jc w:val="both"/>
      </w:pPr>
      <w:r>
        <w:rPr>
          <w:rFonts w:ascii="Times New Roman"/>
          <w:b w:val="false"/>
          <w:i w:val="false"/>
          <w:color w:val="000000"/>
          <w:sz w:val="28"/>
        </w:rPr>
        <w:t>
      тағамды әкелуге және пайдаланылған ыдысты жинауға арналған арба - 1;</w:t>
      </w:r>
    </w:p>
    <w:p>
      <w:pPr>
        <w:spacing w:after="0"/>
        <w:ind w:left="0"/>
        <w:jc w:val="both"/>
      </w:pPr>
      <w:r>
        <w:rPr>
          <w:rFonts w:ascii="Times New Roman"/>
          <w:b w:val="false"/>
          <w:i w:val="false"/>
          <w:color w:val="000000"/>
          <w:sz w:val="28"/>
        </w:rPr>
        <w:t>
      ас қалдықтарына арналған бак - 1;</w:t>
      </w:r>
    </w:p>
    <w:p>
      <w:pPr>
        <w:spacing w:after="0"/>
        <w:ind w:left="0"/>
        <w:jc w:val="both"/>
      </w:pPr>
      <w:r>
        <w:rPr>
          <w:rFonts w:ascii="Times New Roman"/>
          <w:b w:val="false"/>
          <w:i w:val="false"/>
          <w:color w:val="000000"/>
          <w:sz w:val="28"/>
        </w:rPr>
        <w:t>
      4 конфорлы тұрмыстық электр плита - 1;</w:t>
      </w:r>
    </w:p>
    <w:p>
      <w:pPr>
        <w:spacing w:after="0"/>
        <w:ind w:left="0"/>
        <w:jc w:val="both"/>
      </w:pPr>
      <w:r>
        <w:rPr>
          <w:rFonts w:ascii="Times New Roman"/>
          <w:b w:val="false"/>
          <w:i w:val="false"/>
          <w:color w:val="000000"/>
          <w:sz w:val="28"/>
        </w:rPr>
        <w:t>
      үш секциялы ыдыс жууға арналған ванна - 1;</w:t>
      </w:r>
    </w:p>
    <w:p>
      <w:pPr>
        <w:spacing w:after="0"/>
        <w:ind w:left="0"/>
        <w:jc w:val="both"/>
      </w:pPr>
      <w:r>
        <w:rPr>
          <w:rFonts w:ascii="Times New Roman"/>
          <w:b w:val="false"/>
          <w:i w:val="false"/>
          <w:color w:val="000000"/>
          <w:sz w:val="28"/>
        </w:rPr>
        <w:t>
      асхана ыдысын сақтауға арналған сөре - 1;</w:t>
      </w:r>
    </w:p>
    <w:p>
      <w:pPr>
        <w:spacing w:after="0"/>
        <w:ind w:left="0"/>
        <w:jc w:val="both"/>
      </w:pPr>
      <w:r>
        <w:rPr>
          <w:rFonts w:ascii="Times New Roman"/>
          <w:b w:val="false"/>
          <w:i w:val="false"/>
          <w:color w:val="000000"/>
          <w:sz w:val="28"/>
        </w:rPr>
        <w:t>
      сүтке арналған 25-38 л құты - 1;</w:t>
      </w:r>
    </w:p>
    <w:p>
      <w:pPr>
        <w:spacing w:after="0"/>
        <w:ind w:left="0"/>
        <w:jc w:val="both"/>
      </w:pPr>
      <w:r>
        <w:rPr>
          <w:rFonts w:ascii="Times New Roman"/>
          <w:b w:val="false"/>
          <w:i w:val="false"/>
          <w:color w:val="000000"/>
          <w:sz w:val="28"/>
        </w:rPr>
        <w:t>
      азық-түлікті бөлшектеуге арналған тақтай - 1;</w:t>
      </w:r>
    </w:p>
    <w:p>
      <w:pPr>
        <w:spacing w:after="0"/>
        <w:ind w:left="0"/>
        <w:jc w:val="both"/>
      </w:pPr>
      <w:r>
        <w:rPr>
          <w:rFonts w:ascii="Times New Roman"/>
          <w:b w:val="false"/>
          <w:i w:val="false"/>
          <w:color w:val="000000"/>
          <w:sz w:val="28"/>
        </w:rPr>
        <w:t>
      жылу боксы - 1 (20 кереуетке);</w:t>
      </w:r>
    </w:p>
    <w:p>
      <w:pPr>
        <w:spacing w:after="0"/>
        <w:ind w:left="0"/>
        <w:jc w:val="both"/>
      </w:pPr>
      <w:r>
        <w:rPr>
          <w:rFonts w:ascii="Times New Roman"/>
          <w:b w:val="false"/>
          <w:i w:val="false"/>
          <w:color w:val="000000"/>
          <w:sz w:val="28"/>
        </w:rPr>
        <w:t>
      1-ші тағамға арналған тиісті көлемдегі гастроыдыс - 1 (20 кереуетке);</w:t>
      </w:r>
    </w:p>
    <w:p>
      <w:pPr>
        <w:spacing w:after="0"/>
        <w:ind w:left="0"/>
        <w:jc w:val="both"/>
      </w:pPr>
      <w:r>
        <w:rPr>
          <w:rFonts w:ascii="Times New Roman"/>
          <w:b w:val="false"/>
          <w:i w:val="false"/>
          <w:color w:val="000000"/>
          <w:sz w:val="28"/>
        </w:rPr>
        <w:t>
      2-ші тағамға арналған тиісті көлемдегі гастроыдыс - 1 (20 кереуетке);</w:t>
      </w:r>
    </w:p>
    <w:p>
      <w:pPr>
        <w:spacing w:after="0"/>
        <w:ind w:left="0"/>
        <w:jc w:val="both"/>
      </w:pPr>
      <w:r>
        <w:rPr>
          <w:rFonts w:ascii="Times New Roman"/>
          <w:b w:val="false"/>
          <w:i w:val="false"/>
          <w:color w:val="000000"/>
          <w:sz w:val="28"/>
        </w:rPr>
        <w:t>
      3-ші тағамға арналған тиісті көлемдегі гастроыдыс - 1 (20 кереуетке);</w:t>
      </w:r>
    </w:p>
    <w:p>
      <w:pPr>
        <w:spacing w:after="0"/>
        <w:ind w:left="0"/>
        <w:jc w:val="both"/>
      </w:pPr>
      <w:r>
        <w:rPr>
          <w:rFonts w:ascii="Times New Roman"/>
          <w:b w:val="false"/>
          <w:i w:val="false"/>
          <w:color w:val="000000"/>
          <w:sz w:val="28"/>
        </w:rPr>
        <w:t>
      салқын жеңіл дәмге арналған тиісті көлемдегі гастроыдыс - 1 (20 кереуетке);</w:t>
      </w:r>
    </w:p>
    <w:p>
      <w:pPr>
        <w:spacing w:after="0"/>
        <w:ind w:left="0"/>
        <w:jc w:val="both"/>
      </w:pPr>
      <w:r>
        <w:rPr>
          <w:rFonts w:ascii="Times New Roman"/>
          <w:b w:val="false"/>
          <w:i w:val="false"/>
          <w:color w:val="000000"/>
          <w:sz w:val="28"/>
        </w:rPr>
        <w:t>
      гастрономиялық азық-түлікке арналған тиісті көлемдегі гастроыдыс - 1 (20 кереуетке).</w:t>
      </w:r>
    </w:p>
    <w:p>
      <w:pPr>
        <w:spacing w:after="0"/>
        <w:ind w:left="0"/>
        <w:jc w:val="both"/>
      </w:pPr>
      <w:r>
        <w:rPr>
          <w:rFonts w:ascii="Times New Roman"/>
          <w:b w:val="false"/>
          <w:i w:val="false"/>
          <w:color w:val="000000"/>
          <w:sz w:val="28"/>
        </w:rPr>
        <w:t>
      4. Орталық бағыныстағы әскери госпитальдің бір бөлмелі люкс-нөмірінің әрқайсысына бір тұрмыстық электр тоңазытқыш қосымша беріледі.</w:t>
      </w:r>
    </w:p>
    <w:p>
      <w:pPr>
        <w:spacing w:after="0"/>
        <w:ind w:left="0"/>
        <w:jc w:val="both"/>
      </w:pPr>
      <w:r>
        <w:rPr>
          <w:rFonts w:ascii="Times New Roman"/>
          <w:b w:val="false"/>
          <w:i w:val="false"/>
          <w:color w:val="000000"/>
          <w:sz w:val="28"/>
        </w:rPr>
        <w:t>
      5. Корабльдік лазареттер үшін кастрөлдер (бөшкелер), ас құятын қасықтар, дәмдеуіштерге арналған аспаптар алты адамға бір зат есебінен беріледі.</w:t>
      </w:r>
    </w:p>
    <w:p>
      <w:pPr>
        <w:spacing w:after="0"/>
        <w:ind w:left="0"/>
        <w:jc w:val="both"/>
      </w:pPr>
      <w:r>
        <w:rPr>
          <w:rFonts w:ascii="Times New Roman"/>
          <w:b w:val="false"/>
          <w:i w:val="false"/>
          <w:color w:val="000000"/>
          <w:sz w:val="28"/>
        </w:rPr>
        <w:t>
      6. 2 және 3-бөлімдер бойынша асүйлік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p>
      <w:pPr>
        <w:spacing w:after="0"/>
        <w:ind w:left="0"/>
        <w:jc w:val="both"/>
      </w:pPr>
      <w:r>
        <w:rPr>
          <w:rFonts w:ascii="Times New Roman"/>
          <w:b w:val="false"/>
          <w:i w:val="false"/>
          <w:color w:val="000000"/>
          <w:sz w:val="28"/>
        </w:rPr>
        <w:t>
      7. Әскери госпитальдарда екі немесе одан да көп ас үй болған кезде асүйлік ыдыспен, жабдықпен және мүкәммалмен қамтамасыз ету тамақтанушылар саны бойынша әрбір ас үйге, бірақ аталған мекемелер үшін кереуеттің штат санынан аспай жүргізіледі.</w:t>
      </w:r>
    </w:p>
    <w:bookmarkStart w:name="z68" w:id="96"/>
    <w:p>
      <w:pPr>
        <w:spacing w:after="0"/>
        <w:ind w:left="0"/>
        <w:jc w:val="left"/>
      </w:pPr>
      <w:r>
        <w:rPr>
          <w:rFonts w:ascii="Times New Roman"/>
          <w:b/>
          <w:i w:val="false"/>
          <w:color w:val="000000"/>
        </w:rPr>
        <w:t xml:space="preserve"> 32-норма</w:t>
      </w:r>
      <w:r>
        <w:br/>
      </w:r>
      <w:r>
        <w:rPr>
          <w:rFonts w:ascii="Times New Roman"/>
          <w:b/>
          <w:i w:val="false"/>
          <w:color w:val="000000"/>
        </w:rPr>
        <w:t>Әскери-көлік авиациясы ұшақтарының экипаждарын асханалық-асүйлік ыдыспен және мүкәммалмен қамтамасыз ету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шай ішетін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шағын табақшалар болған кезде берілмейді.</w:t>
      </w:r>
    </w:p>
    <w:p>
      <w:pPr>
        <w:spacing w:after="0"/>
        <w:ind w:left="0"/>
        <w:jc w:val="both"/>
      </w:pPr>
      <w:r>
        <w:rPr>
          <w:rFonts w:ascii="Times New Roman"/>
          <w:b w:val="false"/>
          <w:i w:val="false"/>
          <w:color w:val="000000"/>
          <w:sz w:val="28"/>
        </w:rPr>
        <w:t>
      Ескертпе: осы норма бойынша әскери-көлік авиациясы ұшақтарының экипаждары оларды далалық әуеайлақтарда тамақтандырған кезде қамтамасыз етіледі. Экипажға авиациялық бөлімнің азық-түлік қоймасынан ыдыс беру авиациялық бөлімдер командирлерінің бұйрықтары негізінде жүргізіледі.</w:t>
      </w:r>
    </w:p>
    <w:bookmarkStart w:name="z69" w:id="97"/>
    <w:p>
      <w:pPr>
        <w:spacing w:after="0"/>
        <w:ind w:left="0"/>
        <w:jc w:val="left"/>
      </w:pPr>
      <w:r>
        <w:rPr>
          <w:rFonts w:ascii="Times New Roman"/>
          <w:b/>
          <w:i w:val="false"/>
          <w:color w:val="000000"/>
        </w:rPr>
        <w:t xml:space="preserve"> 33-норма</w:t>
      </w:r>
      <w:r>
        <w:br/>
      </w:r>
      <w:r>
        <w:rPr>
          <w:rFonts w:ascii="Times New Roman"/>
          <w:b/>
          <w:i w:val="false"/>
          <w:color w:val="000000"/>
        </w:rPr>
        <w:t>Гарнизондық (лагерьлік) және ішкі (корабльдік) қарауылдарды асханалық-асүйлік ыдыспен, жабдықпен және мүкәммалмен қамтамасыз ету</w:t>
      </w:r>
      <w:r>
        <w:br/>
      </w:r>
      <w:r>
        <w:rPr>
          <w:rFonts w:ascii="Times New Roman"/>
          <w:b/>
          <w:i w:val="false"/>
          <w:color w:val="000000"/>
        </w:rPr>
        <w:t>1. Асхана ыдысы мен аспаптары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жасалған шұңғыл тостақ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жасалған шағын тостақ</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немесе тот баспайтын болаттан жасалған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дана,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оның ішінде, екінші тағам үшін бір тостақ, түскі аста салқын жеңіл дәм үшін, сондай-ақ үстелге бір тостақ, нанға бір тостақ және сары майға бір тостақ беріледі.</w:t>
      </w:r>
    </w:p>
    <w:bookmarkStart w:name="z71" w:id="98"/>
    <w:p>
      <w:pPr>
        <w:spacing w:after="0"/>
        <w:ind w:left="0"/>
        <w:jc w:val="left"/>
      </w:pPr>
      <w:r>
        <w:rPr>
          <w:rFonts w:ascii="Times New Roman"/>
          <w:b/>
          <w:i w:val="false"/>
          <w:color w:val="000000"/>
        </w:rPr>
        <w:t xml:space="preserve"> 2. Асүйлік ыдыс және мүкәммал</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жасалуы мүмкін.</w:t>
      </w:r>
    </w:p>
    <w:bookmarkStart w:name="z72" w:id="99"/>
    <w:p>
      <w:pPr>
        <w:spacing w:after="0"/>
        <w:ind w:left="0"/>
        <w:jc w:val="left"/>
      </w:pPr>
      <w:r>
        <w:rPr>
          <w:rFonts w:ascii="Times New Roman"/>
          <w:b/>
          <w:i w:val="false"/>
          <w:color w:val="000000"/>
        </w:rPr>
        <w:t xml:space="preserve"> 3. Жабдық</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w:t>
            </w:r>
            <w:r>
              <w:rPr>
                <w:rFonts w:ascii="Times New Roman"/>
                <w:b w:val="false"/>
                <w:i w:val="false"/>
                <w:color w:val="000000"/>
                <w:vertAlign w:val="superscript"/>
              </w:rPr>
              <w:t xml:space="preserve">3 </w:t>
            </w:r>
            <w:r>
              <w:rPr>
                <w:rFonts w:ascii="Times New Roman"/>
                <w:b w:val="false"/>
                <w:i w:val="false"/>
                <w:color w:val="000000"/>
                <w:sz w:val="20"/>
              </w:rPr>
              <w:t>дейін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саны 15 адамнан астам қарауылға ТВН-12 термосы қарауыл құрамындағы әрбір әскери қызметшіге есебінен мынадай көлемде беріледі: бірінші тағам үшін – 1 л, екінші тағам үшін – 0,6 л және шай немесе тәтті тағам үшін – 0,3 л.</w:t>
      </w:r>
    </w:p>
    <w:bookmarkStart w:name="z73" w:id="100"/>
    <w:p>
      <w:pPr>
        <w:spacing w:after="0"/>
        <w:ind w:left="0"/>
        <w:jc w:val="left"/>
      </w:pPr>
      <w:r>
        <w:rPr>
          <w:rFonts w:ascii="Times New Roman"/>
          <w:b/>
          <w:i w:val="false"/>
          <w:color w:val="000000"/>
        </w:rPr>
        <w:t xml:space="preserve"> 34-норма</w:t>
      </w:r>
      <w:r>
        <w:br/>
      </w:r>
      <w:r>
        <w:rPr>
          <w:rFonts w:ascii="Times New Roman"/>
          <w:b/>
          <w:i w:val="false"/>
          <w:color w:val="000000"/>
        </w:rPr>
        <w:t>Әскери жүктерді (арнайы жүктерді) күзету, қорғау</w:t>
      </w:r>
      <w:r>
        <w:br/>
      </w:r>
      <w:r>
        <w:rPr>
          <w:rFonts w:ascii="Times New Roman"/>
          <w:b/>
          <w:i w:val="false"/>
          <w:color w:val="000000"/>
        </w:rPr>
        <w:t>және ілесіп жүру жөніндегі қарауылдарды (командаларды) асханалық-асүйлік ыдыспен және мүкәммалмен қамтамасыз ету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эмальдан жасалған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л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10 – 20 л бидон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жинауға және тасымалдауға арналған металл жәшік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p>
      <w:pPr>
        <w:spacing w:after="0"/>
        <w:ind w:left="0"/>
        <w:jc w:val="both"/>
      </w:pPr>
      <w:r>
        <w:rPr>
          <w:rFonts w:ascii="Times New Roman"/>
          <w:b w:val="false"/>
          <w:i w:val="false"/>
          <w:color w:val="000000"/>
          <w:sz w:val="28"/>
        </w:rPr>
        <w:t>
      2. Әсвкери бөлім командирінің бұрығы бойынша (мекеме бастығы) әрбір қарауылға жылжымалы ас үйлер немесе ас үй жинақтары берілуі мүмкін.</w:t>
      </w:r>
    </w:p>
    <w:bookmarkStart w:name="z74" w:id="101"/>
    <w:p>
      <w:pPr>
        <w:spacing w:after="0"/>
        <w:ind w:left="0"/>
        <w:jc w:val="left"/>
      </w:pPr>
      <w:r>
        <w:rPr>
          <w:rFonts w:ascii="Times New Roman"/>
          <w:b/>
          <w:i w:val="false"/>
          <w:color w:val="000000"/>
        </w:rPr>
        <w:t xml:space="preserve"> 35-норма</w:t>
      </w:r>
      <w:r>
        <w:br/>
      </w:r>
      <w:r>
        <w:rPr>
          <w:rFonts w:ascii="Times New Roman"/>
          <w:b/>
          <w:i w:val="false"/>
          <w:color w:val="000000"/>
        </w:rPr>
        <w:t>Эшелондармен жіберілетін бөлімшелерді (командаларды) асханалық-асүйлік ыдыспен және мүкәммалмен қамтамасыз ету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вагондарға заттар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тостақ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немесе эмальданған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жоқ эшелондарға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адамға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Вагон – азық-түлік қоймасына арналған жабдық пен мүкәммал әскери бөлім командирінің (ұйым бастығының) бұйрығы негізінде теміржол, теңіз, өзен және әуе көлігімен әскерлерді тасымалдау мәселелері бойынша нормативтік құқықтық актілерге сәйкес беріледі.</w:t>
      </w:r>
    </w:p>
    <w:bookmarkStart w:name="z75" w:id="102"/>
    <w:p>
      <w:pPr>
        <w:spacing w:after="0"/>
        <w:ind w:left="0"/>
        <w:jc w:val="left"/>
      </w:pPr>
      <w:r>
        <w:rPr>
          <w:rFonts w:ascii="Times New Roman"/>
          <w:b/>
          <w:i w:val="false"/>
          <w:color w:val="000000"/>
        </w:rPr>
        <w:t xml:space="preserve"> 36-норма</w:t>
      </w:r>
      <w:r>
        <w:br/>
      </w:r>
      <w:r>
        <w:rPr>
          <w:rFonts w:ascii="Times New Roman"/>
          <w:b/>
          <w:i w:val="false"/>
          <w:color w:val="000000"/>
        </w:rPr>
        <w:t>Әскери бөлімдердің наубайханаларын жабдықпен</w:t>
      </w:r>
      <w:r>
        <w:br/>
      </w:r>
      <w:r>
        <w:rPr>
          <w:rFonts w:ascii="Times New Roman"/>
          <w:b/>
          <w:i w:val="false"/>
          <w:color w:val="000000"/>
        </w:rPr>
        <w:t>және мүкәммалмен жабдықтау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w:t>
            </w:r>
          </w:p>
          <w:p>
            <w:pPr>
              <w:spacing w:after="20"/>
              <w:ind w:left="20"/>
              <w:jc w:val="both"/>
            </w:pPr>
            <w:r>
              <w:rPr>
                <w:rFonts w:ascii="Times New Roman"/>
                <w:b w:val="false"/>
                <w:i w:val="false"/>
                <w:color w:val="000000"/>
                <w:sz w:val="20"/>
              </w:rPr>
              <w:t>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 эмальданған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 қақпағы бар ағаш күбі</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p>
      <w:pPr>
        <w:spacing w:after="0"/>
        <w:ind w:left="0"/>
        <w:jc w:val="both"/>
      </w:pPr>
      <w:r>
        <w:rPr>
          <w:rFonts w:ascii="Times New Roman"/>
          <w:b w:val="false"/>
          <w:i w:val="false"/>
          <w:color w:val="000000"/>
          <w:sz w:val="28"/>
        </w:rPr>
        <w:t>
      2. Қамыр илейтін машиналарға кеспектер жиынтығы жиынтықта үш немесе бес кеспек есебінен нақты қажеттілікке сүйене отырып беріледі.</w:t>
      </w:r>
    </w:p>
    <w:p>
      <w:pPr>
        <w:spacing w:after="0"/>
        <w:ind w:left="0"/>
        <w:jc w:val="both"/>
      </w:pPr>
      <w:r>
        <w:rPr>
          <w:rFonts w:ascii="Times New Roman"/>
          <w:b w:val="false"/>
          <w:i w:val="false"/>
          <w:color w:val="000000"/>
          <w:sz w:val="28"/>
        </w:rPr>
        <w:t>
      3. Тәулігіне 300 кг артық нан пісіретін наубайханалар үшін ұн елеуге арналған машиналар беріледі.</w:t>
      </w:r>
    </w:p>
    <w:bookmarkStart w:name="z76" w:id="103"/>
    <w:p>
      <w:pPr>
        <w:spacing w:after="0"/>
        <w:ind w:left="0"/>
        <w:jc w:val="left"/>
      </w:pPr>
      <w:r>
        <w:rPr>
          <w:rFonts w:ascii="Times New Roman"/>
          <w:b/>
          <w:i w:val="false"/>
          <w:color w:val="000000"/>
        </w:rPr>
        <w:t xml:space="preserve"> 37-норма</w:t>
      </w:r>
      <w:r>
        <w:br/>
      </w:r>
      <w:r>
        <w:rPr>
          <w:rFonts w:ascii="Times New Roman"/>
          <w:b/>
          <w:i w:val="false"/>
          <w:color w:val="000000"/>
        </w:rPr>
        <w:t>Әскери бөлімдердің казармалық, қызметтік және өндірістік үй-жайларын ыдыспен және мүкәммалмен жабдықтау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w:t>
            </w:r>
          </w:p>
          <w:p>
            <w:pPr>
              <w:spacing w:after="20"/>
              <w:ind w:left="20"/>
              <w:jc w:val="both"/>
            </w:pPr>
            <w:r>
              <w:rPr>
                <w:rFonts w:ascii="Times New Roman"/>
                <w:b w:val="false"/>
                <w:i w:val="false"/>
                <w:color w:val="000000"/>
                <w:sz w:val="20"/>
              </w:rPr>
              <w:t>
үй-жайларында</w:t>
            </w:r>
          </w:p>
          <w:p>
            <w:pPr>
              <w:spacing w:after="20"/>
              <w:ind w:left="20"/>
              <w:jc w:val="both"/>
            </w:pPr>
            <w:r>
              <w:rPr>
                <w:rFonts w:ascii="Times New Roman"/>
                <w:b w:val="false"/>
                <w:i w:val="false"/>
                <w:color w:val="000000"/>
                <w:sz w:val="20"/>
              </w:rPr>
              <w:t>
және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w:t>
            </w:r>
          </w:p>
          <w:p>
            <w:pPr>
              <w:spacing w:after="20"/>
              <w:ind w:left="20"/>
              <w:jc w:val="both"/>
            </w:pPr>
            <w:r>
              <w:rPr>
                <w:rFonts w:ascii="Times New Roman"/>
                <w:b w:val="false"/>
                <w:i w:val="false"/>
                <w:color w:val="000000"/>
                <w:sz w:val="20"/>
              </w:rPr>
              <w:t>
үй-жайлары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немесе эмальданған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7" w:id="104"/>
    <w:p>
      <w:pPr>
        <w:spacing w:after="0"/>
        <w:ind w:left="0"/>
        <w:jc w:val="left"/>
      </w:pPr>
      <w:r>
        <w:rPr>
          <w:rFonts w:ascii="Times New Roman"/>
          <w:b/>
          <w:i w:val="false"/>
          <w:color w:val="000000"/>
        </w:rPr>
        <w:t xml:space="preserve"> 38-норма</w:t>
      </w:r>
      <w:r>
        <w:br/>
      </w:r>
      <w:r>
        <w:rPr>
          <w:rFonts w:ascii="Times New Roman"/>
          <w:b/>
          <w:i w:val="false"/>
          <w:color w:val="000000"/>
        </w:rPr>
        <w:t>Әскери бөлімдердің қызметтік иттері үшін жабдықпен, ыдыспен және мүкәммалмен жабдықтау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 құйғыш немесе құйылған алюминийден жасалған 5 л күбіше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екеу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 питомниктерінде энергия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Иттің саны 50-100-ге дейін болған кезде сыйымдылығы 500 – 750 л шкаф – тоңазытқыш камера беріледі.</w:t>
      </w:r>
    </w:p>
    <w:bookmarkStart w:name="z78" w:id="105"/>
    <w:p>
      <w:pPr>
        <w:spacing w:after="0"/>
        <w:ind w:left="0"/>
        <w:jc w:val="left"/>
      </w:pPr>
      <w:r>
        <w:rPr>
          <w:rFonts w:ascii="Times New Roman"/>
          <w:b/>
          <w:i w:val="false"/>
          <w:color w:val="000000"/>
        </w:rPr>
        <w:t xml:space="preserve"> 39-норма</w:t>
      </w:r>
      <w:r>
        <w:br/>
      </w:r>
      <w:r>
        <w:rPr>
          <w:rFonts w:ascii="Times New Roman"/>
          <w:b/>
          <w:i w:val="false"/>
          <w:color w:val="000000"/>
        </w:rPr>
        <w:t>Әскери бөлімдердің (корабльдердің) азық-түлік қоймаларын және тарату қоймаларын жабдықпен және мүкәммалмен жабдықтау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және кейін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 өсімдік майына арналған бидон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шабуға арналған ағаш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немесе пластмассадан жасалған қалақша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қалақша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 осы норма бойынша әскери бөлiмдердiң азық-түлiк қоймалары, азық-түлiк босату жүргiзiлетін тарату қоймалары қамтамасыз етіледi.</w:t>
      </w:r>
    </w:p>
    <w:bookmarkStart w:name="z79" w:id="106"/>
    <w:p>
      <w:pPr>
        <w:spacing w:after="0"/>
        <w:ind w:left="0"/>
        <w:jc w:val="left"/>
      </w:pPr>
      <w:r>
        <w:rPr>
          <w:rFonts w:ascii="Times New Roman"/>
          <w:b/>
          <w:i w:val="false"/>
          <w:color w:val="000000"/>
        </w:rPr>
        <w:t xml:space="preserve"> 40-норма</w:t>
      </w:r>
      <w:r>
        <w:br/>
      </w:r>
      <w:r>
        <w:rPr>
          <w:rFonts w:ascii="Times New Roman"/>
          <w:b/>
          <w:i w:val="false"/>
          <w:color w:val="000000"/>
        </w:rPr>
        <w:t>Жедел кезекшілер (әскери бөлімдер бойынша кезекшілер) бөлмелерін жабдықпен және асхана ыдысымен қамтамасыз ету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шайнек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пышақ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2 л  үш кастрөлден тұратын  тот баспайтын болаттан жасалған ыдыс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Фарфорлы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бөлмеге беріледі.</w:t>
      </w:r>
    </w:p>
    <w:bookmarkStart w:name="z80" w:id="107"/>
    <w:p>
      <w:pPr>
        <w:spacing w:after="0"/>
        <w:ind w:left="0"/>
        <w:jc w:val="left"/>
      </w:pPr>
      <w:r>
        <w:rPr>
          <w:rFonts w:ascii="Times New Roman"/>
          <w:b/>
          <w:i w:val="false"/>
          <w:color w:val="000000"/>
        </w:rPr>
        <w:t xml:space="preserve"> 41-норма</w:t>
      </w:r>
      <w:r>
        <w:br/>
      </w:r>
      <w:r>
        <w:rPr>
          <w:rFonts w:ascii="Times New Roman"/>
          <w:b/>
          <w:i w:val="false"/>
          <w:color w:val="000000"/>
        </w:rPr>
        <w:t>Әскери бөлімдер мен мекемелердің асханаларын асханалық-асүйлік ыдысты, жабдық пен мүкәммалды жууға арналған жуу құралдарымен қамтамасыз ету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жуу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Бас және орталық әскери госпитальдарды қамтамасыз ету кезінде жуу құралдарымен қамтамасыз ету нормасы 1,5 есеге артады.</w:t>
      </w:r>
    </w:p>
    <w:p>
      <w:pPr>
        <w:spacing w:after="0"/>
        <w:ind w:left="0"/>
        <w:jc w:val="both"/>
      </w:pPr>
      <w:r>
        <w:rPr>
          <w:rFonts w:ascii="Times New Roman"/>
          <w:b w:val="false"/>
          <w:i w:val="false"/>
          <w:color w:val="000000"/>
          <w:sz w:val="28"/>
        </w:rPr>
        <w:t>
      2. Осы норма бойынша сұйық жуу құралдары машинамен жуған кезде 1 л суға 1 г және қолмен жуған кезде 1 л суға 2,5 г концентрат жұмсау нормасы бойынша белгіленді. Басқа концентратты жуу құралдарын алған кезде оларды беру нормасы көрсетілген концентратты ескере отырып арттырылады немесе азайтылады.</w:t>
      </w:r>
    </w:p>
    <w:bookmarkStart w:name="z81" w:id="108"/>
    <w:p>
      <w:pPr>
        <w:spacing w:after="0"/>
        <w:ind w:left="0"/>
        <w:jc w:val="left"/>
      </w:pPr>
      <w:r>
        <w:rPr>
          <w:rFonts w:ascii="Times New Roman"/>
          <w:b/>
          <w:i w:val="false"/>
          <w:color w:val="000000"/>
        </w:rPr>
        <w:t xml:space="preserve"> 42-норма</w:t>
      </w:r>
      <w:r>
        <w:br/>
      </w:r>
      <w:r>
        <w:rPr>
          <w:rFonts w:ascii="Times New Roman"/>
          <w:b/>
          <w:i w:val="false"/>
          <w:color w:val="000000"/>
        </w:rPr>
        <w:t>Бейбiт уақытқа арналған Қазақстан Республикасы Қарулы Күштерi азық-түлік қызметінің мүлкі мен жабдығын пайдалану мерзімдері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фарфор кесе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л кастрөл: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 полиэтиленді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табақша және графин астына қойылатын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(соусник)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100-150г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 құятын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 пен мүкәммал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ашатын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 (ТН-36 л)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әмбебап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прилавкалар мен витриналар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 соның ішінде екі модульды үш секциялы: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сақтауға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тазалауға арналған үстел-шкаф: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мүкәммалды сақтауға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ыдыс жинауға арналған алюминий немесе құрама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2" w:id="109"/>
    <w:p>
      <w:pPr>
        <w:spacing w:after="0"/>
        <w:ind w:left="0"/>
        <w:jc w:val="left"/>
      </w:pPr>
      <w:r>
        <w:rPr>
          <w:rFonts w:ascii="Times New Roman"/>
          <w:b/>
          <w:i w:val="false"/>
          <w:color w:val="000000"/>
        </w:rPr>
        <w:t xml:space="preserve"> Бейбіт уақытқа арналған Қазақстан Республикасының Қарулы Күштері құрамаларының, әскери бөлімдерінің, мекемелерінің, әскери оқу орындары мен ұйымдарының штаттары мен табельдеріне енгізуге жататын азық-түлік қызметі техникасының 43-нормасы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енгізіледі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ас үй-асханалар немесе жедел тамақтандыру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мен тектерінің басқармаларына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 үй-асханалар немесе жедел тамақтандыру пункті немесе жылжымалы асханалар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танк және десанттық-шабуылдау бригадалары басқармаларына (резервтен басқа)</w:t>
            </w:r>
          </w:p>
          <w:p>
            <w:pPr>
              <w:spacing w:after="20"/>
              <w:ind w:left="20"/>
              <w:jc w:val="both"/>
            </w:pPr>
            <w:r>
              <w:rPr>
                <w:rFonts w:ascii="Times New Roman"/>
                <w:b w:val="false"/>
                <w:i w:val="false"/>
                <w:color w:val="000000"/>
                <w:sz w:val="20"/>
              </w:rPr>
              <w:t>
Авиациялық базаларға.</w:t>
            </w:r>
          </w:p>
          <w:p>
            <w:pPr>
              <w:spacing w:after="20"/>
              <w:ind w:left="20"/>
              <w:jc w:val="both"/>
            </w:pPr>
            <w:r>
              <w:rPr>
                <w:rFonts w:ascii="Times New Roman"/>
                <w:b w:val="false"/>
                <w:i w:val="false"/>
                <w:color w:val="000000"/>
                <w:sz w:val="20"/>
              </w:rPr>
              <w:t>
Құрамалардың ТБП құрамалары үшін құрамалардың автокөлік батальондарына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ас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танк және десанттық-шабуылдау бригадаларының әскери бөлімдеріне, тамақтанатындар саны асүй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3-тармақтарда көрсетілмеген бригадаларға, әскери бөлімдерге, мекемелер мен орындарға – тамақтанатындар саны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техникалық сипаттамаларына сәйкес барлау және десанттық-шабуылдау бөлімшелеріне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ұдайы өз әскери бөлімдерінен тыс болатын бөлімшелерді қамтамасыз ету үшін байланыс тораптарына, орталық бағыныстағы және өңірлік қолбасшылықтар азық-түлік қоймаларына, далалық механикаландырылған нан зауыттарына, жөндеу шеберханаларына, әскери бөлімдерге, тамақтанатындар саны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плиталар немесе жылжымалы асханалар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(тамақтанушылар саны ас үй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әуеайлақтық-техникалық қамтамасыз ету жекелеген батальондарына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бригадаларға: әрбір шаруашылық взводына, қамтамасыз ету, материалдық қамтамасыз ету және материалдық-техникалық қамтамасыз ету взводына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жасақтарға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әуеайлақтық-техникалық қамтамасыз ету батальондарына, жекелеген авиациялық-техникалық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ас үйлерін мынадай есеппен жабдықтау үшін:</w:t>
            </w:r>
          </w:p>
          <w:p>
            <w:pPr>
              <w:spacing w:after="20"/>
              <w:ind w:left="20"/>
              <w:jc w:val="both"/>
            </w:pPr>
            <w:r>
              <w:rPr>
                <w:rFonts w:ascii="Times New Roman"/>
                <w:b w:val="false"/>
                <w:i w:val="false"/>
                <w:color w:val="000000"/>
                <w:sz w:val="20"/>
              </w:rPr>
              <w:t>
әрбір автомобильдік және тіркемелі ас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үйлерді жабдықтауға арналған термостардың көрсетіленген санынан басқа, табельдерге қосымша мынадай есеппен термостар қосылсын:</w:t>
            </w:r>
          </w:p>
          <w:p>
            <w:pPr>
              <w:spacing w:after="20"/>
              <w:ind w:left="20"/>
              <w:jc w:val="both"/>
            </w:pPr>
            <w:r>
              <w:rPr>
                <w:rFonts w:ascii="Times New Roman"/>
                <w:b w:val="false"/>
                <w:i w:val="false"/>
                <w:color w:val="000000"/>
                <w:sz w:val="20"/>
              </w:rPr>
              <w:t>
1) авиация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жекелеген әуеайлақтық-техникалық қамтамасыз ету роталарына, жекелеген авиациялық-техникалық роталарға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тылы бар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зымыран, зениттік-зымыран, радиотехникалық бөлімдер мен байланыс бөлімдеріне әрбір 30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әскери-санитариялық поездар мен лездемелерге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барлық атаудағы госпитальдарға әрбір 25 штаттық кереуетке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қарауыл бөлімдеріне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барлық әскери бөлімдерге термостар саны жеке құрам саны есебінен айқындалады </w:t>
            </w:r>
          </w:p>
          <w:p>
            <w:pPr>
              <w:spacing w:after="20"/>
              <w:ind w:left="20"/>
              <w:jc w:val="both"/>
            </w:pPr>
            <w:r>
              <w:rPr>
                <w:rFonts w:ascii="Times New Roman"/>
                <w:b w:val="false"/>
                <w:i w:val="false"/>
                <w:color w:val="000000"/>
                <w:sz w:val="20"/>
              </w:rPr>
              <w:t>
1) 500 адамға дейін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1000 адамға дейін әрбір 75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 адамнан жоғары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зымыран, зениттік-зымыран, радиотехникалық бөлімдерге және байланыс бөлімдеріне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жекелеген әуеайлақтық-техникалық қамтамасыз ету роталарына, жекелеген әуеайлақтық-техникалық роталарға, өз тылы бар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жекелеген жол-коменданттық батальондарға әрбір өрістетілген азық-түлік пункттері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Теміржолдағы әскери 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Әскери-санитариялық поездар мен лездемелерге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әрбір 100 штаттық кереуетке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батальондарға, жекелеген медициналық жасақтарға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 бөлімдерге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құрамның мынадай саны есебінен айқындалады :</w:t>
            </w:r>
          </w:p>
          <w:p>
            <w:pPr>
              <w:spacing w:after="20"/>
              <w:ind w:left="20"/>
              <w:jc w:val="both"/>
            </w:pPr>
            <w:r>
              <w:rPr>
                <w:rFonts w:ascii="Times New Roman"/>
                <w:b w:val="false"/>
                <w:i w:val="false"/>
                <w:color w:val="000000"/>
                <w:sz w:val="20"/>
              </w:rPr>
              <w:t>
1) 500 адамға дейін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1000 дейін әрбір 150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1000-нан жоғары адамға дейін әрбір 200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термос-жәшіктер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зениттік-зымыран, зениттік бригадаларына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әуеайлақтық-техникалық қамтамасыз ету батальондарына, жекелеген авиациялық-техникалық роталарға, өз тылы бар жекелеген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қарауылдық бөлімдерге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нан пісіру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 жылжымалы нан зауыты бөлімшесінің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полктеріне және базаларына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наубайхана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радиотехникалық және зениттік-зымыран  бригадаларына және басқа да бөлімдеріне, орналасу жағдайлары бойынша олар техникалық сипаттамаларға сәйкес дербес нан пісіру қажет</w:t>
            </w:r>
          </w:p>
          <w:p>
            <w:pPr>
              <w:spacing w:after="20"/>
              <w:ind w:left="20"/>
              <w:jc w:val="both"/>
            </w:pPr>
            <w:r>
              <w:rPr>
                <w:rFonts w:ascii="Times New Roman"/>
                <w:b w:val="false"/>
                <w:i w:val="false"/>
                <w:color w:val="000000"/>
                <w:sz w:val="20"/>
              </w:rPr>
              <w:t>
Бөлімге саны 500 адамға дейін есебінен оларды жергілікті немесе далалық нан зауытынан (наубайханалардан) нанмен қамтамасыз ету мүмкін болмаған кезде уақытша немесе ұдайы өз бөлімдерінен тыс болатын әскери бөлімдерге (бөлімшелерге).</w:t>
            </w:r>
          </w:p>
          <w:p>
            <w:pPr>
              <w:spacing w:after="20"/>
              <w:ind w:left="20"/>
              <w:jc w:val="both"/>
            </w:pPr>
            <w:r>
              <w:rPr>
                <w:rFonts w:ascii="Times New Roman"/>
                <w:b w:val="false"/>
                <w:i w:val="false"/>
                <w:color w:val="000000"/>
                <w:sz w:val="20"/>
              </w:rPr>
              <w:t>
Авиациялық базаларға, әуеайлақтық-техникалық бөлімдерге:</w:t>
            </w:r>
          </w:p>
          <w:p>
            <w:pPr>
              <w:spacing w:after="20"/>
              <w:ind w:left="20"/>
              <w:jc w:val="both"/>
            </w:pPr>
            <w:r>
              <w:rPr>
                <w:rFonts w:ascii="Times New Roman"/>
                <w:b w:val="false"/>
                <w:i w:val="false"/>
                <w:color w:val="000000"/>
                <w:sz w:val="20"/>
              </w:rPr>
              <w:t>
1) бір далалық әуеайлаққа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далалық әуеайлаққа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Азық түлік пен су әкелу құралдары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мынадай шаттық саны кезінде құрамалардың автокөлік батальондарына (роталарына):</w:t>
            </w:r>
          </w:p>
          <w:p>
            <w:pPr>
              <w:spacing w:after="20"/>
              <w:ind w:left="20"/>
              <w:jc w:val="both"/>
            </w:pPr>
            <w:r>
              <w:rPr>
                <w:rFonts w:ascii="Times New Roman"/>
                <w:b w:val="false"/>
                <w:i w:val="false"/>
                <w:color w:val="000000"/>
                <w:sz w:val="20"/>
              </w:rPr>
              <w:t>
1) 2000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техникалық қамтамасыз ету базаларына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Теміржолдардағы әскери-азық-түлік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күштерінің жағалық базаларына, флоттық экипаждарына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азық-түлік базаларына,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академияларға (университеттерге), әскери институттарға, полигондарға (нанды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 гарнизондық госпитальдарға (нанды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тіркеме-фургондары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автокөлік батальондарына, қамтамасыз ету бригадалары батальондарына, орталық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саны 300 адамнан астам, штаттарында басқа нан әкелу құралдары көзделмеген құрамалар құрамына кірмейтін дербес әрекет ететін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мотоатқыштар, танк, артиллериялық, зениттік-зымыран бригадаларының автокөлік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Штаттарында изометриялық фургондар мен нан автмобиль-фургондары көзделмеген саны 100 адамнан астам дербес әрекет ететін әскери бөлімдерге және далалық госпитальдарға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тылы бар жекелеген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Изометриялық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қоймаларға:</w:t>
            </w:r>
          </w:p>
          <w:p>
            <w:pPr>
              <w:spacing w:after="20"/>
              <w:ind w:left="20"/>
              <w:jc w:val="both"/>
            </w:pPr>
            <w:r>
              <w:rPr>
                <w:rFonts w:ascii="Times New Roman"/>
                <w:b w:val="false"/>
                <w:i w:val="false"/>
                <w:color w:val="000000"/>
                <w:sz w:val="20"/>
              </w:rPr>
              <w:t>
орталық бағыныстағы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Теміржолдардағы әскери-азық-түлік пункттерінде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кереует және одан астам кереует сыйымдылығы бар далалық госпитальдарға, қан құю станцияларына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ғылыми-зерттеу институттарына және сынақ полигондарына, әскери госпитальдар мен лазареттерге (тез бұзылатын азық-түлікті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Изометриялық тіркеме-фургондар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автокөлік батальондарына (роталарына), авиациялық-техникалық базаларға,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адамға дейін дербес әрекет ететін әскери бөлімдер мен бөлімшелерге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w:t>
            </w:r>
          </w:p>
          <w:p>
            <w:pPr>
              <w:spacing w:after="20"/>
              <w:ind w:left="20"/>
              <w:jc w:val="both"/>
            </w:pPr>
            <w:r>
              <w:rPr>
                <w:rFonts w:ascii="Times New Roman"/>
                <w:b w:val="false"/>
                <w:i w:val="false"/>
                <w:color w:val="000000"/>
                <w:sz w:val="20"/>
              </w:rPr>
              <w:t>
орталық бағыныстағы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 қамтамасыз ету батальондарына  (госпитальдық базалар)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әскери-азық-түлік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дивизион есебінен ӘҚК зениттік-зымыран бригадалары мен полктеріне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Тіркеме-контейнерлер,</w:t>
            </w:r>
          </w:p>
          <w:p>
            <w:pPr>
              <w:spacing w:after="20"/>
              <w:ind w:left="20"/>
              <w:jc w:val="both"/>
            </w:pPr>
            <w:r>
              <w:rPr>
                <w:rFonts w:ascii="Times New Roman"/>
                <w:b w:val="false"/>
                <w:i w:val="false"/>
                <w:color w:val="000000"/>
                <w:sz w:val="20"/>
              </w:rPr>
              <w:t>
изометриялық тіркеме-фургон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Контейнер-рефрижераторлар,</w:t>
            </w:r>
          </w:p>
          <w:p>
            <w:pPr>
              <w:spacing w:after="20"/>
              <w:ind w:left="20"/>
              <w:jc w:val="both"/>
            </w:pPr>
            <w:r>
              <w:rPr>
                <w:rFonts w:ascii="Times New Roman"/>
                <w:b w:val="false"/>
                <w:i w:val="false"/>
                <w:color w:val="000000"/>
                <w:sz w:val="20"/>
              </w:rPr>
              <w:t>
тіркеме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рефрижераторлары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рефрижератор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автомобиль-цистерналар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w:t>
            </w:r>
          </w:p>
          <w:p>
            <w:pPr>
              <w:spacing w:after="20"/>
              <w:ind w:left="20"/>
              <w:jc w:val="both"/>
            </w:pPr>
            <w:r>
              <w:rPr>
                <w:rFonts w:ascii="Times New Roman"/>
                <w:b w:val="false"/>
                <w:i w:val="false"/>
                <w:color w:val="000000"/>
                <w:sz w:val="20"/>
              </w:rPr>
              <w:t>
1) саны 500 – 2000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2000 адамнан астам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әрбір 3000-4000 адам құрамалар автокөлік батальондарына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w:t>
            </w:r>
          </w:p>
          <w:p>
            <w:pPr>
              <w:spacing w:after="20"/>
              <w:ind w:left="20"/>
              <w:jc w:val="both"/>
            </w:pPr>
            <w:r>
              <w:rPr>
                <w:rFonts w:ascii="Times New Roman"/>
                <w:b w:val="false"/>
                <w:i w:val="false"/>
                <w:color w:val="000000"/>
                <w:sz w:val="20"/>
              </w:rPr>
              <w:t>
орталық бағынысты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нан зауыттарына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батальондарға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тіркеме-цистерналар (жылуоқшаулы)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адамға дейін дербес жабдықталатын әскери бөлімдер мен бөлімшеле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 жекелеген әуеайлақтық-техникалық қамтамасыз ету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және жету қиын аудандарға орналастырылған радиотехникалық батальондарға (роталарға), зениттік, зымыран және техникалық қозғалыс бөлімдеріне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базаларына (әрбір регламенттер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және жекелеген медициналық жасаққа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әрбір 200 штаттық кереуетке, медициналық-санитариялық батальондарға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тіркемелі ас үй есебінен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Далалық жағдайларда азық-түлік пен жануарларды өңдеу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диірмендер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жарма ұнтақтағыштар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макарон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ет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ет комбинатарына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Тоңазытқыш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мен тектерінің басқармаларына, бригадаларға (резервтен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камерлары (бөлшектелетін)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базалар мен қоймаларға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ет комбинатарына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азық-түлік қоймалары үшін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базалары мен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 және гарнизондық госпитальдарға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азық-түлік қоймалары үшін саны 100 – 500 адам дербес жабдықталатын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Азық-түлік қызметінің далалық жөндеу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 техникасын жөндеу шеберхенелерув жиынтығы немесе жабдығы бар шеберхана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 және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110"/>
    <w:p>
      <w:pPr>
        <w:spacing w:after="0"/>
        <w:ind w:left="0"/>
        <w:jc w:val="left"/>
      </w:pPr>
      <w:r>
        <w:rPr>
          <w:rFonts w:ascii="Times New Roman"/>
          <w:b/>
          <w:i w:val="false"/>
          <w:color w:val="000000"/>
        </w:rPr>
        <w:t xml:space="preserve"> Бейбіт уақытына азық-түлік базалары мен қоймаларының штаттары мен табельдеріне енгізуге жататын қойма ішіндегі жұмыстарды механикаландыру құралдарының</w:t>
      </w:r>
      <w:r>
        <w:br/>
      </w:r>
      <w:r>
        <w:rPr>
          <w:rFonts w:ascii="Times New Roman"/>
          <w:b/>
          <w:i w:val="false"/>
          <w:color w:val="000000"/>
        </w:rPr>
        <w:t>44-нормасы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азық-түлік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азық-түлік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азық-түлік қоймасы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жолтабанды мотодрезиналар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 электрокарлар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Электроштабелерлер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қыздыруға арналған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жасайтын машиналар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бууға арналған құрал-саймандар (механизмдер)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Күбішелерді механикалық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айдап шығаруға арналған электр жетекті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тальдар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тальдар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дөңгелекті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дөңгелекті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4" w:id="111"/>
    <w:p>
      <w:pPr>
        <w:spacing w:after="0"/>
        <w:ind w:left="0"/>
        <w:jc w:val="left"/>
      </w:pPr>
      <w:r>
        <w:rPr>
          <w:rFonts w:ascii="Times New Roman"/>
          <w:b/>
          <w:i w:val="false"/>
          <w:color w:val="000000"/>
        </w:rPr>
        <w:t xml:space="preserve"> Бейбіт уақытына азық-түлік базалары мен қоймаларының табельдеріне енгізуге жататын мүкәммал мен құрал-сайманның</w:t>
      </w:r>
      <w:r>
        <w:br/>
      </w:r>
      <w:r>
        <w:rPr>
          <w:rFonts w:ascii="Times New Roman"/>
          <w:b/>
          <w:i w:val="false"/>
          <w:color w:val="000000"/>
        </w:rPr>
        <w:t>45-нормасы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азық-түлік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азық-түлік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азық-түлік қоймасы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бүркеуге арналған көлемі 3,4х4,6 м брезенттер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200 л болат топатайлар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20 л болат топатайлар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т жүк көтергіш автомобиль таразысы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1-3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санына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0,5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50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25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10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электр шаңсорғыштар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жөндеуге арналған тігін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қаққыштар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кружкалар 0,25, 0,5,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арналған пломбирлер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немесе "Жарқанат" қол шамдары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нормалармен бейбіт уақытқа арналған азық-түлік қызметі техникасының, қойма ішіндегі жұмыстарды механикаландыру құралдарының, сондай-ақ әскери бөлімдердің штаттары мен табельдеріне енгізуге жататын мүкәммал мен құрал-саймандардың саны айқындалады.</w:t>
      </w:r>
    </w:p>
    <w:p>
      <w:pPr>
        <w:spacing w:after="0"/>
        <w:ind w:left="0"/>
        <w:jc w:val="both"/>
      </w:pPr>
      <w:r>
        <w:rPr>
          <w:rFonts w:ascii="Times New Roman"/>
          <w:b w:val="false"/>
          <w:i w:val="false"/>
          <w:color w:val="000000"/>
          <w:sz w:val="28"/>
        </w:rPr>
        <w:t>
      2. Азық-түлік қызметінің техникасын, қойма ішіндегі жұмыстарды механикаландыру құралдарын, мүкәммал мен құрал-сайманды әскери бөлімдердің штаттары мен табельдеріне енгізу Бейбіт уақытқа арналған Қазақстан Республикасы Қарулы Күштері құрамаларының, бөлімдері мен ұйымдарының штаттары мен табельдерін әзірлеу жөніндегі нұсқаулыққа сәйкес жүргізіледі.</w:t>
      </w:r>
    </w:p>
    <w:p>
      <w:pPr>
        <w:spacing w:after="0"/>
        <w:ind w:left="0"/>
        <w:jc w:val="both"/>
      </w:pPr>
      <w:r>
        <w:rPr>
          <w:rFonts w:ascii="Times New Roman"/>
          <w:b w:val="false"/>
          <w:i w:val="false"/>
          <w:color w:val="000000"/>
          <w:sz w:val="28"/>
        </w:rPr>
        <w:t>
      3. Авиациялық-техникалық бөлімдердің қамтамасыз етуінде тұрған авиациялық базалардың, полктердің, жекелеген авиациялық эскадрильялар мен басқа да авиациялық бөлімдердің, сондай-ақ құрамалардың штаттары мен табельдерінде азық-түлік қызметінің техникалары көзделмейді.</w:t>
      </w:r>
    </w:p>
    <w:p>
      <w:pPr>
        <w:spacing w:after="0"/>
        <w:ind w:left="0"/>
        <w:jc w:val="both"/>
      </w:pPr>
      <w:r>
        <w:rPr>
          <w:rFonts w:ascii="Times New Roman"/>
          <w:b w:val="false"/>
          <w:i w:val="false"/>
          <w:color w:val="000000"/>
          <w:sz w:val="28"/>
        </w:rPr>
        <w:t>
      4. Әскери оқу орындарында, азаматтық жоғары оқу орындарының әскери кафедраларында, кіші мамандарды даярлау жөніндегі курстар мен әскери мектептерде оқу үдерісін қамтамасыз ету үшін қажетті азық-түлік қызметінің техникасы оқу бағдарламалары мен оқушылардың санына сүйене отырып әзірленетін нормалар бойынша беріледі.</w:t>
      </w:r>
    </w:p>
    <w:bookmarkStart w:name="z121" w:id="112"/>
    <w:p>
      <w:pPr>
        <w:spacing w:after="0"/>
        <w:ind w:left="0"/>
        <w:jc w:val="left"/>
      </w:pPr>
      <w:r>
        <w:rPr>
          <w:rFonts w:ascii="Times New Roman"/>
          <w:b/>
          <w:i w:val="false"/>
          <w:color w:val="000000"/>
        </w:rPr>
        <w:t xml:space="preserve"> 46-норма Әскери қызметшілерді жеке пайдаланудағы мүлікпен (мүкәммалдық мүлікпен) қамтамасыз ету</w:t>
      </w:r>
    </w:p>
    <w:bookmarkEnd w:id="112"/>
    <w:p>
      <w:pPr>
        <w:spacing w:after="0"/>
        <w:ind w:left="0"/>
        <w:jc w:val="both"/>
      </w:pPr>
      <w:r>
        <w:rPr>
          <w:rFonts w:ascii="Times New Roman"/>
          <w:b w:val="false"/>
          <w:i w:val="false"/>
          <w:color w:val="ff0000"/>
          <w:sz w:val="28"/>
        </w:rPr>
        <w:t xml:space="preserve">
      Ескерту. 46-нормамен толықтырылды – ҚР Қорғаныс министрінің 26.05.2025 </w:t>
      </w:r>
      <w:r>
        <w:rPr>
          <w:rFonts w:ascii="Times New Roman"/>
          <w:b w:val="false"/>
          <w:i w:val="false"/>
          <w:color w:val="ff0000"/>
          <w:sz w:val="28"/>
        </w:rPr>
        <w:t>№ 613</w:t>
      </w:r>
      <w:r>
        <w:rPr>
          <w:rFonts w:ascii="Times New Roman"/>
          <w:b w:val="false"/>
          <w:i w:val="false"/>
          <w:color w:val="ff0000"/>
          <w:sz w:val="28"/>
        </w:rPr>
        <w:t xml:space="preserve"> (19.05.2025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осы норма бойынша Әуе қорғанысы күштері авиациясының ұшқыш-техникалық құрамын қоспағанда, келісімшарт бойынша және резевте әскери қызмет өткеретін офицерлер, сержанттар мен сарбаздар, әскерге шақыру бойынша әскери қызмет өткеретін сержанттар мен сарбаздар, әскери оқу орнының курсанттары, "Жас ұлан" республикалық мектептерінің және Әскери колледждердің оқушылары, жиынға шақырылған әскери міндеттілер мен жоғары оқу орындарының студенттері қамтамасыз етіледі.</w:t>
      </w:r>
    </w:p>
    <w:p>
      <w:pPr>
        <w:spacing w:after="0"/>
        <w:ind w:left="0"/>
        <w:jc w:val="both"/>
      </w:pPr>
      <w:r>
        <w:rPr>
          <w:rFonts w:ascii="Times New Roman"/>
          <w:b w:val="false"/>
          <w:i w:val="false"/>
          <w:color w:val="000000"/>
          <w:sz w:val="28"/>
        </w:rPr>
        <w:t>
      14776 әскери бөлімі арнайы мақсаттағы бөлімшелері мен арнайы мақсаттағы жедел бөлімшелерінің, іздеу-құтқару қызметі бөлімдері мен бөлімшелерінің, әскери және жедел барлау, тау-егерьлік және тау-атқыштар бөлімдері мен бөлімшелерінің, 32039 әскери бөлімінің әскери қызметшілеріне осы норма бойынша металл құты, құтыға тыс пен металл қолбақыр берілмейді.</w:t>
      </w:r>
    </w:p>
    <w:p>
      <w:pPr>
        <w:spacing w:after="0"/>
        <w:ind w:left="0"/>
        <w:jc w:val="both"/>
      </w:pPr>
      <w:r>
        <w:rPr>
          <w:rFonts w:ascii="Times New Roman"/>
          <w:b w:val="false"/>
          <w:i w:val="false"/>
          <w:color w:val="000000"/>
          <w:sz w:val="28"/>
        </w:rPr>
        <w:t>
      2) металл құты орнына климаты ыстық аудандарда полиэтиленді құты 2 жылға беруге рұқсат етіледі. Десанттық-шабуылдау әскерлерінде құрастырылған қолбақыр 1 дана 4 жылға және қолбақырға тыс 1 дана 2 жылға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