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51a" w14:textId="2005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арнайы көлiк құралдарының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30 сәуірдегі № 370 бұйрығы. Қазақстан Республикасының Әділет министрлігінде 2015 жылы 3 тамызда № 11819 болып тіркелді. Күші жойылды - Қазақстан Республикасы Премьер-Министрінің орынбасары - Ұлттық экономика министрінің 2024 жылғы 18 наурыздағы № 10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18.03.2024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экономика министрлігінің арнайы көлiк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Статистика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күнтізбелік он күн ішінде оның мерзімді баспасөз басылымдарында және "Әділет" ақпараттық-құқықтық жүйесінде ресми жариялауға жіберілуін;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мәліметтердің Қазақстан Республикасы Ұлттық экономика министрлігінің Заң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1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арнайы көлiк құралдарының заттай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Нормаларға өзгеріс енгізілді – ҚР Ұлттық экономика министрінің 23.09.2019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 пайдалануға құқығы бар республикалық мемлекеттік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Автомобильдердің шекті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органдарында статистикалық зерттеулерді жедел жүзеге асыруға арналған арнайы автокөлік құралдары*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Ақмола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Ақтөбе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Алматы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Атырау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Шығыс Қазақстан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Жамбыл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Батыс Қазақстан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Қарағанды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Қостанай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Қызылорда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Маңғыстау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Павлодар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Солтүстік Қазақстан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Түркістан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Санитариялық-гигиеналық және эпидемияға қарсы (профилактикалық) іс-шаралар кешенін жүргізу үшін арнайы автокөлік құралдары**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комитеті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автомобильдің 1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Тұтынушылардың құқықтарын қорғау комитетінің Көліктегі тұтынушылардың құқықтарын қорғау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комитетінің облыстардың және Алматы қаласының департаменттері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300 000 адамына санитариялық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Тұтынушылардың құқықтарын қорғау басқармалары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100 000 адамына санитариялық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(қалалардағы) Тұтынушылардың құқықтарын қорғау басқармалары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150 000 адамына санитариялық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Тұтынушылардың құқықтарын қорғау басқармалары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40 000 адамына санитариялық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Тұтынушылардың құқықтарын қорғау комитетінің Астана қаласының Тұтынушылардың құқықтарын қорғау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200 000 адамына санитариялық автомобильдің 1 бірлігі, бірақ 1 бірліктен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арнайы автокөлік құралы - Қазақстан Республикасы Ұлттық экономика министрінің бұйрығымен бекітілген Статистикалық жұмыстар жоспарын уақытылы орындау мақстаныда статистикалық зерттеулерді жүргізу бойынша жедел жұмысқа пайдалану үшін аумақтық статистика органдарында қолданылатын жеңіл автомобиль.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арнайы автокөлік құралы – халықтың санитариялық-эпидемиологиялық саламаттылығын жүзеге асыру мақсатында санитариялық-профилактикалық және санитариялық-эпидемияға қарсы іс-шараларды жүргізу үшін халықтың санитариялық-эпидемиологиялық саламаттылығы саласындағы аумақтық органдарда қолданылатын жеңіл автомобиль.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