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9e5c6" w14:textId="e49e5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Ұлттық қауіпсіздік органдарын тұрмыстық техникамен, құрал-жабдықтармен және мүккәммал мүліктермен жабдықтаудың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қауіпсіздік комитеті Төрағасының 2015 жылғы 23 маусымдағы № 52 бұйрығы. Қазақстан Республикасының Әділет министрлігінде 2015 жылы 31 шілдеде № 11813 болып тіркелді.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арнаулы мемлекеттік органдары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84-бабы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– ҚР Ұлттық қауіпсіздік комитеті Төрағасының 20.12.2022 </w:t>
      </w:r>
      <w:r>
        <w:rPr>
          <w:rFonts w:ascii="Times New Roman"/>
          <w:b w:val="false"/>
          <w:i w:val="false"/>
          <w:color w:val="000000"/>
          <w:sz w:val="28"/>
        </w:rPr>
        <w:t>№ 98/қе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Республикасының Ұлттық қауіпсіздік органдарын тұрмыстық техникамен, құрал-жабдықтармен және мүкәммал мүліктермен жабдықтаудың </w:t>
      </w:r>
      <w:r>
        <w:rPr>
          <w:rFonts w:ascii="Times New Roman"/>
          <w:b w:val="false"/>
          <w:i w:val="false"/>
          <w:color w:val="000000"/>
          <w:sz w:val="28"/>
        </w:rPr>
        <w:t>нормалары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Ұлттық қауіпсіздік комитетінің (одан әрі – ҰҚК) Әскери-техникалық қамтамасыз ету департаменті заңнамамен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бұйрықтың Қазақстан Республикасы Әділет министрлігінде мемлекеттік тіркелуін;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мемлекеттік тіркелгеннен кейін күнтізбелік он күн ішінде оны мерзімді баспасөз басылымдарына және "Әділет" ақпараттық-құқықтық жүйесіне ресми жариялауға жіберуді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Тұрмыстық техниканы, құрал-жабдықтарды және мүкәммал мүліктерді сатып алуды тиісті қаржы жылына арналған республикалық бюджеттен ҰҚК бөлінген қаражаты шегінде кезең-кезеңімен жүзеге асыру белгіленсін.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 алғаш ресми жарияланған күнінен кейін күнтізбелік он күн өткен соң қолданысқа енгізіледі.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Ұлттық қауіпсіздік комитетінің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Әбіқаев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"КЕЛІСІЛДІ"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министрі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_______________Б.Сұлтанов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2015 жылғы "___" 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қауіпсіздік комитеті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Төрағасының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 бұйрығымен бекітілген</w:t>
            </w:r>
          </w:p>
        </w:tc>
      </w:tr>
    </w:tbl>
    <w:bookmarkStart w:name="z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ұлттық қауіпсіздік органдарын тұрмыстық техникамен, құрал-жабдықтармен және мүкәммал мүліктермен жабдықтаудың нормалары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Нормалар жаңа редакцияда – ҚР Ұлттық қауіпсіздік комитеті Төрағасының 20.12.2022 </w:t>
      </w:r>
      <w:r>
        <w:rPr>
          <w:rFonts w:ascii="Times New Roman"/>
          <w:b w:val="false"/>
          <w:i w:val="false"/>
          <w:color w:val="ff0000"/>
          <w:sz w:val="28"/>
        </w:rPr>
        <w:t>№ 98/қе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 құрамының қанша санына (үй-жайға, бөлімшеге) есептелген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бойынша тиісті саны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ету мерзімі (жыл)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1-бөлім. Басшылық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1-кіші бөлім. Бірінші басшының және орынбасарларының кабинеті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Ауа баптағыш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ауа баптау жүйесі болмаған жағдайда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 шамы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орнына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Микроклиматты жақсартуға арналған құрылғы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Теледидар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Жылытқыш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 сағаты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 жойғыш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картасы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 айнасы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басшысының портреті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Перде және/немесе жалюзи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терезе орнына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ілгіш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Кілем (кілем төсеніштері)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қауіпсіздік органдарының туы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Мемлекеттік Туы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Мемлекеттік Елтаңбасы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Тутұғыр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2-кіші бөлім. Демалыс бөлмесі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Теледидар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Ауа баптағыш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ауа баптау жүйесі болмаған жағдайда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Суға арналған диспенсер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Тоңазытқыш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Перделер және/ немесе жалюзи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терезе орнына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ілгіш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Кілем (кілем төсеніштері)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Үтік, үтіктеу тақтасы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3-кіші бөлім. Бірінші басшының және орынбасарлырының қабылдау бөлмесі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 шамы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орнына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Ауа баптағыш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ауа баптау жүйесі болмаған жағдайда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Жылытқыш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Суға арналған диспенсер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 сағаты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 жойғыш (турағыш)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 сервизі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 айнасы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Перделер және/ немесе жалюзи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терезе орнына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ілгіш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Кілем (кілем төсеніштері)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шәйнек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2-бөлім. Басшылар*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1-кіші бөлім. Басшының кабинеті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Теледидар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Ауа баптағыш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ауа баптау жүйесі болмаған жағдайда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 шамы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орнына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Жылытқыш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жылыту жүйесі болмаған жағдайда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 сағаты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 жойғыш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картасы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басшысының портреті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Перделер және/ немесе жалюзи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терезе орнына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ілгіш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Кілем (кілем төсеніштері)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қауіпсіздік органдарының туы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Мемлекеттік Туы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Мемлекеттік Елтаңбасы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Тутұғыр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2-кіші бөлім. Демалыс бөлмесі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Ауа баптағыш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ауа баптау жүйесі болмаған жағдайда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Суға арналған диспенсер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Перделер және/ немесе жалюзи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терезе орнына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ілгіш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Кілем (кілем төсеніші)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3-кіші бөлім. Басшының қабылдау бөлмесі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 шамы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орнына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Ауа баптағыш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ауа баптау жүйесі болмаған жағдайда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Жылытқыш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жылыту жүйесі болмаған жағдайда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Суға арналған диспенсер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 сағаты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 жойғыш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 сервизі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 айнасы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Перделер және/ немесе жалюзи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терезе орнына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ілгіш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Кілем (кілем төсеніші)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шәйнек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Тоңазытқыш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3-бөлім. Басшының орынбасарлары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Ауа баптағыш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ауа баптау жүйесі болмаған жағдайда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 шамы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орнына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Жылытқыш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жылыту жүйесі болмаған жағдайда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 сағаты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Тоңазытқыш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 жойғыш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Перделер және/ немесе жалюзи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терезе орнына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Суға арналған диспенсер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Теледидар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4-бөлім. Орта буын басшысы **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Ауа баптағыш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ауа баптау жүйесі болмаған жағдайда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 шамы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орнына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қалалық, аудандық және шекара басқармасы (бөлімі, бөлімшесі) бастықтарына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Жылытқыш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жылыту жүйесі болмаған жағдайда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 сағаты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 жойғыш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Перделер және/ немесе жалюзи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терезе орнына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ілгіш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Суға арналған диспенсер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5-бөлім. Қызметкер, әскери қызметші және жұмыскер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Ауа баптағыш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ауа баптау жүйесі болмаған жағдайда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 шамы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орнына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 сағаты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 жойғыш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орнына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шкаф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орнына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Перделер және/ немесе жалюзи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терезе орнына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ілгіш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шәйнек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6-бөлім. Материалдық-техникалық және/немесе шаруашылық қамтамасыз ету бөлімшесі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Бұрғылау станогы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дәнекерлеу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Жону станогы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Циркуляр станогы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Газды дәнекерлеу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Электрмонтаждау үстелі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Кәбілші-дәнекерлеуші құралы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Тасымалданатын дәнекерлеуші трансформатор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Электржабдықты тексеруге арналған тестер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электр сорғылар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бұрғы (санаты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сүргі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кескіш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перфоратор (санаты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Бұрама шегені бұрағыш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лобзик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ұзартқыш (катушка)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жуу машинасы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Зілбалға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қорғаныстық объектілік командасына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Победитті бұрғылар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Бұрғы (барлық өлшемдер)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Ағашқа арналған бұрғы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Металға арналған бұрғы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Бағанға шығуға арналған (өрмелеп шығу) қысқаш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қорғаныстың объектілік командасына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 кескіш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Егеулер жинағы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Шеге суырғыш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жиынтығы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Сантехник жиынтығы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Сырлаушы жиынтығы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Гайка кілтінің жиынтығы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Дөңгелек кілт жиынтығы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дәнекерлеуіш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Электрмонтаждау құралының жинағы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сыр шашқыш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Металға арналған қайшы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қорғаныстың объектілік командасына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Газды кілттер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Тістеуік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Кәріз тазалауға арналған арқан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Жалпақ күрек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қорғаныстың объектілік командасына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Үшкір күрек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қорғаныстың объектілік командасына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 тазалайтын күрек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Құрал-саймандарға арналған металл шкаф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Әмбебап ағаш өңдегіш станок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Бұрышты тегістеуші машина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Аппаратураға техникалық қызмет көрсетуге арналған шаңсорғыш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Балға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шамы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қорғаныстың объектілік командасына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Арматура кесуге арналған машина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қорғаныстың объектілік командасына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Гидравликалық домкрат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қорғаныстың объектілік командасына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тырма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айыр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7-бөлім. Автокөлік бөлімшесі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Газбен дәнекерлеуші аппарат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Токарь станогы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Фрезер станогы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Дөңгелекті монтаждау станогы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бірлік автокөлікке дейін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 түзеткіш стенд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бірлік автокөлікке дейін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Теңгерімдеу станогы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бірлік автокөлікке дейін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Вулканизатор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бірлік автокөлікке дейін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тонналық және одан жоғары автокөлік көтергіш (автоматты)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бірлік автокөлікке дейін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Автокөлікті жууға арналған аппарат (трансбой)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жуу орнына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Гидравликалық пресс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бірлік автокөлікке дейін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тонналық және одан жоғары сүйретпелі домкрат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бірлік автокөлікке дейін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Слесарлы верстак (металдл үстел)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Тасымалды дәнекерлеуші трансформатор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Аккумуляторлы батареяны зарядтау құрылғысы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Аккумуляторшының жинағы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Қозғалтқыш және көпірді шешуге арналған таль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Автомобильдерге арналған шансты құралдар жиынтығы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Компрессорлар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Біркелкілік бұзылуын реттеуге арналған компьютер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Автокөліктің электронды жүйесіне диагностика жасайтын компьютерлік стенд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Желдеткіші бар химиялық шкаф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Құрал-саймандарға арналған металл шкаф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құралдарын тексеретін станок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Еден жуатын машина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бірлік автокөлікке дейін сиятын боксқа (гаражға)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Сымсыз соққылы бұрғы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 бөлімшесіне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сынағы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 бөлімшесіне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Жарықдиодты шам, жиналмалы, қайта зарядталатын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 бөлімшесіне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 кілті, 300мм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 бөлімшесіне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Пластмассадан жасалған қақпағы бар қондырма, қысқыштар жинағы, ілмектерге арналған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 бөлімшесіне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Кірістіргіштері бар ½ DR розетка биттерінің жинағы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 бөлімшесіне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Напильник жинағы, 200мм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 бөлімшесіне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Жиынтықтағы әмбебап клапан кептіргіш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 бөлімшесіне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Гидравликалық кран, жиналмалы к/қ 2 тонна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 бөлімшесіне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Көтергіш бас тірегі бар жылжымалы төсек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 бөлімшесіне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 басты ауа соққы кілті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 бөлімшесіне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Икемді өзек магниті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 бөлімшесіне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Шиналарды толтыру пистолеті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 бөлімшесіне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Айналмалы тартқыш 20мм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 бөлімшесіне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Айналмалы соққы бұрағыш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 бөлімшесіне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Рефрактомер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 бөлімшесіне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Пружиналық қамыттарға арналған қысқыш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 бөлімшесіне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Престейтін 7мм май алатын тартқыш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 бөлімшесіне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Бұрыштық тегістеуіш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 бөлімшесіне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жақшасы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 бөлімшесіне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Әмбебап сыртқы тартқыш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 бөлімшесіне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Әмбебап тежегіш калибріне қызмет көрсету жинағы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 бөлімшесіне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Генератор подшипнигін шешкіш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 бөлімшесіне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Металға арналған 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 бөлімшесіне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Тартқыш басы 14мм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 бөлімшесіне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Поршенді шприц майлауға арналған, 400мл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 бөлімшесіне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Трансмиссиялық сөре к/қ 500кг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 бөлімшесіне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 мұрын тістері, 180мм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 бөлімшесіне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Қисық ұзын мұрын тістері, 150мм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 бөлімшесіне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Бүйірлік кескіштер, 180мм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 бөлімшесіне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компонентті тұтқалары бар дөңгелек мұрын тістері, 160мм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 бөлімшесіне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Әмбебап құралдар жинағы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 бөлімшесіне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Тұтқасы Г-бейнелі, 450мм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 бөлімшесіне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Буынды тұтқа, 450мм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 бөлімшесіне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Буынды тұтқа, 600мм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 бөлімшесіне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Кішкентай буйір кескіштер, 125мм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 бөлімшесіне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 кішкентай үйректұмсықтар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 бөлімшесіне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Пневматикалық бұйымдарға арналған қосқыш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 бөлімшесіне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Пневматикалық бұйымдарға арналған жылдам қосқыш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 бөлімшесіне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Өлшейтіні бар май сүзгісіне арналған қысқыш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 бөлімшесіне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Тартқыш басы 12-қырлы, 30мм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 бөлімшесіне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Тартқыш басы 12-қырлы, 36мм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 бөлімшесіне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Тартқыш басы 12-қырлы, 24мм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 бөлімшесіне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Қаптаманы шешуге арналған қысқыш тартқыш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 бөлімшесіне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Сымды сығымдау және тазалау тістері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 бөлімшесіне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жүйесін сынаушы 3-48V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 бөлімшесіне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Біріктірілген гайка, 27мм,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 бөлімшесіне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Біріктірілген гайка, 30мм,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 бөлімшесіне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Біріктірілген гайка, 32мм,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 бөлімшесіне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Біріктірілген гайка, 36мм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 бөлімшесіне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жинайтын ыдыс, 15 литр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 бөлімшесіне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Пневматикалық зырылдауық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 бөлімшесіне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Түтін генераторы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 бөлімшесіне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Гибридті ауа түтігі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 бөлімшесіне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8-бөлім. Кадр бөлімшесі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Фотоаппарат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Фотобейнештатив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Бейнекамера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Диктофон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шкаф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жеке іске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9-бөлім. Құпия және құпия емес іс жүргізу, архив, қойма және мемлекеттік құпияларды қорғау бөлімшесі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Ауа баптағыш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ауа баптау жүйесі болмаған жағдайда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 шамы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орнына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 сағаты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 жойғыш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шкаф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номенклатуралық іске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орнына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Жылытқыш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бөлмеге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жылыту жүйесі болмаған жағдайда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Кедергі қалқа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үй-жайға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Сөре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үй-жайға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Номенклатуралық істі тігуге арналған станок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үй-жайға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Мөр басатын құрылғысы бар портфель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қоймасына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Гигрометр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қоймасына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Архивтік істерге арналған көгеруге қарсы кешен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үй-жайға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Архивтік істерді тасымалдауға арналған арба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Архивтік істерді өңдеуге арналған үстел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үй-жайға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Саты-баспалдақ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үй-жайға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Реставрациялау үстелі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реставрациялау кабинетіне немесе зертханаға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Шаю ваннасы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реставрациялау кабинетіне немесе зертханаға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Жайып құю машинасы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реставрациялау кабинетіне немесе зертханаға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Блендер (қағаз массасын ұсақтағыш)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реставрациялау кабинетіне немесе зертханаға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саптамалар жиынтығы бар реставрациялау қалақшасы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реставрациялау кабинетіне немесе зертханаға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Реставрациялау жұмыстарына арналған бу генераторы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реставрациялау кабинетіне немесе зертханаға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Қақпағы бар вакуумдық үстел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реставрациялау кабинетіне немесе зертханаға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Қағаздан жасалған құжаттарды инкапсуляциялауға арналған ультрадыбыстық машина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реставрациялау кабинетіне немесе зертханаға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Қағаздың артық қышқылдығын бейтараптандыруға арналған консервілеу машинасы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реставрациялау кабинетіне немесе зертханаға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 шаңсорғышы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реставрациялау кабинетіне немесе зертханаға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Тіреуіші бар пресс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реставрациялау кабинетіне немесе зертханаға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шамы бар жарық беру үстелі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реставрациялау кабинетіне немесе зертханаға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Мобильді автономды сорғыш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реставрациялау кабинетіне немесе зертханаға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 кескіші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реставрациялау кабинетіне немесе зертханаға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Ф1 форматты 25 торы бар сөрелі кептіргіш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реставрациялау кабинетіне немесе зертханаға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Ұлғайтқышы бар ультракүлгін шам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реставрациялау кабинетіне немесе зертханаға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Диммері бар еден штативіндегі қозғалмалы шеберхана шамы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реставрациялау кабинетіне немесе зертханаға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Кітаптың, журналдардың және қораптардың шаңын тазартатын машина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реставрациялау кабинетіне немесе зертханаға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Реставрациялауға арналған бу қарындашы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реставрациялау кабинетіне немесе зертханаға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Реставратордың кешенді жұмыс орны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реставрациялау кабинетіне немесе зертханаға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Реставратордың тумбочкасы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реставрациялау кабинетіне немесе зертханаға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Құрғатқыш және ылғалдатқыш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реставрациялау кабинетіне немесе зертханаға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 логгер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реставрациялау кабинетіне немесе зертханаға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Желім және балауызға арналған желім пісіргіш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реставрациялау кабинетіне немесе зертханаға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Реставратор жинағы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реставрациялау кабинетіне немесе зертханаға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және аса бағалы тарихи құжаттады бағалауға және сараптауға арналған мобильді ультракүлгін құрал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реставрациялау кабинетіне немесе зертханаға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Автоматтандырылған материал пішу станогы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реставрациялау кабинетіне немесе зертханаға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дистилляторы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реставрациялау кабинетіне немесе зертханаға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 кескіш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реставрациялау кабинетіне немесе зертханаға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Микробиологиялық инкубатор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реставрациялау кабинетіне немесе зертханаға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Ыстықтай өрнектеу пресі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реставрациялау кабинетіне немесе зертханаға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Бұрандалықысу пресі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реставрациялау кабинетіне немесе зертханаға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Кварц шамы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реставрациялау кабинетіне немесе зертханаға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Вакуумды кептіргіші бар автоматты автоклав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реставрациялау кабинетіне немесе зертханаға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Ою машинасы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реставрациялау кабинетіне немесе зертханаға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құбыры бар тұғырдың ШВ-02-951-МСК сорғыш шкафы (үстел керамогранит)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реставрациялау кабинетіне немесе зертханаға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Портативті ылғал өтізбейтін pH-метр/термометр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реставрациялау кабинетіне немесе зертханаға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дәлдікті зертханалық таразы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реставрациялау кабинетіне немесе зертханаға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Аккумуляторлық көп функционалды құрал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реставрациялау кабинетіне немесе зертханаға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жүретін ықшам цифрлық USB-микроскоп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реставрациялау кабинетіне немесе зертханаға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Ультрадыбыстық реставрациялау тазартқышы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реставрациялау кабинетіне немесе зертханаға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Реставрациялау үтігі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реставрациялау кабинетіне немесе зертханаға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Жалюзи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терезе орнына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10-бөлім. Бұқаралық ақпарат құралдарымен және жұртшылықпен жұмысқа жауапты бөлімше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бейнекамера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Тасымалдауға арналған сөмке (кейс)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Қаптамасы бар штатив (монопод)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фотоаппарат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Экшен камера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Теледидар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Ауа баптағыш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ауа баптау жүйесі болмаған жағдайда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 шамы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орнына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Жылытқыш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жылыту жүйесі болмаған жағдайда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 сағаты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 беру құралы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Бейнекамерасы бар мультикоптер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аудиорекордер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Суға арналған диспенсер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камера тұрақтандыру жүйесі (стедикам)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 жойғыш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дискілері бар желілік сақтау орны (NAS)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бейнерекордер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Тасымалды микрофон ("ілгек")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Микшерлі пульт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Телесуфлер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Камераға арналған слайдер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 кескіш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биговкасы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Реңктер жүйесі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Маркерлік тақта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11-бөлім. Полиграфологиялық зерттеулер жүргізуге арналған кабинет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Полиграф-аппараты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Суға арналған диспенсер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12-бөлім. Қазақ тілі кабинеті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орталық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Теледидар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DVD-ойнатқыш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Ауа баптағыш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ауа баптау жүйесі болмаған жағдайда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Маркерлі тақта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Суға арналған диспенсер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Проектор, экран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 сағаты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картасы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13-бөлім. Аттестаттық тестілеу кабинеті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Ауа баптағыш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ауа баптау жүйесі болмаған жағдайда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 тақта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 сағаты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 жойғыш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Суға арналған диспенсер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Бейнеконференцбайланысқа арналған микрофон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Бейнекамера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Тиісті рұқсаты және бейнеконференцбайланысқа арналған слоттары бар монитор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DVD-ойнатқыш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Колонкалар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Төралқаға арналған микрофон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орынға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14-бөлім. Қазақстан Республикасы Ұлттық қауіпсіздік комитетінің психофизиологиялық зерттеулер кабинеті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Биоэлектрлі компьютерлік кешен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Антистресті психофизиологиялық аудио-көзбен шолу-вибротактильді музыкалық жүйе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Теледидар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Бейнекамера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Ауа баптағыш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ауа баптау жүйесі болмаған жағдайда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Релаксациялық көзілдірік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DVD-ойнатқыш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Проектор, экран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Флипчарт (тақта)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Релаксациялық және ынталандырушы аппараттар кешені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15-бөлім. Қару-жарақ сақтайтын бөлме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Қару-жарақ сақтауға арналған пирамида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бірлік қару-жараққа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саймандарға арналған шкаф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үй-жайға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Сөрелер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үй-жайға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Қару-жарақ тазалауға арналған үстел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үй-жайға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стенд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үй-жайға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16-бөлім. Кезекші қызмет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Ауа баптағыш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ауа баптау жүйесі болмаған жағдайда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 шамы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жұмыс орнына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Жылытқыш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жылыту жүйесі болмаған жағдайда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 сағаты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Тоңазытқыш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Суға арналған диспенсер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 жойғыш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картасы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шәйнек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 пакеттерін сақтауға арналған сейф (екі ұяшықты)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Перделер және/ немесе жалюзи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терезе орнына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Керует (жинамалы төсек)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қызметкерге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Қысқатолқынды пеш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үй-жайға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Үтік, үтіктеу тақтасы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үй-жайға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17-бөлім. Жүргізушілерге арналған үй-жай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Ауа баптағыш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үй-жайға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ауа баптау жүйесі болмаған жағдайда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 сағаты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үй-жайға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шәйнек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үй-жайға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Перде және/ немесе жалюзи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терезе орнына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Тоңазытқыш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үй-жайға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толқынды пеш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үй-жайға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18-бөлім. Конференц-зал, мәжіліс залы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 тақта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үй-жайға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Теледидар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үй-жайға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Мінбе, төралқа үстелі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үй-жайға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орталық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үй-жайға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Ауа баптағыш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үй-жайға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ауа баптау жүйесі болмаған жағдайда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Портьерлі перде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терезе орнына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Экраны бар проектор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үй-жайға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Бейнеконференцбайланысқа арналған микрофон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Төралқаға арналған микрофон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отыратын орынға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креслосы***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отыратын орынға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Бейнепроэкциялық жүйе (жарықдиодты LED-экран)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үй-жайға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жиілікті күшейткіш (конференц-зал/мәжіліс залы үшін дыбыс күшейткіш, жүйе: радиомикрофондар, ілмек радиомикрофон, сымдық микрофондар, ән микрофондары, сымды дыбыстық экрандар, колонкалар (бас), колонкалар (жалпы), микрофондар үшін бағаналар, мойынға ілетін микрофондар, микшерлі пульт, сигналды күшейткіш)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үй-жайға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 түсіргіш техникалық аппаратурасы (мәжіліс залы сахнасының жабдығы: прожекторлар, төрт камералы софиттер, баулы жарықтар, рампалар, төменгі көмескі жарықтар)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үй-жайға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Бейнеқабырға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үй-жайға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қауіпсіздік органдарының туы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үй-жайға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Мемлекеттік Туы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үй-жайға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Мемлекеттік Елтаңбасы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үй-жайға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Тутұғыр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үй-жайға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19-бөлім. Ғимараттар және құрылыстар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Жылытқыш жабдықтар (аспалы жылытқыштар, калорифер)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құрылыстар кешенінің әрбір кіреберісіне (бекет)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Дизель-генератор қондырғысы (электр қуат көзі)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құрылыстардың әрбір кешеніне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Дизельді генератор үшін аккумулятор (резервті)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құрылыстардың әрбір кешеніне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Жылжымалы генераторлар (электр қуат көзі)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құрылыстардың әрбір кешеніне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Монтажды жоғарыға шығу белдігі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ғимараттардың әрбір кешеніне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Саты-баспалдақ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қорғаныстың объектілік командасына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әрбір ғимаратқа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 орғыш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кешеніне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әрбір шеберханаға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Бұрауыштар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шеберхананы жабдықтауға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Штангенциркуль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әрбір шеберханаға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Дәнекерлейтін лампа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әрбір шеберханаға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Сүймен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әрбір ғимаратқа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қорғаныстың объектілік командасына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әрбір ғимаратқа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әрбір ғимаратқа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қолды 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қорғаныстың объектілік командасына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әрбір ғимаратқа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бұрышты егеу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қорғаныстың объектілік командасына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әрбір араға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Қайла кетпен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әрбір ғимаратқа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Сым қиятын қайшы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қорғаныстың объектілік командасына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әрбір ғимаратқа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Шаңсорғыш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м2-ге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бөлек тұрған ғимарат алаңы 400 м2 аз болса – 1 шаңсорғыш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Ұялы телефондарды және электронды ақпарат тасымалдағыштарды сақтауға арналған металл шкаф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ұяшықтар саны қызметкерлердің штаттық санына байланысты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Технологиялық ауа баптағыш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технологиялық орынжайға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ауа баптау жүйесі болмаған жағдайда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Электромуфельді пеш (құжат өртеуге арналған)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әрбір ғимаратқа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Мотопомпа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әрбір ғимаратқа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Бензинді 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ғимараттардың әрбір кешеніне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Мөр басу құрылғысы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әрбір кіру есігіне, сейфке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салғыш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орнына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ЖЖМ сақтауға арналған ыдыс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әрбір ғимаратқа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қорғаныстың объектілік командасына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қорғаныстың объектілік командасына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Жылыту су ысыту қазандығы (қатты-отынды, сұйық-отынды, газды-мазутты және электрлі)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жылыту жүйесіне қосылмаған шекара бөлімшесі әскери қалашығының (топтың, шекаралық бақылау бөлімшесінің) ғимараттары мен құрылыстарының әрбір кешеніне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жылыту жүйесіне қосылмаған шекара бөлімі әскери қалашығының (шекаралық бақылау бөлімі) ғимараттары мен құрылыстарының әрбір кешеніне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жылыту жүйесіне қосылмаған аумақтық бөлімшелері (оның ішінде құрылыстық бөлімшелер:дивизиондары, шекара басқармалары, кәсіби дайындық бөлімдері (бөлімшелер)) ведомстволық бағынышты ұйымдары әскери қалашығының ғимараттары мен құрылыстарының әрбір кешеніне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Мазутты жылыту үшін буқұрушы қазандық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мазут сақтау орнының әрбір кешеніне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тазалау (қондырғы) кешені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сумен қамтамасыз ету жүйесіне қосылмаған ғимараттар мен құрылыстардың әрбір кешеніне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сынамаларын зертханалық зерттеу нәтижелері бойынша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Тұшытқыш қондырғы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сумен қамтамасыз ету жүйесіне қосылмаған және белгіленген нормадан жоғары тұздың концентрациялық деңгейі бар ғимараттар мен құрылыстардың әрбір кешеніне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сынамаларын зертханалық зерттеу нәтижелері бойынша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Ағынды суды тазалау кешені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су бұру жүйесіне қосылмаған ғимараттар мен құрылыстардың әрбір кешеніне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Трансформаторлық қосалқы станция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электр энергиясымен қамтамасыз ету жүйесіне қосылған ғимараттар мен құрылыстардың әрбір кешеніне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қуатын есептеу құралы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электрмен жабдықтау жүйесіне қосылған ғимараттар мен құрылыстардың әрбір кешеніне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Ыстық суды есептеу құралы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ыстық сумен жабдықтау жүйесіне қосылған ғимараттар мен құрылыстардың әрбір кешеніне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Суық су есептеу құралы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салқын сумен жабдықтау жүйесіне қосылған ғимараттар мен құрылыстардың әрбір кешеніне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Газды есептеу құралы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газбен жабдықтау жүйесіне қосылған ғимараттар мен құрылыстардың әрбір кешеніне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есептеу құралы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жылумен жабдықтау жүйесіне қосылған ғимараттар мен құрылыстардың әрбір кешеніне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отын үшін қайта құю (қондырғы) кешені (мазутты насос станциясы)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отынды әрбір қазанға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Қаспаққа қарсы ультродыбыстық (химиялық) қондырғы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әрбір қазанға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Түтін тартқыш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әрбір қазанға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Хлормен ауыз суды зарарсыздандыруға арналған қондырғы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әрбір насостық станцияға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Ультрокүлгін сәулемен ауыз суды зарарсыздандыруға арналған қондырғы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әрбір насостық станцияға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 араластырғыш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 қызметінің аумақтық бөлімшесіне (оның ішінде құрылымдық бөлімшелер: дивизиондары, шекара басқармалары, кәсіби дайындық бөлімдері (бөлімшелері)) ведомстволық бағынышты ұйымына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Поливинилхлорид құбырының әртүрлі саптамасына арналған электрлі дәнекерлеуіш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 қызметінің аумақтық бөлімшесіне (соның ішінде құрылымдық бөлімшелер: дивизиондары, шекара басқармалары, кәсіби дайындық бөлімдері (бөлімшелері)), ведомстволық бағынышты ұйымына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қауіпсіздік органдарының эмблемасы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әрбір ғимаратқа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Мемлекеттік Туы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әрбір ғимаратқа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Мемлекеттік Елтаңбасы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әрбір ғимаратқа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20-бөлім. Ахуалдық орталық үй-жайы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Әлемдік географиялық карта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үй-жайға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картасы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үй-жайға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Суға арналған диспенсер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үй-жайға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21-бөлім. Қарауыл үй-жайы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стенд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бөлмеге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Аккумуляторлы қол шам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таратушыға, қарауыл бастығы мен қарауыл бастығының көмекшісіне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бөлмеге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22-бөлім Жауынгерлік даңқ (тарих) бөлмесі (орны)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Жарықтандырғышы бар қабырға плакаты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үй-жайға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Багетті қабырға плакаты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үй-жайға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Мемлекеттік Елтаңбасы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үй-жайға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Тоқылған Қазақстан Республикасының Туы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үй-жайға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қауіпсіздік органдарының туы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үй-жайға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Мемлекеттік Туы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үй-жайға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Тутұғыр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үй-жайға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Микрофоны бар электронды мінбе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үй-жайға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Витрина (мұражайға арналған тақырыптық жарықтандырғышы бар)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үй-жайға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(шыны көрме ендірмесі бар мұражайлық)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үй-жайға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Витрина шкаф (мұражайлық)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үй-жайға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басшысының портреті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үй-жайға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нормалар аумақтық органның, қызметтің, ведомствоның, ведомстволық бағыныстағы мемлекеттік мекеменің, департаменттің бастығына (оның орынбасарына) қолданылады;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басқарма бастығы (бастықтың орынбасары), дербес бөлім бастығы, қалалық және аудандық басқарма, бөлім мен бөлімше бастығы, шекара басқармасы, бөлімі мен бөлімше бастығы;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театр креслосының орнына жартылай жұмсақ орындықтарды сатып алуға рұқсат етіледі.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