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a5c9" w14:textId="366a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17 сәуірдегі № 460 бұйрығы. Қазақстан Республикасы Әділет министрлігінде 2015 жылғы 29 шілдеде № 11779 тіркелді.</w:t>
      </w:r>
    </w:p>
    <w:p>
      <w:pPr>
        <w:spacing w:after="0"/>
        <w:ind w:left="0"/>
        <w:jc w:val="both"/>
      </w:pPr>
      <w:bookmarkStart w:name="z1" w:id="0"/>
      <w:r>
        <w:rPr>
          <w:rFonts w:ascii="Times New Roman"/>
          <w:b w:val="false"/>
          <w:i w:val="false"/>
          <w:color w:val="000000"/>
          <w:sz w:val="28"/>
        </w:rPr>
        <w:t xml:space="preserve">
      "Автомобиль көлігі туралы" Қазақстан Республикасы Заңының 13-бабының </w:t>
      </w:r>
      <w:r>
        <w:rPr>
          <w:rFonts w:ascii="Times New Roman"/>
          <w:b w:val="false"/>
          <w:i w:val="false"/>
          <w:color w:val="000000"/>
          <w:sz w:val="28"/>
        </w:rPr>
        <w:t>23-7)</w:t>
      </w:r>
      <w:r>
        <w:rPr>
          <w:rFonts w:ascii="Times New Roman"/>
          <w:b w:val="false"/>
          <w:i w:val="false"/>
          <w:color w:val="000000"/>
          <w:sz w:val="28"/>
        </w:rPr>
        <w:t xml:space="preserve"> және </w:t>
      </w:r>
      <w:r>
        <w:rPr>
          <w:rFonts w:ascii="Times New Roman"/>
          <w:b w:val="false"/>
          <w:i w:val="false"/>
          <w:color w:val="000000"/>
          <w:sz w:val="28"/>
        </w:rPr>
        <w:t>23-12) тармақшаларына</w:t>
      </w: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18.02.2026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Автомобиль көлігімен қауіпті жүктерді тасымалдау қағидалары;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аумағында автокөлік құралдарымен тасымалдауға жол берілетін қауіпті жүктердің тізбесі бекітілсін. </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4"/>
    <w:bookmarkStart w:name="z6" w:id="5"/>
    <w:p>
      <w:pPr>
        <w:spacing w:after="0"/>
        <w:ind w:left="0"/>
        <w:jc w:val="both"/>
      </w:pPr>
      <w:r>
        <w:rPr>
          <w:rFonts w:ascii="Times New Roman"/>
          <w:b w:val="false"/>
          <w:i w:val="false"/>
          <w:color w:val="000000"/>
          <w:sz w:val="28"/>
        </w:rPr>
        <w:t xml:space="preserve">
      1) осы бұйрықтың заңнамада белгіленген тәртіппен Қазақстан Республикасы Әділет министрлігінде мемлекеттік тіркелуін; </w:t>
      </w:r>
    </w:p>
    <w:bookmarkEnd w:id="5"/>
    <w:bookmarkStart w:name="z7" w:id="6"/>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жүйесіне ресми жариялауға жіберуді; </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7"/>
    <w:bookmarkStart w:name="z9" w:id="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 </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2015 жылғы 26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_________________ Қ. Қасымов   </w:t>
      </w:r>
    </w:p>
    <w:p>
      <w:pPr>
        <w:spacing w:after="0"/>
        <w:ind w:left="0"/>
        <w:jc w:val="both"/>
      </w:pPr>
      <w:r>
        <w:rPr>
          <w:rFonts w:ascii="Times New Roman"/>
          <w:b w:val="false"/>
          <w:i w:val="false"/>
          <w:color w:val="000000"/>
          <w:sz w:val="28"/>
        </w:rPr>
        <w:t>
      2015 жылғы 27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460 бұйрығына</w:t>
            </w:r>
            <w:r>
              <w:br/>
            </w:r>
            <w:r>
              <w:rPr>
                <w:rFonts w:ascii="Times New Roman"/>
                <w:b w:val="false"/>
                <w:i w:val="false"/>
                <w:color w:val="000000"/>
                <w:sz w:val="20"/>
              </w:rPr>
              <w:t>1-қосымша</w:t>
            </w:r>
          </w:p>
        </w:tc>
      </w:tr>
    </w:tbl>
    <w:bookmarkStart w:name="z16" w:id="11"/>
    <w:p>
      <w:pPr>
        <w:spacing w:after="0"/>
        <w:ind w:left="0"/>
        <w:jc w:val="left"/>
      </w:pPr>
      <w:r>
        <w:rPr>
          <w:rFonts w:ascii="Times New Roman"/>
          <w:b/>
          <w:i w:val="false"/>
          <w:color w:val="000000"/>
        </w:rPr>
        <w:t xml:space="preserve"> Автомобиль көлігімен қауіпті жүктерді тасымалдау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30.04.2020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17" w:id="12"/>
    <w:p>
      <w:pPr>
        <w:spacing w:after="0"/>
        <w:ind w:left="0"/>
        <w:jc w:val="left"/>
      </w:pPr>
      <w:r>
        <w:rPr>
          <w:rFonts w:ascii="Times New Roman"/>
          <w:b/>
          <w:i w:val="false"/>
          <w:color w:val="000000"/>
        </w:rPr>
        <w:t xml:space="preserve"> 1-тарау. Жалпы ережелер</w:t>
      </w:r>
    </w:p>
    <w:bookmarkEnd w:id="12"/>
    <w:bookmarkStart w:name="z118" w:id="13"/>
    <w:p>
      <w:pPr>
        <w:spacing w:after="0"/>
        <w:ind w:left="0"/>
        <w:jc w:val="both"/>
      </w:pPr>
      <w:r>
        <w:rPr>
          <w:rFonts w:ascii="Times New Roman"/>
          <w:b w:val="false"/>
          <w:i w:val="false"/>
          <w:color w:val="000000"/>
          <w:sz w:val="28"/>
        </w:rPr>
        <w:t xml:space="preserve">
      1. Осы "Автомобиль көлігі туралы" Қазақстан Республикасы Заңының 13-бабының </w:t>
      </w:r>
      <w:r>
        <w:rPr>
          <w:rFonts w:ascii="Times New Roman"/>
          <w:b w:val="false"/>
          <w:i w:val="false"/>
          <w:color w:val="000000"/>
          <w:sz w:val="28"/>
        </w:rPr>
        <w:t>23-7) тармақшасы</w:t>
      </w: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автомобиль көлігімен қауіпті жүктерді тасымалдау, 1, 6 және 7-сыныптағы қауіпті жүкті тасымалдауға арнайы рұқсат, көлік құралын халықаралық қатынаста қауіпті жүктерді тасымалдауға жіберу туралы куәлікті беру тәртібін анықтайды, сондай-ақ "1, 6 және 7-сыныптағы қауіпті жүкті тасымалдауға арнайы рұқсат беру" және "Көлік құралына халықаралық қатынаста қауіпті жүктерді тасымалдауға рұқсат беру туралы куәлік беру" мемлекеттік көрсетілетін қызметтер тәртібін анықтайды.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18.02.2026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9" w:id="14"/>
    <w:p>
      <w:pPr>
        <w:spacing w:after="0"/>
        <w:ind w:left="0"/>
        <w:jc w:val="both"/>
      </w:pPr>
      <w:r>
        <w:rPr>
          <w:rFonts w:ascii="Times New Roman"/>
          <w:b w:val="false"/>
          <w:i w:val="false"/>
          <w:color w:val="000000"/>
          <w:sz w:val="28"/>
        </w:rPr>
        <w:t>
      2. Қағидалардың қолданысы Қазақстан Республикасының аумағы бойынша қауіпті жүктерді тасымалдаумен байланысты жеке және заңды тұлғаларға қолданылады.</w:t>
      </w:r>
    </w:p>
    <w:bookmarkEnd w:id="14"/>
    <w:p>
      <w:pPr>
        <w:spacing w:after="0"/>
        <w:ind w:left="0"/>
        <w:jc w:val="both"/>
      </w:pPr>
      <w:r>
        <w:rPr>
          <w:rFonts w:ascii="Times New Roman"/>
          <w:b w:val="false"/>
          <w:i w:val="false"/>
          <w:color w:val="000000"/>
          <w:sz w:val="28"/>
        </w:rPr>
        <w:t xml:space="preserve">
      Қауіпті жүктерді автокөлік құралдарымен халықаралық тасымалдау Қауіпті жүктерді халықаралық жолдарда тасымалдау туралы Еуропалық келісімнің (ҚЖХЖТ), Қазақстан Республикасының халықаралық шарттарының талаптарын сақтаумен жүзеге асырылады. </w:t>
      </w:r>
    </w:p>
    <w:bookmarkStart w:name="z17" w:id="15"/>
    <w:p>
      <w:pPr>
        <w:spacing w:after="0"/>
        <w:ind w:left="0"/>
        <w:jc w:val="both"/>
      </w:pPr>
      <w:r>
        <w:rPr>
          <w:rFonts w:ascii="Times New Roman"/>
          <w:b w:val="false"/>
          <w:i w:val="false"/>
          <w:color w:val="000000"/>
          <w:sz w:val="28"/>
        </w:rPr>
        <w:t>
      3. Тасымалдау, тиеу-түсіру жұмыстарын жүргізу және сақтау кезінде оларға тән қасиеттерге қарай техникалық құралдардың, құрылғылардың, ғимараттар мен құрылыстардың жарылуына, өртенуіне немесе бүлінуіне, сондай-ақ адамдардың, жануарлардың өлім-жітіміне, жарақат алуына және ауруына себеп болуы, қоршаған табиғи ортаға зиян келтіруі мүмкін кез келген заттар, материалдар, бұйымдар, өндірістік және өзге де қызмет қалдықтары қауіпті жүктер деп танылады.</w:t>
      </w:r>
    </w:p>
    <w:bookmarkEnd w:id="15"/>
    <w:bookmarkStart w:name="z18" w:id="16"/>
    <w:p>
      <w:pPr>
        <w:spacing w:after="0"/>
        <w:ind w:left="0"/>
        <w:jc w:val="both"/>
      </w:pPr>
      <w:r>
        <w:rPr>
          <w:rFonts w:ascii="Times New Roman"/>
          <w:b w:val="false"/>
          <w:i w:val="false"/>
          <w:color w:val="000000"/>
          <w:sz w:val="28"/>
        </w:rPr>
        <w:t>
      4. Қағидаларда пайдаланылатын негізгі ұғымдар:</w:t>
      </w:r>
    </w:p>
    <w:bookmarkEnd w:id="16"/>
    <w:bookmarkStart w:name="z19" w:id="17"/>
    <w:p>
      <w:pPr>
        <w:spacing w:after="0"/>
        <w:ind w:left="0"/>
        <w:jc w:val="both"/>
      </w:pPr>
      <w:r>
        <w:rPr>
          <w:rFonts w:ascii="Times New Roman"/>
          <w:b w:val="false"/>
          <w:i w:val="false"/>
          <w:color w:val="000000"/>
          <w:sz w:val="28"/>
        </w:rPr>
        <w:t>
      1) автомобиль көлігі құралы (бұдан әрі - автокөлік құралы) - автобустарды, шағын автобустарды, жеңіл және жүк автомобильдерін, троллейбустарды, автомобиль тіркемелерін, ершікті тартқыштарға жартылай тіркемелерді, сондай-ақ арнайы бейімделген автомобильдерді (жүктердің белгілі бір түрлерін тасымалдауға арналған) және арнаулы автомобильдерді (әртүрлі, көбінесе көлікке арналмаған жұмыстарды орындауға арналған) қамтитын, автомобиль көлігі жылжымалы құрамының бірлігі;</w:t>
      </w:r>
    </w:p>
    <w:bookmarkEnd w:id="17"/>
    <w:bookmarkStart w:name="z20" w:id="18"/>
    <w:p>
      <w:pPr>
        <w:spacing w:after="0"/>
        <w:ind w:left="0"/>
        <w:jc w:val="both"/>
      </w:pPr>
      <w:r>
        <w:rPr>
          <w:rFonts w:ascii="Times New Roman"/>
          <w:b w:val="false"/>
          <w:i w:val="false"/>
          <w:color w:val="000000"/>
          <w:sz w:val="28"/>
        </w:rPr>
        <w:t>
      2) автомобильмен тасымалдаушы (бұдан әрі - тасымалдаушы) - меншік құқығымен немесе өзге де заңды негіздерде автокөлік құралдарына иелік етуші, жолаушыларды, багажды, жүктерді немесе поштаны тасымалдауда ақыға немесе жалға қызметтер көрсететін заңды немесе жеке тұлға;</w:t>
      </w:r>
    </w:p>
    <w:bookmarkEnd w:id="18"/>
    <w:bookmarkStart w:name="z21" w:id="19"/>
    <w:p>
      <w:pPr>
        <w:spacing w:after="0"/>
        <w:ind w:left="0"/>
        <w:jc w:val="both"/>
      </w:pPr>
      <w:r>
        <w:rPr>
          <w:rFonts w:ascii="Times New Roman"/>
          <w:b w:val="false"/>
          <w:i w:val="false"/>
          <w:color w:val="000000"/>
          <w:sz w:val="28"/>
        </w:rPr>
        <w:t>
      3) БҰҰ нөмірі - заттың немесе бұйымның төрт сандық сәйкестендіру нөмірі;</w:t>
      </w:r>
    </w:p>
    <w:bookmarkEnd w:id="19"/>
    <w:bookmarkStart w:name="z22" w:id="20"/>
    <w:p>
      <w:pPr>
        <w:spacing w:after="0"/>
        <w:ind w:left="0"/>
        <w:jc w:val="both"/>
      </w:pPr>
      <w:r>
        <w:rPr>
          <w:rFonts w:ascii="Times New Roman"/>
          <w:b w:val="false"/>
          <w:i w:val="false"/>
          <w:color w:val="000000"/>
          <w:sz w:val="28"/>
        </w:rPr>
        <w:t>
      4) жүк алушы - жүкті автомобильмен тасымалдау шарты негізінде немесе өзге де заңды негіздерде жүк алуға уәкілетті жеке немесе заңды тұлға;</w:t>
      </w:r>
    </w:p>
    <w:bookmarkEnd w:id="20"/>
    <w:bookmarkStart w:name="z23" w:id="21"/>
    <w:p>
      <w:pPr>
        <w:spacing w:after="0"/>
        <w:ind w:left="0"/>
        <w:jc w:val="both"/>
      </w:pPr>
      <w:r>
        <w:rPr>
          <w:rFonts w:ascii="Times New Roman"/>
          <w:b w:val="false"/>
          <w:i w:val="false"/>
          <w:color w:val="000000"/>
          <w:sz w:val="28"/>
        </w:rPr>
        <w:t>
      5) жүк жөнелтуші - оның атынан жүк жөнелту ресімделетін жеке немесе заңды тұлға;</w:t>
      </w:r>
    </w:p>
    <w:bookmarkEnd w:id="21"/>
    <w:bookmarkStart w:name="z24" w:id="22"/>
    <w:p>
      <w:pPr>
        <w:spacing w:after="0"/>
        <w:ind w:left="0"/>
        <w:jc w:val="both"/>
      </w:pPr>
      <w:r>
        <w:rPr>
          <w:rFonts w:ascii="Times New Roman"/>
          <w:b w:val="false"/>
          <w:i w:val="false"/>
          <w:color w:val="000000"/>
          <w:sz w:val="28"/>
        </w:rPr>
        <w:t>
      6) 1, 6 және 7-сыныптағы қауіпті жүкті тасымалдауға арнайы рұқсат - 1, 6 және 7-сыныптағы қауіпті жүкті тасымалдауға құқық беретін уәкілетті орган берген электрондық рұқсат беру құжаты.</w:t>
      </w:r>
    </w:p>
    <w:bookmarkEnd w:id="22"/>
    <w:bookmarkStart w:name="z25" w:id="23"/>
    <w:p>
      <w:pPr>
        <w:spacing w:after="0"/>
        <w:ind w:left="0"/>
        <w:jc w:val="both"/>
      </w:pPr>
      <w:r>
        <w:rPr>
          <w:rFonts w:ascii="Times New Roman"/>
          <w:b w:val="false"/>
          <w:i w:val="false"/>
          <w:color w:val="000000"/>
          <w:sz w:val="28"/>
        </w:rPr>
        <w:t>
      5. Қауіпті жүктерді тасымалдау кезінде "Қауіпті жүктер. Сыныптау" 19433.1-2010 - МемСТ, "Қауіпті жүктер. Сынау әдістері" 19433.2-2010 - МемСТ және "Қауіпті жүктер. Таңбалау" 19433.3-2010 - МемСТ, және Қауіпті жүктерді халықаралық жолдарда тасымалдау туралы Еуропалық келісімнің (ҚЖХЖТ) қолданыстағы стандарттарына, сондай-ақ автомобиль көлігі саласындағы уәкілетті орган бекіткен Қазақстан Республикасының аумағында автокөлік құралдарымен тасымалдауға жол берілген қауіпті жүктердің тізбесіне сәйкес қауіпті жүктердің сыныптамасы қолданылады.</w:t>
      </w:r>
    </w:p>
    <w:bookmarkEnd w:id="23"/>
    <w:bookmarkStart w:name="z26" w:id="24"/>
    <w:p>
      <w:pPr>
        <w:spacing w:after="0"/>
        <w:ind w:left="0"/>
        <w:jc w:val="left"/>
      </w:pPr>
      <w:r>
        <w:rPr>
          <w:rFonts w:ascii="Times New Roman"/>
          <w:b/>
          <w:i w:val="false"/>
          <w:color w:val="000000"/>
        </w:rPr>
        <w:t xml:space="preserve"> 2-тарау. Автомобиль көлігімен қауіпті жүктерді тасымалдауды ұйымдастыру тәртібі</w:t>
      </w:r>
    </w:p>
    <w:bookmarkEnd w:id="24"/>
    <w:bookmarkStart w:name="z27" w:id="25"/>
    <w:p>
      <w:pPr>
        <w:spacing w:after="0"/>
        <w:ind w:left="0"/>
        <w:jc w:val="both"/>
      </w:pPr>
      <w:r>
        <w:rPr>
          <w:rFonts w:ascii="Times New Roman"/>
          <w:b w:val="false"/>
          <w:i w:val="false"/>
          <w:color w:val="000000"/>
          <w:sz w:val="28"/>
        </w:rPr>
        <w:t xml:space="preserve">
      6. Қауіпті жүктерді Қазақстан Республикасының аумағы бойынша тасымалдауды жүзеге асыратын көлік құралдарының жүргізушілері және қауіпті жүктерді тасымалдау үшін пайдаланылатын автокөлік құралдары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4-тарауында</w:t>
      </w:r>
      <w:r>
        <w:rPr>
          <w:rFonts w:ascii="Times New Roman"/>
          <w:b w:val="false"/>
          <w:i w:val="false"/>
          <w:color w:val="000000"/>
          <w:sz w:val="28"/>
        </w:rPr>
        <w:t xml:space="preserve"> жазылған белгілі бір талаптарға сәйкес келуге міндетті.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м.а. 15.10.2020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7. Қазақстан Республикасының аумағы бойынша 1, 6 және 7-сыныптағы қауіпті жүктерді тасымалдау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1, 6 және 7-сыныптағы қауіпті жүктерді тасымалдауға арнайы рұқсат негізінде, арнайы бейімделген автомобильмен немесе осы мақсаттар үшін арнайы қайта жабдықталған басқа да автокөлік құралдарымен жүзеге асырылады.</w:t>
      </w:r>
    </w:p>
    <w:bookmarkEnd w:id="26"/>
    <w:bookmarkStart w:name="z29" w:id="27"/>
    <w:p>
      <w:pPr>
        <w:spacing w:after="0"/>
        <w:ind w:left="0"/>
        <w:jc w:val="both"/>
      </w:pPr>
      <w:r>
        <w:rPr>
          <w:rFonts w:ascii="Times New Roman"/>
          <w:b w:val="false"/>
          <w:i w:val="false"/>
          <w:color w:val="000000"/>
          <w:sz w:val="28"/>
        </w:rPr>
        <w:t xml:space="preserve">
      8. Жүк жөнелтуші (жүк алушы) мен тасымалдаушы арасында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12463 болып тіркелген) (бұдан әрі - Автомобиль көлігімен жүктерді тасымалдау қағидалары) қауіпті жүк тасымалын жүзеге асыруға арналған шарт жасалады.</w:t>
      </w:r>
    </w:p>
    <w:bookmarkEnd w:id="27"/>
    <w:p>
      <w:pPr>
        <w:spacing w:after="0"/>
        <w:ind w:left="0"/>
        <w:jc w:val="both"/>
      </w:pPr>
      <w:r>
        <w:rPr>
          <w:rFonts w:ascii="Times New Roman"/>
          <w:b w:val="false"/>
          <w:i w:val="false"/>
          <w:color w:val="000000"/>
          <w:sz w:val="28"/>
        </w:rPr>
        <w:t>
      Қауіпті жүктерді тасымалдауға арналған шарт өзіндік ерекшеліктеріне байланысты, сондай-ақ мынадай:</w:t>
      </w:r>
    </w:p>
    <w:p>
      <w:pPr>
        <w:spacing w:after="0"/>
        <w:ind w:left="0"/>
        <w:jc w:val="both"/>
      </w:pPr>
      <w:r>
        <w:rPr>
          <w:rFonts w:ascii="Times New Roman"/>
          <w:b w:val="false"/>
          <w:i w:val="false"/>
          <w:color w:val="000000"/>
          <w:sz w:val="28"/>
        </w:rPr>
        <w:t>
      1) автокөлік құралдарын арнайы өңдеу жөніндегі іс-шаралар туралы;</w:t>
      </w:r>
    </w:p>
    <w:p>
      <w:pPr>
        <w:spacing w:after="0"/>
        <w:ind w:left="0"/>
        <w:jc w:val="both"/>
      </w:pPr>
      <w:r>
        <w:rPr>
          <w:rFonts w:ascii="Times New Roman"/>
          <w:b w:val="false"/>
          <w:i w:val="false"/>
          <w:color w:val="000000"/>
          <w:sz w:val="28"/>
        </w:rPr>
        <w:t>
      2) ілесіп жүруді ұйымдастыру (қажет болған жағдайда) туралы;</w:t>
      </w:r>
    </w:p>
    <w:p>
      <w:pPr>
        <w:spacing w:after="0"/>
        <w:ind w:left="0"/>
        <w:jc w:val="both"/>
      </w:pPr>
      <w:r>
        <w:rPr>
          <w:rFonts w:ascii="Times New Roman"/>
          <w:b w:val="false"/>
          <w:i w:val="false"/>
          <w:color w:val="000000"/>
          <w:sz w:val="28"/>
        </w:rPr>
        <w:t>
      3) жүргізушілерді жеке қорғану құралдарымен қамтамасыз ету тәртібі туралы;</w:t>
      </w:r>
    </w:p>
    <w:p>
      <w:pPr>
        <w:spacing w:after="0"/>
        <w:ind w:left="0"/>
        <w:jc w:val="both"/>
      </w:pPr>
      <w:r>
        <w:rPr>
          <w:rFonts w:ascii="Times New Roman"/>
          <w:b w:val="false"/>
          <w:i w:val="false"/>
          <w:color w:val="000000"/>
          <w:sz w:val="28"/>
        </w:rPr>
        <w:t>
      4) қауіп және қауіпті жүкті бейтараптандыру туралы ақпарат жүйесінің элементтерімен қамтамасыз ету тәртібі туралы;</w:t>
      </w:r>
    </w:p>
    <w:p>
      <w:pPr>
        <w:spacing w:after="0"/>
        <w:ind w:left="0"/>
        <w:jc w:val="both"/>
      </w:pPr>
      <w:r>
        <w:rPr>
          <w:rFonts w:ascii="Times New Roman"/>
          <w:b w:val="false"/>
          <w:i w:val="false"/>
          <w:color w:val="000000"/>
          <w:sz w:val="28"/>
        </w:rPr>
        <w:t>
      5) 7-сыныптағы қауіпті жүктерді тасымалдау кезінде - жүк жөнелтушіні (жүк алушыны) және тасымалдаушыны жүктің нақты атауы мен мөлшерін, сондай-ақ осы жүкті жөнелту уақыты (болжамды жеткізу мерзімі) және алғаны туралы өзара хабарландыру тәртібі туралы мәліметтерді қамтуы тиіс.</w:t>
      </w:r>
    </w:p>
    <w:bookmarkStart w:name="z30" w:id="28"/>
    <w:p>
      <w:pPr>
        <w:spacing w:after="0"/>
        <w:ind w:left="0"/>
        <w:jc w:val="both"/>
      </w:pPr>
      <w:r>
        <w:rPr>
          <w:rFonts w:ascii="Times New Roman"/>
          <w:b w:val="false"/>
          <w:i w:val="false"/>
          <w:color w:val="000000"/>
          <w:sz w:val="28"/>
        </w:rPr>
        <w:t>
      9. Жүк қабылдаушы жүктер алынбаған немесе оның жеткіліксіздігі анықталған, атауы сәйкес келмеген жағдайда жүк жөнелтушіні жедел ден қою шараларын қабылдау үшін қауіпті жүкті тасымалдауға рұқсат берген уәкілетті органды күнтізбелік үш күн ішінде хабардар етеді.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Индустрия және инфрақұрылымдық даму министрінің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11. Тауар-көлік жүкқұжатының толтыруға арналған мәліметтер, оны жасау және қолдану тәртібі Қазақстан Республикасы Инвестициялар және даму министрінің 2015 жылғы 30 сәуірдегі № 546 бұйрығымен бекітілген Автомобиль көлігімен жүктерді тасымалдау қағидаларында айқындалады (Нормативтік құқықтық актілерді мемлекеттік тіркеу тізілімінде № 12463 болып тіркелген).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09.03.2022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12. Жүк жөнелтуші тасымалдаушыға қауіпті жүктерді тасымалдауға жасалған шартпен бірге мыналарды:</w:t>
      </w:r>
    </w:p>
    <w:bookmarkEnd w:id="30"/>
    <w:bookmarkStart w:name="z34" w:id="31"/>
    <w:p>
      <w:pPr>
        <w:spacing w:after="0"/>
        <w:ind w:left="0"/>
        <w:jc w:val="both"/>
      </w:pPr>
      <w:r>
        <w:rPr>
          <w:rFonts w:ascii="Times New Roman"/>
          <w:b w:val="false"/>
          <w:i w:val="false"/>
          <w:color w:val="000000"/>
          <w:sz w:val="28"/>
        </w:rPr>
        <w:t>
      1) әрбір автокөлік құралына арналған "Қауіпті жүк" айырым белгісі;</w:t>
      </w:r>
    </w:p>
    <w:bookmarkEnd w:id="31"/>
    <w:bookmarkStart w:name="z35" w:id="3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қауіпті жүктің әрбір түріне жүргізушіге арналған нұсқаулықты ұсынады.</w:t>
      </w:r>
    </w:p>
    <w:bookmarkEnd w:id="32"/>
    <w:bookmarkStart w:name="z36" w:id="33"/>
    <w:p>
      <w:pPr>
        <w:spacing w:after="0"/>
        <w:ind w:left="0"/>
        <w:jc w:val="both"/>
      </w:pPr>
      <w:r>
        <w:rPr>
          <w:rFonts w:ascii="Times New Roman"/>
          <w:b w:val="false"/>
          <w:i w:val="false"/>
          <w:color w:val="000000"/>
          <w:sz w:val="28"/>
        </w:rPr>
        <w:t>
      13. 1, 6 және 7-сыныптағы қауіпті жүкті тасымалдауға Қазақстан Республикасының аумағында автокөлік құралдарымен тасымалдауға жол берілген қауіпті жүктердің тізбесі Заңға сәйкес тасымалдаушы қауіпті жүкті тасымалдау маршрутын әзірлейді.</w:t>
      </w:r>
    </w:p>
    <w:bookmarkEnd w:id="33"/>
    <w:p>
      <w:pPr>
        <w:spacing w:after="0"/>
        <w:ind w:left="0"/>
        <w:jc w:val="both"/>
      </w:pPr>
      <w:r>
        <w:rPr>
          <w:rFonts w:ascii="Times New Roman"/>
          <w:b w:val="false"/>
          <w:i w:val="false"/>
          <w:color w:val="000000"/>
          <w:sz w:val="28"/>
        </w:rPr>
        <w:t>
      Тасымалдау маршрутын әзірлеген кезде тасымалдаушы мынадай негізгі талаптарды басшылыққа алады:</w:t>
      </w:r>
    </w:p>
    <w:bookmarkStart w:name="z37" w:id="34"/>
    <w:p>
      <w:pPr>
        <w:spacing w:after="0"/>
        <w:ind w:left="0"/>
        <w:jc w:val="both"/>
      </w:pPr>
      <w:r>
        <w:rPr>
          <w:rFonts w:ascii="Times New Roman"/>
          <w:b w:val="false"/>
          <w:i w:val="false"/>
          <w:color w:val="000000"/>
          <w:sz w:val="28"/>
        </w:rPr>
        <w:t>
      1) маршрут маңында ірі өнеркәсіп объектілері болмауы тиіс;</w:t>
      </w:r>
    </w:p>
    <w:bookmarkEnd w:id="34"/>
    <w:bookmarkStart w:name="z38" w:id="35"/>
    <w:p>
      <w:pPr>
        <w:spacing w:after="0"/>
        <w:ind w:left="0"/>
        <w:jc w:val="both"/>
      </w:pPr>
      <w:r>
        <w:rPr>
          <w:rFonts w:ascii="Times New Roman"/>
          <w:b w:val="false"/>
          <w:i w:val="false"/>
          <w:color w:val="000000"/>
          <w:sz w:val="28"/>
        </w:rPr>
        <w:t>
      2) маршрут ірі елді мекендер арқылы өтпеуі тиіс. Қауіпті жүктерді ірі елді мекендердің ішімен тасымалдау қажет болған жағдайда маршрут ойын-сауық, мәдени-ағарту, оқу, мектепке дейінгі және емдеу мекемелерінің қасынан өтпеуі тиіс;</w:t>
      </w:r>
    </w:p>
    <w:bookmarkEnd w:id="35"/>
    <w:bookmarkStart w:name="z39" w:id="36"/>
    <w:p>
      <w:pPr>
        <w:spacing w:after="0"/>
        <w:ind w:left="0"/>
        <w:jc w:val="both"/>
      </w:pPr>
      <w:r>
        <w:rPr>
          <w:rFonts w:ascii="Times New Roman"/>
          <w:b w:val="false"/>
          <w:i w:val="false"/>
          <w:color w:val="000000"/>
          <w:sz w:val="28"/>
        </w:rPr>
        <w:t>
      3) тасымалдау маршрутында көлік құралдарының тұрақ орындары көзделуі тиіс.</w:t>
      </w:r>
    </w:p>
    <w:bookmarkEnd w:id="36"/>
    <w:bookmarkStart w:name="z40" w:id="37"/>
    <w:p>
      <w:pPr>
        <w:spacing w:after="0"/>
        <w:ind w:left="0"/>
        <w:jc w:val="both"/>
      </w:pPr>
      <w:r>
        <w:rPr>
          <w:rFonts w:ascii="Times New Roman"/>
          <w:b w:val="false"/>
          <w:i w:val="false"/>
          <w:color w:val="000000"/>
          <w:sz w:val="28"/>
        </w:rPr>
        <w:t>
      14. Кеден одағы комиссиясының 2011 жылғы 16 тамыздағы № 770 шешімімен бекітілген Кеден одағының "Пиротехникалық бұйымдардың қауіпсіздігі туралы" техникалық регламентінің пиротехникалық бұйымдары бар қауіпті жүктердің сыныптамасына сәйкес 1.4-ішкі сыныбы бар пиротехникалық бұйымдарды тасымалдау кезінде тасымалдауға рұқсатты ресімдеу талап етілмейді.</w:t>
      </w:r>
    </w:p>
    <w:bookmarkEnd w:id="37"/>
    <w:bookmarkStart w:name="z41" w:id="38"/>
    <w:p>
      <w:pPr>
        <w:spacing w:after="0"/>
        <w:ind w:left="0"/>
        <w:jc w:val="both"/>
      </w:pPr>
      <w:r>
        <w:rPr>
          <w:rFonts w:ascii="Times New Roman"/>
          <w:b w:val="false"/>
          <w:i w:val="false"/>
          <w:color w:val="000000"/>
          <w:sz w:val="28"/>
        </w:rPr>
        <w:t>
      15. Көру мүмкіндігі 300 метрге дейін шектелген кезде (тұман, жаңбыр, қар жауу) 1, 6 және 7-сыныптағы қауіпті жүктерді тасымалдауға жол берілмейді, бұл туралы арнайы рұқсат қолданылуының ерекше жағдайларында көрсетіледі.</w:t>
      </w:r>
    </w:p>
    <w:bookmarkEnd w:id="38"/>
    <w:bookmarkStart w:name="z42" w:id="39"/>
    <w:p>
      <w:pPr>
        <w:spacing w:after="0"/>
        <w:ind w:left="0"/>
        <w:jc w:val="left"/>
      </w:pPr>
      <w:r>
        <w:rPr>
          <w:rFonts w:ascii="Times New Roman"/>
          <w:b/>
          <w:i w:val="false"/>
          <w:color w:val="000000"/>
        </w:rPr>
        <w:t xml:space="preserve"> 3-тарау. Қауіпті жүктерді тасымалдайтын автокөлік құралдарына қойылатын талаптар</w:t>
      </w:r>
    </w:p>
    <w:bookmarkEnd w:id="39"/>
    <w:bookmarkStart w:name="z43" w:id="40"/>
    <w:p>
      <w:pPr>
        <w:spacing w:after="0"/>
        <w:ind w:left="0"/>
        <w:jc w:val="both"/>
      </w:pPr>
      <w:r>
        <w:rPr>
          <w:rFonts w:ascii="Times New Roman"/>
          <w:b w:val="false"/>
          <w:i w:val="false"/>
          <w:color w:val="000000"/>
          <w:sz w:val="28"/>
        </w:rPr>
        <w:t>
      16. Қауіпті жүктерді тасымалдайтын автокөлік құралдары мынадай талаптарға сәйкес келеді:</w:t>
      </w:r>
    </w:p>
    <w:bookmarkEnd w:id="40"/>
    <w:bookmarkStart w:name="z44" w:id="41"/>
    <w:p>
      <w:pPr>
        <w:spacing w:after="0"/>
        <w:ind w:left="0"/>
        <w:jc w:val="both"/>
      </w:pPr>
      <w:r>
        <w:rPr>
          <w:rFonts w:ascii="Times New Roman"/>
          <w:b w:val="false"/>
          <w:i w:val="false"/>
          <w:color w:val="000000"/>
          <w:sz w:val="28"/>
        </w:rPr>
        <w:t>
      1) қауіпті жүктерді тасымалдайтын көлік құралдарының конструкциясына, жабдығына және техникалық жай-күйіне қойылатын жасап шығарушы зауыттың құрылымдық-техникалық сипаттамаларына және Қазақстан Республикасының стандарттау жөніндегі нормативтік құжаттарына;</w:t>
      </w:r>
    </w:p>
    <w:bookmarkEnd w:id="41"/>
    <w:bookmarkStart w:name="z45" w:id="42"/>
    <w:p>
      <w:pPr>
        <w:spacing w:after="0"/>
        <w:ind w:left="0"/>
        <w:jc w:val="both"/>
      </w:pPr>
      <w:r>
        <w:rPr>
          <w:rFonts w:ascii="Times New Roman"/>
          <w:b w:val="false"/>
          <w:i w:val="false"/>
          <w:color w:val="000000"/>
          <w:sz w:val="28"/>
        </w:rPr>
        <w:t>
      2) тіркеу құжаттарының деректеріне;</w:t>
      </w:r>
    </w:p>
    <w:bookmarkEnd w:id="42"/>
    <w:bookmarkStart w:name="z46" w:id="43"/>
    <w:p>
      <w:pPr>
        <w:spacing w:after="0"/>
        <w:ind w:left="0"/>
        <w:jc w:val="both"/>
      </w:pPr>
      <w:r>
        <w:rPr>
          <w:rFonts w:ascii="Times New Roman"/>
          <w:b w:val="false"/>
          <w:i w:val="false"/>
          <w:color w:val="000000"/>
          <w:sz w:val="28"/>
        </w:rPr>
        <w:t>
      3) қауіпті жүктерді халықаралық жолдарда тасымалдау туралы Еуропалық келісімінде (ҚЖХЖТ) белгіленген нақты қауіпті заттар мен бұйымдарды қауіпсіз тасымалдау шарттарына;</w:t>
      </w:r>
    </w:p>
    <w:bookmarkEnd w:id="43"/>
    <w:bookmarkStart w:name="z47" w:id="44"/>
    <w:p>
      <w:pPr>
        <w:spacing w:after="0"/>
        <w:ind w:left="0"/>
        <w:jc w:val="both"/>
      </w:pPr>
      <w:r>
        <w:rPr>
          <w:rFonts w:ascii="Times New Roman"/>
          <w:b w:val="false"/>
          <w:i w:val="false"/>
          <w:color w:val="000000"/>
          <w:sz w:val="28"/>
        </w:rPr>
        <w:t xml:space="preserve">
      4) Қазақстан Республикасы Денсаулық сақтау министрінің 2021 жылғы 11 қаңтардағы № ҚР ДСМ-5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22066 болып тіркелген) "Жолаушылар мен жүктерді тасымалдауға арналған көлік құралдарына қойылатын санитариялық-эпидемиологиялық талаптар" санитариялық қағидаларына сәйкестігі;</w:t>
      </w:r>
    </w:p>
    <w:bookmarkEnd w:id="44"/>
    <w:bookmarkStart w:name="z48" w:id="45"/>
    <w:p>
      <w:pPr>
        <w:spacing w:after="0"/>
        <w:ind w:left="0"/>
        <w:jc w:val="both"/>
      </w:pPr>
      <w:r>
        <w:rPr>
          <w:rFonts w:ascii="Times New Roman"/>
          <w:b w:val="false"/>
          <w:i w:val="false"/>
          <w:color w:val="000000"/>
          <w:sz w:val="28"/>
        </w:rPr>
        <w:t xml:space="preserve">
      5)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Жол жүрісі қағидаларына,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тізбесіне (Нормативтік құқықтық актілерді мемлекеттік тіркеу тізілімінде № 33003болып тіркелген) сәйкестігі (бұдан әрі – Жол жүрісі қағидалары);</w:t>
      </w:r>
    </w:p>
    <w:bookmarkEnd w:id="45"/>
    <w:bookmarkStart w:name="z49" w:id="46"/>
    <w:p>
      <w:pPr>
        <w:spacing w:after="0"/>
        <w:ind w:left="0"/>
        <w:jc w:val="both"/>
      </w:pPr>
      <w:r>
        <w:rPr>
          <w:rFonts w:ascii="Times New Roman"/>
          <w:b w:val="false"/>
          <w:i w:val="false"/>
          <w:color w:val="000000"/>
          <w:sz w:val="28"/>
        </w:rPr>
        <w:t>
      6) жүргізушілердің еңбек және демалыс режимін тіркейтін бақылау құрылғыларымен (тахографтармен) жабдықталуына;</w:t>
      </w:r>
    </w:p>
    <w:bookmarkEnd w:id="46"/>
    <w:bookmarkStart w:name="z50" w:id="47"/>
    <w:p>
      <w:pPr>
        <w:spacing w:after="0"/>
        <w:ind w:left="0"/>
        <w:jc w:val="both"/>
      </w:pPr>
      <w:r>
        <w:rPr>
          <w:rFonts w:ascii="Times New Roman"/>
          <w:b w:val="false"/>
          <w:i w:val="false"/>
          <w:color w:val="000000"/>
          <w:sz w:val="28"/>
        </w:rPr>
        <w:t>
      7) Жол жүрісі қағидаларына және Қауіпті жүктерді халықаралық жолдарда тасымалдау туралы Еуропалық келісімге (ҚЖХЖТ) сәйкес тану белгілерімен жабдықталуына;</w:t>
      </w:r>
    </w:p>
    <w:bookmarkEnd w:id="47"/>
    <w:bookmarkStart w:name="z51" w:id="48"/>
    <w:p>
      <w:pPr>
        <w:spacing w:after="0"/>
        <w:ind w:left="0"/>
        <w:jc w:val="both"/>
      </w:pPr>
      <w:r>
        <w:rPr>
          <w:rFonts w:ascii="Times New Roman"/>
          <w:b w:val="false"/>
          <w:i w:val="false"/>
          <w:color w:val="000000"/>
          <w:sz w:val="28"/>
        </w:rPr>
        <w:t>
      8) Қазақстан Республикасының стандарттау жөніндегі қолданыстағы нормативтік құжаттарына сәйкес жарамды құралмен және жабдықпен жинақталуына;</w:t>
      </w:r>
    </w:p>
    <w:bookmarkEnd w:id="48"/>
    <w:bookmarkStart w:name="z52" w:id="49"/>
    <w:p>
      <w:pPr>
        <w:spacing w:after="0"/>
        <w:ind w:left="0"/>
        <w:jc w:val="both"/>
      </w:pPr>
      <w:r>
        <w:rPr>
          <w:rFonts w:ascii="Times New Roman"/>
          <w:b w:val="false"/>
          <w:i w:val="false"/>
          <w:color w:val="000000"/>
          <w:sz w:val="28"/>
        </w:rPr>
        <w:t>
      9) қажет болған жағдайларда тасымалданатын қауіпті затты бейтараптандыратын құралдармен және жүргізуші мен ілесіп жүруші қызметкердің жеке қорғану құралдарымен жасақталуына;</w:t>
      </w:r>
    </w:p>
    <w:bookmarkEnd w:id="49"/>
    <w:bookmarkStart w:name="z53" w:id="50"/>
    <w:p>
      <w:pPr>
        <w:spacing w:after="0"/>
        <w:ind w:left="0"/>
        <w:jc w:val="both"/>
      </w:pPr>
      <w:r>
        <w:rPr>
          <w:rFonts w:ascii="Times New Roman"/>
          <w:b w:val="false"/>
          <w:i w:val="false"/>
          <w:color w:val="000000"/>
          <w:sz w:val="28"/>
        </w:rPr>
        <w:t>
      10) бақылаусыз төгілу, қауіпті жүк шығарынды болған жағдайда халықты хабардар етудің жергілікті жүйесімен жабдықталуына.</w:t>
      </w:r>
    </w:p>
    <w:bookmarkEnd w:id="50"/>
    <w:p>
      <w:pPr>
        <w:spacing w:after="0"/>
        <w:ind w:left="0"/>
        <w:jc w:val="both"/>
      </w:pPr>
      <w:r>
        <w:rPr>
          <w:rFonts w:ascii="Times New Roman"/>
          <w:b w:val="false"/>
          <w:i w:val="false"/>
          <w:color w:val="000000"/>
          <w:sz w:val="28"/>
        </w:rPr>
        <w:t>
      1, 6 және 7-сыныптағы қауіпті жүктерді тасымалдайтын автокөлік құралдары қозғалыс жылдамдығы, маршрутының сақталуы туралы деректерді нақты уақыт режимінде үздіксіз беру құрылғыларымен қосымша жабдықталады.</w:t>
      </w:r>
    </w:p>
    <w:p>
      <w:pPr>
        <w:spacing w:after="0"/>
        <w:ind w:left="0"/>
        <w:jc w:val="both"/>
      </w:pPr>
      <w:r>
        <w:rPr>
          <w:rFonts w:ascii="Times New Roman"/>
          <w:b w:val="false"/>
          <w:i w:val="false"/>
          <w:color w:val="000000"/>
          <w:sz w:val="28"/>
        </w:rPr>
        <w:t xml:space="preserve">
      Қауіпті жүктерді тасымалдайтын көлік бірліктерінде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тік жазықтықта орналасқан қызғылт сары түсті тік бұрышты екі тақтайша болуы тиіс. Бір тақтайша алдыңғы жағына, ал екіншісі көлік бірлігінің артына бекітіледі.</w:t>
      </w:r>
    </w:p>
    <w:p>
      <w:pPr>
        <w:spacing w:after="0"/>
        <w:ind w:left="0"/>
        <w:jc w:val="both"/>
      </w:pPr>
      <w:r>
        <w:rPr>
          <w:rFonts w:ascii="Times New Roman"/>
          <w:b w:val="false"/>
          <w:i w:val="false"/>
          <w:color w:val="000000"/>
          <w:sz w:val="28"/>
        </w:rPr>
        <w:t>
      Тасымалданатын қауіпті жүктерге немесе олардың қалдықтарына жатпайтын қызғылт сары түсті тақтайшалар алынып тасталуы немесе жабылуы тиіс. Егер тақтайшалар жабылған болса, онда жабын үздіксіз болуы керек және 15 минут ішінде отта болғаннан кейін тиімді болып қалуы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ҚР Индустрия және инфрақұрылымдық даму министрінің м.а. 15.10.2020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09.03.2022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19.04.2024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Индустрия және инфрақұрылымдық даму министрінің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1" w:id="51"/>
    <w:p>
      <w:pPr>
        <w:spacing w:after="0"/>
        <w:ind w:left="0"/>
        <w:jc w:val="both"/>
      </w:pPr>
      <w:r>
        <w:rPr>
          <w:rFonts w:ascii="Times New Roman"/>
          <w:b w:val="false"/>
          <w:i w:val="false"/>
          <w:color w:val="000000"/>
          <w:sz w:val="28"/>
        </w:rPr>
        <w:t>
      17-1. Қауіпті жүктерді тасымалдау үшін көлік құралына көлік құралын дайындаушыда көзделмеген қосымша отын бактарын орнатуға рұқсат берілмейді.</w:t>
      </w:r>
    </w:p>
    <w:bookmarkEnd w:id="51"/>
    <w:p>
      <w:pPr>
        <w:spacing w:after="0"/>
        <w:ind w:left="0"/>
        <w:jc w:val="both"/>
      </w:pPr>
      <w:r>
        <w:rPr>
          <w:rFonts w:ascii="Times New Roman"/>
          <w:b w:val="false"/>
          <w:i w:val="false"/>
          <w:color w:val="000000"/>
          <w:sz w:val="28"/>
        </w:rPr>
        <w:t>
      Жүргізуші кабинасында отын жылыту аспаптарын (оның ішінде газ тәрізді отынмен жұмыс істейтін) қолдануға және оларды көлік құралының жүк бөлімшелерінде орналастыруға рұқсат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17-1-тармақпен толықтырылды - ҚР Индустрия және инфрақұрылымдық даму министрінің 09.03.2022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2" w:id="52"/>
    <w:p>
      <w:pPr>
        <w:spacing w:after="0"/>
        <w:ind w:left="0"/>
        <w:jc w:val="both"/>
      </w:pPr>
      <w:r>
        <w:rPr>
          <w:rFonts w:ascii="Times New Roman"/>
          <w:b w:val="false"/>
          <w:i w:val="false"/>
          <w:color w:val="000000"/>
          <w:sz w:val="28"/>
        </w:rPr>
        <w:t>
      17-2. Қауіпті жүктерді тасымалдауға арналған көлік құралы жинақталады:</w:t>
      </w:r>
    </w:p>
    <w:bookmarkEnd w:id="52"/>
    <w:p>
      <w:pPr>
        <w:spacing w:after="0"/>
        <w:ind w:left="0"/>
        <w:jc w:val="both"/>
      </w:pPr>
      <w:r>
        <w:rPr>
          <w:rFonts w:ascii="Times New Roman"/>
          <w:b w:val="false"/>
          <w:i w:val="false"/>
          <w:color w:val="000000"/>
          <w:sz w:val="28"/>
        </w:rPr>
        <w:t>
      1) өлшемдері дөңгелектердің диаметріне сәйкес келетін әрбір көлік құралына (автопоездың звеносына) кемінде екі жылжуға қарсы тіректермен;</w:t>
      </w:r>
    </w:p>
    <w:p>
      <w:pPr>
        <w:spacing w:after="0"/>
        <w:ind w:left="0"/>
        <w:jc w:val="both"/>
      </w:pPr>
      <w:r>
        <w:rPr>
          <w:rFonts w:ascii="Times New Roman"/>
          <w:b w:val="false"/>
          <w:i w:val="false"/>
          <w:color w:val="000000"/>
          <w:sz w:val="28"/>
        </w:rPr>
        <w:t>
      2) авариялық тоқтатудың екі белгісімен;</w:t>
      </w:r>
    </w:p>
    <w:p>
      <w:pPr>
        <w:spacing w:after="0"/>
        <w:ind w:left="0"/>
        <w:jc w:val="both"/>
      </w:pPr>
      <w:r>
        <w:rPr>
          <w:rFonts w:ascii="Times New Roman"/>
          <w:b w:val="false"/>
          <w:i w:val="false"/>
          <w:color w:val="000000"/>
          <w:sz w:val="28"/>
        </w:rPr>
        <w:t>
      3) тасымалданатын қауіпті жүктерді бейтараптандыру құралдарымен;</w:t>
      </w:r>
    </w:p>
    <w:p>
      <w:pPr>
        <w:spacing w:after="0"/>
        <w:ind w:left="0"/>
        <w:jc w:val="both"/>
      </w:pPr>
      <w:r>
        <w:rPr>
          <w:rFonts w:ascii="Times New Roman"/>
          <w:b w:val="false"/>
          <w:i w:val="false"/>
          <w:color w:val="000000"/>
          <w:sz w:val="28"/>
        </w:rPr>
        <w:t>
      4) көлік құралын авариялық жөндеуге арналған қол құралдарының жиынтығымен;</w:t>
      </w:r>
    </w:p>
    <w:p>
      <w:pPr>
        <w:spacing w:after="0"/>
        <w:ind w:left="0"/>
        <w:jc w:val="both"/>
      </w:pPr>
      <w:r>
        <w:rPr>
          <w:rFonts w:ascii="Times New Roman"/>
          <w:b w:val="false"/>
          <w:i w:val="false"/>
          <w:color w:val="000000"/>
          <w:sz w:val="28"/>
        </w:rPr>
        <w:t>
      5) қызғылт сары түсті жыпылықтайтын немесе тұрақты оттары бар автономды қоректендірудің екі фонарымен;</w:t>
      </w:r>
    </w:p>
    <w:p>
      <w:pPr>
        <w:spacing w:after="0"/>
        <w:ind w:left="0"/>
        <w:jc w:val="both"/>
      </w:pPr>
      <w:r>
        <w:rPr>
          <w:rFonts w:ascii="Times New Roman"/>
          <w:b w:val="false"/>
          <w:i w:val="false"/>
          <w:color w:val="000000"/>
          <w:sz w:val="28"/>
        </w:rPr>
        <w:t>
      6) күрекпен және өрт сөндіру үшін құм қорымен;</w:t>
      </w:r>
    </w:p>
    <w:p>
      <w:pPr>
        <w:spacing w:after="0"/>
        <w:ind w:left="0"/>
        <w:jc w:val="both"/>
      </w:pPr>
      <w:r>
        <w:rPr>
          <w:rFonts w:ascii="Times New Roman"/>
          <w:b w:val="false"/>
          <w:i w:val="false"/>
          <w:color w:val="000000"/>
          <w:sz w:val="28"/>
        </w:rPr>
        <w:t>
      7) экипаждың әрбір мүшесі үшін ашық түсті киіммен;</w:t>
      </w:r>
    </w:p>
    <w:p>
      <w:pPr>
        <w:spacing w:after="0"/>
        <w:ind w:left="0"/>
        <w:jc w:val="both"/>
      </w:pPr>
      <w:r>
        <w:rPr>
          <w:rFonts w:ascii="Times New Roman"/>
          <w:b w:val="false"/>
          <w:i w:val="false"/>
          <w:color w:val="000000"/>
          <w:sz w:val="28"/>
        </w:rPr>
        <w:t>
      8) экипаждың әрбір мүшесіне арналған қалта шамдарымен;</w:t>
      </w:r>
    </w:p>
    <w:p>
      <w:pPr>
        <w:spacing w:after="0"/>
        <w:ind w:left="0"/>
        <w:jc w:val="both"/>
      </w:pPr>
      <w:r>
        <w:rPr>
          <w:rFonts w:ascii="Times New Roman"/>
          <w:b w:val="false"/>
          <w:i w:val="false"/>
          <w:color w:val="000000"/>
          <w:sz w:val="28"/>
        </w:rPr>
        <w:t>
      9) авариялық карточканың нұсқамаларына және тасымалдауға арналған шарттарға сәйкес-тасымалданатын қауіпті жүкті бейтараптандыру, экипаж мүшелері мен жүкке ілесіп жүретін персоналды жеке қорғау құралдарымен;</w:t>
      </w:r>
    </w:p>
    <w:p>
      <w:pPr>
        <w:spacing w:after="0"/>
        <w:ind w:left="0"/>
        <w:jc w:val="both"/>
      </w:pPr>
      <w:r>
        <w:rPr>
          <w:rFonts w:ascii="Times New Roman"/>
          <w:b w:val="false"/>
          <w:i w:val="false"/>
          <w:color w:val="000000"/>
          <w:sz w:val="28"/>
        </w:rPr>
        <w:t>
      10) авариялық карточкада көрсетілген қауіпсіздікті қамтамасыз етуге арналған арнайы құралдармен.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17-2-тармақпен толықтырылды - ҚР Индустрия және инфрақұрылымдық даму министрінің 09.03.2022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5" w:id="53"/>
    <w:p>
      <w:pPr>
        <w:spacing w:after="0"/>
        <w:ind w:left="0"/>
        <w:jc w:val="left"/>
      </w:pPr>
      <w:r>
        <w:rPr>
          <w:rFonts w:ascii="Times New Roman"/>
          <w:b/>
          <w:i w:val="false"/>
          <w:color w:val="000000"/>
        </w:rPr>
        <w:t xml:space="preserve"> 4-тарау. Қауіпті жүктерді автокөлік құралдарымен тасымалдауды жүзеге асыратын жүргізушілерге қойылатын талаптар</w:t>
      </w:r>
    </w:p>
    <w:bookmarkEnd w:id="53"/>
    <w:bookmarkStart w:name="z56" w:id="54"/>
    <w:p>
      <w:pPr>
        <w:spacing w:after="0"/>
        <w:ind w:left="0"/>
        <w:jc w:val="both"/>
      </w:pPr>
      <w:r>
        <w:rPr>
          <w:rFonts w:ascii="Times New Roman"/>
          <w:b w:val="false"/>
          <w:i w:val="false"/>
          <w:color w:val="000000"/>
          <w:sz w:val="28"/>
        </w:rPr>
        <w:t>
      18. Автокөлік құралымен қауіпті жүктерді тасымалдауды жүзеге асыратын жүргізушілер мынадай талаптарға сәйкес келеді:</w:t>
      </w:r>
    </w:p>
    <w:bookmarkEnd w:id="54"/>
    <w:bookmarkStart w:name="z57" w:id="55"/>
    <w:p>
      <w:pPr>
        <w:spacing w:after="0"/>
        <w:ind w:left="0"/>
        <w:jc w:val="both"/>
      </w:pPr>
      <w:r>
        <w:rPr>
          <w:rFonts w:ascii="Times New Roman"/>
          <w:b w:val="false"/>
          <w:i w:val="false"/>
          <w:color w:val="000000"/>
          <w:sz w:val="28"/>
        </w:rPr>
        <w:t>
      1) тиісті санаттағы жүргізуші куәлігінің болуы;</w:t>
      </w:r>
    </w:p>
    <w:bookmarkEnd w:id="55"/>
    <w:bookmarkStart w:name="z58" w:id="56"/>
    <w:p>
      <w:pPr>
        <w:spacing w:after="0"/>
        <w:ind w:left="0"/>
        <w:jc w:val="both"/>
      </w:pPr>
      <w:r>
        <w:rPr>
          <w:rFonts w:ascii="Times New Roman"/>
          <w:b w:val="false"/>
          <w:i w:val="false"/>
          <w:color w:val="000000"/>
          <w:sz w:val="28"/>
        </w:rPr>
        <w:t>
      2) осы санаттағы көлік құралының жүргізушісі ретінде кемінде үш жыл үздіксіз жұмыс өтілінің болуы;</w:t>
      </w:r>
    </w:p>
    <w:bookmarkEnd w:id="56"/>
    <w:bookmarkStart w:name="z59" w:id="57"/>
    <w:p>
      <w:pPr>
        <w:spacing w:after="0"/>
        <w:ind w:left="0"/>
        <w:jc w:val="both"/>
      </w:pPr>
      <w:r>
        <w:rPr>
          <w:rFonts w:ascii="Times New Roman"/>
          <w:b w:val="false"/>
          <w:i w:val="false"/>
          <w:color w:val="000000"/>
          <w:sz w:val="28"/>
        </w:rPr>
        <w:t xml:space="preserve">
      3) Автомобиль көлігімен жүктерді тасымалдау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жол парағына белгі қоя отырып, кәсіби жүргізушілер үшін жалпы медициналық куәландырудан және рейс алдында және рейстен кейін медициналық тексеруден өтуі;</w:t>
      </w:r>
    </w:p>
    <w:bookmarkEnd w:id="57"/>
    <w:bookmarkStart w:name="z60" w:id="5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жүргізушіге Қазақстан Республикасының аумағы арқылы қауіпті жүкті тасымалдауға рұқсат беру туралы куәліктің болуы.</w:t>
      </w:r>
    </w:p>
    <w:bookmarkEnd w:id="58"/>
    <w:bookmarkStart w:name="z61" w:id="59"/>
    <w:p>
      <w:pPr>
        <w:spacing w:after="0"/>
        <w:ind w:left="0"/>
        <w:jc w:val="left"/>
      </w:pPr>
      <w:r>
        <w:rPr>
          <w:rFonts w:ascii="Times New Roman"/>
          <w:b/>
          <w:i w:val="false"/>
          <w:color w:val="000000"/>
        </w:rPr>
        <w:t xml:space="preserve"> 5-тарау. Қауіпті жүктерді тасымалдайтын көлік құралдарының Қазақстан Республикасының аумағы бойынша жүріп өту тәртібі</w:t>
      </w:r>
    </w:p>
    <w:bookmarkEnd w:id="59"/>
    <w:bookmarkStart w:name="z62" w:id="60"/>
    <w:p>
      <w:pPr>
        <w:spacing w:after="0"/>
        <w:ind w:left="0"/>
        <w:jc w:val="both"/>
      </w:pPr>
      <w:r>
        <w:rPr>
          <w:rFonts w:ascii="Times New Roman"/>
          <w:b w:val="false"/>
          <w:i w:val="false"/>
          <w:color w:val="000000"/>
          <w:sz w:val="28"/>
        </w:rPr>
        <w:t>
      19. Тасымалдауды жүзеге асыратын жүргізуші сапар басталғанға дейін қауіпті жүкті тасымалдау жөніндегі рейс алдындағы нұсқаулықтан өтуі және өзімен бірге мынадай ілеспе құжаттары болуы қажет:</w:t>
      </w:r>
    </w:p>
    <w:bookmarkEnd w:id="60"/>
    <w:p>
      <w:pPr>
        <w:spacing w:after="0"/>
        <w:ind w:left="0"/>
        <w:jc w:val="both"/>
      </w:pPr>
      <w:r>
        <w:rPr>
          <w:rFonts w:ascii="Times New Roman"/>
          <w:b w:val="false"/>
          <w:i w:val="false"/>
          <w:color w:val="000000"/>
          <w:sz w:val="28"/>
        </w:rPr>
        <w:t>
      1) автокөлік құралына тіркеу құжаттары;</w:t>
      </w:r>
    </w:p>
    <w:p>
      <w:pPr>
        <w:spacing w:after="0"/>
        <w:ind w:left="0"/>
        <w:jc w:val="both"/>
      </w:pPr>
      <w:r>
        <w:rPr>
          <w:rFonts w:ascii="Times New Roman"/>
          <w:b w:val="false"/>
          <w:i w:val="false"/>
          <w:color w:val="000000"/>
          <w:sz w:val="28"/>
        </w:rPr>
        <w:t>
      2) көлік құжаттарын басқарудың бірыңғай жүйесінде тіркелгенді қоспағанда, осы Қағидалардың талаптарына сәйкес тасымалдау маршруты көрсетілген, "Қауіпті жүк" белгісі бар жол парағы;</w:t>
      </w:r>
    </w:p>
    <w:p>
      <w:pPr>
        <w:spacing w:after="0"/>
        <w:ind w:left="0"/>
        <w:jc w:val="both"/>
      </w:pPr>
      <w:r>
        <w:rPr>
          <w:rFonts w:ascii="Times New Roman"/>
          <w:b w:val="false"/>
          <w:i w:val="false"/>
          <w:color w:val="000000"/>
          <w:sz w:val="28"/>
        </w:rPr>
        <w:t>
      3) жүргізушіге арналған нұсқаулық;</w:t>
      </w:r>
    </w:p>
    <w:p>
      <w:pPr>
        <w:spacing w:after="0"/>
        <w:ind w:left="0"/>
        <w:jc w:val="both"/>
      </w:pPr>
      <w:r>
        <w:rPr>
          <w:rFonts w:ascii="Times New Roman"/>
          <w:b w:val="false"/>
          <w:i w:val="false"/>
          <w:color w:val="000000"/>
          <w:sz w:val="28"/>
        </w:rPr>
        <w:t>
      4) нысан түрінде жүргізушіге Қазақстан Республикасының аумағы бойынша қауіпті жүкті тасымалдауға рұқсат беру туралы куәлік;</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Қазақстан Республикасының аумағында автокөлік құралдарымен тасымалдауға рұқсат етілетін қауіпті жүктер тізбесіне сәйкес 1, 6 және 7-сыныптағы қауіпті жүкті тасымалдау маршрутының бланкісі;</w:t>
      </w:r>
    </w:p>
    <w:p>
      <w:pPr>
        <w:spacing w:after="0"/>
        <w:ind w:left="0"/>
        <w:jc w:val="both"/>
      </w:pPr>
      <w:r>
        <w:rPr>
          <w:rFonts w:ascii="Times New Roman"/>
          <w:b w:val="false"/>
          <w:i w:val="false"/>
          <w:color w:val="000000"/>
          <w:sz w:val="28"/>
        </w:rPr>
        <w:t>
      6) көлік құжаттарын басқарудың бірыңғай жүйесінде тіркелгенді қоспағанда, тауар-көлік жүкқұжаты;</w:t>
      </w:r>
    </w:p>
    <w:p>
      <w:pPr>
        <w:spacing w:after="0"/>
        <w:ind w:left="0"/>
        <w:jc w:val="both"/>
      </w:pPr>
      <w:r>
        <w:rPr>
          <w:rFonts w:ascii="Times New Roman"/>
          <w:b w:val="false"/>
          <w:i w:val="false"/>
          <w:color w:val="000000"/>
          <w:sz w:val="28"/>
        </w:rPr>
        <w:t>
      7) жүк жөнелтуші әзірлеген авариялық жағдайдағы іс-қимыл жоспары;</w:t>
      </w:r>
    </w:p>
    <w:p>
      <w:pPr>
        <w:spacing w:after="0"/>
        <w:ind w:left="0"/>
        <w:jc w:val="both"/>
      </w:pPr>
      <w:r>
        <w:rPr>
          <w:rFonts w:ascii="Times New Roman"/>
          <w:b w:val="false"/>
          <w:i w:val="false"/>
          <w:color w:val="000000"/>
          <w:sz w:val="28"/>
        </w:rPr>
        <w:t>
      8) қозғалыс маршруты бойынша орналасқан тасымалдаушының, жүк жөнелтушінің, жүк алушының, көлікті қауіпсіз пайдаланудың, жол жүрісі қауіпсіздігінің қамтамасыз етілуін бақылау жөніндегі, азаматтық қорғау саласындағы уәкілетті органдардың мекенжайлары мен телефондары.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09.03.2022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3" w:id="61"/>
    <w:p>
      <w:pPr>
        <w:spacing w:after="0"/>
        <w:ind w:left="0"/>
        <w:jc w:val="both"/>
      </w:pPr>
      <w:r>
        <w:rPr>
          <w:rFonts w:ascii="Times New Roman"/>
          <w:b w:val="false"/>
          <w:i w:val="false"/>
          <w:color w:val="000000"/>
          <w:sz w:val="28"/>
        </w:rPr>
        <w:t>
      20. Жүргізуші қауіпті жүк тасымалының белгіленген маршрутын және тұрақ орындарын қатаң сақтайды.</w:t>
      </w:r>
    </w:p>
    <w:bookmarkEnd w:id="61"/>
    <w:p>
      <w:pPr>
        <w:spacing w:after="0"/>
        <w:ind w:left="0"/>
        <w:jc w:val="both"/>
      </w:pPr>
      <w:r>
        <w:rPr>
          <w:rFonts w:ascii="Times New Roman"/>
          <w:b w:val="false"/>
          <w:i w:val="false"/>
          <w:color w:val="000000"/>
          <w:sz w:val="28"/>
        </w:rPr>
        <w:t>
      Қауіпті жүгі бар автокөлік құралын жүргізу кезінде жүргізушіге:</w:t>
      </w:r>
    </w:p>
    <w:p>
      <w:pPr>
        <w:spacing w:after="0"/>
        <w:ind w:left="0"/>
        <w:jc w:val="both"/>
      </w:pPr>
      <w:r>
        <w:rPr>
          <w:rFonts w:ascii="Times New Roman"/>
          <w:b w:val="false"/>
          <w:i w:val="false"/>
          <w:color w:val="000000"/>
          <w:sz w:val="28"/>
        </w:rPr>
        <w:t>
      1) автокөлік құралын орнынан кенеттен қозғауға;</w:t>
      </w:r>
    </w:p>
    <w:p>
      <w:pPr>
        <w:spacing w:after="0"/>
        <w:ind w:left="0"/>
        <w:jc w:val="both"/>
      </w:pPr>
      <w:r>
        <w:rPr>
          <w:rFonts w:ascii="Times New Roman"/>
          <w:b w:val="false"/>
          <w:i w:val="false"/>
          <w:color w:val="000000"/>
          <w:sz w:val="28"/>
        </w:rPr>
        <w:t>
      2) кенеттен тежеуге;</w:t>
      </w:r>
    </w:p>
    <w:p>
      <w:pPr>
        <w:spacing w:after="0"/>
        <w:ind w:left="0"/>
        <w:jc w:val="both"/>
      </w:pPr>
      <w:r>
        <w:rPr>
          <w:rFonts w:ascii="Times New Roman"/>
          <w:b w:val="false"/>
          <w:i w:val="false"/>
          <w:color w:val="000000"/>
          <w:sz w:val="28"/>
        </w:rPr>
        <w:t>
      3) қозғалтқыш пен ілінісуі ажыратылған күйде қозғалуға;</w:t>
      </w:r>
    </w:p>
    <w:p>
      <w:pPr>
        <w:spacing w:after="0"/>
        <w:ind w:left="0"/>
        <w:jc w:val="both"/>
      </w:pPr>
      <w:r>
        <w:rPr>
          <w:rFonts w:ascii="Times New Roman"/>
          <w:b w:val="false"/>
          <w:i w:val="false"/>
          <w:color w:val="000000"/>
          <w:sz w:val="28"/>
        </w:rPr>
        <w:t>
      4) қозғалыс кезінде автокөлік құралында темекі шегуге (тоқтаған кезде автокөліктің тұрған орнынан кемінде 50 метр жерде темекі шегуге рұқсат етіледі);</w:t>
      </w:r>
    </w:p>
    <w:p>
      <w:pPr>
        <w:spacing w:after="0"/>
        <w:ind w:left="0"/>
        <w:jc w:val="both"/>
      </w:pPr>
      <w:r>
        <w:rPr>
          <w:rFonts w:ascii="Times New Roman"/>
          <w:b w:val="false"/>
          <w:i w:val="false"/>
          <w:color w:val="000000"/>
          <w:sz w:val="28"/>
        </w:rPr>
        <w:t>
      5) отты ашық пайдалануға (ерекше жағдайларда тамақ дайындаған кезде автокөліктің тұрған орнынан кемінде 200 метр қашықтықта от жағуға рұқсат етіледі);</w:t>
      </w:r>
    </w:p>
    <w:p>
      <w:pPr>
        <w:spacing w:after="0"/>
        <w:ind w:left="0"/>
        <w:jc w:val="both"/>
      </w:pPr>
      <w:r>
        <w:rPr>
          <w:rFonts w:ascii="Times New Roman"/>
          <w:b w:val="false"/>
          <w:i w:val="false"/>
          <w:color w:val="000000"/>
          <w:sz w:val="28"/>
        </w:rPr>
        <w:t>
      6) автокөлік құралын қадағалаусыз қалдыруға болмайды.</w:t>
      </w:r>
    </w:p>
    <w:bookmarkStart w:name="z64" w:id="62"/>
    <w:p>
      <w:pPr>
        <w:spacing w:after="0"/>
        <w:ind w:left="0"/>
        <w:jc w:val="both"/>
      </w:pPr>
      <w:r>
        <w:rPr>
          <w:rFonts w:ascii="Times New Roman"/>
          <w:b w:val="false"/>
          <w:i w:val="false"/>
          <w:color w:val="000000"/>
          <w:sz w:val="28"/>
        </w:rPr>
        <w:t>
      21. Қауіпті жүктерді тасымалдайтын көлік құралдарының Қазақстан Республикасының аумағы арқылы қозғалуы Жол жүрісі қағидаларына және осы Қағидаларға сәйкес жүзеге асырылады.</w:t>
      </w:r>
    </w:p>
    <w:bookmarkEnd w:id="62"/>
    <w:bookmarkStart w:name="z65" w:id="63"/>
    <w:p>
      <w:pPr>
        <w:spacing w:after="0"/>
        <w:ind w:left="0"/>
        <w:jc w:val="both"/>
      </w:pPr>
      <w:r>
        <w:rPr>
          <w:rFonts w:ascii="Times New Roman"/>
          <w:b w:val="false"/>
          <w:i w:val="false"/>
          <w:color w:val="000000"/>
          <w:sz w:val="28"/>
        </w:rPr>
        <w:t>
      22. Қауіпті жүк тасымалдайтын автокөлік құралында бір тіркемеден (немесе жартылай тіркемеден) артық болмауы тиіс.</w:t>
      </w:r>
    </w:p>
    <w:bookmarkEnd w:id="63"/>
    <w:bookmarkStart w:name="z66" w:id="64"/>
    <w:p>
      <w:pPr>
        <w:spacing w:after="0"/>
        <w:ind w:left="0"/>
        <w:jc w:val="both"/>
      </w:pPr>
      <w:r>
        <w:rPr>
          <w:rFonts w:ascii="Times New Roman"/>
          <w:b w:val="false"/>
          <w:i w:val="false"/>
          <w:color w:val="000000"/>
          <w:sz w:val="28"/>
        </w:rPr>
        <w:t>
      23. Қауіпті жүктерді тасымалдау кезінде автокөлік құралдарының қозғалыс жылдамдығын шектеу Жол жүрісі қағидаларына сәйкес белгіленеді.</w:t>
      </w:r>
    </w:p>
    <w:bookmarkEnd w:id="64"/>
    <w:p>
      <w:pPr>
        <w:spacing w:after="0"/>
        <w:ind w:left="0"/>
        <w:jc w:val="both"/>
      </w:pPr>
      <w:r>
        <w:rPr>
          <w:rFonts w:ascii="Times New Roman"/>
          <w:b w:val="false"/>
          <w:i w:val="false"/>
          <w:color w:val="000000"/>
          <w:sz w:val="28"/>
        </w:rPr>
        <w:t>
      Қауіпті жүкті тасымалдау кезінде қозғалыс жылдамдығын белгіленген шектеу жағдайында автокөлік құралында рұқсат етілген жылдамдық көрсетілген тану белгісі орнатылуы тиіс.</w:t>
      </w:r>
    </w:p>
    <w:bookmarkStart w:name="z67" w:id="65"/>
    <w:p>
      <w:pPr>
        <w:spacing w:after="0"/>
        <w:ind w:left="0"/>
        <w:jc w:val="both"/>
      </w:pPr>
      <w:r>
        <w:rPr>
          <w:rFonts w:ascii="Times New Roman"/>
          <w:b w:val="false"/>
          <w:i w:val="false"/>
          <w:color w:val="000000"/>
          <w:sz w:val="28"/>
        </w:rPr>
        <w:t>
      24. Қауіпті жүктерді 5 және одан көп автокөлік құралдарынан тұратын колоннамен тасымалдаған кезде оның құрамында жүктің осы түрін тасымалдауға арналған резервті бос автокөлік құралының болуы міндетті. Резервтік автокөлік құралы колоннаның соңында жүруі тиіс.</w:t>
      </w:r>
    </w:p>
    <w:bookmarkEnd w:id="65"/>
    <w:bookmarkStart w:name="z68" w:id="66"/>
    <w:p>
      <w:pPr>
        <w:spacing w:after="0"/>
        <w:ind w:left="0"/>
        <w:jc w:val="both"/>
      </w:pPr>
      <w:r>
        <w:rPr>
          <w:rFonts w:ascii="Times New Roman"/>
          <w:b w:val="false"/>
          <w:i w:val="false"/>
          <w:color w:val="000000"/>
          <w:sz w:val="28"/>
        </w:rPr>
        <w:t>
      25. Автокөлік құралдарының колоннасымен қауіпті жүктерді тасымалдау кезінде тасымалдаушы немесе жүк жөнелтуші (жүк алушы) бөлетін ілесіп жүру автомобилінің (автомобильдерінің) болуы мүмкін.</w:t>
      </w:r>
    </w:p>
    <w:bookmarkEnd w:id="66"/>
    <w:p>
      <w:pPr>
        <w:spacing w:after="0"/>
        <w:ind w:left="0"/>
        <w:jc w:val="both"/>
      </w:pPr>
      <w:r>
        <w:rPr>
          <w:rFonts w:ascii="Times New Roman"/>
          <w:b w:val="false"/>
          <w:i w:val="false"/>
          <w:color w:val="000000"/>
          <w:sz w:val="28"/>
        </w:rPr>
        <w:t>
      Ілесіп жүру автомобилі алынып жүретін көлік құралдарының алдында жүруі тиіс.</w:t>
      </w:r>
    </w:p>
    <w:p>
      <w:pPr>
        <w:spacing w:after="0"/>
        <w:ind w:left="0"/>
        <w:jc w:val="both"/>
      </w:pPr>
      <w:r>
        <w:rPr>
          <w:rFonts w:ascii="Times New Roman"/>
          <w:b w:val="false"/>
          <w:i w:val="false"/>
          <w:color w:val="000000"/>
          <w:sz w:val="28"/>
        </w:rPr>
        <w:t>
      Ілесіп жүру автомобилі тасымалдау кезінде міндетті түрде қосылуға тиіс қызғылт сары түсті жарқылдауық маякпен жабдықталады.</w:t>
      </w:r>
    </w:p>
    <w:bookmarkStart w:name="z69" w:id="67"/>
    <w:p>
      <w:pPr>
        <w:spacing w:after="0"/>
        <w:ind w:left="0"/>
        <w:jc w:val="both"/>
      </w:pPr>
      <w:r>
        <w:rPr>
          <w:rFonts w:ascii="Times New Roman"/>
          <w:b w:val="false"/>
          <w:i w:val="false"/>
          <w:color w:val="000000"/>
          <w:sz w:val="28"/>
        </w:rPr>
        <w:t>
      26. Егер қозғалыс процесінде жол жүру қауіпсіздігін қамтамасыз ету мақсатында жол жүрісін реттеу жөніндегі қосымша іс-шараларды жүргізудің қажеттілігі туындаса, жол жүрісі қауіпсіздігін қамтамасыз ету жөніндегі уәкілетті органның патрульдік автомобилінің ілесіп жүруі жүзеге асырылады.</w:t>
      </w:r>
    </w:p>
    <w:bookmarkEnd w:id="67"/>
    <w:bookmarkStart w:name="z70" w:id="68"/>
    <w:p>
      <w:pPr>
        <w:spacing w:after="0"/>
        <w:ind w:left="0"/>
        <w:jc w:val="both"/>
      </w:pPr>
      <w:r>
        <w:rPr>
          <w:rFonts w:ascii="Times New Roman"/>
          <w:b w:val="false"/>
          <w:i w:val="false"/>
          <w:color w:val="000000"/>
          <w:sz w:val="28"/>
        </w:rPr>
        <w:t>
      27. Ерекше қауіпті жүктерді тасымалдау кезінде жүргізушілердің елді мекендерде демалуға тоқтауына рұқсат етіледі.</w:t>
      </w:r>
    </w:p>
    <w:bookmarkEnd w:id="68"/>
    <w:p>
      <w:pPr>
        <w:spacing w:after="0"/>
        <w:ind w:left="0"/>
        <w:jc w:val="both"/>
      </w:pPr>
      <w:r>
        <w:rPr>
          <w:rFonts w:ascii="Times New Roman"/>
          <w:b w:val="false"/>
          <w:i w:val="false"/>
          <w:color w:val="000000"/>
          <w:sz w:val="28"/>
        </w:rPr>
        <w:t>
      Тұрғын үй құрылыстары мен адамдардың көп шоғырланған жерінен кемінде 200 метр қашықтықта немесе осыған арнайы бөлінген жерлерде тұруға рұқсат етіледі.</w:t>
      </w:r>
    </w:p>
    <w:p>
      <w:pPr>
        <w:spacing w:after="0"/>
        <w:ind w:left="0"/>
        <w:jc w:val="both"/>
      </w:pPr>
      <w:r>
        <w:rPr>
          <w:rFonts w:ascii="Times New Roman"/>
          <w:b w:val="false"/>
          <w:i w:val="false"/>
          <w:color w:val="000000"/>
          <w:sz w:val="28"/>
        </w:rPr>
        <w:t>
      Автокөлік құралы аялдаған немесе тоқтап тұрған кезде тоқтау тежегіші міндетті түрде қосылуы тиіс, ал еңісте қосымша сырғуға қарсы тіреуіш қойылуы керек.</w:t>
      </w:r>
    </w:p>
    <w:p>
      <w:pPr>
        <w:spacing w:after="0"/>
        <w:ind w:left="0"/>
        <w:jc w:val="both"/>
      </w:pPr>
      <w:r>
        <w:rPr>
          <w:rFonts w:ascii="Times New Roman"/>
          <w:b w:val="false"/>
          <w:i w:val="false"/>
          <w:color w:val="000000"/>
          <w:sz w:val="28"/>
        </w:rPr>
        <w:t>
      Қауіпті жүктерді тасымалдайтын автокөлік құралдарының тоқтайтын және тұратын орындары қауіпті жүкті тасымалдау маршрутында көрсетіледі.</w:t>
      </w:r>
    </w:p>
    <w:bookmarkStart w:name="z71" w:id="69"/>
    <w:p>
      <w:pPr>
        <w:spacing w:after="0"/>
        <w:ind w:left="0"/>
        <w:jc w:val="both"/>
      </w:pPr>
      <w:r>
        <w:rPr>
          <w:rFonts w:ascii="Times New Roman"/>
          <w:b w:val="false"/>
          <w:i w:val="false"/>
          <w:color w:val="000000"/>
          <w:sz w:val="28"/>
        </w:rPr>
        <w:t>
      28. Қауіпті жүктерді тасымалдайтын автокөлік құралдары мүмкіндігінше жалпы пайдаланымдағы автожанармай құю станцияларында қосымша жанармай құймай, бүкіл сапар жолына жетерліктей отынмен қамтамасыз етіледі.</w:t>
      </w:r>
    </w:p>
    <w:bookmarkEnd w:id="69"/>
    <w:p>
      <w:pPr>
        <w:spacing w:after="0"/>
        <w:ind w:left="0"/>
        <w:jc w:val="both"/>
      </w:pPr>
      <w:r>
        <w:rPr>
          <w:rFonts w:ascii="Times New Roman"/>
          <w:b w:val="false"/>
          <w:i w:val="false"/>
          <w:color w:val="000000"/>
          <w:sz w:val="28"/>
        </w:rPr>
        <w:t>
      Қажет болған жағдайда жалпы пайдаланымдағы автожанармай құю станцияларында жанармай құю автожанармай құю станциясының аумағынан кемінде 25 метр қашықтықта орналасқан алаңда станциядан темір канистрлермен немесе арнайы осы мақсаттар үшін көзделген жылжымалы май құю станцияларынан алынып жүргізіледі.</w:t>
      </w:r>
    </w:p>
    <w:bookmarkStart w:name="z72" w:id="70"/>
    <w:p>
      <w:pPr>
        <w:spacing w:after="0"/>
        <w:ind w:left="0"/>
        <w:jc w:val="both"/>
      </w:pPr>
      <w:r>
        <w:rPr>
          <w:rFonts w:ascii="Times New Roman"/>
          <w:b w:val="false"/>
          <w:i w:val="false"/>
          <w:color w:val="000000"/>
          <w:sz w:val="28"/>
        </w:rPr>
        <w:t>
      29. Жол-көлік оқиғасы туындаған жағдайда жүргізуші:</w:t>
      </w:r>
    </w:p>
    <w:bookmarkEnd w:id="70"/>
    <w:p>
      <w:pPr>
        <w:spacing w:after="0"/>
        <w:ind w:left="0"/>
        <w:jc w:val="both"/>
      </w:pPr>
      <w:r>
        <w:rPr>
          <w:rFonts w:ascii="Times New Roman"/>
          <w:b w:val="false"/>
          <w:i w:val="false"/>
          <w:color w:val="000000"/>
          <w:sz w:val="28"/>
        </w:rPr>
        <w:t>
      1) оқиға болған жерге бөгде адамдарды жібермейді;</w:t>
      </w:r>
    </w:p>
    <w:p>
      <w:pPr>
        <w:spacing w:after="0"/>
        <w:ind w:left="0"/>
        <w:jc w:val="both"/>
      </w:pPr>
      <w:r>
        <w:rPr>
          <w:rFonts w:ascii="Times New Roman"/>
          <w:b w:val="false"/>
          <w:i w:val="false"/>
          <w:color w:val="000000"/>
          <w:sz w:val="28"/>
        </w:rPr>
        <w:t>
      2) зардап шеккен адамдарға алғашқы медициналық көмек көрсетеді және қажет болған кезде жедел медициналық жәрдем шақыртады;</w:t>
      </w:r>
    </w:p>
    <w:p>
      <w:pPr>
        <w:spacing w:after="0"/>
        <w:ind w:left="0"/>
        <w:jc w:val="both"/>
      </w:pPr>
      <w:r>
        <w:rPr>
          <w:rFonts w:ascii="Times New Roman"/>
          <w:b w:val="false"/>
          <w:i w:val="false"/>
          <w:color w:val="000000"/>
          <w:sz w:val="28"/>
        </w:rPr>
        <w:t>
      3) болған оқиға туралы азаматтық қорғау саласындағы уәкілетті органға, сондай-ақ басқа да мүдделі органдарға хабарлайды;</w:t>
      </w:r>
    </w:p>
    <w:p>
      <w:pPr>
        <w:spacing w:after="0"/>
        <w:ind w:left="0"/>
        <w:jc w:val="both"/>
      </w:pPr>
      <w:r>
        <w:rPr>
          <w:rFonts w:ascii="Times New Roman"/>
          <w:b w:val="false"/>
          <w:i w:val="false"/>
          <w:color w:val="000000"/>
          <w:sz w:val="28"/>
        </w:rPr>
        <w:t>
      4) жүргізушіге арналған нұсқаулықтағы нұсқамаға және апаттық жағдайда іс-қимыл жоспарына сәйкес апаттық ахуалдың салдарын жою бойынша шаралар қабылдайды;</w:t>
      </w:r>
    </w:p>
    <w:p>
      <w:pPr>
        <w:spacing w:after="0"/>
        <w:ind w:left="0"/>
        <w:jc w:val="both"/>
      </w:pPr>
      <w:r>
        <w:rPr>
          <w:rFonts w:ascii="Times New Roman"/>
          <w:b w:val="false"/>
          <w:i w:val="false"/>
          <w:color w:val="000000"/>
          <w:sz w:val="28"/>
        </w:rPr>
        <w:t>
      5) оқиға болған жерге келген осы Қағидалардың 28-тармағының 8) тармақшасында атап көрсетілген уәкілетті органдардың өкілдерін қауіп-қатер және қабылданған шаралар туралы хабардар етеді.</w:t>
      </w:r>
    </w:p>
    <w:bookmarkStart w:name="z73" w:id="71"/>
    <w:p>
      <w:pPr>
        <w:spacing w:after="0"/>
        <w:ind w:left="0"/>
        <w:jc w:val="both"/>
      </w:pPr>
      <w:r>
        <w:rPr>
          <w:rFonts w:ascii="Times New Roman"/>
          <w:b w:val="false"/>
          <w:i w:val="false"/>
          <w:color w:val="000000"/>
          <w:sz w:val="28"/>
        </w:rPr>
        <w:t>
      30. Қауіпті жүктерді тасымалдауға қатысушылар адамдардың денсаулығы мен өміріне, қоршаған ортаға зиян келтіруді болдырмау мақсатында қауіпсіздікті қамтамасыз ету жөніндегі тиісті ұйымдастыру және техникалық шаралар қабылдайды.</w:t>
      </w:r>
    </w:p>
    <w:bookmarkEnd w:id="71"/>
    <w:p>
      <w:pPr>
        <w:spacing w:after="0"/>
        <w:ind w:left="0"/>
        <w:jc w:val="both"/>
      </w:pPr>
      <w:r>
        <w:rPr>
          <w:rFonts w:ascii="Times New Roman"/>
          <w:b w:val="false"/>
          <w:i w:val="false"/>
          <w:color w:val="000000"/>
          <w:sz w:val="28"/>
        </w:rPr>
        <w:t>
      Қауіпті жүктерді жөнелтушілердің және (немесе) тасымалдаушылардың негізгі немесе қосымша қызметі қауіпті жүктерді тасымалдауды немесе онымен байланысты тиеу-түсіру операцияларын қамтыса, өз құрамында тасымалдау процесінің қауіпсіздігіне жауапты қызметкерлері болады.</w:t>
      </w:r>
    </w:p>
    <w:p>
      <w:pPr>
        <w:spacing w:after="0"/>
        <w:ind w:left="0"/>
        <w:jc w:val="both"/>
      </w:pPr>
      <w:r>
        <w:rPr>
          <w:rFonts w:ascii="Times New Roman"/>
          <w:b w:val="false"/>
          <w:i w:val="false"/>
          <w:color w:val="000000"/>
          <w:sz w:val="28"/>
        </w:rPr>
        <w:t>
      Қауіпті жүктерді тасымалдау үшін барлық қолданыстағы маршруттардан адамдардың денсаулығы мен өміріне, қоршаған ортаға зиян келтіруді болдырмау мақсатында тасымалдаушы қауіптілігі мейлінше төмен маршрутты таңдайды.</w:t>
      </w:r>
    </w:p>
    <w:bookmarkStart w:name="z123" w:id="72"/>
    <w:p>
      <w:pPr>
        <w:spacing w:after="0"/>
        <w:ind w:left="0"/>
        <w:jc w:val="both"/>
      </w:pPr>
      <w:r>
        <w:rPr>
          <w:rFonts w:ascii="Times New Roman"/>
          <w:b w:val="false"/>
          <w:i w:val="false"/>
          <w:color w:val="000000"/>
          <w:sz w:val="28"/>
        </w:rPr>
        <w:t>
      30-1. "Е" санатындағы тоннельдер арқылы өту тәртібі ҚЖХЖТ-тың 1.9.5.2.2-тармағының талаптарына сәйкес жүзеге асырылады.</w:t>
      </w:r>
    </w:p>
    <w:bookmarkEnd w:id="72"/>
    <w:p>
      <w:pPr>
        <w:spacing w:after="0"/>
        <w:ind w:left="0"/>
        <w:jc w:val="both"/>
      </w:pPr>
      <w:r>
        <w:rPr>
          <w:rFonts w:ascii="Times New Roman"/>
          <w:b w:val="false"/>
          <w:i w:val="false"/>
          <w:color w:val="000000"/>
          <w:sz w:val="28"/>
        </w:rPr>
        <w:t>
      Е санатындағы тоннельдер: 3.2-бөлімнің А кестесінің 15-бағанында тоннельдер арқылы өтуді шектеу коды "(-)" көрсетілген қауіпті жүктерден басқа барлық қауіпті жүктерді және егер олардың көлік бірлігіне шаққандағы жалпы брутто массасы 8 тоннадан асатын болса, 3.4-бөлімнің талаптарына сәйкес тасымалданатын қауіпті жүктерді тасымалдауға шектеу қойылады.</w:t>
      </w:r>
    </w:p>
    <w:p>
      <w:pPr>
        <w:spacing w:after="0"/>
        <w:ind w:left="0"/>
        <w:jc w:val="both"/>
      </w:pPr>
      <w:r>
        <w:rPr>
          <w:rFonts w:ascii="Times New Roman"/>
          <w:b w:val="false"/>
          <w:i w:val="false"/>
          <w:color w:val="000000"/>
          <w:sz w:val="28"/>
        </w:rPr>
        <w:t xml:space="preserve">
      БҰҰ № 2919 және 3331-ге жатқызылған қауіпті жүктерге қатысты тоннельдер арқылы өту шектеулері, алайда, ҚЖХЖТ-тың 1.7.4.2-тармақ негізінде құзыретті орган (органдар) бекіткен арнайы шарттардың бөлігі болуы мүмкін. </w:t>
      </w:r>
    </w:p>
    <w:p>
      <w:pPr>
        <w:spacing w:after="0"/>
        <w:ind w:left="0"/>
        <w:jc w:val="both"/>
      </w:pPr>
      <w:r>
        <w:rPr>
          <w:rFonts w:ascii="Times New Roman"/>
          <w:b w:val="false"/>
          <w:i w:val="false"/>
          <w:color w:val="000000"/>
          <w:sz w:val="28"/>
        </w:rPr>
        <w:t>
      Бұл ретте, тасымалдаушы балама қозғалыс маршрутын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30-1-тармақпен толықтырылды - ҚР Көлік министрінің 18.02.2026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4" w:id="73"/>
    <w:p>
      <w:pPr>
        <w:spacing w:after="0"/>
        <w:ind w:left="0"/>
        <w:jc w:val="left"/>
      </w:pPr>
      <w:r>
        <w:rPr>
          <w:rFonts w:ascii="Times New Roman"/>
          <w:b/>
          <w:i w:val="false"/>
          <w:color w:val="000000"/>
        </w:rPr>
        <w:t xml:space="preserve"> 6-тарау. 1, 6 және 7-сыныптағы қауіпті жүктерді тасымалдауға арнайы рұқсат беру тәртібі</w:t>
      </w:r>
    </w:p>
    <w:bookmarkEnd w:id="73"/>
    <w:bookmarkStart w:name="z75" w:id="74"/>
    <w:p>
      <w:pPr>
        <w:spacing w:after="0"/>
        <w:ind w:left="0"/>
        <w:jc w:val="both"/>
      </w:pPr>
      <w:r>
        <w:rPr>
          <w:rFonts w:ascii="Times New Roman"/>
          <w:b w:val="false"/>
          <w:i w:val="false"/>
          <w:color w:val="000000"/>
          <w:sz w:val="28"/>
        </w:rPr>
        <w:t xml:space="preserve">
      31. "1, 6 және 7-сыныптағы қауіпті жүкті тасымалдауға арнайы рұқсат беру" мемлекеттік көрсетілетін қызметті Қазақстан Республикасы Көлік министрлігі Автомобиль көлігі және көліктік бақылау комитетінің аумақтық бөлімшелері (бұдан әрі – көрсетілетін қызметті беруші) жеке немесе заңды тұлғаларға (бұдан әрі – көрсетілетін қызметті алушы) қауіпті жүктерді тасымалдайтын көлік құралы жүргізушісін даярлау туралы куәлікті (жүргізушінің қауіпті жүктерді автокөлік құралдарымен тасымалдауға рұқсат беру туралы куәлік) қоса бере отырып "электрондық үкіметтің" веб-порталы арқылы (бұдан әрі – портал) көрсетілетін қызметті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 жолдау арқылы көрсетіледі.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Көлік министрінің 19.04.2024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6" w:id="75"/>
    <w:p>
      <w:pPr>
        <w:spacing w:after="0"/>
        <w:ind w:left="0"/>
        <w:jc w:val="both"/>
      </w:pPr>
      <w:r>
        <w:rPr>
          <w:rFonts w:ascii="Times New Roman"/>
          <w:b w:val="false"/>
          <w:i w:val="false"/>
          <w:color w:val="000000"/>
          <w:sz w:val="28"/>
        </w:rPr>
        <w:t xml:space="preserve">
      32. "1, 6 және 7-сыныптағы қауіпті жүкті тасымалдауға арнайы рұқсат беру"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"1, 6 және 7-сыныптағы қауіпті жүктерді тасымалдауға арнайы рұқсат беру" мемлекеттік көрсетілетін қызмет ерекшеліктерін ескере отырып, өзге де мәліметтер көзделген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мемлекеттік қызмет көрсетуге қойылатын негізгі талаптар тізбесінде (бұдан әрі – негізгі талаптар тізбесі).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Индустрия және инфрақұрылымдық даму министрінің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7" w:id="76"/>
    <w:p>
      <w:pPr>
        <w:spacing w:after="0"/>
        <w:ind w:left="0"/>
        <w:jc w:val="both"/>
      </w:pPr>
      <w:r>
        <w:rPr>
          <w:rFonts w:ascii="Times New Roman"/>
          <w:b w:val="false"/>
          <w:i w:val="false"/>
          <w:color w:val="000000"/>
          <w:sz w:val="28"/>
        </w:rPr>
        <w:t>
      33.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bookmarkEnd w:id="76"/>
    <w:bookmarkStart w:name="z78" w:id="77"/>
    <w:p>
      <w:pPr>
        <w:spacing w:after="0"/>
        <w:ind w:left="0"/>
        <w:jc w:val="both"/>
      </w:pPr>
      <w:r>
        <w:rPr>
          <w:rFonts w:ascii="Times New Roman"/>
          <w:b w:val="false"/>
          <w:i w:val="false"/>
          <w:color w:val="000000"/>
          <w:sz w:val="28"/>
        </w:rPr>
        <w:t>
      34. Портал арқылы жүгінген кезде көрсетілетін қызметті алушының "жеке кабинетіне" "1, 6 және 7-сыныптағы қауіпті жүктерді тасымалдауға арнайы рұқсат беру" мемлекеттік көрсетілетін қызметіне сұрау салуды қабылдау туралы мәртебе жіберіледі.</w:t>
      </w:r>
    </w:p>
    <w:bookmarkEnd w:id="77"/>
    <w:bookmarkStart w:name="z79" w:id="78"/>
    <w:p>
      <w:pPr>
        <w:spacing w:after="0"/>
        <w:ind w:left="0"/>
        <w:jc w:val="both"/>
      </w:pPr>
      <w:r>
        <w:rPr>
          <w:rFonts w:ascii="Times New Roman"/>
          <w:b w:val="false"/>
          <w:i w:val="false"/>
          <w:color w:val="000000"/>
          <w:sz w:val="28"/>
        </w:rPr>
        <w:t>
      35. Жеке басын куәландыратын, дара кәсіпкерді немесе заңды тұлғаны мемлекеттік тіркеу (қайта тіркеу) туралы құжаттардың мәліметтерін, көлік құралын тіркеу туралы мәліметтерді көрсетілетін қызметті беруші тиісті мемлекеттік ақпараттық жүйелерден "электрондық үкіметтің" шлюзі арқылы алады.</w:t>
      </w:r>
    </w:p>
    <w:bookmarkEnd w:id="78"/>
    <w:bookmarkStart w:name="z80" w:id="79"/>
    <w:p>
      <w:pPr>
        <w:spacing w:after="0"/>
        <w:ind w:left="0"/>
        <w:jc w:val="both"/>
      </w:pPr>
      <w:r>
        <w:rPr>
          <w:rFonts w:ascii="Times New Roman"/>
          <w:b w:val="false"/>
          <w:i w:val="false"/>
          <w:color w:val="000000"/>
          <w:sz w:val="28"/>
        </w:rPr>
        <w:t xml:space="preserve">
      36. Көрсетілетін қызметті берушіге өтініш келіп түскен кезде оны тіркеу және онда қамтылған мәліметтерді ұсынылған ақпараттың толықтығы, жүк тасымалдауға ұсынылатын автокөлік құралының техникалық сипаттамаларының сәйкестігі тұрғысынан тексеру жүргізіледі. Ұсынылған құжаттарды қарау нәтижелері бойынша көрсетілетін қызметті алушының кабинетіне көрсетілетін қызметті берушінің уәкілетті адамының ЭЦҚ-мен куәландырылған электрондық құжат нысанында мынадай нәтижелердің бірі жіберіледі: </w:t>
      </w:r>
    </w:p>
    <w:bookmarkEnd w:id="79"/>
    <w:p>
      <w:pPr>
        <w:spacing w:after="0"/>
        <w:ind w:left="0"/>
        <w:jc w:val="both"/>
      </w:pPr>
      <w:r>
        <w:rPr>
          <w:rFonts w:ascii="Times New Roman"/>
          <w:b w:val="false"/>
          <w:i w:val="false"/>
          <w:color w:val="000000"/>
          <w:sz w:val="28"/>
        </w:rPr>
        <w:t>
      1) осы Қағидаларға 1-қосымшаға сәйкес нысан бойынша 1, 6 және 7-сыныптағы қауіпті жүкті тасымалдауға арналған арнайы рұқсат;</w:t>
      </w:r>
    </w:p>
    <w:p>
      <w:pPr>
        <w:spacing w:after="0"/>
        <w:ind w:left="0"/>
        <w:jc w:val="both"/>
      </w:pPr>
      <w:r>
        <w:rPr>
          <w:rFonts w:ascii="Times New Roman"/>
          <w:b w:val="false"/>
          <w:i w:val="false"/>
          <w:color w:val="000000"/>
          <w:sz w:val="28"/>
        </w:rPr>
        <w:t>
      2) құжаттарды одан әрі қараудан дәлелді бас тарту;</w:t>
      </w:r>
    </w:p>
    <w:p>
      <w:pPr>
        <w:spacing w:after="0"/>
        <w:ind w:left="0"/>
        <w:jc w:val="both"/>
      </w:pPr>
      <w:r>
        <w:rPr>
          <w:rFonts w:ascii="Times New Roman"/>
          <w:b w:val="false"/>
          <w:i w:val="false"/>
          <w:color w:val="000000"/>
          <w:sz w:val="28"/>
        </w:rPr>
        <w:t>
      3) мемлекеттік қызмет көрсетуден бас тарту туралы дәлелді жауап.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Индустрия және инфрақұрылымдық даму министрінің 21.06.2022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1" w:id="80"/>
    <w:p>
      <w:pPr>
        <w:spacing w:after="0"/>
        <w:ind w:left="0"/>
        <w:jc w:val="both"/>
      </w:pPr>
      <w:r>
        <w:rPr>
          <w:rFonts w:ascii="Times New Roman"/>
          <w:b w:val="false"/>
          <w:i w:val="false"/>
          <w:color w:val="000000"/>
          <w:sz w:val="28"/>
        </w:rPr>
        <w:t>
      37. Мемлекеттік қызмет көрсетуден бас тарту үшін негіздер:</w:t>
      </w:r>
    </w:p>
    <w:bookmarkEnd w:id="80"/>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bookmarkStart w:name="z82" w:id="81"/>
    <w:p>
      <w:pPr>
        <w:spacing w:after="0"/>
        <w:ind w:left="0"/>
        <w:jc w:val="both"/>
      </w:pPr>
      <w:r>
        <w:rPr>
          <w:rFonts w:ascii="Times New Roman"/>
          <w:b w:val="false"/>
          <w:i w:val="false"/>
          <w:color w:val="000000"/>
          <w:sz w:val="28"/>
        </w:rPr>
        <w:t>
      38. Портал арқылы келіп түскен құжатты ұсынбау фактісі анықталған жағдайда, көрсетілетін қызметті беруші екі жұмыс күні ішінде өтінішті одан әрі қарау туралы еркін нысанда дәлелді бас тартуды көрсетілетін қызметті алушының "жеке кабинетіне" электрондық құжат нысанында жібереді.</w:t>
      </w:r>
    </w:p>
    <w:bookmarkEnd w:id="81"/>
    <w:bookmarkStart w:name="z83" w:id="82"/>
    <w:p>
      <w:pPr>
        <w:spacing w:after="0"/>
        <w:ind w:left="0"/>
        <w:jc w:val="both"/>
      </w:pPr>
      <w:r>
        <w:rPr>
          <w:rFonts w:ascii="Times New Roman"/>
          <w:b w:val="false"/>
          <w:i w:val="false"/>
          <w:color w:val="000000"/>
          <w:sz w:val="28"/>
        </w:rPr>
        <w:t>
      39. Көрсетілетін қызметті беруші ақпараттандыру саласындағы уәкілетті орган белгілеген тәртіппен мемлекеттік қызмет көрсету мониторингінің ақпараттық жүйесіне мемлекеттік қызмет көрсету сатысы туралы деректерді енгізуді қамтамасыз етеді.</w:t>
      </w:r>
    </w:p>
    <w:bookmarkEnd w:id="82"/>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оны көрсету сатысы туралы деректер мемлекеттік қызметтер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Көлік саласындағы уәкiлеттi орган мемлекеттік қызметті көрсету тәртібін айқындайтын заңға тәуелді нормативтік құқықтық актіні бекіткен және өзгерткен күннен бастап үш жұмыс күні ішінде қызмет көрсету тәртібі туралы ақпаратты өзектендіреді және Бірыңғай байланыс-орталығына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Индустрия және инфрақұрылымдық даму министрінің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4" w:id="83"/>
    <w:p>
      <w:pPr>
        <w:spacing w:after="0"/>
        <w:ind w:left="0"/>
        <w:jc w:val="both"/>
      </w:pPr>
      <w:r>
        <w:rPr>
          <w:rFonts w:ascii="Times New Roman"/>
          <w:b w:val="false"/>
          <w:i w:val="false"/>
          <w:color w:val="000000"/>
          <w:sz w:val="28"/>
        </w:rPr>
        <w:t>
      40. 1, 6 және 7-сыныптағы қауіпті жүктерді тасымалдауға арналған арнайы рұқсаттар бір немесе бірнеше бірдей тасымалдауға, сондай-ақ белгілі бір маршрут бойынша тасымалданатын қауіпті жүктердің партиясына 1 жыл мерзімге беріледі.</w:t>
      </w:r>
    </w:p>
    <w:bookmarkEnd w:id="83"/>
    <w:bookmarkStart w:name="z85" w:id="84"/>
    <w:p>
      <w:pPr>
        <w:spacing w:after="0"/>
        <w:ind w:left="0"/>
        <w:jc w:val="both"/>
      </w:pPr>
      <w:r>
        <w:rPr>
          <w:rFonts w:ascii="Times New Roman"/>
          <w:b w:val="false"/>
          <w:i w:val="false"/>
          <w:color w:val="000000"/>
          <w:sz w:val="28"/>
        </w:rPr>
        <w:t>
      41.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84"/>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Индустрия және инфрақұрылымдық даму министрінің 21.06.2022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Индустрия және инфрақұрылымдық даму министрінің 21.06.2022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Индустрия және инфрақұрылымдық даму министрінің 21.06.2022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Индустрия және инфрақұрылымдық даму министрінің 21.06.2022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9" w:id="85"/>
    <w:p>
      <w:pPr>
        <w:spacing w:after="0"/>
        <w:ind w:left="0"/>
        <w:jc w:val="left"/>
      </w:pPr>
      <w:r>
        <w:rPr>
          <w:rFonts w:ascii="Times New Roman"/>
          <w:b/>
          <w:i w:val="false"/>
          <w:color w:val="000000"/>
        </w:rPr>
        <w:t xml:space="preserve"> 7-тарау. Көлік құралын халықаралық қатынаста қауіпті жүктерді тасымалдауға жіберу туралы куәлікті беру тәртібі</w:t>
      </w:r>
    </w:p>
    <w:bookmarkEnd w:id="85"/>
    <w:bookmarkStart w:name="z90" w:id="86"/>
    <w:p>
      <w:pPr>
        <w:spacing w:after="0"/>
        <w:ind w:left="0"/>
        <w:jc w:val="both"/>
      </w:pPr>
      <w:r>
        <w:rPr>
          <w:rFonts w:ascii="Times New Roman"/>
          <w:b w:val="false"/>
          <w:i w:val="false"/>
          <w:color w:val="000000"/>
          <w:sz w:val="28"/>
        </w:rPr>
        <w:t xml:space="preserve">
      45. Көрсетілетін қызметті беруші портал арқылы "Көлік құралын халықаралық қатынаста қауіпті жүктерді тасымалдауға жіберу туралы куәлік беру" мемлекеттік көрсетілетін қызметті көрсетілетін қызметті алушыларға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 жіберу арқылы, міндетті техникалық қарап-тексеруден өтудің белгіленген кезеңділігіне сәйкес келесі міндетті техникалық қарап-тексеруден өту мерзімі көрсетілген техникалық қарап-тексерудің диагностикалық картасы негізінде көрсетеді.</w:t>
      </w:r>
    </w:p>
    <w:bookmarkEnd w:id="86"/>
    <w:bookmarkStart w:name="z91" w:id="87"/>
    <w:p>
      <w:pPr>
        <w:spacing w:after="0"/>
        <w:ind w:left="0"/>
        <w:jc w:val="both"/>
      </w:pPr>
      <w:r>
        <w:rPr>
          <w:rFonts w:ascii="Times New Roman"/>
          <w:b w:val="false"/>
          <w:i w:val="false"/>
          <w:color w:val="000000"/>
          <w:sz w:val="28"/>
        </w:rPr>
        <w:t xml:space="preserve">
      46. "Көлік құралын халықаралық қатынаста қауіпті жүктерді тасымалдауға жіберу туралы куәлік беру" мемлекеттік көрсетілетін қызметке қойылатын негізгі талаптардың тізбесі, оның ішінде процестің сипаттамалары, нысандары, мазмұны мен нәтижесі, сондай-ақ "көлік құралын халықаралық қатынаста қауіпті жүктерді тасымалдауға жіберу туралы куәлік беру" мемлекеттік қызмет көрсетілетілуге қойылатын негізгі талаптардың тізбесі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мемлекеттік қызмет көрсетуге қойылатын негізгі талаптар тізбесінде (бұдан әрі – негізгі талаптар тізбесі).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Индустрия және инфрақұрылымдық даму министрінің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2" w:id="88"/>
    <w:p>
      <w:pPr>
        <w:spacing w:after="0"/>
        <w:ind w:left="0"/>
        <w:jc w:val="both"/>
      </w:pPr>
      <w:r>
        <w:rPr>
          <w:rFonts w:ascii="Times New Roman"/>
          <w:b w:val="false"/>
          <w:i w:val="false"/>
          <w:color w:val="000000"/>
          <w:sz w:val="28"/>
        </w:rPr>
        <w:t>
      47. Портал арқылы жүгінген кезде көрсетілетін қызметті алушының "жеке кабинетіне" "Көлік құралын халықаралық қатынаста қауіпті жүктерді тасымалдауға жіберу туралы куәлік беру" мемлекеттік көрсетілетін қызметіне сұрау салуды қабылдау туралы мәртебе жіберіледі.</w:t>
      </w:r>
    </w:p>
    <w:bookmarkEnd w:id="88"/>
    <w:bookmarkStart w:name="z93" w:id="89"/>
    <w:p>
      <w:pPr>
        <w:spacing w:after="0"/>
        <w:ind w:left="0"/>
        <w:jc w:val="both"/>
      </w:pPr>
      <w:r>
        <w:rPr>
          <w:rFonts w:ascii="Times New Roman"/>
          <w:b w:val="false"/>
          <w:i w:val="false"/>
          <w:color w:val="000000"/>
          <w:sz w:val="28"/>
        </w:rPr>
        <w:t>
      48. Көрсетілетін қызметті беруші құжаттар келіп түскен күні тіркеуді жүзеге асырады және оны орындау үшін лауазымды адамды тағайындайды.</w:t>
      </w:r>
    </w:p>
    <w:bookmarkEnd w:id="89"/>
    <w:bookmarkStart w:name="z94" w:id="90"/>
    <w:p>
      <w:pPr>
        <w:spacing w:after="0"/>
        <w:ind w:left="0"/>
        <w:jc w:val="both"/>
      </w:pPr>
      <w:r>
        <w:rPr>
          <w:rFonts w:ascii="Times New Roman"/>
          <w:b w:val="false"/>
          <w:i w:val="false"/>
          <w:color w:val="000000"/>
          <w:sz w:val="28"/>
        </w:rPr>
        <w:t>
      49. Жеке басын куәландыратын, дара кәсіпкерді немесе заңды тұлғаны мемлекеттік тіркеу (қайта тіркеу) туралы құжаттардың мәліметтерін, көлік құралын тіркеу туралы мәліметтерді көрсетілетін қызметті беруші тиісті мемлекеттік ақпараттық жүйелерден "электрондық үкіметтің" шлюзі арқылы, механикалық көлік құралдарын және олардың тіркемелерін міндетті техникалық қарап-тексерудің бірыңғай ақпараттық жүйесінен диагностикалық карта туралы мәліметтерді алады.</w:t>
      </w:r>
    </w:p>
    <w:bookmarkEnd w:id="90"/>
    <w:bookmarkStart w:name="z95" w:id="91"/>
    <w:p>
      <w:pPr>
        <w:spacing w:after="0"/>
        <w:ind w:left="0"/>
        <w:jc w:val="both"/>
      </w:pPr>
      <w:r>
        <w:rPr>
          <w:rFonts w:ascii="Times New Roman"/>
          <w:b w:val="false"/>
          <w:i w:val="false"/>
          <w:color w:val="000000"/>
          <w:sz w:val="28"/>
        </w:rPr>
        <w:t>
      50. Лауазымды адам берілген өтініштің осы Қағидалардың талаптарына сәйкестігін тексеруді жүзеге асырады.</w:t>
      </w:r>
    </w:p>
    <w:bookmarkEnd w:id="91"/>
    <w:bookmarkStart w:name="z96" w:id="92"/>
    <w:p>
      <w:pPr>
        <w:spacing w:after="0"/>
        <w:ind w:left="0"/>
        <w:jc w:val="both"/>
      </w:pPr>
      <w:r>
        <w:rPr>
          <w:rFonts w:ascii="Times New Roman"/>
          <w:b w:val="false"/>
          <w:i w:val="false"/>
          <w:color w:val="000000"/>
          <w:sz w:val="28"/>
        </w:rPr>
        <w:t xml:space="preserve">
      51. Техникалық қарап-тексерудің диагностикалық картасы болған және ол жарамды болған жағдайда, міндетті техникалық қарап-тексеруден өтудің белгіленген кезеңділігіне сәйкес, көрсетілетін қызметті беруші екі жұмыс күні ішінде көрсетілетін қызметті алушының сәйкестігін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мемлекеттік қызметті көрсету үшін қажетті мәліметтерді тексереді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көлік құралын халықаралық қатынаста қауіпті жүктерді тасымалдауға жіберу туралы куәлікті немесе көрсетілетін қызметті алушының "жеке кабинетіне" электрондық құжат нысанында жіберілетін Негізгі талаптар тізбесінің 9-тармағында көрсетілген жағдайларда және негіздер бойынша мемлекеттік қызмет көрсетуден бас тарту туралы дәлелді жауапты ресімдейді.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Көлік министрінің 19.04.2024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7" w:id="93"/>
    <w:p>
      <w:pPr>
        <w:spacing w:after="0"/>
        <w:ind w:left="0"/>
        <w:jc w:val="both"/>
      </w:pPr>
      <w:r>
        <w:rPr>
          <w:rFonts w:ascii="Times New Roman"/>
          <w:b w:val="false"/>
          <w:i w:val="false"/>
          <w:color w:val="000000"/>
          <w:sz w:val="28"/>
        </w:rPr>
        <w:t>
      52. Көрсетілетін қызметті алушының "Көлік құралын халықаралық қатынаста қауіпті жүктерді тасымалдауға жіберу туралы куәлік беру" мемлекеттік көрсетілетін қызметті алуға өтініш беруі міндетті техникалық қарап-тексерудің бірыңғай ақпараттық жүйесінде диагностикалық карта болған кезде жүзеге асырылады.</w:t>
      </w:r>
    </w:p>
    <w:bookmarkEnd w:id="93"/>
    <w:bookmarkStart w:name="z98" w:id="94"/>
    <w:p>
      <w:pPr>
        <w:spacing w:after="0"/>
        <w:ind w:left="0"/>
        <w:jc w:val="both"/>
      </w:pPr>
      <w:r>
        <w:rPr>
          <w:rFonts w:ascii="Times New Roman"/>
          <w:b w:val="false"/>
          <w:i w:val="false"/>
          <w:color w:val="000000"/>
          <w:sz w:val="28"/>
        </w:rPr>
        <w:t>
      53. Көлік құралын халықаралық қатынаста қауіпті жүктерді тасымалдауға жіберу туралы куәлік беру "Азаматтарға арналған үкімет "мемлекеттік корпорациясы" коммерциялық емес акционерлік қоғамы арқылы жүзеге асырылады (бұдан әрі - Мемлекеттік корпорация).</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Индустрия және инфрақұрылымдық даму министрінің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9" w:id="95"/>
    <w:p>
      <w:pPr>
        <w:spacing w:after="0"/>
        <w:ind w:left="0"/>
        <w:jc w:val="both"/>
      </w:pPr>
      <w:r>
        <w:rPr>
          <w:rFonts w:ascii="Times New Roman"/>
          <w:b w:val="false"/>
          <w:i w:val="false"/>
          <w:color w:val="000000"/>
          <w:sz w:val="28"/>
        </w:rPr>
        <w:t>
      54. Портал арқылы келіп түскен ұсынылған құжаттардың толық болмау фактісі немесе міндетті техникалық қарап-тексеруден өту кезеңділігінің жарамсыздығы анықталған жағдайда көрсетілетін қызметті беруші екі жұмыс күні ішінде өтінішті одан әрі қарау туралы еркін нысандағы дәлелді бас тартуды көрсетілетін қызметті алушының "жеке кабинетіне" электрондық құжат нысанында жібереді.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Көлік министрінің 19.04.2024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0" w:id="96"/>
    <w:p>
      <w:pPr>
        <w:spacing w:after="0"/>
        <w:ind w:left="0"/>
        <w:jc w:val="both"/>
      </w:pPr>
      <w:r>
        <w:rPr>
          <w:rFonts w:ascii="Times New Roman"/>
          <w:b w:val="false"/>
          <w:i w:val="false"/>
          <w:color w:val="000000"/>
          <w:sz w:val="28"/>
        </w:rPr>
        <w:t>
      55.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96"/>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оны көрсету сатысы туралы деректер мемлекеттік қызметтер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Көлік саласындағы уәкiлеттi орган мемлекеттік қызметті көрсету тәртібін айқындайтын заңға тәуелді нормативтік құқықтық актіні бекіткен және өзгерткен күннен бастап үш жұмыс күні ішінде қызмет көрсету тәртібі туралы ақпаратты өзектендіреді және Бірыңғай байланыс-орталығына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Индустрия және инфрақұрылымдық даму министрінің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1" w:id="97"/>
    <w:p>
      <w:pPr>
        <w:spacing w:after="0"/>
        <w:ind w:left="0"/>
        <w:jc w:val="both"/>
      </w:pPr>
      <w:r>
        <w:rPr>
          <w:rFonts w:ascii="Times New Roman"/>
          <w:b w:val="false"/>
          <w:i w:val="false"/>
          <w:color w:val="000000"/>
          <w:sz w:val="28"/>
        </w:rPr>
        <w:t>
      56. Жіберу туралы куәлік техникалық қарап-тексерудің диагностикалық картасының қолданылу мерзіміне беріледі.</w:t>
      </w:r>
    </w:p>
    <w:bookmarkEnd w:id="97"/>
    <w:bookmarkStart w:name="z102" w:id="98"/>
    <w:p>
      <w:pPr>
        <w:spacing w:after="0"/>
        <w:ind w:left="0"/>
        <w:jc w:val="both"/>
      </w:pPr>
      <w:r>
        <w:rPr>
          <w:rFonts w:ascii="Times New Roman"/>
          <w:b w:val="false"/>
          <w:i w:val="false"/>
          <w:color w:val="000000"/>
          <w:sz w:val="28"/>
        </w:rPr>
        <w:t>
      57.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98"/>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Индустрия және инфрақұрылымдық даму министрінің 21.06.2022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Индустрия және инфрақұрылымдық даму министрінің 21.06.2022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Индустрия және инфрақұрылымдық даму министрінің 21.06.2022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Алып тасталды - ҚР Индустрия және инфрақұрылымдық даму министрінің 21.06.2022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Индустрия және инфрақұрылымдық даму министрінің 21.06.2022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Индустрия және инфрақұрылымдық даму министрінің 21.06.2022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 xml:space="preserve">қауіпті жүктерді тасымалдау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Көлік министрінің 19.04.2024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p>
            <w:pPr>
              <w:spacing w:after="20"/>
              <w:ind w:left="20"/>
              <w:jc w:val="both"/>
            </w:pPr>
            <w:r>
              <w:rPr>
                <w:rFonts w:ascii="Times New Roman"/>
                <w:b w:val="false"/>
                <w:i w:val="false"/>
                <w:color w:val="000000"/>
                <w:sz w:val="20"/>
              </w:rPr>
              <w:t>
КОМИТЕТ АВТОМОБИЛЬНОГО ТРАНСПОРТА И ТРАНСПОРТНОГО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МИНИСТІРЛІГІ</w:t>
            </w:r>
          </w:p>
          <w:p>
            <w:pPr>
              <w:spacing w:after="20"/>
              <w:ind w:left="20"/>
              <w:jc w:val="both"/>
            </w:pPr>
            <w:r>
              <w:rPr>
                <w:rFonts w:ascii="Times New Roman"/>
                <w:b w:val="false"/>
                <w:i w:val="false"/>
                <w:color w:val="000000"/>
                <w:sz w:val="20"/>
              </w:rPr>
              <w:t>
АВТОМОБИЛЬ КӨЛІГІ ЖӘНЕ КӨЛІКТІК БАҚЫЛАУ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TRANSPORT OF THE REPUBLIC OF KAZAKHSTAN ROAD TRANSPORT AND TRANSPORT CONTROL COMMITTEE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 НА ПЕРЕВОЗКУ ОПАСНОГО ГРУЗА КЛАССОВ 1, 6 И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06600" cy="154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PERMIT ON IMPLEMENTATION OF AUTOMOBILE TRANSPORTATION OF HAZARDOUS GOODS OF CLASSES 1, 6 AND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7-СЫНЫПТЫ ҚАУIПТI ЖҮКТЕРДІ ТАСЫМАЛДАУҒА АРНАЛҒАН АРНАЙЫ РҰҚСАТ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атауы</w:t>
            </w:r>
          </w:p>
          <w:p>
            <w:pPr>
              <w:spacing w:after="20"/>
              <w:ind w:left="20"/>
              <w:jc w:val="both"/>
            </w:pPr>
            <w:r>
              <w:rPr>
                <w:rFonts w:ascii="Times New Roman"/>
                <w:b w:val="false"/>
                <w:i w:val="false"/>
                <w:color w:val="000000"/>
                <w:sz w:val="20"/>
              </w:rPr>
              <w:t>
Наименование перевозчика</w:t>
            </w:r>
          </w:p>
          <w:p>
            <w:pPr>
              <w:spacing w:after="20"/>
              <w:ind w:left="20"/>
              <w:jc w:val="both"/>
            </w:pPr>
            <w:r>
              <w:rPr>
                <w:rFonts w:ascii="Times New Roman"/>
                <w:b w:val="false"/>
                <w:i w:val="false"/>
                <w:color w:val="000000"/>
                <w:sz w:val="20"/>
              </w:rPr>
              <w:t>
Carrier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орналасқан жері және телефоны</w:t>
            </w:r>
          </w:p>
          <w:p>
            <w:pPr>
              <w:spacing w:after="20"/>
              <w:ind w:left="20"/>
              <w:jc w:val="both"/>
            </w:pPr>
            <w:r>
              <w:rPr>
                <w:rFonts w:ascii="Times New Roman"/>
                <w:b w:val="false"/>
                <w:i w:val="false"/>
                <w:color w:val="000000"/>
                <w:sz w:val="20"/>
              </w:rPr>
              <w:t>
Местонахождение и телефон перевозчика</w:t>
            </w:r>
          </w:p>
          <w:p>
            <w:pPr>
              <w:spacing w:after="20"/>
              <w:ind w:left="20"/>
              <w:jc w:val="both"/>
            </w:pPr>
            <w:r>
              <w:rPr>
                <w:rFonts w:ascii="Times New Roman"/>
                <w:b w:val="false"/>
                <w:i w:val="false"/>
                <w:color w:val="000000"/>
                <w:sz w:val="20"/>
              </w:rPr>
              <w:t>
Site and phone number of carrier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қауіпті жүктің класы, БҰҰ нөмірі, атауы және сипаттамасы</w:t>
            </w:r>
          </w:p>
          <w:p>
            <w:pPr>
              <w:spacing w:after="20"/>
              <w:ind w:left="20"/>
              <w:jc w:val="both"/>
            </w:pPr>
            <w:r>
              <w:rPr>
                <w:rFonts w:ascii="Times New Roman"/>
                <w:b w:val="false"/>
                <w:i w:val="false"/>
                <w:color w:val="000000"/>
                <w:sz w:val="20"/>
              </w:rPr>
              <w:t>
Класс, номер ООН, наименование и описание перевозимого опасного груза</w:t>
            </w:r>
          </w:p>
          <w:p>
            <w:pPr>
              <w:spacing w:after="20"/>
              <w:ind w:left="20"/>
              <w:jc w:val="both"/>
            </w:pPr>
            <w:r>
              <w:rPr>
                <w:rFonts w:ascii="Times New Roman"/>
                <w:b w:val="false"/>
                <w:i w:val="false"/>
                <w:color w:val="000000"/>
                <w:sz w:val="20"/>
              </w:rPr>
              <w:t>
Class, number of UN, the name and description of transported hazardous goods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 маркасы</w:t>
            </w:r>
          </w:p>
          <w:p>
            <w:pPr>
              <w:spacing w:after="20"/>
              <w:ind w:left="20"/>
              <w:jc w:val="both"/>
            </w:pPr>
            <w:r>
              <w:rPr>
                <w:rFonts w:ascii="Times New Roman"/>
                <w:b w:val="false"/>
                <w:i w:val="false"/>
                <w:color w:val="000000"/>
                <w:sz w:val="20"/>
              </w:rPr>
              <w:t>
Тип, марка транспортного средства</w:t>
            </w:r>
          </w:p>
          <w:p>
            <w:pPr>
              <w:spacing w:after="20"/>
              <w:ind w:left="20"/>
              <w:jc w:val="both"/>
            </w:pPr>
            <w:r>
              <w:rPr>
                <w:rFonts w:ascii="Times New Roman"/>
                <w:b w:val="false"/>
                <w:i w:val="false"/>
                <w:color w:val="000000"/>
                <w:sz w:val="20"/>
              </w:rPr>
              <w:t>
Type, vehiele brand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мемлекеттік тіркеу белгісі</w:t>
            </w:r>
          </w:p>
          <w:p>
            <w:pPr>
              <w:spacing w:after="20"/>
              <w:ind w:left="20"/>
              <w:jc w:val="both"/>
            </w:pPr>
            <w:r>
              <w:rPr>
                <w:rFonts w:ascii="Times New Roman"/>
                <w:b w:val="false"/>
                <w:i w:val="false"/>
                <w:color w:val="000000"/>
                <w:sz w:val="20"/>
              </w:rPr>
              <w:t>
Государственный регистрационный знак автомобиля</w:t>
            </w:r>
          </w:p>
          <w:p>
            <w:pPr>
              <w:spacing w:after="20"/>
              <w:ind w:left="20"/>
              <w:jc w:val="both"/>
            </w:pPr>
            <w:r>
              <w:rPr>
                <w:rFonts w:ascii="Times New Roman"/>
                <w:b w:val="false"/>
                <w:i w:val="false"/>
                <w:color w:val="000000"/>
                <w:sz w:val="20"/>
              </w:rPr>
              <w:t>
State registration number of the car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(жартылай тіркеменің) мемлекеттік тіркеу белгісі</w:t>
            </w:r>
          </w:p>
          <w:p>
            <w:pPr>
              <w:spacing w:after="20"/>
              <w:ind w:left="20"/>
              <w:jc w:val="both"/>
            </w:pPr>
            <w:r>
              <w:rPr>
                <w:rFonts w:ascii="Times New Roman"/>
                <w:b w:val="false"/>
                <w:i w:val="false"/>
                <w:color w:val="000000"/>
                <w:sz w:val="20"/>
              </w:rPr>
              <w:t>
Государственный регистрационный знак прицепа (полуприцепа)</w:t>
            </w:r>
          </w:p>
          <w:p>
            <w:pPr>
              <w:spacing w:after="20"/>
              <w:ind w:left="20"/>
              <w:jc w:val="both"/>
            </w:pPr>
            <w:r>
              <w:rPr>
                <w:rFonts w:ascii="Times New Roman"/>
                <w:b w:val="false"/>
                <w:i w:val="false"/>
                <w:color w:val="000000"/>
                <w:sz w:val="20"/>
              </w:rPr>
              <w:t>
State registration number of the trailer (semi-trailer)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рұқсаттың қолданылу мерзімі</w:t>
            </w:r>
          </w:p>
          <w:p>
            <w:pPr>
              <w:spacing w:after="20"/>
              <w:ind w:left="20"/>
              <w:jc w:val="both"/>
            </w:pPr>
            <w:r>
              <w:rPr>
                <w:rFonts w:ascii="Times New Roman"/>
                <w:b w:val="false"/>
                <w:i w:val="false"/>
                <w:color w:val="000000"/>
                <w:sz w:val="20"/>
              </w:rPr>
              <w:t>
Срок действия специального разрешения</w:t>
            </w:r>
          </w:p>
          <w:p>
            <w:pPr>
              <w:spacing w:after="20"/>
              <w:ind w:left="20"/>
              <w:jc w:val="both"/>
            </w:pPr>
            <w:r>
              <w:rPr>
                <w:rFonts w:ascii="Times New Roman"/>
                <w:b w:val="false"/>
                <w:i w:val="false"/>
                <w:color w:val="000000"/>
                <w:sz w:val="20"/>
              </w:rPr>
              <w:t>
Expiration date of special permit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бастап _____ дейін</w:t>
            </w:r>
          </w:p>
          <w:p>
            <w:pPr>
              <w:spacing w:after="20"/>
              <w:ind w:left="20"/>
              <w:jc w:val="both"/>
            </w:pPr>
            <w:r>
              <w:rPr>
                <w:rFonts w:ascii="Times New Roman"/>
                <w:b w:val="false"/>
                <w:i w:val="false"/>
                <w:color w:val="000000"/>
                <w:sz w:val="20"/>
              </w:rPr>
              <w:t xml:space="preserve">
 с ______ по _____ </w:t>
            </w:r>
          </w:p>
          <w:p>
            <w:pPr>
              <w:spacing w:after="20"/>
              <w:ind w:left="20"/>
              <w:jc w:val="both"/>
            </w:pPr>
            <w:r>
              <w:rPr>
                <w:rFonts w:ascii="Times New Roman"/>
                <w:b w:val="false"/>
                <w:i w:val="false"/>
                <w:color w:val="000000"/>
                <w:sz w:val="20"/>
              </w:rPr>
              <w:t>
from _____ till 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тасымалға жарамды</w:t>
            </w:r>
          </w:p>
          <w:p>
            <w:pPr>
              <w:spacing w:after="20"/>
              <w:ind w:left="20"/>
              <w:jc w:val="both"/>
            </w:pPr>
            <w:r>
              <w:rPr>
                <w:rFonts w:ascii="Times New Roman"/>
                <w:b w:val="false"/>
                <w:i w:val="false"/>
                <w:color w:val="000000"/>
                <w:sz w:val="20"/>
              </w:rPr>
              <w:t>
действителен на ____ поездку</w:t>
            </w:r>
          </w:p>
          <w:p>
            <w:pPr>
              <w:spacing w:after="20"/>
              <w:ind w:left="20"/>
              <w:jc w:val="both"/>
            </w:pPr>
            <w:r>
              <w:rPr>
                <w:rFonts w:ascii="Times New Roman"/>
                <w:b w:val="false"/>
                <w:i w:val="false"/>
                <w:color w:val="000000"/>
                <w:sz w:val="20"/>
              </w:rPr>
              <w:t>
valid on __________ trip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маршруты</w:t>
            </w:r>
          </w:p>
          <w:p>
            <w:pPr>
              <w:spacing w:after="20"/>
              <w:ind w:left="20"/>
              <w:jc w:val="both"/>
            </w:pPr>
            <w:r>
              <w:rPr>
                <w:rFonts w:ascii="Times New Roman"/>
                <w:b w:val="false"/>
                <w:i w:val="false"/>
                <w:color w:val="000000"/>
                <w:sz w:val="20"/>
              </w:rPr>
              <w:t>
Маршрут перевозки</w:t>
            </w:r>
          </w:p>
          <w:p>
            <w:pPr>
              <w:spacing w:after="20"/>
              <w:ind w:left="20"/>
              <w:jc w:val="both"/>
            </w:pPr>
            <w:r>
              <w:rPr>
                <w:rFonts w:ascii="Times New Roman"/>
                <w:b w:val="false"/>
                <w:i w:val="false"/>
                <w:color w:val="000000"/>
                <w:sz w:val="20"/>
              </w:rPr>
              <w:t>
Transportation route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мекенжайы және телефоны</w:t>
            </w:r>
          </w:p>
          <w:p>
            <w:pPr>
              <w:spacing w:after="20"/>
              <w:ind w:left="20"/>
              <w:jc w:val="both"/>
            </w:pPr>
            <w:r>
              <w:rPr>
                <w:rFonts w:ascii="Times New Roman"/>
                <w:b w:val="false"/>
                <w:i w:val="false"/>
                <w:color w:val="000000"/>
                <w:sz w:val="20"/>
              </w:rPr>
              <w:t>
Адрес и телефон грузоотправителя</w:t>
            </w:r>
          </w:p>
          <w:p>
            <w:pPr>
              <w:spacing w:after="20"/>
              <w:ind w:left="20"/>
              <w:jc w:val="both"/>
            </w:pPr>
            <w:r>
              <w:rPr>
                <w:rFonts w:ascii="Times New Roman"/>
                <w:b w:val="false"/>
                <w:i w:val="false"/>
                <w:color w:val="000000"/>
                <w:sz w:val="20"/>
              </w:rPr>
              <w:t>
Address and phone of the consignor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мекенжайы және телефоны</w:t>
            </w:r>
          </w:p>
          <w:p>
            <w:pPr>
              <w:spacing w:after="20"/>
              <w:ind w:left="20"/>
              <w:jc w:val="both"/>
            </w:pPr>
            <w:r>
              <w:rPr>
                <w:rFonts w:ascii="Times New Roman"/>
                <w:b w:val="false"/>
                <w:i w:val="false"/>
                <w:color w:val="000000"/>
                <w:sz w:val="20"/>
              </w:rPr>
              <w:t>
Адрес и телефон грузополучателя</w:t>
            </w:r>
          </w:p>
          <w:p>
            <w:pPr>
              <w:spacing w:after="20"/>
              <w:ind w:left="20"/>
              <w:jc w:val="both"/>
            </w:pPr>
            <w:r>
              <w:rPr>
                <w:rFonts w:ascii="Times New Roman"/>
                <w:b w:val="false"/>
                <w:i w:val="false"/>
                <w:color w:val="000000"/>
                <w:sz w:val="20"/>
              </w:rPr>
              <w:t>
Address and phone of the consignee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маршрутының аралық пункттерінің мекенжайы және авариялық қызметтің телефондары</w:t>
            </w:r>
          </w:p>
          <w:p>
            <w:pPr>
              <w:spacing w:after="20"/>
              <w:ind w:left="20"/>
              <w:jc w:val="both"/>
            </w:pPr>
            <w:r>
              <w:rPr>
                <w:rFonts w:ascii="Times New Roman"/>
                <w:b w:val="false"/>
                <w:i w:val="false"/>
                <w:color w:val="000000"/>
                <w:sz w:val="20"/>
              </w:rPr>
              <w:t>
Адрес промежуточных пунктов маршрута перевозки и телефоны аварийной службы</w:t>
            </w:r>
          </w:p>
          <w:p>
            <w:pPr>
              <w:spacing w:after="20"/>
              <w:ind w:left="20"/>
              <w:jc w:val="both"/>
            </w:pPr>
            <w:r>
              <w:rPr>
                <w:rFonts w:ascii="Times New Roman"/>
                <w:b w:val="false"/>
                <w:i w:val="false"/>
                <w:color w:val="000000"/>
                <w:sz w:val="20"/>
              </w:rPr>
              <w:t>
Address of intermediate points of a route of transportation and phones of emergency service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 және отын құю орны</w:t>
            </w:r>
          </w:p>
          <w:p>
            <w:pPr>
              <w:spacing w:after="20"/>
              <w:ind w:left="20"/>
              <w:jc w:val="both"/>
            </w:pPr>
            <w:r>
              <w:rPr>
                <w:rFonts w:ascii="Times New Roman"/>
                <w:b w:val="false"/>
                <w:i w:val="false"/>
                <w:color w:val="000000"/>
                <w:sz w:val="20"/>
              </w:rPr>
              <w:t>
Место стоянок и заправок топливом</w:t>
            </w:r>
          </w:p>
          <w:p>
            <w:pPr>
              <w:spacing w:after="20"/>
              <w:ind w:left="20"/>
              <w:jc w:val="both"/>
            </w:pPr>
            <w:r>
              <w:rPr>
                <w:rFonts w:ascii="Times New Roman"/>
                <w:b w:val="false"/>
                <w:i w:val="false"/>
                <w:color w:val="000000"/>
                <w:sz w:val="20"/>
              </w:rPr>
              <w:t>
Place of parking and fuelling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рұқсатты қолданудың ерекше шарттары</w:t>
            </w:r>
          </w:p>
          <w:p>
            <w:pPr>
              <w:spacing w:after="20"/>
              <w:ind w:left="20"/>
              <w:jc w:val="both"/>
            </w:pPr>
            <w:r>
              <w:rPr>
                <w:rFonts w:ascii="Times New Roman"/>
                <w:b w:val="false"/>
                <w:i w:val="false"/>
                <w:color w:val="000000"/>
                <w:sz w:val="20"/>
              </w:rPr>
              <w:t>
Особые условия действия специального разрешения</w:t>
            </w:r>
          </w:p>
          <w:p>
            <w:pPr>
              <w:spacing w:after="20"/>
              <w:ind w:left="20"/>
              <w:jc w:val="both"/>
            </w:pPr>
            <w:r>
              <w:rPr>
                <w:rFonts w:ascii="Times New Roman"/>
                <w:b w:val="false"/>
                <w:i w:val="false"/>
                <w:color w:val="000000"/>
                <w:sz w:val="20"/>
              </w:rPr>
              <w:t>
Special conditions of action of Special permit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бақылау органдарының лауазымды адамдарының белгілері</w:t>
            </w:r>
          </w:p>
          <w:p>
            <w:pPr>
              <w:spacing w:after="20"/>
              <w:ind w:left="20"/>
              <w:jc w:val="both"/>
            </w:pPr>
            <w:r>
              <w:rPr>
                <w:rFonts w:ascii="Times New Roman"/>
                <w:b w:val="false"/>
                <w:i w:val="false"/>
                <w:color w:val="000000"/>
                <w:sz w:val="20"/>
              </w:rPr>
              <w:t>
Отметки должностных лиц надзорных контрольных органов</w:t>
            </w:r>
          </w:p>
          <w:p>
            <w:pPr>
              <w:spacing w:after="20"/>
              <w:ind w:left="20"/>
              <w:jc w:val="both"/>
            </w:pPr>
            <w:r>
              <w:rPr>
                <w:rFonts w:ascii="Times New Roman"/>
                <w:b w:val="false"/>
                <w:i w:val="false"/>
                <w:color w:val="000000"/>
                <w:sz w:val="20"/>
              </w:rPr>
              <w:t>
Marks of officials of supervising control authorities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p>
            <w:pPr>
              <w:spacing w:after="20"/>
              <w:ind w:left="20"/>
              <w:jc w:val="both"/>
            </w:pPr>
            <w:r>
              <w:rPr>
                <w:rFonts w:ascii="Times New Roman"/>
                <w:b w:val="false"/>
                <w:i w:val="false"/>
                <w:color w:val="000000"/>
                <w:sz w:val="20"/>
              </w:rPr>
              <w:t>
Ограничения</w:t>
            </w:r>
          </w:p>
          <w:p>
            <w:pPr>
              <w:spacing w:after="20"/>
              <w:ind w:left="20"/>
              <w:jc w:val="both"/>
            </w:pPr>
            <w:r>
              <w:rPr>
                <w:rFonts w:ascii="Times New Roman"/>
                <w:b w:val="false"/>
                <w:i w:val="false"/>
                <w:color w:val="000000"/>
                <w:sz w:val="20"/>
              </w:rPr>
              <w:t>
Restrictions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лауазымды адамының тегі, аты, әкесінің аты (ол болған жағдайда) және берілген күні</w:t>
            </w:r>
          </w:p>
          <w:p>
            <w:pPr>
              <w:spacing w:after="20"/>
              <w:ind w:left="20"/>
              <w:jc w:val="both"/>
            </w:pPr>
            <w:r>
              <w:rPr>
                <w:rFonts w:ascii="Times New Roman"/>
                <w:b w:val="false"/>
                <w:i w:val="false"/>
                <w:color w:val="000000"/>
                <w:sz w:val="20"/>
              </w:rPr>
              <w:t>
Фамилия, имя, отчество (при его наличии) должностного лица уполномоченного органа и дата выдачи</w:t>
            </w:r>
          </w:p>
          <w:p>
            <w:pPr>
              <w:spacing w:after="20"/>
              <w:ind w:left="20"/>
              <w:jc w:val="both"/>
            </w:pPr>
            <w:r>
              <w:rPr>
                <w:rFonts w:ascii="Times New Roman"/>
                <w:b w:val="false"/>
                <w:i w:val="false"/>
                <w:color w:val="000000"/>
                <w:sz w:val="20"/>
              </w:rPr>
              <w:t>
First name, middle initial, last name of the official of authorized body stamp and date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70231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231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қауіпті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Жүргізушіге арналған нұсқаулық</w:t>
      </w:r>
    </w:p>
    <w:p>
      <w:pPr>
        <w:spacing w:after="0"/>
        <w:ind w:left="0"/>
        <w:jc w:val="both"/>
      </w:pPr>
      <w:r>
        <w:rPr>
          <w:rFonts w:ascii="Times New Roman"/>
          <w:b w:val="false"/>
          <w:i w:val="false"/>
          <w:color w:val="000000"/>
          <w:sz w:val="28"/>
        </w:rPr>
        <w:t>
      Жүргізушіге арналған нұсқаулық нақты маршрутта осы қауіпті жүкті тасымалдауды жүзеге асыру кезінде автокөлік құралының жүргізушісіне басшылық етуші нұсқаманы қамтуы тиіс.</w:t>
      </w:r>
    </w:p>
    <w:p>
      <w:pPr>
        <w:spacing w:after="0"/>
        <w:ind w:left="0"/>
        <w:jc w:val="both"/>
      </w:pPr>
      <w:r>
        <w:rPr>
          <w:rFonts w:ascii="Times New Roman"/>
          <w:b w:val="false"/>
          <w:i w:val="false"/>
          <w:color w:val="000000"/>
          <w:sz w:val="28"/>
        </w:rPr>
        <w:t>
      Бұл ретте нұсқаулыққа мынадай ақпарат енгізіледі:</w:t>
      </w:r>
    </w:p>
    <w:p>
      <w:pPr>
        <w:spacing w:after="0"/>
        <w:ind w:left="0"/>
        <w:jc w:val="both"/>
      </w:pPr>
      <w:r>
        <w:rPr>
          <w:rFonts w:ascii="Times New Roman"/>
          <w:b w:val="false"/>
          <w:i w:val="false"/>
          <w:color w:val="000000"/>
          <w:sz w:val="28"/>
        </w:rPr>
        <w:t>
      1. Нұсқаулық берілетін жүргізушінің деректері, қауіпті жүктерді тасымалдау бойынша дайындығы туралы куәліктің №.</w:t>
      </w:r>
    </w:p>
    <w:p>
      <w:pPr>
        <w:spacing w:after="0"/>
        <w:ind w:left="0"/>
        <w:jc w:val="both"/>
      </w:pPr>
      <w:r>
        <w:rPr>
          <w:rFonts w:ascii="Times New Roman"/>
          <w:b w:val="false"/>
          <w:i w:val="false"/>
          <w:color w:val="000000"/>
          <w:sz w:val="28"/>
        </w:rPr>
        <w:t>
      2. Автокөлік құралының, автокөлік ұйымының деректері, олардың деректемелері.</w:t>
      </w:r>
    </w:p>
    <w:p>
      <w:pPr>
        <w:spacing w:after="0"/>
        <w:ind w:left="0"/>
        <w:jc w:val="both"/>
      </w:pPr>
      <w:r>
        <w:rPr>
          <w:rFonts w:ascii="Times New Roman"/>
          <w:b w:val="false"/>
          <w:i w:val="false"/>
          <w:color w:val="000000"/>
          <w:sz w:val="28"/>
        </w:rPr>
        <w:t>
      3. Жүкті жіберуші, қауіпті жүкпен шығу күні мен уақыты.</w:t>
      </w:r>
    </w:p>
    <w:p>
      <w:pPr>
        <w:spacing w:after="0"/>
        <w:ind w:left="0"/>
        <w:jc w:val="both"/>
      </w:pPr>
      <w:r>
        <w:rPr>
          <w:rFonts w:ascii="Times New Roman"/>
          <w:b w:val="false"/>
          <w:i w:val="false"/>
          <w:color w:val="000000"/>
          <w:sz w:val="28"/>
        </w:rPr>
        <w:t>
      4. Жүкті алушы, қауіпті жүкті жеткізудің бағдарланған күні мен уақыты.</w:t>
      </w:r>
    </w:p>
    <w:p>
      <w:pPr>
        <w:spacing w:after="0"/>
        <w:ind w:left="0"/>
        <w:jc w:val="both"/>
      </w:pPr>
      <w:r>
        <w:rPr>
          <w:rFonts w:ascii="Times New Roman"/>
          <w:b w:val="false"/>
          <w:i w:val="false"/>
          <w:color w:val="000000"/>
          <w:sz w:val="28"/>
        </w:rPr>
        <w:t>
      5. Қозғалыс маршруты.</w:t>
      </w:r>
    </w:p>
    <w:p>
      <w:pPr>
        <w:spacing w:after="0"/>
        <w:ind w:left="0"/>
        <w:jc w:val="both"/>
      </w:pPr>
      <w:r>
        <w:rPr>
          <w:rFonts w:ascii="Times New Roman"/>
          <w:b w:val="false"/>
          <w:i w:val="false"/>
          <w:color w:val="000000"/>
          <w:sz w:val="28"/>
        </w:rPr>
        <w:t>
      6. Автокөлік ұйымының гаражына қайтып оралудың бағдарланған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жүктің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тізімі бойынша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қасиеттері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белгілері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Қайнау температурасы, 0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Балқу температурасы, 0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Ұшқыштық (бу қысымы)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тығыздығы (aуa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(cу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ерігіштік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және жарылыс қаупі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 оС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тұтану температурасы, оС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Бұдың тұтану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шегі, 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үшін қауіптілігі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мг/м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 50. мг/кг (ішке түскен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 50. мг/м 3 (тері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ЛК 50. мл/м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Ағзаға түсу жолдары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Уыттылық әсері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және шырышты қабықшаға әсері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Қауіптің өзге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туралы ақпараттық жүйенің авариялық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шаралары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Демді ішке тарту кезінде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Демді тоқтату кезінде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теріге тиген кезде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Жұтқан кезде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жеке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органдарын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Зиянсыздандырудың тәсілдері мен құралдары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Қауіпті жүк туралы деректер.</w:t>
      </w:r>
    </w:p>
    <w:p>
      <w:pPr>
        <w:spacing w:after="0"/>
        <w:ind w:left="0"/>
        <w:jc w:val="both"/>
      </w:pPr>
      <w:r>
        <w:rPr>
          <w:rFonts w:ascii="Times New Roman"/>
          <w:b w:val="false"/>
          <w:i w:val="false"/>
          <w:color w:val="000000"/>
          <w:sz w:val="28"/>
        </w:rPr>
        <w:t>
      Ұйымның бастығы (қолы және мөрі)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Ескерту: "Синонимдер" бағаны міндетті түрде толтырылуы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қауіпті жүктерді тасымалдау</w:t>
            </w:r>
            <w:r>
              <w:br/>
            </w:r>
            <w:r>
              <w:rPr>
                <w:rFonts w:ascii="Times New Roman"/>
                <w:b w:val="false"/>
                <w:i w:val="false"/>
                <w:color w:val="000000"/>
                <w:sz w:val="20"/>
              </w:rPr>
              <w:t>қағидаларына</w:t>
            </w:r>
            <w:r>
              <w:br/>
            </w:r>
            <w:r>
              <w:rPr>
                <w:rFonts w:ascii="Times New Roman"/>
                <w:b w:val="false"/>
                <w:i w:val="false"/>
                <w:color w:val="000000"/>
                <w:sz w:val="20"/>
              </w:rPr>
              <w:t>2-1 қосымша</w:t>
            </w:r>
          </w:p>
        </w:tc>
      </w:tr>
    </w:tbl>
    <w:p>
      <w:pPr>
        <w:spacing w:after="0"/>
        <w:ind w:left="0"/>
        <w:jc w:val="both"/>
      </w:pPr>
      <w:r>
        <w:rPr>
          <w:rFonts w:ascii="Times New Roman"/>
          <w:b w:val="false"/>
          <w:i w:val="false"/>
          <w:color w:val="ff0000"/>
          <w:sz w:val="28"/>
        </w:rPr>
        <w:t xml:space="preserve">
      Ескерту. Қағидалар 2-1-қосымшамен толықтырылды – ҚР Индустрия және инфрақұрылымдық даму министрінің м.а. 15.10.2020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қауіпті жүктерді тасымалдау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Қазақстан Республикасының аумағы арқылы жүргізушіні қауіпті жүктерді тасымалдауға рұқсат беру туралы куәлік</w:t>
      </w:r>
    </w:p>
    <w:p>
      <w:pPr>
        <w:spacing w:after="0"/>
        <w:ind w:left="0"/>
        <w:jc w:val="both"/>
      </w:pPr>
      <w:r>
        <w:rPr>
          <w:rFonts w:ascii="Times New Roman"/>
          <w:b w:val="false"/>
          <w:i w:val="false"/>
          <w:color w:val="ff0000"/>
          <w:sz w:val="28"/>
        </w:rPr>
        <w:t xml:space="preserve">
      Ескерту. 3-қосымша жаңа редакцияда– ҚР Индустрия және инфрақұрылымдық даму министрінің м.а. 15.10.2020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Алдыңғы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ДАЙЫНДЫҒЫ ТУРАЛЫ ҚЖХЖТ КУӘЛІГІ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ADR DRIVER TRAINING CERTIFICATE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берген мемлекеттің айырым белгісі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фотосуретіне арналған орын)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Аты - жөні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Азаматтығы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Жүргішінің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Куәлікті берген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Дейін мерзімді Valid to</w:t>
            </w:r>
          </w:p>
        </w:tc>
      </w:tr>
    </w:tbl>
    <w:p>
      <w:pPr>
        <w:spacing w:after="0"/>
        <w:ind w:left="0"/>
        <w:jc w:val="both"/>
      </w:pPr>
      <w:r>
        <w:rPr>
          <w:rFonts w:ascii="Times New Roman"/>
          <w:b w:val="false"/>
          <w:i w:val="false"/>
          <w:color w:val="000000"/>
          <w:sz w:val="28"/>
        </w:rPr>
        <w:t>
      Сыртқы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үшін жарамды және № ООН VALID FOR CLASS (ES) OR UN Nos:</w:t>
            </w:r>
          </w:p>
          <w:p>
            <w:pPr>
              <w:spacing w:after="20"/>
              <w:ind w:left="20"/>
              <w:jc w:val="both"/>
            </w:pPr>
            <w:r>
              <w:rPr>
                <w:rFonts w:ascii="Times New Roman"/>
                <w:b w:val="false"/>
                <w:i w:val="false"/>
                <w:color w:val="000000"/>
                <w:sz w:val="20"/>
              </w:rPr>
              <w:t>
ЦИСТЕРНЫ КРОМЕ ЦИСТЕРН TANKS OTHER THAN TANKS 9. (сыныпты немесе нөмірді көрсету (-а) ООН) 10. (сыныпты немесе нөмірді көрсету (-а) ООН)</w:t>
            </w:r>
          </w:p>
        </w:tc>
      </w:tr>
    </w:tbl>
    <w:p>
      <w:pPr>
        <w:spacing w:after="0"/>
        <w:ind w:left="0"/>
        <w:jc w:val="left"/>
      </w:pPr>
      <w:r>
        <w:br/>
      </w:r>
    </w:p>
    <w:p>
      <w:pPr>
        <w:spacing w:after="0"/>
        <w:ind w:left="0"/>
        <w:jc w:val="both"/>
      </w:pPr>
      <w:r>
        <w:drawing>
          <wp:inline distT="0" distB="0" distL="0" distR="0">
            <wp:extent cx="51689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1689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қауіпті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1, 6 және 7-сыныпты қауіпті жүктерді тасымалдау маршрутының бланкісі  Қауіпті жүк туралы мәлімет</w:t>
      </w:r>
    </w:p>
    <w:p>
      <w:pPr>
        <w:spacing w:after="0"/>
        <w:ind w:left="0"/>
        <w:jc w:val="both"/>
      </w:pPr>
      <w:r>
        <w:rPr>
          <w:rFonts w:ascii="Times New Roman"/>
          <w:b w:val="false"/>
          <w:i w:val="false"/>
          <w:color w:val="000000"/>
          <w:sz w:val="28"/>
        </w:rPr>
        <w:t xml:space="preserve">
      Жүктің атауы "ҚЖ" тану белгісі </w:t>
      </w:r>
    </w:p>
    <w:p>
      <w:pPr>
        <w:spacing w:after="0"/>
        <w:ind w:left="0"/>
        <w:jc w:val="both"/>
      </w:pPr>
      <w:r>
        <w:rPr>
          <w:rFonts w:ascii="Times New Roman"/>
          <w:b w:val="false"/>
          <w:i w:val="false"/>
          <w:color w:val="000000"/>
          <w:sz w:val="28"/>
        </w:rPr>
        <w:t xml:space="preserve">
      Қауіпті жүктің сыныбы </w:t>
      </w:r>
    </w:p>
    <w:p>
      <w:pPr>
        <w:spacing w:after="0"/>
        <w:ind w:left="0"/>
        <w:jc w:val="both"/>
      </w:pPr>
      <w:r>
        <w:rPr>
          <w:rFonts w:ascii="Times New Roman"/>
          <w:b w:val="false"/>
          <w:i w:val="false"/>
          <w:color w:val="000000"/>
          <w:sz w:val="28"/>
        </w:rPr>
        <w:t xml:space="preserve">
      Қауіптілік №, БҰҰ нөмірі </w:t>
      </w:r>
    </w:p>
    <w:p>
      <w:pPr>
        <w:spacing w:after="0"/>
        <w:ind w:left="0"/>
        <w:jc w:val="both"/>
      </w:pPr>
      <w:r>
        <w:rPr>
          <w:rFonts w:ascii="Times New Roman"/>
          <w:b w:val="false"/>
          <w:i w:val="false"/>
          <w:color w:val="000000"/>
          <w:sz w:val="28"/>
        </w:rPr>
        <w:t xml:space="preserve">
      Бір көлік құралындағы жүктің жалпы салмағы _______ тонна. </w:t>
      </w:r>
    </w:p>
    <w:p>
      <w:pPr>
        <w:spacing w:after="0"/>
        <w:ind w:left="0"/>
        <w:jc w:val="both"/>
      </w:pPr>
      <w:r>
        <w:rPr>
          <w:rFonts w:ascii="Times New Roman"/>
          <w:b w:val="false"/>
          <w:i w:val="false"/>
          <w:color w:val="000000"/>
          <w:sz w:val="28"/>
        </w:rPr>
        <w:t>
      Қозғалыстың ерекше шарттары_____________________________________________________</w:t>
      </w:r>
    </w:p>
    <w:p>
      <w:pPr>
        <w:spacing w:after="0"/>
        <w:ind w:left="0"/>
        <w:jc w:val="both"/>
      </w:pPr>
      <w:r>
        <w:rPr>
          <w:rFonts w:ascii="Times New Roman"/>
          <w:b w:val="false"/>
          <w:i w:val="false"/>
          <w:color w:val="000000"/>
          <w:sz w:val="28"/>
        </w:rPr>
        <w:t xml:space="preserve">
      1. Аралықтардағы қозғалыс жылдамдығы_____________________________________________ </w:t>
      </w:r>
    </w:p>
    <w:p>
      <w:pPr>
        <w:spacing w:after="0"/>
        <w:ind w:left="0"/>
        <w:jc w:val="both"/>
      </w:pPr>
      <w:r>
        <w:rPr>
          <w:rFonts w:ascii="Times New Roman"/>
          <w:b w:val="false"/>
          <w:i w:val="false"/>
          <w:color w:val="000000"/>
          <w:sz w:val="28"/>
        </w:rPr>
        <w:t xml:space="preserve">
      2. Пана (барлық маршрутта, жекелеген учаскелерде)____________________________________ </w:t>
      </w:r>
    </w:p>
    <w:p>
      <w:pPr>
        <w:spacing w:after="0"/>
        <w:ind w:left="0"/>
        <w:jc w:val="both"/>
      </w:pPr>
      <w:r>
        <w:rPr>
          <w:rFonts w:ascii="Times New Roman"/>
          <w:b w:val="false"/>
          <w:i w:val="false"/>
          <w:color w:val="000000"/>
          <w:sz w:val="28"/>
        </w:rPr>
        <w:t xml:space="preserve">
      3. Бірге жүру (барлық маршрутта, жекелеген учаскелерде)_______________________________ </w:t>
      </w:r>
    </w:p>
    <w:p>
      <w:pPr>
        <w:spacing w:after="0"/>
        <w:ind w:left="0"/>
        <w:jc w:val="both"/>
      </w:pPr>
      <w:r>
        <w:rPr>
          <w:rFonts w:ascii="Times New Roman"/>
          <w:b w:val="false"/>
          <w:i w:val="false"/>
          <w:color w:val="000000"/>
          <w:sz w:val="28"/>
        </w:rPr>
        <w:t>
      4. Түндегі қозғалыс (рұқсат етілген, тыйым салынған)__________________________________</w:t>
      </w:r>
    </w:p>
    <w:p>
      <w:pPr>
        <w:spacing w:after="0"/>
        <w:ind w:left="0"/>
        <w:jc w:val="both"/>
      </w:pPr>
      <w:r>
        <w:rPr>
          <w:rFonts w:ascii="Times New Roman"/>
          <w:b w:val="false"/>
          <w:i w:val="false"/>
          <w:color w:val="000000"/>
          <w:sz w:val="28"/>
        </w:rPr>
        <w:t>
      Қозғалыс маршруты______________________________________________________________</w:t>
      </w:r>
    </w:p>
    <w:p>
      <w:pPr>
        <w:spacing w:after="0"/>
        <w:ind w:left="0"/>
        <w:jc w:val="both"/>
      </w:pPr>
      <w:r>
        <w:rPr>
          <w:rFonts w:ascii="Times New Roman"/>
          <w:b w:val="false"/>
          <w:i w:val="false"/>
          <w:color w:val="000000"/>
          <w:sz w:val="28"/>
        </w:rPr>
        <w:t xml:space="preserve">
      (елді мекендердің, көшелердің және автомобиль жолдарының атауы) </w:t>
      </w:r>
    </w:p>
    <w:p>
      <w:pPr>
        <w:spacing w:after="0"/>
        <w:ind w:left="0"/>
        <w:jc w:val="both"/>
      </w:pPr>
      <w:r>
        <w:rPr>
          <w:rFonts w:ascii="Times New Roman"/>
          <w:b w:val="false"/>
          <w:i w:val="false"/>
          <w:color w:val="000000"/>
          <w:sz w:val="28"/>
        </w:rPr>
        <w:t>
      1. Жүк жөнелтушінің мекенжайы және телефоны______________________________________</w:t>
      </w:r>
    </w:p>
    <w:p>
      <w:pPr>
        <w:spacing w:after="0"/>
        <w:ind w:left="0"/>
        <w:jc w:val="both"/>
      </w:pPr>
      <w:r>
        <w:rPr>
          <w:rFonts w:ascii="Times New Roman"/>
          <w:b w:val="false"/>
          <w:i w:val="false"/>
          <w:color w:val="000000"/>
          <w:sz w:val="28"/>
        </w:rPr>
        <w:t xml:space="preserve">
      2. Пункттердің мекенжайлары және жүк алушының телефондары_________________________ </w:t>
      </w:r>
    </w:p>
    <w:p>
      <w:pPr>
        <w:spacing w:after="0"/>
        <w:ind w:left="0"/>
        <w:jc w:val="both"/>
      </w:pPr>
      <w:r>
        <w:rPr>
          <w:rFonts w:ascii="Times New Roman"/>
          <w:b w:val="false"/>
          <w:i w:val="false"/>
          <w:color w:val="000000"/>
          <w:sz w:val="28"/>
        </w:rPr>
        <w:t xml:space="preserve">
      3. Олар арқылы көлік құралдары өтетін авариялық қызмет пункттерінің мекенжайлары және </w:t>
      </w:r>
    </w:p>
    <w:p>
      <w:pPr>
        <w:spacing w:after="0"/>
        <w:ind w:left="0"/>
        <w:jc w:val="both"/>
      </w:pPr>
      <w:r>
        <w:rPr>
          <w:rFonts w:ascii="Times New Roman"/>
          <w:b w:val="false"/>
          <w:i w:val="false"/>
          <w:color w:val="000000"/>
          <w:sz w:val="28"/>
        </w:rPr>
        <w:t>
      телефондары_____________________________________________________________________</w:t>
      </w:r>
    </w:p>
    <w:p>
      <w:pPr>
        <w:spacing w:after="0"/>
        <w:ind w:left="0"/>
        <w:jc w:val="both"/>
      </w:pPr>
      <w:r>
        <w:rPr>
          <w:rFonts w:ascii="Times New Roman"/>
          <w:b w:val="false"/>
          <w:i w:val="false"/>
          <w:color w:val="000000"/>
          <w:sz w:val="28"/>
        </w:rPr>
        <w:t xml:space="preserve">
      4. Қажет болған жағдайда қауіпті жүкті тапсыруға болатын аралық пункттердің </w:t>
      </w:r>
    </w:p>
    <w:p>
      <w:pPr>
        <w:spacing w:after="0"/>
        <w:ind w:left="0"/>
        <w:jc w:val="both"/>
      </w:pPr>
      <w:r>
        <w:rPr>
          <w:rFonts w:ascii="Times New Roman"/>
          <w:b w:val="false"/>
          <w:i w:val="false"/>
          <w:color w:val="000000"/>
          <w:sz w:val="28"/>
        </w:rPr>
        <w:t>
      мекенжайлары___________________________________________________________________</w:t>
      </w:r>
    </w:p>
    <w:p>
      <w:pPr>
        <w:spacing w:after="0"/>
        <w:ind w:left="0"/>
        <w:jc w:val="both"/>
      </w:pPr>
      <w:r>
        <w:rPr>
          <w:rFonts w:ascii="Times New Roman"/>
          <w:b w:val="false"/>
          <w:i w:val="false"/>
          <w:color w:val="000000"/>
          <w:sz w:val="28"/>
        </w:rPr>
        <w:t>
      5. Тұрақ орындары________________________________________________________________</w:t>
      </w:r>
    </w:p>
    <w:p>
      <w:pPr>
        <w:spacing w:after="0"/>
        <w:ind w:left="0"/>
        <w:jc w:val="both"/>
      </w:pPr>
      <w:r>
        <w:rPr>
          <w:rFonts w:ascii="Times New Roman"/>
          <w:b w:val="false"/>
          <w:i w:val="false"/>
          <w:color w:val="000000"/>
          <w:sz w:val="28"/>
        </w:rPr>
        <w:t>
      6. Отын құятын орындар___________________________________________________________</w:t>
      </w:r>
    </w:p>
    <w:p>
      <w:pPr>
        <w:spacing w:after="0"/>
        <w:ind w:left="0"/>
        <w:jc w:val="both"/>
      </w:pPr>
      <w:r>
        <w:rPr>
          <w:rFonts w:ascii="Times New Roman"/>
          <w:b w:val="false"/>
          <w:i w:val="false"/>
          <w:color w:val="000000"/>
          <w:sz w:val="28"/>
        </w:rPr>
        <w:t>
      7. Тасымалдаушы мен автокөлік құралының деректері__________________________________</w:t>
      </w:r>
    </w:p>
    <w:p>
      <w:pPr>
        <w:spacing w:after="0"/>
        <w:ind w:left="0"/>
        <w:jc w:val="both"/>
      </w:pPr>
      <w:r>
        <w:rPr>
          <w:rFonts w:ascii="Times New Roman"/>
          <w:b w:val="false"/>
          <w:i w:val="false"/>
          <w:color w:val="000000"/>
          <w:sz w:val="28"/>
        </w:rPr>
        <w:t xml:space="preserve">
      (атауы, тегі, аты, әкесінің аты (ол болған жағдайда), мекенжайы және мемлекеттік </w:t>
      </w:r>
    </w:p>
    <w:p>
      <w:pPr>
        <w:spacing w:after="0"/>
        <w:ind w:left="0"/>
        <w:jc w:val="both"/>
      </w:pPr>
      <w:r>
        <w:rPr>
          <w:rFonts w:ascii="Times New Roman"/>
          <w:b w:val="false"/>
          <w:i w:val="false"/>
          <w:color w:val="000000"/>
          <w:sz w:val="28"/>
        </w:rPr>
        <w:t xml:space="preserve">
      нөмірі)____________________________________________________________ тасымалдаушы </w:t>
      </w:r>
    </w:p>
    <w:p>
      <w:pPr>
        <w:spacing w:after="0"/>
        <w:ind w:left="0"/>
        <w:jc w:val="both"/>
      </w:pPr>
      <w:r>
        <w:rPr>
          <w:rFonts w:ascii="Times New Roman"/>
          <w:b w:val="false"/>
          <w:i w:val="false"/>
          <w:color w:val="000000"/>
          <w:sz w:val="28"/>
        </w:rPr>
        <w:t>
      (қолы ) 20_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қауіпті жүктерді тасымалдау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Тіркеу нөмірі және күні_____________________________________________________</w:t>
      </w:r>
    </w:p>
    <w:p>
      <w:pPr>
        <w:spacing w:after="0"/>
        <w:ind w:left="0"/>
        <w:jc w:val="both"/>
      </w:pPr>
      <w:r>
        <w:rPr>
          <w:rFonts w:ascii="Times New Roman"/>
          <w:b w:val="false"/>
          <w:i w:val="false"/>
          <w:color w:val="000000"/>
          <w:sz w:val="28"/>
        </w:rPr>
        <w:t>
       (Аумақтық бөлімше ресімдейді)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(аумақтық бөлімшенің атауы)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5-қосымша жаңа редакцияда - ҚР Көлік министрінің 18.02.2026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атауы немесе жеке кәсіпкердің және жеке адамның тегі, аты, әкесінің</w:t>
      </w:r>
    </w:p>
    <w:p>
      <w:pPr>
        <w:spacing w:after="0"/>
        <w:ind w:left="0"/>
        <w:jc w:val="both"/>
      </w:pPr>
      <w:r>
        <w:rPr>
          <w:rFonts w:ascii="Times New Roman"/>
          <w:b w:val="false"/>
          <w:i w:val="false"/>
          <w:color w:val="000000"/>
          <w:sz w:val="28"/>
        </w:rPr>
        <w:t>
      аты (бар болса), төлқұжат деректері) қауіпті жүкті тасымалдауға арнайы рұқсатты</w:t>
      </w:r>
    </w:p>
    <w:p>
      <w:pPr>
        <w:spacing w:after="0"/>
        <w:ind w:left="0"/>
        <w:jc w:val="both"/>
      </w:pPr>
      <w:r>
        <w:rPr>
          <w:rFonts w:ascii="Times New Roman"/>
          <w:b w:val="false"/>
          <w:i w:val="false"/>
          <w:color w:val="000000"/>
          <w:sz w:val="28"/>
        </w:rPr>
        <w:t>
      ресімдеуді (қайта ресімдеуді) сұрайды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(тасымалдаушы тасымалдауды жүзеге асыратын қауіпті жүктің классы, БҰҰ нөмірі,</w:t>
      </w:r>
    </w:p>
    <w:p>
      <w:pPr>
        <w:spacing w:after="0"/>
        <w:ind w:left="0"/>
        <w:jc w:val="both"/>
      </w:pPr>
      <w:r>
        <w:rPr>
          <w:rFonts w:ascii="Times New Roman"/>
          <w:b w:val="false"/>
          <w:i w:val="false"/>
          <w:color w:val="000000"/>
          <w:sz w:val="28"/>
        </w:rPr>
        <w:t>
      атауы және сипаттамасын көрсету)</w:t>
      </w:r>
    </w:p>
    <w:p>
      <w:pPr>
        <w:spacing w:after="0"/>
        <w:ind w:left="0"/>
        <w:jc w:val="both"/>
      </w:pPr>
      <w:r>
        <w:rPr>
          <w:rFonts w:ascii="Times New Roman"/>
          <w:b w:val="false"/>
          <w:i w:val="false"/>
          <w:color w:val="000000"/>
          <w:sz w:val="28"/>
        </w:rPr>
        <w:t>
      Тасымалдау ______________ көлік құралымен жүзеге асырылады__________________</w:t>
      </w:r>
    </w:p>
    <w:p>
      <w:pPr>
        <w:spacing w:after="0"/>
        <w:ind w:left="0"/>
        <w:jc w:val="both"/>
      </w:pPr>
      <w:r>
        <w:rPr>
          <w:rFonts w:ascii="Times New Roman"/>
          <w:b w:val="false"/>
          <w:i w:val="false"/>
          <w:color w:val="000000"/>
          <w:sz w:val="28"/>
        </w:rPr>
        <w:t>
      (көлік құралының түрін, маркасын, автомобильдің, тіркеменің және ашық тіркеменің</w:t>
      </w:r>
    </w:p>
    <w:p>
      <w:pPr>
        <w:spacing w:after="0"/>
        <w:ind w:left="0"/>
        <w:jc w:val="both"/>
      </w:pPr>
      <w:r>
        <w:rPr>
          <w:rFonts w:ascii="Times New Roman"/>
          <w:b w:val="false"/>
          <w:i w:val="false"/>
          <w:color w:val="000000"/>
          <w:sz w:val="28"/>
        </w:rPr>
        <w:t>
      мемлекеттік тіркеу нөмірлерін көрсету)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(тасымалдау маршрутын, қауіпті жүкті тасымалдау күнін және мерзімін, тиеу және</w:t>
      </w:r>
    </w:p>
    <w:p>
      <w:pPr>
        <w:spacing w:after="0"/>
        <w:ind w:left="0"/>
        <w:jc w:val="both"/>
      </w:pPr>
      <w:r>
        <w:rPr>
          <w:rFonts w:ascii="Times New Roman"/>
          <w:b w:val="false"/>
          <w:i w:val="false"/>
          <w:color w:val="000000"/>
          <w:sz w:val="28"/>
        </w:rPr>
        <w:t>
      түсіру орнын көрсету, міндетті техникалық байқаудан өткен күні мен оның қолданылу</w:t>
      </w:r>
    </w:p>
    <w:p>
      <w:pPr>
        <w:spacing w:after="0"/>
        <w:ind w:left="0"/>
        <w:jc w:val="both"/>
      </w:pPr>
      <w:r>
        <w:rPr>
          <w:rFonts w:ascii="Times New Roman"/>
          <w:b w:val="false"/>
          <w:i w:val="false"/>
          <w:color w:val="000000"/>
          <w:sz w:val="28"/>
        </w:rPr>
        <w:t>
      мерзімі) ___________________________________________________________________</w:t>
      </w:r>
    </w:p>
    <w:p>
      <w:pPr>
        <w:spacing w:after="0"/>
        <w:ind w:left="0"/>
        <w:jc w:val="both"/>
      </w:pPr>
      <w:r>
        <w:rPr>
          <w:rFonts w:ascii="Times New Roman"/>
          <w:b w:val="false"/>
          <w:i w:val="false"/>
          <w:color w:val="000000"/>
          <w:sz w:val="28"/>
        </w:rPr>
        <w:t>
      (жүк тасымалдау маршрутының аралық пункттерін, апаттық қызметтердің</w:t>
      </w:r>
    </w:p>
    <w:p>
      <w:pPr>
        <w:spacing w:after="0"/>
        <w:ind w:left="0"/>
        <w:jc w:val="both"/>
      </w:pPr>
      <w:r>
        <w:rPr>
          <w:rFonts w:ascii="Times New Roman"/>
          <w:b w:val="false"/>
          <w:i w:val="false"/>
          <w:color w:val="000000"/>
          <w:sz w:val="28"/>
        </w:rPr>
        <w:t>
      телефондарын, тұрақтау және жанармай құю орындарын көрсету).</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хабарлаймын:___________________________________________________________</w:t>
      </w:r>
    </w:p>
    <w:p>
      <w:pPr>
        <w:spacing w:after="0"/>
        <w:ind w:left="0"/>
        <w:jc w:val="both"/>
      </w:pPr>
      <w:r>
        <w:rPr>
          <w:rFonts w:ascii="Times New Roman"/>
          <w:b w:val="false"/>
          <w:i w:val="false"/>
          <w:color w:val="000000"/>
          <w:sz w:val="28"/>
        </w:rPr>
        <w:t>
      (қауіпті жүкті жөнелтушінің және жүк алушының атауы, нақты пошталық мекенжайы,</w:t>
      </w:r>
    </w:p>
    <w:p>
      <w:pPr>
        <w:spacing w:after="0"/>
        <w:ind w:left="0"/>
        <w:jc w:val="both"/>
      </w:pPr>
      <w:r>
        <w:rPr>
          <w:rFonts w:ascii="Times New Roman"/>
          <w:b w:val="false"/>
          <w:i w:val="false"/>
          <w:color w:val="000000"/>
          <w:sz w:val="28"/>
        </w:rPr>
        <w:t>
      телефон нөмірі, факс немесе электрондық поштаның мекенжайы)</w:t>
      </w:r>
    </w:p>
    <w:p>
      <w:pPr>
        <w:spacing w:after="0"/>
        <w:ind w:left="0"/>
        <w:jc w:val="both"/>
      </w:pPr>
      <w:r>
        <w:rPr>
          <w:rFonts w:ascii="Times New Roman"/>
          <w:b w:val="false"/>
          <w:i w:val="false"/>
          <w:color w:val="000000"/>
          <w:sz w:val="28"/>
        </w:rPr>
        <w:t>
      Қажетті құжаттар өтінішке қоса беріледі. Ұсынылған құжаттардың тұпнұсқалылығын</w:t>
      </w:r>
    </w:p>
    <w:p>
      <w:pPr>
        <w:spacing w:after="0"/>
        <w:ind w:left="0"/>
        <w:jc w:val="both"/>
      </w:pPr>
      <w:r>
        <w:rPr>
          <w:rFonts w:ascii="Times New Roman"/>
          <w:b w:val="false"/>
          <w:i w:val="false"/>
          <w:color w:val="000000"/>
          <w:sz w:val="28"/>
        </w:rPr>
        <w:t>
      және дұрыстығын растаймын.</w:t>
      </w:r>
    </w:p>
    <w:p>
      <w:pPr>
        <w:spacing w:after="0"/>
        <w:ind w:left="0"/>
        <w:jc w:val="both"/>
      </w:pPr>
      <w:r>
        <w:rPr>
          <w:rFonts w:ascii="Times New Roman"/>
          <w:b w:val="false"/>
          <w:i w:val="false"/>
          <w:color w:val="000000"/>
          <w:sz w:val="28"/>
        </w:rPr>
        <w:t>
      Арнайы рұқсаттың қолдану мерзімін ____ бастап____дейін ______ жол жүруге белгілеуді сұраймын.</w:t>
      </w:r>
    </w:p>
    <w:p>
      <w:pPr>
        <w:spacing w:after="0"/>
        <w:ind w:left="0"/>
        <w:jc w:val="both"/>
      </w:pPr>
      <w:r>
        <w:rPr>
          <w:rFonts w:ascii="Times New Roman"/>
          <w:b w:val="false"/>
          <w:i w:val="false"/>
          <w:color w:val="000000"/>
          <w:sz w:val="28"/>
        </w:rPr>
        <w:t>
      Республикасының заңдарында өзгеше көзделмесе мемлекеттік қызметтер көрсету</w:t>
      </w:r>
    </w:p>
    <w:p>
      <w:pPr>
        <w:spacing w:after="0"/>
        <w:ind w:left="0"/>
        <w:jc w:val="both"/>
      </w:pPr>
      <w:r>
        <w:rPr>
          <w:rFonts w:ascii="Times New Roman"/>
          <w:b w:val="false"/>
          <w:i w:val="false"/>
          <w:color w:val="000000"/>
          <w:sz w:val="28"/>
        </w:rPr>
        <w:t>
      кезінде,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келісім беремін.</w:t>
      </w:r>
    </w:p>
    <w:p>
      <w:pPr>
        <w:spacing w:after="0"/>
        <w:ind w:left="0"/>
        <w:jc w:val="both"/>
      </w:pPr>
      <w:r>
        <w:rPr>
          <w:rFonts w:ascii="Times New Roman"/>
          <w:b w:val="false"/>
          <w:i w:val="false"/>
          <w:color w:val="000000"/>
          <w:sz w:val="28"/>
        </w:rPr>
        <w:t>
      20___ж. "_____"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қауіпті</w:t>
            </w:r>
            <w:r>
              <w:br/>
            </w:r>
            <w:r>
              <w:rPr>
                <w:rFonts w:ascii="Times New Roman"/>
                <w:b w:val="false"/>
                <w:i w:val="false"/>
                <w:color w:val="000000"/>
                <w:sz w:val="20"/>
              </w:rPr>
              <w:t xml:space="preserve">жүктерді тасымалдау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"1, 6 және 7-сыныптағы қауіпті жүктерді тасымалдауға арнайы рұқсат беру" мемлекеттік қызметті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6-қосымша жаңа редакцияда - ҚР Көлік министрінің 19.04.2024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w:t>
            </w:r>
          </w:p>
          <w:p>
            <w:pPr>
              <w:spacing w:after="20"/>
              <w:ind w:left="20"/>
              <w:jc w:val="both"/>
            </w:pPr>
            <w:r>
              <w:rPr>
                <w:rFonts w:ascii="Times New Roman"/>
                <w:b w:val="false"/>
                <w:i w:val="false"/>
                <w:color w:val="000000"/>
                <w:sz w:val="20"/>
              </w:rPr>
              <w:t>
"1, 6 және 7-сыныптағы қауіпті жүктерді тасымалдауға арнайы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Автомобиль көлігі және көліктік бақылау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жүктерді тасымалдауға арнайы рұқсат немесе осы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кабинетінде" көрсетілетін берушінің уәкілетті тұлғасының электрондық цифрлық қолтаңбасы (бұдан әрі – ЭЦҚ) қойылған электрондық құжат нысанында жолданады және сақталады</w:t>
            </w:r>
          </w:p>
          <w:p>
            <w:pPr>
              <w:spacing w:after="20"/>
              <w:ind w:left="20"/>
              <w:jc w:val="both"/>
            </w:pPr>
            <w:r>
              <w:rPr>
                <w:rFonts w:ascii="Times New Roman"/>
                <w:b w:val="false"/>
                <w:i w:val="false"/>
                <w:color w:val="000000"/>
                <w:sz w:val="20"/>
              </w:rPr>
              <w:t>
Мемлекеттік қызметті көрсету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корпорация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күндері, жұмыс уақыты аяқталғаннан кейін көрсетілетін қызметті алушының өтініші кезінде, өтінішті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Министрліктің көрсетілетін қызметті берушінің интернет-ресурсында – www. gov. kz/ mem leke t/ ent itie s/ tra nspo rt? lang=kz, Автомобиль көлігі және көліктік бақылау комитеті бөлімі, "Мемлекеттік көрсетілетін қызметтер" деген кіші бөлімінде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ЭЦҚ куәландырылған электрондық құжат нысанындағы өтініш;</w:t>
            </w:r>
          </w:p>
          <w:p>
            <w:pPr>
              <w:spacing w:after="20"/>
              <w:ind w:left="20"/>
              <w:jc w:val="both"/>
            </w:pPr>
            <w:r>
              <w:rPr>
                <w:rFonts w:ascii="Times New Roman"/>
                <w:b w:val="false"/>
                <w:i w:val="false"/>
                <w:color w:val="000000"/>
                <w:sz w:val="20"/>
              </w:rPr>
              <w:t>
Қауіпті жүктерді тасымалдайтын көлік құралы жүргізушінің дайындығы туралы куәлік;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ондағы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порталдағы "жеке кабинеті", көрсетілетін қызметті берушінің анықтамалық қызметтері сондай-ақ Бірыңғай байланыс орталығы 1414, 8-800-080-7777 арқылы қашықтықтан қол жеткізу режимінде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қауіпті жүктерді тасымалдау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(аумақтық бөлімшенің атауы)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7-қосымша жаңа редакцияда - ҚР Көлік министрінің 18.02.2026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(тасымалдаушының атауы, халықаралық автомобильмен жүк тасымалдауды жүзеге</w:t>
      </w:r>
    </w:p>
    <w:p>
      <w:pPr>
        <w:spacing w:after="0"/>
        <w:ind w:left="0"/>
        <w:jc w:val="both"/>
      </w:pPr>
      <w:r>
        <w:rPr>
          <w:rFonts w:ascii="Times New Roman"/>
          <w:b w:val="false"/>
          <w:i w:val="false"/>
          <w:color w:val="000000"/>
          <w:sz w:val="28"/>
        </w:rPr>
        <w:t>
      асыруға рұқсат беру куәлігінің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тасымалдаушы тасымалдауды жүзеге асыратын қауіпті жүктің сыныбы, Біріккен</w:t>
      </w:r>
    </w:p>
    <w:p>
      <w:pPr>
        <w:spacing w:after="0"/>
        <w:ind w:left="0"/>
        <w:jc w:val="both"/>
      </w:pPr>
      <w:r>
        <w:rPr>
          <w:rFonts w:ascii="Times New Roman"/>
          <w:b w:val="false"/>
          <w:i w:val="false"/>
          <w:color w:val="000000"/>
          <w:sz w:val="28"/>
        </w:rPr>
        <w:t>
      Ұлттар Ұйымының нөмірі, атауы және сипаттамасын көрсету) көлік құралына кейбір</w:t>
      </w:r>
    </w:p>
    <w:p>
      <w:pPr>
        <w:spacing w:after="0"/>
        <w:ind w:left="0"/>
        <w:jc w:val="both"/>
      </w:pPr>
      <w:r>
        <w:rPr>
          <w:rFonts w:ascii="Times New Roman"/>
          <w:b w:val="false"/>
          <w:i w:val="false"/>
          <w:color w:val="000000"/>
          <w:sz w:val="28"/>
        </w:rPr>
        <w:t>
      қауіпті жүктерді тасымалдауға рұқсат беру туралы куәлікті ресімдеуді сұрайды.</w:t>
      </w:r>
    </w:p>
    <w:p>
      <w:pPr>
        <w:spacing w:after="0"/>
        <w:ind w:left="0"/>
        <w:jc w:val="both"/>
      </w:pPr>
      <w:r>
        <w:rPr>
          <w:rFonts w:ascii="Times New Roman"/>
          <w:b w:val="false"/>
          <w:i w:val="false"/>
          <w:color w:val="000000"/>
          <w:sz w:val="28"/>
        </w:rPr>
        <w:t>
      Тасымалдау__________________________________________________________</w:t>
      </w:r>
    </w:p>
    <w:p>
      <w:pPr>
        <w:spacing w:after="0"/>
        <w:ind w:left="0"/>
        <w:jc w:val="both"/>
      </w:pPr>
      <w:r>
        <w:rPr>
          <w:rFonts w:ascii="Times New Roman"/>
          <w:b w:val="false"/>
          <w:i w:val="false"/>
          <w:color w:val="000000"/>
          <w:sz w:val="28"/>
        </w:rPr>
        <w:t>
      көлік құралымен жүзеге асырылады. (көлік құралының түрін, маркасын,</w:t>
      </w:r>
    </w:p>
    <w:p>
      <w:pPr>
        <w:spacing w:after="0"/>
        <w:ind w:left="0"/>
        <w:jc w:val="both"/>
      </w:pPr>
      <w:r>
        <w:rPr>
          <w:rFonts w:ascii="Times New Roman"/>
          <w:b w:val="false"/>
          <w:i w:val="false"/>
          <w:color w:val="000000"/>
          <w:sz w:val="28"/>
        </w:rPr>
        <w:t>
      автомобильдің, тіркеменің және жартылай тіркеменің мемлекеттік тіркеу нөмірлері,</w:t>
      </w:r>
    </w:p>
    <w:p>
      <w:pPr>
        <w:spacing w:after="0"/>
        <w:ind w:left="0"/>
        <w:jc w:val="both"/>
      </w:pPr>
      <w:r>
        <w:rPr>
          <w:rFonts w:ascii="Times New Roman"/>
          <w:b w:val="false"/>
          <w:i w:val="false"/>
          <w:color w:val="000000"/>
          <w:sz w:val="28"/>
        </w:rPr>
        <w:t>
      міндетті техникалық қарап тексеруден өту күні мен оның қолданылу мерзімін,</w:t>
      </w:r>
    </w:p>
    <w:p>
      <w:pPr>
        <w:spacing w:after="0"/>
        <w:ind w:left="0"/>
        <w:jc w:val="both"/>
      </w:pPr>
      <w:r>
        <w:rPr>
          <w:rFonts w:ascii="Times New Roman"/>
          <w:b w:val="false"/>
          <w:i w:val="false"/>
          <w:color w:val="000000"/>
          <w:sz w:val="28"/>
        </w:rPr>
        <w:t>
      автокөлік құралына рұқсат беру карточкасының нөмірі)</w:t>
      </w:r>
    </w:p>
    <w:p>
      <w:pPr>
        <w:spacing w:after="0"/>
        <w:ind w:left="0"/>
        <w:jc w:val="both"/>
      </w:pPr>
      <w:r>
        <w:rPr>
          <w:rFonts w:ascii="Times New Roman"/>
          <w:b w:val="false"/>
          <w:i w:val="false"/>
          <w:color w:val="000000"/>
          <w:sz w:val="28"/>
        </w:rPr>
        <w:t>
      Қосымша хабарлаймын:_____________________________________________</w:t>
      </w:r>
    </w:p>
    <w:p>
      <w:pPr>
        <w:spacing w:after="0"/>
        <w:ind w:left="0"/>
        <w:jc w:val="both"/>
      </w:pPr>
      <w:r>
        <w:rPr>
          <w:rFonts w:ascii="Times New Roman"/>
          <w:b w:val="false"/>
          <w:i w:val="false"/>
          <w:color w:val="000000"/>
          <w:sz w:val="28"/>
        </w:rPr>
        <w:t>
      (қауіпті жүкті жөнелтушінің және жүк алушының атауы, нақты пошталық мекенжайы,</w:t>
      </w:r>
    </w:p>
    <w:p>
      <w:pPr>
        <w:spacing w:after="0"/>
        <w:ind w:left="0"/>
        <w:jc w:val="both"/>
      </w:pPr>
      <w:r>
        <w:rPr>
          <w:rFonts w:ascii="Times New Roman"/>
          <w:b w:val="false"/>
          <w:i w:val="false"/>
          <w:color w:val="000000"/>
          <w:sz w:val="28"/>
        </w:rPr>
        <w:t>
      телефон нөмірі, факс немесе электрондық поштасының мекенжайы) Егер Қазақстан</w:t>
      </w:r>
    </w:p>
    <w:p>
      <w:pPr>
        <w:spacing w:after="0"/>
        <w:ind w:left="0"/>
        <w:jc w:val="both"/>
      </w:pPr>
      <w:r>
        <w:rPr>
          <w:rFonts w:ascii="Times New Roman"/>
          <w:b w:val="false"/>
          <w:i w:val="false"/>
          <w:color w:val="000000"/>
          <w:sz w:val="28"/>
        </w:rPr>
        <w:t>
      Республикасының заңдарында өзгеше көзделмесе мемлекеттік қызметтер көрсету</w:t>
      </w:r>
    </w:p>
    <w:p>
      <w:pPr>
        <w:spacing w:after="0"/>
        <w:ind w:left="0"/>
        <w:jc w:val="both"/>
      </w:pPr>
      <w:r>
        <w:rPr>
          <w:rFonts w:ascii="Times New Roman"/>
          <w:b w:val="false"/>
          <w:i w:val="false"/>
          <w:color w:val="000000"/>
          <w:sz w:val="28"/>
        </w:rPr>
        <w:t>
      кезінде,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келісім беремін.</w:t>
      </w:r>
    </w:p>
    <w:p>
      <w:pPr>
        <w:spacing w:after="0"/>
        <w:ind w:left="0"/>
        <w:jc w:val="both"/>
      </w:pPr>
      <w:r>
        <w:rPr>
          <w:rFonts w:ascii="Times New Roman"/>
          <w:b w:val="false"/>
          <w:i w:val="false"/>
          <w:color w:val="000000"/>
          <w:sz w:val="28"/>
        </w:rPr>
        <w:t>
      20___ж. "_____"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қауіпті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"Көлік құралына халықаралық қатынаста қауіпті жүктерді тасымалдауға рұқсат беру туралы куәлік беру" мемлекеттік қызметті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8-қосымша жаңа редакцияда - ҚР Көлік министрінің 19.04.2024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"Көлік құралына халықаралық қатынаста қауіпті жүктерді тасымалдауға рұқсат беру туралы куәлік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Автомобиль көлігі және көліктік бақылау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өтініштерді қабылдау портал арқылы жүзеге асырылады.</w:t>
            </w:r>
          </w:p>
          <w:p>
            <w:pPr>
              <w:spacing w:after="20"/>
              <w:ind w:left="20"/>
              <w:jc w:val="both"/>
            </w:pPr>
            <w:r>
              <w:rPr>
                <w:rFonts w:ascii="Times New Roman"/>
                <w:b w:val="false"/>
                <w:i w:val="false"/>
                <w:color w:val="000000"/>
                <w:sz w:val="20"/>
              </w:rPr>
              <w:t>
Мемлекеттік қызметті көрсету нәтижесін беру Мемлекеттік корпорациясы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халықаралық қатынаста қауіпті жүктерді тасымалдауға жіберу туралы куәлік не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w:t>
            </w:r>
          </w:p>
          <w:p>
            <w:pPr>
              <w:spacing w:after="20"/>
              <w:ind w:left="20"/>
              <w:jc w:val="both"/>
            </w:pPr>
            <w:r>
              <w:rPr>
                <w:rFonts w:ascii="Times New Roman"/>
                <w:b w:val="false"/>
                <w:i w:val="false"/>
                <w:color w:val="000000"/>
                <w:sz w:val="20"/>
              </w:rPr>
              <w:t>
Мемлекеттік корпорацияда дайын құжаттарды жеке басын куәландыратын құжатты (не нотариалды куәландырылған сенімхат бойынша оның өкілі) не цифрлық құжаттар сервисінен электрондық құжатты ұсынған кезде беру.</w:t>
            </w:r>
          </w:p>
          <w:p>
            <w:pPr>
              <w:spacing w:after="20"/>
              <w:ind w:left="20"/>
              <w:jc w:val="both"/>
            </w:pPr>
            <w:r>
              <w:rPr>
                <w:rFonts w:ascii="Times New Roman"/>
                <w:b w:val="false"/>
                <w:i w:val="false"/>
                <w:color w:val="000000"/>
                <w:sz w:val="20"/>
              </w:rPr>
              <w:t>
Мемлекеттік корпорация құжаттардың сақталуын бір ай ішінде қамтамасыз етеді, содан кейін оларды көрсетілетін қызметті берушіге одан әрі сақтау үшін береді.</w:t>
            </w:r>
          </w:p>
          <w:p>
            <w:pPr>
              <w:spacing w:after="20"/>
              <w:ind w:left="20"/>
              <w:jc w:val="both"/>
            </w:pPr>
            <w:r>
              <w:rPr>
                <w:rFonts w:ascii="Times New Roman"/>
                <w:b w:val="false"/>
                <w:i w:val="false"/>
                <w:color w:val="000000"/>
                <w:sz w:val="20"/>
              </w:rPr>
              <w:t>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корпорация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xml:space="preserve">
Мемлекеттік корпорация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Министрліктің көрсетілетін қызметті берушінің www. gov. kz/ mem leke t/ ent itie s/ tra nspo rt? lang=ru интернет-ресурсында, Автомобиль көлігі және көліктік бақылау комитеті бөлімі, "Мемлекеттік көрсетілетін қызметтер" деген кіші бөлімінде;</w:t>
            </w:r>
          </w:p>
          <w:p>
            <w:pPr>
              <w:spacing w:after="20"/>
              <w:ind w:left="20"/>
              <w:jc w:val="both"/>
            </w:pPr>
            <w:r>
              <w:rPr>
                <w:rFonts w:ascii="Times New Roman"/>
                <w:b w:val="false"/>
                <w:i w:val="false"/>
                <w:color w:val="000000"/>
                <w:sz w:val="20"/>
              </w:rPr>
              <w:t>
Мемлекеттік корпорацияның www. gov4c. kz интернет-ресурсында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көрсетілетін қызметті алушының ЭЦҚ-сымен қол қойылған электрондық құжат нысанындағы өтініш.</w:t>
            </w:r>
          </w:p>
          <w:p>
            <w:pPr>
              <w:spacing w:after="20"/>
              <w:ind w:left="20"/>
              <w:jc w:val="both"/>
            </w:pPr>
            <w:r>
              <w:rPr>
                <w:rFonts w:ascii="Times New Roman"/>
                <w:b w:val="false"/>
                <w:i w:val="false"/>
                <w:color w:val="000000"/>
                <w:sz w:val="20"/>
              </w:rPr>
              <w:t>
Жеке басын куәландыратын, жеке кәсіпкерді немесе заңды тұлғаны мемлекеттік тіркеу (қайта тіркеу) туралы құжаттардың мәліметтерін, көлік құралын тіркеу туралы мәліметтерді көрсетілетін қызметті беруші тиісті мемлекеттік ақпараттық жүйелерден "электрондық үкіметтің" шлюзі арқылы, механикалық көлік құралдарын және олардың тіркемелерін міндетті техникалық қарап-тексерудің бірыңғай ақпараттық жүйесінен диагностикалық карта туралы мәліметтерді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11779 болып тіркелген) бекітілген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Субъект мобильдік қосымшада және пайдаланушылардың ақпараттық жүйелерінде қолжетімді әдістермен авторландырудан өтеді, бұдан әрі "Цифрлық құжаттар" бөлімінде одан әрі пайдалану үшін қажетті құжатты қарайды.</w:t>
            </w:r>
          </w:p>
          <w:p>
            <w:pPr>
              <w:spacing w:after="20"/>
              <w:ind w:left="20"/>
              <w:jc w:val="both"/>
            </w:pPr>
            <w:r>
              <w:rPr>
                <w:rFonts w:ascii="Times New Roman"/>
                <w:b w:val="false"/>
                <w:i w:val="false"/>
                <w:color w:val="000000"/>
                <w:sz w:val="20"/>
              </w:rPr>
              <w:t>
Көрсетілетін қызметті алушы ЭЦҚ болған жағдайда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порталдағы "жеке кабинеті", көрсетілетін қызметті берушінің анықтамалық қызметтері сондай-ақ Бірыңғай байланыс орталығы 1414, 8-800-080-7777 арқылы қашықтықтан қол жеткізу режимінде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қауіпті жүктерді тасымалдау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жаңа редакцияда– ҚР Индустрия және инфрақұрылымдық даму министрінің м.а. 15.10.2020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460 бұйрығына</w:t>
            </w:r>
            <w:r>
              <w:br/>
            </w:r>
            <w:r>
              <w:rPr>
                <w:rFonts w:ascii="Times New Roman"/>
                <w:b w:val="false"/>
                <w:i w:val="false"/>
                <w:color w:val="000000"/>
                <w:sz w:val="20"/>
              </w:rPr>
              <w:t>2-қосымша</w:t>
            </w:r>
          </w:p>
        </w:tc>
      </w:tr>
    </w:tbl>
    <w:bookmarkStart w:name="z13" w:id="99"/>
    <w:p>
      <w:pPr>
        <w:spacing w:after="0"/>
        <w:ind w:left="0"/>
        <w:jc w:val="left"/>
      </w:pPr>
      <w:r>
        <w:rPr>
          <w:rFonts w:ascii="Times New Roman"/>
          <w:b/>
          <w:i w:val="false"/>
          <w:color w:val="000000"/>
        </w:rPr>
        <w:t xml:space="preserve"> Қазақстан Республикасында автомобиль көлiгiмен тасымалдауға жiберiлетiн қауiптi жүктердiң тiзбесi</w:t>
      </w:r>
    </w:p>
    <w:bookmarkEnd w:id="99"/>
    <w:p>
      <w:pPr>
        <w:spacing w:after="0"/>
        <w:ind w:left="0"/>
        <w:jc w:val="both"/>
      </w:pPr>
      <w:r>
        <w:rPr>
          <w:rFonts w:ascii="Times New Roman"/>
          <w:b w:val="false"/>
          <w:i w:val="false"/>
          <w:color w:val="ff0000"/>
          <w:sz w:val="28"/>
        </w:rPr>
        <w:t xml:space="preserve">
      Ескерту. Тізбе жаңа редакцияда– ҚР Индустрия және инфрақұрылымдық даму министрінің м.а. 15.10.2020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Қоректендiру блогiмен авиациялық гидравликалық отын цистернасы (құрамында сусыз гидразин мен метилгидразиннiң қоспасы бар) (M86 отыны)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авариялық жиынтықтар,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авариялық траптар,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Адипонитрил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Азодикарбонамид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салқындатылған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салқындатылған азот гемиоксидi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гемиоксидi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гемиоксидi мен көмiртегi диоксидiнiң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пен сирек газдар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азот оксиді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оксидi мен азот диоксидiнiң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үшоксидi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азот үшфторидi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Ингибирленген акральдегид,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Акриламид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акрилонитрил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акролеин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акролеин димерi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Активтендiрiлген көмiр,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Актинолит,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алколоид тұздары,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алколоид тұздары,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алколоидтар,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алколоидтар,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Алкилалюминийгалогенидтер,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5%-дан артық еркiн күкiрт қышқылы бар сұйық алкилсульфоқышқылдары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5% еркiн күкiрт қышқылы бар сұйық алкилсульфоқышқылдары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5%-дан артық еркiн күкiрт қышқылы бар қатты алкилсульфоқышқылдары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5% еркiн күкiрт қышқылы бар қатты алкилсульфоқышқылдары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алкифенолдар, н.к. (С-2, С-12 гомологтарды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алкифенолдар, н.к. (С-2, С-12 гомологтарды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Алкоголят ерiтiндiсi, н.к., спиртте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 топырақтық металдардың</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алкоголяттары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өздiгiнен қызатын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сiлтiлiк металдардың алкоголяттары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аллилизотиоццианат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Аллилиодид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аллилтрихлорсилан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Аллилхлоркарбонат,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Аллилхлорформиат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Валерианды 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Изомайлы 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кротонды 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метакрилдi 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альдегид, cм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Yшхлорсiрке альдегид,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Альдегидтер,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 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тез тұтанғыш альдегидтер,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Алюминийлi дросс,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алюминийалкилгалогенидтер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алюминийалкилгалогенидтер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Алюминийалкилдер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Кремнийлi алюминий-қапталмаған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Алюминий-қапталмаған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Алюминий-қапталған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Алюминий-ферросилиций-ұнтақ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алкилгидридi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боргидридi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Құрылғылардағы алюминий боргидридi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алюминий 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бромидiнiң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карбид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Алюминийді қайта балқытудың қосалқы өнiмдерi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Алюминийдi балқытудың қосалқы өнiмдерi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резинаты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фосфид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алюминий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хлоридiнiң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сілтілі жер металдарының амальгамы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металдардың қатты амальгамы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динитро-о-крезолята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динитро-о-крезолята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эмульсия, бризантты жарылғыш заттарға арналған аралық шикізат,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эмульсия, бризантты жарылғыш заттарға арналған аралық Шикізат,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Сiлтiлiк-топырақтық металдардың амальгамасы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Сiлтiлiк металдардың амальгамасы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Аматолдар,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Сiлтiлiк металдардың амидi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 альдегид,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Амилацетаттар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Амилбутираттар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H-Амилен,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H-амил метилкетон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Амилнитрит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Амилтрихлосилан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Амилформиаттар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 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Аминобензол,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2-аминобензоүшфторид,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3-аминобензоүшфторид,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Аминобутан,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20% ылғалданған 2-Амино-4.6-динитрофенол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2-Амино-5-диэтиламинопентан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1-Амино-2-нитробензол,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1-Амино-3-нитробензол,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1-Амино-4-нитробензол,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Аминопиридиндер (о-,м-,п-)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Аминофенолдар (о-,м-,п-)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2-Амино-4-хлорфенол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N-Аминоэтилпинеразин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2-(2-Аминоэтокси)-этанол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сұйық аминдер,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коррозиялық сұйық аминдер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тез тұтанғыш аминдер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қатты аминдер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50%-дан артық аммиак бар, 15C температурада 0,880-дан кем салыстырмалы тығыздығымен судағы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35%-дан артық, бiрақ кемiнде 50% аммиак бар, 15C температурада 0,8890-нан аз салыстырмалы тығыздығымен судағы аммиак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10%-дан артық, бірақ кемiнде 35% аммиак бар, 15C температурада 0,880-нен 0,957-ге дейiн салыстырмалы</w:t>
            </w:r>
          </w:p>
          <w:p>
            <w:pPr>
              <w:spacing w:after="20"/>
              <w:ind w:left="20"/>
              <w:jc w:val="both"/>
            </w:pPr>
            <w:r>
              <w:rPr>
                <w:rFonts w:ascii="Times New Roman"/>
                <w:b w:val="false"/>
                <w:i w:val="false"/>
                <w:color w:val="000000"/>
                <w:sz w:val="20"/>
              </w:rPr>
              <w:t>
тығыздығымен судағы аммиак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арсенаты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бисульфаты,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бисульфитiнiң ерiтiндiсi,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аммоний бифторидi,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бифторидiнiң ерiтiндiсi,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бихроматы, cм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гексафторосиликат,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аммоний гидродифторидi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гидросульфаты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гидросульфидiнiң ерiтiндiсi (аммоний сульфидiнiң ерiтiндiсi сияқты)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гидродифторидiнiң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динитро-о-крезоляты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дихроматы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кремнефторидi,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метаванадаты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аммоний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жанғыш заттар кемiнде 0,2% аммоний нитраты (көмiртегi бойынша есептелген кез-келген органикалық затты қоса алғанда) кез-келген басқа заттың қоспасын алып тастағанда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жанғыш заттар 0,2%-дан артық аммоний нитраты (көмiртегi бойынша есептелген кез келген органикалық затты қоса алғанда) кез келген басқа заттың қоспасын алып тастағанда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аммоний нитраты, концентрация. сы 80%-дан артық, бiрақ кемiнде 93%-дан артық емес ыстық концентрацияланған ерiтiндi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перманганаты,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персульфаты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перхлораты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немесе судың салмақтық үлесi 10%-дан кем аммоний пикраты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10%-дан кем емес ылғалданған аммоний пикраты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поливанадаты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полисульфидiнiң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сульфидiнiң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тетрахлоромеркуроаты (II),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фторосиликаты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Амозит,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малеин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Сiрке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0,05% малеин ангидрид артық болатын фталь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хром ангидрид,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0,05%-дан артық малеин ангидрид болатын тетрагидрофталь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Анизидиндер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гидрохлорид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хлорид,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тузы,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ағаштарға арналған антисептиктер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Антрофиллит,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салқындатылған аргон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аргон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5%-дан артық еркiн күкiрт қышқылы болатын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5%-дан артық еркiн күкiрт қышқылы болмайтын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5%-дан артық еркiн күкiрт қышқылы болатын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5%-дан артық еркiн күкiрт қышқылы болмайтын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Арсенаттар, н.к.,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Арсениттер, н.к.,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АРСИН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асбест (хризотил, актинолит, антофилитт, тремолит)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Көгiлдiр асбест (кроцидолит)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асбест (амозит, мизорит)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Ацетильбромид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Ерiтiлген ацетилен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Ерімейтін Ацетилен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 тетрабромидi,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 тетрахлоридi,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Ацетилиодид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Ацетилметилкарбинол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ацетонциангидрин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Баллистит,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тез тұтанғыш газдар бар шақпақты толтыруға арналған шағын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құралы бар кiшi құрылғыларға арналған көмiрсутегi газды баллондар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перхлораты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перхлораты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хлораты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хлораты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50%-дан кем құрғақ немесе ылғалданған барий азиды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50%-дан кем емес ылғалданған барий азиды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биноксидi,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броматы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22%-дан артық белсендi хлор бар барий гипохлоридi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диоксид,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перманганаты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пероксидi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перхлораты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селенаты,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селенит,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супероксидi,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цианид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электрлiк қышқылдық сұйықтық батареялар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электрлiк төгiлмейтiн сұйықтық батареялар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электрлiк сiлтiлiк сұйықтық батареялар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Жабдықтағы ЛИТИЙ-ионды батареялар немесе жабдықпен қапталған ЛИТИЙ-ионды батареялар(литий-ионды полимерлі батареяларды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ЛИТИЙ-ионды батареялар (литий-ионды полимерлі батареяларды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Никель-металлгидридті батереялар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батареялары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Жабдықтағы литий батареялары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Жабдықпен оралған литий батареялары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электрлi қатты, құрамында калий гидрооксидi бар құрғақ батареялар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Бензилденхлорид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Бензилиодид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Бензилхлоркарбонат,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бензилхлорформиат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Бензилцианид,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бензин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бензинi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бензин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1,4-бенолдиол,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Бензолсульфонилхлорид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Бензолтиол,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Бензолсульфохлорид,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Бензотрифторид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Бензотрихлорид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Бензохинон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 -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Бериллийдiң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Бериллийдiң қоспасы,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Бета-нафтиламин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 Медициналық қалдықтар,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препарат, в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препарат, в санаты (тек жануарлардан алынатын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Бисульфаттың су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Бисульфаттың су ерiтiндiсi,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Бифторидтер,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Бицикло/2,2,1,/гепта-2,5-диен тұрақтандырылған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Басқарылатын зымырандар үшiн оқтұмсықтар,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жұлғыш зарядымен зымырандардың оқтұмсықтары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зымырандардың оқтұмсықтары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торпедалардың оқтұмсықтары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жұлынғыш немесе лақтырғыш снарядпен жабдықталған немесе жабдықталмаған түтiндi оқ-дәрiлер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жұлынғыш немесе лақтырғыш снарядымен ақ фосфорлы түтiндi оқ-дәрілер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жұлынғыш немесе лақтырғыш снарядымен ақ фосфорлы түтіндi оқ-дәрiлер (сумен активтендiрiлетiн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жұлынғыш немесе лақтырғыш снарядымен ақ фосфорсыз немесе фосфидтерсiз түтiндi оқ-дәрiлер (сумен активтендiрiлетiн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жұлынғыш немесе лақтырғыш снарядпен жабдықталған ақ фосфорлы жарық беретiн оқ-дәрiлер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жұлынғыш немесе лақтырғыш снарядымен, сұйықтықпен немесе гельмен жабдықталған жарық беретiн оқ-дәрiлер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жұлынғыш немесе лақтырғыш снарядымен жабдықталған немесе жабдық. талмаған жарық беретiн оқ-дәрілер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жұлынғыш немесе лақтырғыш снарядымен жарық беретiн оқ-дәрiлер (сумен активтендiрiлетiн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оқ-дәрiлерi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жұлынғыш немесе лақтырғыш снарядпен жабдықталған немесе жабдықталмаған жарық беретiн оқ-дәрiлер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оқ-дәрiлер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оқ-дәрiлер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Жұлынғыш, жарылғыш немесе лақтырғыш зарядпен жас ағызатын оқ-дәрiлер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немесе жұлғыш зарядсыз және жарғышсыз жарылмайтын жас ағызатын оқ-дәрiлер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Жұлынғыш, жарылғыш немесе лақтырғыш зарядпен, уландырғыш заттарымен оқ-дәрілер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Жұлынғыш, жарылғыш немесе л ақтырылғыш зарядпен, уландырғыш заттарымен оқ-дәрiлер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немесе жұлғыш зарядсыз және жарғышсыз, уландырғыш заттарымен оқ-дәрiлер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жұлынғыш немесе лақтыру заряды бар уландырғыш заттары бар оқ-дәрілер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запрещена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оқдәрілер,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жұлынғыш немесе лақтырғыш зарядымен уытты оқ-дәрiлер (сумен активтендiрiлетiн құрылғылар),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Унитарлық оқ-дәрiлер,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Алмастырылатын зарядты патронмен оқталатын оқ-дәрiлер,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оқталатын оқ-дәрiлер,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Оғы жоқ оқ-дәрiлер,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Жұлғыш снарядты бомбалар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Нысананы тануға арналған бомбалар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Тұңғиық бомбалары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күйдiргiш сұйықтықтар бар, белсендiлендiретiн құрылғысыз жарылмайтын түтiндiк бомбалар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бергiш бомбалар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тез тұтанғыш сұйықтықты бомбалар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үшбромидi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бор үшфторидi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ТРИФТОРИДІ АДСОРБЦИЯЛАНҒАН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трифториді және пропион қышқылы - қатты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трифториді және пропион қышқылы - қатты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үшфторидi мен пропион қышқылының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үшфторидi мен сiрке қышқылының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үшфторидiнiң дигидраты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үшхлоридi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 пен клораттың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Борнеол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 пентафторидi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БРОМБЕНЗИЛЦИАНИДТЕР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 үшфторидi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 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броматтардың су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бромат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Бромацетилбромид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Бромацетон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Омега-Бромацетофенон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бромбензилцианидтер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бромбензилцианидтер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Бромметан,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1-Бром-3 Метилбутан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Бромметилпропандар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2-Бром-2Нитропропан-диол- 1,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2-Бромпентан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Бромпропандар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3-Бромпропин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Бромтрифторметан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Бромтрифторэтилен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Бромхлорметан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1-Бром-3-хлорпропан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1-Бром-2,3-эпоксипропан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кептiрiлмеген (көбейту қағазын қоса алғанда) қанықпаған маймен өңделген қағаз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70-градуста 1,1 e МПА(11 бар)-дан аспайтын будың қысымы және 50 градуста кемiнде 0,525 кг/л тығыздығы бар тұрақтандырылған 1,2-бутадиен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70-градуста 1,1 e МПА(11 бар)-дан аспайтын будың қысымы және 50 градуста кемiнде 0,525 кг/л тығыздығы бар тұрақтандырылған 1,3-бутадиен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С градуста 1,1e Мпа (11 бар)-дан аспайтын будың қысымы және 50 о C-та кемiнде 0,525 кг/л тығыздығы бар 1,3-бутадиен мен көмiрсутегiлердiң тұрақты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Бутандион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1-Бутанол,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2-Бутанол,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Втор-Бутанол,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трет-Бутанол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Бутанон,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Бутантиол-1,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2-Бутеналь,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1,2-Бутеноксид,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2-Бутенол-1,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1-Бутенон-3,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бутилакрилаттар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н-Бутиламин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Бутиланилин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Втор-Бутилацетат,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Bтop-Бутилбензол,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Бутилбензолдар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Н-Бутилбромид,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 Бутилгипрохлорит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Бутилендердiң қоспасы немесе 1-бутилен немесе ЦИС-2-бутилен немесе транс-2-бутилен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1,2-бутиленоксид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H-Бутилизоцианат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Трет-Бутилизоцианат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 - Бутилминазол,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Бутиллитий,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н- Бутилметакрилат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Бутилнитриттер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Бутилпропионаттар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П-трет - Бутилтолуол,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Бутилтолуолдар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5-трет- бутил-2,4,6-тринтро-м-ксилол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Бутилтрихлорсилан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бутилфенолдар,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бутилфенолдар,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Бутилформиат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Бутилхлорид,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Бутилхлорформиат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 Бутилциклогексил- хлорформиат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Бутин- 1,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2-Бутиндиол- 1,4,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Бутиндиол- 1,4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Бутиральдоксим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Бутироихлорид,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Бутирон,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Валераль,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Валеральдегид,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Ванадилсульфат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(IV) оксид-сульфат,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оксисульфаты,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oксиүшхлориді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Қорытылмаған ванадий пентаоксиді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қосындысы,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тетрахлоридi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үшхлоридi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жануға икемдi заттар н.к.,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тотықтандыратын сұйықтық бар қатты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тез тұтанғыш сұйықтық бар, тұтану температурасы 61С градус (препараттар мен қалдықтар тәрiздi) қатты заттар немесе қатты заттардың қоспасы,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уытты сұйықтық бар, қатты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қауiптi сұйық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ағызатын сұйық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қауiптi,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градустан төмен емес жоғары температурада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ағызатын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Н.К.ҚАТТЫ КӨЗДЕН ЖАС АҒЫЗАТЫН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Н.К.ҚАТТЫ КӨЗДЕН ЖАС АҒЫЗАТЫН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Алыстан басқарылатын, соққы немесе жай әсерлi құрама жарғыш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Детонацияланатын жарғыш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А-түрдегі, бризантты жарылатын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В-түрдегi, бризантты жарылатын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С-түрдегі, бризантты жарылатын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Д-түрдегi, бризантты жарылатын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E-түрдегi, бризантты жарылатын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Сулы-гелдi, жарылатын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су бар жарылатын зат,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жұмыстар үшiн жарылғыш зат,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лақтыратын жарылатын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Лақтыратын қатты жарылатын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негiздегi жарылатын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негiздегі жарылатын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негiздегi жарылатын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Эмульсиялық жарылатын зат,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заттар,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 сезiмталды жарылатын заттар,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НЭтс. жарылатын заттар,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Пластинкалы жарылатын заттар,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сезгiштiгi төмен жарылатын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Тст, жарылатын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Ынталандырғыштан басқа жарылатын заттардың үлгiлерi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Вилллиаумит,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винилацетат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Винилбензол,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винилбромид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винилбутират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винилиденхлорид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винилпиридиндар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винилтолуолдар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винилтрихлорсилан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винилфторид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винилхлорид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құрғақ талшықтар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МЕТАЛЛГИДРИД НЕГІЗІНДЕ САҚТАУ ЖҮЙЕСІНДЕГІ СУТЕГІ</w:t>
            </w:r>
          </w:p>
          <w:p>
            <w:pPr>
              <w:spacing w:after="20"/>
              <w:ind w:left="20"/>
              <w:jc w:val="both"/>
            </w:pPr>
            <w:r>
              <w:rPr>
                <w:rFonts w:ascii="Times New Roman"/>
                <w:b w:val="false"/>
                <w:i w:val="false"/>
                <w:color w:val="000000"/>
                <w:sz w:val="20"/>
              </w:rPr>
              <w:t>
Немесе жабдықтардағы МЕТАЛЛГИДРИДТЕР негізінде сақтау жүйесіндегі сутегі немесе жабдықпен қапталған МЕТАЛЛГИДРИДТЕР негізінде сақтау жүйесіндегі сутегі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СУТЕГІ СЕЛЕНИДІ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бромды сутегi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иодталған сутегi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Кремнилi сутегi,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сұйық сутегi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Күкiрттi сутегi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сутегі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Фосфористiк сутегi,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фторлы сутегi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хлорлы сутегi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суытылған хлорлы сутегi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3%-дан кем су және кеуектi инерттi материал бар цианийлi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3%-дан кем су бар цианийлі тұрақтандырылған сутегi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арсенидi,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Бромды сутегiнiң ерiтiндiсi,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және метанның сығымдалған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Иодталған сутегi ерiтiндiсi,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сутегi пероксидының барлығы 60% көп және 70% көп емес тұрақтандырылған сутегi пероксидының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сутегi пероксидының барлығы 20% аз емес, бiрақ 60% артық емес (егер қажет болса, тұрақтандырылған) сутегi пероксидының сулы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сутегi пероксидының барлығы кемiнде 8%, бiрақ 20% аз (егер қажет болса, тұрақтандырылған) утегi пероксидының сулы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Қышқылмен (қышқылдармен) және сумен, және сiркесу қышқылының барлығы 5% артық емес сутегi пероксидының және сiркесу қышқылының тұрақтандырылған қосындысы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сутегi селенидi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сутегiнiң ерiтiндiсi,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циан сутегiсiнiң барлығы 20% артық емес циан сутегiсiнiң сулы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циан сутегiсiнiң барлығы 45% артық емес циан сутегiсiнiң спирттiк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суытылған ауа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Майға сiңiрiлген жануарлардың түптегiнiң талшықтары,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Майға сiңiрiлген синтетикалық түптегiнiң талшықтары,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Вольфрамның гексафлориды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Тұтандырғыштар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Тұтандырғыштар,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Отсымды бауы бар тұтандырғыштар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Жандырғыштағы оталынатын газ,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Капсюльдi втулкалар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газ,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оттегі генераторы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Көгiлдiр газ,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Жәндiкжойғыш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жәндiкжойғыш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жәндiкжойғыш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жәндiкжойғыш, тез тұтанатын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таскөмiрлі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мұнай тектес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мұнай газы,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АДСОРБЦИЯЛАНҒАН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ТОТЫҚТЫРҒЫШ ГАЗ, Н.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КОРРОЗИЯЛЫҚ УЫТТЫ АДСОРБЦИЯЛАНҒАН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УЫТТЫ АДСОРБЦИЯЛАНҒАН ГАЗ, Н.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УЫТТЫ АДСОРБЦИЯЛАНҒАН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УЫТТЫ ТОТЫҚТЫРҒЫШ АДСОРБЦИЯЛАНҒАН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ТОТЫҚТЫРҒЫШ АДСОРБЦИЯЛАНҒАН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АДСОРБЦИЯЛАНҒАН ГАЗ,Н.К.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ГАЗ,Н.К.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күйiне дейiн салқындатылмаған, түпнұсқасы қысымсыз, тез тұтанатын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күйiне дейiн салқындатылмаған, түпнұсқасы қысымсыз, уытты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күйiне дейiн салқындатылмаған түпнұсқасы қысымсыз, уытты, тез тұтанатын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салқындатылған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сұйық салқындатылған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сұйық қышқылдататын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метаны жоғары салқындатылған сұйық табиғи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метаны жоғары салқындатылған сұйық табиғи газ,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метаны жоғары сығылған табиғи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 Ғ3, қоспа F2,F1, рефрижератор. лық газ секiлдi,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12 A1,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13,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13 В1,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21,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22,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23,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32,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41,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114,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115,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116,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124,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133а,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134a,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142a,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143a,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152a,см.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161,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218,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227,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404A 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407A,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407B,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407 С,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500,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502,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503,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1132a,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1216,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R 1318,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ғаз, R С 318,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 тұтанатын сығылған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Қышқылданатын сығылған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сығылған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Тотығатын уытты сығылған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Жеңiлтұтанатын уытты сығылған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Тоттанғыш жеңiлтұтанатын уытты сығылған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Қышқылданатын уытты сығылған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Тоттанғыш қышқылданатын уытты сығылған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Жеңiлтұтанатын сұйытылған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Қышқылданатын сұйытылған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сұйытылған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Тоттанғыш уытты сұйытылған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уытты сұйытылған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Тоттанғыш тезтұтанатын уытты сұйытылған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Қышқылданатын уытты сұйытылған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Тоттанғыш қышқылданатын уытты сұйытылған газ,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Фишер - Тропша газы,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газдардың және азоттың сығымдалған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Оттегiмен сирек газдардың сығымдалған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газдардың сығымдалған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Көмiрсутегімен газдардың сығымдалған қоспасы,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О1, А О2, АО, А1, B2, В немесе С көмiрсутегiмен сұйықталған газдардың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пайдалануға жарамсыз, құрылымы жабдықталмаған газды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Көмiрсутектi газконденсат,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үрленген жастықтар. дың газбен толықтырылған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үрленген жастықтар. дың газбен толықтырылған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газбен үрленген жастықтардың газбен толықтырылған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мұнайлы газдар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мұнайлы газдар L.n.g.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Диоксидтi көмiртектен немесе ауасы бар, құрамында азоты ұстап тұратын сұйықталған газдар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ұнтақталған - гафний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25 пайыздан артық емес дымқылданған ұнтақты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Гексагидрокрезол,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Гексагидрометилфенол,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Гексадецилтрихлорсилан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Гексадиендар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гексаметилендиамин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Гексаметиленимин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Гексаметилентерамин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Гексанитродефинламин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Гексанитростильбен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Гексатонал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Гексатонал,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Гексафторацетон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Гексафторацетонгидрат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Гексафторпропилен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гексафторэтан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Гексахлорацетон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Гексахлорбутадиен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Гексахлорбутадиен- 1,3,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Гексахлорпропанон- 2,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Гексахлорциклопентадиен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Гексаэтилтетрафосфат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газдың қоспасы және Гексаэтилтетрафосфат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Гексен-1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Гексатрихлорсилан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Десенсибилденген гексоген,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Ылғалдандырылған үлесi 15 пайыздан аспайтын ылғалды гексоген,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Десенсибилденген салмақтық үлесi кемiнде 10 пайыз немесе салмақтық үлесi кемiнде 15 пайыз гексоген және циклотетраметилентетранитрамидiң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үлесi 15 пайыздан аспайтын ылғалды және құрғақ гексолит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үлесi 15 пайыздан аспайтын ылғалды немесе құрғақ гексотол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сұйық гелий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гелий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оттегі генераторы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оттектi генератор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өзгерiстерi бар микроорганизмдер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 Гептальдегид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H-Гептаналь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4-Гептанон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Гептафторпропан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 Гептен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ГЕРМАН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Германийдың гидридi,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гидразин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ГИДРАЗИННІҢ салмақтық үлесі 37-ден асатын тез тұтанғыш су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үлесi 37 пайыздан артық емес сұлы ерiтiндi гидразин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үлесi 64 пайыздан артық емес немесе кемінде 37 пайыз сулы ерiтiндi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металдардың гидридтары,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әрекетке түсетiн металдардың гидридтары,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Гидродифторидтер,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ГИДРОФТОРИДТЕР ЕРІТІНДІСІ, Н.К.2-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2-Гидроксибутанон-2,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Гидроксиламин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1-Гидрокси-3-метил-2-пентенин-4,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3-Гидроксифенол,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Гидрохинол,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Капсюлi бар бос патронды гильзалар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Капсюлi жоқ жанатын гильзалар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Гипохлориттің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гипохлориттер,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Глицерин-1,3- дихлогидрин, см.</w:t>
            </w:r>
          </w:p>
          <w:p>
            <w:pPr>
              <w:spacing w:after="20"/>
              <w:ind w:left="20"/>
              <w:jc w:val="both"/>
            </w:pPr>
            <w:r>
              <w:rPr>
                <w:rFonts w:ascii="Times New Roman"/>
                <w:b w:val="false"/>
                <w:i w:val="false"/>
                <w:color w:val="000000"/>
                <w:sz w:val="20"/>
              </w:rPr>
              <w:t>
Глицерин альфа- хлоргидринi</w:t>
            </w:r>
          </w:p>
          <w:p>
            <w:pPr>
              <w:spacing w:after="20"/>
              <w:ind w:left="20"/>
              <w:jc w:val="both"/>
            </w:pPr>
            <w:r>
              <w:rPr>
                <w:rFonts w:ascii="Times New Roman"/>
                <w:b w:val="false"/>
                <w:i w:val="false"/>
                <w:color w:val="000000"/>
                <w:sz w:val="20"/>
              </w:rPr>
              <w:t>
Глицерилтринитрат,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Глицилальдегид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Тереңдiк бомбалар,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снарядпен атылатын немесе қолға ұстайтын гранаталар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Түтiндi гранаталар,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Жарықтандырылған гранаталар,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Атылатын немесе қолға ұстайтын практикалық гранаталар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1111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Гуанидинның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үлесi кемiнде 30 пайыз ылғалданған гуанилнитрозоаминогуанилиденгидраз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үлесi сумен немесе спирт. тiң қоспасы бар және кемiнде 30 пайыз суы бар ылғалданған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гудрондар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Гуттаперчи ерiтiндiсi,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жабдықтары құрамындағы немесе көлiк құралдарындағы iштен жанатын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Келiсiмнің күші жүрмейді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тұтанғыш сұйықтықта жұмыс істейтін іштен жану қозғалтқышы немесе құрамында тез тұтанғыш сұйықтық бар отын элементтерінде жұмыс істейтін қозғалтқыш немесе тез тұтанғыш сұйықтықта жұмыс істейтін іштен жану қозғалтқышы немесе құрамында тез тұтанғыш сұйықтық бар отын элементтерінде жұмыс істейтін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газбен жұмыс істейтін іштен жану қозғалтқышы немесе құрамында тез тұтанғыш газы бар отын элементтерінде жұмыс істейтін қозғалтқыш немесе тез тұтанғыш газбен жұмыс істейтін іштен жану қозғалтқышы немесе құрамында тез тұтанғыш газы бар отын элементтерінде жұмыс істейтін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немесе іштен жану қозғалтқышы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 қозғалтқыштары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Отынмен толтырылған, зымырандық сұйықтықты қозғалтқыштар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Жұлынғыш зарядты немесе жұлынғыш зарядсыз гиперголикалық сұйықтығы бар қозғалтқыштары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десенсибилизацияланған жарылғыш зат, н.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десенсибилизацияланған жарылғыш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дезинфекциялайтын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дезинфекциялайтын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дезинфекциялайтын құрал,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дейтерий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Декаборан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Декагидронафталин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Декалин,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Декан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жұмыстары үшiн электрлi емес детонаторлардың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детонаторсыз екiншi түрдегi детонаторлар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детонатормен екiншi түрдегі детонаторлар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Оқ-дәрiлерге арналған детонаторлар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жұмыстары үшiн электрлi емес детонаторлар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үлесiнде судың немесе спирт және судың қоспасы кемiнде 40% ылғалданған диазодинитрофенол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Диазоттың тетраоксидi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Диаллиламин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н- амиламин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диаминодифенилметан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Диаминопропиламин,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Диаминоэтан,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Дибензилдихлорсилан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Дибензоперидин,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диборан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Дибробутанон-3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Дибромдифторметан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1,2-Дибром-3-хлорпропан,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Дибромхлорпропандар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Ди-н-бутиламин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Дибутиламиноэтанол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2-Дибутиламиноэтанол,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 Ди-н бутиламиноэтанол,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п-Дигидроксибензол,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дигидропиран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Дидимның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 (диметиламино)-этан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Диизобутиламин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Дизобутилен,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Бета-Дизобутилен,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Диизобутилен- изомерлер қоспалары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Диизобутилкетон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дикетен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диметиламин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Диметиламинанның су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2-Диметиламино-ацетонитрил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2-Диметиламино-этилакрилат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2-Диметиламино-этилметакрилат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Диммметилбензиноламин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N.N-Диметиламинобензиноламин,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2,3-Диметилбутан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1,3-Диметилбутиламин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1,1-Диметилгидразин,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Симметриялы емес диметилгидразин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Симметриялы диметилгидразин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Диметилдиоксандар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Диметилдиэтоксисилан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Диметилкарбамихлорид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Диметилкарбонат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N.N-Диметил-4-нитроанилин,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2,2-Диметпропан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Диметилпропиламин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Диметилтиофосфорилхлорид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Диметилциклогексиламин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Диметилциклогександар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этанол амин,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Диметсистрихин,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1,1-диметоксиэтан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1,2-диметоксиэтан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Дингу,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Динитроанилиндер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динитробензолдар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динитробензолдар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Динитрогликольурил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Динитро-о-крезол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15% құрғақ немесе ылғалданған динитрорезорцин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15% ылғалданған динитрорезорцин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Динитротолуол мен натрий хлоратының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динитротолуолдар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динитробензолдар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ДИНИТРОТОЛУОЛДАР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ДИФЕНИЛХЛОРАРСИН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динитротолуолдар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динитротолуолдар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15%-дан кем құрғақ немесе ылғалданған динитрофенол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15% құрғақ немесе ылғалданған динитрофенол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Динитрофенолдың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15%-дан кем құрғақ немесе ылғалданған сiлтiлiк металдардың динитрофеноляттары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15% ылғалданған динитрофеноляттар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Диоксолан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Дипентен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Дипикриламин,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10%-дан кем құрғақ немесе ылғалданған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10% ылғалданған дипикрисульфид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Дипропиламин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Дипропилентриамин,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Дипропилкетон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таскөмiр шайырының дистиляттары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Дифениламинохлорарсин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Дифенилдихлорарсин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Дифенилметилбромид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дифенилхлорарсин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дифенилхлорарсин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2,4-дифтороанилин,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 23% дифторметан және 25% пентафторэтан болатын дифторметан, пентафторэтан және 1,1,1,2- тетрафторэтанның зеотропты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 20% дифторметан және 40% пентафторэтан болатын дифторметан, пентафторэтан және 1,1,1,2- тетрафторэтанның зеотропты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 10% дифторметан және 70% пентафторэтан болатын дифторметан, пентафторэтан және 1,1,1,2- тетрафторэтанның зеотропты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Дифторхлорэтан,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1,1-дифторэтан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1,1-дифторэтилен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диклоранилиндер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дихлоранилиндер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дихлорацетилхлорид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1,3-дихлорацетон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дихлоргидрин,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Дихлордифторметан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шамамен 74% дихлордифторметан болатын дихлордифторметан мен дифторэтанның азеотропты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Дихлордифторметан мен этилен оксидiнiң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1,1 -дихлор-1-нитроэтан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Дихлорпентан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1,3-дихлорпропанол-2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1,3-дихлорпропанон-2,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Дихлорпропендер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Дихлорсиландар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1,2-дихлор- 1,1,2,2-тетрафторэтан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Симметриялы дихлорүшазинтрион- 2,4,6,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Дихлорфенилизоцианаттар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Дихлорфенилтрихлорсилан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Дихлорфенол, см 2021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Дихлорфторметан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1,4-дицианобутан,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Дициклогексиламин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Дициклогексиламинонитрит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Дициклогентадиен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Дициклопентадиен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Диэтиламинопропиламин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Диэтилдихлорсилан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Ұшпайтын және суда ерiмейтiн флегматизатордың салмақтық үлесi кемiнде 25% десенсибилденген диэтиленгликольдинитрат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Диэтилендиамин,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Диэтилентриамин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Диэтилкарбинол,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Диэтилкарбонат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Диэтильсульфат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Диэтильсульфид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Диэтилфосфорилхлорид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2-дэитилэтаноламин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Ы,М-диэтилэтаноламин,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N,К-диэтилэтилендиамин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Диэтоксиметан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диэтоксипропен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1,1-диэтоксиэтан,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1,2-диэтоксиэтан,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Додецилтрихлорсилан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Шығарғыш құрылғымен жабдықталмаған, қайта пайдалануға жарамсыз газы бар кiшi сыйымдылықтар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Шатырлауық желатин,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Желатин-динамит,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арсенаты(П)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арсенаты(IП)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арсенитi(IП)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Таскөмiр газын тазалаудан алынған iстен шыққан темiр 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пентакарбонилы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темiр перхлоридi,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пирофорлы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темiр сесквихлоридi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темiр хлоридi(IІІ)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темiр хлоридi,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хлоридiнiң(IІІ)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Таскөмiр газын тазалаудан алынған кеуектi темiрдiң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Қышқылдық аккумулятор сұйықтығы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Сiлтiлiк аккумулятор сұйықтығы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өртсөндiргiштердi толтыруға арналған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Ауамен тасымалдануы ережелермен реттелетiн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Жарқылдау температурасы 1C-тан артық, жарқылдау температурасынан төмен емес температурада тасымалданатын, жоғары температурада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Жарқылдау температурасынан төмен бiрақ 100 о С-тан төмен емес температурада тасымалданатын, жоғары температурадағы сұйықтық (балқытылған металдарды, балқытылған тұздарды т.б.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салмақтық үлесi 1,5% -дан артық, ылғал 11%-дан көп емес күнжара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майының салмақтық үлесi 1,5%-дaн артық емес, ылғал 11%-дан артық емес күнжара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газы бар шақпақтар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сұйықтығы бар қатты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p>
            <w:pPr>
              <w:spacing w:after="20"/>
              <w:ind w:left="20"/>
              <w:jc w:val="both"/>
            </w:pPr>
            <w:r>
              <w:rPr>
                <w:rFonts w:ascii="Times New Roman"/>
                <w:b w:val="false"/>
                <w:i w:val="false"/>
                <w:color w:val="000000"/>
                <w:sz w:val="20"/>
              </w:rPr>
              <w:t>
2623</w:t>
            </w:r>
          </w:p>
          <w:p>
            <w:pPr>
              <w:spacing w:after="20"/>
              <w:ind w:left="20"/>
              <w:jc w:val="both"/>
            </w:pPr>
            <w:r>
              <w:rPr>
                <w:rFonts w:ascii="Times New Roman"/>
                <w:b w:val="false"/>
                <w:i w:val="false"/>
                <w:color w:val="000000"/>
                <w:sz w:val="20"/>
              </w:rPr>
              <w:t>
0174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жаққыш құралдар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тойтармалар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қабыршақтағы түтiкшелi тұтандырғыш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қабыршақтағы детонацияланатын тұтандырғыш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қабыршақтағы әсерi әлсiз детонацияланатын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Детонаторсыз өндiрiстiк жарылғыш зарядтар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ажыратқыш зарядтар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Өртсөндiргiштерге арналған жарылғыш жұлғыш зарядтар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қосымша зарядтар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Картуз зарядтары,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Детонаторсыз кумулятивтi зарядтар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иiлмелi кумулятивтi зарядтар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Кумулятивтi зарядтар,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Лақтырғыш зарядтар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Зеңбiрекке арналған лақтырғыш зарядтар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Бұзғыш зарядтар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"Бангалор торпедасы" бұзғыш зарядтар,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Пластифицирленген ажыратқыш зарядтар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4%-дан артық натрий гидрооксид болатын патрон әгi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мақсаттарға арналған пиротехникалық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Пирофорлы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қысымдағы бұйымдар (құрамында жанбайтын газдар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қысымдағы бұйымдар (құрамында жанбайтын газдар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изобутилакрилат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Изобутилизобутират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изобутилметакрилат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Изобутилпропионат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Изобутиральдегид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Изобутирилхлорид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Изобутиронитрил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Изовалеральдегид,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Изогексан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Изогептен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Изододекан,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Изооктан,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Изооктен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Изопентиламин,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Изопентилнитрит,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изопрен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Изопропенилацетат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Изопропенилбензол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Изопропильбутират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Изопропилизобутират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Изопропилмеркаптан,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Изопропилпропионат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Изопропилтолуол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Изопропилформиат,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Изопропилхлорацетат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Изопропилхлорид,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Изопропил-2-хлорпропианат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Изопропил-альфа-хлорпропионат,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Изопропилхлорформиат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Изопропилэтилен,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60% лактоза, манноза, крахмал немесе гидрофосфат кальций болатын изосорбиддинитраттың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Изосорбид-5-мононитрат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Изофорондиамин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Изофорондиизоцианат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I.p.d.i., см. Изофорондиизоцианат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уытты изоцианат ерiтiндiсi,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изоцианат ерiтiндiсi,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уытты изоцианат ерiтiндiсi,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Изоцианатобензоүшфторидтер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3-изоцианатаметил- 3,5,5 - үшметилпиклогексилизоцианат,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тез тұтанғыш изоцианаттар,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изоцианаттар,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уытты изоцианаттар,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3,3-иминодипропиламин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жануарларға ғана қауiптi жұқпалы заттар (2-қауiптiлiк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жануарларға ғана қауiптi жұқпалы заттар (и4-қауiптiлiк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қауiптi жұқпалы заттар (2-қауiптiлiк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қауiптi жұқпалы заттар (и4-қауiптiлiк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монохлоридi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 пентафторидi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ЙОД МОНОХЛОРИДІ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2-йодбутан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Иодпропандар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Иодметан,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Иодметилпропандар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Альфа-Иодтолуол,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кабель кескiштер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қосындылары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арсенаты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арсенитi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биосульфаты,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биосульфитiнiң ерiтiндiсi,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бифторидi,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боргидриді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броматы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гидродифторида раствор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гидродифторид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металл қорытпалары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фторидінің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цианида раствор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цианида раствор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цианида раствор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Калий-натрий қатты қорытпалары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гексафторосиликаты,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гидродифторидi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калий гидроксиді,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калий гидроксидi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гидроксидiнiң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гидросульфит,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дитионитi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дицианокупраты (I),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кремнефторидi,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метанавадаты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металл қорытпасы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монооксиді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Калий-натрий қорытпасы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 мен натрий нитраты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 мен натрий нитраты қоспа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селенаты,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селениті,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сульфид кристаллогидраты 30% кем кристалданған су үлесiмен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сульфидi сусыз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сульфид кристаллогидраты кемiнде 30% кристалданған су үлесімен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супероксидi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тетрацианокупраты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тетрацианомеркураты (II),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фосфидi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фторацетаты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фторосиликаты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хлораты және минералды майлар, қоспа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хлоратының сулы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цианидi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Кремнийлi кальций,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Пирофорлы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арсенаты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арсенаты мен кальций арсенитiнiң қатты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биосульфитi ерiтiндi,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гидридi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гидросульфитi,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кемінде 5% бiрақ 10% артық емес суы бар гидратталған кальций гипохлоритi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гипохлоритi құрғақ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5,5%, бiрақ 10% артық емес суы бар гидратталған кальций гипохлоритi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39% астам белсендi хлор(8,8% белсендi оттегi) бар кальций гипохлоритi құрғақ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10%-дан астам, бiрақ 39%-дан аспайтын белсендi хлор бар кальций гипрохлориті құрғақ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дитионитi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Гидратталған кальций гипохлориті немесе кальций гипохлориті, гидратталған коррозиялық қоспасы ϲ 5,5% - дан кем, бірақ 16% - дан аспайтын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гипохлориті құрғақ коррозиялық қоспасы ϲ 10% - дан астам, бірақ 39% - дан аспайтын белсенді хлор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коррозиялық кальций гипохлориті немесе кальций гипохлорит, құрғақ коррозиялық қоспасы ϲ 39% - дан астам белсенді хлор (8,8% белсенді оттегі)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коррозиялық кальций гипохлориті немесе кальций гипохлорит, құрғақ коррозиялық қоспасы ϲ 39% - дан астам белсенді хлор (8,8% белсенді оттегі)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марганец силикаты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перманганаты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пероксидi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перхлораты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резинаты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кальций резинаты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селенаты,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силицид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Пирофорлы кальций қорытпасы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супероксидi,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фосфидi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хлоратының сулы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үлесiнде 0,1%-дан астам кальций карбидi бар кальций цианид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цианид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Камфанон,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камфара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Атқыш патрондар үшiн капсюльдер,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Тұтанғыш капсюльдер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тұтандырғыш капсюльдер,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 емес тұтандырғыш капсюльдер,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 тұтандырғыш капсюльдер,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пен сутегі пероксидiнiң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20% ылғалданған карбамид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Карбонилоксисульфид,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метал карбонилдері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Карбонилсулульфид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карбонилфторид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Карбонилхлорид,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карбонилы, сұйық,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карбонилы, қатты,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Кастор 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Кастор бұршағы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Кастор қауызы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Кастор күнжарасы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Жабдықтағы отын элементтерінің кассеталары немесе отын элементтерінің кассеталары немесе тез тұтанатын сұйықтықтары бар жабдықпен қапталған отын элементтерінің кассеталары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Жабдықтағы отын элементтерінің кассеталары немесе отын элементтерінің кассеталары немесе сумен әрекеттесетін коррозиялық заттары бар жабдықпен қапталған отын элементтерінің кассеталары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Жабдықтағы отын элементтерінің кассеталары немесе отын элементтерінің кассеталары немесе коррозиялық заттары бар жабдықпен қапталған отын элементтерінің кассеталары,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элементтерінің кассеталары немесе жабдықтағы отын элементтерінің кассеталары немесе төмендетілген тұтанғыш газы бар жабдықпен қапталған отын элементтерінің кассеталары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құрамындағы отын элементтерінің кассеталары немесе отын элементтерінің кассеталары немесе металлгидридте сутегі бар жабдықпен қапталған отын элементтерінің кассеталары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құрғақ катализатор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Көрiнетiн артық сұйықтығы бар ылғалданған металды катализатор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каучук - ұнтақ немесе түйiршiк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каучук,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келтiрiлген каучук - ұнтақ немесе түбіршік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кетондар,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Желатинсiз нитроцеллюлозалық негіздегі кино-фотопленка, кино және фотопленкалар қалдығы,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Желатинмен қапталған нитроцеллюло. залық негіздегі кино-фотопленка, қалдықтарды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Суытылған сұйық oттeгі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оттегі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оттегі дифторидi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мен сирек газдардың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мен көмiртегі диоксидiнiң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Түтiндегіш қызыл азот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70%-дан артық азот қышқылы бар, түтiндегіш қызылдан басқа азот,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70% емес азот қышқылы бар түтiндегiш қызылдан басқа, азот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акрил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Биофторлы қышқыл,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Борфторлысутегi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Бромдысутегі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Бромуксус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Бутилфосфор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 қышқылы,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Гексафторфосфор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Диизоктилфосфор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Диметиларсинқышқылы,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дифторфосфор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дихлоризоцианур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Дихлорсiрке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ди(2-этилгексил) фосфор қышқылы,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Изомайлы қышқыл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Изопропилфосфор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Иодтысутегi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иодтысутегi қышқылы,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Какодил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Карбол қышқылы,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Крезил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Кремнефторлысутегi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Кремнефторлы қышқыл,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Кротон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2-меркаптопропион қышқылы,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5-меркаптотетразол-1-сiрке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метакрил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Монохлорсiрке қышқылы,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Түтiндегiш қызыл азот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мышьяк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мышьяк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Нитробенезолсульфон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нитрозилкүкiрт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нитрозилкүкiрт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Нитротұзды қышқыл,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Ортофосфор қышқылы,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Пикрин қышқылы,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Плавик қышқылы,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Селендiсутегi қышқылы,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Түтiндегiш күкiрт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51%-дан артық қышқылы бар күкiрт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51%-дан артық емес қышқылы бар күкiрт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күкiрт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гудроннан қалпына келтiрiлген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Күкiрттi қышқыл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Стифин қышқылы,см.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Тетразол -1 - сiрке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Тиогликоль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Тиосүт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Тиосiрке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30% құрғақ немесе ылғалданған тринитробензой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10% ылғалданған тринитробензой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30% ылғалданған тринитробензой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Yшнитробензол-сульфон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Үшфтосiрке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Үшхлоризоцианур қышқылы құрғақ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бромуксус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КРОТОН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Қышқылдың салмақтық үлесі 10% - дан кем емес, бірақ 85-тен аспайтын құмырсқа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Қышқылдың салмақтық үлесі 5% - дан кем емес, бірақ 10-нан кем емес құмырсқа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НИТРОЗИЛСЕРЛІ ҚЫШҚЫЛ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 кислоты қышқылдың салмақтық үлесі кемінде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үлесі кемінде 10, ылғалданған тринитробензой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ФОСФОР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Үшхлорсiрке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Мұздай сiрке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қышқыл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фосфор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фосфор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фосфор қышқылы,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Фторсульфон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Фторсiрке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фторфосфор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Хлорлысутегі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Қышқылдың салмақтық үлесi 50% артық, бiрақ кемiнде 72% хлор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Қышқылдың салмақтық үлесi кемiнде 50% хлор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хлорплатина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2-хлор-пропион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2-хлор-пропион қышқылының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Хлорсульфон қышқылы (күкiрт андигридi бар немесе онсыз)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хлорсірке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хлорсiрке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хром қышқылы,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Xром күкiртқышқылы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нитрлейтiн қышқыл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мен хлорлысүтегі қышқылының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Алкилкүкiрт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Дихлоризоцианур тұзы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 қышқылы мен фторлысутегi қышқылының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Yшхлорсiрке қышқылының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Қышқылдың салмақтық үлесi 80%-дан артық сірке қышқылының eрітiндiсi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Қышқылдың салмақтық үлеci 10% артық, бiрақ кемiнде 80% сiрке қышқылының eрітіндiсi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Фторлысутегi қышқылы мен күкiрт қышқылының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артық фторлысутегi қышқылы бар фторлысутегі қышқылының ерiтiндісі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60% артық, бiрақ кемiнде 85% фторлысутегі қышқылы бар фторлысутегі қышқылының eрiтiндiсi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60% фторлысутегі қышқылы бар фторлысутегi қышқылының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10% хлорлы бар хлорлылау қышқылының су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Хлорсiрке қышқылының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қышқылының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20%-тен артық емес цианистi сутегi бар цианистi сутегі қышқылының су eрiтiндiсi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тез тұтанғыш сұйық бар желiмдер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Желiм,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нафтенаттары-ұнтақ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Тұндырылған кобальт, резинаты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Коккулюс,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Коллод мақтасы,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 шайырларының жиынтығы, қатты негізгі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 ДВОЙ Қос электр қабаты (энерг энергия сыйымдылығы 0,3 Вт-сағ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Асимметриялық КОНДЕНСАТОР (энерг энергия сыйымдылығы 0,3 ВТ-сағ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электр қабаты бар конденсатор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бейорганикалық коррозиялық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органикалық коррозиялық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органикалық коррозиялық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коррозиялық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коррозиялық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Өздiгімен қызатын коррозиялық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Уландырғыш коррозиялық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 бейорганикалық коррозиялық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 органикалық коррозиялық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коррозиялық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бейорганикалық қатты коррозиялық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органикалық қатты коррозиялық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қатты коррозиялық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қатты коррозиялық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қатты коррозиялық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Өздiгiмен қызатын қатты коррозиялық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уытты коррозиялық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 бейорганикалық қатты коррозиялық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 органикалық қатты коррозиялық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сұйық бояғыш,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бояғыш,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қатты бояғыш,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бояғыш,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(сыр, лак, эмаль, бояғыш, шеллак, олифа, политура, сұйық толтырғыш және сұйық лакты негiздi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баспаханалық сыр немесе баспаханалық сырмен бiрге қолданылатын тез тұтанғыш материал (ерiткiш немесе баспаханалық сырды ерiткiштi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коррозиялық бояу (жапсырылған бояу, лак, эмаль, бояғыш, шеллак, олифа, политура, сұйық толтырғыш және сұйық лак негізі немесе коррозиялық тез тұтанғыш лак-бояу материалы (еріткішті немесе бояуды сұйылтқышты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коррозиялық бояу(жапсырылған бояу, лак, эмаль, бояғыш, шеллак, олифа, политура, сұйық толтырғыш және сұйық(лак негізі) немесе тез тұтанғыш коррозиялық лак-бояу материалы(еріткішті немесе бояуды сұйылтқышты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коррозиялық бояу(жапсырылған бояу, лак, эмаль, бояғыш, шеллак, олифа, политура, сұйық толтырғыш және сұйық(лак негізі) немесе тез тұтанғыш коррозиялық лак-бояу материалы(еріткішті немесе бояуды сұйылтқышты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коррозиялық бояу(жапсырылған бояу, лак, эмаль, бояғыш, шеллак, олифа, политура, сұйық толтырғыш және сұйық(лак негізі) немесе тез тұтанғыш коррозиялық лак-бояу материалы(еріткішті немесе бояуды сұйылтқышты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крезолдар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крезолдар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крезолдар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Кремнефторидтер, н.к.,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Аморфты кремний,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КРЕМНИЙ ТЕТРАФРОРИДІ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кремний тетрафторидi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тетрахлоридi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хлоридi,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Креозот,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Креозот тұздары,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Суытылған сұйық криптон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криптон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Кротидолит,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кротональдегид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Кротонилен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Ксантогенаттар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ксенон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Суытылған сұйық ксенон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ксиленолдар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ксиленолдар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ксиленолдар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КСИЛИДИНДЕР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Ксилендер,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ксилидиндер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ксилидиндер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Ксилилбромид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Ксилилбромид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Мускусты ксилол,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лакты негiз немесе нитроцеллюлоз негiзiндегi лак жаңқалары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Спиртпен немесе ерiткiшпен ылғалданған лакты негiз немесе пластмассалық лак жаңқалары, 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коррозиялық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уытты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коррозиялық уытты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коррозиялық бейоргани. калық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органикалық тез тұтанғыш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тез тұтанғыш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тез тұтанғыш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тез тұтанғыш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органикалық тез тұтанғыш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уытты тез тұтанғыш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уытты тез тұтанғыш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мұз, cм.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күші жүрмейді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уытты сұйық дәрi-дәрмек препараты,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дәрi-дәрмек препараты,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дәрi-дәрмек препараты,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Инерттi лимонен,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Патрондағы литий,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Кремнийлi литий,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Литийалкилдер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Литий-ферросилиций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алюмогибридi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Эфирдегі литий алюмогибридi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боргидридi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гидридi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гидридi - қатты құйма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гидроксидiнiң моногидраты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гидроксидi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литий гипохлоритi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гипохлоритi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нитридi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пероксидi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силицид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(түйiршiктер, жаңқалар және таспалар)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түйiршiктердегi магний, бөлшектердiң мөлшерi 149 микроннан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Магнийалкилдер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Магнийдиамид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Магнийдифенил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Магний-алюминий фосфидi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арсенаты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бисульфитi ерiтiндiсi,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броматы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гибридi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кремнефторидi,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қалдықтары,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пероксидi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перхлораты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силицидi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артық магнийден тұратын магний қорытпасы (түйiршiктер, жаңқалар немесе таспалар)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қорытпасы -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фосфидi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фторосиликаты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хлорид пен клорат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Малонодинитрил,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Өздігімен қызуға қарсы тұрақтандырылған манеб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Кемiнде 60% манебтан тұратын манеб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Өздiгімен қызуға қарсы тұрақтандырылған манеб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немесе спирт пен су қоспасының салмақтық үлесi кемiнде 40% ылғалданған манниттексанитрат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Марганец(П)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нитраты,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резинаты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этиленi-1,2-дидитикарбамат,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этиленi-дидитикарбанат,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майы,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Таскөмiр шайырының майы,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Мирбан майы,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Сивуха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Қылқанды ағаш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Лактыбояғыш материал (сыр ерiткiш немесе сыр сұйылтқышты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Магниттелген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Келiсiмнің күші жүрмейді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арсениті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Мыс(ІІ) арсенитi,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ацетоарсенитi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селенаты,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селениті,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 хлораты,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цианидi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ережелердің күші жүретін медициналық қалдықтар,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Хлорлықышқылды мыс,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Мысэтилендиамин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Мезитилен,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Мезитилоксид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II-Ментадиен-1,8,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сұйық меркаптан қоспасы,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уытты сұйық меркаптан қоспасы,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уытты сұйық меркаптан қоспасы,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сұйық меркаптандар,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тез тұтанғыш сұйық меркаптандар,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тез тұтанғыш сұйық меркаптандар,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2-Меркаптоэтанол,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Меркурол,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метакрилонитрил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Пирофорлы металл,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Диспергирленген топырақсiлтiлiк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Диспергирленген сiлтiлiк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диспергирленген сілтілі МЕТАЛЛ немесе тез тұтанғыш диспергирленген сілтілі жер металы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металл ұнтағы,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қызатын металл ұнтағы,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металдық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өздiгiнен қызатын металдық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пирофорлы органометалл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сұйық пирофорлы органометалл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сұйық металлоорганикалық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сұйық металлоорганикалық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сұйық металлоорганикалық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тез тұтанатын сұйық металлорганикалық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тез тұтанатын сұйық металлорганикалық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тез тұтанатын сұйық металлорганикалық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пирофорлы органометалл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қатты пирофорлы органометалл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қызатын қатты органометалл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қызатын қатты органометалл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қатты органометалл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қатты органометалл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тез тұтанғыш қатты металлорганикалық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тез тұтанғыш қатты металлорганикалық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тез тұтанғыш қатты металлорганикалық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өздігінен қызатын қатты органометалл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өздігінен қызатын қатты органометалл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өздігінен қызатын қатты органометалл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металл алкилгалогенидтерi,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металл алкилгидридтерi,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металл алкилдері,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металл арилгалогенидтерi,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металл арилгидридтерi,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металл арилдары,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тез тұтанғыш металлоорганикалық қосындысы дисперсиясы,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тез тұтанғыш металлоорганикалық қосынды,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металлорганикалық қосынды, н.к.,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металлоорганикалық қосынды, н.к.,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тез тұтанғыш металлорганикалық қосынды ерiтiндiсi,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МЕТАЛЛОРГАНИКАЛЫҚ ҚОСЫЛЫС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МЕТАЛЛООРГАНИЧЕСКОЕ СОЕДИНЕНИЕ ТВЕРДОЕ ТОКСИЧНОЕ Н.У.К.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МЕТАЛЛООРГАНИЧЕСКОЕ СОЕДИНЕНИЕ ТВЕРДОЕ ТОКСИЧНОЕ Н.У.К.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Пирофорлы металл,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Суытылған сұйық 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және сутегi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Метаналь,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Метансульфонилхлорид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метилакрилат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Бета-Метилакролеин,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Метилаллилхлорид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Meтилаль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Метиламилкетон,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Сусызметиламин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Метиламиннiң су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металацетилен және пропадиен қоспасы, P1 қоспасы немесе Р2 қоспасы секiлдi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Метилбромацетат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Метилбромид және клорпикрин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Метилбромид және этилендибромидтiң қоспасы,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2-метилбутанал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 бутанон-2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2-метилбутен-1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2-метилбутен-2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3-метилбутен-1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N-метилбутиламин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Метилбутират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Альфа-метилвалеральдегид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Ингибирленген метилвинилбензол,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метилвинилкетон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5-метилгексанон-2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2-метил-2-гептантиол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Метилгидразин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Метилгликоль,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Метилгликольацетат,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Метилдихлорацетат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Метиленбромид,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П-Метилендианилин,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Метилендибромид,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1 - Метилен-ди- (3.4,6-үшхлор-фенол),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Метиленхлорид,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Метиленхлорид пен метилхлоридтiң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Метиленцианид,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Метилизобутилкарбинол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метилизобутилкарбинол M.i.b.c.,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Метилизобутилкетон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Метилизовалерат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метилизопропенилкетон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Метилизотиоцианат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Метилиодид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Метилмеркаптопропиональдегид,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 тұрақтанған мономер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метилморфолин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N-метилморфолин,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Метилнитрит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Метилортосиликат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Метилпентадиен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2-метилпентанол-2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4-Метилпентанол-2,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Метилпентандар,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2-Метилпентен-2-4-ин-1-ол,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1 -метилпиперидин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Метилпиридиндар,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Метилпропилбензол,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Метилпропилкетон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Метилпропионат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 стирол,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Ингибирленген метилстирол,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Метилсульфат,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Метилсульфид,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Метилтетрагидрофуран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Метилүшхлорацетат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Метилүшхлорсилан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Метилфенилдихлорсилан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2-метил-2-финилропан,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Метилфторид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Метилхлорид пен метиленхлоридтiң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Метилхлорид және хлорпикриннiң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Метилхлоркарбонат,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Метилхлороформ,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Метил-2-хлорпропионат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Метил-альфа-хлорпропионат,см.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Метилцианид,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Метилциклогексан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метилциклогексанолдар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Метилциклогексанон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Метилциклопентан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2-метил- 5-этилпиридин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Метоксиметилизоцианат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4-метокси-4-метилпентанон-2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1 -Метокси-2-нитробензол,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1-Метокси-3-нитробензол,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1 -Метокси-4-нитробензол,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1 -метокси-2-пропанол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2-Метоксиэтилацетат,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Мизорит,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миналар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Мишметалл,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Yрлегiш көпшiктердiң пиротехникалық модульдерi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Yрлегіш көпшіктердiң пиротехникалық модульдерi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газдағы үрлегіш көпшіктердiң модульдерi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Үрлегіш көпшіктердiң пиротехникалық модульдерi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Қауiпсiздiк белдiктерінің модульдерi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пентахлоридi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Мононитротолуидиндер,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Монопропиламин,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Монохлорбензол,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Монохлордифторметан,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Монохлордифторметан және монохлорпентафторэтанның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Монохлордифтормонобромметан,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Монохлорпентафторэтан және монохлордифторметанның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Моноэтиломин,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20% кем құрғақ немесе ылғалданған несепнәр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10% кем ылғалданған несепнәр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20% ылғалданған мочевина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10% ылғалданған несепнәр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Тұрақталмаған балық 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балық 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Келiсiмнің күші жүрмейді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КРИЛДІК 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мышьяк,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бромидi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(IІІ) бромидi,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(ІІІ) оксиді,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Мышьяк(Y) оксидi,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пентаоксидi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мышьяк қосындылары, H.К., бейорганикалық, Арсенаттарды, н.к., Арсенаттарды, н.к., Мышьяк сульфидтерiн, н.к.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мышьяк қосындылары, н.к., бейорганикалық, Арсенаттарды, н.к., Арсенаттарды, н.к., Мышьяк сульфидтерiн, н.к.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сульфидтерi, н.к., см.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үшоксидi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үшхлоридi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хлоридi,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тозаңы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мышьякорганикалық қосындылар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мышьякорганикалық қосындылар, н.у.к.,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Н.К.ҚАТТЫ МЫШЬЯКОРГАНИКАЛЫҚ ҚОСЫЛЫС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МЫШЬЯКОРГАНИЧЕСКОЕ СОЕДИНЕНИЕ ТВЕРДОЕ Н.У.К.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МЫШЬЯКОРГАНИЧЕСКОЕ СОЕДИНЕНИЕ ТВЕРДОЕ Н.У.К.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Көлемi бойынша 70% артық спиртi бар алкогольдық сусындар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Көлемi бойынша 24% артық, бiрақ 70% артық емес спиртi бар алкогольдық сусындар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тұнбалар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Натрийдиметиларсенат,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Натрийлi батареялар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азидi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натрий алюминаты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Келiсiмнің күшi жүрмейдi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алюминатының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алюминдридi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Натрий-аммоний ванадаты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арсанилаты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арсенаты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натрий арсенитi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арсенитінің су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биноксидi,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бисульфитінің ерiтiндiсi,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бифторидi,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боргидридi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Боргидрид натрий суының салмақтық үлесi 12% артық емес және натрий гидроксидiнiң салмақтық үлесi 40% артық емес және натрий боргидридi мен натрий гидроксидi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броматы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гексафторсиликаты,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гидрады,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гидро4-аминофенил-арсенаты,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гидродифторидi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натрий гидроксиді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гидроксидiнің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Кемiнде 25% кристалданған содадан тұратын натрий гидросульфид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25%-дан кем кристалданған содадан тұратын натрий гидросульфид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гидросульфит,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диметиларсенаты,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15%-дан кем натрий димитро-о-крезоляты құрғақ немесе ылғал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10% ылғалданған натрий димитро-о-крезоляты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15% ылғалданған натрий димитро-о-крезоляты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диоксид,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дитионит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дицианокупраты(I), қатты,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дицианокупраты(I), ерiтiндi,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какодилаты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Натрий-калий қорытпасы,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кремнефторидi,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натрий купроцианид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купроцианидiнiң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метасиликат пентагидраты,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метилаты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метилатының спирттегi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нитраты мен калий нитратының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нитритi мен калий нитратының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пентахлорфеноляты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перманганаты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пероксидi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натрий пероксобораты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Натрийперсульфаты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Натрийперхлораты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20%-дан кем құрғақ немесе ылғалданған натрий пикраматы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20% ылғалданған натрий пикраматы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селенаты,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селенит,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Кристаллизациялық судың үлесi 30%-дан кем натрий 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натрий 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Кемiнде 30% кристаллизациялық судан тұратын натрий сульфидiнiң кристаллогидраты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үшоксосиликаты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фосфид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фторацетаты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фторсиликаты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хлораты мен динитротолуолдың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хлоратының су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хлорацетаты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цианид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динитро-o-крезолят, ылғалданған, судың салмақтық үлесі кемінде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карбонаты пероксигидраты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карбонаты пероксигидраты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пербораты моногидраты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цианид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цианид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цианид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бензин-ерiткiш,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Таскөмiр шайырының нафтасы,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ауыр бензин,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Тазаланған нафталин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нафталин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 нафталин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Альфа-нафтиламин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Бета-нафтиламин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Нафтилмочевина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1-Нафтилтиомочевина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Нафтилтиомочевина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Активтенбеген көмiр,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Неогексан,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суытылған неон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Неотил,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өнiмдерi,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өнiмдерi,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дистилляттары,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 мұнай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КҮКІРТТІ ЖЕҢІЛ ТҰТАНАТЫН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ЖОҒАРЫ КҮІРТТІ ЖЕҢІЛ ТҰТАНАТЫН УЫТТЫ МҰНАЙ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ЖОҒАРЫ КҮКІРТТІ ЖЕҢІЛ ТҰТАНАТЫН УЫТТЫ МҰНАЙ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карбонилi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(іі)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нитраты,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(іі) нитритi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нитритi,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тетракарбонилi,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цианидi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(II) цианидi,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гидрохлоридi,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гидрохлоридi,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гидрохлоридiнiң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никотин гидрохлориді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никотин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никотин препараты,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никотин препараты,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салицилаты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никотин қосындысы,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никотин қосындысы,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никотин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сульфатының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тартраты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нитраттардың су ерiтіндiсi,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нитраттар,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тез тұтанғыш нитрилдер,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нитрилдер,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уытты нитрилдер, н.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уытты нитрилдер,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нитриттердiң су ерiтiндiсi,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нитриттердiң су ерiтiндiсi,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нитриттер,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нитроанизолдар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нитроанизолдар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НИТРОАНИЗОЛДАР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Нитроанилиндер(о-,м-,п-)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Нитробензолбромид,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4-судың салмақтық үлесі кемінде 30 нитрофенилгидразин%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5-нитробензолтриазол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нитробензоүшфторидтер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нитробензоүшфторидтер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нитробензотрифторидтер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НИТРОБРОМБЕНЗОЛДАР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нитробензоүшфторидтер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нитробромбензолдар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Ұшпайтын және суда ерiмейтiн флегматизатордың салмақтық үлесi кемiнде 40% десенсибилденген нитроглицерин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Нитроглицериннің салмақтық үлесі 0,3 аспайтын, сұйық десенсибилизацияланған нитроглицерин қоспасы,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Нитроглицериннiң салмақтық үлесi кемiнде 30%, сұйық, десенсибилденген нитроглицериннiң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Нитроглицериннiң салмақтық үлесi кемiнде 30%, сұйық тез тұтанғыш десенсибилденген нитроглицериннiң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Нитроглицериннiң салмақтық үлесi 2% артық, бiрақ 10% артық емес қатты десенсибилденген нитроглицериннiң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1%-дан артық, бiрақ 10%-дан артық емес нитроглицериннен тұратын нитроглицериннiң спирт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1%-дан артық, бiрақ кемiнде 5% нитроглицериннен тұратын нитроглицериннiң спирт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нитроглицериннен тұратын нитроглицериннiң спирт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20%-дан кем құрғақ немесе ылғалданған нитрогуанидин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w:t>
            </w:r>
          </w:p>
          <w:p>
            <w:pPr>
              <w:spacing w:after="20"/>
              <w:ind w:left="20"/>
              <w:jc w:val="both"/>
            </w:pPr>
            <w:r>
              <w:rPr>
                <w:rFonts w:ascii="Times New Roman"/>
                <w:b w:val="false"/>
                <w:i w:val="false"/>
                <w:color w:val="000000"/>
                <w:sz w:val="20"/>
              </w:rPr>
              <w:t>
20%-дан ылғалданған нитрогуанидин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п-нитрозодиметиланилин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20%-дан кем құрғақ немесе ылғалданған нитрокрахмал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20%-дан ылғалданған нитрокрахмал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нитрокрезолдар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нитрокрезолдар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нитроксилолдар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нитроксилолдар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нитроксилолдар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Ылғалданған нитроманнит,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Нитромочевина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Нитронафталин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Нитропропандар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Нитротолуидиндер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нитротолуолдар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нитротолуолдар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Нитроүшазолон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Нитрофенолдар (о-,м-,п-)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Нитрохлорбензолдар,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3-нитро4-хлорбензоүшфторид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Пластификатордың салмақтық үлесi 18%-дан кем түрлендiрiлмеген немесе пластификацияланған нитроцеллюлоза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(немесе спирттің) салмақтық үлесi 25%-дан кем құрғақ немесе ылғалданған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Пластификатордың салмақтық үлесi кемiнде 18% пластификацияланған нитроцеллюлоза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Спирттiң салмақтық үлесi кемiнде 25% сiңдiрiлген нитроцеллюлоза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салмағына азоттың салмақтық үлесi 12,6%-дан артық емес нитроцеллюлоза - пластификациялайтын затпен пигментсiз қоспа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салмағына азоттың салмақтық үлесi 12,6%-дан артық емес нитроцеллюлоза -пластификациялайтын затсыз пигменттi қоспа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салмағына азоттың салмақтық үлесi 12,6%-дан артық емес нитроцеллюлоза - пигментсiз және пластификациялайтын затсыз қоспа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салмағына азоттың салмақтық үлесi 12,6%-дан артық емес нитроцеллюлоза - пигментпен, пластификациялайтын затпен қоспа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 нитроцеллюлоза (судың салмақтық үлесi 25%-дан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Спиртi бар нитроцеллюлоза (құрғақ салмағына спирттiң салмақтық үлесi кемiнде 25% және азоттың салмақтық үлесi 12,6%-дан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12,6%-дан артық емес азоттан тұратын тез тұтанғыш нитроцеллюлоза ерiтiндiсi (құрғақ салмағына 55%-дан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Нонилүшхлорсилан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2,5-норборнадиен,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НТО,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химиялық үлгі, сұйық немесе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Өздiгінен қызуға шалдыққан қара металдардың кесiндiлерi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немесе сұйытылған газ толтырылған өртсөндiргiш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сұйықтықтар,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Жабдықтағы қауіпті жүктер немесе аспаптардағы қауіпті жүктер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ҚЖХЖТ әрекетіне түспейді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коррозиялық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уытты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коррозиялық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тезтұтанғыш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тотықтанатын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қызатын тотықтанатын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тотықтанатын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1 -Oкси-4-нитробензол,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Оксиран,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Октадецилтрихлорсилан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Октадиен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Октафторбутен-2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Октафторпропан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Октафторциклобутан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Трет-октилмеркаптан,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Октилүшхлорсилан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Октоген,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15%-дан кем құрғақ немесе ылғалданған октол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15%-дан кем құрғақ немесе ылғалданған октолит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Олеум,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қалайы 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тетрахлоридi,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тетрахлорид пентагидраты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фосфидтары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қалайы(vі) хлориді,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қалайы(vi) хлорид пентагидраты,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қалайыорганикалық қосынды,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қалайыорганикалық қосынды,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қызуға шалдыққан қара металдардың жаңқасы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қызатын органикалық пигменттер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В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сұйық В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В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қатты В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сұйық С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қатты С үлгiсiндегі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сұйық Д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қатты Д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E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сұйық E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E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қатты E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F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сұйық F үлгiсiндегi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F үлгісiндегі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қатты F үлгiсiндегі органикалық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пероксидтер, см. 2. 2. 52. 4 (қазiргi кезде позициялар бойынша бөлiнген органикалық пероксидтердiң алфавиттiк тiзбесi)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бергiш патрондар,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 тетраоксидi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ауруханалық қалдықтар,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Оэнантол,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Параформальдегид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ерiткiштерден тұратын парфюмерлiк өнiмдер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Оқ-дәрілік паста,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Капсюльдi бос патрон гильзалары,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тесiктерiн жарып ашу үшiн патрондар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Тетiктердi оталдыру үшiн патрондар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скважиналары үшiн патрондар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қару үшiн патрондар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Инерттi снарядты қару үшiн патрондар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үшiн оғы жоқ патрондар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Өртсөндiргiштердi iске қосу немесе клапандардың қосылуы үшін патрондар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Атқыш қаруы үшін патрондар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Оғы жоқ, атқыш қаруы патрондар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бергiш патрондар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Қопарғыш патрондар,см.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патрондар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Тетiктер үшiн старттық патрондар,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Пентаборан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Пентаметилгептан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Н-пентан,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Пентаналь,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Пентандион-2,4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3-пентанол,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пентандар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 44% пентафторэтаннан және 52% үшфторэтаннан тұратын пента. фторэтан, 1,1,1-трифторэтан және 1,1,1,2-тетрафторэтандардың зеотроптық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Пентахлотэтан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Пентаэритритолторанитрат,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Парафинның салмақтық үлесi кемiнде 7% пентаэритриттетранитрат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Флегматизатордың салмақтық үлесi кемiнде 15% десенсибилденген пента. эритриттетранитрат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25% ылғалданған пентаэритриттетреанитрат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Пэтннің салмақтық үлесi 10%-дан артық, бiрақ кемiнде 20% қатты десенсибилденген пентаэритриттет. ранитрат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1-пентен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Пентилнитрит,см.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Пентол-1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15%-дан кем құрғақ немесе ылғалданған пентолит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перманганаттардың су ерітiндiсi, н.у.к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перманганаттар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пероксидтер, н.у.к.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персульфаттардың су ерiтiндiсi, н.у.к.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персульфаттар, н.у.к.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Перфторацетилхлорид,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Перфторпропан,см.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перхлораттардың cу ерітіндісі, н.у.к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перхлораттар,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Перхлорбензол,см.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Перхлорилфторил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Перхлорметилмеркаптан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Перхлорциклопентадиен,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Перхлорэтилен,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 градустан төмен уытты тез тұтанғыш cұйық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пестицид, н.у.к.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 градус тез тұтанғыш уытты сұйық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 градустан төмен уытты тез тұтанғыш мысы бар сұйық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мысы бар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 градус тез тұтанғыш уытты сұйық мысы бар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қатпа мысы бар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 градустан төмен уытты тез тұтанғыш сұйық мышьягi бар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мышьягі бар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 градустан төмен емес тез тұтанғыш уытты сұйық мышьягі бар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мышьягi бар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 градустан төмен уытты тез тұтанғыш сұйық карбаматтар негiзiндегi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карбамат негіздегi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 градус тез тұтанғыш уытты сұйық карбаматтар негiзiнде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карбамат негiзiндегі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 градустан төмен уытты тез тұтанғыш пиретроидтер негiзiндегi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пиретроид негiзiндегi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 градус тез тұтанғыш уытты сұйық пиретроидтер негiзiндегi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пиретроид негізiндегi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 градустан төмен уытты тез тұтанғыш сұйық тиокарбаматтар негiзiндегi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тиокарбомат негізiндегi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 градустан тез тұтанғыш уытты сұйық тиокарбаматтар негiзiндегi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тиокарбамат негiзiндегi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 градустан төмен уытты тез тұтанғыш сұйық триазиндер негiзiндегi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триазин негізiндегі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 градустан тез тұтанғыш уытты сұйық триазиндер негiзiндегi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триазин негізiндегі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 градустан төмен уытты тез тұтанғыш сұйық феноксисiрке қышқылының туындысы-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феноксисiрке қышқылының туындысы -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 градус тез тұтанғыш уытты сұйық феноксисірке қышқылының туындысы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феноксисiрке қышқылының Туындысы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фосфидi негізiндегi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 градустан төмен уытты тез тұтанғыш сұйық қалайы органикалық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cұйық қалайы органикалық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 градус тез тұтанғыш уытты сұйық қалайы органикалық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қалайыорганикалық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 градустан төмен уытты тез тұтанғыш сұйық дипиридил туындысы -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дипиридил туындысы -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 градус уытты тез тұтанғыш сұйық дипиридил туындысы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дипиридил туындысы -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 градустан төмен уытты тез тұтанғыш сұйық кумарин туындысы -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кумарин туындысы -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 градус тез тұтанғыш уытты сұйық кумарин туындысы -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кумарин туындысы -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 градустан төмен уытты тез тұтанғыш сұйық нитрофенол туындысы -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нитрафенал туындысы -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 градус уытты тез тұтанғыш сұйық нитрофенал туындысы -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нитрофенол туындысы -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 градустан төмен уытты тез тұтанғыш сұйық сынабы бар -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сынабы бар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 градус тез тұтанғыш уытты сұйық сынабы бар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сынабы бар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пестицид,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 градустан төмен уытты тез тұтанғыш сұйық фосфорорганикалық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фосфорорганикалық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 градус тез тұтанғыш уытты сұйық фосфорорганикалық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фосфорорганикалық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 градустан төмен уытты тез тұтанғыш сұйық хлорорганикалық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хлорорганикалық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 градус тез тұтанғыш уытты сұйық хлорорганикалық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хлорорганикалық пестицид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газды уытты пестицид, н.к.,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темiржол петардалары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петролейлі газдар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Пивалоихлорид,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Пикрамид,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Пикрихлорид,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Пикрит,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Ылғалданған пикрит,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Питроксин,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Альфа-пинен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Пиразингексагидрид,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Пирозапалдар,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Пироксилин eрiтiндiсi,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Пиросульфурилхлорид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пирофорлы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пирофорлы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қатты пирофорлы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қатты пирофорлы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пирофорлы метал. лорганикалық қосынды cұйық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пирофорлы Металлорганикалық қосынды,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Пирролидин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Пистондар (ойыншық тапаншаларға арналған),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бу шығаратын, парақ нысанындағы немесе жгутты экстру. зиялау жолымен алынған қамыр тәрiзді пластикалық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Өздiгінен қызатын нитроцеллюлоза негiзiндегi пластмасса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сұйық полиаминдер,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коррозиялық сұйық полиаминдер,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тезтұтанғыш полиаминдер,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қатты полиаминдер,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полигалогенделген дифенилдер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полигалогенделген дифенилдер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полигалогенделген терфинилдер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полигалогенделген терфинилдер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Тұтанғыш бу шығаратын, түйiршiктi көпiршитiн полимер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Түйiршiктi көпiршитін полистирол,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Н.К.РЕТТЕЛЕТІН ТЕМПЕРАТУРАДА ТАСЫМАЛДАНАТЫН ПОЛИМЕРЛЕНЕТІН СҰЙЫҚ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СҰЙЫҚ ПОЛИМЕРЛЕНЕТІН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РЕТТЕЛЕТІН ҚАТТЫ ПОЛИМЕРЛЕНЕТІН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ҚАТТЫ ПОЛИМЕРЛЕНЕТІН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Полихлордифенилдер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полихлордифенилдер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күші жүрмейді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сұйық бояғыштар синтезiнiң жартылай өнімі,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бояғыштар синтезiнiң жартылай өнiмi,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қатты бояғыштар синтезiнiң жартылай өнiмi,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бояғыштар синтезiнiң</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p>
            <w:pPr>
              <w:spacing w:after="20"/>
              <w:ind w:left="20"/>
              <w:jc w:val="both"/>
            </w:pPr>
            <w:r>
              <w:rPr>
                <w:rFonts w:ascii="Times New Roman"/>
                <w:b w:val="false"/>
                <w:i w:val="false"/>
                <w:color w:val="000000"/>
                <w:sz w:val="20"/>
              </w:rPr>
              <w:t>
3143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өнiмi, н.к.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көлiк құралы - батарея, тазаланбаған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көлiк құралы, тазаланбаған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ксгмг, тазаланбаған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мэгк, тазаланбаған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ыдыс, тазаланбаған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iрi көлемдi ыдыс, тазаланбаған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ыдыс, тазаланбаған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цистерна, тазаланбаған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4. 3. 2. 4,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Tүтінсіз оқ-дәрі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кемiнде 17% спирт сiңiрiлген брикеттегi оқ-дәрi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25% ылғалданған брикеттегi оқ-дәрi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 үшiн оқ-дәрi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 немесе ұнтақ түтінді оқ-дәрі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түтiндi оқ-дәрiлер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түтiндi оқ-дәрi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Түйiршiктелген немесе ұнтақ қapa оқ-дәрі, cм.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қара оқ-дәрi,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қара оқ-дәрi,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отынына детонацияға қарсы қондырма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ОТЫНЫНА АНТИДЕТОНАЦИЯҒА ҚАРСЫ, ТЕЗ ТҰТАНАТЫН ҚОСПА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пропадиен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пропадиен мен метилацетилен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Н-пропанол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Пропантиолдар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Н-пропилацетат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H-пропилбензол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Протилен тетрамерi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тримерi,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1,2-пропилендиамин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Пропилендихлорид,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пропиленимин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Протиленхлоргидрин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Н-протилизоционат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Пропилмеркаптан,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H-пропилнитрат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Пропилүшхлорсилан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Пропилформиаттар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Н-пропилхлорформиат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пурпуры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 см. Полихлордифенилдер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тозаңдар,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тозаңы,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ПЭТН/ТНТ,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босаған орам -приборлар немесе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босаған орам -табиғи ураннан немесе азайтылған ураннан немесе табиғи тoрийден жасалған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босаған орам - материалдың шектеулi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босаған орам - бос орам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төмен меншiктi белсендiлiк (ТМБ-I), бөлiнбейтiн немесе бөлiнетiн - босатылған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А үлгiдегi орам, бөлiнетiн, eрекше түр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А үлгiдегi орам, ерекше түр емес, бөлiнбейтiн немесе бөлiнетiн - босатылған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А үлгiдегi орам, ерекше түрлi, бөлiнетiн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А үлгiдегi орам, ерекше түрлi, бөлiнбейтiн немесе бөлiнетiн - босатылған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В(M) үлгiдегi орам, бөлiнетiн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В(M) үлгiдегi орам, бөлiнбейтiн немесе бөлiнетiн - босатылған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B(U) үлгiдегi орам, бөлiнетiн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B(U) үлгiдегi орам, бөлiнбейтiн немесе бөлiнетiн - босатылған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С үлгiдегi орам, бөлiнетiн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С үлгiдегi орам, бөлiнбейтiн немесе бөлiнетiн - босатылған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төмен меншiктi белсендiлiк (ТМБ-II), бөлiнетiн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төмен меншiктi белсендiлiк (ТМБ-II), бөлiнбейтiн немесе бөлiнетiн - босатылған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төмен меншiктi белсендiлiк ТМБ-III, бөлiнетiн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төмен меншiктi белсендiлiк (ТМБ-ІІІ), бөлiнбейтiн немесе бөлiнетiн - босатылған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жеңiл радиоактивтi ластанған объектiлер (ЖРЛО-1 немесе ЖРЛО-2), бөлiнетiн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жеңiл радиоактивтi ластанған объектiлер (ЖРЛО-1 немесе ЖРЛО-2), бөлiнетiн немесе бөлiнбейтiн - босатылған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арнайы тасымалданатын бөлiнетiн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арнайы жағдайда тасымалданатын, бөлiнбейтiн немесе бөлiнетiн - босатылған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уран гексафторидi, бөлiнетiн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материал, уран гексафторидi, бөлiнбейтiн немесе бөлiнетiн - босатылған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Жұлғыш зарядты ракета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Инерттi тұмсықты ракета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ракета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сұйық отын құйылған ракета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бергiш авиациялық ракета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бергiш, жерден жiберiлетiн ракета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Трослақтырғыш ракета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Басқарылатын ракета,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Жабынға жағуға арналған ерiтiндi (өндiрiстiк немесе басқа мақсаттарға арналған, мысалы автомобильдердiң корпусына грунтты жабын жағуға, барабандар немесе бөшкелердi футирлеуге арналған, бетiн өңдеуге немесе беттердi қаптауға арналған ерiтiндiлер)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ерiткiштер, н.к.,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тез тұтанғыш ерiткiштер, н.к.,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Құстыратын 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сумен әрекеттесетiн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сумен әрекеттесетiн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сумен әрекеттесетiн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сумен әрекеттесетiн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сумен әрекеттесетiн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жанатын сумен әрекеттесетiн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сумен әрекеттесетiн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кабель кескiш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Резорцин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Детонациялық реле,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тез тұтанғыш уытты емес сұйытылған газ бар рeфрижерaтoрлық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тұтанбайтын уытты емес сұйытылған газ немесе аммиак ерiтiндiсi бар рефрижераторлық қондырғылар (N ООН 2672)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тұтанғыш уытты емес сұйытылған газ бар рефрижераторлық қондырғылар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(II) - аммоний 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Сынап(ІІ) арсенаты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ацетаты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(II) бензоаты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бисульфаты,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бихлоридi,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бролидтерi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(II) глюканаты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дихлоридi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(II) иодидi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Сынап(ІІ) - калий иодидi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(I)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(II)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нуклеаты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Десенсибилденген сынап(ІІ) оксицианидi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(ІІ) олеаты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салицилаты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сынап қосындылары,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сынап қосындылары,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(II)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(II) тиоцианаты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(II) цианитi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Сынапкалийлi цианит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Cудың немесе су және спирт қоспасының салмақтық үлесi 20%-дан артық емес ылғалданған шатырлауық сынап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БҰЙЫМДАРДАҒЫ СЫНАП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 гидроксид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 гидроксидiнiң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Tұрақтанбаған балық қалдықтары,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балық қалдықтары, cм.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күші жүрмейді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коррозиялық өздiгiнен қызатын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 (жануар немесе өсiмдiк тектi),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коррозиялық өздiгiнен қызатын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өздiгiнен қызатын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өздiгiнен қызатын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уытты өздiгiнен қызатын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уытты өздiгiнен қызатын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коррозиялық қатты қызатын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коррозиялық қатты өздiгiнен қызатын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қатты өздiгiнен қызатын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қатты өздiгінен қызатын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қатты өздiгiнен қызатын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уытты қатты өздiгiнен қызатын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уытты қатты өздiгiнен қызатын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қызатын металды ұнтақ,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үлгiсiндегi өздiкреактивтi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В үлгiсiндегi өздiкреактивтi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үлгiсiндегi өздiкреактивтi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С үлгiсiндегi өздiкреактивтi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үлгiсiндегi өздiкреактивтi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D үлгiсiндегi өздiкреактивтi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үлгiсiндегi өздiкреактивтi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Е үлгiсiндегi өздiкреактивтi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үлгiсiндегi өздiкреактивтi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F үлгiсiндегi өздiкреактивтi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үлгiсiндегi өздiкреактивтi қатты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В үлгiсiндегi өздiкреактивтi қатты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үлгiсiндегi өздiкреактивтi қатты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С үлгiсiндегi өздiкреактивтi қатты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үлгiсiндегi өздiкреактивтi қатты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D үлгiсiндегi өздiкреактивтi қатты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үлгiсiндегi өздiкреактивтi қатты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Е үлгiсiндегi өздiкреактивтi қатты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үлгiсiндегi өздiкреактивтi қатты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реттелетiн F өздiкре. активтi қатты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ағызатын газ 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немесе спирт пен су қоспасының салмақтық үлесi 20%-дан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арсенаттары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арсениттерi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перхлораты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Свинца перхлората раствор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ацетаты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(II) ацетаты,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диоксидi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Қорғасын(ІІ) нитраты,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пероксидi,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перхлораты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Қорғасын(ІІ) перхлораты,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Eритiн қорғасын қосындылары,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немесе спирт пен су қоспасының салмақтық үлесi кемiнде 20% ылғалданған қорғасын стифнаты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3%-дан көп еркiн қышқыл бар қорғасын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немесе спирт пен су қоспасының салмақтық үлесi кемiнде 20% қорғасын үшнитрорезорцинаты,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Екiорынбасатын қорғасын фосфитi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қорғасын хлоридi,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цианидi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(II) цианидi,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гексафторидi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дисульфид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селен қосындысы, н.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қосындысы,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Селеноксихлорид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селитрасы,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тұқым қалдықтары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Келiсiмнің күші жүрмейдi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күкiрт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Күмiс арсениті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күмiс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30% ылғалданған күмiс пикраты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Күмiс цианидi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Күкiртсутегi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Күкірткөмiртегі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 гексафторидi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 дихлоридi,см.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монохлориді,см.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Күкiрттетрафторидi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күкiрт үшоксидi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 хлоридтерi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жарық белгiлерi cм.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Кемелік апат белгiлерi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белсендiрілетiн кемелiк</w:t>
            </w:r>
          </w:p>
          <w:p>
            <w:pPr>
              <w:spacing w:after="20"/>
              <w:ind w:left="20"/>
              <w:jc w:val="both"/>
            </w:pPr>
            <w:r>
              <w:rPr>
                <w:rFonts w:ascii="Times New Roman"/>
                <w:b w:val="false"/>
                <w:i w:val="false"/>
                <w:color w:val="000000"/>
                <w:sz w:val="20"/>
              </w:rPr>
              <w:t>
апат белгілерi,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p>
            <w:pPr>
              <w:spacing w:after="20"/>
              <w:ind w:left="20"/>
              <w:jc w:val="both"/>
            </w:pPr>
            <w:r>
              <w:rPr>
                <w:rFonts w:ascii="Times New Roman"/>
                <w:b w:val="false"/>
                <w:i w:val="false"/>
                <w:color w:val="000000"/>
                <w:sz w:val="20"/>
              </w:rPr>
              <w:t>
0249</w:t>
            </w:r>
          </w:p>
          <w:p>
            <w:pPr>
              <w:spacing w:after="20"/>
              <w:ind w:left="20"/>
              <w:jc w:val="both"/>
            </w:pPr>
            <w:r>
              <w:rPr>
                <w:rFonts w:ascii="Times New Roman"/>
                <w:b w:val="false"/>
                <w:i w:val="false"/>
                <w:color w:val="000000"/>
                <w:sz w:val="20"/>
              </w:rPr>
              <w:t>
0196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 сигналдары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дыбыс сигналдары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жарық сигналдары,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жарық сигналдары</w:t>
            </w:r>
          </w:p>
          <w:p>
            <w:pPr>
              <w:spacing w:after="20"/>
              <w:ind w:left="20"/>
              <w:jc w:val="both"/>
            </w:pPr>
            <w:r>
              <w:rPr>
                <w:rFonts w:ascii="Times New Roman"/>
                <w:b w:val="false"/>
                <w:i w:val="false"/>
                <w:color w:val="000000"/>
                <w:sz w:val="20"/>
              </w:rPr>
              <w:t>
Кiшiгірiм апат сигналдары</w:t>
            </w:r>
          </w:p>
          <w:p>
            <w:pPr>
              <w:spacing w:after="20"/>
              <w:ind w:left="20"/>
              <w:jc w:val="both"/>
            </w:pPr>
            <w:r>
              <w:rPr>
                <w:rFonts w:ascii="Times New Roman"/>
                <w:b w:val="false"/>
                <w:i w:val="false"/>
                <w:color w:val="000000"/>
                <w:sz w:val="20"/>
              </w:rPr>
              <w:t>
Темiржол немесе автожолдар жарық сигналдары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0191</w:t>
            </w:r>
          </w:p>
          <w:p>
            <w:pPr>
              <w:spacing w:after="20"/>
              <w:ind w:left="20"/>
              <w:jc w:val="both"/>
            </w:pPr>
            <w:r>
              <w:rPr>
                <w:rFonts w:ascii="Times New Roman"/>
                <w:b w:val="false"/>
                <w:i w:val="false"/>
                <w:color w:val="000000"/>
                <w:sz w:val="20"/>
              </w:rPr>
              <w:t>
0373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белсендiрілетін жарық сигналдары,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Синтез-газ,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Скипадарды алмастырушы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A01, A02, АО, A1, В1, B2, В немесе С қоспалары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 қоспасы, F2 қоспасы немесе F3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 қоспасы немесе Р2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 қоспасы, нитрлейтiн қышқыл,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қышқылы 50%-дан артық болатын нитрлейтiн қышқыл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қышқылы 50%-дан артық емес болатын нитрлейтiн қышқыл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қышқылы 50%-дан артық болатын пайдаланымнан шыққан нитрлейтiн қышқыл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қышқылы 50%-дан артық емес болатын пайдаланымнан шыққан нитрлейтiн қышқыл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Фторлысутегi қышқылы мен күкiрт қышқылының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 шайыры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шайыр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Трассерiмен инерттi снарядтар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немесе жұлу заряды бар снарядтар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заряды бар снарядтар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бергiш снарядтар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Детонаторсыз мұнай скважиналарына арналған перфорaторлық снарядтар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Каустикалық сода,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Атоматтық қатардағы нитротуынды дефлагрираланатын металдар тұзы,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органикалық қосындылардың тұздары,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күші жүрмейді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құрамы, cм.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спиртi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альфа-метилбензил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Денатуратталған спирт,см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Диацетон спиртi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спиртi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 спиртi,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Металлил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Метилаллил спирті,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Метиламил спиртi,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Альфа-метилбензил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Петролей спирт,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спирт,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пропил спирт,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спирт,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спиртiнiң ерiтiндiсi,см.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спирт,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тез тұтанғыш спирттер,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Қауiпсiз сiрiңкелер (қораптағы, книечкадағы картондағы)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"Веста" парафинделген сiрiңкелер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Сапер сiрiңкелерi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Пирофор қорытпалары,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ретiнде қауiптi жүктерi бар өздiгiнен үрленбейтiн құтқару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үрленетiн құтқару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Tұрақтанған стирол-мономер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Стрихнин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Стрихнин тұздары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арсенитi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диоксидi,см.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пероксидi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перхлораты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Пирофорлы стронций қорытпалары,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фосфидi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жоңқалары,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қызуға шалдыққан қара металда жоңқасы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жоңқасы,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Сульфурилфторидi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Сульфурилхлоридi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сурьма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гидридi,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Сурьма-калий тартраты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лактаты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(III) лактаты,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пентафторидi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сурьма пентохлоридi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пентохлоридiнiң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сурьма перхлоридi,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бейорганикалық сурьма қосындысы,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бейорганикалық сурьма қосындысы, н.қ.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үшхлоридi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хлоридi,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нитраты,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ТАЗАЛАНБАҒАН БОС АҚАУЫ БАР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(І)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қосындысы,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(I) 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хлораты,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Tремолитi және /немесе актинолитi бар тальк,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 тасымалдануы ережемен реттелетiн қатты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 гексафторидi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 қосындысы,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Термосiрiңкелер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Терпинолен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Тетрабромэтан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6 - тетрагиидро-бензальдегид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Тетрагидро-1,4 оксазин,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6 - тетрагиидропиридин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Тетрагидротиофен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тетраметиламмоний гидроксиді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Тетрогидрофуран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Тетрагидрофурфуриламин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немесе спирт пен су қоспасының салмақтық үлесi кемiнде 30% ылғалданған тетразен,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1Н-тетразол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Тетраметиламмоний гидроксидi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Тетраметиленцианид,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Тетраметилқорғасын,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Тетраметоксисилан,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Тетранитрранилин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Тетранитрометан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Тетрапропилортотитанат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Тетрафтордихлорэтан,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тетрафторметан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1,2 - тетрафторэтан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Tұрақтанған тeтрафтoэтилен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Тетраэтилдитиопиро-фосфат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Тетраэтиленнпентамин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Тетраэтилқорғасын,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Тетраментилсилан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Тетраментоксисилан,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Тетранитроанилин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Teтранитрометан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Тетрапропилортотитанат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Тетрафтордихлорэтан,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тетрафторметан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1,1,1,2-тетрафторэтан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тетрафторэтилен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Тетраэтилдитиопиро-фосфат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Тетраэтиленпентамин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Тетраэтилқорғасын,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Тетраэтилсиликат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Teтраэтоксисилан,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Тетрил,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4-тиапентаналь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Тиа-4-пентаналь, cм.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Тиогликоль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Тиомочевида диоксидi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Тиофосген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Тиофосфорилхлорид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типография сыры,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Кеуектi түйiршiк титан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Кeуектi ұнтақ титан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ұнтақ титан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үлесi кемiнде 25% ылғалданған титан-ұнтақ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гидридi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дисульфид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тетрахлоридi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Пирофорлы титан үшхлоридi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үшхлоридi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Пирофорлы титан үшхлоридi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сiңiрiлген жануар тектi талшықтар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құрамы аз нитроцеллюлоза сіңірілген талшықтар,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сіңірілген өсімдік текті талшықтар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 текті талшықтар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ТНТ және алюминий -қоспа,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Жұту кезіндегі уытты коррозиялық сұйықтық, н.к., лк50 200 мл / м3 аспайтын және қаныққан будың концентрациясы 500 лк50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Жұту кезіндегі уытты коррозиялық сұйықтық, н.к., лк50 1000 мл/м3 артық емес және қаныққан будың концентрациясы 10 лк50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кезінде уытты коррозиялық тез тұтанғыш сұйықтық Н.К., ϲ ЛК50 200% мл/м3 артық емес және қаныққан будың концентрациясы 500 ЛК50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кезінде уытты коррозиялық тез тұтанғыш сұйықтық Н.К., ϲ ЛК50 1000 мл/м3 артық емес және қаныққан будың концентрациясы 10 ЛК50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кезінде уытты тез тұтанғыш сұйықтық, н.к., лк50 200 мл/м3 артық емес және қаныққан будың концентрациясы 500 лк50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кезінде уытты тез тұтанғыш сұйықтық, н.к., лк50 1000 мл/м3 артық емес және қаныққан будың концентрациясы 10 лк50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уыттылығы 200 мл/м3 аспайтын және қаныққан будың концентрациясы кемінде 500 лк50 болатын тотығатын уытты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кезінде уытты тотықтырғыш сұйықтық, н.к., лк50 1000 мл/м3 артық емес және қаныққан будың концентрациясы 10 лк50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Токсичная при вдыхании жидкость, н.у.к., с лк50 не более 1000 мл/м3 и концентрацией насыщенных паров не менее 10 лк50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кезіндегі уытты сұйықтық, н. к., лк50 200 мл / м3 аспайтын және қаныққан будың концентрациясы 500 лк50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кезінде уытты, сумен әрекеттесетін,тез тұтанатын Н.К., ϲ ЛК50 1000 мл/м3 артық емес және қаныққан будың концентрациясы кемінде 10 ЛК50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кезінде уытты, сумен әрекеттесетін сұйықтық, н. к., лк50 200 мл/м3 артық емес және қаныққан будың концентрациясы 500 лк50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кезінде уытты сумен әрекеттесетін сұйықтық, н. к., лк50 1000 мл/м3 артық емес және қаныққан будың концентрациясы 10 лк50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кезінде уытты, сумен әрекеттесетін,тез тұтанатын сұйықтық, Н.К., ϲ ЛК50 200% мл/м3 артық емес және қаныққан будың концентрациясы 500 ЛК50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тірі организмдерден алынған н.к. токсиндер,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тiрi организмдерден алынған токсиндер,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коррозиялық уытты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коррозиялық уытты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тезтұтанғыш уытты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уытты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Қышқылданатын уытты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уытты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уытты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коррозиялық қатты уытты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коррозиялық қатты уытты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тез тұтанғыш қатты уытты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қатты уытты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қатты уытты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қатты уытты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қатты уытты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Өздiгінен қызатын қатты уытты зат,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ОРГАНИЗМДЕРДЕН АЛЫНҒАН ТОКСИНДЕР, ҚАТТЫ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ОРГАНИЗМДЕРДЕН АЛЫНҒАН ТОКСИНДЕР, ҚАТТЫ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ОРГАНИЗМДЕРДЕН АЛЫНҒАН ТОКСИНДЕР, ҚАТТЫ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Ингибирленген толилэтилен,см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толуидиндер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толуидиндер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ТОЛУИДИНДЕР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толуилендиамин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2,4-толуилендиамин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Толуилендиизоцианат,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Толуолдиизоцианат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қозғалтқыштарға арналған авиация отыны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 пеш отыны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Детонаторсыз мұнай скважиналарына арналған жарылғыш торпедалар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Инерттi тұмсықты сұйық отынды торпедалар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зарядпен жабдықталған немесе жабдықталмаған сұйық отынды торпедалар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торпедалар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батареясымен жұмыс iстейтiн көлiк құралдары немесе аккумулятор батареяларымен жұмыс iстейтiн 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Оқ-дәрiлерге арналған трассерлер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Тремолит,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Трет-(1 - азиридинил) фосфиноксид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Үшаллиламин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Үшаллилборат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Yшбромборан,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Yшбутиламин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Yшбутилфосфат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Yшизобутилен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Үшизопропилборат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3%-дан артық ортоизомер бар трикрезилфосфат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триметиламин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Триметиламиннiң салмақтық үлесi 50%-дан артық емес триметиламиннiң су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Үшметилацетилхлорид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 үшметилбензол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Үшметилборат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Үшметилгексаметилендiлер - аминдер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Үшметилгексаметилендiлер - 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Үшметиленхлорбромид,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 үшметилпентен - 1,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 үшметилпентен - 2,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Yшметилфосфит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Yшметилхлорсилан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Үшметилциклогексил - 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Yшнитроанилин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30%-дан кемқұрғақ немесе ылғанданған тринитробензол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30% ылғалданған тринитробензол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10%-дан кем ылғалданған тринитробензол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үлесі кемінде 10, ылғалданған Тринитробензол%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үлесі кемінде 10, ылғалданған Тринитротолуол (тнт)%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үлесі кемінде 10, ылғалданған Тринитрофенол (пикрин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үлесі кемінде 10, ылғалданған Тринитрохлорбензол (пикрилхлорид)%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Үшнитро-м-крезол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Үшнитронафталин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немесе спирт пен су қоспасының салмақтық үлесi 20%-дан кем құрғақ немесе ылғалданған үшнитрорезорцин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немесе спирт пен су қоспасының салмақтық үлесi кемiнде 20% ылғалданған үшнитрорезорцин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30%-дан кем құрғақ немесе ылғалданған үшнитротолуол(тнт)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10% ылғалданған үшнитротолуол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30% ылғалданған үшнитротолуол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Үшнитротолуол және гексанитрос. тильбеннiң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Үшнитротолуол және үшинтробензолдың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үшинтробензол және гексанитростильбен бар үшнитротолуол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Үшнитрофенетол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Yшнитрофенилметил-нитрамин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30%-дан кем құрғақ немесе ылғалданған үшинтрофенол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10% ылғалданған үшнитрофенол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30% ылғалданған үшнитрофенол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Үшнитрофторенон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Yшнитрохлорбензол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10% үшнитрохлорбензол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Yшпропиламин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Yшпопилен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Yшфторацетилхлорид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Yшфторбромметан,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Үшфторметан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суытылған үшфторметан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үшфторметиланилин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3 -үшфторметиланилин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Yшфторхлорметан,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шамамен 60% үшфторхлорметан бар үшфторхлорметан және фтороформаның азеотропты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үшфторхлорэтан,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үшфторхлорэтилен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үшфторэтан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Yшхлорацетальдегид,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Үшхлорацетилхлорид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үшхлорбензолдар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Yшхлорбутен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Yшхлорнитрометан,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 үшхлор - 1,3,5 - үшазин, cм.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 үшхлортриазинтрион - 2,4,6 симметриялы,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 үшхлорэтан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Үшэтилборат,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Үшэтилентетрамин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Yшэтилортоформиат,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Үшэтилфосфит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Yшпилиден,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Детонациялық түтiкшелер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элементтерi бар детонациялық түтiктер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Тұтатқыш түтiктер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сутегi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көмiрсутегi,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Терпен көмiрсутегi,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Көмiртегi бисульфидi,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Көмiртегi диоксидi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суытылған көміртегі диоксиді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көмiртегі диоксидi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Келiсiмнің күші жүрмейдi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Көмiртегi диоксид мен азот оксидiнiң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Көмiртегi диоксидi мен оттегiнiң сығымдалған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Көмiртегi диоксид мен этилен оксидiнiң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Көмiртегі монооксидi мен сутегiнің сығымдалған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көмiртегі монооксидi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Көмiртегi тетрабромидi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Көмiртегi тетрахлоридi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және өсiмдiк тектi көмiр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Активтендiрiлген көмiр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Активтендiрiлмеген ағаш көмiрi,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Активтендiрiлмеген көмiр,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 ангидридi,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0,2% жанғыш заттар бар, аммоний нитраттан артық жарылғыш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қаупi бар аммиак-нитрат тыңайтқышы (көмiртегi бойынша есептелген кез келген органикалық затты қоса алғанда), кез келген басқа заттардың қоспасын алып тастағанда Аммиак-нитратты тыңайтқыш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бар тыңайтқыш, н.к.,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еркiн аммиак бар аммиак тыңайтқышының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 үлгісiндегi аммиак-нитратты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Аммиак-нитратты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Келiсiмнің күші жүрмейдi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үлгiсiндегi аммиакнитратты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 үлгiсiндегi аммиакнитратты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үлгiсiндегi аммиакнитратты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жұлғыш немесе лақтырғыш заряды бар сумен активтендiрiлген қондырғы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әрекеттi тетiктердi iске қосуға арналған қондырғы,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құралдары бар, көмiрсутегі газымен іске қосылатын кiшi қондырғы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қауiпсiздiк белдіктерiн алдын ала қатайту қондырғысы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қауiпсiздiк белдiктерiн алдын ала қатайту қондырғысы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газбен, қауiпсiздiк белдiктерiн алдын-ала қатайту қондырғысы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ажыратқыш қондырғы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белгi беру қондырғысы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Фенацилбромид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Фумигирленген жүк тасымалдау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Фенетидиндер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Фениламин,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Фенилацетилхлорид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фенилацетонитрил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1-фенилбутан,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2-фенилбутан,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Фенилгидразин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Фенилендиаминдер (о-, м-,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Фенилизоциандихлорид,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Фенилкарбиламинохлорид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2-фенилпропен,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Фенилсынап гидрооксидi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Фенилсынап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Фенилсынап қосындысы,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Фенилсынапацетат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Фенилүшхлорсилан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Фенилфосфордихлорид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Фенилфосфортиодихлорид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Фенилхлорформиат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Фенилцианид,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Фенилэтилен,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фенолсульфоқышқыл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феноляттар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феноляттар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Кремнийдiң салмақтық үлесi кемiнде 30%, бiрақ 90%-дан кем ферросицилий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Ферроцерий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Азоттың салмақтық үлесi 12,6%-дан артық емес мембранды нитроцеллюлозды фильтрлер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формальдегид кемiнде 25% формальдегид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формальдегид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Формамидинсульфин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2-формил-3,4-дигидропиран-2н,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9-фосфабициклононандар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ФОСФИН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Аморфты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ақ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Ерiтiндiдегi ақ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ақ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ақ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сары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Ерiтiндiдегі сары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сары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фосфор,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бромидi,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сары немесе ақ фосфор жоқ фосфор гептасульфидi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оксибромидi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фосфор оксибромидi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ПЕНТАФТОРИДІ АДСОРБЦИЯЛАНҒАН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ФОСФОРОРГАНИКАЛЫҚ ҚОСЫЛЫС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ФОСФОРОРГАНИКАЛЫҚ ҚОСЫЛЫС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ФОСФОРОРГАНИКАЛЫҚ ҚОСЫЛЫС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Фосфор(v) 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оксихлоридi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пентабромидi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сары немесе ақ фосфор жоқ фосфор пентасульфидi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фосфор пентафторидi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сары немесе ақ фосфор жоқ фосфор сесквисульфидi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сары немесе ақ фосфор жоқ фосфор(v) сульфидi,см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сульфохлоридi,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үшбромидi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үшоксидi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сары немесе ақ фосфор жоқ фосфор үшсульфидi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үшхлоридi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хлоридi,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Фосфорилхлорид,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фосфорорганикалық қосынды, н.қ.,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фосфорорганикалық қосынды, н.қ.,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уытты фосфорорганикалық қосынды, н.қ.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Фотоавиабомбалар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фтор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2-Фторанилин,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4-Фторанилин,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о-Фторанилин,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н-Фторанилин,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Фторанилиндер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Фторлысутегі қышқылы,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Фторметан,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Фтороформ,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Фторосиликаттар, н.қ.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Фтортолуолдар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Фторэтан,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Фумарилхлорид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Фумароилдихлорид,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Фуральдегидтер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Фурилкарбинол,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сiңiрiлген мақта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мақта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3-хлор-1, 2-дигидроксипропан,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пентафторидi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үшфторидi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сусыз хлораль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Хлоранизидиндер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хлоранилиндер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хлоранилиндер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 пен борат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 пен магний хлоридiнiң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ХЛОР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 және магний хлориді қоспасы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хлораттардың су ерiтiндiсi,н.к.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хлораттар,н.к.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Хлорацетальдегид,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Хлорацетилхлорид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хлорацетон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Хлорацетонитрил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Хлорацетофенон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Хлорацетофенон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Хлорбензилхлоридтер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хлорбензилхлоридтер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хлординитробензолдар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Хлорбензотрифторидтер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1-хлор-3-бромпропан,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1-хлорбутан,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2-хлорбутан,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Хлорбутандар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хлординитробензолдар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хлординитробензолдар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Хлордифторбромметан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Хлордифторметан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шамамен 49% хлордифторметан бар тұрақты қайнау температурасы бар хлордифторметан мен хлорпентафторэтан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1-хлор- 1, 1-дифторэтан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Хлорит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хлориттер,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хлоркрезолдар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хлоркрезолдар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хлорнитротолуолдар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Хлорметан, см.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1-хлор-3-метилбутан,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2-хлор-2-метилбутан,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2-хлор-2-метилпропан,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3-хлор-2-метилпропен-1,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3-хлор-4-метилфенилизоционат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3-хлор-4-қатты метилфенилизоцианат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4-хлор-о-толуидингидрохлорид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Хлорметилцианид,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Хлорметилхлорформиат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әгі,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Хлорнитроанилиндер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Хлорнитробензолдар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хлорнитротолуолдар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хлорнитротолуолдар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хлоропрен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Хлорпентафторэтан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Хлорпикрин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Хлорпикрин мен метилбромид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Хлорпикрин мен метилхлорид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Хлорпикрин қоспасы, н.қ.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2-хлорпиридин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3-хлор-пропандиол-1,2,см.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3-хлорпропанол-1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3-хлорпропен-1,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хлорсиландар,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Тезтұтанғыш коррозиялық хлорсиландар,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тез тұтанғыш хлорсиландар,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тез тұтанғыш сумен әрекеттесетiн хлорсиландар, н.к.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уытты хлорсиландар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уытты хлорсиландар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Хлортолуидины жидкие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1-хлор- 1,2,2,2-тетрафторэтан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4-хлор-о-толуидингидрохлорид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Хлортолуидиндер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Хлортолуолдар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Хлортриторметан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1 -хлор-2,2,2-трифторэтан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Хлорүшфторэтилен,см.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Хлорфенилүшхлорсилан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хлорфенолдар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хлорфенолдар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хлорфеноляттар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хлорфеноляттар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уытты хлорформиаттар,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коррозиялық уытты хлорформиаттар,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хлорциан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Хлорэтаннитрил,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Хризотил,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азотқышқылы,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Хром(VI) дихлордиоксидi,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(IІІ) нитраты,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оксихлоридi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оксихлориді,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хром үшоксидi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хром фторидi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хром(ііі) фторидi,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фторидi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гидроксидi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гидроксид ерiтiндiсі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Целлулоид-блоктар, жаңқалар, түйiршiктер, таспалар, түтiктер және т.б, қалдықтарды алып тастағанда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Целлулоид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Церий - пластинкалар, құймалар немесе кесектер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Церий - жаңқа немесе ұсақ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Бромды циан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 ерiтiндiсi,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бейорганикалық цианидтер,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тез тұтанғыш органикалық цианидтер, н.к.,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органикалық цианидтер, н.к.,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уытты органикалық цианидтер, н.к.,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Цианоацетонитрил,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Цианурхлорид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Циклобутилхлорформиат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1,4-циклогексадиендион,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Циклогексантиол,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Циклогексенилүшхлорсилан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Циклогексилизоционат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Циклогексилтрихлорсилан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1,3,5-циклогептатриен,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Циклогептатриен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Циклогептен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1,5,9-циклододекатриен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Десенсибилденген циклонит,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15% ылғалданған циклонит,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15% немесе флегматизатордың салмақтық үлесi кемiнде 10% десенсибилденген ылғалданған циклонит пен циклотетраметилентетранитрамин қоспасы,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RDX,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Циклооктадиенфосфиндер,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Циклооктадиендер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Циклооктатетраен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Десенсибилденген циклотетраметилентетранитрамин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HMX,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Десенсибилденген НМХ,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15% ылғалданған HMX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15% ылғалданған циклотетраметилентетранитрамин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Флегматизатордың салмақтық үлесi кемiнде 10% десенсибилденген циклотриметилентринитрамин мен циклотетраметилентетранитраминнiң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15% ылғалданған циклотриметиленгринитрамин мен циклотетраметилентетранитраминнiң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Десенсибилденген циклотриметилентринитрамин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15%ылғалданған циклотриметилентринитрамин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Цинк-тозаң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Цинк-аммоний нитритi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арсенаты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арсенатымен цинкарсенитiнiң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аренитi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бисульфитiнiң ерiтiндiсi,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броматы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Цинкгексафторосиликат,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гидросульфитi,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дитиониті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кремнефторидi,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перманганаты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пероксидi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резинаты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селинаты,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селениті,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фосфидi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фторосиликаты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хлораты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цинк 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хлоридi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цианидi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Циннамен,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Циннамол,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 құрғақ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үлесi кемiнде 25% ылғалданған цирконий ұнтағы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сұйыққа суспендирленген цирконий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парақтар, сызықтар немесе бухтадағы сымнан жасалған жыланшық түрiндегi құрғақ цирконий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өңделген металл парақтардан, сызықтардан жасалған спираль түрiндегi құрғақ цирконий (254 микроннан жұқа, бiрақ 18 микроннан жұқа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гидридi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20% құрғақ немесе ылғалданған цирконий пикраматы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20% ылғалданған цирконий пикраматы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тетрахлоридi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шлагi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қабықтағы детонацияланатын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Иiлгiш детонацияланатын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қабықтағы әлсiз детонацияланатын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өткiзгiш жiп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Қауiпсiз от өткiзгіш жiп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Щелок,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Сiлтiлiк күйдiргiш аккумулятор сұйықтығы,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Күйдiргiш сiлтiлiк сұйықтық,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Сiлтiтопырақтық металдар қорытпасы,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сiлтiлiк металдар қорытпасы,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хош иiстi экстракттар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хош иiстi экстракттар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Батареяларға арналған электролит (қышқыл немесе сiлтi),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натрий бар 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тiзбегi элементтерi,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мен ГАЗОЛИННІҢ қоспасы, немесе этанол мен мотор бензинінің қоспасы, немесе этанол мен ПЕТРОЛДЫҢ құрамы 10-нан астам этанол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Эпибромгидрин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1,2-эпоксибутан,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2,3-эпоксипропаналь- 1,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Эпоксиэтан,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2-эпокси-3-этоксипропан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суытылған 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Этаноламин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Этантиол,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этилакрилат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Этиламиннiң салмақтық үлесi кемiнде 50%, бiрақ 70%-дан артық емес этиламиннiң судағы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этилацетилен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N-этил-п-бензиланилин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N -этилбензилтолуидиндер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N –этилбензилтолуидиндер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N-ЭТИЛБЕНЗИНЗИЛТОЛУИДИНДЕР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Этилборат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Этилбромацетат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2-этилбутанол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2-этилбутилацетат,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Этилбутилацетат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2-этилбутиральдегид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Этилбутират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2-этилгексилхлорформиат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Этилдихлорарсин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Этилдиклорсилан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71,5% этилен, кемiнде 22,5% ацетилен, кемiнде 6% пропилен бар сұйық суытылған этилен, ацетилен және пропилен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суытылған 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мпа (10бар)-ға дейiнгi жалпы қысымдағы, 50 о С температурадағы азотпен этилен оксидi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12,5% этилен оксиді бар этилен оксидi мен дихлордифторметан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7,9% этилен оксидi бар этилен оксидi мен пентафторэтанның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30% этилен оксидi бар этилен оксидi мен пропилен оксидiнiң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5,6% этилен оксидi бар этилен оксидi мен тетрафторэтанның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87%-дан артық этилен оксидi бар этилен оксидi мен көмiртегi диоксидiнiң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этилен оксидi 9%-дан артық, бiрақ кемiнде 87% этилен оксидi мен көмiртегi диоксидiнiң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этилен оксидi кемiнде 9% этилен оксидi мен көмiртегi диоксидiнiң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8,8% этилен оксидi бар этилен оксидi мен хлортетрафторэтанның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этилендибромид пен метилбромидтiң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этиленимин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Этиленхлоргидрин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Этилиленхлорид,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Этилизобутират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Этилизоционат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Этилкротонат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Этиллактат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Этилметакрилат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Этилметилкетон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Этилнитрит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Этилоксалат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Этилортоформиат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1-этилпиперидин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Этилпропионат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Этилсиликат,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Этилсульфат,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N-этилтолуидин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Этилтрихлорсилан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Этилфенилдихлорсилан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Этилфторид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Этилхлорацетат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Этилхлоркарбонат,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Этил-2-хлорпропионат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Этил-альфа-хлорпропионат,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Этилхлортиоформиат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Этилхлорформиат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Этоксипропан-1,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2-этоксиэтанол,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2-этоксиэтилацетат,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Аллилглицидил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Аллилэтил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Бортрифтордиметил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Бортрифтордиэтил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2-бромэтилэтил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бутилвинил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Бутилметил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Бутилэтил эфирi,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винилизобутил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винилметил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винилэтил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Диаллил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дивинил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Ди-н-пропил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Дихлордиизопронил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Симметриялы дихлордиметил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2,2"-дихлордиэтил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ди(2-хлорэтилдi),см.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диэтил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Наркозға арналған эфир,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 эфирi,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Метил-трет-бутил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Метилпропил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Метилхлорметил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 эфирi,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монометил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және сiрке қышқылының монометил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Этиленгликольдiң моноэтил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және сiрке қышқылының моноэтил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Перфтор(метилвинил)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Перфтор(этилвинил)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Петролей эфирi,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Хлордиметил эфирi,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Хлорметилметил эфирi,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Хлорметилэтил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2,3-эпоксипропилэтил эфирi,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Этилбутил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эфирi,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Этилпропил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эфирлерi,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 эфирi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эфирлер, 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