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9838" w14:textId="b599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 міндетін атқарушының 2015 жылғы 30 сәуірдегі № 18-03/390 бұйрығы. Қазақстан Республикасының Әділет министрлігінде 2015 жылғы 28 шілдеде № 11774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"Бекітілген лимиттер негізінде жануарлар дүниесі объектілерін алып қоюға квоталар бөлу"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ішкі нарығында сауда үшін бекіре тұқымдас балық түрлері уылдырығының таңбасын беру"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"Су тарту құрылыстарының балық қорғау құрылғыларын орнатуды келісу" мемлекеттік көрсетілетін қызмет стандарты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"Балықтың қайдан ауланғаны туралы анықтама беру" мемлекеттік көрсетілетін қызмет стандарты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6"/>
    <w:bookmarkStart w:name="z9" w:id="7"/>
    <w:p>
      <w:pPr>
        <w:spacing w:after="0"/>
        <w:ind w:left="0"/>
        <w:jc w:val="both"/>
      </w:pPr>
      <w:r>
        <w:rPr>
          <w:rFonts w:ascii="Times New Roman"/>
          <w:b w:val="false"/>
          <w:i w:val="false"/>
          <w:color w:val="000000"/>
          <w:sz w:val="28"/>
        </w:rPr>
        <w:t xml:space="preserve">
      7) "Әкімшілік органның Жабайы флора мен фаунаның құрып кету қаупi төнген түрлерiнің халықаралық саудасы туралы конвенция қолданылатын жануарлар түрлерін Қазақстан Республикасының аумағында әкелуге және Қазақстан Республикасының аумағынан әкетуге рұқсат беруі" мемлекеттік көрсетілетін қызмет стандарты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8) "Жануарларды интродукциялауды, реинтродукциялауды және будандастыруды жүргізуге рұқсат беру" мемлекеттік көрсетілетін қызмет стандарты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9)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9"/>
    <w:bookmarkStart w:name="z12" w:id="10"/>
    <w:p>
      <w:pPr>
        <w:spacing w:after="0"/>
        <w:ind w:left="0"/>
        <w:jc w:val="both"/>
      </w:pPr>
      <w:r>
        <w:rPr>
          <w:rFonts w:ascii="Times New Roman"/>
          <w:b w:val="false"/>
          <w:i w:val="false"/>
          <w:color w:val="000000"/>
          <w:sz w:val="28"/>
        </w:rPr>
        <w:t xml:space="preserve">
      10) "Жануарлар дүниесін пайдалануға рұқсат беру" мемлекеттік көрсетілетін қызмет стандарты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0"/>
    <w:bookmarkStart w:name="z13" w:id="11"/>
    <w:p>
      <w:pPr>
        <w:spacing w:after="0"/>
        <w:ind w:left="0"/>
        <w:jc w:val="both"/>
      </w:pPr>
      <w:r>
        <w:rPr>
          <w:rFonts w:ascii="Times New Roman"/>
          <w:b w:val="false"/>
          <w:i w:val="false"/>
          <w:color w:val="000000"/>
          <w:sz w:val="28"/>
        </w:rPr>
        <w:t xml:space="preserve">
      11) "Саны реттеуге жататын жануарлар түрлерін алып қоюға рұқсат беру" мемлекеттік көрсетілетін қызмет стандарты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6" w:id="1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14"/>
    <w:bookmarkStart w:name="z17" w:id="1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End w:id="15"/>
    <w:bookmarkStart w:name="z18" w:id="16"/>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29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27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1 қосымша</w:t>
            </w:r>
          </w:p>
        </w:tc>
      </w:tr>
    </w:tbl>
    <w:bookmarkStart w:name="z20" w:id="17"/>
    <w:p>
      <w:pPr>
        <w:spacing w:after="0"/>
        <w:ind w:left="0"/>
        <w:jc w:val="left"/>
      </w:pPr>
      <w:r>
        <w:rPr>
          <w:rFonts w:ascii="Times New Roman"/>
          <w:b/>
          <w:i w:val="false"/>
          <w:color w:val="000000"/>
        </w:rPr>
        <w:t xml:space="preserve"> "Балық аулауға тыйым салынған уылдырық шашу кезеңінде,</w:t>
      </w:r>
      <w:r>
        <w:br/>
      </w:r>
      <w:r>
        <w:rPr>
          <w:rFonts w:ascii="Times New Roman"/>
          <w:b/>
          <w:i w:val="false"/>
          <w:color w:val="000000"/>
        </w:rPr>
        <w:t>сондай-ақ балық аулауға тыйым салынған су айдындарында және</w:t>
      </w:r>
      <w:r>
        <w:br/>
      </w:r>
      <w:r>
        <w:rPr>
          <w:rFonts w:ascii="Times New Roman"/>
          <w:b/>
          <w:i w:val="false"/>
          <w:color w:val="000000"/>
        </w:rPr>
        <w:t>(немесе) учаскелерде кеме жүргізу режиміне келісім беру"</w:t>
      </w:r>
      <w:r>
        <w:br/>
      </w:r>
      <w:r>
        <w:rPr>
          <w:rFonts w:ascii="Times New Roman"/>
          <w:b/>
          <w:i w:val="false"/>
          <w:color w:val="000000"/>
        </w:rPr>
        <w:t>мемлекеттік көрсетілетін қызмет стандарты</w:t>
      </w:r>
    </w:p>
    <w:bookmarkEnd w:id="17"/>
    <w:bookmarkStart w:name="z21" w:id="18"/>
    <w:p>
      <w:pPr>
        <w:spacing w:after="0"/>
        <w:ind w:left="0"/>
        <w:jc w:val="left"/>
      </w:pPr>
      <w:r>
        <w:rPr>
          <w:rFonts w:ascii="Times New Roman"/>
          <w:b/>
          <w:i w:val="false"/>
          <w:color w:val="000000"/>
        </w:rPr>
        <w:t xml:space="preserve"> 1-тарау. Жалпы ережелер</w:t>
      </w:r>
    </w:p>
    <w:bookmarkEnd w:id="18"/>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2" w:id="19"/>
    <w:p>
      <w:pPr>
        <w:spacing w:after="0"/>
        <w:ind w:left="0"/>
        <w:jc w:val="both"/>
      </w:pPr>
      <w:r>
        <w:rPr>
          <w:rFonts w:ascii="Times New Roman"/>
          <w:b w:val="false"/>
          <w:i w:val="false"/>
          <w:color w:val="000000"/>
          <w:sz w:val="28"/>
        </w:rPr>
        <w:t>
      1.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 мемлекеттік көрсетілетін қызметі (бұдан әрі – мемлекеттік көрсетілетін қызмет).</w:t>
      </w:r>
    </w:p>
    <w:bookmarkEnd w:id="19"/>
    <w:bookmarkStart w:name="z23" w:id="2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20"/>
    <w:bookmarkStart w:name="z24" w:id="21"/>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комитетінің аумақтық бөлімшелері (бұдан әрі - көрсетілетін қызметті беруші) көрсетеді.</w:t>
      </w:r>
    </w:p>
    <w:bookmarkEnd w:id="2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веб-порталдары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2-тарау. Мемлекеттік қызметті көрсету тәртібі</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8" w:id="23"/>
    <w:p>
      <w:pPr>
        <w:spacing w:after="0"/>
        <w:ind w:left="0"/>
        <w:jc w:val="both"/>
      </w:pPr>
      <w:r>
        <w:rPr>
          <w:rFonts w:ascii="Times New Roman"/>
          <w:b w:val="false"/>
          <w:i w:val="false"/>
          <w:color w:val="000000"/>
          <w:sz w:val="28"/>
        </w:rPr>
        <w:t>
      4. Мемлекеттік қызметті көрсету мерзімі порталға құжаттар топтамасы тапсырылған сәттен бастап - 2 (екі) жұмыс күні.</w:t>
      </w:r>
    </w:p>
    <w:bookmarkEnd w:id="2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болмауы фактісі анықталған жағдайда, көрсетілген мерзімдерде өтінішті одан әрі қараудан уәжді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6. Мемлекеттік қызметті көрсету нәтижесі -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w:t>
      </w:r>
    </w:p>
    <w:bookmarkEnd w:id="25"/>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 берушінің уәкілетті адамының электрондық цифрлы қолтаңбасы (бұдан әрі - ЭЦҚ) қойылған электрондық құжат нысанында көрсетілетін қызметті алушының "жеке кабинетіне" жіберіледі және сонда сақталады.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7. Мемлекеттік қызметті жеке және заңды тұлғаларға (бұдан әрі – көрсетілетін қызметті алушылар) тегін көрсетіледі.</w:t>
      </w:r>
    </w:p>
    <w:bookmarkEnd w:id="26"/>
    <w:bookmarkStart w:name="z35" w:id="27"/>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 соң,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w:t>
      </w:r>
    </w:p>
    <w:bookmarkEnd w:id="28"/>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 келісу туралы өтініш.</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кеме билеті немесе кеме куәлігі туралы мәліметтерді көрсетілген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жағдайда, көрсетілетін қызметті алушының "жеке кабинетіне" мемлекеттік қызметті көрсетуге арналған сұранымның қабылданғаны туралы мәртебе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8" w:id="29"/>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2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Қоршаған ортаны қорғау министрінің 2013 жылғы 16 қазандағы № 313-Ө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8918 болып тіркелген)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1" w:id="3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2" w:id="31"/>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w:t>
      </w:r>
    </w:p>
    <w:bookmarkEnd w:id="31"/>
    <w:p>
      <w:pPr>
        <w:spacing w:after="0"/>
        <w:ind w:left="0"/>
        <w:jc w:val="both"/>
      </w:pPr>
      <w:r>
        <w:rPr>
          <w:rFonts w:ascii="Times New Roman"/>
          <w:b w:val="false"/>
          <w:i w:val="false"/>
          <w:color w:val="000000"/>
          <w:sz w:val="28"/>
        </w:rPr>
        <w:t xml:space="preserve">
      шағым көрсетілетін қызметті беруші басшысының атына, мемлекеттік қызмет көрсету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 Министрлік басшысының атына 010000, Астана қаласы, Кенесары көшесі, 36-үй, мекенжайы бойынша, 8 (7172) 55-58-03 телефоны бойынша беріледі.</w:t>
      </w:r>
    </w:p>
    <w:p>
      <w:pPr>
        <w:spacing w:after="0"/>
        <w:ind w:left="0"/>
        <w:jc w:val="both"/>
      </w:pPr>
      <w:r>
        <w:rPr>
          <w:rFonts w:ascii="Times New Roman"/>
          <w:b w:val="false"/>
          <w:i w:val="false"/>
          <w:color w:val="000000"/>
          <w:sz w:val="28"/>
        </w:rPr>
        <w:t>
      Шағым жазбаша түрде почта арқылы не жұмыс күндері көрсетілетін қызметті берушінің не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өтінімдерді өңдеуі барысында (жеткені, тіркелгені, орындалғаны туралы белгі, қарау немесе қараудан бас тарту туралы жауап) жаңартылатын өтінім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қызметті алушыға пошта арқылы жіберіледі не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43" w:id="32"/>
    <w:p>
      <w:pPr>
        <w:spacing w:after="0"/>
        <w:ind w:left="0"/>
        <w:jc w:val="both"/>
      </w:pPr>
      <w:r>
        <w:rPr>
          <w:rFonts w:ascii="Times New Roman"/>
          <w:b w:val="false"/>
          <w:i w:val="false"/>
          <w:color w:val="000000"/>
          <w:sz w:val="28"/>
        </w:rPr>
        <w:t>
      Шағымда:</w:t>
      </w:r>
    </w:p>
    <w:bookmarkEnd w:id="32"/>
    <w:bookmarkStart w:name="z44" w:id="33"/>
    <w:p>
      <w:pPr>
        <w:spacing w:after="0"/>
        <w:ind w:left="0"/>
        <w:jc w:val="both"/>
      </w:pPr>
      <w:r>
        <w:rPr>
          <w:rFonts w:ascii="Times New Roman"/>
          <w:b w:val="false"/>
          <w:i w:val="false"/>
          <w:color w:val="000000"/>
          <w:sz w:val="28"/>
        </w:rPr>
        <w:t>
      1) жеке тұлға – тегі, аты, сондай-ақ қалауы бойынша әкесінің аты (жеке басын куәландыратын құжатта бар болса), почталық мекенжайы;</w:t>
      </w:r>
    </w:p>
    <w:bookmarkEnd w:id="33"/>
    <w:bookmarkStart w:name="z45" w:id="34"/>
    <w:p>
      <w:pPr>
        <w:spacing w:after="0"/>
        <w:ind w:left="0"/>
        <w:jc w:val="both"/>
      </w:pPr>
      <w:r>
        <w:rPr>
          <w:rFonts w:ascii="Times New Roman"/>
          <w:b w:val="false"/>
          <w:i w:val="false"/>
          <w:color w:val="000000"/>
          <w:sz w:val="28"/>
        </w:rPr>
        <w:t>
      2) заңды тұлға – атауы, почталық мекенжайы, шығыс нөмірі мен күні көрсетіледі. Көрсетілетін қызметті алушы өтінімге қол қоюы керек.</w:t>
      </w:r>
    </w:p>
    <w:bookmarkEnd w:id="34"/>
    <w:bookmarkStart w:name="z46" w:id="35"/>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5"/>
    <w:bookmarkStart w:name="z47" w:id="36"/>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36"/>
    <w:p>
      <w:pPr>
        <w:spacing w:after="0"/>
        <w:ind w:left="0"/>
        <w:jc w:val="both"/>
      </w:pPr>
      <w:r>
        <w:rPr>
          <w:rFonts w:ascii="Times New Roman"/>
          <w:b w:val="false"/>
          <w:i w:val="false"/>
          <w:color w:val="ff0000"/>
          <w:sz w:val="28"/>
        </w:rPr>
        <w:t xml:space="preserve">
      Ескерту. 4-тарау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49" w:id="37"/>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орналастырылған.</w:t>
      </w:r>
    </w:p>
    <w:bookmarkEnd w:id="37"/>
    <w:bookmarkStart w:name="z450" w:id="38"/>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алады.</w:t>
      </w:r>
    </w:p>
    <w:bookmarkEnd w:id="38"/>
    <w:bookmarkStart w:name="z451" w:id="39"/>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39"/>
    <w:bookmarkStart w:name="z452" w:id="40"/>
    <w:p>
      <w:pPr>
        <w:spacing w:after="0"/>
        <w:ind w:left="0"/>
        <w:jc w:val="both"/>
      </w:pPr>
      <w:r>
        <w:rPr>
          <w:rFonts w:ascii="Times New Roman"/>
          <w:b w:val="false"/>
          <w:i w:val="false"/>
          <w:color w:val="000000"/>
          <w:sz w:val="28"/>
        </w:rPr>
        <w:t>
      15. Көрсетілетін қызметті берушінің мемлекеттік қызметтер көрсету мәселелері бойынша анықтама қызметтерінің байланыс телефондары көрсетілетін қызметті берушінің интернет-ресурсында орналастырылған және мемлекеттік қызметтер көрсету мәселелері жөніндегі бірыңғай байланыс орталығы: 1414, 8 800 080 7777.</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кеме</w:t>
            </w:r>
            <w:r>
              <w:br/>
            </w:r>
            <w:r>
              <w:rPr>
                <w:rFonts w:ascii="Times New Roman"/>
                <w:b w:val="false"/>
                <w:i w:val="false"/>
                <w:color w:val="000000"/>
                <w:sz w:val="20"/>
              </w:rPr>
              <w:t>қатынасы режиміне келісім</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(индексі, қала, аудан, облыс,</w:t>
            </w:r>
            <w:r>
              <w:br/>
            </w:r>
            <w:r>
              <w:rPr>
                <w:rFonts w:ascii="Times New Roman"/>
                <w:b w:val="false"/>
                <w:i w:val="false"/>
                <w:color w:val="000000"/>
                <w:sz w:val="20"/>
              </w:rPr>
              <w:t>көше, үй №, пәтер №</w:t>
            </w:r>
            <w:r>
              <w:br/>
            </w:r>
            <w:r>
              <w:rPr>
                <w:rFonts w:ascii="Times New Roman"/>
                <w:b w:val="false"/>
                <w:i w:val="false"/>
                <w:color w:val="000000"/>
                <w:sz w:val="20"/>
              </w:rPr>
              <w:t>(бар болса), телефон)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w:t>
      </w:r>
    </w:p>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Кеме иесінің атауы________________________________________________________________</w:t>
      </w:r>
    </w:p>
    <w:p>
      <w:pPr>
        <w:spacing w:after="0"/>
        <w:ind w:left="0"/>
        <w:jc w:val="both"/>
      </w:pPr>
      <w:r>
        <w:rPr>
          <w:rFonts w:ascii="Times New Roman"/>
          <w:b w:val="false"/>
          <w:i w:val="false"/>
          <w:color w:val="000000"/>
          <w:sz w:val="28"/>
        </w:rPr>
        <w:t>
      Кеме жүргізушінің аты, әкесінің аты (бар болса), тегі ___________________________________</w:t>
      </w:r>
    </w:p>
    <w:p>
      <w:pPr>
        <w:spacing w:after="0"/>
        <w:ind w:left="0"/>
        <w:jc w:val="both"/>
      </w:pPr>
      <w:r>
        <w:rPr>
          <w:rFonts w:ascii="Times New Roman"/>
          <w:b w:val="false"/>
          <w:i w:val="false"/>
          <w:color w:val="000000"/>
          <w:sz w:val="28"/>
        </w:rPr>
        <w:t>
      Кеменің атауы ___________________________________________________________________</w:t>
      </w:r>
    </w:p>
    <w:p>
      <w:pPr>
        <w:spacing w:after="0"/>
        <w:ind w:left="0"/>
        <w:jc w:val="both"/>
      </w:pPr>
      <w:r>
        <w:rPr>
          <w:rFonts w:ascii="Times New Roman"/>
          <w:b w:val="false"/>
          <w:i w:val="false"/>
          <w:color w:val="000000"/>
          <w:sz w:val="28"/>
        </w:rPr>
        <w:t>
      Кеменің тіркеу нөмірі _____________________________________________________________</w:t>
      </w:r>
    </w:p>
    <w:p>
      <w:pPr>
        <w:spacing w:after="0"/>
        <w:ind w:left="0"/>
        <w:jc w:val="both"/>
      </w:pPr>
      <w:r>
        <w:rPr>
          <w:rFonts w:ascii="Times New Roman"/>
          <w:b w:val="false"/>
          <w:i w:val="false"/>
          <w:color w:val="000000"/>
          <w:sz w:val="28"/>
        </w:rPr>
        <w:t>
      Кеменің техникалық параметрлері (ұзындығы, ені, шөгуі):</w:t>
      </w:r>
    </w:p>
    <w:p>
      <w:pPr>
        <w:spacing w:after="0"/>
        <w:ind w:left="0"/>
        <w:jc w:val="both"/>
      </w:pPr>
      <w:r>
        <w:rPr>
          <w:rFonts w:ascii="Times New Roman"/>
          <w:b w:val="false"/>
          <w:i w:val="false"/>
          <w:color w:val="000000"/>
          <w:sz w:val="28"/>
        </w:rPr>
        <w:t>
      Ұзындығы (метрмен) _____________________________________________________________</w:t>
      </w:r>
    </w:p>
    <w:p>
      <w:pPr>
        <w:spacing w:after="0"/>
        <w:ind w:left="0"/>
        <w:jc w:val="both"/>
      </w:pPr>
      <w:r>
        <w:rPr>
          <w:rFonts w:ascii="Times New Roman"/>
          <w:b w:val="false"/>
          <w:i w:val="false"/>
          <w:color w:val="000000"/>
          <w:sz w:val="28"/>
        </w:rPr>
        <w:t>
      Ені (метрмен) ____________________________________________________________________</w:t>
      </w:r>
    </w:p>
    <w:p>
      <w:pPr>
        <w:spacing w:after="0"/>
        <w:ind w:left="0"/>
        <w:jc w:val="both"/>
      </w:pPr>
      <w:r>
        <w:rPr>
          <w:rFonts w:ascii="Times New Roman"/>
          <w:b w:val="false"/>
          <w:i w:val="false"/>
          <w:color w:val="000000"/>
          <w:sz w:val="28"/>
        </w:rPr>
        <w:t>
      Шөгуі (сантиметрмен, метрмен) ____________________________________________________</w:t>
      </w:r>
    </w:p>
    <w:p>
      <w:pPr>
        <w:spacing w:after="0"/>
        <w:ind w:left="0"/>
        <w:jc w:val="both"/>
      </w:pPr>
      <w:r>
        <w:rPr>
          <w:rFonts w:ascii="Times New Roman"/>
          <w:b w:val="false"/>
          <w:i w:val="false"/>
          <w:color w:val="000000"/>
          <w:sz w:val="28"/>
        </w:rPr>
        <w:t>
      Кемедегі ескіш бұрандамалардың айналу жылдамдығы (айналым/минут) __________________</w:t>
      </w:r>
    </w:p>
    <w:p>
      <w:pPr>
        <w:spacing w:after="0"/>
        <w:ind w:left="0"/>
        <w:jc w:val="both"/>
      </w:pPr>
      <w:r>
        <w:rPr>
          <w:rFonts w:ascii="Times New Roman"/>
          <w:b w:val="false"/>
          <w:i w:val="false"/>
          <w:color w:val="000000"/>
          <w:sz w:val="28"/>
        </w:rPr>
        <w:t>
      Кеменің типі ____________________________________________________________________</w:t>
      </w:r>
    </w:p>
    <w:p>
      <w:pPr>
        <w:spacing w:after="0"/>
        <w:ind w:left="0"/>
        <w:jc w:val="both"/>
      </w:pPr>
      <w:r>
        <w:rPr>
          <w:rFonts w:ascii="Times New Roman"/>
          <w:b w:val="false"/>
          <w:i w:val="false"/>
          <w:color w:val="000000"/>
          <w:sz w:val="28"/>
        </w:rPr>
        <w:t>
      Кеменің маркасы _________________________________________________________________</w:t>
      </w:r>
    </w:p>
    <w:p>
      <w:pPr>
        <w:spacing w:after="0"/>
        <w:ind w:left="0"/>
        <w:jc w:val="both"/>
      </w:pPr>
      <w:r>
        <w:rPr>
          <w:rFonts w:ascii="Times New Roman"/>
          <w:b w:val="false"/>
          <w:i w:val="false"/>
          <w:color w:val="000000"/>
          <w:sz w:val="28"/>
        </w:rPr>
        <w:t>
      Қозғалтқышының қуаты ___________________________________________________________</w:t>
      </w:r>
    </w:p>
    <w:p>
      <w:pPr>
        <w:spacing w:after="0"/>
        <w:ind w:left="0"/>
        <w:jc w:val="both"/>
      </w:pPr>
      <w:r>
        <w:rPr>
          <w:rFonts w:ascii="Times New Roman"/>
          <w:b w:val="false"/>
          <w:i w:val="false"/>
          <w:color w:val="000000"/>
          <w:sz w:val="28"/>
        </w:rPr>
        <w:t>
      Кеме қатынасының мақсаты _______________________________________________________</w:t>
      </w:r>
    </w:p>
    <w:p>
      <w:pPr>
        <w:spacing w:after="0"/>
        <w:ind w:left="0"/>
        <w:jc w:val="both"/>
      </w:pPr>
      <w:r>
        <w:rPr>
          <w:rFonts w:ascii="Times New Roman"/>
          <w:b w:val="false"/>
          <w:i w:val="false"/>
          <w:color w:val="000000"/>
          <w:sz w:val="28"/>
        </w:rPr>
        <w:t>
      Қозғалыс мерзімі 20____жылғы _________ бастап __________ дейін</w:t>
      </w:r>
    </w:p>
    <w:p>
      <w:pPr>
        <w:spacing w:after="0"/>
        <w:ind w:left="0"/>
        <w:jc w:val="both"/>
      </w:pPr>
      <w:r>
        <w:rPr>
          <w:rFonts w:ascii="Times New Roman"/>
          <w:b w:val="false"/>
          <w:i w:val="false"/>
          <w:color w:val="000000"/>
          <w:sz w:val="28"/>
        </w:rPr>
        <w:t>
      Жүзу бағдары____________________________________________________________________</w:t>
      </w:r>
    </w:p>
    <w:p>
      <w:pPr>
        <w:spacing w:after="0"/>
        <w:ind w:left="0"/>
        <w:jc w:val="both"/>
      </w:pPr>
      <w:r>
        <w:rPr>
          <w:rFonts w:ascii="Times New Roman"/>
          <w:b w:val="false"/>
          <w:i w:val="false"/>
          <w:color w:val="000000"/>
          <w:sz w:val="28"/>
        </w:rPr>
        <w:t>
      Тұрақ орны ______________________________________________________________________</w:t>
      </w:r>
    </w:p>
    <w:p>
      <w:pPr>
        <w:spacing w:after="0"/>
        <w:ind w:left="0"/>
        <w:jc w:val="both"/>
      </w:pPr>
      <w:r>
        <w:rPr>
          <w:rFonts w:ascii="Times New Roman"/>
          <w:b w:val="false"/>
          <w:i w:val="false"/>
          <w:color w:val="000000"/>
          <w:sz w:val="28"/>
        </w:rPr>
        <w:t>
      Кеме билетінің немесе кеме куәлігінің нөмірі және күні_________________________________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Өтініштің берілген күні 20___жылғы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2 қосымша</w:t>
            </w:r>
          </w:p>
        </w:tc>
      </w:tr>
    </w:tbl>
    <w:bookmarkStart w:name="z54" w:id="41"/>
    <w:p>
      <w:pPr>
        <w:spacing w:after="0"/>
        <w:ind w:left="0"/>
        <w:jc w:val="left"/>
      </w:pPr>
      <w:r>
        <w:rPr>
          <w:rFonts w:ascii="Times New Roman"/>
          <w:b/>
          <w:i w:val="false"/>
          <w:color w:val="000000"/>
        </w:rPr>
        <w:t xml:space="preserve"> "Бекітілген лимиттер негізінде жануарлар дүниесі объектілерін</w:t>
      </w:r>
      <w:r>
        <w:br/>
      </w:r>
      <w:r>
        <w:rPr>
          <w:rFonts w:ascii="Times New Roman"/>
          <w:b/>
          <w:i w:val="false"/>
          <w:color w:val="000000"/>
        </w:rPr>
        <w:t>алып қоюға квоталар бөлу" мемлекеттік көрсетілетін қызмет стандарты</w:t>
      </w:r>
    </w:p>
    <w:bookmarkEnd w:id="41"/>
    <w:bookmarkStart w:name="z55" w:id="42"/>
    <w:p>
      <w:pPr>
        <w:spacing w:after="0"/>
        <w:ind w:left="0"/>
        <w:jc w:val="left"/>
      </w:pPr>
      <w:r>
        <w:rPr>
          <w:rFonts w:ascii="Times New Roman"/>
          <w:b/>
          <w:i w:val="false"/>
          <w:color w:val="000000"/>
        </w:rPr>
        <w:t xml:space="preserve"> 1-тарау. Жалпы ережелер</w:t>
      </w:r>
    </w:p>
    <w:bookmarkEnd w:id="42"/>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56" w:id="43"/>
    <w:p>
      <w:pPr>
        <w:spacing w:after="0"/>
        <w:ind w:left="0"/>
        <w:jc w:val="both"/>
      </w:pPr>
      <w:r>
        <w:rPr>
          <w:rFonts w:ascii="Times New Roman"/>
          <w:b w:val="false"/>
          <w:i w:val="false"/>
          <w:color w:val="000000"/>
          <w:sz w:val="28"/>
        </w:rPr>
        <w:t>
      1. "Бекітілген лимиттер негізінде жануарлар дүниесі объектілерін алып қоюға квоталар бөлу" мемлекеттік көрсетілетін қызметі (бұдан әрі – мемлекеттік көрсетілетін қызмет).</w:t>
      </w:r>
    </w:p>
    <w:bookmarkEnd w:id="43"/>
    <w:bookmarkStart w:name="z57" w:id="4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44"/>
    <w:bookmarkStart w:name="z58" w:id="45"/>
    <w:p>
      <w:pPr>
        <w:spacing w:after="0"/>
        <w:ind w:left="0"/>
        <w:jc w:val="both"/>
      </w:pPr>
      <w:r>
        <w:rPr>
          <w:rFonts w:ascii="Times New Roman"/>
          <w:b w:val="false"/>
          <w:i w:val="false"/>
          <w:color w:val="000000"/>
          <w:sz w:val="28"/>
        </w:rPr>
        <w:t>
      3. Мемлекеттік қызметті аңшылар мен аңшылық шаруашылығы субъектілері қоғамдық бірлестіктерінің, сондай-ақ балықшылар мен балық шаруашылығы субъектілері қоғамдық бірлестіктерінің республикалық қауымдастықтары (бұдан әрі - көрсетілетін қызметті беруші) көрсетеді.</w:t>
      </w:r>
    </w:p>
    <w:bookmarkEnd w:id="45"/>
    <w:p>
      <w:pPr>
        <w:spacing w:after="0"/>
        <w:ind w:left="0"/>
        <w:jc w:val="both"/>
      </w:pPr>
      <w:r>
        <w:rPr>
          <w:rFonts w:ascii="Times New Roman"/>
          <w:b w:val="false"/>
          <w:i w:val="false"/>
          <w:color w:val="000000"/>
          <w:sz w:val="28"/>
        </w:rPr>
        <w:t>
      Өтінішті қабылдау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 w:id="46"/>
    <w:p>
      <w:pPr>
        <w:spacing w:after="0"/>
        <w:ind w:left="0"/>
        <w:jc w:val="left"/>
      </w:pPr>
      <w:r>
        <w:rPr>
          <w:rFonts w:ascii="Times New Roman"/>
          <w:b/>
          <w:i w:val="false"/>
          <w:color w:val="000000"/>
        </w:rPr>
        <w:t xml:space="preserve"> 2-тарау. Мемлекеттік қызметті көрсету тәртібі</w:t>
      </w:r>
    </w:p>
    <w:bookmarkEnd w:id="46"/>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60" w:id="47"/>
    <w:p>
      <w:pPr>
        <w:spacing w:after="0"/>
        <w:ind w:left="0"/>
        <w:jc w:val="both"/>
      </w:pPr>
      <w:r>
        <w:rPr>
          <w:rFonts w:ascii="Times New Roman"/>
          <w:b w:val="false"/>
          <w:i w:val="false"/>
          <w:color w:val="000000"/>
          <w:sz w:val="28"/>
        </w:rPr>
        <w:t>
      4. Мемлекеттік қызметті көрсету мерзімі:</w:t>
      </w:r>
    </w:p>
    <w:bookmarkEnd w:id="47"/>
    <w:p>
      <w:pPr>
        <w:spacing w:after="0"/>
        <w:ind w:left="0"/>
        <w:jc w:val="both"/>
      </w:pPr>
      <w:r>
        <w:rPr>
          <w:rFonts w:ascii="Times New Roman"/>
          <w:b w:val="false"/>
          <w:i w:val="false"/>
          <w:color w:val="000000"/>
          <w:sz w:val="28"/>
        </w:rPr>
        <w:t>
      1) құжаттар топтамасы Мемлекеттік корпорацияға тапсырылған сәттен бастап:</w:t>
      </w:r>
    </w:p>
    <w:p>
      <w:pPr>
        <w:spacing w:after="0"/>
        <w:ind w:left="0"/>
        <w:jc w:val="both"/>
      </w:pPr>
      <w:r>
        <w:rPr>
          <w:rFonts w:ascii="Times New Roman"/>
          <w:b w:val="false"/>
          <w:i w:val="false"/>
          <w:color w:val="000000"/>
          <w:sz w:val="28"/>
        </w:rPr>
        <w:t>
      аң аулау объектілері болып табылатын жануарлар түрлерін алуға квоталар бөлу кезінде - аң аулау объектілері болып табылатын жануарлар дүниесі объектілерін алу лимиттері бекітілгеннен кейін күнтізбелік 10 (он) күн;</w:t>
      </w:r>
    </w:p>
    <w:p>
      <w:pPr>
        <w:spacing w:after="0"/>
        <w:ind w:left="0"/>
        <w:jc w:val="both"/>
      </w:pPr>
      <w:r>
        <w:rPr>
          <w:rFonts w:ascii="Times New Roman"/>
          <w:b w:val="false"/>
          <w:i w:val="false"/>
          <w:color w:val="000000"/>
          <w:sz w:val="28"/>
        </w:rPr>
        <w:t>
      балық ресурстарын және басқа да су жануарларын алуға квоталар бөлу кезінде - балық ресурстарын және басқа да су жануарларын алу лимиттері бекітілгеннен кейін күнтізбелік 10 (он) күн;</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минуттан артық емес;</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5. Мемлекеттік қызметті көрсету нысаны: қағаз түрінде.</w:t>
      </w:r>
    </w:p>
    <w:bookmarkEnd w:id="48"/>
    <w:bookmarkStart w:name="z65" w:id="49"/>
    <w:p>
      <w:pPr>
        <w:spacing w:after="0"/>
        <w:ind w:left="0"/>
        <w:jc w:val="both"/>
      </w:pPr>
      <w:r>
        <w:rPr>
          <w:rFonts w:ascii="Times New Roman"/>
          <w:b w:val="false"/>
          <w:i w:val="false"/>
          <w:color w:val="000000"/>
          <w:sz w:val="28"/>
        </w:rPr>
        <w:t>
      6. Мемлекеттік қызметті көрсету нәтижесі - тиісті жергілікті атқарушы органдарға жолданатын бекітілген лимиттер негізінде жануарлар дүниесі объектілерін алуға квоталар бөлу жөніндегі хаттама не мемлекеттік қызметті көрсетудің бас тарту туралы уәжді жауап.</w:t>
      </w:r>
    </w:p>
    <w:bookmarkEnd w:id="4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both"/>
      </w:pPr>
      <w:r>
        <w:rPr>
          <w:rFonts w:ascii="Times New Roman"/>
          <w:b w:val="false"/>
          <w:i w:val="false"/>
          <w:color w:val="000000"/>
          <w:sz w:val="28"/>
        </w:rPr>
        <w:t xml:space="preserve">
      Мемлекеттік корпорацияға жүгінген кезде көрсетілетін қызметті алушыға қағаз тасығышта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уәкілетті адамының қолы қойылған, бекітілген лимиттер негізінде жануарлар дүниесі объектілерін алуға квоталар бөлу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50"/>
    <w:bookmarkStart w:name="z67" w:id="51"/>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мен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51"/>
    <w:p>
      <w:pPr>
        <w:spacing w:after="0"/>
        <w:ind w:left="0"/>
        <w:jc w:val="both"/>
      </w:pPr>
      <w:r>
        <w:rPr>
          <w:rFonts w:ascii="Times New Roman"/>
          <w:b w:val="false"/>
          <w:i w:val="false"/>
          <w:color w:val="000000"/>
          <w:sz w:val="28"/>
        </w:rPr>
        <w:t>
      Мемлекеттік корпорацияда мемлекеттік қызмет көрсетілетін қызметті алушының орналасқан жері бойынша алдын ала жазылусыз және жеделдетіп қызмет көрсетусіз "электрондық" кезек тәртібімен көрсетіледі, электрондық кезекті "электрондық үкімет" веб-порталы арқылы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52"/>
    <w:p>
      <w:pPr>
        <w:spacing w:after="0"/>
        <w:ind w:left="0"/>
        <w:jc w:val="both"/>
      </w:pPr>
      <w:r>
        <w:rPr>
          <w:rFonts w:ascii="Times New Roman"/>
          <w:b w:val="false"/>
          <w:i w:val="false"/>
          <w:color w:val="000000"/>
          <w:sz w:val="28"/>
        </w:rPr>
        <w:t>
      1) аң аулау объектілері болып табылатын жануарлар түрлерін алуға квоталар бөлу үшін мыналарды ұсыну қажет: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аңшылық шаруашылығы үшін аң аулау объектілері болып табылатын жануарлар түрлері бойынша алу квоталарын алуға арналған өтінім;</w:t>
      </w:r>
    </w:p>
    <w:p>
      <w:pPr>
        <w:spacing w:after="0"/>
        <w:ind w:left="0"/>
        <w:jc w:val="both"/>
      </w:pPr>
      <w:r>
        <w:rPr>
          <w:rFonts w:ascii="Times New Roman"/>
          <w:b w:val="false"/>
          <w:i w:val="false"/>
          <w:color w:val="000000"/>
          <w:sz w:val="28"/>
        </w:rPr>
        <w:t>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p>
      <w:pPr>
        <w:spacing w:after="0"/>
        <w:ind w:left="0"/>
        <w:jc w:val="both"/>
      </w:pPr>
      <w:r>
        <w:rPr>
          <w:rFonts w:ascii="Times New Roman"/>
          <w:b w:val="false"/>
          <w:i w:val="false"/>
          <w:color w:val="000000"/>
          <w:sz w:val="28"/>
        </w:rPr>
        <w:t>
      Көрсетілетін қызметті алушы өтінімді алдағы жылдың 1 қазанына дейін ұсынады;</w:t>
      </w:r>
    </w:p>
    <w:p>
      <w:pPr>
        <w:spacing w:after="0"/>
        <w:ind w:left="0"/>
        <w:jc w:val="both"/>
      </w:pPr>
      <w:r>
        <w:rPr>
          <w:rFonts w:ascii="Times New Roman"/>
          <w:b w:val="false"/>
          <w:i w:val="false"/>
          <w:color w:val="000000"/>
          <w:sz w:val="28"/>
        </w:rPr>
        <w:t>
      2) балық ресурстарын және басқа да су жануарларын алуға квоталар бөлу үшін мыналарды ұсыну қажет:</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балық шаруашылығы су айдындарында және (немесе) учаскелерінде балық ресурстарын және басқа да су жануарларын алу квоталарын алуға арналған өтінім;</w:t>
      </w:r>
    </w:p>
    <w:p>
      <w:pPr>
        <w:spacing w:after="0"/>
        <w:ind w:left="0"/>
        <w:jc w:val="both"/>
      </w:pPr>
      <w:r>
        <w:rPr>
          <w:rFonts w:ascii="Times New Roman"/>
          <w:b w:val="false"/>
          <w:i w:val="false"/>
          <w:color w:val="000000"/>
          <w:sz w:val="28"/>
        </w:rPr>
        <w:t>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p>
      <w:pPr>
        <w:spacing w:after="0"/>
        <w:ind w:left="0"/>
        <w:jc w:val="both"/>
      </w:pPr>
      <w:r>
        <w:rPr>
          <w:rFonts w:ascii="Times New Roman"/>
          <w:b w:val="false"/>
          <w:i w:val="false"/>
          <w:color w:val="000000"/>
          <w:sz w:val="28"/>
        </w:rPr>
        <w:t>
      өтінім берілген күнге дейінгі бір айдан кешіктірілмей берілген, балық шаруашылығы субъектісінің атына тіркелген аулаушы және көліктік флот, оның ішінде шағын көлемді флот туралы аумақтық көліктік бақылау органының анықтамасы.</w:t>
      </w:r>
    </w:p>
    <w:p>
      <w:pPr>
        <w:spacing w:after="0"/>
        <w:ind w:left="0"/>
        <w:jc w:val="both"/>
      </w:pPr>
      <w:r>
        <w:rPr>
          <w:rFonts w:ascii="Times New Roman"/>
          <w:b w:val="false"/>
          <w:i w:val="false"/>
          <w:color w:val="000000"/>
          <w:sz w:val="28"/>
        </w:rPr>
        <w:t>
      Көрсетілетін қызметті алушы өтінімді алдындағы жылдың 1 ақпанына дейін ұсынады.</w:t>
      </w:r>
    </w:p>
    <w:p>
      <w:pPr>
        <w:spacing w:after="0"/>
        <w:ind w:left="0"/>
        <w:jc w:val="both"/>
      </w:pPr>
      <w:r>
        <w:rPr>
          <w:rFonts w:ascii="Times New Roman"/>
          <w:b w:val="false"/>
          <w:i w:val="false"/>
          <w:color w:val="000000"/>
          <w:sz w:val="28"/>
        </w:rPr>
        <w:t xml:space="preserve">
      Құжаттар Мемлекеттік корпорация арқылы қабылдаған жағдайда,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Көрсетілетін қызметті беруші Мемлекеттік корпорация арқылы көрсетілетін мемлекеттік қызметті көрсету нәтижесін осы мемлекеттік көрсетілетін қызмет стандартында белгілеген мемлекеттік қызметті көрсету мерзімі аяқталғанға дейін бір тәуліктен кешіктірмей Мемлекеттік корпорацияға жеткізуді қамтамасыз етеді.</w:t>
      </w:r>
    </w:p>
    <w:p>
      <w:pPr>
        <w:spacing w:after="0"/>
        <w:ind w:left="0"/>
        <w:jc w:val="both"/>
      </w:pPr>
      <w:r>
        <w:rPr>
          <w:rFonts w:ascii="Times New Roman"/>
          <w:b w:val="false"/>
          <w:i w:val="false"/>
          <w:color w:val="000000"/>
          <w:sz w:val="28"/>
        </w:rPr>
        <w:t>
      Көрсетілген қызметті алушы осы көрсетілетін мемлекеттік қызмет стандартының 9-тармағында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стандартына 4-қосымшаға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Қалыптастырылған өтінімдерді (құжаттар топтамасымен бірге) Мемлекеттік корпорация курьерлік және (немесе) почталық байланыс арқылы көрсетілетін қызметті берушіге жолдайды, оларға көрсетілетін қызметті берушінің алғаны туралы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53" w:id="53"/>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5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10865 болып тіркелген) бекітілген Жануарлар дүниесі объектілерін алып қою квоталарын бөлу қағидаларында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1" w:id="5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54"/>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72" w:id="55"/>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w:t>
      </w:r>
    </w:p>
    <w:bookmarkEnd w:id="55"/>
    <w:p>
      <w:pPr>
        <w:spacing w:after="0"/>
        <w:ind w:left="0"/>
        <w:jc w:val="both"/>
      </w:pPr>
      <w:r>
        <w:rPr>
          <w:rFonts w:ascii="Times New Roman"/>
          <w:b w:val="false"/>
          <w:i w:val="false"/>
          <w:color w:val="000000"/>
          <w:sz w:val="28"/>
        </w:rPr>
        <w:t xml:space="preserve">
      шағым көрсетілетін қызмет беруші, Министрлік не Мемлекеттік корпорация басшының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p>
      <w:pPr>
        <w:spacing w:after="0"/>
        <w:ind w:left="0"/>
        <w:jc w:val="both"/>
      </w:pPr>
      <w:r>
        <w:rPr>
          <w:rFonts w:ascii="Times New Roman"/>
          <w:b w:val="false"/>
          <w:i w:val="false"/>
          <w:color w:val="000000"/>
          <w:sz w:val="28"/>
        </w:rPr>
        <w:t>
      Шағым жазбаша нысанда почтамен не жұмыс күндері көрсетілетін қызметті берушінің, Министрліктің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Министрліктің немесе Мемлекеттік корпорацияның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шағында оның аты, сондай-ақ қалауы бойынша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6" w:id="56"/>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56"/>
    <w:bookmarkStart w:name="z77" w:id="57"/>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57"/>
    <w:p>
      <w:pPr>
        <w:spacing w:after="0"/>
        <w:ind w:left="0"/>
        <w:jc w:val="both"/>
      </w:pPr>
      <w:r>
        <w:rPr>
          <w:rFonts w:ascii="Times New Roman"/>
          <w:b w:val="false"/>
          <w:i w:val="false"/>
          <w:color w:val="ff0000"/>
          <w:sz w:val="28"/>
        </w:rPr>
        <w:t xml:space="preserve">
      Ескерту. 4-тарау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54" w:id="58"/>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арқылы Мемлекеттік корпорацияның жұмыскері олардың тұрғылықты жеріне барып жүргізеді.</w:t>
      </w:r>
    </w:p>
    <w:bookmarkEnd w:id="58"/>
    <w:bookmarkStart w:name="z455" w:id="59"/>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59"/>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Start w:name="z456" w:id="60"/>
    <w:p>
      <w:pPr>
        <w:spacing w:after="0"/>
        <w:ind w:left="0"/>
        <w:jc w:val="both"/>
      </w:pPr>
      <w:r>
        <w:rPr>
          <w:rFonts w:ascii="Times New Roman"/>
          <w:b w:val="false"/>
          <w:i w:val="false"/>
          <w:color w:val="000000"/>
          <w:sz w:val="28"/>
        </w:rPr>
        <w:t>
      14. Көрсетілетін қызметті алушының мемлекеттік қызметтер көрсету мәселелері бойынша бірыңғай байланыс орталығы арқылы қашықтықтан қол жеткізу режимінде мемлекеттік қызметті көрсету тәртібі туралы ақпарат алуға мүмкіндігі бар.</w:t>
      </w:r>
    </w:p>
    <w:bookmarkEnd w:id="60"/>
    <w:bookmarkStart w:name="z457" w:id="61"/>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көрсетілетін қызметті берушінің интернет-ресурсында орналастырылған және мемлекеттік қызметтер көрсету мәселелері бойынша бірыңғай байланыс орталығы: 1414, 8 800 080 7777.</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лимиттер негізінде</w:t>
            </w:r>
            <w:r>
              <w:br/>
            </w: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қоюға квоталар бөлу"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xml:space="preserve">
      Құрметті 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1-қосымшамен толықтырылды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Сізді бекітілген лимиттер негізінде жануарлар дүниесі объектілерін алуға арналған </w:t>
      </w:r>
    </w:p>
    <w:p>
      <w:pPr>
        <w:spacing w:after="0"/>
        <w:ind w:left="0"/>
        <w:jc w:val="both"/>
      </w:pPr>
      <w:r>
        <w:rPr>
          <w:rFonts w:ascii="Times New Roman"/>
          <w:b w:val="false"/>
          <w:i w:val="false"/>
          <w:color w:val="000000"/>
          <w:sz w:val="28"/>
        </w:rPr>
        <w:t xml:space="preserve">
      квоталар Сізге төменде көрсетілген кестеге сәйкес бөлінгені жайында хабардар етеміз.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5645"/>
        <w:gridCol w:w="1657"/>
        <w:gridCol w:w="3342"/>
      </w:tblGrid>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Бекітіліп берілген су айдынының (учаскенің) немесе аңшылық шаруашылығының атауы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дарақ)</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Сұрақтар туындаған жағдайда________________________________________________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 және мекенжайы)</w:t>
      </w:r>
    </w:p>
    <w:p>
      <w:pPr>
        <w:spacing w:after="0"/>
        <w:ind w:left="0"/>
        <w:jc w:val="both"/>
      </w:pPr>
      <w:r>
        <w:rPr>
          <w:rFonts w:ascii="Times New Roman"/>
          <w:b w:val="false"/>
          <w:i w:val="false"/>
          <w:color w:val="000000"/>
          <w:sz w:val="28"/>
        </w:rPr>
        <w:t xml:space="preserve">
      _______________________________________________________________ жүгінуді сұраймыз.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Байланыс телефондары: ___________________________________________________________</w:t>
      </w:r>
    </w:p>
    <w:p>
      <w:pPr>
        <w:spacing w:after="0"/>
        <w:ind w:left="0"/>
        <w:jc w:val="both"/>
      </w:pPr>
      <w:r>
        <w:rPr>
          <w:rFonts w:ascii="Times New Roman"/>
          <w:b w:val="false"/>
          <w:i w:val="false"/>
          <w:color w:val="000000"/>
          <w:sz w:val="28"/>
        </w:rPr>
        <w:t>
      Күні 20 ____ жылғы "_"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лимиттер негізінде</w:t>
            </w:r>
            <w:r>
              <w:br/>
            </w:r>
            <w:r>
              <w:rPr>
                <w:rFonts w:ascii="Times New Roman"/>
                <w:b w:val="false"/>
                <w:i w:val="false"/>
                <w:color w:val="000000"/>
                <w:sz w:val="20"/>
              </w:rPr>
              <w:t>жануарлар дүниесін алып қоюға</w:t>
            </w:r>
            <w:r>
              <w:br/>
            </w:r>
            <w:r>
              <w:rPr>
                <w:rFonts w:ascii="Times New Roman"/>
                <w:b w:val="false"/>
                <w:i w:val="false"/>
                <w:color w:val="000000"/>
                <w:sz w:val="20"/>
              </w:rPr>
              <w:t>квоталар бөлу"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 аңшылық шаруашылығы үшін</w:t>
      </w:r>
    </w:p>
    <w:p>
      <w:pPr>
        <w:spacing w:after="0"/>
        <w:ind w:left="0"/>
        <w:jc w:val="both"/>
      </w:pPr>
      <w:r>
        <w:rPr>
          <w:rFonts w:ascii="Times New Roman"/>
          <w:b w:val="false"/>
          <w:i w:val="false"/>
          <w:color w:val="000000"/>
          <w:sz w:val="28"/>
        </w:rPr>
        <w:t>
      Аң аулау объектілері болып табылатын жануарлар түрлері бойынша</w:t>
      </w:r>
    </w:p>
    <w:p>
      <w:pPr>
        <w:spacing w:after="0"/>
        <w:ind w:left="0"/>
        <w:jc w:val="both"/>
      </w:pPr>
      <w:r>
        <w:rPr>
          <w:rFonts w:ascii="Times New Roman"/>
          <w:b w:val="false"/>
          <w:i w:val="false"/>
          <w:color w:val="000000"/>
          <w:sz w:val="28"/>
        </w:rPr>
        <w:t>
      алып қою квотасын алуға</w:t>
      </w:r>
    </w:p>
    <w:p>
      <w:pPr>
        <w:spacing w:after="0"/>
        <w:ind w:left="0"/>
        <w:jc w:val="both"/>
      </w:pPr>
      <w:r>
        <w:rPr>
          <w:rFonts w:ascii="Times New Roman"/>
          <w:b w:val="false"/>
          <w:i w:val="false"/>
          <w:color w:val="000000"/>
          <w:sz w:val="28"/>
        </w:rPr>
        <w:t>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858"/>
        <w:gridCol w:w="2397"/>
        <w:gridCol w:w="2728"/>
        <w:gridCol w:w="2729"/>
        <w:gridCol w:w="799"/>
        <w:gridCol w:w="800"/>
        <w:gridCol w:w="800"/>
      </w:tblGrid>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атауы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Үстіміздегі жылғы (дарақтар) саны</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(дарақтар) алып қою квотасы</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алу квотасы (дарақтар)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(тұяқтылар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аталықтары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ұрғашылары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p>
    <w:p>
      <w:pPr>
        <w:spacing w:after="0"/>
        <w:ind w:left="0"/>
        <w:jc w:val="both"/>
      </w:pPr>
      <w:r>
        <w:rPr>
          <w:rFonts w:ascii="Times New Roman"/>
          <w:b w:val="false"/>
          <w:i w:val="false"/>
          <w:color w:val="000000"/>
          <w:sz w:val="28"/>
        </w:rPr>
        <w:t>
      мәліметтерді ұсынғаным үшін Қазақстан Республикасы заңнамасына сәйкес</w:t>
      </w:r>
    </w:p>
    <w:p>
      <w:pPr>
        <w:spacing w:after="0"/>
        <w:ind w:left="0"/>
        <w:jc w:val="both"/>
      </w:pPr>
      <w:r>
        <w:rPr>
          <w:rFonts w:ascii="Times New Roman"/>
          <w:b w:val="false"/>
          <w:i w:val="false"/>
          <w:color w:val="000000"/>
          <w:sz w:val="28"/>
        </w:rPr>
        <w:t xml:space="preserve">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Өтінімді берген күн "__"___________20___жыл.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(аңшылық шаруашылығы субъектісі басшысының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қолы, мөрдің орны (заңды тұлғаларға)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лимиттер негізінде</w:t>
            </w:r>
            <w:r>
              <w:br/>
            </w:r>
            <w:r>
              <w:rPr>
                <w:rFonts w:ascii="Times New Roman"/>
                <w:b w:val="false"/>
                <w:i w:val="false"/>
                <w:color w:val="000000"/>
                <w:sz w:val="20"/>
              </w:rPr>
              <w:t>жануарлар дүниесін алып қоюға</w:t>
            </w:r>
            <w:r>
              <w:br/>
            </w:r>
            <w:r>
              <w:rPr>
                <w:rFonts w:ascii="Times New Roman"/>
                <w:b w:val="false"/>
                <w:i w:val="false"/>
                <w:color w:val="000000"/>
                <w:sz w:val="20"/>
              </w:rPr>
              <w:t>квоталар бөлу"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балық шаруашылығы су айдындарында және (немесе) учаскелерінде жануарлар дүниесі объектілерін алып қоюға</w:t>
      </w:r>
      <w:r>
        <w:br/>
      </w:r>
      <w:r>
        <w:rPr>
          <w:rFonts w:ascii="Times New Roman"/>
          <w:b/>
          <w:i w:val="false"/>
          <w:color w:val="000000"/>
        </w:rPr>
        <w:t>өтінім</w:t>
      </w:r>
    </w:p>
    <w:p>
      <w:pPr>
        <w:spacing w:after="0"/>
        <w:ind w:left="0"/>
        <w:jc w:val="both"/>
      </w:pPr>
      <w:r>
        <w:rPr>
          <w:rFonts w:ascii="Times New Roman"/>
          <w:b w:val="false"/>
          <w:i w:val="false"/>
          <w:color w:val="000000"/>
          <w:sz w:val="28"/>
        </w:rPr>
        <w:t>
      Бекітіліп берілген балық шаруашылығы су айдынының және (немесе)</w:t>
      </w:r>
    </w:p>
    <w:p>
      <w:pPr>
        <w:spacing w:after="0"/>
        <w:ind w:left="0"/>
        <w:jc w:val="both"/>
      </w:pPr>
      <w:r>
        <w:rPr>
          <w:rFonts w:ascii="Times New Roman"/>
          <w:b w:val="false"/>
          <w:i w:val="false"/>
          <w:color w:val="000000"/>
          <w:sz w:val="28"/>
        </w:rPr>
        <w:t>
      учаскенің атауы ____________________________________________________</w:t>
      </w:r>
    </w:p>
    <w:p>
      <w:pPr>
        <w:spacing w:after="0"/>
        <w:ind w:left="0"/>
        <w:jc w:val="both"/>
      </w:pPr>
      <w:r>
        <w:rPr>
          <w:rFonts w:ascii="Times New Roman"/>
          <w:b w:val="false"/>
          <w:i w:val="false"/>
          <w:color w:val="000000"/>
          <w:sz w:val="28"/>
        </w:rPr>
        <w:t>
      Уәкілетті органның аумақтық бөлімшелерімен немесе жергілікті</w:t>
      </w:r>
    </w:p>
    <w:p>
      <w:pPr>
        <w:spacing w:after="0"/>
        <w:ind w:left="0"/>
        <w:jc w:val="both"/>
      </w:pPr>
      <w:r>
        <w:rPr>
          <w:rFonts w:ascii="Times New Roman"/>
          <w:b w:val="false"/>
          <w:i w:val="false"/>
          <w:color w:val="000000"/>
          <w:sz w:val="28"/>
        </w:rPr>
        <w:t>
      атқарушы органмен жасалған балық шаруашылығын жүргізуге арналған</w:t>
      </w:r>
    </w:p>
    <w:p>
      <w:pPr>
        <w:spacing w:after="0"/>
        <w:ind w:left="0"/>
        <w:jc w:val="both"/>
      </w:pPr>
      <w:r>
        <w:rPr>
          <w:rFonts w:ascii="Times New Roman"/>
          <w:b w:val="false"/>
          <w:i w:val="false"/>
          <w:color w:val="000000"/>
          <w:sz w:val="28"/>
        </w:rPr>
        <w:t>
      ______ жылғы "___" _____________ № ______шарт.</w:t>
      </w:r>
    </w:p>
    <w:p>
      <w:pPr>
        <w:spacing w:after="0"/>
        <w:ind w:left="0"/>
        <w:jc w:val="both"/>
      </w:pPr>
      <w:r>
        <w:rPr>
          <w:rFonts w:ascii="Times New Roman"/>
          <w:b w:val="false"/>
          <w:i w:val="false"/>
          <w:color w:val="000000"/>
          <w:sz w:val="28"/>
        </w:rPr>
        <w:t>
      Өткен жылы балық ресурстарының өсімін молайтуға</w:t>
      </w:r>
    </w:p>
    <w:p>
      <w:pPr>
        <w:spacing w:after="0"/>
        <w:ind w:left="0"/>
        <w:jc w:val="both"/>
      </w:pPr>
      <w:r>
        <w:rPr>
          <w:rFonts w:ascii="Times New Roman"/>
          <w:b w:val="false"/>
          <w:i w:val="false"/>
          <w:color w:val="000000"/>
          <w:sz w:val="28"/>
        </w:rPr>
        <w:t>
      (балықтандыруға) жұмсалған қаржы қаражатының көлемі _____________мың</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
      Балық ресурстарын өңдеу бойынша технологиялық жабдықтардың</w:t>
      </w:r>
    </w:p>
    <w:p>
      <w:pPr>
        <w:spacing w:after="0"/>
        <w:ind w:left="0"/>
        <w:jc w:val="both"/>
      </w:pPr>
      <w:r>
        <w:rPr>
          <w:rFonts w:ascii="Times New Roman"/>
          <w:b w:val="false"/>
          <w:i w:val="false"/>
          <w:color w:val="000000"/>
          <w:sz w:val="28"/>
        </w:rPr>
        <w:t>
      бар-жоғы (тонна/жылына).</w:t>
      </w:r>
    </w:p>
    <w:p>
      <w:pPr>
        <w:spacing w:after="0"/>
        <w:ind w:left="0"/>
        <w:jc w:val="both"/>
      </w:pPr>
      <w:r>
        <w:rPr>
          <w:rFonts w:ascii="Times New Roman"/>
          <w:b w:val="false"/>
          <w:i w:val="false"/>
          <w:color w:val="000000"/>
          <w:sz w:val="28"/>
        </w:rPr>
        <w:t>
      Өткен жылы бөлінген квотаның ағымдағы жылы нақты игерілуі</w:t>
      </w:r>
    </w:p>
    <w:p>
      <w:pPr>
        <w:spacing w:after="0"/>
        <w:ind w:left="0"/>
        <w:jc w:val="both"/>
      </w:pPr>
      <w:r>
        <w:rPr>
          <w:rFonts w:ascii="Times New Roman"/>
          <w:b w:val="false"/>
          <w:i w:val="false"/>
          <w:color w:val="000000"/>
          <w:sz w:val="28"/>
        </w:rPr>
        <w:t>
      ________________тонна.</w:t>
      </w:r>
    </w:p>
    <w:p>
      <w:pPr>
        <w:spacing w:after="0"/>
        <w:ind w:left="0"/>
        <w:jc w:val="both"/>
      </w:pPr>
      <w:r>
        <w:rPr>
          <w:rFonts w:ascii="Times New Roman"/>
          <w:b w:val="false"/>
          <w:i w:val="false"/>
          <w:color w:val="000000"/>
          <w:sz w:val="28"/>
        </w:rPr>
        <w:t>
      Балық аулау Қағидаларына сәйкес балық ресурстарын аулайтын және</w:t>
      </w:r>
    </w:p>
    <w:p>
      <w:pPr>
        <w:spacing w:after="0"/>
        <w:ind w:left="0"/>
        <w:jc w:val="both"/>
      </w:pPr>
      <w:r>
        <w:rPr>
          <w:rFonts w:ascii="Times New Roman"/>
          <w:b w:val="false"/>
          <w:i w:val="false"/>
          <w:color w:val="000000"/>
          <w:sz w:val="28"/>
        </w:rPr>
        <w:t>
      басқа да су жануарларын аулайтын құралдардың саны, сүзекі ____дана,</w:t>
      </w:r>
    </w:p>
    <w:p>
      <w:pPr>
        <w:spacing w:after="0"/>
        <w:ind w:left="0"/>
        <w:jc w:val="both"/>
      </w:pPr>
      <w:r>
        <w:rPr>
          <w:rFonts w:ascii="Times New Roman"/>
          <w:b w:val="false"/>
          <w:i w:val="false"/>
          <w:color w:val="000000"/>
          <w:sz w:val="28"/>
        </w:rPr>
        <w:t>
      құрма ау____ дана.</w:t>
      </w:r>
    </w:p>
    <w:p>
      <w:pPr>
        <w:spacing w:after="0"/>
        <w:ind w:left="0"/>
        <w:jc w:val="both"/>
      </w:pPr>
      <w:r>
        <w:rPr>
          <w:rFonts w:ascii="Times New Roman"/>
          <w:b w:val="false"/>
          <w:i w:val="false"/>
          <w:color w:val="000000"/>
          <w:sz w:val="28"/>
        </w:rPr>
        <w:t>
      Балық шаруашылығы субъектілерінің атына тіркелген балық аулау</w:t>
      </w:r>
    </w:p>
    <w:p>
      <w:pPr>
        <w:spacing w:after="0"/>
        <w:ind w:left="0"/>
        <w:jc w:val="both"/>
      </w:pPr>
      <w:r>
        <w:rPr>
          <w:rFonts w:ascii="Times New Roman"/>
          <w:b w:val="false"/>
          <w:i w:val="false"/>
          <w:color w:val="000000"/>
          <w:sz w:val="28"/>
        </w:rPr>
        <w:t>
      флоты өздігінен жүретін (40 ат күші бар)______ бірлік, шағын</w:t>
      </w:r>
    </w:p>
    <w:p>
      <w:pPr>
        <w:spacing w:after="0"/>
        <w:ind w:left="0"/>
        <w:jc w:val="both"/>
      </w:pPr>
      <w:r>
        <w:rPr>
          <w:rFonts w:ascii="Times New Roman"/>
          <w:b w:val="false"/>
          <w:i w:val="false"/>
          <w:color w:val="000000"/>
          <w:sz w:val="28"/>
        </w:rPr>
        <w:t>
      көлемді_______ бірлік.</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p>
    <w:p>
      <w:pPr>
        <w:spacing w:after="0"/>
        <w:ind w:left="0"/>
        <w:jc w:val="both"/>
      </w:pPr>
      <w:r>
        <w:rPr>
          <w:rFonts w:ascii="Times New Roman"/>
          <w:b w:val="false"/>
          <w:i w:val="false"/>
          <w:color w:val="000000"/>
          <w:sz w:val="28"/>
        </w:rPr>
        <w:t>
      мәліметтерді ұсынғаным үшін Қазақстан Республикасы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Өтінімді берген күн "__"___________20___жыл.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(балық шаруашылығы субъектісі басшысының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қолы, мөрдің орны (заңды тұлғаларға)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Қолы_____________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лимиттер негізінде</w:t>
            </w:r>
            <w:r>
              <w:br/>
            </w: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қоюға квоталар бөлу"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4-қосымшамен толықтырылды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(бұдан әрі - Мемлекеттік корпорация) филиалының №____ бөлімі (мекенжайы көрсетілсін)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w:t>
      </w:r>
    </w:p>
    <w:p>
      <w:pPr>
        <w:spacing w:after="0"/>
        <w:ind w:left="0"/>
        <w:jc w:val="both"/>
      </w:pPr>
      <w:r>
        <w:rPr>
          <w:rFonts w:ascii="Times New Roman"/>
          <w:b w:val="false"/>
          <w:i w:val="false"/>
          <w:color w:val="000000"/>
          <w:sz w:val="28"/>
        </w:rPr>
        <w:t>
      2)_________________________________________________;</w:t>
      </w:r>
    </w:p>
    <w:p>
      <w:pPr>
        <w:spacing w:after="0"/>
        <w:ind w:left="0"/>
        <w:jc w:val="both"/>
      </w:pPr>
      <w:r>
        <w:rPr>
          <w:rFonts w:ascii="Times New Roman"/>
          <w:b w:val="false"/>
          <w:i w:val="false"/>
          <w:color w:val="000000"/>
          <w:sz w:val="28"/>
        </w:rPr>
        <w:t>
      3) _________________________________________________</w:t>
      </w:r>
    </w:p>
    <w:p>
      <w:pPr>
        <w:spacing w:after="0"/>
        <w:ind w:left="0"/>
        <w:jc w:val="both"/>
      </w:pPr>
      <w:r>
        <w:rPr>
          <w:rFonts w:ascii="Times New Roman"/>
          <w:b w:val="false"/>
          <w:i w:val="false"/>
          <w:color w:val="000000"/>
          <w:sz w:val="28"/>
        </w:rPr>
        <w:t>
      ұсынбауыңызға байланысты, "Бекітілген лимиттер негізінде жануарлар дүниесі объектілерін алып қоюға квоталар бөлу"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жұмыскерінің аты, әкесiнiң аты (бар болса), тегi,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(аты, әкесiнiң аты (бар болса), тегi, қолы)</w:t>
      </w:r>
    </w:p>
    <w:p>
      <w:pPr>
        <w:spacing w:after="0"/>
        <w:ind w:left="0"/>
        <w:jc w:val="both"/>
      </w:pPr>
      <w:r>
        <w:rPr>
          <w:rFonts w:ascii="Times New Roman"/>
          <w:b w:val="false"/>
          <w:i w:val="false"/>
          <w:color w:val="000000"/>
          <w:sz w:val="28"/>
        </w:rPr>
        <w:t>
      Телефоны: 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әкесiнiң аты (бар болса), тегi, қолы)</w:t>
      </w:r>
    </w:p>
    <w:p>
      <w:pPr>
        <w:spacing w:after="0"/>
        <w:ind w:left="0"/>
        <w:jc w:val="both"/>
      </w:pPr>
      <w:r>
        <w:rPr>
          <w:rFonts w:ascii="Times New Roman"/>
          <w:b w:val="false"/>
          <w:i w:val="false"/>
          <w:color w:val="000000"/>
          <w:sz w:val="28"/>
        </w:rPr>
        <w:t>
      20___жылғы "_"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3-қосымша</w:t>
            </w:r>
          </w:p>
        </w:tc>
      </w:tr>
    </w:tbl>
    <w:bookmarkStart w:name="z84" w:id="62"/>
    <w:p>
      <w:pPr>
        <w:spacing w:after="0"/>
        <w:ind w:left="0"/>
        <w:jc w:val="left"/>
      </w:pPr>
      <w:r>
        <w:rPr>
          <w:rFonts w:ascii="Times New Roman"/>
          <w:b/>
          <w:i w:val="false"/>
          <w:color w:val="000000"/>
        </w:rPr>
        <w:t xml:space="preserve"> "Қазақстан Республикасының ішкі нарығында сауда үшін бекіре тұқымдас балық түрлері уылдырығының таңбасын беру" мемлекеттік көрсетілетін қызмет стандарты</w:t>
      </w:r>
    </w:p>
    <w:bookmarkEnd w:id="62"/>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60" w:id="63"/>
    <w:p>
      <w:pPr>
        <w:spacing w:after="0"/>
        <w:ind w:left="0"/>
        <w:jc w:val="left"/>
      </w:pPr>
      <w:r>
        <w:rPr>
          <w:rFonts w:ascii="Times New Roman"/>
          <w:b/>
          <w:i w:val="false"/>
          <w:color w:val="000000"/>
        </w:rPr>
        <w:t xml:space="preserve"> 1-тарау. Жалпы ережелер</w:t>
      </w:r>
    </w:p>
    <w:bookmarkEnd w:id="63"/>
    <w:p>
      <w:pPr>
        <w:spacing w:after="0"/>
        <w:ind w:left="0"/>
        <w:jc w:val="both"/>
      </w:pPr>
      <w:r>
        <w:rPr>
          <w:rFonts w:ascii="Times New Roman"/>
          <w:b w:val="false"/>
          <w:i w:val="false"/>
          <w:color w:val="ff0000"/>
          <w:sz w:val="28"/>
        </w:rPr>
        <w:t>
      Ескерту. 1-тараудың тақырыбы жаңа редакцияда – ҚР Ауыл шаруашылығы министрінің 22.04.2019 № 166 (алғаш ресми жарияланған күнінен кейін күнтізбелік жиырма бір күн өткен соң қолданысқа енгізіледі) бұйрығымен.</w:t>
      </w:r>
    </w:p>
    <w:bookmarkStart w:name="z86" w:id="64"/>
    <w:p>
      <w:pPr>
        <w:spacing w:after="0"/>
        <w:ind w:left="0"/>
        <w:jc w:val="both"/>
      </w:pPr>
      <w:r>
        <w:rPr>
          <w:rFonts w:ascii="Times New Roman"/>
          <w:b w:val="false"/>
          <w:i w:val="false"/>
          <w:color w:val="000000"/>
          <w:sz w:val="28"/>
        </w:rPr>
        <w:t>
      1. "Қазақстан Республикасының ішкі нарығында сауда үшін бекіре тұқымдас балық түрлері уылдырығының таңбасын беру" мемлекеттік көрсетілетін қызметі (бұдан әрі – мемлекеттік көрсетілетін қызмет).</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 w:id="6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65"/>
    <w:bookmarkStart w:name="z88" w:id="66"/>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 (бұдан әрі - көрсетілетін қызметті беруші) көрсетеді.</w:t>
      </w:r>
    </w:p>
    <w:bookmarkEnd w:id="66"/>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1" w:id="67"/>
    <w:p>
      <w:pPr>
        <w:spacing w:after="0"/>
        <w:ind w:left="0"/>
        <w:jc w:val="left"/>
      </w:pPr>
      <w:r>
        <w:rPr>
          <w:rFonts w:ascii="Times New Roman"/>
          <w:b/>
          <w:i w:val="false"/>
          <w:color w:val="000000"/>
        </w:rPr>
        <w:t xml:space="preserve"> 2-тарау. Мемлекеттік қызметті көрсету тәртібі"</w:t>
      </w:r>
    </w:p>
    <w:bookmarkEnd w:id="67"/>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92" w:id="68"/>
    <w:p>
      <w:pPr>
        <w:spacing w:after="0"/>
        <w:ind w:left="0"/>
        <w:jc w:val="both"/>
      </w:pPr>
      <w:r>
        <w:rPr>
          <w:rFonts w:ascii="Times New Roman"/>
          <w:b w:val="false"/>
          <w:i w:val="false"/>
          <w:color w:val="000000"/>
          <w:sz w:val="28"/>
        </w:rPr>
        <w:t>
      4. Мемлекеттік қызметті көрсету мерзімі:</w:t>
      </w:r>
    </w:p>
    <w:bookmarkEnd w:id="68"/>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 - 2 (екі)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берілген күту уақыты - 15 (он бес) минут;</w:t>
      </w:r>
    </w:p>
    <w:p>
      <w:pPr>
        <w:spacing w:after="0"/>
        <w:ind w:left="0"/>
        <w:jc w:val="both"/>
      </w:pPr>
      <w:r>
        <w:rPr>
          <w:rFonts w:ascii="Times New Roman"/>
          <w:b w:val="false"/>
          <w:i w:val="false"/>
          <w:color w:val="000000"/>
          <w:sz w:val="28"/>
        </w:rPr>
        <w:t>
      3) барынша жол берілген қызмет көрсету уақыты - 15 (он бес) минут.</w:t>
      </w:r>
    </w:p>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6" w:id="69"/>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69"/>
    <w:bookmarkStart w:name="z97" w:id="70"/>
    <w:p>
      <w:pPr>
        <w:spacing w:after="0"/>
        <w:ind w:left="0"/>
        <w:jc w:val="both"/>
      </w:pPr>
      <w:r>
        <w:rPr>
          <w:rFonts w:ascii="Times New Roman"/>
          <w:b w:val="false"/>
          <w:i w:val="false"/>
          <w:color w:val="000000"/>
          <w:sz w:val="28"/>
        </w:rPr>
        <w:t>
      6. Мемлекеттік қызметті көрсету нәтижесі - Қазақстан Республикасының ішкі нарығындағы сауда үшін бекіре тұқымдас балық түрлері уылдырығының таңбалары.</w:t>
      </w:r>
    </w:p>
    <w:bookmarkEnd w:id="70"/>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ақылы түрде көрсетіледі. </w:t>
      </w:r>
    </w:p>
    <w:bookmarkEnd w:id="71"/>
    <w:p>
      <w:pPr>
        <w:spacing w:after="0"/>
        <w:ind w:left="0"/>
        <w:jc w:val="both"/>
      </w:pPr>
      <w:r>
        <w:rPr>
          <w:rFonts w:ascii="Times New Roman"/>
          <w:b w:val="false"/>
          <w:i w:val="false"/>
          <w:color w:val="000000"/>
          <w:sz w:val="28"/>
        </w:rPr>
        <w:t>
      Ішкі нарыққа арналған таңбалардың құны және төлемақысының мөлшері жасауға жұмсалған шығындарды ескере отырып анықталады және Министрліктің www.moa.gov.kz интернет-ресурсындағы "Мемлекеттік көрсетілетін қызметтер" бөлімінің "Мемлекеттік көрсетілетін қызметтер стандарттары" кіші бөлімінде орнастырылады.</w:t>
      </w:r>
    </w:p>
    <w:p>
      <w:pPr>
        <w:spacing w:after="0"/>
        <w:ind w:left="0"/>
        <w:jc w:val="both"/>
      </w:pPr>
      <w:r>
        <w:rPr>
          <w:rFonts w:ascii="Times New Roman"/>
          <w:b w:val="false"/>
          <w:i w:val="false"/>
          <w:color w:val="000000"/>
          <w:sz w:val="28"/>
        </w:rPr>
        <w:t>
      Төлемақы жасау екінші деңгейдегі банктер немесе банк операцияларының жекелеген түрлерін жүзеге асыратын ұйымдар арқылы қолма қол ақшалай немесе қолма қол ақшасыз нысанда жүзеге асырылады, сондай-ақ портал арқылы ақы төлеу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9" w:id="72"/>
    <w:p>
      <w:pPr>
        <w:spacing w:after="0"/>
        <w:ind w:left="0"/>
        <w:jc w:val="both"/>
      </w:pPr>
      <w:r>
        <w:rPr>
          <w:rFonts w:ascii="Times New Roman"/>
          <w:b w:val="false"/>
          <w:i w:val="false"/>
          <w:color w:val="000000"/>
          <w:sz w:val="28"/>
        </w:rPr>
        <w:t>
      8. Мыналардың:</w:t>
      </w:r>
    </w:p>
    <w:bookmarkEnd w:id="72"/>
    <w:p>
      <w:pPr>
        <w:spacing w:after="0"/>
        <w:ind w:left="0"/>
        <w:jc w:val="both"/>
      </w:pPr>
      <w:r>
        <w:rPr>
          <w:rFonts w:ascii="Times New Roman"/>
          <w:b w:val="false"/>
          <w:i w:val="false"/>
          <w:color w:val="000000"/>
          <w:sz w:val="28"/>
        </w:rPr>
        <w:t xml:space="preserve">
      1)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дүйсенбіден бастап жұманы қоса алғанда, түскі үзіліссіз, сағат 9.00-ден 20.00-ге дейін.</w:t>
      </w:r>
    </w:p>
    <w:p>
      <w:pPr>
        <w:spacing w:after="0"/>
        <w:ind w:left="0"/>
        <w:jc w:val="both"/>
      </w:pPr>
      <w:r>
        <w:rPr>
          <w:rFonts w:ascii="Times New Roman"/>
          <w:b w:val="false"/>
          <w:i w:val="false"/>
          <w:color w:val="000000"/>
          <w:sz w:val="28"/>
        </w:rPr>
        <w:t>
      Мемлекеттік корпорация мемлекеттік қызметті көрсетілетін қызметті алушының қалауы бойынша алдын ала жазылусыз және жеделдетіп қызмет көрсетусіз, "электрондық" кезек тәртібімен көрсетеді, электрондық кезекті "электрондық үкіметтің" веб-порталы арқылы броньдауға болады.</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(мемлекеттік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2" w:id="73"/>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73"/>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p>
      <w:pPr>
        <w:spacing w:after="0"/>
        <w:ind w:left="0"/>
        <w:jc w:val="both"/>
      </w:pPr>
      <w:r>
        <w:rPr>
          <w:rFonts w:ascii="Times New Roman"/>
          <w:b w:val="false"/>
          <w:i w:val="false"/>
          <w:color w:val="000000"/>
          <w:sz w:val="28"/>
        </w:rPr>
        <w:t>
      3) егер өтініш жасалған уылдырық:</w:t>
      </w:r>
    </w:p>
    <w:p>
      <w:pPr>
        <w:spacing w:after="0"/>
        <w:ind w:left="0"/>
        <w:jc w:val="both"/>
      </w:pPr>
      <w:r>
        <w:rPr>
          <w:rFonts w:ascii="Times New Roman"/>
          <w:b w:val="false"/>
          <w:i w:val="false"/>
          <w:color w:val="000000"/>
          <w:sz w:val="28"/>
        </w:rPr>
        <w:t>
      табиғи болса - сатып алу-сату шартының көшірмесі;</w:t>
      </w:r>
    </w:p>
    <w:p>
      <w:pPr>
        <w:spacing w:after="0"/>
        <w:ind w:left="0"/>
        <w:jc w:val="both"/>
      </w:pPr>
      <w:r>
        <w:rPr>
          <w:rFonts w:ascii="Times New Roman"/>
          <w:b w:val="false"/>
          <w:i w:val="false"/>
          <w:color w:val="000000"/>
          <w:sz w:val="28"/>
        </w:rPr>
        <w:t>
      тәркіленген болса - бекіре тұқымдас балықтарды табиғи мекендеу ортасынан алу, оларды сатып алу, олардың уылдырығын және өнімнің басқа да түрлерін өңдеу және экспорттау жөніндегі қызметті жүзеге асыратын мемлекеттік монополия субъектісінен сатып алынғанын растайтын құжаттың, сондай-ақ тәркілеу туралы сот актісінің көшірмелері;</w:t>
      </w:r>
    </w:p>
    <w:p>
      <w:pPr>
        <w:spacing w:after="0"/>
        <w:ind w:left="0"/>
        <w:jc w:val="both"/>
      </w:pPr>
      <w:r>
        <w:rPr>
          <w:rFonts w:ascii="Times New Roman"/>
          <w:b w:val="false"/>
          <w:i w:val="false"/>
          <w:color w:val="000000"/>
          <w:sz w:val="28"/>
        </w:rPr>
        <w:t xml:space="preserve">
      жасанды болса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бекіре тұқымдас балық түрлерінің уылдырығын алу туралы ақпарат;</w:t>
      </w:r>
    </w:p>
    <w:p>
      <w:pPr>
        <w:spacing w:after="0"/>
        <w:ind w:left="0"/>
        <w:jc w:val="both"/>
      </w:pPr>
      <w:r>
        <w:rPr>
          <w:rFonts w:ascii="Times New Roman"/>
          <w:b w:val="false"/>
          <w:i w:val="false"/>
          <w:color w:val="000000"/>
          <w:sz w:val="28"/>
        </w:rPr>
        <w:t>
      4) таңбалар үшін ақы төлеу туралы төлем тапсырмасының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2) егер өтініш жасалған уылдырық:</w:t>
      </w:r>
    </w:p>
    <w:p>
      <w:pPr>
        <w:spacing w:after="0"/>
        <w:ind w:left="0"/>
        <w:jc w:val="both"/>
      </w:pPr>
      <w:r>
        <w:rPr>
          <w:rFonts w:ascii="Times New Roman"/>
          <w:b w:val="false"/>
          <w:i w:val="false"/>
          <w:color w:val="000000"/>
          <w:sz w:val="28"/>
        </w:rPr>
        <w:t>
      табиғи болса - сатып алу-сату шартының электрондық көшірмесі;</w:t>
      </w:r>
    </w:p>
    <w:p>
      <w:pPr>
        <w:spacing w:after="0"/>
        <w:ind w:left="0"/>
        <w:jc w:val="both"/>
      </w:pPr>
      <w:r>
        <w:rPr>
          <w:rFonts w:ascii="Times New Roman"/>
          <w:b w:val="false"/>
          <w:i w:val="false"/>
          <w:color w:val="000000"/>
          <w:sz w:val="28"/>
        </w:rPr>
        <w:t>
      тәркіленген болса - бекіре тұқымдас балықтарды табиғи мекендеу ортасынан алып қою, оларды сатып алу, олардың уылдырығын және өнімнің басқа да түрлерін өңдеу және экспорттау жөніндегі қызметті жүзеге асыратын мемлекеттік монополия субъектісінен сатып алынғанын растайтын құжаттың, сондай-ақ тәркілеу туралы сот актісінің электрондық көшірмелері;</w:t>
      </w:r>
    </w:p>
    <w:p>
      <w:pPr>
        <w:spacing w:after="0"/>
        <w:ind w:left="0"/>
        <w:jc w:val="both"/>
      </w:pPr>
      <w:r>
        <w:rPr>
          <w:rFonts w:ascii="Times New Roman"/>
          <w:b w:val="false"/>
          <w:i w:val="false"/>
          <w:color w:val="000000"/>
          <w:sz w:val="28"/>
        </w:rPr>
        <w:t xml:space="preserve">
      жасанды болса -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бекіре тұқымдас балықтардың уылдырығын алу туралы ақпараттың электрондық көшірмесі;</w:t>
      </w:r>
    </w:p>
    <w:p>
      <w:pPr>
        <w:spacing w:after="0"/>
        <w:ind w:left="0"/>
        <w:jc w:val="both"/>
      </w:pPr>
      <w:r>
        <w:rPr>
          <w:rFonts w:ascii="Times New Roman"/>
          <w:b w:val="false"/>
          <w:i w:val="false"/>
          <w:color w:val="000000"/>
          <w:sz w:val="28"/>
        </w:rPr>
        <w:t>
      3) ЭҮТШ арқылы төлеу жағдайларын қоспағанда, таңбалар үшін ақы төлеу туралы төлем тапсырмасының электрондық көшірмесі.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балықтың қайдан ауланғаны туралы,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және (немесе)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жөніндегі хабарлама туралы,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рұқсаттар туралы мәліметтерді көрсетілетін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Мемлекеттік корпорацияға тапсырған кезде - қағаз тасығыштағы өтініштің қабылданғанын тиісті құжаттардың қабылданғаны туралы қолхат растайды;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кабинетіне" мемлекеттік қызметті көрсетуге арналған сұранымның қабылданғаны туралы мәртебе жіберіледі.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стандартына 3-қосымшаға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 Мемлекеттік корпорация арқылы көрсетілетін мемлекеттік қызметті көрсету нәтижесін осы мемлекеттік көрсетілетін қызмет стандартында белгілеген мемлекеттік қызметті көрсету мерзімі аяқталғанға дейін бір тәуліктен кешіктірмей, Мемлекеттік корпорацияға жеткізуді қамтамасыз етеді.</w:t>
      </w:r>
    </w:p>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 арқылы жүзеге асырылады. Мемлекеттік корпорация арқылы жүгінген жағдайда, мемлекеттік қызметті көрсету нәтижесін беру көрсетілетін қызметті алушының (не сенімхат бойынша оның өкілінің) жеке басын куәландыратын құжат көрсетілген жағдайда, тиісті құжаттардың қабылданғаны туралы қолхат негізінде, сондай-ақ көрсетілетін қызметті алушы портал арқылы жүгінген жағдайда, хабарлама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32" w:id="74"/>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74"/>
    <w:bookmarkStart w:name="z433" w:id="7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75"/>
    <w:bookmarkStart w:name="z434" w:id="76"/>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14 қаңтардағы № 18-04/14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10397 болып тіркелген) бекітілген Ішкі және сыртқы нарықтардағы сауда үшін бекіре тұқымдас балық түрлерінің уылдырығын таңбалау қағидаларында белгіленген талаптарға сәйкес келмеуі;</w:t>
      </w:r>
    </w:p>
    <w:bookmarkEnd w:id="76"/>
    <w:bookmarkStart w:name="z435" w:id="7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77"/>
    <w:bookmarkStart w:name="z436" w:id="78"/>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0" w:id="7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79"/>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11" w:id="80"/>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w:t>
      </w:r>
    </w:p>
    <w:bookmarkEnd w:id="80"/>
    <w:p>
      <w:pPr>
        <w:spacing w:after="0"/>
        <w:ind w:left="0"/>
        <w:jc w:val="both"/>
      </w:pPr>
      <w:r>
        <w:rPr>
          <w:rFonts w:ascii="Times New Roman"/>
          <w:b w:val="false"/>
          <w:i w:val="false"/>
          <w:color w:val="000000"/>
          <w:sz w:val="28"/>
        </w:rPr>
        <w:t xml:space="preserve">
      шағым көрсетілетін қызмет беруші, Министрлік не Мемлекеттік корпорация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p>
      <w:pPr>
        <w:spacing w:after="0"/>
        <w:ind w:left="0"/>
        <w:jc w:val="both"/>
      </w:pPr>
      <w:r>
        <w:rPr>
          <w:rFonts w:ascii="Times New Roman"/>
          <w:b w:val="false"/>
          <w:i w:val="false"/>
          <w:color w:val="000000"/>
          <w:sz w:val="28"/>
        </w:rPr>
        <w:t>
      Шағым жазбаша нысанда почтамен не жұмыс күндері көрсетілетін қызметті берушінің, Министрліктің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Министрліктің немесе Мемлекеттік корпорацияның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кабинетінен" арыз туралы ақпарат қолжетімді болады, ол көрсетілетін қызметті беруші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сондай-ақ қалауы бойынша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5" w:id="81"/>
    <w:p>
      <w:pPr>
        <w:spacing w:after="0"/>
        <w:ind w:left="0"/>
        <w:jc w:val="both"/>
      </w:pPr>
      <w:r>
        <w:rPr>
          <w:rFonts w:ascii="Times New Roman"/>
          <w:b w:val="false"/>
          <w:i w:val="false"/>
          <w:color w:val="000000"/>
          <w:sz w:val="28"/>
        </w:rPr>
        <w:t xml:space="preserve">
      11.Көрсетілген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81"/>
    <w:bookmarkStart w:name="z116" w:id="82"/>
    <w:p>
      <w:pPr>
        <w:spacing w:after="0"/>
        <w:ind w:left="0"/>
        <w:jc w:val="left"/>
      </w:pPr>
      <w:r>
        <w:rPr>
          <w:rFonts w:ascii="Times New Roman"/>
          <w:b/>
          <w:i w:val="false"/>
          <w:color w:val="000000"/>
        </w:rPr>
        <w:t xml:space="preserve"> 4.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82"/>
    <w:p>
      <w:pPr>
        <w:spacing w:after="0"/>
        <w:ind w:left="0"/>
        <w:jc w:val="both"/>
      </w:pPr>
      <w:r>
        <w:rPr>
          <w:rFonts w:ascii="Times New Roman"/>
          <w:b w:val="false"/>
          <w:i w:val="false"/>
          <w:color w:val="ff0000"/>
          <w:sz w:val="28"/>
        </w:rPr>
        <w:t xml:space="preserve">
      Ескерту. 4-тарау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61" w:id="83"/>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арқылы Мемлекеттік корпорацияның жұмыскері олардың тұрғылықты жеріне барып жүргізеді.</w:t>
      </w:r>
    </w:p>
    <w:bookmarkEnd w:id="83"/>
    <w:bookmarkStart w:name="z462" w:id="84"/>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84"/>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Start w:name="z463" w:id="85"/>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85"/>
    <w:bookmarkStart w:name="z464" w:id="86"/>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86"/>
    <w:bookmarkStart w:name="z465" w:id="87"/>
    <w:p>
      <w:pPr>
        <w:spacing w:after="0"/>
        <w:ind w:left="0"/>
        <w:jc w:val="both"/>
      </w:pPr>
      <w:r>
        <w:rPr>
          <w:rFonts w:ascii="Times New Roman"/>
          <w:b w:val="false"/>
          <w:i w:val="false"/>
          <w:color w:val="000000"/>
          <w:sz w:val="28"/>
        </w:rPr>
        <w:t>
      16. Көрсетілетін қызметті берушінің мемлекеттік қызметті көрсету мәселелері бойынша анықтама қызметтерінің байланыс телефондары көрсетілетін қызметті берушінің интернет-ресурсында орналастырылған және мемлекеттік қызметтер көрсету мәселелері бойынша бірыңғай байланыс орталығы: 1414, 8 800 080 7777.</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нарығында сауда үшін</w:t>
            </w:r>
            <w:r>
              <w:br/>
            </w:r>
            <w:r>
              <w:rPr>
                <w:rFonts w:ascii="Times New Roman"/>
                <w:b w:val="false"/>
                <w:i w:val="false"/>
                <w:color w:val="000000"/>
                <w:sz w:val="20"/>
              </w:rPr>
              <w:t>бекіре тұқымдас балық түрлері</w:t>
            </w:r>
            <w:r>
              <w:br/>
            </w:r>
            <w:r>
              <w:rPr>
                <w:rFonts w:ascii="Times New Roman"/>
                <w:b w:val="false"/>
                <w:i w:val="false"/>
                <w:color w:val="000000"/>
                <w:sz w:val="20"/>
              </w:rPr>
              <w:t>уылдырығының таңбасын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комитеті</w:t>
            </w:r>
            <w:r>
              <w:br/>
            </w:r>
            <w:r>
              <w:rPr>
                <w:rFonts w:ascii="Times New Roman"/>
                <w:b w:val="false"/>
                <w:i w:val="false"/>
                <w:color w:val="000000"/>
                <w:sz w:val="20"/>
              </w:rPr>
              <w:t>кімнен 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жеке тұлғаның (дара </w:t>
            </w:r>
            <w:r>
              <w:br/>
            </w:r>
            <w:r>
              <w:rPr>
                <w:rFonts w:ascii="Times New Roman"/>
                <w:b w:val="false"/>
                <w:i w:val="false"/>
                <w:color w:val="000000"/>
                <w:sz w:val="20"/>
              </w:rPr>
              <w:t>кәcіпкердің),</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(жеке</w:t>
            </w:r>
            <w:r>
              <w:br/>
            </w:r>
            <w:r>
              <w:rPr>
                <w:rFonts w:ascii="Times New Roman"/>
                <w:b w:val="false"/>
                <w:i w:val="false"/>
                <w:color w:val="000000"/>
                <w:sz w:val="20"/>
              </w:rPr>
              <w:t>басын куәландыратын құжатта</w:t>
            </w:r>
            <w:r>
              <w:br/>
            </w:r>
            <w:r>
              <w:rPr>
                <w:rFonts w:ascii="Times New Roman"/>
                <w:b w:val="false"/>
                <w:i w:val="false"/>
                <w:color w:val="000000"/>
                <w:sz w:val="20"/>
              </w:rPr>
              <w:t>бар болса)</w:t>
            </w:r>
            <w:r>
              <w:br/>
            </w:r>
            <w:r>
              <w:rPr>
                <w:rFonts w:ascii="Times New Roman"/>
                <w:b w:val="false"/>
                <w:i w:val="false"/>
                <w:color w:val="000000"/>
                <w:sz w:val="20"/>
              </w:rPr>
              <w:t>мекенжайы 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 xml:space="preserve">көше, үй №, пәтер № (бар </w:t>
            </w:r>
            <w:r>
              <w:br/>
            </w:r>
            <w:r>
              <w:rPr>
                <w:rFonts w:ascii="Times New Roman"/>
                <w:b w:val="false"/>
                <w:i w:val="false"/>
                <w:color w:val="000000"/>
                <w:sz w:val="20"/>
              </w:rPr>
              <w:t>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 сәйкестендіру </w:t>
            </w:r>
            <w:r>
              <w:br/>
            </w:r>
            <w:r>
              <w:rPr>
                <w:rFonts w:ascii="Times New Roman"/>
                <w:b w:val="false"/>
                <w:i w:val="false"/>
                <w:color w:val="000000"/>
                <w:sz w:val="20"/>
              </w:rPr>
              <w:t>нөмірі/жеке сәйкестендіру нөмірі)</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Ішкі нарықтағы сауда үшін бекіре тұқымдас балық түрлері уылдырығының таңбасын беруді сұраймын.</w:t>
      </w:r>
    </w:p>
    <w:p>
      <w:pPr>
        <w:spacing w:after="0"/>
        <w:ind w:left="0"/>
        <w:jc w:val="both"/>
      </w:pPr>
      <w:r>
        <w:rPr>
          <w:rFonts w:ascii="Times New Roman"/>
          <w:b w:val="false"/>
          <w:i w:val="false"/>
          <w:color w:val="000000"/>
          <w:sz w:val="28"/>
        </w:rPr>
        <w:t>
      Уылдырық түрлері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3034"/>
        <w:gridCol w:w="3034"/>
        <w:gridCol w:w="3049"/>
        <w:gridCol w:w="505"/>
        <w:gridCol w:w="699"/>
        <w:gridCol w:w="700"/>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 бойынша сыйымдылық саны және түрлері</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сыйылуылықтың салмағы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жалпы көлемі</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(отандық-табиғи, отандық-жасанды, импортталған, тәркіленген)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өтінілген уылдырық табиғи болса, балықтың қайдан ауланғаны туралы анықтаманың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өтінілген уылдырық жасанды болса,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өтінілген уылдырық импортталған болса, Құрып кету қаупi төнген жабайы флора мен фауна түрлерiмен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"___"________________20____жыл.</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 қолы, мөрдің орны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нарығында сауда үшін</w:t>
            </w:r>
            <w:r>
              <w:br/>
            </w:r>
            <w:r>
              <w:rPr>
                <w:rFonts w:ascii="Times New Roman"/>
                <w:b w:val="false"/>
                <w:i w:val="false"/>
                <w:color w:val="000000"/>
                <w:sz w:val="20"/>
              </w:rPr>
              <w:t>бекіре тұқымдас балық түрлері</w:t>
            </w:r>
            <w:r>
              <w:br/>
            </w:r>
            <w:r>
              <w:rPr>
                <w:rFonts w:ascii="Times New Roman"/>
                <w:b w:val="false"/>
                <w:i w:val="false"/>
                <w:color w:val="000000"/>
                <w:sz w:val="20"/>
              </w:rPr>
              <w:t>уылдырығының таңбасын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Стандарт 2-қосымшамен толықтырылды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Бекіре тұқымдас балықтардың уылдырығын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26"/>
        <w:gridCol w:w="2308"/>
        <w:gridCol w:w="1748"/>
        <w:gridCol w:w="2028"/>
        <w:gridCol w:w="4731"/>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түрі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жасы (аймен немесе жылмен)</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 (киллограммен)</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уылдырық салмағы (граммен)</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 алу тәсілі (сауып алу тәсілі (тірідей) немесе кесер тілігі тәсілі)</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нарығында сауда үшін</w:t>
            </w:r>
            <w:r>
              <w:br/>
            </w:r>
            <w:r>
              <w:rPr>
                <w:rFonts w:ascii="Times New Roman"/>
                <w:b w:val="false"/>
                <w:i w:val="false"/>
                <w:color w:val="000000"/>
                <w:sz w:val="20"/>
              </w:rPr>
              <w:t>бекіре тұқымдас балық түрлері</w:t>
            </w:r>
            <w:r>
              <w:br/>
            </w:r>
            <w:r>
              <w:rPr>
                <w:rFonts w:ascii="Times New Roman"/>
                <w:b w:val="false"/>
                <w:i w:val="false"/>
                <w:color w:val="000000"/>
                <w:sz w:val="20"/>
              </w:rPr>
              <w:t>уылдырығының таңбасын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3-қосымшамен толықтырылды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(бұдан әрі - Мемлекеттік корпорация) филиалының №____ бөлімі (мекенжайы көрсетілсін)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w:t>
      </w:r>
    </w:p>
    <w:p>
      <w:pPr>
        <w:spacing w:after="0"/>
        <w:ind w:left="0"/>
        <w:jc w:val="both"/>
      </w:pPr>
      <w:r>
        <w:rPr>
          <w:rFonts w:ascii="Times New Roman"/>
          <w:b w:val="false"/>
          <w:i w:val="false"/>
          <w:color w:val="000000"/>
          <w:sz w:val="28"/>
        </w:rPr>
        <w:t>
      2)_________________________________________________;</w:t>
      </w:r>
    </w:p>
    <w:p>
      <w:pPr>
        <w:spacing w:after="0"/>
        <w:ind w:left="0"/>
        <w:jc w:val="both"/>
      </w:pPr>
      <w:r>
        <w:rPr>
          <w:rFonts w:ascii="Times New Roman"/>
          <w:b w:val="false"/>
          <w:i w:val="false"/>
          <w:color w:val="000000"/>
          <w:sz w:val="28"/>
        </w:rPr>
        <w:t>
      3) _________________________________________________</w:t>
      </w:r>
    </w:p>
    <w:p>
      <w:pPr>
        <w:spacing w:after="0"/>
        <w:ind w:left="0"/>
        <w:jc w:val="both"/>
      </w:pPr>
      <w:r>
        <w:rPr>
          <w:rFonts w:ascii="Times New Roman"/>
          <w:b w:val="false"/>
          <w:i w:val="false"/>
          <w:color w:val="000000"/>
          <w:sz w:val="28"/>
        </w:rPr>
        <w:t xml:space="preserve">
      ұсынбауыңызға байланысты, "Қазақстан Республикасының ішкі нарығында сауда үшін бекіре тұқымдас балық түрлері уылдырығының таңбасын беру" мемлекеттік қызметін көрсетуге арналған өтінішіңізді қабылдаудан бас тартады. </w:t>
      </w:r>
    </w:p>
    <w:p>
      <w:pPr>
        <w:spacing w:after="0"/>
        <w:ind w:left="0"/>
        <w:jc w:val="both"/>
      </w:pPr>
      <w:r>
        <w:rPr>
          <w:rFonts w:ascii="Times New Roman"/>
          <w:b w:val="false"/>
          <w:i w:val="false"/>
          <w:color w:val="000000"/>
          <w:sz w:val="28"/>
        </w:rPr>
        <w:t>
      Осы қолхат әрбір тарап үшін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жұмыскерінің аты, әкесiнiң аты (бар болса), тегi,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(аты, әкесiнiң аты (бар болса), тегi, қолы)</w:t>
      </w:r>
    </w:p>
    <w:p>
      <w:pPr>
        <w:spacing w:after="0"/>
        <w:ind w:left="0"/>
        <w:jc w:val="both"/>
      </w:pPr>
      <w:r>
        <w:rPr>
          <w:rFonts w:ascii="Times New Roman"/>
          <w:b w:val="false"/>
          <w:i w:val="false"/>
          <w:color w:val="000000"/>
          <w:sz w:val="28"/>
        </w:rPr>
        <w:t>
      Телефоны: 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әкесiнiң аты (бар болса), тегi, қолы)</w:t>
      </w:r>
    </w:p>
    <w:p>
      <w:pPr>
        <w:spacing w:after="0"/>
        <w:ind w:left="0"/>
        <w:jc w:val="both"/>
      </w:pPr>
      <w:r>
        <w:rPr>
          <w:rFonts w:ascii="Times New Roman"/>
          <w:b w:val="false"/>
          <w:i w:val="false"/>
          <w:color w:val="000000"/>
          <w:sz w:val="28"/>
        </w:rPr>
        <w:t>
      20___жылғы "_"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4 қосымша</w:t>
            </w:r>
          </w:p>
        </w:tc>
      </w:tr>
    </w:tbl>
    <w:bookmarkStart w:name="z123" w:id="88"/>
    <w:p>
      <w:pPr>
        <w:spacing w:after="0"/>
        <w:ind w:left="0"/>
        <w:jc w:val="left"/>
      </w:pPr>
      <w:r>
        <w:rPr>
          <w:rFonts w:ascii="Times New Roman"/>
          <w:b/>
          <w:i w:val="false"/>
          <w:color w:val="000000"/>
        </w:rPr>
        <w:t xml:space="preserve"> "Су тарту құрылыстарының балық қорғау құрылғыларын орнатуды келісу" мемлекеттік көрсетілетін қызмет стандарты</w:t>
      </w:r>
    </w:p>
    <w:bookmarkEnd w:id="88"/>
    <w:bookmarkStart w:name="z124" w:id="89"/>
    <w:p>
      <w:pPr>
        <w:spacing w:after="0"/>
        <w:ind w:left="0"/>
        <w:jc w:val="left"/>
      </w:pPr>
      <w:r>
        <w:rPr>
          <w:rFonts w:ascii="Times New Roman"/>
          <w:b/>
          <w:i w:val="false"/>
          <w:color w:val="000000"/>
        </w:rPr>
        <w:t xml:space="preserve"> 1-тарау. Жалпы ережелер</w:t>
      </w:r>
    </w:p>
    <w:bookmarkEnd w:id="89"/>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25" w:id="90"/>
    <w:p>
      <w:pPr>
        <w:spacing w:after="0"/>
        <w:ind w:left="0"/>
        <w:jc w:val="both"/>
      </w:pPr>
      <w:r>
        <w:rPr>
          <w:rFonts w:ascii="Times New Roman"/>
          <w:b w:val="false"/>
          <w:i w:val="false"/>
          <w:color w:val="000000"/>
          <w:sz w:val="28"/>
        </w:rPr>
        <w:t>
      1. "Су тарту құрылыстарының балық қорғау құрылғыларын орнатуды келісу" мемлекеттік көрсетілетін қызметі (бұдан әрі – мемлекеттік көрсетілетін қызмет).</w:t>
      </w:r>
    </w:p>
    <w:bookmarkEnd w:id="90"/>
    <w:bookmarkStart w:name="z126" w:id="9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91"/>
    <w:bookmarkStart w:name="z127" w:id="92"/>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комитетінің аумақтық бөлімшелері (бұдан әрі - көрсетілетін қызметті беруші) көрсетеді.</w:t>
      </w:r>
    </w:p>
    <w:bookmarkEnd w:id="9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2) "электрондық үкіметтің" www.еgov.kz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0" w:id="93"/>
    <w:p>
      <w:pPr>
        <w:spacing w:after="0"/>
        <w:ind w:left="0"/>
        <w:jc w:val="left"/>
      </w:pPr>
      <w:r>
        <w:rPr>
          <w:rFonts w:ascii="Times New Roman"/>
          <w:b/>
          <w:i w:val="false"/>
          <w:color w:val="000000"/>
        </w:rPr>
        <w:t xml:space="preserve"> 2-тарау. Мемлекеттік қызметті көрсету тәртібі</w:t>
      </w:r>
    </w:p>
    <w:bookmarkEnd w:id="93"/>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31" w:id="94"/>
    <w:p>
      <w:pPr>
        <w:spacing w:after="0"/>
        <w:ind w:left="0"/>
        <w:jc w:val="both"/>
      </w:pPr>
      <w:r>
        <w:rPr>
          <w:rFonts w:ascii="Times New Roman"/>
          <w:b w:val="false"/>
          <w:i w:val="false"/>
          <w:color w:val="000000"/>
          <w:sz w:val="28"/>
        </w:rPr>
        <w:t>
      4. Мемлекеттік қызметті көрсету мерзімі:</w:t>
      </w:r>
    </w:p>
    <w:bookmarkEnd w:id="94"/>
    <w:p>
      <w:pPr>
        <w:spacing w:after="0"/>
        <w:ind w:left="0"/>
        <w:jc w:val="both"/>
      </w:pPr>
      <w:r>
        <w:rPr>
          <w:rFonts w:ascii="Times New Roman"/>
          <w:b w:val="false"/>
          <w:i w:val="false"/>
          <w:color w:val="000000"/>
          <w:sz w:val="28"/>
        </w:rPr>
        <w:t>
      1) құжаттар топтамасы Мемлекеттік корпорацияға тапсырылған сәттен бастап, сондай-ақ порталға жүгінген кезде - 5 (бес)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берілген күту уақыты - 15 (он бес) минуттан аспайды;</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5" w:id="95"/>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95"/>
    <w:bookmarkStart w:name="z136" w:id="96"/>
    <w:p>
      <w:pPr>
        <w:spacing w:after="0"/>
        <w:ind w:left="0"/>
        <w:jc w:val="both"/>
      </w:pPr>
      <w:r>
        <w:rPr>
          <w:rFonts w:ascii="Times New Roman"/>
          <w:b w:val="false"/>
          <w:i w:val="false"/>
          <w:color w:val="000000"/>
          <w:sz w:val="28"/>
        </w:rPr>
        <w:t>
      6. Мемлекеттік қызметті көрсету нәтижесі - су тарту құрылысжайларының балық қорғау құрылғыларын орнатуды келісу хаты.</w:t>
      </w:r>
    </w:p>
    <w:bookmarkEnd w:id="96"/>
    <w:p>
      <w:pPr>
        <w:spacing w:after="0"/>
        <w:ind w:left="0"/>
        <w:jc w:val="both"/>
      </w:pPr>
      <w:r>
        <w:rPr>
          <w:rFonts w:ascii="Times New Roman"/>
          <w:b w:val="false"/>
          <w:i w:val="false"/>
          <w:color w:val="000000"/>
          <w:sz w:val="28"/>
        </w:rPr>
        <w:t>
      Порталда көрсетілетін қызметті алушының "жеке кабинетіне" электрондық құжат нысанында, көрсетілетін қызметті берушінің уәкілетті адамының электрондық цифрлық қолтаңбасы (бұдан әрі - ЭЦҚ) қойылған мемлекеттік қызметті көрсету нәтижесін беру күні мен орнының белгіленгені туралы хабарлама жіберіледі.</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7" w:id="9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97"/>
    <w:bookmarkStart w:name="z138" w:id="98"/>
    <w:p>
      <w:pPr>
        <w:spacing w:after="0"/>
        <w:ind w:left="0"/>
        <w:jc w:val="both"/>
      </w:pPr>
      <w:r>
        <w:rPr>
          <w:rFonts w:ascii="Times New Roman"/>
          <w:b w:val="false"/>
          <w:i w:val="false"/>
          <w:color w:val="000000"/>
          <w:sz w:val="28"/>
        </w:rPr>
        <w:t>
      8. Мыналардың:</w:t>
      </w:r>
    </w:p>
    <w:bookmarkEnd w:id="98"/>
    <w:p>
      <w:pPr>
        <w:spacing w:after="0"/>
        <w:ind w:left="0"/>
        <w:jc w:val="both"/>
      </w:pPr>
      <w:r>
        <w:rPr>
          <w:rFonts w:ascii="Times New Roman"/>
          <w:b w:val="false"/>
          <w:i w:val="false"/>
          <w:color w:val="000000"/>
          <w:sz w:val="28"/>
        </w:rPr>
        <w:t xml:space="preserve">
      1)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дүйсенбіден бастап сенбіні қоса алғанда, белгіленген жұмыс кестесіне сәйкес түскi үзiлiссіз, сағат 9.00-ден 20.00-ге дейін.</w:t>
      </w:r>
    </w:p>
    <w:p>
      <w:pPr>
        <w:spacing w:after="0"/>
        <w:ind w:left="0"/>
        <w:jc w:val="both"/>
      </w:pPr>
      <w:r>
        <w:rPr>
          <w:rFonts w:ascii="Times New Roman"/>
          <w:b w:val="false"/>
          <w:i w:val="false"/>
          <w:color w:val="000000"/>
          <w:sz w:val="28"/>
        </w:rPr>
        <w:t>
      Мемлекеттік корпорацияда мемлекеттік қызмет көрсетілетін қызметті алушының орналасқан жері бойынша алдын ала жазылусыз және жеделдетіп қызмет көрсетусіз "электрондық" кезек тәртібімен көрсетіледі, "электрондық үкімет" веб-порталы арқылы электрондық кезекті броньдауға болады.</w:t>
      </w:r>
    </w:p>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1" w:id="99"/>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9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p>
      <w:pPr>
        <w:spacing w:after="0"/>
        <w:ind w:left="0"/>
        <w:jc w:val="both"/>
      </w:pPr>
      <w:r>
        <w:rPr>
          <w:rFonts w:ascii="Times New Roman"/>
          <w:b w:val="false"/>
          <w:i w:val="false"/>
          <w:color w:val="000000"/>
          <w:sz w:val="28"/>
        </w:rPr>
        <w:t>
      су тарту құрылыстарының балық қорғау құрылғыларына арналған жобалық құжаттаманың көшірмесі;</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су тарту құрылыстарының балық қорғау құрылғыларына арналған жобалық құжаттаманың электрондық көшірмесі.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қызметінің басталғаны туралы мәліметтерді Мемлекеттік корпорацияның жұмыскері немесе көрсетілетін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Мемлекеттік корпорацияға тапсырған кезде - қағаз тасығыштағы өтініштің қабылданғанын тиісті құжаттардың қабылданғаны туралы қолхат растайды;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кабинетіне" мемлекеттік қызметті көрсетуге арналған сұранымның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беруші Мемлекеттік корпорация арқылы көрсетілетін мемлекеттік қызметті көрсету нәтижесін осы мемлекеттік көрсетілетін қызмет стандартында белгілеген мемлекеттік қызметті көрсету мерзімі аяқталғанға дейін бір тәуліктен кешіктірмей Мемлекеттік корпорацияға жеткізуді қамтамасыз етеді.</w:t>
      </w:r>
    </w:p>
    <w:p>
      <w:pPr>
        <w:spacing w:after="0"/>
        <w:ind w:left="0"/>
        <w:jc w:val="both"/>
      </w:pPr>
      <w:r>
        <w:rPr>
          <w:rFonts w:ascii="Times New Roman"/>
          <w:b w:val="false"/>
          <w:i w:val="false"/>
          <w:color w:val="000000"/>
          <w:sz w:val="28"/>
        </w:rPr>
        <w:t xml:space="preserve">
      Көрсетілген қызметті алушы осы көрсетілетін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стандартына 2-қосымшаға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қызметті көрсету нәтижесін Мемлекеттік корпорация арқылы беру көрсетілетін қызметті алушының (не сенімхат бойынша оның өкілінің) жеке басын куәландыратын құжаты көрсетілген кезде тиісті құжаттардың қабылданғаны туралы қолхат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40" w:id="100"/>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10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19 қаңтардағы № 18-05/22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10292 болып тіркелген) бекітілген Су тарту құрылыстарының балық қорғау құрылғыларына қойылатын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4" w:id="10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101"/>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45" w:id="102"/>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 көрсету мәселелері бойынша шешімдеріне, әрекеттеріне (әрекетсіздігіне) шағымдану:</w:t>
      </w:r>
    </w:p>
    <w:bookmarkEnd w:id="102"/>
    <w:p>
      <w:pPr>
        <w:spacing w:after="0"/>
        <w:ind w:left="0"/>
        <w:jc w:val="both"/>
      </w:pPr>
      <w:r>
        <w:rPr>
          <w:rFonts w:ascii="Times New Roman"/>
          <w:b w:val="false"/>
          <w:i w:val="false"/>
          <w:color w:val="000000"/>
          <w:sz w:val="28"/>
        </w:rPr>
        <w:t xml:space="preserve">
      шағым көрсетілетін қызметті беруші, Министрлік не Мемлекеттік корпорация басшысының атына осы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p>
      <w:pPr>
        <w:spacing w:after="0"/>
        <w:ind w:left="0"/>
        <w:jc w:val="both"/>
      </w:pPr>
      <w:r>
        <w:rPr>
          <w:rFonts w:ascii="Times New Roman"/>
          <w:b w:val="false"/>
          <w:i w:val="false"/>
          <w:color w:val="000000"/>
          <w:sz w:val="28"/>
        </w:rPr>
        <w:t>
      Шағым жазбаша түрде почтамен не жұмыс күндері көрсетілетін қызметті берушінің, Министрліктің немесе Мемлекеттік корпорацияның кеңсесі арқылы қолма-қол беріледі.</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Министрліктің немесе Мемлекеттік корпорацияның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кабинетінен" арыз туралы ақпарат қолжетімді болады, ол көрсетілетін қызметті беруші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сондай-ақ қалауы бойынша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9" w:id="103"/>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03"/>
    <w:bookmarkStart w:name="z150" w:id="104"/>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104"/>
    <w:p>
      <w:pPr>
        <w:spacing w:after="0"/>
        <w:ind w:left="0"/>
        <w:jc w:val="both"/>
      </w:pPr>
      <w:r>
        <w:rPr>
          <w:rFonts w:ascii="Times New Roman"/>
          <w:b w:val="false"/>
          <w:i w:val="false"/>
          <w:color w:val="ff0000"/>
          <w:sz w:val="28"/>
        </w:rPr>
        <w:t xml:space="preserve">
      Ескерту. 4-тарау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67" w:id="105"/>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арқылы Мемлекеттік корпорацияның жұмыскері олардың тұрғылықты жеріне барып жүргізеді.</w:t>
      </w:r>
    </w:p>
    <w:bookmarkEnd w:id="105"/>
    <w:bookmarkStart w:name="z468" w:id="106"/>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106"/>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Start w:name="z469" w:id="107"/>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107"/>
    <w:bookmarkStart w:name="z470" w:id="108"/>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108"/>
    <w:bookmarkStart w:name="z471" w:id="109"/>
    <w:p>
      <w:pPr>
        <w:spacing w:after="0"/>
        <w:ind w:left="0"/>
        <w:jc w:val="both"/>
      </w:pPr>
      <w:r>
        <w:rPr>
          <w:rFonts w:ascii="Times New Roman"/>
          <w:b w:val="false"/>
          <w:i w:val="false"/>
          <w:color w:val="000000"/>
          <w:sz w:val="28"/>
        </w:rPr>
        <w:t>
      16. Көрсетілетін қызметті берушінің мемлекеттік қызметті көрсету мәселелері бойынша анықтама қызметтерінің байланыс телефондары көрсетілетін қызметті берушінің интернет-ресурсында орналастырылған және мемлекеттік қызметтер көрсету мәселелері бойынша бірыңғай байланыс орталығы: 1414, 8 800 080 7777.</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тарту құрылыстарының</w:t>
            </w:r>
            <w:r>
              <w:br/>
            </w:r>
            <w:r>
              <w:rPr>
                <w:rFonts w:ascii="Times New Roman"/>
                <w:b w:val="false"/>
                <w:i w:val="false"/>
                <w:color w:val="000000"/>
                <w:sz w:val="20"/>
              </w:rPr>
              <w:t>балық қорғау құрылғыларын</w:t>
            </w:r>
            <w:r>
              <w:br/>
            </w:r>
            <w:r>
              <w:rPr>
                <w:rFonts w:ascii="Times New Roman"/>
                <w:b w:val="false"/>
                <w:i w:val="false"/>
                <w:color w:val="000000"/>
                <w:sz w:val="20"/>
              </w:rPr>
              <w:t>орнатуды келісу"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(аумақтық инспекцияның атауы)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(тегі, аты, әкесінің аты (жеке басын куәландыратын   </w:t>
      </w:r>
    </w:p>
    <w:p>
      <w:pPr>
        <w:spacing w:after="0"/>
        <w:ind w:left="0"/>
        <w:jc w:val="both"/>
      </w:pPr>
      <w:r>
        <w:rPr>
          <w:rFonts w:ascii="Times New Roman"/>
          <w:b w:val="false"/>
          <w:i w:val="false"/>
          <w:color w:val="000000"/>
          <w:sz w:val="28"/>
        </w:rPr>
        <w:t xml:space="preserve">
      құжатта бар болса), заңды тұлғаның атауы)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(мекенжайы, телефон және факс нөмірі)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(бизнес сәйкестендіру нөмірі/жеке сәйкестендіру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 келісім беруіңізді сұраймын</w:t>
      </w:r>
    </w:p>
    <w:p>
      <w:pPr>
        <w:spacing w:after="0"/>
        <w:ind w:left="0"/>
        <w:jc w:val="both"/>
      </w:pPr>
      <w:r>
        <w:rPr>
          <w:rFonts w:ascii="Times New Roman"/>
          <w:b w:val="false"/>
          <w:i w:val="false"/>
          <w:color w:val="000000"/>
          <w:sz w:val="28"/>
        </w:rPr>
        <w:t>
      Су тарту құрылысының түрі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Балық қорғау құрылғысының типі: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(қысқаша сипаттама)</w:t>
      </w:r>
    </w:p>
    <w:p>
      <w:pPr>
        <w:spacing w:after="0"/>
        <w:ind w:left="0"/>
        <w:jc w:val="both"/>
      </w:pPr>
      <w:r>
        <w:rPr>
          <w:rFonts w:ascii="Times New Roman"/>
          <w:b w:val="false"/>
          <w:i w:val="false"/>
          <w:color w:val="000000"/>
          <w:sz w:val="28"/>
        </w:rPr>
        <w:t>
      Су объектісінің атауы және орналасқан жері (су айдын, облыс, аудан,</w:t>
      </w:r>
    </w:p>
    <w:p>
      <w:pPr>
        <w:spacing w:after="0"/>
        <w:ind w:left="0"/>
        <w:jc w:val="both"/>
      </w:pPr>
      <w:r>
        <w:rPr>
          <w:rFonts w:ascii="Times New Roman"/>
          <w:b w:val="false"/>
          <w:i w:val="false"/>
          <w:color w:val="000000"/>
          <w:sz w:val="28"/>
        </w:rPr>
        <w:t>
      кент, ауыл ж.т.б.) __________________________________________________</w:t>
      </w:r>
    </w:p>
    <w:p>
      <w:pPr>
        <w:spacing w:after="0"/>
        <w:ind w:left="0"/>
        <w:jc w:val="both"/>
      </w:pPr>
      <w:r>
        <w:rPr>
          <w:rFonts w:ascii="Times New Roman"/>
          <w:b w:val="false"/>
          <w:i w:val="false"/>
          <w:color w:val="000000"/>
          <w:sz w:val="28"/>
        </w:rPr>
        <w:t>
      Су айдынның атауы ___________________________________________________</w:t>
      </w:r>
    </w:p>
    <w:p>
      <w:pPr>
        <w:spacing w:after="0"/>
        <w:ind w:left="0"/>
        <w:jc w:val="both"/>
      </w:pPr>
      <w:r>
        <w:rPr>
          <w:rFonts w:ascii="Times New Roman"/>
          <w:b w:val="false"/>
          <w:i w:val="false"/>
          <w:color w:val="000000"/>
          <w:sz w:val="28"/>
        </w:rPr>
        <w:t>
      Балықты қорғау құрылғысын орнату күні/мерзімі _______________________</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p>
    <w:p>
      <w:pPr>
        <w:spacing w:after="0"/>
        <w:ind w:left="0"/>
        <w:jc w:val="both"/>
      </w:pPr>
      <w:r>
        <w:rPr>
          <w:rFonts w:ascii="Times New Roman"/>
          <w:b w:val="false"/>
          <w:i w:val="false"/>
          <w:color w:val="000000"/>
          <w:sz w:val="28"/>
        </w:rPr>
        <w:t>
      мәліметтерді ұсынғаным үшін Қазақстан Республикасы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Өтінішті берген күн "__"___________20___жыл.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болса),қолы, мөрдің орны (заңды тұлғаларға)</w:t>
      </w:r>
    </w:p>
    <w:p>
      <w:pPr>
        <w:spacing w:after="0"/>
        <w:ind w:left="0"/>
        <w:jc w:val="both"/>
      </w:pPr>
      <w:r>
        <w:rPr>
          <w:rFonts w:ascii="Times New Roman"/>
          <w:b w:val="false"/>
          <w:i w:val="false"/>
          <w:color w:val="000000"/>
          <w:sz w:val="28"/>
        </w:rPr>
        <w:t>
      Өтініш 20___ жылғы "___" _______________________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(өтінішті қабылдаған жауапты адамның тегі, аты, әкесінің аты</w:t>
      </w:r>
    </w:p>
    <w:p>
      <w:pPr>
        <w:spacing w:after="0"/>
        <w:ind w:left="0"/>
        <w:jc w:val="both"/>
      </w:pPr>
      <w:r>
        <w:rPr>
          <w:rFonts w:ascii="Times New Roman"/>
          <w:b w:val="false"/>
          <w:i w:val="false"/>
          <w:color w:val="000000"/>
          <w:sz w:val="28"/>
        </w:rPr>
        <w:t>
      (жеке басын куәландыратын құжатта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тарту құрылыстарының</w:t>
            </w:r>
            <w:r>
              <w:br/>
            </w:r>
            <w:r>
              <w:rPr>
                <w:rFonts w:ascii="Times New Roman"/>
                <w:b w:val="false"/>
                <w:i w:val="false"/>
                <w:color w:val="000000"/>
                <w:sz w:val="20"/>
              </w:rPr>
              <w:t>балық қорғау құрылғыларын</w:t>
            </w:r>
            <w:r>
              <w:br/>
            </w:r>
            <w:r>
              <w:rPr>
                <w:rFonts w:ascii="Times New Roman"/>
                <w:b w:val="false"/>
                <w:i w:val="false"/>
                <w:color w:val="000000"/>
                <w:sz w:val="20"/>
              </w:rPr>
              <w:t>орнатуды келісу"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2-қосымшамен толықтырылды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(бұдан әрі - Мемлекеттік корпорация) филиалының №____ бөлімі (мекенжайы көрсетілсін)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w:t>
      </w:r>
    </w:p>
    <w:p>
      <w:pPr>
        <w:spacing w:after="0"/>
        <w:ind w:left="0"/>
        <w:jc w:val="both"/>
      </w:pPr>
      <w:r>
        <w:rPr>
          <w:rFonts w:ascii="Times New Roman"/>
          <w:b w:val="false"/>
          <w:i w:val="false"/>
          <w:color w:val="000000"/>
          <w:sz w:val="28"/>
        </w:rPr>
        <w:t>
      2)_________________________________________________;</w:t>
      </w:r>
    </w:p>
    <w:p>
      <w:pPr>
        <w:spacing w:after="0"/>
        <w:ind w:left="0"/>
        <w:jc w:val="both"/>
      </w:pPr>
      <w:r>
        <w:rPr>
          <w:rFonts w:ascii="Times New Roman"/>
          <w:b w:val="false"/>
          <w:i w:val="false"/>
          <w:color w:val="000000"/>
          <w:sz w:val="28"/>
        </w:rPr>
        <w:t>
      3) _________________________________________________</w:t>
      </w:r>
    </w:p>
    <w:p>
      <w:pPr>
        <w:spacing w:after="0"/>
        <w:ind w:left="0"/>
        <w:jc w:val="both"/>
      </w:pPr>
      <w:r>
        <w:rPr>
          <w:rFonts w:ascii="Times New Roman"/>
          <w:b w:val="false"/>
          <w:i w:val="false"/>
          <w:color w:val="000000"/>
          <w:sz w:val="28"/>
        </w:rPr>
        <w:t>
      ұсынбауыңызға байланысты, "Су тарту құрылыстарының балық қорғау құрылғыларын орнатуды келісу"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жұмыскерінің аты, әкесiнiң аты (бар болса), тегi,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(аты, әкесiнiң аты (бар болса), тегi, қолы)</w:t>
      </w:r>
    </w:p>
    <w:p>
      <w:pPr>
        <w:spacing w:after="0"/>
        <w:ind w:left="0"/>
        <w:jc w:val="both"/>
      </w:pPr>
      <w:r>
        <w:rPr>
          <w:rFonts w:ascii="Times New Roman"/>
          <w:b w:val="false"/>
          <w:i w:val="false"/>
          <w:color w:val="000000"/>
          <w:sz w:val="28"/>
        </w:rPr>
        <w:t>
      Телефоны: 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әкесiнiң аты (бар болса), тегi, қолы)</w:t>
      </w:r>
    </w:p>
    <w:p>
      <w:pPr>
        <w:spacing w:after="0"/>
        <w:ind w:left="0"/>
        <w:jc w:val="both"/>
      </w:pPr>
      <w:r>
        <w:rPr>
          <w:rFonts w:ascii="Times New Roman"/>
          <w:b w:val="false"/>
          <w:i w:val="false"/>
          <w:color w:val="000000"/>
          <w:sz w:val="28"/>
        </w:rPr>
        <w:t>
      20___жылғы "_"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5 қосымша</w:t>
            </w:r>
          </w:p>
        </w:tc>
      </w:tr>
    </w:tbl>
    <w:bookmarkStart w:name="z157" w:id="110"/>
    <w:p>
      <w:pPr>
        <w:spacing w:after="0"/>
        <w:ind w:left="0"/>
        <w:jc w:val="left"/>
      </w:pPr>
      <w:r>
        <w:rPr>
          <w:rFonts w:ascii="Times New Roman"/>
          <w:b/>
          <w:i w:val="false"/>
          <w:color w:val="000000"/>
        </w:rPr>
        <w:t xml:space="preserve"> "Жабайы фауна мен флораның құрып кету қаупі төнген түрлерінің халықаралық саудасы туралы конвенцияның І және ІІ қосымшаларына енгізілген жануарлар түрлерін қолдан өсіруді жүзеге асыратын жеке және заңды тұлғаларды әкімшілік органда тіркеу" мемлекеттік көрсетілетін қызмет стандарты</w:t>
      </w:r>
    </w:p>
    <w:bookmarkEnd w:id="110"/>
    <w:bookmarkStart w:name="z158" w:id="111"/>
    <w:p>
      <w:pPr>
        <w:spacing w:after="0"/>
        <w:ind w:left="0"/>
        <w:jc w:val="both"/>
      </w:pPr>
      <w:r>
        <w:rPr>
          <w:rFonts w:ascii="Times New Roman"/>
          <w:b w:val="false"/>
          <w:i w:val="false"/>
          <w:color w:val="ff0000"/>
          <w:sz w:val="28"/>
        </w:rPr>
        <w:t xml:space="preserve">
      Ескерту. Алып тасталды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6 қосымша</w:t>
            </w:r>
          </w:p>
        </w:tc>
      </w:tr>
    </w:tbl>
    <w:bookmarkStart w:name="z191" w:id="112"/>
    <w:p>
      <w:pPr>
        <w:spacing w:after="0"/>
        <w:ind w:left="0"/>
        <w:jc w:val="left"/>
      </w:pPr>
      <w:r>
        <w:rPr>
          <w:rFonts w:ascii="Times New Roman"/>
          <w:b/>
          <w:i w:val="false"/>
          <w:color w:val="000000"/>
        </w:rPr>
        <w:t xml:space="preserve"> "Балықтың қайдан ауланғаны туралы анықтама беру"</w:t>
      </w:r>
      <w:r>
        <w:br/>
      </w:r>
      <w:r>
        <w:rPr>
          <w:rFonts w:ascii="Times New Roman"/>
          <w:b/>
          <w:i w:val="false"/>
          <w:color w:val="000000"/>
        </w:rPr>
        <w:t>мемлекеттік көрсетілетін қызмет стандарты</w:t>
      </w:r>
    </w:p>
    <w:bookmarkEnd w:id="112"/>
    <w:bookmarkStart w:name="z192" w:id="113"/>
    <w:p>
      <w:pPr>
        <w:spacing w:after="0"/>
        <w:ind w:left="0"/>
        <w:jc w:val="left"/>
      </w:pPr>
      <w:r>
        <w:rPr>
          <w:rFonts w:ascii="Times New Roman"/>
          <w:b/>
          <w:i w:val="false"/>
          <w:color w:val="000000"/>
        </w:rPr>
        <w:t xml:space="preserve"> 1-тарау. Жалпы ережелер</w:t>
      </w:r>
    </w:p>
    <w:bookmarkEnd w:id="113"/>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93" w:id="114"/>
    <w:p>
      <w:pPr>
        <w:spacing w:after="0"/>
        <w:ind w:left="0"/>
        <w:jc w:val="both"/>
      </w:pPr>
      <w:r>
        <w:rPr>
          <w:rFonts w:ascii="Times New Roman"/>
          <w:b w:val="false"/>
          <w:i w:val="false"/>
          <w:color w:val="000000"/>
          <w:sz w:val="28"/>
        </w:rPr>
        <w:t>
      1. "Балықтың қайдан ауланғаны туралы анықтама беру" мемлекеттік көрсетілетін қызметі (бұдан әрі – мемлекеттік көрсетілетін қызмет).</w:t>
      </w:r>
    </w:p>
    <w:bookmarkEnd w:id="114"/>
    <w:bookmarkStart w:name="z194" w:id="1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15"/>
    <w:bookmarkStart w:name="z195" w:id="116"/>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комитетінің аумақтық бөлімшелері (бұдан әрі - көрсетілетін қызметті беруші) көрсетеді.</w:t>
      </w:r>
    </w:p>
    <w:bookmarkEnd w:id="1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8" w:id="117"/>
    <w:p>
      <w:pPr>
        <w:spacing w:after="0"/>
        <w:ind w:left="0"/>
        <w:jc w:val="left"/>
      </w:pPr>
      <w:r>
        <w:rPr>
          <w:rFonts w:ascii="Times New Roman"/>
          <w:b/>
          <w:i w:val="false"/>
          <w:color w:val="000000"/>
        </w:rPr>
        <w:t xml:space="preserve"> 2-тарау. Мемлекеттік қызметті көрсету тәртібі</w:t>
      </w:r>
    </w:p>
    <w:bookmarkEnd w:id="117"/>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199" w:id="118"/>
    <w:p>
      <w:pPr>
        <w:spacing w:after="0"/>
        <w:ind w:left="0"/>
        <w:jc w:val="both"/>
      </w:pPr>
      <w:r>
        <w:rPr>
          <w:rFonts w:ascii="Times New Roman"/>
          <w:b w:val="false"/>
          <w:i w:val="false"/>
          <w:color w:val="000000"/>
          <w:sz w:val="28"/>
        </w:rPr>
        <w:t>
      4. Мемлекеттік қызметті көрсету мерзімі порталға құжаттар топтамасы тапсырылған сәттен бастап - 2 (екі) жұмыс күні.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3" w:id="119"/>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4" w:id="120"/>
    <w:p>
      <w:pPr>
        <w:spacing w:after="0"/>
        <w:ind w:left="0"/>
        <w:jc w:val="both"/>
      </w:pPr>
      <w:r>
        <w:rPr>
          <w:rFonts w:ascii="Times New Roman"/>
          <w:b w:val="false"/>
          <w:i w:val="false"/>
          <w:color w:val="000000"/>
          <w:sz w:val="28"/>
        </w:rPr>
        <w:t>
      6. Мемлекеттік қызметті көрсету нәтижесі - балықтың қайдан ауланғаны туралы анықтама.</w:t>
      </w:r>
    </w:p>
    <w:bookmarkEnd w:id="120"/>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сонда сақталады.</w:t>
      </w:r>
    </w:p>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5" w:id="121"/>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121"/>
    <w:bookmarkStart w:name="z206" w:id="122"/>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9" w:id="123"/>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w:t>
      </w:r>
    </w:p>
    <w:bookmarkEnd w:id="123"/>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өтініш.</w:t>
      </w:r>
    </w:p>
    <w:p>
      <w:pPr>
        <w:spacing w:after="0"/>
        <w:ind w:left="0"/>
        <w:jc w:val="both"/>
      </w:pPr>
      <w:r>
        <w:rPr>
          <w:rFonts w:ascii="Times New Roman"/>
          <w:b w:val="false"/>
          <w:i w:val="false"/>
          <w:color w:val="000000"/>
          <w:sz w:val="28"/>
        </w:rPr>
        <w:t>
      Жасанды жағдайларда өсірілген балықтар мен басқа да су жануарлары үшін қолдан өсірілгені туралы растайтын құжаттар және ұйымның жобалық қуатын растайтын құжаттар беріледі.</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туралы, дара кәсіпкер ретінде мемлекеттік тіркеу не дара кәсіпкер ретінде қызметінің басталғаны туралы, жануарлар дүниесін пайдалануға рұқсат туралы мәліметтерді көрсетілетін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 жөніндегі сұранымның қабылданғаны туралы мәртебе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3" w:id="124"/>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2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"Жануарлар дүниесiн қорғау, өсiмiн молайту және пайдалану туралы" 2004 жылғы 9 шілдедегі Қазақстан Республикасының Заңы 26-бабының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 9-1-тармақпен толықтырылды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2" w:id="12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25"/>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13" w:id="126"/>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w:t>
      </w:r>
    </w:p>
    <w:bookmarkEnd w:id="126"/>
    <w:p>
      <w:pPr>
        <w:spacing w:after="0"/>
        <w:ind w:left="0"/>
        <w:jc w:val="both"/>
      </w:pPr>
      <w:r>
        <w:rPr>
          <w:rFonts w:ascii="Times New Roman"/>
          <w:b w:val="false"/>
          <w:i w:val="false"/>
          <w:color w:val="000000"/>
          <w:sz w:val="28"/>
        </w:rPr>
        <w:t xml:space="preserve">
      шағым көрсетілетін қызметті беруші басшысының атына, мемлекеттік қызмет көрсету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 Министрлік басшысының атына 010000, Астана қаласы, Кенесары көшесі, 36-үй, мекенжайы бойынша, 8 (7172) 55-58-03 телефоны бойынша беріледі.</w:t>
      </w:r>
    </w:p>
    <w:p>
      <w:pPr>
        <w:spacing w:after="0"/>
        <w:ind w:left="0"/>
        <w:jc w:val="both"/>
      </w:pPr>
      <w:r>
        <w:rPr>
          <w:rFonts w:ascii="Times New Roman"/>
          <w:b w:val="false"/>
          <w:i w:val="false"/>
          <w:color w:val="000000"/>
          <w:sz w:val="28"/>
        </w:rPr>
        <w:t>
      Шағым жазбаша түрде почта арқылы не жұмыс күндері көрсетілетін қызметті берушінің не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өтінімдерді өңдеуі барысында (жеткені, тіркелгені, орындалғаны туралы белгі, қарау немесе қараудан бас тарту туралы жауап) жаңартылатын өтінім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қызметті алушыға пошта арқылы жіберіледі не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214" w:id="127"/>
    <w:p>
      <w:pPr>
        <w:spacing w:after="0"/>
        <w:ind w:left="0"/>
        <w:jc w:val="both"/>
      </w:pPr>
      <w:r>
        <w:rPr>
          <w:rFonts w:ascii="Times New Roman"/>
          <w:b w:val="false"/>
          <w:i w:val="false"/>
          <w:color w:val="000000"/>
          <w:sz w:val="28"/>
        </w:rPr>
        <w:t>
      Шағымда:</w:t>
      </w:r>
    </w:p>
    <w:bookmarkEnd w:id="127"/>
    <w:bookmarkStart w:name="z215" w:id="128"/>
    <w:p>
      <w:pPr>
        <w:spacing w:after="0"/>
        <w:ind w:left="0"/>
        <w:jc w:val="both"/>
      </w:pPr>
      <w:r>
        <w:rPr>
          <w:rFonts w:ascii="Times New Roman"/>
          <w:b w:val="false"/>
          <w:i w:val="false"/>
          <w:color w:val="000000"/>
          <w:sz w:val="28"/>
        </w:rPr>
        <w:t>
      1) жеке тұлға – тегі, аты, сондай-ақ қалауы бойынша әкесінің аты (жеке басын куәландыратын құжатта бар болса), почталық мекенжайы;</w:t>
      </w:r>
    </w:p>
    <w:bookmarkEnd w:id="128"/>
    <w:bookmarkStart w:name="z216" w:id="129"/>
    <w:p>
      <w:pPr>
        <w:spacing w:after="0"/>
        <w:ind w:left="0"/>
        <w:jc w:val="both"/>
      </w:pPr>
      <w:r>
        <w:rPr>
          <w:rFonts w:ascii="Times New Roman"/>
          <w:b w:val="false"/>
          <w:i w:val="false"/>
          <w:color w:val="000000"/>
          <w:sz w:val="28"/>
        </w:rPr>
        <w:t>
      2) заңды тұлға – атауы, почталық мекенжайы, шығыс нөмірі мен күні көрсетіледі. Көрсетілетін қызметті алушы өтінімге қол қоюы керек.</w:t>
      </w:r>
    </w:p>
    <w:bookmarkEnd w:id="129"/>
    <w:bookmarkStart w:name="z217" w:id="130"/>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30"/>
    <w:bookmarkStart w:name="z218" w:id="131"/>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131"/>
    <w:p>
      <w:pPr>
        <w:spacing w:after="0"/>
        <w:ind w:left="0"/>
        <w:jc w:val="both"/>
      </w:pPr>
      <w:r>
        <w:rPr>
          <w:rFonts w:ascii="Times New Roman"/>
          <w:b w:val="false"/>
          <w:i w:val="false"/>
          <w:color w:val="ff0000"/>
          <w:sz w:val="28"/>
        </w:rPr>
        <w:t xml:space="preserve">
      Ескерту. 4-тарау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74" w:id="132"/>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орналастырылған.</w:t>
      </w:r>
    </w:p>
    <w:bookmarkEnd w:id="132"/>
    <w:bookmarkStart w:name="z475" w:id="133"/>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алады.</w:t>
      </w:r>
    </w:p>
    <w:bookmarkEnd w:id="133"/>
    <w:bookmarkStart w:name="z476" w:id="134"/>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134"/>
    <w:bookmarkStart w:name="z477" w:id="135"/>
    <w:p>
      <w:pPr>
        <w:spacing w:after="0"/>
        <w:ind w:left="0"/>
        <w:jc w:val="both"/>
      </w:pPr>
      <w:r>
        <w:rPr>
          <w:rFonts w:ascii="Times New Roman"/>
          <w:b w:val="false"/>
          <w:i w:val="false"/>
          <w:color w:val="000000"/>
          <w:sz w:val="28"/>
        </w:rPr>
        <w:t>
      15. Көрсетілетін қызметті берушінің мемлекеттік қызметтер көрсету мәселелері бойынша анықтама қызметтерінің байланыс телефондары көрсетілетін қызметті берушінің интернет-ресурсында орналастырылған және мемлекеттік қызметтер көрсету мәселелері бойынша бірыңғай байланыс орталығы: 1414, 8 800 080 7777.</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"Балықтың қайдан ауланғаны</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 (бар </w:t>
            </w:r>
            <w:r>
              <w:br/>
            </w:r>
            <w:r>
              <w:rPr>
                <w:rFonts w:ascii="Times New Roman"/>
                <w:b w:val="false"/>
                <w:i w:val="false"/>
                <w:color w:val="000000"/>
                <w:sz w:val="20"/>
              </w:rPr>
              <w:t>болса), телефоны)</w:t>
            </w:r>
            <w:r>
              <w:br/>
            </w:r>
            <w:r>
              <w:rPr>
                <w:rFonts w:ascii="Times New Roman"/>
                <w:b w:val="false"/>
                <w:i w:val="false"/>
                <w:color w:val="000000"/>
                <w:sz w:val="20"/>
              </w:rPr>
              <w:t>көрсетілетін қызметті 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 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(бизнес сәйкестендіру </w:t>
            </w:r>
            <w:r>
              <w:br/>
            </w:r>
            <w:r>
              <w:rPr>
                <w:rFonts w:ascii="Times New Roman"/>
                <w:b w:val="false"/>
                <w:i w:val="false"/>
                <w:color w:val="000000"/>
                <w:sz w:val="20"/>
              </w:rPr>
              <w:t>нөмірі/жеке сәйкестендіру нөмірі)</w:t>
            </w:r>
          </w:p>
        </w:tc>
      </w:tr>
    </w:tbl>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Балықтың қайдан ауланғаны туралы анықтама беруді сұраймын.</w:t>
      </w:r>
    </w:p>
    <w:p>
      <w:pPr>
        <w:spacing w:after="0"/>
        <w:ind w:left="0"/>
        <w:jc w:val="both"/>
      </w:pPr>
      <w:r>
        <w:rPr>
          <w:rFonts w:ascii="Times New Roman"/>
          <w:b w:val="false"/>
          <w:i w:val="false"/>
          <w:color w:val="000000"/>
          <w:sz w:val="28"/>
        </w:rPr>
        <w:t>
      Ауланған балық немесе басқа да су жануарлары туралы ақпарат:</w:t>
      </w:r>
    </w:p>
    <w:p>
      <w:pPr>
        <w:spacing w:after="0"/>
        <w:ind w:left="0"/>
        <w:jc w:val="both"/>
      </w:pPr>
      <w:r>
        <w:rPr>
          <w:rFonts w:ascii="Times New Roman"/>
          <w:b w:val="false"/>
          <w:i w:val="false"/>
          <w:color w:val="000000"/>
          <w:sz w:val="28"/>
        </w:rPr>
        <w:t>
      Табиғи ортадан ауланған/жасанды ортада өсірілген балықтар/су жануарлары (қажеттінің астын сызу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061"/>
        <w:gridCol w:w="683"/>
        <w:gridCol w:w="958"/>
        <w:gridCol w:w="2848"/>
        <w:gridCol w:w="1130"/>
        <w:gridCol w:w="4082"/>
        <w:gridCol w:w="1063"/>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Аулану орнының (су айдынының, учаскенің)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немесе басқа су жануарларының түрлері</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(су айдынының, учаскенің)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 жағдай бойынша ауланғаны (тонна)</w:t>
            </w:r>
          </w:p>
        </w:tc>
        <w:tc>
          <w:tcPr>
            <w:tcW w:w="4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 жағдай бойынша қалған квота (тонна)</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өсірумен айналысатын ұйымның жобалық қуаты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 балықтың немесе басқа да су жануарларының ауланған көлем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өсу ретімен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Жануарлар дүниесін пайдалануға рұқсаттың нөмірі және күні_______________</w:t>
      </w:r>
    </w:p>
    <w:p>
      <w:pPr>
        <w:spacing w:after="0"/>
        <w:ind w:left="0"/>
        <w:jc w:val="both"/>
      </w:pPr>
      <w:r>
        <w:rPr>
          <w:rFonts w:ascii="Times New Roman"/>
          <w:b w:val="false"/>
          <w:i w:val="false"/>
          <w:color w:val="000000"/>
          <w:sz w:val="28"/>
        </w:rPr>
        <w:t xml:space="preserve">
      Көлік жүкқұжатының нөмірі және күні </w:t>
      </w:r>
      <w:r>
        <w:rPr>
          <w:rFonts w:ascii="Times New Roman"/>
          <w:b w:val="false"/>
          <w:i/>
          <w:color w:val="000000"/>
          <w:sz w:val="28"/>
        </w:rPr>
        <w:t>____</w:t>
      </w:r>
      <w:r>
        <w:rPr>
          <w:rFonts w:ascii="Times New Roman"/>
          <w:b w:val="false"/>
          <w:i w:val="false"/>
          <w:color w:val="000000"/>
          <w:sz w:val="28"/>
        </w:rPr>
        <w:t>жылғы________________ № ____</w:t>
      </w:r>
    </w:p>
    <w:p>
      <w:pPr>
        <w:spacing w:after="0"/>
        <w:ind w:left="0"/>
        <w:jc w:val="both"/>
      </w:pPr>
      <w:r>
        <w:rPr>
          <w:rFonts w:ascii="Times New Roman"/>
          <w:b w:val="false"/>
          <w:i w:val="false"/>
          <w:color w:val="000000"/>
          <w:sz w:val="28"/>
        </w:rPr>
        <w:t xml:space="preserve">
      Сату-сатып алу шартының нөмірі және күні </w:t>
      </w:r>
      <w:r>
        <w:rPr>
          <w:rFonts w:ascii="Times New Roman"/>
          <w:b w:val="false"/>
          <w:i/>
          <w:color w:val="000000"/>
          <w:sz w:val="28"/>
        </w:rPr>
        <w:t>____</w:t>
      </w:r>
      <w:r>
        <w:rPr>
          <w:rFonts w:ascii="Times New Roman"/>
          <w:b w:val="false"/>
          <w:i w:val="false"/>
          <w:color w:val="000000"/>
          <w:sz w:val="28"/>
        </w:rPr>
        <w:t>жылғы_____________ № ___</w:t>
      </w:r>
    </w:p>
    <w:p>
      <w:pPr>
        <w:spacing w:after="0"/>
        <w:ind w:left="0"/>
        <w:jc w:val="both"/>
      </w:pPr>
      <w:r>
        <w:rPr>
          <w:rFonts w:ascii="Times New Roman"/>
          <w:b w:val="false"/>
          <w:i w:val="false"/>
          <w:color w:val="000000"/>
          <w:sz w:val="28"/>
        </w:rPr>
        <w:t xml:space="preserve">
      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"__"___________20___жыл.</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 қолы, мөрдің орны (болған жағдайда))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7 қосымша</w:t>
            </w:r>
          </w:p>
        </w:tc>
      </w:tr>
    </w:tbl>
    <w:bookmarkStart w:name="z225" w:id="136"/>
    <w:p>
      <w:pPr>
        <w:spacing w:after="0"/>
        <w:ind w:left="0"/>
        <w:jc w:val="left"/>
      </w:pPr>
      <w:r>
        <w:rPr>
          <w:rFonts w:ascii="Times New Roman"/>
          <w:b/>
          <w:i w:val="false"/>
          <w:color w:val="000000"/>
        </w:rPr>
        <w:t xml:space="preserve"> "Әкімшілік органның Жабайы флора мен фаунаның құрып кету</w:t>
      </w:r>
      <w:r>
        <w:br/>
      </w:r>
      <w:r>
        <w:rPr>
          <w:rFonts w:ascii="Times New Roman"/>
          <w:b/>
          <w:i w:val="false"/>
          <w:color w:val="000000"/>
        </w:rPr>
        <w:t>қаупi төнген түрлерiнің халықаралық саудасы туралы конвенция</w:t>
      </w:r>
      <w:r>
        <w:br/>
      </w:r>
      <w:r>
        <w:rPr>
          <w:rFonts w:ascii="Times New Roman"/>
          <w:b/>
          <w:i w:val="false"/>
          <w:color w:val="000000"/>
        </w:rPr>
        <w:t>қолданылатын жануарлар түрлерін Қазақстан Республикасының</w:t>
      </w:r>
      <w:r>
        <w:br/>
      </w:r>
      <w:r>
        <w:rPr>
          <w:rFonts w:ascii="Times New Roman"/>
          <w:b/>
          <w:i w:val="false"/>
          <w:color w:val="000000"/>
        </w:rPr>
        <w:t>аумағында әкелуге және Қазақстан Республикасының аумағынан әкетуге рұқсат беруі" мемлекеттік көрсетілетін қызмет стандарты</w:t>
      </w:r>
    </w:p>
    <w:bookmarkEnd w:id="136"/>
    <w:bookmarkStart w:name="z226" w:id="137"/>
    <w:p>
      <w:pPr>
        <w:spacing w:after="0"/>
        <w:ind w:left="0"/>
        <w:jc w:val="left"/>
      </w:pPr>
      <w:r>
        <w:rPr>
          <w:rFonts w:ascii="Times New Roman"/>
          <w:b/>
          <w:i w:val="false"/>
          <w:color w:val="000000"/>
        </w:rPr>
        <w:t xml:space="preserve"> 1-тарау. Жалпы ережелер</w:t>
      </w:r>
    </w:p>
    <w:bookmarkEnd w:id="137"/>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27" w:id="138"/>
    <w:p>
      <w:pPr>
        <w:spacing w:after="0"/>
        <w:ind w:left="0"/>
        <w:jc w:val="both"/>
      </w:pPr>
      <w:r>
        <w:rPr>
          <w:rFonts w:ascii="Times New Roman"/>
          <w:b w:val="false"/>
          <w:i w:val="false"/>
          <w:color w:val="000000"/>
          <w:sz w:val="28"/>
        </w:rPr>
        <w:t>
      1. "Әкімшілік органның Жабайы флора мен фаунаның құрып кету қаупi төнген түрлерiнің халықаралық саудасы туралы конвенция қолданылатын жануарлар түрлерін Қазақстан Республикасының аумағында әкелуге және Қазақстан Республикасының аумағынан әкетуге рұқсат беруі" мемлекеттік көрсетілетін қызметі (бұдан әрі – мемлекеттік көрсетілетін қызмет).</w:t>
      </w:r>
    </w:p>
    <w:bookmarkEnd w:id="138"/>
    <w:bookmarkStart w:name="z228" w:id="13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39"/>
    <w:bookmarkStart w:name="z229" w:id="140"/>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 (бұдан әрі - көрсетілетін қызметті беруші) көрсетеді.</w:t>
      </w:r>
    </w:p>
    <w:bookmarkEnd w:id="14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2" w:id="141"/>
    <w:p>
      <w:pPr>
        <w:spacing w:after="0"/>
        <w:ind w:left="0"/>
        <w:jc w:val="left"/>
      </w:pPr>
      <w:r>
        <w:rPr>
          <w:rFonts w:ascii="Times New Roman"/>
          <w:b/>
          <w:i w:val="false"/>
          <w:color w:val="000000"/>
        </w:rPr>
        <w:t xml:space="preserve"> 2-тарау. Мемлекеттік қызметті көрсету тәртібі</w:t>
      </w:r>
    </w:p>
    <w:bookmarkEnd w:id="141"/>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33" w:id="142"/>
    <w:p>
      <w:pPr>
        <w:spacing w:after="0"/>
        <w:ind w:left="0"/>
        <w:jc w:val="both"/>
      </w:pPr>
      <w:r>
        <w:rPr>
          <w:rFonts w:ascii="Times New Roman"/>
          <w:b w:val="false"/>
          <w:i w:val="false"/>
          <w:color w:val="000000"/>
          <w:sz w:val="28"/>
        </w:rPr>
        <w:t>
      4. Мемлекеттік қызметті көрсету мерзімі порталға құжаттар топтамасы тапсырылған сәттен бастап - 3 (үш) жұмыс күні.</w:t>
      </w:r>
    </w:p>
    <w:bookmarkEnd w:id="14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болмауы фактісі анықталған жағдайда, көрсетілген мерзімдерде өтінішті одан әрі қараудан уәжді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7" w:id="143"/>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8" w:id="144"/>
    <w:p>
      <w:pPr>
        <w:spacing w:after="0"/>
        <w:ind w:left="0"/>
        <w:jc w:val="both"/>
      </w:pPr>
      <w:r>
        <w:rPr>
          <w:rFonts w:ascii="Times New Roman"/>
          <w:b w:val="false"/>
          <w:i w:val="false"/>
          <w:color w:val="000000"/>
          <w:sz w:val="28"/>
        </w:rPr>
        <w:t>
      6. Мемлекеттік қызметті көрсету нәтижесі -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рұқсат.</w:t>
      </w:r>
    </w:p>
    <w:bookmarkEnd w:id="144"/>
    <w:p>
      <w:pPr>
        <w:spacing w:after="0"/>
        <w:ind w:left="0"/>
        <w:jc w:val="both"/>
      </w:pPr>
      <w:r>
        <w:rPr>
          <w:rFonts w:ascii="Times New Roman"/>
          <w:b w:val="false"/>
          <w:i w:val="false"/>
          <w:color w:val="000000"/>
          <w:sz w:val="28"/>
        </w:rPr>
        <w:t>
      Порталда көрсетілетін қызметті алушының "жеке кабинетіне" электрондық құжат нысанында, көрсетілетін қызметті берушінің уәкілетті адамының электрондық цифрлық қолтаңбасы (бұдан әрі - ЭЦҚ) қойылған мемлекеттік қызметті көрсету нәтижесін беру күні мен орнының белгіленгені туралы хабарлама жіберіледі.</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9" w:id="14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145"/>
    <w:p>
      <w:pPr>
        <w:spacing w:after="0"/>
        <w:ind w:left="0"/>
        <w:jc w:val="both"/>
      </w:pPr>
      <w:r>
        <w:rPr>
          <w:rFonts w:ascii="Times New Roman"/>
          <w:b w:val="false"/>
          <w:i w:val="false"/>
          <w:color w:val="000000"/>
          <w:sz w:val="28"/>
        </w:rPr>
        <w:t xml:space="preserve">
      Сирек кездесетін және құрып кету қаупі төнген өсімдік, жануар және бекіре тұқымдас балық түрлерін, сондай-ақ олардың бөліктері мен дериваттарын әкелуге және әкетуге рұқсаттар беру үшін 2017 жылғы 25 желтоқсандағы "Салық және бюджетке төленетін басқа да міндетті төлемдер туралы" Қазақстан Республикасы Кодексінің (Салық кодексі) 615-бабының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баж алынады және ол 2 айлық есептік көрсеткішті құрайды.</w:t>
      </w:r>
    </w:p>
    <w:p>
      <w:pPr>
        <w:spacing w:after="0"/>
        <w:ind w:left="0"/>
        <w:jc w:val="both"/>
      </w:pPr>
      <w:r>
        <w:rPr>
          <w:rFonts w:ascii="Times New Roman"/>
          <w:b w:val="false"/>
          <w:i w:val="false"/>
          <w:color w:val="000000"/>
          <w:sz w:val="28"/>
        </w:rPr>
        <w:t>
      Ақы төлеу екінші деңгейдегі банктер немесе банк операцияларының жекелеген түрлерін жүзеге асыратын ұйымдар арқылы қолма-қол ақшалай немесе қолма-қол ақшасыз нысанда жүзеге асырылады, сондай-ақ портал арқылы ақы төлеу "электрондық үкіметтің" төлем шлюзі (бұдан әрі -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0" w:id="146"/>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3" w:id="147"/>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құжаттар:</w:t>
      </w:r>
    </w:p>
    <w:bookmarkEnd w:id="147"/>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үлгілерді әкелуге, әкетуге рұқсат алуға арналған өтініш;</w:t>
      </w:r>
    </w:p>
    <w:p>
      <w:pPr>
        <w:spacing w:after="0"/>
        <w:ind w:left="0"/>
        <w:jc w:val="both"/>
      </w:pPr>
      <w:r>
        <w:rPr>
          <w:rFonts w:ascii="Times New Roman"/>
          <w:b w:val="false"/>
          <w:i w:val="false"/>
          <w:color w:val="000000"/>
          <w:sz w:val="28"/>
        </w:rPr>
        <w:t>
      әкетуді немесе әкелуді жеке мақсаттары үшін жүзеге асыратын тұлғаларды қоспағанда, осы әкетуді немесе әкелуді жасау ниетін растайтын экспорттаушы мен импорттаушы арасындағы келісімшарттың немесе шарттың электрондық көшірмесі;</w:t>
      </w:r>
    </w:p>
    <w:p>
      <w:pPr>
        <w:spacing w:after="0"/>
        <w:ind w:left="0"/>
        <w:jc w:val="both"/>
      </w:pPr>
      <w:r>
        <w:rPr>
          <w:rFonts w:ascii="Times New Roman"/>
          <w:b w:val="false"/>
          <w:i w:val="false"/>
          <w:color w:val="000000"/>
          <w:sz w:val="28"/>
        </w:rPr>
        <w:t>
      үлгі Құрып кету қаупі төнген жабайы фауна мен флора түрлерімен халықаралық сауда туралы конвенцияға 1, 2, 3-қосымшаларға енгізілген жағдайда, үлгілерді Қазақстан Республикасының аумағына әкелу кезінде экспорттауға арналған рұқсаттың немесе кері экспорттауға арналған сертификаттың электрондық көшірмесі;</w:t>
      </w:r>
    </w:p>
    <w:p>
      <w:pPr>
        <w:spacing w:after="0"/>
        <w:ind w:left="0"/>
        <w:jc w:val="both"/>
      </w:pPr>
      <w:r>
        <w:rPr>
          <w:rFonts w:ascii="Times New Roman"/>
          <w:b w:val="false"/>
          <w:i w:val="false"/>
          <w:color w:val="000000"/>
          <w:sz w:val="28"/>
        </w:rPr>
        <w:t>
      ғылыми ұйым қорытындысының электрондық көшірмесі;</w:t>
      </w:r>
    </w:p>
    <w:p>
      <w:pPr>
        <w:spacing w:after="0"/>
        <w:ind w:left="0"/>
        <w:jc w:val="both"/>
      </w:pPr>
      <w:r>
        <w:rPr>
          <w:rFonts w:ascii="Times New Roman"/>
          <w:b w:val="false"/>
          <w:i w:val="false"/>
          <w:color w:val="000000"/>
          <w:sz w:val="28"/>
        </w:rPr>
        <w:t>
      ЭҮТШ арқылы төлеуді қоспағанда, мемлекеттік баждың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жануарлардың түрлері, олардың бөлiктерi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туралы, дара кәсіпкер ретінде мемлекеттік тіркеу немесе дара кәсіпкер ретінде қызметінің басталғаны туралы мәліметтерді көрсетілетін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көрсетуге арналған сұранымның қабылданғаны туралы мәртебе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8" w:id="148"/>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4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11935 болып тіркелген) бекітілген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6" w:id="14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49"/>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47" w:id="150"/>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w:t>
      </w:r>
    </w:p>
    <w:bookmarkEnd w:id="150"/>
    <w:p>
      <w:pPr>
        <w:spacing w:after="0"/>
        <w:ind w:left="0"/>
        <w:jc w:val="both"/>
      </w:pPr>
      <w:r>
        <w:rPr>
          <w:rFonts w:ascii="Times New Roman"/>
          <w:b w:val="false"/>
          <w:i w:val="false"/>
          <w:color w:val="000000"/>
          <w:sz w:val="28"/>
        </w:rPr>
        <w:t xml:space="preserve">
      шағым көрсетілетін қызметті беруші басшысының атына, мемлекеттік қызмет көрсету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 Министрлік басшысының атына 010000, Астана қаласы, Кенесары көшесі, 36-үй, мекенжайы бойынша, 8 (7172) 55-58-03 телефоны бойынша беріледі.</w:t>
      </w:r>
    </w:p>
    <w:p>
      <w:pPr>
        <w:spacing w:after="0"/>
        <w:ind w:left="0"/>
        <w:jc w:val="both"/>
      </w:pPr>
      <w:r>
        <w:rPr>
          <w:rFonts w:ascii="Times New Roman"/>
          <w:b w:val="false"/>
          <w:i w:val="false"/>
          <w:color w:val="000000"/>
          <w:sz w:val="28"/>
        </w:rPr>
        <w:t>
      Шағым жазбаша түрде почта арқылы не жұмыс күндері көрсетілетін қызметті берушінің не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қызметті алушыға пошта арқылы жіберіледі не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248" w:id="151"/>
    <w:p>
      <w:pPr>
        <w:spacing w:after="0"/>
        <w:ind w:left="0"/>
        <w:jc w:val="both"/>
      </w:pPr>
      <w:r>
        <w:rPr>
          <w:rFonts w:ascii="Times New Roman"/>
          <w:b w:val="false"/>
          <w:i w:val="false"/>
          <w:color w:val="000000"/>
          <w:sz w:val="28"/>
        </w:rPr>
        <w:t>
      Шағымда:</w:t>
      </w:r>
    </w:p>
    <w:bookmarkEnd w:id="151"/>
    <w:bookmarkStart w:name="z249" w:id="152"/>
    <w:p>
      <w:pPr>
        <w:spacing w:after="0"/>
        <w:ind w:left="0"/>
        <w:jc w:val="both"/>
      </w:pPr>
      <w:r>
        <w:rPr>
          <w:rFonts w:ascii="Times New Roman"/>
          <w:b w:val="false"/>
          <w:i w:val="false"/>
          <w:color w:val="000000"/>
          <w:sz w:val="28"/>
        </w:rPr>
        <w:t>
      1) жеке тұлға – тегі, аты, сондай-ақ қалауы бойынша әкесінің аты (жеке басын куәландыратын құжатта бар болса), почталық мекенжайы;</w:t>
      </w:r>
    </w:p>
    <w:bookmarkEnd w:id="152"/>
    <w:bookmarkStart w:name="z250" w:id="153"/>
    <w:p>
      <w:pPr>
        <w:spacing w:after="0"/>
        <w:ind w:left="0"/>
        <w:jc w:val="both"/>
      </w:pPr>
      <w:r>
        <w:rPr>
          <w:rFonts w:ascii="Times New Roman"/>
          <w:b w:val="false"/>
          <w:i w:val="false"/>
          <w:color w:val="000000"/>
          <w:sz w:val="28"/>
        </w:rPr>
        <w:t>
      2) заңды тұлға – атауы, почталық мекенжайы, шығыс нөмірі мен күні көрсетіледі. Көрсетілетін қызметті алушы өтінішке қол қоюы керек.</w:t>
      </w:r>
    </w:p>
    <w:bookmarkEnd w:id="153"/>
    <w:bookmarkStart w:name="z251" w:id="154"/>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54"/>
    <w:bookmarkStart w:name="z252" w:id="155"/>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155"/>
    <w:p>
      <w:pPr>
        <w:spacing w:after="0"/>
        <w:ind w:left="0"/>
        <w:jc w:val="both"/>
      </w:pPr>
      <w:r>
        <w:rPr>
          <w:rFonts w:ascii="Times New Roman"/>
          <w:b w:val="false"/>
          <w:i w:val="false"/>
          <w:color w:val="ff0000"/>
          <w:sz w:val="28"/>
        </w:rPr>
        <w:t xml:space="preserve">
      Ескерту. 4-тарау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79" w:id="156"/>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орналастырылған.</w:t>
      </w:r>
    </w:p>
    <w:bookmarkEnd w:id="156"/>
    <w:bookmarkStart w:name="z480" w:id="157"/>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алады.</w:t>
      </w:r>
    </w:p>
    <w:bookmarkEnd w:id="157"/>
    <w:bookmarkStart w:name="z481" w:id="158"/>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158"/>
    <w:bookmarkStart w:name="z482" w:id="159"/>
    <w:p>
      <w:pPr>
        <w:spacing w:after="0"/>
        <w:ind w:left="0"/>
        <w:jc w:val="both"/>
      </w:pPr>
      <w:r>
        <w:rPr>
          <w:rFonts w:ascii="Times New Roman"/>
          <w:b w:val="false"/>
          <w:i w:val="false"/>
          <w:color w:val="000000"/>
          <w:sz w:val="28"/>
        </w:rPr>
        <w:t>
      15. Көрсетілетін қызметті берушінің мемлекеттік қызметтер көрсету мәселелері бойынша анықтама қызметтерінің байланыс телефондары көрсетілетін қызметті берушінің интернет-ресурсында орналастырылған және мемлекеттік қызметтер көрсету мәселелері бойынша бірыңғай байланыс орталығы: 1414, 8 800 080 7777.</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органның Жабайы</w:t>
            </w:r>
            <w:r>
              <w:br/>
            </w:r>
            <w:r>
              <w:rPr>
                <w:rFonts w:ascii="Times New Roman"/>
                <w:b w:val="false"/>
                <w:i w:val="false"/>
                <w:color w:val="000000"/>
                <w:sz w:val="20"/>
              </w:rPr>
              <w:t>флора мен фаунаның құрып</w:t>
            </w:r>
            <w:r>
              <w:br/>
            </w:r>
            <w:r>
              <w:rPr>
                <w:rFonts w:ascii="Times New Roman"/>
                <w:b w:val="false"/>
                <w:i w:val="false"/>
                <w:color w:val="000000"/>
                <w:sz w:val="20"/>
              </w:rPr>
              <w:t>кету қаупi төнген түрлерiнің</w:t>
            </w:r>
            <w:r>
              <w:br/>
            </w:r>
            <w:r>
              <w:rPr>
                <w:rFonts w:ascii="Times New Roman"/>
                <w:b w:val="false"/>
                <w:i w:val="false"/>
                <w:color w:val="000000"/>
                <w:sz w:val="20"/>
              </w:rPr>
              <w:t>халықаралық саудасы туралы</w:t>
            </w:r>
            <w:r>
              <w:br/>
            </w:r>
            <w:r>
              <w:rPr>
                <w:rFonts w:ascii="Times New Roman"/>
                <w:b w:val="false"/>
                <w:i w:val="false"/>
                <w:color w:val="000000"/>
                <w:sz w:val="20"/>
              </w:rPr>
              <w:t>конвенция қолданылатын</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әкетуге рұқсат беруі"</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жеке тұлғаның</w:t>
            </w:r>
            <w:r>
              <w:br/>
            </w:r>
            <w:r>
              <w:rPr>
                <w:rFonts w:ascii="Times New Roman"/>
                <w:b w:val="false"/>
                <w:i w:val="false"/>
                <w:color w:val="000000"/>
                <w:sz w:val="20"/>
              </w:rPr>
              <w:t>(дара кәcіпкердің) аты,</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 (бар</w:t>
            </w:r>
            <w:r>
              <w:br/>
            </w:r>
            <w:r>
              <w:rPr>
                <w:rFonts w:ascii="Times New Roman"/>
                <w:b w:val="false"/>
                <w:i w:val="false"/>
                <w:color w:val="000000"/>
                <w:sz w:val="20"/>
              </w:rPr>
              <w:t>болса), 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Үлгілерді әкелуге, әкетуге рұқсат алуға арналған өтініш</w:t>
      </w:r>
    </w:p>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Үлгілерді ___________________________________________ әкелуге, (қажеттісінің асты сызылсын) әкетуге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287"/>
        <w:gridCol w:w="183"/>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әкету мақсаты (коммерциялық операциялар, ғылыми зерттеулер, өсiмдi молайту мақсаттары, циркте өнер көрсету немесе жылжымалы көрмелер, хайуанаттар бақтары, ботаникалық бақтар мен мұражайлар арасындағы алмасу, сондай-ақ жеке басына беру)</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 қан, уылдырық, сондай-ақ бұйымдар және басқалар, тірі жануарлар үшін - жынысы мен жасы, сәйкестендіру белгілерінің бар-жоғы)</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 (уылдырықты әкету кезінде сыйымдылықтың саны мен көлемі қосымша көрсетілсін)</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басқа елден қандай құжаттардың негізінде импортталды, тәркіленді, сатып алынды, сый немесе мұра ретінде алынды және тағы басқалар)</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қолдан өсірілген болса, түрлері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Қазақстан Республикасы аумағындағы жануарлар санын реттеу арқылы табиғи ортадан алынса, саны реттелуге жататын жануарлар түрлерін алуға арналған рұқсаттың нөмірі мен күні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импорттаушының орыс және ағылшын тілдеріндегі заңды мекенжайы, олардың телефондары немесе факстары (жеке тұлғалар үшін - үйінің мекенжайы, төлқұжаттық деректері)</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Өтініштің берілген күні 20___жылғы "____"________________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8 қосымша</w:t>
            </w:r>
          </w:p>
        </w:tc>
      </w:tr>
    </w:tbl>
    <w:bookmarkStart w:name="z259" w:id="160"/>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w:t>
      </w:r>
      <w:r>
        <w:br/>
      </w:r>
      <w:r>
        <w:rPr>
          <w:rFonts w:ascii="Times New Roman"/>
          <w:b/>
          <w:i w:val="false"/>
          <w:color w:val="000000"/>
        </w:rPr>
        <w:t>жүргізуге рұқсат беру" мемлекеттік көрсетілетін қызмет стандарты</w:t>
      </w:r>
    </w:p>
    <w:bookmarkEnd w:id="160"/>
    <w:bookmarkStart w:name="z260" w:id="161"/>
    <w:p>
      <w:pPr>
        <w:spacing w:after="0"/>
        <w:ind w:left="0"/>
        <w:jc w:val="left"/>
      </w:pPr>
      <w:r>
        <w:rPr>
          <w:rFonts w:ascii="Times New Roman"/>
          <w:b/>
          <w:i w:val="false"/>
          <w:color w:val="000000"/>
        </w:rPr>
        <w:t xml:space="preserve"> 1-тарау. Жалпы ережелер</w:t>
      </w:r>
    </w:p>
    <w:bookmarkEnd w:id="161"/>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61" w:id="162"/>
    <w:p>
      <w:pPr>
        <w:spacing w:after="0"/>
        <w:ind w:left="0"/>
        <w:jc w:val="both"/>
      </w:pPr>
      <w:r>
        <w:rPr>
          <w:rFonts w:ascii="Times New Roman"/>
          <w:b w:val="false"/>
          <w:i w:val="false"/>
          <w:color w:val="000000"/>
          <w:sz w:val="28"/>
        </w:rPr>
        <w:t>
      1. "Жануарларды интродукциялауды, реинтродукциялауды және будандастыруды жүргізуге рұқсат беру" мемлекеттік көрсетілетін қызметі (бұдан әрі – мемлекеттік көрсетілетін қызмет).</w:t>
      </w:r>
    </w:p>
    <w:bookmarkEnd w:id="162"/>
    <w:bookmarkStart w:name="z262" w:id="16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63"/>
    <w:bookmarkStart w:name="z263" w:id="164"/>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комитетінің аумақтық бөлімшелері (бұдан әрі - көрсетілетін қызметті беруші) көрсетеді.</w:t>
      </w:r>
    </w:p>
    <w:bookmarkEnd w:id="16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6" w:id="165"/>
    <w:p>
      <w:pPr>
        <w:spacing w:after="0"/>
        <w:ind w:left="0"/>
        <w:jc w:val="left"/>
      </w:pPr>
      <w:r>
        <w:rPr>
          <w:rFonts w:ascii="Times New Roman"/>
          <w:b/>
          <w:i w:val="false"/>
          <w:color w:val="000000"/>
        </w:rPr>
        <w:t xml:space="preserve"> 2-тарау. Мемлекеттік қызметті көрсету тәртібі</w:t>
      </w:r>
    </w:p>
    <w:bookmarkEnd w:id="165"/>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67" w:id="166"/>
    <w:p>
      <w:pPr>
        <w:spacing w:after="0"/>
        <w:ind w:left="0"/>
        <w:jc w:val="both"/>
      </w:pPr>
      <w:r>
        <w:rPr>
          <w:rFonts w:ascii="Times New Roman"/>
          <w:b w:val="false"/>
          <w:i w:val="false"/>
          <w:color w:val="000000"/>
          <w:sz w:val="28"/>
        </w:rPr>
        <w:t>
      4. Мемлекеттік қызметті көрсету мерзімі порталға құжаттар топтамасы тапсырылған сәттен бастап - 3 (үш) жұмыс күні.</w:t>
      </w:r>
    </w:p>
    <w:bookmarkEnd w:id="16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қараудан уәжді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1" w:id="167"/>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2" w:id="168"/>
    <w:p>
      <w:pPr>
        <w:spacing w:after="0"/>
        <w:ind w:left="0"/>
        <w:jc w:val="both"/>
      </w:pPr>
      <w:r>
        <w:rPr>
          <w:rFonts w:ascii="Times New Roman"/>
          <w:b w:val="false"/>
          <w:i w:val="false"/>
          <w:color w:val="000000"/>
          <w:sz w:val="28"/>
        </w:rPr>
        <w:t>
      6. Мемлекеттік қызметті көрсету нәтижесі – жануарларды интродукциялауды, реинтродукциялауды және будандастыруды жүргізуге рұқсат.</w:t>
      </w:r>
    </w:p>
    <w:bookmarkEnd w:id="168"/>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форматта ресімделеді, басып шығарылады және көрсетілетін қызметті беруші басшысының мөрімен және қолымен куәландырылады.</w:t>
      </w:r>
    </w:p>
    <w:p>
      <w:pPr>
        <w:spacing w:after="0"/>
        <w:ind w:left="0"/>
        <w:jc w:val="both"/>
      </w:pPr>
      <w:r>
        <w:rPr>
          <w:rFonts w:ascii="Times New Roman"/>
          <w:b w:val="false"/>
          <w:i w:val="false"/>
          <w:color w:val="000000"/>
          <w:sz w:val="28"/>
        </w:rPr>
        <w:t>
      Порталда мемлекеттік қызмет көрсету нәтижесі қызмет берушінің уәкілетті тұлғасының электронды цифрлы қолы (бұдан әрі – ЭЦҚ) қойылған электронды құжат нысанында қызмет алушының "жеке кабинетіне" жіберіледі және сонда сақталады.</w:t>
      </w:r>
    </w:p>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электрондық түрінде.</w:t>
      </w:r>
    </w:p>
    <w:bookmarkStart w:name="z273" w:id="169"/>
    <w:p>
      <w:pPr>
        <w:spacing w:after="0"/>
        <w:ind w:left="0"/>
        <w:jc w:val="both"/>
      </w:pPr>
      <w:r>
        <w:rPr>
          <w:rFonts w:ascii="Times New Roman"/>
          <w:b w:val="false"/>
          <w:i w:val="false"/>
          <w:color w:val="000000"/>
          <w:sz w:val="28"/>
        </w:rPr>
        <w:t>
      7. Мемлекеттік қызмет заңды және жеке тұлғаларға (бұдан әрі – көрсетілетін қызметті алушылар) тегін көрсетіледі.</w:t>
      </w:r>
    </w:p>
    <w:bookmarkEnd w:id="169"/>
    <w:bookmarkStart w:name="z274" w:id="170"/>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7" w:id="171"/>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құжаттар:</w:t>
      </w:r>
    </w:p>
    <w:bookmarkEnd w:id="171"/>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көрсетілетін қызметті алушының ЭЦҚ-сымен куәландырылған электрондық құжат нысанындағы жануарларды интродукциялауды, реинтродукциялауды және будандастыруды жүргізуге рұқсат беруге арналған өтінім;</w:t>
      </w:r>
    </w:p>
    <w:p>
      <w:pPr>
        <w:spacing w:after="0"/>
        <w:ind w:left="0"/>
        <w:jc w:val="both"/>
      </w:pPr>
      <w:r>
        <w:rPr>
          <w:rFonts w:ascii="Times New Roman"/>
          <w:b w:val="false"/>
          <w:i w:val="false"/>
          <w:color w:val="000000"/>
          <w:sz w:val="28"/>
        </w:rPr>
        <w:t>
      интродукциялауды жүргізу кезінде жануарларды иеленудің заңдылығын растайтын құжаттың (сатып алу-сату шарты, сыйға тарту шарты, жүкқұжат немесе сауда чегі немесе банктің белгісі бар төлем тапсырмасы) электрондық көшірмесі;</w:t>
      </w:r>
    </w:p>
    <w:p>
      <w:pPr>
        <w:spacing w:after="0"/>
        <w:ind w:left="0"/>
        <w:jc w:val="both"/>
      </w:pPr>
      <w:r>
        <w:rPr>
          <w:rFonts w:ascii="Times New Roman"/>
          <w:b w:val="false"/>
          <w:i w:val="false"/>
          <w:color w:val="000000"/>
          <w:sz w:val="28"/>
        </w:rPr>
        <w:t>
      мемлекеттік экологиялық сараптаманың оң қорытындысы бар жануарларды интродукциялауды, реинтродукциялауды және будандастыруды жүргізуге арналған биологиялық негіздеменің электрондық көшірмесі.</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туралы, дара кәсіпкерді мемлекеттік тіркеу не дара кәсіпкер ретінде қызметінің басталғаны туралы, ветеринариялық анықтама туралы мәліметтерді көрсетілетін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көрсетуге арналған сұранымның қабылданғаны туралы мәртебе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83" w:id="172"/>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7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11623 болып тіркелген) бекітілген Жануарларды интродукциялауды, реинтродукциялауды және будандастыруды жүргізуге рұқсат беру қағидаларында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0" w:id="17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73"/>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81" w:id="174"/>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w:t>
      </w:r>
    </w:p>
    <w:bookmarkEnd w:id="174"/>
    <w:p>
      <w:pPr>
        <w:spacing w:after="0"/>
        <w:ind w:left="0"/>
        <w:jc w:val="both"/>
      </w:pPr>
      <w:r>
        <w:rPr>
          <w:rFonts w:ascii="Times New Roman"/>
          <w:b w:val="false"/>
          <w:i w:val="false"/>
          <w:color w:val="000000"/>
          <w:sz w:val="28"/>
        </w:rPr>
        <w:t xml:space="preserve">
      шағым көрсетілетін қызметті беруші басшысының атына, мемлекеттік қызмет көрсету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 Министрлік басшысының атына 010000, Астана қаласы, Кенесары көшесі, 36-үй, мекенжайы бойынша, 8 (7172) 55-58-03 телефоны бойынша беріледі.</w:t>
      </w:r>
    </w:p>
    <w:p>
      <w:pPr>
        <w:spacing w:after="0"/>
        <w:ind w:left="0"/>
        <w:jc w:val="both"/>
      </w:pPr>
      <w:r>
        <w:rPr>
          <w:rFonts w:ascii="Times New Roman"/>
          <w:b w:val="false"/>
          <w:i w:val="false"/>
          <w:color w:val="000000"/>
          <w:sz w:val="28"/>
        </w:rPr>
        <w:t>
      Шағым жазбаша түрде почта арқылы не жұмыс күндері көрсетілетін қызметті берушінің не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қызметті алушыға пошта арқылы жіберіледі не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282" w:id="175"/>
    <w:p>
      <w:pPr>
        <w:spacing w:after="0"/>
        <w:ind w:left="0"/>
        <w:jc w:val="both"/>
      </w:pPr>
      <w:r>
        <w:rPr>
          <w:rFonts w:ascii="Times New Roman"/>
          <w:b w:val="false"/>
          <w:i w:val="false"/>
          <w:color w:val="000000"/>
          <w:sz w:val="28"/>
        </w:rPr>
        <w:t>
      Шағымда:</w:t>
      </w:r>
    </w:p>
    <w:bookmarkEnd w:id="175"/>
    <w:bookmarkStart w:name="z283" w:id="176"/>
    <w:p>
      <w:pPr>
        <w:spacing w:after="0"/>
        <w:ind w:left="0"/>
        <w:jc w:val="both"/>
      </w:pPr>
      <w:r>
        <w:rPr>
          <w:rFonts w:ascii="Times New Roman"/>
          <w:b w:val="false"/>
          <w:i w:val="false"/>
          <w:color w:val="000000"/>
          <w:sz w:val="28"/>
        </w:rPr>
        <w:t>
      1) жеке тұлға – тегі, аты, сондай-ақ қалауы бойынша әкесінің аты (жеке басын куәландыратын құжатта бар болса), почталық мекенжайы;</w:t>
      </w:r>
    </w:p>
    <w:bookmarkEnd w:id="176"/>
    <w:bookmarkStart w:name="z284" w:id="177"/>
    <w:p>
      <w:pPr>
        <w:spacing w:after="0"/>
        <w:ind w:left="0"/>
        <w:jc w:val="both"/>
      </w:pPr>
      <w:r>
        <w:rPr>
          <w:rFonts w:ascii="Times New Roman"/>
          <w:b w:val="false"/>
          <w:i w:val="false"/>
          <w:color w:val="000000"/>
          <w:sz w:val="28"/>
        </w:rPr>
        <w:t>
      2) заңды тұлға – атауы, почталық мекенжайы, шығыс нөмірі мен күні көрсетіледі. Көрсетілетін қызметті алушы өтінішке қол қоюы керек.</w:t>
      </w:r>
    </w:p>
    <w:bookmarkEnd w:id="177"/>
    <w:bookmarkStart w:name="z285" w:id="178"/>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78"/>
    <w:bookmarkStart w:name="z286" w:id="179"/>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179"/>
    <w:p>
      <w:pPr>
        <w:spacing w:after="0"/>
        <w:ind w:left="0"/>
        <w:jc w:val="both"/>
      </w:pPr>
      <w:r>
        <w:rPr>
          <w:rFonts w:ascii="Times New Roman"/>
          <w:b w:val="false"/>
          <w:i w:val="false"/>
          <w:color w:val="ff0000"/>
          <w:sz w:val="28"/>
        </w:rPr>
        <w:t xml:space="preserve">
      Ескерту. 4-тарау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84" w:id="18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орналастырылған.</w:t>
      </w:r>
    </w:p>
    <w:bookmarkEnd w:id="180"/>
    <w:bookmarkStart w:name="z485" w:id="181"/>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алады.</w:t>
      </w:r>
    </w:p>
    <w:bookmarkEnd w:id="181"/>
    <w:bookmarkStart w:name="z486" w:id="182"/>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182"/>
    <w:bookmarkStart w:name="z487" w:id="183"/>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көрсетілетін қызметті берушінің интернет-ресурсында орналастырылған және мемлекеттік қызметтер көрсету мәселелері бойынша бірыңғай байланыс орталығы: 1414, 8 800 080 7777.</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(заңды тұлғаның атауы не жеке тұлғаның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(жеке басын куәландыратын құжатта бар болса)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(мекенжайы, телефон және факс нөмірі)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жүргізуге рұқсат беруге</w:t>
      </w:r>
      <w:r>
        <w:br/>
      </w:r>
      <w:r>
        <w:rPr>
          <w:rFonts w:ascii="Times New Roman"/>
          <w:b/>
          <w:i w:val="false"/>
          <w:color w:val="000000"/>
        </w:rPr>
        <w:t>өтінім</w:t>
      </w:r>
    </w:p>
    <w:p>
      <w:pPr>
        <w:spacing w:after="0"/>
        <w:ind w:left="0"/>
        <w:jc w:val="both"/>
      </w:pPr>
      <w:r>
        <w:rPr>
          <w:rFonts w:ascii="Times New Roman"/>
          <w:b w:val="false"/>
          <w:i w:val="false"/>
          <w:color w:val="000000"/>
          <w:sz w:val="28"/>
        </w:rPr>
        <w:t>
      Жануарларды интродукциялауды, реинтродукциялауды және будандастыруды</w:t>
      </w:r>
    </w:p>
    <w:p>
      <w:pPr>
        <w:spacing w:after="0"/>
        <w:ind w:left="0"/>
        <w:jc w:val="both"/>
      </w:pPr>
      <w:r>
        <w:rPr>
          <w:rFonts w:ascii="Times New Roman"/>
          <w:b w:val="false"/>
          <w:i w:val="false"/>
          <w:color w:val="000000"/>
          <w:sz w:val="28"/>
        </w:rPr>
        <w:t>
      жүргізуге (қажеттісінің астын сызу) рұқсат беруді сұраймын.</w:t>
      </w:r>
    </w:p>
    <w:p>
      <w:pPr>
        <w:spacing w:after="0"/>
        <w:ind w:left="0"/>
        <w:jc w:val="both"/>
      </w:pPr>
      <w:r>
        <w:rPr>
          <w:rFonts w:ascii="Times New Roman"/>
          <w:b w:val="false"/>
          <w:i w:val="false"/>
          <w:color w:val="000000"/>
          <w:sz w:val="28"/>
        </w:rPr>
        <w:t>
      Жануарларды интродукциялауды, реинтродукциялауды және будандастыруды</w:t>
      </w:r>
    </w:p>
    <w:p>
      <w:pPr>
        <w:spacing w:after="0"/>
        <w:ind w:left="0"/>
        <w:jc w:val="both"/>
      </w:pPr>
      <w:r>
        <w:rPr>
          <w:rFonts w:ascii="Times New Roman"/>
          <w:b w:val="false"/>
          <w:i w:val="false"/>
          <w:color w:val="000000"/>
          <w:sz w:val="28"/>
        </w:rPr>
        <w:t>
      жүргізудің мақсаты __________________________________________________</w:t>
      </w:r>
    </w:p>
    <w:p>
      <w:pPr>
        <w:spacing w:after="0"/>
        <w:ind w:left="0"/>
        <w:jc w:val="both"/>
      </w:pPr>
      <w:r>
        <w:rPr>
          <w:rFonts w:ascii="Times New Roman"/>
          <w:b w:val="false"/>
          <w:i w:val="false"/>
          <w:color w:val="000000"/>
          <w:sz w:val="28"/>
        </w:rPr>
        <w:t>
      Жануар түрі _________________________________________________________</w:t>
      </w:r>
    </w:p>
    <w:p>
      <w:pPr>
        <w:spacing w:after="0"/>
        <w:ind w:left="0"/>
        <w:jc w:val="both"/>
      </w:pPr>
      <w:r>
        <w:rPr>
          <w:rFonts w:ascii="Times New Roman"/>
          <w:b w:val="false"/>
          <w:i w:val="false"/>
          <w:color w:val="000000"/>
          <w:sz w:val="28"/>
        </w:rPr>
        <w:t>
      Жануардың саны мен салмағы __________________________________________</w:t>
      </w:r>
    </w:p>
    <w:p>
      <w:pPr>
        <w:spacing w:after="0"/>
        <w:ind w:left="0"/>
        <w:jc w:val="both"/>
      </w:pPr>
      <w:r>
        <w:rPr>
          <w:rFonts w:ascii="Times New Roman"/>
          <w:b w:val="false"/>
          <w:i w:val="false"/>
          <w:color w:val="000000"/>
          <w:sz w:val="28"/>
        </w:rPr>
        <w:t>
      Жануардың жынысы ____________________________________________________</w:t>
      </w:r>
    </w:p>
    <w:p>
      <w:pPr>
        <w:spacing w:after="0"/>
        <w:ind w:left="0"/>
        <w:jc w:val="both"/>
      </w:pPr>
      <w:r>
        <w:rPr>
          <w:rFonts w:ascii="Times New Roman"/>
          <w:b w:val="false"/>
          <w:i w:val="false"/>
          <w:color w:val="000000"/>
          <w:sz w:val="28"/>
        </w:rPr>
        <w:t>
      Жануардың жасы ______________________________________________________</w:t>
      </w:r>
    </w:p>
    <w:p>
      <w:pPr>
        <w:spacing w:after="0"/>
        <w:ind w:left="0"/>
        <w:jc w:val="both"/>
      </w:pPr>
      <w:r>
        <w:rPr>
          <w:rFonts w:ascii="Times New Roman"/>
          <w:b w:val="false"/>
          <w:i w:val="false"/>
          <w:color w:val="000000"/>
          <w:sz w:val="28"/>
        </w:rPr>
        <w:t>
      Жануарларды интродукциялауды, реинтродукциялауды және будандастыруды</w:t>
      </w:r>
    </w:p>
    <w:p>
      <w:pPr>
        <w:spacing w:after="0"/>
        <w:ind w:left="0"/>
        <w:jc w:val="both"/>
      </w:pPr>
      <w:r>
        <w:rPr>
          <w:rFonts w:ascii="Times New Roman"/>
          <w:b w:val="false"/>
          <w:i w:val="false"/>
          <w:color w:val="000000"/>
          <w:sz w:val="28"/>
        </w:rPr>
        <w:t>
      жүргізудің мерзімі __________________________________________________</w:t>
      </w:r>
    </w:p>
    <w:p>
      <w:pPr>
        <w:spacing w:after="0"/>
        <w:ind w:left="0"/>
        <w:jc w:val="both"/>
      </w:pPr>
      <w:r>
        <w:rPr>
          <w:rFonts w:ascii="Times New Roman"/>
          <w:b w:val="false"/>
          <w:i w:val="false"/>
          <w:color w:val="000000"/>
          <w:sz w:val="28"/>
        </w:rPr>
        <w:t>
      Жануарларды интродукциялауды, реинтродукциялауды және будандастыруды</w:t>
      </w:r>
    </w:p>
    <w:p>
      <w:pPr>
        <w:spacing w:after="0"/>
        <w:ind w:left="0"/>
        <w:jc w:val="both"/>
      </w:pPr>
      <w:r>
        <w:rPr>
          <w:rFonts w:ascii="Times New Roman"/>
          <w:b w:val="false"/>
          <w:i w:val="false"/>
          <w:color w:val="000000"/>
          <w:sz w:val="28"/>
        </w:rPr>
        <w:t>
      жүргізу ауданы ______________________________________________________</w:t>
      </w:r>
    </w:p>
    <w:p>
      <w:pPr>
        <w:spacing w:after="0"/>
        <w:ind w:left="0"/>
        <w:jc w:val="both"/>
      </w:pPr>
      <w:r>
        <w:rPr>
          <w:rFonts w:ascii="Times New Roman"/>
          <w:b w:val="false"/>
          <w:i w:val="false"/>
          <w:color w:val="000000"/>
          <w:sz w:val="28"/>
        </w:rPr>
        <w:t>
      Ветеринарлық анықтаманың берілген күні және нөмірі __________________</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p>
    <w:p>
      <w:pPr>
        <w:spacing w:after="0"/>
        <w:ind w:left="0"/>
        <w:jc w:val="both"/>
      </w:pPr>
      <w:r>
        <w:rPr>
          <w:rFonts w:ascii="Times New Roman"/>
          <w:b w:val="false"/>
          <w:i w:val="false"/>
          <w:color w:val="000000"/>
          <w:sz w:val="28"/>
        </w:rPr>
        <w:t>
      мәліметтерді ұсынғаным үшін Қазақстан Республикасы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Өтініш берген күні "___"________________20____жыл.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қолы, мөрдің орны (заңды тұлғаларға)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9 қосымша</w:t>
            </w:r>
          </w:p>
        </w:tc>
      </w:tr>
    </w:tbl>
    <w:bookmarkStart w:name="z293" w:id="184"/>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w:t>
      </w:r>
    </w:p>
    <w:bookmarkEnd w:id="184"/>
    <w:bookmarkStart w:name="z294" w:id="185"/>
    <w:p>
      <w:pPr>
        <w:spacing w:after="0"/>
        <w:ind w:left="0"/>
        <w:jc w:val="left"/>
      </w:pPr>
      <w:r>
        <w:rPr>
          <w:rFonts w:ascii="Times New Roman"/>
          <w:b/>
          <w:i w:val="false"/>
          <w:color w:val="000000"/>
        </w:rPr>
        <w:t xml:space="preserve"> 1-тарау. Жалпы ережелер</w:t>
      </w:r>
    </w:p>
    <w:bookmarkEnd w:id="185"/>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95" w:id="186"/>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 (бұдан әрі – мемлекеттік көрсетілетін қызмет).</w:t>
      </w:r>
    </w:p>
    <w:bookmarkEnd w:id="186"/>
    <w:bookmarkStart w:name="z296" w:id="18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87"/>
    <w:bookmarkStart w:name="z297" w:id="188"/>
    <w:p>
      <w:pPr>
        <w:spacing w:after="0"/>
        <w:ind w:left="0"/>
        <w:jc w:val="both"/>
      </w:pPr>
      <w:r>
        <w:rPr>
          <w:rFonts w:ascii="Times New Roman"/>
          <w:b w:val="false"/>
          <w:i w:val="false"/>
          <w:color w:val="000000"/>
          <w:sz w:val="28"/>
        </w:rPr>
        <w:t>
      3. Мемлекеттік қызметті облыстардың және аудандардың (облыстық маңызы бар қалалардың) жергілікті атқарушы органдары (бұдан әрі - көрсетілетін қызметті беруші) көрсетеді.</w:t>
      </w:r>
    </w:p>
    <w:bookmarkEnd w:id="18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8" w:id="189"/>
    <w:p>
      <w:pPr>
        <w:spacing w:after="0"/>
        <w:ind w:left="0"/>
        <w:jc w:val="left"/>
      </w:pPr>
      <w:r>
        <w:rPr>
          <w:rFonts w:ascii="Times New Roman"/>
          <w:b/>
          <w:i w:val="false"/>
          <w:color w:val="000000"/>
        </w:rPr>
        <w:t xml:space="preserve"> 2-тарау. Мемлекеттік қызметті көрсету тәртібі</w:t>
      </w:r>
    </w:p>
    <w:bookmarkEnd w:id="189"/>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299" w:id="190"/>
    <w:p>
      <w:pPr>
        <w:spacing w:after="0"/>
        <w:ind w:left="0"/>
        <w:jc w:val="both"/>
      </w:pPr>
      <w:r>
        <w:rPr>
          <w:rFonts w:ascii="Times New Roman"/>
          <w:b w:val="false"/>
          <w:i w:val="false"/>
          <w:color w:val="000000"/>
          <w:sz w:val="28"/>
        </w:rPr>
        <w:t>
      4. Мемлекеттік қызметті көрсету мерзімі:</w:t>
      </w:r>
    </w:p>
    <w:bookmarkEnd w:id="190"/>
    <w:p>
      <w:pPr>
        <w:spacing w:after="0"/>
        <w:ind w:left="0"/>
        <w:jc w:val="both"/>
      </w:pPr>
      <w:r>
        <w:rPr>
          <w:rFonts w:ascii="Times New Roman"/>
          <w:b w:val="false"/>
          <w:i w:val="false"/>
          <w:color w:val="000000"/>
          <w:sz w:val="28"/>
        </w:rPr>
        <w:t>
      1) құжаттар топтамасы Мемлекеттік корпорацияға тапсырылған сәттен бастап - 5 (бес)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минуттан аспайды;</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p>
      <w:pPr>
        <w:spacing w:after="0"/>
        <w:ind w:left="0"/>
        <w:jc w:val="both"/>
      </w:pPr>
      <w:r>
        <w:rPr>
          <w:rFonts w:ascii="Times New Roman"/>
          <w:b w:val="false"/>
          <w:i w:val="false"/>
          <w:color w:val="000000"/>
          <w:sz w:val="28"/>
        </w:rPr>
        <w:t>
      Мемлекеттік корпорацияға жүгінген кезде құжаттар қабылданған күн мемлекеттік қызметті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3" w:id="191"/>
    <w:p>
      <w:pPr>
        <w:spacing w:after="0"/>
        <w:ind w:left="0"/>
        <w:jc w:val="both"/>
      </w:pPr>
      <w:r>
        <w:rPr>
          <w:rFonts w:ascii="Times New Roman"/>
          <w:b w:val="false"/>
          <w:i w:val="false"/>
          <w:color w:val="000000"/>
          <w:sz w:val="28"/>
        </w:rPr>
        <w:t>
      5. Мемлекеттік қызметті көрсету нысаны: қағаз түрінде.</w:t>
      </w:r>
    </w:p>
    <w:bookmarkEnd w:id="191"/>
    <w:bookmarkStart w:name="z304" w:id="192"/>
    <w:p>
      <w:pPr>
        <w:spacing w:after="0"/>
        <w:ind w:left="0"/>
        <w:jc w:val="both"/>
      </w:pPr>
      <w:r>
        <w:rPr>
          <w:rFonts w:ascii="Times New Roman"/>
          <w:b w:val="false"/>
          <w:i w:val="false"/>
          <w:color w:val="000000"/>
          <w:sz w:val="28"/>
        </w:rPr>
        <w:t>
      6.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w:t>
      </w:r>
    </w:p>
    <w:bookmarkEnd w:id="19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5" w:id="19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193"/>
    <w:bookmarkStart w:name="z306" w:id="194"/>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мен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194"/>
    <w:p>
      <w:pPr>
        <w:spacing w:after="0"/>
        <w:ind w:left="0"/>
        <w:jc w:val="both"/>
      </w:pPr>
      <w:r>
        <w:rPr>
          <w:rFonts w:ascii="Times New Roman"/>
          <w:b w:val="false"/>
          <w:i w:val="false"/>
          <w:color w:val="000000"/>
          <w:sz w:val="28"/>
        </w:rPr>
        <w:t>
      Мемлекеттік корпорацияда мемлекеттік қызмет алдын ала жазылусыз және жеделдетіп қызмет көрсетусіз, "электрондық" кезек тәртібімен, көрсетілетін қызметті алушының орналасқан жері бойынша көрсетіледі, электрондық кезекті "электрондық үкімет" веб-порталы арқылы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7" w:id="195"/>
    <w:p>
      <w:pPr>
        <w:spacing w:after="0"/>
        <w:ind w:left="0"/>
        <w:jc w:val="both"/>
      </w:pPr>
      <w:r>
        <w:rPr>
          <w:rFonts w:ascii="Times New Roman"/>
          <w:b w:val="false"/>
          <w:i w:val="false"/>
          <w:color w:val="000000"/>
          <w:sz w:val="28"/>
        </w:rPr>
        <w:t>
      9. Көрсетілетін қызметті алушы Мемлекеттік корпорацияға жүгінген кезде мемлекеттік қызметті көрсету үшін қажетті құжаттар тізбесі:</w:t>
      </w:r>
    </w:p>
    <w:bookmarkEnd w:id="195"/>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жұмыскері осы мемлекеттік көрсетілетін қызмет стандартына 2-қосымшаға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қызметті көрсету нәтижесін Мемлекеттік корпорация арқылы беру көрсетілетін қызметті алушының (не сенімхат бойынша оның өкілінің) жеке басын куәландыратын құжаты көрсетілген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Көрсетілетін қызметті беруші Мемлекеттік корпорация арқылы көрсетілетін мемлекеттік қызметті көрсету нәтижесін осы мемлекеттік көрсетілетін қызмет стандартында белгілеген мемлекеттік қызметті көрсету мерзімі аяқталғанға дейін бір тәуліктен кешіктірмей Мемлекеттік корпорацияға жеткізуді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88" w:id="196"/>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19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Қағидалармен және "Жануарлар дүниесiн қорғау, өсiмiн молайту және пайдалану туралы" 2004 жылғы 9 шілдедегі Қазақстан Республикасының Заңының </w:t>
      </w:r>
      <w:r>
        <w:rPr>
          <w:rFonts w:ascii="Times New Roman"/>
          <w:b w:val="false"/>
          <w:i w:val="false"/>
          <w:color w:val="000000"/>
          <w:sz w:val="28"/>
        </w:rPr>
        <w:t>40-бабымен</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8" w:id="19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корпорациясының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197"/>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89" w:id="198"/>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корпорациясының және (немесе) оның жұмыскерлерінің мемлекеттік қызметтер көрсету мәселелері бойынша шешімдеріне, әрекеттеріне (әрекетсіздігіне) шағымдану:</w:t>
      </w:r>
    </w:p>
    <w:bookmarkEnd w:id="198"/>
    <w:p>
      <w:pPr>
        <w:spacing w:after="0"/>
        <w:ind w:left="0"/>
        <w:jc w:val="both"/>
      </w:pPr>
      <w:r>
        <w:rPr>
          <w:rFonts w:ascii="Times New Roman"/>
          <w:b w:val="false"/>
          <w:i w:val="false"/>
          <w:color w:val="000000"/>
          <w:sz w:val="28"/>
        </w:rPr>
        <w:t xml:space="preserve">
      шағым көрсетілетін қызметті беруші, Министрлік не Мемлекеттік корпорация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p>
      <w:pPr>
        <w:spacing w:after="0"/>
        <w:ind w:left="0"/>
        <w:jc w:val="both"/>
      </w:pPr>
      <w:r>
        <w:rPr>
          <w:rFonts w:ascii="Times New Roman"/>
          <w:b w:val="false"/>
          <w:i w:val="false"/>
          <w:color w:val="000000"/>
          <w:sz w:val="28"/>
        </w:rPr>
        <w:t>
      Шағым жазбаша түрде почтамен не жұмыс күндері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Шағымның қабылданғанын шағымды қабылдаған адамның аты-жөні мен тегі, берілген шағымға жауап алу мерзімі мен орны көрсетіле отырып, көрсетілетін қызметті берушінің, Министрліктің немесе Мемлекеттік корпорацияның кеңсесінде оның тіркелуі (мөртабан, кіріс нөмірі және күні) растайды.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сондай-ақ қалауы бойынша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2" w:id="199"/>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99"/>
    <w:bookmarkStart w:name="z323" w:id="200"/>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200"/>
    <w:p>
      <w:pPr>
        <w:spacing w:after="0"/>
        <w:ind w:left="0"/>
        <w:jc w:val="both"/>
      </w:pPr>
      <w:r>
        <w:rPr>
          <w:rFonts w:ascii="Times New Roman"/>
          <w:b w:val="false"/>
          <w:i w:val="false"/>
          <w:color w:val="ff0000"/>
          <w:sz w:val="28"/>
        </w:rPr>
        <w:t xml:space="preserve">
      Ескерту. 4-тарау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90" w:id="201"/>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арқылы Мемлекеттік корпорацияның жұмыскері олардың тұрғылықты жеріне барып жүргізеді.</w:t>
      </w:r>
    </w:p>
    <w:bookmarkEnd w:id="201"/>
    <w:bookmarkStart w:name="z491" w:id="202"/>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202"/>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Start w:name="z492" w:id="203"/>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203"/>
    <w:bookmarkStart w:name="z493" w:id="204"/>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қызметтерінің байланыс телефондары көрсетілетін қызметті берушінің интернет-ресурсында орналастырылған және мемлекеттік қызметтер көрсету мәселелері жөніндегі бірыңғай байланыс орталығы: 1414, 8 800 080 7777.</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органдарының жануарлар</w:t>
            </w:r>
            <w:r>
              <w:br/>
            </w:r>
            <w:r>
              <w:rPr>
                <w:rFonts w:ascii="Times New Roman"/>
                <w:b w:val="false"/>
                <w:i w:val="false"/>
                <w:color w:val="000000"/>
                <w:sz w:val="20"/>
              </w:rPr>
              <w:t>дүниесін пайдаланушыларға</w:t>
            </w:r>
            <w:r>
              <w:br/>
            </w:r>
            <w:r>
              <w:rPr>
                <w:rFonts w:ascii="Times New Roman"/>
                <w:b w:val="false"/>
                <w:i w:val="false"/>
                <w:color w:val="000000"/>
                <w:sz w:val="20"/>
              </w:rPr>
              <w:t>аңшылық алқаптар</w:t>
            </w:r>
            <w:r>
              <w:br/>
            </w:r>
            <w:r>
              <w:rPr>
                <w:rFonts w:ascii="Times New Roman"/>
                <w:b w:val="false"/>
                <w:i w:val="false"/>
                <w:color w:val="000000"/>
                <w:sz w:val="20"/>
              </w:rPr>
              <w:t>мен 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бекітіп беру мен</w:t>
            </w:r>
            <w:r>
              <w:br/>
            </w:r>
            <w:r>
              <w:rPr>
                <w:rFonts w:ascii="Times New Roman"/>
                <w:b w:val="false"/>
                <w:i w:val="false"/>
                <w:color w:val="000000"/>
                <w:sz w:val="20"/>
              </w:rPr>
              <w:t>аңшылық және балық</w:t>
            </w:r>
            <w:r>
              <w:br/>
            </w:r>
            <w:r>
              <w:rPr>
                <w:rFonts w:ascii="Times New Roman"/>
                <w:b w:val="false"/>
                <w:i w:val="false"/>
                <w:color w:val="000000"/>
                <w:sz w:val="20"/>
              </w:rPr>
              <w:t>шаруашылықтарының</w:t>
            </w:r>
            <w:r>
              <w:br/>
            </w:r>
            <w:r>
              <w:rPr>
                <w:rFonts w:ascii="Times New Roman"/>
                <w:b w:val="false"/>
                <w:i w:val="false"/>
                <w:color w:val="000000"/>
                <w:sz w:val="20"/>
              </w:rPr>
              <w:t>қажеттіліктері үшін сервитуттар</w:t>
            </w:r>
            <w:r>
              <w:br/>
            </w:r>
            <w:r>
              <w:rPr>
                <w:rFonts w:ascii="Times New Roman"/>
                <w:b w:val="false"/>
                <w:i w:val="false"/>
                <w:color w:val="000000"/>
                <w:sz w:val="20"/>
              </w:rPr>
              <w:t>белгілеу жөнінде шешімдер</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(көрсетілетін қызметті берушінің толық атауы)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заңды тұлғаның толық    </w:t>
      </w:r>
    </w:p>
    <w:p>
      <w:pPr>
        <w:spacing w:after="0"/>
        <w:ind w:left="0"/>
        <w:jc w:val="both"/>
      </w:pPr>
      <w:r>
        <w:rPr>
          <w:rFonts w:ascii="Times New Roman"/>
          <w:b w:val="false"/>
          <w:i w:val="false"/>
          <w:color w:val="000000"/>
          <w:sz w:val="28"/>
        </w:rPr>
        <w:t xml:space="preserve">
      атауы немесе жеке тұлғаның тегі, аты, әкесінің аты   </w:t>
      </w:r>
    </w:p>
    <w:p>
      <w:pPr>
        <w:spacing w:after="0"/>
        <w:ind w:left="0"/>
        <w:jc w:val="both"/>
      </w:pPr>
      <w:r>
        <w:rPr>
          <w:rFonts w:ascii="Times New Roman"/>
          <w:b w:val="false"/>
          <w:i w:val="false"/>
          <w:color w:val="000000"/>
          <w:sz w:val="28"/>
        </w:rPr>
        <w:t xml:space="preserve">
      (жеке басын куәландыратын құжатта бар болса))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20 __ жылғы "__"_______________</w:t>
      </w:r>
    </w:p>
    <w:p>
      <w:pPr>
        <w:spacing w:after="0"/>
        <w:ind w:left="0"/>
        <w:jc w:val="both"/>
      </w:pPr>
      <w:r>
        <w:rPr>
          <w:rFonts w:ascii="Times New Roman"/>
          <w:b w:val="false"/>
          <w:i w:val="false"/>
          <w:color w:val="000000"/>
          <w:sz w:val="28"/>
        </w:rPr>
        <w:t>
      Жануарлар дүниесін пайдаланушыларға аңшылық алқаптар мен балық</w:t>
      </w:r>
    </w:p>
    <w:p>
      <w:pPr>
        <w:spacing w:after="0"/>
        <w:ind w:left="0"/>
        <w:jc w:val="both"/>
      </w:pPr>
      <w:r>
        <w:rPr>
          <w:rFonts w:ascii="Times New Roman"/>
          <w:b w:val="false"/>
          <w:i w:val="false"/>
          <w:color w:val="000000"/>
          <w:sz w:val="28"/>
        </w:rPr>
        <w:t>
      шаруашылығы су айдындарын және (немесе) учаскелерін бекітіп беру мен</w:t>
      </w:r>
    </w:p>
    <w:p>
      <w:pPr>
        <w:spacing w:after="0"/>
        <w:ind w:left="0"/>
        <w:jc w:val="both"/>
      </w:pPr>
      <w:r>
        <w:rPr>
          <w:rFonts w:ascii="Times New Roman"/>
          <w:b w:val="false"/>
          <w:i w:val="false"/>
          <w:color w:val="000000"/>
          <w:sz w:val="28"/>
        </w:rPr>
        <w:t>
      аңшылық және балық шаруашылықтарының қажеттіліктері үшін</w:t>
      </w:r>
    </w:p>
    <w:p>
      <w:pPr>
        <w:spacing w:after="0"/>
        <w:ind w:left="0"/>
        <w:jc w:val="both"/>
      </w:pPr>
      <w:r>
        <w:rPr>
          <w:rFonts w:ascii="Times New Roman"/>
          <w:b w:val="false"/>
          <w:i w:val="false"/>
          <w:color w:val="000000"/>
          <w:sz w:val="28"/>
        </w:rPr>
        <w:t>
      сервитуттарды белгілеу жөніндегі қаулыны беруіңізді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2. Меншік нысаны: _____________________________________________</w:t>
      </w:r>
    </w:p>
    <w:p>
      <w:pPr>
        <w:spacing w:after="0"/>
        <w:ind w:left="0"/>
        <w:jc w:val="both"/>
      </w:pPr>
      <w:r>
        <w:rPr>
          <w:rFonts w:ascii="Times New Roman"/>
          <w:b w:val="false"/>
          <w:i w:val="false"/>
          <w:color w:val="000000"/>
          <w:sz w:val="28"/>
        </w:rPr>
        <w:t>
      3. Құрылған жылы: _____________________________________________</w:t>
      </w:r>
    </w:p>
    <w:p>
      <w:pPr>
        <w:spacing w:after="0"/>
        <w:ind w:left="0"/>
        <w:jc w:val="both"/>
      </w:pPr>
      <w:r>
        <w:rPr>
          <w:rFonts w:ascii="Times New Roman"/>
          <w:b w:val="false"/>
          <w:i w:val="false"/>
          <w:color w:val="000000"/>
          <w:sz w:val="28"/>
        </w:rPr>
        <w:t>
      4. Өтініш берушіні заңды тұлға ретінде мемлекеттік тіркеу</w:t>
      </w:r>
    </w:p>
    <w:p>
      <w:pPr>
        <w:spacing w:after="0"/>
        <w:ind w:left="0"/>
        <w:jc w:val="both"/>
      </w:pPr>
      <w:r>
        <w:rPr>
          <w:rFonts w:ascii="Times New Roman"/>
          <w:b w:val="false"/>
          <w:i w:val="false"/>
          <w:color w:val="000000"/>
          <w:sz w:val="28"/>
        </w:rPr>
        <w:t>
      (қайта тіркеу) туралы куәлік* немесе анықтама: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5. Заңды мекенжайы: ___________________________________________</w:t>
      </w:r>
    </w:p>
    <w:p>
      <w:pPr>
        <w:spacing w:after="0"/>
        <w:ind w:left="0"/>
        <w:jc w:val="both"/>
      </w:pPr>
      <w:r>
        <w:rPr>
          <w:rFonts w:ascii="Times New Roman"/>
          <w:b w:val="false"/>
          <w:i w:val="false"/>
          <w:color w:val="000000"/>
          <w:sz w:val="28"/>
        </w:rPr>
        <w:t>
      (индексі, қаласы, ауданы, облысы,</w:t>
      </w:r>
    </w:p>
    <w:p>
      <w:pPr>
        <w:spacing w:after="0"/>
        <w:ind w:left="0"/>
        <w:jc w:val="both"/>
      </w:pPr>
      <w:r>
        <w:rPr>
          <w:rFonts w:ascii="Times New Roman"/>
          <w:b w:val="false"/>
          <w:i w:val="false"/>
          <w:color w:val="000000"/>
          <w:sz w:val="28"/>
        </w:rPr>
        <w:t>
      көшесі, үй №, тел/факс)</w:t>
      </w:r>
    </w:p>
    <w:p>
      <w:pPr>
        <w:spacing w:after="0"/>
        <w:ind w:left="0"/>
        <w:jc w:val="both"/>
      </w:pPr>
      <w:r>
        <w:rPr>
          <w:rFonts w:ascii="Times New Roman"/>
          <w:b w:val="false"/>
          <w:i w:val="false"/>
          <w:color w:val="000000"/>
          <w:sz w:val="28"/>
        </w:rPr>
        <w:t>
      6. Қоса берілген құжаттар: ____________________________________</w:t>
      </w:r>
    </w:p>
    <w:p>
      <w:pPr>
        <w:spacing w:after="0"/>
        <w:ind w:left="0"/>
        <w:jc w:val="both"/>
      </w:pPr>
      <w:r>
        <w:rPr>
          <w:rFonts w:ascii="Times New Roman"/>
          <w:b w:val="false"/>
          <w:i w:val="false"/>
          <w:color w:val="000000"/>
          <w:sz w:val="28"/>
        </w:rPr>
        <w:t>
      7. ___________________облысы әкімдігінің 20 _____ жылғы</w:t>
      </w:r>
    </w:p>
    <w:p>
      <w:pPr>
        <w:spacing w:after="0"/>
        <w:ind w:left="0"/>
        <w:jc w:val="both"/>
      </w:pPr>
      <w:r>
        <w:rPr>
          <w:rFonts w:ascii="Times New Roman"/>
          <w:b w:val="false"/>
          <w:i w:val="false"/>
          <w:color w:val="000000"/>
          <w:sz w:val="28"/>
        </w:rPr>
        <w:t>
      "__"______________ № _____ қаулысына және _________________ аумақтық</w:t>
      </w:r>
    </w:p>
    <w:p>
      <w:pPr>
        <w:spacing w:after="0"/>
        <w:ind w:left="0"/>
        <w:jc w:val="both"/>
      </w:pPr>
      <w:r>
        <w:rPr>
          <w:rFonts w:ascii="Times New Roman"/>
          <w:b w:val="false"/>
          <w:i w:val="false"/>
          <w:color w:val="000000"/>
          <w:sz w:val="28"/>
        </w:rPr>
        <w:t>
      бөлімшесімен балық шаруашылығын жүргізуге жасалған 20 _____ жылғы</w:t>
      </w:r>
    </w:p>
    <w:p>
      <w:pPr>
        <w:spacing w:after="0"/>
        <w:ind w:left="0"/>
        <w:jc w:val="both"/>
      </w:pPr>
      <w:r>
        <w:rPr>
          <w:rFonts w:ascii="Times New Roman"/>
          <w:b w:val="false"/>
          <w:i w:val="false"/>
          <w:color w:val="000000"/>
          <w:sz w:val="28"/>
        </w:rPr>
        <w:t>
      "__"______________ № _____шартқа сәйкес бұрын бекітіп берілген</w:t>
      </w:r>
    </w:p>
    <w:p>
      <w:pPr>
        <w:spacing w:after="0"/>
        <w:ind w:left="0"/>
        <w:jc w:val="both"/>
      </w:pPr>
      <w:r>
        <w:rPr>
          <w:rFonts w:ascii="Times New Roman"/>
          <w:b w:val="false"/>
          <w:i w:val="false"/>
          <w:color w:val="000000"/>
          <w:sz w:val="28"/>
        </w:rPr>
        <w:t>
      аңшылық алқаптар, балық шаруашылығы су айдыны және (немесе) учаскесі: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Мәлімделген аңшылық алқаптар, балық шаруашылығы су айдыны</w:t>
      </w:r>
    </w:p>
    <w:p>
      <w:pPr>
        <w:spacing w:after="0"/>
        <w:ind w:left="0"/>
        <w:jc w:val="both"/>
      </w:pPr>
      <w:r>
        <w:rPr>
          <w:rFonts w:ascii="Times New Roman"/>
          <w:b w:val="false"/>
          <w:i w:val="false"/>
          <w:color w:val="000000"/>
          <w:sz w:val="28"/>
        </w:rPr>
        <w:t>
      және (немесе) учаскесі: _____________________________________________</w:t>
      </w:r>
    </w:p>
    <w:p>
      <w:pPr>
        <w:spacing w:after="0"/>
        <w:ind w:left="0"/>
        <w:jc w:val="both"/>
      </w:pPr>
      <w:r>
        <w:rPr>
          <w:rFonts w:ascii="Times New Roman"/>
          <w:b w:val="false"/>
          <w:i w:val="false"/>
          <w:color w:val="000000"/>
          <w:sz w:val="28"/>
        </w:rPr>
        <w:t>
      Ұсынылған ақпараттың шынайылығын растаймын және шынайы емес</w:t>
      </w:r>
    </w:p>
    <w:p>
      <w:pPr>
        <w:spacing w:after="0"/>
        <w:ind w:left="0"/>
        <w:jc w:val="both"/>
      </w:pPr>
      <w:r>
        <w:rPr>
          <w:rFonts w:ascii="Times New Roman"/>
          <w:b w:val="false"/>
          <w:i w:val="false"/>
          <w:color w:val="000000"/>
          <w:sz w:val="28"/>
        </w:rPr>
        <w:t>
      мәліметтерді ұсынғаным үшін Қазақстан Республикасы заңнамасына сәйкес</w:t>
      </w:r>
    </w:p>
    <w:p>
      <w:pPr>
        <w:spacing w:after="0"/>
        <w:ind w:left="0"/>
        <w:jc w:val="both"/>
      </w:pPr>
      <w:r>
        <w:rPr>
          <w:rFonts w:ascii="Times New Roman"/>
          <w:b w:val="false"/>
          <w:i w:val="false"/>
          <w:color w:val="000000"/>
          <w:sz w:val="28"/>
        </w:rPr>
        <w:t>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Өтініш берген күні "___"________________20____жыл.</w:t>
      </w:r>
    </w:p>
    <w:p>
      <w:pPr>
        <w:spacing w:after="0"/>
        <w:ind w:left="0"/>
        <w:jc w:val="both"/>
      </w:pPr>
      <w:r>
        <w:rPr>
          <w:rFonts w:ascii="Times New Roman"/>
          <w:b w:val="false"/>
          <w:i w:val="false"/>
          <w:color w:val="000000"/>
          <w:sz w:val="28"/>
        </w:rPr>
        <w:t>
      Жеке/заңды тұлға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органдарының жануарлар</w:t>
            </w:r>
            <w:r>
              <w:br/>
            </w:r>
            <w:r>
              <w:rPr>
                <w:rFonts w:ascii="Times New Roman"/>
                <w:b w:val="false"/>
                <w:i w:val="false"/>
                <w:color w:val="000000"/>
                <w:sz w:val="20"/>
              </w:rPr>
              <w:t>дүниесін пайдаланушыларға</w:t>
            </w:r>
            <w:r>
              <w:br/>
            </w: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бекітіп беру мен аңшылық</w:t>
            </w:r>
            <w:r>
              <w:br/>
            </w:r>
            <w:r>
              <w:rPr>
                <w:rFonts w:ascii="Times New Roman"/>
                <w:b w:val="false"/>
                <w:i w:val="false"/>
                <w:color w:val="000000"/>
                <w:sz w:val="20"/>
              </w:rPr>
              <w:t>және балық аруашылықтарының</w:t>
            </w:r>
            <w:r>
              <w:br/>
            </w:r>
            <w:r>
              <w:rPr>
                <w:rFonts w:ascii="Times New Roman"/>
                <w:b w:val="false"/>
                <w:i w:val="false"/>
                <w:color w:val="000000"/>
                <w:sz w:val="20"/>
              </w:rPr>
              <w:t>қажеттіліктері үшін</w:t>
            </w:r>
            <w:r>
              <w:br/>
            </w:r>
            <w:r>
              <w:rPr>
                <w:rFonts w:ascii="Times New Roman"/>
                <w:b w:val="false"/>
                <w:i w:val="false"/>
                <w:color w:val="000000"/>
                <w:sz w:val="20"/>
              </w:rPr>
              <w:t>сервитуттарды белгілеу жөнінде</w:t>
            </w:r>
            <w:r>
              <w:br/>
            </w:r>
            <w:r>
              <w:rPr>
                <w:rFonts w:ascii="Times New Roman"/>
                <w:b w:val="false"/>
                <w:i w:val="false"/>
                <w:color w:val="000000"/>
                <w:sz w:val="20"/>
              </w:rPr>
              <w:t>шешімдер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2-қосымшамен толықтырылды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(бұдан әрі - Мемлекеттік корпорация) филиалының №____ бөлімі (мекенжайы көрсетілсін)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w:t>
      </w:r>
    </w:p>
    <w:p>
      <w:pPr>
        <w:spacing w:after="0"/>
        <w:ind w:left="0"/>
        <w:jc w:val="both"/>
      </w:pPr>
      <w:r>
        <w:rPr>
          <w:rFonts w:ascii="Times New Roman"/>
          <w:b w:val="false"/>
          <w:i w:val="false"/>
          <w:color w:val="000000"/>
          <w:sz w:val="28"/>
        </w:rPr>
        <w:t>
      2) _________________________________________________;</w:t>
      </w:r>
    </w:p>
    <w:p>
      <w:pPr>
        <w:spacing w:after="0"/>
        <w:ind w:left="0"/>
        <w:jc w:val="both"/>
      </w:pPr>
      <w:r>
        <w:rPr>
          <w:rFonts w:ascii="Times New Roman"/>
          <w:b w:val="false"/>
          <w:i w:val="false"/>
          <w:color w:val="000000"/>
          <w:sz w:val="28"/>
        </w:rPr>
        <w:t>
      3) _________________________________________________</w:t>
      </w:r>
    </w:p>
    <w:p>
      <w:pPr>
        <w:spacing w:after="0"/>
        <w:ind w:left="0"/>
        <w:jc w:val="both"/>
      </w:pPr>
      <w:r>
        <w:rPr>
          <w:rFonts w:ascii="Times New Roman"/>
          <w:b w:val="false"/>
          <w:i w:val="false"/>
          <w:color w:val="000000"/>
          <w:sz w:val="28"/>
        </w:rPr>
        <w:t>
      ұсынбауыңызға байланысты,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(Мемлекеттік корпорация жұмыскерінің аты, әкесiнiң аты (бар болса), тегi, қолы)</w:t>
      </w:r>
    </w:p>
    <w:p>
      <w:pPr>
        <w:spacing w:after="0"/>
        <w:ind w:left="0"/>
        <w:jc w:val="both"/>
      </w:pPr>
      <w:r>
        <w:rPr>
          <w:rFonts w:ascii="Times New Roman"/>
          <w:b w:val="false"/>
          <w:i w:val="false"/>
          <w:color w:val="000000"/>
          <w:sz w:val="28"/>
        </w:rPr>
        <w:t>
      Орындаушы: ____________________________________________________________________</w:t>
      </w:r>
    </w:p>
    <w:p>
      <w:pPr>
        <w:spacing w:after="0"/>
        <w:ind w:left="0"/>
        <w:jc w:val="both"/>
      </w:pPr>
      <w:r>
        <w:rPr>
          <w:rFonts w:ascii="Times New Roman"/>
          <w:b w:val="false"/>
          <w:i w:val="false"/>
          <w:color w:val="000000"/>
          <w:sz w:val="28"/>
        </w:rPr>
        <w:t>
      (аты, әкесiнiң аты (бар болса), тегi, қолы)</w:t>
      </w:r>
    </w:p>
    <w:p>
      <w:pPr>
        <w:spacing w:after="0"/>
        <w:ind w:left="0"/>
        <w:jc w:val="both"/>
      </w:pPr>
      <w:r>
        <w:rPr>
          <w:rFonts w:ascii="Times New Roman"/>
          <w:b w:val="false"/>
          <w:i w:val="false"/>
          <w:color w:val="000000"/>
          <w:sz w:val="28"/>
        </w:rPr>
        <w:t>
      Телефоны: ______________________________________________________________________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әкесiнiң аты (бар болса), тегi,қолы)</w:t>
      </w:r>
    </w:p>
    <w:p>
      <w:pPr>
        <w:spacing w:after="0"/>
        <w:ind w:left="0"/>
        <w:jc w:val="both"/>
      </w:pPr>
      <w:r>
        <w:rPr>
          <w:rFonts w:ascii="Times New Roman"/>
          <w:b w:val="false"/>
          <w:i w:val="false"/>
          <w:color w:val="000000"/>
          <w:sz w:val="28"/>
        </w:rPr>
        <w:t>
      20___жылғы "_"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10 қосымша</w:t>
            </w:r>
          </w:p>
        </w:tc>
      </w:tr>
    </w:tbl>
    <w:bookmarkStart w:name="z329" w:id="205"/>
    <w:p>
      <w:pPr>
        <w:spacing w:after="0"/>
        <w:ind w:left="0"/>
        <w:jc w:val="left"/>
      </w:pPr>
      <w:r>
        <w:rPr>
          <w:rFonts w:ascii="Times New Roman"/>
          <w:b/>
          <w:i w:val="false"/>
          <w:color w:val="000000"/>
        </w:rPr>
        <w:t xml:space="preserve"> "Жануарлар дүниесін пайдалануға рұқсат беру"</w:t>
      </w:r>
      <w:r>
        <w:br/>
      </w:r>
      <w:r>
        <w:rPr>
          <w:rFonts w:ascii="Times New Roman"/>
          <w:b/>
          <w:i w:val="false"/>
          <w:color w:val="000000"/>
        </w:rPr>
        <w:t>мемлекеттік көрсетілетін қызмет стандарты</w:t>
      </w:r>
    </w:p>
    <w:bookmarkEnd w:id="205"/>
    <w:bookmarkStart w:name="z330" w:id="206"/>
    <w:p>
      <w:pPr>
        <w:spacing w:after="0"/>
        <w:ind w:left="0"/>
        <w:jc w:val="left"/>
      </w:pPr>
      <w:r>
        <w:rPr>
          <w:rFonts w:ascii="Times New Roman"/>
          <w:b/>
          <w:i w:val="false"/>
          <w:color w:val="000000"/>
        </w:rPr>
        <w:t xml:space="preserve"> 1-тарау. Жалпы ережелер</w:t>
      </w:r>
    </w:p>
    <w:bookmarkEnd w:id="206"/>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331" w:id="207"/>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қызметі (бұдан әрі – мемлекеттік көрсетілетін қызметі).</w:t>
      </w:r>
    </w:p>
    <w:bookmarkEnd w:id="207"/>
    <w:bookmarkStart w:name="z332" w:id="20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208"/>
    <w:bookmarkStart w:name="z333" w:id="209"/>
    <w:p>
      <w:pPr>
        <w:spacing w:after="0"/>
        <w:ind w:left="0"/>
        <w:jc w:val="both"/>
      </w:pPr>
      <w:r>
        <w:rPr>
          <w:rFonts w:ascii="Times New Roman"/>
          <w:b w:val="false"/>
          <w:i w:val="false"/>
          <w:color w:val="000000"/>
          <w:sz w:val="28"/>
        </w:rPr>
        <w:t>
      3. Мемлекеттік қызметті:</w:t>
      </w:r>
    </w:p>
    <w:bookmarkEnd w:id="209"/>
    <w:p>
      <w:pPr>
        <w:spacing w:after="0"/>
        <w:ind w:left="0"/>
        <w:jc w:val="both"/>
      </w:pPr>
      <w:r>
        <w:rPr>
          <w:rFonts w:ascii="Times New Roman"/>
          <w:b w:val="false"/>
          <w:i w:val="false"/>
          <w:color w:val="000000"/>
          <w:sz w:val="28"/>
        </w:rPr>
        <w:t>
      екі және одан көп облыстың аумағында орналасқан балық шаруашылығы су айдындарында ғылыми-зерттемелік аулауды қоспағанда, жергілікті атқарушы органдар;</w:t>
      </w:r>
    </w:p>
    <w:p>
      <w:pPr>
        <w:spacing w:after="0"/>
        <w:ind w:left="0"/>
        <w:jc w:val="both"/>
      </w:pPr>
      <w:r>
        <w:rPr>
          <w:rFonts w:ascii="Times New Roman"/>
          <w:b w:val="false"/>
          <w:i w:val="false"/>
          <w:color w:val="000000"/>
          <w:sz w:val="28"/>
        </w:rPr>
        <w:t>
      екі және одан көп облыстың аумағында орналасқан балық шаруашылығы су айдындарында ғылыми-зерттемелік аулау мақсатында Министрліктің Орман шаруашылығы және жануарлар дүниесі комитеті (бұдан әрі - көрсетілетін қызметті берушілер) көрсетеді.</w:t>
      </w:r>
    </w:p>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6" w:id="210"/>
    <w:p>
      <w:pPr>
        <w:spacing w:after="0"/>
        <w:ind w:left="0"/>
        <w:jc w:val="left"/>
      </w:pPr>
      <w:r>
        <w:rPr>
          <w:rFonts w:ascii="Times New Roman"/>
          <w:b/>
          <w:i w:val="false"/>
          <w:color w:val="000000"/>
        </w:rPr>
        <w:t xml:space="preserve"> 2-тарау. Мемлекеттік қызметті көрсету тәртібі</w:t>
      </w:r>
    </w:p>
    <w:bookmarkEnd w:id="210"/>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337" w:id="211"/>
    <w:p>
      <w:pPr>
        <w:spacing w:after="0"/>
        <w:ind w:left="0"/>
        <w:jc w:val="both"/>
      </w:pPr>
      <w:r>
        <w:rPr>
          <w:rFonts w:ascii="Times New Roman"/>
          <w:b w:val="false"/>
          <w:i w:val="false"/>
          <w:color w:val="000000"/>
          <w:sz w:val="28"/>
        </w:rPr>
        <w:t>
      4. Мемлекеттік қызметті көрсету мерзімі порталға құжаттар топтамасы тапсырылған сәттен бастап - 3 (үш) жұмыс күні.</w:t>
      </w:r>
    </w:p>
    <w:bookmarkEnd w:id="21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көрсетілген мерзімдерде өтінімді одан әрі қараудан уәжді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1" w:id="212"/>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2" w:id="213"/>
    <w:p>
      <w:pPr>
        <w:spacing w:after="0"/>
        <w:ind w:left="0"/>
        <w:jc w:val="both"/>
      </w:pPr>
      <w:r>
        <w:rPr>
          <w:rFonts w:ascii="Times New Roman"/>
          <w:b w:val="false"/>
          <w:i w:val="false"/>
          <w:color w:val="000000"/>
          <w:sz w:val="28"/>
        </w:rPr>
        <w:t xml:space="preserve">
      6. Мемлекеттік қызметті көрсету нәтижесі - жануарлар дүниесін пайдалануға арналған рұқсат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21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тұлғасының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сонда сақталады.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3" w:id="2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негізде/тегін көрсетіледі.</w:t>
      </w:r>
    </w:p>
    <w:bookmarkEnd w:id="214"/>
    <w:p>
      <w:pPr>
        <w:spacing w:after="0"/>
        <w:ind w:left="0"/>
        <w:jc w:val="both"/>
      </w:pPr>
      <w:r>
        <w:rPr>
          <w:rFonts w:ascii="Times New Roman"/>
          <w:b w:val="false"/>
          <w:i w:val="false"/>
          <w:color w:val="000000"/>
          <w:sz w:val="28"/>
        </w:rPr>
        <w:t xml:space="preserve">
      Жануарлар дүниесін пайдаланғаны үшін төлемақы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сай жүзеге асырылады.</w:t>
      </w:r>
    </w:p>
    <w:p>
      <w:pPr>
        <w:spacing w:after="0"/>
        <w:ind w:left="0"/>
        <w:jc w:val="both"/>
      </w:pPr>
      <w:r>
        <w:rPr>
          <w:rFonts w:ascii="Times New Roman"/>
          <w:b w:val="false"/>
          <w:i w:val="false"/>
          <w:color w:val="000000"/>
          <w:sz w:val="28"/>
        </w:rPr>
        <w:t>
      Ақы төлеу екінші деңгейдегі банктер немесе банк операцияларының жекелеген түрлерін орындайтын ұйымдар арқылы қолма-қол ақшалай немесе қолма-қол ақшасыз нысанда жүзеге асырылады, сондай-ақ портал арқылы ақы төлеу "электрондық үкіметтің" төлем шлюзі (бұдан әрі - ЭҮТШ) арқылы жүзеге асырылады.</w:t>
      </w:r>
    </w:p>
    <w:p>
      <w:pPr>
        <w:spacing w:after="0"/>
        <w:ind w:left="0"/>
        <w:jc w:val="both"/>
      </w:pPr>
      <w:r>
        <w:rPr>
          <w:rFonts w:ascii="Times New Roman"/>
          <w:b w:val="false"/>
          <w:i w:val="false"/>
          <w:color w:val="000000"/>
          <w:sz w:val="28"/>
        </w:rPr>
        <w:t>
      Төлемақы:</w:t>
      </w:r>
    </w:p>
    <w:p>
      <w:pPr>
        <w:spacing w:after="0"/>
        <w:ind w:left="0"/>
        <w:jc w:val="both"/>
      </w:pPr>
      <w:r>
        <w:rPr>
          <w:rFonts w:ascii="Times New Roman"/>
          <w:b w:val="false"/>
          <w:i w:val="false"/>
          <w:color w:val="000000"/>
          <w:sz w:val="28"/>
        </w:rPr>
        <w:t>
      1) жануарларды таңбалау, сақиналау, қоныс аударту, жерсіндіру, ғылыми-зерттеу және шаруашылық мақсаттарда қолдан өсіру және шағылыстыру мақсатында табиғи ортадан алу, кейіннен табиғи ортаға жіберу кезінде;</w:t>
      </w:r>
    </w:p>
    <w:p>
      <w:pPr>
        <w:spacing w:after="0"/>
        <w:ind w:left="0"/>
        <w:jc w:val="both"/>
      </w:pPr>
      <w:r>
        <w:rPr>
          <w:rFonts w:ascii="Times New Roman"/>
          <w:b w:val="false"/>
          <w:i w:val="false"/>
          <w:color w:val="000000"/>
          <w:sz w:val="28"/>
        </w:rPr>
        <w:t>
      2) жеке және заңды тұлғалардың меншігі болып табылатын, қолдан өсірілген және еріксіз және (немесе) жартылай ерікті жағдайларда ұсталатын жануарлар дүниесі объектілерін пайдалану кезінде;</w:t>
      </w:r>
    </w:p>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уәкілетті мемлекеттік органның балық ресурстарын және басқа да су жануарлары түрлерін пайдалануға арналған биологиялық негіздеме әзірлеу мақсатында балықтарды және басқа да су жануарларын бақылау үшін аулауды жүзеге асыруы кезінде;</w:t>
      </w:r>
    </w:p>
    <w:p>
      <w:pPr>
        <w:spacing w:after="0"/>
        <w:ind w:left="0"/>
        <w:jc w:val="both"/>
      </w:pPr>
      <w:r>
        <w:rPr>
          <w:rFonts w:ascii="Times New Roman"/>
          <w:b w:val="false"/>
          <w:i w:val="false"/>
          <w:color w:val="000000"/>
          <w:sz w:val="28"/>
        </w:rPr>
        <w:t>
      4) халық денсаулығын қорғау, ауыл шаруашылығы және басқа да үй жануарларын аурулардан алдын ала сақтау, қоршаған ортаға зиян келуін болдырмау, ауыл шаруашылығы қызметінің елеулі залал келтіруі қаупінің алдын алу мақсатында саны реттелуге жататын жануарлар түрлерін алу кезінде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9" w:id="215"/>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2" w:id="216"/>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құжаттар:</w:t>
      </w:r>
    </w:p>
    <w:bookmarkEnd w:id="216"/>
    <w:p>
      <w:pPr>
        <w:spacing w:after="0"/>
        <w:ind w:left="0"/>
        <w:jc w:val="both"/>
      </w:pPr>
      <w:r>
        <w:rPr>
          <w:rFonts w:ascii="Times New Roman"/>
          <w:b w:val="false"/>
          <w:i w:val="false"/>
          <w:color w:val="000000"/>
          <w:sz w:val="28"/>
        </w:rPr>
        <w:t>
      мынадай жағдайларда:</w:t>
      </w:r>
    </w:p>
    <w:p>
      <w:pPr>
        <w:spacing w:after="0"/>
        <w:ind w:left="0"/>
        <w:jc w:val="both"/>
      </w:pPr>
      <w:r>
        <w:rPr>
          <w:rFonts w:ascii="Times New Roman"/>
          <w:b w:val="false"/>
          <w:i w:val="false"/>
          <w:color w:val="000000"/>
          <w:sz w:val="28"/>
        </w:rPr>
        <w:t xml:space="preserve">
      жануарлар дүниесін пайдалануға арналған рұқсаттар беру кезінде (кәсіпшілік балық аулауға, ғылыми-зерттемелік аулауға, мелиорациялық аулауға, өсімін молайту мақсатында аулауға, әуесқойлық (спорттық) балық аулауға)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xml:space="preserve">
      жануарлар дүниесін пайдалануға арналған рұқсаттар беру кезінде (аң аулауға, жануарларды ғылыми, мәдени-ағарту, тәрбиелік, эстетикалық мақсаттарда, сондай-ақ эпизоотияның алдын алу мақсатында пайдалануға, жануарлар түрлерін өсімін молайту мақсатында пайдалануға)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электрондық нысандағы өтінім;</w:t>
      </w:r>
    </w:p>
    <w:p>
      <w:pPr>
        <w:spacing w:after="0"/>
        <w:ind w:left="0"/>
        <w:jc w:val="both"/>
      </w:pPr>
      <w:r>
        <w:rPr>
          <w:rFonts w:ascii="Times New Roman"/>
          <w:b w:val="false"/>
          <w:i w:val="false"/>
          <w:color w:val="000000"/>
          <w:sz w:val="28"/>
        </w:rPr>
        <w:t>
      ЭҮТШ арқылы төлеу жағдайларын қоспағанда, жануарлар дүниесін пайдаланғаны үшін ақы төленгені туралы төлем құжатының электрондық көшірмесі;</w:t>
      </w:r>
    </w:p>
    <w:p>
      <w:pPr>
        <w:spacing w:after="0"/>
        <w:ind w:left="0"/>
        <w:jc w:val="both"/>
      </w:pPr>
      <w:r>
        <w:rPr>
          <w:rFonts w:ascii="Times New Roman"/>
          <w:b w:val="false"/>
          <w:i w:val="false"/>
          <w:color w:val="000000"/>
          <w:sz w:val="28"/>
        </w:rPr>
        <w:t>
      көрсетілетін қызметті алушы қол қойған, аң аулауды қоспағанда, жануарлар дүниесі объектілерін алуға қатысатын адамдар тізімінің электрондық көшірмесі.</w:t>
      </w:r>
    </w:p>
    <w:p>
      <w:pPr>
        <w:spacing w:after="0"/>
        <w:ind w:left="0"/>
        <w:jc w:val="both"/>
      </w:pPr>
      <w:r>
        <w:rPr>
          <w:rFonts w:ascii="Times New Roman"/>
          <w:b w:val="false"/>
          <w:i w:val="false"/>
          <w:color w:val="000000"/>
          <w:sz w:val="28"/>
        </w:rPr>
        <w:t>
      Пайдалану түріне байланысты қосымша:</w:t>
      </w:r>
    </w:p>
    <w:p>
      <w:pPr>
        <w:spacing w:after="0"/>
        <w:ind w:left="0"/>
        <w:jc w:val="both"/>
      </w:pPr>
      <w:r>
        <w:rPr>
          <w:rFonts w:ascii="Times New Roman"/>
          <w:b w:val="false"/>
          <w:i w:val="false"/>
          <w:color w:val="000000"/>
          <w:sz w:val="28"/>
        </w:rPr>
        <w:t>
      1) аң аулауға (алғашқы жүгінген кезде):</w:t>
      </w:r>
    </w:p>
    <w:p>
      <w:pPr>
        <w:spacing w:after="0"/>
        <w:ind w:left="0"/>
        <w:jc w:val="both"/>
      </w:pPr>
      <w:r>
        <w:rPr>
          <w:rFonts w:ascii="Times New Roman"/>
          <w:b w:val="false"/>
          <w:i w:val="false"/>
          <w:color w:val="000000"/>
          <w:sz w:val="28"/>
        </w:rPr>
        <w:t>
      жануарлар дүниесі объектілерін алу шетелдіктердің қатысуымен жүргізілетін жағдайда - аңшылық шаруашылығы субъектісінің шетелдіктермен аң аулауды ұйымдастыруға арналған шартының электрондық көшірмесі;</w:t>
      </w:r>
    </w:p>
    <w:p>
      <w:pPr>
        <w:spacing w:after="0"/>
        <w:ind w:left="0"/>
        <w:jc w:val="both"/>
      </w:pPr>
      <w:r>
        <w:rPr>
          <w:rFonts w:ascii="Times New Roman"/>
          <w:b w:val="false"/>
          <w:i w:val="false"/>
          <w:color w:val="000000"/>
          <w:sz w:val="28"/>
        </w:rPr>
        <w:t>
      2) ғылыми-зерттемелік аулауға:</w:t>
      </w:r>
    </w:p>
    <w:p>
      <w:pPr>
        <w:spacing w:after="0"/>
        <w:ind w:left="0"/>
        <w:jc w:val="both"/>
      </w:pPr>
      <w:r>
        <w:rPr>
          <w:rFonts w:ascii="Times New Roman"/>
          <w:b w:val="false"/>
          <w:i w:val="false"/>
          <w:color w:val="000000"/>
          <w:sz w:val="28"/>
        </w:rPr>
        <w:t>
      қадағалаушы ғылыми ұйымның ғылыми кеңесі бекіткен ғылыми жұмыстар жүргізу негіздемесінің және ғылыми-зерттеу жұмыстары бағдарламасының электрондық көшірмелері;</w:t>
      </w:r>
    </w:p>
    <w:p>
      <w:pPr>
        <w:spacing w:after="0"/>
        <w:ind w:left="0"/>
        <w:jc w:val="both"/>
      </w:pPr>
      <w:r>
        <w:rPr>
          <w:rFonts w:ascii="Times New Roman"/>
          <w:b w:val="false"/>
          <w:i w:val="false"/>
          <w:color w:val="000000"/>
          <w:sz w:val="28"/>
        </w:rPr>
        <w:t>
      жануарлар дүниесі объектілерін алу жоспарланып отырған көлемді негіздейтін есептемелердің электрондық көшірмелері;</w:t>
      </w:r>
    </w:p>
    <w:p>
      <w:pPr>
        <w:spacing w:after="0"/>
        <w:ind w:left="0"/>
        <w:jc w:val="both"/>
      </w:pPr>
      <w:r>
        <w:rPr>
          <w:rFonts w:ascii="Times New Roman"/>
          <w:b w:val="false"/>
          <w:i w:val="false"/>
          <w:color w:val="000000"/>
          <w:sz w:val="28"/>
        </w:rPr>
        <w:t>
      бұдан бұрын берілген рұқсаттарды (рұқсаттар берілген жағдайда) пайдалану нәтижелері туралы есептің электрондық көшірмесі;</w:t>
      </w:r>
    </w:p>
    <w:p>
      <w:pPr>
        <w:spacing w:after="0"/>
        <w:ind w:left="0"/>
        <w:jc w:val="both"/>
      </w:pPr>
      <w:r>
        <w:rPr>
          <w:rFonts w:ascii="Times New Roman"/>
          <w:b w:val="false"/>
          <w:i w:val="false"/>
          <w:color w:val="000000"/>
          <w:sz w:val="28"/>
        </w:rPr>
        <w:t>
      3) өсімін молайту мақсатында аулауға:</w:t>
      </w:r>
    </w:p>
    <w:p>
      <w:pPr>
        <w:spacing w:after="0"/>
        <w:ind w:left="0"/>
        <w:jc w:val="both"/>
      </w:pPr>
      <w:r>
        <w:rPr>
          <w:rFonts w:ascii="Times New Roman"/>
          <w:b w:val="false"/>
          <w:i w:val="false"/>
          <w:color w:val="000000"/>
          <w:sz w:val="28"/>
        </w:rPr>
        <w:t>
      балық ресурстарының өсімін молайтуға арналған мемлекеттік тапсырысты орындау мақсаттары үшін аулау жағдайларын қоспағанда, қадағалаушы ғылыми ұйымның ғылыми кеңесі бекіткен биологиялық негіздеменің электрондық көшірмесі;</w:t>
      </w:r>
    </w:p>
    <w:p>
      <w:pPr>
        <w:spacing w:after="0"/>
        <w:ind w:left="0"/>
        <w:jc w:val="both"/>
      </w:pPr>
      <w:r>
        <w:rPr>
          <w:rFonts w:ascii="Times New Roman"/>
          <w:b w:val="false"/>
          <w:i w:val="false"/>
          <w:color w:val="000000"/>
          <w:sz w:val="28"/>
        </w:rPr>
        <w:t xml:space="preserve">
      4) жануарларды ғылыми, мәдени-ағарту, тәрбиелік, эстетикалық мақсаттарда, сондай-ақ эпизоотияның алдын алу мақсатында пайдалануға: </w:t>
      </w:r>
    </w:p>
    <w:p>
      <w:pPr>
        <w:spacing w:after="0"/>
        <w:ind w:left="0"/>
        <w:jc w:val="both"/>
      </w:pPr>
      <w:r>
        <w:rPr>
          <w:rFonts w:ascii="Times New Roman"/>
          <w:b w:val="false"/>
          <w:i w:val="false"/>
          <w:color w:val="000000"/>
          <w:sz w:val="28"/>
        </w:rPr>
        <w:t>
      эпизоотиялық мониторингтен басқа, қадағалаушы ғылыми ұйымның ғылыми кеңесі бекіткен ғылыми-тақырыптық жоспардан және ғылыми-зерттеу жұмыстары бағдарламасынан алынған үзіндінің электрондық көшірмелері;</w:t>
      </w:r>
    </w:p>
    <w:p>
      <w:pPr>
        <w:spacing w:after="0"/>
        <w:ind w:left="0"/>
        <w:jc w:val="both"/>
      </w:pPr>
      <w:r>
        <w:rPr>
          <w:rFonts w:ascii="Times New Roman"/>
          <w:b w:val="false"/>
          <w:i w:val="false"/>
          <w:color w:val="000000"/>
          <w:sz w:val="28"/>
        </w:rPr>
        <w:t>
      эпизоотияның алдын алу мақсатында Қазақстан Республикасындағы жануарлар ауруларының эпизоотиялық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0"/>
        <w:ind w:left="0"/>
        <w:jc w:val="both"/>
      </w:pPr>
      <w:r>
        <w:rPr>
          <w:rFonts w:ascii="Times New Roman"/>
          <w:b w:val="false"/>
          <w:i w:val="false"/>
          <w:color w:val="000000"/>
          <w:sz w:val="28"/>
        </w:rPr>
        <w:t>
      жануарлар дүниесі объектілерін алуды негіздейтін материалдардың (мемлекеттік экологиялық сараптаманың оң қорытындысы бар биологиялық негіздеме) электрондық көшірмелері;</w:t>
      </w:r>
    </w:p>
    <w:p>
      <w:pPr>
        <w:spacing w:after="0"/>
        <w:ind w:left="0"/>
        <w:jc w:val="both"/>
      </w:pPr>
      <w:r>
        <w:rPr>
          <w:rFonts w:ascii="Times New Roman"/>
          <w:b w:val="false"/>
          <w:i w:val="false"/>
          <w:color w:val="000000"/>
          <w:sz w:val="28"/>
        </w:rPr>
        <w:t>
      5) жануарлар түрлерін өсімін молайту мақсатында пайдалануға:</w:t>
      </w:r>
    </w:p>
    <w:p>
      <w:pPr>
        <w:spacing w:after="0"/>
        <w:ind w:left="0"/>
        <w:jc w:val="both"/>
      </w:pPr>
      <w:r>
        <w:rPr>
          <w:rFonts w:ascii="Times New Roman"/>
          <w:b w:val="false"/>
          <w:i w:val="false"/>
          <w:color w:val="000000"/>
          <w:sz w:val="28"/>
        </w:rPr>
        <w:t>
      жануарлар дүниесі объектілерін алуды негіздейтін материалдардың (мемлекеттік экологиялық сараптаманың оң қорытындысы бар биологиялық негіздеме) электрондық көшірмелері.</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туралы, дара кәсіпкерді мемлекеттік тіркеу не дара кәсіпкер ретінде қызметінің басталғаны туралы мәліметтерді көрсетілетін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көрсетуге арналған сұранымның қабылданғаны туралы мәртебе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7" w:id="217"/>
    <w:p>
      <w:pPr>
        <w:spacing w:after="0"/>
        <w:ind w:left="0"/>
        <w:jc w:val="both"/>
      </w:pPr>
      <w:r>
        <w:rPr>
          <w:rFonts w:ascii="Times New Roman"/>
          <w:b w:val="false"/>
          <w:i w:val="false"/>
          <w:color w:val="000000"/>
          <w:sz w:val="28"/>
        </w:rPr>
        <w:t>
      10. Көрсетілетін қызметті беруші мынадай негіздер бойынша мемлекеттік қызмет көрсетуден бас тартады:</w:t>
      </w:r>
    </w:p>
    <w:bookmarkEnd w:id="217"/>
    <w:bookmarkStart w:name="z443" w:id="21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218"/>
    <w:bookmarkStart w:name="z444" w:id="219"/>
    <w:p>
      <w:pPr>
        <w:spacing w:after="0"/>
        <w:ind w:left="0"/>
        <w:jc w:val="both"/>
      </w:pPr>
      <w:r>
        <w:rPr>
          <w:rFonts w:ascii="Times New Roman"/>
          <w:b w:val="false"/>
          <w:i w:val="false"/>
          <w:color w:val="000000"/>
          <w:sz w:val="28"/>
        </w:rPr>
        <w:t>
      2) мемлекеттік экологиялық сараптаманың теріс қорытындысы не оның болмауы;</w:t>
      </w:r>
    </w:p>
    <w:bookmarkEnd w:id="219"/>
    <w:bookmarkStart w:name="z445" w:id="220"/>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бекітілген Жануарлар дүниесін пайдалануға рұқсаттар беру қағидаларында белгіленген талаптарға сәйкес келмеуі;</w:t>
      </w:r>
    </w:p>
    <w:bookmarkEnd w:id="220"/>
    <w:bookmarkStart w:name="z446" w:id="221"/>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21"/>
    <w:bookmarkStart w:name="z447" w:id="222"/>
    <w:p>
      <w:pPr>
        <w:spacing w:after="0"/>
        <w:ind w:left="0"/>
        <w:jc w:val="both"/>
      </w:pPr>
      <w:r>
        <w:rPr>
          <w:rFonts w:ascii="Times New Roman"/>
          <w:b w:val="false"/>
          <w:i w:val="false"/>
          <w:color w:val="000000"/>
          <w:sz w:val="28"/>
        </w:rPr>
        <w:t>
      5)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ҚР Ауыл шаруашылығы министрінің 10.03. 2017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70" w:id="2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23"/>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371" w:id="224"/>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w:t>
      </w:r>
    </w:p>
    <w:bookmarkEnd w:id="224"/>
    <w:p>
      <w:pPr>
        <w:spacing w:after="0"/>
        <w:ind w:left="0"/>
        <w:jc w:val="both"/>
      </w:pPr>
      <w:r>
        <w:rPr>
          <w:rFonts w:ascii="Times New Roman"/>
          <w:b w:val="false"/>
          <w:i w:val="false"/>
          <w:color w:val="000000"/>
          <w:sz w:val="28"/>
        </w:rPr>
        <w:t xml:space="preserve">
      шағым көрсетілетін қызметті беруші басшысының атына,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не Министрлік басшысының атына 010000, Астана қаласы, Кенесары көшесі, 36-үй, мекенжайы бойынша, 8 (7172) 55-58-03 телефоны бойынша беріледі.</w:t>
      </w:r>
    </w:p>
    <w:p>
      <w:pPr>
        <w:spacing w:after="0"/>
        <w:ind w:left="0"/>
        <w:jc w:val="both"/>
      </w:pPr>
      <w:r>
        <w:rPr>
          <w:rFonts w:ascii="Times New Roman"/>
          <w:b w:val="false"/>
          <w:i w:val="false"/>
          <w:color w:val="000000"/>
          <w:sz w:val="28"/>
        </w:rPr>
        <w:t>
      Шағым жазбаша түрде почта арқылы не жұмыс күндері көрсетілетін қызметті берушінің не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өтінімдерді өңдеуі барысында (жеткені, тіркелгені, орындалғаны туралы белгі, қарау немесе қараудан бас тарту туралы жауап) жаңартылатын өтінім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қызметті алушыға пошта арқылы жіберіледі не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372" w:id="225"/>
    <w:p>
      <w:pPr>
        <w:spacing w:after="0"/>
        <w:ind w:left="0"/>
        <w:jc w:val="both"/>
      </w:pPr>
      <w:r>
        <w:rPr>
          <w:rFonts w:ascii="Times New Roman"/>
          <w:b w:val="false"/>
          <w:i w:val="false"/>
          <w:color w:val="000000"/>
          <w:sz w:val="28"/>
        </w:rPr>
        <w:t>
      Шағымда:</w:t>
      </w:r>
    </w:p>
    <w:bookmarkEnd w:id="225"/>
    <w:bookmarkStart w:name="z373" w:id="226"/>
    <w:p>
      <w:pPr>
        <w:spacing w:after="0"/>
        <w:ind w:left="0"/>
        <w:jc w:val="both"/>
      </w:pPr>
      <w:r>
        <w:rPr>
          <w:rFonts w:ascii="Times New Roman"/>
          <w:b w:val="false"/>
          <w:i w:val="false"/>
          <w:color w:val="000000"/>
          <w:sz w:val="28"/>
        </w:rPr>
        <w:t>
      1) жеке тұлға – тегі, аты, сондай-ақ қалауы бойынша әкесінің аты (жеке басын куәландыратын құжатта бар болса), почталық мекенжайы;</w:t>
      </w:r>
    </w:p>
    <w:bookmarkEnd w:id="226"/>
    <w:bookmarkStart w:name="z374" w:id="227"/>
    <w:p>
      <w:pPr>
        <w:spacing w:after="0"/>
        <w:ind w:left="0"/>
        <w:jc w:val="both"/>
      </w:pPr>
      <w:r>
        <w:rPr>
          <w:rFonts w:ascii="Times New Roman"/>
          <w:b w:val="false"/>
          <w:i w:val="false"/>
          <w:color w:val="000000"/>
          <w:sz w:val="28"/>
        </w:rPr>
        <w:t>
      2) заңды тұлға – атауы, почталық мекенжайы, шығыс нөмірі мен күні көрсетіледі. Көрсетілетін қызметті алушы өтінімге қол қоюы керек.</w:t>
      </w:r>
    </w:p>
    <w:bookmarkEnd w:id="227"/>
    <w:bookmarkStart w:name="z375" w:id="228"/>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28"/>
    <w:bookmarkStart w:name="z376" w:id="229"/>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229"/>
    <w:p>
      <w:pPr>
        <w:spacing w:after="0"/>
        <w:ind w:left="0"/>
        <w:jc w:val="both"/>
      </w:pPr>
      <w:r>
        <w:rPr>
          <w:rFonts w:ascii="Times New Roman"/>
          <w:b w:val="false"/>
          <w:i w:val="false"/>
          <w:color w:val="ff0000"/>
          <w:sz w:val="28"/>
        </w:rPr>
        <w:t xml:space="preserve">
      Ескерту. 4-тарау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95" w:id="230"/>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орналастырылған.</w:t>
      </w:r>
    </w:p>
    <w:bookmarkEnd w:id="230"/>
    <w:bookmarkStart w:name="z496" w:id="231"/>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алады.</w:t>
      </w:r>
    </w:p>
    <w:bookmarkEnd w:id="231"/>
    <w:bookmarkStart w:name="z497" w:id="232"/>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232"/>
    <w:bookmarkStart w:name="z498" w:id="233"/>
    <w:p>
      <w:pPr>
        <w:spacing w:after="0"/>
        <w:ind w:left="0"/>
        <w:jc w:val="both"/>
      </w:pPr>
      <w:r>
        <w:rPr>
          <w:rFonts w:ascii="Times New Roman"/>
          <w:b w:val="false"/>
          <w:i w:val="false"/>
          <w:color w:val="000000"/>
          <w:sz w:val="28"/>
        </w:rPr>
        <w:t>
      16. Көрсетілетін қызметті берушінің мемлекеттік қызмет көрсету мәселелері бойынша анықтама қызметтерінің байланыс телефондары көрсетілетін қызметті берушінің интернет-ресурсында орналастырылған және мемлекеттік қызметтер көрсету мәселелері жөніндегі бірыңғай байланыс орталығы: 1414, 8 800 080 7777.</w:t>
      </w:r>
    </w:p>
    <w:bookmarkEnd w:id="2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w:t>
            </w:r>
            <w:r>
              <w:br/>
            </w:r>
            <w:r>
              <w:rPr>
                <w:rFonts w:ascii="Times New Roman"/>
                <w:b w:val="false"/>
                <w:i w:val="false"/>
                <w:color w:val="000000"/>
                <w:sz w:val="20"/>
              </w:rPr>
              <w:t>аудан, көше, үй №,</w:t>
            </w:r>
            <w:r>
              <w:br/>
            </w:r>
            <w:r>
              <w:rPr>
                <w:rFonts w:ascii="Times New Roman"/>
                <w:b w:val="false"/>
                <w:i w:val="false"/>
                <w:color w:val="000000"/>
                <w:sz w:val="20"/>
              </w:rPr>
              <w:t>пәтер № (бар болса),</w:t>
            </w:r>
            <w:r>
              <w:br/>
            </w:r>
            <w:r>
              <w:rPr>
                <w:rFonts w:ascii="Times New Roman"/>
                <w:b w:val="false"/>
                <w:i w:val="false"/>
                <w:color w:val="000000"/>
                <w:sz w:val="20"/>
              </w:rPr>
              <w:t>телефоны) көрсетілетін қызметті</w:t>
            </w:r>
            <w:r>
              <w:br/>
            </w:r>
            <w:r>
              <w:rPr>
                <w:rFonts w:ascii="Times New Roman"/>
                <w:b w:val="false"/>
                <w:i w:val="false"/>
                <w:color w:val="000000"/>
                <w:sz w:val="20"/>
              </w:rPr>
              <w:t>алушының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w:t>
            </w:r>
            <w:r>
              <w:br/>
            </w:r>
            <w:r>
              <w:rPr>
                <w:rFonts w:ascii="Times New Roman"/>
                <w:b w:val="false"/>
                <w:i w:val="false"/>
                <w:color w:val="000000"/>
                <w:sz w:val="20"/>
              </w:rPr>
              <w:t>нөмірі/жеке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Жануарлар дүниесін пайдалануға рұқсат беруді (кәсіпшілік, әуесқойлық (спорттық), </w:t>
      </w:r>
    </w:p>
    <w:p>
      <w:pPr>
        <w:spacing w:after="0"/>
        <w:ind w:left="0"/>
        <w:jc w:val="both"/>
      </w:pPr>
      <w:r>
        <w:rPr>
          <w:rFonts w:ascii="Times New Roman"/>
          <w:b w:val="false"/>
          <w:i w:val="false"/>
          <w:color w:val="000000"/>
          <w:sz w:val="28"/>
        </w:rPr>
        <w:t>
      ғылыми-зерттемелік аулау, мелиорациялық аулау, өсімді молайту мақсатында аулау)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__________________________________________________________________</w:t>
      </w:r>
    </w:p>
    <w:p>
      <w:pPr>
        <w:spacing w:after="0"/>
        <w:ind w:left="0"/>
        <w:jc w:val="both"/>
      </w:pPr>
      <w:r>
        <w:rPr>
          <w:rFonts w:ascii="Times New Roman"/>
          <w:b w:val="false"/>
          <w:i w:val="false"/>
          <w:color w:val="000000"/>
          <w:sz w:val="28"/>
        </w:rPr>
        <w:t>
      Су айдынының және (немесе) учаскесінің атауы: ______________________________________</w:t>
      </w:r>
    </w:p>
    <w:p>
      <w:pPr>
        <w:spacing w:after="0"/>
        <w:ind w:left="0"/>
        <w:jc w:val="both"/>
      </w:pPr>
      <w:r>
        <w:rPr>
          <w:rFonts w:ascii="Times New Roman"/>
          <w:b w:val="false"/>
          <w:i w:val="false"/>
          <w:color w:val="000000"/>
          <w:sz w:val="28"/>
        </w:rPr>
        <w:t>
      Aлу мақсаты: ____________________________________________________________________</w:t>
      </w:r>
    </w:p>
    <w:p>
      <w:pPr>
        <w:spacing w:after="0"/>
        <w:ind w:left="0"/>
        <w:jc w:val="both"/>
      </w:pPr>
      <w:r>
        <w:rPr>
          <w:rFonts w:ascii="Times New Roman"/>
          <w:b w:val="false"/>
          <w:i w:val="false"/>
          <w:color w:val="000000"/>
          <w:sz w:val="28"/>
        </w:rPr>
        <w:t>
      Aлу тәсілдері: 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тұлғалар: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жеке сәйкестендіру нөмірі)</w:t>
      </w:r>
    </w:p>
    <w:p>
      <w:pPr>
        <w:spacing w:after="0"/>
        <w:ind w:left="0"/>
        <w:jc w:val="both"/>
      </w:pPr>
      <w:r>
        <w:rPr>
          <w:rFonts w:ascii="Times New Roman"/>
          <w:b w:val="false"/>
          <w:i w:val="false"/>
          <w:color w:val="000000"/>
          <w:sz w:val="28"/>
        </w:rPr>
        <w:t>
      Балық шаруашылығын жүргізуге арналған 20__жылғы "__"________ №__ шарт</w:t>
      </w:r>
    </w:p>
    <w:p>
      <w:pPr>
        <w:spacing w:after="0"/>
        <w:ind w:left="0"/>
        <w:jc w:val="both"/>
      </w:pPr>
      <w:r>
        <w:rPr>
          <w:rFonts w:ascii="Times New Roman"/>
          <w:b w:val="false"/>
          <w:i w:val="false"/>
          <w:color w:val="000000"/>
          <w:sz w:val="28"/>
        </w:rPr>
        <w:t xml:space="preserve">
      Субъектіні аккредиттеу туралы куәліктің нөмірі, күні және сериясы (ғылыми- зерттемелік </w:t>
      </w:r>
    </w:p>
    <w:p>
      <w:pPr>
        <w:spacing w:after="0"/>
        <w:ind w:left="0"/>
        <w:jc w:val="both"/>
      </w:pPr>
      <w:r>
        <w:rPr>
          <w:rFonts w:ascii="Times New Roman"/>
          <w:b w:val="false"/>
          <w:i w:val="false"/>
          <w:color w:val="000000"/>
          <w:sz w:val="28"/>
        </w:rPr>
        <w:t>
      аулау жағдайында) _______________________________________________________________</w:t>
      </w:r>
    </w:p>
    <w:p>
      <w:pPr>
        <w:spacing w:after="0"/>
        <w:ind w:left="0"/>
        <w:jc w:val="both"/>
      </w:pPr>
      <w:r>
        <w:rPr>
          <w:rFonts w:ascii="Times New Roman"/>
          <w:b w:val="false"/>
          <w:i w:val="false"/>
          <w:color w:val="000000"/>
          <w:sz w:val="28"/>
        </w:rPr>
        <w:t>
      Мекендеу ортасынан алу жоспарланған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823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Жыныстық-жас құрамы (қажет болған жағдайда) ______________________________________</w:t>
      </w:r>
    </w:p>
    <w:p>
      <w:pPr>
        <w:spacing w:after="0"/>
        <w:ind w:left="0"/>
        <w:jc w:val="both"/>
      </w:pPr>
      <w:r>
        <w:rPr>
          <w:rFonts w:ascii="Times New Roman"/>
          <w:b w:val="false"/>
          <w:i w:val="false"/>
          <w:color w:val="000000"/>
          <w:sz w:val="28"/>
        </w:rPr>
        <w:t>
      Aлу мерзімі ______________бастап ______________________ дейін</w:t>
      </w:r>
    </w:p>
    <w:p>
      <w:pPr>
        <w:spacing w:after="0"/>
        <w:ind w:left="0"/>
        <w:jc w:val="both"/>
      </w:pPr>
      <w:r>
        <w:rPr>
          <w:rFonts w:ascii="Times New Roman"/>
          <w:b w:val="false"/>
          <w:i w:val="false"/>
          <w:color w:val="000000"/>
          <w:sz w:val="28"/>
        </w:rPr>
        <w:t>
      Болжанып отырған алу учаскесінің ауданы (аумағы) мен шекарасы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Алу құралы: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құралының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Жүзу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типі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жайында хабардармын.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20___жылғы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 (кімнен)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w:t>
            </w:r>
            <w:r>
              <w:br/>
            </w:r>
            <w:r>
              <w:rPr>
                <w:rFonts w:ascii="Times New Roman"/>
                <w:b w:val="false"/>
                <w:i w:val="false"/>
                <w:color w:val="000000"/>
                <w:sz w:val="20"/>
              </w:rPr>
              <w:t>аудан, көше,</w:t>
            </w:r>
            <w:r>
              <w:br/>
            </w:r>
            <w:r>
              <w:rPr>
                <w:rFonts w:ascii="Times New Roman"/>
                <w:b w:val="false"/>
                <w:i w:val="false"/>
                <w:color w:val="000000"/>
                <w:sz w:val="20"/>
              </w:rPr>
              <w:t>үй №, пәтер № (бар</w:t>
            </w:r>
            <w:r>
              <w:br/>
            </w:r>
            <w:r>
              <w:rPr>
                <w:rFonts w:ascii="Times New Roman"/>
                <w:b w:val="false"/>
                <w:i w:val="false"/>
                <w:color w:val="000000"/>
                <w:sz w:val="20"/>
              </w:rPr>
              <w:t>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"Жануарлар дүниесін пайдалануға рұқсат" беруді сұраймын (аң аулауға, өсімді </w:t>
      </w:r>
    </w:p>
    <w:p>
      <w:pPr>
        <w:spacing w:after="0"/>
        <w:ind w:left="0"/>
        <w:jc w:val="both"/>
      </w:pPr>
      <w:r>
        <w:rPr>
          <w:rFonts w:ascii="Times New Roman"/>
          <w:b w:val="false"/>
          <w:i w:val="false"/>
          <w:color w:val="000000"/>
          <w:sz w:val="28"/>
        </w:rPr>
        <w:t xml:space="preserve">
      молайту мақсатында, жануарларды ғылыми, мәдени-ағарту, тәрбиелік, эстетикалық </w:t>
      </w:r>
    </w:p>
    <w:p>
      <w:pPr>
        <w:spacing w:after="0"/>
        <w:ind w:left="0"/>
        <w:jc w:val="both"/>
      </w:pPr>
      <w:r>
        <w:rPr>
          <w:rFonts w:ascii="Times New Roman"/>
          <w:b w:val="false"/>
          <w:i w:val="false"/>
          <w:color w:val="000000"/>
          <w:sz w:val="28"/>
        </w:rPr>
        <w:t xml:space="preserve">
      мақсаттарда пайдалануға, сондай-ақ эпизоотияны болдырмау </w:t>
      </w:r>
    </w:p>
    <w:p>
      <w:pPr>
        <w:spacing w:after="0"/>
        <w:ind w:left="0"/>
        <w:jc w:val="both"/>
      </w:pPr>
      <w:r>
        <w:rPr>
          <w:rFonts w:ascii="Times New Roman"/>
          <w:b w:val="false"/>
          <w:i w:val="false"/>
          <w:color w:val="000000"/>
          <w:sz w:val="28"/>
        </w:rPr>
        <w:t>
      мақсатында)_____________________________________________________________________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__________________________________________________________________</w:t>
      </w:r>
    </w:p>
    <w:p>
      <w:pPr>
        <w:spacing w:after="0"/>
        <w:ind w:left="0"/>
        <w:jc w:val="both"/>
      </w:pPr>
      <w:r>
        <w:rPr>
          <w:rFonts w:ascii="Times New Roman"/>
          <w:b w:val="false"/>
          <w:i w:val="false"/>
          <w:color w:val="000000"/>
          <w:sz w:val="28"/>
        </w:rPr>
        <w:t>
      Aлy мақсаты: ____________________________________________________________________</w:t>
      </w:r>
    </w:p>
    <w:p>
      <w:pPr>
        <w:spacing w:after="0"/>
        <w:ind w:left="0"/>
        <w:jc w:val="both"/>
      </w:pPr>
      <w:r>
        <w:rPr>
          <w:rFonts w:ascii="Times New Roman"/>
          <w:b w:val="false"/>
          <w:i w:val="false"/>
          <w:color w:val="000000"/>
          <w:sz w:val="28"/>
        </w:rPr>
        <w:t>
      Aлy тәсілдері: ___________________________________________________________________</w:t>
      </w:r>
    </w:p>
    <w:p>
      <w:pPr>
        <w:spacing w:after="0"/>
        <w:ind w:left="0"/>
        <w:jc w:val="both"/>
      </w:pPr>
      <w:r>
        <w:rPr>
          <w:rFonts w:ascii="Times New Roman"/>
          <w:b w:val="false"/>
          <w:i w:val="false"/>
          <w:color w:val="000000"/>
          <w:sz w:val="28"/>
        </w:rPr>
        <w:t xml:space="preserve">
      Аңшылық шаруашылығын жүргізуге арналған шарттың нөмірі мен </w:t>
      </w:r>
    </w:p>
    <w:p>
      <w:pPr>
        <w:spacing w:after="0"/>
        <w:ind w:left="0"/>
        <w:jc w:val="both"/>
      </w:pPr>
      <w:r>
        <w:rPr>
          <w:rFonts w:ascii="Times New Roman"/>
          <w:b w:val="false"/>
          <w:i w:val="false"/>
          <w:color w:val="000000"/>
          <w:sz w:val="28"/>
        </w:rPr>
        <w:t>
      күні____________________________________________________________________________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тұлғалар: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жеке сәйкестендіру нөмірі)</w:t>
      </w:r>
    </w:p>
    <w:p>
      <w:pPr>
        <w:spacing w:after="0"/>
        <w:ind w:left="0"/>
        <w:jc w:val="both"/>
      </w:pPr>
      <w:r>
        <w:rPr>
          <w:rFonts w:ascii="Times New Roman"/>
          <w:b w:val="false"/>
          <w:i w:val="false"/>
          <w:color w:val="000000"/>
          <w:sz w:val="28"/>
        </w:rPr>
        <w:t>
      Мекендеу ортасынан алу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4012"/>
        <w:gridCol w:w="6305"/>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ауданы (аумағы) және шекарасы</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құны (теңге) ______________________________________________________________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______________________________________</w:t>
      </w:r>
    </w:p>
    <w:p>
      <w:pPr>
        <w:spacing w:after="0"/>
        <w:ind w:left="0"/>
        <w:jc w:val="both"/>
      </w:pPr>
      <w:r>
        <w:rPr>
          <w:rFonts w:ascii="Times New Roman"/>
          <w:b w:val="false"/>
          <w:i w:val="false"/>
          <w:color w:val="000000"/>
          <w:sz w:val="28"/>
        </w:rPr>
        <w:t>
      Aлу мерзімі ______________бастап ______________________ дейін</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жайында хабардармын.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20___жылғы "__"___________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 дүниесін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387" w:id="234"/>
    <w:p>
      <w:pPr>
        <w:spacing w:after="0"/>
        <w:ind w:left="0"/>
        <w:jc w:val="left"/>
      </w:pPr>
      <w:r>
        <w:rPr>
          <w:rFonts w:ascii="Times New Roman"/>
          <w:b/>
          <w:i w:val="false"/>
          <w:color w:val="000000"/>
        </w:rPr>
        <w:t xml:space="preserve"> Жануарлар дүниесін пайдаланғаны үшiн төлемақы мөлшерлемелері</w:t>
      </w:r>
    </w:p>
    <w:bookmarkEnd w:id="234"/>
    <w:p>
      <w:pPr>
        <w:spacing w:after="0"/>
        <w:ind w:left="0"/>
        <w:jc w:val="both"/>
      </w:pPr>
      <w:r>
        <w:rPr>
          <w:rFonts w:ascii="Times New Roman"/>
          <w:b w:val="false"/>
          <w:i w:val="false"/>
          <w:color w:val="000000"/>
          <w:sz w:val="28"/>
        </w:rPr>
        <w:t>
      Қазақстан Республикасында кәсіпшілік, әуесқойлық және спорттық аң аулау кезінде төлемақы мөлшерлемелері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9331"/>
        <w:gridCol w:w="1011"/>
        <w:gridCol w:w="1011"/>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бір дарақ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(еркегі)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(ұрғашысы)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(бір жасар төлі)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(еркегі)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(ұрғашысы)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(бір жасар төлі)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(ұрғашысы)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еркегі)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ұрғашысы, бір жасар лағы)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еркегі)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ұрғашысы, бір жасар лағы)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(еркегі)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(ұрғашысы, бір жасар лағы)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(еркегі)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(ұрғашысы, бір жасар торайы)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(еркегі)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(ұрғашысы, бір жасар лағы)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кәмшат (орта азиялықтан басқасы)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(Мензбир суырынан басқасы)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түлкi</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қаракүзенi</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сiлеусiн (түркiстандықтан басқасы)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(құм қоян, ор қоян, ақ қоян)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жанат, құну, сарғыш күзен, ақ қалақ, ақкiс, сары күзен, сасық күзен, кәдімгі тиiн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шиебөрі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(қызыл жемсаулы, қара жемсаулы)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(сұр қаз, ақмаңдайлы қаз, қырманқаз), қарашақаз</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(отүйрек, сарыалақаз, барылдауық, ысылдақ шүрегей, қырылдақ шүрегей, боз үйрек, сары айдар үйрек, қылқұйрық, даурықпа шүрегей, жалпақ тұмсық, қызылтұмсық сүңгуiр, қызылбас сүңгуiр, айдарлы сүңгуiр, айдарсыз теңіз сүңгуiрі, ұшқыр үйрек, сусылдақ, айдарлы үйрек, қара тұрпан, кiшi бейнарық, секпiлтөс бейнарық, үлкен бейнарық)</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түркептер, үлкен түркептер), шалшықшылар (күжiркей, шаушалшық, тауқұдiрет, орман маңқысы, азия тауқұдiретi, тау маңқысы, маңқы, жылқышы, үлкен шалшықшы, орташа шалшықшы, үлкен шырғалақ, кiшi шырғалақ)</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left"/>
      </w:pPr>
      <w:r>
        <w:br/>
      </w:r>
      <w:r>
        <w:rPr>
          <w:rFonts w:ascii="Times New Roman"/>
          <w:b w:val="false"/>
          <w:i w:val="false"/>
          <w:color w:val="000000"/>
          <w:sz w:val="28"/>
        </w:rPr>
        <w:t>
</w:t>
      </w:r>
    </w:p>
    <w:bookmarkStart w:name="z384" w:id="235"/>
    <w:p>
      <w:pPr>
        <w:spacing w:after="0"/>
        <w:ind w:left="0"/>
        <w:jc w:val="both"/>
      </w:pPr>
      <w:r>
        <w:rPr>
          <w:rFonts w:ascii="Times New Roman"/>
          <w:b w:val="false"/>
          <w:i w:val="false"/>
          <w:color w:val="000000"/>
          <w:sz w:val="28"/>
        </w:rPr>
        <w:t>
      Балық аулау объектілері болып табылатын жануарлардың түрлерін</w:t>
      </w:r>
    </w:p>
    <w:bookmarkEnd w:id="235"/>
    <w:p>
      <w:pPr>
        <w:spacing w:after="0"/>
        <w:ind w:left="0"/>
        <w:jc w:val="both"/>
      </w:pPr>
      <w:r>
        <w:rPr>
          <w:rFonts w:ascii="Times New Roman"/>
          <w:b w:val="false"/>
          <w:i w:val="false"/>
          <w:color w:val="000000"/>
          <w:sz w:val="28"/>
        </w:rPr>
        <w:t>
      пайдаланғаны үшін төлемақы мөлшерлемелері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7434"/>
        <w:gridCol w:w="1605"/>
        <w:gridCol w:w="1606"/>
      </w:tblGrid>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дарағы үшін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және ғылыми мақсаттарда: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балықтары (қортпа, бекіре, шоқыр, сүйрік, тілмай)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бражник шабағы, қаражон), тікендi балық, түйетабан, шабақ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 шыр, мұқсын), ұзын саусақты шаян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тұрпа балық, майбалық, қызылкөз, көкбас, аққайран, мөңке, алабұға, оңғақ, кәдiмгi және талас тарақ балығы, қызылқанат, балпан балық, бiлеу балық, айнакөз, көктұран, қылыш балық, буффало, шармай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Спорттық-әуесқойлық (рекреациялық) балық аулауды жүргiзу кезiнде: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қоя отырып:</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балықтары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негізiнде: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балықтары (қортпа, бекіре, шоқыр, сүйрік, тілмай)</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left"/>
      </w:pPr>
      <w:r>
        <w:br/>
      </w:r>
      <w:r>
        <w:rPr>
          <w:rFonts w:ascii="Times New Roman"/>
          <w:b w:val="false"/>
          <w:i w:val="false"/>
          <w:color w:val="000000"/>
          <w:sz w:val="28"/>
        </w:rPr>
        <w:t>
</w:t>
      </w:r>
    </w:p>
    <w:bookmarkStart w:name="z385" w:id="236"/>
    <w:p>
      <w:pPr>
        <w:spacing w:after="0"/>
        <w:ind w:left="0"/>
        <w:jc w:val="both"/>
      </w:pPr>
      <w:r>
        <w:rPr>
          <w:rFonts w:ascii="Times New Roman"/>
          <w:b w:val="false"/>
          <w:i w:val="false"/>
          <w:color w:val="000000"/>
          <w:sz w:val="28"/>
        </w:rPr>
        <w:t>
      Өзге шаруашылық мақсаттарда (аңшылық пен балық аулаудан басқа)</w:t>
      </w:r>
    </w:p>
    <w:bookmarkEnd w:id="236"/>
    <w:p>
      <w:pPr>
        <w:spacing w:after="0"/>
        <w:ind w:left="0"/>
        <w:jc w:val="both"/>
      </w:pPr>
      <w:r>
        <w:rPr>
          <w:rFonts w:ascii="Times New Roman"/>
          <w:b w:val="false"/>
          <w:i w:val="false"/>
          <w:color w:val="000000"/>
          <w:sz w:val="28"/>
        </w:rPr>
        <w:t>
      пайдаланылатын жануарлардың түрлерін пайдаланғаны үшін төлемақы</w:t>
      </w:r>
    </w:p>
    <w:p>
      <w:pPr>
        <w:spacing w:after="0"/>
        <w:ind w:left="0"/>
        <w:jc w:val="both"/>
      </w:pPr>
      <w:r>
        <w:rPr>
          <w:rFonts w:ascii="Times New Roman"/>
          <w:b w:val="false"/>
          <w:i w:val="false"/>
          <w:color w:val="000000"/>
          <w:sz w:val="28"/>
        </w:rPr>
        <w:t>
      мөлшерлемелері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0354"/>
        <w:gridCol w:w="708"/>
        <w:gridCol w:w="708"/>
      </w:tblGrid>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дарағы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 мойын, қызыл мойын, сұржақ, үлкен сұқсыр, үлкен суқұзғын, үлкен көлбұқа, бақылдақ құтан, көкқұтан және сары құтан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тасшырған, сутартар, тартар, кiшкене тартар, титтей тартар, қызылқасқа сутартар, дала қарақасы, қарала балшықшы, бұлыңғыр, фифи, үлкен балшықшы, шөпiлдек, тәкiлдек балшықшы, бұлақшы, мамырқұс, қайқытұмсық балшықшы, ақжал қалтқы, ақтамақ қалтқы, құмғақша, қызылмойын құмдауық, ұзынсаусақ құмдауық, аққұйрық құмдауық, қызылбауыр құмдауық, қаратөс құмдауық, сүйiрқұйрық құмдауық, құмқұс, тұнбашы, шалғын және дала қарақасы, сақиналы түркептер, сарыжағал қараторғай, сарытұмсық шауқарға, қараторғай, пайыз торғай, қызылтелпектi құнақ, көкқарға, бозторғайлар (айдарлы, теңбiлтөс, ұзынтұмсық, сұр, сор, дала бозторғайы, қараалқалы, аққанат, қара, құлақты, орман бозторғайы, егіс бозторғайы, шауторғай), қызылтұмсық шауқарға, алабажақ сайрауық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омыртқасыздары мен цисталары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сәуірдегі</w:t>
            </w:r>
            <w:r>
              <w:br/>
            </w:r>
            <w:r>
              <w:rPr>
                <w:rFonts w:ascii="Times New Roman"/>
                <w:b w:val="false"/>
                <w:i w:val="false"/>
                <w:color w:val="000000"/>
                <w:sz w:val="20"/>
              </w:rPr>
              <w:t>№ 18-03/390 бұйрығына</w:t>
            </w:r>
            <w:r>
              <w:br/>
            </w:r>
            <w:r>
              <w:rPr>
                <w:rFonts w:ascii="Times New Roman"/>
                <w:b w:val="false"/>
                <w:i w:val="false"/>
                <w:color w:val="000000"/>
                <w:sz w:val="20"/>
              </w:rPr>
              <w:t>11 қосымша</w:t>
            </w:r>
          </w:p>
        </w:tc>
      </w:tr>
    </w:tbl>
    <w:bookmarkStart w:name="z388" w:id="237"/>
    <w:p>
      <w:pPr>
        <w:spacing w:after="0"/>
        <w:ind w:left="0"/>
        <w:jc w:val="left"/>
      </w:pPr>
      <w:r>
        <w:rPr>
          <w:rFonts w:ascii="Times New Roman"/>
          <w:b/>
          <w:i w:val="false"/>
          <w:color w:val="000000"/>
        </w:rPr>
        <w:t xml:space="preserve"> "Саны реттеуге жататын жануарлар түрлерін алып қоюға рұқсат беру" мемлекеттік көрсетілетін қызмет стандарты</w:t>
      </w:r>
    </w:p>
    <w:bookmarkEnd w:id="237"/>
    <w:bookmarkStart w:name="z389" w:id="238"/>
    <w:p>
      <w:pPr>
        <w:spacing w:after="0"/>
        <w:ind w:left="0"/>
        <w:jc w:val="left"/>
      </w:pPr>
      <w:r>
        <w:rPr>
          <w:rFonts w:ascii="Times New Roman"/>
          <w:b/>
          <w:i w:val="false"/>
          <w:color w:val="000000"/>
        </w:rPr>
        <w:t xml:space="preserve"> 1-тарау. Жалпы ережелер</w:t>
      </w:r>
    </w:p>
    <w:bookmarkEnd w:id="238"/>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390" w:id="239"/>
    <w:p>
      <w:pPr>
        <w:spacing w:after="0"/>
        <w:ind w:left="0"/>
        <w:jc w:val="both"/>
      </w:pPr>
      <w:r>
        <w:rPr>
          <w:rFonts w:ascii="Times New Roman"/>
          <w:b w:val="false"/>
          <w:i w:val="false"/>
          <w:color w:val="000000"/>
          <w:sz w:val="28"/>
        </w:rPr>
        <w:t>
      1. "Саны реттеуге жататын жануарлар түрлерін алып қоюға рұқсат беру" мемлекеттік көрсетілетін қызметі (бұдан әрі – мемлекеттік көрсетілетін қызметі).</w:t>
      </w:r>
    </w:p>
    <w:bookmarkEnd w:id="239"/>
    <w:bookmarkStart w:name="z391" w:id="2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240"/>
    <w:bookmarkStart w:name="z392" w:id="241"/>
    <w:p>
      <w:pPr>
        <w:spacing w:after="0"/>
        <w:ind w:left="0"/>
        <w:jc w:val="both"/>
      </w:pPr>
      <w:r>
        <w:rPr>
          <w:rFonts w:ascii="Times New Roman"/>
          <w:b w:val="false"/>
          <w:i w:val="false"/>
          <w:color w:val="000000"/>
          <w:sz w:val="28"/>
        </w:rPr>
        <w:t>
      3. Мемлекеттік қызметті Министрліктің Орман шаруашылығы және жануарлар дүниесі комитетінің аумақтық бөлімшелері (бұдан әрі - көрсетілетін қызметті беруші) көрсетеді.</w:t>
      </w:r>
    </w:p>
    <w:bookmarkEnd w:id="241"/>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95" w:id="242"/>
    <w:p>
      <w:pPr>
        <w:spacing w:after="0"/>
        <w:ind w:left="0"/>
        <w:jc w:val="left"/>
      </w:pPr>
      <w:r>
        <w:rPr>
          <w:rFonts w:ascii="Times New Roman"/>
          <w:b/>
          <w:i w:val="false"/>
          <w:color w:val="000000"/>
        </w:rPr>
        <w:t xml:space="preserve"> 2-тарау. Мемлекеттік қызметті көрсету тәртібі</w:t>
      </w:r>
    </w:p>
    <w:bookmarkEnd w:id="242"/>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396" w:id="243"/>
    <w:p>
      <w:pPr>
        <w:spacing w:after="0"/>
        <w:ind w:left="0"/>
        <w:jc w:val="both"/>
      </w:pPr>
      <w:r>
        <w:rPr>
          <w:rFonts w:ascii="Times New Roman"/>
          <w:b w:val="false"/>
          <w:i w:val="false"/>
          <w:color w:val="000000"/>
          <w:sz w:val="28"/>
        </w:rPr>
        <w:t>
      4. Мемлекеттік қызметті көрсету мерзімі порталға құжаттар топтамасы тапсырылған сәттен бастап - 2 (екі) жұмыс күні.</w:t>
      </w:r>
    </w:p>
    <w:bookmarkEnd w:id="24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көрсетілген мерзімдерде өтінімді одан әрі қараудан уәжді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0" w:id="244"/>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1" w:id="245"/>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2-қосымшаға сәйкес нысан бойынша саны реттеуге жататын жануарлар түрлерін алуға арналған рұқсат.</w:t>
      </w:r>
    </w:p>
    <w:bookmarkEnd w:id="245"/>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 және сонда сақталады.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2" w:id="24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246"/>
    <w:bookmarkStart w:name="z403" w:id="247"/>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6" w:id="248"/>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w:t>
      </w:r>
    </w:p>
    <w:bookmarkEnd w:id="248"/>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көрсетілетін қызметті алушының ЭЦҚ-сымен куәландырылған электрондық құжат нысанындағы өтінім.</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туралы, дара кәсіпкер ретінде мемлекеттік тіркеу туралы не дара кәсіпкер ретінде қызметінің басталғаны туралы мәліметтерді көрсетілетін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көрсетуге арналған сұранымның қабылданғаны туралы мәртебе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22.04.2019 </w:t>
      </w:r>
      <w:r>
        <w:rPr>
          <w:rFonts w:ascii="Times New Roman"/>
          <w:b w:val="false"/>
          <w:i w:val="false"/>
          <w:color w:val="00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99" w:id="249"/>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 көрсетуден бас тартады:</w:t>
      </w:r>
    </w:p>
    <w:bookmarkEnd w:id="24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Премьер-Министрінің орынбасары – ҚР Ауыл шаруашылығы министрінің 10.03. 2017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9" w:id="25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50"/>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410" w:id="251"/>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w:t>
      </w:r>
    </w:p>
    <w:bookmarkEnd w:id="251"/>
    <w:p>
      <w:pPr>
        <w:spacing w:after="0"/>
        <w:ind w:left="0"/>
        <w:jc w:val="both"/>
      </w:pPr>
      <w:r>
        <w:rPr>
          <w:rFonts w:ascii="Times New Roman"/>
          <w:b w:val="false"/>
          <w:i w:val="false"/>
          <w:color w:val="000000"/>
          <w:sz w:val="28"/>
        </w:rPr>
        <w:t xml:space="preserve">
      шағым көрсетілетін қызметті беруші басшысының атына, мемлекеттік қызмет көрсету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 Министрлік басшысының атына 010000, Астана қаласы, Кенесары көшесі, 36-үй, мекенжайы бойынша, 8 (7172) 55-58-03 телефоны бойынша беріледі.</w:t>
      </w:r>
    </w:p>
    <w:p>
      <w:pPr>
        <w:spacing w:after="0"/>
        <w:ind w:left="0"/>
        <w:jc w:val="both"/>
      </w:pPr>
      <w:r>
        <w:rPr>
          <w:rFonts w:ascii="Times New Roman"/>
          <w:b w:val="false"/>
          <w:i w:val="false"/>
          <w:color w:val="000000"/>
          <w:sz w:val="28"/>
        </w:rPr>
        <w:t>
      Шағым жазбаша түрде почта арқылы не жұмыс күндері көрсетілетін қызметті берушінің не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жолданады.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өтінімдерді өңдеуі барысында (жеткені, тіркелгені, орындалғаны туралы белгі, қарау немесе қараудан бас тарту туралы жауап) жаңартылатын өтінім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қызметті алушыға пошта арқылы жіберіледі не қызметті берушінің кеңсесінде қолдан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bookmarkStart w:name="z411" w:id="252"/>
    <w:p>
      <w:pPr>
        <w:spacing w:after="0"/>
        <w:ind w:left="0"/>
        <w:jc w:val="both"/>
      </w:pPr>
      <w:r>
        <w:rPr>
          <w:rFonts w:ascii="Times New Roman"/>
          <w:b w:val="false"/>
          <w:i w:val="false"/>
          <w:color w:val="000000"/>
          <w:sz w:val="28"/>
        </w:rPr>
        <w:t>
      Шағымда:</w:t>
      </w:r>
    </w:p>
    <w:bookmarkEnd w:id="252"/>
    <w:bookmarkStart w:name="z412" w:id="253"/>
    <w:p>
      <w:pPr>
        <w:spacing w:after="0"/>
        <w:ind w:left="0"/>
        <w:jc w:val="both"/>
      </w:pPr>
      <w:r>
        <w:rPr>
          <w:rFonts w:ascii="Times New Roman"/>
          <w:b w:val="false"/>
          <w:i w:val="false"/>
          <w:color w:val="000000"/>
          <w:sz w:val="28"/>
        </w:rPr>
        <w:t>
      1) жеке тұлға – тегі, аты, сондай-ақ қалауы бойынша әкесінің аты, почталық мекенжайы;</w:t>
      </w:r>
    </w:p>
    <w:bookmarkEnd w:id="253"/>
    <w:bookmarkStart w:name="z413" w:id="254"/>
    <w:p>
      <w:pPr>
        <w:spacing w:after="0"/>
        <w:ind w:left="0"/>
        <w:jc w:val="both"/>
      </w:pPr>
      <w:r>
        <w:rPr>
          <w:rFonts w:ascii="Times New Roman"/>
          <w:b w:val="false"/>
          <w:i w:val="false"/>
          <w:color w:val="000000"/>
          <w:sz w:val="28"/>
        </w:rPr>
        <w:t>
      2) заңды тұлға – атауы, почталық мекенжайы, шығыс нөмірі мен күні көрсетіледі. Көрсетілетін қызметті алушы өтінімге қол қоюы керек.</w:t>
      </w:r>
    </w:p>
    <w:bookmarkEnd w:id="254"/>
    <w:bookmarkStart w:name="z414" w:id="255"/>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55"/>
    <w:bookmarkStart w:name="z415" w:id="256"/>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256"/>
    <w:p>
      <w:pPr>
        <w:spacing w:after="0"/>
        <w:ind w:left="0"/>
        <w:jc w:val="both"/>
      </w:pPr>
      <w:r>
        <w:rPr>
          <w:rFonts w:ascii="Times New Roman"/>
          <w:b w:val="false"/>
          <w:i w:val="false"/>
          <w:color w:val="ff0000"/>
          <w:sz w:val="28"/>
        </w:rPr>
        <w:t xml:space="preserve">
      Ескерту. 4-тарау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500" w:id="257"/>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орналастырылған.</w:t>
      </w:r>
    </w:p>
    <w:bookmarkEnd w:id="257"/>
    <w:bookmarkStart w:name="z501" w:id="258"/>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алады.</w:t>
      </w:r>
    </w:p>
    <w:bookmarkEnd w:id="258"/>
    <w:bookmarkStart w:name="z502" w:id="259"/>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259"/>
    <w:bookmarkStart w:name="z503" w:id="260"/>
    <w:p>
      <w:pPr>
        <w:spacing w:after="0"/>
        <w:ind w:left="0"/>
        <w:jc w:val="both"/>
      </w:pPr>
      <w:r>
        <w:rPr>
          <w:rFonts w:ascii="Times New Roman"/>
          <w:b w:val="false"/>
          <w:i w:val="false"/>
          <w:color w:val="000000"/>
          <w:sz w:val="28"/>
        </w:rPr>
        <w:t>
      15. Көрсетілетін қызметті берушінің мемлекеттік қызметті көрсету мәселелері бойынша анықтама қызметтерінің байланыс телефондары көрсетілетін қызметті берушінің интернет-ресурсында орналастырылған және мемлекеттік қызметтер көрсету мәселелері жөніндегі бірыңғай байланыс орталығы: 1414, 8 800 080 7777.</w:t>
      </w:r>
    </w:p>
    <w:bookmarkEnd w:id="2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w:t>
            </w:r>
            <w:r>
              <w:br/>
            </w:r>
            <w:r>
              <w:rPr>
                <w:rFonts w:ascii="Times New Roman"/>
                <w:b w:val="false"/>
                <w:i w:val="false"/>
                <w:color w:val="000000"/>
                <w:sz w:val="20"/>
              </w:rPr>
              <w:t>қоюға 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 (кімнен)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w:t>
            </w:r>
            <w:r>
              <w:br/>
            </w:r>
            <w:r>
              <w:rPr>
                <w:rFonts w:ascii="Times New Roman"/>
                <w:b w:val="false"/>
                <w:i w:val="false"/>
                <w:color w:val="000000"/>
                <w:sz w:val="20"/>
              </w:rPr>
              <w:t>(бар 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деректемелері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Саны реттелуге жататын жануарлар түрлерін алуға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1175"/>
        <w:gridCol w:w="5777"/>
        <w:gridCol w:w="1948"/>
        <w:gridCol w:w="1705"/>
        <w:gridCol w:w="707"/>
        <w:gridCol w:w="586"/>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 реттеу мақсаты және негізі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тәсілдері (жою, олжалау, аулау, атып алу, жинау, соғып алу)</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куәлігінің және қызметтік қаруды және оның патрондарын сатып алуға, сақтауға, сақтауға және өзімен алып жүруге, тасымалдауға арналған рұқсаттың нөмірін, берілген күнін және қолданылу мерзімін көрсете отырып, рұқсатты пайдалануға жауапты тұлға. Шетелдік тұлғалар үшін шетелдіктің тұрғылықты аумағында берілген аң аулауға және аң аулау кезінде қаруды пайдалануға құқық беретін құжаттардың нөмірін және берілген күнін көрсету. Балықтың санын реттеу жағдайында, балықшы куәлігінің нөмірі, берілген күні және қолданылу мерзімі көрсетіледі. Шетелдік тұлғалар үшін шетелдіктің тұрғылықты аумағында берілген балық аулауға құқық беретін құжаттардың нөмірін және берілген күнін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мен балық аулау объектілері болып табылмайтын жануарлардың атауы және алу көлемі (дарақ, тонна) (бір аңшыға қасқыр мен шибөріні үш дарақтан артық алмауға шектеу белгіленеді)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 реттеу учаскесінің ауданы (аумағы) және шекарасы (ерекше қорғалатын табиғи аумақтарды қоспағанда, аңшылық шаруашылығы субъектісімен келісім бойынша аңшылық шаруашылығы аумағында)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алу мерзімдері (күнтізбелік бір жылдан аспайды)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құрамы (қажет болған жағдайда)</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 заңнамасына сәйкес жауапкершілік жайында хабардармын.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20___жылғы "__"___________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"Саны реттеуге жататын</w:t>
            </w:r>
            <w:r>
              <w:br/>
            </w:r>
            <w:r>
              <w:rPr>
                <w:rFonts w:ascii="Times New Roman"/>
                <w:b w:val="false"/>
                <w:i w:val="false"/>
                <w:color w:val="000000"/>
                <w:sz w:val="20"/>
              </w:rPr>
              <w:t>жануарлар түрлерін алып</w:t>
            </w:r>
            <w:r>
              <w:br/>
            </w:r>
            <w:r>
              <w:rPr>
                <w:rFonts w:ascii="Times New Roman"/>
                <w:b w:val="false"/>
                <w:i w:val="false"/>
                <w:color w:val="000000"/>
                <w:sz w:val="20"/>
              </w:rPr>
              <w:t>қоюға 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Саны реттелуі тиіс жануарлар түрлерiн алуға арналған  №____рұқсат</w:t>
      </w:r>
    </w:p>
    <w:p>
      <w:pPr>
        <w:spacing w:after="0"/>
        <w:ind w:left="0"/>
        <w:jc w:val="both"/>
      </w:pPr>
      <w:r>
        <w:rPr>
          <w:rFonts w:ascii="Times New Roman"/>
          <w:b w:val="false"/>
          <w:i w:val="false"/>
          <w:color w:val="ff0000"/>
          <w:sz w:val="28"/>
        </w:rPr>
        <w:t xml:space="preserve">
      Ескерту. Стандарт 2-қосымшамен толықтырылды – ҚР Ауыл шаруашылығы министрінің 22.04.2019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493"/>
        <w:gridCol w:w="2387"/>
        <w:gridCol w:w="1366"/>
        <w:gridCol w:w="942"/>
        <w:gridCol w:w="368"/>
        <w:gridCol w:w="1815"/>
        <w:gridCol w:w="619"/>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куәлігінің және азаматтық және қызметтік қару мен оның патрондарын сатып алуға, сақтауға, сақтауға және өзімен алып жүруге, тасымалдауға арналған рұқсаттың нөмірін, берілген күнін және қолданылу мерзімін көрсете отырып, берілді (жеке тұлғаның аты, әкесінің аты (бар болса), тегі.</w:t>
            </w:r>
            <w:r>
              <w:br/>
            </w:r>
            <w:r>
              <w:rPr>
                <w:rFonts w:ascii="Times New Roman"/>
                <w:b w:val="false"/>
                <w:i w:val="false"/>
                <w:color w:val="000000"/>
                <w:sz w:val="20"/>
              </w:rPr>
              <w:t>
Шетелдік тұлғалар үшін шетелдіктің тұрғылықты аумағында берілген аң аулауға және аң аулау кезінде қаруды пайдалануға құқық беретін құжаттардың нөмірін және берілген күнін көрсету. Балық санын реттеу жағдайында, балықшы куәлігінің нөмірі, берілген күні және қолданылу мерзімі көрсетіледі. Шетелдік тұлғалар үшін шетелдіктің тұрғылықты аумағында берілген балық аулауға құқық беретін құжаттардың нөмірін және берілген күнін көрсету</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 реттеу мақсаты және негізі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 реттеу учаскесінің ауданы (аумағы) және шекарасы (ерекше қорғалатын табиғи аумақтарды қоспағанда, аңшылық шаруашылы-ғы субъектісі-мен келісім бойынша аңшылық шаруашы-лығы аумағында)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тәсілдері (жою, олжалау, аулау, атып алу, жинау, соғып алу)</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 және жыныстық-жас құрамы (қажет болған жағдайда)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алу мерзімі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бөлімшеге рұқсаттың пайдаланылуы туралы есеп ұсыну мерзімі (рұқсаттың қолданылу мерзімі аяқталғаннан кейін күнтізбелік 10 күн ішінде)</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(аумақтық бөлімшенің атауы) жүктеледі</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Берілген күні 20___жылғы "___" ___________.</w:t>
      </w:r>
    </w:p>
    <w:p>
      <w:pPr>
        <w:spacing w:after="0"/>
        <w:ind w:left="0"/>
        <w:jc w:val="both"/>
      </w:pPr>
      <w:r>
        <w:rPr>
          <w:rFonts w:ascii="Times New Roman"/>
          <w:b w:val="false"/>
          <w:i w:val="false"/>
          <w:color w:val="000000"/>
          <w:sz w:val="28"/>
        </w:rPr>
        <w:t>
      Берген:_________________________________________________________________________</w:t>
      </w:r>
    </w:p>
    <w:p>
      <w:pPr>
        <w:spacing w:after="0"/>
        <w:ind w:left="0"/>
        <w:jc w:val="both"/>
      </w:pPr>
      <w:r>
        <w:rPr>
          <w:rFonts w:ascii="Times New Roman"/>
          <w:b w:val="false"/>
          <w:i w:val="false"/>
          <w:color w:val="000000"/>
          <w:sz w:val="28"/>
        </w:rPr>
        <w:t>
      (уәкілетті лауазымды адамның аты, әкесінің аты (бар болса), тегі,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