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71ff" w14:textId="1107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"Міндетті мемлекеттік тіркеуге жатпайтын жылжымалы мүлік кепілін тіркеу жөніндегі нұсқаулықты бекіту туралы" Қазақстан Республикасы Әділет Министрінің 1999 жылғы 22 ақпандағы № 14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2015 жылғы 28 мамырдағы № 299 бұйрығы. Қазақстан Республикасының Әділет министрлігінде 2015 жылы 28 шілдеде № 11771 болып тіркелді</w:t>
      </w:r>
    </w:p>
    <w:p>
      <w:pPr>
        <w:spacing w:after="0"/>
        <w:ind w:left="0"/>
        <w:jc w:val="both"/>
      </w:pPr>
      <w:bookmarkStart w:name="z1" w:id="0"/>
      <w:r>
        <w:rPr>
          <w:rFonts w:ascii="Times New Roman"/>
          <w:b w:val="false"/>
          <w:i w:val="false"/>
          <w:color w:val="000000"/>
          <w:sz w:val="28"/>
        </w:rPr>
        <w:t xml:space="preserve">
      «Жылжымалы мүлік кепілін тіркеу туралы» Заңның 5-бабының 4-тармағына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Министрінің «Міндетті мемлекеттік тіркеуге жатпайтын жылжымалы мүлік кепілін тіркеу жөніндегі нұсқаулықты бекіту туралы» 1999 жылғы 22 ақпандағы № 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913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міндетті мемлекеттік тіркеуге жатпайтын жылжымалы мүлік кепілін тіркеу жөніндегі </w:t>
      </w:r>
      <w:r>
        <w:rPr>
          <w:rFonts w:ascii="Times New Roman"/>
          <w:b w:val="false"/>
          <w:i w:val="false"/>
          <w:color w:val="000000"/>
          <w:sz w:val="28"/>
        </w:rPr>
        <w:t>нұсқаулыққа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1), 2) тармақшалары келесі редакцияда жазылсын:</w:t>
      </w:r>
      <w:r>
        <w:br/>
      </w:r>
      <w:r>
        <w:rPr>
          <w:rFonts w:ascii="Times New Roman"/>
          <w:b w:val="false"/>
          <w:i w:val="false"/>
          <w:color w:val="000000"/>
          <w:sz w:val="28"/>
        </w:rPr>
        <w:t>
</w:t>
      </w:r>
      <w:r>
        <w:rPr>
          <w:rFonts w:ascii="Times New Roman"/>
          <w:b w:val="false"/>
          <w:i w:val="false"/>
          <w:color w:val="000000"/>
          <w:sz w:val="28"/>
        </w:rPr>
        <w:t>
      «1) жылжымалы мүлік кепілін тіркеу – Қазақстан Республикасы Әділет министрлігінің «Жылжымайтын мүлік орталығы» республикалық мемлекеттік кәсіпорны мен оның филиалдарының жылжымалы мүлік кепілін тіркеу кезінде туындайтын қатынастар қатысушылары әрекеттерінің, кепіл туралы шартта немесе кепілдің талаптары көрсетілген басқа шартта (кепілді тіркеу туралы өтініш) көрсетілген мәліметтерді жылжымалы мүлік кепілінің тізіліміне енгізу жөніндегі, осы Заңмен және Қазақстан Республикасының басқа да заңнамалық актілерімен белгіленген тәртіппен жылжымалы мүлік кепілін тіркеу туралы куәлік беру және Жылжымайтын мүлік орталықтарының басқа да іс-әрекеттерінің жиынтығы болып табылатын жылжымалы мүлік кепілін есепке алу рәсімі;</w:t>
      </w:r>
      <w:r>
        <w:br/>
      </w:r>
      <w:r>
        <w:rPr>
          <w:rFonts w:ascii="Times New Roman"/>
          <w:b w:val="false"/>
          <w:i w:val="false"/>
          <w:color w:val="000000"/>
          <w:sz w:val="28"/>
        </w:rPr>
        <w:t>
</w:t>
      </w:r>
      <w:r>
        <w:rPr>
          <w:rFonts w:ascii="Times New Roman"/>
          <w:b w:val="false"/>
          <w:i w:val="false"/>
          <w:color w:val="000000"/>
          <w:sz w:val="28"/>
        </w:rPr>
        <w:t xml:space="preserve">
      2) тіркеуші орган - жеке және заңды тұлғалардың міндетті мемлекеттік тіркеуге жатпайтын жылжымалы мүлік кепілін тіркеуді жүзеге асырушы Жылжымайтын мүлік орталығы;»;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5) тармақшалары келесі редакцияда жазылсын:</w:t>
      </w:r>
      <w:r>
        <w:br/>
      </w:r>
      <w:r>
        <w:rPr>
          <w:rFonts w:ascii="Times New Roman"/>
          <w:b w:val="false"/>
          <w:i w:val="false"/>
          <w:color w:val="000000"/>
          <w:sz w:val="28"/>
        </w:rPr>
        <w:t>
</w:t>
      </w:r>
      <w:r>
        <w:rPr>
          <w:rFonts w:ascii="Times New Roman"/>
          <w:b w:val="false"/>
          <w:i w:val="false"/>
          <w:color w:val="000000"/>
          <w:sz w:val="28"/>
        </w:rPr>
        <w:t>
      «4) жылжымалы мүлік кепілін тіркеу туралы куәлік – Жылжымайтын мүлік орталығы арызданушыға беретін және жылжымалы мүлік кепілін тіркеу фактісін растайтын құжат;</w:t>
      </w:r>
      <w:r>
        <w:br/>
      </w:r>
      <w:r>
        <w:rPr>
          <w:rFonts w:ascii="Times New Roman"/>
          <w:b w:val="false"/>
          <w:i w:val="false"/>
          <w:color w:val="000000"/>
          <w:sz w:val="28"/>
        </w:rPr>
        <w:t>
</w:t>
      </w:r>
      <w:r>
        <w:rPr>
          <w:rFonts w:ascii="Times New Roman"/>
          <w:b w:val="false"/>
          <w:i w:val="false"/>
          <w:color w:val="000000"/>
          <w:sz w:val="28"/>
        </w:rPr>
        <w:t>
      5) жылжымалы мүлік кепілінің тізілімі (кепіл тізілімі) - Жылжымайтын мүлік орталығы жүзеге асыратын ақпаратты есепке алу және сақтау жүйес;»;</w:t>
      </w:r>
      <w:r>
        <w:br/>
      </w:r>
      <w:r>
        <w:rPr>
          <w:rFonts w:ascii="Times New Roman"/>
          <w:b w:val="false"/>
          <w:i w:val="false"/>
          <w:color w:val="000000"/>
          <w:sz w:val="28"/>
        </w:rPr>
        <w:t>
</w:t>
      </w:r>
      <w:r>
        <w:rPr>
          <w:rFonts w:ascii="Times New Roman"/>
          <w:b w:val="false"/>
          <w:i w:val="false"/>
          <w:color w:val="000000"/>
          <w:sz w:val="28"/>
        </w:rPr>
        <w:t>
      келесі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Кепіл бойынша құқықтарды (талаптарды), соның ішінде активтерді және міндеттерді бір уақытта беру туралы шартқа өзгерістер мен қосымшаларды тіркеу кезінде осы Нұсқаулықтың 1-1-қосымшасына сәйкес өтініш беру арқылы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16-тармақтың</w:t>
      </w:r>
      <w:r>
        <w:rPr>
          <w:rFonts w:ascii="Times New Roman"/>
          <w:b w:val="false"/>
          <w:i w:val="false"/>
          <w:color w:val="000000"/>
          <w:sz w:val="28"/>
        </w:rPr>
        <w:t xml:space="preserve"> 2) тармақшасы келесі редакцияда жазылсын:</w:t>
      </w:r>
      <w:r>
        <w:br/>
      </w:r>
      <w:r>
        <w:rPr>
          <w:rFonts w:ascii="Times New Roman"/>
          <w:b w:val="false"/>
          <w:i w:val="false"/>
          <w:color w:val="000000"/>
          <w:sz w:val="28"/>
        </w:rPr>
        <w:t>
</w:t>
      </w:r>
      <w:r>
        <w:rPr>
          <w:rFonts w:ascii="Times New Roman"/>
          <w:b w:val="false"/>
          <w:i w:val="false"/>
          <w:color w:val="000000"/>
          <w:sz w:val="28"/>
        </w:rPr>
        <w:t>
      «2) осы Нұсқаулықтың 1 және 1-1 қосымшаларына сәйкес келмейтін өтініштер;»;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«18. Кепілді тіркеу ХҚКО арқылы тіркеуші органға 2 жұмыс күні ішінде өтініш беру арқылы жүргізіледі.</w:t>
      </w:r>
      <w:r>
        <w:br/>
      </w:r>
      <w:r>
        <w:rPr>
          <w:rFonts w:ascii="Times New Roman"/>
          <w:b w:val="false"/>
          <w:i w:val="false"/>
          <w:color w:val="000000"/>
          <w:sz w:val="28"/>
        </w:rPr>
        <w:t>
</w:t>
      </w:r>
      <w:r>
        <w:rPr>
          <w:rFonts w:ascii="Times New Roman"/>
          <w:b w:val="false"/>
          <w:i w:val="false"/>
          <w:color w:val="000000"/>
          <w:sz w:val="28"/>
        </w:rPr>
        <w:t>
      Кепіл бойынша құқықтарды (талаптарды), соның ішінде бір уақытта активтер мен міндеттемелерді беру туралы шарт негізінде өзгерістер мен толықтыруларды тіркеу кезінде өтінішке екі данада жасалған, қол қойылған өзгерістерді, толықтыруларды енгізу туралы шарт ұсынылады (оның ішінде меншік құқығының басқа адамға ауысуы не құқықтарды (талаптарды) беру туралы шарт) табыстау актісінің немесе оның көшірмесінің (түпнұсқасы немесе нотариалды куәландырылған көшірмесі), ол тіркеуші орган өтініште көрсетілген мәліметтерді тексергеннен кейін тіркеу туралы белгімен өтініш берушіге қайтарылып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жазылсын;</w:t>
      </w:r>
      <w:r>
        <w:br/>
      </w:r>
      <w:r>
        <w:rPr>
          <w:rFonts w:ascii="Times New Roman"/>
          <w:b w:val="false"/>
          <w:i w:val="false"/>
          <w:color w:val="000000"/>
          <w:sz w:val="28"/>
        </w:rPr>
        <w:t>
</w:t>
      </w:r>
      <w:r>
        <w:rPr>
          <w:rFonts w:ascii="Times New Roman"/>
          <w:b w:val="false"/>
          <w:i w:val="false"/>
          <w:color w:val="000000"/>
          <w:sz w:val="28"/>
        </w:rPr>
        <w:t>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Нұсқаулық 1-1 қосымшамен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осы бұйрықты мемлекеттік тіркеуді және заңнамамен белгіленген тәртіппен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Әділет министрінің орынбасары Б.Ж. Әбдірайымға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Әділет министрі                            Б. Имашев</w:t>
      </w:r>
    </w:p>
    <w:bookmarkStart w:name="z2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28 мамырдағы  </w:t>
      </w:r>
      <w:r>
        <w:br/>
      </w:r>
      <w:r>
        <w:rPr>
          <w:rFonts w:ascii="Times New Roman"/>
          <w:b w:val="false"/>
          <w:i w:val="false"/>
          <w:color w:val="000000"/>
          <w:sz w:val="28"/>
        </w:rPr>
        <w:t xml:space="preserve">
№ 299 бұйрығына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Міндетті мемлекеттік тіркеуге  </w:t>
      </w:r>
      <w:r>
        <w:br/>
      </w:r>
      <w:r>
        <w:rPr>
          <w:rFonts w:ascii="Times New Roman"/>
          <w:b w:val="false"/>
          <w:i w:val="false"/>
          <w:color w:val="000000"/>
          <w:sz w:val="28"/>
        </w:rPr>
        <w:t>
жатпайтын жылжымалы мүлік кепілін</w:t>
      </w:r>
      <w:r>
        <w:br/>
      </w:r>
      <w:r>
        <w:rPr>
          <w:rFonts w:ascii="Times New Roman"/>
          <w:b w:val="false"/>
          <w:i w:val="false"/>
          <w:color w:val="000000"/>
          <w:sz w:val="28"/>
        </w:rPr>
        <w:t xml:space="preserve">
тіркеу туралы нұсқаулыққа    </w:t>
      </w:r>
      <w:r>
        <w:br/>
      </w:r>
      <w:r>
        <w:rPr>
          <w:rFonts w:ascii="Times New Roman"/>
          <w:b w:val="false"/>
          <w:i w:val="false"/>
          <w:color w:val="000000"/>
          <w:sz w:val="28"/>
        </w:rPr>
        <w:t xml:space="preserve">
1 Қосымша             </w:t>
      </w:r>
    </w:p>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i w:val="false"/>
          <w:color w:val="000000"/>
          <w:sz w:val="28"/>
        </w:rPr>
        <w:t>                       № ____ өтініш</w:t>
      </w:r>
    </w:p>
    <w:p>
      <w:pPr>
        <w:spacing w:after="0"/>
        <w:ind w:left="0"/>
        <w:jc w:val="both"/>
      </w:pPr>
      <w:r>
        <w:rPr>
          <w:rFonts w:ascii="Times New Roman"/>
          <w:b w:val="false"/>
          <w:i w:val="false"/>
          <w:color w:val="000000"/>
          <w:sz w:val="28"/>
        </w:rPr>
        <w:t>                            Кепіл беруші</w:t>
      </w:r>
    </w:p>
    <w:p>
      <w:pPr>
        <w:spacing w:after="0"/>
        <w:ind w:left="0"/>
        <w:jc w:val="both"/>
      </w:pPr>
      <w:r>
        <w:rPr>
          <w:rFonts w:ascii="Times New Roman"/>
          <w:b w:val="false"/>
          <w:i w:val="false"/>
          <w:color w:val="000000"/>
          <w:sz w:val="28"/>
        </w:rPr>
        <w:t>      Жеке тұлғаның Т.А.Ә. (бар болған жағдайда) (бұдан әрі –</w:t>
      </w:r>
      <w:r>
        <w:br/>
      </w:r>
      <w:r>
        <w:rPr>
          <w:rFonts w:ascii="Times New Roman"/>
          <w:b w:val="false"/>
          <w:i w:val="false"/>
          <w:color w:val="000000"/>
          <w:sz w:val="28"/>
        </w:rPr>
        <w:t>
Т.А.Ә.), тұрған жері, туған күні және жылы;</w:t>
      </w:r>
      <w:r>
        <w:br/>
      </w:r>
      <w:r>
        <w:rPr>
          <w:rFonts w:ascii="Times New Roman"/>
          <w:b w:val="false"/>
          <w:i w:val="false"/>
          <w:color w:val="000000"/>
          <w:sz w:val="28"/>
        </w:rPr>
        <w:t>
Заңды тұлғаның орналасқан жері, атауы, бизнес сәйкестендіру нөмірі</w:t>
      </w:r>
      <w:r>
        <w:br/>
      </w:r>
      <w:r>
        <w:rPr>
          <w:rFonts w:ascii="Times New Roman"/>
          <w:b w:val="false"/>
          <w:i w:val="false"/>
          <w:color w:val="000000"/>
          <w:sz w:val="28"/>
        </w:rPr>
        <w:t>
(бұдан әрі – БСН)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құжаты: түрі ______ сериясы ______ №________</w:t>
      </w:r>
      <w:r>
        <w:br/>
      </w:r>
      <w:r>
        <w:rPr>
          <w:rFonts w:ascii="Times New Roman"/>
          <w:b w:val="false"/>
          <w:i w:val="false"/>
          <w:color w:val="000000"/>
          <w:sz w:val="28"/>
        </w:rPr>
        <w:t>
берілді _____________________________________берген күні ____________</w:t>
      </w:r>
      <w:r>
        <w:br/>
      </w:r>
      <w:r>
        <w:rPr>
          <w:rFonts w:ascii="Times New Roman"/>
          <w:b w:val="false"/>
          <w:i w:val="false"/>
          <w:color w:val="000000"/>
          <w:sz w:val="28"/>
        </w:rPr>
        <w:t>
           (құжатты берілген органның атауы)</w:t>
      </w:r>
      <w:r>
        <w:br/>
      </w:r>
      <w:r>
        <w:rPr>
          <w:rFonts w:ascii="Times New Roman"/>
          <w:b w:val="false"/>
          <w:i w:val="false"/>
          <w:color w:val="000000"/>
          <w:sz w:val="28"/>
        </w:rPr>
        <w:t>
Пошталық мекенжайы, телефоны_________________________________________</w:t>
      </w:r>
      <w:r>
        <w:br/>
      </w:r>
      <w:r>
        <w:rPr>
          <w:rFonts w:ascii="Times New Roman"/>
          <w:b w:val="false"/>
          <w:i w:val="false"/>
          <w:color w:val="000000"/>
          <w:sz w:val="28"/>
        </w:rPr>
        <w:t>
_________________________________________________ атынан әрекет етеді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Кепіл ұстаушы</w:t>
      </w:r>
    </w:p>
    <w:p>
      <w:pPr>
        <w:spacing w:after="0"/>
        <w:ind w:left="0"/>
        <w:jc w:val="both"/>
      </w:pPr>
      <w:r>
        <w:rPr>
          <w:rFonts w:ascii="Times New Roman"/>
          <w:b w:val="false"/>
          <w:i w:val="false"/>
          <w:color w:val="000000"/>
          <w:sz w:val="28"/>
        </w:rPr>
        <w:t>Жеке тұлғаның Т.А.Ә. және туған күні мен жылы; заңды тұлғаның атауы,</w:t>
      </w:r>
      <w:r>
        <w:br/>
      </w:r>
      <w:r>
        <w:rPr>
          <w:rFonts w:ascii="Times New Roman"/>
          <w:b w:val="false"/>
          <w:i w:val="false"/>
          <w:color w:val="000000"/>
          <w:sz w:val="28"/>
        </w:rPr>
        <w:t>
БСН:_________________________________________________________________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құжаты: түрі _________ сериясы _____ №______</w:t>
      </w:r>
      <w:r>
        <w:br/>
      </w:r>
      <w:r>
        <w:rPr>
          <w:rFonts w:ascii="Times New Roman"/>
          <w:b w:val="false"/>
          <w:i w:val="false"/>
          <w:color w:val="000000"/>
          <w:sz w:val="28"/>
        </w:rPr>
        <w:t>
берілді _____________________________________ берілген күні 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телефоны_________________________________________</w:t>
      </w:r>
      <w:r>
        <w:br/>
      </w:r>
      <w:r>
        <w:rPr>
          <w:rFonts w:ascii="Times New Roman"/>
          <w:b w:val="false"/>
          <w:i w:val="false"/>
          <w:color w:val="000000"/>
          <w:sz w:val="28"/>
        </w:rPr>
        <w:t>
_________________________________________________ атынан әрекет етеді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____________________________________________________________негізінде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Жылжымалы мүлік кепілі шартын тіркеуіңізді сұраймын:_________________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Шарттың жасалған күні _______________________________________________</w:t>
      </w:r>
      <w:r>
        <w:br/>
      </w:r>
      <w:r>
        <w:rPr>
          <w:rFonts w:ascii="Times New Roman"/>
          <w:b w:val="false"/>
          <w:i w:val="false"/>
          <w:color w:val="000000"/>
          <w:sz w:val="28"/>
        </w:rPr>
        <w:t>
Шарттың жасалған жері _______________________________________________</w:t>
      </w:r>
      <w:r>
        <w:br/>
      </w:r>
      <w:r>
        <w:rPr>
          <w:rFonts w:ascii="Times New Roman"/>
          <w:b w:val="false"/>
          <w:i w:val="false"/>
          <w:color w:val="000000"/>
          <w:sz w:val="28"/>
        </w:rPr>
        <w:t>
Кепілдің мәні туралы мәліметтер (жылжымалы мүлік кепілінің</w:t>
      </w:r>
      <w:r>
        <w:br/>
      </w:r>
      <w:r>
        <w:rPr>
          <w:rFonts w:ascii="Times New Roman"/>
          <w:b w:val="false"/>
          <w:i w:val="false"/>
          <w:color w:val="000000"/>
          <w:sz w:val="28"/>
        </w:rPr>
        <w:t>
сипаттамасы)_________________________________________________________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Кепілмен қамтамасыз етілген міндеттеменің ақшалай баламасы __________</w:t>
      </w:r>
      <w:r>
        <w:br/>
      </w:r>
      <w:r>
        <w:rPr>
          <w:rFonts w:ascii="Times New Roman"/>
          <w:b w:val="false"/>
          <w:i w:val="false"/>
          <w:color w:val="000000"/>
          <w:sz w:val="28"/>
        </w:rPr>
        <w:t>
Шарттың қолданылу мерзімі ___________________________________________</w:t>
      </w:r>
      <w:r>
        <w:br/>
      </w:r>
      <w:r>
        <w:rPr>
          <w:rFonts w:ascii="Times New Roman"/>
          <w:b w:val="false"/>
          <w:i w:val="false"/>
          <w:color w:val="000000"/>
          <w:sz w:val="28"/>
        </w:rPr>
        <w:t>
Кепілге салынған мүлік кепіл берушінің _____________ кепіл ұстаушының</w:t>
      </w:r>
      <w:r>
        <w:br/>
      </w:r>
      <w:r>
        <w:rPr>
          <w:rFonts w:ascii="Times New Roman"/>
          <w:b w:val="false"/>
          <w:i w:val="false"/>
          <w:color w:val="000000"/>
          <w:sz w:val="28"/>
        </w:rPr>
        <w:t>
_______________________________ билігінде және пайдалануында қалады:</w:t>
      </w:r>
      <w:r>
        <w:br/>
      </w:r>
      <w:r>
        <w:rPr>
          <w:rFonts w:ascii="Times New Roman"/>
          <w:b w:val="false"/>
          <w:i w:val="false"/>
          <w:color w:val="000000"/>
          <w:sz w:val="28"/>
        </w:rPr>
        <w:t>
Оны қолдану мүмкіндігі: Ия/Жоқ</w:t>
      </w:r>
      <w:r>
        <w:br/>
      </w:r>
      <w:r>
        <w:rPr>
          <w:rFonts w:ascii="Times New Roman"/>
          <w:b w:val="false"/>
          <w:i w:val="false"/>
          <w:color w:val="000000"/>
          <w:sz w:val="28"/>
        </w:rPr>
        <w:t>
Қайта кепілге беру туралы мәліметтері: Ия/Жоқ (керек емесін сызып</w:t>
      </w:r>
      <w:r>
        <w:br/>
      </w:r>
      <w:r>
        <w:rPr>
          <w:rFonts w:ascii="Times New Roman"/>
          <w:b w:val="false"/>
          <w:i w:val="false"/>
          <w:color w:val="000000"/>
          <w:sz w:val="28"/>
        </w:rPr>
        <w:t>
тастау)</w:t>
      </w:r>
      <w:r>
        <w:br/>
      </w:r>
      <w:r>
        <w:rPr>
          <w:rFonts w:ascii="Times New Roman"/>
          <w:b w:val="false"/>
          <w:i w:val="false"/>
          <w:color w:val="000000"/>
          <w:sz w:val="28"/>
        </w:rPr>
        <w:t>
Өтінішке қоса беремін: (құжаттың атауы, сериясы, нөмірі, кім және</w:t>
      </w:r>
      <w:r>
        <w:br/>
      </w:r>
      <w:r>
        <w:rPr>
          <w:rFonts w:ascii="Times New Roman"/>
          <w:b w:val="false"/>
          <w:i w:val="false"/>
          <w:color w:val="000000"/>
          <w:sz w:val="28"/>
        </w:rPr>
        <w:t>
қашан берді)</w:t>
      </w:r>
      <w:r>
        <w:br/>
      </w:r>
      <w:r>
        <w:rPr>
          <w:rFonts w:ascii="Times New Roman"/>
          <w:b w:val="false"/>
          <w:i w:val="false"/>
          <w:color w:val="000000"/>
          <w:sz w:val="28"/>
        </w:rPr>
        <w:t>
1. төлегені туралы құжат: түрі____________ № ________ сомаға 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тіркеу туралы куәлік қажет пе:</w:t>
      </w:r>
      <w:r>
        <w:br/>
      </w:r>
      <w:r>
        <w:rPr>
          <w:rFonts w:ascii="Times New Roman"/>
          <w:b w:val="false"/>
          <w:i w:val="false"/>
          <w:color w:val="000000"/>
          <w:sz w:val="28"/>
        </w:rPr>
        <w:t>
Ия Жоқ (керегі емесін сызып тастау)</w:t>
      </w:r>
    </w:p>
    <w:p>
      <w:pPr>
        <w:spacing w:after="0"/>
        <w:ind w:left="0"/>
        <w:jc w:val="both"/>
      </w:pPr>
      <w:r>
        <w:rPr>
          <w:rFonts w:ascii="Times New Roman"/>
          <w:b w:val="false"/>
          <w:i w:val="false"/>
          <w:color w:val="000000"/>
          <w:sz w:val="28"/>
        </w:rPr>
        <w:t>Өтініштің берілген күні:___________________________________ 20____ ж.</w:t>
      </w:r>
      <w:r>
        <w:br/>
      </w:r>
      <w:r>
        <w:rPr>
          <w:rFonts w:ascii="Times New Roman"/>
          <w:b w:val="false"/>
          <w:i w:val="false"/>
          <w:color w:val="000000"/>
          <w:sz w:val="28"/>
        </w:rPr>
        <w:t>
Өтініштің қабылданған күні:______________________________ 20 _____ ж.</w:t>
      </w:r>
      <w:r>
        <w:br/>
      </w:r>
      <w:r>
        <w:rPr>
          <w:rFonts w:ascii="Times New Roman"/>
          <w:b w:val="false"/>
          <w:i w:val="false"/>
          <w:color w:val="000000"/>
          <w:sz w:val="28"/>
        </w:rPr>
        <w:t>
Өтініш берушінің қолы: ______________________________________________</w:t>
      </w:r>
      <w:r>
        <w:br/>
      </w:r>
      <w:r>
        <w:rPr>
          <w:rFonts w:ascii="Times New Roman"/>
          <w:b w:val="false"/>
          <w:i w:val="false"/>
          <w:color w:val="000000"/>
          <w:sz w:val="28"/>
        </w:rPr>
        <w:t>
Уақыты: ___________________________ сағ. _______________________ мин.</w:t>
      </w:r>
      <w:r>
        <w:br/>
      </w:r>
      <w:r>
        <w:rPr>
          <w:rFonts w:ascii="Times New Roman"/>
          <w:b w:val="false"/>
          <w:i w:val="false"/>
          <w:color w:val="000000"/>
          <w:sz w:val="28"/>
        </w:rPr>
        <w:t>
Тіркеушінің Т.А.Ә. және қолы ________________________________________</w:t>
      </w:r>
    </w:p>
    <w:bookmarkStart w:name="z2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2015 жылғы 28 мамырдағы  </w:t>
      </w:r>
      <w:r>
        <w:br/>
      </w:r>
      <w:r>
        <w:rPr>
          <w:rFonts w:ascii="Times New Roman"/>
          <w:b w:val="false"/>
          <w:i w:val="false"/>
          <w:color w:val="000000"/>
          <w:sz w:val="28"/>
        </w:rPr>
        <w:t xml:space="preserve">
№ 299 бұйрығына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Міндетті мемлекеттік тіркеуге  </w:t>
      </w:r>
      <w:r>
        <w:br/>
      </w:r>
      <w:r>
        <w:rPr>
          <w:rFonts w:ascii="Times New Roman"/>
          <w:b w:val="false"/>
          <w:i w:val="false"/>
          <w:color w:val="000000"/>
          <w:sz w:val="28"/>
        </w:rPr>
        <w:t>
жатпайтын жылжымалы мүлік кепілін</w:t>
      </w:r>
      <w:r>
        <w:br/>
      </w:r>
      <w:r>
        <w:rPr>
          <w:rFonts w:ascii="Times New Roman"/>
          <w:b w:val="false"/>
          <w:i w:val="false"/>
          <w:color w:val="000000"/>
          <w:sz w:val="28"/>
        </w:rPr>
        <w:t xml:space="preserve">
тіркеу туралы нұсқаулыққа    </w:t>
      </w:r>
      <w:r>
        <w:br/>
      </w:r>
      <w:r>
        <w:rPr>
          <w:rFonts w:ascii="Times New Roman"/>
          <w:b w:val="false"/>
          <w:i w:val="false"/>
          <w:color w:val="000000"/>
          <w:sz w:val="28"/>
        </w:rPr>
        <w:t xml:space="preserve">
1-1 Қосымша            </w:t>
      </w:r>
    </w:p>
    <w:p>
      <w:pPr>
        <w:spacing w:after="0"/>
        <w:ind w:left="0"/>
        <w:jc w:val="both"/>
      </w:pPr>
      <w:r>
        <w:rPr>
          <w:rFonts w:ascii="Times New Roman"/>
          <w:b w:val="false"/>
          <w:i w:val="false"/>
          <w:color w:val="000000"/>
          <w:sz w:val="28"/>
        </w:rPr>
        <w:t xml:space="preserve">Нысан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(тіркеуші органның атауы)</w:t>
      </w:r>
    </w:p>
    <w:p>
      <w:pPr>
        <w:spacing w:after="0"/>
        <w:ind w:left="0"/>
        <w:jc w:val="both"/>
      </w:pPr>
      <w:r>
        <w:rPr>
          <w:rFonts w:ascii="Times New Roman"/>
          <w:b/>
          <w:i w:val="false"/>
          <w:color w:val="000000"/>
          <w:sz w:val="28"/>
        </w:rPr>
        <w:t>                         № ____өтініш</w:t>
      </w:r>
    </w:p>
    <w:p>
      <w:pPr>
        <w:spacing w:after="0"/>
        <w:ind w:left="0"/>
        <w:jc w:val="both"/>
      </w:pPr>
      <w:r>
        <w:rPr>
          <w:rFonts w:ascii="Times New Roman"/>
          <w:b w:val="false"/>
          <w:i w:val="false"/>
          <w:color w:val="000000"/>
          <w:sz w:val="28"/>
        </w:rPr>
        <w:t>Кепіл ұстаушы________________________________________________________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тұлғаның Т.А.Ә., туған күні және жылы немесе заңды тұлғаның</w:t>
      </w:r>
      <w:r>
        <w:br/>
      </w:r>
      <w:r>
        <w:rPr>
          <w:rFonts w:ascii="Times New Roman"/>
          <w:b w:val="false"/>
          <w:i w:val="false"/>
          <w:color w:val="000000"/>
          <w:sz w:val="28"/>
        </w:rPr>
        <w:t>
                      атауымен тіркеу номірі)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Жеке басын куәландыратын құжат: түрі ______ сериясы ______ №_________</w:t>
      </w:r>
      <w:r>
        <w:br/>
      </w:r>
      <w:r>
        <w:rPr>
          <w:rFonts w:ascii="Times New Roman"/>
          <w:b w:val="false"/>
          <w:i w:val="false"/>
          <w:color w:val="000000"/>
          <w:sz w:val="28"/>
        </w:rPr>
        <w:t>
берілді ___________________________________берілген күні ____________</w:t>
      </w:r>
      <w:r>
        <w:br/>
      </w:r>
      <w:r>
        <w:rPr>
          <w:rFonts w:ascii="Times New Roman"/>
          <w:b w:val="false"/>
          <w:i w:val="false"/>
          <w:color w:val="000000"/>
          <w:sz w:val="28"/>
        </w:rPr>
        <w:t>
          (құжатты берген органның атауы)</w:t>
      </w:r>
      <w:r>
        <w:br/>
      </w:r>
      <w:r>
        <w:rPr>
          <w:rFonts w:ascii="Times New Roman"/>
          <w:b w:val="false"/>
          <w:i w:val="false"/>
          <w:color w:val="000000"/>
          <w:sz w:val="28"/>
        </w:rPr>
        <w:t>
Пошталық мекенжайы, телефоны_________________________________________</w:t>
      </w:r>
      <w:r>
        <w:br/>
      </w:r>
      <w:r>
        <w:rPr>
          <w:rFonts w:ascii="Times New Roman"/>
          <w:b w:val="false"/>
          <w:i w:val="false"/>
          <w:color w:val="000000"/>
          <w:sz w:val="28"/>
        </w:rPr>
        <w:t>
_________________________________________________ атынан әрекет етеді</w:t>
      </w:r>
      <w:r>
        <w:br/>
      </w:r>
      <w:r>
        <w:rPr>
          <w:rFonts w:ascii="Times New Roman"/>
          <w:b w:val="false"/>
          <w:i w:val="false"/>
          <w:color w:val="000000"/>
          <w:sz w:val="28"/>
        </w:rPr>
        <w:t>
        (уәкілетті өкілдің деректемелері)</w:t>
      </w:r>
      <w:r>
        <w:br/>
      </w:r>
      <w:r>
        <w:rPr>
          <w:rFonts w:ascii="Times New Roman"/>
          <w:b w:val="false"/>
          <w:i w:val="false"/>
          <w:color w:val="000000"/>
          <w:sz w:val="28"/>
        </w:rPr>
        <w:t>
_________________________________________________________ негізінде</w:t>
      </w:r>
      <w:r>
        <w:br/>
      </w:r>
      <w:r>
        <w:rPr>
          <w:rFonts w:ascii="Times New Roman"/>
          <w:b w:val="false"/>
          <w:i w:val="false"/>
          <w:color w:val="000000"/>
          <w:sz w:val="28"/>
        </w:rPr>
        <w:t>
    (өкілеттігін куәландыратын құжаттың деректемелері)</w:t>
      </w:r>
      <w:r>
        <w:br/>
      </w:r>
      <w:r>
        <w:rPr>
          <w:rFonts w:ascii="Times New Roman"/>
          <w:b w:val="false"/>
          <w:i w:val="false"/>
          <w:color w:val="000000"/>
          <w:sz w:val="28"/>
        </w:rPr>
        <w:t>
Өзгерістерді және/немесе толықтыруларды немесе кепілдің тоқтатылуын</w:t>
      </w:r>
      <w:r>
        <w:br/>
      </w:r>
      <w:r>
        <w:rPr>
          <w:rFonts w:ascii="Times New Roman"/>
          <w:b w:val="false"/>
          <w:i w:val="false"/>
          <w:color w:val="000000"/>
          <w:sz w:val="28"/>
        </w:rPr>
        <w:t>
тіркеуді сұраймын____________________________________________________</w:t>
      </w:r>
    </w:p>
    <w:p>
      <w:pPr>
        <w:spacing w:after="0"/>
        <w:ind w:left="0"/>
        <w:jc w:val="both"/>
      </w:pPr>
      <w:r>
        <w:rPr>
          <w:rFonts w:ascii="Times New Roman"/>
          <w:b w:val="false"/>
          <w:i w:val="false"/>
          <w:color w:val="000000"/>
          <w:sz w:val="28"/>
        </w:rPr>
        <w:t>Шарттың жасалған күні _______________________________________________</w:t>
      </w:r>
      <w:r>
        <w:br/>
      </w:r>
      <w:r>
        <w:rPr>
          <w:rFonts w:ascii="Times New Roman"/>
          <w:b w:val="false"/>
          <w:i w:val="false"/>
          <w:color w:val="000000"/>
          <w:sz w:val="28"/>
        </w:rPr>
        <w:t>
Шарттың жасалған орны _______________________________________________</w:t>
      </w:r>
      <w:r>
        <w:br/>
      </w:r>
      <w:r>
        <w:rPr>
          <w:rFonts w:ascii="Times New Roman"/>
          <w:b w:val="false"/>
          <w:i w:val="false"/>
          <w:color w:val="000000"/>
          <w:sz w:val="28"/>
        </w:rPr>
        <w:t>
Кепілдің мәні туралы мәліметтер (жылжымалы мүлік сипаттамасы)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Кепілмен қамтамасыз етілген міндеттеменің ақшалай баламасы __________</w:t>
      </w:r>
      <w:r>
        <w:br/>
      </w:r>
      <w:r>
        <w:rPr>
          <w:rFonts w:ascii="Times New Roman"/>
          <w:b w:val="false"/>
          <w:i w:val="false"/>
          <w:color w:val="000000"/>
          <w:sz w:val="28"/>
        </w:rPr>
        <w:t>
Шарттың қолданылу мерзімі ___________________________________________</w:t>
      </w:r>
      <w:r>
        <w:br/>
      </w:r>
      <w:r>
        <w:rPr>
          <w:rFonts w:ascii="Times New Roman"/>
          <w:b w:val="false"/>
          <w:i w:val="false"/>
          <w:color w:val="000000"/>
          <w:sz w:val="28"/>
        </w:rPr>
        <w:t>
Кепілге салынған мүлік кепіл берушінің _____________ кепіл ұстаушының</w:t>
      </w:r>
      <w:r>
        <w:br/>
      </w:r>
      <w:r>
        <w:rPr>
          <w:rFonts w:ascii="Times New Roman"/>
          <w:b w:val="false"/>
          <w:i w:val="false"/>
          <w:color w:val="000000"/>
          <w:sz w:val="28"/>
        </w:rPr>
        <w:t>
_______________________________ билігінде және пайдалануында қалады:</w:t>
      </w:r>
      <w:r>
        <w:br/>
      </w:r>
      <w:r>
        <w:rPr>
          <w:rFonts w:ascii="Times New Roman"/>
          <w:b w:val="false"/>
          <w:i w:val="false"/>
          <w:color w:val="000000"/>
          <w:sz w:val="28"/>
        </w:rPr>
        <w:t>
Оны қолдану мүмкіндігі: Ия/Жоқ</w:t>
      </w:r>
    </w:p>
    <w:p>
      <w:pPr>
        <w:spacing w:after="0"/>
        <w:ind w:left="0"/>
        <w:jc w:val="both"/>
      </w:pPr>
      <w:r>
        <w:rPr>
          <w:rFonts w:ascii="Times New Roman"/>
          <w:b w:val="false"/>
          <w:i w:val="false"/>
          <w:color w:val="000000"/>
          <w:sz w:val="28"/>
        </w:rPr>
        <w:t>Қайта кепілге беру туралы мәліметтер: Ия/Жоқ (керек емесін сызып</w:t>
      </w:r>
      <w:r>
        <w:br/>
      </w:r>
      <w:r>
        <w:rPr>
          <w:rFonts w:ascii="Times New Roman"/>
          <w:b w:val="false"/>
          <w:i w:val="false"/>
          <w:color w:val="000000"/>
          <w:sz w:val="28"/>
        </w:rPr>
        <w:t>
тастау)</w:t>
      </w:r>
      <w:r>
        <w:br/>
      </w:r>
      <w:r>
        <w:rPr>
          <w:rFonts w:ascii="Times New Roman"/>
          <w:b w:val="false"/>
          <w:i w:val="false"/>
          <w:color w:val="000000"/>
          <w:sz w:val="28"/>
        </w:rPr>
        <w:t>
Өтінішке қоса беремін: (құжаттың атауы, сериясы, нөмірі, кім және</w:t>
      </w:r>
      <w:r>
        <w:br/>
      </w:r>
      <w:r>
        <w:rPr>
          <w:rFonts w:ascii="Times New Roman"/>
          <w:b w:val="false"/>
          <w:i w:val="false"/>
          <w:color w:val="000000"/>
          <w:sz w:val="28"/>
        </w:rPr>
        <w:t>
қашан берді)</w:t>
      </w:r>
      <w:r>
        <w:br/>
      </w:r>
      <w:r>
        <w:rPr>
          <w:rFonts w:ascii="Times New Roman"/>
          <w:b w:val="false"/>
          <w:i w:val="false"/>
          <w:color w:val="000000"/>
          <w:sz w:val="28"/>
        </w:rPr>
        <w:t>
1. Төлегені туралы құжат: түрі____________ № ________ сомаға 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Мемлекеттік тіркеу туралы куәлік қажет пе:</w:t>
      </w:r>
      <w:r>
        <w:br/>
      </w:r>
      <w:r>
        <w:rPr>
          <w:rFonts w:ascii="Times New Roman"/>
          <w:b w:val="false"/>
          <w:i w:val="false"/>
          <w:color w:val="000000"/>
          <w:sz w:val="28"/>
        </w:rPr>
        <w:t>
Ия/Жоқ (керегі жоғын сызып тастау)</w:t>
      </w:r>
      <w:r>
        <w:br/>
      </w:r>
      <w:r>
        <w:rPr>
          <w:rFonts w:ascii="Times New Roman"/>
          <w:b w:val="false"/>
          <w:i w:val="false"/>
          <w:color w:val="000000"/>
          <w:sz w:val="28"/>
        </w:rPr>
        <w:t>
Өтініштің берілген күні:___________________ 20 _____ ж.</w:t>
      </w:r>
      <w:r>
        <w:br/>
      </w:r>
      <w:r>
        <w:rPr>
          <w:rFonts w:ascii="Times New Roman"/>
          <w:b w:val="false"/>
          <w:i w:val="false"/>
          <w:color w:val="000000"/>
          <w:sz w:val="28"/>
        </w:rPr>
        <w:t>
Өтініштің қабылданған күні:________________ 20 _____ ж.</w:t>
      </w:r>
      <w:r>
        <w:br/>
      </w:r>
      <w:r>
        <w:rPr>
          <w:rFonts w:ascii="Times New Roman"/>
          <w:b w:val="false"/>
          <w:i w:val="false"/>
          <w:color w:val="000000"/>
          <w:sz w:val="28"/>
        </w:rPr>
        <w:t>
Өтініш берушінің қолы: ______________________________________________</w:t>
      </w:r>
    </w:p>
    <w:p>
      <w:pPr>
        <w:spacing w:after="0"/>
        <w:ind w:left="0"/>
        <w:jc w:val="both"/>
      </w:pPr>
      <w:r>
        <w:rPr>
          <w:rFonts w:ascii="Times New Roman"/>
          <w:b w:val="false"/>
          <w:i w:val="false"/>
          <w:color w:val="000000"/>
          <w:sz w:val="28"/>
        </w:rPr>
        <w:t>Тіркеушінің Т.А.Ә. және қолы: _______________________________________</w:t>
      </w:r>
    </w:p>
    <w:p>
      <w:pPr>
        <w:spacing w:after="0"/>
        <w:ind w:left="0"/>
        <w:jc w:val="both"/>
      </w:pPr>
      <w:r>
        <w:rPr>
          <w:rFonts w:ascii="Times New Roman"/>
          <w:b w:val="false"/>
          <w:i w:val="false"/>
          <w:color w:val="000000"/>
          <w:sz w:val="28"/>
        </w:rPr>
        <w:t>Уақыты: ________________ сағ._________ мин.</w:t>
      </w:r>
      <w:r>
        <w:br/>
      </w: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Ақпараттық жүйедегі заңмен қорғалатын құпияны құрайтын мәліметтерді</w:t>
      </w:r>
      <w:r>
        <w:br/>
      </w:r>
      <w:r>
        <w:rPr>
          <w:rFonts w:ascii="Times New Roman"/>
          <w:b w:val="false"/>
          <w:i w:val="false"/>
          <w:color w:val="000000"/>
          <w:sz w:val="28"/>
        </w:rPr>
        <w:t>
пайдалануға келісемін.</w:t>
      </w:r>
      <w:r>
        <w:br/>
      </w:r>
      <w:r>
        <w:rPr>
          <w:rFonts w:ascii="Times New Roman"/>
          <w:b w:val="false"/>
          <w:i w:val="false"/>
          <w:color w:val="000000"/>
          <w:sz w:val="28"/>
        </w:rPr>
        <w:t>
_______________ «___»______20___ж.</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