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017d" w14:textId="5540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Жерді қашықтықтан зондтау ғарыш жүйесі ұлттық операторының ғарыш түсірілімдерін жоспарлау, Жерді қашықтықтан зондтау деректерін алу, өңдеу және тарату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 2015 жылғы 29 сәуірдегі № 526 бұйрығы. Қазақстан Республикасының Әділет министрлігінде 2015 жылы 24 шілдеде № 11761 болып тіркелді. Күші жойылды - Қазақстан Республикасы Инвестициялар және даму министрінің 2016 жылғы 29 маусымдағы № 525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29.06.2016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«Ғарыш қызметi туралы» 2012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Жердi қашықтықтан зондтау ғарыш жүйесі ұлттық операторының ғарыш түсірілімдерін жоспарлау, Жерді қашықтықтан зондтау деректерін алу, өңдеу және тарату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Аэроғарыш комитеті (Т.А. Мұсабаев):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16 маусым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526 бұйрығымен бекітілген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Жердi қашықтықтан зондтау ғарыш жүйесі ұлттық операторының</w:t>
      </w:r>
      <w:r>
        <w:br/>
      </w:r>
      <w:r>
        <w:rPr>
          <w:rFonts w:ascii="Times New Roman"/>
          <w:b/>
          <w:i w:val="false"/>
          <w:color w:val="000000"/>
        </w:rPr>
        <w:t>
ғарыш түсірілімдерін жоспарлау, Жерді қашықтықтан зондтау</w:t>
      </w:r>
      <w:r>
        <w:br/>
      </w:r>
      <w:r>
        <w:rPr>
          <w:rFonts w:ascii="Times New Roman"/>
          <w:b/>
          <w:i w:val="false"/>
          <w:color w:val="000000"/>
        </w:rPr>
        <w:t>
деректерін алу, өңдеу және тарату қағидалары 1. Жалпы ережелер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Жердi қашықтықтан зондтау ғарыш жүйесі ұлттық операторының ғарыш түсірілімдерін жоспарлау, Жерді қашықтықтан зондтау деректерін алу, өңдеу және тарату қағидалары (бұдан әрі – Қағидалар) «Ғарыш қызметі туралы» 2012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20) тармақшасына сәйкес әзірленді және Жердi қашықтықтан зондтау ғарыш жүйесі ұлттық операторының ғарыш түсірілімдерін жоспарлау, Жерді қашықтықтан зондтау деректерін алу, өңдеу және тарату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ғарыш түсірілімдері – Жерді қашықтықтан зондтаудың ғарыш аппараттарымен жүзеге асыратын түсірілімдер;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Жерді қашықтықтан зондтау деректері – Жерді қашықтықтан зондтау ғарыш аппаратынан тікелей алынған алғашқы деректер, сондай-ақ оларды алдын ала өңдеу (радиометриялық және геометриялық коррекция)нәтижесінде алынған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Жерді қашықтықтан зондтаудың ғарыш жүйесінің </w:t>
      </w:r>
      <w:r>
        <w:rPr>
          <w:rFonts w:ascii="Times New Roman"/>
          <w:b w:val="false"/>
          <w:i w:val="false"/>
          <w:color w:val="000000"/>
          <w:sz w:val="28"/>
        </w:rPr>
        <w:t>ұлттық операторы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Қазақстан Республикасының Үкіметі айқындайтын Жерді қашықтықтан зондтаудың ғарыш жүйесін басқаруды және оны пайдалануды жүзеге асыратын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қазақстандық пайдаланушылар – ЖҚЗ деректерін өз мүддесінде пайдаланатын Қазақстан Республикасының мемлекеттік органдары, Қазақстан Республикасының жеке және заңды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шетелдік пайдаланушылар – ЖҚЗ деректерін пайдаланатын шетелдік жеке және заңды тұлғалар.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Ғарыш түсірілімдерін жоспарлау және Жерді қашықтықтан зондтау (бұдан әрі - ЖҚЗ) деректерін кейіннен таратумен байланысты қызмет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құпиялар туралы</w:t>
      </w:r>
      <w:r>
        <w:rPr>
          <w:rFonts w:ascii="Times New Roman"/>
          <w:b w:val="false"/>
          <w:i w:val="false"/>
          <w:color w:val="000000"/>
          <w:sz w:val="28"/>
        </w:rPr>
        <w:t>» 1999 жылғы 15 наурыздағы (бұдан әрі – Заң), «</w:t>
      </w:r>
      <w:r>
        <w:rPr>
          <w:rFonts w:ascii="Times New Roman"/>
          <w:b w:val="false"/>
          <w:i w:val="false"/>
          <w:color w:val="000000"/>
          <w:sz w:val="28"/>
        </w:rPr>
        <w:t>Экспорттық бақылау туралы</w:t>
      </w:r>
      <w:r>
        <w:rPr>
          <w:rFonts w:ascii="Times New Roman"/>
          <w:b w:val="false"/>
          <w:i w:val="false"/>
          <w:color w:val="000000"/>
          <w:sz w:val="28"/>
        </w:rPr>
        <w:t>» 2007 жылғы 21 шілдедегі Заңдарының, Қазақстан Республикасының халықаралық құқық келісімшарттардың және осы Қағидалардың талаптарына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ЖҚЗ ҒЖ операторы ЖҚЗ деректерін ұсыну бойынша көрсетілген қызметтер туралы ақпаратты ғарыш қызметі саласындағы уәкілетті органға жылына бір реттен сиретпей ұсынады.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Жердi қашықтықтан зондтау ғарыш жүйесі ұлттық операторының</w:t>
      </w:r>
      <w:r>
        <w:br/>
      </w:r>
      <w:r>
        <w:rPr>
          <w:rFonts w:ascii="Times New Roman"/>
          <w:b/>
          <w:i w:val="false"/>
          <w:color w:val="000000"/>
        </w:rPr>
        <w:t>
ғарыш түсірілімдерін жоспарлау, Жерді қашықтықтан зондтау</w:t>
      </w:r>
      <w:r>
        <w:br/>
      </w:r>
      <w:r>
        <w:rPr>
          <w:rFonts w:ascii="Times New Roman"/>
          <w:b/>
          <w:i w:val="false"/>
          <w:color w:val="000000"/>
        </w:rPr>
        <w:t>
деректерін алу, өңдеу және тарату тәртібі 1–параграф. Ғарыш түсірілімдерін жоспарлау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ЖҚЗ деректерін тақырыптық өңдеу нәтижелерінің құпиялылық дәрежесі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ЖҚЗ деректерін алуды жоспарлау мақсатында жыл сайын, жоспарланған жылдың алдындағы 1 желтоқсанға дейін пайдаланушылардың ЖҚЗ деректерін алуға өтінімдерінің негізінде қалыптастырылған ғарыштық түсірілімдер жоспарының жобасы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тармақта көрсетілге ЖҚЗ деректерін алуға өтінім осы Қағидаларға қосымшадаға нысанға сәйкес ресімделеді және ЖҚЗ ҒЖ операторының геопорталы арқылы қабылдануы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Ғарыш түсірілімдері жоспары бір жылға жоспарланған жылдың алдында жылдың отызыншы желтоқсанынан кешіктірмей ЖҚЗ ҒЖ операторы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Ғарыш түсірілімдері жоспары ай сайын, ал мемлекеттік органдар үшін жедел түсірілімдер жүргізу қажет болған кезде, түсірілімдердің көрсетілген мерзіміне дейін кемінде бір аптадан кешіктірмей нақтылануы мүмкін.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2–параграф. Жерді қашықтықтан зондтау деректерін алу, өңдеу және тарату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ЖҚЗ деректерін алумен, өңдеумен және таратумен байланысты қызмет ғарыш түсірілімдері жоспарына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ұлттық қауіпсіздігін және қорғанысын қамтамасыз ету мүддесінде жедел түсірілімдерді жүргізуге қатысты ЖҚЗ деректерін Қазақстан Республикасының мемлекеттік органдары алуына арналған өтінімдер басым тәртіппен орындалады.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Табиғи және (немесе) техногендік сипаттағы төтенше жағдайлар туындаған кезде азаматтық қорғаныс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ұсынған ЖҚЗ ҒЖ-нің ЖҚЗ деректерін алуға өтінімдер басым тәртіппен орындалады.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ЖҚЗ деректерін алуға арналған өтінімдерді орындау, егер олар өтініштерде көрсетілген сипаттамаларға сәйкес келсе, ЖҚЗ мұрағаттық деректерін пайдаланумен жүзеге асырылуы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ЖҚЗ ғарыш аппаратынан тікелей алынған алғашқы деректер автоматты режимде алдын ала өңдеуден өтеді. Ол өңдеу радиометриялық және геометриялық коррекция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ЖҚЗ ҒЖ операторы алынған ЖҚЗ деректерінің ғарыш түсірілімдері жоспарына сәйкестігіне алдын ала бағалау жүргізгеннен кейін қазақстандық және шетелдік пайдаланушыларға ЖҚЗ деректерін жеткізуге арналған шарттарды іске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ЖҚЗ ҒЖ операторы ғарыш түсірілімдері жоспары орындалуының есебін жүргізеді, ЖҚЗ деректерінің, олардың сараптама нәтижелерінің, қазақстандық және шетелдік пайдаланушылардың ЖҚЗ деректерімен айналым процесі мониторингінің нәтижелерімен материалдардың мұрағаттарын (қорларын) қалыптастырады.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Жерді қашықтықтан зондтау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жүйесінің ұлттық операторы Жерді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қашықтықтан зондтау деректерін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алу, өңдеу және тарату, ғарыш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түсірілімдерін жоспарлау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 қосымша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Жерді қашықтықтан зондтау деректерін алуға арналған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ЖҚЗ деректеріне Тапсырыс берушінің ұйым атауы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ЖҚЗ соңғы тұтынушысы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ЖҚЗ деректерін қолдану мақсаты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631"/>
        <w:gridCol w:w="2748"/>
        <w:gridCol w:w="2472"/>
        <w:gridCol w:w="344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Түсірілім орны (ел, облыс, қала, аудан және т.б.)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түсірілімі ауданының географиялық координаттары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(екі немесе төрттен аса нүктелердің ғарыш түсірілімі қажет болған жағдайда төменде тиісті қатарлар қосу керек)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1-нүкте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Бойлық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2-нүкте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Бойлық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3-нүкте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Бойлық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4-нүкте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Бойлық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Түсірілімдерді жүргізу мерзімдері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Қолдану аясы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Картаға түсіру және жерге орналастыру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және жағалау аумақтары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инженерлік желілер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қауіптері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жоспарлау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(панхроматиялық арна)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мультиспектрлік арна)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м/пиксель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мультиспектрлік арна)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өңдеу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L1A – Радиометриялық түзетілген бейне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L2A – Геометриялық түзетілген бейне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 – Ортотрансформатталған бейне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 – Бедердің сандық үлгісі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L5 – Мозаика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Бұлттық қабат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және 30% арасында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төмен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төмен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Риясыз кепілдіктер (егер 5% төмен болса)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Клиенттің түсіндірмесі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