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83456" w14:textId="bd83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2015 жылғы 30 сәуірдегі № 421 бұйрығы. Қазақстан Республикасының Әділет министрлігінде 2015 жылғы 24 шілдеде № 11757 тіркелді. Күші жойылды - Қазақстан Республикасы Ішкі істер министрінің 2025 жылғы 7 қазандағы № 752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Ішкі істер министрінің 07.10.2025 </w:t>
      </w:r>
      <w:r>
        <w:rPr>
          <w:rFonts w:ascii="Times New Roman"/>
          <w:b w:val="false"/>
          <w:i w:val="false"/>
          <w:color w:val="ff0000"/>
          <w:sz w:val="28"/>
        </w:rPr>
        <w:t>№ 752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Бұйрықтың тақырыбы жаңа редакцияда - ҚР Ішкі істер министрінің 29.05.2019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қорғанысы және Қарулы Күштері туралы 2005 жылғы 7 қаңтардағы Қазақстан Республикасы Заңының 26-бабы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Республикасының Ұлттық ұланы туралы 2015 жылғы 10 қаңтардағы Қазақстан Республикасы Заңының 30-бабы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Ішкі істер министрінің 29.05.2019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Ұлттық ұланның Бас қолбасшылығы (Р.Ф, Жақсылықов)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бұйрықты Қазақстан Республикасы Әділет министрлігінде мемлекеттік тіркеуді;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мемлекеттік тіркегеннен кейін күнтізбелік он күн ішінде оны "Әділет" ақпараттық-құқықтық жүйесінде және мерзімді баспа басылымдарында ресми жариялауға жолдауды;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Ішкі істер министрлігінің интернет-ресурсында орналастыруды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Ішкі істер министрінің орынбасары полиция полковнигі Б.Б. Бисенқұловқа және Қазақстан Республикасының Ұлттық ұланына (Р.Ф. Жақсылықов)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 генерал-лейтенанты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Қ.Қасымов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421 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Ұлттық ұланында жанар және жағармай материалдары қызметінің табельдік техникалық құралдарымен және мүлкімен жабдықтаудың заттай нормалары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Нормалар жаңа редакцияда - ҚР Ішкі істер министрінің 15.12.2023 </w:t>
      </w:r>
      <w:r>
        <w:rPr>
          <w:rFonts w:ascii="Times New Roman"/>
          <w:b w:val="false"/>
          <w:i w:val="false"/>
          <w:color w:val="ff0000"/>
          <w:sz w:val="28"/>
        </w:rPr>
        <w:t>№ 904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кейін күнтізбелік он күн өткен соң қолданысқа енгізіледі) бұйрығымен.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Техникалық құралдардың атауы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Түрі, көлемі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Өлшем бірлігі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Бригада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Полк, Әскери оқу орны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Батальон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(бөлім құқығында)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Жеке орналасқан бөлініс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(батальон / рота)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Авиациалық база (эскадрилья)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Сақтау базасы (жанармай қоймасы)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Пайдалану мерзімі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(жылмен)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тарау. Отын құю жабдықтары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 қондырғысы бар отын тарату колонкасы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жеңқұбыр, отынның 2 түрі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жеңқұбыр, отынның 1 түрі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Контейнер типті автомайқұю станциясы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тарау. Айдау құралдары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Мотосорғы қондырғысы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(министанция)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ПСТ-100х1,5 типті құбырдың шартты диаметрі 100 миллиметр, ұзындығы 1,5 километр далалық қоймалық құбыр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 түсті мұнай өнімдерініне арналған сорғы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Майға арналған қол сорғы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тарау. Сақтау құралдары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резервуар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Р-25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Р-10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Р-5 (4) метр3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(және одан аз)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бөшке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БС-200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канистра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КС-20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10/5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КС-10 литр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Жұмсақ резервуар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МР-15 (10) метр3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МР-5 (4) метр3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одан аз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 тарау. Сапаны бақылау құралдары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Жанармайға, майлар мен жақпаларға толық талдау жүргізуге арналған зертханалық жабдықтар жинағы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(қолданыстағы МЕМСТ-қа, ТЖ сәйкес)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ВЛК типті тасымалды зертханалық жинақ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(РЛ типті қол зертханасы)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 сұрыптаушы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өнімдерінің сынамаларын тасымалдауға арналған ыдыс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(УП типті)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тарау. Өлшеу құралдары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өнімдерінің деңгейін өлшеуге арналған метршток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(ұзындық өлшеуіш)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Алюминий құймасынан жасалған цилиндрі бар мұнай өнімдері және отын компоненттерінің тығыздығын анықтауға арналған термометр орнатылған ареометр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Салқындатқыш сұйықтың тығыздығы мен қату температурасын анықтауға арналған ареометр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(Рефрактометр)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Октанометр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Деңгей өлшегіш консоль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(отын деңгейін өлшеу жүйесі)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 тарау. Тазалау құралдары
</w:t>
            </w:r>
          </w:p>
        </w:tc>
      </w:tr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Жанармайға арналған сүзгі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ФГН-120-20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ФГБ-120-5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ФГН-60-20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ФГН-60-5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ФГН-30-5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ФКФ-6-20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ФРГ-20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айырғыш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 тарау. Механикаландыру құралдары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Жүк көтергіштігі 350 килограммнан кем емес, қол, электрлі немесе аралас жетекті бөшкекөтергіш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(транспортер)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 тарау. Қосалқы құралдар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Жанармай құю түтігі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килограммға дейінгі тауар таразысы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Шлангілі газтұтқыш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(резервуарларды тазалау кезінде қолдануға арналған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сүзу элементі бар ПШ-1, ПШ-2 типті)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1*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 - Контейнер типті автомайқұю станциясы бар жеке орналасқан бөліністердің жанармай қоймалары жабдықталады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