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6d9e" w14:textId="f566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ұшуға пайдалану саласында мемлекеттік қызметтер көрсетуі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561 бұйрығы. Қазақстан Республикасының Әділет министрлігінде 2015 жылы 24 шілдеде № 11742 болып тіркелді. Күші жойылды - Қазақстан Республикасы Индустрия және инфрақұрылымдық даму министрінің 2020 жылғы 23 сәуірдегі № 220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 xml:space="preserve"> 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61" w:id="1"/>
    <w:p>
      <w:pPr>
        <w:spacing w:after="0"/>
        <w:ind w:left="0"/>
        <w:jc w:val="both"/>
      </w:pPr>
      <w:r>
        <w:rPr>
          <w:rFonts w:ascii="Times New Roman"/>
          <w:b w:val="false"/>
          <w:i w:val="false"/>
          <w:color w:val="000000"/>
          <w:sz w:val="28"/>
        </w:rPr>
        <w:t>
      1. Қоса берiлiп отырған:</w:t>
      </w:r>
    </w:p>
    <w:bookmarkEnd w:id="1"/>
    <w:bookmarkStart w:name="z62" w:id="2"/>
    <w:p>
      <w:pPr>
        <w:spacing w:after="0"/>
        <w:ind w:left="0"/>
        <w:jc w:val="both"/>
      </w:pPr>
      <w:r>
        <w:rPr>
          <w:rFonts w:ascii="Times New Roman"/>
          <w:b w:val="false"/>
          <w:i w:val="false"/>
          <w:color w:val="000000"/>
          <w:sz w:val="28"/>
        </w:rPr>
        <w:t xml:space="preserve">
      1) "Пайдаланушы сертификатын беру" мемлекеттік көрсетілетін қызмет стандарты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w:t>
      </w:r>
    </w:p>
    <w:bookmarkEnd w:id="2"/>
    <w:bookmarkStart w:name="z63" w:id="3"/>
    <w:p>
      <w:pPr>
        <w:spacing w:after="0"/>
        <w:ind w:left="0"/>
        <w:jc w:val="both"/>
      </w:pPr>
      <w:r>
        <w:rPr>
          <w:rFonts w:ascii="Times New Roman"/>
          <w:b w:val="false"/>
          <w:i w:val="false"/>
          <w:color w:val="000000"/>
          <w:sz w:val="28"/>
        </w:rPr>
        <w:t xml:space="preserve">
      2) "Авиациялық жұмыстарды орындау құқығына куәлік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64" w:id="4"/>
    <w:p>
      <w:pPr>
        <w:spacing w:after="0"/>
        <w:ind w:left="0"/>
        <w:jc w:val="both"/>
      </w:pPr>
      <w:r>
        <w:rPr>
          <w:rFonts w:ascii="Times New Roman"/>
          <w:b w:val="false"/>
          <w:i w:val="false"/>
          <w:color w:val="000000"/>
          <w:sz w:val="28"/>
        </w:rPr>
        <w:t xml:space="preserve">
      3) "Ұшуларды орындау құқығына куәлік беру (жалпы мақсаттағы авиацияны пайдаланушы)" мемлекеттік көрсетілетін қызмет стандарты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31.07.2019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заңнамамен белгіленген тәртіппен (Б.К. Сейдахметов):</w:t>
      </w:r>
    </w:p>
    <w:bookmarkEnd w:id="5"/>
    <w:bookmarkStart w:name="z66" w:id="6"/>
    <w:p>
      <w:pPr>
        <w:spacing w:after="0"/>
        <w:ind w:left="0"/>
        <w:jc w:val="both"/>
      </w:pPr>
      <w:r>
        <w:rPr>
          <w:rFonts w:ascii="Times New Roman"/>
          <w:b w:val="false"/>
          <w:i w:val="false"/>
          <w:color w:val="000000"/>
          <w:sz w:val="28"/>
        </w:rPr>
        <w:t>
      1) осы бұйрықтың Қазақстан Республикасы Әділет министрлігіне мемлекеттік тіркеу үшін ұсынуды;</w:t>
      </w:r>
    </w:p>
    <w:bookmarkEnd w:id="6"/>
    <w:bookmarkStart w:name="z67"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жүйесіне ресми жариялауға оның көшірмелерін жіберуді;</w:t>
      </w:r>
    </w:p>
    <w:bookmarkEnd w:id="7"/>
    <w:bookmarkStart w:name="z68"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69"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70"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71"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xml:space="preserve">
      _______________ Е. Досаев </w:t>
      </w:r>
      <w:r>
        <w:br/>
      </w:r>
      <w:r>
        <w:rPr>
          <w:rFonts w:ascii="Times New Roman"/>
          <w:b w:val="false"/>
          <w:i w:val="false"/>
          <w:color w:val="000000"/>
          <w:sz w:val="28"/>
        </w:rPr>
        <w:t>
      2015 жылғы 19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561 бұйрығына</w:t>
            </w:r>
            <w:r>
              <w:br/>
            </w:r>
            <w:r>
              <w:rPr>
                <w:rFonts w:ascii="Times New Roman"/>
                <w:b w:val="false"/>
                <w:i w:val="false"/>
                <w:color w:val="000000"/>
                <w:sz w:val="20"/>
              </w:rPr>
              <w:t>1-қосымша</w:t>
            </w:r>
          </w:p>
        </w:tc>
      </w:tr>
    </w:tbl>
    <w:bookmarkStart w:name="z3" w:id="12"/>
    <w:p>
      <w:pPr>
        <w:spacing w:after="0"/>
        <w:ind w:left="0"/>
        <w:jc w:val="left"/>
      </w:pPr>
      <w:r>
        <w:rPr>
          <w:rFonts w:ascii="Times New Roman"/>
          <w:b/>
          <w:i w:val="false"/>
          <w:color w:val="000000"/>
        </w:rPr>
        <w:t xml:space="preserve"> "Пайдаланушы сертификатын беру" мемлекеттік көрсетілетін қызмет стандарты</w:t>
      </w:r>
    </w:p>
    <w:bookmarkEnd w:id="12"/>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28.12.2018 </w:t>
      </w:r>
      <w:r>
        <w:rPr>
          <w:rFonts w:ascii="Times New Roman"/>
          <w:b w:val="false"/>
          <w:i w:val="false"/>
          <w:color w:val="ff0000"/>
          <w:sz w:val="28"/>
        </w:rPr>
        <w:t>№ 951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3" w:id="13"/>
    <w:p>
      <w:pPr>
        <w:spacing w:after="0"/>
        <w:ind w:left="0"/>
        <w:jc w:val="left"/>
      </w:pPr>
      <w:r>
        <w:rPr>
          <w:rFonts w:ascii="Times New Roman"/>
          <w:b/>
          <w:i w:val="false"/>
          <w:color w:val="000000"/>
        </w:rPr>
        <w:t xml:space="preserve"> 1. Жалпы ережелер</w:t>
      </w:r>
    </w:p>
    <w:bookmarkEnd w:id="13"/>
    <w:bookmarkStart w:name="z132" w:id="14"/>
    <w:p>
      <w:pPr>
        <w:spacing w:after="0"/>
        <w:ind w:left="0"/>
        <w:jc w:val="both"/>
      </w:pPr>
      <w:r>
        <w:rPr>
          <w:rFonts w:ascii="Times New Roman"/>
          <w:b w:val="false"/>
          <w:i w:val="false"/>
          <w:color w:val="000000"/>
          <w:sz w:val="28"/>
        </w:rPr>
        <w:t xml:space="preserve">
      1. "Пайдаланушы сертификатын беру" мемлекеттік көрсетілетін қызметі (бұдан әрі - мемлекеттік көрсетілетін қызмет). </w:t>
      </w:r>
    </w:p>
    <w:bookmarkEnd w:id="14"/>
    <w:bookmarkStart w:name="z131" w:id="1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31.07.2019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0" w:id="16"/>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Өтінімді қабылдау және мемлекеттік қызмет көрсету нәтижесін беру:</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29" w:id="17"/>
    <w:p>
      <w:pPr>
        <w:spacing w:after="0"/>
        <w:ind w:left="0"/>
        <w:jc w:val="left"/>
      </w:pPr>
      <w:r>
        <w:rPr>
          <w:rFonts w:ascii="Times New Roman"/>
          <w:b/>
          <w:i w:val="false"/>
          <w:color w:val="000000"/>
        </w:rPr>
        <w:t xml:space="preserve"> 2. Мемлекеттік қызметті көрсету тәртібі</w:t>
      </w:r>
    </w:p>
    <w:bookmarkEnd w:id="17"/>
    <w:bookmarkStart w:name="z128" w:id="18"/>
    <w:p>
      <w:pPr>
        <w:spacing w:after="0"/>
        <w:ind w:left="0"/>
        <w:jc w:val="both"/>
      </w:pPr>
      <w:r>
        <w:rPr>
          <w:rFonts w:ascii="Times New Roman"/>
          <w:b w:val="false"/>
          <w:i w:val="false"/>
          <w:color w:val="000000"/>
          <w:sz w:val="28"/>
        </w:rPr>
        <w:t>
      4 Мемлекеттік қызметті көрсету мерзімі:</w:t>
      </w:r>
    </w:p>
    <w:bookmarkEnd w:id="18"/>
    <w:p>
      <w:pPr>
        <w:spacing w:after="0"/>
        <w:ind w:left="0"/>
        <w:jc w:val="both"/>
      </w:pPr>
      <w:r>
        <w:rPr>
          <w:rFonts w:ascii="Times New Roman"/>
          <w:b w:val="false"/>
          <w:i w:val="false"/>
          <w:color w:val="000000"/>
          <w:sz w:val="28"/>
        </w:rPr>
        <w:t>
      1) құжаттар топтамасы бар өтінімді көрсетілетін қызметті берушіге тапсырған сәттен бастап, сондай-ақ порталға жүгінген кезде:</w:t>
      </w:r>
    </w:p>
    <w:p>
      <w:pPr>
        <w:spacing w:after="0"/>
        <w:ind w:left="0"/>
        <w:jc w:val="both"/>
      </w:pPr>
      <w:r>
        <w:rPr>
          <w:rFonts w:ascii="Times New Roman"/>
          <w:b w:val="false"/>
          <w:i w:val="false"/>
          <w:color w:val="000000"/>
          <w:sz w:val="28"/>
        </w:rPr>
        <w:t>
      пайдаланушы сертификатын (бұдан әрі - сертификат) беру – 64 (алпыс төрт) жұмыс күні;</w:t>
      </w:r>
    </w:p>
    <w:p>
      <w:pPr>
        <w:spacing w:after="0"/>
        <w:ind w:left="0"/>
        <w:jc w:val="both"/>
      </w:pPr>
      <w:r>
        <w:rPr>
          <w:rFonts w:ascii="Times New Roman"/>
          <w:b w:val="false"/>
          <w:i w:val="false"/>
          <w:color w:val="000000"/>
          <w:sz w:val="28"/>
        </w:rPr>
        <w:t>
      пайдаланушы сертификатының телнұсқасын (бұдан әрі - сертификат телнұсқасы) беру – 2 (екі) жұмыс күні;</w:t>
      </w:r>
    </w:p>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p>
      <w:pPr>
        <w:spacing w:after="0"/>
        <w:ind w:left="0"/>
        <w:jc w:val="both"/>
      </w:pPr>
      <w:r>
        <w:rPr>
          <w:rFonts w:ascii="Times New Roman"/>
          <w:b w:val="false"/>
          <w:i w:val="false"/>
          <w:color w:val="000000"/>
          <w:sz w:val="28"/>
        </w:rPr>
        <w:t>
      Көрсетілетін қызметті беруші құжаттарды алған кезден бастап 30 (отыз) жұмыс күні ішінде ұсынылған құжаттарды тексереді.</w:t>
      </w:r>
    </w:p>
    <w:bookmarkStart w:name="z127" w:id="19"/>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19"/>
    <w:bookmarkStart w:name="z126" w:id="20"/>
    <w:p>
      <w:pPr>
        <w:spacing w:after="0"/>
        <w:ind w:left="0"/>
        <w:jc w:val="both"/>
      </w:pPr>
      <w:r>
        <w:rPr>
          <w:rFonts w:ascii="Times New Roman"/>
          <w:b w:val="false"/>
          <w:i w:val="false"/>
          <w:color w:val="000000"/>
          <w:sz w:val="28"/>
        </w:rPr>
        <w:t>
      6. Мемлекеттік қызметті көрсету нәтижесі – сертификатты (сертификат телнұсқасын) беру немесе осы стандарттың 10-тармағында көзделген жағдайлар мен негіздер бойынша мемлекеттік қызметті көрсету нәтижесі беруден бас тарту туралы дәлелді жауап.</w:t>
      </w:r>
    </w:p>
    <w:bookmarkEnd w:id="20"/>
    <w:p>
      <w:pPr>
        <w:spacing w:after="0"/>
        <w:ind w:left="0"/>
        <w:jc w:val="both"/>
      </w:pPr>
      <w:r>
        <w:rPr>
          <w:rFonts w:ascii="Times New Roman"/>
          <w:b w:val="false"/>
          <w:i w:val="false"/>
          <w:color w:val="000000"/>
          <w:sz w:val="28"/>
        </w:rPr>
        <w:t>
      Мемлекеттік қызметті көрсету нәтижесін ұсыну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 басшысының немесе ол уәкілетті берген лауазымды тұлғаның электрондық цифрлық қолтаңбасымен (бұдан әрі - ЭЦҚ) қол қойылған электрондық құжат нысанында "жеке кабинетке" жіберіледі.</w:t>
      </w:r>
    </w:p>
    <w:p>
      <w:pPr>
        <w:spacing w:after="0"/>
        <w:ind w:left="0"/>
        <w:jc w:val="both"/>
      </w:pPr>
      <w:r>
        <w:rPr>
          <w:rFonts w:ascii="Times New Roman"/>
          <w:b w:val="false"/>
          <w:i w:val="false"/>
          <w:color w:val="000000"/>
          <w:sz w:val="28"/>
        </w:rPr>
        <w:t>
      Мемлекеттік қызметті көрсету нәтижесін алу үшін қағаз тасығышта жүгінген жағдайда, мемлекеттік қызметті көрсету нәтижесі электрондық нысанда ресімделеді, бастырып шығарылады және көрсетілетін қызметті берушінің басшысының немесе ол уәкілетті берген лауазымды адамның қолымен куәландырылады.</w:t>
      </w:r>
    </w:p>
    <w:bookmarkStart w:name="z125" w:id="21"/>
    <w:p>
      <w:pPr>
        <w:spacing w:after="0"/>
        <w:ind w:left="0"/>
        <w:jc w:val="both"/>
      </w:pPr>
      <w:r>
        <w:rPr>
          <w:rFonts w:ascii="Times New Roman"/>
          <w:b w:val="false"/>
          <w:i w:val="false"/>
          <w:color w:val="000000"/>
          <w:sz w:val="28"/>
        </w:rPr>
        <w:t>
      7. Мемлекеттік қызмет ақылы негізде заңды тұлғаларға көрсетіледі (бұдан әрі - көрсетілетін қызметті алушы).</w:t>
      </w:r>
    </w:p>
    <w:bookmarkEnd w:id="21"/>
    <w:p>
      <w:pPr>
        <w:spacing w:after="0"/>
        <w:ind w:left="0"/>
        <w:jc w:val="both"/>
      </w:pPr>
      <w:r>
        <w:rPr>
          <w:rFonts w:ascii="Times New Roman"/>
          <w:b w:val="false"/>
          <w:i w:val="false"/>
          <w:color w:val="000000"/>
          <w:sz w:val="28"/>
        </w:rPr>
        <w:t>
      Пайдаланушыны сертификаттау үшін "Салық және бюджетке төленетін басқа да міндетті төлемдер туралы" (Салық кодексі) 2017 жылғы 25 желтоқсандағы Қазақстан Республикасы Кодексінің 554-бабының 7-тармағының 1) тармақшасымен айқындалатын тәртіпте және мөлшерде алым алынады куәландырылады.</w:t>
      </w:r>
    </w:p>
    <w:p>
      <w:pPr>
        <w:spacing w:after="0"/>
        <w:ind w:left="0"/>
        <w:jc w:val="both"/>
      </w:pPr>
      <w:r>
        <w:rPr>
          <w:rFonts w:ascii="Times New Roman"/>
          <w:b w:val="false"/>
          <w:i w:val="false"/>
          <w:color w:val="000000"/>
          <w:sz w:val="28"/>
        </w:rPr>
        <w:t>
      Пайдаланушыны сертификаттау үшін алым мөлшерлемелері штат санына байланысты мыналарды құрайды:</w:t>
      </w:r>
    </w:p>
    <w:p>
      <w:pPr>
        <w:spacing w:after="0"/>
        <w:ind w:left="0"/>
        <w:jc w:val="both"/>
      </w:pPr>
      <w:r>
        <w:rPr>
          <w:rFonts w:ascii="Times New Roman"/>
          <w:b w:val="false"/>
          <w:i w:val="false"/>
          <w:color w:val="000000"/>
          <w:sz w:val="28"/>
        </w:rPr>
        <w:t>
      50 адамды қоса алғанға дейін – алым төленетін күні қолданыстағы 1144 айлық есептік көрсеткіш;</w:t>
      </w:r>
    </w:p>
    <w:p>
      <w:pPr>
        <w:spacing w:after="0"/>
        <w:ind w:left="0"/>
        <w:jc w:val="both"/>
      </w:pPr>
      <w:r>
        <w:rPr>
          <w:rFonts w:ascii="Times New Roman"/>
          <w:b w:val="false"/>
          <w:i w:val="false"/>
          <w:color w:val="000000"/>
          <w:sz w:val="28"/>
        </w:rPr>
        <w:t>
      51 адамнан 200 адамды қоса алғанға дейін – алым төленетін күні қолданыстағы 1232 айлық есептік көрсеткіш;</w:t>
      </w:r>
    </w:p>
    <w:p>
      <w:pPr>
        <w:spacing w:after="0"/>
        <w:ind w:left="0"/>
        <w:jc w:val="both"/>
      </w:pPr>
      <w:r>
        <w:rPr>
          <w:rFonts w:ascii="Times New Roman"/>
          <w:b w:val="false"/>
          <w:i w:val="false"/>
          <w:color w:val="000000"/>
          <w:sz w:val="28"/>
        </w:rPr>
        <w:t>
      201 адамнан 400 адамды қоса алғанға дейін – алым төленетін күні қолданыстағы 1272 айлық есептік көрсеткіш;</w:t>
      </w:r>
    </w:p>
    <w:p>
      <w:pPr>
        <w:spacing w:after="0"/>
        <w:ind w:left="0"/>
        <w:jc w:val="both"/>
      </w:pPr>
      <w:r>
        <w:rPr>
          <w:rFonts w:ascii="Times New Roman"/>
          <w:b w:val="false"/>
          <w:i w:val="false"/>
          <w:color w:val="000000"/>
          <w:sz w:val="28"/>
        </w:rPr>
        <w:t>
      401 адамнан 600 адамды қоса алғанға дейін – алым төленетін күні қолданыстағы 1319 айлық есептік көрсеткіш;</w:t>
      </w:r>
    </w:p>
    <w:p>
      <w:pPr>
        <w:spacing w:after="0"/>
        <w:ind w:left="0"/>
        <w:jc w:val="both"/>
      </w:pPr>
      <w:r>
        <w:rPr>
          <w:rFonts w:ascii="Times New Roman"/>
          <w:b w:val="false"/>
          <w:i w:val="false"/>
          <w:color w:val="000000"/>
          <w:sz w:val="28"/>
        </w:rPr>
        <w:t>
      601 адамнан 1200 адамды қоса алғанға дейін – алым төленетін күні қолданыстағы 1363 айлық есептік көрсеткіш;</w:t>
      </w:r>
    </w:p>
    <w:p>
      <w:pPr>
        <w:spacing w:after="0"/>
        <w:ind w:left="0"/>
        <w:jc w:val="both"/>
      </w:pPr>
      <w:r>
        <w:rPr>
          <w:rFonts w:ascii="Times New Roman"/>
          <w:b w:val="false"/>
          <w:i w:val="false"/>
          <w:color w:val="000000"/>
          <w:sz w:val="28"/>
        </w:rPr>
        <w:t>
      1201 адамнан 2000 адамды қоса алғанға дейін – алым төленетін күні қолданыстағы 1407 айлық есептік көрсеткіш;</w:t>
      </w:r>
    </w:p>
    <w:p>
      <w:pPr>
        <w:spacing w:after="0"/>
        <w:ind w:left="0"/>
        <w:jc w:val="both"/>
      </w:pPr>
      <w:r>
        <w:rPr>
          <w:rFonts w:ascii="Times New Roman"/>
          <w:b w:val="false"/>
          <w:i w:val="false"/>
          <w:color w:val="000000"/>
          <w:sz w:val="28"/>
        </w:rPr>
        <w:t>
      2001 адамнан астам – алым төленетін күні қолданыстағы 1458 айлық есептік көрсеткіш.</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xml:space="preserve">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 </w:t>
      </w:r>
    </w:p>
    <w:bookmarkStart w:name="z124" w:id="22"/>
    <w:p>
      <w:pPr>
        <w:spacing w:after="0"/>
        <w:ind w:left="0"/>
        <w:jc w:val="both"/>
      </w:pPr>
      <w:r>
        <w:rPr>
          <w:rFonts w:ascii="Times New Roman"/>
          <w:b w:val="false"/>
          <w:i w:val="false"/>
          <w:color w:val="000000"/>
          <w:sz w:val="28"/>
        </w:rPr>
        <w:t>
      8. Мыналардың жұмыс кестесі:</w:t>
      </w:r>
    </w:p>
    <w:bookmarkEnd w:id="22"/>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дүйсенбіден бастап жұманы қоса алғанда, түскі үзіліссіз сағат 9:00-ден 20:00-ге дейін.</w:t>
      </w:r>
    </w:p>
    <w:p>
      <w:pPr>
        <w:spacing w:after="0"/>
        <w:ind w:left="0"/>
        <w:jc w:val="both"/>
      </w:pPr>
      <w:r>
        <w:rPr>
          <w:rFonts w:ascii="Times New Roman"/>
          <w:b w:val="false"/>
          <w:i w:val="false"/>
          <w:color w:val="000000"/>
          <w:sz w:val="28"/>
        </w:rPr>
        <w:t>
      2) порталдың - тәулік бойы жөндеу жұмыстарын жүргізу мен байланыстағы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кезде өтінімді қабылдау және мемлекеттік қызметті көрсету нәтижесін беру келесі жұмыс күнінде жүзеге асырылады);</w:t>
      </w:r>
    </w:p>
    <w:p>
      <w:pPr>
        <w:spacing w:after="0"/>
        <w:ind w:left="0"/>
        <w:jc w:val="both"/>
      </w:pPr>
      <w:r>
        <w:rPr>
          <w:rFonts w:ascii="Times New Roman"/>
          <w:b w:val="false"/>
          <w:i w:val="false"/>
          <w:color w:val="000000"/>
          <w:sz w:val="28"/>
        </w:rPr>
        <w:t>
      3)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Start w:name="z123" w:id="23"/>
    <w:p>
      <w:pPr>
        <w:spacing w:after="0"/>
        <w:ind w:left="0"/>
        <w:jc w:val="both"/>
      </w:pPr>
      <w:r>
        <w:rPr>
          <w:rFonts w:ascii="Times New Roman"/>
          <w:b w:val="false"/>
          <w:i w:val="false"/>
          <w:color w:val="000000"/>
          <w:sz w:val="28"/>
        </w:rPr>
        <w:t>
      9. Көрсетілетін қызметті алушы (не оның сенімхат бойынша уәкілетті өкілі) жүгінген кезде мемлекеттік қызмет көрсету үшін қажетті құжаттардың тізбесі:</w:t>
      </w:r>
    </w:p>
    <w:bookmarkEnd w:id="23"/>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пайдаланушы сертификатын бастапқы алу үшін:</w:t>
      </w:r>
    </w:p>
    <w:p>
      <w:pPr>
        <w:spacing w:after="0"/>
        <w:ind w:left="0"/>
        <w:jc w:val="both"/>
      </w:pPr>
      <w:r>
        <w:rPr>
          <w:rFonts w:ascii="Times New Roman"/>
          <w:b w:val="false"/>
          <w:i w:val="false"/>
          <w:color w:val="000000"/>
          <w:sz w:val="28"/>
        </w:rPr>
        <w:t>
      1) осы стандартқа қосымшаға сәйкес нысан бойынша өтінім;</w:t>
      </w:r>
    </w:p>
    <w:p>
      <w:pPr>
        <w:spacing w:after="0"/>
        <w:ind w:left="0"/>
        <w:jc w:val="both"/>
      </w:pPr>
      <w:r>
        <w:rPr>
          <w:rFonts w:ascii="Times New Roman"/>
          <w:b w:val="false"/>
          <w:i w:val="false"/>
          <w:color w:val="000000"/>
          <w:sz w:val="28"/>
        </w:rPr>
        <w:t>
      2) ЭҮТШ арқылы осындай төлем жағдайын қоспағанда, мемлекеттік қызметті көрсету үшін төлем жүргізілгенін растайтын құжат;</w:t>
      </w:r>
    </w:p>
    <w:p>
      <w:pPr>
        <w:spacing w:after="0"/>
        <w:ind w:left="0"/>
        <w:jc w:val="both"/>
      </w:pPr>
      <w:r>
        <w:rPr>
          <w:rFonts w:ascii="Times New Roman"/>
          <w:b w:val="false"/>
          <w:i w:val="false"/>
          <w:color w:val="000000"/>
          <w:sz w:val="28"/>
        </w:rPr>
        <w:t>
      3) пайдаланушының бірінші басшысы қол қойған қызметтің сертификаттау талаптарына, Пайдаланушы нұсқауларының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4) көрсетілетін қызметті алушы жарғысының көшірмесі және құрылтай шартының көшірмесі;</w:t>
      </w:r>
    </w:p>
    <w:p>
      <w:pPr>
        <w:spacing w:after="0"/>
        <w:ind w:left="0"/>
        <w:jc w:val="both"/>
      </w:pPr>
      <w:r>
        <w:rPr>
          <w:rFonts w:ascii="Times New Roman"/>
          <w:b w:val="false"/>
          <w:i w:val="false"/>
          <w:color w:val="000000"/>
          <w:sz w:val="28"/>
        </w:rPr>
        <w:t>
      5) көрсетілетін қызметті алушының мынаны:</w:t>
      </w:r>
    </w:p>
    <w:p>
      <w:pPr>
        <w:spacing w:after="0"/>
        <w:ind w:left="0"/>
        <w:jc w:val="both"/>
      </w:pPr>
      <w:r>
        <w:rPr>
          <w:rFonts w:ascii="Times New Roman"/>
          <w:b w:val="false"/>
          <w:i w:val="false"/>
          <w:color w:val="000000"/>
          <w:sz w:val="28"/>
        </w:rPr>
        <w:t>
      көрсетілетін қызметті алушының негізгі деректері мен құрылтайшысын;</w:t>
      </w:r>
    </w:p>
    <w:p>
      <w:pPr>
        <w:spacing w:after="0"/>
        <w:ind w:left="0"/>
        <w:jc w:val="both"/>
      </w:pPr>
      <w:r>
        <w:rPr>
          <w:rFonts w:ascii="Times New Roman"/>
          <w:b w:val="false"/>
          <w:i w:val="false"/>
          <w:color w:val="000000"/>
          <w:sz w:val="28"/>
        </w:rPr>
        <w:t>
      жоспарланатын коммерциялық әуе тасымалдарының/жұмыстардың түрлерін;</w:t>
      </w:r>
    </w:p>
    <w:p>
      <w:pPr>
        <w:spacing w:after="0"/>
        <w:ind w:left="0"/>
        <w:jc w:val="both"/>
      </w:pPr>
      <w:r>
        <w:rPr>
          <w:rFonts w:ascii="Times New Roman"/>
          <w:b w:val="false"/>
          <w:i w:val="false"/>
          <w:color w:val="000000"/>
          <w:sz w:val="28"/>
        </w:rPr>
        <w:t>
      ұшу жұмысын ұйымдастыруын;</w:t>
      </w:r>
    </w:p>
    <w:p>
      <w:pPr>
        <w:spacing w:after="0"/>
        <w:ind w:left="0"/>
        <w:jc w:val="both"/>
      </w:pPr>
      <w:r>
        <w:rPr>
          <w:rFonts w:ascii="Times New Roman"/>
          <w:b w:val="false"/>
          <w:i w:val="false"/>
          <w:color w:val="000000"/>
          <w:sz w:val="28"/>
        </w:rPr>
        <w:t>
      ұшуға жарамдылықты қолдау жүйесін;</w:t>
      </w:r>
    </w:p>
    <w:p>
      <w:pPr>
        <w:spacing w:after="0"/>
        <w:ind w:left="0"/>
        <w:jc w:val="both"/>
      </w:pPr>
      <w:r>
        <w:rPr>
          <w:rFonts w:ascii="Times New Roman"/>
          <w:b w:val="false"/>
          <w:i w:val="false"/>
          <w:color w:val="000000"/>
          <w:sz w:val="28"/>
        </w:rPr>
        <w:t>
      ұшуды қамтамасыз етуін;</w:t>
      </w:r>
    </w:p>
    <w:p>
      <w:pPr>
        <w:spacing w:after="0"/>
        <w:ind w:left="0"/>
        <w:jc w:val="both"/>
      </w:pPr>
      <w:r>
        <w:rPr>
          <w:rFonts w:ascii="Times New Roman"/>
          <w:b w:val="false"/>
          <w:i w:val="false"/>
          <w:color w:val="000000"/>
          <w:sz w:val="28"/>
        </w:rPr>
        <w:t>
      ұшу персоналы мен техникалық персоналдың әзірлігін;</w:t>
      </w:r>
    </w:p>
    <w:p>
      <w:pPr>
        <w:spacing w:after="0"/>
        <w:ind w:left="0"/>
        <w:jc w:val="both"/>
      </w:pPr>
      <w:r>
        <w:rPr>
          <w:rFonts w:ascii="Times New Roman"/>
          <w:b w:val="false"/>
          <w:i w:val="false"/>
          <w:color w:val="000000"/>
          <w:sz w:val="28"/>
        </w:rPr>
        <w:t>
      техникалық қызмет көрсету объектілерінің әзірлігін;</w:t>
      </w:r>
    </w:p>
    <w:p>
      <w:pPr>
        <w:spacing w:after="0"/>
        <w:ind w:left="0"/>
        <w:jc w:val="both"/>
      </w:pPr>
      <w:r>
        <w:rPr>
          <w:rFonts w:ascii="Times New Roman"/>
          <w:b w:val="false"/>
          <w:i w:val="false"/>
          <w:color w:val="000000"/>
          <w:sz w:val="28"/>
        </w:rPr>
        <w:t>
      әуе кемелерінің әзірлігін;</w:t>
      </w:r>
    </w:p>
    <w:p>
      <w:pPr>
        <w:spacing w:after="0"/>
        <w:ind w:left="0"/>
        <w:jc w:val="both"/>
      </w:pPr>
      <w:r>
        <w:rPr>
          <w:rFonts w:ascii="Times New Roman"/>
          <w:b w:val="false"/>
          <w:i w:val="false"/>
          <w:color w:val="000000"/>
          <w:sz w:val="28"/>
        </w:rPr>
        <w:t>
      авариялық эвакуацияны демонстрациялау және демонстрациялық ұшуды өткізу жоспарын қамтитын ақпараты;</w:t>
      </w:r>
    </w:p>
    <w:p>
      <w:pPr>
        <w:spacing w:after="0"/>
        <w:ind w:left="0"/>
        <w:jc w:val="both"/>
      </w:pPr>
      <w:r>
        <w:rPr>
          <w:rFonts w:ascii="Times New Roman"/>
          <w:b w:val="false"/>
          <w:i w:val="false"/>
          <w:color w:val="000000"/>
          <w:sz w:val="28"/>
        </w:rPr>
        <w:t>
      6) ұйымдастырушылық құрылымы, басқару құрылымы мен лауазымы, тегі аты әкесінің аты (бар болса), білімі, біліктілігі және жұмыс тәжірибесі көрсетілген жауапты тұлғалар;</w:t>
      </w:r>
    </w:p>
    <w:p>
      <w:pPr>
        <w:spacing w:after="0"/>
        <w:ind w:left="0"/>
        <w:jc w:val="both"/>
      </w:pPr>
      <w:r>
        <w:rPr>
          <w:rFonts w:ascii="Times New Roman"/>
          <w:b w:val="false"/>
          <w:i w:val="false"/>
          <w:color w:val="000000"/>
          <w:sz w:val="28"/>
        </w:rPr>
        <w:t>
      7) мынадай басшылардың және/немесе жауапты тұлғалардың тағайындалғанын растайтын құжаттар:</w:t>
      </w:r>
    </w:p>
    <w:p>
      <w:pPr>
        <w:spacing w:after="0"/>
        <w:ind w:left="0"/>
        <w:jc w:val="both"/>
      </w:pPr>
      <w:r>
        <w:rPr>
          <w:rFonts w:ascii="Times New Roman"/>
          <w:b w:val="false"/>
          <w:i w:val="false"/>
          <w:color w:val="000000"/>
          <w:sz w:val="28"/>
        </w:rPr>
        <w:t>
      ұшу қауіпсіздігі жөніндегі қызмет;</w:t>
      </w:r>
    </w:p>
    <w:p>
      <w:pPr>
        <w:spacing w:after="0"/>
        <w:ind w:left="0"/>
        <w:jc w:val="both"/>
      </w:pPr>
      <w:r>
        <w:rPr>
          <w:rFonts w:ascii="Times New Roman"/>
          <w:b w:val="false"/>
          <w:i w:val="false"/>
          <w:color w:val="000000"/>
          <w:sz w:val="28"/>
        </w:rPr>
        <w:t>
      ұшу қызметі;</w:t>
      </w:r>
    </w:p>
    <w:p>
      <w:pPr>
        <w:spacing w:after="0"/>
        <w:ind w:left="0"/>
        <w:jc w:val="both"/>
      </w:pPr>
      <w:r>
        <w:rPr>
          <w:rFonts w:ascii="Times New Roman"/>
          <w:b w:val="false"/>
          <w:i w:val="false"/>
          <w:color w:val="000000"/>
          <w:sz w:val="28"/>
        </w:rPr>
        <w:t>
      ұшуға жарамдылықты қолдау жөніндегі қызмет;</w:t>
      </w:r>
    </w:p>
    <w:p>
      <w:pPr>
        <w:spacing w:after="0"/>
        <w:ind w:left="0"/>
        <w:jc w:val="both"/>
      </w:pPr>
      <w:r>
        <w:rPr>
          <w:rFonts w:ascii="Times New Roman"/>
          <w:b w:val="false"/>
          <w:i w:val="false"/>
          <w:color w:val="000000"/>
          <w:sz w:val="28"/>
        </w:rPr>
        <w:t>
      жер үсті қамтамасыз ету жөніндегі;</w:t>
      </w:r>
    </w:p>
    <w:p>
      <w:pPr>
        <w:spacing w:after="0"/>
        <w:ind w:left="0"/>
        <w:jc w:val="both"/>
      </w:pPr>
      <w:r>
        <w:rPr>
          <w:rFonts w:ascii="Times New Roman"/>
          <w:b w:val="false"/>
          <w:i w:val="false"/>
          <w:color w:val="000000"/>
          <w:sz w:val="28"/>
        </w:rPr>
        <w:t>
      персоналды даярлау жөніндегі;</w:t>
      </w:r>
    </w:p>
    <w:p>
      <w:pPr>
        <w:spacing w:after="0"/>
        <w:ind w:left="0"/>
        <w:jc w:val="both"/>
      </w:pPr>
      <w:r>
        <w:rPr>
          <w:rFonts w:ascii="Times New Roman"/>
          <w:b w:val="false"/>
          <w:i w:val="false"/>
          <w:color w:val="000000"/>
          <w:sz w:val="28"/>
        </w:rPr>
        <w:t>
      авиациялық қауіпсіздік жөніндегі;</w:t>
      </w:r>
    </w:p>
    <w:p>
      <w:pPr>
        <w:spacing w:after="0"/>
        <w:ind w:left="0"/>
        <w:jc w:val="both"/>
      </w:pPr>
      <w:r>
        <w:rPr>
          <w:rFonts w:ascii="Times New Roman"/>
          <w:b w:val="false"/>
          <w:i w:val="false"/>
          <w:color w:val="000000"/>
          <w:sz w:val="28"/>
        </w:rPr>
        <w:t>
      бортсеріктер қызметі (бар болса);</w:t>
      </w:r>
    </w:p>
    <w:p>
      <w:pPr>
        <w:spacing w:after="0"/>
        <w:ind w:left="0"/>
        <w:jc w:val="both"/>
      </w:pPr>
      <w:r>
        <w:rPr>
          <w:rFonts w:ascii="Times New Roman"/>
          <w:b w:val="false"/>
          <w:i w:val="false"/>
          <w:color w:val="000000"/>
          <w:sz w:val="28"/>
        </w:rPr>
        <w:t>
      сапаны бақылау жөніндегі;</w:t>
      </w:r>
    </w:p>
    <w:p>
      <w:pPr>
        <w:spacing w:after="0"/>
        <w:ind w:left="0"/>
        <w:jc w:val="both"/>
      </w:pPr>
      <w:r>
        <w:rPr>
          <w:rFonts w:ascii="Times New Roman"/>
          <w:b w:val="false"/>
          <w:i w:val="false"/>
          <w:color w:val="000000"/>
          <w:sz w:val="28"/>
        </w:rPr>
        <w:t>
      8) типі, моделі, сериясы, ұлттық және тіркеу белгілері көрсетілген әуе кемелерінің тізімі;</w:t>
      </w:r>
    </w:p>
    <w:p>
      <w:pPr>
        <w:spacing w:after="0"/>
        <w:ind w:left="0"/>
        <w:jc w:val="both"/>
      </w:pPr>
      <w:r>
        <w:rPr>
          <w:rFonts w:ascii="Times New Roman"/>
          <w:b w:val="false"/>
          <w:i w:val="false"/>
          <w:color w:val="000000"/>
          <w:sz w:val="28"/>
        </w:rPr>
        <w:t>
      9) авиациялық персонал бойынша ақпарат;</w:t>
      </w:r>
    </w:p>
    <w:p>
      <w:pPr>
        <w:spacing w:after="0"/>
        <w:ind w:left="0"/>
        <w:jc w:val="both"/>
      </w:pPr>
      <w:r>
        <w:rPr>
          <w:rFonts w:ascii="Times New Roman"/>
          <w:b w:val="false"/>
          <w:i w:val="false"/>
          <w:color w:val="000000"/>
          <w:sz w:val="28"/>
        </w:rPr>
        <w:t>
      10) ұшуды жүргізу жөніндегі нұсқау;</w:t>
      </w:r>
    </w:p>
    <w:p>
      <w:pPr>
        <w:spacing w:after="0"/>
        <w:ind w:left="0"/>
        <w:jc w:val="both"/>
      </w:pPr>
      <w:r>
        <w:rPr>
          <w:rFonts w:ascii="Times New Roman"/>
          <w:b w:val="false"/>
          <w:i w:val="false"/>
          <w:color w:val="000000"/>
          <w:sz w:val="28"/>
        </w:rPr>
        <w:t>
      11) сертификатталған ең ауыр ұшып көтерілу салмағы бес мың жеті жүз килограммнан асатын әуе кемелерін пайдаланатын пайдаланушылар үшін ұшу қауіпсіздігін басқару бойынша нұсқау;</w:t>
      </w:r>
    </w:p>
    <w:p>
      <w:pPr>
        <w:spacing w:after="0"/>
        <w:ind w:left="0"/>
        <w:jc w:val="both"/>
      </w:pPr>
      <w:r>
        <w:rPr>
          <w:rFonts w:ascii="Times New Roman"/>
          <w:b w:val="false"/>
          <w:i w:val="false"/>
          <w:color w:val="000000"/>
          <w:sz w:val="28"/>
        </w:rPr>
        <w:t>
      12) техникалық қызмет көрсетуді реттеу бойынша пайдаланушының нұсқауы;</w:t>
      </w:r>
    </w:p>
    <w:p>
      <w:pPr>
        <w:spacing w:after="0"/>
        <w:ind w:left="0"/>
        <w:jc w:val="both"/>
      </w:pPr>
      <w:r>
        <w:rPr>
          <w:rFonts w:ascii="Times New Roman"/>
          <w:b w:val="false"/>
          <w:i w:val="false"/>
          <w:color w:val="000000"/>
          <w:sz w:val="28"/>
        </w:rPr>
        <w:t>
      13) әуе кемелеріне техникалық қызмет көрсету бағдарламасы (регламент);</w:t>
      </w:r>
    </w:p>
    <w:p>
      <w:pPr>
        <w:spacing w:after="0"/>
        <w:ind w:left="0"/>
        <w:jc w:val="both"/>
      </w:pPr>
      <w:r>
        <w:rPr>
          <w:rFonts w:ascii="Times New Roman"/>
          <w:b w:val="false"/>
          <w:i w:val="false"/>
          <w:color w:val="000000"/>
          <w:sz w:val="28"/>
        </w:rPr>
        <w:t>
      14)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полистерінің көшірмелері;</w:t>
      </w:r>
    </w:p>
    <w:p>
      <w:pPr>
        <w:spacing w:after="0"/>
        <w:ind w:left="0"/>
        <w:jc w:val="both"/>
      </w:pPr>
      <w:r>
        <w:rPr>
          <w:rFonts w:ascii="Times New Roman"/>
          <w:b w:val="false"/>
          <w:i w:val="false"/>
          <w:color w:val="000000"/>
          <w:sz w:val="28"/>
        </w:rPr>
        <w:t>
      15) пайдаланушының басшысы бекітетін әуе кемелерін бояу үлгілері мен мәтіндік сипаттамасы;</w:t>
      </w:r>
    </w:p>
    <w:p>
      <w:pPr>
        <w:spacing w:after="0"/>
        <w:ind w:left="0"/>
        <w:jc w:val="both"/>
      </w:pPr>
      <w:r>
        <w:rPr>
          <w:rFonts w:ascii="Times New Roman"/>
          <w:b w:val="false"/>
          <w:i w:val="false"/>
          <w:color w:val="000000"/>
          <w:sz w:val="28"/>
        </w:rPr>
        <w:t>
      16) пайдаланушының авиациялық қауіпсіздік бағдарламасы;</w:t>
      </w:r>
    </w:p>
    <w:p>
      <w:pPr>
        <w:spacing w:after="0"/>
        <w:ind w:left="0"/>
        <w:jc w:val="both"/>
      </w:pPr>
      <w:r>
        <w:rPr>
          <w:rFonts w:ascii="Times New Roman"/>
          <w:b w:val="false"/>
          <w:i w:val="false"/>
          <w:color w:val="000000"/>
          <w:sz w:val="28"/>
        </w:rPr>
        <w:t>
      17) ұшуды жер үстінде қамтамасыз ету бойынша ақпарат;</w:t>
      </w:r>
    </w:p>
    <w:p>
      <w:pPr>
        <w:spacing w:after="0"/>
        <w:ind w:left="0"/>
        <w:jc w:val="both"/>
      </w:pPr>
      <w:r>
        <w:rPr>
          <w:rFonts w:ascii="Times New Roman"/>
          <w:b w:val="false"/>
          <w:i w:val="false"/>
          <w:color w:val="000000"/>
          <w:sz w:val="28"/>
        </w:rPr>
        <w:t>
      18) жұмыс түрлері көрсетілген сыртқы ұйымдармен жасалған техникалық қызмет көрсету шарттарының тізбесі;</w:t>
      </w:r>
    </w:p>
    <w:p>
      <w:pPr>
        <w:spacing w:after="0"/>
        <w:ind w:left="0"/>
        <w:jc w:val="both"/>
      </w:pPr>
      <w:r>
        <w:rPr>
          <w:rFonts w:ascii="Times New Roman"/>
          <w:b w:val="false"/>
          <w:i w:val="false"/>
          <w:color w:val="000000"/>
          <w:sz w:val="28"/>
        </w:rPr>
        <w:t>
      19) сыртқы ұйымдармен жасалған ұшуға жарамдылықты қолдау шарттарының тізбесі.</w:t>
      </w:r>
    </w:p>
    <w:p>
      <w:pPr>
        <w:spacing w:after="0"/>
        <w:ind w:left="0"/>
        <w:jc w:val="both"/>
      </w:pPr>
      <w:r>
        <w:rPr>
          <w:rFonts w:ascii="Times New Roman"/>
          <w:b w:val="false"/>
          <w:i w:val="false"/>
          <w:color w:val="000000"/>
          <w:sz w:val="28"/>
        </w:rPr>
        <w:t>
      Жоғарыда көрсетілген құжаттардың барлық көшірмелері көрсетілетін қызметті алушының қолымен куәландырылады.</w:t>
      </w:r>
    </w:p>
    <w:p>
      <w:pPr>
        <w:spacing w:after="0"/>
        <w:ind w:left="0"/>
        <w:jc w:val="both"/>
      </w:pPr>
      <w:r>
        <w:rPr>
          <w:rFonts w:ascii="Times New Roman"/>
          <w:b w:val="false"/>
          <w:i w:val="false"/>
          <w:color w:val="000000"/>
          <w:sz w:val="28"/>
        </w:rPr>
        <w:t>
      пайдаланушы сертификатын кезекті алу үшін:</w:t>
      </w:r>
    </w:p>
    <w:p>
      <w:pPr>
        <w:spacing w:after="0"/>
        <w:ind w:left="0"/>
        <w:jc w:val="both"/>
      </w:pPr>
      <w:r>
        <w:rPr>
          <w:rFonts w:ascii="Times New Roman"/>
          <w:b w:val="false"/>
          <w:i w:val="false"/>
          <w:color w:val="000000"/>
          <w:sz w:val="28"/>
        </w:rPr>
        <w:t>
      көрсетілетін қызметті алушы өзгерістер мен жаңартулар орын алған осы тармақта көрсетілген құжаттармен бірге өтінімді ұсынады.</w:t>
      </w:r>
    </w:p>
    <w:p>
      <w:pPr>
        <w:spacing w:after="0"/>
        <w:ind w:left="0"/>
        <w:jc w:val="both"/>
      </w:pPr>
      <w:r>
        <w:rPr>
          <w:rFonts w:ascii="Times New Roman"/>
          <w:b w:val="false"/>
          <w:i w:val="false"/>
          <w:color w:val="000000"/>
          <w:sz w:val="28"/>
        </w:rPr>
        <w:t xml:space="preserve">
      Жеке басын куәландыратын құжаттар, заңды тұлғаны мемлекеттік тіркеу (қайта тіркеу) туралы, жеке кәсіпкер ретінде мемлекеттік тіркеу, пайдаланушы сертификаты, азаматтық әуе кемесін мемлекеттік тіркеу, орындағы шу бойынша сертификат, радиостанция сертификаты туралы мәліметтерді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Сертификаттың телнұсқасын алу үшін көрсетілетін қызметті алушы көрсетілетін қызметті берушіге қажетті негіздемені және бұрын берілген пайдаланушы сертификатын қоса бере отырып, еркін нысандағы өтінімді ұсынады.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сертификат алу үшін көрсетілетін қызметті алушы осы стандартқа қосымшаға сәйкес көрсетілетін қызметті алушының ЭЦҚ-сымен куәландырылған электрондық құжат нысанындағы өтінімді мыналарды қоса бере отырып ұсынады:</w:t>
      </w:r>
    </w:p>
    <w:p>
      <w:pPr>
        <w:spacing w:after="0"/>
        <w:ind w:left="0"/>
        <w:jc w:val="both"/>
      </w:pPr>
      <w:r>
        <w:rPr>
          <w:rFonts w:ascii="Times New Roman"/>
          <w:b w:val="false"/>
          <w:i w:val="false"/>
          <w:color w:val="000000"/>
          <w:sz w:val="28"/>
        </w:rPr>
        <w:t>
      1) электрондық көшірмелері:</w:t>
      </w:r>
    </w:p>
    <w:p>
      <w:pPr>
        <w:spacing w:after="0"/>
        <w:ind w:left="0"/>
        <w:jc w:val="both"/>
      </w:pPr>
      <w:r>
        <w:rPr>
          <w:rFonts w:ascii="Times New Roman"/>
          <w:b w:val="false"/>
          <w:i w:val="false"/>
          <w:color w:val="000000"/>
          <w:sz w:val="28"/>
        </w:rPr>
        <w:t>
      ЭҮТШ арқылы осындай төлем жағдайын қоспағанда, мемлекеттік қызмет көрсету үшін төлем жүргізілгенін растайтын құжат;</w:t>
      </w:r>
    </w:p>
    <w:p>
      <w:pPr>
        <w:spacing w:after="0"/>
        <w:ind w:left="0"/>
        <w:jc w:val="both"/>
      </w:pPr>
      <w:r>
        <w:rPr>
          <w:rFonts w:ascii="Times New Roman"/>
          <w:b w:val="false"/>
          <w:i w:val="false"/>
          <w:color w:val="000000"/>
          <w:sz w:val="28"/>
        </w:rPr>
        <w:t>
      пайдаланушының бірінші басшысы қол қойған, қызметтің сертификаттау талаптарына, Пайдаланушы нұсқауларының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көрсетілетін қызметті алушының жарғысы және құрылтай шарты;</w:t>
      </w:r>
    </w:p>
    <w:p>
      <w:pPr>
        <w:spacing w:after="0"/>
        <w:ind w:left="0"/>
        <w:jc w:val="both"/>
      </w:pPr>
      <w:r>
        <w:rPr>
          <w:rFonts w:ascii="Times New Roman"/>
          <w:b w:val="false"/>
          <w:i w:val="false"/>
          <w:color w:val="000000"/>
          <w:sz w:val="28"/>
        </w:rPr>
        <w:t>
      ұйымдастырушылық құрылымы, басқару құрылымы мен лауазымы, тегі, аты, әкесінің аты (бар болса), білімі, біліктілігі және жұмыс тәжірибесі көрсетілген жауапты тұлғалар;</w:t>
      </w:r>
    </w:p>
    <w:p>
      <w:pPr>
        <w:spacing w:after="0"/>
        <w:ind w:left="0"/>
        <w:jc w:val="both"/>
      </w:pPr>
      <w:r>
        <w:rPr>
          <w:rFonts w:ascii="Times New Roman"/>
          <w:b w:val="false"/>
          <w:i w:val="false"/>
          <w:color w:val="000000"/>
          <w:sz w:val="28"/>
        </w:rPr>
        <w:t>
      мынадай басшылардың және/немесе жауапты тұлғалардың тағайындалғанын растайтын құжаттар:</w:t>
      </w:r>
    </w:p>
    <w:p>
      <w:pPr>
        <w:spacing w:after="0"/>
        <w:ind w:left="0"/>
        <w:jc w:val="both"/>
      </w:pPr>
      <w:r>
        <w:rPr>
          <w:rFonts w:ascii="Times New Roman"/>
          <w:b w:val="false"/>
          <w:i w:val="false"/>
          <w:color w:val="000000"/>
          <w:sz w:val="28"/>
        </w:rPr>
        <w:t>
      ұшу қауіпсіздігі жөніндегі қызмет;</w:t>
      </w:r>
    </w:p>
    <w:p>
      <w:pPr>
        <w:spacing w:after="0"/>
        <w:ind w:left="0"/>
        <w:jc w:val="both"/>
      </w:pPr>
      <w:r>
        <w:rPr>
          <w:rFonts w:ascii="Times New Roman"/>
          <w:b w:val="false"/>
          <w:i w:val="false"/>
          <w:color w:val="000000"/>
          <w:sz w:val="28"/>
        </w:rPr>
        <w:t>
      ұшу қызметі;</w:t>
      </w:r>
    </w:p>
    <w:p>
      <w:pPr>
        <w:spacing w:after="0"/>
        <w:ind w:left="0"/>
        <w:jc w:val="both"/>
      </w:pPr>
      <w:r>
        <w:rPr>
          <w:rFonts w:ascii="Times New Roman"/>
          <w:b w:val="false"/>
          <w:i w:val="false"/>
          <w:color w:val="000000"/>
          <w:sz w:val="28"/>
        </w:rPr>
        <w:t>
      ұшуға жарамдылықты қолдау жөніндегі қызмет;</w:t>
      </w:r>
    </w:p>
    <w:p>
      <w:pPr>
        <w:spacing w:after="0"/>
        <w:ind w:left="0"/>
        <w:jc w:val="both"/>
      </w:pPr>
      <w:r>
        <w:rPr>
          <w:rFonts w:ascii="Times New Roman"/>
          <w:b w:val="false"/>
          <w:i w:val="false"/>
          <w:color w:val="000000"/>
          <w:sz w:val="28"/>
        </w:rPr>
        <w:t>
      жер үсті қамтамасыз ету жөніндегі;</w:t>
      </w:r>
    </w:p>
    <w:p>
      <w:pPr>
        <w:spacing w:after="0"/>
        <w:ind w:left="0"/>
        <w:jc w:val="both"/>
      </w:pPr>
      <w:r>
        <w:rPr>
          <w:rFonts w:ascii="Times New Roman"/>
          <w:b w:val="false"/>
          <w:i w:val="false"/>
          <w:color w:val="000000"/>
          <w:sz w:val="28"/>
        </w:rPr>
        <w:t>
      персоналды даярлау жөніндегі;</w:t>
      </w:r>
    </w:p>
    <w:p>
      <w:pPr>
        <w:spacing w:after="0"/>
        <w:ind w:left="0"/>
        <w:jc w:val="both"/>
      </w:pPr>
      <w:r>
        <w:rPr>
          <w:rFonts w:ascii="Times New Roman"/>
          <w:b w:val="false"/>
          <w:i w:val="false"/>
          <w:color w:val="000000"/>
          <w:sz w:val="28"/>
        </w:rPr>
        <w:t>
      авиациялық қауіпсіздік жөніндегі;</w:t>
      </w:r>
    </w:p>
    <w:p>
      <w:pPr>
        <w:spacing w:after="0"/>
        <w:ind w:left="0"/>
        <w:jc w:val="both"/>
      </w:pPr>
      <w:r>
        <w:rPr>
          <w:rFonts w:ascii="Times New Roman"/>
          <w:b w:val="false"/>
          <w:i w:val="false"/>
          <w:color w:val="000000"/>
          <w:sz w:val="28"/>
        </w:rPr>
        <w:t>
      бортсеріктер қызметі (бар болса);</w:t>
      </w:r>
    </w:p>
    <w:p>
      <w:pPr>
        <w:spacing w:after="0"/>
        <w:ind w:left="0"/>
        <w:jc w:val="both"/>
      </w:pPr>
      <w:r>
        <w:rPr>
          <w:rFonts w:ascii="Times New Roman"/>
          <w:b w:val="false"/>
          <w:i w:val="false"/>
          <w:color w:val="000000"/>
          <w:sz w:val="28"/>
        </w:rPr>
        <w:t>
      сапаны бақылау жөніндегі;</w:t>
      </w:r>
    </w:p>
    <w:p>
      <w:pPr>
        <w:spacing w:after="0"/>
        <w:ind w:left="0"/>
        <w:jc w:val="both"/>
      </w:pPr>
      <w:r>
        <w:rPr>
          <w:rFonts w:ascii="Times New Roman"/>
          <w:b w:val="false"/>
          <w:i w:val="false"/>
          <w:color w:val="000000"/>
          <w:sz w:val="28"/>
        </w:rPr>
        <w:t>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w:t>
      </w:r>
    </w:p>
    <w:p>
      <w:pPr>
        <w:spacing w:after="0"/>
        <w:ind w:left="0"/>
        <w:jc w:val="both"/>
      </w:pPr>
      <w:r>
        <w:rPr>
          <w:rFonts w:ascii="Times New Roman"/>
          <w:b w:val="false"/>
          <w:i w:val="false"/>
          <w:color w:val="000000"/>
          <w:sz w:val="28"/>
        </w:rPr>
        <w:t>
      әуе кемелерін бояу үлгілері мен мәтіндік сипаттамасы;</w:t>
      </w:r>
    </w:p>
    <w:p>
      <w:pPr>
        <w:spacing w:after="0"/>
        <w:ind w:left="0"/>
        <w:jc w:val="both"/>
      </w:pPr>
      <w:r>
        <w:rPr>
          <w:rFonts w:ascii="Times New Roman"/>
          <w:b w:val="false"/>
          <w:i w:val="false"/>
          <w:color w:val="000000"/>
          <w:sz w:val="28"/>
        </w:rPr>
        <w:t>
      сыртқы ұйымдармен жасалған ұшуға жарамдылықты қолдау шарттары;</w:t>
      </w:r>
    </w:p>
    <w:p>
      <w:pPr>
        <w:spacing w:after="0"/>
        <w:ind w:left="0"/>
        <w:jc w:val="both"/>
      </w:pPr>
      <w:r>
        <w:rPr>
          <w:rFonts w:ascii="Times New Roman"/>
          <w:b w:val="false"/>
          <w:i w:val="false"/>
          <w:color w:val="000000"/>
          <w:sz w:val="28"/>
        </w:rPr>
        <w:t>
      бекіту мен келісудің титул парақтары:</w:t>
      </w:r>
    </w:p>
    <w:p>
      <w:pPr>
        <w:spacing w:after="0"/>
        <w:ind w:left="0"/>
        <w:jc w:val="both"/>
      </w:pPr>
      <w:r>
        <w:rPr>
          <w:rFonts w:ascii="Times New Roman"/>
          <w:b w:val="false"/>
          <w:i w:val="false"/>
          <w:color w:val="000000"/>
          <w:sz w:val="28"/>
        </w:rPr>
        <w:t>
      ұшуларды жүргізу жөніндегі нұсқау;</w:t>
      </w:r>
    </w:p>
    <w:p>
      <w:pPr>
        <w:spacing w:after="0"/>
        <w:ind w:left="0"/>
        <w:jc w:val="both"/>
      </w:pPr>
      <w:r>
        <w:rPr>
          <w:rFonts w:ascii="Times New Roman"/>
          <w:b w:val="false"/>
          <w:i w:val="false"/>
          <w:color w:val="000000"/>
          <w:sz w:val="28"/>
        </w:rPr>
        <w:t>
      сертификатталған ең ауыр ұшып көтерілу салмағы бес мың жеті жүз килограммнан асатын әуе кемелерін пайдаланатын пайдаланушылар үшін ұшу қауіпсіздігін басқару бойынша нұсқау;</w:t>
      </w:r>
    </w:p>
    <w:p>
      <w:pPr>
        <w:spacing w:after="0"/>
        <w:ind w:left="0"/>
        <w:jc w:val="both"/>
      </w:pPr>
      <w:r>
        <w:rPr>
          <w:rFonts w:ascii="Times New Roman"/>
          <w:b w:val="false"/>
          <w:i w:val="false"/>
          <w:color w:val="000000"/>
          <w:sz w:val="28"/>
        </w:rPr>
        <w:t>
      техникалық қызмет көрсетуді реттеу бойынша пайдаланушының нұсқауы;</w:t>
      </w:r>
    </w:p>
    <w:p>
      <w:pPr>
        <w:spacing w:after="0"/>
        <w:ind w:left="0"/>
        <w:jc w:val="both"/>
      </w:pPr>
      <w:r>
        <w:rPr>
          <w:rFonts w:ascii="Times New Roman"/>
          <w:b w:val="false"/>
          <w:i w:val="false"/>
          <w:color w:val="000000"/>
          <w:sz w:val="28"/>
        </w:rPr>
        <w:t>
      әуе кемелеріне техникалық қызмет көрсету бағдарламасы (регламент);</w:t>
      </w:r>
    </w:p>
    <w:p>
      <w:pPr>
        <w:spacing w:after="0"/>
        <w:ind w:left="0"/>
        <w:jc w:val="both"/>
      </w:pPr>
      <w:r>
        <w:rPr>
          <w:rFonts w:ascii="Times New Roman"/>
          <w:b w:val="false"/>
          <w:i w:val="false"/>
          <w:color w:val="000000"/>
          <w:sz w:val="28"/>
        </w:rPr>
        <w:t>
      пайдаланушының авиациялық қауіпсіздік бағдарламасы;</w:t>
      </w:r>
    </w:p>
    <w:p>
      <w:pPr>
        <w:spacing w:after="0"/>
        <w:ind w:left="0"/>
        <w:jc w:val="both"/>
      </w:pPr>
      <w:r>
        <w:rPr>
          <w:rFonts w:ascii="Times New Roman"/>
          <w:b w:val="false"/>
          <w:i w:val="false"/>
          <w:color w:val="000000"/>
          <w:sz w:val="28"/>
        </w:rPr>
        <w:t>
      2) көрсетілетін кызметті алушының электронды түрдегі ақпараты, ол мынаны қамтиды:</w:t>
      </w:r>
    </w:p>
    <w:p>
      <w:pPr>
        <w:spacing w:after="0"/>
        <w:ind w:left="0"/>
        <w:jc w:val="both"/>
      </w:pPr>
      <w:r>
        <w:rPr>
          <w:rFonts w:ascii="Times New Roman"/>
          <w:b w:val="false"/>
          <w:i w:val="false"/>
          <w:color w:val="000000"/>
          <w:sz w:val="28"/>
        </w:rPr>
        <w:t>
      көрсетілетін қызметті алушының негізгі деректері мен құрылтайшысы;</w:t>
      </w:r>
    </w:p>
    <w:p>
      <w:pPr>
        <w:spacing w:after="0"/>
        <w:ind w:left="0"/>
        <w:jc w:val="both"/>
      </w:pPr>
      <w:r>
        <w:rPr>
          <w:rFonts w:ascii="Times New Roman"/>
          <w:b w:val="false"/>
          <w:i w:val="false"/>
          <w:color w:val="000000"/>
          <w:sz w:val="28"/>
        </w:rPr>
        <w:t>
      жоспарланатын коммерциялық әуе тасымалының / жұмыстардың түрлері;</w:t>
      </w:r>
    </w:p>
    <w:p>
      <w:pPr>
        <w:spacing w:after="0"/>
        <w:ind w:left="0"/>
        <w:jc w:val="both"/>
      </w:pPr>
      <w:r>
        <w:rPr>
          <w:rFonts w:ascii="Times New Roman"/>
          <w:b w:val="false"/>
          <w:i w:val="false"/>
          <w:color w:val="000000"/>
          <w:sz w:val="28"/>
        </w:rPr>
        <w:t>
      ұшу жұмысын ұйымдастыру;</w:t>
      </w:r>
    </w:p>
    <w:p>
      <w:pPr>
        <w:spacing w:after="0"/>
        <w:ind w:left="0"/>
        <w:jc w:val="both"/>
      </w:pPr>
      <w:r>
        <w:rPr>
          <w:rFonts w:ascii="Times New Roman"/>
          <w:b w:val="false"/>
          <w:i w:val="false"/>
          <w:color w:val="000000"/>
          <w:sz w:val="28"/>
        </w:rPr>
        <w:t>
      ұшуға жарамдылықты қолдау жүйесі;</w:t>
      </w:r>
    </w:p>
    <w:p>
      <w:pPr>
        <w:spacing w:after="0"/>
        <w:ind w:left="0"/>
        <w:jc w:val="both"/>
      </w:pPr>
      <w:r>
        <w:rPr>
          <w:rFonts w:ascii="Times New Roman"/>
          <w:b w:val="false"/>
          <w:i w:val="false"/>
          <w:color w:val="000000"/>
          <w:sz w:val="28"/>
        </w:rPr>
        <w:t>
      ұшуды қамтамасыз ету;</w:t>
      </w:r>
    </w:p>
    <w:p>
      <w:pPr>
        <w:spacing w:after="0"/>
        <w:ind w:left="0"/>
        <w:jc w:val="both"/>
      </w:pPr>
      <w:r>
        <w:rPr>
          <w:rFonts w:ascii="Times New Roman"/>
          <w:b w:val="false"/>
          <w:i w:val="false"/>
          <w:color w:val="000000"/>
          <w:sz w:val="28"/>
        </w:rPr>
        <w:t>
      ұшу персоналы мен техникалық персоналдың даярлығы;</w:t>
      </w:r>
    </w:p>
    <w:p>
      <w:pPr>
        <w:spacing w:after="0"/>
        <w:ind w:left="0"/>
        <w:jc w:val="both"/>
      </w:pPr>
      <w:r>
        <w:rPr>
          <w:rFonts w:ascii="Times New Roman"/>
          <w:b w:val="false"/>
          <w:i w:val="false"/>
          <w:color w:val="000000"/>
          <w:sz w:val="28"/>
        </w:rPr>
        <w:t>
      техникалық қызмет көрсету объектілерінің даярлығы;</w:t>
      </w:r>
    </w:p>
    <w:p>
      <w:pPr>
        <w:spacing w:after="0"/>
        <w:ind w:left="0"/>
        <w:jc w:val="both"/>
      </w:pPr>
      <w:r>
        <w:rPr>
          <w:rFonts w:ascii="Times New Roman"/>
          <w:b w:val="false"/>
          <w:i w:val="false"/>
          <w:color w:val="000000"/>
          <w:sz w:val="28"/>
        </w:rPr>
        <w:t>
      әуе кемелерінің даярлығы;</w:t>
      </w:r>
    </w:p>
    <w:p>
      <w:pPr>
        <w:spacing w:after="0"/>
        <w:ind w:left="0"/>
        <w:jc w:val="both"/>
      </w:pPr>
      <w:r>
        <w:rPr>
          <w:rFonts w:ascii="Times New Roman"/>
          <w:b w:val="false"/>
          <w:i w:val="false"/>
          <w:color w:val="000000"/>
          <w:sz w:val="28"/>
        </w:rPr>
        <w:t>
      авариялық эвакуацияны демонстрациялау және демонстрациялық ұшуды өткізу жоспары;</w:t>
      </w:r>
    </w:p>
    <w:p>
      <w:pPr>
        <w:spacing w:after="0"/>
        <w:ind w:left="0"/>
        <w:jc w:val="both"/>
      </w:pPr>
      <w:r>
        <w:rPr>
          <w:rFonts w:ascii="Times New Roman"/>
          <w:b w:val="false"/>
          <w:i w:val="false"/>
          <w:color w:val="000000"/>
          <w:sz w:val="28"/>
        </w:rPr>
        <w:t>
      типі, моделі, сериясы, ұлттық және тіркеу белгілері көрсетілген әуе кемелерінің тізімі;</w:t>
      </w:r>
    </w:p>
    <w:p>
      <w:pPr>
        <w:spacing w:after="0"/>
        <w:ind w:left="0"/>
        <w:jc w:val="both"/>
      </w:pPr>
      <w:r>
        <w:rPr>
          <w:rFonts w:ascii="Times New Roman"/>
          <w:b w:val="false"/>
          <w:i w:val="false"/>
          <w:color w:val="000000"/>
          <w:sz w:val="28"/>
        </w:rPr>
        <w:t>
      авиациялық персонал;</w:t>
      </w:r>
    </w:p>
    <w:p>
      <w:pPr>
        <w:spacing w:after="0"/>
        <w:ind w:left="0"/>
        <w:jc w:val="both"/>
      </w:pPr>
      <w:r>
        <w:rPr>
          <w:rFonts w:ascii="Times New Roman"/>
          <w:b w:val="false"/>
          <w:i w:val="false"/>
          <w:color w:val="000000"/>
          <w:sz w:val="28"/>
        </w:rPr>
        <w:t>
      ұшуды жер үстінде қамтамасыз ету;</w:t>
      </w:r>
    </w:p>
    <w:p>
      <w:pPr>
        <w:spacing w:after="0"/>
        <w:ind w:left="0"/>
        <w:jc w:val="both"/>
      </w:pPr>
      <w:r>
        <w:rPr>
          <w:rFonts w:ascii="Times New Roman"/>
          <w:b w:val="false"/>
          <w:i w:val="false"/>
          <w:color w:val="000000"/>
          <w:sz w:val="28"/>
        </w:rPr>
        <w:t>
      жұмыс түрлері көрсетілген сыртқы ұйымдармен жасалған техникалық қызмет көрсету шарттарының тізбесі;</w:t>
      </w:r>
    </w:p>
    <w:p>
      <w:pPr>
        <w:spacing w:after="0"/>
        <w:ind w:left="0"/>
        <w:jc w:val="both"/>
      </w:pPr>
      <w:r>
        <w:rPr>
          <w:rFonts w:ascii="Times New Roman"/>
          <w:b w:val="false"/>
          <w:i w:val="false"/>
          <w:color w:val="000000"/>
          <w:sz w:val="28"/>
        </w:rPr>
        <w:t>
      пайдаланушы сертификатың телнұсқасын алу үшін:</w:t>
      </w:r>
    </w:p>
    <w:p>
      <w:pPr>
        <w:spacing w:after="0"/>
        <w:ind w:left="0"/>
        <w:jc w:val="both"/>
      </w:pPr>
      <w:r>
        <w:rPr>
          <w:rFonts w:ascii="Times New Roman"/>
          <w:b w:val="false"/>
          <w:i w:val="false"/>
          <w:color w:val="000000"/>
          <w:sz w:val="28"/>
        </w:rPr>
        <w:t>
      көрсетілетін қызметті алушының қажетті негіздемені және бұрын берілген пайдаланушы сертификатының электрондық көшірмесін қоса берген еркін нысандағы өтінімі.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Мемлекеттік корпорация кеңсесінде мемлекеттік корпорациясы құжаттардың топтамасын қабылдау күні мен уақыты көрсетіле отырып, оның көшірмесіндегі тіркеу туралы белгі қағаз тасығыштағы өтінімнің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және уақыты көрсетіле отырып, мемлекеттік қызметті көрсету үшін сұрау салудың қабылданғаны туралы мәртебе жіберіледі.</w:t>
      </w:r>
    </w:p>
    <w:bookmarkStart w:name="z122" w:id="24"/>
    <w:p>
      <w:pPr>
        <w:spacing w:after="0"/>
        <w:ind w:left="0"/>
        <w:jc w:val="both"/>
      </w:pPr>
      <w:r>
        <w:rPr>
          <w:rFonts w:ascii="Times New Roman"/>
          <w:b w:val="false"/>
          <w:i w:val="false"/>
          <w:color w:val="000000"/>
          <w:sz w:val="28"/>
        </w:rPr>
        <w:t>
      10. Мемлекеттік қызметті көрсетуден бас тарту негіздері:</w:t>
      </w:r>
    </w:p>
    <w:bookmarkEnd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Республикасының әуе кеңістігін пайдалану және авиация қызметі туралы" 2010 жылғы 15 шілдедегі Қазақстан Республикасы Заңының 16-бабының 7-тармағымен көзделген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Start w:name="z121" w:id="25"/>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берушідің және (немесе) оның лауазымды адамдардың, Мемлекеттік корпорация және (немесе) оның қызметкерлерінің шешімдеріне, әрекеттеріне (әрекетсіздігіне) шағымдану тәртібі</w:t>
      </w:r>
    </w:p>
    <w:bookmarkEnd w:id="25"/>
    <w:bookmarkStart w:name="z120" w:id="26"/>
    <w:p>
      <w:pPr>
        <w:spacing w:after="0"/>
        <w:ind w:left="0"/>
        <w:jc w:val="both"/>
      </w:pPr>
      <w:r>
        <w:rPr>
          <w:rFonts w:ascii="Times New Roman"/>
          <w:b w:val="false"/>
          <w:i w:val="false"/>
          <w:color w:val="000000"/>
          <w:sz w:val="28"/>
        </w:rPr>
        <w:t>
      11. Мемлекеттік қызмет көрсету мәселесі бойынша көрсетілетін қызметті берушінің немесе оның лауазымды адамдардың, Мемлекеттік корпорациялардың және (немесе) оның қызметкерлерінің шешімдеріне, әрекеттеріне (әрекетсіздіктеріне) шағымдану осы мемлекеттік көрсетілетін қызмет стандартының 13-тармағында көрсетілген көрсетілетін қызметті алушы, Мемлекеттік корпорация басшысының атына немесе Министрлік басшысының атына шағым жолданады.</w:t>
      </w:r>
    </w:p>
    <w:bookmarkEnd w:id="26"/>
    <w:p>
      <w:pPr>
        <w:spacing w:after="0"/>
        <w:ind w:left="0"/>
        <w:jc w:val="both"/>
      </w:pPr>
      <w:r>
        <w:rPr>
          <w:rFonts w:ascii="Times New Roman"/>
          <w:b w:val="false"/>
          <w:i w:val="false"/>
          <w:color w:val="000000"/>
          <w:sz w:val="28"/>
        </w:rPr>
        <w:t xml:space="preserve">
      Шағымдар пошта арқылы көрсетілетін қызметті берушінің немесе Мемлекеттік корпорация кеңсесі арқылы қолма-қол, сондай-ақ портал арқылы жазбаша нысанда қабылданады. </w:t>
      </w:r>
    </w:p>
    <w:p>
      <w:pPr>
        <w:spacing w:after="0"/>
        <w:ind w:left="0"/>
        <w:jc w:val="both"/>
      </w:pPr>
      <w:r>
        <w:rPr>
          <w:rFonts w:ascii="Times New Roman"/>
          <w:b w:val="false"/>
          <w:i w:val="false"/>
          <w:color w:val="000000"/>
          <w:sz w:val="28"/>
        </w:rPr>
        <w:t xml:space="preserve">
      Шағымды қабылдаған адаманың тегі және аты-жөні, берілген шағымға жауап алу мерзімі мен орны көрсетіле отырып көрсетілетін қызметті берушінің, Министрліктің кеңсесінде оны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Мемлекеттік корпорацияға қолма-қол, пошта арқылы түскен шағымның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туралы ақпарат болады,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xml:space="preserve">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Көрсетілетін қызметті алушы мемлекеттік қызметтер көрсету нәтижелерімен келіспеген жағдайда, мемлекеттік көрсетілетін қызметтің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119" w:id="27"/>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жүгінеді.</w:t>
      </w:r>
    </w:p>
    <w:bookmarkEnd w:id="27"/>
    <w:bookmarkStart w:name="z118" w:id="28"/>
    <w:p>
      <w:pPr>
        <w:spacing w:after="0"/>
        <w:ind w:left="0"/>
        <w:jc w:val="left"/>
      </w:pPr>
      <w:r>
        <w:rPr>
          <w:rFonts w:ascii="Times New Roman"/>
          <w:b/>
          <w:i w:val="false"/>
          <w:color w:val="000000"/>
        </w:rPr>
        <w:t xml:space="preserve"> 4. Мемлекеттік қызметті, оның ішінде электрондық нысанда және Мемлекеттік корпорациялар арқылы көрсетудің ерекшеліктерін есепке ала отырып өзге де талаптары</w:t>
      </w:r>
    </w:p>
    <w:bookmarkEnd w:id="28"/>
    <w:bookmarkStart w:name="z117" w:id="29"/>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орналасқан:</w:t>
      </w:r>
    </w:p>
    <w:bookmarkEnd w:id="29"/>
    <w:p>
      <w:pPr>
        <w:spacing w:after="0"/>
        <w:ind w:left="0"/>
        <w:jc w:val="both"/>
      </w:pPr>
      <w:r>
        <w:rPr>
          <w:rFonts w:ascii="Times New Roman"/>
          <w:b w:val="false"/>
          <w:i w:val="false"/>
          <w:color w:val="000000"/>
          <w:sz w:val="28"/>
        </w:rPr>
        <w:t>
      1) Министрліктің – www.miid.gov.kzwww.mid.gоv.kz, "Мемлекеттік көрсетілетін қызметтер" деген бөлімінде;</w:t>
      </w:r>
    </w:p>
    <w:p>
      <w:pPr>
        <w:spacing w:after="0"/>
        <w:ind w:left="0"/>
        <w:jc w:val="both"/>
      </w:pPr>
      <w:r>
        <w:rPr>
          <w:rFonts w:ascii="Times New Roman"/>
          <w:b w:val="false"/>
          <w:i w:val="false"/>
          <w:color w:val="000000"/>
          <w:sz w:val="28"/>
        </w:rPr>
        <w:t>
      2) Мемлекеттік корпорацияның: www.gov4c.kz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31.07.2019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6" w:id="30"/>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30"/>
    <w:bookmarkStart w:name="z115" w:id="31"/>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31"/>
    <w:bookmarkStart w:name="z114" w:id="32"/>
    <w:p>
      <w:pPr>
        <w:spacing w:after="0"/>
        <w:ind w:left="0"/>
        <w:jc w:val="both"/>
      </w:pPr>
      <w:r>
        <w:rPr>
          <w:rFonts w:ascii="Times New Roman"/>
          <w:b w:val="false"/>
          <w:i w:val="false"/>
          <w:color w:val="000000"/>
          <w:sz w:val="28"/>
        </w:rPr>
        <w:t>
      16. Мемлекеттік қызметті көрсету мәселелері бойынша Бірыңғай байланыс орталығының телефоны: 1414 және 8 800 080 7777 не Министрліктің мынандай телефондары бойынша 8 (7172) 75-48-41, 75-45-89.</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 сертификатын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 атауы)</w:t>
            </w:r>
          </w:p>
        </w:tc>
      </w:tr>
    </w:tbl>
    <w:p>
      <w:pPr>
        <w:spacing w:after="0"/>
        <w:ind w:left="0"/>
        <w:jc w:val="left"/>
      </w:pPr>
      <w:r>
        <w:rPr>
          <w:rFonts w:ascii="Times New Roman"/>
          <w:b/>
          <w:i w:val="false"/>
          <w:color w:val="000000"/>
        </w:rPr>
        <w:t xml:space="preserve"> Электрондық немесе қағаз құжат нысанындағы пайдаланушы сертификатын (ПС) алуға өтінім</w:t>
      </w:r>
    </w:p>
    <w:p>
      <w:pPr>
        <w:spacing w:after="0"/>
        <w:ind w:left="0"/>
        <w:jc w:val="both"/>
      </w:pPr>
      <w:r>
        <w:rPr>
          <w:rFonts w:ascii="Times New Roman"/>
          <w:b w:val="false"/>
          <w:i w:val="false"/>
          <w:color w:val="000000"/>
          <w:sz w:val="28"/>
        </w:rPr>
        <w:t>
      Кандидат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3"/>
        <w:gridCol w:w="26"/>
        <w:gridCol w:w="138"/>
        <w:gridCol w:w="138"/>
        <w:gridCol w:w="2477"/>
        <w:gridCol w:w="315"/>
        <w:gridCol w:w="110"/>
        <w:gridCol w:w="647"/>
        <w:gridCol w:w="647"/>
        <w:gridCol w:w="647"/>
        <w:gridCol w:w="1018"/>
        <w:gridCol w:w="1055"/>
        <w:gridCol w:w="31"/>
        <w:gridCol w:w="198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беру ☐</w:t>
            </w:r>
            <w:r>
              <w:br/>
            </w:r>
            <w:r>
              <w:rPr>
                <w:rFonts w:ascii="Times New Roman"/>
                <w:b w:val="false"/>
                <w:i w:val="false"/>
                <w:color w:val="000000"/>
                <w:sz w:val="20"/>
              </w:rPr>
              <w:t>
Кезекті беру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ақпарат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Компанияның ресми атауы және саудалық атауы (егер ерекшеленсе):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Телефон, факс және электрондық пошта мекенжайын қоса алғанда, негізгі қызмет орнының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 алушы</w:t>
            </w:r>
            <w:r>
              <w:br/>
            </w:r>
            <w:r>
              <w:rPr>
                <w:rFonts w:ascii="Times New Roman"/>
                <w:b w:val="false"/>
                <w:i w:val="false"/>
                <w:color w:val="000000"/>
                <w:sz w:val="20"/>
              </w:rPr>
              <w:t>
ПС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w:t>
            </w:r>
            <w:r>
              <w:br/>
            </w:r>
            <w:r>
              <w:rPr>
                <w:rFonts w:ascii="Times New Roman"/>
                <w:b w:val="false"/>
                <w:i w:val="false"/>
                <w:color w:val="000000"/>
                <w:sz w:val="20"/>
              </w:rPr>
              <w:t>
пошталық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қызметтік мекенжайы: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Болжамды жұмысты бастау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Айрықша тәртіпте ұшу-пайдалану агенттігі үшін сұрау салынған шартты белгілер (алғашқы беру):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ИКАО/ИАТА коды (3 әріпті код/егер болса, 2 әріпті)</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Басшылар және негізгі қызметкерлер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басшысы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қауіпсіздігі жөніндегі инспекциясының басшысы немесе тағайындалған жауапты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қызметінің басшысы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жарамдылықты қолдау жөніндегі басшысы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үсті қызмет көрсету жөніндегі басшы немесе тағайындалған жауапты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 даярлау жөніндегі қызметтің басшысы немесе тағайындалған жауапты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қауіпсіздік қызметінің басшысы немесе тағайындалған жауапты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Бортсеріктер қызметінің басшысы (жолаушыларды тасымалдауды жүзеге асыратын пайдаланушылар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қызметінің басшысы немесе тағайындалған жауапты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техникалық қызмет көрсету және тасымалдар түрлері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 техникалық қызмет көрсетуді өз бетімен жүзеге асыруды/техникалық қызмет көрсетуді шарттар негізінде орындауды жоспарлап отыр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Ұсынылатын тасымалдар: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w:t>
            </w:r>
            <w:r>
              <w:br/>
            </w:r>
            <w:r>
              <w:rPr>
                <w:rFonts w:ascii="Times New Roman"/>
                <w:b w:val="false"/>
                <w:i w:val="false"/>
                <w:color w:val="000000"/>
                <w:sz w:val="20"/>
              </w:rPr>
              <w:t>
Жүк ☐</w:t>
            </w:r>
            <w:r>
              <w:br/>
            </w:r>
            <w:r>
              <w:rPr>
                <w:rFonts w:ascii="Times New Roman"/>
                <w:b w:val="false"/>
                <w:i w:val="false"/>
                <w:color w:val="000000"/>
                <w:sz w:val="20"/>
              </w:rPr>
              <w:t>
Пошта жөнелтілімдері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кемелері және болжанатын ұшу аудандары туралы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Әуе кемелері туралы мәліметтер (жеке, жалданған):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Болжанатын географиялық ұшу ауданы(-дары):</w:t>
            </w:r>
            <w:r>
              <w:br/>
            </w:r>
            <w:r>
              <w:rPr>
                <w:rFonts w:ascii="Times New Roman"/>
                <w:b w:val="false"/>
                <w:i w:val="false"/>
                <w:color w:val="000000"/>
                <w:sz w:val="20"/>
              </w:rPr>
              <w:t>
EUR AFI</w:t>
            </w:r>
            <w:r>
              <w:br/>
            </w:r>
            <w:r>
              <w:rPr>
                <w:rFonts w:ascii="Times New Roman"/>
                <w:b w:val="false"/>
                <w:i w:val="false"/>
                <w:color w:val="000000"/>
                <w:sz w:val="20"/>
              </w:rPr>
              <w:t>
NAT NAM</w:t>
            </w:r>
            <w:r>
              <w:br/>
            </w:r>
            <w:r>
              <w:rPr>
                <w:rFonts w:ascii="Times New Roman"/>
                <w:b w:val="false"/>
                <w:i w:val="false"/>
                <w:color w:val="000000"/>
                <w:sz w:val="20"/>
              </w:rPr>
              <w:t xml:space="preserve">
CAR SAM </w:t>
            </w:r>
            <w:r>
              <w:br/>
            </w:r>
            <w:r>
              <w:rPr>
                <w:rFonts w:ascii="Times New Roman"/>
                <w:b w:val="false"/>
                <w:i w:val="false"/>
                <w:color w:val="000000"/>
                <w:sz w:val="20"/>
              </w:rPr>
              <w:t>
MID ASIA</w:t>
            </w:r>
            <w:r>
              <w:br/>
            </w:r>
            <w:r>
              <w:rPr>
                <w:rFonts w:ascii="Times New Roman"/>
                <w:b w:val="false"/>
                <w:i w:val="false"/>
                <w:color w:val="000000"/>
                <w:sz w:val="20"/>
              </w:rPr>
              <w:t>
PAC AUS</w:t>
            </w:r>
            <w:r>
              <w:br/>
            </w:r>
            <w:r>
              <w:rPr>
                <w:rFonts w:ascii="Times New Roman"/>
                <w:b w:val="false"/>
                <w:i w:val="false"/>
                <w:color w:val="000000"/>
                <w:sz w:val="20"/>
              </w:rPr>
              <w:t>
POLAR</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Типі, моделі және версиясы бойынша әуе кемелерінің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креслосының саны және/немесе пайдалы жүктеме (кг., тонн)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ұлттық айырым және тіркеу белгілері: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рұқсат етілген ұшып көтерілу массасы (MTOW):</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жалдау</w:t>
            </w:r>
            <w:r>
              <w:br/>
            </w:r>
            <w:r>
              <w:rPr>
                <w:rFonts w:ascii="Times New Roman"/>
                <w:b w:val="false"/>
                <w:i w:val="false"/>
                <w:color w:val="000000"/>
                <w:sz w:val="20"/>
              </w:rPr>
              <w:t>
шарт</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дейінгі лизинг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иесінің атауы:</w:t>
            </w:r>
            <w:r>
              <w:br/>
            </w:r>
            <w:r>
              <w:rPr>
                <w:rFonts w:ascii="Times New Roman"/>
                <w:b w:val="false"/>
                <w:i w:val="false"/>
                <w:color w:val="000000"/>
                <w:sz w:val="20"/>
              </w:rPr>
              <w:t>
Заңды мекенжайы: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 түрлері, арнайы шектеулер мен рұқсат беру туралы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ішкі</w:t>
            </w:r>
            <w:r>
              <w:br/>
            </w:r>
            <w:r>
              <w:rPr>
                <w:rFonts w:ascii="Times New Roman"/>
                <w:b w:val="false"/>
                <w:i w:val="false"/>
                <w:color w:val="000000"/>
                <w:sz w:val="20"/>
              </w:rPr>
              <w:t>
тұрақты халықаралық</w:t>
            </w:r>
            <w:r>
              <w:br/>
            </w:r>
            <w:r>
              <w:rPr>
                <w:rFonts w:ascii="Times New Roman"/>
                <w:b w:val="false"/>
                <w:i w:val="false"/>
                <w:color w:val="000000"/>
                <w:sz w:val="20"/>
              </w:rPr>
              <w:t>
тұрақты емес ішкі</w:t>
            </w:r>
            <w:r>
              <w:br/>
            </w:r>
            <w:r>
              <w:rPr>
                <w:rFonts w:ascii="Times New Roman"/>
                <w:b w:val="false"/>
                <w:i w:val="false"/>
                <w:color w:val="000000"/>
                <w:sz w:val="20"/>
              </w:rPr>
              <w:t>
тұрақты емес халықаралық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берулер/Мақұлдау: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RVR (m)</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DH (м/ft)</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LVTO RVR (m)</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пайдалану мүмкіндіктер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MNPS</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P-RNAV</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BRNAV</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RNP</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RVSM</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TCAS</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EGPWS</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GNSS</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LRNS</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VOR</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IRU/IRS</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DME</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Бастапқы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Min</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NM</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әуеайлаққа дейін ең ұзақ ұшу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non-EDTO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Min</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Approach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Авиациялық персоналды дайындау туралы ақпарат</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персонал дайындығы (ұшу персоналына арналған пилотажды тренажерлер және/немесе кабиналық персоналға арналған тренажерлық қондырғылар):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лауазымы: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авиация саласындағы уәкілетті орган толтырады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қоса берілген өтінім түскен күн: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адам:</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құпиядан тұратын мәліметтерді пайдалануға келісемін___________________</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561 бұйрығына</w:t>
            </w:r>
            <w:r>
              <w:br/>
            </w:r>
            <w:r>
              <w:rPr>
                <w:rFonts w:ascii="Times New Roman"/>
                <w:b w:val="false"/>
                <w:i w:val="false"/>
                <w:color w:val="000000"/>
                <w:sz w:val="20"/>
              </w:rPr>
              <w:t>2-қосымша</w:t>
            </w:r>
          </w:p>
        </w:tc>
      </w:tr>
    </w:tbl>
    <w:bookmarkStart w:name="z20" w:id="33"/>
    <w:p>
      <w:pPr>
        <w:spacing w:after="0"/>
        <w:ind w:left="0"/>
        <w:jc w:val="left"/>
      </w:pPr>
      <w:r>
        <w:rPr>
          <w:rFonts w:ascii="Times New Roman"/>
          <w:b/>
          <w:i w:val="false"/>
          <w:color w:val="000000"/>
        </w:rPr>
        <w:t xml:space="preserve"> "Авиациялық жұмыстарды орындау құқығына арналған куәлік беру" мемлекеттік көрсетілетін қызмет стандарты</w:t>
      </w:r>
    </w:p>
    <w:bookmarkEnd w:id="33"/>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28.12.2018 </w:t>
      </w:r>
      <w:r>
        <w:rPr>
          <w:rFonts w:ascii="Times New Roman"/>
          <w:b w:val="false"/>
          <w:i w:val="false"/>
          <w:color w:val="ff0000"/>
          <w:sz w:val="28"/>
        </w:rPr>
        <w:t>№ 951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2" w:id="34"/>
    <w:p>
      <w:pPr>
        <w:spacing w:after="0"/>
        <w:ind w:left="0"/>
        <w:jc w:val="left"/>
      </w:pPr>
      <w:r>
        <w:rPr>
          <w:rFonts w:ascii="Times New Roman"/>
          <w:b/>
          <w:i w:val="false"/>
          <w:color w:val="000000"/>
        </w:rPr>
        <w:t xml:space="preserve"> 1. Жалпы ережелер</w:t>
      </w:r>
    </w:p>
    <w:bookmarkEnd w:id="34"/>
    <w:bookmarkStart w:name="z111" w:id="35"/>
    <w:p>
      <w:pPr>
        <w:spacing w:after="0"/>
        <w:ind w:left="0"/>
        <w:jc w:val="both"/>
      </w:pPr>
      <w:r>
        <w:rPr>
          <w:rFonts w:ascii="Times New Roman"/>
          <w:b w:val="false"/>
          <w:i w:val="false"/>
          <w:color w:val="000000"/>
          <w:sz w:val="28"/>
        </w:rPr>
        <w:t xml:space="preserve">
      1. "Авиациялық жұмыстарды орындау құқығына арналған куәлік беру" мемлекеттік көрсетілетін қызметі (бұдан әрі - мемлекеттік көрсетілетін қызмет). </w:t>
      </w:r>
    </w:p>
    <w:bookmarkEnd w:id="35"/>
    <w:bookmarkStart w:name="z110" w:id="36"/>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31.07.2019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9" w:id="37"/>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37"/>
    <w:p>
      <w:pPr>
        <w:spacing w:after="0"/>
        <w:ind w:left="0"/>
        <w:jc w:val="both"/>
      </w:pPr>
      <w:r>
        <w:rPr>
          <w:rFonts w:ascii="Times New Roman"/>
          <w:b w:val="false"/>
          <w:i w:val="false"/>
          <w:color w:val="000000"/>
          <w:sz w:val="28"/>
        </w:rPr>
        <w:t>
      Өтінімді қабылдау және мемлекеттік қызмет көрсету нәтижесін беру:</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қағамы (бұдан әрі - Мемлекеттік корпорация); </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08" w:id="38"/>
    <w:p>
      <w:pPr>
        <w:spacing w:after="0"/>
        <w:ind w:left="0"/>
        <w:jc w:val="left"/>
      </w:pPr>
      <w:r>
        <w:rPr>
          <w:rFonts w:ascii="Times New Roman"/>
          <w:b/>
          <w:i w:val="false"/>
          <w:color w:val="000000"/>
        </w:rPr>
        <w:t xml:space="preserve"> 2. Мемлекеттік қызметті көрсету тәртібі</w:t>
      </w:r>
    </w:p>
    <w:bookmarkEnd w:id="38"/>
    <w:bookmarkStart w:name="z107" w:id="39"/>
    <w:p>
      <w:pPr>
        <w:spacing w:after="0"/>
        <w:ind w:left="0"/>
        <w:jc w:val="both"/>
      </w:pPr>
      <w:r>
        <w:rPr>
          <w:rFonts w:ascii="Times New Roman"/>
          <w:b w:val="false"/>
          <w:i w:val="false"/>
          <w:color w:val="000000"/>
          <w:sz w:val="28"/>
        </w:rPr>
        <w:t>
      4. Мемлекеттік қызметті көрсету мерзімі:</w:t>
      </w:r>
    </w:p>
    <w:bookmarkEnd w:id="39"/>
    <w:p>
      <w:pPr>
        <w:spacing w:after="0"/>
        <w:ind w:left="0"/>
        <w:jc w:val="both"/>
      </w:pPr>
      <w:r>
        <w:rPr>
          <w:rFonts w:ascii="Times New Roman"/>
          <w:b w:val="false"/>
          <w:i w:val="false"/>
          <w:color w:val="000000"/>
          <w:sz w:val="28"/>
        </w:rPr>
        <w:t>
      1) құжаттар топтамасы бар өтінімді көрсетілетін қызметті берушіге тапсырған сәттен бастап, сондай-ақ порталға жүгінген кезде:</w:t>
      </w:r>
    </w:p>
    <w:p>
      <w:pPr>
        <w:spacing w:after="0"/>
        <w:ind w:left="0"/>
        <w:jc w:val="both"/>
      </w:pPr>
      <w:r>
        <w:rPr>
          <w:rFonts w:ascii="Times New Roman"/>
          <w:b w:val="false"/>
          <w:i w:val="false"/>
          <w:color w:val="000000"/>
          <w:sz w:val="28"/>
        </w:rPr>
        <w:t>
      авиациялық жұмыстарды орындау құқығына куәлік (бұдан әрі - куәлік) беру – 40 (қырық) жұмыс күні;</w:t>
      </w:r>
    </w:p>
    <w:p>
      <w:pPr>
        <w:spacing w:after="0"/>
        <w:ind w:left="0"/>
        <w:jc w:val="both"/>
      </w:pPr>
      <w:r>
        <w:rPr>
          <w:rFonts w:ascii="Times New Roman"/>
          <w:b w:val="false"/>
          <w:i w:val="false"/>
          <w:color w:val="000000"/>
          <w:sz w:val="28"/>
        </w:rPr>
        <w:t>
      авиациялық жұмыстарды орындау құқығына куәліктің телнұсқасын (бұдан әрі - куәліктің телнұсқасы) беру – 2 (екі) жұмыс күні;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p>
      <w:pPr>
        <w:spacing w:after="0"/>
        <w:ind w:left="0"/>
        <w:jc w:val="both"/>
      </w:pPr>
      <w:r>
        <w:rPr>
          <w:rFonts w:ascii="Times New Roman"/>
          <w:b w:val="false"/>
          <w:i w:val="false"/>
          <w:color w:val="000000"/>
          <w:sz w:val="28"/>
        </w:rPr>
        <w:t>
      Көрсетілетін қызметті беруші құжаттарды алған кезден бастап 20 (жиырма) жұмыс күні ішінде ұсынылған құжаттарды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31.07.2019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 w:id="4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40"/>
    <w:bookmarkStart w:name="z105" w:id="41"/>
    <w:p>
      <w:pPr>
        <w:spacing w:after="0"/>
        <w:ind w:left="0"/>
        <w:jc w:val="both"/>
      </w:pPr>
      <w:r>
        <w:rPr>
          <w:rFonts w:ascii="Times New Roman"/>
          <w:b w:val="false"/>
          <w:i w:val="false"/>
          <w:color w:val="000000"/>
          <w:sz w:val="28"/>
        </w:rPr>
        <w:t>
      6. Мемлекеттік қызметті көрсету нәтижесі – куәлік (куәліктің телнұсқасын) беру немесе осы стандарттың 10-тармағында көзделген жағдайлар мен негіздер бойынша мемлекеттік қызметті көрсету нәтижесін беруден бас тарту туралы дәлелді жауап.</w:t>
      </w:r>
    </w:p>
    <w:bookmarkEnd w:id="41"/>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 басшысының немесе ол уәкілетті берген жауапты лауазымды адамның электрондық цифрлық қолтаңбасымен (бұдан әрі - ЭЦҚ) қол қойылған электрондық құжат нысанында "жеке кабинетке" жіберіледі.</w:t>
      </w:r>
    </w:p>
    <w:p>
      <w:pPr>
        <w:spacing w:after="0"/>
        <w:ind w:left="0"/>
        <w:jc w:val="both"/>
      </w:pPr>
      <w:r>
        <w:rPr>
          <w:rFonts w:ascii="Times New Roman"/>
          <w:b w:val="false"/>
          <w:i w:val="false"/>
          <w:color w:val="000000"/>
          <w:sz w:val="28"/>
        </w:rPr>
        <w:t>
      Мемлекеттік қызметті көрсету нәтижесін алу үшін қағаз тасығышта жүгінген жағдайда, мемлекеттік қызметті көрсету нәтижесі электрондық нысанда ресімделеді, бастырып шығарылады және көрсетілетін қызметті берушінің басшысының немесе ол уәкілетті берген лауазымды жауапты адамның қолымен куәландыралады.</w:t>
      </w:r>
    </w:p>
    <w:bookmarkStart w:name="z104" w:id="42"/>
    <w:p>
      <w:pPr>
        <w:spacing w:after="0"/>
        <w:ind w:left="0"/>
        <w:jc w:val="both"/>
      </w:pPr>
      <w:r>
        <w:rPr>
          <w:rFonts w:ascii="Times New Roman"/>
          <w:b w:val="false"/>
          <w:i w:val="false"/>
          <w:color w:val="000000"/>
          <w:sz w:val="28"/>
        </w:rPr>
        <w:t>
      7. Мемлекеттік қызмет ақылы негізде заңды және жеке тұлғаларға көрсетіледі (бұдан әрі - көрсетілетін қызметті алушы).</w:t>
      </w:r>
    </w:p>
    <w:bookmarkEnd w:id="42"/>
    <w:p>
      <w:pPr>
        <w:spacing w:after="0"/>
        <w:ind w:left="0"/>
        <w:jc w:val="both"/>
      </w:pPr>
      <w:r>
        <w:rPr>
          <w:rFonts w:ascii="Times New Roman"/>
          <w:b w:val="false"/>
          <w:i w:val="false"/>
          <w:color w:val="000000"/>
          <w:sz w:val="28"/>
        </w:rPr>
        <w:t xml:space="preserve">
      Пайдаланушыны сертификаттау үшін "Салық және бюджетке төленетін басқа да міндетті төлемдер туралы" (Салық кодексі) 2017 жылғы 25 желтоқсандағы Қазақстан Республикасы Кодексінің 554-бабының 7-тармағының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айқындалатын тәртіпте және мөлшерде алым алынады.</w:t>
      </w:r>
    </w:p>
    <w:p>
      <w:pPr>
        <w:spacing w:after="0"/>
        <w:ind w:left="0"/>
        <w:jc w:val="both"/>
      </w:pPr>
      <w:r>
        <w:rPr>
          <w:rFonts w:ascii="Times New Roman"/>
          <w:b w:val="false"/>
          <w:i w:val="false"/>
          <w:color w:val="000000"/>
          <w:sz w:val="28"/>
        </w:rPr>
        <w:t>
      Пайдаланушыны сертификаттау үшін алым мөлшерлемелері штат санына байланысты мыналарды құрайды:</w:t>
      </w:r>
    </w:p>
    <w:p>
      <w:pPr>
        <w:spacing w:after="0"/>
        <w:ind w:left="0"/>
        <w:jc w:val="both"/>
      </w:pPr>
      <w:r>
        <w:rPr>
          <w:rFonts w:ascii="Times New Roman"/>
          <w:b w:val="false"/>
          <w:i w:val="false"/>
          <w:color w:val="000000"/>
          <w:sz w:val="28"/>
        </w:rPr>
        <w:t>
      50 адамды қоса алғанға дейін – алым төленетін күні қолданыстағы 78 айлық есептік көрсеткіш;</w:t>
      </w:r>
    </w:p>
    <w:p>
      <w:pPr>
        <w:spacing w:after="0"/>
        <w:ind w:left="0"/>
        <w:jc w:val="both"/>
      </w:pPr>
      <w:r>
        <w:rPr>
          <w:rFonts w:ascii="Times New Roman"/>
          <w:b w:val="false"/>
          <w:i w:val="false"/>
          <w:color w:val="000000"/>
          <w:sz w:val="28"/>
        </w:rPr>
        <w:t>
      51 адамнан 200 адамды қоса алғанға дейін – алым төленетін күні қолданыстағы 831 айлық есептік көрсеткіш;</w:t>
      </w:r>
    </w:p>
    <w:p>
      <w:pPr>
        <w:spacing w:after="0"/>
        <w:ind w:left="0"/>
        <w:jc w:val="both"/>
      </w:pPr>
      <w:r>
        <w:rPr>
          <w:rFonts w:ascii="Times New Roman"/>
          <w:b w:val="false"/>
          <w:i w:val="false"/>
          <w:color w:val="000000"/>
          <w:sz w:val="28"/>
        </w:rPr>
        <w:t>
      201 адамнан 400 адамды қоса алғанға дейін – алым төленетін күні қолданыстағы 871 айлық есептік көрсеткіш;</w:t>
      </w:r>
    </w:p>
    <w:p>
      <w:pPr>
        <w:spacing w:after="0"/>
        <w:ind w:left="0"/>
        <w:jc w:val="both"/>
      </w:pPr>
      <w:r>
        <w:rPr>
          <w:rFonts w:ascii="Times New Roman"/>
          <w:b w:val="false"/>
          <w:i w:val="false"/>
          <w:color w:val="000000"/>
          <w:sz w:val="28"/>
        </w:rPr>
        <w:t>
      401 адамнан 600 адамды қоса алғанға дейін – алым төленетін күні қолданыстағы 918 айлық есептік көрсеткіш;</w:t>
      </w:r>
    </w:p>
    <w:p>
      <w:pPr>
        <w:spacing w:after="0"/>
        <w:ind w:left="0"/>
        <w:jc w:val="both"/>
      </w:pPr>
      <w:r>
        <w:rPr>
          <w:rFonts w:ascii="Times New Roman"/>
          <w:b w:val="false"/>
          <w:i w:val="false"/>
          <w:color w:val="000000"/>
          <w:sz w:val="28"/>
        </w:rPr>
        <w:t>
      601 адамнан 1200 адамды қоса алғанға дейін – алым төленетін күні қолданыстағы 962 айлық есептік көрсеткіш;</w:t>
      </w:r>
    </w:p>
    <w:p>
      <w:pPr>
        <w:spacing w:after="0"/>
        <w:ind w:left="0"/>
        <w:jc w:val="both"/>
      </w:pPr>
      <w:r>
        <w:rPr>
          <w:rFonts w:ascii="Times New Roman"/>
          <w:b w:val="false"/>
          <w:i w:val="false"/>
          <w:color w:val="000000"/>
          <w:sz w:val="28"/>
        </w:rPr>
        <w:t>
      1201 адамнан 2000 адамды қоса алғанға дейін – алым төленетін күні қолданыстағы 1006 айлық есептік көрсеткіш;</w:t>
      </w:r>
    </w:p>
    <w:p>
      <w:pPr>
        <w:spacing w:after="0"/>
        <w:ind w:left="0"/>
        <w:jc w:val="both"/>
      </w:pPr>
      <w:r>
        <w:rPr>
          <w:rFonts w:ascii="Times New Roman"/>
          <w:b w:val="false"/>
          <w:i w:val="false"/>
          <w:color w:val="000000"/>
          <w:sz w:val="28"/>
        </w:rPr>
        <w:t>
      2 001 адамнан астам – алым төленетін күні қолданыстағы 1057 айлық есептік көрсеткіш.</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bookmarkStart w:name="z103" w:id="43"/>
    <w:p>
      <w:pPr>
        <w:spacing w:after="0"/>
        <w:ind w:left="0"/>
        <w:jc w:val="both"/>
      </w:pPr>
      <w:r>
        <w:rPr>
          <w:rFonts w:ascii="Times New Roman"/>
          <w:b w:val="false"/>
          <w:i w:val="false"/>
          <w:color w:val="000000"/>
          <w:sz w:val="28"/>
        </w:rPr>
        <w:t>
      8. Мыналардың жұмыс кестесі:</w:t>
      </w:r>
    </w:p>
    <w:bookmarkEnd w:id="43"/>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дүйсенбіден бастап жұманы қоса алғанда, түскі үзіліссіз сағат 9:00-ден 20:00-ге дейін.</w:t>
      </w:r>
    </w:p>
    <w:p>
      <w:pPr>
        <w:spacing w:after="0"/>
        <w:ind w:left="0"/>
        <w:jc w:val="both"/>
      </w:pPr>
      <w:r>
        <w:rPr>
          <w:rFonts w:ascii="Times New Roman"/>
          <w:b w:val="false"/>
          <w:i w:val="false"/>
          <w:color w:val="000000"/>
          <w:sz w:val="28"/>
        </w:rPr>
        <w:t>
      2) порталдың - тәулік бойы жөндеу жұмыстарын жүргізу мен байланыстағы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кезде өтінімді қабылдау және мемлекеттік қызметті көрсету нәтижесін беру келесі жұмыс күнінде жүзеге асырылады);</w:t>
      </w:r>
    </w:p>
    <w:p>
      <w:pPr>
        <w:spacing w:after="0"/>
        <w:ind w:left="0"/>
        <w:jc w:val="both"/>
      </w:pPr>
      <w:r>
        <w:rPr>
          <w:rFonts w:ascii="Times New Roman"/>
          <w:b w:val="false"/>
          <w:i w:val="false"/>
          <w:color w:val="000000"/>
          <w:sz w:val="28"/>
        </w:rPr>
        <w:t>
      3)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Start w:name="z102" w:id="44"/>
    <w:p>
      <w:pPr>
        <w:spacing w:after="0"/>
        <w:ind w:left="0"/>
        <w:jc w:val="both"/>
      </w:pPr>
      <w:r>
        <w:rPr>
          <w:rFonts w:ascii="Times New Roman"/>
          <w:b w:val="false"/>
          <w:i w:val="false"/>
          <w:color w:val="000000"/>
          <w:sz w:val="28"/>
        </w:rPr>
        <w:t xml:space="preserve">
      9. Көрсетілетін қызметті алушы (не оның сенімхат бойынша өкілі) көрсетілетін қызметті берушіге жүгінген кезде мемлекеттік қызмет көрсету үшін қажетті құжаттардың тізбесі: </w:t>
      </w:r>
    </w:p>
    <w:bookmarkEnd w:id="44"/>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пайдаланушы сертификатын бастапқы алу үшін:</w:t>
      </w:r>
    </w:p>
    <w:p>
      <w:pPr>
        <w:spacing w:after="0"/>
        <w:ind w:left="0"/>
        <w:jc w:val="both"/>
      </w:pPr>
      <w:r>
        <w:rPr>
          <w:rFonts w:ascii="Times New Roman"/>
          <w:b w:val="false"/>
          <w:i w:val="false"/>
          <w:color w:val="000000"/>
          <w:sz w:val="28"/>
        </w:rPr>
        <w:t>
      1) осы стандартқа қосымшаға сәйкес нысан бойынша өтінім;</w:t>
      </w:r>
    </w:p>
    <w:p>
      <w:pPr>
        <w:spacing w:after="0"/>
        <w:ind w:left="0"/>
        <w:jc w:val="both"/>
      </w:pPr>
      <w:r>
        <w:rPr>
          <w:rFonts w:ascii="Times New Roman"/>
          <w:b w:val="false"/>
          <w:i w:val="false"/>
          <w:color w:val="000000"/>
          <w:sz w:val="28"/>
        </w:rPr>
        <w:t>
      2) ЭҮТШ арқылы осындай төлем жағдайын қоспағанда, мемлекеттік қызметті көрсету үшін төлем жүргізілгенін растайтын құжат;</w:t>
      </w:r>
    </w:p>
    <w:p>
      <w:pPr>
        <w:spacing w:after="0"/>
        <w:ind w:left="0"/>
        <w:jc w:val="both"/>
      </w:pPr>
      <w:r>
        <w:rPr>
          <w:rFonts w:ascii="Times New Roman"/>
          <w:b w:val="false"/>
          <w:i w:val="false"/>
          <w:color w:val="000000"/>
          <w:sz w:val="28"/>
        </w:rPr>
        <w:t>
      3) пайдаланушының бірінші басшысы қол қойған қызметтің сертификаттау талаптарын, Пайдаланушы нұсқауларының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4) көрсетілетін қызметті алушы жарғысының көшірмесі және құрылтай шартының көшірмесі;</w:t>
      </w:r>
    </w:p>
    <w:p>
      <w:pPr>
        <w:spacing w:after="0"/>
        <w:ind w:left="0"/>
        <w:jc w:val="both"/>
      </w:pPr>
      <w:r>
        <w:rPr>
          <w:rFonts w:ascii="Times New Roman"/>
          <w:b w:val="false"/>
          <w:i w:val="false"/>
          <w:color w:val="000000"/>
          <w:sz w:val="28"/>
        </w:rPr>
        <w:t>
      5) көрсетілетін қызметті алушының мынаны:</w:t>
      </w:r>
    </w:p>
    <w:p>
      <w:pPr>
        <w:spacing w:after="0"/>
        <w:ind w:left="0"/>
        <w:jc w:val="both"/>
      </w:pPr>
      <w:r>
        <w:rPr>
          <w:rFonts w:ascii="Times New Roman"/>
          <w:b w:val="false"/>
          <w:i w:val="false"/>
          <w:color w:val="000000"/>
          <w:sz w:val="28"/>
        </w:rPr>
        <w:t>
      көрсетілетін қызметті алушының қызмет негізгі орнын;</w:t>
      </w:r>
    </w:p>
    <w:p>
      <w:pPr>
        <w:spacing w:after="0"/>
        <w:ind w:left="0"/>
        <w:jc w:val="both"/>
      </w:pPr>
      <w:r>
        <w:rPr>
          <w:rFonts w:ascii="Times New Roman"/>
          <w:b w:val="false"/>
          <w:i w:val="false"/>
          <w:color w:val="000000"/>
          <w:sz w:val="28"/>
        </w:rPr>
        <w:t>
      ұшудыңболжамды түрлерін;</w:t>
      </w:r>
    </w:p>
    <w:p>
      <w:pPr>
        <w:spacing w:after="0"/>
        <w:ind w:left="0"/>
        <w:jc w:val="both"/>
      </w:pPr>
      <w:r>
        <w:rPr>
          <w:rFonts w:ascii="Times New Roman"/>
          <w:b w:val="false"/>
          <w:i w:val="false"/>
          <w:color w:val="000000"/>
          <w:sz w:val="28"/>
        </w:rPr>
        <w:t>
      ұшу жұмысын ұйымдастыру;</w:t>
      </w:r>
    </w:p>
    <w:p>
      <w:pPr>
        <w:spacing w:after="0"/>
        <w:ind w:left="0"/>
        <w:jc w:val="both"/>
      </w:pPr>
      <w:r>
        <w:rPr>
          <w:rFonts w:ascii="Times New Roman"/>
          <w:b w:val="false"/>
          <w:i w:val="false"/>
          <w:color w:val="000000"/>
          <w:sz w:val="28"/>
        </w:rPr>
        <w:t>
      ұшуға жарамдылықты қолдау жүйесін;</w:t>
      </w:r>
    </w:p>
    <w:p>
      <w:pPr>
        <w:spacing w:after="0"/>
        <w:ind w:left="0"/>
        <w:jc w:val="both"/>
      </w:pPr>
      <w:r>
        <w:rPr>
          <w:rFonts w:ascii="Times New Roman"/>
          <w:b w:val="false"/>
          <w:i w:val="false"/>
          <w:color w:val="000000"/>
          <w:sz w:val="28"/>
        </w:rPr>
        <w:t>
      ұшуды қамтамасыз етуді;</w:t>
      </w:r>
    </w:p>
    <w:p>
      <w:pPr>
        <w:spacing w:after="0"/>
        <w:ind w:left="0"/>
        <w:jc w:val="both"/>
      </w:pPr>
      <w:r>
        <w:rPr>
          <w:rFonts w:ascii="Times New Roman"/>
          <w:b w:val="false"/>
          <w:i w:val="false"/>
          <w:color w:val="000000"/>
          <w:sz w:val="28"/>
        </w:rPr>
        <w:t>
      ұшу персоналының және техникалық персоналдың әзірлігін;</w:t>
      </w:r>
    </w:p>
    <w:p>
      <w:pPr>
        <w:spacing w:after="0"/>
        <w:ind w:left="0"/>
        <w:jc w:val="both"/>
      </w:pPr>
      <w:r>
        <w:rPr>
          <w:rFonts w:ascii="Times New Roman"/>
          <w:b w:val="false"/>
          <w:i w:val="false"/>
          <w:color w:val="000000"/>
          <w:sz w:val="28"/>
        </w:rPr>
        <w:t>
      техникалық қызмет көрсету объектілерінің әзірлігісн;</w:t>
      </w:r>
    </w:p>
    <w:p>
      <w:pPr>
        <w:spacing w:after="0"/>
        <w:ind w:left="0"/>
        <w:jc w:val="both"/>
      </w:pPr>
      <w:r>
        <w:rPr>
          <w:rFonts w:ascii="Times New Roman"/>
          <w:b w:val="false"/>
          <w:i w:val="false"/>
          <w:color w:val="000000"/>
          <w:sz w:val="28"/>
        </w:rPr>
        <w:t>
      әуе кемелерінің әзірлігн қамтитын ақпараты;</w:t>
      </w:r>
    </w:p>
    <w:p>
      <w:pPr>
        <w:spacing w:after="0"/>
        <w:ind w:left="0"/>
        <w:jc w:val="both"/>
      </w:pPr>
      <w:r>
        <w:rPr>
          <w:rFonts w:ascii="Times New Roman"/>
          <w:b w:val="false"/>
          <w:i w:val="false"/>
          <w:color w:val="000000"/>
          <w:sz w:val="28"/>
        </w:rPr>
        <w:t>
      6) ұйымдастырушылық құрылымы, басқару құрылымы мен лауазымы, тегі аты әкесінің аты (бар болса), білімі, біліктілігі және жұмыс тәжірибесі көрсетілген жауапты адамдар;</w:t>
      </w:r>
    </w:p>
    <w:p>
      <w:pPr>
        <w:spacing w:after="0"/>
        <w:ind w:left="0"/>
        <w:jc w:val="both"/>
      </w:pPr>
      <w:r>
        <w:rPr>
          <w:rFonts w:ascii="Times New Roman"/>
          <w:b w:val="false"/>
          <w:i w:val="false"/>
          <w:color w:val="000000"/>
          <w:sz w:val="28"/>
        </w:rPr>
        <w:t>
      7) мынадай басшылардың және/немесе жауапты адамдардың тағайындалғанын растайтын құжаттар:</w:t>
      </w:r>
    </w:p>
    <w:p>
      <w:pPr>
        <w:spacing w:after="0"/>
        <w:ind w:left="0"/>
        <w:jc w:val="both"/>
      </w:pPr>
      <w:r>
        <w:rPr>
          <w:rFonts w:ascii="Times New Roman"/>
          <w:b w:val="false"/>
          <w:i w:val="false"/>
          <w:color w:val="000000"/>
          <w:sz w:val="28"/>
        </w:rPr>
        <w:t>
      ұшуды пайдалану;</w:t>
      </w:r>
    </w:p>
    <w:p>
      <w:pPr>
        <w:spacing w:after="0"/>
        <w:ind w:left="0"/>
        <w:jc w:val="both"/>
      </w:pPr>
      <w:r>
        <w:rPr>
          <w:rFonts w:ascii="Times New Roman"/>
          <w:b w:val="false"/>
          <w:i w:val="false"/>
          <w:color w:val="000000"/>
          <w:sz w:val="28"/>
        </w:rPr>
        <w:t>
      ұшу қауіпсіздігі;</w:t>
      </w:r>
    </w:p>
    <w:p>
      <w:pPr>
        <w:spacing w:after="0"/>
        <w:ind w:left="0"/>
        <w:jc w:val="both"/>
      </w:pPr>
      <w:r>
        <w:rPr>
          <w:rFonts w:ascii="Times New Roman"/>
          <w:b w:val="false"/>
          <w:i w:val="false"/>
          <w:color w:val="000000"/>
          <w:sz w:val="28"/>
        </w:rPr>
        <w:t>
      ұшуға жарамдылықты қолдау;</w:t>
      </w:r>
    </w:p>
    <w:p>
      <w:pPr>
        <w:spacing w:after="0"/>
        <w:ind w:left="0"/>
        <w:jc w:val="both"/>
      </w:pPr>
      <w:r>
        <w:rPr>
          <w:rFonts w:ascii="Times New Roman"/>
          <w:b w:val="false"/>
          <w:i w:val="false"/>
          <w:color w:val="000000"/>
          <w:sz w:val="28"/>
        </w:rPr>
        <w:t>
      сапаны бақыдау жөніндегі;</w:t>
      </w:r>
    </w:p>
    <w:p>
      <w:pPr>
        <w:spacing w:after="0"/>
        <w:ind w:left="0"/>
        <w:jc w:val="both"/>
      </w:pPr>
      <w:r>
        <w:rPr>
          <w:rFonts w:ascii="Times New Roman"/>
          <w:b w:val="false"/>
          <w:i w:val="false"/>
          <w:color w:val="000000"/>
          <w:sz w:val="28"/>
        </w:rPr>
        <w:t>
      авиациялық қауіпсіздігі жөніндегі;</w:t>
      </w:r>
    </w:p>
    <w:p>
      <w:pPr>
        <w:spacing w:after="0"/>
        <w:ind w:left="0"/>
        <w:jc w:val="both"/>
      </w:pPr>
      <w:r>
        <w:rPr>
          <w:rFonts w:ascii="Times New Roman"/>
          <w:b w:val="false"/>
          <w:i w:val="false"/>
          <w:color w:val="000000"/>
          <w:sz w:val="28"/>
        </w:rPr>
        <w:t>
      персоналды даярлау жөніндегі;</w:t>
      </w:r>
    </w:p>
    <w:p>
      <w:pPr>
        <w:spacing w:after="0"/>
        <w:ind w:left="0"/>
        <w:jc w:val="both"/>
      </w:pPr>
      <w:r>
        <w:rPr>
          <w:rFonts w:ascii="Times New Roman"/>
          <w:b w:val="false"/>
          <w:i w:val="false"/>
          <w:color w:val="000000"/>
          <w:sz w:val="28"/>
        </w:rPr>
        <w:t>
      сертификатталған ең ауыр ұшып көтерілу салмағы бес мың жеті жүз килограмм және одан асатын әуе кемелерін пайдаланатын пайдаланушылар үшін:</w:t>
      </w:r>
    </w:p>
    <w:p>
      <w:pPr>
        <w:spacing w:after="0"/>
        <w:ind w:left="0"/>
        <w:jc w:val="both"/>
      </w:pPr>
      <w:r>
        <w:rPr>
          <w:rFonts w:ascii="Times New Roman"/>
          <w:b w:val="false"/>
          <w:i w:val="false"/>
          <w:color w:val="000000"/>
          <w:sz w:val="28"/>
        </w:rPr>
        <w:t>
      ұшуды пайдалану;</w:t>
      </w:r>
    </w:p>
    <w:p>
      <w:pPr>
        <w:spacing w:after="0"/>
        <w:ind w:left="0"/>
        <w:jc w:val="both"/>
      </w:pPr>
      <w:r>
        <w:rPr>
          <w:rFonts w:ascii="Times New Roman"/>
          <w:b w:val="false"/>
          <w:i w:val="false"/>
          <w:color w:val="000000"/>
          <w:sz w:val="28"/>
        </w:rPr>
        <w:t>
      ұшу қауіпсіздігі;</w:t>
      </w:r>
    </w:p>
    <w:p>
      <w:pPr>
        <w:spacing w:after="0"/>
        <w:ind w:left="0"/>
        <w:jc w:val="both"/>
      </w:pPr>
      <w:r>
        <w:rPr>
          <w:rFonts w:ascii="Times New Roman"/>
          <w:b w:val="false"/>
          <w:i w:val="false"/>
          <w:color w:val="000000"/>
          <w:sz w:val="28"/>
        </w:rPr>
        <w:t>
      ұшуға жарамдылықты қолдау;</w:t>
      </w:r>
    </w:p>
    <w:p>
      <w:pPr>
        <w:spacing w:after="0"/>
        <w:ind w:left="0"/>
        <w:jc w:val="both"/>
      </w:pPr>
      <w:r>
        <w:rPr>
          <w:rFonts w:ascii="Times New Roman"/>
          <w:b w:val="false"/>
          <w:i w:val="false"/>
          <w:color w:val="000000"/>
          <w:sz w:val="28"/>
        </w:rPr>
        <w:t>
      сапаны бақылау жөніндегі;</w:t>
      </w:r>
    </w:p>
    <w:p>
      <w:pPr>
        <w:spacing w:after="0"/>
        <w:ind w:left="0"/>
        <w:jc w:val="both"/>
      </w:pPr>
      <w:r>
        <w:rPr>
          <w:rFonts w:ascii="Times New Roman"/>
          <w:b w:val="false"/>
          <w:i w:val="false"/>
          <w:color w:val="000000"/>
          <w:sz w:val="28"/>
        </w:rPr>
        <w:t>
      авиациялық қауіпсіздігі жөніндегі;</w:t>
      </w:r>
    </w:p>
    <w:p>
      <w:pPr>
        <w:spacing w:after="0"/>
        <w:ind w:left="0"/>
        <w:jc w:val="both"/>
      </w:pPr>
      <w:r>
        <w:rPr>
          <w:rFonts w:ascii="Times New Roman"/>
          <w:b w:val="false"/>
          <w:i w:val="false"/>
          <w:color w:val="000000"/>
          <w:sz w:val="28"/>
        </w:rPr>
        <w:t>
      8) авиациялық персонал бойынша ақпарат;</w:t>
      </w:r>
    </w:p>
    <w:p>
      <w:pPr>
        <w:spacing w:after="0"/>
        <w:ind w:left="0"/>
        <w:jc w:val="both"/>
      </w:pPr>
      <w:r>
        <w:rPr>
          <w:rFonts w:ascii="Times New Roman"/>
          <w:b w:val="false"/>
          <w:i w:val="false"/>
          <w:color w:val="000000"/>
          <w:sz w:val="28"/>
        </w:rPr>
        <w:t>
      9) ұшуды жүргізу жөніндегі нұсқау;</w:t>
      </w:r>
    </w:p>
    <w:p>
      <w:pPr>
        <w:spacing w:after="0"/>
        <w:ind w:left="0"/>
        <w:jc w:val="both"/>
      </w:pPr>
      <w:r>
        <w:rPr>
          <w:rFonts w:ascii="Times New Roman"/>
          <w:b w:val="false"/>
          <w:i w:val="false"/>
          <w:color w:val="000000"/>
          <w:sz w:val="28"/>
        </w:rPr>
        <w:t>
      10) техникалық қызмет көрсетуді реттеу бойынша пайдаланушының нұсқауы;</w:t>
      </w:r>
    </w:p>
    <w:p>
      <w:pPr>
        <w:spacing w:after="0"/>
        <w:ind w:left="0"/>
        <w:jc w:val="both"/>
      </w:pPr>
      <w:r>
        <w:rPr>
          <w:rFonts w:ascii="Times New Roman"/>
          <w:b w:val="false"/>
          <w:i w:val="false"/>
          <w:color w:val="000000"/>
          <w:sz w:val="28"/>
        </w:rPr>
        <w:t>
      11) әуе кемелеріне техникалық қызмет көрсету бойынша бағдарламасы (регламент);</w:t>
      </w:r>
    </w:p>
    <w:p>
      <w:pPr>
        <w:spacing w:after="0"/>
        <w:ind w:left="0"/>
        <w:jc w:val="both"/>
      </w:pPr>
      <w:r>
        <w:rPr>
          <w:rFonts w:ascii="Times New Roman"/>
          <w:b w:val="false"/>
          <w:i w:val="false"/>
          <w:color w:val="000000"/>
          <w:sz w:val="28"/>
        </w:rPr>
        <w:t>
      12)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полистерінің көшірмелері;</w:t>
      </w:r>
    </w:p>
    <w:p>
      <w:pPr>
        <w:spacing w:after="0"/>
        <w:ind w:left="0"/>
        <w:jc w:val="both"/>
      </w:pPr>
      <w:r>
        <w:rPr>
          <w:rFonts w:ascii="Times New Roman"/>
          <w:b w:val="false"/>
          <w:i w:val="false"/>
          <w:color w:val="000000"/>
          <w:sz w:val="28"/>
        </w:rPr>
        <w:t>
      13) пайдаланушының басшысы бекітетін әуе кемелерін бояу үлгілері мен мәтіндік сипаттамасы;</w:t>
      </w:r>
    </w:p>
    <w:p>
      <w:pPr>
        <w:spacing w:after="0"/>
        <w:ind w:left="0"/>
        <w:jc w:val="both"/>
      </w:pPr>
      <w:r>
        <w:rPr>
          <w:rFonts w:ascii="Times New Roman"/>
          <w:b w:val="false"/>
          <w:i w:val="false"/>
          <w:color w:val="000000"/>
          <w:sz w:val="28"/>
        </w:rPr>
        <w:t>
      14) пайдаланушының авиациялық қауіпсіздік бағдарламасы;</w:t>
      </w:r>
    </w:p>
    <w:p>
      <w:pPr>
        <w:spacing w:after="0"/>
        <w:ind w:left="0"/>
        <w:jc w:val="both"/>
      </w:pPr>
      <w:r>
        <w:rPr>
          <w:rFonts w:ascii="Times New Roman"/>
          <w:b w:val="false"/>
          <w:i w:val="false"/>
          <w:color w:val="000000"/>
          <w:sz w:val="28"/>
        </w:rPr>
        <w:t>
      15) жұмыс түрлері көрсетілген сыртқы ұйымдармен жасалған техникалық қызмет көрсету шарттарының тізбесі;</w:t>
      </w:r>
    </w:p>
    <w:p>
      <w:pPr>
        <w:spacing w:after="0"/>
        <w:ind w:left="0"/>
        <w:jc w:val="both"/>
      </w:pPr>
      <w:r>
        <w:rPr>
          <w:rFonts w:ascii="Times New Roman"/>
          <w:b w:val="false"/>
          <w:i w:val="false"/>
          <w:color w:val="000000"/>
          <w:sz w:val="28"/>
        </w:rPr>
        <w:t>
      16) сыртқы ұйымдармен жасалған ұшуға жарамдылықты қолдау шарттарының тізбесі;</w:t>
      </w:r>
    </w:p>
    <w:p>
      <w:pPr>
        <w:spacing w:after="0"/>
        <w:ind w:left="0"/>
        <w:jc w:val="both"/>
      </w:pPr>
      <w:r>
        <w:rPr>
          <w:rFonts w:ascii="Times New Roman"/>
          <w:b w:val="false"/>
          <w:i w:val="false"/>
          <w:color w:val="000000"/>
          <w:sz w:val="28"/>
        </w:rPr>
        <w:t>
      Жоғарыда көрсетілген құжаттардың барлық көшірмелері көрсетілетін қызметті алушының қолымен куәландырылады.</w:t>
      </w:r>
    </w:p>
    <w:p>
      <w:pPr>
        <w:spacing w:after="0"/>
        <w:ind w:left="0"/>
        <w:jc w:val="both"/>
      </w:pPr>
      <w:r>
        <w:rPr>
          <w:rFonts w:ascii="Times New Roman"/>
          <w:b w:val="false"/>
          <w:i w:val="false"/>
          <w:color w:val="000000"/>
          <w:sz w:val="28"/>
        </w:rPr>
        <w:t>
      куәлікті кезекті алу үшін:</w:t>
      </w:r>
    </w:p>
    <w:p>
      <w:pPr>
        <w:spacing w:after="0"/>
        <w:ind w:left="0"/>
        <w:jc w:val="both"/>
      </w:pPr>
      <w:r>
        <w:rPr>
          <w:rFonts w:ascii="Times New Roman"/>
          <w:b w:val="false"/>
          <w:i w:val="false"/>
          <w:color w:val="000000"/>
          <w:sz w:val="28"/>
        </w:rPr>
        <w:t>
      көрсетілетін қызметті алушы өзгерістер мен жаңартулар орын алған осы тармақта көрсетілген құжаттармен бірге өтінімді ұсынады.</w:t>
      </w:r>
    </w:p>
    <w:p>
      <w:pPr>
        <w:spacing w:after="0"/>
        <w:ind w:left="0"/>
        <w:jc w:val="both"/>
      </w:pPr>
      <w:r>
        <w:rPr>
          <w:rFonts w:ascii="Times New Roman"/>
          <w:b w:val="false"/>
          <w:i w:val="false"/>
          <w:color w:val="000000"/>
          <w:sz w:val="28"/>
        </w:rPr>
        <w:t>
      Жеке басын куәландыратын құжаттар, заңды тұлғаны мемлекеттік тіркеу (қайта тіркеу) туралы, жеке кәсіпкер ретінде мемлекеттік тіркеу, пайдаланушы сертификаты, азаматтық әуе кемесін мемлекеттік тіркеу, орындағы шу бойынша сертификат, радиостанция сертификаты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Куәліктің телнұсқасын алу үшін көрсетілетін қызметті алушы көрсетілетін қызметті берушіге қажетті негіздемені және бұрын берілген куәлік қоса бере отырып, еркін нысандағы өтінімді ұсынады.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куәлік алу үшін көрсетілетін қызметті алушы осы стандартқа қосымшаға сәйкес көрсетілетін қызметті алушының ЭЦҚ-сымен куәландырылған электрондық құжат нысанындағы өтінімді мыналарды қоса бере отырып ұсынады:</w:t>
      </w:r>
    </w:p>
    <w:p>
      <w:pPr>
        <w:spacing w:after="0"/>
        <w:ind w:left="0"/>
        <w:jc w:val="both"/>
      </w:pPr>
      <w:r>
        <w:rPr>
          <w:rFonts w:ascii="Times New Roman"/>
          <w:b w:val="false"/>
          <w:i w:val="false"/>
          <w:color w:val="000000"/>
          <w:sz w:val="28"/>
        </w:rPr>
        <w:t>
      1) электрондық көшірмелерін:</w:t>
      </w:r>
    </w:p>
    <w:p>
      <w:pPr>
        <w:spacing w:after="0"/>
        <w:ind w:left="0"/>
        <w:jc w:val="both"/>
      </w:pPr>
      <w:r>
        <w:rPr>
          <w:rFonts w:ascii="Times New Roman"/>
          <w:b w:val="false"/>
          <w:i w:val="false"/>
          <w:color w:val="000000"/>
          <w:sz w:val="28"/>
        </w:rPr>
        <w:t>
      ЭҮТШ арқылы осындай төлем жағдайын қоспағанда, мемлекеттік қызмет көрсету үшін төлемін жүргізілгенін растайтын құжат;</w:t>
      </w:r>
    </w:p>
    <w:p>
      <w:pPr>
        <w:spacing w:after="0"/>
        <w:ind w:left="0"/>
        <w:jc w:val="both"/>
      </w:pPr>
      <w:r>
        <w:rPr>
          <w:rFonts w:ascii="Times New Roman"/>
          <w:b w:val="false"/>
          <w:i w:val="false"/>
          <w:color w:val="000000"/>
          <w:sz w:val="28"/>
        </w:rPr>
        <w:t>
      пайдаланушының бірінші басшысы қол қойған қызметтің сертификаттау талаптарын, Пайдаланушы нұсқауларының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көрсетілетін қызметті алушының жарғысы және құрылтай шарты;</w:t>
      </w:r>
    </w:p>
    <w:p>
      <w:pPr>
        <w:spacing w:after="0"/>
        <w:ind w:left="0"/>
        <w:jc w:val="both"/>
      </w:pPr>
      <w:r>
        <w:rPr>
          <w:rFonts w:ascii="Times New Roman"/>
          <w:b w:val="false"/>
          <w:i w:val="false"/>
          <w:color w:val="000000"/>
          <w:sz w:val="28"/>
        </w:rPr>
        <w:t>
      ұйымдастырушылық құрылымы, басқару құрылымы мен мен лауазымы, тегі, аты әкесінің аты (бар болса), білімі, біліктілігі және жұмыс тәжірибесі көрсетілген жауапты адамдар;</w:t>
      </w:r>
    </w:p>
    <w:p>
      <w:pPr>
        <w:spacing w:after="0"/>
        <w:ind w:left="0"/>
        <w:jc w:val="both"/>
      </w:pPr>
      <w:r>
        <w:rPr>
          <w:rFonts w:ascii="Times New Roman"/>
          <w:b w:val="false"/>
          <w:i w:val="false"/>
          <w:color w:val="000000"/>
          <w:sz w:val="28"/>
        </w:rPr>
        <w:t>
      мынадай басшылардың немесе жауапты адамдардың тағайындалғанын расстайтын құжаттар:</w:t>
      </w:r>
    </w:p>
    <w:p>
      <w:pPr>
        <w:spacing w:after="0"/>
        <w:ind w:left="0"/>
        <w:jc w:val="both"/>
      </w:pPr>
      <w:r>
        <w:rPr>
          <w:rFonts w:ascii="Times New Roman"/>
          <w:b w:val="false"/>
          <w:i w:val="false"/>
          <w:color w:val="000000"/>
          <w:sz w:val="28"/>
        </w:rPr>
        <w:t>
      ұшуды пайдалану;</w:t>
      </w:r>
    </w:p>
    <w:p>
      <w:pPr>
        <w:spacing w:after="0"/>
        <w:ind w:left="0"/>
        <w:jc w:val="both"/>
      </w:pPr>
      <w:r>
        <w:rPr>
          <w:rFonts w:ascii="Times New Roman"/>
          <w:b w:val="false"/>
          <w:i w:val="false"/>
          <w:color w:val="000000"/>
          <w:sz w:val="28"/>
        </w:rPr>
        <w:t>
      ұшу қауіпсіздігі;</w:t>
      </w:r>
    </w:p>
    <w:p>
      <w:pPr>
        <w:spacing w:after="0"/>
        <w:ind w:left="0"/>
        <w:jc w:val="both"/>
      </w:pPr>
      <w:r>
        <w:rPr>
          <w:rFonts w:ascii="Times New Roman"/>
          <w:b w:val="false"/>
          <w:i w:val="false"/>
          <w:color w:val="000000"/>
          <w:sz w:val="28"/>
        </w:rPr>
        <w:t>
      ұшуға жарамдылықты қолдау;</w:t>
      </w:r>
    </w:p>
    <w:p>
      <w:pPr>
        <w:spacing w:after="0"/>
        <w:ind w:left="0"/>
        <w:jc w:val="both"/>
      </w:pPr>
      <w:r>
        <w:rPr>
          <w:rFonts w:ascii="Times New Roman"/>
          <w:b w:val="false"/>
          <w:i w:val="false"/>
          <w:color w:val="000000"/>
          <w:sz w:val="28"/>
        </w:rPr>
        <w:t>
      сапаны бақылау жөніндегі;</w:t>
      </w:r>
    </w:p>
    <w:p>
      <w:pPr>
        <w:spacing w:after="0"/>
        <w:ind w:left="0"/>
        <w:jc w:val="both"/>
      </w:pPr>
      <w:r>
        <w:rPr>
          <w:rFonts w:ascii="Times New Roman"/>
          <w:b w:val="false"/>
          <w:i w:val="false"/>
          <w:color w:val="000000"/>
          <w:sz w:val="28"/>
        </w:rPr>
        <w:t>
      авиациялық қауіпсіздік жөніндегі;</w:t>
      </w:r>
    </w:p>
    <w:p>
      <w:pPr>
        <w:spacing w:after="0"/>
        <w:ind w:left="0"/>
        <w:jc w:val="both"/>
      </w:pPr>
      <w:r>
        <w:rPr>
          <w:rFonts w:ascii="Times New Roman"/>
          <w:b w:val="false"/>
          <w:i w:val="false"/>
          <w:color w:val="000000"/>
          <w:sz w:val="28"/>
        </w:rPr>
        <w:t>
      персоналды даярлау жөніндегі;</w:t>
      </w:r>
    </w:p>
    <w:p>
      <w:pPr>
        <w:spacing w:after="0"/>
        <w:ind w:left="0"/>
        <w:jc w:val="both"/>
      </w:pPr>
      <w:r>
        <w:rPr>
          <w:rFonts w:ascii="Times New Roman"/>
          <w:b w:val="false"/>
          <w:i w:val="false"/>
          <w:color w:val="000000"/>
          <w:sz w:val="28"/>
        </w:rPr>
        <w:t>
      сертификатталған ең ауыр ұшып көтерілу массасы бес мың жеті жүз килограмм және одан кем болатын әуе кемелерін пайдаланатын пайдаланушылар үшін:</w:t>
      </w:r>
    </w:p>
    <w:p>
      <w:pPr>
        <w:spacing w:after="0"/>
        <w:ind w:left="0"/>
        <w:jc w:val="both"/>
      </w:pPr>
      <w:r>
        <w:rPr>
          <w:rFonts w:ascii="Times New Roman"/>
          <w:b w:val="false"/>
          <w:i w:val="false"/>
          <w:color w:val="000000"/>
          <w:sz w:val="28"/>
        </w:rPr>
        <w:t>
      ұшуды пайдалану;</w:t>
      </w:r>
    </w:p>
    <w:p>
      <w:pPr>
        <w:spacing w:after="0"/>
        <w:ind w:left="0"/>
        <w:jc w:val="both"/>
      </w:pPr>
      <w:r>
        <w:rPr>
          <w:rFonts w:ascii="Times New Roman"/>
          <w:b w:val="false"/>
          <w:i w:val="false"/>
          <w:color w:val="000000"/>
          <w:sz w:val="28"/>
        </w:rPr>
        <w:t xml:space="preserve">
      ұшу қауіпсіздігі; </w:t>
      </w:r>
    </w:p>
    <w:p>
      <w:pPr>
        <w:spacing w:after="0"/>
        <w:ind w:left="0"/>
        <w:jc w:val="both"/>
      </w:pPr>
      <w:r>
        <w:rPr>
          <w:rFonts w:ascii="Times New Roman"/>
          <w:b w:val="false"/>
          <w:i w:val="false"/>
          <w:color w:val="000000"/>
          <w:sz w:val="28"/>
        </w:rPr>
        <w:t>
      ұшуға жарамдылықты қолдау;</w:t>
      </w:r>
    </w:p>
    <w:p>
      <w:pPr>
        <w:spacing w:after="0"/>
        <w:ind w:left="0"/>
        <w:jc w:val="both"/>
      </w:pPr>
      <w:r>
        <w:rPr>
          <w:rFonts w:ascii="Times New Roman"/>
          <w:b w:val="false"/>
          <w:i w:val="false"/>
          <w:color w:val="000000"/>
          <w:sz w:val="28"/>
        </w:rPr>
        <w:t>
      авиациялық қауіпсіздік;</w:t>
      </w:r>
    </w:p>
    <w:p>
      <w:pPr>
        <w:spacing w:after="0"/>
        <w:ind w:left="0"/>
        <w:jc w:val="both"/>
      </w:pPr>
      <w:r>
        <w:rPr>
          <w:rFonts w:ascii="Times New Roman"/>
          <w:b w:val="false"/>
          <w:i w:val="false"/>
          <w:color w:val="000000"/>
          <w:sz w:val="28"/>
        </w:rPr>
        <w:t>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w:t>
      </w:r>
    </w:p>
    <w:p>
      <w:pPr>
        <w:spacing w:after="0"/>
        <w:ind w:left="0"/>
        <w:jc w:val="both"/>
      </w:pPr>
      <w:r>
        <w:rPr>
          <w:rFonts w:ascii="Times New Roman"/>
          <w:b w:val="false"/>
          <w:i w:val="false"/>
          <w:color w:val="000000"/>
          <w:sz w:val="28"/>
        </w:rPr>
        <w:t>
      әуе кемелерін бояу үлгілері мен мәтіндік сипаттамасы;</w:t>
      </w:r>
    </w:p>
    <w:p>
      <w:pPr>
        <w:spacing w:after="0"/>
        <w:ind w:left="0"/>
        <w:jc w:val="both"/>
      </w:pPr>
      <w:r>
        <w:rPr>
          <w:rFonts w:ascii="Times New Roman"/>
          <w:b w:val="false"/>
          <w:i w:val="false"/>
          <w:color w:val="000000"/>
          <w:sz w:val="28"/>
        </w:rPr>
        <w:t>
      бекіту мен келісудің титул парақтары:</w:t>
      </w:r>
    </w:p>
    <w:p>
      <w:pPr>
        <w:spacing w:after="0"/>
        <w:ind w:left="0"/>
        <w:jc w:val="both"/>
      </w:pPr>
      <w:r>
        <w:rPr>
          <w:rFonts w:ascii="Times New Roman"/>
          <w:b w:val="false"/>
          <w:i w:val="false"/>
          <w:color w:val="000000"/>
          <w:sz w:val="28"/>
        </w:rPr>
        <w:t>
      ұшуды жүргізу жөніндегі нұсқау;</w:t>
      </w:r>
    </w:p>
    <w:p>
      <w:pPr>
        <w:spacing w:after="0"/>
        <w:ind w:left="0"/>
        <w:jc w:val="both"/>
      </w:pPr>
      <w:r>
        <w:rPr>
          <w:rFonts w:ascii="Times New Roman"/>
          <w:b w:val="false"/>
          <w:i w:val="false"/>
          <w:color w:val="000000"/>
          <w:sz w:val="28"/>
        </w:rPr>
        <w:t>
      техникалық қызмет көрсетуді реттеу бойынша пайдаланушының нұсқауы;</w:t>
      </w:r>
    </w:p>
    <w:p>
      <w:pPr>
        <w:spacing w:after="0"/>
        <w:ind w:left="0"/>
        <w:jc w:val="both"/>
      </w:pPr>
      <w:r>
        <w:rPr>
          <w:rFonts w:ascii="Times New Roman"/>
          <w:b w:val="false"/>
          <w:i w:val="false"/>
          <w:color w:val="000000"/>
          <w:sz w:val="28"/>
        </w:rPr>
        <w:t>
      әуе кемелеріне техникалық қызмет көрсету бағдарламалары (регламенттері);</w:t>
      </w:r>
    </w:p>
    <w:p>
      <w:pPr>
        <w:spacing w:after="0"/>
        <w:ind w:left="0"/>
        <w:jc w:val="both"/>
      </w:pPr>
      <w:r>
        <w:rPr>
          <w:rFonts w:ascii="Times New Roman"/>
          <w:b w:val="false"/>
          <w:i w:val="false"/>
          <w:color w:val="000000"/>
          <w:sz w:val="28"/>
        </w:rPr>
        <w:t>
      пайдаланушының авиациялық қауіпсіздік бағдарламалары;</w:t>
      </w:r>
    </w:p>
    <w:p>
      <w:pPr>
        <w:spacing w:after="0"/>
        <w:ind w:left="0"/>
        <w:jc w:val="both"/>
      </w:pPr>
      <w:r>
        <w:rPr>
          <w:rFonts w:ascii="Times New Roman"/>
          <w:b w:val="false"/>
          <w:i w:val="false"/>
          <w:color w:val="000000"/>
          <w:sz w:val="28"/>
        </w:rPr>
        <w:t>
      2) көрсетілетін кызметті алушының электрондық түрдегі ақпараты мынаны қамтиды:</w:t>
      </w:r>
    </w:p>
    <w:p>
      <w:pPr>
        <w:spacing w:after="0"/>
        <w:ind w:left="0"/>
        <w:jc w:val="both"/>
      </w:pPr>
      <w:r>
        <w:rPr>
          <w:rFonts w:ascii="Times New Roman"/>
          <w:b w:val="false"/>
          <w:i w:val="false"/>
          <w:color w:val="000000"/>
          <w:sz w:val="28"/>
        </w:rPr>
        <w:t>
      көрсетілетін қызметті алушы қызметінің негізгі орнын;</w:t>
      </w:r>
    </w:p>
    <w:p>
      <w:pPr>
        <w:spacing w:after="0"/>
        <w:ind w:left="0"/>
        <w:jc w:val="both"/>
      </w:pPr>
      <w:r>
        <w:rPr>
          <w:rFonts w:ascii="Times New Roman"/>
          <w:b w:val="false"/>
          <w:i w:val="false"/>
          <w:color w:val="000000"/>
          <w:sz w:val="28"/>
        </w:rPr>
        <w:t>
      ұшудыңболжамды түрлерін;</w:t>
      </w:r>
    </w:p>
    <w:p>
      <w:pPr>
        <w:spacing w:after="0"/>
        <w:ind w:left="0"/>
        <w:jc w:val="both"/>
      </w:pPr>
      <w:r>
        <w:rPr>
          <w:rFonts w:ascii="Times New Roman"/>
          <w:b w:val="false"/>
          <w:i w:val="false"/>
          <w:color w:val="000000"/>
          <w:sz w:val="28"/>
        </w:rPr>
        <w:t>
      ұшу жұмысын ұйымдастыру;</w:t>
      </w:r>
    </w:p>
    <w:p>
      <w:pPr>
        <w:spacing w:after="0"/>
        <w:ind w:left="0"/>
        <w:jc w:val="both"/>
      </w:pPr>
      <w:r>
        <w:rPr>
          <w:rFonts w:ascii="Times New Roman"/>
          <w:b w:val="false"/>
          <w:i w:val="false"/>
          <w:color w:val="000000"/>
          <w:sz w:val="28"/>
        </w:rPr>
        <w:t>
      ұшуға жарамдылықты қолдау жүйесін;</w:t>
      </w:r>
    </w:p>
    <w:p>
      <w:pPr>
        <w:spacing w:after="0"/>
        <w:ind w:left="0"/>
        <w:jc w:val="both"/>
      </w:pPr>
      <w:r>
        <w:rPr>
          <w:rFonts w:ascii="Times New Roman"/>
          <w:b w:val="false"/>
          <w:i w:val="false"/>
          <w:color w:val="000000"/>
          <w:sz w:val="28"/>
        </w:rPr>
        <w:t>
      ұшуды қамтамасыз етуді;</w:t>
      </w:r>
    </w:p>
    <w:p>
      <w:pPr>
        <w:spacing w:after="0"/>
        <w:ind w:left="0"/>
        <w:jc w:val="both"/>
      </w:pPr>
      <w:r>
        <w:rPr>
          <w:rFonts w:ascii="Times New Roman"/>
          <w:b w:val="false"/>
          <w:i w:val="false"/>
          <w:color w:val="000000"/>
          <w:sz w:val="28"/>
        </w:rPr>
        <w:t>
      ұшу персоналы мен техникалық персоналдың әзірлігін;</w:t>
      </w:r>
    </w:p>
    <w:p>
      <w:pPr>
        <w:spacing w:after="0"/>
        <w:ind w:left="0"/>
        <w:jc w:val="both"/>
      </w:pPr>
      <w:r>
        <w:rPr>
          <w:rFonts w:ascii="Times New Roman"/>
          <w:b w:val="false"/>
          <w:i w:val="false"/>
          <w:color w:val="000000"/>
          <w:sz w:val="28"/>
        </w:rPr>
        <w:t>
      техникалық қызмет көрсету объектілерінің әзірлігін;</w:t>
      </w:r>
    </w:p>
    <w:p>
      <w:pPr>
        <w:spacing w:after="0"/>
        <w:ind w:left="0"/>
        <w:jc w:val="both"/>
      </w:pPr>
      <w:r>
        <w:rPr>
          <w:rFonts w:ascii="Times New Roman"/>
          <w:b w:val="false"/>
          <w:i w:val="false"/>
          <w:color w:val="000000"/>
          <w:sz w:val="28"/>
        </w:rPr>
        <w:t>
      әуе кемелерінің әзірлігі;</w:t>
      </w:r>
    </w:p>
    <w:p>
      <w:pPr>
        <w:spacing w:after="0"/>
        <w:ind w:left="0"/>
        <w:jc w:val="both"/>
      </w:pPr>
      <w:r>
        <w:rPr>
          <w:rFonts w:ascii="Times New Roman"/>
          <w:b w:val="false"/>
          <w:i w:val="false"/>
          <w:color w:val="000000"/>
          <w:sz w:val="28"/>
        </w:rPr>
        <w:t>
      түрі, моделі, сериясы, ұлттық және тіркеу белгілері көрсетілген әуе кемелерінің тізімі;</w:t>
      </w:r>
    </w:p>
    <w:p>
      <w:pPr>
        <w:spacing w:after="0"/>
        <w:ind w:left="0"/>
        <w:jc w:val="both"/>
      </w:pPr>
      <w:r>
        <w:rPr>
          <w:rFonts w:ascii="Times New Roman"/>
          <w:b w:val="false"/>
          <w:i w:val="false"/>
          <w:color w:val="000000"/>
          <w:sz w:val="28"/>
        </w:rPr>
        <w:t>
      авиациялық персонал жөніндегі ақпарат;</w:t>
      </w:r>
    </w:p>
    <w:p>
      <w:pPr>
        <w:spacing w:after="0"/>
        <w:ind w:left="0"/>
        <w:jc w:val="both"/>
      </w:pPr>
      <w:r>
        <w:rPr>
          <w:rFonts w:ascii="Times New Roman"/>
          <w:b w:val="false"/>
          <w:i w:val="false"/>
          <w:color w:val="000000"/>
          <w:sz w:val="28"/>
        </w:rPr>
        <w:t>
      жұмыс түрлері көрсетілген, сыртқы ұйымдармен жасалған техникалық қызмет көрсету шарттарының тізбесі;</w:t>
      </w:r>
    </w:p>
    <w:p>
      <w:pPr>
        <w:spacing w:after="0"/>
        <w:ind w:left="0"/>
        <w:jc w:val="both"/>
      </w:pPr>
      <w:r>
        <w:rPr>
          <w:rFonts w:ascii="Times New Roman"/>
          <w:b w:val="false"/>
          <w:i w:val="false"/>
          <w:color w:val="000000"/>
          <w:sz w:val="28"/>
        </w:rPr>
        <w:t>
      сыртқы ұйымдармен жасалған ұшуға жарамдылықты қолдау шарттарының тізбесі;</w:t>
      </w:r>
    </w:p>
    <w:p>
      <w:pPr>
        <w:spacing w:after="0"/>
        <w:ind w:left="0"/>
        <w:jc w:val="both"/>
      </w:pPr>
      <w:r>
        <w:rPr>
          <w:rFonts w:ascii="Times New Roman"/>
          <w:b w:val="false"/>
          <w:i w:val="false"/>
          <w:color w:val="000000"/>
          <w:sz w:val="28"/>
        </w:rPr>
        <w:t>
      куәлік телнұсқасын алу үшін:</w:t>
      </w:r>
    </w:p>
    <w:p>
      <w:pPr>
        <w:spacing w:after="0"/>
        <w:ind w:left="0"/>
        <w:jc w:val="both"/>
      </w:pPr>
      <w:r>
        <w:rPr>
          <w:rFonts w:ascii="Times New Roman"/>
          <w:b w:val="false"/>
          <w:i w:val="false"/>
          <w:color w:val="000000"/>
          <w:sz w:val="28"/>
        </w:rPr>
        <w:t>
      көрсетілетін қызметті алушының қажетті негіздемені және бұрын берілген куәліктің электрондық көшірмесін қоса берген, еркін нысандағы өтінімі.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Мемлекеттік корпорация кеңсесінде құжаттардың топтамасын қабылдау күні мен уақыты көрсетіле отырып, оның көшірмесіндегі тіркеу туралы белгі қағаз тасығыштағы өтінімнің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және уақыты көрсетіле отырып, мемлекеттік қызметті көрсету үшін сұрау салудың қабылданғаны туралы мәртебе жіберіледі.</w:t>
      </w:r>
    </w:p>
    <w:bookmarkStart w:name="z101" w:id="45"/>
    <w:p>
      <w:pPr>
        <w:spacing w:after="0"/>
        <w:ind w:left="0"/>
        <w:jc w:val="both"/>
      </w:pPr>
      <w:r>
        <w:rPr>
          <w:rFonts w:ascii="Times New Roman"/>
          <w:b w:val="false"/>
          <w:i w:val="false"/>
          <w:color w:val="000000"/>
          <w:sz w:val="28"/>
        </w:rPr>
        <w:t>
      10. Мемлекеттік қызметті көрсетуден бас тарту үшін негіздері:</w:t>
      </w:r>
    </w:p>
    <w:bookmarkEnd w:id="4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Республикасының әуе кеңістігін пайдалану және авиация қызметі туралы" 2010 жылғы 15 шілдедегі Қазақстан Республикасы Заңының 16-бабының 7-тармағымен көзделген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Start w:name="z100" w:id="46"/>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берушідің және (немесе) оның лауазымды адамдардың, Мемлекеттік корпорация және (немесе) оның қызметкерлерінің шешімдеріне, әрекеттеріне (әрекетсіздігіне) шағымдану тәртібі</w:t>
      </w:r>
    </w:p>
    <w:bookmarkEnd w:id="46"/>
    <w:bookmarkStart w:name="z99" w:id="47"/>
    <w:p>
      <w:pPr>
        <w:spacing w:after="0"/>
        <w:ind w:left="0"/>
        <w:jc w:val="both"/>
      </w:pPr>
      <w:r>
        <w:rPr>
          <w:rFonts w:ascii="Times New Roman"/>
          <w:b w:val="false"/>
          <w:i w:val="false"/>
          <w:color w:val="000000"/>
          <w:sz w:val="28"/>
        </w:rPr>
        <w:t>
      11. Мемлекеттік қызмет көрсету мәселесі бойынша көрсетілетін қызметті берушінің немесе оның лауазымды адамдардың, Мемлекеттік корпорациялардың және (немесе) оның қызметкерлерінің шешімдеріне, әрекеттеріне (әрекетсіздіктеріне) шағымдану осы мемлекеттік көрсетілетін қызмет стандартының 13-тармағында көрсетілген көрсетілетін қызметті алушы, Мемлекеттік корпорация басшысының атына немесе Министрлік басшысының атына шағым жолданады.</w:t>
      </w:r>
    </w:p>
    <w:bookmarkEnd w:id="47"/>
    <w:p>
      <w:pPr>
        <w:spacing w:after="0"/>
        <w:ind w:left="0"/>
        <w:jc w:val="both"/>
      </w:pPr>
      <w:r>
        <w:rPr>
          <w:rFonts w:ascii="Times New Roman"/>
          <w:b w:val="false"/>
          <w:i w:val="false"/>
          <w:color w:val="000000"/>
          <w:sz w:val="28"/>
        </w:rPr>
        <w:t xml:space="preserve">
      Шағымдар пошта арқылы көрсетілетін қызметті берушінің немесе Мемлекеттік корпорация кеңсесі арқылы қолма-қол, сондай-ақ портал арқылы жазбаша нысанда қабылданады. </w:t>
      </w:r>
    </w:p>
    <w:p>
      <w:pPr>
        <w:spacing w:after="0"/>
        <w:ind w:left="0"/>
        <w:jc w:val="both"/>
      </w:pPr>
      <w:r>
        <w:rPr>
          <w:rFonts w:ascii="Times New Roman"/>
          <w:b w:val="false"/>
          <w:i w:val="false"/>
          <w:color w:val="000000"/>
          <w:sz w:val="28"/>
        </w:rPr>
        <w:t xml:space="preserve">
      Шағымды қабылдаған адаманың тегі және аты-жөні, берілген шағымға жауап алу мерзімі мен орны көрсетіле отырып көрсетілетін қызметті берушінің, Министрліктің кеңсесінде оны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Мемлекеттік корпорацияға қолма-қол, пошта арқылы түскен шағымның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туралы ақпарат болады,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xml:space="preserve">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Көрсетілетін қызметті алушы мемлекеттік қызметтер көрсету нәтижелерімен келіспеген жағдайда, мемлекеттік көрсетілетін қызметтің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98" w:id="48"/>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жүгінеді.</w:t>
      </w:r>
    </w:p>
    <w:bookmarkEnd w:id="48"/>
    <w:bookmarkStart w:name="z97" w:id="49"/>
    <w:p>
      <w:pPr>
        <w:spacing w:after="0"/>
        <w:ind w:left="0"/>
        <w:jc w:val="left"/>
      </w:pPr>
      <w:r>
        <w:rPr>
          <w:rFonts w:ascii="Times New Roman"/>
          <w:b/>
          <w:i w:val="false"/>
          <w:color w:val="000000"/>
        </w:rPr>
        <w:t xml:space="preserve"> 4. Мемлекеттік қызметті, оның ішінде электрондық нысанда және Мемлекеттік корпорациялар арқылы көрсетудің ерекшеліктерін есепке ала отырып өзге де талаптары</w:t>
      </w:r>
    </w:p>
    <w:bookmarkEnd w:id="49"/>
    <w:bookmarkStart w:name="z96" w:id="50"/>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орналасқан:</w:t>
      </w:r>
    </w:p>
    <w:bookmarkEnd w:id="50"/>
    <w:p>
      <w:pPr>
        <w:spacing w:after="0"/>
        <w:ind w:left="0"/>
        <w:jc w:val="both"/>
      </w:pPr>
      <w:r>
        <w:rPr>
          <w:rFonts w:ascii="Times New Roman"/>
          <w:b w:val="false"/>
          <w:i w:val="false"/>
          <w:color w:val="000000"/>
          <w:sz w:val="28"/>
        </w:rPr>
        <w:t>
      1) Министрліктің – www.miid.gov.kzwww.mid.gоv.kz, "Мемлекеттік көрсетілетін қызметтер" деген бөлімінде;</w:t>
      </w:r>
    </w:p>
    <w:p>
      <w:pPr>
        <w:spacing w:after="0"/>
        <w:ind w:left="0"/>
        <w:jc w:val="both"/>
      </w:pPr>
      <w:r>
        <w:rPr>
          <w:rFonts w:ascii="Times New Roman"/>
          <w:b w:val="false"/>
          <w:i w:val="false"/>
          <w:color w:val="000000"/>
          <w:sz w:val="28"/>
        </w:rPr>
        <w:t>
      2) Мемлекеттік корпорацияның: www.gov4c.kz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31.07.2019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 w:id="51"/>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51"/>
    <w:bookmarkStart w:name="z94" w:id="52"/>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52"/>
    <w:bookmarkStart w:name="z93" w:id="53"/>
    <w:p>
      <w:pPr>
        <w:spacing w:after="0"/>
        <w:ind w:left="0"/>
        <w:jc w:val="both"/>
      </w:pPr>
      <w:r>
        <w:rPr>
          <w:rFonts w:ascii="Times New Roman"/>
          <w:b w:val="false"/>
          <w:i w:val="false"/>
          <w:color w:val="000000"/>
          <w:sz w:val="28"/>
        </w:rPr>
        <w:t>
      16. Мемлекеттік қызметті көрсету мәселелері бойынша Бірыңғай байланыс орталығының телефоны: 1414 және 8 800 080 7777 не Министрліктің мынандай телефондары бойынша 8 (7172) 75-48-41, 75-45-89.</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жұмыстарды</w:t>
            </w:r>
            <w:r>
              <w:br/>
            </w:r>
            <w:r>
              <w:rPr>
                <w:rFonts w:ascii="Times New Roman"/>
                <w:b w:val="false"/>
                <w:i w:val="false"/>
                <w:color w:val="000000"/>
                <w:sz w:val="20"/>
              </w:rPr>
              <w:t>орындау құқығына арналған</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басшысына</w:t>
            </w:r>
            <w:r>
              <w:br/>
            </w:r>
            <w:r>
              <w:rPr>
                <w:rFonts w:ascii="Times New Roman"/>
                <w:b w:val="false"/>
                <w:i w:val="false"/>
                <w:color w:val="000000"/>
                <w:sz w:val="20"/>
              </w:rPr>
              <w:t>Өтініш берушінің ЖСН/БСН: __</w:t>
            </w:r>
            <w:r>
              <w:br/>
            </w:r>
            <w:r>
              <w:rPr>
                <w:rFonts w:ascii="Times New Roman"/>
                <w:b w:val="false"/>
                <w:i w:val="false"/>
                <w:color w:val="000000"/>
                <w:sz w:val="20"/>
              </w:rPr>
              <w:t>Өтініш беруші заңды тұлғаның</w:t>
            </w:r>
            <w:r>
              <w:br/>
            </w:r>
            <w:r>
              <w:rPr>
                <w:rFonts w:ascii="Times New Roman"/>
                <w:b w:val="false"/>
                <w:i w:val="false"/>
                <w:color w:val="000000"/>
                <w:sz w:val="20"/>
              </w:rPr>
              <w:t xml:space="preserve">немесе жеке тұлғаның банктік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 – заңды тұлғаның</w:t>
            </w:r>
            <w:r>
              <w:br/>
            </w:r>
            <w:r>
              <w:rPr>
                <w:rFonts w:ascii="Times New Roman"/>
                <w:b w:val="false"/>
                <w:i w:val="false"/>
                <w:color w:val="000000"/>
                <w:sz w:val="20"/>
              </w:rPr>
              <w:t xml:space="preserve">орналасқан жері (мекенжайы) </w:t>
            </w:r>
            <w:r>
              <w:br/>
            </w:r>
            <w:r>
              <w:rPr>
                <w:rFonts w:ascii="Times New Roman"/>
                <w:b w:val="false"/>
                <w:i w:val="false"/>
                <w:color w:val="000000"/>
                <w:sz w:val="20"/>
              </w:rPr>
              <w:t xml:space="preserve">немесе өтініш беруші – жеке </w:t>
            </w:r>
            <w:r>
              <w:br/>
            </w:r>
            <w:r>
              <w:rPr>
                <w:rFonts w:ascii="Times New Roman"/>
                <w:b w:val="false"/>
                <w:i w:val="false"/>
                <w:color w:val="000000"/>
                <w:sz w:val="20"/>
              </w:rPr>
              <w:t>тұлғаның тұрғылықты жері:</w:t>
            </w:r>
            <w:r>
              <w:br/>
            </w:r>
            <w:r>
              <w:rPr>
                <w:rFonts w:ascii="Times New Roman"/>
                <w:b w:val="false"/>
                <w:i w:val="false"/>
                <w:color w:val="000000"/>
                <w:sz w:val="20"/>
              </w:rPr>
              <w:t>__________________________</w:t>
            </w:r>
            <w:r>
              <w:br/>
            </w:r>
            <w:r>
              <w:rPr>
                <w:rFonts w:ascii="Times New Roman"/>
                <w:b w:val="false"/>
                <w:i w:val="false"/>
                <w:color w:val="000000"/>
                <w:sz w:val="20"/>
              </w:rPr>
              <w:t>Байланыс телефондары/факсы/</w:t>
            </w:r>
            <w:r>
              <w:br/>
            </w:r>
            <w:r>
              <w:rPr>
                <w:rFonts w:ascii="Times New Roman"/>
                <w:b w:val="false"/>
                <w:i w:val="false"/>
                <w:color w:val="000000"/>
                <w:sz w:val="20"/>
              </w:rPr>
              <w:t xml:space="preserve">электрондық поштасының </w:t>
            </w:r>
            <w:r>
              <w:br/>
            </w:r>
            <w:r>
              <w:rPr>
                <w:rFonts w:ascii="Times New Roman"/>
                <w:b w:val="false"/>
                <w:i w:val="false"/>
                <w:color w:val="000000"/>
                <w:sz w:val="20"/>
              </w:rPr>
              <w:t>мекенжайы,</w:t>
            </w:r>
            <w:r>
              <w:br/>
            </w:r>
            <w:r>
              <w:rPr>
                <w:rFonts w:ascii="Times New Roman"/>
                <w:b w:val="false"/>
                <w:i w:val="false"/>
                <w:color w:val="000000"/>
                <w:sz w:val="20"/>
              </w:rPr>
              <w:t xml:space="preserve">АФТН коды: </w:t>
            </w:r>
            <w:r>
              <w:br/>
            </w:r>
            <w:r>
              <w:rPr>
                <w:rFonts w:ascii="Times New Roman"/>
                <w:b w:val="false"/>
                <w:i w:val="false"/>
                <w:color w:val="000000"/>
                <w:sz w:val="20"/>
              </w:rPr>
              <w:t>________________</w:t>
            </w:r>
          </w:p>
        </w:tc>
      </w:tr>
    </w:tbl>
    <w:p>
      <w:pPr>
        <w:spacing w:after="0"/>
        <w:ind w:left="0"/>
        <w:jc w:val="left"/>
      </w:pPr>
      <w:r>
        <w:rPr>
          <w:rFonts w:ascii="Times New Roman"/>
          <w:b/>
          <w:i w:val="false"/>
          <w:color w:val="000000"/>
        </w:rPr>
        <w:t xml:space="preserve"> Пайдаланушының авиациялық жұмыстарды орындау құқығына арналған рұқсат алуға өтінім бастапқы рұқсат беру/кезекті рұқсат  (қажеттінің астын сызу)</w:t>
      </w:r>
    </w:p>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31.07.2019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________________________ әуе кемелерінің </w:t>
      </w:r>
    </w:p>
    <w:p>
      <w:pPr>
        <w:spacing w:after="0"/>
        <w:ind w:left="0"/>
        <w:jc w:val="both"/>
      </w:pPr>
      <w:r>
        <w:rPr>
          <w:rFonts w:ascii="Times New Roman"/>
          <w:b w:val="false"/>
          <w:i w:val="false"/>
          <w:color w:val="000000"/>
          <w:sz w:val="28"/>
        </w:rPr>
        <w:t xml:space="preserve">
      негізгі орны әуеайлақтарында (алаңында) авиациялық жұмыстарды орындау </w:t>
      </w:r>
    </w:p>
    <w:p>
      <w:pPr>
        <w:spacing w:after="0"/>
        <w:ind w:left="0"/>
        <w:jc w:val="both"/>
      </w:pPr>
      <w:r>
        <w:rPr>
          <w:rFonts w:ascii="Times New Roman"/>
          <w:b w:val="false"/>
          <w:i w:val="false"/>
          <w:color w:val="000000"/>
          <w:sz w:val="28"/>
        </w:rPr>
        <w:t>
      құқығына рұқсат беруді сұраймын.</w:t>
      </w:r>
    </w:p>
    <w:p>
      <w:pPr>
        <w:spacing w:after="0"/>
        <w:ind w:left="0"/>
        <w:jc w:val="both"/>
      </w:pPr>
      <w:r>
        <w:rPr>
          <w:rFonts w:ascii="Times New Roman"/>
          <w:b w:val="false"/>
          <w:i w:val="false"/>
          <w:color w:val="000000"/>
          <w:sz w:val="28"/>
        </w:rPr>
        <w:t>
      2. Мәлімделген авиациялық жұмыс түрлері: __________________________________</w:t>
      </w:r>
    </w:p>
    <w:p>
      <w:pPr>
        <w:spacing w:after="0"/>
        <w:ind w:left="0"/>
        <w:jc w:val="both"/>
      </w:pPr>
      <w:r>
        <w:rPr>
          <w:rFonts w:ascii="Times New Roman"/>
          <w:b w:val="false"/>
          <w:i w:val="false"/>
          <w:color w:val="000000"/>
          <w:sz w:val="28"/>
        </w:rPr>
        <w:t xml:space="preserve">
      3. Қазақстан Республикасының шегінде немесе одан тыс жерлерде ұшу </w:t>
      </w:r>
    </w:p>
    <w:p>
      <w:pPr>
        <w:spacing w:after="0"/>
        <w:ind w:left="0"/>
        <w:jc w:val="both"/>
      </w:pPr>
      <w:r>
        <w:rPr>
          <w:rFonts w:ascii="Times New Roman"/>
          <w:b w:val="false"/>
          <w:i w:val="false"/>
          <w:color w:val="000000"/>
          <w:sz w:val="28"/>
        </w:rPr>
        <w:t>
      өңірлері: __________________________________________________________</w:t>
      </w:r>
    </w:p>
    <w:p>
      <w:pPr>
        <w:spacing w:after="0"/>
        <w:ind w:left="0"/>
        <w:jc w:val="both"/>
      </w:pPr>
      <w:r>
        <w:rPr>
          <w:rFonts w:ascii="Times New Roman"/>
          <w:b w:val="false"/>
          <w:i w:val="false"/>
          <w:color w:val="000000"/>
          <w:sz w:val="28"/>
        </w:rPr>
        <w:t>
      4. Жоспарланған ұшуды бастау күні: _________________________________</w:t>
      </w:r>
    </w:p>
    <w:p>
      <w:pPr>
        <w:spacing w:after="0"/>
        <w:ind w:left="0"/>
        <w:jc w:val="both"/>
      </w:pPr>
      <w:r>
        <w:rPr>
          <w:rFonts w:ascii="Times New Roman"/>
          <w:b w:val="false"/>
          <w:i w:val="false"/>
          <w:color w:val="000000"/>
          <w:sz w:val="28"/>
        </w:rPr>
        <w:t>
      5. Басқарушы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7664"/>
        <w:gridCol w:w="1278"/>
        <w:gridCol w:w="567"/>
        <w:gridCol w:w="2224"/>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(бұдан әрі - Т.А.Ә.)., туған жылы, телефоны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сертификаттары (куәліктері)</w:t>
            </w:r>
          </w:p>
        </w:tc>
      </w:tr>
    </w:tbl>
    <w:p>
      <w:pPr>
        <w:spacing w:after="0"/>
        <w:ind w:left="0"/>
        <w:jc w:val="both"/>
      </w:pPr>
      <w:r>
        <w:rPr>
          <w:rFonts w:ascii="Times New Roman"/>
          <w:b w:val="false"/>
          <w:i w:val="false"/>
          <w:color w:val="000000"/>
          <w:sz w:val="28"/>
        </w:rPr>
        <w:t>
      6. Командалық-ұшу, нұсқаушы және ұшқыштар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986"/>
        <w:gridCol w:w="1811"/>
        <w:gridCol w:w="2857"/>
        <w:gridCol w:w="1023"/>
        <w:gridCol w:w="2994"/>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туған жылы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 (медициналық қорытынды)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және авиациялық жұмыстарды орындауға рұқсат беру</w:t>
            </w:r>
          </w:p>
        </w:tc>
      </w:tr>
    </w:tbl>
    <w:p>
      <w:pPr>
        <w:spacing w:after="0"/>
        <w:ind w:left="0"/>
        <w:jc w:val="both"/>
      </w:pPr>
      <w:r>
        <w:rPr>
          <w:rFonts w:ascii="Times New Roman"/>
          <w:b w:val="false"/>
          <w:i w:val="false"/>
          <w:color w:val="000000"/>
          <w:sz w:val="28"/>
        </w:rPr>
        <w:t>
      7. Инженерлік-техникалық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19"/>
        <w:gridCol w:w="2620"/>
        <w:gridCol w:w="1480"/>
        <w:gridCol w:w="2050"/>
        <w:gridCol w:w="262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рұқсат беру</w:t>
            </w:r>
          </w:p>
        </w:tc>
      </w:tr>
    </w:tbl>
    <w:p>
      <w:pPr>
        <w:spacing w:after="0"/>
        <w:ind w:left="0"/>
        <w:jc w:val="both"/>
      </w:pPr>
      <w:r>
        <w:rPr>
          <w:rFonts w:ascii="Times New Roman"/>
          <w:b w:val="false"/>
          <w:i w:val="false"/>
          <w:color w:val="000000"/>
          <w:sz w:val="28"/>
        </w:rPr>
        <w:t>
      8. Әуе кемелері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963"/>
        <w:gridCol w:w="4311"/>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және борттық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 сертификатының қолданылу мерзімі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қала және орналасатын әуежайы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түрі, нөмірі, күні және қолданылу мерзімі</w:t>
            </w:r>
          </w:p>
        </w:tc>
      </w:tr>
    </w:tbl>
    <w:p>
      <w:pPr>
        <w:spacing w:after="0"/>
        <w:ind w:left="0"/>
        <w:jc w:val="both"/>
      </w:pPr>
      <w:r>
        <w:rPr>
          <w:rFonts w:ascii="Times New Roman"/>
          <w:b w:val="false"/>
          <w:i w:val="false"/>
          <w:color w:val="000000"/>
          <w:sz w:val="28"/>
        </w:rPr>
        <w:t>
      9. Өтініш беруші: сертификаттау рәсімдерін орындауға; сертификаттық талаптарға жауап беруге; азаматтық авиация саласындағы уәкілетті органға ұшудың ұйымдастырылуын, қамтамасыз етілуін және орындалуын бақылауды жүзеге асыруына мүмкіндік беруге міндеттенеді. ____________________________________________________________________</w:t>
      </w:r>
    </w:p>
    <w:p>
      <w:pPr>
        <w:spacing w:after="0"/>
        <w:ind w:left="0"/>
        <w:jc w:val="both"/>
      </w:pPr>
      <w:r>
        <w:rPr>
          <w:rFonts w:ascii="Times New Roman"/>
          <w:b w:val="false"/>
          <w:i w:val="false"/>
          <w:color w:val="000000"/>
          <w:sz w:val="28"/>
        </w:rPr>
        <w:t>
      Өтініш беруші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42" w:id="54"/>
    <w:p>
      <w:pPr>
        <w:spacing w:after="0"/>
        <w:ind w:left="0"/>
        <w:jc w:val="left"/>
      </w:pPr>
      <w:r>
        <w:rPr>
          <w:rFonts w:ascii="Times New Roman"/>
          <w:b/>
          <w:i w:val="false"/>
          <w:color w:val="000000"/>
        </w:rPr>
        <w:t xml:space="preserve"> "Ұшуды орындау құқығына куәлік беру (жалпы мақсаттағы авиацияны пайдаланушы)" мемлекеттік көрсетілетін қызмет стандарты</w:t>
      </w:r>
    </w:p>
    <w:bookmarkEnd w:id="54"/>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28.12.2018 </w:t>
      </w:r>
      <w:r>
        <w:rPr>
          <w:rFonts w:ascii="Times New Roman"/>
          <w:b w:val="false"/>
          <w:i w:val="false"/>
          <w:color w:val="ff0000"/>
          <w:sz w:val="28"/>
        </w:rPr>
        <w:t>№ 951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1" w:id="55"/>
    <w:p>
      <w:pPr>
        <w:spacing w:after="0"/>
        <w:ind w:left="0"/>
        <w:jc w:val="left"/>
      </w:pPr>
      <w:r>
        <w:rPr>
          <w:rFonts w:ascii="Times New Roman"/>
          <w:b/>
          <w:i w:val="false"/>
          <w:color w:val="000000"/>
        </w:rPr>
        <w:t xml:space="preserve"> 1. Жалпы ережелер</w:t>
      </w:r>
    </w:p>
    <w:bookmarkEnd w:id="55"/>
    <w:bookmarkStart w:name="z90" w:id="56"/>
    <w:p>
      <w:pPr>
        <w:spacing w:after="0"/>
        <w:ind w:left="0"/>
        <w:jc w:val="both"/>
      </w:pPr>
      <w:r>
        <w:rPr>
          <w:rFonts w:ascii="Times New Roman"/>
          <w:b w:val="false"/>
          <w:i w:val="false"/>
          <w:color w:val="000000"/>
          <w:sz w:val="28"/>
        </w:rPr>
        <w:t>
      1. "Ұшуды орындау құқығына куәлік беру (жалпы мақсаттағы авиацияны пайдаланушы)" мемлекеттік көрсетілетін қызметі (бұдан әрі - мемлекеттік көрсетілетін қызмет).</w:t>
      </w:r>
    </w:p>
    <w:bookmarkEnd w:id="56"/>
    <w:bookmarkStart w:name="z89" w:id="57"/>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31.07.2019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 w:id="58"/>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58"/>
    <w:p>
      <w:pPr>
        <w:spacing w:after="0"/>
        <w:ind w:left="0"/>
        <w:jc w:val="both"/>
      </w:pPr>
      <w:r>
        <w:rPr>
          <w:rFonts w:ascii="Times New Roman"/>
          <w:b w:val="false"/>
          <w:i w:val="false"/>
          <w:color w:val="000000"/>
          <w:sz w:val="28"/>
        </w:rPr>
        <w:t>
      Өтінімді қабылдау және мемлекеттік қызмет көрсету нәтижесін беру:</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қағамы (бұдан әрі - мемлекеттік корпорациясы); </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87" w:id="59"/>
    <w:p>
      <w:pPr>
        <w:spacing w:after="0"/>
        <w:ind w:left="0"/>
        <w:jc w:val="left"/>
      </w:pPr>
      <w:r>
        <w:rPr>
          <w:rFonts w:ascii="Times New Roman"/>
          <w:b/>
          <w:i w:val="false"/>
          <w:color w:val="000000"/>
        </w:rPr>
        <w:t xml:space="preserve"> 2. Мемлекеттік қызметті көрсету тәртібі</w:t>
      </w:r>
    </w:p>
    <w:bookmarkEnd w:id="59"/>
    <w:bookmarkStart w:name="z86" w:id="60"/>
    <w:p>
      <w:pPr>
        <w:spacing w:after="0"/>
        <w:ind w:left="0"/>
        <w:jc w:val="both"/>
      </w:pPr>
      <w:r>
        <w:rPr>
          <w:rFonts w:ascii="Times New Roman"/>
          <w:b w:val="false"/>
          <w:i w:val="false"/>
          <w:color w:val="000000"/>
          <w:sz w:val="28"/>
        </w:rPr>
        <w:t>
      4. Мемлекеттік қызметті көрсету мерзімі:</w:t>
      </w:r>
    </w:p>
    <w:bookmarkEnd w:id="60"/>
    <w:p>
      <w:pPr>
        <w:spacing w:after="0"/>
        <w:ind w:left="0"/>
        <w:jc w:val="both"/>
      </w:pPr>
      <w:r>
        <w:rPr>
          <w:rFonts w:ascii="Times New Roman"/>
          <w:b w:val="false"/>
          <w:i w:val="false"/>
          <w:color w:val="000000"/>
          <w:sz w:val="28"/>
        </w:rPr>
        <w:t>
      1) құжаттар топтамасы бар өтінімді көрсетілетін қызметті берушіге тапсырған сәттен бастап, сондай-ақ порталға жүгінген кезде:</w:t>
      </w:r>
    </w:p>
    <w:p>
      <w:pPr>
        <w:spacing w:after="0"/>
        <w:ind w:left="0"/>
        <w:jc w:val="both"/>
      </w:pPr>
      <w:r>
        <w:rPr>
          <w:rFonts w:ascii="Times New Roman"/>
          <w:b w:val="false"/>
          <w:i w:val="false"/>
          <w:color w:val="000000"/>
          <w:sz w:val="28"/>
        </w:rPr>
        <w:t>
      ұшуды орындау құқығына куәлік (жалпы мақсаттағы авиацияны пайдаланушы) (бұдан әрі - куәлік) беру – 60 (алпыс) жұмыс күні;</w:t>
      </w:r>
    </w:p>
    <w:p>
      <w:pPr>
        <w:spacing w:after="0"/>
        <w:ind w:left="0"/>
        <w:jc w:val="both"/>
      </w:pPr>
      <w:r>
        <w:rPr>
          <w:rFonts w:ascii="Times New Roman"/>
          <w:b w:val="false"/>
          <w:i w:val="false"/>
          <w:color w:val="000000"/>
          <w:sz w:val="28"/>
        </w:rPr>
        <w:t>
      ұшуды орындау құқығына куәліктің телнұсқасын (жалпы мақсаттағы авиацияны пайдаланушы) (бұдан әрі - куәліктің телнұсқасы) беру – 2 (екі) жұмыс күні;</w:t>
      </w:r>
    </w:p>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p>
      <w:pPr>
        <w:spacing w:after="0"/>
        <w:ind w:left="0"/>
        <w:jc w:val="both"/>
      </w:pPr>
      <w:r>
        <w:rPr>
          <w:rFonts w:ascii="Times New Roman"/>
          <w:b w:val="false"/>
          <w:i w:val="false"/>
          <w:color w:val="000000"/>
          <w:sz w:val="28"/>
        </w:rPr>
        <w:t>
      Көрсетілетін қызметті беруші құжаттарды алған кезден бастап 20 (жиырма) жұмыс күні ішінде ұсынылған құжаттарды тексереді.</w:t>
      </w:r>
    </w:p>
    <w:bookmarkStart w:name="z85" w:id="6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61"/>
    <w:bookmarkStart w:name="z84" w:id="62"/>
    <w:p>
      <w:pPr>
        <w:spacing w:after="0"/>
        <w:ind w:left="0"/>
        <w:jc w:val="both"/>
      </w:pPr>
      <w:r>
        <w:rPr>
          <w:rFonts w:ascii="Times New Roman"/>
          <w:b w:val="false"/>
          <w:i w:val="false"/>
          <w:color w:val="000000"/>
          <w:sz w:val="28"/>
        </w:rPr>
        <w:t>
      6. Мемлекеттік қызметті көрсету нәтижесі – куәлік (куәліктің телнұсқасын) беру немесе осы стандарттың 10-тармағында көзделген жағдайлар мен негіздер бойынша мемлекеттік қызметті көрсету нәтижесін беруден бас тарту туралы дәлелді жауап.</w:t>
      </w:r>
    </w:p>
    <w:bookmarkEnd w:id="62"/>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 басшысының немесе ол уәкілетті берген жауапты лауазымды адамның электрондық цифрлық қолтаңбасымен (бұдан әрі - ЭЦҚ) қол қойылған электрондық құжат нысанында "жеке кабинетке" жіберіледі.</w:t>
      </w:r>
    </w:p>
    <w:p>
      <w:pPr>
        <w:spacing w:after="0"/>
        <w:ind w:left="0"/>
        <w:jc w:val="both"/>
      </w:pPr>
      <w:r>
        <w:rPr>
          <w:rFonts w:ascii="Times New Roman"/>
          <w:b w:val="false"/>
          <w:i w:val="false"/>
          <w:color w:val="000000"/>
          <w:sz w:val="28"/>
        </w:rPr>
        <w:t>
      Мемлекеттік қызметті көрсету нәтижесін алу үшін қағаз тасығышта жүгінген жағдайда, мемлекеттік қызметті көрсету нәтижесі электрондық нысанда ресімделеді, бастырып шығарылады және көрсетілетін қызметті берушінің басшысының немесе ол уәкілетті берген жауапты лауазымды адамның қолымен куәландыралады.</w:t>
      </w:r>
    </w:p>
    <w:bookmarkStart w:name="z83" w:id="6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63"/>
    <w:bookmarkStart w:name="z82" w:id="64"/>
    <w:p>
      <w:pPr>
        <w:spacing w:after="0"/>
        <w:ind w:left="0"/>
        <w:jc w:val="both"/>
      </w:pPr>
      <w:r>
        <w:rPr>
          <w:rFonts w:ascii="Times New Roman"/>
          <w:b w:val="false"/>
          <w:i w:val="false"/>
          <w:color w:val="000000"/>
          <w:sz w:val="28"/>
        </w:rPr>
        <w:t>
      8. Мыналардың жұмыс кестесі:</w:t>
      </w:r>
    </w:p>
    <w:bookmarkEnd w:id="64"/>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дүйсенбіден бастап жұманы қоса алғанда, түскі үзіліссіз сағат 9:00-ден 20:00-ге дейін.</w:t>
      </w:r>
    </w:p>
    <w:p>
      <w:pPr>
        <w:spacing w:after="0"/>
        <w:ind w:left="0"/>
        <w:jc w:val="both"/>
      </w:pPr>
      <w:r>
        <w:rPr>
          <w:rFonts w:ascii="Times New Roman"/>
          <w:b w:val="false"/>
          <w:i w:val="false"/>
          <w:color w:val="000000"/>
          <w:sz w:val="28"/>
        </w:rPr>
        <w:t>
      2) порталдың - тәулік бойы жөндеу жұмыстарын жүргізу мен байланыстағы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кезде өтінімді қабылдау және мемлекеттік қызметті көрсету нәтижесін беру келесі жұмыс күнінде жүзеге асырылады);</w:t>
      </w:r>
    </w:p>
    <w:p>
      <w:pPr>
        <w:spacing w:after="0"/>
        <w:ind w:left="0"/>
        <w:jc w:val="both"/>
      </w:pPr>
      <w:r>
        <w:rPr>
          <w:rFonts w:ascii="Times New Roman"/>
          <w:b w:val="false"/>
          <w:i w:val="false"/>
          <w:color w:val="000000"/>
          <w:sz w:val="28"/>
        </w:rPr>
        <w:t>
      3)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Start w:name="z81" w:id="65"/>
    <w:p>
      <w:pPr>
        <w:spacing w:after="0"/>
        <w:ind w:left="0"/>
        <w:jc w:val="both"/>
      </w:pPr>
      <w:r>
        <w:rPr>
          <w:rFonts w:ascii="Times New Roman"/>
          <w:b w:val="false"/>
          <w:i w:val="false"/>
          <w:color w:val="000000"/>
          <w:sz w:val="28"/>
        </w:rPr>
        <w:t>
      9. Көрсетілетін қызметті алушы (не оның сенімхат бойынша уәкілетті өкілі) жүгінген кезде мемлекеттік қызмет көрсету үшін қажетті құжаттардың тізбесі:</w:t>
      </w:r>
    </w:p>
    <w:bookmarkEnd w:id="65"/>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мынадай құжаттар қоса бере отырып, осы мемлекеттік көрсетілетін қызмет стандартына қосымшаға сәйкес нысан бойынша өтінім;</w:t>
      </w:r>
    </w:p>
    <w:p>
      <w:pPr>
        <w:spacing w:after="0"/>
        <w:ind w:left="0"/>
        <w:jc w:val="both"/>
      </w:pPr>
      <w:r>
        <w:rPr>
          <w:rFonts w:ascii="Times New Roman"/>
          <w:b w:val="false"/>
          <w:i w:val="false"/>
          <w:color w:val="000000"/>
          <w:sz w:val="28"/>
        </w:rPr>
        <w:t>
      2) көрсетілетін қызметті алушының мыналарды қамтитын ақпараты:</w:t>
      </w:r>
    </w:p>
    <w:p>
      <w:pPr>
        <w:spacing w:after="0"/>
        <w:ind w:left="0"/>
        <w:jc w:val="both"/>
      </w:pPr>
      <w:r>
        <w:rPr>
          <w:rFonts w:ascii="Times New Roman"/>
          <w:b w:val="false"/>
          <w:i w:val="false"/>
          <w:color w:val="000000"/>
          <w:sz w:val="28"/>
        </w:rPr>
        <w:t>
      көрсетілетін қызметті алушының тіркелген атауы;</w:t>
      </w:r>
    </w:p>
    <w:p>
      <w:pPr>
        <w:spacing w:after="0"/>
        <w:ind w:left="0"/>
        <w:jc w:val="both"/>
      </w:pPr>
      <w:r>
        <w:rPr>
          <w:rFonts w:ascii="Times New Roman"/>
          <w:b w:val="false"/>
          <w:i w:val="false"/>
          <w:color w:val="000000"/>
          <w:sz w:val="28"/>
        </w:rPr>
        <w:t>
      көрсетілетін қызметті алушының негізгі қызмет орнының мекенжайы;</w:t>
      </w:r>
    </w:p>
    <w:p>
      <w:pPr>
        <w:spacing w:after="0"/>
        <w:ind w:left="0"/>
        <w:jc w:val="both"/>
      </w:pPr>
      <w:r>
        <w:rPr>
          <w:rFonts w:ascii="Times New Roman"/>
          <w:b w:val="false"/>
          <w:i w:val="false"/>
          <w:color w:val="000000"/>
          <w:sz w:val="28"/>
        </w:rPr>
        <w:t>
      көрсетілетін қызметті алушының негізгі қызмет орнының, елдің кодын қоса алғанда, телефон нөмірі мен факсы, бар болса электрондық поштасының мекенжайы;</w:t>
      </w:r>
    </w:p>
    <w:p>
      <w:pPr>
        <w:spacing w:after="0"/>
        <w:ind w:left="0"/>
        <w:jc w:val="both"/>
      </w:pPr>
      <w:r>
        <w:rPr>
          <w:rFonts w:ascii="Times New Roman"/>
          <w:b w:val="false"/>
          <w:i w:val="false"/>
          <w:color w:val="000000"/>
          <w:sz w:val="28"/>
        </w:rPr>
        <w:t>
      жоспарланған ұшулар түрі;</w:t>
      </w:r>
    </w:p>
    <w:p>
      <w:pPr>
        <w:spacing w:after="0"/>
        <w:ind w:left="0"/>
        <w:jc w:val="both"/>
      </w:pPr>
      <w:r>
        <w:rPr>
          <w:rFonts w:ascii="Times New Roman"/>
          <w:b w:val="false"/>
          <w:i w:val="false"/>
          <w:color w:val="000000"/>
          <w:sz w:val="28"/>
        </w:rPr>
        <w:t>
      әуе кемелері бойынша деректер;</w:t>
      </w:r>
    </w:p>
    <w:p>
      <w:pPr>
        <w:spacing w:after="0"/>
        <w:ind w:left="0"/>
        <w:jc w:val="both"/>
      </w:pPr>
      <w:r>
        <w:rPr>
          <w:rFonts w:ascii="Times New Roman"/>
          <w:b w:val="false"/>
          <w:i w:val="false"/>
          <w:color w:val="000000"/>
          <w:sz w:val="28"/>
        </w:rPr>
        <w:t>
      әуе кемесіне техникалық қызмет көрсетуді ұйымдастыру;</w:t>
      </w:r>
    </w:p>
    <w:p>
      <w:pPr>
        <w:spacing w:after="0"/>
        <w:ind w:left="0"/>
        <w:jc w:val="both"/>
      </w:pPr>
      <w:r>
        <w:rPr>
          <w:rFonts w:ascii="Times New Roman"/>
          <w:b w:val="false"/>
          <w:i w:val="false"/>
          <w:color w:val="000000"/>
          <w:sz w:val="28"/>
        </w:rPr>
        <w:t>
      ұшуды қамтамасыз ету.</w:t>
      </w:r>
    </w:p>
    <w:p>
      <w:pPr>
        <w:spacing w:after="0"/>
        <w:ind w:left="0"/>
        <w:jc w:val="both"/>
      </w:pPr>
      <w:r>
        <w:rPr>
          <w:rFonts w:ascii="Times New Roman"/>
          <w:b w:val="false"/>
          <w:i w:val="false"/>
          <w:color w:val="000000"/>
          <w:sz w:val="28"/>
        </w:rPr>
        <w:t>
      3) ұйымдастырушылық құрылымы, штат кестесі;</w:t>
      </w:r>
    </w:p>
    <w:p>
      <w:pPr>
        <w:spacing w:after="0"/>
        <w:ind w:left="0"/>
        <w:jc w:val="both"/>
      </w:pPr>
      <w:r>
        <w:rPr>
          <w:rFonts w:ascii="Times New Roman"/>
          <w:b w:val="false"/>
          <w:i w:val="false"/>
          <w:color w:val="000000"/>
          <w:sz w:val="28"/>
        </w:rPr>
        <w:t>
      4) ұшу қауіпсіздігін қамтамасыз етуге тікелей байланысты басшылық құрамы мен мамандар жөніндегі деректр;</w:t>
      </w:r>
    </w:p>
    <w:p>
      <w:pPr>
        <w:spacing w:after="0"/>
        <w:ind w:left="0"/>
        <w:jc w:val="both"/>
      </w:pPr>
      <w:r>
        <w:rPr>
          <w:rFonts w:ascii="Times New Roman"/>
          <w:b w:val="false"/>
          <w:i w:val="false"/>
          <w:color w:val="000000"/>
          <w:sz w:val="28"/>
        </w:rPr>
        <w:t>
      5) командалық-ұшу, нұсқаушы және ұшқыштар құрамы туралы деректер;</w:t>
      </w:r>
    </w:p>
    <w:p>
      <w:pPr>
        <w:spacing w:after="0"/>
        <w:ind w:left="0"/>
        <w:jc w:val="both"/>
      </w:pPr>
      <w:r>
        <w:rPr>
          <w:rFonts w:ascii="Times New Roman"/>
          <w:b w:val="false"/>
          <w:i w:val="false"/>
          <w:color w:val="000000"/>
          <w:sz w:val="28"/>
        </w:rPr>
        <w:t>
      6) ұшуды жүргізу жөніндегі нұсқау;</w:t>
      </w:r>
    </w:p>
    <w:p>
      <w:pPr>
        <w:spacing w:after="0"/>
        <w:ind w:left="0"/>
        <w:jc w:val="both"/>
      </w:pPr>
      <w:r>
        <w:rPr>
          <w:rFonts w:ascii="Times New Roman"/>
          <w:b w:val="false"/>
          <w:i w:val="false"/>
          <w:color w:val="000000"/>
          <w:sz w:val="28"/>
        </w:rPr>
        <w:t>
      7) техникалық қызмет көрсетуді реттеу жөніндегі пайдаланушының нұсқауы;</w:t>
      </w:r>
    </w:p>
    <w:p>
      <w:pPr>
        <w:spacing w:after="0"/>
        <w:ind w:left="0"/>
        <w:jc w:val="both"/>
      </w:pPr>
      <w:r>
        <w:rPr>
          <w:rFonts w:ascii="Times New Roman"/>
          <w:b w:val="false"/>
          <w:i w:val="false"/>
          <w:color w:val="000000"/>
          <w:sz w:val="28"/>
        </w:rPr>
        <w:t>
      8) ұшуды қамтамасыз етуге арналған шарттардың көшірмелері;</w:t>
      </w:r>
    </w:p>
    <w:p>
      <w:pPr>
        <w:spacing w:after="0"/>
        <w:ind w:left="0"/>
        <w:jc w:val="both"/>
      </w:pPr>
      <w:r>
        <w:rPr>
          <w:rFonts w:ascii="Times New Roman"/>
          <w:b w:val="false"/>
          <w:i w:val="false"/>
          <w:color w:val="000000"/>
          <w:sz w:val="28"/>
        </w:rPr>
        <w:t>
      9) пайдаланушының басшысы бекіткен әуе кемелері бояуының және мәтіндік сипаттамасының үлгілері;</w:t>
      </w:r>
    </w:p>
    <w:p>
      <w:pPr>
        <w:spacing w:after="0"/>
        <w:ind w:left="0"/>
        <w:jc w:val="both"/>
      </w:pPr>
      <w:r>
        <w:rPr>
          <w:rFonts w:ascii="Times New Roman"/>
          <w:b w:val="false"/>
          <w:i w:val="false"/>
          <w:color w:val="000000"/>
          <w:sz w:val="28"/>
        </w:rPr>
        <w:t>
      10) пайдаланушының авиациялық қауіпсіздік бағдарламалары;</w:t>
      </w:r>
    </w:p>
    <w:p>
      <w:pPr>
        <w:spacing w:after="0"/>
        <w:ind w:left="0"/>
        <w:jc w:val="both"/>
      </w:pPr>
      <w:r>
        <w:rPr>
          <w:rFonts w:ascii="Times New Roman"/>
          <w:b w:val="false"/>
          <w:i w:val="false"/>
          <w:color w:val="000000"/>
          <w:sz w:val="28"/>
        </w:rPr>
        <w:t>
      11) халықаралық ұшуларға арналған құжаттар (орындау кезінде);</w:t>
      </w:r>
    </w:p>
    <w:p>
      <w:pPr>
        <w:spacing w:after="0"/>
        <w:ind w:left="0"/>
        <w:jc w:val="both"/>
      </w:pPr>
      <w:r>
        <w:rPr>
          <w:rFonts w:ascii="Times New Roman"/>
          <w:b w:val="false"/>
          <w:i w:val="false"/>
          <w:color w:val="000000"/>
          <w:sz w:val="28"/>
        </w:rPr>
        <w:t>
      12) пайдалану ерекшеліктерінің жобасы;</w:t>
      </w:r>
    </w:p>
    <w:p>
      <w:pPr>
        <w:spacing w:after="0"/>
        <w:ind w:left="0"/>
        <w:jc w:val="both"/>
      </w:pPr>
      <w:r>
        <w:rPr>
          <w:rFonts w:ascii="Times New Roman"/>
          <w:b w:val="false"/>
          <w:i w:val="false"/>
          <w:color w:val="000000"/>
          <w:sz w:val="28"/>
        </w:rPr>
        <w:t>
      13) әуе кемесін экипажсыз жалға алу шартының (келісімшартының) көшірмесі (жалға алынған әуе кемесі бар болса).</w:t>
      </w:r>
    </w:p>
    <w:p>
      <w:pPr>
        <w:spacing w:after="0"/>
        <w:ind w:left="0"/>
        <w:jc w:val="both"/>
      </w:pPr>
      <w:r>
        <w:rPr>
          <w:rFonts w:ascii="Times New Roman"/>
          <w:b w:val="false"/>
          <w:i w:val="false"/>
          <w:color w:val="000000"/>
          <w:sz w:val="28"/>
        </w:rPr>
        <w:t>
      Жоғарыда көрсетілген барлық құжаттардың көшірмелері көрсетілетін қызметті алушының қолымен куәландырылады.</w:t>
      </w:r>
    </w:p>
    <w:p>
      <w:pPr>
        <w:spacing w:after="0"/>
        <w:ind w:left="0"/>
        <w:jc w:val="both"/>
      </w:pPr>
      <w:r>
        <w:rPr>
          <w:rFonts w:ascii="Times New Roman"/>
          <w:b w:val="false"/>
          <w:i w:val="false"/>
          <w:color w:val="000000"/>
          <w:sz w:val="28"/>
        </w:rPr>
        <w:t xml:space="preserve">
      Жеке басын куәландыратын құжаттар, заңды тұлғаны мемлекеттік тіркеу (қайта тіркеу) туралы, жеке кәсіпкер ретінде мемлекеттік тіркеу, ұшуды орындау (жалпы мақсаттағы авиацияны пайдаланушы) құқығына куәлікті (куәліктің телнұсқасын), азаматтық әуе кемесін мемлекеттік тіркеу, орындағы шу бойынша сертификат, радиостанция сертификаты туралы мәліметтерді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Куәліктің телнұсқасын алу үшін көрсетілетін қызметті алушы көрсетілетін қызметті берушіге қажетті негіздемені және бұрын берілген куәлікті қоса бере отырып, еркін нысандағы өтінімді ұсынады.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куәлік алу үшін көрсетілетін қызметті алушы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өтінімді мыналарды қоса бере отырып ұсынады:</w:t>
      </w:r>
    </w:p>
    <w:p>
      <w:pPr>
        <w:spacing w:after="0"/>
        <w:ind w:left="0"/>
        <w:jc w:val="both"/>
      </w:pPr>
      <w:r>
        <w:rPr>
          <w:rFonts w:ascii="Times New Roman"/>
          <w:b w:val="false"/>
          <w:i w:val="false"/>
          <w:color w:val="000000"/>
          <w:sz w:val="28"/>
        </w:rPr>
        <w:t>
      1) электрондық көшірмелерін:</w:t>
      </w:r>
    </w:p>
    <w:p>
      <w:pPr>
        <w:spacing w:after="0"/>
        <w:ind w:left="0"/>
        <w:jc w:val="both"/>
      </w:pPr>
      <w:r>
        <w:rPr>
          <w:rFonts w:ascii="Times New Roman"/>
          <w:b w:val="false"/>
          <w:i w:val="false"/>
          <w:color w:val="000000"/>
          <w:sz w:val="28"/>
        </w:rPr>
        <w:t>
      ұйымдастырушылық құрылымы, штаттық кестесі;</w:t>
      </w:r>
    </w:p>
    <w:p>
      <w:pPr>
        <w:spacing w:after="0"/>
        <w:ind w:left="0"/>
        <w:jc w:val="both"/>
      </w:pPr>
      <w:r>
        <w:rPr>
          <w:rFonts w:ascii="Times New Roman"/>
          <w:b w:val="false"/>
          <w:i w:val="false"/>
          <w:color w:val="000000"/>
          <w:sz w:val="28"/>
        </w:rPr>
        <w:t>
      ұшуды қамтамасыз ету шарттары;</w:t>
      </w:r>
    </w:p>
    <w:p>
      <w:pPr>
        <w:spacing w:after="0"/>
        <w:ind w:left="0"/>
        <w:jc w:val="both"/>
      </w:pPr>
      <w:r>
        <w:rPr>
          <w:rFonts w:ascii="Times New Roman"/>
          <w:b w:val="false"/>
          <w:i w:val="false"/>
          <w:color w:val="000000"/>
          <w:sz w:val="28"/>
        </w:rPr>
        <w:t>
      әуе кемелері бояуының және мәтіндік сипаттамасының үлгілері;</w:t>
      </w:r>
    </w:p>
    <w:p>
      <w:pPr>
        <w:spacing w:after="0"/>
        <w:ind w:left="0"/>
        <w:jc w:val="both"/>
      </w:pPr>
      <w:r>
        <w:rPr>
          <w:rFonts w:ascii="Times New Roman"/>
          <w:b w:val="false"/>
          <w:i w:val="false"/>
          <w:color w:val="000000"/>
          <w:sz w:val="28"/>
        </w:rPr>
        <w:t>
      халықаралық ұшуларға арналған құжаттар (орындау кезінде);</w:t>
      </w:r>
    </w:p>
    <w:p>
      <w:pPr>
        <w:spacing w:after="0"/>
        <w:ind w:left="0"/>
        <w:jc w:val="both"/>
      </w:pPr>
      <w:r>
        <w:rPr>
          <w:rFonts w:ascii="Times New Roman"/>
          <w:b w:val="false"/>
          <w:i w:val="false"/>
          <w:color w:val="000000"/>
          <w:sz w:val="28"/>
        </w:rPr>
        <w:t>
      әуе кемесін экипажсыз жалға алу шарты (келісімшарты) (жалға алынған әуе кемесі бар болса);</w:t>
      </w:r>
    </w:p>
    <w:p>
      <w:pPr>
        <w:spacing w:after="0"/>
        <w:ind w:left="0"/>
        <w:jc w:val="both"/>
      </w:pPr>
      <w:r>
        <w:rPr>
          <w:rFonts w:ascii="Times New Roman"/>
          <w:b w:val="false"/>
          <w:i w:val="false"/>
          <w:color w:val="000000"/>
          <w:sz w:val="28"/>
        </w:rPr>
        <w:t>
      бекіту мен келісудің титул парақтары:</w:t>
      </w:r>
    </w:p>
    <w:p>
      <w:pPr>
        <w:spacing w:after="0"/>
        <w:ind w:left="0"/>
        <w:jc w:val="both"/>
      </w:pPr>
      <w:r>
        <w:rPr>
          <w:rFonts w:ascii="Times New Roman"/>
          <w:b w:val="false"/>
          <w:i w:val="false"/>
          <w:color w:val="000000"/>
          <w:sz w:val="28"/>
        </w:rPr>
        <w:t>
      ұшуды жүргізу жөніндегі нұсқау;</w:t>
      </w:r>
    </w:p>
    <w:p>
      <w:pPr>
        <w:spacing w:after="0"/>
        <w:ind w:left="0"/>
        <w:jc w:val="both"/>
      </w:pPr>
      <w:r>
        <w:rPr>
          <w:rFonts w:ascii="Times New Roman"/>
          <w:b w:val="false"/>
          <w:i w:val="false"/>
          <w:color w:val="000000"/>
          <w:sz w:val="28"/>
        </w:rPr>
        <w:t>
      техникалық қызмет көрсетуді реттеу жөніндегі пайдаланушының нұсқауы;</w:t>
      </w:r>
    </w:p>
    <w:p>
      <w:pPr>
        <w:spacing w:after="0"/>
        <w:ind w:left="0"/>
        <w:jc w:val="both"/>
      </w:pPr>
      <w:r>
        <w:rPr>
          <w:rFonts w:ascii="Times New Roman"/>
          <w:b w:val="false"/>
          <w:i w:val="false"/>
          <w:color w:val="000000"/>
          <w:sz w:val="28"/>
        </w:rPr>
        <w:t>
      пайдаланушының авиациялық қауіпсіздік бағдарламалары;</w:t>
      </w:r>
    </w:p>
    <w:p>
      <w:pPr>
        <w:spacing w:after="0"/>
        <w:ind w:left="0"/>
        <w:jc w:val="both"/>
      </w:pPr>
      <w:r>
        <w:rPr>
          <w:rFonts w:ascii="Times New Roman"/>
          <w:b w:val="false"/>
          <w:i w:val="false"/>
          <w:color w:val="000000"/>
          <w:sz w:val="28"/>
        </w:rPr>
        <w:t>
      2) көрсетілетін кызметті алушының электрондық нысандағы ақпараты:</w:t>
      </w:r>
    </w:p>
    <w:p>
      <w:pPr>
        <w:spacing w:after="0"/>
        <w:ind w:left="0"/>
        <w:jc w:val="both"/>
      </w:pPr>
      <w:r>
        <w:rPr>
          <w:rFonts w:ascii="Times New Roman"/>
          <w:b w:val="false"/>
          <w:i w:val="false"/>
          <w:color w:val="000000"/>
          <w:sz w:val="28"/>
        </w:rPr>
        <w:t>
      көрсетілетін қызметті алушының тіркелген атауы;</w:t>
      </w:r>
    </w:p>
    <w:p>
      <w:pPr>
        <w:spacing w:after="0"/>
        <w:ind w:left="0"/>
        <w:jc w:val="both"/>
      </w:pPr>
      <w:r>
        <w:rPr>
          <w:rFonts w:ascii="Times New Roman"/>
          <w:b w:val="false"/>
          <w:i w:val="false"/>
          <w:color w:val="000000"/>
          <w:sz w:val="28"/>
        </w:rPr>
        <w:t>
      көрсетілетін қызметті алушының негізгі қызмет орнының мекенжайы;</w:t>
      </w:r>
    </w:p>
    <w:p>
      <w:pPr>
        <w:spacing w:after="0"/>
        <w:ind w:left="0"/>
        <w:jc w:val="both"/>
      </w:pPr>
      <w:r>
        <w:rPr>
          <w:rFonts w:ascii="Times New Roman"/>
          <w:b w:val="false"/>
          <w:i w:val="false"/>
          <w:color w:val="000000"/>
          <w:sz w:val="28"/>
        </w:rPr>
        <w:t>
      көрсетілетін қызметті алушының негізгі қызмет орнының, елдің кодын қоса алғанда, телефон нөмірі мен факсы, бар болса электрондық поштасының мекенжайы;</w:t>
      </w:r>
    </w:p>
    <w:p>
      <w:pPr>
        <w:spacing w:after="0"/>
        <w:ind w:left="0"/>
        <w:jc w:val="both"/>
      </w:pPr>
      <w:r>
        <w:rPr>
          <w:rFonts w:ascii="Times New Roman"/>
          <w:b w:val="false"/>
          <w:i w:val="false"/>
          <w:color w:val="000000"/>
          <w:sz w:val="28"/>
        </w:rPr>
        <w:t>
      жоспарланған ұшулар түрі;</w:t>
      </w:r>
    </w:p>
    <w:p>
      <w:pPr>
        <w:spacing w:after="0"/>
        <w:ind w:left="0"/>
        <w:jc w:val="both"/>
      </w:pPr>
      <w:r>
        <w:rPr>
          <w:rFonts w:ascii="Times New Roman"/>
          <w:b w:val="false"/>
          <w:i w:val="false"/>
          <w:color w:val="000000"/>
          <w:sz w:val="28"/>
        </w:rPr>
        <w:t>
      әуе кемелері бойынша деректер;</w:t>
      </w:r>
    </w:p>
    <w:p>
      <w:pPr>
        <w:spacing w:after="0"/>
        <w:ind w:left="0"/>
        <w:jc w:val="both"/>
      </w:pPr>
      <w:r>
        <w:rPr>
          <w:rFonts w:ascii="Times New Roman"/>
          <w:b w:val="false"/>
          <w:i w:val="false"/>
          <w:color w:val="000000"/>
          <w:sz w:val="28"/>
        </w:rPr>
        <w:t>
      әуе кемесіне техникалық қызмет көрсетуді ұйымдастыру;</w:t>
      </w:r>
    </w:p>
    <w:p>
      <w:pPr>
        <w:spacing w:after="0"/>
        <w:ind w:left="0"/>
        <w:jc w:val="both"/>
      </w:pPr>
      <w:r>
        <w:rPr>
          <w:rFonts w:ascii="Times New Roman"/>
          <w:b w:val="false"/>
          <w:i w:val="false"/>
          <w:color w:val="000000"/>
          <w:sz w:val="28"/>
        </w:rPr>
        <w:t>
      ұшуды қамтамасыз ету.</w:t>
      </w:r>
    </w:p>
    <w:p>
      <w:pPr>
        <w:spacing w:after="0"/>
        <w:ind w:left="0"/>
        <w:jc w:val="both"/>
      </w:pPr>
      <w:r>
        <w:rPr>
          <w:rFonts w:ascii="Times New Roman"/>
          <w:b w:val="false"/>
          <w:i w:val="false"/>
          <w:color w:val="000000"/>
          <w:sz w:val="28"/>
        </w:rPr>
        <w:t>
      ұшудың қауіпсіздігін қамтамасыз етуге тікелей байланысты басшылық құрамы мен мамандар жөніндегі деректер;</w:t>
      </w:r>
    </w:p>
    <w:p>
      <w:pPr>
        <w:spacing w:after="0"/>
        <w:ind w:left="0"/>
        <w:jc w:val="both"/>
      </w:pPr>
      <w:r>
        <w:rPr>
          <w:rFonts w:ascii="Times New Roman"/>
          <w:b w:val="false"/>
          <w:i w:val="false"/>
          <w:color w:val="000000"/>
          <w:sz w:val="28"/>
        </w:rPr>
        <w:t>
      командалық-ұшу, нұсқаушы және ұшқыштар құрамы туралы деректер;</w:t>
      </w:r>
    </w:p>
    <w:p>
      <w:pPr>
        <w:spacing w:after="0"/>
        <w:ind w:left="0"/>
        <w:jc w:val="both"/>
      </w:pPr>
      <w:r>
        <w:rPr>
          <w:rFonts w:ascii="Times New Roman"/>
          <w:b w:val="false"/>
          <w:i w:val="false"/>
          <w:color w:val="000000"/>
          <w:sz w:val="28"/>
        </w:rPr>
        <w:t>
      пайдалану ерекшеліктерінің жобасы;</w:t>
      </w:r>
    </w:p>
    <w:p>
      <w:pPr>
        <w:spacing w:after="0"/>
        <w:ind w:left="0"/>
        <w:jc w:val="both"/>
      </w:pPr>
      <w:r>
        <w:rPr>
          <w:rFonts w:ascii="Times New Roman"/>
          <w:b w:val="false"/>
          <w:i w:val="false"/>
          <w:color w:val="000000"/>
          <w:sz w:val="28"/>
        </w:rPr>
        <w:t>
      куәліктің телнұсқасын алу үшін көрсетілетін қызметті алушы көосетілетін қызметті берушіге қажетті негіздемені және бұрын берілген куәлікті қоса бере отырып, еркін нысандағы өтінімді ұсынады.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Мемлекеттік корпорация кеңсесінде құжаттардың топтамасын қабылдау күні мен уақыты көрсетіле отырып, оның көшірмесіндегі тіркеу туралы белгі қағаз тасығыштағы өтінімнің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10. Мемлекеттік қызметті көрсетуден бас тарту негіздері:</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 Инвестициялар және даму министрінің 2015 жылғы 30 қазандағы № 1023 бұйрығымен бекітілген (Нормативтік құқықтық актілерді мемлекеттік тіркеу тізілімінде № 12804 болып тіркелген) Жалпы мақсаттағы авиацияны пайдаланушыларды ұшуға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w:t>
      </w:r>
    </w:p>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мемлекеттік көрсетілетін қызметті алушының байланысты арнаулы құқығынан айырылуы.</w:t>
      </w:r>
    </w:p>
    <w:bookmarkStart w:name="z80" w:id="66"/>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берушідің және (немесе) оның лауазымды адамдардың, Мемлекеттік корпорация және (немесе) оның қызметкерлерінің шешімдеріне, әрекеттеріне (әрекетсіздігіне) шағымдану тәртібі</w:t>
      </w:r>
    </w:p>
    <w:bookmarkEnd w:id="66"/>
    <w:bookmarkStart w:name="z79" w:id="67"/>
    <w:p>
      <w:pPr>
        <w:spacing w:after="0"/>
        <w:ind w:left="0"/>
        <w:jc w:val="both"/>
      </w:pPr>
      <w:r>
        <w:rPr>
          <w:rFonts w:ascii="Times New Roman"/>
          <w:b w:val="false"/>
          <w:i w:val="false"/>
          <w:color w:val="000000"/>
          <w:sz w:val="28"/>
        </w:rPr>
        <w:t>
      11. Мемлекеттік қызмет көрсету мәселесі бойынша көрсетілетін қызметті берушінің немесе оның лауазымды адамдардың, Мемлекеттік корпорациялардың және (немесе) оның қызметкерлерінің шешімдеріне, әрекеттеріне (әрекетсіздіктеріне) шағымдану осы мемлекеттік көрсетілетін қызмет стандартының 13-тармағында көрсетілген көрсетілетін қызметті алушы, Мемлекеттік корпорация басшысының атына немесе Министрлік басшысының атына шағым жолданады.</w:t>
      </w:r>
    </w:p>
    <w:bookmarkEnd w:id="67"/>
    <w:p>
      <w:pPr>
        <w:spacing w:after="0"/>
        <w:ind w:left="0"/>
        <w:jc w:val="both"/>
      </w:pPr>
      <w:r>
        <w:rPr>
          <w:rFonts w:ascii="Times New Roman"/>
          <w:b w:val="false"/>
          <w:i w:val="false"/>
          <w:color w:val="000000"/>
          <w:sz w:val="28"/>
        </w:rPr>
        <w:t xml:space="preserve">
      Шағымдар пошта арқылы көрсетілетін қызметті берушінің немесе Мемлекеттік корпорация кеңсесі арқылы қолма-қол, сондай-ақ портал арқылы жазбаша нысанда қабылданады. </w:t>
      </w:r>
    </w:p>
    <w:p>
      <w:pPr>
        <w:spacing w:after="0"/>
        <w:ind w:left="0"/>
        <w:jc w:val="both"/>
      </w:pPr>
      <w:r>
        <w:rPr>
          <w:rFonts w:ascii="Times New Roman"/>
          <w:b w:val="false"/>
          <w:i w:val="false"/>
          <w:color w:val="000000"/>
          <w:sz w:val="28"/>
        </w:rPr>
        <w:t xml:space="preserve">
      Шағымды қабылдаған адаманың тегі және аты-жөні, берілген шағымға жауап алу мерзімі мен орны көрсетіле отырып көрсетілетін қызметті берушінің, Министрліктің кеңсесінде оны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Мемлекеттік корпорацияға қолма-қол, пошта арқылы түскен шағымның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туралы ақпарат болады,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xml:space="preserve">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Көрсетілетін қызметті алушы мемлекеттік қызметтер көрсету нәтижелерімен келіспеген жағдайда, мемлекеттік көрсетілетін қызметтің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78" w:id="68"/>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жүгінеді.</w:t>
      </w:r>
    </w:p>
    <w:bookmarkEnd w:id="68"/>
    <w:bookmarkStart w:name="z77" w:id="69"/>
    <w:p>
      <w:pPr>
        <w:spacing w:after="0"/>
        <w:ind w:left="0"/>
        <w:jc w:val="left"/>
      </w:pPr>
      <w:r>
        <w:rPr>
          <w:rFonts w:ascii="Times New Roman"/>
          <w:b/>
          <w:i w:val="false"/>
          <w:color w:val="000000"/>
        </w:rPr>
        <w:t xml:space="preserve"> 4. Мемлекеттік қызметті, оның ішінде электрондық нысанда және Мемлекеттік корпорациялар арқылы көрсетудің ерекшеліктерін есепке ала отырып өзге де талаптары</w:t>
      </w:r>
    </w:p>
    <w:bookmarkEnd w:id="69"/>
    <w:bookmarkStart w:name="z76" w:id="70"/>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орналасқан:</w:t>
      </w:r>
    </w:p>
    <w:bookmarkEnd w:id="70"/>
    <w:p>
      <w:pPr>
        <w:spacing w:after="0"/>
        <w:ind w:left="0"/>
        <w:jc w:val="both"/>
      </w:pPr>
      <w:r>
        <w:rPr>
          <w:rFonts w:ascii="Times New Roman"/>
          <w:b w:val="false"/>
          <w:i w:val="false"/>
          <w:color w:val="000000"/>
          <w:sz w:val="28"/>
        </w:rPr>
        <w:t>
      1) Министрліктің – www.miid.gov.kzwww.mid.gоv.kz, "Мемлекеттік көрсетілетін қызметтер" деген бөлімінде;</w:t>
      </w:r>
    </w:p>
    <w:p>
      <w:pPr>
        <w:spacing w:after="0"/>
        <w:ind w:left="0"/>
        <w:jc w:val="both"/>
      </w:pPr>
      <w:r>
        <w:rPr>
          <w:rFonts w:ascii="Times New Roman"/>
          <w:b w:val="false"/>
          <w:i w:val="false"/>
          <w:color w:val="000000"/>
          <w:sz w:val="28"/>
        </w:rPr>
        <w:t>
      2) Мемлекеттік корпорацияның: www.gov4c.kz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31.07.2019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71"/>
    <w:bookmarkStart w:name="z74" w:id="72"/>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72"/>
    <w:bookmarkStart w:name="z73" w:id="73"/>
    <w:p>
      <w:pPr>
        <w:spacing w:after="0"/>
        <w:ind w:left="0"/>
        <w:jc w:val="both"/>
      </w:pPr>
      <w:r>
        <w:rPr>
          <w:rFonts w:ascii="Times New Roman"/>
          <w:b w:val="false"/>
          <w:i w:val="false"/>
          <w:color w:val="000000"/>
          <w:sz w:val="28"/>
        </w:rPr>
        <w:t>
      16. Мемлекеттік қызметті көрсету мәселелері бойынша Бірыңғай байланыс орталығының телефоны: 1414 және 8 800 080 7777 не Министрліктің мынандай телефондары бойынша 8 (7172) 75-48-41, 75-45-89.</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орындау құқығына</w:t>
            </w:r>
            <w:r>
              <w:br/>
            </w:r>
            <w:r>
              <w:rPr>
                <w:rFonts w:ascii="Times New Roman"/>
                <w:b w:val="false"/>
                <w:i w:val="false"/>
                <w:color w:val="000000"/>
                <w:sz w:val="20"/>
              </w:rPr>
              <w:t>куәлік беру (жалпы мақсаттағы</w:t>
            </w:r>
            <w:r>
              <w:br/>
            </w:r>
            <w:r>
              <w:rPr>
                <w:rFonts w:ascii="Times New Roman"/>
                <w:b w:val="false"/>
                <w:i w:val="false"/>
                <w:color w:val="000000"/>
                <w:sz w:val="20"/>
              </w:rPr>
              <w:t>авиацияны пайдаланушы)"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басшысына</w:t>
            </w:r>
          </w:p>
        </w:tc>
      </w:tr>
    </w:tbl>
    <w:p>
      <w:pPr>
        <w:spacing w:after="0"/>
        <w:ind w:left="0"/>
        <w:jc w:val="left"/>
      </w:pPr>
      <w:r>
        <w:rPr>
          <w:rFonts w:ascii="Times New Roman"/>
          <w:b/>
          <w:i w:val="false"/>
          <w:color w:val="000000"/>
        </w:rPr>
        <w:t xml:space="preserve"> Ұшуға рұқсат алу үшін өтінім</w:t>
      </w:r>
    </w:p>
    <w:p>
      <w:pPr>
        <w:spacing w:after="0"/>
        <w:ind w:left="0"/>
        <w:jc w:val="both"/>
      </w:pPr>
      <w:r>
        <w:rPr>
          <w:rFonts w:ascii="Times New Roman"/>
          <w:b w:val="false"/>
          <w:i w:val="false"/>
          <w:color w:val="000000"/>
          <w:sz w:val="28"/>
        </w:rPr>
        <w:t>
      __________________________________________________________мақсатында</w:t>
      </w:r>
    </w:p>
    <w:p>
      <w:pPr>
        <w:spacing w:after="0"/>
        <w:ind w:left="0"/>
        <w:jc w:val="both"/>
      </w:pPr>
      <w:r>
        <w:rPr>
          <w:rFonts w:ascii="Times New Roman"/>
          <w:b w:val="false"/>
          <w:i w:val="false"/>
          <w:color w:val="000000"/>
          <w:sz w:val="28"/>
        </w:rPr>
        <w:t>
      (жалпы мақсаттағы авиацияны пайдаланушының ішкі (халықаралық) әуе желілерінде ұшуды oрындауға рұқсат алу)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(өтінiш берушінің толық атауы)</w:t>
      </w:r>
    </w:p>
    <w:p>
      <w:pPr>
        <w:spacing w:after="0"/>
        <w:ind w:left="0"/>
        <w:jc w:val="both"/>
      </w:pPr>
      <w:r>
        <w:rPr>
          <w:rFonts w:ascii="Times New Roman"/>
          <w:b w:val="false"/>
          <w:i w:val="false"/>
          <w:color w:val="000000"/>
          <w:sz w:val="28"/>
        </w:rPr>
        <w:t>
      тексеру жүргізуді өтінемін, ұшуды бастаудың жоспарланған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Өтініш беруші Жалпы мақсаттағы авиацияны пайдаланушыларды ұшуға рұқсат беру қағидаларының талаптарына жауап беруге және азаматтық авиация саласындағы уәкілеттi органға ұшудың ұйымдастырылуын, қамтамасыз етiлуiн және орындалуын бақылауды жүзеге асыруға мүмкіндік беруге мiндеттенедi.</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(басшының лауазымы, тегі аты әкесінің аты (бұдан әрі - Т.А.Ә.), өтініш берушінің (заңды тұлғаның)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(өтініш берушінің (жеке тұлғаның)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