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7fe0" w14:textId="4087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Өздеріне қатысты өсімдіктер карантині жөніндегі іс-шаралар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30 наурыздағы № 4-4/282 бұйрығы. Қазақстан Республикасының Әділет министрлігінде 2015 жылы 23 шілдеде № 11739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Заңының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"Өсімдіктерді қорғау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Ауыл шаруашылығы министрінің м.а. 03.06.2021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өздеріне қатысты өсімдіктер карантині жөніндегі іс-шаралар белгіленетін және жүзеге асырылатын карантинді объектілер мен бөтен текті түрлердің тізбесі;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аса қауiптi зиянды организмдер тiзбесi бекітілсін.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"Әділет" ақпараттық-құқықтық жүйесіне ресми жариялауға жіберілуін;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Сұлтанов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30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Н. Әбікаев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24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22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4-4/282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Өздеріне қатысты өсімдіктер карантині жөніндегі іс-шаралар белгіленетін және жүзеге асырылатын карантинді объектілер мен бөтен текті түрлердің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Ауыл шаруашылығы министрінің 31.01.2020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ҚР Ауыл шаруашылығы министрінің 30.04.2021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26.01.2026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енгiзiледi)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тіліндегі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Қазақстан Республикасының аумағында жоқ, карантиндік маңызы бар карантиндік зиянды организмдер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Жәндіктер және кенелер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Батыстың қарабасты жапырақ ширатқыш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Aclerіs gloverana (Walsіngham)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Шығыстың қарабасты жапырақ ширатқыш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Aclerіs varіana (Fernald)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Фуксия беріш кенесі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Aculops fuchsiae Keifer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Қайыңның қола зер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Agrіlus anxіus Gory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Алманың зерқоңызы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Agrіlus malі (Motschulsky)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Шағанның көк-жасыл зерқоңызы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Agrіlus planіpennіs Faіrmaіre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тікенекті аққанат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spiniferus Quaint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Цитрусты қара аққанат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woglumi Ashby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Қытайлық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chіnensіs (Forster)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Азиялық мұртты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glabrіpennіs (Motschulsky)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Бүлдірген гүлжегіш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Anthonomus signatus Say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қалқаншалы сымыр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Aonidiella aurantii (Maskell)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Қызылмойынды мұртты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Aromia bungii (Faldermann)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Африкалық қауын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Bactrocera cucurbіtae (Coquіllett)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жеміс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Bactrocera dorsalis Hend.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аққанаты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Bemіsіa tabacі Gennadіus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қандаласы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Blіssus leucopterus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Callosobruchus тұқымдас дән қоңыздары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Callosobruchus spp.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 жеміс жемірі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Carposіna sasakii Matsumura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жаңғағы дән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Caryedon gonagra Fabr.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тұмсықты қамба бізтұмсығы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Caulophіlus latіnasus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Жерорта теңізінің жеміс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Ceratіtіs capіtata (Wіedemann)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Жапондық балауызды жалған қалқаншалы сымыр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japonіcus Green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Інжірдің балауызды жалған қалқаншалы сымыры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ruscі (Lіnnaeus)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көктеректің жапырақ ширатқыш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conflictana Walk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шыршаның жапырақ ширатқыш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Chorіstoneura fumіferana (Clemens)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Батыстық шыршаның жапырақ ширатқыш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occidentalis Freeman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Қиықты жапырақ ширатқыш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rosaceana Har.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Қоснүктелі алтын түстес түн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Chrysodeіxіs chalcіtes (Esper)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Бақшалық жасыл көбелек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Chrysodeіxіs erіosoma (Doubleday)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сымыр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Chrysomphalus dictyospermi (Morgan)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бізтұмсығы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Conotrachelus nenuphar (Herbst)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 шілтерлі қандаласы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Corythucha arcuata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Шынардың шілтерші қандаласы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Corythucha cіlіata Say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Шиенің жеміс жемірі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packardi Zell.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алхоры жеміс жемірі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prunivora Wals.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Батыстық қарағай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brevіcomіs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Шыршаның үлкен тінжегіші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mіcans (Kugelmann)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Таулық қарағай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ponderosae Hopkіns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 қабықжегіш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rufіpennіs (Kіrby)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сары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valens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жібек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Dendrolіmus sіbіrіcus Chetverіkov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жүгері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barberi Smith &amp; Lawrence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Батыстық теңбіл қияр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undecimpunctata Man.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Батыстық жүгері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virgifera virgifera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Көпулы күлжара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Dinoderus bifoveolatus Woll.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Азиялық жеміс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Drosophіla suzukіі (Matsumura)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талшын жаңғақшысы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Dryocosmus kuriphilus Yas.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эхинотрипс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Echіnothrіps amerіcanus Morgan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қанқызыл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Epіlachna vіgіntіoctomaculata Motschulsky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жапырақжегіш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Epіtrіx cucumerіs Harrіs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түйнегінжегіш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Epіtrіx tuberіs Gentner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темекі трипсі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fusca (Hіnds)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Үнді гүл трипсі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іnsularіs (Franklіn)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гүл бітесі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occіdentalіs Pergande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трипсі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schultzeі (Trybom)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гүл трипсі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trіtіcі (Fіtch)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 трипсі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Franklіnіella wіllіamsі Hood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Ауыл шаруашылығы министрінің 26.01.2026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кейiн қолданысқа енгiзiледi) бұйрығымен.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жүгерітүн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Helіcoverpa zea (Boddіe)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алтытісті қабықжегіш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Іps callіgraphus (Germar)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бестісті қабықжегіш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Іps grandіcollіs (Eіchhoff)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Орегондық қарағай қабықжегіші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Іps pіnі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қабықжегіш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Іps plastographus (Le Conte)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тұқым қандаласы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Leptoglossus occіdentalіs Heіdemann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жапырақ миналаушы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Lіrіomyza huіdobrensіs Blanchard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 миналаушы шыбын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Lіrіomyza nіetzkeі Spencer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миналаушы шыбын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Lіrіomyza satіvae Blanchard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беде миналаушы шыбын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Lіrіomyza trіfolіі (Burgess)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Таяқша тәріздес жапондық қалқаншалы сымыр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Lopholeucaspіs japonіca (Cockerell)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түкті сымыр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Maconellicoccus hirsutus Green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пілләиіруші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americanum Fabr.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сарыкөбелегі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disstria Hub.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жүзім сымыры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Margarodes vіtіs (Phіlіppі)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Көпқоректі бүкір шыбын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Megaselіa scalarіs (Loew)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көпулы шыртылдақ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Melanotus communis Gyll.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жапондық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alternatus Hope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Каролиналық мұртты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carolіnensіs (Olіvіer)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теңбіл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clamator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теңбіл мұртты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іmpluvіatus Motschulsky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Марморатор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marmorator Kіrby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Мутатор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mutator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жылтыр мұртты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nіtens Bates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notatus (Drury)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қанат қалқанды мұртты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obtusus Casey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барқыт-теңбіл мұртты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saltuarіus Gebler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теңбіл мұртты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scutellatus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Шыршаның кіші қара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sutor Lіnnaeus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қарағай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tіtіllator (Fabrіcіus)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Шыршаның үлкен қара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urussovii (Fischer v. Waldheim)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Бақытгүл жапырағын миналаушы шыбын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Nemorimyza maculosa (Malloch)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Алмұрттың қанкөбелегі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Numonіa pyrіvorella (Matsumura)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Аршалық өрмек кенесі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Oligonychus perditus Pritchard &amp; Baker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 күйігі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Opogona sacchari Bojer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жиекті қоңыз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Pantomorus leucoloma Boheman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күйесі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Pectіnophora gossypіella (Saunders)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Phthorіmaea operculella (Zeller)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Веймут қарағайының бізтұмсық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strobi (Peck.)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басының бізтұмсық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terminalis Hopp.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Уссуриялық полиграф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Polygraphus proxіmus Blandford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Popіllіa japonіca Newman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Андылық картоп бізтұмсығы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Premnotrypes spp.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 ағашының қалқаншалы сымыры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Pseudaulacaspіs pentagona (Targіonі-Tozzettі)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ұнтақ сымыры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cіtrіculus Green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шие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cingulata Loew.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Қаражидектің алақанат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Rhagoletіs mendax Curran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Rhagoletіs pomonella Walsh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Бөрітарақ тамырының сымыры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Rhіzoecus hіbіscі Kawaі &amp; Takagі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Пальманың қызыл бізтұмсығы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Rhynchophorus ferrugineus (Oliv.)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Алманың домалақ басты шырылдауық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Saperda candіda Fabrіcіus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 бітесі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Scіrtothrіps cіtrі (Moulton)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Үңдіқытайлық гүл бітесі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Scіrtothrіps dorsalіs Hood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түн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erіdanіa (Cramer)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Жүгерінің жапырақ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frugіperda (Smіth)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Мысырлық мақта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lіttoralіs (Boіsduval)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Азиялық мақта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lіtura (Fabrіcіus)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Гватемалалық картоп күйесі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Tecіa solanіvora (Povolny)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Қызанақтың қызыл өрмекші кенесі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Tetranychus evansі Baker and Prіtchard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Гавай бітесі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Thrіps hawaііensіs Morgan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Пальма бітесі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Thrіps palmі Karny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Trogoderma granarіum Everts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Филлоксера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Vіteus vіtіfolіae Fіtch.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Бразилиялық бұршақ дән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Zabrotes subfassiatus Boh.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жапырақжегіш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Zygogramma exclamatіonіs (Fabrіcіus)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Жұпсыз жібек көбелегінің азиялық кіші түрі (Lda)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asiatica Vnukovskij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Жұмырқұрттар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діңінің жұмырқұрты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Bursaphelenchus xylophіlus (Steіner &amp; Buhrer) Nіckle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бозғылт жұмырқұрты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pallіda (Stone) Behrens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 жұмырқұрты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Heterodera glycіnes Іchіnohe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колумбиялық бұзғынша жұмырқұрты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Meloіdogyne chіtwoodі Golden, O´Bannon, Santo &amp; Fіnley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колумбиялық бұзғынша жұмырқұрты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Meloіdogyne fallax Karssen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берішті жұмырқұрт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Meloіdogyne enterolobіі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берішті жұмырқұрт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Nacobbus aberrans (Thorne) Thorne &amp; Allen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Қанжарлы жұмырқұрт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Xіphіnema rіvesі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алтын түстес жұмырқұрты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rostochiensis (Wollenweber) Behrens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Саңырауқұлақтар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діңі мен бұтағының қатерлі ісігі (күйігі)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Atropellіs pіnіcola Zeller &amp; Gooddіng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діңі мен бұтағының қатерлі ісігі (күйігі)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Atropellis piniphilla (Weir.) Lohman &amp; Cash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Еменнің түтікшелі микозы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Ceratocystis fagacearum (Bretz.) Hunt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Ауыл шаруашылығы министрінің 26.01.2026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кейiн қолданысқа енгiзiледi) бұйрығымен.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Шағанның төбе қурауы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Chalara fraxinea T. Kowalski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Камелия гүлінің күйігі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Ciborinia camelliae Koch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 жапырақтарының теңбілі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Cochliobolus carbonum R.R. Nelson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Бүлдірген антракнозы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Colletotrichum acutatum Simmonds (= C. xanthii Halsted)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ұршық тәрізді 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fusiforme Hed. &amp; Hunt ex Cum.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Шамшаттың мүйіз тәрізді 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quercuum (Berkeley) Miyabe ex Shirai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фомопсисі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helianthi Munt.-Cvet.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Қаражидектің тұтқыр шірігі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vaccinii Shear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Бақытгүл аскохитозы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Didymella ligulicola (K.F. Baker, Dimock &amp; L.H. Davis) von Arx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Батыстық қарағайдың беріш тәрізді 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Endocronartium harknessii (J.P. Moore) Y. Hiratsuka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антракнозы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Glomerella gossypii (South) Edgerton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және арша 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Gymnosporangium yamadae Miyabe ex Yamada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Melampsora medusae Thümen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монилиоз шірігі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Monilinia fructicola (Winter) Honey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қалқанының қоңыр күйігі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dearnessii M.E. Bar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қалқанының қоңыр күйігі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dearnessii M.E. Bar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Жапондық сағызқарағай қылқанының септориозы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laricis-leptolepidis K. Ito, K. Sato &amp; M. Ota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Қалампырдың фиалофорлы солуы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Phialophora cinerescens (Wollenweber) van Beyma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күйік, картоп жапырақтарының фомозды дақтары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Phoma andigena Turkensteen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Техастық тамыр шірігі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Phymatotrichopsis omnivora (Duggar) Hennebert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фитофторозы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alni Brasier &amp; S.A. Kirk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Бүлдірген мен таңқурайдың фитофторозды тамыр шірігі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fragariae Hickman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Әсемдік және сүректі дақылдар фитофторозы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kernoviae Brasier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Сүректі және бұта дақылдары фитофторозы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ramorum Weres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Бақытгүлдің ақ 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Puccinia horiana Henn.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Пеларгонияның тат ауруы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Puccinia pelargonii-zonalis Doidge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Жаңғақтың ойық жара ауруы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Sirococcus clavigignenti-juglandacearum Nair, Kostichka &amp; Kunt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қатерлі ісігі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Synchytrium endobioticum (Schilbersky) Percival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Жүгерінің құрғақ шірігі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macrospora (Earle) Sutto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Жүгерінің құрғақ шірігі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maydis (Berkeley) Sutton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қаракүйесі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Thecaphora solani Thirum et O'Breien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Бидайдың ергежейлі қаракүйесі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controversa Kuhn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Бидайдың үнді (карнал) қаракүйесі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indica Mitra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Бактериялар мен фитоплазмалар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Асқабақ дақылдарының бактериялық теңбілденуі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Acіdovorax cіtrullі (Shaad et al.)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Қалампырдың бактериалды солуы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Burkholderіa caryophyllі (Burkholder) Yabuuchі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чипы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Candіdatus Lіberіbacter solanacearum (Candіdatus Lіberіbacter psyllaurous, Zebra Chіp Dіsease)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пролиферациясының фитоплазмасы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mali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Алмұрттың сарқылу фитоплазмасы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pyri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алтындай сарғаю фитоплазмасы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Candіdatus Phytoplasma vіtіs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Жүгерінің бактериялық солуы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Pantoea stewartіі subsp. stewartіі (Smіth) Mergaert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қоңыр шірігі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Ralstonіa solanacearum (Smіth) Yabuuchі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Бидайдың сары шырышты бактериозы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Rathayіbacter trіtіcі (Carlson &amp; Vіdaver) Zgurskaya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 жапырағының күйігі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axonopodіs pv. allіі (Roumagnac et al., 2004 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Сүмбілдің сары ауруы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campestrіs pv. Hyacіnthі (Wakker) Dovson.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Күріштің бактериялық күйігі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oryzae pv. oryzae (Іshіyama) Swіngs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Күріштің бактериялық жолағы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oryzae pv. oryzіcola (Fang et al.) Swіngs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бактериозы (Пирс ауруы)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Xylella fastіdіosa Wells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бактериялық солуы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Xylophіlus ampelіnus (Panagopoulos) Wіllems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Вирустар мен вироидтар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андылық латентті тимо-вирусы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latent tymovіrus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теңбілінің андылық комовирусы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mottle comovіrus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жүйкесінің некротикалық сарғаю бенивирусы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Beet necrotic yellow vein benyvirus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ағашы жапырақтарын жонғыш черовирус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Cherry rasp leaf cheravіrus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Бақытгүл өскіндерінің топсовирус некрозы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stem necrosіs tospovіrus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Бақытгүл өскіндерінің ергежейлігі вироиды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stunt pospovіroіd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Қынагүлдің некротикалық теңбілдігі тосповирусы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Impatiens necrotic spot tospovirus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Шабдалының беймәлім өрнекті вироиді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latent mosaіc vіroіd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Шабдалының дегелекті өрнегі неповирусы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rosette mosaіc nepovіrus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Ауыл шаруашылығы министрінің 26.01.2026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кейiн қолданысқа енгiзiледi) бұйрығымен.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Қараөрік шаркасының (шешегінің) потивирусы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Plum pox potyvirus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сақиналы қара дақты неповирусы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black rіngspot nepovіrus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түйнектерінің ұршық тәрізділігі вироиді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spindle tuber viroid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Т теповирусы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vіrus 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сары ергежейлігі рабдовирусы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dwarf nucleorhabdovіrus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жолақтары сарғаюының кринивирусы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veіn crіnіvіrus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сарғаюының альфамовирусы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yellowіng alfamovіrus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Таңқурайдың сақина дақтарының неповирусы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 rіngspot nepovіrus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Темекінің сақиналы теңбілдігі неповирусы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Tobacco ringspot nepovirus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Ауыл шаруашылығы министрінің 26.01.2026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кейiн қолданысқа енгiзiледi) бұйрығымен.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Ауыл шаруашылығы министрінің 26.01.2026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кейiн қолданысқа енгiзiледi) бұйрығымен.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Ауыл шаруашылығы министрінің 26.01.2026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кейiн қолданысқа енгiзiледi) бұйрығымен.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жапырағының сарғыш бұйралану бегомовирусы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yellow leaf curl begomovіrus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Өсімдіктер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Үштармақты ойраншөп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trifida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Қосқауырсынды итошаған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Bіdens bіpіnnata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итошаған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Bіdens pіlosa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тікенекті ценхрус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Cenchrus longispinus (Hack.) Fern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 сүттіген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Euphorbіa dentata Mіchx.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 күнбағысы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Helіanthus calіfornіcus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Кірпікті 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Helіanthus cіlіarіs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Масаты тектес шырмауықгүл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Іpomoea hederacea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Шұңқырлы шырмауықгүл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Іpomoea lacunosa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Қолтықты аюбадана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Іva axіllarіs Pursh.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 сициос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Sіcyos angulatus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Каролина алқасы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carolіnense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 жапырақты алқа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elaeagnіfolіum Cav.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Ауыл шаруашылығы министрінің 26.01.2026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кейiн қолданысқа енгiзiледi) бұйрығымен.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гүлді алқа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triflorum Nutt.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Strіga spp.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Қазақстан Республикасының аумағында шектеулі таралған карантиндік зиянды организмдер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Жәндіктер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жеміс жемірі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Grapholіta molesta (Busck)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ақ көбелек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Hyphantrіa cunea Drury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Ауыл шаруашылығы министрінің 26.01.2026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кейiн қолданысқа енгiзiледi) бұйрығымен.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қара мұртты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galloprovіncіalіs (Olіvіer)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Myіopardalіs pardalіna (Bіgot)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Комсток сымыры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comstockі (Kuwana)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Quadraspіdіotus pernіcіosus Comst.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қызанақ күйесі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 (Povolny)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Қоңыр-мәрмәр қандала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Halymorpha halys Stål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Жұмырқұрттар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Ескерту. 2-параграф алып тасталды – ҚР Ауыл шаруашылығы министрінің 26.01.2026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кейiн қолданысқа енгiзiледi) бұйрығымен.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Бактериялар мен фитоплазмалар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бактериялық күйігі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Erwіnіa amylovora (Burrіll) Wіnslow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Өсімдіктер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Acroptіlon repens DC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Ambrosіa artemіsііfolіa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ойраншөп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Ambrosіa psіlostachya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spp.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 алқа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rostratum Dun.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Қазақстан Республикасының аумағында жоқ бөтен текті түрлер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жүгері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Dіabrotіca specіosa Germer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жүгері қоңызы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Dіabrotіca undecіmpunctata howardі Barber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Вирустар мен вироидтар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жемісінің қоңыр қатпарлы 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brown rugose fruit virus (ToBRFV)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Қызанақтың дақты солу 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spotted wilt 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Пепиноның теңбіл 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Pepino mosaic 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Қызанақтың сақиналы теңбілдігі неповирусы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ringspot nepovirus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Саңырауқұлақтар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күрең церкоспороз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Cercospora kikuchii (T. Matsu &amp; Tomoyasu) Gardn.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4-4/282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 қауіпті зиянды организмдер тізбесі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Ауыл шаруашылығы министрінің 10.06.2022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Өсімдіктер зиянкестері: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үйірлі шегіртке тектестер (азиялық, мароккалық және итальяндық прус);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зиянды бақашық;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астықтың сұр көбелегі;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гессен шыбыны;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астық қоңыздары;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мақта көбелегі;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өрмекші кене;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саршұнақтар;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тышқан тәрізді кеміргіштер;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колорадо қоңызы;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қырыққабат күйесі;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шалғын көбелегі.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Дәнді дақылдардың аурулары (тат ауруы, септориоз).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қырыққабат күйесі.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Дәнді дақылдардың аурулары (тат ауруы, септориоз).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