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7922" w14:textId="cd67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197 бұйрығы. Қазақстан Республикасының Әділет министрлігінде 2015 жылы 22 шілдеде № 11722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 туралы" 2010 жылғы 15 шілдедегі Қазақстан Республикасы Заңының 14-бабы 1-тармағының </w:t>
      </w:r>
      <w:r>
        <w:rPr>
          <w:rFonts w:ascii="Times New Roman"/>
          <w:b w:val="false"/>
          <w:i w:val="false"/>
          <w:color w:val="000000"/>
          <w:sz w:val="28"/>
        </w:rPr>
        <w:t>41-25)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05.05.2020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Азаматтық авиацияның авиациялық техникасына техникалық қызмет көрсету және оны жөндеу жөніндегі ұйымды сертификаттау және оған сертификат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 заңнамамен бекітілген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тіркегеннен кейін күнтізбелік он күн ішінде оның көшірмелерін мерзімді баспа басылымында және "Қазақстан Республикасы Әділет министрлігінің Құқықтық ақпарат республикалық орталығы" шаруашылық жүргізу құқығындағы республикалық мемлекеттік кәсіпорына "Әділет" ақпараттық-құқықтық жүйесіне ресми жариялауға көшірмелерін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Е.А. Досаев _______________ </w:t>
      </w:r>
    </w:p>
    <w:p>
      <w:pPr>
        <w:spacing w:after="0"/>
        <w:ind w:left="0"/>
        <w:jc w:val="both"/>
      </w:pPr>
      <w:r>
        <w:rPr>
          <w:rFonts w:ascii="Times New Roman"/>
          <w:b w:val="false"/>
          <w:i w:val="false"/>
          <w:color w:val="000000"/>
          <w:sz w:val="28"/>
        </w:rPr>
        <w:t>
      2015 жылғы 18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 xml:space="preserve">2015 жылғы 24 ақпандағы </w:t>
            </w:r>
            <w:r>
              <w:br/>
            </w:r>
            <w:r>
              <w:rPr>
                <w:rFonts w:ascii="Times New Roman"/>
                <w:b w:val="false"/>
                <w:i w:val="false"/>
                <w:color w:val="000000"/>
                <w:sz w:val="20"/>
              </w:rPr>
              <w:t xml:space="preserve">№ 197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31.07.2019 </w:t>
      </w:r>
      <w:r>
        <w:rPr>
          <w:rFonts w:ascii="Times New Roman"/>
          <w:b w:val="false"/>
          <w:i w:val="false"/>
          <w:color w:val="ff0000"/>
          <w:sz w:val="28"/>
        </w:rPr>
        <w:t>№ 597</w:t>
      </w:r>
      <w:r>
        <w:rPr>
          <w:rFonts w:ascii="Times New Roman"/>
          <w:b w:val="false"/>
          <w:i w:val="false"/>
          <w:color w:val="ff0000"/>
          <w:sz w:val="28"/>
        </w:rPr>
        <w:t xml:space="preserve"> (01.08.2019 бастап қолданысқа енгізіледі) бұйрығымен.</w:t>
      </w:r>
    </w:p>
    <w:bookmarkStart w:name="z105"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(бұдан әрі - Заң) 14-бабы 1-тармағының </w:t>
      </w:r>
      <w:r>
        <w:rPr>
          <w:rFonts w:ascii="Times New Roman"/>
          <w:b w:val="false"/>
          <w:i w:val="false"/>
          <w:color w:val="000000"/>
          <w:sz w:val="28"/>
        </w:rPr>
        <w:t>41-25) тармақшасына</w:t>
      </w:r>
      <w:r>
        <w:rPr>
          <w:rFonts w:ascii="Times New Roman"/>
          <w:b w:val="false"/>
          <w:i w:val="false"/>
          <w:color w:val="000000"/>
          <w:sz w:val="28"/>
        </w:rPr>
        <w:t xml:space="preserve">, сондай-ақ </w:t>
      </w:r>
      <w:r>
        <w:rPr>
          <w:rFonts w:ascii="Times New Roman"/>
          <w:b w:val="false"/>
          <w:i w:val="false"/>
          <w:color w:val="000000"/>
          <w:sz w:val="28"/>
        </w:rPr>
        <w:t>48-бабына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азаматтық авиация саласындағы халықаралық ұйымдардың авиациялық стандарттарына сәйкес әзірленген (бұдан әрі - ИКАО).</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05.05.2020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Осы Қағидалар азаматтық авиацияның авиациялық техникасына техникалық қызмет көрсету және оны жөндеу жөніндегі ұйымды сертификаттау, сертификат беру тәртібін, "Азаматтық авиацияның авиациялық техникасына техникалық қызмет көрсету және оны жөндеу жөніндегі ұйымның сертификатын беру" мемлекеттік қызмет көрсету тәртібін, сондай-ақ шетелдік ұйымдардың авиациялық техникаға техникалық қызмет көрсету және оны жөндеу жөніндегі сертификаттарын тану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05.05.2020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Азаматтық авиацияның авиациялық техникасына техникалық қызмет көрсету және оны жөндеу жөніндегі ұйымның сертификаты (бұдан әрі – сертификат) иеліктен шығарылмайтын болып табылады және басқа тұлғаға берілмейді.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22.09.2022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4. Азаматтық авиацияның авиациялық техникасына техникалық қызмет көрсету және оны жөндеу жөніндегі ұйымның сертификаты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екі жылға беріледі.</w:t>
      </w:r>
    </w:p>
    <w:bookmarkEnd w:id="14"/>
    <w:p>
      <w:pPr>
        <w:spacing w:after="0"/>
        <w:ind w:left="0"/>
        <w:jc w:val="both"/>
      </w:pPr>
      <w:r>
        <w:rPr>
          <w:rFonts w:ascii="Times New Roman"/>
          <w:b w:val="false"/>
          <w:i w:val="false"/>
          <w:color w:val="000000"/>
          <w:sz w:val="28"/>
        </w:rPr>
        <w:t>
      Сертификаттың қолданылу саласы өзгерген кезде сертификат бұрын берілген (ағымдағы) сертификаттың қолданылу мерзіміне беріледі.</w:t>
      </w:r>
    </w:p>
    <w:p>
      <w:pPr>
        <w:spacing w:after="0"/>
        <w:ind w:left="0"/>
        <w:jc w:val="both"/>
      </w:pPr>
      <w:r>
        <w:rPr>
          <w:rFonts w:ascii="Times New Roman"/>
          <w:b w:val="false"/>
          <w:i w:val="false"/>
          <w:color w:val="000000"/>
          <w:sz w:val="28"/>
        </w:rPr>
        <w:t>
      Жарамдылық мерзімі аяқталғаннан кейін сертификат жарамсыз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22.09.2022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5. Азаматтық авиацияның авиациялық техникасына техникалық қызмет көрсету және оны жөндеу жөніндегі ұйымды сертификаттауды (бұдан әрі – сертификаттау) және сертификат беруді азаматтық авиация саласындағы уәкілетті ұйым жүзеге асырады.</w:t>
      </w:r>
    </w:p>
    <w:bookmarkEnd w:id="15"/>
    <w:bookmarkStart w:name="z19" w:id="16"/>
    <w:p>
      <w:pPr>
        <w:spacing w:after="0"/>
        <w:ind w:left="0"/>
        <w:jc w:val="both"/>
      </w:pPr>
      <w:r>
        <w:rPr>
          <w:rFonts w:ascii="Times New Roman"/>
          <w:b w:val="false"/>
          <w:i w:val="false"/>
          <w:color w:val="000000"/>
          <w:sz w:val="28"/>
        </w:rPr>
        <w:t>
      6. Осы Қағидаларда мынадай терминдер мен анықтамалар пайдаланылады:</w:t>
      </w:r>
    </w:p>
    <w:bookmarkEnd w:id="16"/>
    <w:bookmarkStart w:name="z117" w:id="17"/>
    <w:p>
      <w:pPr>
        <w:spacing w:after="0"/>
        <w:ind w:left="0"/>
        <w:jc w:val="both"/>
      </w:pPr>
      <w:r>
        <w:rPr>
          <w:rFonts w:ascii="Times New Roman"/>
          <w:b w:val="false"/>
          <w:i w:val="false"/>
          <w:color w:val="000000"/>
          <w:sz w:val="28"/>
        </w:rPr>
        <w:t>
      1) авиациялық техника – әуе кемесі, әуе кемесінің қозғалтқышы, әуе кемесінің әуе винті немесе оларға компонент орнатуға арналған;</w:t>
      </w:r>
    </w:p>
    <w:bookmarkEnd w:id="17"/>
    <w:bookmarkStart w:name="z118" w:id="18"/>
    <w:p>
      <w:pPr>
        <w:spacing w:after="0"/>
        <w:ind w:left="0"/>
        <w:jc w:val="both"/>
      </w:pPr>
      <w:r>
        <w:rPr>
          <w:rFonts w:ascii="Times New Roman"/>
          <w:b w:val="false"/>
          <w:i w:val="false"/>
          <w:color w:val="000000"/>
          <w:sz w:val="28"/>
        </w:rPr>
        <w:t>
      2) авиациялық техникаға техникалық қызмет көрсету және жөндеу жөніндегі ұйымның рәсімдері жөніндегі басшылық – техникалық қызмет көрсету жөніндегі ұйымның басшысы бекіткен және техникалық қызмет көрсету жөніндегі ұйымның құрылымы және оның басшылығының міндеттері, орындалатын жұмыстар саласы, өндірістік база, техникалық қызмет көрсету рәсімдері және сапаны қамтамасыз ету немесе инспекциялық тексерулер жүйелері туралы егжей-тегжейлі ақпаратты қамтитын құжат;</w:t>
      </w:r>
    </w:p>
    <w:bookmarkEnd w:id="18"/>
    <w:bookmarkStart w:name="z119" w:id="19"/>
    <w:p>
      <w:pPr>
        <w:spacing w:after="0"/>
        <w:ind w:left="0"/>
        <w:jc w:val="both"/>
      </w:pPr>
      <w:r>
        <w:rPr>
          <w:rFonts w:ascii="Times New Roman"/>
          <w:b w:val="false"/>
          <w:i w:val="false"/>
          <w:color w:val="000000"/>
          <w:sz w:val="28"/>
        </w:rPr>
        <w:t>
      3) жөндеу – авиациялық техниканың ұшу жарамдылығының тиісті нормаларына сәйкес бұзылғаннан немесе тозғаннан кейін оларды қалпына келтіру.</w:t>
      </w:r>
    </w:p>
    <w:bookmarkEnd w:id="19"/>
    <w:bookmarkStart w:name="z120" w:id="20"/>
    <w:p>
      <w:pPr>
        <w:spacing w:after="0"/>
        <w:ind w:left="0"/>
        <w:jc w:val="both"/>
      </w:pPr>
      <w:r>
        <w:rPr>
          <w:rFonts w:ascii="Times New Roman"/>
          <w:b w:val="false"/>
          <w:i w:val="false"/>
          <w:color w:val="000000"/>
          <w:sz w:val="28"/>
        </w:rPr>
        <w:t>
      4) сапа жүйесі – авиациялық техникаға техникалық қызмет көрсету және жөндеу сапасына әкімшілік басқаруды жүзеге асыру үшін қажетті ұйымдастырушылық құрылымның, құжаттамалық әдістемелердің, процестер мен ресурстардың жиынтығы;</w:t>
      </w:r>
    </w:p>
    <w:bookmarkEnd w:id="20"/>
    <w:bookmarkStart w:name="z121" w:id="21"/>
    <w:p>
      <w:pPr>
        <w:spacing w:after="0"/>
        <w:ind w:left="0"/>
        <w:jc w:val="both"/>
      </w:pPr>
      <w:r>
        <w:rPr>
          <w:rFonts w:ascii="Times New Roman"/>
          <w:b w:val="false"/>
          <w:i w:val="false"/>
          <w:color w:val="000000"/>
          <w:sz w:val="28"/>
        </w:rPr>
        <w:t>
      5) техникалық қызмет көрсету – әуе кемесінің, қозғалтқыштың, әуе винтінің немесе тиісті бөлігінің ұшу жарамдылығын қолдау үшін қажетті авиациялық техникада бақылау қалпына келтіру жұмыстарын, тексерулерді, алмастыруларды қоса алғанда, жеке де, үйлесімде де орындалатын ақауларды жою жұмыстарын жүргізу, сондай-ақ модификациялауды немесе жөндеуді іс жүзінде жүзеге асыру;</w:t>
      </w:r>
    </w:p>
    <w:bookmarkEnd w:id="21"/>
    <w:bookmarkStart w:name="z122" w:id="22"/>
    <w:p>
      <w:pPr>
        <w:spacing w:after="0"/>
        <w:ind w:left="0"/>
        <w:jc w:val="both"/>
      </w:pPr>
      <w:r>
        <w:rPr>
          <w:rFonts w:ascii="Times New Roman"/>
          <w:b w:val="false"/>
          <w:i w:val="false"/>
          <w:color w:val="000000"/>
          <w:sz w:val="28"/>
        </w:rPr>
        <w:t>
      6) ұшу қауіпсіздігін басқару жүйесі – қажетті ұйымдық құрылымды, жауапкершілік иерархиясын, басшылық қағидаттары мен рәсімдерді қоса алғанда, ұшу қауіпсіздігін басқаруға жүйелі көзқарас.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22.09.2022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23"/>
    <w:p>
      <w:pPr>
        <w:spacing w:after="0"/>
        <w:ind w:left="0"/>
        <w:jc w:val="both"/>
      </w:pPr>
      <w:r>
        <w:rPr>
          <w:rFonts w:ascii="Times New Roman"/>
          <w:b w:val="false"/>
          <w:i w:val="false"/>
          <w:color w:val="000000"/>
          <w:sz w:val="28"/>
        </w:rPr>
        <w:t xml:space="preserve">
      7. Азаматтық авиацияның авиациялық техникасына техникалық қызмет көрсету және жөндеу жөніндегі ұйымды сертификаттау үшін "Қазақстан Республикасы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(бұдан әрі – Азаматтық авиация саласында төлемдер алу қағидалары) (Нормативтік құқықтық актілердің мемлекеттік тіркеу тізілімінде № 32120 болып тіркелген) айқындалған тәртіппен төлем алынады.</w:t>
      </w:r>
    </w:p>
    <w:bookmarkEnd w:id="23"/>
    <w:p>
      <w:pPr>
        <w:spacing w:after="0"/>
        <w:ind w:left="0"/>
        <w:jc w:val="both"/>
      </w:pPr>
      <w:r>
        <w:rPr>
          <w:rFonts w:ascii="Times New Roman"/>
          <w:b w:val="false"/>
          <w:i w:val="false"/>
          <w:color w:val="000000"/>
          <w:sz w:val="28"/>
        </w:rPr>
        <w:t xml:space="preserve">
      Төлемақы мөлшері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айқындалады (Нормативтік құқықтық актілердің мемлекеттік тіркеу тізілімінде № 32089 болып тіркелген) (бұдан әрі - Азаматтық авиация саласындағы уәкілетті ұйымның ақылы қызметтерінің тізбесі және азаматтық авиация саласындағы төлем мөлшерлемелері).</w:t>
      </w:r>
    </w:p>
    <w:p>
      <w:pPr>
        <w:spacing w:after="0"/>
        <w:ind w:left="0"/>
        <w:jc w:val="both"/>
      </w:pPr>
      <w:r>
        <w:rPr>
          <w:rFonts w:ascii="Times New Roman"/>
          <w:b w:val="false"/>
          <w:i w:val="false"/>
          <w:color w:val="000000"/>
          <w:sz w:val="28"/>
        </w:rPr>
        <w:t>
      Азаматтық авиацияның авиациялық техникасына техникалық қызмет көрсету және жөндеу жөніндегі ұйымды сертификаттау уәкілетті ұйымның бюджетіне төлем түскеннен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6" w:id="24"/>
    <w:p>
      <w:pPr>
        <w:spacing w:after="0"/>
        <w:ind w:left="0"/>
        <w:jc w:val="both"/>
      </w:pPr>
      <w:r>
        <w:rPr>
          <w:rFonts w:ascii="Times New Roman"/>
          <w:b w:val="false"/>
          <w:i w:val="false"/>
          <w:color w:val="000000"/>
          <w:sz w:val="28"/>
        </w:rPr>
        <w:t>
      7-1. Азаматтық авиацияның авиациялық техникасына техникалық қызмет көрсету және оны жөндеу жөніндегі ұйымның сертификаты:</w:t>
      </w:r>
    </w:p>
    <w:bookmarkEnd w:id="24"/>
    <w:p>
      <w:pPr>
        <w:spacing w:after="0"/>
        <w:ind w:left="0"/>
        <w:jc w:val="both"/>
      </w:pPr>
      <w:r>
        <w:rPr>
          <w:rFonts w:ascii="Times New Roman"/>
          <w:b w:val="false"/>
          <w:i w:val="false"/>
          <w:color w:val="000000"/>
          <w:sz w:val="28"/>
        </w:rPr>
        <w:t>
      жоспарлы сертификаттау кезінде (бастапқы немесе бұрын берілген сертификаттың қолданылу мерзімі аяқталғаннан кейін);</w:t>
      </w:r>
    </w:p>
    <w:p>
      <w:pPr>
        <w:spacing w:after="0"/>
        <w:ind w:left="0"/>
        <w:jc w:val="both"/>
      </w:pPr>
      <w:r>
        <w:rPr>
          <w:rFonts w:ascii="Times New Roman"/>
          <w:b w:val="false"/>
          <w:i w:val="false"/>
          <w:color w:val="000000"/>
          <w:sz w:val="28"/>
        </w:rPr>
        <w:t>
      ұйым сертификатының қолданылу аясын өзгерту қажет болған жағдайда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Индустрия және инфрақұрылымдық даму министрінің м.а. 05.05.2020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1" w:id="25"/>
    <w:p>
      <w:pPr>
        <w:spacing w:after="0"/>
        <w:ind w:left="0"/>
        <w:jc w:val="left"/>
      </w:pPr>
      <w:r>
        <w:rPr>
          <w:rFonts w:ascii="Times New Roman"/>
          <w:b/>
          <w:i w:val="false"/>
          <w:color w:val="000000"/>
        </w:rPr>
        <w:t xml:space="preserve"> 2-тарау. Азаматтық авиацияның авиациялық техникасына техникалық қызмет көрсету және жөндеу бойынша сертификаттауды жүргізу және сертификатын беру тәртібі</w:t>
      </w:r>
    </w:p>
    <w:bookmarkEnd w:id="25"/>
    <w:bookmarkStart w:name="z22" w:id="26"/>
    <w:p>
      <w:pPr>
        <w:spacing w:after="0"/>
        <w:ind w:left="0"/>
        <w:jc w:val="both"/>
      </w:pPr>
      <w:r>
        <w:rPr>
          <w:rFonts w:ascii="Times New Roman"/>
          <w:b w:val="false"/>
          <w:i w:val="false"/>
          <w:color w:val="000000"/>
          <w:sz w:val="28"/>
        </w:rPr>
        <w:t xml:space="preserve">
      8. Азаматтық авиацияның авиациялық техникасына техникалық қызмет көрсету және оны жөндеу жөніндегі ұйымның сертификатын алу үшін өтініш беруші уәкілетті ұйымға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авиациялық техникаға техникалық қызмет көрсететін және жөндейтін ұйымның сертификатын алуға/тануға арналған өтінімді (бұдан әрі – өтінім),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авиациялық техникаға техникалық қызмет көрсету және жөндеу жөніндегі ұйымның басшы құрамы туралы мәліметтерді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"Азаматтық авиацияның авиациялық техникасына техникалық қызмет көрсету және оны жөндеу жөніндегі ұйымның сертификатын беру" мемлекеттік қызметті көрсетуге қойылатын негізгі талаптар тізбесінде (бұдан әрі – Тізбе) көзделген құжаттар топтамасымен бірге жібереді.</w:t>
      </w:r>
    </w:p>
    <w:bookmarkEnd w:id="26"/>
    <w:p>
      <w:pPr>
        <w:spacing w:after="0"/>
        <w:ind w:left="0"/>
        <w:jc w:val="both"/>
      </w:pPr>
      <w:r>
        <w:rPr>
          <w:rFonts w:ascii="Times New Roman"/>
          <w:b w:val="false"/>
          <w:i w:val="false"/>
          <w:color w:val="000000"/>
          <w:sz w:val="28"/>
        </w:rPr>
        <w:t>
      Тізбе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14.03.2023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07" w:id="27"/>
    <w:p>
      <w:pPr>
        <w:spacing w:after="0"/>
        <w:ind w:left="0"/>
        <w:jc w:val="both"/>
      </w:pPr>
      <w:r>
        <w:rPr>
          <w:rFonts w:ascii="Times New Roman"/>
          <w:b w:val="false"/>
          <w:i w:val="false"/>
          <w:color w:val="000000"/>
          <w:sz w:val="28"/>
        </w:rPr>
        <w:t>
      8-1. Өтініш берушінің портал арқылы "жеке кабинетіне" жіберген кезде, мемлекеттік қызметті көрсету нәтижесін алудың күнін, орнын көрсету мен мемлекеттік қызметті көрсету үшін сұрау салудың қабылданғаны туралы мәртебе жіберіледі.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Индустрия және инфрақұрылымдық даму министрінің м.а. 05.05.2020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28"/>
    <w:p>
      <w:pPr>
        <w:spacing w:after="0"/>
        <w:ind w:left="0"/>
        <w:jc w:val="both"/>
      </w:pPr>
      <w:r>
        <w:rPr>
          <w:rFonts w:ascii="Times New Roman"/>
          <w:b w:val="false"/>
          <w:i w:val="false"/>
          <w:color w:val="000000"/>
          <w:sz w:val="28"/>
        </w:rPr>
        <w:t>
      8-2. Өтініш беруші жұмыс уақыты аяқталғаннан кейін, демалыс және мереке күндері жүгінген жағдайда Қазақстан Республикасының еңбек заңнамасына сәйкес мемлекеттік қызмет көрсету бойынша өтінішті тіркеу келесі жұмыс күні жүзеге асырылады.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8-2-тармақпен толықтырылды – ҚР Индустрия және инфрақұрылымдық даму министрінің м.а. 05.05.2020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9"/>
    <w:p>
      <w:pPr>
        <w:spacing w:after="0"/>
        <w:ind w:left="0"/>
        <w:jc w:val="both"/>
      </w:pPr>
      <w:r>
        <w:rPr>
          <w:rFonts w:ascii="Times New Roman"/>
          <w:b w:val="false"/>
          <w:i w:val="false"/>
          <w:color w:val="000000"/>
          <w:sz w:val="28"/>
        </w:rPr>
        <w:t>
      9. Сертификаттау мерзімі өтінім уәкілетті ұйымға келіп түскен күнінен бастап 22 (жиырма екі) жұмыс күнінен аспайды. Авиация инспекторларымен қосымша зерделеуді немесе тексеруді жүргізу қажет болған жағдайларда, қарау мерзімі 22 (жиырма екі) жұмыс күнінен аспайтын мерзімге ұзартылуы мүмкін, бұл туралы қарау мерзімін ұзарту туралы шешім қабылданған сәттен бастап 3 (үш) жұмыс күні ішінде өтінім берушіге хабарланады.</w:t>
      </w:r>
    </w:p>
    <w:bookmarkEnd w:id="29"/>
    <w:bookmarkStart w:name="z109" w:id="30"/>
    <w:p>
      <w:pPr>
        <w:spacing w:after="0"/>
        <w:ind w:left="0"/>
        <w:jc w:val="both"/>
      </w:pPr>
      <w:r>
        <w:rPr>
          <w:rFonts w:ascii="Times New Roman"/>
          <w:b w:val="false"/>
          <w:i w:val="false"/>
          <w:color w:val="000000"/>
          <w:sz w:val="28"/>
        </w:rPr>
        <w:t>
      9-1. Уәкілетті ұйым құжаттарды, олар келіп түскен күні тіркейді.</w:t>
      </w:r>
    </w:p>
    <w:bookmarkEnd w:id="30"/>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авиациялық жұмыстарды орындау құқығына куәлік, ұшуды орындау құқығына куәлік туралы мәліметтерді азаматтық авиацияның авиациялық техникасына техникалық қызмет көрсету және жөндеу жөніндегі ұйымның сертификаттарын беру үшін уәкілетті ұйым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Өтініш берушілерден ақпараттық жүйелерден алынатын құжаттар мен мәліметтерді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Индустрия және инфрақұрылымдық даму министрінің м.а. 05.05.2020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10" w:id="31"/>
    <w:p>
      <w:pPr>
        <w:spacing w:after="0"/>
        <w:ind w:left="0"/>
        <w:jc w:val="both"/>
      </w:pPr>
      <w:r>
        <w:rPr>
          <w:rFonts w:ascii="Times New Roman"/>
          <w:b w:val="false"/>
          <w:i w:val="false"/>
          <w:color w:val="000000"/>
          <w:sz w:val="28"/>
        </w:rPr>
        <w:t>
      9-2. Өтініш беруші Тізбенің 8-тармағымен көзделген құжаттардың толық емес топтамасын және (немесе) қолданылу мерзімі өткен құжаттарды ұсынған жағдайда, уәкілетті ұйым өтінішті қабылдаудан бас тартады.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9-2-тармақпен толықтырылды – ҚР Индустрия және инфрақұрылымдық даму министрінің м.а. 05.05.2020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14.03.2023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4" w:id="32"/>
    <w:p>
      <w:pPr>
        <w:spacing w:after="0"/>
        <w:ind w:left="0"/>
        <w:jc w:val="both"/>
      </w:pPr>
      <w:r>
        <w:rPr>
          <w:rFonts w:ascii="Times New Roman"/>
          <w:b w:val="false"/>
          <w:i w:val="false"/>
          <w:color w:val="000000"/>
          <w:sz w:val="28"/>
        </w:rPr>
        <w:t xml:space="preserve">
      10. Өтініш беруші Тізбенің 8-тармағында көзделген құжаттардың толық топтамасын ұсынған жағдайда, ұсынылған құжаттар </w:t>
      </w:r>
      <w:r>
        <w:rPr>
          <w:rFonts w:ascii="Times New Roman"/>
          <w:b w:val="false"/>
          <w:i w:val="false"/>
          <w:color w:val="000000"/>
          <w:sz w:val="28"/>
        </w:rPr>
        <w:t>Заңның</w:t>
      </w:r>
      <w:r>
        <w:rPr>
          <w:rFonts w:ascii="Times New Roman"/>
          <w:b w:val="false"/>
          <w:i w:val="false"/>
          <w:color w:val="000000"/>
          <w:sz w:val="28"/>
        </w:rPr>
        <w:t xml:space="preserve"> және ИКАО авиациялық стандарттарының талаптарына сәйкестігіне тексеріледі, оның нәтижелері бойынша порталға өтініш берушінің "жеке кабинетіне" құжаттарды қабылдаған сәттен бастап 2 (екі) жұмыс күнінен кешіктірмей сертификаттық тексерудің кезеңі мен тексеру үшін тағайындалған авиациялық инспектордың тегі, аты, әкесінің аты (ол болған кезде) көрсетіле отырып, сертификаттық тексеру жүргізу туралы хабарлама жіберіледі. Сертификаттау рәсімінде өзгерістер болған жағдайда тексеру басталғанға дейін өтініш берушіге "жеке кабинет" қосымша ақпарат жіберіледі.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14.03.2023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33"/>
    <w:p>
      <w:pPr>
        <w:spacing w:after="0"/>
        <w:ind w:left="0"/>
        <w:jc w:val="both"/>
      </w:pPr>
      <w:r>
        <w:rPr>
          <w:rFonts w:ascii="Times New Roman"/>
          <w:b w:val="false"/>
          <w:i w:val="false"/>
          <w:color w:val="000000"/>
          <w:sz w:val="28"/>
        </w:rPr>
        <w:t>
      11. Сертификаттық зерттеп-қарауды авиация инспекторлары жүзеге асырады, олардың міндеттеріне әуе кемелерін пайдалану, техникалық қызмет көрсету және ұшу жарамдылығын ұстау мәселелері кіреді.</w:t>
      </w:r>
    </w:p>
    <w:bookmarkEnd w:id="33"/>
    <w:p>
      <w:pPr>
        <w:spacing w:after="0"/>
        <w:ind w:left="0"/>
        <w:jc w:val="both"/>
      </w:pPr>
      <w:r>
        <w:rPr>
          <w:rFonts w:ascii="Times New Roman"/>
          <w:b w:val="false"/>
          <w:i w:val="false"/>
          <w:color w:val="000000"/>
          <w:sz w:val="28"/>
        </w:rPr>
        <w:t>
      Сертификаттық зерттеп-қарау 15 (он бес) жұмыс күнінен аспайды.</w:t>
      </w:r>
    </w:p>
    <w:bookmarkStart w:name="z26" w:id="34"/>
    <w:p>
      <w:pPr>
        <w:spacing w:after="0"/>
        <w:ind w:left="0"/>
        <w:jc w:val="both"/>
      </w:pPr>
      <w:r>
        <w:rPr>
          <w:rFonts w:ascii="Times New Roman"/>
          <w:b w:val="false"/>
          <w:i w:val="false"/>
          <w:color w:val="000000"/>
          <w:sz w:val="28"/>
        </w:rPr>
        <w:t xml:space="preserve">
      12. Сертификаттық зерттеп-қарау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азаматтық авиацияның авиациялық техникасына техникалық қызмет көрсету және оны жөндеу жөніндегі ұйым қызметінің мәлімделген салаларына және ұйымның сипаттамаларына қарай жүргізіледі.</w:t>
      </w:r>
    </w:p>
    <w:bookmarkEnd w:id="34"/>
    <w:p>
      <w:pPr>
        <w:spacing w:after="0"/>
        <w:ind w:left="0"/>
        <w:jc w:val="both"/>
      </w:pPr>
      <w:r>
        <w:rPr>
          <w:rFonts w:ascii="Times New Roman"/>
          <w:b w:val="false"/>
          <w:i w:val="false"/>
          <w:color w:val="000000"/>
          <w:sz w:val="28"/>
        </w:rPr>
        <w:t>
      Сертификаттық зерттеп-қарауды Қазақстан Республикасының заңнамасына, Халықаралық азаматтық авиация ұйымының (ИКАО) стандарттары мен ұсынылатын практикасына сәйкес әзірленген авиациялық инспекторлары үшін нұсқамалық материалды пайдалана отырып, азаматтық авиация саласындағы уәкілетті ұйымы жүзеге асырады.</w:t>
      </w:r>
    </w:p>
    <w:bookmarkStart w:name="z27" w:id="35"/>
    <w:p>
      <w:pPr>
        <w:spacing w:after="0"/>
        <w:ind w:left="0"/>
        <w:jc w:val="both"/>
      </w:pPr>
      <w:r>
        <w:rPr>
          <w:rFonts w:ascii="Times New Roman"/>
          <w:b w:val="false"/>
          <w:i w:val="false"/>
          <w:color w:val="000000"/>
          <w:sz w:val="28"/>
        </w:rPr>
        <w:t xml:space="preserve">
      13. Сертификаттық зерттеп-қарау кезінде ұйымдардың Қазақстан Республикасы Инвестициялар және даму министрінің міндетін атқарушының 2015 жылғы 24 ақпандағы № 196 бұйрығымен бекітілген (нормативтік құқықтық актілерді мемлекеттік тіркеу тізілімінде № 12045 болып тіркелген) авиациялық техникаға техникалық қызмет көрсету және оны жөндеу ұйымдарына қойылатын сертификаттық </w:t>
      </w:r>
      <w:r>
        <w:rPr>
          <w:rFonts w:ascii="Times New Roman"/>
          <w:b w:val="false"/>
          <w:i w:val="false"/>
          <w:color w:val="000000"/>
          <w:sz w:val="28"/>
        </w:rPr>
        <w:t>талаптарға</w:t>
      </w:r>
      <w:r>
        <w:rPr>
          <w:rFonts w:ascii="Times New Roman"/>
          <w:b w:val="false"/>
          <w:i w:val="false"/>
          <w:color w:val="000000"/>
          <w:sz w:val="28"/>
        </w:rPr>
        <w:t xml:space="preserve"> (бұдан әрі – сертификаттық талаптар) сәйкестігін растауға мүмкіндік беретін тексеру рәсімдері іске асырылады.</w:t>
      </w:r>
    </w:p>
    <w:bookmarkEnd w:id="35"/>
    <w:bookmarkStart w:name="z28" w:id="36"/>
    <w:p>
      <w:pPr>
        <w:spacing w:after="0"/>
        <w:ind w:left="0"/>
        <w:jc w:val="both"/>
      </w:pPr>
      <w:r>
        <w:rPr>
          <w:rFonts w:ascii="Times New Roman"/>
          <w:b w:val="false"/>
          <w:i w:val="false"/>
          <w:color w:val="000000"/>
          <w:sz w:val="28"/>
        </w:rPr>
        <w:t xml:space="preserve">
      14. Сертификаттық тексеру нәтижелері бойынша авиациялық инспекторлар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сертификаттық тексеру актісін өтініш берушінің объектілерінің нақты жай-күйін, қорытындыларды, ұсынымдарды және сертификат беру мүмкіндігі (мүмкінеместігі) туралы қорытындыны көрсете отырып, екі данада жасайды, оған аяқталғаннан кейін авиациялық инспекторлар қол қояды және танысу үшін өтініш берушіге ұсынылады.</w:t>
      </w:r>
    </w:p>
    <w:bookmarkEnd w:id="36"/>
    <w:p>
      <w:pPr>
        <w:spacing w:after="0"/>
        <w:ind w:left="0"/>
        <w:jc w:val="both"/>
      </w:pPr>
      <w:r>
        <w:rPr>
          <w:rFonts w:ascii="Times New Roman"/>
          <w:b w:val="false"/>
          <w:i w:val="false"/>
          <w:color w:val="000000"/>
          <w:sz w:val="28"/>
        </w:rPr>
        <w:t>
      Сертификаттық тексеру кезінде анықталған сәйкессіздіктер үш деңгейге бөлінеді:</w:t>
      </w:r>
    </w:p>
    <w:p>
      <w:pPr>
        <w:spacing w:after="0"/>
        <w:ind w:left="0"/>
        <w:jc w:val="both"/>
      </w:pPr>
      <w:r>
        <w:rPr>
          <w:rFonts w:ascii="Times New Roman"/>
          <w:b w:val="false"/>
          <w:i w:val="false"/>
          <w:color w:val="000000"/>
          <w:sz w:val="28"/>
        </w:rPr>
        <w:t>
      1) 1-деңгей – қызметті жүзеге асыруға кедергі келтіретін сертификаттау талаптарына сәйкес келмеуі;</w:t>
      </w:r>
    </w:p>
    <w:p>
      <w:pPr>
        <w:spacing w:after="0"/>
        <w:ind w:left="0"/>
        <w:jc w:val="both"/>
      </w:pPr>
      <w:r>
        <w:rPr>
          <w:rFonts w:ascii="Times New Roman"/>
          <w:b w:val="false"/>
          <w:i w:val="false"/>
          <w:color w:val="000000"/>
          <w:sz w:val="28"/>
        </w:rPr>
        <w:t>
      2) 2-деңгей – уәкілетті ұйыммен келісілген мерзімдерде жойылған немесе шектеулер енгізілген жағдайда қызметті жүзеге асыруға кедергі келтірмейтін сертификаттау талаптарына сәйкес келмеуі;</w:t>
      </w:r>
    </w:p>
    <w:p>
      <w:pPr>
        <w:spacing w:after="0"/>
        <w:ind w:left="0"/>
        <w:jc w:val="both"/>
      </w:pPr>
      <w:r>
        <w:rPr>
          <w:rFonts w:ascii="Times New Roman"/>
          <w:b w:val="false"/>
          <w:i w:val="false"/>
          <w:color w:val="000000"/>
          <w:sz w:val="28"/>
        </w:rPr>
        <w:t>
      3) 3-деңгей-қызметті жүзеге асыруға кедергі келтірмейтін және өндірісті жетілдіру кезінде оны жоюға жататын сертификаттау талаптарына сәйкессіздік.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14.03.2023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37"/>
    <w:p>
      <w:pPr>
        <w:spacing w:after="0"/>
        <w:ind w:left="0"/>
        <w:jc w:val="both"/>
      </w:pPr>
      <w:r>
        <w:rPr>
          <w:rFonts w:ascii="Times New Roman"/>
          <w:b w:val="false"/>
          <w:i w:val="false"/>
          <w:color w:val="000000"/>
          <w:sz w:val="28"/>
        </w:rPr>
        <w:t>
      15. 1-деңгейдегі сертификаттау талаптарына сәйкессіздіктер өтініш берушінің техникалық және қаржылық мүмкіндіктеріне сүйене отырып, өтініш берушінің адам өмірі мен денсаулығын, қоршаған ортаны, ұшу қауіпсіздігін және авиациялық қауіпсіздікті қамтамасыз ете алмауымен сипатталады.</w:t>
      </w:r>
    </w:p>
    <w:bookmarkEnd w:id="37"/>
    <w:p>
      <w:pPr>
        <w:spacing w:after="0"/>
        <w:ind w:left="0"/>
        <w:jc w:val="both"/>
      </w:pPr>
      <w:r>
        <w:rPr>
          <w:rFonts w:ascii="Times New Roman"/>
          <w:b w:val="false"/>
          <w:i w:val="false"/>
          <w:color w:val="000000"/>
          <w:sz w:val="28"/>
        </w:rPr>
        <w:t>
      1-деңгейдегі сертификаттау талаптарына сәйкес келмеген кезде Уәкілетті ұйым сертификат беруден бас тартады не өтініш беруші анықтаған сәйкессіздіктер жойылған сәтке дейін Қазақстан Республикасының әуе кеңістігін пайдалану және авиация қызметі туралы заңнамасында белгіленген жағдайларда және тәртіппен сертификаттың қолданылуын шектейді.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14.03.2023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30" w:id="38"/>
    <w:p>
      <w:pPr>
        <w:spacing w:after="0"/>
        <w:ind w:left="0"/>
        <w:jc w:val="both"/>
      </w:pPr>
      <w:r>
        <w:rPr>
          <w:rFonts w:ascii="Times New Roman"/>
          <w:b w:val="false"/>
          <w:i w:val="false"/>
          <w:color w:val="000000"/>
          <w:sz w:val="28"/>
        </w:rPr>
        <w:t>
      16. 2-деңгейдегі сертификаттау талаптарына сәйкес келмеген жағдайда уәкілетті ұйым:</w:t>
      </w:r>
    </w:p>
    <w:bookmarkEnd w:id="38"/>
    <w:p>
      <w:pPr>
        <w:spacing w:after="0"/>
        <w:ind w:left="0"/>
        <w:jc w:val="both"/>
      </w:pPr>
      <w:r>
        <w:rPr>
          <w:rFonts w:ascii="Times New Roman"/>
          <w:b w:val="false"/>
          <w:i w:val="false"/>
          <w:color w:val="000000"/>
          <w:sz w:val="28"/>
        </w:rPr>
        <w:t>
      1) анықталған сәйкессіздікті жою үшін ол анықталған сәттен бастап үш айдан аспайтын мерзімге келіседі. Өтініш беруші анықталған сәйкессіздікті жою жөніндегі 7-қосымшаға сәйкес нысан бойынша түзету іс-қимылдарының жоспарын әзірлейді және сертификаттық тексеру нәтижелерімен танысқан сәттен бастап 10 (он) жұмыс күні ішінде уәкілетті ұйымға келісуге ұсынады;</w:t>
      </w:r>
    </w:p>
    <w:p>
      <w:pPr>
        <w:spacing w:after="0"/>
        <w:ind w:left="0"/>
        <w:jc w:val="both"/>
      </w:pPr>
      <w:r>
        <w:rPr>
          <w:rFonts w:ascii="Times New Roman"/>
          <w:b w:val="false"/>
          <w:i w:val="false"/>
          <w:color w:val="000000"/>
          <w:sz w:val="28"/>
        </w:rPr>
        <w:t>
      2) анықталғандарды жою бойынша өтініш беруші ұсынған шараларды бағалау негізінде сәйкессіздіктер, түзету іс-қимылдарының жоспарын келіседі немесе оны негіздемемен пысықтауға қайтарады.</w:t>
      </w:r>
    </w:p>
    <w:p>
      <w:pPr>
        <w:spacing w:after="0"/>
        <w:ind w:left="0"/>
        <w:jc w:val="both"/>
      </w:pPr>
      <w:r>
        <w:rPr>
          <w:rFonts w:ascii="Times New Roman"/>
          <w:b w:val="false"/>
          <w:i w:val="false"/>
          <w:color w:val="000000"/>
          <w:sz w:val="28"/>
        </w:rPr>
        <w:t>
      Түзету іс-қимылдарының жоспарында көрсетілген мерзімді Уәкілетті ұйым өтінім беруші оны өзгерту қажеттігі туралы негіздеме ұсынған жағдайда ұзартады.</w:t>
      </w:r>
    </w:p>
    <w:p>
      <w:pPr>
        <w:spacing w:after="0"/>
        <w:ind w:left="0"/>
        <w:jc w:val="both"/>
      </w:pPr>
      <w:r>
        <w:rPr>
          <w:rFonts w:ascii="Times New Roman"/>
          <w:b w:val="false"/>
          <w:i w:val="false"/>
          <w:color w:val="000000"/>
          <w:sz w:val="28"/>
        </w:rPr>
        <w:t>
      Өтініш беруші осы тармақтың 1) тармақшасында көрсетілген мерзімде түзету іс-қимылдарының қолайлы жоспарын ұсынбаған жағдайда, Уәкілетті ұйым сертификат беруден бас тартады.</w:t>
      </w:r>
    </w:p>
    <w:p>
      <w:pPr>
        <w:spacing w:after="0"/>
        <w:ind w:left="0"/>
        <w:jc w:val="both"/>
      </w:pPr>
      <w:r>
        <w:rPr>
          <w:rFonts w:ascii="Times New Roman"/>
          <w:b w:val="false"/>
          <w:i w:val="false"/>
          <w:color w:val="000000"/>
          <w:sz w:val="28"/>
        </w:rPr>
        <w:t>
      Қолайлы түзету жоспары себептерді жою және сәйкессіздіктердің қайталануын болдырмау әрекеттерін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14.03.2023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39"/>
    <w:p>
      <w:pPr>
        <w:spacing w:after="0"/>
        <w:ind w:left="0"/>
        <w:jc w:val="both"/>
      </w:pPr>
      <w:r>
        <w:rPr>
          <w:rFonts w:ascii="Times New Roman"/>
          <w:b w:val="false"/>
          <w:i w:val="false"/>
          <w:color w:val="000000"/>
          <w:sz w:val="28"/>
        </w:rPr>
        <w:t>
      17. Уәкілетті ұйым қайта тексеру жүргізу арқылы ұсынылған түзету іс-қимылдарының жоспарына сәйкес өтініш берушінің сәйкессіздіктерді жоюына бақылауды жүзеге асырады.</w:t>
      </w:r>
    </w:p>
    <w:bookmarkEnd w:id="39"/>
    <w:p>
      <w:pPr>
        <w:spacing w:after="0"/>
        <w:ind w:left="0"/>
        <w:jc w:val="both"/>
      </w:pPr>
      <w:r>
        <w:rPr>
          <w:rFonts w:ascii="Times New Roman"/>
          <w:b w:val="false"/>
          <w:i w:val="false"/>
          <w:color w:val="000000"/>
          <w:sz w:val="28"/>
        </w:rPr>
        <w:t>
      Егер өтініш беруші түзету әрекеттерін келісілген мерзімде орындамаса, 2-деңгейдегі сертификаттау талаптарына сәйкес келмеуі 1-деңгейдегі сертификаттау талаптарына сәйкес келмейді және Уәкілетті ұйым бұрын берілген сертификатты кері қайтарып алады не шектейді.</w:t>
      </w:r>
    </w:p>
    <w:p>
      <w:pPr>
        <w:spacing w:after="0"/>
        <w:ind w:left="0"/>
        <w:jc w:val="both"/>
      </w:pPr>
      <w:r>
        <w:rPr>
          <w:rFonts w:ascii="Times New Roman"/>
          <w:b w:val="false"/>
          <w:i w:val="false"/>
          <w:color w:val="000000"/>
          <w:sz w:val="28"/>
        </w:rPr>
        <w:t>
      3-деңгейдегі сертификаттау талаптарына сәйкес келмеген жағдайда түзету іс-қимылдарының жоспары талап етілмейді. Осы сәйкессіздіктер келесі жоспарлы инспекцияға немесе сертификаттауға дейін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14.03.2023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1" w:id="40"/>
    <w:p>
      <w:pPr>
        <w:spacing w:after="0"/>
        <w:ind w:left="0"/>
        <w:jc w:val="both"/>
      </w:pPr>
      <w:r>
        <w:rPr>
          <w:rFonts w:ascii="Times New Roman"/>
          <w:b w:val="false"/>
          <w:i w:val="false"/>
          <w:color w:val="000000"/>
          <w:sz w:val="28"/>
        </w:rPr>
        <w:t>
      17-1. Сертификаттық зерттеп-қарау актісі негізінде және қосымша зерделеуді немесе тексеруді жүргізу қажет болмаған жағдайларда уәкілетті ұйым авиациялық техникаға техникалық қызмет көрсету және жөндеу жөніндегі ұйымның сертификатын не Тізбенің 9-тармағымен көрсетілген негіздер бойынша мемлекеттік қызмет көрсетуден бас тарту туралы жауапты рәсімдейді және уәкілетті ұйымның уәкілетті адамының ЭЦҚ қол қойылған электрондық құжат нысанында өтініш берушінің порталдағы "жеке кабинетіне" жібереді.</w:t>
      </w:r>
    </w:p>
    <w:bookmarkEnd w:id="40"/>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Индустрия және инфрақұрылымдық даму министрінің м.а. 05.05.2020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14.03.2023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12" w:id="41"/>
    <w:p>
      <w:pPr>
        <w:spacing w:after="0"/>
        <w:ind w:left="0"/>
        <w:jc w:val="both"/>
      </w:pPr>
      <w:r>
        <w:rPr>
          <w:rFonts w:ascii="Times New Roman"/>
          <w:b w:val="false"/>
          <w:i w:val="false"/>
          <w:color w:val="000000"/>
          <w:sz w:val="28"/>
        </w:rPr>
        <w:t xml:space="preserve">
      17-2. Өтініш беруші осы Қағидалардың </w:t>
      </w:r>
      <w:r>
        <w:rPr>
          <w:rFonts w:ascii="Times New Roman"/>
          <w:b w:val="false"/>
          <w:i w:val="false"/>
          <w:color w:val="000000"/>
          <w:sz w:val="28"/>
        </w:rPr>
        <w:t>9-2-тармағында</w:t>
      </w:r>
      <w:r>
        <w:rPr>
          <w:rFonts w:ascii="Times New Roman"/>
          <w:b w:val="false"/>
          <w:i w:val="false"/>
          <w:color w:val="000000"/>
          <w:sz w:val="28"/>
        </w:rPr>
        <w:t xml:space="preserve"> көрсетілген мемлекеттік қызмет көрсету бойынша өтінішті қабылдаудан бас тарту себептерін жойған жағдайда, өтініш беруші мемлекеттік қызметті алу үшін қайта өтініш бере 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17-2-тармақпен толықтырылды – ҚР Индустрия және инфрақұрылымдық даму министрінің м.а. 05.05.2020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м.а. 03.11.2020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 w:id="42"/>
    <w:p>
      <w:pPr>
        <w:spacing w:after="0"/>
        <w:ind w:left="0"/>
        <w:jc w:val="both"/>
      </w:pPr>
      <w:r>
        <w:rPr>
          <w:rFonts w:ascii="Times New Roman"/>
          <w:b w:val="false"/>
          <w:i w:val="false"/>
          <w:color w:val="000000"/>
          <w:sz w:val="28"/>
        </w:rPr>
        <w:t xml:space="preserve">
      18. Уәкілетті ұйым мемлекеттік қызметтерді көрсету мониторингінің ақпараттық жүйесіне "Азаматтық авиацияның авиациялық техникасына техникалық қызмет көрсету және оны жөндеу жөніндегі ұйымның сертификатын беру" мемлекеттік қызметті көрсету сатысы туралы деректерді енгізуді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қызметтерді көрсету мониторингінің ақпараттық жүйесіне мемлекеттік қызметтер көрсету сатысы туралы деректерді енгізу Қағидаларына сәйкес қамтамасыз етеді.</w:t>
      </w:r>
    </w:p>
    <w:bookmarkEnd w:id="42"/>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күнтізбелік үш күн ішінде "электрондық үкiметтiң" ақпараттық-коммуникациялық инфрақұрылымының операторына, мемлекеттік қызмет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14.03.2023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33" w:id="43"/>
    <w:p>
      <w:pPr>
        <w:spacing w:after="0"/>
        <w:ind w:left="0"/>
        <w:jc w:val="both"/>
      </w:pPr>
      <w:r>
        <w:rPr>
          <w:rFonts w:ascii="Times New Roman"/>
          <w:b w:val="false"/>
          <w:i w:val="false"/>
          <w:color w:val="000000"/>
          <w:sz w:val="28"/>
        </w:rPr>
        <w:t>
      19. Уәкілетті ұйымның әкімшілік актіні әкімшілік (сотқа дейінгі) тәртіппен қабылдауға байланысты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заңнамасына сәйкес жүргізеді.</w:t>
      </w:r>
    </w:p>
    <w:bookmarkEnd w:id="43"/>
    <w:p>
      <w:pPr>
        <w:spacing w:after="0"/>
        <w:ind w:left="0"/>
        <w:jc w:val="both"/>
      </w:pPr>
      <w:r>
        <w:rPr>
          <w:rFonts w:ascii="Times New Roman"/>
          <w:b w:val="false"/>
          <w:i w:val="false"/>
          <w:color w:val="000000"/>
          <w:sz w:val="28"/>
        </w:rPr>
        <w:t xml:space="preserve">
      Өтініш берушінің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уәкілетті ұйымның – оны тіркеген күннен бастап 5 (бес) жұмыс күні ішінде; </w:t>
      </w:r>
    </w:p>
    <w:p>
      <w:pPr>
        <w:spacing w:after="0"/>
        <w:ind w:left="0"/>
        <w:jc w:val="both"/>
      </w:pPr>
      <w:r>
        <w:rPr>
          <w:rFonts w:ascii="Times New Roman"/>
          <w:b w:val="false"/>
          <w:i w:val="false"/>
          <w:color w:val="000000"/>
          <w:sz w:val="28"/>
        </w:rPr>
        <w:t>
      азаматтық авиация саласындағы уәкілетті органның,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w:t>
      </w:r>
    </w:p>
    <w:p>
      <w:pPr>
        <w:spacing w:after="0"/>
        <w:ind w:left="0"/>
        <w:jc w:val="both"/>
      </w:pPr>
      <w:r>
        <w:rPr>
          <w:rFonts w:ascii="Times New Roman"/>
          <w:b w:val="false"/>
          <w:i w:val="false"/>
          <w:color w:val="000000"/>
          <w:sz w:val="28"/>
        </w:rPr>
        <w:t>
      Шағым Қазақстан Республикасының заңнамасына сәйкес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тұлғаға, сондай-ақ мемлекеттік қызметтер көрсету сапасын бағалау және бақылау жөніндегі уәкілетті органға беріледі. </w:t>
      </w:r>
    </w:p>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әрекет қабылданса, уәкілетті ұйым, азаматтық авиация саласындағы уәкілетті орган, лауазымды адам, шешімге, әрекетке (әрекетсіздікке) шағым жасайды, шағымды қарайтын органға шағым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01.04.2022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3" w:id="44"/>
    <w:p>
      <w:pPr>
        <w:spacing w:after="0"/>
        <w:ind w:left="0"/>
        <w:jc w:val="both"/>
      </w:pPr>
      <w:r>
        <w:rPr>
          <w:rFonts w:ascii="Times New Roman"/>
          <w:b w:val="false"/>
          <w:i w:val="false"/>
          <w:color w:val="000000"/>
          <w:sz w:val="28"/>
        </w:rPr>
        <w:t>
      20.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сәйкес шағымды қарау мерзімі:</w:t>
      </w:r>
    </w:p>
    <w:bookmarkEnd w:id="4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түрде (шағым қағаз жеткізгіште берілген кезде) немесе электрондық нысанда (шағым электрондық нысанда берілген кезде) хабарлайды.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01.04.2022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45"/>
    <w:p>
      <w:pPr>
        <w:spacing w:after="0"/>
        <w:ind w:left="0"/>
        <w:jc w:val="left"/>
      </w:pPr>
      <w:r>
        <w:rPr>
          <w:rFonts w:ascii="Times New Roman"/>
          <w:b/>
          <w:i w:val="false"/>
          <w:color w:val="000000"/>
        </w:rPr>
        <w:t xml:space="preserve"> 3-тарау. Азаматтық авиацияның авиациялық техникаға техникалық қызмет көрсету және жөндеу сертификатының қолданылуын тоқтату және кері қайтару</w:t>
      </w:r>
    </w:p>
    <w:bookmarkEnd w:id="45"/>
    <w:bookmarkStart w:name="z35" w:id="46"/>
    <w:p>
      <w:pPr>
        <w:spacing w:after="0"/>
        <w:ind w:left="0"/>
        <w:jc w:val="both"/>
      </w:pPr>
      <w:r>
        <w:rPr>
          <w:rFonts w:ascii="Times New Roman"/>
          <w:b w:val="false"/>
          <w:i w:val="false"/>
          <w:color w:val="000000"/>
          <w:sz w:val="28"/>
        </w:rPr>
        <w:t>
      21. Уәкілетті ұйым мынадай жағдайларда:</w:t>
      </w:r>
    </w:p>
    <w:bookmarkEnd w:id="46"/>
    <w:p>
      <w:pPr>
        <w:spacing w:after="0"/>
        <w:ind w:left="0"/>
        <w:jc w:val="both"/>
      </w:pPr>
      <w:r>
        <w:rPr>
          <w:rFonts w:ascii="Times New Roman"/>
          <w:b w:val="false"/>
          <w:i w:val="false"/>
          <w:color w:val="000000"/>
          <w:sz w:val="28"/>
        </w:rPr>
        <w:t>
      1) ұйымның сертификаттық талаптар мен шектеулерді сақтамауы;</w:t>
      </w:r>
    </w:p>
    <w:p>
      <w:pPr>
        <w:spacing w:after="0"/>
        <w:ind w:left="0"/>
        <w:jc w:val="both"/>
      </w:pPr>
      <w:r>
        <w:rPr>
          <w:rFonts w:ascii="Times New Roman"/>
          <w:b w:val="false"/>
          <w:i w:val="false"/>
          <w:color w:val="000000"/>
          <w:sz w:val="28"/>
        </w:rPr>
        <w:t xml:space="preserve">
      2) ұйымның "Қазақстан Республикасының азаматтық әуе кемелерін техникалық пайдалану және оларды жөндеу қағидаларын бекіту туралы" Қазақстан Республикасы Инвестициялар және даму министрінің 2015 жылғы 30 сәуірдегі № 551 </w:t>
      </w:r>
      <w:r>
        <w:rPr>
          <w:rFonts w:ascii="Times New Roman"/>
          <w:b w:val="false"/>
          <w:i w:val="false"/>
          <w:color w:val="000000"/>
          <w:sz w:val="28"/>
        </w:rPr>
        <w:t>бұйрығын</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11573 болып тіркелген) сақтамауы;</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16-3-бабының</w:t>
      </w:r>
      <w:r>
        <w:rPr>
          <w:rFonts w:ascii="Times New Roman"/>
          <w:b w:val="false"/>
          <w:i w:val="false"/>
          <w:color w:val="000000"/>
          <w:sz w:val="28"/>
        </w:rPr>
        <w:t xml:space="preserve"> ережелеріне сәйкес немесе инспекциялық тексеру кезінде белгіленген ұшу қауіпсіздігіне әсер ететін бірінші деңгейдегі бұзушылықтар анықталған;</w:t>
      </w:r>
    </w:p>
    <w:p>
      <w:pPr>
        <w:spacing w:after="0"/>
        <w:ind w:left="0"/>
        <w:jc w:val="both"/>
      </w:pPr>
      <w:r>
        <w:rPr>
          <w:rFonts w:ascii="Times New Roman"/>
          <w:b w:val="false"/>
          <w:i w:val="false"/>
          <w:color w:val="000000"/>
          <w:sz w:val="28"/>
        </w:rPr>
        <w:t xml:space="preserve">
      4) ұйымның жазбаша өтінімі болған жағдайда сертификаттың қолдануын тоқтатады. </w:t>
      </w:r>
    </w:p>
    <w:bookmarkStart w:name="z36" w:id="47"/>
    <w:p>
      <w:pPr>
        <w:spacing w:after="0"/>
        <w:ind w:left="0"/>
        <w:jc w:val="both"/>
      </w:pPr>
      <w:r>
        <w:rPr>
          <w:rFonts w:ascii="Times New Roman"/>
          <w:b w:val="false"/>
          <w:i w:val="false"/>
          <w:color w:val="000000"/>
          <w:sz w:val="28"/>
        </w:rPr>
        <w:t>
      22. Сертификаттың қолданысын тоқтатқан немесе қайтарып алған жағдайда уәкілетті ұйым 3 (үш) жұмыс күні мерзімінде қабылданған шешім туралы ұйымға хабарлайды.</w:t>
      </w:r>
    </w:p>
    <w:bookmarkEnd w:id="47"/>
    <w:bookmarkStart w:name="z37" w:id="48"/>
    <w:p>
      <w:pPr>
        <w:spacing w:after="0"/>
        <w:ind w:left="0"/>
        <w:jc w:val="both"/>
      </w:pPr>
      <w:r>
        <w:rPr>
          <w:rFonts w:ascii="Times New Roman"/>
          <w:b w:val="false"/>
          <w:i w:val="false"/>
          <w:color w:val="000000"/>
          <w:sz w:val="28"/>
        </w:rPr>
        <w:t>
      23. Егер ұйым түзету іс-қимылдарының жоспарымен белгіленген мерзімдер сертификаттың қолданылуын тоқтатуға әкелетін сәйкессіздіктерді және (немесе) бұзушылықтарды жоймаған жағдайда уәкілетті ұйым оны қайтарып алады. Ұйым сертификатты кері қайтару кезінде хабарламаны алған сәттен бастап 3 (үш) жұмыс күні ішінде уәкілетті ұйымға (азаматтық авиация саласындағы уәкілетті орган бұрын берілген) оның түпнұсқасын қайтарады.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орыс тілінде өзгеріс енгізіледі, мемлекеттік тілдегі мәтін өзгермейді – ҚР Индустрия және инфрақұрылымдық даму министрінің м.а. 03.11.2020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49"/>
    <w:p>
      <w:pPr>
        <w:spacing w:after="0"/>
        <w:ind w:left="0"/>
        <w:jc w:val="both"/>
      </w:pPr>
      <w:r>
        <w:rPr>
          <w:rFonts w:ascii="Times New Roman"/>
          <w:b w:val="false"/>
          <w:i w:val="false"/>
          <w:color w:val="000000"/>
          <w:sz w:val="28"/>
        </w:rPr>
        <w:t>
      24. Сертификаттың қолданысы тоқтатылған жағдайда оны жаңарту ұйым құжаттаманы растайтын қосымшамен бірге, жоспармен белгіленген мерзімде түзету іс-қимылдарының жоспарын орындағаннан кейін жүзеге асырады.</w:t>
      </w:r>
    </w:p>
    <w:bookmarkEnd w:id="49"/>
    <w:p>
      <w:pPr>
        <w:spacing w:after="0"/>
        <w:ind w:left="0"/>
        <w:jc w:val="both"/>
      </w:pPr>
      <w:r>
        <w:rPr>
          <w:rFonts w:ascii="Times New Roman"/>
          <w:b w:val="false"/>
          <w:i w:val="false"/>
          <w:color w:val="000000"/>
          <w:sz w:val="28"/>
        </w:rPr>
        <w:t>
      Ұйымның түзету іс-қимылдары туралы жоспарын орындауын уәкілетті ұйым тексеру арқылы белгілейді.</w:t>
      </w:r>
    </w:p>
    <w:bookmarkStart w:name="z39" w:id="50"/>
    <w:p>
      <w:pPr>
        <w:spacing w:after="0"/>
        <w:ind w:left="0"/>
        <w:jc w:val="both"/>
      </w:pPr>
      <w:r>
        <w:rPr>
          <w:rFonts w:ascii="Times New Roman"/>
          <w:b w:val="false"/>
          <w:i w:val="false"/>
          <w:color w:val="000000"/>
          <w:sz w:val="28"/>
        </w:rPr>
        <w:t>
      25. Уәкілетті ұйым тексеруді аяқтаған сәтінен бастап ұйымды 3 (үш) жұмыс күні ішінде сертификаттың қолданысын жаңарту немесе жаңартудан бас тарту бойынша шешім туралы жазбаша хабардар етеді.</w:t>
      </w:r>
    </w:p>
    <w:bookmarkEnd w:id="50"/>
    <w:bookmarkStart w:name="z40" w:id="51"/>
    <w:p>
      <w:pPr>
        <w:spacing w:after="0"/>
        <w:ind w:left="0"/>
        <w:jc w:val="left"/>
      </w:pPr>
      <w:r>
        <w:rPr>
          <w:rFonts w:ascii="Times New Roman"/>
          <w:b/>
          <w:i w:val="false"/>
          <w:color w:val="000000"/>
        </w:rPr>
        <w:t xml:space="preserve"> 4-тарау. Азаматтық авиацияның авиациялық техникасына техникалық қызмет көрсету және жөндеу жөніндегі сертификатына өзгерістер мен (немесе) толықтырулар енгізу тәртібі</w:t>
      </w:r>
    </w:p>
    <w:bookmarkEnd w:id="51"/>
    <w:bookmarkStart w:name="z41" w:id="52"/>
    <w:p>
      <w:pPr>
        <w:spacing w:after="0"/>
        <w:ind w:left="0"/>
        <w:jc w:val="both"/>
      </w:pPr>
      <w:r>
        <w:rPr>
          <w:rFonts w:ascii="Times New Roman"/>
          <w:b w:val="false"/>
          <w:i w:val="false"/>
          <w:color w:val="000000"/>
          <w:sz w:val="28"/>
        </w:rPr>
        <w:t>
      26. Сертификатқа өзгерістер енгізу үшін ұйым уәкілетті ұйымға бұрын берілген сертификаттың қосымшасымен еркін нысанда өтінім ді уәкілетті ұйымға береді.</w:t>
      </w:r>
    </w:p>
    <w:bookmarkEnd w:id="52"/>
    <w:p>
      <w:pPr>
        <w:spacing w:after="0"/>
        <w:ind w:left="0"/>
        <w:jc w:val="both"/>
      </w:pPr>
      <w:r>
        <w:rPr>
          <w:rFonts w:ascii="Times New Roman"/>
          <w:b w:val="false"/>
          <w:i w:val="false"/>
          <w:color w:val="000000"/>
          <w:sz w:val="28"/>
        </w:rPr>
        <w:t>
      Бұрын берілген сертификат оны жою тәсілін көрсете отырып еркін нысанда жою актісіне сәйкес жойылуға жатады.</w:t>
      </w:r>
    </w:p>
    <w:bookmarkStart w:name="z42" w:id="53"/>
    <w:p>
      <w:pPr>
        <w:spacing w:after="0"/>
        <w:ind w:left="0"/>
        <w:jc w:val="both"/>
      </w:pPr>
      <w:r>
        <w:rPr>
          <w:rFonts w:ascii="Times New Roman"/>
          <w:b w:val="false"/>
          <w:i w:val="false"/>
          <w:color w:val="000000"/>
          <w:sz w:val="28"/>
        </w:rPr>
        <w:t>
      27. Сертификатқа өзгерістер және (немесе) толықтырулар мынадай жағдайларда енгізіледі:</w:t>
      </w:r>
    </w:p>
    <w:bookmarkEnd w:id="53"/>
    <w:bookmarkStart w:name="z123" w:id="54"/>
    <w:p>
      <w:pPr>
        <w:spacing w:after="0"/>
        <w:ind w:left="0"/>
        <w:jc w:val="both"/>
      </w:pPr>
      <w:r>
        <w:rPr>
          <w:rFonts w:ascii="Times New Roman"/>
          <w:b w:val="false"/>
          <w:i w:val="false"/>
          <w:color w:val="000000"/>
          <w:sz w:val="28"/>
        </w:rPr>
        <w:t>
      1) ұйымның атауы, ұйымдық-құқықтық нысаны немесе заңды және нақты мекенжайы өзгерген жағдайда;</w:t>
      </w:r>
    </w:p>
    <w:bookmarkEnd w:id="54"/>
    <w:bookmarkStart w:name="z124" w:id="55"/>
    <w:p>
      <w:pPr>
        <w:spacing w:after="0"/>
        <w:ind w:left="0"/>
        <w:jc w:val="both"/>
      </w:pPr>
      <w:r>
        <w:rPr>
          <w:rFonts w:ascii="Times New Roman"/>
          <w:b w:val="false"/>
          <w:i w:val="false"/>
          <w:color w:val="000000"/>
          <w:sz w:val="28"/>
        </w:rPr>
        <w:t>
      2) сертификаттың қолданылу саласын өзгерту.</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22.09.2022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 w:id="56"/>
    <w:p>
      <w:pPr>
        <w:spacing w:after="0"/>
        <w:ind w:left="0"/>
        <w:jc w:val="both"/>
      </w:pPr>
      <w:r>
        <w:rPr>
          <w:rFonts w:ascii="Times New Roman"/>
          <w:b w:val="false"/>
          <w:i w:val="false"/>
          <w:color w:val="000000"/>
          <w:sz w:val="28"/>
        </w:rPr>
        <w:t>
      28. Сертификатқа өзгерістер енгізу мерзімі:</w:t>
      </w:r>
    </w:p>
    <w:bookmarkEnd w:id="56"/>
    <w:bookmarkStart w:name="z125" w:id="57"/>
    <w:p>
      <w:pPr>
        <w:spacing w:after="0"/>
        <w:ind w:left="0"/>
        <w:jc w:val="both"/>
      </w:pPr>
      <w:r>
        <w:rPr>
          <w:rFonts w:ascii="Times New Roman"/>
          <w:b w:val="false"/>
          <w:i w:val="false"/>
          <w:color w:val="000000"/>
          <w:sz w:val="28"/>
        </w:rPr>
        <w:t>
      1) ұйымның атауы, ұйымдық-құқықтық нысаны немесе заңды және нақты мекенжайы өзгерген жағдайларда – бес жұмыс күні;</w:t>
      </w:r>
    </w:p>
    <w:bookmarkEnd w:id="57"/>
    <w:bookmarkStart w:name="z126" w:id="58"/>
    <w:p>
      <w:pPr>
        <w:spacing w:after="0"/>
        <w:ind w:left="0"/>
        <w:jc w:val="both"/>
      </w:pPr>
      <w:r>
        <w:rPr>
          <w:rFonts w:ascii="Times New Roman"/>
          <w:b w:val="false"/>
          <w:i w:val="false"/>
          <w:color w:val="000000"/>
          <w:sz w:val="28"/>
        </w:rPr>
        <w:t>
      2) сертификаттың қолданылу саласы өзгерген жағдайда – жиырма екі жұмыс күні.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22.09.2022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 w:id="59"/>
    <w:p>
      <w:pPr>
        <w:spacing w:after="0"/>
        <w:ind w:left="0"/>
        <w:jc w:val="both"/>
      </w:pPr>
      <w:r>
        <w:rPr>
          <w:rFonts w:ascii="Times New Roman"/>
          <w:b w:val="false"/>
          <w:i w:val="false"/>
          <w:color w:val="000000"/>
          <w:sz w:val="28"/>
        </w:rPr>
        <w:t>
      29. Сертификаттың қолданылу саласын кеңейту кезінде өтініш беруші уәкілетті ұйымға азаматтық авиацияның авиациялық техникасына техникалық қызмет көрсету және оны жөндеу жөніндегі ұйымның сертификатын алу үшін осы Тізбенің 8-тармағымен көзделген құжаттарды жібереді.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Индустрия және инфрақұрылымдық даму министрінің 14.03.2023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5" w:id="60"/>
    <w:p>
      <w:pPr>
        <w:spacing w:after="0"/>
        <w:ind w:left="0"/>
        <w:jc w:val="left"/>
      </w:pPr>
      <w:r>
        <w:rPr>
          <w:rFonts w:ascii="Times New Roman"/>
          <w:b/>
          <w:i w:val="false"/>
          <w:color w:val="000000"/>
        </w:rPr>
        <w:t xml:space="preserve"> 5-тарау. Авиациялық техникаға техникалық қызмет көрсету және оны жөндеу жөніндегі шетелдік ұйымдардың сертификаттарын тану</w:t>
      </w:r>
    </w:p>
    <w:bookmarkEnd w:id="60"/>
    <w:bookmarkStart w:name="z46" w:id="61"/>
    <w:p>
      <w:pPr>
        <w:spacing w:after="0"/>
        <w:ind w:left="0"/>
        <w:jc w:val="both"/>
      </w:pPr>
      <w:r>
        <w:rPr>
          <w:rFonts w:ascii="Times New Roman"/>
          <w:b w:val="false"/>
          <w:i w:val="false"/>
          <w:color w:val="000000"/>
          <w:sz w:val="28"/>
        </w:rPr>
        <w:t>
      30. Шет мемлекеттердің авиациялық техникасына техникалық қызмет көрсету және жөндеу жөніндегі сертификатталған ұйымдары (бұдан әрі – шетелдік ұйымдар) олардың сертификаттарын уәкілетті ұйым толық/ішінара танығаннан кейін техникалық қызмет көрсету және жөндеу жөніндегі жұмыстарға жіберіледі.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14.03.2023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5" w:id="62"/>
    <w:p>
      <w:pPr>
        <w:spacing w:after="0"/>
        <w:ind w:left="0"/>
        <w:jc w:val="both"/>
      </w:pPr>
      <w:r>
        <w:rPr>
          <w:rFonts w:ascii="Times New Roman"/>
          <w:b w:val="false"/>
          <w:i w:val="false"/>
          <w:color w:val="000000"/>
          <w:sz w:val="28"/>
        </w:rPr>
        <w:t>
      30-1. Шетелдік ұйымдардың сертификаттарын тану мынадай жұмыс түрлерін орындау кезінде талап етіледі:</w:t>
      </w:r>
    </w:p>
    <w:bookmarkEnd w:id="62"/>
    <w:p>
      <w:pPr>
        <w:spacing w:after="0"/>
        <w:ind w:left="0"/>
        <w:jc w:val="both"/>
      </w:pPr>
      <w:r>
        <w:rPr>
          <w:rFonts w:ascii="Times New Roman"/>
          <w:b w:val="false"/>
          <w:i w:val="false"/>
          <w:color w:val="000000"/>
          <w:sz w:val="28"/>
        </w:rPr>
        <w:t>
      1) әуе кемелеріне мерзімді техникалық қызмет көрсету және жөндеу;</w:t>
      </w:r>
    </w:p>
    <w:p>
      <w:pPr>
        <w:spacing w:after="0"/>
        <w:ind w:left="0"/>
        <w:jc w:val="both"/>
      </w:pPr>
      <w:r>
        <w:rPr>
          <w:rFonts w:ascii="Times New Roman"/>
          <w:b w:val="false"/>
          <w:i w:val="false"/>
          <w:color w:val="000000"/>
          <w:sz w:val="28"/>
        </w:rPr>
        <w:t>
      2) тұрақты негізде шарттар жасасу кезінде әуе кемелеріне жедел техникалық қызмет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30-1-тармақпен толықтырылды – ҚР Индустрия және инфрақұрылымдық даму министрінің м.а. 03.11.2020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7" w:id="63"/>
    <w:p>
      <w:pPr>
        <w:spacing w:after="0"/>
        <w:ind w:left="0"/>
        <w:jc w:val="both"/>
      </w:pPr>
      <w:r>
        <w:rPr>
          <w:rFonts w:ascii="Times New Roman"/>
          <w:b w:val="false"/>
          <w:i w:val="false"/>
          <w:color w:val="000000"/>
          <w:sz w:val="28"/>
        </w:rPr>
        <w:t>
      31. Шетелдік ұйымдардың сертификаттарын тану тәртібі шетелдік ұйымдарға, егер сертификат берілген талаптар ИКАО талаптары мен стандарттарына және Қазақстан Республикасында қолданыстағы сертификаттау талаптарына сәйкес келген жағдайда қолданылады.</w:t>
      </w:r>
    </w:p>
    <w:bookmarkEnd w:id="63"/>
    <w:bookmarkStart w:name="z48" w:id="64"/>
    <w:p>
      <w:pPr>
        <w:spacing w:after="0"/>
        <w:ind w:left="0"/>
        <w:jc w:val="both"/>
      </w:pPr>
      <w:r>
        <w:rPr>
          <w:rFonts w:ascii="Times New Roman"/>
          <w:b w:val="false"/>
          <w:i w:val="false"/>
          <w:color w:val="000000"/>
          <w:sz w:val="28"/>
        </w:rPr>
        <w:t xml:space="preserve">
      32. Шетелдік ұйымдардың авиациялық техникаға техникалық қызмет көрсету және оны жөндеу жөніндегі сертификаттарын тануды (бұдан әрі – сертификатты тану)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Шетелдік ұйымдардың авиациялық техникаға техникалық қызмет көрсету және оны жөндеу жөніндегі сертификаттарын тану туралы шешім түрінде (бұдан әрі – Сертификатты тану туралы шешім) уәкілетті ұйым ресімдейді, онда шетелдік ұйым көрсетіледі, онда сертификат танылады және Сертификатты тану туралы шешімнің қолданылу мерзімін белгілейді.</w:t>
      </w:r>
    </w:p>
    <w:bookmarkEnd w:id="64"/>
    <w:bookmarkStart w:name="z49" w:id="65"/>
    <w:p>
      <w:pPr>
        <w:spacing w:after="0"/>
        <w:ind w:left="0"/>
        <w:jc w:val="both"/>
      </w:pPr>
      <w:r>
        <w:rPr>
          <w:rFonts w:ascii="Times New Roman"/>
          <w:b w:val="false"/>
          <w:i w:val="false"/>
          <w:color w:val="000000"/>
          <w:sz w:val="28"/>
        </w:rPr>
        <w:t>
      33. Шетелдік ұйымдарың сертификаты уәкілетті ұйымымен оны қолданудың барлық мерзімінде танылады.</w:t>
      </w:r>
    </w:p>
    <w:bookmarkEnd w:id="65"/>
    <w:bookmarkStart w:name="z50" w:id="66"/>
    <w:p>
      <w:pPr>
        <w:spacing w:after="0"/>
        <w:ind w:left="0"/>
        <w:jc w:val="both"/>
      </w:pPr>
      <w:r>
        <w:rPr>
          <w:rFonts w:ascii="Times New Roman"/>
          <w:b w:val="false"/>
          <w:i w:val="false"/>
          <w:color w:val="000000"/>
          <w:sz w:val="28"/>
        </w:rPr>
        <w:t xml:space="preserve">
      34. Сертификатты тану туралы шешімді алу үшін өтініш беруші уәкілетті ұйымға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Азаматтық авиацияның авиациялық техникасына техникалық қызмет көрсету және жөндеу жөніндегі ұйымның сертификатын алуға/тануға арналған өтінімді (бұдан әрі – тануға арналған өтінім) жібереді.</w:t>
      </w:r>
    </w:p>
    <w:bookmarkEnd w:id="66"/>
    <w:p>
      <w:pPr>
        <w:spacing w:after="0"/>
        <w:ind w:left="0"/>
        <w:jc w:val="both"/>
      </w:pPr>
      <w:r>
        <w:rPr>
          <w:rFonts w:ascii="Times New Roman"/>
          <w:b w:val="false"/>
          <w:i w:val="false"/>
          <w:color w:val="000000"/>
          <w:sz w:val="28"/>
        </w:rPr>
        <w:t>
      Тануға арналған өтінімге мынадай құжаттар қоса беріледі:</w:t>
      </w:r>
    </w:p>
    <w:p>
      <w:pPr>
        <w:spacing w:after="0"/>
        <w:ind w:left="0"/>
        <w:jc w:val="both"/>
      </w:pPr>
      <w:r>
        <w:rPr>
          <w:rFonts w:ascii="Times New Roman"/>
          <w:b w:val="false"/>
          <w:i w:val="false"/>
          <w:color w:val="000000"/>
          <w:sz w:val="28"/>
        </w:rPr>
        <w:t>
      1) шетелдік ұйым сертификатының көшірмесі;</w:t>
      </w:r>
    </w:p>
    <w:p>
      <w:pPr>
        <w:spacing w:after="0"/>
        <w:ind w:left="0"/>
        <w:jc w:val="both"/>
      </w:pPr>
      <w:r>
        <w:rPr>
          <w:rFonts w:ascii="Times New Roman"/>
          <w:b w:val="false"/>
          <w:i w:val="false"/>
          <w:color w:val="000000"/>
          <w:sz w:val="28"/>
        </w:rPr>
        <w:t>
      2) авиациялық техникаға техникалық қызмет көрсетуді және жөндеуді ұйымдастыру рәсімдері жөніндегі нұсқаулық қазақ не орыс немесе ағылшын тілдерінде.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Индустрия және инфрақұрылымдық даму министрінің м.а. 03.11.2020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67"/>
    <w:p>
      <w:pPr>
        <w:spacing w:after="0"/>
        <w:ind w:left="0"/>
        <w:jc w:val="both"/>
      </w:pPr>
      <w:r>
        <w:rPr>
          <w:rFonts w:ascii="Times New Roman"/>
          <w:b w:val="false"/>
          <w:i w:val="false"/>
          <w:color w:val="000000"/>
          <w:sz w:val="28"/>
        </w:rPr>
        <w:t>
      35. Ұсынылған құжаттарды қарау процесінде уәкілетті ұйым осы ұйымды сертификаттауды жүзеге асырған шет мемлекеттің авиациялық әкімшілігі берген шетелдік ұйым сертификатының жарамдылығына куәландырылады, сондай-ақ шетелдік ұйымның уәкілетті ұйымының авиациялық инспекторы (-лары) сертификаттау талаптарына сәйкестігі тұрғысынан көшпелі тексеру жүргізеді.</w:t>
      </w:r>
    </w:p>
    <w:bookmarkEnd w:id="67"/>
    <w:p>
      <w:pPr>
        <w:spacing w:after="0"/>
        <w:ind w:left="0"/>
        <w:jc w:val="both"/>
      </w:pPr>
      <w:r>
        <w:rPr>
          <w:rFonts w:ascii="Times New Roman"/>
          <w:b w:val="false"/>
          <w:i w:val="false"/>
          <w:color w:val="000000"/>
          <w:sz w:val="28"/>
        </w:rPr>
        <w:t>
      Шетелдік ұйымдарды көшпелі тексеру мынадай жағдайларда талап етілмейді:</w:t>
      </w:r>
    </w:p>
    <w:p>
      <w:pPr>
        <w:spacing w:after="0"/>
        <w:ind w:left="0"/>
        <w:jc w:val="both"/>
      </w:pPr>
      <w:r>
        <w:rPr>
          <w:rFonts w:ascii="Times New Roman"/>
          <w:b w:val="false"/>
          <w:i w:val="false"/>
          <w:color w:val="000000"/>
          <w:sz w:val="28"/>
        </w:rPr>
        <w:t>
      1) жеңіл және аса жеңіл әуе кемелеріне техникалық қызмет көрсету және жөндеу кезінде;</w:t>
      </w:r>
    </w:p>
    <w:p>
      <w:pPr>
        <w:spacing w:after="0"/>
        <w:ind w:left="0"/>
        <w:jc w:val="both"/>
      </w:pPr>
      <w:r>
        <w:rPr>
          <w:rFonts w:ascii="Times New Roman"/>
          <w:b w:val="false"/>
          <w:i w:val="false"/>
          <w:color w:val="000000"/>
          <w:sz w:val="28"/>
        </w:rPr>
        <w:t>
      2) Еуропалық ұшу қауіпсіздігі агенттігі (EASA) немесе EASA-ға қатысушы елдердің және Ұлыбританияның авиациялық билігі сертификаттаған ұйымдарда мерзімді техникалық қызмет көрсетуді орындау кезінде.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2" w:id="68"/>
    <w:p>
      <w:pPr>
        <w:spacing w:after="0"/>
        <w:ind w:left="0"/>
        <w:jc w:val="both"/>
      </w:pPr>
      <w:r>
        <w:rPr>
          <w:rFonts w:ascii="Times New Roman"/>
          <w:b w:val="false"/>
          <w:i w:val="false"/>
          <w:color w:val="000000"/>
          <w:sz w:val="28"/>
        </w:rPr>
        <w:t>
      36. Шетелдік ұйымдардың сертификатын тану Халықаралық азаматтық авиация ұйымының ИКАО талаптары мен стандарттарына сәйкес әзірленген нұсқамалық материалды пайдалана отырып, шетелдік ұйымның мәлімделген қызмет саласына қатысты жүзеге асырылады.</w:t>
      </w:r>
    </w:p>
    <w:bookmarkEnd w:id="68"/>
    <w:bookmarkStart w:name="z53" w:id="69"/>
    <w:p>
      <w:pPr>
        <w:spacing w:after="0"/>
        <w:ind w:left="0"/>
        <w:jc w:val="both"/>
      </w:pPr>
      <w:r>
        <w:rPr>
          <w:rFonts w:ascii="Times New Roman"/>
          <w:b w:val="false"/>
          <w:i w:val="false"/>
          <w:color w:val="000000"/>
          <w:sz w:val="28"/>
        </w:rPr>
        <w:t>
      37. Сертификатты тану және сертификатты тану туралы шешімді беру рәсімдерінің жалпы мерзімі 22 (жиырма екі) жұмыс күнін құрайды.</w:t>
      </w:r>
    </w:p>
    <w:bookmarkEnd w:id="69"/>
    <w:p>
      <w:pPr>
        <w:spacing w:after="0"/>
        <w:ind w:left="0"/>
        <w:jc w:val="both"/>
      </w:pPr>
      <w:r>
        <w:rPr>
          <w:rFonts w:ascii="Times New Roman"/>
          <w:b w:val="false"/>
          <w:i w:val="false"/>
          <w:color w:val="000000"/>
          <w:sz w:val="28"/>
        </w:rPr>
        <w:t>
      Қажетті ақпаратты зерделеу, тексеру немесе алу үшін қосымша уақыт қажет болған жағдайда өтінімді қарау мерзімі 22 (жиырма екі) жұмыс күнінен аспайтын мерзімге ұзартылады, бұл туралы тануға өтінімді беруші қарау мерзімін ұзарту туралы шешім қабылданған сәтінен бастап 3 (үш) жұмыс күні ішінде өтінім берушіге хабарлайды.</w:t>
      </w:r>
    </w:p>
    <w:bookmarkStart w:name="z54" w:id="70"/>
    <w:p>
      <w:pPr>
        <w:spacing w:after="0"/>
        <w:ind w:left="0"/>
        <w:jc w:val="both"/>
      </w:pPr>
      <w:r>
        <w:rPr>
          <w:rFonts w:ascii="Times New Roman"/>
          <w:b w:val="false"/>
          <w:i w:val="false"/>
          <w:color w:val="000000"/>
          <w:sz w:val="28"/>
        </w:rPr>
        <w:t>
      38. Сертификатты тану туралы шешім ұсынылған құжаттар және жүргізілген сертификаттық тексеру негізінде беріледі. Уәкілетті ұйым тануға өтінімді алған сәттен бастап 22 (жиырма екі) жұмыс күні ішінде сертификатты тану туралы шешімді беруді немесе беруден дәлелді бас тартуды жүзеге асырады.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Индустрия және инфрақұрылымдық даму министрінің м.а. 03.11.2020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71"/>
    <w:p>
      <w:pPr>
        <w:spacing w:after="0"/>
        <w:ind w:left="0"/>
        <w:jc w:val="both"/>
      </w:pPr>
      <w:r>
        <w:rPr>
          <w:rFonts w:ascii="Times New Roman"/>
          <w:b w:val="false"/>
          <w:i w:val="false"/>
          <w:color w:val="000000"/>
          <w:sz w:val="28"/>
        </w:rPr>
        <w:t>
      39. Уәкілетті ұйым мынадай:</w:t>
      </w:r>
    </w:p>
    <w:bookmarkEnd w:id="71"/>
    <w:p>
      <w:pPr>
        <w:spacing w:after="0"/>
        <w:ind w:left="0"/>
        <w:jc w:val="both"/>
      </w:pPr>
      <w:r>
        <w:rPr>
          <w:rFonts w:ascii="Times New Roman"/>
          <w:b w:val="false"/>
          <w:i w:val="false"/>
          <w:color w:val="000000"/>
          <w:sz w:val="28"/>
        </w:rPr>
        <w:t>
      1) сертификатты және (немесе) оларда қамтылған деректерді (мәліметтерді) тану туралы шешімді алу үшін өтінім берушінің ұсынған құжаттардың анық еместігін белгіленген;</w:t>
      </w:r>
    </w:p>
    <w:p>
      <w:pPr>
        <w:spacing w:after="0"/>
        <w:ind w:left="0"/>
        <w:jc w:val="both"/>
      </w:pPr>
      <w:r>
        <w:rPr>
          <w:rFonts w:ascii="Times New Roman"/>
          <w:b w:val="false"/>
          <w:i w:val="false"/>
          <w:color w:val="000000"/>
          <w:sz w:val="28"/>
        </w:rPr>
        <w:t>
      2) өтінім берушінің және (немесе) Сертификатты тану туралы шешімді беру үшін қажетті ұсынылған материалдардың, объектілердің, деректер мен мәліметтердің осы Қағидалармен немесе сертификаттық талаптармен белгіленген талаптарға сәйкессіздігі жағдайларында өтінім берушіге Сертификатты тану туралы шешімді беруден бас тартады.</w:t>
      </w:r>
    </w:p>
    <w:bookmarkStart w:name="z56" w:id="72"/>
    <w:p>
      <w:pPr>
        <w:spacing w:after="0"/>
        <w:ind w:left="0"/>
        <w:jc w:val="both"/>
      </w:pPr>
      <w:r>
        <w:rPr>
          <w:rFonts w:ascii="Times New Roman"/>
          <w:b w:val="false"/>
          <w:i w:val="false"/>
          <w:color w:val="000000"/>
          <w:sz w:val="28"/>
        </w:rPr>
        <w:t>
      40. Сертификатты тану туралы шешім бүлінген немесе жоғалған (ұрланған) жағдайда көрсетілген құжаттың қолданысы тоқтатылады. Сертификатты тану туралы шешімнің телнұсқасын алу үшін өтінім беруші уәкілетті ұйымға еркін нысанда өтінім жібереді.</w:t>
      </w:r>
    </w:p>
    <w:bookmarkEnd w:id="72"/>
    <w:bookmarkStart w:name="z57" w:id="73"/>
    <w:p>
      <w:pPr>
        <w:spacing w:after="0"/>
        <w:ind w:left="0"/>
        <w:jc w:val="both"/>
      </w:pPr>
      <w:r>
        <w:rPr>
          <w:rFonts w:ascii="Times New Roman"/>
          <w:b w:val="false"/>
          <w:i w:val="false"/>
          <w:color w:val="000000"/>
          <w:sz w:val="28"/>
        </w:rPr>
        <w:t>
      41. Уәкілетті ұйым өтінімді алған сәттен бастап 5 (бес) жұмыс күні мерзімінде Сертификатты тану туралы шешімнің телнұсқасын өтінім берушіге береді, онда оң жақ жоғары бұрышында "Телнұсқа" деген белгісі қойылады.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авиацияның </w:t>
            </w:r>
            <w:r>
              <w:br/>
            </w:r>
            <w:r>
              <w:rPr>
                <w:rFonts w:ascii="Times New Roman"/>
                <w:b w:val="false"/>
                <w:i w:val="false"/>
                <w:color w:val="000000"/>
                <w:sz w:val="20"/>
              </w:rPr>
              <w:t xml:space="preserve">авиациялық техникасына </w:t>
            </w:r>
            <w:r>
              <w:br/>
            </w:r>
            <w:r>
              <w:rPr>
                <w:rFonts w:ascii="Times New Roman"/>
                <w:b w:val="false"/>
                <w:i w:val="false"/>
                <w:color w:val="000000"/>
                <w:sz w:val="20"/>
              </w:rPr>
              <w:t>техникалық қызмет</w:t>
            </w:r>
            <w:r>
              <w:br/>
            </w:r>
            <w:r>
              <w:rPr>
                <w:rFonts w:ascii="Times New Roman"/>
                <w:b w:val="false"/>
                <w:i w:val="false"/>
                <w:color w:val="000000"/>
                <w:sz w:val="20"/>
              </w:rPr>
              <w:t xml:space="preserve">көрсету және оны жөндеу </w:t>
            </w:r>
            <w:r>
              <w:br/>
            </w:r>
            <w:r>
              <w:rPr>
                <w:rFonts w:ascii="Times New Roman"/>
                <w:b w:val="false"/>
                <w:i w:val="false"/>
                <w:color w:val="000000"/>
                <w:sz w:val="20"/>
              </w:rPr>
              <w:t xml:space="preserve">жөніндегі ұйымды </w:t>
            </w:r>
            <w:r>
              <w:br/>
            </w:r>
            <w:r>
              <w:rPr>
                <w:rFonts w:ascii="Times New Roman"/>
                <w:b w:val="false"/>
                <w:i w:val="false"/>
                <w:color w:val="000000"/>
                <w:sz w:val="20"/>
              </w:rPr>
              <w:t>сертификаттау және</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Таңба Уәкілетті ұйымның атауы</w:t>
      </w:r>
    </w:p>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м.а. 03.11.2020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авиация саласындағы уәкілетті ұйымының атауы, адресі, телефоны, e-mail, Интернет адресі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уполномоченной организацией в сфере гражданской авиации Республики Казахстан, адрес, телефон, e-mail, Интернет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Civil Aviation Authorized Organization Republic of Kazakhstan Address, telefone, e-mail, the Internet address</w:t>
            </w:r>
          </w:p>
        </w:tc>
      </w:tr>
    </w:tbl>
    <w:p>
      <w:pPr>
        <w:spacing w:after="0"/>
        <w:ind w:left="0"/>
        <w:jc w:val="left"/>
      </w:pPr>
      <w:r>
        <w:rPr>
          <w:rFonts w:ascii="Times New Roman"/>
          <w:b/>
          <w:i w:val="false"/>
          <w:color w:val="000000"/>
        </w:rPr>
        <w:t xml:space="preserve"> Авиациялық техникаға техникалық қызмет көрсету және жөндеу</w:t>
      </w:r>
      <w:r>
        <w:br/>
      </w:r>
      <w:r>
        <w:rPr>
          <w:rFonts w:ascii="Times New Roman"/>
          <w:b/>
          <w:i w:val="false"/>
          <w:color w:val="000000"/>
        </w:rPr>
        <w:t>жөніндегі ұйымның сертификаты Сертификат организации по техническому обслуживанию и ремонту</w:t>
      </w:r>
      <w:r>
        <w:br/>
      </w:r>
      <w:r>
        <w:rPr>
          <w:rFonts w:ascii="Times New Roman"/>
          <w:b/>
          <w:i w:val="false"/>
          <w:color w:val="000000"/>
        </w:rPr>
        <w:t>авиационной техники Certificate of Aircraft Maintenance Organization №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 _____берілді.</w:t>
            </w:r>
          </w:p>
          <w:p>
            <w:pPr>
              <w:spacing w:after="20"/>
              <w:ind w:left="20"/>
              <w:jc w:val="both"/>
            </w:pPr>
            <w:r>
              <w:rPr>
                <w:rFonts w:ascii="Times New Roman"/>
                <w:b w:val="false"/>
                <w:i w:val="false"/>
                <w:color w:val="000000"/>
                <w:sz w:val="20"/>
              </w:rPr>
              <w:t>
Выдан "__" ___ 20__ г.</w:t>
            </w:r>
          </w:p>
          <w:p>
            <w:pPr>
              <w:spacing w:after="20"/>
              <w:ind w:left="20"/>
              <w:jc w:val="both"/>
            </w:pPr>
            <w:r>
              <w:rPr>
                <w:rFonts w:ascii="Times New Roman"/>
                <w:b w:val="false"/>
                <w:i w:val="false"/>
                <w:color w:val="000000"/>
                <w:sz w:val="20"/>
              </w:rPr>
              <w:t>
Date of issue "__" ___ 20__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p>
            <w:pPr>
              <w:spacing w:after="20"/>
              <w:ind w:left="20"/>
              <w:jc w:val="both"/>
            </w:pPr>
            <w:r>
              <w:rPr>
                <w:rFonts w:ascii="Times New Roman"/>
                <w:b w:val="false"/>
                <w:i w:val="false"/>
                <w:color w:val="000000"/>
                <w:sz w:val="20"/>
              </w:rPr>
              <w:t>
20__жылғы</w:t>
            </w:r>
          </w:p>
          <w:p>
            <w:pPr>
              <w:spacing w:after="20"/>
              <w:ind w:left="20"/>
              <w:jc w:val="both"/>
            </w:pPr>
            <w:r>
              <w:rPr>
                <w:rFonts w:ascii="Times New Roman"/>
                <w:b w:val="false"/>
                <w:i w:val="false"/>
                <w:color w:val="000000"/>
                <w:sz w:val="20"/>
              </w:rPr>
              <w:t>
"__"___ дейін</w:t>
            </w:r>
          </w:p>
          <w:p>
            <w:pPr>
              <w:spacing w:after="20"/>
              <w:ind w:left="20"/>
              <w:jc w:val="both"/>
            </w:pPr>
            <w:r>
              <w:rPr>
                <w:rFonts w:ascii="Times New Roman"/>
                <w:b w:val="false"/>
                <w:i w:val="false"/>
                <w:color w:val="000000"/>
                <w:sz w:val="20"/>
              </w:rPr>
              <w:t>
Срок действия до "__"</w:t>
            </w:r>
          </w:p>
          <w:p>
            <w:pPr>
              <w:spacing w:after="20"/>
              <w:ind w:left="20"/>
              <w:jc w:val="both"/>
            </w:pPr>
            <w:r>
              <w:rPr>
                <w:rFonts w:ascii="Times New Roman"/>
                <w:b w:val="false"/>
                <w:i w:val="false"/>
                <w:color w:val="000000"/>
                <w:sz w:val="20"/>
              </w:rPr>
              <w:t>
__ 20__ г.</w:t>
            </w:r>
          </w:p>
          <w:p>
            <w:pPr>
              <w:spacing w:after="20"/>
              <w:ind w:left="20"/>
              <w:jc w:val="both"/>
            </w:pPr>
            <w:r>
              <w:rPr>
                <w:rFonts w:ascii="Times New Roman"/>
                <w:b w:val="false"/>
                <w:i w:val="false"/>
                <w:color w:val="000000"/>
                <w:sz w:val="20"/>
              </w:rPr>
              <w:t>
Valid till "__" __ 20__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
Name of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
Legal address: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орны:</w:t>
            </w:r>
          </w:p>
          <w:p>
            <w:pPr>
              <w:spacing w:after="20"/>
              <w:ind w:left="20"/>
              <w:jc w:val="both"/>
            </w:pPr>
            <w:r>
              <w:rPr>
                <w:rFonts w:ascii="Times New Roman"/>
                <w:b w:val="false"/>
                <w:i w:val="false"/>
                <w:color w:val="000000"/>
                <w:sz w:val="20"/>
              </w:rPr>
              <w:t>
Место производственной деятельности:</w:t>
            </w:r>
          </w:p>
          <w:p>
            <w:pPr>
              <w:spacing w:after="20"/>
              <w:ind w:left="20"/>
              <w:jc w:val="both"/>
            </w:pPr>
            <w:r>
              <w:rPr>
                <w:rFonts w:ascii="Times New Roman"/>
                <w:b w:val="false"/>
                <w:i w:val="false"/>
                <w:color w:val="000000"/>
                <w:sz w:val="20"/>
              </w:rPr>
              <w:t>
Place of production: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Сертификат авиациялық техникаға техникалық қызмет көрсету және жөндеу жөніндегі ұйым сертификаттау талаптарына және техникалық қызмет көрсететін ұйымның қызметі жөніндегі нұсқауына сәйкес келетінін куәландырады.</w:t>
      </w:r>
    </w:p>
    <w:p>
      <w:pPr>
        <w:spacing w:after="0"/>
        <w:ind w:left="0"/>
        <w:jc w:val="both"/>
      </w:pPr>
      <w:r>
        <w:rPr>
          <w:rFonts w:ascii="Times New Roman"/>
          <w:b w:val="false"/>
          <w:i w:val="false"/>
          <w:color w:val="000000"/>
          <w:sz w:val="28"/>
        </w:rPr>
        <w:t xml:space="preserve">
      Сертификатты Сертификаттық тексеру актісінің негізінде </w:t>
      </w:r>
    </w:p>
    <w:p>
      <w:pPr>
        <w:spacing w:after="0"/>
        <w:ind w:left="0"/>
        <w:jc w:val="both"/>
      </w:pPr>
      <w:r>
        <w:rPr>
          <w:rFonts w:ascii="Times New Roman"/>
          <w:b w:val="false"/>
          <w:i w:val="false"/>
          <w:color w:val="000000"/>
          <w:sz w:val="28"/>
        </w:rPr>
        <w:t xml:space="preserve">
      ____________________________________________________________________ берді. </w:t>
      </w:r>
    </w:p>
    <w:p>
      <w:pPr>
        <w:spacing w:after="0"/>
        <w:ind w:left="0"/>
        <w:jc w:val="both"/>
      </w:pPr>
      <w:r>
        <w:rPr>
          <w:rFonts w:ascii="Times New Roman"/>
          <w:b w:val="false"/>
          <w:i w:val="false"/>
          <w:color w:val="000000"/>
          <w:sz w:val="28"/>
        </w:rPr>
        <w:t xml:space="preserve">
      (азаматтық авиация саласындағы уәкілетті ұйымның атауы) </w:t>
      </w:r>
    </w:p>
    <w:p>
      <w:pPr>
        <w:spacing w:after="0"/>
        <w:ind w:left="0"/>
        <w:jc w:val="both"/>
      </w:pPr>
      <w:r>
        <w:rPr>
          <w:rFonts w:ascii="Times New Roman"/>
          <w:b w:val="false"/>
          <w:i w:val="false"/>
          <w:color w:val="000000"/>
          <w:sz w:val="28"/>
        </w:rPr>
        <w:t xml:space="preserve">
      20____жылғы "___" ___________ № _______ </w:t>
      </w:r>
    </w:p>
    <w:p>
      <w:pPr>
        <w:spacing w:after="0"/>
        <w:ind w:left="0"/>
        <w:jc w:val="both"/>
      </w:pPr>
      <w:r>
        <w:rPr>
          <w:rFonts w:ascii="Times New Roman"/>
          <w:b w:val="false"/>
          <w:i w:val="false"/>
          <w:color w:val="000000"/>
          <w:sz w:val="28"/>
        </w:rPr>
        <w:t xml:space="preserve">
      Инспекциялық бақылауды ____________________________________ жүзеге асырады. </w:t>
      </w:r>
    </w:p>
    <w:p>
      <w:pPr>
        <w:spacing w:after="0"/>
        <w:ind w:left="0"/>
        <w:jc w:val="both"/>
      </w:pPr>
      <w:r>
        <w:rPr>
          <w:rFonts w:ascii="Times New Roman"/>
          <w:b w:val="false"/>
          <w:i w:val="false"/>
          <w:color w:val="000000"/>
          <w:sz w:val="28"/>
        </w:rPr>
        <w:t>
      (азаматтық авиация саласындағы уәкілетті ұйымның атауы)</w:t>
      </w:r>
    </w:p>
    <w:p>
      <w:pPr>
        <w:spacing w:after="0"/>
        <w:ind w:left="0"/>
        <w:jc w:val="both"/>
      </w:pPr>
      <w:r>
        <w:rPr>
          <w:rFonts w:ascii="Times New Roman"/>
          <w:b w:val="false"/>
          <w:i w:val="false"/>
          <w:color w:val="000000"/>
          <w:sz w:val="28"/>
        </w:rPr>
        <w:t>
      Настоящий сертификат удостоверяет, что организация по техническому обслуживанию и ремонту авиационной техники соответствует сертификационным требованиям и соблюдает процедуры Руководства по процедурам организации технического обслуживания и ремонту авиационной техники.</w:t>
      </w:r>
    </w:p>
    <w:p>
      <w:pPr>
        <w:spacing w:after="0"/>
        <w:ind w:left="0"/>
        <w:jc w:val="both"/>
      </w:pPr>
      <w:r>
        <w:rPr>
          <w:rFonts w:ascii="Times New Roman"/>
          <w:b w:val="false"/>
          <w:i w:val="false"/>
          <w:color w:val="000000"/>
          <w:sz w:val="28"/>
        </w:rPr>
        <w:t xml:space="preserve">
      Сертификат выдан на основании акта сертификационного обследования </w:t>
      </w:r>
    </w:p>
    <w:p>
      <w:pPr>
        <w:spacing w:after="0"/>
        <w:ind w:left="0"/>
        <w:jc w:val="both"/>
      </w:pPr>
      <w:r>
        <w:rPr>
          <w:rFonts w:ascii="Times New Roman"/>
          <w:b w:val="false"/>
          <w:i w:val="false"/>
          <w:color w:val="000000"/>
          <w:sz w:val="28"/>
        </w:rPr>
        <w:t xml:space="preserve">
      ________________________________________ от "__"______ 20__ г. № ___ </w:t>
      </w:r>
    </w:p>
    <w:p>
      <w:pPr>
        <w:spacing w:after="0"/>
        <w:ind w:left="0"/>
        <w:jc w:val="both"/>
      </w:pPr>
      <w:r>
        <w:rPr>
          <w:rFonts w:ascii="Times New Roman"/>
          <w:b w:val="false"/>
          <w:i w:val="false"/>
          <w:color w:val="000000"/>
          <w:sz w:val="28"/>
        </w:rPr>
        <w:t xml:space="preserve">
      (наименование уполномоченной организации в сфере гражданской авиации) </w:t>
      </w:r>
    </w:p>
    <w:p>
      <w:pPr>
        <w:spacing w:after="0"/>
        <w:ind w:left="0"/>
        <w:jc w:val="both"/>
      </w:pPr>
      <w:r>
        <w:rPr>
          <w:rFonts w:ascii="Times New Roman"/>
          <w:b w:val="false"/>
          <w:i w:val="false"/>
          <w:color w:val="000000"/>
          <w:sz w:val="28"/>
        </w:rPr>
        <w:t xml:space="preserve">
      Инспекционный контроль осуществляет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(наименование уполномоченной организации в сфере гражданской авиации)</w:t>
      </w:r>
    </w:p>
    <w:p>
      <w:pPr>
        <w:spacing w:after="0"/>
        <w:ind w:left="0"/>
        <w:jc w:val="both"/>
      </w:pPr>
      <w:r>
        <w:rPr>
          <w:rFonts w:ascii="Times New Roman"/>
          <w:b w:val="false"/>
          <w:i w:val="false"/>
          <w:color w:val="000000"/>
          <w:sz w:val="28"/>
        </w:rPr>
        <w:t>
      This certificate confirms that the organization for maintenance and repair of aircraft meets the certification requirements and follows the procedures Manual for the procedures for the organization of maintenance and repair of the aviation equipment.</w:t>
      </w:r>
    </w:p>
    <w:p>
      <w:pPr>
        <w:spacing w:after="0"/>
        <w:ind w:left="0"/>
        <w:jc w:val="both"/>
      </w:pPr>
      <w:r>
        <w:rPr>
          <w:rFonts w:ascii="Times New Roman"/>
          <w:b w:val="false"/>
          <w:i w:val="false"/>
          <w:color w:val="000000"/>
          <w:sz w:val="28"/>
        </w:rPr>
        <w:t xml:space="preserve">
      The certificate was issued in accordance with inspection act </w:t>
      </w:r>
    </w:p>
    <w:p>
      <w:pPr>
        <w:spacing w:after="0"/>
        <w:ind w:left="0"/>
        <w:jc w:val="both"/>
      </w:pPr>
      <w:r>
        <w:rPr>
          <w:rFonts w:ascii="Times New Roman"/>
          <w:b w:val="false"/>
          <w:i w:val="false"/>
          <w:color w:val="000000"/>
          <w:sz w:val="28"/>
        </w:rPr>
        <w:t>
      ____________________________________________________ Date of issue "__" ___ 20__</w:t>
      </w:r>
    </w:p>
    <w:p>
      <w:pPr>
        <w:spacing w:after="0"/>
        <w:ind w:left="0"/>
        <w:jc w:val="both"/>
      </w:pPr>
      <w:r>
        <w:rPr>
          <w:rFonts w:ascii="Times New Roman"/>
          <w:b w:val="false"/>
          <w:i w:val="false"/>
          <w:color w:val="000000"/>
          <w:sz w:val="28"/>
        </w:rPr>
        <w:t xml:space="preserve">
      (Name of Civil Aviation Authorized Organization Republic of Kazakhstan) </w:t>
      </w:r>
    </w:p>
    <w:p>
      <w:pPr>
        <w:spacing w:after="0"/>
        <w:ind w:left="0"/>
        <w:jc w:val="both"/>
      </w:pPr>
      <w:r>
        <w:rPr>
          <w:rFonts w:ascii="Times New Roman"/>
          <w:b w:val="false"/>
          <w:i w:val="false"/>
          <w:color w:val="000000"/>
          <w:sz w:val="28"/>
        </w:rPr>
        <w:t xml:space="preserve">
      Inspection control exercises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(Name of Civil Aviation Authorized Organization Republic of Kazakhstan) </w:t>
      </w:r>
    </w:p>
    <w:p>
      <w:pPr>
        <w:spacing w:after="0"/>
        <w:ind w:left="0"/>
        <w:jc w:val="both"/>
      </w:pPr>
      <w:r>
        <w:rPr>
          <w:rFonts w:ascii="Times New Roman"/>
          <w:b w:val="false"/>
          <w:i w:val="false"/>
          <w:color w:val="000000"/>
          <w:sz w:val="28"/>
        </w:rPr>
        <w:t>
      Уәкілетті ұйымың қызметшісі немесе оның уәкілеттік берген тұлғасы Служащий уполномоченной организации либо лицо, им уполномоченное Employee authorized organization or Employee authorized by him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Авиациялық техникаға </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 xml:space="preserve"> және оны жөндеу жөніндегі</w:t>
            </w:r>
            <w:r>
              <w:br/>
            </w:r>
            <w:r>
              <w:rPr>
                <w:rFonts w:ascii="Times New Roman"/>
                <w:b w:val="false"/>
                <w:i w:val="false"/>
                <w:color w:val="000000"/>
                <w:sz w:val="20"/>
              </w:rPr>
              <w:t xml:space="preserve"> ұйымның сертификатына </w:t>
            </w:r>
            <w:r>
              <w:br/>
            </w:r>
            <w:r>
              <w:rPr>
                <w:rFonts w:ascii="Times New Roman"/>
                <w:b w:val="false"/>
                <w:i w:val="false"/>
                <w:color w:val="000000"/>
                <w:sz w:val="20"/>
              </w:rPr>
              <w:t xml:space="preserve">қосымша </w:t>
            </w:r>
            <w:r>
              <w:br/>
            </w:r>
            <w:r>
              <w:rPr>
                <w:rFonts w:ascii="Times New Roman"/>
                <w:b w:val="false"/>
                <w:i w:val="false"/>
                <w:color w:val="000000"/>
                <w:sz w:val="20"/>
              </w:rPr>
              <w:t>№ _______</w:t>
            </w:r>
          </w:p>
        </w:tc>
      </w:tr>
    </w:tbl>
    <w:p>
      <w:pPr>
        <w:spacing w:after="0"/>
        <w:ind w:left="0"/>
        <w:jc w:val="left"/>
      </w:pPr>
      <w:r>
        <w:rPr>
          <w:rFonts w:ascii="Times New Roman"/>
          <w:b/>
          <w:i w:val="false"/>
          <w:color w:val="000000"/>
        </w:rPr>
        <w:t xml:space="preserve"> Сертификаттың қолданылу аясы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Класс/Class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/Rating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 Limitation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техникалық жұмыстар /Line maintenance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техникалық жұмыстар /Base maintenance</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түрі немесе жұмыс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 Aircraft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 / Engines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Қадамдық авиациялық қозғалтқыштарды және жиынтықтағы қосалқы күштік қондырғыны қоспағанда, компоненттер /Components other than complete engines are APUs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Американың әуе көлігі қауымдастығының коды /ATA Cods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 түрлері / Specialised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Сертификаттың қолданылу саласы авиациялық техникаға техникалық қызмет көрсету және жөндеу жөніндегі ұйымның рәсімдері жөніндегі бекітілген басшылыққа сәйкес техникалық қызмет көрсету бойынша орындалатын жұмыстардың көлемімен шектеледі.</w:t>
      </w:r>
    </w:p>
    <w:p>
      <w:pPr>
        <w:spacing w:after="0"/>
        <w:ind w:left="0"/>
        <w:jc w:val="both"/>
      </w:pPr>
      <w:r>
        <w:rPr>
          <w:rFonts w:ascii="Times New Roman"/>
          <w:b w:val="false"/>
          <w:i w:val="false"/>
          <w:color w:val="000000"/>
          <w:sz w:val="28"/>
        </w:rPr>
        <w:t>
      Certificate scope is limited to the work scope in accordance with the approved Maintenance organization exposition Руководство по процедурам организации по техническому обслуживанием и ремонту авиационной техники/ Maintenance organisation exposition Ссылочный номер/ Reference number Дата и номер изменения/ Date &amp; revision number</w:t>
      </w:r>
    </w:p>
    <w:p>
      <w:pPr>
        <w:spacing w:after="0"/>
        <w:ind w:left="0"/>
        <w:jc w:val="both"/>
      </w:pPr>
      <w:r>
        <w:rPr>
          <w:rFonts w:ascii="Times New Roman"/>
          <w:b w:val="false"/>
          <w:i w:val="false"/>
          <w:color w:val="000000"/>
          <w:sz w:val="28"/>
        </w:rPr>
        <w:t>
      Уәкілетті ұйымның қызметшісі не ол уәкілеттік берген тұлға</w:t>
      </w:r>
    </w:p>
    <w:p>
      <w:pPr>
        <w:spacing w:after="0"/>
        <w:ind w:left="0"/>
        <w:jc w:val="both"/>
      </w:pPr>
      <w:r>
        <w:rPr>
          <w:rFonts w:ascii="Times New Roman"/>
          <w:b w:val="false"/>
          <w:i w:val="false"/>
          <w:color w:val="000000"/>
          <w:sz w:val="28"/>
        </w:rPr>
        <w:t>
      Employee authorized organization or Employee authorized bym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авиацияның </w:t>
            </w:r>
            <w:r>
              <w:br/>
            </w:r>
            <w:r>
              <w:rPr>
                <w:rFonts w:ascii="Times New Roman"/>
                <w:b w:val="false"/>
                <w:i w:val="false"/>
                <w:color w:val="000000"/>
                <w:sz w:val="20"/>
              </w:rPr>
              <w:t xml:space="preserve">авиациялық техникасына </w:t>
            </w:r>
            <w:r>
              <w:br/>
            </w:r>
            <w:r>
              <w:rPr>
                <w:rFonts w:ascii="Times New Roman"/>
                <w:b w:val="false"/>
                <w:i w:val="false"/>
                <w:color w:val="000000"/>
                <w:sz w:val="20"/>
              </w:rPr>
              <w:t xml:space="preserve">техникалық қызмет көрсету </w:t>
            </w:r>
            <w:r>
              <w:br/>
            </w:r>
            <w:r>
              <w:rPr>
                <w:rFonts w:ascii="Times New Roman"/>
                <w:b w:val="false"/>
                <w:i w:val="false"/>
                <w:color w:val="000000"/>
                <w:sz w:val="20"/>
              </w:rPr>
              <w:t xml:space="preserve">және оны жөндеу жөніндегі </w:t>
            </w:r>
            <w:r>
              <w:br/>
            </w:r>
            <w:r>
              <w:rPr>
                <w:rFonts w:ascii="Times New Roman"/>
                <w:b w:val="false"/>
                <w:i w:val="false"/>
                <w:color w:val="000000"/>
                <w:sz w:val="20"/>
              </w:rPr>
              <w:t xml:space="preserve">ұйымды сертификаттау және </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Азаматтық авиацияның авиациялық техникасына техникалық қызмет көрсету және оны жөндеу жөніндегі ұйымның сертификатын алуға/тануға өтінім Application for receipt / recognition of a Certificate of an Organization for maintenance and repair of Civil Aviation Aircraft</w:t>
      </w:r>
    </w:p>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м.а. 03.11.2020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АТ ТҚ және Ж жөніндегі ұйымның атауы /</w:t>
      </w:r>
    </w:p>
    <w:p>
      <w:pPr>
        <w:spacing w:after="0"/>
        <w:ind w:left="0"/>
        <w:jc w:val="both"/>
      </w:pPr>
      <w:r>
        <w:rPr>
          <w:rFonts w:ascii="Times New Roman"/>
          <w:b w:val="false"/>
          <w:i w:val="false"/>
          <w:color w:val="000000"/>
          <w:sz w:val="28"/>
        </w:rPr>
        <w:t>
      2. Name of the Organization (MRO): __________________________________</w:t>
      </w:r>
    </w:p>
    <w:p>
      <w:pPr>
        <w:spacing w:after="0"/>
        <w:ind w:left="0"/>
        <w:jc w:val="both"/>
      </w:pPr>
      <w:r>
        <w:rPr>
          <w:rFonts w:ascii="Times New Roman"/>
          <w:b w:val="false"/>
          <w:i w:val="false"/>
          <w:color w:val="000000"/>
          <w:sz w:val="28"/>
        </w:rPr>
        <w:t>
      3. Ұйымның тіркеу орны және тіркеу нөмірі (шифр)/</w:t>
      </w:r>
    </w:p>
    <w:p>
      <w:pPr>
        <w:spacing w:after="0"/>
        <w:ind w:left="0"/>
        <w:jc w:val="both"/>
      </w:pPr>
      <w:r>
        <w:rPr>
          <w:rFonts w:ascii="Times New Roman"/>
          <w:b w:val="false"/>
          <w:i w:val="false"/>
          <w:color w:val="000000"/>
          <w:sz w:val="28"/>
        </w:rPr>
        <w:t>
      4. Place of registration of the Organization and registration number (code): ____________</w:t>
      </w:r>
    </w:p>
    <w:p>
      <w:pPr>
        <w:spacing w:after="0"/>
        <w:ind w:left="0"/>
        <w:jc w:val="both"/>
      </w:pPr>
      <w:r>
        <w:rPr>
          <w:rFonts w:ascii="Times New Roman"/>
          <w:b w:val="false"/>
          <w:i w:val="false"/>
          <w:color w:val="000000"/>
          <w:sz w:val="28"/>
        </w:rPr>
        <w:t>
      5. Өндірістік базаның орналасқан жері /</w:t>
      </w:r>
    </w:p>
    <w:p>
      <w:pPr>
        <w:spacing w:after="0"/>
        <w:ind w:left="0"/>
        <w:jc w:val="both"/>
      </w:pPr>
      <w:r>
        <w:rPr>
          <w:rFonts w:ascii="Times New Roman"/>
          <w:b w:val="false"/>
          <w:i w:val="false"/>
          <w:color w:val="000000"/>
          <w:sz w:val="28"/>
        </w:rPr>
        <w:t>
      6. Location of the Base: __________________________________</w:t>
      </w:r>
    </w:p>
    <w:p>
      <w:pPr>
        <w:spacing w:after="0"/>
        <w:ind w:left="0"/>
        <w:jc w:val="both"/>
      </w:pPr>
      <w:r>
        <w:rPr>
          <w:rFonts w:ascii="Times New Roman"/>
          <w:b w:val="false"/>
          <w:i w:val="false"/>
          <w:color w:val="000000"/>
          <w:sz w:val="28"/>
        </w:rPr>
        <w:t>
      7. Пошталық мекенжайы / Postal address: __________________________________</w:t>
      </w:r>
    </w:p>
    <w:p>
      <w:pPr>
        <w:spacing w:after="0"/>
        <w:ind w:left="0"/>
        <w:jc w:val="both"/>
      </w:pPr>
      <w:r>
        <w:rPr>
          <w:rFonts w:ascii="Times New Roman"/>
          <w:b w:val="false"/>
          <w:i w:val="false"/>
          <w:color w:val="000000"/>
          <w:sz w:val="28"/>
        </w:rPr>
        <w:t>
      8. Телефон/</w:t>
      </w:r>
    </w:p>
    <w:p>
      <w:pPr>
        <w:spacing w:after="0"/>
        <w:ind w:left="0"/>
        <w:jc w:val="both"/>
      </w:pPr>
      <w:r>
        <w:rPr>
          <w:rFonts w:ascii="Times New Roman"/>
          <w:b w:val="false"/>
          <w:i w:val="false"/>
          <w:color w:val="000000"/>
          <w:sz w:val="28"/>
        </w:rPr>
        <w:t>
      Phone: __________________________________</w:t>
      </w:r>
    </w:p>
    <w:p>
      <w:pPr>
        <w:spacing w:after="0"/>
        <w:ind w:left="0"/>
        <w:jc w:val="both"/>
      </w:pPr>
      <w:r>
        <w:rPr>
          <w:rFonts w:ascii="Times New Roman"/>
          <w:b w:val="false"/>
          <w:i w:val="false"/>
          <w:color w:val="000000"/>
          <w:sz w:val="28"/>
        </w:rPr>
        <w:t>
      9. Телеграф/</w:t>
      </w:r>
    </w:p>
    <w:p>
      <w:pPr>
        <w:spacing w:after="0"/>
        <w:ind w:left="0"/>
        <w:jc w:val="both"/>
      </w:pPr>
      <w:r>
        <w:rPr>
          <w:rFonts w:ascii="Times New Roman"/>
          <w:b w:val="false"/>
          <w:i w:val="false"/>
          <w:color w:val="000000"/>
          <w:sz w:val="28"/>
        </w:rPr>
        <w:t>
      10. Telegraph: __________________________________</w:t>
      </w:r>
    </w:p>
    <w:p>
      <w:pPr>
        <w:spacing w:after="0"/>
        <w:ind w:left="0"/>
        <w:jc w:val="both"/>
      </w:pPr>
      <w:r>
        <w:rPr>
          <w:rFonts w:ascii="Times New Roman"/>
          <w:b w:val="false"/>
          <w:i w:val="false"/>
          <w:color w:val="000000"/>
          <w:sz w:val="28"/>
        </w:rPr>
        <w:t>
      11. Факс/</w:t>
      </w:r>
    </w:p>
    <w:bookmarkStart w:name="z59" w:id="74"/>
    <w:p>
      <w:pPr>
        <w:spacing w:after="0"/>
        <w:ind w:left="0"/>
        <w:jc w:val="both"/>
      </w:pPr>
      <w:r>
        <w:rPr>
          <w:rFonts w:ascii="Times New Roman"/>
          <w:b w:val="false"/>
          <w:i w:val="false"/>
          <w:color w:val="000000"/>
          <w:sz w:val="28"/>
        </w:rPr>
        <w:t>
      12. Fax: __________________________________</w:t>
      </w:r>
    </w:p>
    <w:bookmarkEnd w:id="74"/>
    <w:p>
      <w:pPr>
        <w:spacing w:after="0"/>
        <w:ind w:left="0"/>
        <w:jc w:val="both"/>
      </w:pPr>
      <w:r>
        <w:rPr>
          <w:rFonts w:ascii="Times New Roman"/>
          <w:b w:val="false"/>
          <w:i w:val="false"/>
          <w:color w:val="000000"/>
          <w:sz w:val="28"/>
        </w:rPr>
        <w:t>
      13. Есеп айырысу шоты /</w:t>
      </w:r>
    </w:p>
    <w:p>
      <w:pPr>
        <w:spacing w:after="0"/>
        <w:ind w:left="0"/>
        <w:jc w:val="both"/>
      </w:pPr>
      <w:r>
        <w:rPr>
          <w:rFonts w:ascii="Times New Roman"/>
          <w:b w:val="false"/>
          <w:i w:val="false"/>
          <w:color w:val="000000"/>
          <w:sz w:val="28"/>
        </w:rPr>
        <w:t>
      Payment account: __________________________________</w:t>
      </w:r>
    </w:p>
    <w:p>
      <w:pPr>
        <w:spacing w:after="0"/>
        <w:ind w:left="0"/>
        <w:jc w:val="both"/>
      </w:pPr>
      <w:r>
        <w:rPr>
          <w:rFonts w:ascii="Times New Roman"/>
          <w:b w:val="false"/>
          <w:i w:val="false"/>
          <w:color w:val="000000"/>
          <w:sz w:val="28"/>
        </w:rPr>
        <w:t>
      14. Бизнес-сәйкестендіру нөмірі (БСН)/</w:t>
      </w:r>
    </w:p>
    <w:p>
      <w:pPr>
        <w:spacing w:after="0"/>
        <w:ind w:left="0"/>
        <w:jc w:val="both"/>
      </w:pPr>
      <w:r>
        <w:rPr>
          <w:rFonts w:ascii="Times New Roman"/>
          <w:b w:val="false"/>
          <w:i w:val="false"/>
          <w:color w:val="000000"/>
          <w:sz w:val="28"/>
        </w:rPr>
        <w:t>
      15. Business identification number (BIN): __________________________________</w:t>
      </w:r>
    </w:p>
    <w:p>
      <w:pPr>
        <w:spacing w:after="0"/>
        <w:ind w:left="0"/>
        <w:jc w:val="both"/>
      </w:pPr>
      <w:r>
        <w:rPr>
          <w:rFonts w:ascii="Times New Roman"/>
          <w:b w:val="false"/>
          <w:i w:val="false"/>
          <w:color w:val="000000"/>
          <w:sz w:val="28"/>
        </w:rPr>
        <w:t>
      16. Электрондық мекен-жайы /</w:t>
      </w:r>
    </w:p>
    <w:p>
      <w:pPr>
        <w:spacing w:after="0"/>
        <w:ind w:left="0"/>
        <w:jc w:val="both"/>
      </w:pPr>
      <w:r>
        <w:rPr>
          <w:rFonts w:ascii="Times New Roman"/>
          <w:b w:val="false"/>
          <w:i w:val="false"/>
          <w:color w:val="000000"/>
          <w:sz w:val="28"/>
        </w:rPr>
        <w:t>
      e-mail: __________________________________</w:t>
      </w:r>
    </w:p>
    <w:p>
      <w:pPr>
        <w:spacing w:after="0"/>
        <w:ind w:left="0"/>
        <w:jc w:val="both"/>
      </w:pPr>
      <w:r>
        <w:rPr>
          <w:rFonts w:ascii="Times New Roman"/>
          <w:b w:val="false"/>
          <w:i w:val="false"/>
          <w:color w:val="000000"/>
          <w:sz w:val="28"/>
        </w:rPr>
        <w:t>
      17. Өтінім беру себебі (қажеттісінің астын сызу)/</w:t>
      </w:r>
    </w:p>
    <w:p>
      <w:pPr>
        <w:spacing w:after="0"/>
        <w:ind w:left="0"/>
        <w:jc w:val="both"/>
      </w:pPr>
      <w:r>
        <w:rPr>
          <w:rFonts w:ascii="Times New Roman"/>
          <w:b w:val="false"/>
          <w:i w:val="false"/>
          <w:color w:val="000000"/>
          <w:sz w:val="28"/>
        </w:rPr>
        <w:t>
      Reason for submitting the application (underline):</w:t>
      </w:r>
    </w:p>
    <w:p>
      <w:pPr>
        <w:spacing w:after="0"/>
        <w:ind w:left="0"/>
        <w:jc w:val="both"/>
      </w:pPr>
      <w:r>
        <w:rPr>
          <w:rFonts w:ascii="Times New Roman"/>
          <w:b w:val="false"/>
          <w:i w:val="false"/>
          <w:color w:val="000000"/>
          <w:sz w:val="28"/>
        </w:rPr>
        <w:t>
      ● АТ ТҚ және Ж жөніндегі ұйымның сертификатын алуға бастапқы өтінім /Initial Application for the Certificate of the Organization (MRO);</w:t>
      </w:r>
    </w:p>
    <w:p>
      <w:pPr>
        <w:spacing w:after="0"/>
        <w:ind w:left="0"/>
        <w:jc w:val="both"/>
      </w:pPr>
      <w:r>
        <w:rPr>
          <w:rFonts w:ascii="Times New Roman"/>
          <w:b w:val="false"/>
          <w:i w:val="false"/>
          <w:color w:val="000000"/>
          <w:sz w:val="28"/>
        </w:rPr>
        <w:t>
      ● АТ ТҚ және Ж бойынша жұмыстар түрлерінің (кешендерінің) тізбесін толықтыру /Addition to the list of work types (complex) of MRO;</w:t>
      </w:r>
    </w:p>
    <w:p>
      <w:pPr>
        <w:spacing w:after="0"/>
        <w:ind w:left="0"/>
        <w:jc w:val="both"/>
      </w:pPr>
      <w:r>
        <w:rPr>
          <w:rFonts w:ascii="Times New Roman"/>
          <w:b w:val="false"/>
          <w:i w:val="false"/>
          <w:color w:val="000000"/>
          <w:sz w:val="28"/>
        </w:rPr>
        <w:t>
      ● авиациялық техника типтерінің тізбесін толықтыру /Addition to the list of types of Aircraft;</w:t>
      </w:r>
    </w:p>
    <w:p>
      <w:pPr>
        <w:spacing w:after="0"/>
        <w:ind w:left="0"/>
        <w:jc w:val="both"/>
      </w:pPr>
      <w:r>
        <w:rPr>
          <w:rFonts w:ascii="Times New Roman"/>
          <w:b w:val="false"/>
          <w:i w:val="false"/>
          <w:color w:val="000000"/>
          <w:sz w:val="28"/>
        </w:rPr>
        <w:t>
      ● кезекті мерзімге сертификаттау /Certification for the next term;</w:t>
      </w:r>
    </w:p>
    <w:p>
      <w:pPr>
        <w:spacing w:after="0"/>
        <w:ind w:left="0"/>
        <w:jc w:val="both"/>
      </w:pPr>
      <w:r>
        <w:rPr>
          <w:rFonts w:ascii="Times New Roman"/>
          <w:b w:val="false"/>
          <w:i w:val="false"/>
          <w:color w:val="000000"/>
          <w:sz w:val="28"/>
        </w:rPr>
        <w:t>
      ● АТ ТҚ және Ж жөніндегі ұйымның сертификатын қайтарып алғаннан/жойғаннан кейін сертификаттау /Certification after revocation/cancellation of the Certificate of the MRO;</w:t>
      </w:r>
    </w:p>
    <w:p>
      <w:pPr>
        <w:spacing w:after="0"/>
        <w:ind w:left="0"/>
        <w:jc w:val="both"/>
      </w:pPr>
      <w:r>
        <w:rPr>
          <w:rFonts w:ascii="Times New Roman"/>
          <w:b w:val="false"/>
          <w:i w:val="false"/>
          <w:color w:val="000000"/>
          <w:sz w:val="28"/>
        </w:rPr>
        <w:t>
      ● АТ ТҚ және Ж жөніндегі ұйымның негізгі деректерін өзгерту / Change of the main data of the Organization (MRO);</w:t>
      </w:r>
    </w:p>
    <w:p>
      <w:pPr>
        <w:spacing w:after="0"/>
        <w:ind w:left="0"/>
        <w:jc w:val="both"/>
      </w:pPr>
      <w:r>
        <w:rPr>
          <w:rFonts w:ascii="Times New Roman"/>
          <w:b w:val="false"/>
          <w:i w:val="false"/>
          <w:color w:val="000000"/>
          <w:sz w:val="28"/>
        </w:rPr>
        <w:t>
      ● басқа да себептер / other reasons (specify).</w:t>
      </w:r>
    </w:p>
    <w:p>
      <w:pPr>
        <w:spacing w:after="0"/>
        <w:ind w:left="0"/>
        <w:jc w:val="both"/>
      </w:pPr>
      <w:r>
        <w:rPr>
          <w:rFonts w:ascii="Times New Roman"/>
          <w:b w:val="false"/>
          <w:i w:val="false"/>
          <w:color w:val="000000"/>
          <w:sz w:val="28"/>
        </w:rPr>
        <w:t>
      18. Өтінімнің мазмұны/The content of the Application.</w:t>
      </w:r>
    </w:p>
    <w:p>
      <w:pPr>
        <w:spacing w:after="0"/>
        <w:ind w:left="0"/>
        <w:jc w:val="both"/>
      </w:pPr>
      <w:r>
        <w:rPr>
          <w:rFonts w:ascii="Times New Roman"/>
          <w:b w:val="false"/>
          <w:i w:val="false"/>
          <w:color w:val="000000"/>
          <w:sz w:val="28"/>
        </w:rPr>
        <w:t xml:space="preserve">
      Мен, төменде қол қойғанмын,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 басшысының Тегі, Аты, Әкесінің аты (бар болса)) </w:t>
      </w:r>
    </w:p>
    <w:p>
      <w:pPr>
        <w:spacing w:after="0"/>
        <w:ind w:left="0"/>
        <w:jc w:val="both"/>
      </w:pPr>
      <w:r>
        <w:rPr>
          <w:rFonts w:ascii="Times New Roman"/>
          <w:b w:val="false"/>
          <w:i w:val="false"/>
          <w:color w:val="000000"/>
          <w:sz w:val="28"/>
        </w:rPr>
        <w:t xml:space="preserve">
      бекітілген Жарғы (Ереже) негізінде </w:t>
      </w:r>
    </w:p>
    <w:p>
      <w:pPr>
        <w:spacing w:after="0"/>
        <w:ind w:left="0"/>
        <w:jc w:val="both"/>
      </w:pPr>
      <w:r>
        <w:rPr>
          <w:rFonts w:ascii="Times New Roman"/>
          <w:b w:val="false"/>
          <w:i w:val="false"/>
          <w:color w:val="000000"/>
          <w:sz w:val="28"/>
        </w:rPr>
        <w:t xml:space="preserve">
      (тіркелген) __________________ (күні) __________________ </w:t>
      </w:r>
    </w:p>
    <w:p>
      <w:pPr>
        <w:spacing w:after="0"/>
        <w:ind w:left="0"/>
        <w:jc w:val="both"/>
      </w:pPr>
      <w:r>
        <w:rPr>
          <w:rFonts w:ascii="Times New Roman"/>
          <w:b w:val="false"/>
          <w:i w:val="false"/>
          <w:color w:val="000000"/>
          <w:sz w:val="28"/>
        </w:rPr>
        <w:t xml:space="preserve">
      техникалық қызмет көрсету жөніндегі ұйымды сертификаттауды жүргізуді және </w:t>
      </w:r>
    </w:p>
    <w:p>
      <w:pPr>
        <w:spacing w:after="0"/>
        <w:ind w:left="0"/>
        <w:jc w:val="both"/>
      </w:pPr>
      <w:r>
        <w:rPr>
          <w:rFonts w:ascii="Times New Roman"/>
          <w:b w:val="false"/>
          <w:i w:val="false"/>
          <w:color w:val="000000"/>
          <w:sz w:val="28"/>
        </w:rPr>
        <w:t xml:space="preserve">
      мынадай авиациялық техниканы орындау құқығына </w:t>
      </w:r>
    </w:p>
    <w:p>
      <w:pPr>
        <w:spacing w:after="0"/>
        <w:ind w:left="0"/>
        <w:jc w:val="both"/>
      </w:pPr>
      <w:r>
        <w:rPr>
          <w:rFonts w:ascii="Times New Roman"/>
          <w:b w:val="false"/>
          <w:i w:val="false"/>
          <w:color w:val="000000"/>
          <w:sz w:val="28"/>
        </w:rPr>
        <w:t xml:space="preserve">
      төменде көрсетілген қызмет нысандары/I, the undersigned,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(Surname Name Patronymic of the Accountable Manager (if any) of the Organization (MRO)) </w:t>
      </w:r>
    </w:p>
    <w:p>
      <w:pPr>
        <w:spacing w:after="0"/>
        <w:ind w:left="0"/>
        <w:jc w:val="both"/>
      </w:pPr>
      <w:r>
        <w:rPr>
          <w:rFonts w:ascii="Times New Roman"/>
          <w:b w:val="false"/>
          <w:i w:val="false"/>
          <w:color w:val="000000"/>
          <w:sz w:val="28"/>
        </w:rPr>
        <w:t xml:space="preserve">
      acting on the basis of the Charter (Regulation) approved </w:t>
      </w:r>
    </w:p>
    <w:p>
      <w:pPr>
        <w:spacing w:after="0"/>
        <w:ind w:left="0"/>
        <w:jc w:val="both"/>
      </w:pPr>
      <w:r>
        <w:rPr>
          <w:rFonts w:ascii="Times New Roman"/>
          <w:b w:val="false"/>
          <w:i w:val="false"/>
          <w:color w:val="000000"/>
          <w:sz w:val="28"/>
        </w:rPr>
        <w:t xml:space="preserve">
      (registered) __________________ (date) __________________ </w:t>
      </w:r>
    </w:p>
    <w:p>
      <w:pPr>
        <w:spacing w:after="0"/>
        <w:ind w:left="0"/>
        <w:jc w:val="both"/>
      </w:pPr>
      <w:r>
        <w:rPr>
          <w:rFonts w:ascii="Times New Roman"/>
          <w:b w:val="false"/>
          <w:i w:val="false"/>
          <w:color w:val="000000"/>
          <w:sz w:val="28"/>
        </w:rPr>
        <w:t xml:space="preserve">
      kindly requesting to certify the organization for maintenance and </w:t>
      </w:r>
    </w:p>
    <w:p>
      <w:pPr>
        <w:spacing w:after="0"/>
        <w:ind w:left="0"/>
        <w:jc w:val="both"/>
      </w:pPr>
      <w:r>
        <w:rPr>
          <w:rFonts w:ascii="Times New Roman"/>
          <w:b w:val="false"/>
          <w:i w:val="false"/>
          <w:color w:val="000000"/>
          <w:sz w:val="28"/>
        </w:rPr>
        <w:t>
      repair of Aircraft for the right to perform the following scope of work: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Класс/Class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/Rating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 Limitations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техникалық жұмыстар /Base maintenance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техникалық жұмыстар /Line maintenance</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Category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түрі немесе жұмыс түрі /Type of Aircraft or type of work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/Aircraft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 /Engines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Қадамдық авиациялық қозғалтқыштарды және жиынтықтағы қосымша қуатты қондырғыны қоспағанда, бөлшектелген компоненттер /Components other than engines and APU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Американың әуе көлігі қауымдастығының коды /ATA Codes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 түрлері / Specialised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 Өтініш беруші Қазақстан Республикасының әуе кеңістігін пайдалану және авиация қызметі саласындағы заңнамасының талаптарын таниды және орындауға міндеттенеді / The applicant recognizes and undertakes to comply with the requirements of the legislation of the Republic of Kazakhstan in the field of use of air space and aviation activities.</w:t>
      </w:r>
    </w:p>
    <w:p>
      <w:pPr>
        <w:spacing w:after="0"/>
        <w:ind w:left="0"/>
        <w:jc w:val="both"/>
      </w:pPr>
      <w:r>
        <w:rPr>
          <w:rFonts w:ascii="Times New Roman"/>
          <w:b w:val="false"/>
          <w:i w:val="false"/>
          <w:color w:val="000000"/>
          <w:sz w:val="28"/>
        </w:rPr>
        <w:t>
      20. Авиациялық техникаға техникалық қызмет көрсетуге жауапты Басшы құрам / Management team responsible for the maintenance of Aircraft: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Surname Name Patronymic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 Signature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ТҚ және Ж жөніндегі ұйымның басшысы / Accountable Manager of the Organization (MRO)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(кепілдік) бөлімшесінің басшысы / Quality Manager of the Organization (MRO)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75"/>
    <w:p>
      <w:pPr>
        <w:spacing w:after="0"/>
        <w:ind w:left="0"/>
        <w:jc w:val="left"/>
      </w:pPr>
      <w:r>
        <w:rPr>
          <w:rFonts w:ascii="Times New Roman"/>
          <w:b/>
          <w:i w:val="false"/>
          <w:color w:val="000000"/>
        </w:rPr>
        <w:t xml:space="preserve"> Авиациялық техникаға техникалық қызмет көрсету және оны жөндеу жөніндегі ұйымның басшы құрамы туралы мәліметтер</w:t>
      </w:r>
    </w:p>
    <w:bookmarkEnd w:id="75"/>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м.а. 05.05.2020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Авиациялық техникаға техникалық қызмет көрсету және оны жөндеу жөніндегі ұйымның бағаны</w:t>
      </w:r>
    </w:p>
    <w:p>
      <w:pPr>
        <w:spacing w:after="0"/>
        <w:ind w:left="0"/>
        <w:jc w:val="both"/>
      </w:pPr>
      <w:r>
        <w:rPr>
          <w:rFonts w:ascii="Times New Roman"/>
          <w:b w:val="false"/>
          <w:i w:val="false"/>
          <w:color w:val="000000"/>
          <w:sz w:val="28"/>
        </w:rPr>
        <w:t>
      Басқару персоналын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Инженерлік-авиациялық қызметтің басшысы (азаматтық әуе кеменің пайдаланушысы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басшысы</w:t>
            </w:r>
          </w:p>
        </w:tc>
      </w:tr>
    </w:tbl>
    <w:p>
      <w:pPr>
        <w:spacing w:after="0"/>
        <w:ind w:left="0"/>
        <w:jc w:val="both"/>
      </w:pPr>
      <w:r>
        <w:rPr>
          <w:rFonts w:ascii="Times New Roman"/>
          <w:b w:val="false"/>
          <w:i w:val="false"/>
          <w:color w:val="000000"/>
          <w:sz w:val="28"/>
        </w:rPr>
        <w:t>
      2. Тегі Аты Әкесінің аты (болған жағдайда):</w:t>
      </w:r>
    </w:p>
    <w:p>
      <w:pPr>
        <w:spacing w:after="0"/>
        <w:ind w:left="0"/>
        <w:jc w:val="both"/>
      </w:pPr>
      <w:r>
        <w:rPr>
          <w:rFonts w:ascii="Times New Roman"/>
          <w:b w:val="false"/>
          <w:i w:val="false"/>
          <w:color w:val="000000"/>
          <w:sz w:val="28"/>
        </w:rPr>
        <w:t>
      3. Авиациялық техникаға техникалық қызмет көрсету және оны жөндеу жөніндегі ұйымның лауазымы:</w:t>
      </w:r>
    </w:p>
    <w:p>
      <w:pPr>
        <w:spacing w:after="0"/>
        <w:ind w:left="0"/>
        <w:jc w:val="both"/>
      </w:pPr>
      <w:r>
        <w:rPr>
          <w:rFonts w:ascii="Times New Roman"/>
          <w:b w:val="false"/>
          <w:i w:val="false"/>
          <w:color w:val="000000"/>
          <w:sz w:val="28"/>
        </w:rPr>
        <w:t>
      4. Азаматтық авиация саласындағы біліктілік:</w:t>
      </w:r>
    </w:p>
    <w:p>
      <w:pPr>
        <w:spacing w:after="0"/>
        <w:ind w:left="0"/>
        <w:jc w:val="both"/>
      </w:pPr>
      <w:r>
        <w:rPr>
          <w:rFonts w:ascii="Times New Roman"/>
          <w:b w:val="false"/>
          <w:i w:val="false"/>
          <w:color w:val="000000"/>
          <w:sz w:val="28"/>
        </w:rPr>
        <w:t>
      5. Азаматтық авиация саласындағы жұмыс тәжірибесі:</w:t>
      </w:r>
    </w:p>
    <w:p>
      <w:pPr>
        <w:spacing w:after="0"/>
        <w:ind w:left="0"/>
        <w:jc w:val="both"/>
      </w:pPr>
      <w:r>
        <w:rPr>
          <w:rFonts w:ascii="Times New Roman"/>
          <w:b w:val="false"/>
          <w:i w:val="false"/>
          <w:color w:val="000000"/>
          <w:sz w:val="28"/>
        </w:rPr>
        <w:t>
      6. Авиациялық техникаға техникалық қызмет көрсету және оны жөндеу жөніндегі ұйымның атауы:</w:t>
      </w:r>
    </w:p>
    <w:p>
      <w:pPr>
        <w:spacing w:after="0"/>
        <w:ind w:left="0"/>
        <w:jc w:val="both"/>
      </w:pPr>
      <w:r>
        <w:rPr>
          <w:rFonts w:ascii="Times New Roman"/>
          <w:b w:val="false"/>
          <w:i w:val="false"/>
          <w:color w:val="000000"/>
          <w:sz w:val="28"/>
        </w:rPr>
        <w:t>
      7. Авиациялық техникаға техникалық қызмет көрсету және оны жөндеу жөніндегі ұйым сертификатының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 xml:space="preserve">техникалық қызмет көрсету </w:t>
            </w:r>
            <w:r>
              <w:br/>
            </w:r>
            <w:r>
              <w:rPr>
                <w:rFonts w:ascii="Times New Roman"/>
                <w:b w:val="false"/>
                <w:i w:val="false"/>
                <w:color w:val="000000"/>
                <w:sz w:val="20"/>
              </w:rPr>
              <w:t xml:space="preserve">жөніндегі ұйымды </w:t>
            </w:r>
            <w:r>
              <w:br/>
            </w:r>
            <w:r>
              <w:rPr>
                <w:rFonts w:ascii="Times New Roman"/>
                <w:b w:val="false"/>
                <w:i w:val="false"/>
                <w:color w:val="000000"/>
                <w:sz w:val="20"/>
              </w:rPr>
              <w:t xml:space="preserve">сертификаттау және оған </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"Азаматтық авиацияның авиациялық техникасына техникалық қызмет көрсету және оны жөндеу ұйымына сертификат беру" мемлекеттік қызметті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3-1-қосымшамен толықтырылды – ҚР Индустрия және инфрақұрылымдық даму министрінің м.а. 05.05.2020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14.03.2023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Көлік министрінің 17.01.2024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авиацияның авиациялық техникасына техникалық қызмет көрсету және оны жөндеу жөніндегі ұйымның сертификатын беру мерзімі - 22 (жиырма екі) жұмыс күні.</w:t>
            </w:r>
          </w:p>
          <w:p>
            <w:pPr>
              <w:spacing w:after="20"/>
              <w:ind w:left="20"/>
              <w:jc w:val="both"/>
            </w:pPr>
            <w:r>
              <w:rPr>
                <w:rFonts w:ascii="Times New Roman"/>
                <w:b w:val="false"/>
                <w:i w:val="false"/>
                <w:color w:val="000000"/>
                <w:sz w:val="20"/>
              </w:rPr>
              <w:t>
Авиациялық инспекторлардың қосымша зерделеу немесе тексеру жүргізу жағдайларында қарау мерзімі 22 (жиырма екі) жұмыс күніне дейін ұзартылуы мүмкін, бұл туралы қарау мерзімін ұзарту туралы шешім қабылданған сәттен бастап 3 (үш) жұмыс күні ішінде өтініш берушіге хабарланады.</w:t>
            </w:r>
          </w:p>
          <w:p>
            <w:pPr>
              <w:spacing w:after="20"/>
              <w:ind w:left="20"/>
              <w:jc w:val="both"/>
            </w:pPr>
            <w:r>
              <w:rPr>
                <w:rFonts w:ascii="Times New Roman"/>
                <w:b w:val="false"/>
                <w:i w:val="false"/>
                <w:color w:val="000000"/>
                <w:sz w:val="20"/>
              </w:rPr>
              <w:t>
2. Азаматтық авиацияның авиациялық техникасына техникалық қызмет көрсету және оны жөндеу жөніндегі ұйымның сертификатына өзгерістер және (немесе) толықтырулар енгізу мерзімі:</w:t>
            </w:r>
          </w:p>
          <w:p>
            <w:pPr>
              <w:spacing w:after="20"/>
              <w:ind w:left="20"/>
              <w:jc w:val="both"/>
            </w:pPr>
            <w:r>
              <w:rPr>
                <w:rFonts w:ascii="Times New Roman"/>
                <w:b w:val="false"/>
                <w:i w:val="false"/>
                <w:color w:val="000000"/>
                <w:sz w:val="20"/>
              </w:rPr>
              <w:t>
1) ұйымның атауы, ұйымдық-құқықтық нысаны немесе заңды және нақты мекенжайы өзгерген жағдайда - 5 (бес) жұмыс күні;</w:t>
            </w:r>
          </w:p>
          <w:p>
            <w:pPr>
              <w:spacing w:after="20"/>
              <w:ind w:left="20"/>
              <w:jc w:val="both"/>
            </w:pPr>
            <w:r>
              <w:rPr>
                <w:rFonts w:ascii="Times New Roman"/>
                <w:b w:val="false"/>
                <w:i w:val="false"/>
                <w:color w:val="000000"/>
                <w:sz w:val="20"/>
              </w:rPr>
              <w:t>
2) сертификаттың қолданылу саласы өзгерген жағдайда - 22 (жиырма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техникаға техникалық қызмет көрсету және оны жөндеу жөніндегі ұйымның сертификатын беру, авиациялық техникаға техникалық қызмет көрсету және жөндеу жөніндегі ұйымның сертификатына өзгерістер енгізу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авиациялық техникасына техникалық қызмет көрсету және оны жөндеу ұйымына сертификат беру – "Қазақстан Республикасының әуе кеңістігін пайдалану және авиация қызметі туралы" Қазақстан Республикасы Заңының 16-бабының </w:t>
            </w:r>
            <w:r>
              <w:rPr>
                <w:rFonts w:ascii="Times New Roman"/>
                <w:b w:val="false"/>
                <w:i w:val="false"/>
                <w:color w:val="000000"/>
                <w:sz w:val="20"/>
              </w:rPr>
              <w:t>3-тармағына</w:t>
            </w:r>
            <w:r>
              <w:rPr>
                <w:rFonts w:ascii="Times New Roman"/>
                <w:b w:val="false"/>
                <w:i w:val="false"/>
                <w:color w:val="000000"/>
                <w:sz w:val="20"/>
              </w:rPr>
              <w:t xml:space="preserve"> және азаматтық авиация саласындағы уәкілетті ұйымның ақылы қызметтерінің тізбесіне және азаматтық авиация саласындағы төлем мөлшерлемелеріне сәйкес ақылы.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Уәкілетті ұйым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сағат 13.00-ден 14.00-ға дейінгі түскі үзіліспен сағат 9.00-ден 17.30-ға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(өтініш беруші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Уәкілетті ұйымға қызмет көрсету шарттары 1) уәкілетті ұйымның интернет-ресурсында 2) порталда орналастырылған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жөніндегі ұйымның сертификатын алу үшін:</w:t>
            </w:r>
          </w:p>
          <w:p>
            <w:pPr>
              <w:spacing w:after="20"/>
              <w:ind w:left="20"/>
              <w:jc w:val="both"/>
            </w:pPr>
            <w:r>
              <w:rPr>
                <w:rFonts w:ascii="Times New Roman"/>
                <w:b w:val="false"/>
                <w:i w:val="false"/>
                <w:color w:val="000000"/>
                <w:sz w:val="20"/>
              </w:rPr>
              <w:t>
1) азаматтық авиацияның авиациялық техникасына техникалық қызмет көрсету және оны жөндеу жөніндегі ұйымның сертификатын алуға/тануға өтінім:</w:t>
            </w:r>
          </w:p>
          <w:p>
            <w:pPr>
              <w:spacing w:after="20"/>
              <w:ind w:left="20"/>
              <w:jc w:val="both"/>
            </w:pPr>
            <w:r>
              <w:rPr>
                <w:rFonts w:ascii="Times New Roman"/>
                <w:b w:val="false"/>
                <w:i w:val="false"/>
                <w:color w:val="000000"/>
                <w:sz w:val="20"/>
              </w:rPr>
              <w:t>
авиациялық техникаға техникалық қызмет көрсету және оны жөндеу жөніндегі ұйымның рәсімдері жөніндегі нұсқаудың электрондық көшірмесі;</w:t>
            </w:r>
          </w:p>
          <w:p>
            <w:pPr>
              <w:spacing w:after="20"/>
              <w:ind w:left="20"/>
              <w:jc w:val="both"/>
            </w:pPr>
            <w:r>
              <w:rPr>
                <w:rFonts w:ascii="Times New Roman"/>
                <w:b w:val="false"/>
                <w:i w:val="false"/>
                <w:color w:val="000000"/>
                <w:sz w:val="20"/>
              </w:rPr>
              <w:t>
авиациялық техникаға техникалық қызмет көрсету және оны жөндеу жөніндегі ұйымның басшы құрамы туралы мәліметтердің электрондық көшірмесі;</w:t>
            </w:r>
          </w:p>
          <w:p>
            <w:pPr>
              <w:spacing w:after="20"/>
              <w:ind w:left="20"/>
              <w:jc w:val="both"/>
            </w:pPr>
            <w:r>
              <w:rPr>
                <w:rFonts w:ascii="Times New Roman"/>
                <w:b w:val="false"/>
                <w:i w:val="false"/>
                <w:color w:val="000000"/>
                <w:sz w:val="20"/>
              </w:rPr>
              <w:t>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2) азаматтық авиацияның авиациялық техникасына техникалық қызмет көрсету және оны жөндеу жөніндегі ұйымның сертификатына өзгерістер және (немесе) толықтырулар енгізу үшін:</w:t>
            </w:r>
          </w:p>
          <w:p>
            <w:pPr>
              <w:spacing w:after="20"/>
              <w:ind w:left="20"/>
              <w:jc w:val="both"/>
            </w:pPr>
            <w:r>
              <w:rPr>
                <w:rFonts w:ascii="Times New Roman"/>
                <w:b w:val="false"/>
                <w:i w:val="false"/>
                <w:color w:val="000000"/>
                <w:sz w:val="20"/>
              </w:rPr>
              <w:t>
еркін нысандағы өтінім;</w:t>
            </w:r>
          </w:p>
          <w:p>
            <w:pPr>
              <w:spacing w:after="20"/>
              <w:ind w:left="20"/>
              <w:jc w:val="both"/>
            </w:pPr>
            <w:r>
              <w:rPr>
                <w:rFonts w:ascii="Times New Roman"/>
                <w:b w:val="false"/>
                <w:i w:val="false"/>
                <w:color w:val="000000"/>
                <w:sz w:val="20"/>
              </w:rPr>
              <w:t>
ақпараттық жүйеде мәліметтер болмаған жағдайда, азаматтық авиацияның авиациялық техникасына техникалық қызмет көрсету және оны жөндеу жөніндегі ұйымның бұрын берілген сертификатының электрондық көшірмесі;</w:t>
            </w:r>
          </w:p>
          <w:p>
            <w:pPr>
              <w:spacing w:after="20"/>
              <w:ind w:left="20"/>
              <w:jc w:val="both"/>
            </w:pPr>
            <w:r>
              <w:rPr>
                <w:rFonts w:ascii="Times New Roman"/>
                <w:b w:val="false"/>
                <w:i w:val="false"/>
                <w:color w:val="000000"/>
                <w:sz w:val="20"/>
              </w:rPr>
              <w:t>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заң талаптарына және ИКАО авиациялық стандарттарына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www.caakz.com</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ЭЦҚ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76"/>
    <w:p>
      <w:pPr>
        <w:spacing w:after="0"/>
        <w:ind w:left="0"/>
        <w:jc w:val="left"/>
      </w:pPr>
      <w:r>
        <w:rPr>
          <w:rFonts w:ascii="Times New Roman"/>
          <w:b/>
          <w:i w:val="false"/>
          <w:color w:val="000000"/>
        </w:rPr>
        <w:t xml:space="preserve"> Азаматтық авиацияның техникасына техникалық қызмет көрсету және оны жөндеу (АТ ТҚ және Ж) ұйымының сертификатын алуға арналған өтінім бойынша шешім 20___жылғы "____"__________ №_____</w:t>
      </w:r>
    </w:p>
    <w:bookmarkEnd w:id="76"/>
    <w:p>
      <w:pPr>
        <w:spacing w:after="0"/>
        <w:ind w:left="0"/>
        <w:jc w:val="both"/>
      </w:pPr>
      <w:r>
        <w:rPr>
          <w:rFonts w:ascii="Times New Roman"/>
          <w:b w:val="false"/>
          <w:i w:val="false"/>
          <w:color w:val="ff0000"/>
          <w:sz w:val="28"/>
        </w:rPr>
        <w:t xml:space="preserve">
      Ескерту. 4-қосымша алып тасталды – ҚР Индустрия және инфрақұрылымдық даму министрінің м.а. 03.11.2020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98" w:id="77"/>
    <w:p>
      <w:pPr>
        <w:spacing w:after="0"/>
        <w:ind w:left="0"/>
        <w:jc w:val="left"/>
      </w:pPr>
      <w:r>
        <w:rPr>
          <w:rFonts w:ascii="Times New Roman"/>
          <w:b/>
          <w:i w:val="false"/>
          <w:color w:val="000000"/>
        </w:rPr>
        <w:t xml:space="preserve"> Азаматтық авиацияның авиациялық техникасына техникалық қызмет көрсету және оны жөндеу жөніндегі ұйымның қызмет аясы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техникалық қызмет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үлгісі немесе жұмыс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 кг астам ұшатан ұшақтар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 немесе тобы, әзірлеушілері, отбасылығы және/ немесе орындалатын техникалық қызмет көрсету түрлері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5700 кг аспайтын ұшатан ұшақтар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А2 және А3санаттарына қатысы жоқ әуе кемелері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қозғалтқыштар (ГТҚ)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қозғалтқыштардың үлгісі немесе тобы, әзірлеушілері, отбасылығы және/немесе орындалатын техникалық қызмет көрсету түрлері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 (ПҚ)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қозғалтқыштардың үлгісі немесе тобы, әзірлеушілері, отбасылығы және/немесе орындалатын техникалық қызмет көрсету түрлері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күш қондырғылары (ҚКҚ)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күш қондарығылары үлгісі немесе тобы, әзірлеушілері, отбасылығы және/ немесе орындалатын техникалық қызмет көрсету түрлері көрсетіледі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марштық қозғалтқышты және жиынтықта қосалқы күш қондырғысынан басқа құрастырылған құрауыштар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Американың Әуе көлігі қауымдастығының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Кабинадағы ауа қысымын баптау және реттеу жүйесі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үлгісін және\немесе құрауышын әзірлеушілері, не нақты құрауыштары және\немесе тоғысқан сілтемелер рәсімдер және\немесе орындалатын техникалық қызмет көрсету түрлері бойынша нұсқаудағы өндірістік мүмкіндіктердің тізбесімен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Автопилоттар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навигация жабдығы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люктер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жабдықтау жүйесі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арнайы жабдық</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025, 038, 045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және қосалқы күш қондырғыларының жүйесі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071 бастап 083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басқару жүйесі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055, 057.40 бастап 057.70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 - планер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Тікұшақтардың тасушы бұрамалары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062, 064, 066, 067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Тікұшақтардың трансмиссиялары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Гидрожүйелер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жабдықтар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Шассийлер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жабдығы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бұрамалары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Пневможүйесі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Мұздануға қарсы және өртке қарсы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конструкциясы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053, 054, 057.10, 057.20, 57.30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жұмыстар немесе жұмыс түрлері және қызметтер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78"/>
    <w:p>
      <w:pPr>
        <w:spacing w:after="0"/>
        <w:ind w:left="0"/>
        <w:jc w:val="left"/>
      </w:pPr>
      <w:r>
        <w:rPr>
          <w:rFonts w:ascii="Times New Roman"/>
          <w:b/>
          <w:i w:val="false"/>
          <w:color w:val="000000"/>
        </w:rPr>
        <w:t xml:space="preserve"> Сертификаттық зерттеп-қарау актісі</w:t>
      </w:r>
    </w:p>
    <w:bookmarkEnd w:id="78"/>
    <w:p>
      <w:pPr>
        <w:spacing w:after="0"/>
        <w:ind w:left="0"/>
        <w:jc w:val="both"/>
      </w:pPr>
      <w:r>
        <w:rPr>
          <w:rFonts w:ascii="Times New Roman"/>
          <w:b w:val="false"/>
          <w:i w:val="false"/>
          <w:color w:val="000000"/>
          <w:sz w:val="28"/>
        </w:rPr>
        <w:t xml:space="preserve">
      _________қаласы_____________________________________20___жылғы "___" </w:t>
      </w:r>
    </w:p>
    <w:p>
      <w:pPr>
        <w:spacing w:after="0"/>
        <w:ind w:left="0"/>
        <w:jc w:val="both"/>
      </w:pPr>
      <w:r>
        <w:rPr>
          <w:rFonts w:ascii="Times New Roman"/>
          <w:b w:val="false"/>
          <w:i w:val="false"/>
          <w:color w:val="000000"/>
          <w:sz w:val="28"/>
        </w:rPr>
        <w:t xml:space="preserve">
      (азаматтық авиация саласындағы уәкілетті ұйымның атауы) </w:t>
      </w:r>
    </w:p>
    <w:p>
      <w:pPr>
        <w:spacing w:after="0"/>
        <w:ind w:left="0"/>
        <w:jc w:val="both"/>
      </w:pPr>
      <w:r>
        <w:rPr>
          <w:rFonts w:ascii="Times New Roman"/>
          <w:b w:val="false"/>
          <w:i w:val="false"/>
          <w:color w:val="000000"/>
          <w:sz w:val="28"/>
        </w:rPr>
        <w:t xml:space="preserve">
      20___жылғы "___" _____ № __ бұйрығына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Авиациялық техникаға техникалық қызмет көрсету және жөндеу (АТ ТҚ және Ж) </w:t>
      </w:r>
    </w:p>
    <w:p>
      <w:pPr>
        <w:spacing w:after="0"/>
        <w:ind w:left="0"/>
        <w:jc w:val="both"/>
      </w:pPr>
      <w:r>
        <w:rPr>
          <w:rFonts w:ascii="Times New Roman"/>
          <w:b w:val="false"/>
          <w:i w:val="false"/>
          <w:color w:val="000000"/>
          <w:sz w:val="28"/>
        </w:rPr>
        <w:t xml:space="preserve">
      жөніндегі ұйымды сертификаттық зерттеп-қарау жүргізді. </w:t>
      </w:r>
    </w:p>
    <w:p>
      <w:pPr>
        <w:spacing w:after="0"/>
        <w:ind w:left="0"/>
        <w:jc w:val="both"/>
      </w:pPr>
      <w:r>
        <w:rPr>
          <w:rFonts w:ascii="Times New Roman"/>
          <w:b w:val="false"/>
          <w:i w:val="false"/>
          <w:color w:val="000000"/>
          <w:sz w:val="28"/>
        </w:rPr>
        <w:t xml:space="preserve">
      Нақты күйі:__________________________________________________ </w:t>
      </w:r>
    </w:p>
    <w:p>
      <w:pPr>
        <w:spacing w:after="0"/>
        <w:ind w:left="0"/>
        <w:jc w:val="both"/>
      </w:pPr>
      <w:r>
        <w:rPr>
          <w:rFonts w:ascii="Times New Roman"/>
          <w:b w:val="false"/>
          <w:i w:val="false"/>
          <w:color w:val="000000"/>
          <w:sz w:val="28"/>
        </w:rPr>
        <w:t xml:space="preserve">
      Тұжырым:___________________________________________________ </w:t>
      </w:r>
    </w:p>
    <w:p>
      <w:pPr>
        <w:spacing w:after="0"/>
        <w:ind w:left="0"/>
        <w:jc w:val="both"/>
      </w:pPr>
      <w:r>
        <w:rPr>
          <w:rFonts w:ascii="Times New Roman"/>
          <w:b w:val="false"/>
          <w:i w:val="false"/>
          <w:color w:val="000000"/>
          <w:sz w:val="28"/>
        </w:rPr>
        <w:t xml:space="preserve">
      Ұсыныс: ______________________________________________________ </w:t>
      </w:r>
    </w:p>
    <w:p>
      <w:pPr>
        <w:spacing w:after="0"/>
        <w:ind w:left="0"/>
        <w:jc w:val="both"/>
      </w:pPr>
      <w:r>
        <w:rPr>
          <w:rFonts w:ascii="Times New Roman"/>
          <w:b w:val="false"/>
          <w:i w:val="false"/>
          <w:color w:val="000000"/>
          <w:sz w:val="28"/>
        </w:rPr>
        <w:t xml:space="preserve">
      Қорытынды мәтіні:_______________________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Авиациялық инспектор:_______________________________________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АТ ТҚ және Ж жөніндегі ұйым басшысы             _________________ 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79"/>
    <w:p>
      <w:pPr>
        <w:spacing w:after="0"/>
        <w:ind w:left="0"/>
        <w:jc w:val="left"/>
      </w:pPr>
      <w:r>
        <w:rPr>
          <w:rFonts w:ascii="Times New Roman"/>
          <w:b/>
          <w:i w:val="false"/>
          <w:color w:val="000000"/>
        </w:rPr>
        <w:t xml:space="preserve"> Түзету іс-қимылдарының жоспары</w:t>
      </w:r>
    </w:p>
    <w:bookmarkEnd w:id="79"/>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талаптар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мерзімі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іс-қимылы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күні</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тексерілетін авиациялық техникаға техникалық қызмет көрсету және жөндеу жөніндегі ұйымның пікірлері мен жауаптары үшін сұр бояуы бар колонка жасалды.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ұйының лауазымды тұлғасы немесе оның уәкілеттік берген тұлғасы үшін баған :</w:t>
            </w:r>
          </w:p>
          <w:p>
            <w:pPr>
              <w:spacing w:after="20"/>
              <w:ind w:left="20"/>
              <w:jc w:val="both"/>
            </w:pPr>
            <w:r>
              <w:rPr>
                <w:rFonts w:ascii="Times New Roman"/>
                <w:b w:val="false"/>
                <w:i w:val="false"/>
                <w:color w:val="000000"/>
                <w:sz w:val="20"/>
              </w:rPr>
              <w:t>
Сәйкессіздіктерді жабу бойынша шешім қабылдау</w:t>
            </w:r>
          </w:p>
          <w:p>
            <w:pPr>
              <w:spacing w:after="20"/>
              <w:ind w:left="20"/>
              <w:jc w:val="both"/>
            </w:pPr>
            <w:r>
              <w:rPr>
                <w:rFonts w:ascii="Times New Roman"/>
                <w:b w:val="false"/>
                <w:i w:val="false"/>
                <w:color w:val="000000"/>
                <w:sz w:val="20"/>
              </w:rPr>
              <w:t>
Пікірлер</w:t>
            </w:r>
          </w:p>
          <w:p>
            <w:pPr>
              <w:spacing w:after="20"/>
              <w:ind w:left="20"/>
              <w:jc w:val="both"/>
            </w:pPr>
          </w:p>
          <w:p>
            <w:pPr>
              <w:spacing w:after="20"/>
              <w:ind w:left="20"/>
              <w:jc w:val="both"/>
            </w:pPr>
            <w:r>
              <w:drawing>
                <wp:inline distT="0" distB="0" distL="0" distR="0">
                  <wp:extent cx="252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273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Қолы:</w:t>
            </w:r>
          </w:p>
          <w:p>
            <w:pPr>
              <w:spacing w:after="20"/>
              <w:ind w:left="20"/>
              <w:jc w:val="both"/>
            </w:pPr>
          </w:p>
          <w:p>
            <w:pPr>
              <w:spacing w:after="20"/>
              <w:ind w:left="20"/>
              <w:jc w:val="both"/>
            </w:pPr>
            <w:r>
              <w:drawing>
                <wp:inline distT="0" distB="0" distL="0" distR="0">
                  <wp:extent cx="252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273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Күні:</w:t>
            </w:r>
          </w:p>
          <w:p>
            <w:pPr>
              <w:spacing w:after="20"/>
              <w:ind w:left="20"/>
              <w:jc w:val="both"/>
            </w:pPr>
          </w:p>
          <w:p>
            <w:pPr>
              <w:spacing w:after="20"/>
              <w:ind w:left="20"/>
              <w:jc w:val="both"/>
            </w:pPr>
            <w:r>
              <w:drawing>
                <wp:inline distT="0" distB="0" distL="0" distR="0">
                  <wp:extent cx="252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273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p>
          <w:p>
            <w:pPr>
              <w:spacing w:after="20"/>
              <w:ind w:left="20"/>
              <w:jc w:val="both"/>
            </w:pPr>
            <w:r>
              <w:drawing>
                <wp:inline distT="0" distB="0" distL="0" distR="0">
                  <wp:extent cx="252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273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80"/>
    <w:p>
      <w:pPr>
        <w:spacing w:after="0"/>
        <w:ind w:left="0"/>
        <w:jc w:val="left"/>
      </w:pPr>
      <w:r>
        <w:rPr>
          <w:rFonts w:ascii="Times New Roman"/>
          <w:b/>
          <w:i w:val="false"/>
          <w:color w:val="000000"/>
        </w:rPr>
        <w:t xml:space="preserve"> Қазақстан Республикасы азаматтық авиация саласындағы уәкілетті ұйымның атауы, мекенжайы, телефоны, e-mail, Интернет мекенжайы Наименование уполномоченной организации в сфере гражданской авиации Республики Казахстан, адрес, телефон, e-mail, Интернет адрес Name of Civil Aviation Authorized organization Republic of Kazakhstan Address, telefone, e-mail, the Internet address  Сертификаттың жарамдылығын тану туралы рұқсаты Решение о признании действительным  Сертификата Decision to Recognize a valid Certificate</w:t>
      </w:r>
    </w:p>
    <w:bookmarkEnd w:id="80"/>
    <w:p>
      <w:pPr>
        <w:spacing w:after="0"/>
        <w:ind w:left="0"/>
        <w:jc w:val="both"/>
      </w:pPr>
      <w:r>
        <w:rPr>
          <w:rFonts w:ascii="Times New Roman"/>
          <w:b w:val="false"/>
          <w:i w:val="false"/>
          <w:color w:val="000000"/>
          <w:sz w:val="28"/>
        </w:rPr>
        <w:t>
      _______________________________________ Берілді</w:t>
      </w:r>
    </w:p>
    <w:p>
      <w:pPr>
        <w:spacing w:after="0"/>
        <w:ind w:left="0"/>
        <w:jc w:val="both"/>
      </w:pPr>
      <w:r>
        <w:rPr>
          <w:rFonts w:ascii="Times New Roman"/>
          <w:b w:val="false"/>
          <w:i w:val="false"/>
          <w:color w:val="000000"/>
          <w:sz w:val="28"/>
        </w:rPr>
        <w:t>
      Выдано</w:t>
      </w:r>
    </w:p>
    <w:p>
      <w:pPr>
        <w:spacing w:after="0"/>
        <w:ind w:left="0"/>
        <w:jc w:val="both"/>
      </w:pPr>
      <w:r>
        <w:rPr>
          <w:rFonts w:ascii="Times New Roman"/>
          <w:b w:val="false"/>
          <w:i w:val="false"/>
          <w:color w:val="000000"/>
          <w:sz w:val="28"/>
        </w:rPr>
        <w:t>
      Issued ___________________________________________</w:t>
      </w:r>
    </w:p>
    <w:p>
      <w:pPr>
        <w:spacing w:after="0"/>
        <w:ind w:left="0"/>
        <w:jc w:val="both"/>
      </w:pPr>
      <w:r>
        <w:rPr>
          <w:rFonts w:ascii="Times New Roman"/>
          <w:b w:val="false"/>
          <w:i w:val="false"/>
          <w:color w:val="000000"/>
          <w:sz w:val="28"/>
        </w:rPr>
        <w:t>
      Қазақстан Pecпубликасының қолданыстағы заңнамасына сәйкес және Қазақстан Республикасының сертификаттық талаптарының парапарлығы негізінде Қазақстан Республикасының азаматтық авиация саласындағы уәкілетті ұйыммен_____________________________________</w:t>
      </w:r>
    </w:p>
    <w:p>
      <w:pPr>
        <w:spacing w:after="0"/>
        <w:ind w:left="0"/>
        <w:jc w:val="both"/>
      </w:pPr>
      <w:r>
        <w:rPr>
          <w:rFonts w:ascii="Times New Roman"/>
          <w:b w:val="false"/>
          <w:i w:val="false"/>
          <w:color w:val="000000"/>
          <w:sz w:val="28"/>
        </w:rPr>
        <w:t>
      берілгенді жарамды деп таниды.</w:t>
      </w:r>
    </w:p>
    <w:p>
      <w:pPr>
        <w:spacing w:after="0"/>
        <w:ind w:left="0"/>
        <w:jc w:val="both"/>
      </w:pPr>
      <w:r>
        <w:rPr>
          <w:rFonts w:ascii="Times New Roman"/>
          <w:b w:val="false"/>
          <w:i w:val="false"/>
          <w:color w:val="000000"/>
          <w:sz w:val="28"/>
        </w:rPr>
        <w:t>
      Согласно действующему законодательству Республики Казахстан и на</w:t>
      </w:r>
    </w:p>
    <w:p>
      <w:pPr>
        <w:spacing w:after="0"/>
        <w:ind w:left="0"/>
        <w:jc w:val="both"/>
      </w:pPr>
      <w:r>
        <w:rPr>
          <w:rFonts w:ascii="Times New Roman"/>
          <w:b w:val="false"/>
          <w:i w:val="false"/>
          <w:color w:val="000000"/>
          <w:sz w:val="28"/>
        </w:rPr>
        <w:t>
      основании адекватности сертификационных требований Республики</w:t>
      </w:r>
    </w:p>
    <w:p>
      <w:pPr>
        <w:spacing w:after="0"/>
        <w:ind w:left="0"/>
        <w:jc w:val="both"/>
      </w:pPr>
      <w:r>
        <w:rPr>
          <w:rFonts w:ascii="Times New Roman"/>
          <w:b w:val="false"/>
          <w:i w:val="false"/>
          <w:color w:val="000000"/>
          <w:sz w:val="28"/>
        </w:rPr>
        <w:t>
      Казахстан уполномоченной организации в сфере гражданской авиации Республики Казахстан</w:t>
      </w:r>
    </w:p>
    <w:p>
      <w:pPr>
        <w:spacing w:after="0"/>
        <w:ind w:left="0"/>
        <w:jc w:val="both"/>
      </w:pPr>
      <w:r>
        <w:rPr>
          <w:rFonts w:ascii="Times New Roman"/>
          <w:b w:val="false"/>
          <w:i w:val="false"/>
          <w:color w:val="000000"/>
          <w:sz w:val="28"/>
        </w:rPr>
        <w:t>
      Признает действительным выданный___________________________</w:t>
      </w:r>
    </w:p>
    <w:p>
      <w:pPr>
        <w:spacing w:after="0"/>
        <w:ind w:left="0"/>
        <w:jc w:val="both"/>
      </w:pPr>
      <w:r>
        <w:rPr>
          <w:rFonts w:ascii="Times New Roman"/>
          <w:b w:val="false"/>
          <w:i w:val="false"/>
          <w:color w:val="000000"/>
          <w:sz w:val="28"/>
        </w:rPr>
        <w:t>
      According to the current legislation of the Republic of Kazakhstan and based on certification requirements of the Republic of Kazakhstan Recognizes the valid issued</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Авиациялық техникаға техникалық қызмет көрсету және оны жөндеу бойынша шетелдік ұйымдардың сертификаты.</w:t>
      </w:r>
    </w:p>
    <w:p>
      <w:pPr>
        <w:spacing w:after="0"/>
        <w:ind w:left="0"/>
        <w:jc w:val="both"/>
      </w:pPr>
      <w:r>
        <w:rPr>
          <w:rFonts w:ascii="Times New Roman"/>
          <w:b w:val="false"/>
          <w:i w:val="false"/>
          <w:color w:val="000000"/>
          <w:sz w:val="28"/>
        </w:rPr>
        <w:t>
      Сертификат иностранных организаций по техническому обслуживанию и ремонту авиационной техники.</w:t>
      </w:r>
    </w:p>
    <w:p>
      <w:pPr>
        <w:spacing w:after="0"/>
        <w:ind w:left="0"/>
        <w:jc w:val="both"/>
      </w:pPr>
      <w:r>
        <w:rPr>
          <w:rFonts w:ascii="Times New Roman"/>
          <w:b w:val="false"/>
          <w:i w:val="false"/>
          <w:color w:val="000000"/>
          <w:sz w:val="28"/>
        </w:rPr>
        <w:t>
      Certificate of foreign organization for maintenance and repair of aviation equipment.</w:t>
      </w:r>
    </w:p>
    <w:p>
      <w:pPr>
        <w:spacing w:after="0"/>
        <w:ind w:left="0"/>
        <w:jc w:val="both"/>
      </w:pPr>
      <w:r>
        <w:rPr>
          <w:rFonts w:ascii="Times New Roman"/>
          <w:b w:val="false"/>
          <w:i w:val="false"/>
          <w:color w:val="000000"/>
          <w:sz w:val="28"/>
        </w:rPr>
        <w:t>
      Берілген мерзімі: 20__ж. _______________</w:t>
      </w:r>
    </w:p>
    <w:p>
      <w:pPr>
        <w:spacing w:after="0"/>
        <w:ind w:left="0"/>
        <w:jc w:val="both"/>
      </w:pPr>
      <w:r>
        <w:rPr>
          <w:rFonts w:ascii="Times New Roman"/>
          <w:b w:val="false"/>
          <w:i w:val="false"/>
          <w:color w:val="000000"/>
          <w:sz w:val="28"/>
        </w:rPr>
        <w:t>
      на период: до ____________________ 20__ г.</w:t>
      </w:r>
    </w:p>
    <w:p>
      <w:pPr>
        <w:spacing w:after="0"/>
        <w:ind w:left="0"/>
        <w:jc w:val="both"/>
      </w:pPr>
      <w:r>
        <w:rPr>
          <w:rFonts w:ascii="Times New Roman"/>
          <w:b w:val="false"/>
          <w:i w:val="false"/>
          <w:color w:val="000000"/>
          <w:sz w:val="28"/>
        </w:rPr>
        <w:t>
      for a period of _______________20</w:t>
      </w:r>
    </w:p>
    <w:p>
      <w:pPr>
        <w:spacing w:after="0"/>
        <w:ind w:left="0"/>
        <w:jc w:val="both"/>
      </w:pPr>
      <w:r>
        <w:rPr>
          <w:rFonts w:ascii="Times New Roman"/>
          <w:b w:val="false"/>
          <w:i w:val="false"/>
          <w:color w:val="000000"/>
          <w:sz w:val="28"/>
        </w:rPr>
        <w:t>
      Рұқсаттың жарамдылығы 20__ж._______________</w:t>
      </w:r>
    </w:p>
    <w:p>
      <w:pPr>
        <w:spacing w:after="0"/>
        <w:ind w:left="0"/>
        <w:jc w:val="both"/>
      </w:pPr>
      <w:r>
        <w:rPr>
          <w:rFonts w:ascii="Times New Roman"/>
          <w:b w:val="false"/>
          <w:i w:val="false"/>
          <w:color w:val="000000"/>
          <w:sz w:val="28"/>
        </w:rPr>
        <w:t>
      Решение действителен до ________________ 20__ г.</w:t>
      </w:r>
    </w:p>
    <w:p>
      <w:pPr>
        <w:spacing w:after="0"/>
        <w:ind w:left="0"/>
        <w:jc w:val="both"/>
      </w:pPr>
      <w:r>
        <w:rPr>
          <w:rFonts w:ascii="Times New Roman"/>
          <w:b w:val="false"/>
          <w:i w:val="false"/>
          <w:color w:val="000000"/>
          <w:sz w:val="28"/>
        </w:rPr>
        <w:t>
      The conclusion is valid up to ______________20__</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Уәкілетті ұйымның қызметшісі немесе ол уәкілеттік берген тұлғасы</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Служащий уполномоченной организации либо лица, им уполномоченного</w:t>
      </w:r>
    </w:p>
    <w:p>
      <w:pPr>
        <w:spacing w:after="0"/>
        <w:ind w:left="0"/>
        <w:jc w:val="both"/>
      </w:pPr>
      <w:r>
        <w:rPr>
          <w:rFonts w:ascii="Times New Roman"/>
          <w:b w:val="false"/>
          <w:i w:val="false"/>
          <w:color w:val="000000"/>
          <w:sz w:val="28"/>
        </w:rPr>
        <w:t>
      Stamp(in the presence) Employee authorized organization or Employee authorized by him</w:t>
      </w:r>
    </w:p>
    <w:p>
      <w:pPr>
        <w:spacing w:after="0"/>
        <w:ind w:left="0"/>
        <w:jc w:val="both"/>
      </w:pPr>
      <w:r>
        <w:rPr>
          <w:rFonts w:ascii="Times New Roman"/>
          <w:b w:val="false"/>
          <w:i w:val="false"/>
          <w:color w:val="000000"/>
          <w:sz w:val="28"/>
        </w:rPr>
        <w:t>
      Берілген күні______________</w:t>
      </w:r>
    </w:p>
    <w:p>
      <w:pPr>
        <w:spacing w:after="0"/>
        <w:ind w:left="0"/>
        <w:jc w:val="both"/>
      </w:pPr>
      <w:r>
        <w:rPr>
          <w:rFonts w:ascii="Times New Roman"/>
          <w:b w:val="false"/>
          <w:i w:val="false"/>
          <w:color w:val="000000"/>
          <w:sz w:val="28"/>
        </w:rPr>
        <w:t>
      Дата выдачи ___________________</w:t>
      </w:r>
    </w:p>
    <w:p>
      <w:pPr>
        <w:spacing w:after="0"/>
        <w:ind w:left="0"/>
        <w:jc w:val="both"/>
      </w:pPr>
      <w:r>
        <w:rPr>
          <w:rFonts w:ascii="Times New Roman"/>
          <w:b w:val="false"/>
          <w:i w:val="false"/>
          <w:color w:val="000000"/>
          <w:sz w:val="28"/>
        </w:rPr>
        <w:t>
      Date of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