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d54cb" w14:textId="e4d54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индустриалдық-инновациялық қызметін мемлекеттік қолдау туралы заңнамасында көзделген, мемлекеттік сатып алу веб-порталымен интеграцияланған тауарлар, жұмыстар, көрсетілетін қызметтер мен оларды жеткізушілердің дерекқорына енгізілген отандық тауар өндірушілерден сатып алу туралы ақпаратты ескере отырып, есептілікті жинау, қорыту және талдау қағидасын бекіту туралы" Қазақстан Республикасы Премьер-Министрінің орынбасары - Қазақстан Республикасы Қаржы Министрінің 2014 жылғы 26 ақпандағы № 77 бұйрығына өзгерістер мен толықтыруды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22 маусымдағы № 372 бұйрығы. Қазақстан Республикасының Әділет министрлігінде 2015 жылы 22 шілдеде № 11713 тіркелді. Күші жойылды - Қазақстан Республикасы Қаржы министрінің 2015 жылғы 28 желтоқсандағы № 693 бұйрығымен</w:t>
      </w:r>
    </w:p>
    <w:p>
      <w:pPr>
        <w:spacing w:after="0"/>
        <w:ind w:left="0"/>
        <w:jc w:val="both"/>
      </w:pPr>
      <w:bookmarkStart w:name="z1" w:id="0"/>
      <w:r>
        <w:rPr>
          <w:rFonts w:ascii="Times New Roman"/>
          <w:b w:val="false"/>
          <w:i w:val="false"/>
          <w:color w:val="ff0000"/>
          <w:sz w:val="28"/>
        </w:rPr>
        <w:t xml:space="preserve">
      Ескерту. Күші жойылды - Қазақстан Республикасы Қаржы министрінің 2015 жылғы 28 желтоқсандағы № 693 </w:t>
      </w:r>
      <w:r>
        <w:rPr>
          <w:rFonts w:ascii="Times New Roman"/>
          <w:b w:val="false"/>
          <w:i w:val="false"/>
          <w:color w:val="ff0000"/>
          <w:sz w:val="28"/>
        </w:rPr>
        <w:t>бұйрығымен</w:t>
      </w:r>
      <w:r>
        <w:rPr>
          <w:rFonts w:ascii="Times New Roman"/>
          <w:b w:val="false"/>
          <w:i w:val="false"/>
          <w:color w:val="ff0000"/>
          <w:sz w:val="28"/>
        </w:rPr>
        <w:t xml:space="preserve"> (алғашқы ресми жарияланған күнінен кейін қолданысқа енгiзiледi).</w:t>
      </w:r>
    </w:p>
    <w:bookmarkEnd w:id="0"/>
    <w:bookmarkStart w:name="z2" w:id="1"/>
    <w:p>
      <w:pPr>
        <w:spacing w:after="0"/>
        <w:ind w:left="0"/>
        <w:jc w:val="both"/>
      </w:pPr>
      <w:r>
        <w:rPr>
          <w:rFonts w:ascii="Times New Roman"/>
          <w:b/>
          <w:i w:val="false"/>
          <w:color w:val="000000"/>
          <w:sz w:val="28"/>
        </w:rPr>
        <w:t>      БҰЙЫРАМЫН</w:t>
      </w:r>
      <w:r>
        <w:rPr>
          <w:rFonts w:ascii="Times New Roman"/>
          <w:b w:val="false"/>
          <w:i w:val="false"/>
          <w:color w:val="000000"/>
          <w:sz w:val="28"/>
        </w:rPr>
        <w:t>:</w:t>
      </w:r>
      <w:r>
        <w:br/>
      </w:r>
      <w:r>
        <w:rPr>
          <w:rFonts w:ascii="Times New Roman"/>
          <w:b w:val="false"/>
          <w:i w:val="false"/>
          <w:color w:val="000000"/>
          <w:sz w:val="28"/>
        </w:rPr>
        <w:t>
      1. «Қазақстан Республикасының индустриалдық-инновациялық қызметін мемлекеттік қолдау туралы заңнамасында көзделген, мемлекеттік сатып алу веб-порталымен интеграцияланған тауарлар, жұмыстар, көрсетілетін қызметтер мен оларды жеткізушілердің дерекқорына енгізілген отандық тауар өндірушілерден сатып алу туралы ақпаратты ескере отырып, есептілікті жинау, қорыту және талдау қағидасын бекіту туралы» Қазақстан Республикасы Премьер-Министрінің орынбасары - Қазақстан Республикасы Қаржы Министрінің 2014 жылғы 26 ақпандағы № 77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2014 жылы 28 наурызда № 9280 тіркелді, «Әділет» ақпараттық-құқықтық жүйесінде 2014 жылғы 24 сәуірде жарияланды)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«Мемлекеттік сатып алу туралы» Қазақстан Республикасының 2007 жылғы 21 шілдедегі Заңының 14-бабының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Республикасының индустриалдық-инновациялық қызметін мемлекеттік қолдау туралы заңнамасында көзделген, мемлекеттік сатып алу веб-порталымен интеграцияланған тауарлар, жұмыстар, көрсетілетін қызметтер мен оларды жеткізушілердің дерекқорына енгізілген отандық тауар өндірушілерден сатып алу туралы ақпаратты ескере отырып, есептілікті жинау, қорыту және талдау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Қазақстан Республикасының индустриалдық-инновациялық қызметін мемлекеттік қолдау туралы заңнамасында көзделген, мемлекеттік сатып алу веб-порталымен интеграцияланған тауарлар, жұмыстар, көрсетілетін қызметтер мен оларды жеткізушілердің дерекқорына енгізілген отандық тауар өндірушілерден сатып алу туралы ақпаратты ескере отырып, есептілікті жинау, қорыту және талдау қағидалары (бұдан әрі – Қағидалар) «Мемлекеттік сатып алу туралы» Қазақстан Республикасы Заңының 14-бабының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Өткізілген тауарларды, жұмыстарды және көрсетілетін қызметтерді мемлекеттік сатып алу туралы есептер мен Қазақстан Республикасының индустриалдық-инновациялық қызметін мемлекеттік қолдау туралы заңнамасында көзделген, мемлекеттік сатып алу веб-порталымен интеграцияланған тауарлар, жұмыстар, көрсетілетін қызметтер мен оларды жеткізушілердің дерекқорына енгізілген отандық тауар өндірушілерден сатып алу көлемдері туралы ақпарат осы Қағидаларға тиісінше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29-қосымшаларға</w:t>
      </w:r>
      <w:r>
        <w:rPr>
          <w:rFonts w:ascii="Times New Roman"/>
          <w:b w:val="false"/>
          <w:i w:val="false"/>
          <w:color w:val="000000"/>
          <w:sz w:val="28"/>
        </w:rPr>
        <w:t xml:space="preserve"> сәйкес нысан бойынша мемлекеттік сатып алу веб-порталында автоматты режимде қалыптастырылады.»;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Мемлекеттік сатып алу жүйесінің субъектілері ұсынған есептік деректер автоматты режимде қорытындыланады және мемлекеттік сатып алудың веб-порталында осы Қағидаларға 1–29-қосымшаларға сәйкес жиынтық есептілік түрінде қалыптастырылады.»;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Уәкілетті орган, одан әрі мүдделі органдарға ұсыну және Қазақстан Республикасы Қаржы министрлігінің статистикалық бюллетенінде жариялау мақсатында жинау, қорыту және талдау жолымен өткізілген тауарларды, жұмыстарды және көрсетілетін қызметтерді мемлекеттік сатып алу туралы есептер мен Қазақстан Республикасының  индустриалдық-инновациялық қызметін мемлекеттік қолдау туралы заңнамасында көзделген, мемлекеттік сатып алу веб-порталымен интеграцияланған тауарлар, жұмыстар, көрсетілетін қызметтер мен оларды жеткізушілердің дерекқорына енгізілген отандық тауар өндірушілерден сатып алу туралы ақпараттың жиынтық деректерін қалыптастырады.»;</w:t>
      </w:r>
      <w:r>
        <w:br/>
      </w:r>
      <w:r>
        <w:rPr>
          <w:rFonts w:ascii="Times New Roman"/>
          <w:b w:val="false"/>
          <w:i w:val="false"/>
          <w:color w:val="000000"/>
          <w:sz w:val="28"/>
        </w:rPr>
        <w:t>
</w:t>
      </w:r>
      <w:r>
        <w:rPr>
          <w:rFonts w:ascii="Times New Roman"/>
          <w:b w:val="false"/>
          <w:i w:val="false"/>
          <w:color w:val="000000"/>
          <w:sz w:val="28"/>
        </w:rPr>
        <w:t>
      көрсетілген Қағидаларға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осы бұйрыққа 5–29-қосымшаларға сәйкес </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29-қосымшалармен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Мемлекеттiк сатып алу заңнамасы департаментi (С.М.Ахметов) заңнамада белгiленген тәртiппен:</w:t>
      </w:r>
      <w:r>
        <w:br/>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2) осы бұйрықтың мемлекеттік тіркегеннен кейін күнтізбелік он күн ішінде оны мерзімді баспа басылымдарында және «Әділет» ақпараттық-құқықтық жүйесінде ресми жариялауға жіберілуін;</w:t>
      </w:r>
      <w:r>
        <w:br/>
      </w: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алғашқы ресми жарияланған күнінен кейін қолданысқа енгiзiледi.</w:t>
      </w:r>
    </w:p>
    <w:bookmarkEnd w:id="1"/>
    <w:p>
      <w:pPr>
        <w:spacing w:after="0"/>
        <w:ind w:left="0"/>
        <w:jc w:val="both"/>
      </w:pPr>
      <w:r>
        <w:rPr>
          <w:rFonts w:ascii="Times New Roman"/>
          <w:b w:val="false"/>
          <w:i/>
          <w:color w:val="000000"/>
          <w:sz w:val="28"/>
        </w:rPr>
        <w:t>      Министр                                             Б.Сұлтанов</w:t>
      </w:r>
    </w:p>
    <w:bookmarkStart w:name="z16"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2015 жылғы 22 маусымдағы</w:t>
      </w:r>
      <w:r>
        <w:br/>
      </w:r>
      <w:r>
        <w:rPr>
          <w:rFonts w:ascii="Times New Roman"/>
          <w:b w:val="false"/>
          <w:i w:val="false"/>
          <w:color w:val="000000"/>
          <w:sz w:val="28"/>
        </w:rPr>
        <w:t xml:space="preserve">
№ 372 бұйрығына   </w:t>
      </w:r>
      <w:r>
        <w:br/>
      </w:r>
      <w:r>
        <w:rPr>
          <w:rFonts w:ascii="Times New Roman"/>
          <w:b w:val="false"/>
          <w:i w:val="false"/>
          <w:color w:val="000000"/>
          <w:sz w:val="28"/>
        </w:rPr>
        <w:t xml:space="preserve">
1-қосымша       </w:t>
      </w:r>
    </w:p>
    <w:bookmarkEnd w:id="2"/>
    <w:bookmarkStart w:name="z17" w:id="3"/>
    <w:p>
      <w:pPr>
        <w:spacing w:after="0"/>
        <w:ind w:left="0"/>
        <w:jc w:val="both"/>
      </w:pPr>
      <w:r>
        <w:rPr>
          <w:rFonts w:ascii="Times New Roman"/>
          <w:b w:val="false"/>
          <w:i w:val="false"/>
          <w:color w:val="000000"/>
          <w:sz w:val="28"/>
        </w:rPr>
        <w:t xml:space="preserve">
Қазақстан Республикасының индустриалдық- </w:t>
      </w:r>
      <w:r>
        <w:br/>
      </w:r>
      <w:r>
        <w:rPr>
          <w:rFonts w:ascii="Times New Roman"/>
          <w:b w:val="false"/>
          <w:i w:val="false"/>
          <w:color w:val="000000"/>
          <w:sz w:val="28"/>
        </w:rPr>
        <w:t>
инновациялық қызметін мемлекеттік қолдау туралы</w:t>
      </w:r>
      <w:r>
        <w:br/>
      </w:r>
      <w:r>
        <w:rPr>
          <w:rFonts w:ascii="Times New Roman"/>
          <w:b w:val="false"/>
          <w:i w:val="false"/>
          <w:color w:val="000000"/>
          <w:sz w:val="28"/>
        </w:rPr>
        <w:t>
заңнамасында көзделген, мемлекеттік сатып алу</w:t>
      </w:r>
      <w:r>
        <w:br/>
      </w:r>
      <w:r>
        <w:rPr>
          <w:rFonts w:ascii="Times New Roman"/>
          <w:b w:val="false"/>
          <w:i w:val="false"/>
          <w:color w:val="000000"/>
          <w:sz w:val="28"/>
        </w:rPr>
        <w:t xml:space="preserve">
веб-порталымен интеграцияланған тауарлар, </w:t>
      </w:r>
      <w:r>
        <w:br/>
      </w:r>
      <w:r>
        <w:rPr>
          <w:rFonts w:ascii="Times New Roman"/>
          <w:b w:val="false"/>
          <w:i w:val="false"/>
          <w:color w:val="000000"/>
          <w:sz w:val="28"/>
        </w:rPr>
        <w:t>
жұмыстар, көрсетілетін қызметтер мен оларды</w:t>
      </w:r>
      <w:r>
        <w:br/>
      </w:r>
      <w:r>
        <w:rPr>
          <w:rFonts w:ascii="Times New Roman"/>
          <w:b w:val="false"/>
          <w:i w:val="false"/>
          <w:color w:val="000000"/>
          <w:sz w:val="28"/>
        </w:rPr>
        <w:t>
жеткізушілердің дерекқорына енгізілген отандық</w:t>
      </w:r>
      <w:r>
        <w:br/>
      </w:r>
      <w:r>
        <w:rPr>
          <w:rFonts w:ascii="Times New Roman"/>
          <w:b w:val="false"/>
          <w:i w:val="false"/>
          <w:color w:val="000000"/>
          <w:sz w:val="28"/>
        </w:rPr>
        <w:t>
тауар өндірушілерден сатып алу туралы ақпаратты</w:t>
      </w:r>
      <w:r>
        <w:br/>
      </w:r>
      <w:r>
        <w:rPr>
          <w:rFonts w:ascii="Times New Roman"/>
          <w:b w:val="false"/>
          <w:i w:val="false"/>
          <w:color w:val="000000"/>
          <w:sz w:val="28"/>
        </w:rPr>
        <w:t>
ескере отырып, есептілікті жинау, қорыту және</w:t>
      </w:r>
      <w:r>
        <w:br/>
      </w:r>
      <w:r>
        <w:rPr>
          <w:rFonts w:ascii="Times New Roman"/>
          <w:b w:val="false"/>
          <w:i w:val="false"/>
          <w:color w:val="000000"/>
          <w:sz w:val="28"/>
        </w:rPr>
        <w:t xml:space="preserve">
талдау қағидаларына            </w:t>
      </w:r>
      <w:r>
        <w:br/>
      </w:r>
      <w:r>
        <w:rPr>
          <w:rFonts w:ascii="Times New Roman"/>
          <w:b w:val="false"/>
          <w:i w:val="false"/>
          <w:color w:val="000000"/>
          <w:sz w:val="28"/>
        </w:rPr>
        <w:t xml:space="preserve">
1-қосымша                   </w:t>
      </w:r>
    </w:p>
    <w:bookmarkEnd w:id="3"/>
    <w:p>
      <w:pPr>
        <w:spacing w:after="0"/>
        <w:ind w:left="0"/>
        <w:jc w:val="both"/>
      </w:pPr>
      <w:r>
        <w:rPr>
          <w:rFonts w:ascii="Times New Roman"/>
          <w:b w:val="false"/>
          <w:i w:val="false"/>
          <w:color w:val="000000"/>
          <w:sz w:val="28"/>
        </w:rPr>
        <w:t>Нысан</w:t>
      </w:r>
    </w:p>
    <w:bookmarkStart w:name="z18" w:id="4"/>
    <w:p>
      <w:pPr>
        <w:spacing w:after="0"/>
        <w:ind w:left="0"/>
        <w:jc w:val="left"/>
      </w:pPr>
      <w:r>
        <w:rPr>
          <w:rFonts w:ascii="Times New Roman"/>
          <w:b/>
          <w:i w:val="false"/>
          <w:color w:val="000000"/>
        </w:rPr>
        <w:t xml:space="preserve"> 
___ жылғы _____ тоқсанда өткізілген тауарларды, жұмыстарды және</w:t>
      </w:r>
      <w:r>
        <w:br/>
      </w:r>
      <w:r>
        <w:rPr>
          <w:rFonts w:ascii="Times New Roman"/>
          <w:b/>
          <w:i w:val="false"/>
          <w:color w:val="000000"/>
        </w:rPr>
        <w:t>
көрсетілетін қызметтерді мемлекеттік сатып алу туралы есеп</w:t>
      </w:r>
      <w:r>
        <w:br/>
      </w:r>
      <w:r>
        <w:rPr>
          <w:rFonts w:ascii="Times New Roman"/>
          <w:b/>
          <w:i w:val="false"/>
          <w:color w:val="000000"/>
        </w:rPr>
        <w:t>
______________________________________________________</w:t>
      </w:r>
      <w:r>
        <w:br/>
      </w:r>
      <w:r>
        <w:rPr>
          <w:rFonts w:ascii="Times New Roman"/>
          <w:b/>
          <w:i w:val="false"/>
          <w:color w:val="000000"/>
        </w:rPr>
        <w:t>
      (тапсырыс берушінің атауы)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7"/>
        <w:gridCol w:w="374"/>
        <w:gridCol w:w="581"/>
        <w:gridCol w:w="650"/>
        <w:gridCol w:w="581"/>
        <w:gridCol w:w="526"/>
        <w:gridCol w:w="526"/>
        <w:gridCol w:w="498"/>
        <w:gridCol w:w="526"/>
        <w:gridCol w:w="623"/>
        <w:gridCol w:w="705"/>
        <w:gridCol w:w="691"/>
        <w:gridCol w:w="553"/>
        <w:gridCol w:w="567"/>
        <w:gridCol w:w="567"/>
        <w:gridCol w:w="567"/>
        <w:gridCol w:w="567"/>
        <w:gridCol w:w="830"/>
        <w:gridCol w:w="830"/>
        <w:gridCol w:w="871"/>
      </w:tblGrid>
      <w:tr>
        <w:trPr>
          <w:trHeight w:val="255" w:hRule="atLeast"/>
        </w:trPr>
        <w:tc>
          <w:tcPr>
            <w:tcW w:w="2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тәсілі</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алуға бөлінген сома (теңге)</w:t>
            </w: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алудың жалпы көлемі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өнім берушілерден сатып алу көлемі (теңге):</w:t>
            </w:r>
          </w:p>
        </w:tc>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сатып алудан шартты үнемдеу (теңге)</w:t>
            </w:r>
          </w:p>
        </w:tc>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сатып алудан шартты үнемдеу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өткізілген сатып алу </w:t>
            </w:r>
          </w:p>
        </w:tc>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жеңімпаз өнім берушілер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жеңімпаз - өнім берушілер: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w:t>
            </w: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w:t>
            </w: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 Республикасы</w:t>
            </w: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Армения Республикасы</w:t>
            </w:r>
          </w:p>
        </w:tc>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шет елдер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 Республикасы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Армения Республикасы</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шет елдер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255"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 тәсілімен өткізілген мемлекеттік сатып алу. Барлығы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екі кезеңдік рәсімдерді пайдалана отырып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ерекше тәртіппен өткізілген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арнайы тәртіппен өткізілген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 тәсілімен өткізілген мемлекеттік сатып алу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ұсыныстарын сұрату тәсілімен өткізілген мемлекеттік сатып алу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көзден алу тәсілімен өткізілген мемлекеттік сатып алу. Барлығы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өтпеді деп танылған конкурс тәсілімен мемлекеттік сатып алу бойынша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өтпеді деп танылған аукцион тәсілімен мемлекеттік сатып алу бойынша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өтпеді деп танылған баға ұсыныстарын сұрату тәсілімен мемлекеттік сатып алу бойынша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қолдағы тауарларды, жабдықты, технологияны, жұмыстарды немесе көрсетілетін қызметтерді біріздендіру, стандарттау немесе үйлесімдікті қамтамасыз ету мақсатында мемлекеттік кәсіпорындардың, дауыс беретін акцияларының (жарғылық капиталға қатысу үлестерінің) елу және одан астам проценті мемлекетке тиесілі заңды тұлғалардың және олармен үлестес заңды тұлғалар өткізетін мемлекеттік сатып алу бойынша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конкурс не аукцион тәсiлiмен мемлекеттiк сатып алу қорытындылары шығарылғанға және мемлекеттiк сатып алу туралы шарт күшiне енгенге дейiнгi кезеңге күнделiктi және (немесе) апта сайынғы қажеттiлiктi мемлекеттiк сатып алу қажет болған жағдайда өткізілетін мемлекеттік сатып алу бойынша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нормаларын қолданбай жүзеге асырылған мемлекеттік сатып алу. Барлығы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егер мемлекеттік сатып алудың жылдық жоспарында көзделген жалпы жылдық сома айлық есептік көрсеткіштің екі мың еселенген мөлшерінен аспайтын болса, тауарларды, жұмыстарды, көрсетілетін қызметтерді сатып алу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Қазақстан Республикасының заңнамасында белгіленген бағалар, тарифтер, алымдар және төлемдер бойынша тауарларды, жұмыстарды, көрсетілетін қызметтерді сатып алу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жедел-іздестіру қызметін, сондай-ақ Қазақстан Республикасының заңнамасына сәйкес тергеу іс-қимылдарын жүзеге асыруға уәкілетті органдардың оларды жүзеге асыру үшін сатып алу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табиғатты пайдалану құқығын сатып алу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стратегиялық маңызы бар өнеркәсіптер үшін шикізат ресурсы болып табылатын, Қазақстан Республикасының аумағында өндірілмейтін және Қазақстан Республикасының Үкіметі бекіткен тауарлар тізбесі бойынша шетелден сатып алынатын тауарларды сатып алу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мемлекеттік кәсіпорындардың, дауыс беретін акцияларының (жарғылық капиталға қатысу үлестерінің) елу және одан астам проценті мемлекетке тиесілі заңды тұлғалардың және олармен үлестес заңды тұлғалардың Қазақстан Республикасының Үкіметі бекітетін тізбе бойынша тауарларды кейіннен өңдеу мақсатында сатып алу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онң ішінде өкілдік шығыстарға байланысты тауарларды, көрсетілетін қызметтерді сатып алу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көрмелердің, семинарлардың, конференциялардың, кеңестердің, форумдардың, симпозиумдардың, тренингтердің материалдарын сатып алу, сондай-ақ аталған іс-шараларға қатысқаны үшін ақы төлеуге сатып алу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қағаздағы және (немесе) электрондық жеткізгіштердегі мерзiмдi баспасөз басылымдарын сатып алу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шетелдік бұқаралық ақпарат құралдарында ақпаратты орналастыру бойынша көрсетілетін қызметтерді, сондай-ақ интернет-ресурстарда орналастырылған ақпаратты беру бойынша көрсетілетін қызметтерді сатып алу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қызметкерлерді шетелде даярлау, қайта даярлау және олардың біліктілігін арттыру жөнінде көрсетілетін қызметтерді сатып алу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рейтингтiк агенттiктер көрсететiн қызметтердi, егер жеке тұлға кредиттік (банктік) ұйымды өзі анықтаса, алушылардың (жеке тұлғалардың) шоттарына жалақыны есептегені үшін қызметтер көрсету бөлігінде, сондай-ақ жеке тұлғалардың қолма-қол ақша қаражаты бойынша операциялар бөлігінде қаржылық қызмет көрсетулерді сатып алу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банк қызметімен байланысты қаржылық көрсетілетін қызметтерді сатып алу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зағип және көзі нашар көретін азаматтар үшін мамандандырылған кiтапханалардың көрсететін қызметтерін сатып алу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лизинг қызметін жүзеге асыру кезінде тауарларды кейіннен лизингке беру үшін сатып алу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бағалы қағаздарды, заңды тұлғалардың жарғылық капиталындағы үлесті сатып алу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Қазақстан Республикасының сайлау туралы заңнамасында көзделген тауарлар мен көрсетілетін қызметтерді Қазақстан Республикасының Үкіметі бекіткен тізбе бойынша сатып алу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мемлекеттік және ведомстволық наградаларды және олардың құжаттарын, Қазақстан Республикасы Парламенті депутатының омырауға тағатын белгісін және оның құжатын, мемлекеттік сенім таңбаларын, Қазақстан Республикасы азаматтарының паспорттары (оның ішінде қызметтік және дипломатиялық) және жеке куәліктерін, шетелдіктің Қазақстан Республикасында тұруға ықтиярхатын, азаматтығы жоқ адамның куәлігін, азаматтық хал актілерін тіркеу туралы куәліктерді дайындау жөніндегі көрсетілетін қызметтерді сатып алу, сондай-ақ Қазақстан Республикасының Үкіметі айқындаған өнім берушілерден Қазақстан Республикасының Үкіметі бекіткен тізбе бойынша арнайы дәрежеде қорғауды талап ететін баспа өнімдерін сатып алу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95"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Қазақстан Республикасының халықаралық шарттарына сәйкес, Қазақстан Республикасының Үкіметі бекіткен тізбе бойынша, сондай-ақ Қазақстан Республикасы мүшесі болып табылатын халықаралық қаржы ұйымдары қаржыландыратын инвестициялық жобаларды іске асыру шеңберінде тауарларды, жұмыстарды, көрсетілетін қызметтерді сатып алу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мемлекеттер, мемлекеттердiң үкiметтерi, халықаралық және мемлекеттiк ұйымдар, қызметi қайырымдылық және халықаралық сипаттағы шетелдiк үкiметтiк емес қоғамдық ұйымдар мен қорлар өтеусiз негiзде Қазақстан Республикасының Үкiметiне беретін грант ақшаларын, сондай-ақ оларды беру туралы келiсiмдерде тауарларды, жұмыстарды, көрсетілетін қызметтердi иелікке алудың өзге рәсiмдерi көзделген жағдайларда, осы гранттарды бiрлесіп қаржыландыруға бөлiнген ақшаны пайдаланумен байланысты тауарларды, жұмыстарды, көрсетілетін қызметтердi сатып алу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жеке тұлғалар үшін мемлекеттiк бiлiм беру тапсырысына байланысты көрсетілетін қызметтердi сатып алу (егер жеке тұлға білім беру ұйымын өзі таңдаған жағдайда)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85"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ауыр жұмыстарда, еңбек жағдайлары зиянды (ерекше зиянды) және (немесе) қауіпті жұмыстарда, сондай-ақ ерекше қауіпті жұмыстармен, машиналармен және тетіктермен байланысты жұмыстарда істейтін қызметкерлерді міндетті медициналық тексеру жөніндегі қызметтерді сатып алу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тегiн медициналық көмектiң кепiлдiк берілген көлемiн көрсету, эпидемиологиялық ауруларды емдеу және олардың профилактикасы үшiн медициналық техника сатып алу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Қазақстан Республикасының азаматтарын шетелде емдеу, сондай-ақ оларды тасымалдау әрі олармен бірге жүру жөніндегі көрсетілетін қызметтерді сатып алу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іссапар шығыстарын жүзеге асыруға байланысты көрсетілетін қызметтерді сатып алу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тарих және мәдениет ескерткіштері ретінде мемлекет қорғауына алған және мемлекеттік мұражай, кітапхана, мұрағат қорларын, кино-, фотосурет қорын және өзге де осыған ұқсас қорларды толықтыруға арналған тарихи, көркемдік немесе өзге де мәдени маңызы бар мәдени құндылықтар болып табылатын тауарларды, оның ішінде мұражай заттары мен мұражай коллекцияларын, сондай-ақ көшірмелерін қоса алғанда, сирек кездесетін және құнды басылымдарды, қолжазбаларды, мұрағат құжаттарын сатып алу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сатып алынатын тауарларға, көрсетілетін қызметтерге қатысты ерекше құқықтары бар тұлғадан зияткерлік меншік объектілері болып табылатын тауарларды, көрсетілетін қызметтерді сатып алу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табиғи монополия субъектілерінен реттелетін тауарларды, жұмыстарды, көрсетілетін қызметтерді сатып алу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мемлекеттік монополия субъектісінен мемлекеттік монополияға жатқызылған қызмет бойынша тауарларды, жұмыстарды, көрсетілетін қызметтерді сатып алу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еңсерілмейтін күштің туындауы салдарынан, оның ішінде төтенше жағдайлардың салдарын оқшаулау және (немесе) жою үшiн, электр энергетикасы объектiлерiндегi, тiршiлiктi қамтамасыз ететiн коммуникациялық жүйелердегi, темiржол, әуе, автомобиль, теңiз көлiгi объектiлерiндегi, тазарту құрылыстарындағы, мұнай құбыржолдарындағы, газ құбыржолдарындағы аварияларды жою үшiн және жедел медициналық араласу қажеттілігі үшін, сондай-ақ коммуникациялардың, тетiктердiң, агрегаттардың, қосалқы бөлшектердiң және материалдардың тасымал жолында дереу қалпына келтiрудi талап ететiн сынуы, iстен шығуы туындаған кезде тауарларды, жұмыстарды, көрсетілетін қызметтердi сатып алу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Қазақстан Республикасының шетелдегі мекемелерінің, сондай-ақ олардың атынан жұмыс істейтін тапсырыс берушілердің оқшауланған бөлімшелерінің шет мемлекеттің аумағында өз қызметін қамтамасыз ету үшін тауарларды, жұмыстарды, көрсетілетін қызметтерді сатып алу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дамуға ресми көмек шеңберінде шет мемлекеттер аумағында тауарларды, жұмыстарды, көрсетілетін қызметтерді сатып алу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халықаралық ақпарат ұйымдарының ақпарат ұсыну жөніндегі көрсетілетін қызметтерін сатып алу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мемлекеттік органның тауарларды, жұмыстарды, көрсетілетін қызметтерді Қазақстан Республикасының заңдарымен, Қазақстан Республикасы Президентінің Жарлықтарымен тиісті өкілеттіктер белгіленген дауыс беретін акцияларының (жарғылық капиталға қатысу үлестерінің) жүз пайызы мемлекетке тиесілі акционерлік қоғамдардан және шаруашылығы шектеулі серіктестіктерден сатып алу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85"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мемлекеттік органның тауарларды, жұмыстарды, көрсетілетін қызметтерді Қазақстан Республикасының мемлекеттік мүлік туралы заңнамасына сәйкес оларға қатысты мемлекеттік кәсіпорындардан өзі басқаруды жүзеге асыратын осындай сатып алу Қазақстан Республикасының заңдарында, Қазақстан Республикасы Президентінің Жарлықтарында көзделген жағдайларда сатып алу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монетарлық қызметті, сондай-ақ Қазақстан Республикасының Ұлттық қорын және бірыңғай жинақтаушы зейнетақы қорының зейнетақы активтерін басқару жөніндегі қызметті жүзеге асыру үшін қажетті тауарларды, жұмыстарды, көрсетілетін қызметтерді сатып алу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Қазақстан Республикасы Президентінің, Қазақстан Республикасы Парламентінің, Қазақстан Республикасы Үкіметінің қызметін қамтамасыз ететін мемлекеттік органның тауарларды, жұмыстарды, көрсетілетін қызметтерді Қазақстан Республикасының мемлекеттік мүлік туралы заңнамасына сәйкес оларға қатысты басқаруды өзі жүзеге асыратын мемлекеттік кәсіпорындардан мұндай мемлекеттік кәсіпорындар қызметінің негізгі нысанасы бойынша сатып алу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Қазақстан Республикасы Президентін, өзге де күзетілетін тұлғаларды және күзетілетін тұлғалардың келуіне арналған объектілерді күзетуге және олардың қауіпсіздігін қамтамасыз етуге қажетті тауарларды, жұмыстарды, көрсетілетін қызметтерді, сондай-ақ Қазақстан Республикасы Президентінің қызметіне бейне мұрағат қалыптастыру және ақпараттық қызмет көрсету жөніндегі қызметтерді сатып алу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85"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Қазақстан Республикасы Президентінің және өзге де күзетілетін тұлғалардың қызметін қамтамасыз ету, Қазақстан Республикасы Президентіне және өзге де күзетілетін тұлғаларға қызмет көрсетуге арналған мемлекеттік резиденцияларды, автокөлік құралдарын және әуе кемелерін ұстау, оларға қызмет көрсету және олардың жұмыс істеуі үшін қажетті тауарларды, жұмыстарды, көрсетілетін қызметтерді сатып алу, сондай-ақ Қазақстан Республикасының заңнамасына сәйкес Қазақстан Республикасы Президентінің және өзге де күзетілетін тұлғалардың қатысуымен іс-шаралар өткізу үшін қажетті тауарларды, жұмыстарды, көрсетілетін қызметтерді сатып алу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халықаралық төрелікте немесе халықаралық коммерциялық төрелікте және шетелдік сот органдарында мемлекеттің не тапсырыс берушілердің мүдделерін қорғау мен білдіру жөніндегі консультациялық және заң қызметтерін сатып алу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Қазақстан Республикасының заңнамасында айқындалған тұлғадан мүлікті сенімгерлік басқару жөніндегі көрсетілетін қызметтерді сатып алу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Қазақстан Республикасының заңдарында айқындалған тұлғадан тауарларды, жұмыстарды, көрсетілетін қызметтерді сатып алу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4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шетелдік депозитарийлердің және өзге де қаржы ұйымдарының көрсетілетін қызметтерін сатып алуды қоса алғанда, депозитарлық қызметті жүзеге асыру үшін қажетті тауарларды, жұмыстарды, көрсетілетін қызметтерді сатып алу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мамандандырылған ұйымының (агенттің) отандық өнім өндірушілерден азық-түлік тауарларын, сондай-ақ оларды сақтау, өңдеу және тасымалдау жөніндегі көрсетілетін қызметтерді сатып алу. Мамандандырылған ұйымдардың (агенттердің) тізбесін Қазақстан Республикасының Үкіметі бекітеді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статистикалық бақылаулар деректерін өңдеу жөніндегі көрсетілетін қызметтерді сатып алу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Қазақстан Республикасының атқарушылық іс жүргізу туралы заңнамасына сәйкес сот орындаушылары өткізетін; Қазақстан Республикасының банкроттық туралы заңнамасына сәйкес өткізілетін; Қазақстан Республикасының жер заңнамасына сәйкес өткізілетін; мемлекеттік мүлікті жекешелендіру кезіндегі сауда-саттықта (аукциондарда) сатылатын мүліктерді (активтерді) сатып алу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адвокаттардың Қазақстан Республикасының заңдарына сәйкес оған ақы төлеуден босатылған адамдарға көрсететін қызметтерін сатып алу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қылмыстық-атқару жүйесі органдарының түзеу мекемелерiнiң мемлекеттiк кәсiпорындары өндiретiн, орындайтын, көрсететiн тауарларды, жұмыстарды, қызметтердi сатып алу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мемлекеттік қорғаныстық тапсырыстың құрамына кіретін әскери және қосарланған мақсаттағы (қолданыстағы) тауарларды, жұмыстарды, көрсетілетін қызметтерді отандық тауар өндірушілер мен жұмыстарды, көрсетілетін қызметтерді отандық берушілерден және (немесе) Қазақстан Республикасының Үкіметі айқындаған уәкілетті ұйымнан сатып алу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электр энергиясын сатып алу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дауыс беретін акцияларының (жарғылық капиталға қатысу үлестерінің) елу және одан астам проценті мемлекетке тиесілі заңды тұлғалардың және олармен үлестес заңды тұлғалардың табиғи газды, уранды және оның қосылыстарын сатып алу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нарыққа реттеушілік әсер ету үшін мемлекеттік материалдық резервке тауарлар сатып алу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55"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жұмылдыру тапсырыстарын орындайтын ұйымдардан жұмылдыру резервінің материалдық құндылықтарын сақтау жөнінде көрсетілетін қызметтерді сатып алу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отандық тауар өндірушілердің — мемлекеттік қорғаныстық тапсырысты орындаушылардың "Мемлекеттік қорғаныстық тапсырыс туралы" Қазақстан Республикасының Заңында айқындалған мемлекеттік қорғаныстық тапсырыстың құрамына кіретін өнімдерді өндіру үшін тауарларды, жұмыстарды, көрсетілетін қызметтерді сатып алу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 айқындаған уәкілетті ұйымның мемлекеттің әскери қауіпсіздігін қамтамасыз ету үшін қажетті әскери және қосарланған мақсаттағы (қолданыстағы) тауарларды (өнімдерді), жұмыстар мен көрсетілетін қызметтерді сатып алуы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ғарышкерлерді даярлау және ғарышкерлердің ғарышқа ұшуын жүзеге асыруды ұйымдастыру жөнінде көрсетілетін қызметтерді сатып алу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мемлекеттік кәсіпорындардың, дауыс беретін акцияларының (жарғылық капиталға қатысу үлестерінің) елу және одан астам проценті мемлекетке тиесілі заңды тұлғалардың және мемлекеттік сатып алу бойынша өнім беруші ретінде айқындалған, олармен үлестес заңды тұлғалардың мемлекеттік сатып алу туралы жасалған шарттар шеңберінде белгіленген өздерінің шарттық міндеттемелерін орындау үшін қажетті тауарларды, жұмыстарды, көрсетілетін қызметтерді сатып алу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мамандандырылған авиажөндеу кәсіпорындарында авиациялық техниканы жөндеу қызметін көрсетуді сатып алу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Қазақстан Республикасының саяси, экономикалық және әлеуметтік тұрақтылығына немесе оның әкімшілік-аумақтық бірлігіне қауіп төндіретін ахуал туындаған жағдайларда, Қазақстан Республикасы Үкіметінің шұғыл шығындарға арналған резервінен бөлінген ақша есебінен тауарларды, жұмыстарды, көрсетілетін қызметтерді сатып алу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егер мұндай біртекті тауарлардың, жұмыстардың, көрсетілетiн қызметтердің құндық мәндегі жылдық көлемі тиісті қаржы жылына республикалық бюджет туралы заңмен белгіленген жүз еселенген айлық есептік көрсеткіш мөлшерінен аспаса, біртекті тауарларды, жұмыстарды, көрсетілетін қызметтерді сатып алу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зообаққа, театрға, кинотеатрға, концертке, циркке, мұражайға, көрмеге және спорттық іс-шараға баруға тапсырыс орналастыру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тиісті авторлардың күрделі құрылыс объектілерінің жобалау құжаттамасын әзірлеуді авторлық қадағалау, күрделі құрылыс объектілерінің құрылысын, олардың реконструкциясы мен күрделі жөндеуін авторлық қадағалау жөніндегі қызмет көрсетулерін сатып алу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Қазақстан Республикасы халқының мәдени мұра объектісін (тарих және мәдениет ескерткішін) сақтау жөніндегі жұмыстардың жүргізілуіне техникалық және авторлық қадағалау жүргізу бойынша көрсетілетін қызметтерді сатып алу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театрдың, филармонияның, мұражай мен мәдени-демалыс ұйымының сахналық көрсетілімдерді және көпшілік алдында өнер туындыларын орындауды жүзеге асыру үшін тауарлар мен көрсетілетін қызметтерді сатып алу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тауарды, жұмысты, көрсетілетін қызметті Қазақстан Республикасы Президентінің шешімі (тапсырмасы) бойынша Қазақстан Республикасының Үкіметі айқындаған тұлғадан сатып алу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Қазақстан Республикасы Президентінің, Қазақстан Республикасы Парламентінің, Қазақстан Республикасы Үкіметінің қызметін қамтамасыз ететін мемлекеттік орган не оның ведомстволары Қазақстан Республикасының мемлекеттік мүлік туралы заңнамасына сәйкес оларға қатысты басқаруды жүзеге асыратын мемлекеттік кәсіпорындардың, дауыс беретін акцияларының (жарғылық капиталға қатысу үлестерінің) елу және одан да көп пайызы мемлекетке тиесілі заңды тұлғалардың тауарларды, жұмыстарды, көрсетілетін қызметтерді сатып алу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мектепке дейінгі білім беру ұйымдарында тәрбиеленетін және білім алатын балаларды тамақтандыруды қамтамасыз етумен байланысты тауарларды, жұмыстарды, көрсетілетін қызметтерді сатып алу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түрлері бойынша спортшыларды ұстауға, қамтамасыз етуге, даярлауға және олардың спорттық іс-шараларға қатысуына, оның ішінде спорттық іс-шараларды ұйымдастыруға және өткізуге байланысты көрсетілетін қызметтерді сатып алу оларға қатысты дене шынықтыру және спорт саласындағы уәкілетті орган немесе жергілікті атқарушы орган Қазақстан Республикасының мемлекеттік мүлік туралы заңнамасына сәйкес басқаруды жүзеге асыратын мемлекеттік кәсіпорындарда жүзеге асырылады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ашық тауар биржалары арқылы өткізілген мемлекеттік сатып алу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 w:id="5"/>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2015 жылғы 22 маусымдағы</w:t>
      </w:r>
      <w:r>
        <w:br/>
      </w:r>
      <w:r>
        <w:rPr>
          <w:rFonts w:ascii="Times New Roman"/>
          <w:b w:val="false"/>
          <w:i w:val="false"/>
          <w:color w:val="000000"/>
          <w:sz w:val="28"/>
        </w:rPr>
        <w:t xml:space="preserve">
№ 372 бұйрығына    </w:t>
      </w:r>
      <w:r>
        <w:br/>
      </w:r>
      <w:r>
        <w:rPr>
          <w:rFonts w:ascii="Times New Roman"/>
          <w:b w:val="false"/>
          <w:i w:val="false"/>
          <w:color w:val="000000"/>
          <w:sz w:val="28"/>
        </w:rPr>
        <w:t xml:space="preserve">
2-қосымша       </w:t>
      </w:r>
    </w:p>
    <w:bookmarkEnd w:id="5"/>
    <w:bookmarkStart w:name="z20" w:id="6"/>
    <w:p>
      <w:pPr>
        <w:spacing w:after="0"/>
        <w:ind w:left="0"/>
        <w:jc w:val="both"/>
      </w:pPr>
      <w:r>
        <w:rPr>
          <w:rFonts w:ascii="Times New Roman"/>
          <w:b w:val="false"/>
          <w:i w:val="false"/>
          <w:color w:val="000000"/>
          <w:sz w:val="28"/>
        </w:rPr>
        <w:t xml:space="preserve">
Қазақстан Республикасының индустриалдық-   </w:t>
      </w:r>
      <w:r>
        <w:br/>
      </w:r>
      <w:r>
        <w:rPr>
          <w:rFonts w:ascii="Times New Roman"/>
          <w:b w:val="false"/>
          <w:i w:val="false"/>
          <w:color w:val="000000"/>
          <w:sz w:val="28"/>
        </w:rPr>
        <w:t>
инновациялық қызметін мемлекеттік қолдау туралы</w:t>
      </w:r>
      <w:r>
        <w:br/>
      </w:r>
      <w:r>
        <w:rPr>
          <w:rFonts w:ascii="Times New Roman"/>
          <w:b w:val="false"/>
          <w:i w:val="false"/>
          <w:color w:val="000000"/>
          <w:sz w:val="28"/>
        </w:rPr>
        <w:t xml:space="preserve">
заңнамасында көзделген, мемлекеттік сатып алу </w:t>
      </w:r>
      <w:r>
        <w:br/>
      </w:r>
      <w:r>
        <w:rPr>
          <w:rFonts w:ascii="Times New Roman"/>
          <w:b w:val="false"/>
          <w:i w:val="false"/>
          <w:color w:val="000000"/>
          <w:sz w:val="28"/>
        </w:rPr>
        <w:t xml:space="preserve">
веб-порталымен интеграцияланған тауарлар,   </w:t>
      </w:r>
      <w:r>
        <w:br/>
      </w:r>
      <w:r>
        <w:rPr>
          <w:rFonts w:ascii="Times New Roman"/>
          <w:b w:val="false"/>
          <w:i w:val="false"/>
          <w:color w:val="000000"/>
          <w:sz w:val="28"/>
        </w:rPr>
        <w:t xml:space="preserve">
жұмыстар, көрсетілетін қызметтер мен оларды  </w:t>
      </w:r>
      <w:r>
        <w:br/>
      </w:r>
      <w:r>
        <w:rPr>
          <w:rFonts w:ascii="Times New Roman"/>
          <w:b w:val="false"/>
          <w:i w:val="false"/>
          <w:color w:val="000000"/>
          <w:sz w:val="28"/>
        </w:rPr>
        <w:t xml:space="preserve">
жеткізушілердің дерекқорына енгізілген отандық </w:t>
      </w:r>
      <w:r>
        <w:br/>
      </w:r>
      <w:r>
        <w:rPr>
          <w:rFonts w:ascii="Times New Roman"/>
          <w:b w:val="false"/>
          <w:i w:val="false"/>
          <w:color w:val="000000"/>
          <w:sz w:val="28"/>
        </w:rPr>
        <w:t>
тауар өндірушілерден сатып алу туралы ақпаратты</w:t>
      </w:r>
      <w:r>
        <w:br/>
      </w:r>
      <w:r>
        <w:rPr>
          <w:rFonts w:ascii="Times New Roman"/>
          <w:b w:val="false"/>
          <w:i w:val="false"/>
          <w:color w:val="000000"/>
          <w:sz w:val="28"/>
        </w:rPr>
        <w:t xml:space="preserve">
ескере отырып, есептілікті жинау, қорыту және </w:t>
      </w:r>
      <w:r>
        <w:br/>
      </w:r>
      <w:r>
        <w:rPr>
          <w:rFonts w:ascii="Times New Roman"/>
          <w:b w:val="false"/>
          <w:i w:val="false"/>
          <w:color w:val="000000"/>
          <w:sz w:val="28"/>
        </w:rPr>
        <w:t xml:space="preserve">
талдау қағидаларына 2-қосымша        </w:t>
      </w:r>
    </w:p>
    <w:bookmarkEnd w:id="6"/>
    <w:p>
      <w:pPr>
        <w:spacing w:after="0"/>
        <w:ind w:left="0"/>
        <w:jc w:val="both"/>
      </w:pPr>
      <w:r>
        <w:rPr>
          <w:rFonts w:ascii="Times New Roman"/>
          <w:b w:val="false"/>
          <w:i w:val="false"/>
          <w:color w:val="000000"/>
          <w:sz w:val="28"/>
        </w:rPr>
        <w:t>Нысан</w:t>
      </w:r>
    </w:p>
    <w:bookmarkStart w:name="z21" w:id="7"/>
    <w:p>
      <w:pPr>
        <w:spacing w:after="0"/>
        <w:ind w:left="0"/>
        <w:jc w:val="left"/>
      </w:pPr>
      <w:r>
        <w:rPr>
          <w:rFonts w:ascii="Times New Roman"/>
          <w:b/>
          <w:i w:val="false"/>
          <w:color w:val="000000"/>
        </w:rPr>
        <w:t xml:space="preserve"> 
___ жылғы шағын кәсіпкерлік субъектілерінен тауарларды,</w:t>
      </w:r>
      <w:r>
        <w:br/>
      </w:r>
      <w:r>
        <w:rPr>
          <w:rFonts w:ascii="Times New Roman"/>
          <w:b/>
          <w:i w:val="false"/>
          <w:color w:val="000000"/>
        </w:rPr>
        <w:t>
жұмыстарды және көрсетілетін қызметтерді мемлекеттік сатып алу</w:t>
      </w:r>
      <w:r>
        <w:br/>
      </w:r>
      <w:r>
        <w:rPr>
          <w:rFonts w:ascii="Times New Roman"/>
          <w:b/>
          <w:i w:val="false"/>
          <w:color w:val="000000"/>
        </w:rPr>
        <w:t>
туралы есеп</w:t>
      </w:r>
      <w:r>
        <w:br/>
      </w:r>
      <w:r>
        <w:rPr>
          <w:rFonts w:ascii="Times New Roman"/>
          <w:b/>
          <w:i w:val="false"/>
          <w:color w:val="000000"/>
        </w:rPr>
        <w:t>
______________________________________________________</w:t>
      </w:r>
      <w:r>
        <w:br/>
      </w:r>
      <w:r>
        <w:rPr>
          <w:rFonts w:ascii="Times New Roman"/>
          <w:b/>
          <w:i w:val="false"/>
          <w:color w:val="000000"/>
        </w:rPr>
        <w:t>
(тапсырыс берушінің атауы)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0"/>
        <w:gridCol w:w="4848"/>
        <w:gridCol w:w="840"/>
        <w:gridCol w:w="1131"/>
        <w:gridCol w:w="1131"/>
        <w:gridCol w:w="1132"/>
        <w:gridCol w:w="1132"/>
        <w:gridCol w:w="1132"/>
        <w:gridCol w:w="1634"/>
      </w:tblGrid>
      <w:tr>
        <w:trPr>
          <w:trHeight w:val="405" w:hRule="atLeast"/>
        </w:trPr>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р/т №</w:t>
            </w:r>
          </w:p>
        </w:tc>
        <w:tc>
          <w:tcPr>
            <w:tcW w:w="4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өнім берушілерден сатып алу:</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Қырғызстан Республикасы</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Армения Республикасы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шет елдер</w:t>
            </w:r>
          </w:p>
        </w:tc>
      </w:tr>
      <w:tr>
        <w:trPr>
          <w:trHeight w:val="24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жұмыстарды және көрсетілетін қызметтерді</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шағын кәсіпкерлік субъектілерінен сатып алудың жалпы көлемі</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8"/>
        <w:gridCol w:w="2195"/>
        <w:gridCol w:w="1734"/>
        <w:gridCol w:w="1737"/>
        <w:gridCol w:w="1737"/>
        <w:gridCol w:w="1737"/>
        <w:gridCol w:w="1739"/>
        <w:gridCol w:w="1603"/>
      </w:tblGrid>
      <w:tr>
        <w:trPr>
          <w:trHeight w:val="40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450" w:hRule="atLeast"/>
        </w:trPr>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Туарлар, барлығы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өнім берушілерден сатып алу:</w:t>
            </w:r>
          </w:p>
        </w:tc>
        <w:tc>
          <w:tcPr>
            <w:tcW w:w="1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барлығы (теңге)</w:t>
            </w:r>
          </w:p>
        </w:tc>
      </w:tr>
      <w:tr>
        <w:trPr>
          <w:trHeight w:val="2715" w:hRule="atLeast"/>
        </w:trPr>
        <w:tc>
          <w:tcPr>
            <w:tcW w:w="0" w:type="auto"/>
            <w:vMerge/>
            <w:tcBorders>
              <w:top w:val="nil"/>
              <w:left w:val="single" w:color="cfcfcf" w:sz="5"/>
              <w:bottom w:val="single" w:color="cfcfcf" w:sz="5"/>
              <w:right w:val="single" w:color="cfcfcf" w:sz="5"/>
            </w:tcBorders>
          </w:tcP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Қырғызстан Республикасы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Армения Республикасы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шет елдер</w:t>
            </w:r>
          </w:p>
        </w:tc>
        <w:tc>
          <w:tcPr>
            <w:tcW w:w="0" w:type="auto"/>
            <w:vMerge/>
            <w:tcBorders>
              <w:top w:val="nil"/>
              <w:left w:val="single" w:color="cfcfcf" w:sz="5"/>
              <w:bottom w:val="single" w:color="cfcfcf" w:sz="5"/>
              <w:right w:val="single" w:color="cfcfcf" w:sz="5"/>
            </w:tcBorders>
          </w:tcPr>
          <w:p/>
        </w:tc>
      </w:tr>
      <w:tr>
        <w:trPr>
          <w:trHeight w:val="24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285"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993"/>
        <w:gridCol w:w="994"/>
        <w:gridCol w:w="994"/>
        <w:gridCol w:w="994"/>
        <w:gridCol w:w="994"/>
        <w:gridCol w:w="1098"/>
        <w:gridCol w:w="976"/>
        <w:gridCol w:w="1191"/>
        <w:gridCol w:w="977"/>
        <w:gridCol w:w="1408"/>
        <w:gridCol w:w="977"/>
        <w:gridCol w:w="1412"/>
      </w:tblGrid>
      <w:tr>
        <w:trPr>
          <w:trHeight w:val="405"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өнім берушілерден сатып алу:</w:t>
            </w:r>
          </w:p>
        </w:tc>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қызметтер, барлығы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өнім берушілерден сатып алу:</w:t>
            </w:r>
          </w:p>
        </w:tc>
      </w:tr>
      <w:tr>
        <w:trPr>
          <w:trHeight w:val="271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Қырғызстан Республикасы</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Армения Республикасы</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шет елдер</w:t>
            </w:r>
          </w:p>
        </w:tc>
        <w:tc>
          <w:tcPr>
            <w:tcW w:w="0" w:type="auto"/>
            <w:vMerge/>
            <w:tcBorders>
              <w:top w:val="nil"/>
              <w:left w:val="single" w:color="cfcfcf" w:sz="5"/>
              <w:bottom w:val="single" w:color="cfcfcf" w:sz="5"/>
              <w:right w:val="single" w:color="cfcfcf" w:sz="5"/>
            </w:tcBorders>
          </w:tcP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Қырғызстан Республикасы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Армения Республикасы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шет елдер</w:t>
            </w:r>
          </w:p>
        </w:tc>
      </w:tr>
      <w:tr>
        <w:trPr>
          <w:trHeight w:val="24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2015 жылғы 22 маусымдағы</w:t>
      </w:r>
      <w:r>
        <w:br/>
      </w:r>
      <w:r>
        <w:rPr>
          <w:rFonts w:ascii="Times New Roman"/>
          <w:b w:val="false"/>
          <w:i w:val="false"/>
          <w:color w:val="000000"/>
          <w:sz w:val="28"/>
        </w:rPr>
        <w:t xml:space="preserve">
№ 372 бұйрығына     </w:t>
      </w:r>
      <w:r>
        <w:br/>
      </w:r>
      <w:r>
        <w:rPr>
          <w:rFonts w:ascii="Times New Roman"/>
          <w:b w:val="false"/>
          <w:i w:val="false"/>
          <w:color w:val="000000"/>
          <w:sz w:val="28"/>
        </w:rPr>
        <w:t xml:space="preserve">
3-қосымша        </w:t>
      </w:r>
    </w:p>
    <w:bookmarkEnd w:id="8"/>
    <w:bookmarkStart w:name="z23" w:id="9"/>
    <w:p>
      <w:pPr>
        <w:spacing w:after="0"/>
        <w:ind w:left="0"/>
        <w:jc w:val="both"/>
      </w:pPr>
      <w:r>
        <w:rPr>
          <w:rFonts w:ascii="Times New Roman"/>
          <w:b w:val="false"/>
          <w:i w:val="false"/>
          <w:color w:val="000000"/>
          <w:sz w:val="28"/>
        </w:rPr>
        <w:t xml:space="preserve">
Қазақстан Республикасының индустриалдық- </w:t>
      </w:r>
      <w:r>
        <w:br/>
      </w:r>
      <w:r>
        <w:rPr>
          <w:rFonts w:ascii="Times New Roman"/>
          <w:b w:val="false"/>
          <w:i w:val="false"/>
          <w:color w:val="000000"/>
          <w:sz w:val="28"/>
        </w:rPr>
        <w:t>
инновациялық қызметін мемлекеттік қолдау туралы</w:t>
      </w:r>
      <w:r>
        <w:br/>
      </w:r>
      <w:r>
        <w:rPr>
          <w:rFonts w:ascii="Times New Roman"/>
          <w:b w:val="false"/>
          <w:i w:val="false"/>
          <w:color w:val="000000"/>
          <w:sz w:val="28"/>
        </w:rPr>
        <w:t>
заңнамасында көзделген, мемлекеттік сатып алу</w:t>
      </w:r>
      <w:r>
        <w:br/>
      </w:r>
      <w:r>
        <w:rPr>
          <w:rFonts w:ascii="Times New Roman"/>
          <w:b w:val="false"/>
          <w:i w:val="false"/>
          <w:color w:val="000000"/>
          <w:sz w:val="28"/>
        </w:rPr>
        <w:t>
веб-порталымен интеграцияланған тауарлар,</w:t>
      </w:r>
      <w:r>
        <w:br/>
      </w:r>
      <w:r>
        <w:rPr>
          <w:rFonts w:ascii="Times New Roman"/>
          <w:b w:val="false"/>
          <w:i w:val="false"/>
          <w:color w:val="000000"/>
          <w:sz w:val="28"/>
        </w:rPr>
        <w:t>
жұмыстар, көрсетілетін қызметтер мен оларды</w:t>
      </w:r>
      <w:r>
        <w:br/>
      </w:r>
      <w:r>
        <w:rPr>
          <w:rFonts w:ascii="Times New Roman"/>
          <w:b w:val="false"/>
          <w:i w:val="false"/>
          <w:color w:val="000000"/>
          <w:sz w:val="28"/>
        </w:rPr>
        <w:t>
жеткізушілердің дерекқорына енгізілген отандық</w:t>
      </w:r>
      <w:r>
        <w:br/>
      </w:r>
      <w:r>
        <w:rPr>
          <w:rFonts w:ascii="Times New Roman"/>
          <w:b w:val="false"/>
          <w:i w:val="false"/>
          <w:color w:val="000000"/>
          <w:sz w:val="28"/>
        </w:rPr>
        <w:t>
тауар өндірушілерден сатып алу туралы ақпаратты</w:t>
      </w:r>
      <w:r>
        <w:br/>
      </w:r>
      <w:r>
        <w:rPr>
          <w:rFonts w:ascii="Times New Roman"/>
          <w:b w:val="false"/>
          <w:i w:val="false"/>
          <w:color w:val="000000"/>
          <w:sz w:val="28"/>
        </w:rPr>
        <w:t>
ескере отырып, есептілікті жинау, қорыту және</w:t>
      </w:r>
      <w:r>
        <w:br/>
      </w:r>
      <w:r>
        <w:rPr>
          <w:rFonts w:ascii="Times New Roman"/>
          <w:b w:val="false"/>
          <w:i w:val="false"/>
          <w:color w:val="000000"/>
          <w:sz w:val="28"/>
        </w:rPr>
        <w:t xml:space="preserve">
талдау қағидаларына 3-қосымша       </w:t>
      </w:r>
    </w:p>
    <w:bookmarkEnd w:id="9"/>
    <w:p>
      <w:pPr>
        <w:spacing w:after="0"/>
        <w:ind w:left="0"/>
        <w:jc w:val="both"/>
      </w:pPr>
      <w:r>
        <w:rPr>
          <w:rFonts w:ascii="Times New Roman"/>
          <w:b w:val="false"/>
          <w:i w:val="false"/>
          <w:color w:val="000000"/>
          <w:sz w:val="28"/>
        </w:rPr>
        <w:t>Нысан</w:t>
      </w:r>
    </w:p>
    <w:bookmarkStart w:name="z24" w:id="10"/>
    <w:p>
      <w:pPr>
        <w:spacing w:after="0"/>
        <w:ind w:left="0"/>
        <w:jc w:val="left"/>
      </w:pPr>
      <w:r>
        <w:rPr>
          <w:rFonts w:ascii="Times New Roman"/>
          <w:b/>
          <w:i w:val="false"/>
          <w:color w:val="000000"/>
        </w:rPr>
        <w:t xml:space="preserve"> 
___ жылғы орта кәсіпкерлік субъектілерінен тауарларды,</w:t>
      </w:r>
      <w:r>
        <w:br/>
      </w:r>
      <w:r>
        <w:rPr>
          <w:rFonts w:ascii="Times New Roman"/>
          <w:b/>
          <w:i w:val="false"/>
          <w:color w:val="000000"/>
        </w:rPr>
        <w:t>
жұмыстарды және көрсетілетін қызметтерді мемлекеттік сатып алу</w:t>
      </w:r>
      <w:r>
        <w:br/>
      </w:r>
      <w:r>
        <w:rPr>
          <w:rFonts w:ascii="Times New Roman"/>
          <w:b/>
          <w:i w:val="false"/>
          <w:color w:val="000000"/>
        </w:rPr>
        <w:t>
туралы есеп</w:t>
      </w:r>
      <w:r>
        <w:br/>
      </w:r>
      <w:r>
        <w:rPr>
          <w:rFonts w:ascii="Times New Roman"/>
          <w:b/>
          <w:i w:val="false"/>
          <w:color w:val="000000"/>
        </w:rPr>
        <w:t>
______________________________________________________</w:t>
      </w:r>
      <w:r>
        <w:br/>
      </w:r>
      <w:r>
        <w:rPr>
          <w:rFonts w:ascii="Times New Roman"/>
          <w:b/>
          <w:i w:val="false"/>
          <w:color w:val="000000"/>
        </w:rPr>
        <w:t>
(тапсырыс берушінің атауы)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7"/>
        <w:gridCol w:w="4555"/>
        <w:gridCol w:w="1025"/>
        <w:gridCol w:w="1240"/>
        <w:gridCol w:w="1140"/>
        <w:gridCol w:w="1140"/>
        <w:gridCol w:w="1140"/>
        <w:gridCol w:w="1140"/>
        <w:gridCol w:w="1143"/>
      </w:tblGrid>
      <w:tr>
        <w:trPr>
          <w:trHeight w:val="405" w:hRule="atLeast"/>
        </w:trPr>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р/т</w:t>
            </w:r>
          </w:p>
          <w:p>
            <w:pPr>
              <w:spacing w:after="20"/>
              <w:ind w:left="20"/>
              <w:jc w:val="both"/>
            </w:pPr>
            <w:r>
              <w:rPr>
                <w:rFonts w:ascii="Times New Roman"/>
                <w:b w:val="false"/>
                <w:i w:val="false"/>
                <w:color w:val="000000"/>
                <w:sz w:val="20"/>
              </w:rPr>
              <w:t>№</w:t>
            </w:r>
          </w:p>
        </w:tc>
        <w:tc>
          <w:tcPr>
            <w:tcW w:w="4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өнім берушілерден сатып алу:</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Қырғызстан Республикасы</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Армения Республикасы</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шет елдер</w:t>
            </w:r>
          </w:p>
        </w:tc>
      </w:tr>
      <w:tr>
        <w:trPr>
          <w:trHeight w:val="24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жұмыстарды және көрсетілетін қызметтерді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орта кәсіпкерлік субъектілерінен сатып алудың жалпы көлемі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5"/>
        <w:gridCol w:w="1784"/>
        <w:gridCol w:w="1787"/>
        <w:gridCol w:w="1787"/>
        <w:gridCol w:w="1789"/>
        <w:gridCol w:w="1789"/>
        <w:gridCol w:w="1790"/>
        <w:gridCol w:w="1639"/>
      </w:tblGrid>
      <w:tr>
        <w:trPr>
          <w:trHeight w:val="40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450" w:hRule="atLeast"/>
        </w:trPr>
        <w:tc>
          <w:tcPr>
            <w:tcW w:w="1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Туарлар, барлығы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өнім берушілерден сатып алу:</w:t>
            </w:r>
          </w:p>
        </w:tc>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барлығы (теңге)</w:t>
            </w:r>
          </w:p>
        </w:tc>
      </w:tr>
      <w:tr>
        <w:trPr>
          <w:trHeight w:val="2490" w:hRule="atLeast"/>
        </w:trPr>
        <w:tc>
          <w:tcPr>
            <w:tcW w:w="0" w:type="auto"/>
            <w:vMerge/>
            <w:tcBorders>
              <w:top w:val="nil"/>
              <w:left w:val="single" w:color="cfcfcf" w:sz="5"/>
              <w:bottom w:val="single" w:color="cfcfcf" w:sz="5"/>
              <w:right w:val="single" w:color="cfcfcf" w:sz="5"/>
            </w:tcBorders>
          </w:tcP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Қырғызстан Республикасы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Армения Республикасы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шет елдер</w:t>
            </w:r>
          </w:p>
        </w:tc>
        <w:tc>
          <w:tcPr>
            <w:tcW w:w="0" w:type="auto"/>
            <w:vMerge/>
            <w:tcBorders>
              <w:top w:val="nil"/>
              <w:left w:val="single" w:color="cfcfcf" w:sz="5"/>
              <w:bottom w:val="single" w:color="cfcfcf" w:sz="5"/>
              <w:right w:val="single" w:color="cfcfcf" w:sz="5"/>
            </w:tcBorders>
          </w:tcPr>
          <w:p/>
        </w:tc>
      </w:tr>
      <w:tr>
        <w:trPr>
          <w:trHeight w:val="24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285"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9"/>
        <w:gridCol w:w="949"/>
        <w:gridCol w:w="949"/>
        <w:gridCol w:w="949"/>
        <w:gridCol w:w="950"/>
        <w:gridCol w:w="950"/>
        <w:gridCol w:w="1206"/>
        <w:gridCol w:w="969"/>
        <w:gridCol w:w="969"/>
        <w:gridCol w:w="969"/>
        <w:gridCol w:w="1012"/>
        <w:gridCol w:w="1400"/>
        <w:gridCol w:w="1359"/>
      </w:tblGrid>
      <w:tr>
        <w:trPr>
          <w:trHeight w:val="405"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өнім берушілерден сатып алу:</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қызметтер, барлығы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өнім берушілерден сатып алу:</w:t>
            </w:r>
          </w:p>
        </w:tc>
      </w:tr>
      <w:tr>
        <w:trPr>
          <w:trHeight w:val="249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Қырғызстан Республикасы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Армения Республикасы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шет елдер</w:t>
            </w:r>
          </w:p>
        </w:tc>
        <w:tc>
          <w:tcPr>
            <w:tcW w:w="0" w:type="auto"/>
            <w:vMerge/>
            <w:tcBorders>
              <w:top w:val="nil"/>
              <w:left w:val="single" w:color="cfcfcf" w:sz="5"/>
              <w:bottom w:val="single" w:color="cfcfcf" w:sz="5"/>
              <w:right w:val="single" w:color="cfcfcf" w:sz="5"/>
            </w:tcBorders>
          </w:tcP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Қырғызстан Республикасы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Армения Республикасы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шет елдер</w:t>
            </w:r>
          </w:p>
        </w:tc>
      </w:tr>
      <w:tr>
        <w:trPr>
          <w:trHeight w:val="24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85"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 w:id="1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2015 жылғы 22 маусымдағы</w:t>
      </w:r>
      <w:r>
        <w:br/>
      </w:r>
      <w:r>
        <w:rPr>
          <w:rFonts w:ascii="Times New Roman"/>
          <w:b w:val="false"/>
          <w:i w:val="false"/>
          <w:color w:val="000000"/>
          <w:sz w:val="28"/>
        </w:rPr>
        <w:t xml:space="preserve">
№ 372 бұйрығына    </w:t>
      </w:r>
      <w:r>
        <w:br/>
      </w:r>
      <w:r>
        <w:rPr>
          <w:rFonts w:ascii="Times New Roman"/>
          <w:b w:val="false"/>
          <w:i w:val="false"/>
          <w:color w:val="000000"/>
          <w:sz w:val="28"/>
        </w:rPr>
        <w:t xml:space="preserve">
4-қосымша        </w:t>
      </w:r>
    </w:p>
    <w:bookmarkEnd w:id="11"/>
    <w:bookmarkStart w:name="z26" w:id="12"/>
    <w:p>
      <w:pPr>
        <w:spacing w:after="0"/>
        <w:ind w:left="0"/>
        <w:jc w:val="both"/>
      </w:pPr>
      <w:r>
        <w:rPr>
          <w:rFonts w:ascii="Times New Roman"/>
          <w:b w:val="false"/>
          <w:i w:val="false"/>
          <w:color w:val="000000"/>
          <w:sz w:val="28"/>
        </w:rPr>
        <w:t xml:space="preserve">
Қазақстан Республикасының индустриалдық- </w:t>
      </w:r>
      <w:r>
        <w:br/>
      </w:r>
      <w:r>
        <w:rPr>
          <w:rFonts w:ascii="Times New Roman"/>
          <w:b w:val="false"/>
          <w:i w:val="false"/>
          <w:color w:val="000000"/>
          <w:sz w:val="28"/>
        </w:rPr>
        <w:t>
инновациялық қызметін мемлекеттік қолдау туралы</w:t>
      </w:r>
      <w:r>
        <w:br/>
      </w:r>
      <w:r>
        <w:rPr>
          <w:rFonts w:ascii="Times New Roman"/>
          <w:b w:val="false"/>
          <w:i w:val="false"/>
          <w:color w:val="000000"/>
          <w:sz w:val="28"/>
        </w:rPr>
        <w:t>
заңнамасында көзделген, мемлекеттік сатып алу</w:t>
      </w:r>
      <w:r>
        <w:br/>
      </w:r>
      <w:r>
        <w:rPr>
          <w:rFonts w:ascii="Times New Roman"/>
          <w:b w:val="false"/>
          <w:i w:val="false"/>
          <w:color w:val="000000"/>
          <w:sz w:val="28"/>
        </w:rPr>
        <w:t>
веб-порталымен интеграцияланған тауарлар,</w:t>
      </w:r>
      <w:r>
        <w:br/>
      </w:r>
      <w:r>
        <w:rPr>
          <w:rFonts w:ascii="Times New Roman"/>
          <w:b w:val="false"/>
          <w:i w:val="false"/>
          <w:color w:val="000000"/>
          <w:sz w:val="28"/>
        </w:rPr>
        <w:t>
жұмыстар, көрсетілетін қызметтер мен оларды</w:t>
      </w:r>
      <w:r>
        <w:br/>
      </w:r>
      <w:r>
        <w:rPr>
          <w:rFonts w:ascii="Times New Roman"/>
          <w:b w:val="false"/>
          <w:i w:val="false"/>
          <w:color w:val="000000"/>
          <w:sz w:val="28"/>
        </w:rPr>
        <w:t>
жеткізушілердің дерекқорына енгізілген отандық</w:t>
      </w:r>
      <w:r>
        <w:br/>
      </w:r>
      <w:r>
        <w:rPr>
          <w:rFonts w:ascii="Times New Roman"/>
          <w:b w:val="false"/>
          <w:i w:val="false"/>
          <w:color w:val="000000"/>
          <w:sz w:val="28"/>
        </w:rPr>
        <w:t>
тауар өндірушілерден сатып алу туралы ақпаратты</w:t>
      </w:r>
      <w:r>
        <w:br/>
      </w:r>
      <w:r>
        <w:rPr>
          <w:rFonts w:ascii="Times New Roman"/>
          <w:b w:val="false"/>
          <w:i w:val="false"/>
          <w:color w:val="000000"/>
          <w:sz w:val="28"/>
        </w:rPr>
        <w:t>
ескере отырып, есептілікті жинау, қорыту және</w:t>
      </w:r>
      <w:r>
        <w:br/>
      </w:r>
      <w:r>
        <w:rPr>
          <w:rFonts w:ascii="Times New Roman"/>
          <w:b w:val="false"/>
          <w:i w:val="false"/>
          <w:color w:val="000000"/>
          <w:sz w:val="28"/>
        </w:rPr>
        <w:t xml:space="preserve">
талдау қағидаларына 4-қосымша         </w:t>
      </w:r>
    </w:p>
    <w:bookmarkEnd w:id="12"/>
    <w:p>
      <w:pPr>
        <w:spacing w:after="0"/>
        <w:ind w:left="0"/>
        <w:jc w:val="both"/>
      </w:pPr>
      <w:r>
        <w:rPr>
          <w:rFonts w:ascii="Times New Roman"/>
          <w:b w:val="false"/>
          <w:i w:val="false"/>
          <w:color w:val="000000"/>
          <w:sz w:val="28"/>
        </w:rPr>
        <w:t>Нысан</w:t>
      </w:r>
    </w:p>
    <w:bookmarkStart w:name="z27" w:id="13"/>
    <w:p>
      <w:pPr>
        <w:spacing w:after="0"/>
        <w:ind w:left="0"/>
        <w:jc w:val="left"/>
      </w:pPr>
      <w:r>
        <w:rPr>
          <w:rFonts w:ascii="Times New Roman"/>
          <w:b/>
          <w:i w:val="false"/>
          <w:color w:val="000000"/>
        </w:rPr>
        <w:t xml:space="preserve"> 
Қазақстан Республикасының индустриалдық-инновациялық қызметін</w:t>
      </w:r>
      <w:r>
        <w:br/>
      </w:r>
      <w:r>
        <w:rPr>
          <w:rFonts w:ascii="Times New Roman"/>
          <w:b/>
          <w:i w:val="false"/>
          <w:color w:val="000000"/>
        </w:rPr>
        <w:t>
мемлекеттік қолдау туралы заңнамасында көзделген, мемлекеттік</w:t>
      </w:r>
      <w:r>
        <w:br/>
      </w:r>
      <w:r>
        <w:rPr>
          <w:rFonts w:ascii="Times New Roman"/>
          <w:b/>
          <w:i w:val="false"/>
          <w:color w:val="000000"/>
        </w:rPr>
        <w:t>
сатып алу веб-порталымен интеграцияланған тауарлар, жұмыстар,</w:t>
      </w:r>
      <w:r>
        <w:br/>
      </w:r>
      <w:r>
        <w:rPr>
          <w:rFonts w:ascii="Times New Roman"/>
          <w:b/>
          <w:i w:val="false"/>
          <w:color w:val="000000"/>
        </w:rPr>
        <w:t>
көрсетілетін қызметтер мен оларды жеткізушілердің дерекқорына</w:t>
      </w:r>
      <w:r>
        <w:br/>
      </w:r>
      <w:r>
        <w:rPr>
          <w:rFonts w:ascii="Times New Roman"/>
          <w:b/>
          <w:i w:val="false"/>
          <w:color w:val="000000"/>
        </w:rPr>
        <w:t>
енгізілген отандық тауар өндірушілерден сатып алу көлемдері</w:t>
      </w:r>
      <w:r>
        <w:br/>
      </w:r>
      <w:r>
        <w:rPr>
          <w:rFonts w:ascii="Times New Roman"/>
          <w:b/>
          <w:i w:val="false"/>
          <w:color w:val="000000"/>
        </w:rPr>
        <w:t>
туралы ақпарат</w:t>
      </w:r>
      <w:r>
        <w:br/>
      </w:r>
      <w:r>
        <w:rPr>
          <w:rFonts w:ascii="Times New Roman"/>
          <w:b/>
          <w:i w:val="false"/>
          <w:color w:val="000000"/>
        </w:rPr>
        <w:t>
_____ жылдың ____ айына ___________________________________</w:t>
      </w:r>
      <w:r>
        <w:br/>
      </w:r>
      <w:r>
        <w:rPr>
          <w:rFonts w:ascii="Times New Roman"/>
          <w:b/>
          <w:i w:val="false"/>
          <w:color w:val="000000"/>
        </w:rPr>
        <w:t>
                             (тапсырыс берушінің атауы)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
        <w:gridCol w:w="1157"/>
        <w:gridCol w:w="1233"/>
        <w:gridCol w:w="1386"/>
        <w:gridCol w:w="537"/>
        <w:gridCol w:w="575"/>
        <w:gridCol w:w="809"/>
        <w:gridCol w:w="946"/>
        <w:gridCol w:w="946"/>
        <w:gridCol w:w="575"/>
        <w:gridCol w:w="809"/>
        <w:gridCol w:w="946"/>
        <w:gridCol w:w="575"/>
        <w:gridCol w:w="946"/>
        <w:gridCol w:w="1386"/>
        <w:gridCol w:w="712"/>
      </w:tblGrid>
      <w:tr>
        <w:trPr>
          <w:trHeight w:val="375" w:hRule="atLeast"/>
        </w:trPr>
        <w:tc>
          <w:tcPr>
            <w:tcW w:w="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алудың орындалған шарттарының көлемі</w:t>
            </w:r>
          </w:p>
        </w:tc>
        <w:tc>
          <w:tcPr>
            <w:tcW w:w="1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алудың орындалған шарттарының сомасы, теңге</w:t>
            </w:r>
          </w:p>
        </w:tc>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мазмұны, теңге</w:t>
            </w: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мазмұны, %</w:t>
            </w:r>
          </w:p>
        </w:tc>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Шарттар мәнінің көлімі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w:t>
            </w:r>
          </w:p>
        </w:tc>
      </w:tr>
      <w:tr>
        <w:trPr>
          <w:trHeight w:val="16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тауар өндірушілері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мазмұны,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отандық тауар өндірушілері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мазмұны,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сомасы</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көрсетудің отандық тауар өндірушілері</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мазмұны, %</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2015 жылғы 22 маусымдағы</w:t>
      </w:r>
      <w:r>
        <w:br/>
      </w:r>
      <w:r>
        <w:rPr>
          <w:rFonts w:ascii="Times New Roman"/>
          <w:b w:val="false"/>
          <w:i w:val="false"/>
          <w:color w:val="000000"/>
          <w:sz w:val="28"/>
        </w:rPr>
        <w:t xml:space="preserve">
№ 372 бұйрығына     </w:t>
      </w:r>
      <w:r>
        <w:br/>
      </w:r>
      <w:r>
        <w:rPr>
          <w:rFonts w:ascii="Times New Roman"/>
          <w:b w:val="false"/>
          <w:i w:val="false"/>
          <w:color w:val="000000"/>
          <w:sz w:val="28"/>
        </w:rPr>
        <w:t xml:space="preserve">
5-қосымша       </w:t>
      </w:r>
    </w:p>
    <w:bookmarkEnd w:id="14"/>
    <w:bookmarkStart w:name="z29" w:id="15"/>
    <w:p>
      <w:pPr>
        <w:spacing w:after="0"/>
        <w:ind w:left="0"/>
        <w:jc w:val="both"/>
      </w:pPr>
      <w:r>
        <w:rPr>
          <w:rFonts w:ascii="Times New Roman"/>
          <w:b w:val="false"/>
          <w:i w:val="false"/>
          <w:color w:val="000000"/>
          <w:sz w:val="28"/>
        </w:rPr>
        <w:t xml:space="preserve">
Қазақстан Республикасының индустриалдық-   </w:t>
      </w:r>
      <w:r>
        <w:br/>
      </w:r>
      <w:r>
        <w:rPr>
          <w:rFonts w:ascii="Times New Roman"/>
          <w:b w:val="false"/>
          <w:i w:val="false"/>
          <w:color w:val="000000"/>
          <w:sz w:val="28"/>
        </w:rPr>
        <w:t>
инновациялық қызметін мемлекеттік қолдау туралы</w:t>
      </w:r>
      <w:r>
        <w:br/>
      </w:r>
      <w:r>
        <w:rPr>
          <w:rFonts w:ascii="Times New Roman"/>
          <w:b w:val="false"/>
          <w:i w:val="false"/>
          <w:color w:val="000000"/>
          <w:sz w:val="28"/>
        </w:rPr>
        <w:t>
заңнамасында көзделген, мемлекеттік сатып алу</w:t>
      </w:r>
      <w:r>
        <w:br/>
      </w:r>
      <w:r>
        <w:rPr>
          <w:rFonts w:ascii="Times New Roman"/>
          <w:b w:val="false"/>
          <w:i w:val="false"/>
          <w:color w:val="000000"/>
          <w:sz w:val="28"/>
        </w:rPr>
        <w:t>
веб-порталымен интеграцияланған тауарлар,</w:t>
      </w:r>
      <w:r>
        <w:br/>
      </w:r>
      <w:r>
        <w:rPr>
          <w:rFonts w:ascii="Times New Roman"/>
          <w:b w:val="false"/>
          <w:i w:val="false"/>
          <w:color w:val="000000"/>
          <w:sz w:val="28"/>
        </w:rPr>
        <w:t>
жұмыстар, көрсетілетін қызметтер мен оларды</w:t>
      </w:r>
      <w:r>
        <w:br/>
      </w:r>
      <w:r>
        <w:rPr>
          <w:rFonts w:ascii="Times New Roman"/>
          <w:b w:val="false"/>
          <w:i w:val="false"/>
          <w:color w:val="000000"/>
          <w:sz w:val="28"/>
        </w:rPr>
        <w:t>
жеткізушілердің дерекқорына енгізілген отандық</w:t>
      </w:r>
      <w:r>
        <w:br/>
      </w:r>
      <w:r>
        <w:rPr>
          <w:rFonts w:ascii="Times New Roman"/>
          <w:b w:val="false"/>
          <w:i w:val="false"/>
          <w:color w:val="000000"/>
          <w:sz w:val="28"/>
        </w:rPr>
        <w:t>
тауар өндірушілерден сатып алу туралы ақпаратты</w:t>
      </w:r>
      <w:r>
        <w:br/>
      </w:r>
      <w:r>
        <w:rPr>
          <w:rFonts w:ascii="Times New Roman"/>
          <w:b w:val="false"/>
          <w:i w:val="false"/>
          <w:color w:val="000000"/>
          <w:sz w:val="28"/>
        </w:rPr>
        <w:t>
ескере отырып, есептілікті жинау, қорыту және</w:t>
      </w:r>
      <w:r>
        <w:br/>
      </w:r>
      <w:r>
        <w:rPr>
          <w:rFonts w:ascii="Times New Roman"/>
          <w:b w:val="false"/>
          <w:i w:val="false"/>
          <w:color w:val="000000"/>
          <w:sz w:val="28"/>
        </w:rPr>
        <w:t xml:space="preserve">
талдау қағидаларына           </w:t>
      </w:r>
      <w:r>
        <w:br/>
      </w:r>
      <w:r>
        <w:rPr>
          <w:rFonts w:ascii="Times New Roman"/>
          <w:b w:val="false"/>
          <w:i w:val="false"/>
          <w:color w:val="000000"/>
          <w:sz w:val="28"/>
        </w:rPr>
        <w:t xml:space="preserve">
5-қосымша                   </w:t>
      </w:r>
    </w:p>
    <w:bookmarkEnd w:id="15"/>
    <w:p>
      <w:pPr>
        <w:spacing w:after="0"/>
        <w:ind w:left="0"/>
        <w:jc w:val="both"/>
      </w:pPr>
      <w:r>
        <w:rPr>
          <w:rFonts w:ascii="Times New Roman"/>
          <w:b w:val="false"/>
          <w:i w:val="false"/>
          <w:color w:val="000000"/>
          <w:sz w:val="28"/>
        </w:rPr>
        <w:t>Нысан</w:t>
      </w:r>
    </w:p>
    <w:bookmarkStart w:name="z30" w:id="16"/>
    <w:p>
      <w:pPr>
        <w:spacing w:after="0"/>
        <w:ind w:left="0"/>
        <w:jc w:val="left"/>
      </w:pPr>
      <w:r>
        <w:rPr>
          <w:rFonts w:ascii="Times New Roman"/>
          <w:b/>
          <w:i w:val="false"/>
          <w:color w:val="000000"/>
        </w:rPr>
        <w:t xml:space="preserve"> 
Тауарларды, жұмыстарды және көрсетілетін қызметтерді</w:t>
      </w:r>
      <w:r>
        <w:br/>
      </w:r>
      <w:r>
        <w:rPr>
          <w:rFonts w:ascii="Times New Roman"/>
          <w:b/>
          <w:i w:val="false"/>
          <w:color w:val="000000"/>
        </w:rPr>
        <w:t>
мемлекеттік сатып алу туралы мәліметтер тәсілдер бөлігінде</w:t>
      </w:r>
      <w:r>
        <w:br/>
      </w:r>
      <w:r>
        <w:rPr>
          <w:rFonts w:ascii="Times New Roman"/>
          <w:b/>
          <w:i w:val="false"/>
          <w:color w:val="000000"/>
        </w:rPr>
        <w:t>
(бекітілген мемлекеттік сатып алудың жылдық жоспары бойынша)</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1"/>
        <w:gridCol w:w="3105"/>
        <w:gridCol w:w="1533"/>
        <w:gridCol w:w="2645"/>
        <w:gridCol w:w="721"/>
        <w:gridCol w:w="1478"/>
        <w:gridCol w:w="2737"/>
        <w:gridCol w:w="850"/>
      </w:tblGrid>
      <w:tr>
        <w:trPr>
          <w:trHeight w:val="255" w:hRule="atLeast"/>
        </w:trPr>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тәсілі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Бұдан алдынғы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алулар саны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жоспарланған сатып алулардың сомасы, теңге</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алулар саны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жоспарланған сатып алулардың сомасы, теңге</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 %</w:t>
            </w:r>
          </w:p>
        </w:tc>
      </w:tr>
      <w:tr>
        <w:trPr>
          <w:trHeight w:val="25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 тәсілімен өткізілген мемлекеттік сатып алу, барлығы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екі кезеңдік рәсімдер пайдалана отырып</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ерекше тәртіппен өткізілетін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арнайы тәртіппен өткізілетін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 тәсілімен өткізілген мемлекеттік сатып алу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ұсыныстарын сұрату тәсілімен өткізілген мемлекеттік сатып алу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көзден алу тәсілімен өткізілген мемлекеттік сатып алу. Барлығы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өтпеді деп танылған конкурс тәсілімен мемлекеттік сатып алу бойынша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өтпеді деп танылған аукцион тәсілімен мемлекеттік сатып алу бойынша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өтпеді деп танылған баға ұсыныстарын сұрату тәсілімен мемлекеттік сатып алу бойынша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нормаларын қолданбай жүзеге асырылған мемлекеттік сатып алу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ашық тауар биржалары арқылы өткізілген мемлекеттік сатып алу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2015 жылғы 22 маусымдағы </w:t>
      </w:r>
      <w:r>
        <w:br/>
      </w:r>
      <w:r>
        <w:rPr>
          <w:rFonts w:ascii="Times New Roman"/>
          <w:b w:val="false"/>
          <w:i w:val="false"/>
          <w:color w:val="000000"/>
          <w:sz w:val="28"/>
        </w:rPr>
        <w:t xml:space="preserve">
№ 372 бұйрығына     </w:t>
      </w:r>
      <w:r>
        <w:br/>
      </w:r>
      <w:r>
        <w:rPr>
          <w:rFonts w:ascii="Times New Roman"/>
          <w:b w:val="false"/>
          <w:i w:val="false"/>
          <w:color w:val="000000"/>
          <w:sz w:val="28"/>
        </w:rPr>
        <w:t xml:space="preserve">
6-қосымша        </w:t>
      </w:r>
    </w:p>
    <w:bookmarkEnd w:id="17"/>
    <w:bookmarkStart w:name="z32" w:id="18"/>
    <w:p>
      <w:pPr>
        <w:spacing w:after="0"/>
        <w:ind w:left="0"/>
        <w:jc w:val="both"/>
      </w:pPr>
      <w:r>
        <w:rPr>
          <w:rFonts w:ascii="Times New Roman"/>
          <w:b w:val="false"/>
          <w:i w:val="false"/>
          <w:color w:val="000000"/>
          <w:sz w:val="28"/>
        </w:rPr>
        <w:t xml:space="preserve">
Қазақстан Республикасының индустриалдық-   </w:t>
      </w:r>
      <w:r>
        <w:br/>
      </w:r>
      <w:r>
        <w:rPr>
          <w:rFonts w:ascii="Times New Roman"/>
          <w:b w:val="false"/>
          <w:i w:val="false"/>
          <w:color w:val="000000"/>
          <w:sz w:val="28"/>
        </w:rPr>
        <w:t>
инновациялық қызметін мемлекеттік қолдау туралы</w:t>
      </w:r>
      <w:r>
        <w:br/>
      </w:r>
      <w:r>
        <w:rPr>
          <w:rFonts w:ascii="Times New Roman"/>
          <w:b w:val="false"/>
          <w:i w:val="false"/>
          <w:color w:val="000000"/>
          <w:sz w:val="28"/>
        </w:rPr>
        <w:t>
заңнамасында көзделген, мемлекеттік сатып алу</w:t>
      </w:r>
      <w:r>
        <w:br/>
      </w:r>
      <w:r>
        <w:rPr>
          <w:rFonts w:ascii="Times New Roman"/>
          <w:b w:val="false"/>
          <w:i w:val="false"/>
          <w:color w:val="000000"/>
          <w:sz w:val="28"/>
        </w:rPr>
        <w:t>
веб-порталымен интеграцияланған тауарлар,</w:t>
      </w:r>
      <w:r>
        <w:br/>
      </w:r>
      <w:r>
        <w:rPr>
          <w:rFonts w:ascii="Times New Roman"/>
          <w:b w:val="false"/>
          <w:i w:val="false"/>
          <w:color w:val="000000"/>
          <w:sz w:val="28"/>
        </w:rPr>
        <w:t>
жұмыстар, көрсетілетін қызметтер мен оларды</w:t>
      </w:r>
      <w:r>
        <w:br/>
      </w:r>
      <w:r>
        <w:rPr>
          <w:rFonts w:ascii="Times New Roman"/>
          <w:b w:val="false"/>
          <w:i w:val="false"/>
          <w:color w:val="000000"/>
          <w:sz w:val="28"/>
        </w:rPr>
        <w:t>
жеткізушілердің дерекқорына енгізілген отандық</w:t>
      </w:r>
      <w:r>
        <w:br/>
      </w:r>
      <w:r>
        <w:rPr>
          <w:rFonts w:ascii="Times New Roman"/>
          <w:b w:val="false"/>
          <w:i w:val="false"/>
          <w:color w:val="000000"/>
          <w:sz w:val="28"/>
        </w:rPr>
        <w:t>
тауар өндірушілерден сатып алу туралы ақпаратты</w:t>
      </w:r>
      <w:r>
        <w:br/>
      </w:r>
      <w:r>
        <w:rPr>
          <w:rFonts w:ascii="Times New Roman"/>
          <w:b w:val="false"/>
          <w:i w:val="false"/>
          <w:color w:val="000000"/>
          <w:sz w:val="28"/>
        </w:rPr>
        <w:t>
ескере отырып, есептілікті жинау, қорыту және</w:t>
      </w:r>
      <w:r>
        <w:br/>
      </w:r>
      <w:r>
        <w:rPr>
          <w:rFonts w:ascii="Times New Roman"/>
          <w:b w:val="false"/>
          <w:i w:val="false"/>
          <w:color w:val="000000"/>
          <w:sz w:val="28"/>
        </w:rPr>
        <w:t xml:space="preserve">
талдау қағидаларына           </w:t>
      </w:r>
      <w:r>
        <w:br/>
      </w:r>
      <w:r>
        <w:rPr>
          <w:rFonts w:ascii="Times New Roman"/>
          <w:b w:val="false"/>
          <w:i w:val="false"/>
          <w:color w:val="000000"/>
          <w:sz w:val="28"/>
        </w:rPr>
        <w:t xml:space="preserve">
6-қосымша                   </w:t>
      </w:r>
    </w:p>
    <w:bookmarkEnd w:id="18"/>
    <w:p>
      <w:pPr>
        <w:spacing w:after="0"/>
        <w:ind w:left="0"/>
        <w:jc w:val="both"/>
      </w:pPr>
      <w:r>
        <w:rPr>
          <w:rFonts w:ascii="Times New Roman"/>
          <w:b w:val="false"/>
          <w:i w:val="false"/>
          <w:color w:val="000000"/>
          <w:sz w:val="28"/>
        </w:rPr>
        <w:t>Нысан</w:t>
      </w:r>
    </w:p>
    <w:bookmarkStart w:name="z33" w:id="19"/>
    <w:p>
      <w:pPr>
        <w:spacing w:after="0"/>
        <w:ind w:left="0"/>
        <w:jc w:val="left"/>
      </w:pPr>
      <w:r>
        <w:rPr>
          <w:rFonts w:ascii="Times New Roman"/>
          <w:b/>
          <w:i w:val="false"/>
          <w:color w:val="000000"/>
        </w:rPr>
        <w:t xml:space="preserve"> 
Сатып алу тәсілдері бөлігінде тауарларды, жұмыстарды және</w:t>
      </w:r>
      <w:r>
        <w:br/>
      </w:r>
      <w:r>
        <w:rPr>
          <w:rFonts w:ascii="Times New Roman"/>
          <w:b/>
          <w:i w:val="false"/>
          <w:color w:val="000000"/>
        </w:rPr>
        <w:t>
көрсетілетін қызметтерді мемлекеттік сатып алу туралы</w:t>
      </w:r>
      <w:r>
        <w:br/>
      </w:r>
      <w:r>
        <w:rPr>
          <w:rFonts w:ascii="Times New Roman"/>
          <w:b/>
          <w:i w:val="false"/>
          <w:color w:val="000000"/>
        </w:rPr>
        <w:t>
мәліметтер (өткізілген мемлекеттік сатып алулар бойынша)</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4"/>
        <w:gridCol w:w="3216"/>
        <w:gridCol w:w="1542"/>
        <w:gridCol w:w="2660"/>
        <w:gridCol w:w="723"/>
        <w:gridCol w:w="1486"/>
        <w:gridCol w:w="2753"/>
        <w:gridCol w:w="686"/>
      </w:tblGrid>
      <w:tr>
        <w:trPr>
          <w:trHeight w:val="255" w:hRule="atLeast"/>
        </w:trPr>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тәсілі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Бұдан алдынғы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алулар саны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сатып алулардың сомасы, теңге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алулар саны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сатып алулардың сомасы, теңге</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 %</w:t>
            </w:r>
          </w:p>
        </w:tc>
      </w:tr>
      <w:tr>
        <w:trPr>
          <w:trHeight w:val="255"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 тәсілімен өткізілген мемлекеттік сатып алу, барлығы</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екі кезеңдік рәсімдер пайдалана отырып</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ерекше тәртіппен өткізілетін</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арнайы тәртіппен өткізілетін</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 тәсілімен өткізілген мемлекеттік сатып алу</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ұсыныстарын сұрату тәсілімен өткізілген мемлекеттік сатып алу</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көзден алу тәсілімен өткізілген мемлекеттік сатып алу. Барлығы</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өтпеді деп танылған конкурс тәсілімен мемлекеттік сатып алу бойынша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өтпеді деп танылған аукцион тәсілімен мемлекеттік сатып алу бойынша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өтпеді деп танылған баға ұсыныстарын сұрату тәсілімен мемлекеттік сатып алу бойынша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нормаларын қолданбай жүзеге асырылған мемлекеттік сатып алу</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ашық тауар биржалары арқылы өткізілген мемлекеттік сатып алу</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2015 жылғы 22 маусымдағы</w:t>
      </w:r>
      <w:r>
        <w:br/>
      </w:r>
      <w:r>
        <w:rPr>
          <w:rFonts w:ascii="Times New Roman"/>
          <w:b w:val="false"/>
          <w:i w:val="false"/>
          <w:color w:val="000000"/>
          <w:sz w:val="28"/>
        </w:rPr>
        <w:t xml:space="preserve">
№ 372 бұйрығына    </w:t>
      </w:r>
      <w:r>
        <w:br/>
      </w:r>
      <w:r>
        <w:rPr>
          <w:rFonts w:ascii="Times New Roman"/>
          <w:b w:val="false"/>
          <w:i w:val="false"/>
          <w:color w:val="000000"/>
          <w:sz w:val="28"/>
        </w:rPr>
        <w:t xml:space="preserve">
7-қосымша        </w:t>
      </w:r>
    </w:p>
    <w:bookmarkEnd w:id="20"/>
    <w:bookmarkStart w:name="z35" w:id="21"/>
    <w:p>
      <w:pPr>
        <w:spacing w:after="0"/>
        <w:ind w:left="0"/>
        <w:jc w:val="both"/>
      </w:pPr>
      <w:r>
        <w:rPr>
          <w:rFonts w:ascii="Times New Roman"/>
          <w:b w:val="false"/>
          <w:i w:val="false"/>
          <w:color w:val="000000"/>
          <w:sz w:val="28"/>
        </w:rPr>
        <w:t xml:space="preserve">
Қазақстан Республикасының индустриалдық-   </w:t>
      </w:r>
      <w:r>
        <w:br/>
      </w:r>
      <w:r>
        <w:rPr>
          <w:rFonts w:ascii="Times New Roman"/>
          <w:b w:val="false"/>
          <w:i w:val="false"/>
          <w:color w:val="000000"/>
          <w:sz w:val="28"/>
        </w:rPr>
        <w:t>
инновациялық қызметін мемлекеттік қолдау туралы</w:t>
      </w:r>
      <w:r>
        <w:br/>
      </w:r>
      <w:r>
        <w:rPr>
          <w:rFonts w:ascii="Times New Roman"/>
          <w:b w:val="false"/>
          <w:i w:val="false"/>
          <w:color w:val="000000"/>
          <w:sz w:val="28"/>
        </w:rPr>
        <w:t>
заңнамасында көзделген, мемлекеттік сатып алу</w:t>
      </w:r>
      <w:r>
        <w:br/>
      </w:r>
      <w:r>
        <w:rPr>
          <w:rFonts w:ascii="Times New Roman"/>
          <w:b w:val="false"/>
          <w:i w:val="false"/>
          <w:color w:val="000000"/>
          <w:sz w:val="28"/>
        </w:rPr>
        <w:t>
веб-порталымен интеграцияланған тауарлар,</w:t>
      </w:r>
      <w:r>
        <w:br/>
      </w:r>
      <w:r>
        <w:rPr>
          <w:rFonts w:ascii="Times New Roman"/>
          <w:b w:val="false"/>
          <w:i w:val="false"/>
          <w:color w:val="000000"/>
          <w:sz w:val="28"/>
        </w:rPr>
        <w:t>
жұмыстар, көрсетілетін қызметтер мен оларды</w:t>
      </w:r>
      <w:r>
        <w:br/>
      </w:r>
      <w:r>
        <w:rPr>
          <w:rFonts w:ascii="Times New Roman"/>
          <w:b w:val="false"/>
          <w:i w:val="false"/>
          <w:color w:val="000000"/>
          <w:sz w:val="28"/>
        </w:rPr>
        <w:t>
жеткізушілердің дерекқорына енгізілген отандық</w:t>
      </w:r>
      <w:r>
        <w:br/>
      </w:r>
      <w:r>
        <w:rPr>
          <w:rFonts w:ascii="Times New Roman"/>
          <w:b w:val="false"/>
          <w:i w:val="false"/>
          <w:color w:val="000000"/>
          <w:sz w:val="28"/>
        </w:rPr>
        <w:t>
тауар өндірушілерден сатып алу туралы ақпаратты</w:t>
      </w:r>
      <w:r>
        <w:br/>
      </w:r>
      <w:r>
        <w:rPr>
          <w:rFonts w:ascii="Times New Roman"/>
          <w:b w:val="false"/>
          <w:i w:val="false"/>
          <w:color w:val="000000"/>
          <w:sz w:val="28"/>
        </w:rPr>
        <w:t>
ескере отырып, есептілікті жинау, қорыту және</w:t>
      </w:r>
      <w:r>
        <w:br/>
      </w:r>
      <w:r>
        <w:rPr>
          <w:rFonts w:ascii="Times New Roman"/>
          <w:b w:val="false"/>
          <w:i w:val="false"/>
          <w:color w:val="000000"/>
          <w:sz w:val="28"/>
        </w:rPr>
        <w:t xml:space="preserve">
талдау қағидаларына           </w:t>
      </w:r>
      <w:r>
        <w:br/>
      </w:r>
      <w:r>
        <w:rPr>
          <w:rFonts w:ascii="Times New Roman"/>
          <w:b w:val="false"/>
          <w:i w:val="false"/>
          <w:color w:val="000000"/>
          <w:sz w:val="28"/>
        </w:rPr>
        <w:t xml:space="preserve">
7-қосымша                   </w:t>
      </w:r>
    </w:p>
    <w:bookmarkEnd w:id="21"/>
    <w:p>
      <w:pPr>
        <w:spacing w:after="0"/>
        <w:ind w:left="0"/>
        <w:jc w:val="both"/>
      </w:pPr>
      <w:r>
        <w:rPr>
          <w:rFonts w:ascii="Times New Roman"/>
          <w:b w:val="false"/>
          <w:i w:val="false"/>
          <w:color w:val="000000"/>
          <w:sz w:val="28"/>
        </w:rPr>
        <w:t>Нысан</w:t>
      </w:r>
    </w:p>
    <w:bookmarkStart w:name="z36" w:id="22"/>
    <w:p>
      <w:pPr>
        <w:spacing w:after="0"/>
        <w:ind w:left="0"/>
        <w:jc w:val="left"/>
      </w:pPr>
      <w:r>
        <w:rPr>
          <w:rFonts w:ascii="Times New Roman"/>
          <w:b/>
          <w:i w:val="false"/>
          <w:color w:val="000000"/>
        </w:rPr>
        <w:t xml:space="preserve"> 
Сатып алу тәсілдері бөлігінде тауарларды, жұмыстарды және</w:t>
      </w:r>
      <w:r>
        <w:br/>
      </w:r>
      <w:r>
        <w:rPr>
          <w:rFonts w:ascii="Times New Roman"/>
          <w:b/>
          <w:i w:val="false"/>
          <w:color w:val="000000"/>
        </w:rPr>
        <w:t>
көрсетілетін қызметтерді мемлекеттік сатып алу туралы</w:t>
      </w:r>
      <w:r>
        <w:br/>
      </w:r>
      <w:r>
        <w:rPr>
          <w:rFonts w:ascii="Times New Roman"/>
          <w:b/>
          <w:i w:val="false"/>
          <w:color w:val="000000"/>
        </w:rPr>
        <w:t>
мәліметтер (жасасқан мемлекеттік сатып алу шарттары бойынша)</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3919"/>
        <w:gridCol w:w="1423"/>
        <w:gridCol w:w="2454"/>
        <w:gridCol w:w="691"/>
        <w:gridCol w:w="1372"/>
        <w:gridCol w:w="2540"/>
        <w:gridCol w:w="810"/>
      </w:tblGrid>
      <w:tr>
        <w:trPr>
          <w:trHeight w:val="255" w:hRule="atLeast"/>
        </w:trPr>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тәсілі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Бұдан алдынғы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алулар саны</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Жасасқан шарттар сомасы, теңге</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алулар саны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Жасасқан шарттар сомасы, теңге</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 %</w:t>
            </w:r>
          </w:p>
        </w:tc>
      </w:tr>
      <w:tr>
        <w:trPr>
          <w:trHeight w:val="25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 тәсілімен өткізілген мемлекеттік сатып алу, барлығы</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екі кезеңдік рәсімдер пайдалана отырып</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ерекше тәртіппен өткізілетін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арнайы тәртіппен өткізілетін</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 тәсілімен өткізілген мемлекеттік сатып алу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ұсыныстарын сұрату тәсілімен өткізілген мемлекеттік сатып алу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көзден алу тәсілімен өткізілген мемлекеттік сатып алу. Барлығы</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өтпеді деп танылған конкурс тәсілімен мемлекеттік сатып алу бойынша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өтпеді деп танылған аукцион тәсілімен мемлекеттік сатып алу бойынша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өтпеді деп танылған баға ұсыныстарын сұрату тәсілімен мемлекеттік сатып алу бойынша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нормаларын қолданбай жүзеге асырылған мемлекеттік сатып алу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тауар биржалары арқылы өткізілген мемлекеттік сатып алу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 w:id="2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2015 жылғы 22 маусымдағы</w:t>
      </w:r>
      <w:r>
        <w:br/>
      </w:r>
      <w:r>
        <w:rPr>
          <w:rFonts w:ascii="Times New Roman"/>
          <w:b w:val="false"/>
          <w:i w:val="false"/>
          <w:color w:val="000000"/>
          <w:sz w:val="28"/>
        </w:rPr>
        <w:t xml:space="preserve">
№ 372 бұйрығына    </w:t>
      </w:r>
      <w:r>
        <w:br/>
      </w:r>
      <w:r>
        <w:rPr>
          <w:rFonts w:ascii="Times New Roman"/>
          <w:b w:val="false"/>
          <w:i w:val="false"/>
          <w:color w:val="000000"/>
          <w:sz w:val="28"/>
        </w:rPr>
        <w:t xml:space="preserve">
8-қосымша       </w:t>
      </w:r>
    </w:p>
    <w:bookmarkEnd w:id="23"/>
    <w:bookmarkStart w:name="z38" w:id="24"/>
    <w:p>
      <w:pPr>
        <w:spacing w:after="0"/>
        <w:ind w:left="0"/>
        <w:jc w:val="both"/>
      </w:pPr>
      <w:r>
        <w:rPr>
          <w:rFonts w:ascii="Times New Roman"/>
          <w:b w:val="false"/>
          <w:i w:val="false"/>
          <w:color w:val="000000"/>
          <w:sz w:val="28"/>
        </w:rPr>
        <w:t xml:space="preserve">
Қазақстан Республикасының индустриалдық-   </w:t>
      </w:r>
      <w:r>
        <w:br/>
      </w:r>
      <w:r>
        <w:rPr>
          <w:rFonts w:ascii="Times New Roman"/>
          <w:b w:val="false"/>
          <w:i w:val="false"/>
          <w:color w:val="000000"/>
          <w:sz w:val="28"/>
        </w:rPr>
        <w:t>
инновациялық қызметін мемлекеттік қолдау туралы</w:t>
      </w:r>
      <w:r>
        <w:br/>
      </w:r>
      <w:r>
        <w:rPr>
          <w:rFonts w:ascii="Times New Roman"/>
          <w:b w:val="false"/>
          <w:i w:val="false"/>
          <w:color w:val="000000"/>
          <w:sz w:val="28"/>
        </w:rPr>
        <w:t>
заңнамасында көзделген, мемлекеттік сатып алу</w:t>
      </w:r>
      <w:r>
        <w:br/>
      </w:r>
      <w:r>
        <w:rPr>
          <w:rFonts w:ascii="Times New Roman"/>
          <w:b w:val="false"/>
          <w:i w:val="false"/>
          <w:color w:val="000000"/>
          <w:sz w:val="28"/>
        </w:rPr>
        <w:t>
веб-порталымен интеграцияланған тауарлар,</w:t>
      </w:r>
      <w:r>
        <w:br/>
      </w:r>
      <w:r>
        <w:rPr>
          <w:rFonts w:ascii="Times New Roman"/>
          <w:b w:val="false"/>
          <w:i w:val="false"/>
          <w:color w:val="000000"/>
          <w:sz w:val="28"/>
        </w:rPr>
        <w:t>
жұмыстар, көрсетілетін қызметтер мен оларды</w:t>
      </w:r>
      <w:r>
        <w:br/>
      </w:r>
      <w:r>
        <w:rPr>
          <w:rFonts w:ascii="Times New Roman"/>
          <w:b w:val="false"/>
          <w:i w:val="false"/>
          <w:color w:val="000000"/>
          <w:sz w:val="28"/>
        </w:rPr>
        <w:t>
жеткізушілердің дерекқорына енгізілген отандық</w:t>
      </w:r>
      <w:r>
        <w:br/>
      </w:r>
      <w:r>
        <w:rPr>
          <w:rFonts w:ascii="Times New Roman"/>
          <w:b w:val="false"/>
          <w:i w:val="false"/>
          <w:color w:val="000000"/>
          <w:sz w:val="28"/>
        </w:rPr>
        <w:t>
тауар өндірушілерден сатып алу туралы ақпаратты</w:t>
      </w:r>
      <w:r>
        <w:br/>
      </w:r>
      <w:r>
        <w:rPr>
          <w:rFonts w:ascii="Times New Roman"/>
          <w:b w:val="false"/>
          <w:i w:val="false"/>
          <w:color w:val="000000"/>
          <w:sz w:val="28"/>
        </w:rPr>
        <w:t>
ескере отырып, есептілікті жинау, қорыту және</w:t>
      </w:r>
      <w:r>
        <w:br/>
      </w:r>
      <w:r>
        <w:rPr>
          <w:rFonts w:ascii="Times New Roman"/>
          <w:b w:val="false"/>
          <w:i w:val="false"/>
          <w:color w:val="000000"/>
          <w:sz w:val="28"/>
        </w:rPr>
        <w:t xml:space="preserve">
талдау қағидаларына           </w:t>
      </w:r>
      <w:r>
        <w:br/>
      </w:r>
      <w:r>
        <w:rPr>
          <w:rFonts w:ascii="Times New Roman"/>
          <w:b w:val="false"/>
          <w:i w:val="false"/>
          <w:color w:val="000000"/>
          <w:sz w:val="28"/>
        </w:rPr>
        <w:t xml:space="preserve">
8-қосымша                   </w:t>
      </w:r>
    </w:p>
    <w:bookmarkEnd w:id="24"/>
    <w:p>
      <w:pPr>
        <w:spacing w:after="0"/>
        <w:ind w:left="0"/>
        <w:jc w:val="both"/>
      </w:pPr>
      <w:r>
        <w:rPr>
          <w:rFonts w:ascii="Times New Roman"/>
          <w:b w:val="false"/>
          <w:i w:val="false"/>
          <w:color w:val="000000"/>
          <w:sz w:val="28"/>
        </w:rPr>
        <w:t>Нысан</w:t>
      </w:r>
    </w:p>
    <w:bookmarkStart w:name="z39" w:id="25"/>
    <w:p>
      <w:pPr>
        <w:spacing w:after="0"/>
        <w:ind w:left="0"/>
        <w:jc w:val="left"/>
      </w:pPr>
      <w:r>
        <w:rPr>
          <w:rFonts w:ascii="Times New Roman"/>
          <w:b/>
          <w:i w:val="false"/>
          <w:color w:val="000000"/>
        </w:rPr>
        <w:t xml:space="preserve"> 
Тауарларды, жұмыстарды және көрсетілетін қызметтерді</w:t>
      </w:r>
      <w:r>
        <w:br/>
      </w:r>
      <w:r>
        <w:rPr>
          <w:rFonts w:ascii="Times New Roman"/>
          <w:b/>
          <w:i w:val="false"/>
          <w:color w:val="000000"/>
        </w:rPr>
        <w:t>
мемлекеттік сатып алу көлемдері</w:t>
      </w:r>
      <w:r>
        <w:br/>
      </w:r>
      <w:r>
        <w:rPr>
          <w:rFonts w:ascii="Times New Roman"/>
          <w:b/>
          <w:i w:val="false"/>
          <w:color w:val="000000"/>
        </w:rPr>
        <w:t>
(мемлекеттік сатып алудың бекітілген жылдық жоспарлары бойынша, жасасқан мемлекеттік сатып алу шарттары бойынша, өткізілген мемлекеттік сатып алу қорытындылары бойынша)</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872"/>
        <w:gridCol w:w="2975"/>
        <w:gridCol w:w="1237"/>
        <w:gridCol w:w="5288"/>
        <w:gridCol w:w="1815"/>
      </w:tblGrid>
      <w:tr>
        <w:trPr>
          <w:trHeight w:val="9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Бұдан алдынғы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жоспарланған сатып алулардың сомасы, теңге</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жоспарланған сатып алулардың сомасы, теңге</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 %</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оның ішінде:</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сатып алулардың сомасы, теңге</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сатып алулардың сомасы, теңге</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 %</w:t>
            </w:r>
          </w:p>
        </w:tc>
      </w:tr>
      <w:tr>
        <w:trPr>
          <w:trHeight w:val="2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оның ішінде:</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Жасасқан шарттар сомасы, теңге</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Жасасқан шарттар сомасы, теңге</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 %</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оның ішінде:</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 w:id="26"/>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2015 жылғы 22 маусымдағы</w:t>
      </w:r>
      <w:r>
        <w:br/>
      </w:r>
      <w:r>
        <w:rPr>
          <w:rFonts w:ascii="Times New Roman"/>
          <w:b w:val="false"/>
          <w:i w:val="false"/>
          <w:color w:val="000000"/>
          <w:sz w:val="28"/>
        </w:rPr>
        <w:t xml:space="preserve">
№ 372 бұйрығына    </w:t>
      </w:r>
      <w:r>
        <w:br/>
      </w:r>
      <w:r>
        <w:rPr>
          <w:rFonts w:ascii="Times New Roman"/>
          <w:b w:val="false"/>
          <w:i w:val="false"/>
          <w:color w:val="000000"/>
          <w:sz w:val="28"/>
        </w:rPr>
        <w:t xml:space="preserve">
9-қосымша       </w:t>
      </w:r>
    </w:p>
    <w:bookmarkEnd w:id="26"/>
    <w:bookmarkStart w:name="z41" w:id="27"/>
    <w:p>
      <w:pPr>
        <w:spacing w:after="0"/>
        <w:ind w:left="0"/>
        <w:jc w:val="both"/>
      </w:pPr>
      <w:r>
        <w:rPr>
          <w:rFonts w:ascii="Times New Roman"/>
          <w:b w:val="false"/>
          <w:i w:val="false"/>
          <w:color w:val="000000"/>
          <w:sz w:val="28"/>
        </w:rPr>
        <w:t xml:space="preserve">
Қазақстан Республикасының индустриалдық-   </w:t>
      </w:r>
      <w:r>
        <w:br/>
      </w:r>
      <w:r>
        <w:rPr>
          <w:rFonts w:ascii="Times New Roman"/>
          <w:b w:val="false"/>
          <w:i w:val="false"/>
          <w:color w:val="000000"/>
          <w:sz w:val="28"/>
        </w:rPr>
        <w:t>
инновациялық қызметін мемлекеттік қолдау туралы</w:t>
      </w:r>
      <w:r>
        <w:br/>
      </w:r>
      <w:r>
        <w:rPr>
          <w:rFonts w:ascii="Times New Roman"/>
          <w:b w:val="false"/>
          <w:i w:val="false"/>
          <w:color w:val="000000"/>
          <w:sz w:val="28"/>
        </w:rPr>
        <w:t>
заңнамасында көзделген, мемлекеттік сатып алу</w:t>
      </w:r>
      <w:r>
        <w:br/>
      </w:r>
      <w:r>
        <w:rPr>
          <w:rFonts w:ascii="Times New Roman"/>
          <w:b w:val="false"/>
          <w:i w:val="false"/>
          <w:color w:val="000000"/>
          <w:sz w:val="28"/>
        </w:rPr>
        <w:t>
веб-порталымен интеграцияланған тауарлар,</w:t>
      </w:r>
      <w:r>
        <w:br/>
      </w:r>
      <w:r>
        <w:rPr>
          <w:rFonts w:ascii="Times New Roman"/>
          <w:b w:val="false"/>
          <w:i w:val="false"/>
          <w:color w:val="000000"/>
          <w:sz w:val="28"/>
        </w:rPr>
        <w:t>
жұмыстар, көрсетілетін қызметтер мен оларды</w:t>
      </w:r>
      <w:r>
        <w:br/>
      </w:r>
      <w:r>
        <w:rPr>
          <w:rFonts w:ascii="Times New Roman"/>
          <w:b w:val="false"/>
          <w:i w:val="false"/>
          <w:color w:val="000000"/>
          <w:sz w:val="28"/>
        </w:rPr>
        <w:t>
жеткізушілердің дерекқорына енгізілген отандық</w:t>
      </w:r>
      <w:r>
        <w:br/>
      </w:r>
      <w:r>
        <w:rPr>
          <w:rFonts w:ascii="Times New Roman"/>
          <w:b w:val="false"/>
          <w:i w:val="false"/>
          <w:color w:val="000000"/>
          <w:sz w:val="28"/>
        </w:rPr>
        <w:t>
тауар өндірушілерден сатып алу туралы ақпаратты</w:t>
      </w:r>
      <w:r>
        <w:br/>
      </w:r>
      <w:r>
        <w:rPr>
          <w:rFonts w:ascii="Times New Roman"/>
          <w:b w:val="false"/>
          <w:i w:val="false"/>
          <w:color w:val="000000"/>
          <w:sz w:val="28"/>
        </w:rPr>
        <w:t>
ескере отырып, есептілікті жинау, қорыту және</w:t>
      </w:r>
      <w:r>
        <w:br/>
      </w:r>
      <w:r>
        <w:rPr>
          <w:rFonts w:ascii="Times New Roman"/>
          <w:b w:val="false"/>
          <w:i w:val="false"/>
          <w:color w:val="000000"/>
          <w:sz w:val="28"/>
        </w:rPr>
        <w:t xml:space="preserve">
талдау қағидаларына           </w:t>
      </w:r>
      <w:r>
        <w:br/>
      </w:r>
      <w:r>
        <w:rPr>
          <w:rFonts w:ascii="Times New Roman"/>
          <w:b w:val="false"/>
          <w:i w:val="false"/>
          <w:color w:val="000000"/>
          <w:sz w:val="28"/>
        </w:rPr>
        <w:t xml:space="preserve">
9-қосымша                   </w:t>
      </w:r>
    </w:p>
    <w:bookmarkEnd w:id="27"/>
    <w:p>
      <w:pPr>
        <w:spacing w:after="0"/>
        <w:ind w:left="0"/>
        <w:jc w:val="both"/>
      </w:pPr>
      <w:r>
        <w:rPr>
          <w:rFonts w:ascii="Times New Roman"/>
          <w:b w:val="false"/>
          <w:i w:val="false"/>
          <w:color w:val="000000"/>
          <w:sz w:val="28"/>
        </w:rPr>
        <w:t>Нысан</w:t>
      </w:r>
    </w:p>
    <w:bookmarkStart w:name="z42" w:id="28"/>
    <w:p>
      <w:pPr>
        <w:spacing w:after="0"/>
        <w:ind w:left="0"/>
        <w:jc w:val="left"/>
      </w:pPr>
      <w:r>
        <w:rPr>
          <w:rFonts w:ascii="Times New Roman"/>
          <w:b/>
          <w:i w:val="false"/>
          <w:color w:val="000000"/>
        </w:rPr>
        <w:t xml:space="preserve"> 
Тауарлар, жұмыстар, көрсетілетін қызметтер және сатып алу</w:t>
      </w:r>
      <w:r>
        <w:br/>
      </w:r>
      <w:r>
        <w:rPr>
          <w:rFonts w:ascii="Times New Roman"/>
          <w:b/>
          <w:i w:val="false"/>
          <w:color w:val="000000"/>
        </w:rPr>
        <w:t>
тәсілдері бөлігінде мемлекеттік сатып алу көлемдері</w:t>
      </w:r>
      <w:r>
        <w:br/>
      </w:r>
      <w:r>
        <w:rPr>
          <w:rFonts w:ascii="Times New Roman"/>
          <w:b/>
          <w:i w:val="false"/>
          <w:color w:val="000000"/>
        </w:rPr>
        <w:t>
(мемлекеттік сатып алудың бекітілген жылдық жоспарлары бойынша)</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
        <w:gridCol w:w="4217"/>
        <w:gridCol w:w="1212"/>
        <w:gridCol w:w="3209"/>
        <w:gridCol w:w="919"/>
        <w:gridCol w:w="3004"/>
        <w:gridCol w:w="993"/>
      </w:tblGrid>
      <w:tr>
        <w:trPr>
          <w:trHeight w:val="300" w:hRule="atLeast"/>
        </w:trPr>
        <w:tc>
          <w:tcPr>
            <w:tcW w:w="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Бөлінісінде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Бұдан алдынғы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Жоспардағы бекітілген сатып алулардың сомасы, теңге</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Жоспардағы бекітілген сатып алулардың сомасы, 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 %</w:t>
            </w:r>
          </w:p>
        </w:tc>
      </w:tr>
      <w:tr>
        <w:trPr>
          <w:trHeight w:val="6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 тәсілімен өткізілген мемлекеттік сатып алу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vMerge/>
            <w:tcBorders>
              <w:top w:val="nil"/>
              <w:left w:val="single" w:color="cfcfcf" w:sz="5"/>
              <w:bottom w:val="single" w:color="cfcfcf" w:sz="5"/>
              <w:right w:val="single" w:color="cfcfcf" w:sz="5"/>
            </w:tcBorders>
          </w:tcP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vMerge/>
            <w:tcBorders>
              <w:top w:val="nil"/>
              <w:left w:val="single" w:color="cfcfcf" w:sz="5"/>
              <w:bottom w:val="single" w:color="cfcfcf" w:sz="5"/>
              <w:right w:val="single" w:color="cfcfcf" w:sz="5"/>
            </w:tcBorders>
          </w:tcP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 тәсілімен өткізілген мемлекеттік сатып алу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vMerge/>
            <w:tcBorders>
              <w:top w:val="nil"/>
              <w:left w:val="single" w:color="cfcfcf" w:sz="5"/>
              <w:bottom w:val="single" w:color="cfcfcf" w:sz="5"/>
              <w:right w:val="single" w:color="cfcfcf" w:sz="5"/>
            </w:tcBorders>
          </w:tcP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vMerge/>
            <w:tcBorders>
              <w:top w:val="nil"/>
              <w:left w:val="single" w:color="cfcfcf" w:sz="5"/>
              <w:bottom w:val="single" w:color="cfcfcf" w:sz="5"/>
              <w:right w:val="single" w:color="cfcfcf" w:sz="5"/>
            </w:tcBorders>
          </w:tcP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ұсыныстарын сұрату тәсілімен өткізілген мемлекеттік сатып алу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vMerge/>
            <w:tcBorders>
              <w:top w:val="nil"/>
              <w:left w:val="single" w:color="cfcfcf" w:sz="5"/>
              <w:bottom w:val="single" w:color="cfcfcf" w:sz="5"/>
              <w:right w:val="single" w:color="cfcfcf" w:sz="5"/>
            </w:tcBorders>
          </w:tcP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vMerge/>
            <w:tcBorders>
              <w:top w:val="nil"/>
              <w:left w:val="single" w:color="cfcfcf" w:sz="5"/>
              <w:bottom w:val="single" w:color="cfcfcf" w:sz="5"/>
              <w:right w:val="single" w:color="cfcfcf" w:sz="5"/>
            </w:tcBorders>
          </w:tcP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vMerge/>
            <w:tcBorders>
              <w:top w:val="nil"/>
              <w:left w:val="single" w:color="cfcfcf" w:sz="5"/>
              <w:bottom w:val="single" w:color="cfcfcf" w:sz="5"/>
              <w:right w:val="single" w:color="cfcfcf" w:sz="5"/>
            </w:tcBorders>
          </w:tcP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нормаларын қолданбай жүзеге асырылған мемлекеттік сатып алу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vMerge/>
            <w:tcBorders>
              <w:top w:val="nil"/>
              <w:left w:val="single" w:color="cfcfcf" w:sz="5"/>
              <w:bottom w:val="single" w:color="cfcfcf" w:sz="5"/>
              <w:right w:val="single" w:color="cfcfcf" w:sz="5"/>
            </w:tcBorders>
          </w:tcP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vMerge/>
            <w:tcBorders>
              <w:top w:val="nil"/>
              <w:left w:val="single" w:color="cfcfcf" w:sz="5"/>
              <w:bottom w:val="single" w:color="cfcfcf" w:sz="5"/>
              <w:right w:val="single" w:color="cfcfcf" w:sz="5"/>
            </w:tcBorders>
          </w:tcP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vMerge/>
            <w:tcBorders>
              <w:top w:val="nil"/>
              <w:left w:val="single" w:color="cfcfcf" w:sz="5"/>
              <w:bottom w:val="single" w:color="cfcfcf" w:sz="5"/>
              <w:right w:val="single" w:color="cfcfcf" w:sz="5"/>
            </w:tcBorders>
          </w:tcP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көзден алу тәсілімен өткізілген мемлекеттік сатып алу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vMerge/>
            <w:tcBorders>
              <w:top w:val="nil"/>
              <w:left w:val="single" w:color="cfcfcf" w:sz="5"/>
              <w:bottom w:val="single" w:color="cfcfcf" w:sz="5"/>
              <w:right w:val="single" w:color="cfcfcf" w:sz="5"/>
            </w:tcBorders>
          </w:tcP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vMerge/>
            <w:tcBorders>
              <w:top w:val="nil"/>
              <w:left w:val="single" w:color="cfcfcf" w:sz="5"/>
              <w:bottom w:val="single" w:color="cfcfcf" w:sz="5"/>
              <w:right w:val="single" w:color="cfcfcf" w:sz="5"/>
            </w:tcBorders>
          </w:tcP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vMerge/>
            <w:tcBorders>
              <w:top w:val="nil"/>
              <w:left w:val="single" w:color="cfcfcf" w:sz="5"/>
              <w:bottom w:val="single" w:color="cfcfcf" w:sz="5"/>
              <w:right w:val="single" w:color="cfcfcf" w:sz="5"/>
            </w:tcBorders>
          </w:tcP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тауар биржалары арқылы өткізілген мемлекеттік сатып алу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vMerge/>
            <w:tcBorders>
              <w:top w:val="nil"/>
              <w:left w:val="single" w:color="cfcfcf" w:sz="5"/>
              <w:bottom w:val="single" w:color="cfcfcf" w:sz="5"/>
              <w:right w:val="single" w:color="cfcfcf" w:sz="5"/>
            </w:tcBorders>
          </w:tcP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vMerge/>
            <w:tcBorders>
              <w:top w:val="nil"/>
              <w:left w:val="single" w:color="cfcfcf" w:sz="5"/>
              <w:bottom w:val="single" w:color="cfcfcf" w:sz="5"/>
              <w:right w:val="single" w:color="cfcfcf" w:sz="5"/>
            </w:tcBorders>
          </w:tcP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0" w:type="auto"/>
            <w:vMerge/>
            <w:tcBorders>
              <w:top w:val="nil"/>
              <w:left w:val="single" w:color="cfcfcf" w:sz="5"/>
              <w:bottom w:val="single" w:color="cfcfcf" w:sz="5"/>
              <w:right w:val="single" w:color="cfcfcf" w:sz="5"/>
            </w:tcBorders>
          </w:tcP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 w:id="29"/>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2015 жылғы 22 маусымдағы</w:t>
      </w:r>
      <w:r>
        <w:br/>
      </w:r>
      <w:r>
        <w:rPr>
          <w:rFonts w:ascii="Times New Roman"/>
          <w:b w:val="false"/>
          <w:i w:val="false"/>
          <w:color w:val="000000"/>
          <w:sz w:val="28"/>
        </w:rPr>
        <w:t xml:space="preserve">
№ 372 бұйрығына   </w:t>
      </w:r>
      <w:r>
        <w:br/>
      </w:r>
      <w:r>
        <w:rPr>
          <w:rFonts w:ascii="Times New Roman"/>
          <w:b w:val="false"/>
          <w:i w:val="false"/>
          <w:color w:val="000000"/>
          <w:sz w:val="28"/>
        </w:rPr>
        <w:t xml:space="preserve">
10-қосымша       </w:t>
      </w:r>
    </w:p>
    <w:bookmarkEnd w:id="29"/>
    <w:bookmarkStart w:name="z44" w:id="30"/>
    <w:p>
      <w:pPr>
        <w:spacing w:after="0"/>
        <w:ind w:left="0"/>
        <w:jc w:val="both"/>
      </w:pPr>
      <w:r>
        <w:rPr>
          <w:rFonts w:ascii="Times New Roman"/>
          <w:b w:val="false"/>
          <w:i w:val="false"/>
          <w:color w:val="000000"/>
          <w:sz w:val="28"/>
        </w:rPr>
        <w:t xml:space="preserve">
Қазақстан Республикасының индустриалдық-   </w:t>
      </w:r>
      <w:r>
        <w:br/>
      </w:r>
      <w:r>
        <w:rPr>
          <w:rFonts w:ascii="Times New Roman"/>
          <w:b w:val="false"/>
          <w:i w:val="false"/>
          <w:color w:val="000000"/>
          <w:sz w:val="28"/>
        </w:rPr>
        <w:t>
инновациялық қызметін мемлекеттік қолдау туралы</w:t>
      </w:r>
      <w:r>
        <w:br/>
      </w:r>
      <w:r>
        <w:rPr>
          <w:rFonts w:ascii="Times New Roman"/>
          <w:b w:val="false"/>
          <w:i w:val="false"/>
          <w:color w:val="000000"/>
          <w:sz w:val="28"/>
        </w:rPr>
        <w:t>
заңнамасында көзделген, мемлекеттік сатып алу</w:t>
      </w:r>
      <w:r>
        <w:br/>
      </w:r>
      <w:r>
        <w:rPr>
          <w:rFonts w:ascii="Times New Roman"/>
          <w:b w:val="false"/>
          <w:i w:val="false"/>
          <w:color w:val="000000"/>
          <w:sz w:val="28"/>
        </w:rPr>
        <w:t>
веб-порталымен интеграцияланған тауарлар,</w:t>
      </w:r>
      <w:r>
        <w:br/>
      </w:r>
      <w:r>
        <w:rPr>
          <w:rFonts w:ascii="Times New Roman"/>
          <w:b w:val="false"/>
          <w:i w:val="false"/>
          <w:color w:val="000000"/>
          <w:sz w:val="28"/>
        </w:rPr>
        <w:t>
жұмыстар, көрсетілетін қызметтер мен оларды</w:t>
      </w:r>
      <w:r>
        <w:br/>
      </w:r>
      <w:r>
        <w:rPr>
          <w:rFonts w:ascii="Times New Roman"/>
          <w:b w:val="false"/>
          <w:i w:val="false"/>
          <w:color w:val="000000"/>
          <w:sz w:val="28"/>
        </w:rPr>
        <w:t>
жеткізушілердің дерекқорына енгізілген отандық</w:t>
      </w:r>
      <w:r>
        <w:br/>
      </w:r>
      <w:r>
        <w:rPr>
          <w:rFonts w:ascii="Times New Roman"/>
          <w:b w:val="false"/>
          <w:i w:val="false"/>
          <w:color w:val="000000"/>
          <w:sz w:val="28"/>
        </w:rPr>
        <w:t>
тауар өндірушілерден сатып алу туралы ақпаратты</w:t>
      </w:r>
      <w:r>
        <w:br/>
      </w:r>
      <w:r>
        <w:rPr>
          <w:rFonts w:ascii="Times New Roman"/>
          <w:b w:val="false"/>
          <w:i w:val="false"/>
          <w:color w:val="000000"/>
          <w:sz w:val="28"/>
        </w:rPr>
        <w:t>
ескере отырып, есептілікті жинау, қорыту және</w:t>
      </w:r>
      <w:r>
        <w:br/>
      </w:r>
      <w:r>
        <w:rPr>
          <w:rFonts w:ascii="Times New Roman"/>
          <w:b w:val="false"/>
          <w:i w:val="false"/>
          <w:color w:val="000000"/>
          <w:sz w:val="28"/>
        </w:rPr>
        <w:t xml:space="preserve">
талдау қағидаларына           </w:t>
      </w:r>
      <w:r>
        <w:br/>
      </w:r>
      <w:r>
        <w:rPr>
          <w:rFonts w:ascii="Times New Roman"/>
          <w:b w:val="false"/>
          <w:i w:val="false"/>
          <w:color w:val="000000"/>
          <w:sz w:val="28"/>
        </w:rPr>
        <w:t xml:space="preserve">
10-қосымша                   </w:t>
      </w:r>
    </w:p>
    <w:bookmarkEnd w:id="30"/>
    <w:p>
      <w:pPr>
        <w:spacing w:after="0"/>
        <w:ind w:left="0"/>
        <w:jc w:val="both"/>
      </w:pPr>
      <w:r>
        <w:rPr>
          <w:rFonts w:ascii="Times New Roman"/>
          <w:b w:val="false"/>
          <w:i w:val="false"/>
          <w:color w:val="000000"/>
          <w:sz w:val="28"/>
        </w:rPr>
        <w:t>Нысан</w:t>
      </w:r>
    </w:p>
    <w:bookmarkStart w:name="z45" w:id="31"/>
    <w:p>
      <w:pPr>
        <w:spacing w:after="0"/>
        <w:ind w:left="0"/>
        <w:jc w:val="left"/>
      </w:pPr>
      <w:r>
        <w:rPr>
          <w:rFonts w:ascii="Times New Roman"/>
          <w:b/>
          <w:i w:val="false"/>
          <w:color w:val="000000"/>
        </w:rPr>
        <w:t xml:space="preserve"> 
Тауарлар, жұмыстар, көрсетілетін қызметтер және сатып алу</w:t>
      </w:r>
      <w:r>
        <w:br/>
      </w:r>
      <w:r>
        <w:rPr>
          <w:rFonts w:ascii="Times New Roman"/>
          <w:b/>
          <w:i w:val="false"/>
          <w:color w:val="000000"/>
        </w:rPr>
        <w:t>
тәсілдері бөлігінде мемлекеттік сатып алу көлемдері</w:t>
      </w:r>
      <w:r>
        <w:br/>
      </w:r>
      <w:r>
        <w:rPr>
          <w:rFonts w:ascii="Times New Roman"/>
          <w:b/>
          <w:i w:val="false"/>
          <w:color w:val="000000"/>
        </w:rPr>
        <w:t>
(өткізілген мемлекеттік сатып алу қорытындылары бойынша)</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
        <w:gridCol w:w="4266"/>
        <w:gridCol w:w="1206"/>
        <w:gridCol w:w="3042"/>
        <w:gridCol w:w="1131"/>
        <w:gridCol w:w="2777"/>
        <w:gridCol w:w="1131"/>
      </w:tblGrid>
      <w:tr>
        <w:trPr>
          <w:trHeight w:val="300"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Бөлінісінде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Бұдан алдынғы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сатып алулардың сомасы, теңге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сатып алулардың сомасы, теңге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 %</w:t>
            </w:r>
          </w:p>
        </w:tc>
      </w:tr>
      <w:tr>
        <w:trPr>
          <w:trHeight w:val="27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 тәсілімен өткізілген мемлекеттік сатып алу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vMerge/>
            <w:tcBorders>
              <w:top w:val="nil"/>
              <w:left w:val="single" w:color="cfcfcf" w:sz="5"/>
              <w:bottom w:val="single" w:color="cfcfcf" w:sz="5"/>
              <w:right w:val="single" w:color="cfcfcf" w:sz="5"/>
            </w:tcBorders>
          </w:tcP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vMerge/>
            <w:tcBorders>
              <w:top w:val="nil"/>
              <w:left w:val="single" w:color="cfcfcf" w:sz="5"/>
              <w:bottom w:val="single" w:color="cfcfcf" w:sz="5"/>
              <w:right w:val="single" w:color="cfcfcf" w:sz="5"/>
            </w:tcBorders>
          </w:tcP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 тәсілімен өткізілген мемлекеттік сатып алу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vMerge/>
            <w:tcBorders>
              <w:top w:val="nil"/>
              <w:left w:val="single" w:color="cfcfcf" w:sz="5"/>
              <w:bottom w:val="single" w:color="cfcfcf" w:sz="5"/>
              <w:right w:val="single" w:color="cfcfcf" w:sz="5"/>
            </w:tcBorders>
          </w:tcP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vMerge/>
            <w:tcBorders>
              <w:top w:val="nil"/>
              <w:left w:val="single" w:color="cfcfcf" w:sz="5"/>
              <w:bottom w:val="single" w:color="cfcfcf" w:sz="5"/>
              <w:right w:val="single" w:color="cfcfcf" w:sz="5"/>
            </w:tcBorders>
          </w:tcP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ұсыныстарын сұрату тәсілімен өткізілген мемлекеттік сатып алу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vMerge/>
            <w:tcBorders>
              <w:top w:val="nil"/>
              <w:left w:val="single" w:color="cfcfcf" w:sz="5"/>
              <w:bottom w:val="single" w:color="cfcfcf" w:sz="5"/>
              <w:right w:val="single" w:color="cfcfcf" w:sz="5"/>
            </w:tcBorders>
          </w:tcP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vMerge/>
            <w:tcBorders>
              <w:top w:val="nil"/>
              <w:left w:val="single" w:color="cfcfcf" w:sz="5"/>
              <w:bottom w:val="single" w:color="cfcfcf" w:sz="5"/>
              <w:right w:val="single" w:color="cfcfcf" w:sz="5"/>
            </w:tcBorders>
          </w:tcP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vMerge/>
            <w:tcBorders>
              <w:top w:val="nil"/>
              <w:left w:val="single" w:color="cfcfcf" w:sz="5"/>
              <w:bottom w:val="single" w:color="cfcfcf" w:sz="5"/>
              <w:right w:val="single" w:color="cfcfcf" w:sz="5"/>
            </w:tcBorders>
          </w:tcP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нормаларын қолданбай жүзеге асырылған мемлекеттік сатып алу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vMerge/>
            <w:tcBorders>
              <w:top w:val="nil"/>
              <w:left w:val="single" w:color="cfcfcf" w:sz="5"/>
              <w:bottom w:val="single" w:color="cfcfcf" w:sz="5"/>
              <w:right w:val="single" w:color="cfcfcf" w:sz="5"/>
            </w:tcBorders>
          </w:tcP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vMerge/>
            <w:tcBorders>
              <w:top w:val="nil"/>
              <w:left w:val="single" w:color="cfcfcf" w:sz="5"/>
              <w:bottom w:val="single" w:color="cfcfcf" w:sz="5"/>
              <w:right w:val="single" w:color="cfcfcf" w:sz="5"/>
            </w:tcBorders>
          </w:tcP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vMerge/>
            <w:tcBorders>
              <w:top w:val="nil"/>
              <w:left w:val="single" w:color="cfcfcf" w:sz="5"/>
              <w:bottom w:val="single" w:color="cfcfcf" w:sz="5"/>
              <w:right w:val="single" w:color="cfcfcf" w:sz="5"/>
            </w:tcBorders>
          </w:tcP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көзден алу тәсілімен өткізілген мемлекеттік сатып алу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vMerge/>
            <w:tcBorders>
              <w:top w:val="nil"/>
              <w:left w:val="single" w:color="cfcfcf" w:sz="5"/>
              <w:bottom w:val="single" w:color="cfcfcf" w:sz="5"/>
              <w:right w:val="single" w:color="cfcfcf" w:sz="5"/>
            </w:tcBorders>
          </w:tcP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vMerge/>
            <w:tcBorders>
              <w:top w:val="nil"/>
              <w:left w:val="single" w:color="cfcfcf" w:sz="5"/>
              <w:bottom w:val="single" w:color="cfcfcf" w:sz="5"/>
              <w:right w:val="single" w:color="cfcfcf" w:sz="5"/>
            </w:tcBorders>
          </w:tcP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vMerge/>
            <w:tcBorders>
              <w:top w:val="nil"/>
              <w:left w:val="single" w:color="cfcfcf" w:sz="5"/>
              <w:bottom w:val="single" w:color="cfcfcf" w:sz="5"/>
              <w:right w:val="single" w:color="cfcfcf" w:sz="5"/>
            </w:tcBorders>
          </w:tcP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тауар биржалары арқылы өткізілген мемлекеттік сатып алу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vMerge/>
            <w:tcBorders>
              <w:top w:val="nil"/>
              <w:left w:val="single" w:color="cfcfcf" w:sz="5"/>
              <w:bottom w:val="single" w:color="cfcfcf" w:sz="5"/>
              <w:right w:val="single" w:color="cfcfcf" w:sz="5"/>
            </w:tcBorders>
          </w:tcP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vMerge/>
            <w:tcBorders>
              <w:top w:val="nil"/>
              <w:left w:val="single" w:color="cfcfcf" w:sz="5"/>
              <w:bottom w:val="single" w:color="cfcfcf" w:sz="5"/>
              <w:right w:val="single" w:color="cfcfcf" w:sz="5"/>
            </w:tcBorders>
          </w:tcP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0" w:type="auto"/>
            <w:vMerge/>
            <w:tcBorders>
              <w:top w:val="nil"/>
              <w:left w:val="single" w:color="cfcfcf" w:sz="5"/>
              <w:bottom w:val="single" w:color="cfcfcf" w:sz="5"/>
              <w:right w:val="single" w:color="cfcfcf" w:sz="5"/>
            </w:tcBorders>
          </w:tcP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 w:id="3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2015 жылғы 22 маусымдағы</w:t>
      </w:r>
      <w:r>
        <w:br/>
      </w:r>
      <w:r>
        <w:rPr>
          <w:rFonts w:ascii="Times New Roman"/>
          <w:b w:val="false"/>
          <w:i w:val="false"/>
          <w:color w:val="000000"/>
          <w:sz w:val="28"/>
        </w:rPr>
        <w:t xml:space="preserve">
№ 372 бұйрығына   </w:t>
      </w:r>
      <w:r>
        <w:br/>
      </w:r>
      <w:r>
        <w:rPr>
          <w:rFonts w:ascii="Times New Roman"/>
          <w:b w:val="false"/>
          <w:i w:val="false"/>
          <w:color w:val="000000"/>
          <w:sz w:val="28"/>
        </w:rPr>
        <w:t xml:space="preserve">
11-қосымша       </w:t>
      </w:r>
    </w:p>
    <w:bookmarkEnd w:id="32"/>
    <w:bookmarkStart w:name="z47" w:id="33"/>
    <w:p>
      <w:pPr>
        <w:spacing w:after="0"/>
        <w:ind w:left="0"/>
        <w:jc w:val="both"/>
      </w:pPr>
      <w:r>
        <w:rPr>
          <w:rFonts w:ascii="Times New Roman"/>
          <w:b w:val="false"/>
          <w:i w:val="false"/>
          <w:color w:val="000000"/>
          <w:sz w:val="28"/>
        </w:rPr>
        <w:t xml:space="preserve">
Қазақстан Республикасының индустриалдық-   </w:t>
      </w:r>
      <w:r>
        <w:br/>
      </w:r>
      <w:r>
        <w:rPr>
          <w:rFonts w:ascii="Times New Roman"/>
          <w:b w:val="false"/>
          <w:i w:val="false"/>
          <w:color w:val="000000"/>
          <w:sz w:val="28"/>
        </w:rPr>
        <w:t>
инновациялық қызметін мемлекеттік қолдау туралы</w:t>
      </w:r>
      <w:r>
        <w:br/>
      </w:r>
      <w:r>
        <w:rPr>
          <w:rFonts w:ascii="Times New Roman"/>
          <w:b w:val="false"/>
          <w:i w:val="false"/>
          <w:color w:val="000000"/>
          <w:sz w:val="28"/>
        </w:rPr>
        <w:t>
заңнамасында көзделген, мемлекеттік сатып алу</w:t>
      </w:r>
      <w:r>
        <w:br/>
      </w:r>
      <w:r>
        <w:rPr>
          <w:rFonts w:ascii="Times New Roman"/>
          <w:b w:val="false"/>
          <w:i w:val="false"/>
          <w:color w:val="000000"/>
          <w:sz w:val="28"/>
        </w:rPr>
        <w:t xml:space="preserve">
веб-порталымен интеграцияланған тауарлар,  </w:t>
      </w:r>
      <w:r>
        <w:br/>
      </w:r>
      <w:r>
        <w:rPr>
          <w:rFonts w:ascii="Times New Roman"/>
          <w:b w:val="false"/>
          <w:i w:val="false"/>
          <w:color w:val="000000"/>
          <w:sz w:val="28"/>
        </w:rPr>
        <w:t xml:space="preserve">
жұмыстар, көрсетілетін қызметтер мен оларды  </w:t>
      </w:r>
      <w:r>
        <w:br/>
      </w:r>
      <w:r>
        <w:rPr>
          <w:rFonts w:ascii="Times New Roman"/>
          <w:b w:val="false"/>
          <w:i w:val="false"/>
          <w:color w:val="000000"/>
          <w:sz w:val="28"/>
        </w:rPr>
        <w:t>
жеткізушілердің дерекқорына енгізілген отандық</w:t>
      </w:r>
      <w:r>
        <w:br/>
      </w:r>
      <w:r>
        <w:rPr>
          <w:rFonts w:ascii="Times New Roman"/>
          <w:b w:val="false"/>
          <w:i w:val="false"/>
          <w:color w:val="000000"/>
          <w:sz w:val="28"/>
        </w:rPr>
        <w:t>
тауар өндірушілерден сатып алу туралы ақпаратты</w:t>
      </w:r>
      <w:r>
        <w:br/>
      </w:r>
      <w:r>
        <w:rPr>
          <w:rFonts w:ascii="Times New Roman"/>
          <w:b w:val="false"/>
          <w:i w:val="false"/>
          <w:color w:val="000000"/>
          <w:sz w:val="28"/>
        </w:rPr>
        <w:t>
ескере отырып, есептілікті жинау, қорыту және</w:t>
      </w:r>
      <w:r>
        <w:br/>
      </w:r>
      <w:r>
        <w:rPr>
          <w:rFonts w:ascii="Times New Roman"/>
          <w:b w:val="false"/>
          <w:i w:val="false"/>
          <w:color w:val="000000"/>
          <w:sz w:val="28"/>
        </w:rPr>
        <w:t xml:space="preserve">
талдау қағидаларына              </w:t>
      </w:r>
      <w:r>
        <w:br/>
      </w:r>
      <w:r>
        <w:rPr>
          <w:rFonts w:ascii="Times New Roman"/>
          <w:b w:val="false"/>
          <w:i w:val="false"/>
          <w:color w:val="000000"/>
          <w:sz w:val="28"/>
        </w:rPr>
        <w:t xml:space="preserve">
11-қосымша                   </w:t>
      </w:r>
    </w:p>
    <w:bookmarkEnd w:id="33"/>
    <w:p>
      <w:pPr>
        <w:spacing w:after="0"/>
        <w:ind w:left="0"/>
        <w:jc w:val="both"/>
      </w:pPr>
      <w:r>
        <w:rPr>
          <w:rFonts w:ascii="Times New Roman"/>
          <w:b w:val="false"/>
          <w:i w:val="false"/>
          <w:color w:val="000000"/>
          <w:sz w:val="28"/>
        </w:rPr>
        <w:t>Нысан</w:t>
      </w:r>
    </w:p>
    <w:bookmarkStart w:name="z48" w:id="34"/>
    <w:p>
      <w:pPr>
        <w:spacing w:after="0"/>
        <w:ind w:left="0"/>
        <w:jc w:val="left"/>
      </w:pPr>
      <w:r>
        <w:rPr>
          <w:rFonts w:ascii="Times New Roman"/>
          <w:b/>
          <w:i w:val="false"/>
          <w:color w:val="000000"/>
        </w:rPr>
        <w:t xml:space="preserve"> 
Тауарлар, жұмыстар, көрсетілетін қызметтер және сатып алу</w:t>
      </w:r>
      <w:r>
        <w:br/>
      </w:r>
      <w:r>
        <w:rPr>
          <w:rFonts w:ascii="Times New Roman"/>
          <w:b/>
          <w:i w:val="false"/>
          <w:color w:val="000000"/>
        </w:rPr>
        <w:t>
тәсілдері бөлігінде мемлекеттік сатып алу көлемдері</w:t>
      </w:r>
      <w:r>
        <w:br/>
      </w:r>
      <w:r>
        <w:rPr>
          <w:rFonts w:ascii="Times New Roman"/>
          <w:b/>
          <w:i w:val="false"/>
          <w:color w:val="000000"/>
        </w:rPr>
        <w:t>
(жасасқан мемлекеттік сатып алу шарттары бойынша)</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
        <w:gridCol w:w="4207"/>
        <w:gridCol w:w="1190"/>
        <w:gridCol w:w="3002"/>
        <w:gridCol w:w="1295"/>
        <w:gridCol w:w="2740"/>
        <w:gridCol w:w="1120"/>
      </w:tblGrid>
      <w:tr>
        <w:trPr>
          <w:trHeight w:val="300" w:hRule="atLeast"/>
        </w:trPr>
        <w:tc>
          <w:tcPr>
            <w:tcW w:w="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Бөлінісінде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Бұдан алдынғы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Жасасқан шарттар сомасы, теңге</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Жасасқан шарттар сомасы, теңге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 %</w:t>
            </w:r>
          </w:p>
        </w:tc>
      </w:tr>
      <w:tr>
        <w:trPr>
          <w:trHeight w:val="27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 тәсілімен өткізілген мемлекеттік сатып алу</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vMerge/>
            <w:tcBorders>
              <w:top w:val="nil"/>
              <w:left w:val="single" w:color="cfcfcf" w:sz="5"/>
              <w:bottom w:val="single" w:color="cfcfcf" w:sz="5"/>
              <w:right w:val="single" w:color="cfcfcf" w:sz="5"/>
            </w:tcBorders>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vMerge/>
            <w:tcBorders>
              <w:top w:val="nil"/>
              <w:left w:val="single" w:color="cfcfcf" w:sz="5"/>
              <w:bottom w:val="single" w:color="cfcfcf" w:sz="5"/>
              <w:right w:val="single" w:color="cfcfcf" w:sz="5"/>
            </w:tcBorders>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 тәсілімен өткізілген мемлекеттік сатып алу</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vMerge/>
            <w:tcBorders>
              <w:top w:val="nil"/>
              <w:left w:val="single" w:color="cfcfcf" w:sz="5"/>
              <w:bottom w:val="single" w:color="cfcfcf" w:sz="5"/>
              <w:right w:val="single" w:color="cfcfcf" w:sz="5"/>
            </w:tcBorders>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vMerge/>
            <w:tcBorders>
              <w:top w:val="nil"/>
              <w:left w:val="single" w:color="cfcfcf" w:sz="5"/>
              <w:bottom w:val="single" w:color="cfcfcf" w:sz="5"/>
              <w:right w:val="single" w:color="cfcfcf" w:sz="5"/>
            </w:tcBorders>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ұсыныстарын сұрату тәсілімен өткізілген мемлекеттік сатып алу</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vMerge/>
            <w:tcBorders>
              <w:top w:val="nil"/>
              <w:left w:val="single" w:color="cfcfcf" w:sz="5"/>
              <w:bottom w:val="single" w:color="cfcfcf" w:sz="5"/>
              <w:right w:val="single" w:color="cfcfcf" w:sz="5"/>
            </w:tcBorders>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vMerge/>
            <w:tcBorders>
              <w:top w:val="nil"/>
              <w:left w:val="single" w:color="cfcfcf" w:sz="5"/>
              <w:bottom w:val="single" w:color="cfcfcf" w:sz="5"/>
              <w:right w:val="single" w:color="cfcfcf" w:sz="5"/>
            </w:tcBorders>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vMerge/>
            <w:tcBorders>
              <w:top w:val="nil"/>
              <w:left w:val="single" w:color="cfcfcf" w:sz="5"/>
              <w:bottom w:val="single" w:color="cfcfcf" w:sz="5"/>
              <w:right w:val="single" w:color="cfcfcf" w:sz="5"/>
            </w:tcBorders>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нормаларын қолданбай жүзеге асырылған мемлекеттік сатып алу</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vMerge/>
            <w:tcBorders>
              <w:top w:val="nil"/>
              <w:left w:val="single" w:color="cfcfcf" w:sz="5"/>
              <w:bottom w:val="single" w:color="cfcfcf" w:sz="5"/>
              <w:right w:val="single" w:color="cfcfcf" w:sz="5"/>
            </w:tcBorders>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vMerge/>
            <w:tcBorders>
              <w:top w:val="nil"/>
              <w:left w:val="single" w:color="cfcfcf" w:sz="5"/>
              <w:bottom w:val="single" w:color="cfcfcf" w:sz="5"/>
              <w:right w:val="single" w:color="cfcfcf" w:sz="5"/>
            </w:tcBorders>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vMerge/>
            <w:tcBorders>
              <w:top w:val="nil"/>
              <w:left w:val="single" w:color="cfcfcf" w:sz="5"/>
              <w:bottom w:val="single" w:color="cfcfcf" w:sz="5"/>
              <w:right w:val="single" w:color="cfcfcf" w:sz="5"/>
            </w:tcBorders>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көзден алу тәсілімен өткізілген мемлекеттік сатып алу</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vMerge/>
            <w:tcBorders>
              <w:top w:val="nil"/>
              <w:left w:val="single" w:color="cfcfcf" w:sz="5"/>
              <w:bottom w:val="single" w:color="cfcfcf" w:sz="5"/>
              <w:right w:val="single" w:color="cfcfcf" w:sz="5"/>
            </w:tcBorders>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vMerge/>
            <w:tcBorders>
              <w:top w:val="nil"/>
              <w:left w:val="single" w:color="cfcfcf" w:sz="5"/>
              <w:bottom w:val="single" w:color="cfcfcf" w:sz="5"/>
              <w:right w:val="single" w:color="cfcfcf" w:sz="5"/>
            </w:tcBorders>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vMerge/>
            <w:tcBorders>
              <w:top w:val="nil"/>
              <w:left w:val="single" w:color="cfcfcf" w:sz="5"/>
              <w:bottom w:val="single" w:color="cfcfcf" w:sz="5"/>
              <w:right w:val="single" w:color="cfcfcf" w:sz="5"/>
            </w:tcBorders>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тауар биржалары арқылы өткізілген мемлекеттік сатып алу</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vMerge/>
            <w:tcBorders>
              <w:top w:val="nil"/>
              <w:left w:val="single" w:color="cfcfcf" w:sz="5"/>
              <w:bottom w:val="single" w:color="cfcfcf" w:sz="5"/>
              <w:right w:val="single" w:color="cfcfcf" w:sz="5"/>
            </w:tcBorders>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vMerge/>
            <w:tcBorders>
              <w:top w:val="nil"/>
              <w:left w:val="single" w:color="cfcfcf" w:sz="5"/>
              <w:bottom w:val="single" w:color="cfcfcf" w:sz="5"/>
              <w:right w:val="single" w:color="cfcfcf" w:sz="5"/>
            </w:tcBorders>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0" w:type="auto"/>
            <w:vMerge/>
            <w:tcBorders>
              <w:top w:val="nil"/>
              <w:left w:val="single" w:color="cfcfcf" w:sz="5"/>
              <w:bottom w:val="single" w:color="cfcfcf" w:sz="5"/>
              <w:right w:val="single" w:color="cfcfcf" w:sz="5"/>
            </w:tcBorders>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 w:id="35"/>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2015 жылғы 22 маусымдағы</w:t>
      </w:r>
      <w:r>
        <w:br/>
      </w:r>
      <w:r>
        <w:rPr>
          <w:rFonts w:ascii="Times New Roman"/>
          <w:b w:val="false"/>
          <w:i w:val="false"/>
          <w:color w:val="000000"/>
          <w:sz w:val="28"/>
        </w:rPr>
        <w:t xml:space="preserve">
№ 372 бұйрығына   </w:t>
      </w:r>
      <w:r>
        <w:br/>
      </w:r>
      <w:r>
        <w:rPr>
          <w:rFonts w:ascii="Times New Roman"/>
          <w:b w:val="false"/>
          <w:i w:val="false"/>
          <w:color w:val="000000"/>
          <w:sz w:val="28"/>
        </w:rPr>
        <w:t xml:space="preserve">
12-қосымша       </w:t>
      </w:r>
    </w:p>
    <w:bookmarkEnd w:id="35"/>
    <w:bookmarkStart w:name="z50" w:id="36"/>
    <w:p>
      <w:pPr>
        <w:spacing w:after="0"/>
        <w:ind w:left="0"/>
        <w:jc w:val="both"/>
      </w:pPr>
      <w:r>
        <w:rPr>
          <w:rFonts w:ascii="Times New Roman"/>
          <w:b w:val="false"/>
          <w:i w:val="false"/>
          <w:color w:val="000000"/>
          <w:sz w:val="28"/>
        </w:rPr>
        <w:t xml:space="preserve">
Қазақстан Республикасының индустриалдық-   </w:t>
      </w:r>
      <w:r>
        <w:br/>
      </w:r>
      <w:r>
        <w:rPr>
          <w:rFonts w:ascii="Times New Roman"/>
          <w:b w:val="false"/>
          <w:i w:val="false"/>
          <w:color w:val="000000"/>
          <w:sz w:val="28"/>
        </w:rPr>
        <w:t>
инновациялық қызметін мемлекеттік қолдау туралы</w:t>
      </w:r>
      <w:r>
        <w:br/>
      </w:r>
      <w:r>
        <w:rPr>
          <w:rFonts w:ascii="Times New Roman"/>
          <w:b w:val="false"/>
          <w:i w:val="false"/>
          <w:color w:val="000000"/>
          <w:sz w:val="28"/>
        </w:rPr>
        <w:t xml:space="preserve">
заңнамасында көзделген, мемлекеттік сатып алу </w:t>
      </w:r>
      <w:r>
        <w:br/>
      </w:r>
      <w:r>
        <w:rPr>
          <w:rFonts w:ascii="Times New Roman"/>
          <w:b w:val="false"/>
          <w:i w:val="false"/>
          <w:color w:val="000000"/>
          <w:sz w:val="28"/>
        </w:rPr>
        <w:t xml:space="preserve">
веб-порталымен интеграцияланған тауарлар,    </w:t>
      </w:r>
      <w:r>
        <w:br/>
      </w:r>
      <w:r>
        <w:rPr>
          <w:rFonts w:ascii="Times New Roman"/>
          <w:b w:val="false"/>
          <w:i w:val="false"/>
          <w:color w:val="000000"/>
          <w:sz w:val="28"/>
        </w:rPr>
        <w:t xml:space="preserve">
жұмыстар, көрсетілетін қызметтер мен оларды  </w:t>
      </w:r>
      <w:r>
        <w:br/>
      </w:r>
      <w:r>
        <w:rPr>
          <w:rFonts w:ascii="Times New Roman"/>
          <w:b w:val="false"/>
          <w:i w:val="false"/>
          <w:color w:val="000000"/>
          <w:sz w:val="28"/>
        </w:rPr>
        <w:t>
жеткізушілердің дерекқорына енгізілген отандық</w:t>
      </w:r>
      <w:r>
        <w:br/>
      </w:r>
      <w:r>
        <w:rPr>
          <w:rFonts w:ascii="Times New Roman"/>
          <w:b w:val="false"/>
          <w:i w:val="false"/>
          <w:color w:val="000000"/>
          <w:sz w:val="28"/>
        </w:rPr>
        <w:t>
тауар өндірушілерден сатып алу туралы ақпаратты</w:t>
      </w:r>
      <w:r>
        <w:br/>
      </w:r>
      <w:r>
        <w:rPr>
          <w:rFonts w:ascii="Times New Roman"/>
          <w:b w:val="false"/>
          <w:i w:val="false"/>
          <w:color w:val="000000"/>
          <w:sz w:val="28"/>
        </w:rPr>
        <w:t>
ескере отырып, есептілікті жинау, қорыту және</w:t>
      </w:r>
      <w:r>
        <w:br/>
      </w:r>
      <w:r>
        <w:rPr>
          <w:rFonts w:ascii="Times New Roman"/>
          <w:b w:val="false"/>
          <w:i w:val="false"/>
          <w:color w:val="000000"/>
          <w:sz w:val="28"/>
        </w:rPr>
        <w:t xml:space="preserve">
талдау қағидаларына              </w:t>
      </w:r>
      <w:r>
        <w:br/>
      </w:r>
      <w:r>
        <w:rPr>
          <w:rFonts w:ascii="Times New Roman"/>
          <w:b w:val="false"/>
          <w:i w:val="false"/>
          <w:color w:val="000000"/>
          <w:sz w:val="28"/>
        </w:rPr>
        <w:t xml:space="preserve">
12-қосымша                   </w:t>
      </w:r>
    </w:p>
    <w:bookmarkEnd w:id="36"/>
    <w:p>
      <w:pPr>
        <w:spacing w:after="0"/>
        <w:ind w:left="0"/>
        <w:jc w:val="both"/>
      </w:pPr>
      <w:r>
        <w:rPr>
          <w:rFonts w:ascii="Times New Roman"/>
          <w:b w:val="false"/>
          <w:i w:val="false"/>
          <w:color w:val="000000"/>
          <w:sz w:val="28"/>
        </w:rPr>
        <w:t>Нысан</w:t>
      </w:r>
    </w:p>
    <w:bookmarkStart w:name="z51" w:id="37"/>
    <w:p>
      <w:pPr>
        <w:spacing w:after="0"/>
        <w:ind w:left="0"/>
        <w:jc w:val="left"/>
      </w:pPr>
      <w:r>
        <w:rPr>
          <w:rFonts w:ascii="Times New Roman"/>
          <w:b/>
          <w:i w:val="false"/>
          <w:color w:val="000000"/>
        </w:rPr>
        <w:t xml:space="preserve"> 
Мемлекеттік сатып алу веб-порталында тіркелген тапсырыс</w:t>
      </w:r>
      <w:r>
        <w:br/>
      </w:r>
      <w:r>
        <w:rPr>
          <w:rFonts w:ascii="Times New Roman"/>
          <w:b/>
          <w:i w:val="false"/>
          <w:color w:val="000000"/>
        </w:rPr>
        <w:t>
берушілер туралы ақпарат</w:t>
      </w:r>
      <w:r>
        <w:br/>
      </w:r>
      <w:r>
        <w:rPr>
          <w:rFonts w:ascii="Times New Roman"/>
          <w:b/>
          <w:i w:val="false"/>
          <w:color w:val="000000"/>
        </w:rPr>
        <w:t>
(жасасқан мемлекеттік сатып алу шарттары бойынша)</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
        <w:gridCol w:w="4857"/>
        <w:gridCol w:w="1388"/>
        <w:gridCol w:w="1406"/>
        <w:gridCol w:w="1447"/>
        <w:gridCol w:w="1388"/>
        <w:gridCol w:w="1406"/>
        <w:gridCol w:w="1712"/>
      </w:tblGrid>
      <w:tr>
        <w:trPr>
          <w:trHeight w:val="360" w:hRule="atLeast"/>
        </w:trPr>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Бұдан алдынғы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берушілердің саны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шарттардың жалпы сомасынан үлес, %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берушілердің саны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шарттардың жалпы сомасынан үлес, % </w:t>
            </w:r>
          </w:p>
        </w:tc>
      </w:tr>
      <w:tr>
        <w:trPr>
          <w:trHeight w:val="30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берушілердің саны. Барлығы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мемлекеттік мекемелер</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мемлекеттік кәсіпорындар</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акционерлік қоғамдар</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жауапкершілігі шектеулі серіктестер</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басқа да ұйымдық-құқықтық нысандар</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 w:id="3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2015 жылғы 22 маусымдағы</w:t>
      </w:r>
      <w:r>
        <w:br/>
      </w:r>
      <w:r>
        <w:rPr>
          <w:rFonts w:ascii="Times New Roman"/>
          <w:b w:val="false"/>
          <w:i w:val="false"/>
          <w:color w:val="000000"/>
          <w:sz w:val="28"/>
        </w:rPr>
        <w:t xml:space="preserve">
№ 372 бұйрығына    </w:t>
      </w:r>
      <w:r>
        <w:br/>
      </w:r>
      <w:r>
        <w:rPr>
          <w:rFonts w:ascii="Times New Roman"/>
          <w:b w:val="false"/>
          <w:i w:val="false"/>
          <w:color w:val="000000"/>
          <w:sz w:val="28"/>
        </w:rPr>
        <w:t xml:space="preserve">
13-қосымша       </w:t>
      </w:r>
    </w:p>
    <w:bookmarkEnd w:id="38"/>
    <w:bookmarkStart w:name="z53" w:id="39"/>
    <w:p>
      <w:pPr>
        <w:spacing w:after="0"/>
        <w:ind w:left="0"/>
        <w:jc w:val="both"/>
      </w:pPr>
      <w:r>
        <w:rPr>
          <w:rFonts w:ascii="Times New Roman"/>
          <w:b w:val="false"/>
          <w:i w:val="false"/>
          <w:color w:val="000000"/>
          <w:sz w:val="28"/>
        </w:rPr>
        <w:t xml:space="preserve">
Қазақстан Республикасының индустриалдық-   </w:t>
      </w:r>
      <w:r>
        <w:br/>
      </w:r>
      <w:r>
        <w:rPr>
          <w:rFonts w:ascii="Times New Roman"/>
          <w:b w:val="false"/>
          <w:i w:val="false"/>
          <w:color w:val="000000"/>
          <w:sz w:val="28"/>
        </w:rPr>
        <w:t>
инновациялық қызметін мемлекеттік қолдау туралы</w:t>
      </w:r>
      <w:r>
        <w:br/>
      </w:r>
      <w:r>
        <w:rPr>
          <w:rFonts w:ascii="Times New Roman"/>
          <w:b w:val="false"/>
          <w:i w:val="false"/>
          <w:color w:val="000000"/>
          <w:sz w:val="28"/>
        </w:rPr>
        <w:t>
заңнамасында көзделген, мемлекеттік сатып алу</w:t>
      </w:r>
      <w:r>
        <w:br/>
      </w:r>
      <w:r>
        <w:rPr>
          <w:rFonts w:ascii="Times New Roman"/>
          <w:b w:val="false"/>
          <w:i w:val="false"/>
          <w:color w:val="000000"/>
          <w:sz w:val="28"/>
        </w:rPr>
        <w:t>
веб-порталымен интеграцияланған тауарлар,</w:t>
      </w:r>
      <w:r>
        <w:br/>
      </w:r>
      <w:r>
        <w:rPr>
          <w:rFonts w:ascii="Times New Roman"/>
          <w:b w:val="false"/>
          <w:i w:val="false"/>
          <w:color w:val="000000"/>
          <w:sz w:val="28"/>
        </w:rPr>
        <w:t>
жұмыстар, көрсетілетін қызметтер мен оларды</w:t>
      </w:r>
      <w:r>
        <w:br/>
      </w:r>
      <w:r>
        <w:rPr>
          <w:rFonts w:ascii="Times New Roman"/>
          <w:b w:val="false"/>
          <w:i w:val="false"/>
          <w:color w:val="000000"/>
          <w:sz w:val="28"/>
        </w:rPr>
        <w:t>
жеткізушілердің дерекқорына енгізілген отандық</w:t>
      </w:r>
      <w:r>
        <w:br/>
      </w:r>
      <w:r>
        <w:rPr>
          <w:rFonts w:ascii="Times New Roman"/>
          <w:b w:val="false"/>
          <w:i w:val="false"/>
          <w:color w:val="000000"/>
          <w:sz w:val="28"/>
        </w:rPr>
        <w:t>
тауар өндірушілерден сатып алу туралы ақпаратты</w:t>
      </w:r>
      <w:r>
        <w:br/>
      </w:r>
      <w:r>
        <w:rPr>
          <w:rFonts w:ascii="Times New Roman"/>
          <w:b w:val="false"/>
          <w:i w:val="false"/>
          <w:color w:val="000000"/>
          <w:sz w:val="28"/>
        </w:rPr>
        <w:t>
ескере отырып, есептілікті жинау, қорыту және</w:t>
      </w:r>
      <w:r>
        <w:br/>
      </w:r>
      <w:r>
        <w:rPr>
          <w:rFonts w:ascii="Times New Roman"/>
          <w:b w:val="false"/>
          <w:i w:val="false"/>
          <w:color w:val="000000"/>
          <w:sz w:val="28"/>
        </w:rPr>
        <w:t xml:space="preserve">
талдау қағидаларына           </w:t>
      </w:r>
      <w:r>
        <w:br/>
      </w:r>
      <w:r>
        <w:rPr>
          <w:rFonts w:ascii="Times New Roman"/>
          <w:b w:val="false"/>
          <w:i w:val="false"/>
          <w:color w:val="000000"/>
          <w:sz w:val="28"/>
        </w:rPr>
        <w:t xml:space="preserve">
13-қосымша                   </w:t>
      </w:r>
    </w:p>
    <w:bookmarkEnd w:id="39"/>
    <w:p>
      <w:pPr>
        <w:spacing w:after="0"/>
        <w:ind w:left="0"/>
        <w:jc w:val="both"/>
      </w:pPr>
      <w:r>
        <w:rPr>
          <w:rFonts w:ascii="Times New Roman"/>
          <w:b w:val="false"/>
          <w:i w:val="false"/>
          <w:color w:val="000000"/>
          <w:sz w:val="28"/>
        </w:rPr>
        <w:t>Нысан</w:t>
      </w:r>
    </w:p>
    <w:bookmarkStart w:name="z54" w:id="40"/>
    <w:p>
      <w:pPr>
        <w:spacing w:after="0"/>
        <w:ind w:left="0"/>
        <w:jc w:val="left"/>
      </w:pPr>
      <w:r>
        <w:rPr>
          <w:rFonts w:ascii="Times New Roman"/>
          <w:b/>
          <w:i w:val="false"/>
          <w:color w:val="000000"/>
        </w:rPr>
        <w:t xml:space="preserve"> 
Мемлекеттік сатып алу веб-порталында тіркелген әлеуетті өнім</w:t>
      </w:r>
      <w:r>
        <w:br/>
      </w:r>
      <w:r>
        <w:rPr>
          <w:rFonts w:ascii="Times New Roman"/>
          <w:b/>
          <w:i w:val="false"/>
          <w:color w:val="000000"/>
        </w:rPr>
        <w:t>
берушілер туралы ақпарат</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2"/>
        <w:gridCol w:w="5599"/>
        <w:gridCol w:w="1997"/>
        <w:gridCol w:w="1631"/>
        <w:gridCol w:w="2140"/>
        <w:gridCol w:w="1631"/>
      </w:tblGrid>
      <w:tr>
        <w:trPr>
          <w:trHeight w:val="315" w:hRule="atLeast"/>
        </w:trPr>
        <w:tc>
          <w:tcPr>
            <w:tcW w:w="1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берушілер,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Бұдан алдынғы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 %</w:t>
            </w:r>
          </w:p>
        </w:tc>
      </w:tr>
      <w:tr>
        <w:trPr>
          <w:trHeight w:val="22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Барлығы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мемлекеттік кәсіпорындар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акционерлік қоғамдар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жауапкершілігі шектеулі серіктестер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басқа да ұйымдық-құқықтық нысандар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 Барлығы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жеке кәсіпкерлер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кәсіпкерлік қызмет субъектілері болып табылмайтын жеке тұлғалар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кәсіпкерлер субъектілер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кәсіпкерлік субъектілер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кәсіпкерлік субъектілер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 өнім берушілер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 w:id="4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2015 жылғы 22 маусымдағы</w:t>
      </w:r>
      <w:r>
        <w:br/>
      </w:r>
      <w:r>
        <w:rPr>
          <w:rFonts w:ascii="Times New Roman"/>
          <w:b w:val="false"/>
          <w:i w:val="false"/>
          <w:color w:val="000000"/>
          <w:sz w:val="28"/>
        </w:rPr>
        <w:t xml:space="preserve">
№ 372 бұйрығына     </w:t>
      </w:r>
      <w:r>
        <w:br/>
      </w:r>
      <w:r>
        <w:rPr>
          <w:rFonts w:ascii="Times New Roman"/>
          <w:b w:val="false"/>
          <w:i w:val="false"/>
          <w:color w:val="000000"/>
          <w:sz w:val="28"/>
        </w:rPr>
        <w:t xml:space="preserve">
14-қосымша       </w:t>
      </w:r>
    </w:p>
    <w:bookmarkEnd w:id="41"/>
    <w:bookmarkStart w:name="z56" w:id="42"/>
    <w:p>
      <w:pPr>
        <w:spacing w:after="0"/>
        <w:ind w:left="0"/>
        <w:jc w:val="both"/>
      </w:pPr>
      <w:r>
        <w:rPr>
          <w:rFonts w:ascii="Times New Roman"/>
          <w:b w:val="false"/>
          <w:i w:val="false"/>
          <w:color w:val="000000"/>
          <w:sz w:val="28"/>
        </w:rPr>
        <w:t xml:space="preserve">
Қазақстан Республикасының индустриалдық-   </w:t>
      </w:r>
      <w:r>
        <w:br/>
      </w:r>
      <w:r>
        <w:rPr>
          <w:rFonts w:ascii="Times New Roman"/>
          <w:b w:val="false"/>
          <w:i w:val="false"/>
          <w:color w:val="000000"/>
          <w:sz w:val="28"/>
        </w:rPr>
        <w:t>
инновациялық қызметін мемлекеттік қолдау туралы</w:t>
      </w:r>
      <w:r>
        <w:br/>
      </w:r>
      <w:r>
        <w:rPr>
          <w:rFonts w:ascii="Times New Roman"/>
          <w:b w:val="false"/>
          <w:i w:val="false"/>
          <w:color w:val="000000"/>
          <w:sz w:val="28"/>
        </w:rPr>
        <w:t>
заңнамасында көзделген, мемлекеттік сатып алу</w:t>
      </w:r>
      <w:r>
        <w:br/>
      </w:r>
      <w:r>
        <w:rPr>
          <w:rFonts w:ascii="Times New Roman"/>
          <w:b w:val="false"/>
          <w:i w:val="false"/>
          <w:color w:val="000000"/>
          <w:sz w:val="28"/>
        </w:rPr>
        <w:t>
веб-порталымен интеграцияланған тауарлар,</w:t>
      </w:r>
      <w:r>
        <w:br/>
      </w:r>
      <w:r>
        <w:rPr>
          <w:rFonts w:ascii="Times New Roman"/>
          <w:b w:val="false"/>
          <w:i w:val="false"/>
          <w:color w:val="000000"/>
          <w:sz w:val="28"/>
        </w:rPr>
        <w:t>
жұмыстар, көрсетілетін қызметтер мен оларды</w:t>
      </w:r>
      <w:r>
        <w:br/>
      </w:r>
      <w:r>
        <w:rPr>
          <w:rFonts w:ascii="Times New Roman"/>
          <w:b w:val="false"/>
          <w:i w:val="false"/>
          <w:color w:val="000000"/>
          <w:sz w:val="28"/>
        </w:rPr>
        <w:t>
жеткізушілердің дерекқорына енгізілген отандық</w:t>
      </w:r>
      <w:r>
        <w:br/>
      </w:r>
      <w:r>
        <w:rPr>
          <w:rFonts w:ascii="Times New Roman"/>
          <w:b w:val="false"/>
          <w:i w:val="false"/>
          <w:color w:val="000000"/>
          <w:sz w:val="28"/>
        </w:rPr>
        <w:t>
тауар өндірушілерден сатып алу туралы ақпаратты</w:t>
      </w:r>
      <w:r>
        <w:br/>
      </w:r>
      <w:r>
        <w:rPr>
          <w:rFonts w:ascii="Times New Roman"/>
          <w:b w:val="false"/>
          <w:i w:val="false"/>
          <w:color w:val="000000"/>
          <w:sz w:val="28"/>
        </w:rPr>
        <w:t>
ескере отырып, есептілікті жинау, қорыту және</w:t>
      </w:r>
      <w:r>
        <w:br/>
      </w:r>
      <w:r>
        <w:rPr>
          <w:rFonts w:ascii="Times New Roman"/>
          <w:b w:val="false"/>
          <w:i w:val="false"/>
          <w:color w:val="000000"/>
          <w:sz w:val="28"/>
        </w:rPr>
        <w:t xml:space="preserve">
талдау қағидаларына           </w:t>
      </w:r>
      <w:r>
        <w:br/>
      </w:r>
      <w:r>
        <w:rPr>
          <w:rFonts w:ascii="Times New Roman"/>
          <w:b w:val="false"/>
          <w:i w:val="false"/>
          <w:color w:val="000000"/>
          <w:sz w:val="28"/>
        </w:rPr>
        <w:t xml:space="preserve">
14-қосымша                   </w:t>
      </w:r>
    </w:p>
    <w:bookmarkEnd w:id="42"/>
    <w:p>
      <w:pPr>
        <w:spacing w:after="0"/>
        <w:ind w:left="0"/>
        <w:jc w:val="both"/>
      </w:pPr>
      <w:r>
        <w:rPr>
          <w:rFonts w:ascii="Times New Roman"/>
          <w:b w:val="false"/>
          <w:i w:val="false"/>
          <w:color w:val="000000"/>
          <w:sz w:val="28"/>
        </w:rPr>
        <w:t>Нысан</w:t>
      </w:r>
    </w:p>
    <w:bookmarkStart w:name="z57" w:id="43"/>
    <w:p>
      <w:pPr>
        <w:spacing w:after="0"/>
        <w:ind w:left="0"/>
        <w:jc w:val="left"/>
      </w:pPr>
      <w:r>
        <w:rPr>
          <w:rFonts w:ascii="Times New Roman"/>
          <w:b/>
          <w:i w:val="false"/>
          <w:color w:val="000000"/>
        </w:rPr>
        <w:t xml:space="preserve"> 
Мемлекеттік сатып алу веб-порталында тіркелген (тіркелмеген)</w:t>
      </w:r>
      <w:r>
        <w:br/>
      </w:r>
      <w:r>
        <w:rPr>
          <w:rFonts w:ascii="Times New Roman"/>
          <w:b/>
          <w:i w:val="false"/>
          <w:color w:val="000000"/>
        </w:rPr>
        <w:t>
резиденттер емес өнім берушілер туралы ақпарат</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2"/>
        <w:gridCol w:w="2581"/>
        <w:gridCol w:w="2552"/>
        <w:gridCol w:w="2330"/>
        <w:gridCol w:w="3025"/>
      </w:tblGrid>
      <w:tr>
        <w:trPr>
          <w:trHeight w:val="300" w:hRule="atLeast"/>
        </w:trPr>
        <w:tc>
          <w:tcPr>
            <w:tcW w:w="3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Резиденттер емес өнім берушілер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Бұдан алдынғы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r>
      <w:tr>
        <w:trPr>
          <w:trHeight w:val="300" w:hRule="atLeast"/>
        </w:trPr>
        <w:tc>
          <w:tcPr>
            <w:tcW w:w="0" w:type="auto"/>
            <w:vMerge/>
            <w:tcBorders>
              <w:top w:val="nil"/>
              <w:left w:val="single" w:color="cfcfcf" w:sz="5"/>
              <w:bottom w:val="single" w:color="cfcfcf" w:sz="5"/>
              <w:right w:val="single" w:color="cfcfcf" w:sz="5"/>
            </w:tcBorders>
          </w:tcP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Тіркелмеген</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Тіркелмеген</w:t>
            </w:r>
          </w:p>
        </w:tc>
      </w:tr>
      <w:tr>
        <w:trPr>
          <w:trHeight w:val="300" w:hRule="atLeast"/>
        </w:trPr>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Беларусь Республикасы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Қырғыз Республикасы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Армения Республикасы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және басқалар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 w:id="4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2015 жылғы 22 маусымдағы </w:t>
      </w:r>
      <w:r>
        <w:br/>
      </w:r>
      <w:r>
        <w:rPr>
          <w:rFonts w:ascii="Times New Roman"/>
          <w:b w:val="false"/>
          <w:i w:val="false"/>
          <w:color w:val="000000"/>
          <w:sz w:val="28"/>
        </w:rPr>
        <w:t xml:space="preserve">
№ 372 бұйрығына     </w:t>
      </w:r>
      <w:r>
        <w:br/>
      </w:r>
      <w:r>
        <w:rPr>
          <w:rFonts w:ascii="Times New Roman"/>
          <w:b w:val="false"/>
          <w:i w:val="false"/>
          <w:color w:val="000000"/>
          <w:sz w:val="28"/>
        </w:rPr>
        <w:t xml:space="preserve">
15-қосымша       </w:t>
      </w:r>
    </w:p>
    <w:bookmarkEnd w:id="44"/>
    <w:bookmarkStart w:name="z59" w:id="45"/>
    <w:p>
      <w:pPr>
        <w:spacing w:after="0"/>
        <w:ind w:left="0"/>
        <w:jc w:val="both"/>
      </w:pPr>
      <w:r>
        <w:rPr>
          <w:rFonts w:ascii="Times New Roman"/>
          <w:b w:val="false"/>
          <w:i w:val="false"/>
          <w:color w:val="000000"/>
          <w:sz w:val="28"/>
        </w:rPr>
        <w:t xml:space="preserve">
Қазақстан Республикасының индустриалдық-   </w:t>
      </w:r>
      <w:r>
        <w:br/>
      </w:r>
      <w:r>
        <w:rPr>
          <w:rFonts w:ascii="Times New Roman"/>
          <w:b w:val="false"/>
          <w:i w:val="false"/>
          <w:color w:val="000000"/>
          <w:sz w:val="28"/>
        </w:rPr>
        <w:t>
инновациялық қызметін мемлекеттік қолдау туралы</w:t>
      </w:r>
      <w:r>
        <w:br/>
      </w:r>
      <w:r>
        <w:rPr>
          <w:rFonts w:ascii="Times New Roman"/>
          <w:b w:val="false"/>
          <w:i w:val="false"/>
          <w:color w:val="000000"/>
          <w:sz w:val="28"/>
        </w:rPr>
        <w:t>
заңнамасында көзделген, мемлекеттік сатып алу</w:t>
      </w:r>
      <w:r>
        <w:br/>
      </w:r>
      <w:r>
        <w:rPr>
          <w:rFonts w:ascii="Times New Roman"/>
          <w:b w:val="false"/>
          <w:i w:val="false"/>
          <w:color w:val="000000"/>
          <w:sz w:val="28"/>
        </w:rPr>
        <w:t>
веб-порталымен интеграцияланған тауарлар,</w:t>
      </w:r>
      <w:r>
        <w:br/>
      </w:r>
      <w:r>
        <w:rPr>
          <w:rFonts w:ascii="Times New Roman"/>
          <w:b w:val="false"/>
          <w:i w:val="false"/>
          <w:color w:val="000000"/>
          <w:sz w:val="28"/>
        </w:rPr>
        <w:t>
жұмыстар, көрсетілетін қызметтер мен оларды</w:t>
      </w:r>
      <w:r>
        <w:br/>
      </w:r>
      <w:r>
        <w:rPr>
          <w:rFonts w:ascii="Times New Roman"/>
          <w:b w:val="false"/>
          <w:i w:val="false"/>
          <w:color w:val="000000"/>
          <w:sz w:val="28"/>
        </w:rPr>
        <w:t>
жеткізушілердің дерекқорына енгізілген отандық</w:t>
      </w:r>
      <w:r>
        <w:br/>
      </w:r>
      <w:r>
        <w:rPr>
          <w:rFonts w:ascii="Times New Roman"/>
          <w:b w:val="false"/>
          <w:i w:val="false"/>
          <w:color w:val="000000"/>
          <w:sz w:val="28"/>
        </w:rPr>
        <w:t>
тауар өндірушілерден сатып алу туралы ақпаратты</w:t>
      </w:r>
      <w:r>
        <w:br/>
      </w:r>
      <w:r>
        <w:rPr>
          <w:rFonts w:ascii="Times New Roman"/>
          <w:b w:val="false"/>
          <w:i w:val="false"/>
          <w:color w:val="000000"/>
          <w:sz w:val="28"/>
        </w:rPr>
        <w:t>
ескере отырып, есептілікті жинау, қорыту және</w:t>
      </w:r>
      <w:r>
        <w:br/>
      </w:r>
      <w:r>
        <w:rPr>
          <w:rFonts w:ascii="Times New Roman"/>
          <w:b w:val="false"/>
          <w:i w:val="false"/>
          <w:color w:val="000000"/>
          <w:sz w:val="28"/>
        </w:rPr>
        <w:t xml:space="preserve">
талдау қағидаларына           </w:t>
      </w:r>
      <w:r>
        <w:br/>
      </w:r>
      <w:r>
        <w:rPr>
          <w:rFonts w:ascii="Times New Roman"/>
          <w:b w:val="false"/>
          <w:i w:val="false"/>
          <w:color w:val="000000"/>
          <w:sz w:val="28"/>
        </w:rPr>
        <w:t xml:space="preserve">
15-қосымша                   </w:t>
      </w:r>
    </w:p>
    <w:bookmarkEnd w:id="45"/>
    <w:p>
      <w:pPr>
        <w:spacing w:after="0"/>
        <w:ind w:left="0"/>
        <w:jc w:val="both"/>
      </w:pPr>
      <w:r>
        <w:rPr>
          <w:rFonts w:ascii="Times New Roman"/>
          <w:b w:val="false"/>
          <w:i w:val="false"/>
          <w:color w:val="000000"/>
          <w:sz w:val="28"/>
        </w:rPr>
        <w:t>Нысан</w:t>
      </w:r>
    </w:p>
    <w:bookmarkStart w:name="z60" w:id="46"/>
    <w:p>
      <w:pPr>
        <w:spacing w:after="0"/>
        <w:ind w:left="0"/>
        <w:jc w:val="left"/>
      </w:pPr>
      <w:r>
        <w:rPr>
          <w:rFonts w:ascii="Times New Roman"/>
          <w:b/>
          <w:i w:val="false"/>
          <w:color w:val="000000"/>
        </w:rPr>
        <w:t xml:space="preserve"> 
Өнім берушілер және олармен жасасқан мемлекеттік сатып алулар туралы ақпарат</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
        <w:gridCol w:w="1927"/>
        <w:gridCol w:w="1523"/>
        <w:gridCol w:w="719"/>
        <w:gridCol w:w="1301"/>
        <w:gridCol w:w="660"/>
        <w:gridCol w:w="1152"/>
        <w:gridCol w:w="660"/>
        <w:gridCol w:w="1256"/>
        <w:gridCol w:w="660"/>
        <w:gridCol w:w="1256"/>
        <w:gridCol w:w="660"/>
        <w:gridCol w:w="1153"/>
        <w:gridCol w:w="749"/>
      </w:tblGrid>
      <w:tr>
        <w:trPr>
          <w:trHeight w:val="300" w:hRule="atLeast"/>
        </w:trPr>
        <w:tc>
          <w:tcPr>
            <w:tcW w:w="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Бұдан алдынғы кезең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алуларды қатысқан өнім берушілердің саны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Жеңімпаз болып танылған өнім берушілердің саны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Жасасқан шарттардың жалпы сомасы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алуда қатысқан өнім берушілердің саны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Жеңімпаз болып танылған өнім берушілердің саны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Жасасқан шарттардың жалпы сомасы</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w:t>
            </w:r>
          </w:p>
          <w:p>
            <w:pPr>
              <w:spacing w:after="20"/>
              <w:ind w:left="20"/>
              <w:jc w:val="both"/>
            </w:pPr>
            <w:r>
              <w:rPr>
                <w:rFonts w:ascii="Times New Roman"/>
                <w:b w:val="false"/>
                <w:i w:val="false"/>
                <w:color w:val="000000"/>
                <w:sz w:val="20"/>
              </w:rPr>
              <w:t>%</w:t>
            </w:r>
          </w:p>
        </w:tc>
      </w:tr>
      <w:tr>
        <w:trPr>
          <w:trHeight w:val="34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Беларусь Республикасы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 Республикасы</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Армения Республикасы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елдер</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 w:id="47"/>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2015 жылғы 22 маусымдағы</w:t>
      </w:r>
      <w:r>
        <w:br/>
      </w:r>
      <w:r>
        <w:rPr>
          <w:rFonts w:ascii="Times New Roman"/>
          <w:b w:val="false"/>
          <w:i w:val="false"/>
          <w:color w:val="000000"/>
          <w:sz w:val="28"/>
        </w:rPr>
        <w:t xml:space="preserve">
№ 372 бұйрығына    </w:t>
      </w:r>
      <w:r>
        <w:br/>
      </w:r>
      <w:r>
        <w:rPr>
          <w:rFonts w:ascii="Times New Roman"/>
          <w:b w:val="false"/>
          <w:i w:val="false"/>
          <w:color w:val="000000"/>
          <w:sz w:val="28"/>
        </w:rPr>
        <w:t xml:space="preserve">
16-қосымша       </w:t>
      </w:r>
    </w:p>
    <w:bookmarkEnd w:id="47"/>
    <w:bookmarkStart w:name="z62" w:id="48"/>
    <w:p>
      <w:pPr>
        <w:spacing w:after="0"/>
        <w:ind w:left="0"/>
        <w:jc w:val="both"/>
      </w:pPr>
      <w:r>
        <w:rPr>
          <w:rFonts w:ascii="Times New Roman"/>
          <w:b w:val="false"/>
          <w:i w:val="false"/>
          <w:color w:val="000000"/>
          <w:sz w:val="28"/>
        </w:rPr>
        <w:t xml:space="preserve">
Қазақстан Республикасының индустриалдық-   </w:t>
      </w:r>
      <w:r>
        <w:br/>
      </w:r>
      <w:r>
        <w:rPr>
          <w:rFonts w:ascii="Times New Roman"/>
          <w:b w:val="false"/>
          <w:i w:val="false"/>
          <w:color w:val="000000"/>
          <w:sz w:val="28"/>
        </w:rPr>
        <w:t>
инновациялық қызметін мемлекеттік қолдау туралы</w:t>
      </w:r>
      <w:r>
        <w:br/>
      </w:r>
      <w:r>
        <w:rPr>
          <w:rFonts w:ascii="Times New Roman"/>
          <w:b w:val="false"/>
          <w:i w:val="false"/>
          <w:color w:val="000000"/>
          <w:sz w:val="28"/>
        </w:rPr>
        <w:t>
заңнамасында көзделген, мемлекеттік сатып алу</w:t>
      </w:r>
      <w:r>
        <w:br/>
      </w:r>
      <w:r>
        <w:rPr>
          <w:rFonts w:ascii="Times New Roman"/>
          <w:b w:val="false"/>
          <w:i w:val="false"/>
          <w:color w:val="000000"/>
          <w:sz w:val="28"/>
        </w:rPr>
        <w:t>
веб-порталымен интеграцияланған тауарлар,</w:t>
      </w:r>
      <w:r>
        <w:br/>
      </w:r>
      <w:r>
        <w:rPr>
          <w:rFonts w:ascii="Times New Roman"/>
          <w:b w:val="false"/>
          <w:i w:val="false"/>
          <w:color w:val="000000"/>
          <w:sz w:val="28"/>
        </w:rPr>
        <w:t>
жұмыстар, көрсетілетін қызметтер мен оларды</w:t>
      </w:r>
      <w:r>
        <w:br/>
      </w:r>
      <w:r>
        <w:rPr>
          <w:rFonts w:ascii="Times New Roman"/>
          <w:b w:val="false"/>
          <w:i w:val="false"/>
          <w:color w:val="000000"/>
          <w:sz w:val="28"/>
        </w:rPr>
        <w:t>
жеткізушілердің дерекқорына енгізілген отандық</w:t>
      </w:r>
      <w:r>
        <w:br/>
      </w:r>
      <w:r>
        <w:rPr>
          <w:rFonts w:ascii="Times New Roman"/>
          <w:b w:val="false"/>
          <w:i w:val="false"/>
          <w:color w:val="000000"/>
          <w:sz w:val="28"/>
        </w:rPr>
        <w:t>
тауар өндірушілерден сатып алу туралы ақпаратты</w:t>
      </w:r>
      <w:r>
        <w:br/>
      </w:r>
      <w:r>
        <w:rPr>
          <w:rFonts w:ascii="Times New Roman"/>
          <w:b w:val="false"/>
          <w:i w:val="false"/>
          <w:color w:val="000000"/>
          <w:sz w:val="28"/>
        </w:rPr>
        <w:t>
ескере отырып, есептілікті жинау, қорыту және</w:t>
      </w:r>
      <w:r>
        <w:br/>
      </w:r>
      <w:r>
        <w:rPr>
          <w:rFonts w:ascii="Times New Roman"/>
          <w:b w:val="false"/>
          <w:i w:val="false"/>
          <w:color w:val="000000"/>
          <w:sz w:val="28"/>
        </w:rPr>
        <w:t xml:space="preserve">
талдау қағидаларына           </w:t>
      </w:r>
      <w:r>
        <w:br/>
      </w:r>
      <w:r>
        <w:rPr>
          <w:rFonts w:ascii="Times New Roman"/>
          <w:b w:val="false"/>
          <w:i w:val="false"/>
          <w:color w:val="000000"/>
          <w:sz w:val="28"/>
        </w:rPr>
        <w:t xml:space="preserve">
16-қосымша                   </w:t>
      </w:r>
    </w:p>
    <w:bookmarkEnd w:id="48"/>
    <w:p>
      <w:pPr>
        <w:spacing w:after="0"/>
        <w:ind w:left="0"/>
        <w:jc w:val="both"/>
      </w:pPr>
      <w:r>
        <w:rPr>
          <w:rFonts w:ascii="Times New Roman"/>
          <w:b w:val="false"/>
          <w:i w:val="false"/>
          <w:color w:val="000000"/>
          <w:sz w:val="28"/>
        </w:rPr>
        <w:t>Нысан</w:t>
      </w:r>
    </w:p>
    <w:bookmarkStart w:name="z63" w:id="49"/>
    <w:p>
      <w:pPr>
        <w:spacing w:after="0"/>
        <w:ind w:left="0"/>
        <w:jc w:val="left"/>
      </w:pPr>
      <w:r>
        <w:rPr>
          <w:rFonts w:ascii="Times New Roman"/>
          <w:b/>
          <w:i w:val="false"/>
          <w:color w:val="000000"/>
        </w:rPr>
        <w:t xml:space="preserve"> 
____жыл мемлекеттік сатып алуға жосықсыз қатысушылардың</w:t>
      </w:r>
      <w:r>
        <w:br/>
      </w:r>
      <w:r>
        <w:rPr>
          <w:rFonts w:ascii="Times New Roman"/>
          <w:b/>
          <w:i w:val="false"/>
          <w:color w:val="000000"/>
        </w:rPr>
        <w:t>
тізіліміне (бұдан әрі - ЖҚТ) қосылған өнім берушілер туралы</w:t>
      </w:r>
      <w:r>
        <w:br/>
      </w:r>
      <w:r>
        <w:rPr>
          <w:rFonts w:ascii="Times New Roman"/>
          <w:b/>
          <w:i w:val="false"/>
          <w:color w:val="000000"/>
        </w:rPr>
        <w:t>
ақпарат</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
        <w:gridCol w:w="3859"/>
        <w:gridCol w:w="1204"/>
        <w:gridCol w:w="1204"/>
        <w:gridCol w:w="1632"/>
        <w:gridCol w:w="1514"/>
        <w:gridCol w:w="1337"/>
        <w:gridCol w:w="1204"/>
        <w:gridCol w:w="1169"/>
        <w:gridCol w:w="554"/>
      </w:tblGrid>
      <w:tr>
        <w:trPr>
          <w:trHeight w:val="126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ЖҚТ-ға өнім берушілерді қосудың негіздемелері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 тәсілімен өткізілген мемлекеттік сатып алу</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 тәсілімен өткізілген мемлекеттік сатып алу</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ұсыныстарын сұрату тәсілімен өткізілген мемлекеттік сатып алу</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нормаларын қолданбай жүзеге асырылған мемлекеттік сатып алу</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көзден алу тәсілімен өткізілген мемлекеттік сатып алу</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тауар биржалары арқылы өткізілген мемлекеттік сатып алу</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берушілерді ЖҚТ-ға қосудың негіздемелердің жиыны</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 %</w:t>
            </w:r>
          </w:p>
        </w:tc>
      </w:tr>
      <w:tr>
        <w:trPr>
          <w:trHeight w:val="51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егер әлеуетті өнім беруші біліктілік талаптар бойынша анық емес ақпарат берсе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әлеуетті өнім беруші Мемлекеттік сатып алу туралы Заңның  </w:t>
            </w:r>
            <w:r>
              <w:rPr>
                <w:rFonts w:ascii="Times New Roman"/>
                <w:b w:val="false"/>
                <w:i w:val="false"/>
                <w:color w:val="000000"/>
                <w:sz w:val="20"/>
              </w:rPr>
              <w:t>6-баптың</w:t>
            </w:r>
            <w:r>
              <w:rPr>
                <w:rFonts w:ascii="Times New Roman"/>
                <w:b w:val="false"/>
                <w:i w:val="false"/>
                <w:color w:val="000000"/>
                <w:sz w:val="20"/>
              </w:rPr>
              <w:t>талаптарының бұзылуына жол берсе</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егер әлеуетті өнім беруші мемлекеттік сатып алу туралы шарт жасасудан жалтарса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өнім беруші мемлекеттік сатып алу туралы өздерімен жасасқан шарттар бойынша өз міндеттемелерін орындамаған не тиісті түрде орындамаған болса</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 w:id="50"/>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2015 жылғы 22 маусымдағы</w:t>
      </w:r>
      <w:r>
        <w:br/>
      </w:r>
      <w:r>
        <w:rPr>
          <w:rFonts w:ascii="Times New Roman"/>
          <w:b w:val="false"/>
          <w:i w:val="false"/>
          <w:color w:val="000000"/>
          <w:sz w:val="28"/>
        </w:rPr>
        <w:t xml:space="preserve">
№ 372 бұйрығына    </w:t>
      </w:r>
      <w:r>
        <w:br/>
      </w:r>
      <w:r>
        <w:rPr>
          <w:rFonts w:ascii="Times New Roman"/>
          <w:b w:val="false"/>
          <w:i w:val="false"/>
          <w:color w:val="000000"/>
          <w:sz w:val="28"/>
        </w:rPr>
        <w:t xml:space="preserve">
17-қосымша      </w:t>
      </w:r>
    </w:p>
    <w:bookmarkEnd w:id="50"/>
    <w:bookmarkStart w:name="z65" w:id="51"/>
    <w:p>
      <w:pPr>
        <w:spacing w:after="0"/>
        <w:ind w:left="0"/>
        <w:jc w:val="both"/>
      </w:pPr>
      <w:r>
        <w:rPr>
          <w:rFonts w:ascii="Times New Roman"/>
          <w:b w:val="false"/>
          <w:i w:val="false"/>
          <w:color w:val="000000"/>
          <w:sz w:val="28"/>
        </w:rPr>
        <w:t xml:space="preserve">
Қазақстан Республикасының индустриалдық-   </w:t>
      </w:r>
      <w:r>
        <w:br/>
      </w:r>
      <w:r>
        <w:rPr>
          <w:rFonts w:ascii="Times New Roman"/>
          <w:b w:val="false"/>
          <w:i w:val="false"/>
          <w:color w:val="000000"/>
          <w:sz w:val="28"/>
        </w:rPr>
        <w:t>
инновациялық қызметін мемлекеттік қолдау туралы</w:t>
      </w:r>
      <w:r>
        <w:br/>
      </w:r>
      <w:r>
        <w:rPr>
          <w:rFonts w:ascii="Times New Roman"/>
          <w:b w:val="false"/>
          <w:i w:val="false"/>
          <w:color w:val="000000"/>
          <w:sz w:val="28"/>
        </w:rPr>
        <w:t>
заңнамасында көзделген, мемлекеттік сатып алу</w:t>
      </w:r>
      <w:r>
        <w:br/>
      </w:r>
      <w:r>
        <w:rPr>
          <w:rFonts w:ascii="Times New Roman"/>
          <w:b w:val="false"/>
          <w:i w:val="false"/>
          <w:color w:val="000000"/>
          <w:sz w:val="28"/>
        </w:rPr>
        <w:t>
веб-порталымен интеграцияланған тауарлар,</w:t>
      </w:r>
      <w:r>
        <w:br/>
      </w:r>
      <w:r>
        <w:rPr>
          <w:rFonts w:ascii="Times New Roman"/>
          <w:b w:val="false"/>
          <w:i w:val="false"/>
          <w:color w:val="000000"/>
          <w:sz w:val="28"/>
        </w:rPr>
        <w:t>
жұмыстар, көрсетілетін қызметтер мен оларды</w:t>
      </w:r>
      <w:r>
        <w:br/>
      </w:r>
      <w:r>
        <w:rPr>
          <w:rFonts w:ascii="Times New Roman"/>
          <w:b w:val="false"/>
          <w:i w:val="false"/>
          <w:color w:val="000000"/>
          <w:sz w:val="28"/>
        </w:rPr>
        <w:t>
жеткізушілердің дерекқорына енгізілген отандық</w:t>
      </w:r>
      <w:r>
        <w:br/>
      </w:r>
      <w:r>
        <w:rPr>
          <w:rFonts w:ascii="Times New Roman"/>
          <w:b w:val="false"/>
          <w:i w:val="false"/>
          <w:color w:val="000000"/>
          <w:sz w:val="28"/>
        </w:rPr>
        <w:t>
тауар өндірушілерден сатып алу туралы ақпаратты</w:t>
      </w:r>
      <w:r>
        <w:br/>
      </w:r>
      <w:r>
        <w:rPr>
          <w:rFonts w:ascii="Times New Roman"/>
          <w:b w:val="false"/>
          <w:i w:val="false"/>
          <w:color w:val="000000"/>
          <w:sz w:val="28"/>
        </w:rPr>
        <w:t>
ескере отырып, есептілікті жинау, қорыту және</w:t>
      </w:r>
      <w:r>
        <w:br/>
      </w:r>
      <w:r>
        <w:rPr>
          <w:rFonts w:ascii="Times New Roman"/>
          <w:b w:val="false"/>
          <w:i w:val="false"/>
          <w:color w:val="000000"/>
          <w:sz w:val="28"/>
        </w:rPr>
        <w:t xml:space="preserve">
талдау қағидаларына           </w:t>
      </w:r>
      <w:r>
        <w:br/>
      </w:r>
      <w:r>
        <w:rPr>
          <w:rFonts w:ascii="Times New Roman"/>
          <w:b w:val="false"/>
          <w:i w:val="false"/>
          <w:color w:val="000000"/>
          <w:sz w:val="28"/>
        </w:rPr>
        <w:t xml:space="preserve">
17-қосымша                   </w:t>
      </w:r>
    </w:p>
    <w:bookmarkEnd w:id="51"/>
    <w:p>
      <w:pPr>
        <w:spacing w:after="0"/>
        <w:ind w:left="0"/>
        <w:jc w:val="both"/>
      </w:pPr>
      <w:r>
        <w:rPr>
          <w:rFonts w:ascii="Times New Roman"/>
          <w:b w:val="false"/>
          <w:i w:val="false"/>
          <w:color w:val="000000"/>
          <w:sz w:val="28"/>
        </w:rPr>
        <w:t>Нысан</w:t>
      </w:r>
    </w:p>
    <w:bookmarkStart w:name="z66" w:id="52"/>
    <w:p>
      <w:pPr>
        <w:spacing w:after="0"/>
        <w:ind w:left="0"/>
        <w:jc w:val="left"/>
      </w:pPr>
      <w:r>
        <w:rPr>
          <w:rFonts w:ascii="Times New Roman"/>
          <w:b/>
          <w:i w:val="false"/>
          <w:color w:val="000000"/>
        </w:rPr>
        <w:t xml:space="preserve"> 
_____ жылғы бюджеттік бағдарламалардың әкімшілері бөлігінде</w:t>
      </w:r>
      <w:r>
        <w:br/>
      </w:r>
      <w:r>
        <w:rPr>
          <w:rFonts w:ascii="Times New Roman"/>
          <w:b/>
          <w:i w:val="false"/>
          <w:color w:val="000000"/>
        </w:rPr>
        <w:t>
тауарларды, жұмыстарды және көрсетілетін қызметтерді</w:t>
      </w:r>
      <w:r>
        <w:br/>
      </w:r>
      <w:r>
        <w:rPr>
          <w:rFonts w:ascii="Times New Roman"/>
          <w:b/>
          <w:i w:val="false"/>
          <w:color w:val="000000"/>
        </w:rPr>
        <w:t>
мемлекеттік сатып алу туарлы мәліметтер</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1677"/>
        <w:gridCol w:w="4027"/>
        <w:gridCol w:w="1678"/>
        <w:gridCol w:w="2117"/>
        <w:gridCol w:w="2001"/>
        <w:gridCol w:w="2092"/>
      </w:tblGrid>
      <w:tr>
        <w:trPr>
          <w:trHeight w:val="130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әкімшісінің коды</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алулар саны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алуға бөлінген сома (бекітілген жылдық жоспар), теңге</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алулардың көлемі (жасасқан шарттар бойынша), теңге</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үнемдеудің үлесі, %</w:t>
            </w:r>
          </w:p>
        </w:tc>
      </w:tr>
      <w:tr>
        <w:trPr>
          <w:trHeight w:val="28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бағдарламалардың әкімшілері </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бағдарламалардың әкімшілері </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 w:id="5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2015 жылғы 22 маусымдағы</w:t>
      </w:r>
      <w:r>
        <w:br/>
      </w:r>
      <w:r>
        <w:rPr>
          <w:rFonts w:ascii="Times New Roman"/>
          <w:b w:val="false"/>
          <w:i w:val="false"/>
          <w:color w:val="000000"/>
          <w:sz w:val="28"/>
        </w:rPr>
        <w:t xml:space="preserve">
№ 372 бұйрығына    </w:t>
      </w:r>
      <w:r>
        <w:br/>
      </w:r>
      <w:r>
        <w:rPr>
          <w:rFonts w:ascii="Times New Roman"/>
          <w:b w:val="false"/>
          <w:i w:val="false"/>
          <w:color w:val="000000"/>
          <w:sz w:val="28"/>
        </w:rPr>
        <w:t xml:space="preserve">
18-қосымша       </w:t>
      </w:r>
    </w:p>
    <w:bookmarkEnd w:id="53"/>
    <w:bookmarkStart w:name="z68" w:id="54"/>
    <w:p>
      <w:pPr>
        <w:spacing w:after="0"/>
        <w:ind w:left="0"/>
        <w:jc w:val="both"/>
      </w:pPr>
      <w:r>
        <w:rPr>
          <w:rFonts w:ascii="Times New Roman"/>
          <w:b w:val="false"/>
          <w:i w:val="false"/>
          <w:color w:val="000000"/>
          <w:sz w:val="28"/>
        </w:rPr>
        <w:t xml:space="preserve">
Қазақстан Республикасының индустриалдық-   </w:t>
      </w:r>
      <w:r>
        <w:br/>
      </w:r>
      <w:r>
        <w:rPr>
          <w:rFonts w:ascii="Times New Roman"/>
          <w:b w:val="false"/>
          <w:i w:val="false"/>
          <w:color w:val="000000"/>
          <w:sz w:val="28"/>
        </w:rPr>
        <w:t>
инновациялық қызметін мемлекеттік қолдау туралы</w:t>
      </w:r>
      <w:r>
        <w:br/>
      </w:r>
      <w:r>
        <w:rPr>
          <w:rFonts w:ascii="Times New Roman"/>
          <w:b w:val="false"/>
          <w:i w:val="false"/>
          <w:color w:val="000000"/>
          <w:sz w:val="28"/>
        </w:rPr>
        <w:t xml:space="preserve">
заңнамасында көзделген, мемлекеттік сатып алу </w:t>
      </w:r>
      <w:r>
        <w:br/>
      </w:r>
      <w:r>
        <w:rPr>
          <w:rFonts w:ascii="Times New Roman"/>
          <w:b w:val="false"/>
          <w:i w:val="false"/>
          <w:color w:val="000000"/>
          <w:sz w:val="28"/>
        </w:rPr>
        <w:t xml:space="preserve">
веб-порталымен интеграцияланған тауарлар,   </w:t>
      </w:r>
      <w:r>
        <w:br/>
      </w:r>
      <w:r>
        <w:rPr>
          <w:rFonts w:ascii="Times New Roman"/>
          <w:b w:val="false"/>
          <w:i w:val="false"/>
          <w:color w:val="000000"/>
          <w:sz w:val="28"/>
        </w:rPr>
        <w:t xml:space="preserve">
жұмыстар, көрсетілетін қызметтер мен оларды  </w:t>
      </w:r>
      <w:r>
        <w:br/>
      </w:r>
      <w:r>
        <w:rPr>
          <w:rFonts w:ascii="Times New Roman"/>
          <w:b w:val="false"/>
          <w:i w:val="false"/>
          <w:color w:val="000000"/>
          <w:sz w:val="28"/>
        </w:rPr>
        <w:t>
жеткізушілердің дерекқорына енгізілген отандық</w:t>
      </w:r>
      <w:r>
        <w:br/>
      </w:r>
      <w:r>
        <w:rPr>
          <w:rFonts w:ascii="Times New Roman"/>
          <w:b w:val="false"/>
          <w:i w:val="false"/>
          <w:color w:val="000000"/>
          <w:sz w:val="28"/>
        </w:rPr>
        <w:t>
тауар өндірушілерден сатып алу туралы ақпаратты</w:t>
      </w:r>
      <w:r>
        <w:br/>
      </w:r>
      <w:r>
        <w:rPr>
          <w:rFonts w:ascii="Times New Roman"/>
          <w:b w:val="false"/>
          <w:i w:val="false"/>
          <w:color w:val="000000"/>
          <w:sz w:val="28"/>
        </w:rPr>
        <w:t>
ескере отырып, есептілікті жинау, қорыту және</w:t>
      </w:r>
      <w:r>
        <w:br/>
      </w:r>
      <w:r>
        <w:rPr>
          <w:rFonts w:ascii="Times New Roman"/>
          <w:b w:val="false"/>
          <w:i w:val="false"/>
          <w:color w:val="000000"/>
          <w:sz w:val="28"/>
        </w:rPr>
        <w:t xml:space="preserve">
талдау қағидаларына           </w:t>
      </w:r>
      <w:r>
        <w:br/>
      </w:r>
      <w:r>
        <w:rPr>
          <w:rFonts w:ascii="Times New Roman"/>
          <w:b w:val="false"/>
          <w:i w:val="false"/>
          <w:color w:val="000000"/>
          <w:sz w:val="28"/>
        </w:rPr>
        <w:t xml:space="preserve">
18-қосымша                   </w:t>
      </w:r>
    </w:p>
    <w:bookmarkEnd w:id="54"/>
    <w:p>
      <w:pPr>
        <w:spacing w:after="0"/>
        <w:ind w:left="0"/>
        <w:jc w:val="both"/>
      </w:pPr>
      <w:r>
        <w:rPr>
          <w:rFonts w:ascii="Times New Roman"/>
          <w:b w:val="false"/>
          <w:i w:val="false"/>
          <w:color w:val="000000"/>
          <w:sz w:val="28"/>
        </w:rPr>
        <w:t>Нысан</w:t>
      </w:r>
    </w:p>
    <w:bookmarkStart w:name="z69" w:id="55"/>
    <w:p>
      <w:pPr>
        <w:spacing w:after="0"/>
        <w:ind w:left="0"/>
        <w:jc w:val="left"/>
      </w:pPr>
      <w:r>
        <w:rPr>
          <w:rFonts w:ascii="Times New Roman"/>
          <w:b/>
          <w:i w:val="false"/>
          <w:color w:val="000000"/>
        </w:rPr>
        <w:t xml:space="preserve"> 
Тауарларды, жұмыстарды және көрсетілетін қызметтерді</w:t>
      </w:r>
      <w:r>
        <w:br/>
      </w:r>
      <w:r>
        <w:rPr>
          <w:rFonts w:ascii="Times New Roman"/>
          <w:b/>
          <w:i w:val="false"/>
          <w:color w:val="000000"/>
        </w:rPr>
        <w:t>
мемлекеттік сатып алу туралы мәліметтер оның ішінде бір көзден</w:t>
      </w:r>
      <w:r>
        <w:br/>
      </w:r>
      <w:r>
        <w:rPr>
          <w:rFonts w:ascii="Times New Roman"/>
          <w:b/>
          <w:i w:val="false"/>
          <w:color w:val="000000"/>
        </w:rPr>
        <w:t>
алу тәсілімен __ ________ ____ жылғы жағдайы бойынша</w:t>
      </w:r>
      <w:r>
        <w:br/>
      </w:r>
      <w:r>
        <w:rPr>
          <w:rFonts w:ascii="Times New Roman"/>
          <w:b/>
          <w:i w:val="false"/>
          <w:color w:val="000000"/>
        </w:rPr>
        <w:t>
(өткізілген мемлекеттік сатып алулар бойынша)</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4"/>
        <w:gridCol w:w="1211"/>
        <w:gridCol w:w="978"/>
        <w:gridCol w:w="834"/>
        <w:gridCol w:w="993"/>
        <w:gridCol w:w="1212"/>
        <w:gridCol w:w="978"/>
        <w:gridCol w:w="834"/>
        <w:gridCol w:w="993"/>
        <w:gridCol w:w="1213"/>
        <w:gridCol w:w="714"/>
        <w:gridCol w:w="834"/>
        <w:gridCol w:w="1022"/>
      </w:tblGrid>
      <w:tr>
        <w:trPr>
          <w:trHeight w:val="765" w:hRule="atLeast"/>
        </w:trPr>
        <w:tc>
          <w:tcPr>
            <w:tcW w:w="2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тәсілі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өткізілген сатып алулар (лоттар)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өткізілген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бір көзден алу тәсілімен өткізілген мемлекеттік сатып алу өткізілмегендер бойынша</w:t>
            </w:r>
          </w:p>
        </w:tc>
      </w:tr>
      <w:tr>
        <w:trPr>
          <w:trHeight w:val="765" w:hRule="atLeast"/>
        </w:trPr>
        <w:tc>
          <w:tcPr>
            <w:tcW w:w="0" w:type="auto"/>
            <w:vMerge/>
            <w:tcBorders>
              <w:top w:val="nil"/>
              <w:left w:val="single" w:color="cfcfcf" w:sz="5"/>
              <w:bottom w:val="single" w:color="cfcfcf" w:sz="5"/>
              <w:right w:val="single" w:color="cfcfcf" w:sz="5"/>
            </w:tcBorders>
          </w:tc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 %</w:t>
            </w:r>
          </w:p>
        </w:tc>
      </w:tr>
      <w:tr>
        <w:trPr>
          <w:trHeight w:val="765"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 тәсілімен өткізілген мемлекеттік сатып алу</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 тәсілімен өткізілген мемлекеттік сатып алу</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ұсыныстарын сұрату тәсілімен өткізілген мемлекеттік сатып алу</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 w:id="56"/>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2015 жылғы 22 маусымдағы</w:t>
      </w:r>
      <w:r>
        <w:br/>
      </w:r>
      <w:r>
        <w:rPr>
          <w:rFonts w:ascii="Times New Roman"/>
          <w:b w:val="false"/>
          <w:i w:val="false"/>
          <w:color w:val="000000"/>
          <w:sz w:val="28"/>
        </w:rPr>
        <w:t xml:space="preserve">
№ 372 бұйрығына    </w:t>
      </w:r>
      <w:r>
        <w:br/>
      </w:r>
      <w:r>
        <w:rPr>
          <w:rFonts w:ascii="Times New Roman"/>
          <w:b w:val="false"/>
          <w:i w:val="false"/>
          <w:color w:val="000000"/>
          <w:sz w:val="28"/>
        </w:rPr>
        <w:t xml:space="preserve">
19-қосымша       </w:t>
      </w:r>
    </w:p>
    <w:bookmarkEnd w:id="56"/>
    <w:bookmarkStart w:name="z71" w:id="57"/>
    <w:p>
      <w:pPr>
        <w:spacing w:after="0"/>
        <w:ind w:left="0"/>
        <w:jc w:val="both"/>
      </w:pPr>
      <w:r>
        <w:rPr>
          <w:rFonts w:ascii="Times New Roman"/>
          <w:b w:val="false"/>
          <w:i w:val="false"/>
          <w:color w:val="000000"/>
          <w:sz w:val="28"/>
        </w:rPr>
        <w:t xml:space="preserve">
Қазақстан Республикасының индустриалдық-   </w:t>
      </w:r>
      <w:r>
        <w:br/>
      </w:r>
      <w:r>
        <w:rPr>
          <w:rFonts w:ascii="Times New Roman"/>
          <w:b w:val="false"/>
          <w:i w:val="false"/>
          <w:color w:val="000000"/>
          <w:sz w:val="28"/>
        </w:rPr>
        <w:t>
инновациялық қызметін мемлекеттік қолдау туралы</w:t>
      </w:r>
      <w:r>
        <w:br/>
      </w:r>
      <w:r>
        <w:rPr>
          <w:rFonts w:ascii="Times New Roman"/>
          <w:b w:val="false"/>
          <w:i w:val="false"/>
          <w:color w:val="000000"/>
          <w:sz w:val="28"/>
        </w:rPr>
        <w:t>
заңнамасында көзделген, мемлекеттік сатып алу</w:t>
      </w:r>
      <w:r>
        <w:br/>
      </w:r>
      <w:r>
        <w:rPr>
          <w:rFonts w:ascii="Times New Roman"/>
          <w:b w:val="false"/>
          <w:i w:val="false"/>
          <w:color w:val="000000"/>
          <w:sz w:val="28"/>
        </w:rPr>
        <w:t>
веб-порталымен интеграцияланған тауарлар,</w:t>
      </w:r>
      <w:r>
        <w:br/>
      </w:r>
      <w:r>
        <w:rPr>
          <w:rFonts w:ascii="Times New Roman"/>
          <w:b w:val="false"/>
          <w:i w:val="false"/>
          <w:color w:val="000000"/>
          <w:sz w:val="28"/>
        </w:rPr>
        <w:t>
жұмыстар, көрсетілетін қызметтер мен оларды</w:t>
      </w:r>
      <w:r>
        <w:br/>
      </w:r>
      <w:r>
        <w:rPr>
          <w:rFonts w:ascii="Times New Roman"/>
          <w:b w:val="false"/>
          <w:i w:val="false"/>
          <w:color w:val="000000"/>
          <w:sz w:val="28"/>
        </w:rPr>
        <w:t>
жеткізушілердің дерекқорына енгізілген отандық</w:t>
      </w:r>
      <w:r>
        <w:br/>
      </w:r>
      <w:r>
        <w:rPr>
          <w:rFonts w:ascii="Times New Roman"/>
          <w:b w:val="false"/>
          <w:i w:val="false"/>
          <w:color w:val="000000"/>
          <w:sz w:val="28"/>
        </w:rPr>
        <w:t>
тауар өндірушілерден сатып алу туралы ақпаратты</w:t>
      </w:r>
      <w:r>
        <w:br/>
      </w:r>
      <w:r>
        <w:rPr>
          <w:rFonts w:ascii="Times New Roman"/>
          <w:b w:val="false"/>
          <w:i w:val="false"/>
          <w:color w:val="000000"/>
          <w:sz w:val="28"/>
        </w:rPr>
        <w:t>
ескере отырып, есептілікті жинау, қорыту және</w:t>
      </w:r>
      <w:r>
        <w:br/>
      </w:r>
      <w:r>
        <w:rPr>
          <w:rFonts w:ascii="Times New Roman"/>
          <w:b w:val="false"/>
          <w:i w:val="false"/>
          <w:color w:val="000000"/>
          <w:sz w:val="28"/>
        </w:rPr>
        <w:t xml:space="preserve">
талдау қағидаларына           </w:t>
      </w:r>
      <w:r>
        <w:br/>
      </w:r>
      <w:r>
        <w:rPr>
          <w:rFonts w:ascii="Times New Roman"/>
          <w:b w:val="false"/>
          <w:i w:val="false"/>
          <w:color w:val="000000"/>
          <w:sz w:val="28"/>
        </w:rPr>
        <w:t xml:space="preserve">
19-қосымша                   </w:t>
      </w:r>
    </w:p>
    <w:bookmarkEnd w:id="57"/>
    <w:p>
      <w:pPr>
        <w:spacing w:after="0"/>
        <w:ind w:left="0"/>
        <w:jc w:val="both"/>
      </w:pPr>
      <w:r>
        <w:rPr>
          <w:rFonts w:ascii="Times New Roman"/>
          <w:b w:val="false"/>
          <w:i w:val="false"/>
          <w:color w:val="000000"/>
          <w:sz w:val="28"/>
        </w:rPr>
        <w:t>Нысан</w:t>
      </w:r>
    </w:p>
    <w:bookmarkStart w:name="z72" w:id="58"/>
    <w:p>
      <w:pPr>
        <w:spacing w:after="0"/>
        <w:ind w:left="0"/>
        <w:jc w:val="left"/>
      </w:pPr>
      <w:r>
        <w:rPr>
          <w:rFonts w:ascii="Times New Roman"/>
          <w:b/>
          <w:i w:val="false"/>
          <w:color w:val="000000"/>
        </w:rPr>
        <w:t xml:space="preserve"> 
Бір көзден алу шарттарын жасасу негіздемелері туралы мәліметтер (конкурстан, аукционнан, баға ұсыныстарын сұратудан кейін)</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6"/>
        <w:gridCol w:w="1267"/>
        <w:gridCol w:w="1040"/>
        <w:gridCol w:w="1242"/>
        <w:gridCol w:w="1382"/>
        <w:gridCol w:w="1141"/>
        <w:gridCol w:w="1242"/>
      </w:tblGrid>
      <w:tr>
        <w:trPr>
          <w:trHeight w:val="285" w:hRule="atLeast"/>
        </w:trPr>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Бұдан алдынғы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r>
      <w:tr>
        <w:trPr>
          <w:trHeight w:val="1020" w:hRule="atLeast"/>
        </w:trPr>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теңге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 % (санынан)</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 % (санынан)</w:t>
            </w:r>
          </w:p>
        </w:tc>
      </w:tr>
      <w:tr>
        <w:trPr>
          <w:trHeight w:val="255" w:hRule="atLeast"/>
        </w:trPr>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оның ішінде конкурстан кейін:</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конкурсқа қатысуға ұсынылған өтінімдердің болмауы;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конкурсқа қатысуға екеуден аз өтінімнің ұсынылуы;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конкурсқа қатысуға бір де бір әлеуетті өнім берушіге рұқсат берілмеуі;</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конкурсқа қатысуға бір әлеуетті өнім берушіге рұқсат берілуі;</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конкурсқа қатысушылар ұсынған конкурстық баға ұсыныстарының болмауы;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конкурсқа қатысушылардың екеуден аз конкурстық баға ұсынысын ұсынуы;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Заңның 26-1-бабының </w:t>
            </w:r>
            <w:r>
              <w:rPr>
                <w:rFonts w:ascii="Times New Roman"/>
                <w:b w:val="false"/>
                <w:i w:val="false"/>
                <w:color w:val="000000"/>
                <w:sz w:val="20"/>
              </w:rPr>
              <w:t>4-тармағында</w:t>
            </w:r>
            <w:r>
              <w:rPr>
                <w:rFonts w:ascii="Times New Roman"/>
                <w:b w:val="false"/>
                <w:i w:val="false"/>
                <w:color w:val="000000"/>
                <w:sz w:val="20"/>
              </w:rPr>
              <w:t xml:space="preserve"> көзделген жағдайларда конкурсқа қатысушылардың конкурстық баға ұсыныстары қабылданбағаннан кейін конкурсқа қатысушылардың екеуден аз конкурстық баға ұсынысының бағалануға және салыстыруға жатқызылуы;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конкурс жеңімпазының мемлекеттік сатып алу туралы шарт жасасудан жалтаруы.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аукционнан кейін:</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егер аукцион тәсiлiмен мемлекеттiк сатып алуға қатысуға екеуден аз өтінім берілген жағдайда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«Мемлекеттік сатып алу» Заңның 35-6-бабының </w:t>
            </w:r>
            <w:r>
              <w:rPr>
                <w:rFonts w:ascii="Times New Roman"/>
                <w:b w:val="false"/>
                <w:i w:val="false"/>
                <w:color w:val="000000"/>
                <w:sz w:val="20"/>
              </w:rPr>
              <w:t>10-тармағында</w:t>
            </w:r>
            <w:r>
              <w:rPr>
                <w:rFonts w:ascii="Times New Roman"/>
                <w:b w:val="false"/>
                <w:i w:val="false"/>
                <w:color w:val="000000"/>
                <w:sz w:val="20"/>
              </w:rPr>
              <w:t>, 35-7-бабының  </w:t>
            </w:r>
            <w:r>
              <w:rPr>
                <w:rFonts w:ascii="Times New Roman"/>
                <w:b w:val="false"/>
                <w:i w:val="false"/>
                <w:color w:val="000000"/>
                <w:sz w:val="20"/>
              </w:rPr>
              <w:t>9-тармағында</w:t>
            </w:r>
            <w:r>
              <w:rPr>
                <w:rFonts w:ascii="Times New Roman"/>
                <w:b w:val="false"/>
                <w:i w:val="false"/>
                <w:color w:val="000000"/>
                <w:sz w:val="20"/>
              </w:rPr>
              <w:t> </w:t>
            </w:r>
            <w:r>
              <w:rPr>
                <w:rFonts w:ascii="Times New Roman"/>
                <w:b w:val="false"/>
                <w:i w:val="false"/>
                <w:color w:val="000000"/>
                <w:sz w:val="20"/>
              </w:rPr>
              <w:t>және 35-8-бабының </w:t>
            </w:r>
            <w:r>
              <w:rPr>
                <w:rFonts w:ascii="Times New Roman"/>
                <w:b w:val="false"/>
                <w:i w:val="false"/>
                <w:color w:val="000000"/>
                <w:sz w:val="20"/>
              </w:rPr>
              <w:t>6-тармағында</w:t>
            </w:r>
            <w:r>
              <w:rPr>
                <w:rFonts w:ascii="Times New Roman"/>
                <w:b w:val="false"/>
                <w:i w:val="false"/>
                <w:color w:val="000000"/>
                <w:sz w:val="20"/>
              </w:rPr>
              <w:t> </w:t>
            </w:r>
            <w:r>
              <w:rPr>
                <w:rFonts w:ascii="Times New Roman"/>
                <w:b w:val="false"/>
                <w:i w:val="false"/>
                <w:color w:val="000000"/>
                <w:sz w:val="20"/>
              </w:rPr>
              <w:t>көзделген жағдайларда</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егер аукцион жеңімпазы мемлекеттік сатып алу туралы шарт жасасудан жалтарса және тапсырыс беруші осы «Мемлекеттік сатып алу» Заңның 35-8-бабының </w:t>
            </w:r>
            <w:r>
              <w:rPr>
                <w:rFonts w:ascii="Times New Roman"/>
                <w:b w:val="false"/>
                <w:i w:val="false"/>
                <w:color w:val="000000"/>
                <w:sz w:val="20"/>
              </w:rPr>
              <w:t>10</w:t>
            </w:r>
            <w:r>
              <w:rPr>
                <w:rFonts w:ascii="Times New Roman"/>
                <w:b w:val="false"/>
                <w:i w:val="false"/>
                <w:color w:val="000000"/>
                <w:sz w:val="20"/>
              </w:rPr>
              <w:t xml:space="preserve"> және </w:t>
            </w:r>
            <w:r>
              <w:rPr>
                <w:rFonts w:ascii="Times New Roman"/>
                <w:b w:val="false"/>
                <w:i w:val="false"/>
                <w:color w:val="000000"/>
                <w:sz w:val="20"/>
              </w:rPr>
              <w:t>11-тармақтарында</w:t>
            </w:r>
            <w:r>
              <w:rPr>
                <w:rFonts w:ascii="Times New Roman"/>
                <w:b w:val="false"/>
                <w:i w:val="false"/>
                <w:color w:val="000000"/>
                <w:sz w:val="20"/>
              </w:rPr>
              <w:t xml:space="preserve"> көзделген құқықты пайдаланбаса</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егер «Мемлекеттік сатып алу» Заңның 35-8-бабының </w:t>
            </w:r>
            <w:r>
              <w:rPr>
                <w:rFonts w:ascii="Times New Roman"/>
                <w:b w:val="false"/>
                <w:i w:val="false"/>
                <w:color w:val="000000"/>
                <w:sz w:val="20"/>
              </w:rPr>
              <w:t>9-тармағына</w:t>
            </w:r>
            <w:r>
              <w:rPr>
                <w:rFonts w:ascii="Times New Roman"/>
                <w:b w:val="false"/>
                <w:i w:val="false"/>
                <w:color w:val="000000"/>
                <w:sz w:val="20"/>
              </w:rPr>
              <w:t xml:space="preserve"> сәйкес мемлекеттік сатып алу туралы шарт жасасуға үміткермен мемлекеттік сатып алу туралы шарт жасасылмаса, өтпеді деп танылады.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баға ұсыныстарын сұратудан кейін</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сатып алуға қатысуға ұсынылған өтінімдердің болмауы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сатып алуға қатысуға екеуден аз өтінімнің ұсынылуы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егер «Мемлекеттік сатып алу» Заңының 31-бабының 10-тармағының </w:t>
            </w:r>
            <w:r>
              <w:rPr>
                <w:rFonts w:ascii="Times New Roman"/>
                <w:b w:val="false"/>
                <w:i w:val="false"/>
                <w:color w:val="000000"/>
                <w:sz w:val="20"/>
              </w:rPr>
              <w:t>1) тармақшасына</w:t>
            </w:r>
            <w:r>
              <w:rPr>
                <w:rFonts w:ascii="Times New Roman"/>
                <w:b w:val="false"/>
                <w:i w:val="false"/>
                <w:color w:val="000000"/>
                <w:sz w:val="20"/>
              </w:rPr>
              <w:t xml:space="preserve"> сәйкес мемлекеттік сатып алу туралы шартты осындай баға ұсынысын ұсынған әлеуетті өнім берушімен, ал мұндай әлеуетті өнім беруші болмаған кезде баға ұсынысы мемлекеттік сатып алу туралы шарт жасасудан жалтарған әлеуетті өнім беруші ұсынған бағадан кейін ең төмен болып табылатын әлеуетті өнім берушімен жасалмаса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 w:id="5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2015 жылғы 22 маусымдағы</w:t>
      </w:r>
      <w:r>
        <w:br/>
      </w:r>
      <w:r>
        <w:rPr>
          <w:rFonts w:ascii="Times New Roman"/>
          <w:b w:val="false"/>
          <w:i w:val="false"/>
          <w:color w:val="000000"/>
          <w:sz w:val="28"/>
        </w:rPr>
        <w:t xml:space="preserve">
№ 372 бұйрығына     </w:t>
      </w:r>
      <w:r>
        <w:br/>
      </w:r>
      <w:r>
        <w:rPr>
          <w:rFonts w:ascii="Times New Roman"/>
          <w:b w:val="false"/>
          <w:i w:val="false"/>
          <w:color w:val="000000"/>
          <w:sz w:val="28"/>
        </w:rPr>
        <w:t xml:space="preserve">
20-қосымша        </w:t>
      </w:r>
    </w:p>
    <w:bookmarkEnd w:id="59"/>
    <w:bookmarkStart w:name="z74" w:id="60"/>
    <w:p>
      <w:pPr>
        <w:spacing w:after="0"/>
        <w:ind w:left="0"/>
        <w:jc w:val="both"/>
      </w:pPr>
      <w:r>
        <w:rPr>
          <w:rFonts w:ascii="Times New Roman"/>
          <w:b w:val="false"/>
          <w:i w:val="false"/>
          <w:color w:val="000000"/>
          <w:sz w:val="28"/>
        </w:rPr>
        <w:t xml:space="preserve">
Қазақстан Республикасының индустриалдық-   </w:t>
      </w:r>
      <w:r>
        <w:br/>
      </w:r>
      <w:r>
        <w:rPr>
          <w:rFonts w:ascii="Times New Roman"/>
          <w:b w:val="false"/>
          <w:i w:val="false"/>
          <w:color w:val="000000"/>
          <w:sz w:val="28"/>
        </w:rPr>
        <w:t>
инновациялық қызметін мемлекеттік қолдау туралы</w:t>
      </w:r>
      <w:r>
        <w:br/>
      </w:r>
      <w:r>
        <w:rPr>
          <w:rFonts w:ascii="Times New Roman"/>
          <w:b w:val="false"/>
          <w:i w:val="false"/>
          <w:color w:val="000000"/>
          <w:sz w:val="28"/>
        </w:rPr>
        <w:t>
заңнамасында көзделген, мемлекеттік сатып алу</w:t>
      </w:r>
      <w:r>
        <w:br/>
      </w:r>
      <w:r>
        <w:rPr>
          <w:rFonts w:ascii="Times New Roman"/>
          <w:b w:val="false"/>
          <w:i w:val="false"/>
          <w:color w:val="000000"/>
          <w:sz w:val="28"/>
        </w:rPr>
        <w:t>
веб-порталымен интеграцияланған тауарлар,</w:t>
      </w:r>
      <w:r>
        <w:br/>
      </w:r>
      <w:r>
        <w:rPr>
          <w:rFonts w:ascii="Times New Roman"/>
          <w:b w:val="false"/>
          <w:i w:val="false"/>
          <w:color w:val="000000"/>
          <w:sz w:val="28"/>
        </w:rPr>
        <w:t>
жұмыстар, көрсетілетін қызметтер мен оларды</w:t>
      </w:r>
      <w:r>
        <w:br/>
      </w:r>
      <w:r>
        <w:rPr>
          <w:rFonts w:ascii="Times New Roman"/>
          <w:b w:val="false"/>
          <w:i w:val="false"/>
          <w:color w:val="000000"/>
          <w:sz w:val="28"/>
        </w:rPr>
        <w:t>
жеткізушілердің дерекқорына енгізілген отандық</w:t>
      </w:r>
      <w:r>
        <w:br/>
      </w:r>
      <w:r>
        <w:rPr>
          <w:rFonts w:ascii="Times New Roman"/>
          <w:b w:val="false"/>
          <w:i w:val="false"/>
          <w:color w:val="000000"/>
          <w:sz w:val="28"/>
        </w:rPr>
        <w:t>
тауар өндірушілерден сатып алу туралы ақпаратты</w:t>
      </w:r>
      <w:r>
        <w:br/>
      </w:r>
      <w:r>
        <w:rPr>
          <w:rFonts w:ascii="Times New Roman"/>
          <w:b w:val="false"/>
          <w:i w:val="false"/>
          <w:color w:val="000000"/>
          <w:sz w:val="28"/>
        </w:rPr>
        <w:t>
ескере отырып, есептілікті жинау, қорыту және</w:t>
      </w:r>
      <w:r>
        <w:br/>
      </w:r>
      <w:r>
        <w:rPr>
          <w:rFonts w:ascii="Times New Roman"/>
          <w:b w:val="false"/>
          <w:i w:val="false"/>
          <w:color w:val="000000"/>
          <w:sz w:val="28"/>
        </w:rPr>
        <w:t xml:space="preserve">
талдау қағидаларына           </w:t>
      </w:r>
      <w:r>
        <w:br/>
      </w:r>
      <w:r>
        <w:rPr>
          <w:rFonts w:ascii="Times New Roman"/>
          <w:b w:val="false"/>
          <w:i w:val="false"/>
          <w:color w:val="000000"/>
          <w:sz w:val="28"/>
        </w:rPr>
        <w:t xml:space="preserve">
20-қосымша                   </w:t>
      </w:r>
    </w:p>
    <w:bookmarkEnd w:id="60"/>
    <w:p>
      <w:pPr>
        <w:spacing w:after="0"/>
        <w:ind w:left="0"/>
        <w:jc w:val="both"/>
      </w:pPr>
      <w:r>
        <w:rPr>
          <w:rFonts w:ascii="Times New Roman"/>
          <w:b w:val="false"/>
          <w:i w:val="false"/>
          <w:color w:val="000000"/>
          <w:sz w:val="28"/>
        </w:rPr>
        <w:t>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8"/>
        <w:gridCol w:w="1592"/>
        <w:gridCol w:w="1073"/>
        <w:gridCol w:w="1293"/>
        <w:gridCol w:w="1664"/>
        <w:gridCol w:w="1637"/>
        <w:gridCol w:w="1235"/>
        <w:gridCol w:w="1308"/>
        <w:gridCol w:w="1590"/>
      </w:tblGrid>
      <w:tr>
        <w:trPr>
          <w:trHeight w:val="31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өнім берушілер бөлігінде өткізілген мемлекеттік сатып алулар бойынша өтінімдер саны туралы ақпарат</w:t>
            </w:r>
          </w:p>
        </w:tc>
      </w:tr>
      <w:tr>
        <w:trPr>
          <w:trHeight w:val="300" w:hRule="atLeast"/>
        </w:trPr>
        <w:tc>
          <w:tcPr>
            <w:tcW w:w="2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Бұдан алдынғы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r>
      <w:tr>
        <w:trPr>
          <w:trHeight w:val="810" w:hRule="atLeast"/>
        </w:trPr>
        <w:tc>
          <w:tcPr>
            <w:tcW w:w="0" w:type="auto"/>
            <w:vMerge/>
            <w:tcBorders>
              <w:top w:val="nil"/>
              <w:left w:val="single" w:color="cfcfcf" w:sz="5"/>
              <w:bottom w:val="single" w:color="cfcfcf" w:sz="5"/>
              <w:right w:val="single" w:color="cfcfcf" w:sz="5"/>
            </w:tcBorders>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сатып алулар (лоттар)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өтінімдер</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 % (берілген өтінімдер)</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лотқа қатысушылардың орташа саны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сатып алулар (лоттар)</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өтінімдер</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 % (берілген өтінімдер)</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лотқа қатысушылардың орташа саны</w:t>
            </w:r>
          </w:p>
        </w:tc>
      </w:tr>
      <w:tr>
        <w:trPr>
          <w:trHeight w:val="765"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 тәсілімен өткізілген мемлекеттік сатып алу</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 тәсілімен өткізілген мемлекеттік сатып алу</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ұсыныстарын сұрату тәсілімен өткізілген мемлекеттік сатып алу</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 w:id="6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2015 жылғы 22 маусымдағы</w:t>
      </w:r>
      <w:r>
        <w:br/>
      </w:r>
      <w:r>
        <w:rPr>
          <w:rFonts w:ascii="Times New Roman"/>
          <w:b w:val="false"/>
          <w:i w:val="false"/>
          <w:color w:val="000000"/>
          <w:sz w:val="28"/>
        </w:rPr>
        <w:t xml:space="preserve">
№ 372 бұйрығына    </w:t>
      </w:r>
      <w:r>
        <w:br/>
      </w:r>
      <w:r>
        <w:rPr>
          <w:rFonts w:ascii="Times New Roman"/>
          <w:b w:val="false"/>
          <w:i w:val="false"/>
          <w:color w:val="000000"/>
          <w:sz w:val="28"/>
        </w:rPr>
        <w:t xml:space="preserve">
21-қосымша      </w:t>
      </w:r>
    </w:p>
    <w:bookmarkEnd w:id="61"/>
    <w:bookmarkStart w:name="z76" w:id="62"/>
    <w:p>
      <w:pPr>
        <w:spacing w:after="0"/>
        <w:ind w:left="0"/>
        <w:jc w:val="both"/>
      </w:pPr>
      <w:r>
        <w:rPr>
          <w:rFonts w:ascii="Times New Roman"/>
          <w:b w:val="false"/>
          <w:i w:val="false"/>
          <w:color w:val="000000"/>
          <w:sz w:val="28"/>
        </w:rPr>
        <w:t xml:space="preserve">
Қазақстан Республикасының индустриалдық-   </w:t>
      </w:r>
      <w:r>
        <w:br/>
      </w:r>
      <w:r>
        <w:rPr>
          <w:rFonts w:ascii="Times New Roman"/>
          <w:b w:val="false"/>
          <w:i w:val="false"/>
          <w:color w:val="000000"/>
          <w:sz w:val="28"/>
        </w:rPr>
        <w:t>
инновациялық қызметін мемлекеттік қолдау туралы</w:t>
      </w:r>
      <w:r>
        <w:br/>
      </w:r>
      <w:r>
        <w:rPr>
          <w:rFonts w:ascii="Times New Roman"/>
          <w:b w:val="false"/>
          <w:i w:val="false"/>
          <w:color w:val="000000"/>
          <w:sz w:val="28"/>
        </w:rPr>
        <w:t>
заңнамасында көзделген, мемлекеттік сатып алу</w:t>
      </w:r>
      <w:r>
        <w:br/>
      </w:r>
      <w:r>
        <w:rPr>
          <w:rFonts w:ascii="Times New Roman"/>
          <w:b w:val="false"/>
          <w:i w:val="false"/>
          <w:color w:val="000000"/>
          <w:sz w:val="28"/>
        </w:rPr>
        <w:t>
веб-порталымен интеграцияланған тауарлар,</w:t>
      </w:r>
      <w:r>
        <w:br/>
      </w:r>
      <w:r>
        <w:rPr>
          <w:rFonts w:ascii="Times New Roman"/>
          <w:b w:val="false"/>
          <w:i w:val="false"/>
          <w:color w:val="000000"/>
          <w:sz w:val="28"/>
        </w:rPr>
        <w:t>
жұмыстар, көрсетілетін қызметтер мен оларды</w:t>
      </w:r>
      <w:r>
        <w:br/>
      </w:r>
      <w:r>
        <w:rPr>
          <w:rFonts w:ascii="Times New Roman"/>
          <w:b w:val="false"/>
          <w:i w:val="false"/>
          <w:color w:val="000000"/>
          <w:sz w:val="28"/>
        </w:rPr>
        <w:t>
жеткізушілердің дерекқорына енгізілген отандық</w:t>
      </w:r>
      <w:r>
        <w:br/>
      </w:r>
      <w:r>
        <w:rPr>
          <w:rFonts w:ascii="Times New Roman"/>
          <w:b w:val="false"/>
          <w:i w:val="false"/>
          <w:color w:val="000000"/>
          <w:sz w:val="28"/>
        </w:rPr>
        <w:t>
тауар өндірушілерден сатып алу туралы ақпаратты</w:t>
      </w:r>
      <w:r>
        <w:br/>
      </w:r>
      <w:r>
        <w:rPr>
          <w:rFonts w:ascii="Times New Roman"/>
          <w:b w:val="false"/>
          <w:i w:val="false"/>
          <w:color w:val="000000"/>
          <w:sz w:val="28"/>
        </w:rPr>
        <w:t>
ескере отырып, есептілікті жинау, қорыту және</w:t>
      </w:r>
      <w:r>
        <w:br/>
      </w:r>
      <w:r>
        <w:rPr>
          <w:rFonts w:ascii="Times New Roman"/>
          <w:b w:val="false"/>
          <w:i w:val="false"/>
          <w:color w:val="000000"/>
          <w:sz w:val="28"/>
        </w:rPr>
        <w:t xml:space="preserve">
талдау қағидаларына           </w:t>
      </w:r>
      <w:r>
        <w:br/>
      </w:r>
      <w:r>
        <w:rPr>
          <w:rFonts w:ascii="Times New Roman"/>
          <w:b w:val="false"/>
          <w:i w:val="false"/>
          <w:color w:val="000000"/>
          <w:sz w:val="28"/>
        </w:rPr>
        <w:t xml:space="preserve">
21-қосымша                   </w:t>
      </w:r>
    </w:p>
    <w:bookmarkEnd w:id="62"/>
    <w:p>
      <w:pPr>
        <w:spacing w:after="0"/>
        <w:ind w:left="0"/>
        <w:jc w:val="both"/>
      </w:pPr>
      <w:r>
        <w:rPr>
          <w:rFonts w:ascii="Times New Roman"/>
          <w:b w:val="false"/>
          <w:i w:val="false"/>
          <w:color w:val="000000"/>
          <w:sz w:val="28"/>
        </w:rPr>
        <w:t>Нысан</w:t>
      </w:r>
    </w:p>
    <w:bookmarkStart w:name="z77" w:id="63"/>
    <w:p>
      <w:pPr>
        <w:spacing w:after="0"/>
        <w:ind w:left="0"/>
        <w:jc w:val="left"/>
      </w:pPr>
      <w:r>
        <w:rPr>
          <w:rFonts w:ascii="Times New Roman"/>
          <w:b/>
          <w:i w:val="false"/>
          <w:color w:val="000000"/>
        </w:rPr>
        <w:t xml:space="preserve"> 
Мемлекеттік сатып алуға қатысуға рұқсат берілген өнім берушілердің</w:t>
      </w:r>
      <w:r>
        <w:br/>
      </w:r>
      <w:r>
        <w:rPr>
          <w:rFonts w:ascii="Times New Roman"/>
          <w:b/>
          <w:i w:val="false"/>
          <w:color w:val="000000"/>
        </w:rPr>
        <w:t>
саны туралы ақпарат</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
        <w:gridCol w:w="2875"/>
        <w:gridCol w:w="1491"/>
        <w:gridCol w:w="1655"/>
        <w:gridCol w:w="1729"/>
        <w:gridCol w:w="1788"/>
        <w:gridCol w:w="2204"/>
        <w:gridCol w:w="1816"/>
      </w:tblGrid>
      <w:tr>
        <w:trPr>
          <w:trHeight w:val="11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тәсілі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саны</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Лоттар саны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Қатысқан өнім берушілердің саны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алуға қатысуға рұқсат берілген өнім берушілердің саны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Конкурсқа қатысуға рұқсат берілген өнім берушілердің үлесі, % </w:t>
            </w:r>
          </w:p>
        </w:tc>
      </w:tr>
      <w:tr>
        <w:trPr>
          <w:trHeight w:val="210" w:hRule="atLeast"/>
        </w:trPr>
        <w:tc>
          <w:tcPr>
            <w:tcW w:w="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 тәсілімен өткізілген мемлекеттік сатып алу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Бұдан алдынғы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Аукцион тәсілімен өткізілген мемлекеттік сатып алу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Бұдан алдынғы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ұсыныстарын сұрату тәсілімен өткізілген мемлекеттік сатып алу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Бұдан алдынғы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Бұдан алдынғы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 w:id="6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2015 жылғы 22 маусымдағы</w:t>
      </w:r>
      <w:r>
        <w:br/>
      </w:r>
      <w:r>
        <w:rPr>
          <w:rFonts w:ascii="Times New Roman"/>
          <w:b w:val="false"/>
          <w:i w:val="false"/>
          <w:color w:val="000000"/>
          <w:sz w:val="28"/>
        </w:rPr>
        <w:t xml:space="preserve">
№ 372 бұйрығына    </w:t>
      </w:r>
      <w:r>
        <w:br/>
      </w:r>
      <w:r>
        <w:rPr>
          <w:rFonts w:ascii="Times New Roman"/>
          <w:b w:val="false"/>
          <w:i w:val="false"/>
          <w:color w:val="000000"/>
          <w:sz w:val="28"/>
        </w:rPr>
        <w:t xml:space="preserve">
22-қосымша      </w:t>
      </w:r>
    </w:p>
    <w:bookmarkEnd w:id="64"/>
    <w:bookmarkStart w:name="z79" w:id="65"/>
    <w:p>
      <w:pPr>
        <w:spacing w:after="0"/>
        <w:ind w:left="0"/>
        <w:jc w:val="both"/>
      </w:pPr>
      <w:r>
        <w:rPr>
          <w:rFonts w:ascii="Times New Roman"/>
          <w:b w:val="false"/>
          <w:i w:val="false"/>
          <w:color w:val="000000"/>
          <w:sz w:val="28"/>
        </w:rPr>
        <w:t xml:space="preserve">
Қазақстан Республикасының индустриалдық-   </w:t>
      </w:r>
      <w:r>
        <w:br/>
      </w:r>
      <w:r>
        <w:rPr>
          <w:rFonts w:ascii="Times New Roman"/>
          <w:b w:val="false"/>
          <w:i w:val="false"/>
          <w:color w:val="000000"/>
          <w:sz w:val="28"/>
        </w:rPr>
        <w:t>
инновациялық қызметін мемлекеттік қолдау туралы</w:t>
      </w:r>
      <w:r>
        <w:br/>
      </w:r>
      <w:r>
        <w:rPr>
          <w:rFonts w:ascii="Times New Roman"/>
          <w:b w:val="false"/>
          <w:i w:val="false"/>
          <w:color w:val="000000"/>
          <w:sz w:val="28"/>
        </w:rPr>
        <w:t>
заңнамасында көзделген, мемлекеттік сатып алу</w:t>
      </w:r>
      <w:r>
        <w:br/>
      </w:r>
      <w:r>
        <w:rPr>
          <w:rFonts w:ascii="Times New Roman"/>
          <w:b w:val="false"/>
          <w:i w:val="false"/>
          <w:color w:val="000000"/>
          <w:sz w:val="28"/>
        </w:rPr>
        <w:t>
веб-порталымен интеграцияланған тауарлар,</w:t>
      </w:r>
      <w:r>
        <w:br/>
      </w:r>
      <w:r>
        <w:rPr>
          <w:rFonts w:ascii="Times New Roman"/>
          <w:b w:val="false"/>
          <w:i w:val="false"/>
          <w:color w:val="000000"/>
          <w:sz w:val="28"/>
        </w:rPr>
        <w:t>
жұмыстар, көрсетілетін қызметтер мен оларды</w:t>
      </w:r>
      <w:r>
        <w:br/>
      </w:r>
      <w:r>
        <w:rPr>
          <w:rFonts w:ascii="Times New Roman"/>
          <w:b w:val="false"/>
          <w:i w:val="false"/>
          <w:color w:val="000000"/>
          <w:sz w:val="28"/>
        </w:rPr>
        <w:t>
жеткізушілердің дерекқорына енгізілген отандық</w:t>
      </w:r>
      <w:r>
        <w:br/>
      </w:r>
      <w:r>
        <w:rPr>
          <w:rFonts w:ascii="Times New Roman"/>
          <w:b w:val="false"/>
          <w:i w:val="false"/>
          <w:color w:val="000000"/>
          <w:sz w:val="28"/>
        </w:rPr>
        <w:t>
тауар өндірушілерден сатып алу туралы ақпаратты</w:t>
      </w:r>
      <w:r>
        <w:br/>
      </w:r>
      <w:r>
        <w:rPr>
          <w:rFonts w:ascii="Times New Roman"/>
          <w:b w:val="false"/>
          <w:i w:val="false"/>
          <w:color w:val="000000"/>
          <w:sz w:val="28"/>
        </w:rPr>
        <w:t>
ескере отырып, есептілікті жинау, қорыту және</w:t>
      </w:r>
      <w:r>
        <w:br/>
      </w:r>
      <w:r>
        <w:rPr>
          <w:rFonts w:ascii="Times New Roman"/>
          <w:b w:val="false"/>
          <w:i w:val="false"/>
          <w:color w:val="000000"/>
          <w:sz w:val="28"/>
        </w:rPr>
        <w:t xml:space="preserve">
талдау қағидаларына           </w:t>
      </w:r>
      <w:r>
        <w:br/>
      </w:r>
      <w:r>
        <w:rPr>
          <w:rFonts w:ascii="Times New Roman"/>
          <w:b w:val="false"/>
          <w:i w:val="false"/>
          <w:color w:val="000000"/>
          <w:sz w:val="28"/>
        </w:rPr>
        <w:t xml:space="preserve">
22-қосымша                   </w:t>
      </w:r>
    </w:p>
    <w:bookmarkEnd w:id="65"/>
    <w:p>
      <w:pPr>
        <w:spacing w:after="0"/>
        <w:ind w:left="0"/>
        <w:jc w:val="both"/>
      </w:pPr>
      <w:r>
        <w:rPr>
          <w:rFonts w:ascii="Times New Roman"/>
          <w:b w:val="false"/>
          <w:i w:val="false"/>
          <w:color w:val="000000"/>
          <w:sz w:val="28"/>
        </w:rPr>
        <w:t>Нысан</w:t>
      </w:r>
    </w:p>
    <w:bookmarkStart w:name="z80" w:id="66"/>
    <w:p>
      <w:pPr>
        <w:spacing w:after="0"/>
        <w:ind w:left="0"/>
        <w:jc w:val="left"/>
      </w:pPr>
      <w:r>
        <w:rPr>
          <w:rFonts w:ascii="Times New Roman"/>
          <w:b/>
          <w:i w:val="false"/>
          <w:color w:val="000000"/>
        </w:rPr>
        <w:t xml:space="preserve"> 
Мемлекеттік сатып алуларды жариялаудың айлық серпіні</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
        <w:gridCol w:w="760"/>
        <w:gridCol w:w="430"/>
        <w:gridCol w:w="469"/>
        <w:gridCol w:w="461"/>
        <w:gridCol w:w="469"/>
        <w:gridCol w:w="430"/>
        <w:gridCol w:w="469"/>
        <w:gridCol w:w="430"/>
        <w:gridCol w:w="469"/>
        <w:gridCol w:w="430"/>
        <w:gridCol w:w="469"/>
        <w:gridCol w:w="446"/>
        <w:gridCol w:w="485"/>
        <w:gridCol w:w="431"/>
        <w:gridCol w:w="469"/>
        <w:gridCol w:w="431"/>
        <w:gridCol w:w="469"/>
        <w:gridCol w:w="583"/>
        <w:gridCol w:w="500"/>
        <w:gridCol w:w="477"/>
        <w:gridCol w:w="469"/>
        <w:gridCol w:w="431"/>
        <w:gridCol w:w="470"/>
        <w:gridCol w:w="583"/>
        <w:gridCol w:w="606"/>
        <w:gridCol w:w="431"/>
        <w:gridCol w:w="1032"/>
      </w:tblGrid>
      <w:tr>
        <w:trPr>
          <w:trHeight w:val="18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бойынша</w:t>
            </w:r>
          </w:p>
        </w:tc>
      </w:tr>
      <w:tr>
        <w:trPr>
          <w:trHeight w:val="555" w:hRule="atLeast"/>
        </w:trPr>
        <w:tc>
          <w:tcPr>
            <w:tcW w:w="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12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 % (бекітілген жылдық жоспарынан)</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бойынша (теңге)</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1" w:id="6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2015 жылғы 22 маусымдағы</w:t>
      </w:r>
      <w:r>
        <w:br/>
      </w:r>
      <w:r>
        <w:rPr>
          <w:rFonts w:ascii="Times New Roman"/>
          <w:b w:val="false"/>
          <w:i w:val="false"/>
          <w:color w:val="000000"/>
          <w:sz w:val="28"/>
        </w:rPr>
        <w:t xml:space="preserve">
№ 372 бұйрығына    </w:t>
      </w:r>
      <w:r>
        <w:br/>
      </w:r>
      <w:r>
        <w:rPr>
          <w:rFonts w:ascii="Times New Roman"/>
          <w:b w:val="false"/>
          <w:i w:val="false"/>
          <w:color w:val="000000"/>
          <w:sz w:val="28"/>
        </w:rPr>
        <w:t xml:space="preserve">
23-қосымша      </w:t>
      </w:r>
    </w:p>
    <w:bookmarkEnd w:id="67"/>
    <w:bookmarkStart w:name="z82" w:id="68"/>
    <w:p>
      <w:pPr>
        <w:spacing w:after="0"/>
        <w:ind w:left="0"/>
        <w:jc w:val="both"/>
      </w:pPr>
      <w:r>
        <w:rPr>
          <w:rFonts w:ascii="Times New Roman"/>
          <w:b w:val="false"/>
          <w:i w:val="false"/>
          <w:color w:val="000000"/>
          <w:sz w:val="28"/>
        </w:rPr>
        <w:t xml:space="preserve">
Қазақстан Республикасының индустриалдық-   </w:t>
      </w:r>
      <w:r>
        <w:br/>
      </w:r>
      <w:r>
        <w:rPr>
          <w:rFonts w:ascii="Times New Roman"/>
          <w:b w:val="false"/>
          <w:i w:val="false"/>
          <w:color w:val="000000"/>
          <w:sz w:val="28"/>
        </w:rPr>
        <w:t>
инновациялық қызметін мемлекеттік қолдау туралы</w:t>
      </w:r>
      <w:r>
        <w:br/>
      </w:r>
      <w:r>
        <w:rPr>
          <w:rFonts w:ascii="Times New Roman"/>
          <w:b w:val="false"/>
          <w:i w:val="false"/>
          <w:color w:val="000000"/>
          <w:sz w:val="28"/>
        </w:rPr>
        <w:t>
заңнамасында көзделген, мемлекеттік сатып алу</w:t>
      </w:r>
      <w:r>
        <w:br/>
      </w:r>
      <w:r>
        <w:rPr>
          <w:rFonts w:ascii="Times New Roman"/>
          <w:b w:val="false"/>
          <w:i w:val="false"/>
          <w:color w:val="000000"/>
          <w:sz w:val="28"/>
        </w:rPr>
        <w:t>
веб-порталымен интеграцияланған тауарлар,</w:t>
      </w:r>
      <w:r>
        <w:br/>
      </w:r>
      <w:r>
        <w:rPr>
          <w:rFonts w:ascii="Times New Roman"/>
          <w:b w:val="false"/>
          <w:i w:val="false"/>
          <w:color w:val="000000"/>
          <w:sz w:val="28"/>
        </w:rPr>
        <w:t>
жұмыстар, көрсетілетін қызметтер мен оларды</w:t>
      </w:r>
      <w:r>
        <w:br/>
      </w:r>
      <w:r>
        <w:rPr>
          <w:rFonts w:ascii="Times New Roman"/>
          <w:b w:val="false"/>
          <w:i w:val="false"/>
          <w:color w:val="000000"/>
          <w:sz w:val="28"/>
        </w:rPr>
        <w:t>
жеткізушілердің дерекқорына енгізілген отандық</w:t>
      </w:r>
      <w:r>
        <w:br/>
      </w:r>
      <w:r>
        <w:rPr>
          <w:rFonts w:ascii="Times New Roman"/>
          <w:b w:val="false"/>
          <w:i w:val="false"/>
          <w:color w:val="000000"/>
          <w:sz w:val="28"/>
        </w:rPr>
        <w:t>
тауар өндірушілерден сатып алу туралы ақпаратты</w:t>
      </w:r>
      <w:r>
        <w:br/>
      </w:r>
      <w:r>
        <w:rPr>
          <w:rFonts w:ascii="Times New Roman"/>
          <w:b w:val="false"/>
          <w:i w:val="false"/>
          <w:color w:val="000000"/>
          <w:sz w:val="28"/>
        </w:rPr>
        <w:t>
ескере отырып, есептілікті жинау, қорыту және</w:t>
      </w:r>
      <w:r>
        <w:br/>
      </w:r>
      <w:r>
        <w:rPr>
          <w:rFonts w:ascii="Times New Roman"/>
          <w:b w:val="false"/>
          <w:i w:val="false"/>
          <w:color w:val="000000"/>
          <w:sz w:val="28"/>
        </w:rPr>
        <w:t xml:space="preserve">
талдау қағидаларына           </w:t>
      </w:r>
      <w:r>
        <w:br/>
      </w:r>
      <w:r>
        <w:rPr>
          <w:rFonts w:ascii="Times New Roman"/>
          <w:b w:val="false"/>
          <w:i w:val="false"/>
          <w:color w:val="000000"/>
          <w:sz w:val="28"/>
        </w:rPr>
        <w:t xml:space="preserve">
23-қосымша                 </w:t>
      </w:r>
    </w:p>
    <w:bookmarkEnd w:id="68"/>
    <w:p>
      <w:pPr>
        <w:spacing w:after="0"/>
        <w:ind w:left="0"/>
        <w:jc w:val="both"/>
      </w:pPr>
      <w:r>
        <w:rPr>
          <w:rFonts w:ascii="Times New Roman"/>
          <w:b w:val="false"/>
          <w:i w:val="false"/>
          <w:color w:val="000000"/>
          <w:sz w:val="28"/>
        </w:rPr>
        <w:t>Нысан</w:t>
      </w:r>
    </w:p>
    <w:bookmarkStart w:name="z83" w:id="69"/>
    <w:p>
      <w:pPr>
        <w:spacing w:after="0"/>
        <w:ind w:left="0"/>
        <w:jc w:val="left"/>
      </w:pPr>
      <w:r>
        <w:rPr>
          <w:rFonts w:ascii="Times New Roman"/>
          <w:b/>
          <w:i w:val="false"/>
          <w:color w:val="000000"/>
        </w:rPr>
        <w:t xml:space="preserve"> 
______ жыл ішінде бюджеттік бағдарламардың әкімшілері бөлігінде</w:t>
      </w:r>
      <w:r>
        <w:br/>
      </w:r>
      <w:r>
        <w:rPr>
          <w:rFonts w:ascii="Times New Roman"/>
          <w:b/>
          <w:i w:val="false"/>
          <w:color w:val="000000"/>
        </w:rPr>
        <w:t>
мемлекеттік сатып алуларды жариялаудың айлық серпіні</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1252"/>
        <w:gridCol w:w="1"/>
        <w:gridCol w:w="343"/>
        <w:gridCol w:w="579"/>
        <w:gridCol w:w="528"/>
        <w:gridCol w:w="456"/>
        <w:gridCol w:w="374"/>
        <w:gridCol w:w="580"/>
        <w:gridCol w:w="374"/>
        <w:gridCol w:w="425"/>
        <w:gridCol w:w="374"/>
        <w:gridCol w:w="580"/>
        <w:gridCol w:w="374"/>
        <w:gridCol w:w="1"/>
        <w:gridCol w:w="564"/>
        <w:gridCol w:w="374"/>
        <w:gridCol w:w="425"/>
        <w:gridCol w:w="236"/>
        <w:gridCol w:w="410"/>
        <w:gridCol w:w="1"/>
        <w:gridCol w:w="375"/>
        <w:gridCol w:w="425"/>
        <w:gridCol w:w="375"/>
        <w:gridCol w:w="425"/>
        <w:gridCol w:w="529"/>
        <w:gridCol w:w="580"/>
        <w:gridCol w:w="390"/>
        <w:gridCol w:w="426"/>
        <w:gridCol w:w="375"/>
        <w:gridCol w:w="1291"/>
      </w:tblGrid>
      <w:tr>
        <w:trPr>
          <w:trHeight w:val="255"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бойынша</w:t>
            </w:r>
          </w:p>
        </w:tc>
      </w:tr>
      <w:tr>
        <w:trPr>
          <w:trHeight w:val="255" w:hRule="atLeast"/>
        </w:trPr>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12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 % (бекітілген нақты жылдық жоспарынан)</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бойынша (теңге)</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4" w:id="7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2015 жылғы 22 маусымдағы</w:t>
      </w:r>
      <w:r>
        <w:br/>
      </w:r>
      <w:r>
        <w:rPr>
          <w:rFonts w:ascii="Times New Roman"/>
          <w:b w:val="false"/>
          <w:i w:val="false"/>
          <w:color w:val="000000"/>
          <w:sz w:val="28"/>
        </w:rPr>
        <w:t xml:space="preserve">
№ 372 бұйрығына    </w:t>
      </w:r>
      <w:r>
        <w:br/>
      </w:r>
      <w:r>
        <w:rPr>
          <w:rFonts w:ascii="Times New Roman"/>
          <w:b w:val="false"/>
          <w:i w:val="false"/>
          <w:color w:val="000000"/>
          <w:sz w:val="28"/>
        </w:rPr>
        <w:t xml:space="preserve">
24-қосымша       </w:t>
      </w:r>
    </w:p>
    <w:bookmarkEnd w:id="70"/>
    <w:bookmarkStart w:name="z85" w:id="71"/>
    <w:p>
      <w:pPr>
        <w:spacing w:after="0"/>
        <w:ind w:left="0"/>
        <w:jc w:val="both"/>
      </w:pPr>
      <w:r>
        <w:rPr>
          <w:rFonts w:ascii="Times New Roman"/>
          <w:b w:val="false"/>
          <w:i w:val="false"/>
          <w:color w:val="000000"/>
          <w:sz w:val="28"/>
        </w:rPr>
        <w:t xml:space="preserve">
Қазақстан Республикасының индустриалдық-   </w:t>
      </w:r>
      <w:r>
        <w:br/>
      </w:r>
      <w:r>
        <w:rPr>
          <w:rFonts w:ascii="Times New Roman"/>
          <w:b w:val="false"/>
          <w:i w:val="false"/>
          <w:color w:val="000000"/>
          <w:sz w:val="28"/>
        </w:rPr>
        <w:t>
инновациялық қызметін мемлекеттік қолдау туралы</w:t>
      </w:r>
      <w:r>
        <w:br/>
      </w:r>
      <w:r>
        <w:rPr>
          <w:rFonts w:ascii="Times New Roman"/>
          <w:b w:val="false"/>
          <w:i w:val="false"/>
          <w:color w:val="000000"/>
          <w:sz w:val="28"/>
        </w:rPr>
        <w:t>
заңнамасында көзделген, мемлекеттік сатып алу</w:t>
      </w:r>
      <w:r>
        <w:br/>
      </w:r>
      <w:r>
        <w:rPr>
          <w:rFonts w:ascii="Times New Roman"/>
          <w:b w:val="false"/>
          <w:i w:val="false"/>
          <w:color w:val="000000"/>
          <w:sz w:val="28"/>
        </w:rPr>
        <w:t>
веб-порталымен интеграцияланған тауарлар,</w:t>
      </w:r>
      <w:r>
        <w:br/>
      </w:r>
      <w:r>
        <w:rPr>
          <w:rFonts w:ascii="Times New Roman"/>
          <w:b w:val="false"/>
          <w:i w:val="false"/>
          <w:color w:val="000000"/>
          <w:sz w:val="28"/>
        </w:rPr>
        <w:t>
жұмыстар, көрсетілетін қызметтер мен оларды</w:t>
      </w:r>
      <w:r>
        <w:br/>
      </w:r>
      <w:r>
        <w:rPr>
          <w:rFonts w:ascii="Times New Roman"/>
          <w:b w:val="false"/>
          <w:i w:val="false"/>
          <w:color w:val="000000"/>
          <w:sz w:val="28"/>
        </w:rPr>
        <w:t>
жеткізушілердің дерекқорына енгізілген отандық</w:t>
      </w:r>
      <w:r>
        <w:br/>
      </w:r>
      <w:r>
        <w:rPr>
          <w:rFonts w:ascii="Times New Roman"/>
          <w:b w:val="false"/>
          <w:i w:val="false"/>
          <w:color w:val="000000"/>
          <w:sz w:val="28"/>
        </w:rPr>
        <w:t>
тауар өндірушілерден сатып алу туралы ақпаратты</w:t>
      </w:r>
      <w:r>
        <w:br/>
      </w:r>
      <w:r>
        <w:rPr>
          <w:rFonts w:ascii="Times New Roman"/>
          <w:b w:val="false"/>
          <w:i w:val="false"/>
          <w:color w:val="000000"/>
          <w:sz w:val="28"/>
        </w:rPr>
        <w:t>
ескере отырып, есептілікті жинау, қорыту және</w:t>
      </w:r>
      <w:r>
        <w:br/>
      </w:r>
      <w:r>
        <w:rPr>
          <w:rFonts w:ascii="Times New Roman"/>
          <w:b w:val="false"/>
          <w:i w:val="false"/>
          <w:color w:val="000000"/>
          <w:sz w:val="28"/>
        </w:rPr>
        <w:t xml:space="preserve">
талдау қағидаларына           </w:t>
      </w:r>
      <w:r>
        <w:br/>
      </w:r>
      <w:r>
        <w:rPr>
          <w:rFonts w:ascii="Times New Roman"/>
          <w:b w:val="false"/>
          <w:i w:val="false"/>
          <w:color w:val="000000"/>
          <w:sz w:val="28"/>
        </w:rPr>
        <w:t xml:space="preserve">
24-қосымша                 </w:t>
      </w:r>
    </w:p>
    <w:bookmarkEnd w:id="71"/>
    <w:p>
      <w:pPr>
        <w:spacing w:after="0"/>
        <w:ind w:left="0"/>
        <w:jc w:val="both"/>
      </w:pPr>
      <w:r>
        <w:rPr>
          <w:rFonts w:ascii="Times New Roman"/>
          <w:b w:val="false"/>
          <w:i w:val="false"/>
          <w:color w:val="000000"/>
          <w:sz w:val="28"/>
        </w:rPr>
        <w:t>Нысан</w:t>
      </w:r>
    </w:p>
    <w:bookmarkStart w:name="z86" w:id="72"/>
    <w:p>
      <w:pPr>
        <w:spacing w:after="0"/>
        <w:ind w:left="0"/>
        <w:jc w:val="left"/>
      </w:pPr>
      <w:r>
        <w:rPr>
          <w:rFonts w:ascii="Times New Roman"/>
          <w:b/>
          <w:i w:val="false"/>
          <w:color w:val="000000"/>
        </w:rPr>
        <w:t xml:space="preserve"> 
______ жыл ішінде тәсілдер бөлігінде тауарларды, жұмыстарды</w:t>
      </w:r>
      <w:r>
        <w:br/>
      </w:r>
      <w:r>
        <w:rPr>
          <w:rFonts w:ascii="Times New Roman"/>
          <w:b/>
          <w:i w:val="false"/>
          <w:color w:val="000000"/>
        </w:rPr>
        <w:t>
және көрсетілетін қызметтерді мемлекеттік сатып алуды өткізуден</w:t>
      </w:r>
      <w:r>
        <w:br/>
      </w:r>
      <w:r>
        <w:rPr>
          <w:rFonts w:ascii="Times New Roman"/>
          <w:b/>
          <w:i w:val="false"/>
          <w:color w:val="000000"/>
        </w:rPr>
        <w:t>
бас тарту туралы мәліметтер</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0"/>
        <w:gridCol w:w="1147"/>
        <w:gridCol w:w="943"/>
        <w:gridCol w:w="1147"/>
        <w:gridCol w:w="850"/>
        <w:gridCol w:w="943"/>
        <w:gridCol w:w="880"/>
        <w:gridCol w:w="1147"/>
        <w:gridCol w:w="747"/>
        <w:gridCol w:w="1047"/>
        <w:gridCol w:w="939"/>
      </w:tblGrid>
      <w:tr>
        <w:trPr>
          <w:trHeight w:val="300" w:hRule="atLeast"/>
        </w:trPr>
        <w:tc>
          <w:tcPr>
            <w:tcW w:w="4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тәсілі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мемлекеттік сатып алу жоспары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алуды өткізуден бас тарту негіздемесі тауарларды, жұмыстарды, көрсетілетін қызметтерді сатып алуға арналған шығыстар қысқарту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сатып алуды өткізуден бас тарту негіздемесі стратегиялық жоспарына, бюджетіне (бизнес-жоспарына, кірістер мен шығыстар сметасына) өзгерістер енгізілген жағдайларда </w:t>
            </w:r>
          </w:p>
        </w:tc>
      </w:tr>
      <w:tr>
        <w:trPr>
          <w:trHeight w:val="900" w:hRule="atLeast"/>
        </w:trPr>
        <w:tc>
          <w:tcPr>
            <w:tcW w:w="0" w:type="auto"/>
            <w:vMerge/>
            <w:tcBorders>
              <w:top w:val="nil"/>
              <w:left w:val="single" w:color="cfcfcf" w:sz="5"/>
              <w:bottom w:val="single" w:color="cfcfcf" w:sz="5"/>
              <w:right w:val="single" w:color="cfcfcf" w:sz="5"/>
            </w:tcBorders>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 %</w:t>
            </w:r>
          </w:p>
        </w:tc>
      </w:tr>
      <w:tr>
        <w:trPr>
          <w:trHeight w:val="555"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 тәсілімен өткізілген мемлекеттік сатып алу. Барлығы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екі кезеңдік рәсімдер пайдалана отырып</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ерекше тәртіппен өткізілетін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арнайы тәртіппен өткізілетін</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 тәсілімен өткізілген мемлекеттік сатып алу</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ұсыныстарын сұрату тәсілімен өткізілген мемлекеттік сатып алу</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көзден алу тәсілімен өткізілген мемлекеттік сатып алу. Барлығы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өтпеді деп танылған конкурс тәсілімен мемлекеттік сатып алу бойынша</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өтпеді деп танылған аукцион тәсілімен мемлекеттік сатып алу бойынша</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өтпеді деп танылған баға ұсыныстарын сұрату тәсілімен мемлекеттік сатып алу бойынша</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нормаларын қолданбай жүзеге асырылған мемлекеттік сатып алу</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тауар биржалары арқылы өткізілген мемлекеттік сатып алу</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7" w:id="7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2015 жылғы 22 маусымдағы</w:t>
      </w:r>
      <w:r>
        <w:br/>
      </w:r>
      <w:r>
        <w:rPr>
          <w:rFonts w:ascii="Times New Roman"/>
          <w:b w:val="false"/>
          <w:i w:val="false"/>
          <w:color w:val="000000"/>
          <w:sz w:val="28"/>
        </w:rPr>
        <w:t xml:space="preserve">
№ 372 бұйрығына    </w:t>
      </w:r>
      <w:r>
        <w:br/>
      </w:r>
      <w:r>
        <w:rPr>
          <w:rFonts w:ascii="Times New Roman"/>
          <w:b w:val="false"/>
          <w:i w:val="false"/>
          <w:color w:val="000000"/>
          <w:sz w:val="28"/>
        </w:rPr>
        <w:t xml:space="preserve">
25-қосымша       </w:t>
      </w:r>
    </w:p>
    <w:bookmarkEnd w:id="73"/>
    <w:bookmarkStart w:name="z88" w:id="74"/>
    <w:p>
      <w:pPr>
        <w:spacing w:after="0"/>
        <w:ind w:left="0"/>
        <w:jc w:val="both"/>
      </w:pPr>
      <w:r>
        <w:rPr>
          <w:rFonts w:ascii="Times New Roman"/>
          <w:b w:val="false"/>
          <w:i w:val="false"/>
          <w:color w:val="000000"/>
          <w:sz w:val="28"/>
        </w:rPr>
        <w:t xml:space="preserve">
Қазақстан Республикасының индустриалдық-   </w:t>
      </w:r>
      <w:r>
        <w:br/>
      </w:r>
      <w:r>
        <w:rPr>
          <w:rFonts w:ascii="Times New Roman"/>
          <w:b w:val="false"/>
          <w:i w:val="false"/>
          <w:color w:val="000000"/>
          <w:sz w:val="28"/>
        </w:rPr>
        <w:t>
инновациялық қызметін мемлекеттік қолдау туралы</w:t>
      </w:r>
      <w:r>
        <w:br/>
      </w:r>
      <w:r>
        <w:rPr>
          <w:rFonts w:ascii="Times New Roman"/>
          <w:b w:val="false"/>
          <w:i w:val="false"/>
          <w:color w:val="000000"/>
          <w:sz w:val="28"/>
        </w:rPr>
        <w:t>
заңнамасында көзделген, мемлекеттік сатып алу</w:t>
      </w:r>
      <w:r>
        <w:br/>
      </w:r>
      <w:r>
        <w:rPr>
          <w:rFonts w:ascii="Times New Roman"/>
          <w:b w:val="false"/>
          <w:i w:val="false"/>
          <w:color w:val="000000"/>
          <w:sz w:val="28"/>
        </w:rPr>
        <w:t>
веб-порталымен интеграцияланған тауарлар,</w:t>
      </w:r>
      <w:r>
        <w:br/>
      </w:r>
      <w:r>
        <w:rPr>
          <w:rFonts w:ascii="Times New Roman"/>
          <w:b w:val="false"/>
          <w:i w:val="false"/>
          <w:color w:val="000000"/>
          <w:sz w:val="28"/>
        </w:rPr>
        <w:t>
жұмыстар, көрсетілетін қызметтер мен оларды</w:t>
      </w:r>
      <w:r>
        <w:br/>
      </w:r>
      <w:r>
        <w:rPr>
          <w:rFonts w:ascii="Times New Roman"/>
          <w:b w:val="false"/>
          <w:i w:val="false"/>
          <w:color w:val="000000"/>
          <w:sz w:val="28"/>
        </w:rPr>
        <w:t>
жеткізушілердің дерекқорына енгізілген отандық</w:t>
      </w:r>
      <w:r>
        <w:br/>
      </w:r>
      <w:r>
        <w:rPr>
          <w:rFonts w:ascii="Times New Roman"/>
          <w:b w:val="false"/>
          <w:i w:val="false"/>
          <w:color w:val="000000"/>
          <w:sz w:val="28"/>
        </w:rPr>
        <w:t>
тауар өндірушілерден сатып алу туралы ақпаратты</w:t>
      </w:r>
      <w:r>
        <w:br/>
      </w:r>
      <w:r>
        <w:rPr>
          <w:rFonts w:ascii="Times New Roman"/>
          <w:b w:val="false"/>
          <w:i w:val="false"/>
          <w:color w:val="000000"/>
          <w:sz w:val="28"/>
        </w:rPr>
        <w:t>
ескере отырып, есептілікті жинау, қорыту және</w:t>
      </w:r>
      <w:r>
        <w:br/>
      </w:r>
      <w:r>
        <w:rPr>
          <w:rFonts w:ascii="Times New Roman"/>
          <w:b w:val="false"/>
          <w:i w:val="false"/>
          <w:color w:val="000000"/>
          <w:sz w:val="28"/>
        </w:rPr>
        <w:t xml:space="preserve">
талдау қағидаларына           </w:t>
      </w:r>
      <w:r>
        <w:br/>
      </w:r>
      <w:r>
        <w:rPr>
          <w:rFonts w:ascii="Times New Roman"/>
          <w:b w:val="false"/>
          <w:i w:val="false"/>
          <w:color w:val="000000"/>
          <w:sz w:val="28"/>
        </w:rPr>
        <w:t xml:space="preserve">
25-қосымша                 </w:t>
      </w:r>
    </w:p>
    <w:bookmarkEnd w:id="74"/>
    <w:p>
      <w:pPr>
        <w:spacing w:after="0"/>
        <w:ind w:left="0"/>
        <w:jc w:val="both"/>
      </w:pPr>
      <w:r>
        <w:rPr>
          <w:rFonts w:ascii="Times New Roman"/>
          <w:b w:val="false"/>
          <w:i w:val="false"/>
          <w:color w:val="000000"/>
          <w:sz w:val="28"/>
        </w:rPr>
        <w:t>Нысан</w:t>
      </w:r>
    </w:p>
    <w:bookmarkStart w:name="z89" w:id="75"/>
    <w:p>
      <w:pPr>
        <w:spacing w:after="0"/>
        <w:ind w:left="0"/>
        <w:jc w:val="left"/>
      </w:pPr>
      <w:r>
        <w:rPr>
          <w:rFonts w:ascii="Times New Roman"/>
          <w:b/>
          <w:i w:val="false"/>
          <w:color w:val="000000"/>
        </w:rPr>
        <w:t xml:space="preserve"> 
______ жыл ішінде бюджеттік бағдарламалар әкімшілері бөлігінде</w:t>
      </w:r>
      <w:r>
        <w:br/>
      </w:r>
      <w:r>
        <w:rPr>
          <w:rFonts w:ascii="Times New Roman"/>
          <w:b/>
          <w:i w:val="false"/>
          <w:color w:val="000000"/>
        </w:rPr>
        <w:t>
тауарларды, жұмыстарды және көрсетілетін қызметтерді</w:t>
      </w:r>
      <w:r>
        <w:br/>
      </w:r>
      <w:r>
        <w:rPr>
          <w:rFonts w:ascii="Times New Roman"/>
          <w:b/>
          <w:i w:val="false"/>
          <w:color w:val="000000"/>
        </w:rPr>
        <w:t>
мемлекеттік сатып алуды өткізуден бас тарту туралы мәліметтер</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
        <w:gridCol w:w="2978"/>
        <w:gridCol w:w="1244"/>
        <w:gridCol w:w="808"/>
        <w:gridCol w:w="1169"/>
        <w:gridCol w:w="716"/>
        <w:gridCol w:w="823"/>
        <w:gridCol w:w="958"/>
        <w:gridCol w:w="1169"/>
        <w:gridCol w:w="1155"/>
        <w:gridCol w:w="1169"/>
        <w:gridCol w:w="1305"/>
      </w:tblGrid>
      <w:tr>
        <w:trPr>
          <w:trHeight w:val="300"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алуды өткізуден бас тарту негіздемесі тауарларды, жұмыстарды, көрсетілетін қызметтерді сатып алуға арналған шығыстар қысқарту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сатып алуды өткізуден бас тарту негіздемесі стратегиялық жоспарына, бюджетіне (бизнес-жоспарына, кірістер мен шығыстар сметасына) өзгерістер енгізілген жағдайларда </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0" w:id="7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2015 жылғы 22 маусымдағы</w:t>
      </w:r>
      <w:r>
        <w:br/>
      </w:r>
      <w:r>
        <w:rPr>
          <w:rFonts w:ascii="Times New Roman"/>
          <w:b w:val="false"/>
          <w:i w:val="false"/>
          <w:color w:val="000000"/>
          <w:sz w:val="28"/>
        </w:rPr>
        <w:t xml:space="preserve">
№ 372 бұйрығына    </w:t>
      </w:r>
      <w:r>
        <w:br/>
      </w:r>
      <w:r>
        <w:rPr>
          <w:rFonts w:ascii="Times New Roman"/>
          <w:b w:val="false"/>
          <w:i w:val="false"/>
          <w:color w:val="000000"/>
          <w:sz w:val="28"/>
        </w:rPr>
        <w:t xml:space="preserve">
26-қосымша       </w:t>
      </w:r>
    </w:p>
    <w:bookmarkEnd w:id="76"/>
    <w:bookmarkStart w:name="z91" w:id="77"/>
    <w:p>
      <w:pPr>
        <w:spacing w:after="0"/>
        <w:ind w:left="0"/>
        <w:jc w:val="both"/>
      </w:pPr>
      <w:r>
        <w:rPr>
          <w:rFonts w:ascii="Times New Roman"/>
          <w:b w:val="false"/>
          <w:i w:val="false"/>
          <w:color w:val="000000"/>
          <w:sz w:val="28"/>
        </w:rPr>
        <w:t xml:space="preserve">
Қазақстан Республикасының индустриалдық-   </w:t>
      </w:r>
      <w:r>
        <w:br/>
      </w:r>
      <w:r>
        <w:rPr>
          <w:rFonts w:ascii="Times New Roman"/>
          <w:b w:val="false"/>
          <w:i w:val="false"/>
          <w:color w:val="000000"/>
          <w:sz w:val="28"/>
        </w:rPr>
        <w:t>
инновациялық қызметін мемлекеттік қолдау туралы</w:t>
      </w:r>
      <w:r>
        <w:br/>
      </w:r>
      <w:r>
        <w:rPr>
          <w:rFonts w:ascii="Times New Roman"/>
          <w:b w:val="false"/>
          <w:i w:val="false"/>
          <w:color w:val="000000"/>
          <w:sz w:val="28"/>
        </w:rPr>
        <w:t>
заңнамасында көзделген, мемлекеттік сатып алу</w:t>
      </w:r>
      <w:r>
        <w:br/>
      </w:r>
      <w:r>
        <w:rPr>
          <w:rFonts w:ascii="Times New Roman"/>
          <w:b w:val="false"/>
          <w:i w:val="false"/>
          <w:color w:val="000000"/>
          <w:sz w:val="28"/>
        </w:rPr>
        <w:t>
веб-порталымен интеграцияланған тауарлар,</w:t>
      </w:r>
      <w:r>
        <w:br/>
      </w:r>
      <w:r>
        <w:rPr>
          <w:rFonts w:ascii="Times New Roman"/>
          <w:b w:val="false"/>
          <w:i w:val="false"/>
          <w:color w:val="000000"/>
          <w:sz w:val="28"/>
        </w:rPr>
        <w:t>
жұмыстар, көрсетілетін қызметтер мен оларды</w:t>
      </w:r>
      <w:r>
        <w:br/>
      </w:r>
      <w:r>
        <w:rPr>
          <w:rFonts w:ascii="Times New Roman"/>
          <w:b w:val="false"/>
          <w:i w:val="false"/>
          <w:color w:val="000000"/>
          <w:sz w:val="28"/>
        </w:rPr>
        <w:t>
жеткізушілердің дерекқорына енгізілген отандық</w:t>
      </w:r>
      <w:r>
        <w:br/>
      </w:r>
      <w:r>
        <w:rPr>
          <w:rFonts w:ascii="Times New Roman"/>
          <w:b w:val="false"/>
          <w:i w:val="false"/>
          <w:color w:val="000000"/>
          <w:sz w:val="28"/>
        </w:rPr>
        <w:t>
тауар өндірушілерден сатып алу туралы ақпаратты</w:t>
      </w:r>
      <w:r>
        <w:br/>
      </w:r>
      <w:r>
        <w:rPr>
          <w:rFonts w:ascii="Times New Roman"/>
          <w:b w:val="false"/>
          <w:i w:val="false"/>
          <w:color w:val="000000"/>
          <w:sz w:val="28"/>
        </w:rPr>
        <w:t>
ескере отырып, есептілікті жинау, қорыту және</w:t>
      </w:r>
      <w:r>
        <w:br/>
      </w:r>
      <w:r>
        <w:rPr>
          <w:rFonts w:ascii="Times New Roman"/>
          <w:b w:val="false"/>
          <w:i w:val="false"/>
          <w:color w:val="000000"/>
          <w:sz w:val="28"/>
        </w:rPr>
        <w:t xml:space="preserve">
талдау қағидаларына           </w:t>
      </w:r>
      <w:r>
        <w:br/>
      </w:r>
      <w:r>
        <w:rPr>
          <w:rFonts w:ascii="Times New Roman"/>
          <w:b w:val="false"/>
          <w:i w:val="false"/>
          <w:color w:val="000000"/>
          <w:sz w:val="28"/>
        </w:rPr>
        <w:t xml:space="preserve">
26-қосымша                 </w:t>
      </w:r>
    </w:p>
    <w:bookmarkEnd w:id="77"/>
    <w:p>
      <w:pPr>
        <w:spacing w:after="0"/>
        <w:ind w:left="0"/>
        <w:jc w:val="both"/>
      </w:pPr>
      <w:r>
        <w:rPr>
          <w:rFonts w:ascii="Times New Roman"/>
          <w:b w:val="false"/>
          <w:i w:val="false"/>
          <w:color w:val="000000"/>
          <w:sz w:val="28"/>
        </w:rPr>
        <w:t>Нысан</w:t>
      </w:r>
    </w:p>
    <w:bookmarkStart w:name="z92" w:id="78"/>
    <w:p>
      <w:pPr>
        <w:spacing w:after="0"/>
        <w:ind w:left="0"/>
        <w:jc w:val="left"/>
      </w:pPr>
      <w:r>
        <w:rPr>
          <w:rFonts w:ascii="Times New Roman"/>
          <w:b/>
          <w:i w:val="false"/>
          <w:color w:val="000000"/>
        </w:rPr>
        <w:t xml:space="preserve"> 
_______жыл ішінде тауарларды, жұмыстарды және көрсетілетін</w:t>
      </w:r>
      <w:r>
        <w:br/>
      </w:r>
      <w:r>
        <w:rPr>
          <w:rFonts w:ascii="Times New Roman"/>
          <w:b/>
          <w:i w:val="false"/>
          <w:color w:val="000000"/>
        </w:rPr>
        <w:t>
қызметтерді мемлекеттік сатып алуды ең көп жеңген 100 өнім</w:t>
      </w:r>
      <w:r>
        <w:br/>
      </w:r>
      <w:r>
        <w:rPr>
          <w:rFonts w:ascii="Times New Roman"/>
          <w:b/>
          <w:i w:val="false"/>
          <w:color w:val="000000"/>
        </w:rPr>
        <w:t>
берушінің рейтингі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7"/>
        <w:gridCol w:w="1295"/>
        <w:gridCol w:w="1599"/>
        <w:gridCol w:w="1523"/>
        <w:gridCol w:w="1585"/>
        <w:gridCol w:w="841"/>
        <w:gridCol w:w="856"/>
        <w:gridCol w:w="1402"/>
        <w:gridCol w:w="1235"/>
        <w:gridCol w:w="947"/>
        <w:gridCol w:w="1220"/>
      </w:tblGrid>
      <w:tr>
        <w:trPr>
          <w:trHeight w:val="465" w:hRule="atLeast"/>
        </w:trPr>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Жеңген сома бойынша рейтингтегі орын</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атауы</w:t>
            </w:r>
          </w:p>
        </w:tc>
        <w:tc>
          <w:tcPr>
            <w:tcW w:w="1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ЖСН</w:t>
            </w:r>
          </w:p>
        </w:tc>
        <w:tc>
          <w:tcPr>
            <w:tcW w:w="1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Жеңген сатып алулардың саны</w:t>
            </w:r>
          </w:p>
        </w:tc>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Жеңген сатып алулардың сомасы,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тәсілдермен, (теңге):</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ұсыныстарын сұрату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нормаларын қолданбай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көзден алу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биржалары арқылы</w:t>
            </w:r>
          </w:p>
        </w:tc>
      </w:tr>
      <w:tr>
        <w:trPr>
          <w:trHeight w:val="30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3" w:id="7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2015 жылғы 22 маусымдағы</w:t>
      </w:r>
      <w:r>
        <w:br/>
      </w:r>
      <w:r>
        <w:rPr>
          <w:rFonts w:ascii="Times New Roman"/>
          <w:b w:val="false"/>
          <w:i w:val="false"/>
          <w:color w:val="000000"/>
          <w:sz w:val="28"/>
        </w:rPr>
        <w:t xml:space="preserve">
№ 372 бұйрығына    </w:t>
      </w:r>
      <w:r>
        <w:br/>
      </w:r>
      <w:r>
        <w:rPr>
          <w:rFonts w:ascii="Times New Roman"/>
          <w:b w:val="false"/>
          <w:i w:val="false"/>
          <w:color w:val="000000"/>
          <w:sz w:val="28"/>
        </w:rPr>
        <w:t xml:space="preserve">
27-қосымша       </w:t>
      </w:r>
    </w:p>
    <w:bookmarkEnd w:id="79"/>
    <w:bookmarkStart w:name="z94" w:id="80"/>
    <w:p>
      <w:pPr>
        <w:spacing w:after="0"/>
        <w:ind w:left="0"/>
        <w:jc w:val="both"/>
      </w:pPr>
      <w:r>
        <w:rPr>
          <w:rFonts w:ascii="Times New Roman"/>
          <w:b w:val="false"/>
          <w:i w:val="false"/>
          <w:color w:val="000000"/>
          <w:sz w:val="28"/>
        </w:rPr>
        <w:t xml:space="preserve">
Қазақстан Республикасының индустриалдық-   </w:t>
      </w:r>
      <w:r>
        <w:br/>
      </w:r>
      <w:r>
        <w:rPr>
          <w:rFonts w:ascii="Times New Roman"/>
          <w:b w:val="false"/>
          <w:i w:val="false"/>
          <w:color w:val="000000"/>
          <w:sz w:val="28"/>
        </w:rPr>
        <w:t>
инновациялық қызметін мемлекеттік қолдау туралы</w:t>
      </w:r>
      <w:r>
        <w:br/>
      </w:r>
      <w:r>
        <w:rPr>
          <w:rFonts w:ascii="Times New Roman"/>
          <w:b w:val="false"/>
          <w:i w:val="false"/>
          <w:color w:val="000000"/>
          <w:sz w:val="28"/>
        </w:rPr>
        <w:t xml:space="preserve">
заңнамасында көзделген, мемлекеттік сатып алу </w:t>
      </w:r>
      <w:r>
        <w:br/>
      </w:r>
      <w:r>
        <w:rPr>
          <w:rFonts w:ascii="Times New Roman"/>
          <w:b w:val="false"/>
          <w:i w:val="false"/>
          <w:color w:val="000000"/>
          <w:sz w:val="28"/>
        </w:rPr>
        <w:t xml:space="preserve">
веб-порталымен интеграцияланған тауарлар,   </w:t>
      </w:r>
      <w:r>
        <w:br/>
      </w:r>
      <w:r>
        <w:rPr>
          <w:rFonts w:ascii="Times New Roman"/>
          <w:b w:val="false"/>
          <w:i w:val="false"/>
          <w:color w:val="000000"/>
          <w:sz w:val="28"/>
        </w:rPr>
        <w:t xml:space="preserve">
жұмыстар, көрсетілетін қызметтер мен оларды  </w:t>
      </w:r>
      <w:r>
        <w:br/>
      </w:r>
      <w:r>
        <w:rPr>
          <w:rFonts w:ascii="Times New Roman"/>
          <w:b w:val="false"/>
          <w:i w:val="false"/>
          <w:color w:val="000000"/>
          <w:sz w:val="28"/>
        </w:rPr>
        <w:t xml:space="preserve">
жеткізушілердің дерекқорына енгізілген отандық </w:t>
      </w:r>
      <w:r>
        <w:br/>
      </w:r>
      <w:r>
        <w:rPr>
          <w:rFonts w:ascii="Times New Roman"/>
          <w:b w:val="false"/>
          <w:i w:val="false"/>
          <w:color w:val="000000"/>
          <w:sz w:val="28"/>
        </w:rPr>
        <w:t>
тауар өндірушілерден сатып алу туралы ақпаратты</w:t>
      </w:r>
      <w:r>
        <w:br/>
      </w:r>
      <w:r>
        <w:rPr>
          <w:rFonts w:ascii="Times New Roman"/>
          <w:b w:val="false"/>
          <w:i w:val="false"/>
          <w:color w:val="000000"/>
          <w:sz w:val="28"/>
        </w:rPr>
        <w:t>
ескере отырып, есептілікті жинау, қорыту және</w:t>
      </w:r>
      <w:r>
        <w:br/>
      </w:r>
      <w:r>
        <w:rPr>
          <w:rFonts w:ascii="Times New Roman"/>
          <w:b w:val="false"/>
          <w:i w:val="false"/>
          <w:color w:val="000000"/>
          <w:sz w:val="28"/>
        </w:rPr>
        <w:t xml:space="preserve">
талдау қағидаларына             </w:t>
      </w:r>
      <w:r>
        <w:br/>
      </w:r>
      <w:r>
        <w:rPr>
          <w:rFonts w:ascii="Times New Roman"/>
          <w:b w:val="false"/>
          <w:i w:val="false"/>
          <w:color w:val="000000"/>
          <w:sz w:val="28"/>
        </w:rPr>
        <w:t xml:space="preserve">
27-қосымша                  </w:t>
      </w:r>
    </w:p>
    <w:bookmarkEnd w:id="80"/>
    <w:p>
      <w:pPr>
        <w:spacing w:after="0"/>
        <w:ind w:left="0"/>
        <w:jc w:val="both"/>
      </w:pPr>
      <w:r>
        <w:rPr>
          <w:rFonts w:ascii="Times New Roman"/>
          <w:b w:val="false"/>
          <w:i w:val="false"/>
          <w:color w:val="000000"/>
          <w:sz w:val="28"/>
        </w:rPr>
        <w:t>Нысан</w:t>
      </w:r>
    </w:p>
    <w:bookmarkStart w:name="z95" w:id="81"/>
    <w:p>
      <w:pPr>
        <w:spacing w:after="0"/>
        <w:ind w:left="0"/>
        <w:jc w:val="left"/>
      </w:pPr>
      <w:r>
        <w:rPr>
          <w:rFonts w:ascii="Times New Roman"/>
          <w:b/>
          <w:i w:val="false"/>
          <w:color w:val="000000"/>
        </w:rPr>
        <w:t xml:space="preserve">        
_______ жыл ішінде мемлекеттік сатып алу сомасы ең көп 100 тапсырыс берушінің рейтингі</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8"/>
        <w:gridCol w:w="1567"/>
        <w:gridCol w:w="676"/>
        <w:gridCol w:w="1568"/>
        <w:gridCol w:w="1426"/>
        <w:gridCol w:w="535"/>
        <w:gridCol w:w="535"/>
        <w:gridCol w:w="535"/>
        <w:gridCol w:w="504"/>
        <w:gridCol w:w="770"/>
        <w:gridCol w:w="817"/>
        <w:gridCol w:w="645"/>
        <w:gridCol w:w="566"/>
        <w:gridCol w:w="645"/>
        <w:gridCol w:w="472"/>
        <w:gridCol w:w="598"/>
        <w:gridCol w:w="613"/>
      </w:tblGrid>
      <w:tr>
        <w:trPr>
          <w:trHeight w:val="465" w:hRule="atLeast"/>
        </w:trPr>
        <w:tc>
          <w:tcPr>
            <w:tcW w:w="1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Ұтыс сомасы бойынша рейтингтегі орны</w:t>
            </w:r>
          </w:p>
        </w:tc>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берушінің атауы</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сатып алулардың саны</w:t>
            </w:r>
          </w:p>
        </w:tc>
        <w:tc>
          <w:tcPr>
            <w:tcW w:w="1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Жасасқан шарттар бойынша сома, теңге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тәсілдермен, (теңге):</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ұсыныстарын сұрату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нормаларын қолданбай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көзден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биржалары арқылы</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6" w:id="8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2015 жылғы 22 маусымдағы</w:t>
      </w:r>
      <w:r>
        <w:br/>
      </w:r>
      <w:r>
        <w:rPr>
          <w:rFonts w:ascii="Times New Roman"/>
          <w:b w:val="false"/>
          <w:i w:val="false"/>
          <w:color w:val="000000"/>
          <w:sz w:val="28"/>
        </w:rPr>
        <w:t xml:space="preserve">
№ 372 бұйрығына    </w:t>
      </w:r>
      <w:r>
        <w:br/>
      </w:r>
      <w:r>
        <w:rPr>
          <w:rFonts w:ascii="Times New Roman"/>
          <w:b w:val="false"/>
          <w:i w:val="false"/>
          <w:color w:val="000000"/>
          <w:sz w:val="28"/>
        </w:rPr>
        <w:t xml:space="preserve">
28-қосымша       </w:t>
      </w:r>
    </w:p>
    <w:bookmarkEnd w:id="82"/>
    <w:bookmarkStart w:name="z97" w:id="83"/>
    <w:p>
      <w:pPr>
        <w:spacing w:after="0"/>
        <w:ind w:left="0"/>
        <w:jc w:val="both"/>
      </w:pPr>
      <w:r>
        <w:rPr>
          <w:rFonts w:ascii="Times New Roman"/>
          <w:b w:val="false"/>
          <w:i w:val="false"/>
          <w:color w:val="000000"/>
          <w:sz w:val="28"/>
        </w:rPr>
        <w:t xml:space="preserve">
Қазақстан Республикасының индустриалдық-   </w:t>
      </w:r>
      <w:r>
        <w:br/>
      </w:r>
      <w:r>
        <w:rPr>
          <w:rFonts w:ascii="Times New Roman"/>
          <w:b w:val="false"/>
          <w:i w:val="false"/>
          <w:color w:val="000000"/>
          <w:sz w:val="28"/>
        </w:rPr>
        <w:t>
инновациялық қызметін мемлекеттік қолдау туралы</w:t>
      </w:r>
      <w:r>
        <w:br/>
      </w:r>
      <w:r>
        <w:rPr>
          <w:rFonts w:ascii="Times New Roman"/>
          <w:b w:val="false"/>
          <w:i w:val="false"/>
          <w:color w:val="000000"/>
          <w:sz w:val="28"/>
        </w:rPr>
        <w:t xml:space="preserve">
заңнамасында көзделген, мемлекеттік сатып алу </w:t>
      </w:r>
      <w:r>
        <w:br/>
      </w:r>
      <w:r>
        <w:rPr>
          <w:rFonts w:ascii="Times New Roman"/>
          <w:b w:val="false"/>
          <w:i w:val="false"/>
          <w:color w:val="000000"/>
          <w:sz w:val="28"/>
        </w:rPr>
        <w:t xml:space="preserve">
веб-порталымен интеграцияланған тауарлар,   </w:t>
      </w:r>
      <w:r>
        <w:br/>
      </w:r>
      <w:r>
        <w:rPr>
          <w:rFonts w:ascii="Times New Roman"/>
          <w:b w:val="false"/>
          <w:i w:val="false"/>
          <w:color w:val="000000"/>
          <w:sz w:val="28"/>
        </w:rPr>
        <w:t xml:space="preserve">
жұмыстар, көрсетілетін қызметтер мен оларды  </w:t>
      </w:r>
      <w:r>
        <w:br/>
      </w:r>
      <w:r>
        <w:rPr>
          <w:rFonts w:ascii="Times New Roman"/>
          <w:b w:val="false"/>
          <w:i w:val="false"/>
          <w:color w:val="000000"/>
          <w:sz w:val="28"/>
        </w:rPr>
        <w:t>
жеткізушілердің дерекқорына енгізілген отандық</w:t>
      </w:r>
      <w:r>
        <w:br/>
      </w:r>
      <w:r>
        <w:rPr>
          <w:rFonts w:ascii="Times New Roman"/>
          <w:b w:val="false"/>
          <w:i w:val="false"/>
          <w:color w:val="000000"/>
          <w:sz w:val="28"/>
        </w:rPr>
        <w:t>
тауар өндірушілерден сатып алу туралы ақпаратты</w:t>
      </w:r>
      <w:r>
        <w:br/>
      </w:r>
      <w:r>
        <w:rPr>
          <w:rFonts w:ascii="Times New Roman"/>
          <w:b w:val="false"/>
          <w:i w:val="false"/>
          <w:color w:val="000000"/>
          <w:sz w:val="28"/>
        </w:rPr>
        <w:t>
ескере отырып, есептілікті жинау, қорыту және</w:t>
      </w:r>
      <w:r>
        <w:br/>
      </w:r>
      <w:r>
        <w:rPr>
          <w:rFonts w:ascii="Times New Roman"/>
          <w:b w:val="false"/>
          <w:i w:val="false"/>
          <w:color w:val="000000"/>
          <w:sz w:val="28"/>
        </w:rPr>
        <w:t xml:space="preserve">
талдау қағидаларына            </w:t>
      </w:r>
      <w:r>
        <w:br/>
      </w:r>
      <w:r>
        <w:rPr>
          <w:rFonts w:ascii="Times New Roman"/>
          <w:b w:val="false"/>
          <w:i w:val="false"/>
          <w:color w:val="000000"/>
          <w:sz w:val="28"/>
        </w:rPr>
        <w:t xml:space="preserve">
28-қосымша                 </w:t>
      </w:r>
    </w:p>
    <w:bookmarkEnd w:id="83"/>
    <w:p>
      <w:pPr>
        <w:spacing w:after="0"/>
        <w:ind w:left="0"/>
        <w:jc w:val="both"/>
      </w:pPr>
      <w:r>
        <w:rPr>
          <w:rFonts w:ascii="Times New Roman"/>
          <w:b w:val="false"/>
          <w:i w:val="false"/>
          <w:color w:val="000000"/>
          <w:sz w:val="28"/>
        </w:rPr>
        <w:t>Нысан</w:t>
      </w:r>
    </w:p>
    <w:bookmarkStart w:name="z98" w:id="84"/>
    <w:p>
      <w:pPr>
        <w:spacing w:after="0"/>
        <w:ind w:left="0"/>
        <w:jc w:val="left"/>
      </w:pPr>
      <w:r>
        <w:rPr>
          <w:rFonts w:ascii="Times New Roman"/>
          <w:b/>
          <w:i w:val="false"/>
          <w:color w:val="000000"/>
        </w:rPr>
        <w:t xml:space="preserve"> 
______ жыл ішінде жиі сатып алынатын тауарлар, жұмыстар,</w:t>
      </w:r>
      <w:r>
        <w:br/>
      </w:r>
      <w:r>
        <w:rPr>
          <w:rFonts w:ascii="Times New Roman"/>
          <w:b/>
          <w:i w:val="false"/>
          <w:color w:val="000000"/>
        </w:rPr>
        <w:t>
көрсетілетін қызметтер туралы мәліметтер</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
        <w:gridCol w:w="2431"/>
        <w:gridCol w:w="2907"/>
        <w:gridCol w:w="2774"/>
        <w:gridCol w:w="1494"/>
        <w:gridCol w:w="1524"/>
        <w:gridCol w:w="1630"/>
      </w:tblGrid>
      <w:tr>
        <w:trPr>
          <w:trHeight w:val="765"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тәсілі</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жұмыстың, көрсетілетін қызметтің сыныптауыш коды</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жұмыстың, көрсетілетін қызметтің сыныптауыш атауы</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жұмыстың, көрсетілетін қызметтің сыныптауыш бойынша қысқаша мінездемесі</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жоспарланған сома, теңге</w:t>
            </w:r>
          </w:p>
        </w:tc>
      </w:tr>
      <w:tr>
        <w:trPr>
          <w:trHeight w:val="375"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9" w:id="8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2015 жылғы 22 маусымдағы</w:t>
      </w:r>
      <w:r>
        <w:br/>
      </w:r>
      <w:r>
        <w:rPr>
          <w:rFonts w:ascii="Times New Roman"/>
          <w:b w:val="false"/>
          <w:i w:val="false"/>
          <w:color w:val="000000"/>
          <w:sz w:val="28"/>
        </w:rPr>
        <w:t xml:space="preserve">
№ 372 бұйрығына    </w:t>
      </w:r>
      <w:r>
        <w:br/>
      </w:r>
      <w:r>
        <w:rPr>
          <w:rFonts w:ascii="Times New Roman"/>
          <w:b w:val="false"/>
          <w:i w:val="false"/>
          <w:color w:val="000000"/>
          <w:sz w:val="28"/>
        </w:rPr>
        <w:t xml:space="preserve">
29-қосымша       </w:t>
      </w:r>
    </w:p>
    <w:bookmarkEnd w:id="85"/>
    <w:bookmarkStart w:name="z100" w:id="86"/>
    <w:p>
      <w:pPr>
        <w:spacing w:after="0"/>
        <w:ind w:left="0"/>
        <w:jc w:val="both"/>
      </w:pPr>
      <w:r>
        <w:rPr>
          <w:rFonts w:ascii="Times New Roman"/>
          <w:b w:val="false"/>
          <w:i w:val="false"/>
          <w:color w:val="000000"/>
          <w:sz w:val="28"/>
        </w:rPr>
        <w:t xml:space="preserve">
Қазақстан Республикасының индустриалдық-   </w:t>
      </w:r>
      <w:r>
        <w:br/>
      </w:r>
      <w:r>
        <w:rPr>
          <w:rFonts w:ascii="Times New Roman"/>
          <w:b w:val="false"/>
          <w:i w:val="false"/>
          <w:color w:val="000000"/>
          <w:sz w:val="28"/>
        </w:rPr>
        <w:t>
инновациялық қызметін мемлекеттік қолдау туралы</w:t>
      </w:r>
      <w:r>
        <w:br/>
      </w:r>
      <w:r>
        <w:rPr>
          <w:rFonts w:ascii="Times New Roman"/>
          <w:b w:val="false"/>
          <w:i w:val="false"/>
          <w:color w:val="000000"/>
          <w:sz w:val="28"/>
        </w:rPr>
        <w:t>
заңнамасында көзделген, мемлекеттік сатып алу</w:t>
      </w:r>
      <w:r>
        <w:br/>
      </w:r>
      <w:r>
        <w:rPr>
          <w:rFonts w:ascii="Times New Roman"/>
          <w:b w:val="false"/>
          <w:i w:val="false"/>
          <w:color w:val="000000"/>
          <w:sz w:val="28"/>
        </w:rPr>
        <w:t>
веб-порталымен интеграцияланған тауарлар,</w:t>
      </w:r>
      <w:r>
        <w:br/>
      </w:r>
      <w:r>
        <w:rPr>
          <w:rFonts w:ascii="Times New Roman"/>
          <w:b w:val="false"/>
          <w:i w:val="false"/>
          <w:color w:val="000000"/>
          <w:sz w:val="28"/>
        </w:rPr>
        <w:t>
жұмыстар, көрсетілетін қызметтер мен оларды</w:t>
      </w:r>
      <w:r>
        <w:br/>
      </w:r>
      <w:r>
        <w:rPr>
          <w:rFonts w:ascii="Times New Roman"/>
          <w:b w:val="false"/>
          <w:i w:val="false"/>
          <w:color w:val="000000"/>
          <w:sz w:val="28"/>
        </w:rPr>
        <w:t>
жеткізушілердің дерекқорына енгізілген отандық</w:t>
      </w:r>
      <w:r>
        <w:br/>
      </w:r>
      <w:r>
        <w:rPr>
          <w:rFonts w:ascii="Times New Roman"/>
          <w:b w:val="false"/>
          <w:i w:val="false"/>
          <w:color w:val="000000"/>
          <w:sz w:val="28"/>
        </w:rPr>
        <w:t>
тауар өндірушілерден сатып алу туралы ақпаратты</w:t>
      </w:r>
      <w:r>
        <w:br/>
      </w:r>
      <w:r>
        <w:rPr>
          <w:rFonts w:ascii="Times New Roman"/>
          <w:b w:val="false"/>
          <w:i w:val="false"/>
          <w:color w:val="000000"/>
          <w:sz w:val="28"/>
        </w:rPr>
        <w:t>
ескере отырып, есептілікті жинау, қорыту және</w:t>
      </w:r>
      <w:r>
        <w:br/>
      </w:r>
      <w:r>
        <w:rPr>
          <w:rFonts w:ascii="Times New Roman"/>
          <w:b w:val="false"/>
          <w:i w:val="false"/>
          <w:color w:val="000000"/>
          <w:sz w:val="28"/>
        </w:rPr>
        <w:t xml:space="preserve">
талдау қағидаларына           </w:t>
      </w:r>
      <w:r>
        <w:br/>
      </w:r>
      <w:r>
        <w:rPr>
          <w:rFonts w:ascii="Times New Roman"/>
          <w:b w:val="false"/>
          <w:i w:val="false"/>
          <w:color w:val="000000"/>
          <w:sz w:val="28"/>
        </w:rPr>
        <w:t xml:space="preserve">
29-қосымша                 </w:t>
      </w:r>
    </w:p>
    <w:bookmarkEnd w:id="86"/>
    <w:p>
      <w:pPr>
        <w:spacing w:after="0"/>
        <w:ind w:left="0"/>
        <w:jc w:val="both"/>
      </w:pPr>
      <w:r>
        <w:rPr>
          <w:rFonts w:ascii="Times New Roman"/>
          <w:b w:val="false"/>
          <w:i w:val="false"/>
          <w:color w:val="000000"/>
          <w:sz w:val="28"/>
        </w:rPr>
        <w:t>Нысан</w:t>
      </w:r>
    </w:p>
    <w:bookmarkStart w:name="z101" w:id="87"/>
    <w:p>
      <w:pPr>
        <w:spacing w:after="0"/>
        <w:ind w:left="0"/>
        <w:jc w:val="left"/>
      </w:pPr>
      <w:r>
        <w:rPr>
          <w:rFonts w:ascii="Times New Roman"/>
          <w:b/>
          <w:i w:val="false"/>
          <w:color w:val="000000"/>
        </w:rPr>
        <w:t xml:space="preserve"> 
Жоспарлаған және өткізілген тауарлар, жұмыстар, көрсетілетін</w:t>
      </w:r>
      <w:r>
        <w:br/>
      </w:r>
      <w:r>
        <w:rPr>
          <w:rFonts w:ascii="Times New Roman"/>
          <w:b/>
          <w:i w:val="false"/>
          <w:color w:val="000000"/>
        </w:rPr>
        <w:t>
қызметтерді мемлекеттік сатып алу туралы мәліметтер</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
        <w:gridCol w:w="1243"/>
        <w:gridCol w:w="860"/>
        <w:gridCol w:w="693"/>
        <w:gridCol w:w="692"/>
        <w:gridCol w:w="800"/>
        <w:gridCol w:w="662"/>
        <w:gridCol w:w="830"/>
        <w:gridCol w:w="860"/>
        <w:gridCol w:w="830"/>
        <w:gridCol w:w="861"/>
        <w:gridCol w:w="831"/>
        <w:gridCol w:w="861"/>
        <w:gridCol w:w="831"/>
        <w:gridCol w:w="861"/>
        <w:gridCol w:w="1136"/>
      </w:tblGrid>
      <w:tr>
        <w:trPr>
          <w:trHeight w:val="240" w:hRule="atLeast"/>
        </w:trPr>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әкімшінің коды</w:t>
            </w:r>
          </w:p>
        </w:tc>
        <w:tc>
          <w:tcPr>
            <w:tcW w:w="1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алудың жылдық жоспары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алудың есептік кезеңге жоспары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Жарияланған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өткізу барысында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қорытындыларын шығару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жасасу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орындау</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w:t>
            </w:r>
          </w:p>
        </w:tc>
      </w:tr>
      <w:tr>
        <w:trPr>
          <w:trHeight w:val="255"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ББӘ</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бағдарлама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ББӘ</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бағдарлама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