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2501" w14:textId="ce82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353 бұйрығы. Қазақстан Республикасының Әділет министрлігінде 2015 жылы 21 шілдеде № 11704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Заңының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10.07.2024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алпыс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xml:space="preserve">
      1) осы бұйрықтың заңнамада белгіленген тәртіппен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орналастырыуын;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2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22" w:id="4"/>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Қазақстан Республикасының халықаралық қатынастағы автомобильмен тасымалдауларында рұқсат беру жүйесін қолдану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Көлік министрінің 10.07.2024 </w:t>
      </w:r>
      <w:r>
        <w:rPr>
          <w:rFonts w:ascii="Times New Roman"/>
          <w:b w:val="false"/>
          <w:i w:val="false"/>
          <w:color w:val="ff0000"/>
          <w:sz w:val="28"/>
        </w:rPr>
        <w:t>№ 239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93" w:id="6"/>
    <w:p>
      <w:pPr>
        <w:spacing w:after="0"/>
        <w:ind w:left="0"/>
        <w:jc w:val="left"/>
      </w:pPr>
      <w:r>
        <w:rPr>
          <w:rFonts w:ascii="Times New Roman"/>
          <w:b/>
          <w:i w:val="false"/>
          <w:color w:val="000000"/>
        </w:rPr>
        <w:t xml:space="preserve"> 1-тарау. Жалпы ережелер</w:t>
      </w:r>
    </w:p>
    <w:bookmarkEnd w:id="6"/>
    <w:bookmarkStart w:name="z38" w:id="7"/>
    <w:p>
      <w:pPr>
        <w:spacing w:after="0"/>
        <w:ind w:left="0"/>
        <w:jc w:val="both"/>
      </w:pPr>
      <w:r>
        <w:rPr>
          <w:rFonts w:ascii="Times New Roman"/>
          <w:b w:val="false"/>
          <w:i w:val="false"/>
          <w:color w:val="000000"/>
          <w:sz w:val="28"/>
        </w:rPr>
        <w:t xml:space="preserve">
      1. Осы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(бұдан әрі - Заң)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халықаралық қатынастағы автомобильмен тасымалдауларында рұқсат беру жүйесін қолдану тәртібін айқындайды. </w:t>
      </w:r>
    </w:p>
    <w:bookmarkEnd w:id="7"/>
    <w:bookmarkStart w:name="z39" w:id="8"/>
    <w:p>
      <w:pPr>
        <w:spacing w:after="0"/>
        <w:ind w:left="0"/>
        <w:jc w:val="both"/>
      </w:pPr>
      <w:r>
        <w:rPr>
          <w:rFonts w:ascii="Times New Roman"/>
          <w:b w:val="false"/>
          <w:i w:val="false"/>
          <w:color w:val="000000"/>
          <w:sz w:val="28"/>
        </w:rPr>
        <w:t>
      2. Қағидалар меншік құқығында немесе өзге де заңды негiздерде мынадай автокөлiк құралдарына иелік ететін отандық және шетел тасымалдаушыларына қолданылады:</w:t>
      </w:r>
    </w:p>
    <w:bookmarkEnd w:id="8"/>
    <w:bookmarkStart w:name="z40" w:id="9"/>
    <w:p>
      <w:pPr>
        <w:spacing w:after="0"/>
        <w:ind w:left="0"/>
        <w:jc w:val="both"/>
      </w:pPr>
      <w:r>
        <w:rPr>
          <w:rFonts w:ascii="Times New Roman"/>
          <w:b w:val="false"/>
          <w:i w:val="false"/>
          <w:color w:val="000000"/>
          <w:sz w:val="28"/>
        </w:rPr>
        <w:t>
      1) автобустар, шағын автобустар;</w:t>
      </w:r>
    </w:p>
    <w:bookmarkEnd w:id="9"/>
    <w:bookmarkStart w:name="z41" w:id="10"/>
    <w:p>
      <w:pPr>
        <w:spacing w:after="0"/>
        <w:ind w:left="0"/>
        <w:jc w:val="both"/>
      </w:pPr>
      <w:r>
        <w:rPr>
          <w:rFonts w:ascii="Times New Roman"/>
          <w:b w:val="false"/>
          <w:i w:val="false"/>
          <w:color w:val="000000"/>
          <w:sz w:val="28"/>
        </w:rPr>
        <w:t>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w:t>
      </w:r>
    </w:p>
    <w:bookmarkEnd w:id="10"/>
    <w:bookmarkStart w:name="z42" w:id="11"/>
    <w:p>
      <w:pPr>
        <w:spacing w:after="0"/>
        <w:ind w:left="0"/>
        <w:jc w:val="both"/>
      </w:pPr>
      <w:r>
        <w:rPr>
          <w:rFonts w:ascii="Times New Roman"/>
          <w:b w:val="false"/>
          <w:i w:val="false"/>
          <w:color w:val="000000"/>
          <w:sz w:val="28"/>
        </w:rPr>
        <w:t>
      3) мамандандырылған автомобильдер (белгiлi бiр жүк түрiн тасымалдауға арналған);</w:t>
      </w:r>
    </w:p>
    <w:bookmarkEnd w:id="11"/>
    <w:bookmarkStart w:name="z43" w:id="12"/>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мынадай ұғымдар пайдаланылады:</w:t>
      </w:r>
    </w:p>
    <w:bookmarkStart w:name="z45" w:id="13"/>
    <w:p>
      <w:pPr>
        <w:spacing w:after="0"/>
        <w:ind w:left="0"/>
        <w:jc w:val="both"/>
      </w:pPr>
      <w:r>
        <w:rPr>
          <w:rFonts w:ascii="Times New Roman"/>
          <w:b w:val="false"/>
          <w:i w:val="false"/>
          <w:color w:val="000000"/>
          <w:sz w:val="28"/>
        </w:rPr>
        <w:t>
      1) автокөлiк құралдарына рұқсат беру карточкасы - автокөлiк құралын жүктердiң халықаралық автомобиль тасымалдарында пайдалануға рұқсат беретiн құжат;</w:t>
      </w:r>
    </w:p>
    <w:bookmarkEnd w:id="13"/>
    <w:bookmarkStart w:name="z46" w:id="14"/>
    <w:p>
      <w:pPr>
        <w:spacing w:after="0"/>
        <w:ind w:left="0"/>
        <w:jc w:val="both"/>
      </w:pPr>
      <w:r>
        <w:rPr>
          <w:rFonts w:ascii="Times New Roman"/>
          <w:b w:val="false"/>
          <w:i w:val="false"/>
          <w:color w:val="000000"/>
          <w:sz w:val="28"/>
        </w:rPr>
        <w:t>
      2) жолсапар - автокөлiк құралдарының жөнелту пунктiнен межелi пунктiне жүруi және жөнелту пунктiне керi оралуы;</w:t>
      </w:r>
    </w:p>
    <w:bookmarkEnd w:id="14"/>
    <w:bookmarkStart w:name="z47" w:id="15"/>
    <w:p>
      <w:pPr>
        <w:spacing w:after="0"/>
        <w:ind w:left="0"/>
        <w:jc w:val="both"/>
      </w:pPr>
      <w:r>
        <w:rPr>
          <w:rFonts w:ascii="Times New Roman"/>
          <w:b w:val="false"/>
          <w:i w:val="false"/>
          <w:color w:val="000000"/>
          <w:sz w:val="28"/>
        </w:rPr>
        <w:t>
      3) жүктердiң халықаралық автомобильмен тасымалдарын жүзеге асыруға рұқсат беру куәлiгi - Қазақстан Республикасының автомобиль тасымалдаушыларына жүктердiң халықаралық автомобильмен тасымалдарын жүзеге асыруға құқық беретiн құжат;</w:t>
      </w:r>
    </w:p>
    <w:bookmarkEnd w:id="15"/>
    <w:bookmarkStart w:name="z48" w:id="16"/>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49" w:id="17"/>
    <w:p>
      <w:pPr>
        <w:spacing w:after="0"/>
        <w:ind w:left="0"/>
        <w:jc w:val="both"/>
      </w:pPr>
      <w:r>
        <w:rPr>
          <w:rFonts w:ascii="Times New Roman"/>
          <w:b w:val="false"/>
          <w:i w:val="false"/>
          <w:color w:val="000000"/>
          <w:sz w:val="28"/>
        </w:rPr>
        <w:t>
      5) көрсетілетін қызметті беруші-Қазақстан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7"/>
    <w:bookmarkStart w:name="z50" w:id="18"/>
    <w:p>
      <w:pPr>
        <w:spacing w:after="0"/>
        <w:ind w:left="0"/>
        <w:jc w:val="both"/>
      </w:pPr>
      <w:r>
        <w:rPr>
          <w:rFonts w:ascii="Times New Roman"/>
          <w:b w:val="false"/>
          <w:i w:val="false"/>
          <w:color w:val="000000"/>
          <w:sz w:val="28"/>
        </w:rPr>
        <w:t>
      6) отандық рұқсат - Қазақстан Республикасы ратификациялаған халықаралық шарттарға сәйкес шет мемлекеттің тасымалдаушылар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bookmarkEnd w:id="18"/>
    <w:bookmarkStart w:name="z51" w:id="19"/>
    <w:p>
      <w:pPr>
        <w:spacing w:after="0"/>
        <w:ind w:left="0"/>
        <w:jc w:val="both"/>
      </w:pPr>
      <w:r>
        <w:rPr>
          <w:rFonts w:ascii="Times New Roman"/>
          <w:b w:val="false"/>
          <w:i w:val="false"/>
          <w:color w:val="000000"/>
          <w:sz w:val="28"/>
        </w:rPr>
        <w:t>
      7) отандық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шарттарға сәйкес шет мемлекеттің аумағындағы халықаралық автомобильді тасымалдауды жүзеге асыратын жеке және заңды тұлғалар;</w:t>
      </w:r>
    </w:p>
    <w:bookmarkEnd w:id="19"/>
    <w:bookmarkStart w:name="z52" w:id="20"/>
    <w:p>
      <w:pPr>
        <w:spacing w:after="0"/>
        <w:ind w:left="0"/>
        <w:jc w:val="both"/>
      </w:pPr>
      <w:r>
        <w:rPr>
          <w:rFonts w:ascii="Times New Roman"/>
          <w:b w:val="false"/>
          <w:i w:val="false"/>
          <w:color w:val="000000"/>
          <w:sz w:val="28"/>
        </w:rPr>
        <w:t>
      8) рейс - автокөлiк құралдарының жөнелту пунктiнен межелi пунктiне дейiн жүрiп өтуi;</w:t>
      </w:r>
    </w:p>
    <w:bookmarkEnd w:id="20"/>
    <w:bookmarkStart w:name="z53" w:id="21"/>
    <w:p>
      <w:pPr>
        <w:spacing w:after="0"/>
        <w:ind w:left="0"/>
        <w:jc w:val="both"/>
      </w:pPr>
      <w:r>
        <w:rPr>
          <w:rFonts w:ascii="Times New Roman"/>
          <w:b w:val="false"/>
          <w:i w:val="false"/>
          <w:color w:val="000000"/>
          <w:sz w:val="28"/>
        </w:rPr>
        <w:t>
      9) рұқсат беру құжаты - Қазақстан Республикасының аумағы арқылы жүру құқығын растайтын құжат (отандық немесе шетелдiк рұқсат, арнайы рұқсат);</w:t>
      </w:r>
    </w:p>
    <w:bookmarkEnd w:id="21"/>
    <w:bookmarkStart w:name="z54" w:id="22"/>
    <w:p>
      <w:pPr>
        <w:spacing w:after="0"/>
        <w:ind w:left="0"/>
        <w:jc w:val="both"/>
      </w:pPr>
      <w:r>
        <w:rPr>
          <w:rFonts w:ascii="Times New Roman"/>
          <w:b w:val="false"/>
          <w:i w:val="false"/>
          <w:color w:val="000000"/>
          <w:sz w:val="28"/>
        </w:rPr>
        <w:t>
      10) рұқсат бланкiлерiмен алмасу квотасы (бұдан әрi - алмасу квотасы) - шет мемлекеттермен алмасу үшiн келiсiлген шетелдiк рұқсаттардың саны;</w:t>
      </w:r>
    </w:p>
    <w:bookmarkEnd w:id="22"/>
    <w:bookmarkStart w:name="z55" w:id="23"/>
    <w:p>
      <w:pPr>
        <w:spacing w:after="0"/>
        <w:ind w:left="0"/>
        <w:jc w:val="both"/>
      </w:pPr>
      <w:r>
        <w:rPr>
          <w:rFonts w:ascii="Times New Roman"/>
          <w:b w:val="false"/>
          <w:i w:val="false"/>
          <w:color w:val="000000"/>
          <w:sz w:val="28"/>
        </w:rPr>
        <w:t>
      11) транзиттiк жүрiп өту (транзит) - жөнелту және межелi пункттерi осы мемлекеттiң аумағынан тыс орналасқан мемлекеттiң аумағы арқылы жүкпен немесе жүксiз автокөлiк құралдарының жүрiп өтуi;</w:t>
      </w:r>
    </w:p>
    <w:bookmarkEnd w:id="23"/>
    <w:bookmarkStart w:name="z56" w:id="24"/>
    <w:p>
      <w:pPr>
        <w:spacing w:after="0"/>
        <w:ind w:left="0"/>
        <w:jc w:val="both"/>
      </w:pPr>
      <w:r>
        <w:rPr>
          <w:rFonts w:ascii="Times New Roman"/>
          <w:b w:val="false"/>
          <w:i w:val="false"/>
          <w:color w:val="000000"/>
          <w:sz w:val="28"/>
        </w:rPr>
        <w:t>
      12) уәкілетті орган - Қазақстан Республикасы Көлік министрлігінің Автомобиль көлігі және көліктік бақылау комитеті;</w:t>
      </w:r>
    </w:p>
    <w:bookmarkEnd w:id="24"/>
    <w:bookmarkStart w:name="z57" w:id="25"/>
    <w:p>
      <w:pPr>
        <w:spacing w:after="0"/>
        <w:ind w:left="0"/>
        <w:jc w:val="both"/>
      </w:pPr>
      <w:r>
        <w:rPr>
          <w:rFonts w:ascii="Times New Roman"/>
          <w:b w:val="false"/>
          <w:i w:val="false"/>
          <w:color w:val="000000"/>
          <w:sz w:val="28"/>
        </w:rPr>
        <w:t>
      13) уәкілетті органның ақпараттық жүйесі (бұдан әрі - АЖ) -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және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 нәтижелерін автоматты өңдеуді және қалыптастыруды қамтамасыз ететін ақпараттық жүйе;</w:t>
      </w:r>
    </w:p>
    <w:bookmarkEnd w:id="25"/>
    <w:bookmarkStart w:name="z58" w:id="26"/>
    <w:p>
      <w:pPr>
        <w:spacing w:after="0"/>
        <w:ind w:left="0"/>
        <w:jc w:val="both"/>
      </w:pPr>
      <w:r>
        <w:rPr>
          <w:rFonts w:ascii="Times New Roman"/>
          <w:b w:val="false"/>
          <w:i w:val="false"/>
          <w:color w:val="000000"/>
          <w:sz w:val="28"/>
        </w:rPr>
        <w:t>
      14) үшінші елдердің аумағынан Қазақстан Республикасының аумағына немесе Қазақстан Республикасының аумағынан үшінші елдердің аумағына тасымалдаулар – автокөлiк құралының тiркелу мемлекетi болып табылмайтын екi мемлекет арасында жолаушыларды, багажды немесе жүктердi тасымалдау;</w:t>
      </w:r>
    </w:p>
    <w:bookmarkEnd w:id="26"/>
    <w:bookmarkStart w:name="z59" w:id="27"/>
    <w:p>
      <w:pPr>
        <w:spacing w:after="0"/>
        <w:ind w:left="0"/>
        <w:jc w:val="both"/>
      </w:pPr>
      <w:r>
        <w:rPr>
          <w:rFonts w:ascii="Times New Roman"/>
          <w:b w:val="false"/>
          <w:i w:val="false"/>
          <w:color w:val="000000"/>
          <w:sz w:val="28"/>
        </w:rPr>
        <w:t>
      14) шетелдiк рұқсат –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bookmarkEnd w:id="27"/>
    <w:bookmarkStart w:name="z60" w:id="28"/>
    <w:p>
      <w:pPr>
        <w:spacing w:after="0"/>
        <w:ind w:left="0"/>
        <w:jc w:val="both"/>
      </w:pPr>
      <w:r>
        <w:rPr>
          <w:rFonts w:ascii="Times New Roman"/>
          <w:b w:val="false"/>
          <w:i w:val="false"/>
          <w:color w:val="000000"/>
          <w:sz w:val="28"/>
        </w:rPr>
        <w:t>
      15) шетелдік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келісімшарттарға сәйкес шет мемлекеттің аумағындағы халықаралық автомобильді тасымалдауды жүзеге асыратын шетелдік жеке және заңды тұлғалар.</w:t>
      </w:r>
    </w:p>
    <w:bookmarkEnd w:id="28"/>
    <w:bookmarkStart w:name="z61" w:id="29"/>
    <w:p>
      <w:pPr>
        <w:spacing w:after="0"/>
        <w:ind w:left="0"/>
        <w:jc w:val="both"/>
      </w:pPr>
      <w:r>
        <w:rPr>
          <w:rFonts w:ascii="Times New Roman"/>
          <w:b w:val="false"/>
          <w:i w:val="false"/>
          <w:color w:val="000000"/>
          <w:sz w:val="28"/>
        </w:rPr>
        <w:t>
      17)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9"/>
    <w:bookmarkStart w:name="z62" w:id="30"/>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30"/>
    <w:bookmarkStart w:name="z63" w:id="31"/>
    <w:p>
      <w:pPr>
        <w:spacing w:after="0"/>
        <w:ind w:left="0"/>
        <w:jc w:val="both"/>
      </w:pPr>
      <w:r>
        <w:rPr>
          <w:rFonts w:ascii="Times New Roman"/>
          <w:b w:val="false"/>
          <w:i w:val="false"/>
          <w:color w:val="000000"/>
          <w:sz w:val="28"/>
        </w:rPr>
        <w:t xml:space="preserve">
      4. Қазақстан Республикасының аумағы арқылы автокөлiк құралдарының жүрiп өтуiне рұқсат беру жүйесi </w:t>
      </w:r>
      <w:r>
        <w:rPr>
          <w:rFonts w:ascii="Times New Roman"/>
          <w:b w:val="false"/>
          <w:i w:val="false"/>
          <w:color w:val="000000"/>
          <w:sz w:val="28"/>
        </w:rPr>
        <w:t>Заңда</w:t>
      </w:r>
      <w:r>
        <w:rPr>
          <w:rFonts w:ascii="Times New Roman"/>
          <w:b w:val="false"/>
          <w:i w:val="false"/>
          <w:color w:val="000000"/>
          <w:sz w:val="28"/>
        </w:rPr>
        <w:t>, Қазақстан Республикасы ратификациялаған Қазақстан Республикасы мен шет мемлекеттер арасындағы халықаралық автомобиль қатынасы туралы халықаралық шарттарда (бұдан әрi - Келiсiм) және осы Қағидаларда айқындалады.</w:t>
      </w:r>
    </w:p>
    <w:bookmarkEnd w:id="31"/>
    <w:bookmarkStart w:name="z64" w:id="32"/>
    <w:p>
      <w:pPr>
        <w:spacing w:after="0"/>
        <w:ind w:left="0"/>
        <w:jc w:val="both"/>
      </w:pPr>
      <w:r>
        <w:rPr>
          <w:rFonts w:ascii="Times New Roman"/>
          <w:b w:val="false"/>
          <w:i w:val="false"/>
          <w:color w:val="000000"/>
          <w:sz w:val="28"/>
        </w:rPr>
        <w:t>
      5. Жолаушыларды, багажды және жүктердi тасымалдауды жүзеге асыратын отандық автокөлiк құралдарының шет мемлекеттiң аумағына (аумағынан) кiруi (шығуы), шет мемлекеттiң аумағы арқылы транзитi мынадай түрлердегi шетелдiк рұқсаттардың негiзiнде жүзеге асырылады:</w:t>
      </w:r>
    </w:p>
    <w:bookmarkEnd w:id="32"/>
    <w:bookmarkStart w:name="z65" w:id="33"/>
    <w:p>
      <w:pPr>
        <w:spacing w:after="0"/>
        <w:ind w:left="0"/>
        <w:jc w:val="both"/>
      </w:pPr>
      <w:r>
        <w:rPr>
          <w:rFonts w:ascii="Times New Roman"/>
          <w:b w:val="false"/>
          <w:i w:val="false"/>
          <w:color w:val="000000"/>
          <w:sz w:val="28"/>
        </w:rPr>
        <w:t>
      1) жүктерді тасымалдауға арналған шетелдiк рұқсаттар;</w:t>
      </w:r>
    </w:p>
    <w:bookmarkEnd w:id="33"/>
    <w:bookmarkStart w:name="z66" w:id="34"/>
    <w:p>
      <w:pPr>
        <w:spacing w:after="0"/>
        <w:ind w:left="0"/>
        <w:jc w:val="both"/>
      </w:pPr>
      <w:r>
        <w:rPr>
          <w:rFonts w:ascii="Times New Roman"/>
          <w:b w:val="false"/>
          <w:i w:val="false"/>
          <w:color w:val="000000"/>
          <w:sz w:val="28"/>
        </w:rPr>
        <w:t>
      2) жолаушылар мен багажды тұрақты емес тасымалдауға арналған шетелдiк рұқсаттар;</w:t>
      </w:r>
    </w:p>
    <w:bookmarkEnd w:id="34"/>
    <w:bookmarkStart w:name="z67" w:id="35"/>
    <w:p>
      <w:pPr>
        <w:spacing w:after="0"/>
        <w:ind w:left="0"/>
        <w:jc w:val="both"/>
      </w:pPr>
      <w:r>
        <w:rPr>
          <w:rFonts w:ascii="Times New Roman"/>
          <w:b w:val="false"/>
          <w:i w:val="false"/>
          <w:color w:val="000000"/>
          <w:sz w:val="28"/>
        </w:rPr>
        <w:t>
      3) күнтiзбелiк бiр жылға қолдану мерзiмiмен жолаушылар мен багажды тұрақты тасымалдауға арналған шетелдiк рұқсаттар.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1992 жылғы 26 қыркүйекте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Қытай Халық Республикасының аумағына автомобиль тасымалдарын жүзеге асыру кезiнде мыналар:</w:t>
      </w:r>
    </w:p>
    <w:bookmarkStart w:name="z69" w:id="36"/>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36"/>
    <w:bookmarkStart w:name="z70" w:id="37"/>
    <w:p>
      <w:pPr>
        <w:spacing w:after="0"/>
        <w:ind w:left="0"/>
        <w:jc w:val="both"/>
      </w:pPr>
      <w:r>
        <w:rPr>
          <w:rFonts w:ascii="Times New Roman"/>
          <w:b w:val="false"/>
          <w:i w:val="false"/>
          <w:color w:val="000000"/>
          <w:sz w:val="28"/>
        </w:rPr>
        <w:t>
      2) баратын және керi қайтатын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37"/>
    <w:bookmarkStart w:name="z71" w:id="38"/>
    <w:p>
      <w:pPr>
        <w:spacing w:after="0"/>
        <w:ind w:left="0"/>
        <w:jc w:val="both"/>
      </w:pPr>
      <w:r>
        <w:rPr>
          <w:rFonts w:ascii="Times New Roman"/>
          <w:b w:val="false"/>
          <w:i w:val="false"/>
          <w:color w:val="000000"/>
          <w:sz w:val="28"/>
        </w:rPr>
        <w:t>
      3) баратын және керi қайтатын керi бiр рейстi орындауға құқығы бар өткізу пункттері ауданында шекара маңындағы терминалдар арасында жүктерді автомобиль көлiгiмен тасымалдау кезiнде "С" түрiнiң рұқсаты;</w:t>
      </w:r>
    </w:p>
    <w:bookmarkEnd w:id="38"/>
    <w:bookmarkStart w:name="z72" w:id="39"/>
    <w:p>
      <w:pPr>
        <w:spacing w:after="0"/>
        <w:ind w:left="0"/>
        <w:jc w:val="both"/>
      </w:pPr>
      <w:r>
        <w:rPr>
          <w:rFonts w:ascii="Times New Roman"/>
          <w:b w:val="false"/>
          <w:i w:val="false"/>
          <w:color w:val="000000"/>
          <w:sz w:val="28"/>
        </w:rPr>
        <w:t>
      4) анықталған маршруттар бойынша жүктерді автомобиль көлігімен баратын және кері қайтатын бір рейсті орындау құқығымен тасымалдау кезінде "D" түрiнiң рұқсаты талап етіледі.</w:t>
      </w:r>
    </w:p>
    <w:bookmarkEnd w:id="39"/>
    <w:bookmarkStart w:name="z73" w:id="40"/>
    <w:p>
      <w:pPr>
        <w:spacing w:after="0"/>
        <w:ind w:left="0"/>
        <w:jc w:val="both"/>
      </w:pPr>
      <w:r>
        <w:rPr>
          <w:rFonts w:ascii="Times New Roman"/>
          <w:b w:val="false"/>
          <w:i w:val="false"/>
          <w:color w:val="000000"/>
          <w:sz w:val="28"/>
        </w:rPr>
        <w:t>
      "А", "В", "С", "D" түрiндегi рұқсаттар ағымдағы жылдың 31 желтоқсанына дейiн қолданылады.</w:t>
      </w:r>
    </w:p>
    <w:bookmarkEnd w:id="40"/>
    <w:bookmarkStart w:name="z74" w:id="41"/>
    <w:p>
      <w:pPr>
        <w:spacing w:after="0"/>
        <w:ind w:left="0"/>
        <w:jc w:val="left"/>
      </w:pPr>
      <w:r>
        <w:rPr>
          <w:rFonts w:ascii="Times New Roman"/>
          <w:b/>
          <w:i w:val="false"/>
          <w:color w:val="000000"/>
        </w:rPr>
        <w:t xml:space="preserve"> 2-тарау. Қазақстан Республикасының халықаралық қатынастағы автомобильмен тасымалдарында рұқсат беру жүйесін қолдану тәртібі</w:t>
      </w:r>
    </w:p>
    <w:bookmarkEnd w:id="41"/>
    <w:bookmarkStart w:name="z75" w:id="42"/>
    <w:p>
      <w:pPr>
        <w:spacing w:after="0"/>
        <w:ind w:left="0"/>
        <w:jc w:val="left"/>
      </w:pPr>
      <w:r>
        <w:rPr>
          <w:rFonts w:ascii="Times New Roman"/>
          <w:b/>
          <w:i w:val="false"/>
          <w:color w:val="000000"/>
        </w:rPr>
        <w:t xml:space="preserve"> 1-параграф. Шетелдік рұқсаттарды алмасу және үлестіру квотасын айқындау</w:t>
      </w:r>
    </w:p>
    <w:bookmarkEnd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7. Алмасу квотасы Қазақстан Республикасы Көлік министрлігінің (бұдан әрі – Министрлік)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уәкілетті орган ағымдағы жылғы 10 қазанға дейінгі мерзімде отандық тасымалдаушылардың шетелдік рұқсаттарға деген қажеттілігінің саны туралы шетелдік рұқсатты беру және пайдалану статистикасы негізінде жалпы жиынтық деректерді қалыптастырады.</w:t>
      </w:r>
    </w:p>
    <w:bookmarkStart w:name="z78" w:id="43"/>
    <w:p>
      <w:pPr>
        <w:spacing w:after="0"/>
        <w:ind w:left="0"/>
        <w:jc w:val="both"/>
      </w:pPr>
      <w:r>
        <w:rPr>
          <w:rFonts w:ascii="Times New Roman"/>
          <w:b w:val="false"/>
          <w:i w:val="false"/>
          <w:color w:val="000000"/>
          <w:sz w:val="28"/>
        </w:rPr>
        <w:t>
      9. Уәкілетті орган шет мемлекеттердің құзыретті органдарымен рұқсат құжаттармен алмасу квотасын және олардың қолданылу мерзімін келіседі.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Уәкілетті орган шет мемлекеттердiң құзыреттi органдарына отандық рұқсат бланкiлерiн беруді отандық тасымалдаушылар үшiн шетелдiк рұқсаттарды шетелдiк құзыреттi органдармен жүргiзiлген келiссөз хаттамаларында айтылған мөлшерде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Шетелдiк рұқсаттар уәкілетті органның аумақтық органдарына (бұдан әрі – аумақтық органдар) бөлуге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Аумақтық органдар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 мен багажды тұрақты тасымалдауға арналған шетелдiк рұқсаттарды үлестiредi.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Министрліктің интернет-ресурсында нақты уақыт режимінде отандық тасымалдаушыларға берілген және қайтарылған шетелдік рұқсаттардың санын көрсете отырып, рұқсаттар туралы деректер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Отандық тасымалдаушылардың шетелдiк рұқсаттардың белгіленген алмасу квотасынан тыс қажеттілігі туындаған жағдайда уәкілетті орган шет мемлекеттiң құзыретті органдарымен ағымдағы жылға тиiстi шетелдiк рұқсаттарды алмасу квотасын келiседi.</w:t>
      </w:r>
    </w:p>
    <w:bookmarkStart w:name="z84" w:id="44"/>
    <w:p>
      <w:pPr>
        <w:spacing w:after="0"/>
        <w:ind w:left="0"/>
        <w:jc w:val="left"/>
      </w:pPr>
      <w:r>
        <w:rPr>
          <w:rFonts w:ascii="Times New Roman"/>
          <w:b/>
          <w:i w:val="false"/>
          <w:color w:val="000000"/>
        </w:rPr>
        <w:t xml:space="preserve"> 2-параграф. Отандық тасымалдаушыларға шетелдік рұқсаттарды беру</w:t>
      </w:r>
    </w:p>
    <w:bookmarkEnd w:id="44"/>
    <w:bookmarkStart w:name="z85" w:id="45"/>
    <w:p>
      <w:pPr>
        <w:spacing w:after="0"/>
        <w:ind w:left="0"/>
        <w:jc w:val="both"/>
      </w:pPr>
      <w:r>
        <w:rPr>
          <w:rFonts w:ascii="Times New Roman"/>
          <w:b w:val="false"/>
          <w:i w:val="false"/>
          <w:color w:val="000000"/>
          <w:sz w:val="28"/>
        </w:rPr>
        <w:t>
      15. Шетелдік рұқсаттарды ресімдеуді көрсетілетін қызметті беруші жүзеге асырады. Мемлекеттік қызмет көрсету нәтижесін "Азаматтарға арналған үкімет" мемлекеттік корпорациясы" коммерциялық емес акционерлік қоғамы (бұдан әрі – Мемлекеттік корпорация) береді.</w:t>
      </w:r>
    </w:p>
    <w:bookmarkEnd w:id="45"/>
    <w:bookmarkStart w:name="z86" w:id="46"/>
    <w:p>
      <w:pPr>
        <w:spacing w:after="0"/>
        <w:ind w:left="0"/>
        <w:jc w:val="both"/>
      </w:pPr>
      <w:r>
        <w:rPr>
          <w:rFonts w:ascii="Times New Roman"/>
          <w:b w:val="false"/>
          <w:i w:val="false"/>
          <w:color w:val="000000"/>
          <w:sz w:val="28"/>
        </w:rPr>
        <w:t xml:space="preserve">
      16. Көрсетілетін қызметті алушы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көрсетілетін қызметін алу үшін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жолаушылар мен багажды тұрақты емес тасымалдауға, жүктерді тасымалдауға шетелдік рұқсат алуға сұрау салуды (бұдан әрі-сұрау салу) толтырады.</w:t>
      </w:r>
    </w:p>
    <w:bookmarkEnd w:id="46"/>
    <w:bookmarkStart w:name="z87" w:id="47"/>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көрсетуге қойылатын негізгі талаптардың тізбесінде баяндалған.</w:t>
      </w:r>
    </w:p>
    <w:bookmarkEnd w:id="47"/>
    <w:bookmarkStart w:name="z88" w:id="48"/>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қол қойылған электрондық құжат нысанындағы сұрау салу толтырылады.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16-тармақтың төртінші бөлігі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"жеке кабинетінде" Мемлекеттік корпорацияда оның нәтижесін алу мекенжайы мен күні көрсетілген мемлекеттік қызмет көрсету не оны қабылдаудан бас тарту туралы мәртебе көрсетіледі.</w:t>
      </w:r>
    </w:p>
    <w:bookmarkStart w:name="z90" w:id="49"/>
    <w:p>
      <w:pPr>
        <w:spacing w:after="0"/>
        <w:ind w:left="0"/>
        <w:jc w:val="both"/>
      </w:pPr>
      <w:r>
        <w:rPr>
          <w:rFonts w:ascii="Times New Roman"/>
          <w:b w:val="false"/>
          <w:i w:val="false"/>
          <w:color w:val="000000"/>
          <w:sz w:val="28"/>
        </w:rPr>
        <w:t>
      Отандық тасымалдаушы сұрау салуда ұсынылатын мәліметтердің толықтығы мен дұрыстығын қамтамасыз етеді.</w:t>
      </w:r>
    </w:p>
    <w:bookmarkEnd w:id="49"/>
    <w:bookmarkStart w:name="z91" w:id="50"/>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Сұрау салуды қарауды АЖ жүзеге асырады:</w:t>
      </w:r>
    </w:p>
    <w:bookmarkStart w:name="z93" w:id="51"/>
    <w:p>
      <w:pPr>
        <w:spacing w:after="0"/>
        <w:ind w:left="0"/>
        <w:jc w:val="both"/>
      </w:pPr>
      <w:r>
        <w:rPr>
          <w:rFonts w:ascii="Times New Roman"/>
          <w:b w:val="false"/>
          <w:i w:val="false"/>
          <w:color w:val="000000"/>
          <w:sz w:val="28"/>
        </w:rPr>
        <w:t>
      1) шетелдік рұқсаттардың сұратылатын түрлері болған кезде;</w:t>
      </w:r>
    </w:p>
    <w:bookmarkEnd w:id="51"/>
    <w:bookmarkStart w:name="z94" w:id="52"/>
    <w:p>
      <w:pPr>
        <w:spacing w:after="0"/>
        <w:ind w:left="0"/>
        <w:jc w:val="both"/>
      </w:pPr>
      <w:r>
        <w:rPr>
          <w:rFonts w:ascii="Times New Roman"/>
          <w:b w:val="false"/>
          <w:i w:val="false"/>
          <w:color w:val="000000"/>
          <w:sz w:val="28"/>
        </w:rPr>
        <w:t>
      2)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бар болған кезде;</w:t>
      </w:r>
    </w:p>
    <w:bookmarkEnd w:id="52"/>
    <w:bookmarkStart w:name="z95" w:id="53"/>
    <w:p>
      <w:pPr>
        <w:spacing w:after="0"/>
        <w:ind w:left="0"/>
        <w:jc w:val="both"/>
      </w:pPr>
      <w:r>
        <w:rPr>
          <w:rFonts w:ascii="Times New Roman"/>
          <w:b w:val="false"/>
          <w:i w:val="false"/>
          <w:color w:val="000000"/>
          <w:sz w:val="28"/>
        </w:rPr>
        <w:t>
      3) сұратылған шетелдік рұқсаттар түрлерінің жиынтығы болған кезде (бір автокөлік құралына шетелдік рұқсаттардың бірнеше түріне өтініш берген жағдайда);</w:t>
      </w:r>
    </w:p>
    <w:bookmarkEnd w:id="53"/>
    <w:bookmarkStart w:name="z96" w:id="54"/>
    <w:p>
      <w:pPr>
        <w:spacing w:after="0"/>
        <w:ind w:left="0"/>
        <w:jc w:val="both"/>
      </w:pPr>
      <w:r>
        <w:rPr>
          <w:rFonts w:ascii="Times New Roman"/>
          <w:b w:val="false"/>
          <w:i w:val="false"/>
          <w:color w:val="000000"/>
          <w:sz w:val="28"/>
        </w:rPr>
        <w:t>
      4) халықаралық автомобильмен жүк тасымалдауды жүзеге асыруға қолданыстағы рұқсат куәлігі болған кезінде;</w:t>
      </w:r>
    </w:p>
    <w:bookmarkEnd w:id="54"/>
    <w:bookmarkStart w:name="z97" w:id="55"/>
    <w:p>
      <w:pPr>
        <w:spacing w:after="0"/>
        <w:ind w:left="0"/>
        <w:jc w:val="both"/>
      </w:pPr>
      <w:r>
        <w:rPr>
          <w:rFonts w:ascii="Times New Roman"/>
          <w:b w:val="false"/>
          <w:i w:val="false"/>
          <w:color w:val="000000"/>
          <w:sz w:val="28"/>
        </w:rPr>
        <w:t>
      5) ұсынылған автокөлік құралына қолданыстағы рұқсат карточкасы болған кезінде;</w:t>
      </w:r>
    </w:p>
    <w:bookmarkEnd w:id="55"/>
    <w:bookmarkStart w:name="z98" w:id="5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жағдайларды қоспағанда, сұрау салуда көрсетілген автокөлік құралдарына қайтарылмаған шетелдік рұқсаттар бойынша мәліметтер болмаған кезде;</w:t>
      </w:r>
    </w:p>
    <w:bookmarkEnd w:id="56"/>
    <w:bookmarkStart w:name="z99" w:id="57"/>
    <w:p>
      <w:pPr>
        <w:spacing w:after="0"/>
        <w:ind w:left="0"/>
        <w:jc w:val="both"/>
      </w:pPr>
      <w:r>
        <w:rPr>
          <w:rFonts w:ascii="Times New Roman"/>
          <w:b w:val="false"/>
          <w:i w:val="false"/>
          <w:color w:val="000000"/>
          <w:sz w:val="28"/>
        </w:rPr>
        <w:t xml:space="preserve">
      7) соңғы алты айда сұрау салуда көрсетілген автокөлік құралының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шарттарды сақтауын қамтамасыз ету кезінде;</w:t>
      </w:r>
    </w:p>
    <w:bookmarkEnd w:id="57"/>
    <w:bookmarkStart w:name="z100" w:id="58"/>
    <w:p>
      <w:pPr>
        <w:spacing w:after="0"/>
        <w:ind w:left="0"/>
        <w:jc w:val="both"/>
      </w:pPr>
      <w:r>
        <w:rPr>
          <w:rFonts w:ascii="Times New Roman"/>
          <w:b w:val="false"/>
          <w:i w:val="false"/>
          <w:color w:val="000000"/>
          <w:sz w:val="28"/>
        </w:rPr>
        <w:t xml:space="preserve">
      8) көрсетілетін қызметті алушы соңғы үш айда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29-тармақтарының</w:t>
      </w:r>
      <w:r>
        <w:rPr>
          <w:rFonts w:ascii="Times New Roman"/>
          <w:b w:val="false"/>
          <w:i w:val="false"/>
          <w:color w:val="000000"/>
          <w:sz w:val="28"/>
        </w:rPr>
        <w:t xml:space="preserve"> шарттарын үш және одан да көп бұзуға жол бермеген кезде;</w:t>
      </w:r>
    </w:p>
    <w:bookmarkEnd w:id="58"/>
    <w:bookmarkStart w:name="z101" w:id="59"/>
    <w:p>
      <w:pPr>
        <w:spacing w:after="0"/>
        <w:ind w:left="0"/>
        <w:jc w:val="both"/>
      </w:pPr>
      <w:r>
        <w:rPr>
          <w:rFonts w:ascii="Times New Roman"/>
          <w:b w:val="false"/>
          <w:i w:val="false"/>
          <w:color w:val="000000"/>
          <w:sz w:val="28"/>
        </w:rPr>
        <w:t>
      9) көрсетілетін қызметті алушы соңғы алты айда бұрын алған шетелдік рұқсаттарды пайдаланбау фактілері болмаған кезде;</w:t>
      </w:r>
    </w:p>
    <w:bookmarkEnd w:id="59"/>
    <w:bookmarkStart w:name="z102" w:id="60"/>
    <w:p>
      <w:pPr>
        <w:spacing w:after="0"/>
        <w:ind w:left="0"/>
        <w:jc w:val="both"/>
      </w:pPr>
      <w:r>
        <w:rPr>
          <w:rFonts w:ascii="Times New Roman"/>
          <w:b w:val="false"/>
          <w:i w:val="false"/>
          <w:color w:val="000000"/>
          <w:sz w:val="28"/>
        </w:rPr>
        <w:t xml:space="preserve">
      10) көрсетілетін қызметті алушының соңғы алты айда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бірінші абзацының талаптарын сақтамау фактілері болмаған кезде АЖ жүзеге асырады.</w:t>
      </w:r>
    </w:p>
    <w:bookmarkEnd w:id="60"/>
    <w:bookmarkStart w:name="z103" w:id="61"/>
    <w:p>
      <w:pPr>
        <w:spacing w:after="0"/>
        <w:ind w:left="0"/>
        <w:jc w:val="both"/>
      </w:pPr>
      <w:r>
        <w:rPr>
          <w:rFonts w:ascii="Times New Roman"/>
          <w:b w:val="false"/>
          <w:i w:val="false"/>
          <w:color w:val="000000"/>
          <w:sz w:val="28"/>
        </w:rPr>
        <w:t>
      Осы тармақтың 3)-10) тармақшаларының талаптары жолаушылар мен багажды тұрақты емес тасымалдауға шетелдік рұқсат алуға қолданылмайды.</w:t>
      </w:r>
    </w:p>
    <w:bookmarkEnd w:id="61"/>
    <w:bookmarkStart w:name="z104" w:id="62"/>
    <w:p>
      <w:pPr>
        <w:spacing w:after="0"/>
        <w:ind w:left="0"/>
        <w:jc w:val="both"/>
      </w:pPr>
      <w:r>
        <w:rPr>
          <w:rFonts w:ascii="Times New Roman"/>
          <w:b w:val="false"/>
          <w:i w:val="false"/>
          <w:color w:val="000000"/>
          <w:sz w:val="28"/>
        </w:rPr>
        <w:t>
      Автокөлік құралдарының Қазақстан Республикасының Мемлекеттік шекарасында орналасқан автомобиль өткізу пункттері арқылы Қазақстан Республикасының аумағына кіру және шығу фактілерін тіркеу АЖ-да Қазақстан Республикасы Ұлттық қауіпсіздік комитетінің "Бүркіт" бірыңғай ақпараттық жүйесінен (бұдан әрі – "Бүркіт" БАЖ) сұрау салу жолымен жүзеге асырылады.</w:t>
      </w:r>
    </w:p>
    <w:bookmarkEnd w:id="62"/>
    <w:bookmarkStart w:name="z105" w:id="63"/>
    <w:p>
      <w:pPr>
        <w:spacing w:after="0"/>
        <w:ind w:left="0"/>
        <w:jc w:val="both"/>
      </w:pPr>
      <w:r>
        <w:rPr>
          <w:rFonts w:ascii="Times New Roman"/>
          <w:b w:val="false"/>
          <w:i w:val="false"/>
          <w:color w:val="000000"/>
          <w:sz w:val="28"/>
        </w:rPr>
        <w:t>
      АЖ-да автокөлік құралдарын есепке алу олардың сәйкестендіру нөмірі (VIN) бойынша жүргізіледі.</w:t>
      </w:r>
    </w:p>
    <w:bookmarkEnd w:id="63"/>
    <w:bookmarkStart w:name="z106" w:id="64"/>
    <w:p>
      <w:pPr>
        <w:spacing w:after="0"/>
        <w:ind w:left="0"/>
        <w:jc w:val="both"/>
      </w:pPr>
      <w:r>
        <w:rPr>
          <w:rFonts w:ascii="Times New Roman"/>
          <w:b w:val="false"/>
          <w:i w:val="false"/>
          <w:color w:val="000000"/>
          <w:sz w:val="28"/>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қызметімен айналысу құқығына лицензия туралы мәліметтерді,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алым сомасының бюджетке төленгенін растайтын құжат "электрондық үкіметтің" төлем шлюзі арқылы тиісті мемлекеттік ақпараттық жүйелерден алады.</w:t>
      </w:r>
    </w:p>
    <w:bookmarkEnd w:id="64"/>
    <w:bookmarkStart w:name="z107" w:id="65"/>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Бұрын шетелдік рұқсаттар алынған автокөлік құралын ауыстыруға мемлекеттік қызмет көрсету туралы хабарлама алған күннен бастап күнтізбелік отыз күн ішінде жол беріледі,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бұрын берілген шетелдік рұқсатқа автокөлік құралын ауыстыруға сұрау салуды толтыруы қажет.</w:t>
      </w:r>
    </w:p>
    <w:bookmarkStart w:name="z109" w:id="66"/>
    <w:p>
      <w:pPr>
        <w:spacing w:after="0"/>
        <w:ind w:left="0"/>
        <w:jc w:val="both"/>
      </w:pPr>
      <w:r>
        <w:rPr>
          <w:rFonts w:ascii="Times New Roman"/>
          <w:b w:val="false"/>
          <w:i w:val="false"/>
          <w:color w:val="000000"/>
          <w:sz w:val="28"/>
        </w:rPr>
        <w:t>
      Автокөлік құралын ауыстыру кемінде күнтізбелік отыз күн бұрын алған рұқсат карточкасын алған жағдайда жалға алу құқығындағы автокөлік құралына жүргізіледі.</w:t>
      </w:r>
    </w:p>
    <w:bookmarkEnd w:id="66"/>
    <w:bookmarkStart w:name="z110" w:id="67"/>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мерзім мемлекеттік қызмет көрсету туралы хабарлама алған күннен бастап есептеледі.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маршрут өзгерген жағдайда тасымалдаушының жүктерді тасымалдауға қосымша екі шетелдік рұқсатқа дейін алуына жол беріледі.</w:t>
      </w:r>
    </w:p>
    <w:bookmarkStart w:name="z112" w:id="68"/>
    <w:p>
      <w:pPr>
        <w:spacing w:after="0"/>
        <w:ind w:left="0"/>
        <w:jc w:val="both"/>
      </w:pPr>
      <w:r>
        <w:rPr>
          <w:rFonts w:ascii="Times New Roman"/>
          <w:b w:val="false"/>
          <w:i w:val="false"/>
          <w:color w:val="000000"/>
          <w:sz w:val="28"/>
        </w:rPr>
        <w:t>
      Қосымша сұрау салу бойынша шетелдік рұқсаттарды алған кезде пайдаланылмаған шетелдік рұқсаттар аумақтық органға қайтарылады және көрсетілетін қызметті алушы пайдаланған ретінде АЖ-да есепке алынады.</w:t>
      </w:r>
    </w:p>
    <w:bookmarkEnd w:id="68"/>
    <w:bookmarkStart w:name="z113" w:id="69"/>
    <w:p>
      <w:pPr>
        <w:spacing w:after="0"/>
        <w:ind w:left="0"/>
        <w:jc w:val="both"/>
      </w:pPr>
      <w:r>
        <w:rPr>
          <w:rFonts w:ascii="Times New Roman"/>
          <w:b w:val="false"/>
          <w:i w:val="false"/>
          <w:color w:val="000000"/>
          <w:sz w:val="28"/>
        </w:rPr>
        <w:t>
      Бұл ретте қосымша сұрау салу бойынша күнтізбелік жылы пайдаланылмаған алты шетелдік рұқсатқа дейін қайтаруға жол беріледі, ал алты шетелдік рұқсаттан жоғары болса, қайтарылмаған ретінде АЖ-да есепке алынады.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19-1-тармақпен толықтыру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Start w:name="z115" w:id="70"/>
    <w:p>
      <w:pPr>
        <w:spacing w:after="0"/>
        <w:ind w:left="0"/>
        <w:jc w:val="both"/>
      </w:pPr>
      <w:r>
        <w:rPr>
          <w:rFonts w:ascii="Times New Roman"/>
          <w:b w:val="false"/>
          <w:i w:val="false"/>
          <w:color w:val="000000"/>
          <w:sz w:val="28"/>
        </w:rPr>
        <w:t>
      Төлем ЭҮТШ арқылы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Аумақтық органдар жолаушылар мен багажды тұрақты емес тасымалдауға, жүкті тасымалдауға арналған шетелдік рұқсаттарды АЖ-ға мемлекеттік қызмет көрсету туралы хабарлама келіп түскен кезде бір жұмыс күні ішінде ресімдейді және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Жүктерді тасымалдау үшін бір сұрау салуға жол жүру бағыты бойынша әртүрлі түрдегі 9 (тоғыз) шетелдік рұқсаттан және бір түрдегі 2 (екі) шетелдік рұқсаттан артық емес рұқсат беріледі.</w:t>
      </w:r>
    </w:p>
    <w:bookmarkStart w:name="z118" w:id="71"/>
    <w:p>
      <w:pPr>
        <w:spacing w:after="0"/>
        <w:ind w:left="0"/>
        <w:jc w:val="both"/>
      </w:pPr>
      <w:r>
        <w:rPr>
          <w:rFonts w:ascii="Times New Roman"/>
          <w:b w:val="false"/>
          <w:i w:val="false"/>
          <w:color w:val="000000"/>
          <w:sz w:val="28"/>
        </w:rPr>
        <w:t>
      23. Шетелдік рұқсаттар автокөлік құралдарына беріледі, жүкті түсіру үшін механикалық еңкейтілетін тіркемелерді, жартылай тіркемелерді және өздігінен тиелетін автомобильдерді есепке алмағанда.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Start w:name="z120" w:id="72"/>
    <w:p>
      <w:pPr>
        <w:spacing w:after="0"/>
        <w:ind w:left="0"/>
        <w:jc w:val="both"/>
      </w:pPr>
      <w:r>
        <w:rPr>
          <w:rFonts w:ascii="Times New Roman"/>
          <w:b w:val="false"/>
          <w:i w:val="false"/>
          <w:color w:val="000000"/>
          <w:sz w:val="28"/>
        </w:rPr>
        <w:t xml:space="preserve">
      25.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72"/>
    <w:bookmarkStart w:name="z121" w:id="7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73"/>
    <w:bookmarkStart w:name="z122" w:id="74"/>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74"/>
    <w:bookmarkStart w:name="z123" w:id="75"/>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bookmarkStart w:name="z124" w:id="7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76"/>
    <w:bookmarkStart w:name="z125" w:id="7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77"/>
    <w:bookmarkStart w:name="z126" w:id="78"/>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78"/>
    <w:bookmarkStart w:name="z127" w:id="7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79"/>
    <w:bookmarkStart w:name="z128" w:id="8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80"/>
    <w:bookmarkStart w:name="z129" w:id="81"/>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Отандық тасымалдаушының шетелдік рұқсат бланкілерін басқа отандық тасымалдаушыға беруіне, сол сияқты отандық тасымалдаушының басқа отандық тасымалдаушының шетелдік рұқсат бланкілерін пайдалануына жол берілмейді.</w:t>
      </w:r>
    </w:p>
    <w:bookmarkStart w:name="z131" w:id="82"/>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автомобиль өткізу пункттері арқылы Қазақстан Республикасының аумақтарынан шетелдік рұқсаттар ресімделген автокөлік құралының шығу мерзімі пайдаланушының жеке кабинетіне мемлекеттік қызмет көрсету нәтижелері туралы хабарлама жіберілген сәттен бастап күнтізбелік 30 (отыз) күннен аспайды.</w:t>
      </w:r>
    </w:p>
    <w:bookmarkStart w:name="z133" w:id="83"/>
    <w:p>
      <w:pPr>
        <w:spacing w:after="0"/>
        <w:ind w:left="0"/>
        <w:jc w:val="both"/>
      </w:pPr>
      <w:r>
        <w:rPr>
          <w:rFonts w:ascii="Times New Roman"/>
          <w:b w:val="false"/>
          <w:i w:val="false"/>
          <w:color w:val="000000"/>
          <w:sz w:val="28"/>
        </w:rPr>
        <w:t>
      Егер осы тармақтың бірінші бөлігінде көрсетілген мерзім 6 (алты) айдан асса, автокөлік құралына ресімделген шетелдік рұқсаттар АЖ-да пайдаланылмаған ретінде есепке алынады.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Отандық тасымалдаушы жолаушылар мен багажды тұрақты емес тасымалдауға және жүктерді тасымалдауға арналған, пайдаланылған және пайдаланылмаған шетелдік рұқсаттарды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автокөлік құралының автомобиль өткізу пункттері арқылы Қазақстан Республикасының аумағына кірген кезден бастап күнтізбелік 30 (отыз) күннен кешіктірмей физикалық түрде ресімдеу орны бойынша аумақтық органға қайтаруы тиіс.</w:t>
      </w:r>
    </w:p>
    <w:bookmarkStart w:name="z135" w:id="84"/>
    <w:p>
      <w:pPr>
        <w:spacing w:after="0"/>
        <w:ind w:left="0"/>
        <w:jc w:val="both"/>
      </w:pPr>
      <w:r>
        <w:rPr>
          <w:rFonts w:ascii="Times New Roman"/>
          <w:b w:val="false"/>
          <w:i w:val="false"/>
          <w:color w:val="000000"/>
          <w:sz w:val="28"/>
        </w:rPr>
        <w:t>
      Күнтізбелік жыл ішінде көрсетілетін қызметті алушы жоғалтқан үштен аспайтын шетелдік рұқсаттар АЖ қайтарылған ретінде есепке алынады.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Қайтарылған шетелдік рұқсаттар аумақтық органдарда қайтарылған сәттен бастап үш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Аумақтық органдар АЖ да есебін жүргізеді:</w:t>
      </w:r>
    </w:p>
    <w:bookmarkStart w:name="z138" w:id="85"/>
    <w:p>
      <w:pPr>
        <w:spacing w:after="0"/>
        <w:ind w:left="0"/>
        <w:jc w:val="both"/>
      </w:pPr>
      <w:r>
        <w:rPr>
          <w:rFonts w:ascii="Times New Roman"/>
          <w:b w:val="false"/>
          <w:i w:val="false"/>
          <w:color w:val="000000"/>
          <w:sz w:val="28"/>
        </w:rPr>
        <w:t>
      1) берілген шетелдік рұқсаттар - олардың нөмірі бойынша тасымалдаушылар бөлінісінде.</w:t>
      </w:r>
    </w:p>
    <w:bookmarkEnd w:id="85"/>
    <w:bookmarkStart w:name="z139" w:id="86"/>
    <w:p>
      <w:pPr>
        <w:spacing w:after="0"/>
        <w:ind w:left="0"/>
        <w:jc w:val="both"/>
      </w:pPr>
      <w:r>
        <w:rPr>
          <w:rFonts w:ascii="Times New Roman"/>
          <w:b w:val="false"/>
          <w:i w:val="false"/>
          <w:color w:val="000000"/>
          <w:sz w:val="28"/>
        </w:rPr>
        <w:t>
      2) қайтарылған шетелдік рұқсаттар-мынадай мәліметтерді көрсете отырып;</w:t>
      </w:r>
    </w:p>
    <w:bookmarkEnd w:id="86"/>
    <w:bookmarkStart w:name="z140" w:id="87"/>
    <w:p>
      <w:pPr>
        <w:spacing w:after="0"/>
        <w:ind w:left="0"/>
        <w:jc w:val="both"/>
      </w:pPr>
      <w:r>
        <w:rPr>
          <w:rFonts w:ascii="Times New Roman"/>
          <w:b w:val="false"/>
          <w:i w:val="false"/>
          <w:color w:val="000000"/>
          <w:sz w:val="28"/>
        </w:rPr>
        <w:t>
      отандық тасымалдаушының атауы, жеке сәйкестендіру нөмірі немесе бизнес сәйкестендіру нөмірі;</w:t>
      </w:r>
    </w:p>
    <w:bookmarkEnd w:id="87"/>
    <w:bookmarkStart w:name="z141" w:id="88"/>
    <w:p>
      <w:pPr>
        <w:spacing w:after="0"/>
        <w:ind w:left="0"/>
        <w:jc w:val="both"/>
      </w:pPr>
      <w:r>
        <w:rPr>
          <w:rFonts w:ascii="Times New Roman"/>
          <w:b w:val="false"/>
          <w:i w:val="false"/>
          <w:color w:val="000000"/>
          <w:sz w:val="28"/>
        </w:rPr>
        <w:t xml:space="preserve">
      түрі, қолданылу мерзімі, шетелдік рұқсаттың қайтару күні және шетелдік рұқсаттың нөмірі; </w:t>
      </w:r>
    </w:p>
    <w:bookmarkEnd w:id="88"/>
    <w:bookmarkStart w:name="z142" w:id="89"/>
    <w:p>
      <w:pPr>
        <w:spacing w:after="0"/>
        <w:ind w:left="0"/>
        <w:jc w:val="both"/>
      </w:pPr>
      <w:r>
        <w:rPr>
          <w:rFonts w:ascii="Times New Roman"/>
          <w:b w:val="false"/>
          <w:i w:val="false"/>
          <w:color w:val="000000"/>
          <w:sz w:val="28"/>
        </w:rPr>
        <w:t>
      шетелдік рұқсат пайдаланылған автокөлік құралының (тіркемелер мен жартылай тіркемелерді қоспағанда) мемлекеттік тіркеу нөмірлік белгісі;</w:t>
      </w:r>
    </w:p>
    <w:bookmarkEnd w:id="89"/>
    <w:bookmarkStart w:name="z143" w:id="90"/>
    <w:p>
      <w:pPr>
        <w:spacing w:after="0"/>
        <w:ind w:left="0"/>
        <w:jc w:val="both"/>
      </w:pPr>
      <w:r>
        <w:rPr>
          <w:rFonts w:ascii="Times New Roman"/>
          <w:b w:val="false"/>
          <w:i w:val="false"/>
          <w:color w:val="000000"/>
          <w:sz w:val="28"/>
        </w:rPr>
        <w:t>
      Қазақстан Республикасының Мемлекеттік шекарасы арқылы тасымалдауды жүзеге асыру кезінде көлік құралын кесіп өту (кіру/шығу) өткізу пунктінің атауы.</w:t>
      </w:r>
    </w:p>
    <w:bookmarkEnd w:id="90"/>
    <w:bookmarkStart w:name="z144" w:id="91"/>
    <w:p>
      <w:pPr>
        <w:spacing w:after="0"/>
        <w:ind w:left="0"/>
        <w:jc w:val="both"/>
      </w:pPr>
      <w:r>
        <w:rPr>
          <w:rFonts w:ascii="Times New Roman"/>
          <w:b w:val="false"/>
          <w:i w:val="false"/>
          <w:color w:val="000000"/>
          <w:sz w:val="28"/>
        </w:rPr>
        <w:t>
      Түзету белгілері бар шетелдік рұқсаттар қайтарылған жағдайда (мемлекеттік тіркеу нөмірлік белгісін, тасымалдаушының атауын өшіру, сол сияқты көрсетілген мәліметтерді анықтауға мүмкіндік бермейтін шетелдік рұқсаттың өзге де өзгерістері) АЖ-ға түзетілді мәртебесі қойылады және мұндай рұқсаттар АЖ-да қайтарылмаған ретінде есепке алынады;</w:t>
      </w:r>
    </w:p>
    <w:bookmarkEnd w:id="91"/>
    <w:bookmarkStart w:name="z145"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жағдайларда қайтарылмаған шетелдік рұқсаттар қайтарылған ретінде есепке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Көрсетілетін қызметті алушы күнтізбелік жыл ішінде жоғалтқан (күнтізбелік жыл ішінде 3 (үш) аспайтын), автокөлік құралын тұтану кезінде жою не оны шет мемлекеттердің бақылаушы органдары алып қою салдарынан жоғалған шетелдік рұқсаттар АЖ-да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w:t>
      </w:r>
      <w:r>
        <w:rPr>
          <w:rFonts w:ascii="Times New Roman"/>
          <w:b w:val="false"/>
          <w:i w:val="false"/>
          <w:color w:val="000000"/>
          <w:sz w:val="28"/>
        </w:rPr>
        <w:t xml:space="preserve"> бұзбай қайтарылған ретінде есепке алынады.</w:t>
      </w:r>
    </w:p>
    <w:bookmarkStart w:name="z147" w:id="93"/>
    <w:p>
      <w:pPr>
        <w:spacing w:after="0"/>
        <w:ind w:left="0"/>
        <w:jc w:val="both"/>
      </w:pPr>
      <w:r>
        <w:rPr>
          <w:rFonts w:ascii="Times New Roman"/>
          <w:b w:val="false"/>
          <w:i w:val="false"/>
          <w:color w:val="000000"/>
          <w:sz w:val="28"/>
        </w:rPr>
        <w:t>
      Көрсетілетін қызметті алушы осы оқиғалар туындаған күннен бастап күнтізбелік отыз күннен кешіктірмей аумақтық органға мынадай растайтын құжаттарды ұсынады:</w:t>
      </w:r>
    </w:p>
    <w:bookmarkEnd w:id="93"/>
    <w:bookmarkStart w:name="z148" w:id="94"/>
    <w:p>
      <w:pPr>
        <w:spacing w:after="0"/>
        <w:ind w:left="0"/>
        <w:jc w:val="both"/>
      </w:pPr>
      <w:r>
        <w:rPr>
          <w:rFonts w:ascii="Times New Roman"/>
          <w:b w:val="false"/>
          <w:i w:val="false"/>
          <w:color w:val="000000"/>
          <w:sz w:val="28"/>
        </w:rPr>
        <w:t>
      1) құзыретті органдар шетелдік рұқсатты алып қойған кезде-алып қою актісі немесе хаттама;</w:t>
      </w:r>
    </w:p>
    <w:bookmarkEnd w:id="94"/>
    <w:bookmarkStart w:name="z149" w:id="95"/>
    <w:p>
      <w:pPr>
        <w:spacing w:after="0"/>
        <w:ind w:left="0"/>
        <w:jc w:val="both"/>
      </w:pPr>
      <w:r>
        <w:rPr>
          <w:rFonts w:ascii="Times New Roman"/>
          <w:b w:val="false"/>
          <w:i w:val="false"/>
          <w:color w:val="000000"/>
          <w:sz w:val="28"/>
        </w:rPr>
        <w:t>
      2) автокөлік құралының өртенуі салдарынан шетелдік рұқсат жойылған кезде-Қазақстан Республикасының Мемлекеттік өртке қарсы қызметінен не шет мемлекеттің құзыретті органынан автокөлік құралының мемлекеттік тіркеу нөмірлік белгісін тіркей отырып, оның фотосуретін қоса бере отырып, анықтама;</w:t>
      </w:r>
    </w:p>
    <w:bookmarkEnd w:id="95"/>
    <w:bookmarkStart w:name="z150" w:id="96"/>
    <w:p>
      <w:pPr>
        <w:spacing w:after="0"/>
        <w:ind w:left="0"/>
        <w:jc w:val="both"/>
      </w:pPr>
      <w:r>
        <w:rPr>
          <w:rFonts w:ascii="Times New Roman"/>
          <w:b w:val="false"/>
          <w:i w:val="false"/>
          <w:color w:val="000000"/>
          <w:sz w:val="28"/>
        </w:rPr>
        <w:t>
      3) шетелдік рұқсат жоғалған кезде-жоғалған рұқсаттың жоғалғаны және жарамсыздығы туралы бұқаралық ақпарат құралдарында хабарландырулардың орналастырылғанын растайтын ішкі істер органдарында тіркелген өтініштердің немесе құжаттардың көшірмелерін қоса бере отырып, аумақтық органның оның жоғалғаны туралы жазбаша хабарламасы.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Отандық тасымалдаушының шетелдік рұқсаттарды аумақтық органға қайтаруы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мәліметтерді көрсете отырып, ілеспе хатпен аумақтық органның кеңсесі арқылы жүзеге асырылады.</w:t>
      </w:r>
    </w:p>
    <w:bookmarkStart w:name="z152" w:id="97"/>
    <w:p>
      <w:pPr>
        <w:spacing w:after="0"/>
        <w:ind w:left="0"/>
        <w:jc w:val="both"/>
      </w:pPr>
      <w:r>
        <w:rPr>
          <w:rFonts w:ascii="Times New Roman"/>
          <w:b w:val="false"/>
          <w:i w:val="false"/>
          <w:color w:val="000000"/>
          <w:sz w:val="28"/>
        </w:rPr>
        <w:t>
      Аумақтық орган жалпы кіріс хат-хабарларды тіркеудің ақпараттық жүйесінде шетелдік рұқсаттарды қайтару туралы ілеспе хатты тіркеген күннен бастап бір жұмыс күні ішінде АЖ-ға қайтарылған шетелдік рұқсаттар туралы мәліметтерді енгізеді.</w:t>
      </w:r>
    </w:p>
    <w:bookmarkEnd w:id="97"/>
    <w:bookmarkStart w:name="z153" w:id="98"/>
    <w:p>
      <w:pPr>
        <w:spacing w:after="0"/>
        <w:ind w:left="0"/>
        <w:jc w:val="both"/>
      </w:pPr>
      <w:r>
        <w:rPr>
          <w:rFonts w:ascii="Times New Roman"/>
          <w:b w:val="false"/>
          <w:i w:val="false"/>
          <w:color w:val="000000"/>
          <w:sz w:val="28"/>
        </w:rPr>
        <w:t>
      Шетелдік рұқсаттың нақты параметрлері ілеспе хатта көрсетілген мәліметтерге сәйкес келмеген кезінде, аумақтық орган бас тартудың дәлелді себебін көрсете отырып, шетелдік рұқсаттарды қабылдаудан бас тартады.</w:t>
      </w:r>
    </w:p>
    <w:bookmarkEnd w:id="98"/>
    <w:bookmarkStart w:name="z154" w:id="99"/>
    <w:p>
      <w:pPr>
        <w:spacing w:after="0"/>
        <w:ind w:left="0"/>
        <w:jc w:val="both"/>
      </w:pPr>
      <w:r>
        <w:rPr>
          <w:rFonts w:ascii="Times New Roman"/>
          <w:b w:val="false"/>
          <w:i w:val="false"/>
          <w:color w:val="000000"/>
          <w:sz w:val="28"/>
        </w:rPr>
        <w:t>
      Бұл ретте осы тармақтың үшінші бөлігінде көрсетілген шетелдік рұқсаттар, сондай-ақ АЖ-да пайдаланылмаған шетелдік рұқсаттар қайтарылмаған ретінде есепке алынады.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Көрсетілетін қызметті беруші, шетелдік рұқсатты беру үшін шетелдік рұқсатты ресімдеген кезінде шетелдік рұқсаттың тиісті бағандарына жазылады (қойылады):</w:t>
      </w:r>
    </w:p>
    <w:bookmarkStart w:name="z156" w:id="100"/>
    <w:p>
      <w:pPr>
        <w:spacing w:after="0"/>
        <w:ind w:left="0"/>
        <w:jc w:val="both"/>
      </w:pPr>
      <w:r>
        <w:rPr>
          <w:rFonts w:ascii="Times New Roman"/>
          <w:b w:val="false"/>
          <w:i w:val="false"/>
          <w:color w:val="000000"/>
          <w:sz w:val="28"/>
        </w:rPr>
        <w:t>
      1) тасымалдаушының атауы және заңды мекенжайы;</w:t>
      </w:r>
    </w:p>
    <w:bookmarkEnd w:id="100"/>
    <w:bookmarkStart w:name="z157" w:id="101"/>
    <w:p>
      <w:pPr>
        <w:spacing w:after="0"/>
        <w:ind w:left="0"/>
        <w:jc w:val="both"/>
      </w:pPr>
      <w:r>
        <w:rPr>
          <w:rFonts w:ascii="Times New Roman"/>
          <w:b w:val="false"/>
          <w:i w:val="false"/>
          <w:color w:val="000000"/>
          <w:sz w:val="28"/>
        </w:rPr>
        <w:t>
      2) шетелдік рұқсат берілген күні және берген аумақтық органның мөрі;</w:t>
      </w:r>
    </w:p>
    <w:bookmarkEnd w:id="101"/>
    <w:bookmarkStart w:name="z158" w:id="102"/>
    <w:p>
      <w:pPr>
        <w:spacing w:after="0"/>
        <w:ind w:left="0"/>
        <w:jc w:val="both"/>
      </w:pPr>
      <w:r>
        <w:rPr>
          <w:rFonts w:ascii="Times New Roman"/>
          <w:b w:val="false"/>
          <w:i w:val="false"/>
          <w:color w:val="000000"/>
          <w:sz w:val="28"/>
        </w:rPr>
        <w:t>
      3) аумақтық орган басшысының не оны алмастыратын адамның қолы қойылады;</w:t>
      </w:r>
    </w:p>
    <w:bookmarkEnd w:id="102"/>
    <w:bookmarkStart w:name="z159" w:id="103"/>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03"/>
    <w:bookmarkStart w:name="z160" w:id="104"/>
    <w:p>
      <w:pPr>
        <w:spacing w:after="0"/>
        <w:ind w:left="0"/>
        <w:jc w:val="both"/>
      </w:pPr>
      <w:r>
        <w:rPr>
          <w:rFonts w:ascii="Times New Roman"/>
          <w:b w:val="false"/>
          <w:i w:val="false"/>
          <w:color w:val="000000"/>
          <w:sz w:val="28"/>
        </w:rPr>
        <w:t>
      4) тармақшаның күші АЖ деректері бойынша өткен жылы пайдалану үлесі айырбастау квотасы бойынша алынған олардың жалпы санының 70 және одан да көп пайызын құраған белгілі бір түрдегі және елдегі шетелдік рұқсаттарға қолданылады.</w:t>
      </w:r>
    </w:p>
    <w:bookmarkEnd w:id="104"/>
    <w:bookmarkStart w:name="z161" w:id="105"/>
    <w:p>
      <w:pPr>
        <w:spacing w:after="0"/>
        <w:ind w:left="0"/>
        <w:jc w:val="both"/>
      </w:pPr>
      <w:r>
        <w:rPr>
          <w:rFonts w:ascii="Times New Roman"/>
          <w:b w:val="false"/>
          <w:i w:val="false"/>
          <w:color w:val="000000"/>
          <w:sz w:val="28"/>
        </w:rPr>
        <w:t>
      Шетелдік рұқсаттарда түзетуге жол берілмейді.</w:t>
      </w:r>
    </w:p>
    <w:bookmarkEnd w:id="105"/>
    <w:bookmarkStart w:name="z162" w:id="106"/>
    <w:p>
      <w:pPr>
        <w:spacing w:after="0"/>
        <w:ind w:left="0"/>
        <w:jc w:val="both"/>
      </w:pPr>
      <w:r>
        <w:rPr>
          <w:rFonts w:ascii="Times New Roman"/>
          <w:b w:val="false"/>
          <w:i w:val="false"/>
          <w:color w:val="000000"/>
          <w:sz w:val="28"/>
        </w:rPr>
        <w:t>
      35. Мемлекеттік қызметті көрсету орындарының мекенжайлары интернет-ресурстарда орналастырылған:</w:t>
      </w:r>
    </w:p>
    <w:bookmarkEnd w:id="106"/>
    <w:bookmarkStart w:name="z163" w:id="107"/>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07"/>
    <w:bookmarkStart w:name="z164" w:id="108"/>
    <w:p>
      <w:pPr>
        <w:spacing w:after="0"/>
        <w:ind w:left="0"/>
        <w:jc w:val="both"/>
      </w:pPr>
      <w:r>
        <w:rPr>
          <w:rFonts w:ascii="Times New Roman"/>
          <w:b w:val="false"/>
          <w:i w:val="false"/>
          <w:color w:val="000000"/>
          <w:sz w:val="28"/>
        </w:rPr>
        <w:t>
      2) "Электрондық үкіметтің" вэб-порталы.</w:t>
      </w:r>
    </w:p>
    <w:bookmarkEnd w:id="108"/>
    <w:bookmarkStart w:name="z165" w:id="109"/>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09"/>
    <w:bookmarkStart w:name="z166" w:id="110"/>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10"/>
    <w:bookmarkStart w:name="z167" w:id="111"/>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11"/>
    <w:bookmarkStart w:name="z168" w:id="112"/>
    <w:p>
      <w:pPr>
        <w:spacing w:after="0"/>
        <w:ind w:left="0"/>
        <w:jc w:val="left"/>
      </w:pPr>
      <w:r>
        <w:rPr>
          <w:rFonts w:ascii="Times New Roman"/>
          <w:b/>
          <w:i w:val="false"/>
          <w:color w:val="000000"/>
        </w:rPr>
        <w:t xml:space="preserve"> 3-параграф.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bookmarkEnd w:id="112"/>
    <w:bookmarkStart w:name="z169" w:id="113"/>
    <w:p>
      <w:pPr>
        <w:spacing w:after="0"/>
        <w:ind w:left="0"/>
        <w:jc w:val="both"/>
      </w:pPr>
      <w:r>
        <w:rPr>
          <w:rFonts w:ascii="Times New Roman"/>
          <w:b w:val="false"/>
          <w:i w:val="false"/>
          <w:color w:val="000000"/>
          <w:sz w:val="28"/>
        </w:rPr>
        <w:t>
      36. Шетелдік рұқсаттарды ресімдеуді көрсетілетін қызметті беруші жүзеге асырады. Мемлекеттік қызмет көрсету нәтижесін беруді – Мемлекеттік корпорация.</w:t>
      </w:r>
    </w:p>
    <w:bookmarkEnd w:id="113"/>
    <w:bookmarkStart w:name="z170" w:id="114"/>
    <w:p>
      <w:pPr>
        <w:spacing w:after="0"/>
        <w:ind w:left="0"/>
        <w:jc w:val="both"/>
      </w:pPr>
      <w:r>
        <w:rPr>
          <w:rFonts w:ascii="Times New Roman"/>
          <w:b w:val="false"/>
          <w:i w:val="false"/>
          <w:color w:val="000000"/>
          <w:sz w:val="28"/>
        </w:rPr>
        <w:t xml:space="preserve">
      37.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көрсетілетін қызметін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рұқсатқа отандық тасымалдаушыларға алуға сұрау салуды (бұдан әрі - шетелдік рұқсат алуға сұрау салу), алуға Портал арқылы толтырады.</w:t>
      </w:r>
    </w:p>
    <w:bookmarkEnd w:id="114"/>
    <w:bookmarkStart w:name="z171" w:id="115"/>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баяндалған.</w:t>
      </w:r>
    </w:p>
    <w:bookmarkEnd w:id="115"/>
    <w:bookmarkStart w:name="z172" w:id="116"/>
    <w:p>
      <w:pPr>
        <w:spacing w:after="0"/>
        <w:ind w:left="0"/>
        <w:jc w:val="both"/>
      </w:pPr>
      <w:r>
        <w:rPr>
          <w:rFonts w:ascii="Times New Roman"/>
          <w:b w:val="false"/>
          <w:i w:val="false"/>
          <w:color w:val="000000"/>
          <w:sz w:val="28"/>
        </w:rPr>
        <w:t>
      Портал арқылы көрсетілетін қызметті алушының ЭЦҚ қол қойылған электрондық құжат нысанындағы шетелдік рұқсат алуға сұрау салу толтырылады.</w:t>
      </w:r>
    </w:p>
    <w:bookmarkEnd w:id="116"/>
    <w:bookmarkStart w:name="z173" w:id="117"/>
    <w:p>
      <w:pPr>
        <w:spacing w:after="0"/>
        <w:ind w:left="0"/>
        <w:jc w:val="both"/>
      </w:pPr>
      <w:r>
        <w:rPr>
          <w:rFonts w:ascii="Times New Roman"/>
          <w:b w:val="false"/>
          <w:i w:val="false"/>
          <w:color w:val="000000"/>
          <w:sz w:val="28"/>
        </w:rPr>
        <w:t>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17"/>
    <w:bookmarkStart w:name="z174" w:id="118"/>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118"/>
    <w:bookmarkStart w:name="z175" w:id="119"/>
    <w:p>
      <w:pPr>
        <w:spacing w:after="0"/>
        <w:ind w:left="0"/>
        <w:jc w:val="both"/>
      </w:pPr>
      <w:r>
        <w:rPr>
          <w:rFonts w:ascii="Times New Roman"/>
          <w:b w:val="false"/>
          <w:i w:val="false"/>
          <w:color w:val="000000"/>
          <w:sz w:val="28"/>
        </w:rPr>
        <w:t>
      38. Күнтiзбелiк бiр жылға қолдану мерзiмiмен жолаушылар мен багажды тұрақты тасымалдауға арналған шетелдiк рұқсатты алуға сұрау салуды қарастыруды АЖ және порталда мәліметтер болған кезде жүзеге асырылады:</w:t>
      </w:r>
    </w:p>
    <w:bookmarkEnd w:id="119"/>
    <w:bookmarkStart w:name="z176" w:id="120"/>
    <w:p>
      <w:pPr>
        <w:spacing w:after="0"/>
        <w:ind w:left="0"/>
        <w:jc w:val="both"/>
      </w:pPr>
      <w:r>
        <w:rPr>
          <w:rFonts w:ascii="Times New Roman"/>
          <w:b w:val="false"/>
          <w:i w:val="false"/>
          <w:color w:val="000000"/>
          <w:sz w:val="28"/>
        </w:rPr>
        <w:t>
      1) шетелдік тасымалдаушымен бірлескен қызмет туралы шарты;</w:t>
      </w:r>
    </w:p>
    <w:bookmarkEnd w:id="120"/>
    <w:bookmarkStart w:name="z177" w:id="121"/>
    <w:p>
      <w:pPr>
        <w:spacing w:after="0"/>
        <w:ind w:left="0"/>
        <w:jc w:val="both"/>
      </w:pPr>
      <w:r>
        <w:rPr>
          <w:rFonts w:ascii="Times New Roman"/>
          <w:b w:val="false"/>
          <w:i w:val="false"/>
          <w:color w:val="000000"/>
          <w:sz w:val="28"/>
        </w:rPr>
        <w:t>
      2) сұрау салынатын түрдегі шетелдік рұқсаттар;</w:t>
      </w:r>
    </w:p>
    <w:bookmarkEnd w:id="121"/>
    <w:bookmarkStart w:name="z178" w:id="122"/>
    <w:p>
      <w:pPr>
        <w:spacing w:after="0"/>
        <w:ind w:left="0"/>
        <w:jc w:val="both"/>
      </w:pPr>
      <w:r>
        <w:rPr>
          <w:rFonts w:ascii="Times New Roman"/>
          <w:b w:val="false"/>
          <w:i w:val="false"/>
          <w:color w:val="000000"/>
          <w:sz w:val="28"/>
        </w:rPr>
        <w:t>
      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w:t>
      </w:r>
    </w:p>
    <w:bookmarkEnd w:id="122"/>
    <w:bookmarkStart w:name="z179" w:id="123"/>
    <w:p>
      <w:pPr>
        <w:spacing w:after="0"/>
        <w:ind w:left="0"/>
        <w:jc w:val="both"/>
      </w:pPr>
      <w:r>
        <w:rPr>
          <w:rFonts w:ascii="Times New Roman"/>
          <w:b w:val="false"/>
          <w:i w:val="false"/>
          <w:color w:val="000000"/>
          <w:sz w:val="28"/>
        </w:rPr>
        <w:t>
      4) алым сомасы төленген.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38-тармақтың екінші бөлігі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органдар жолаушылар мен багажды тұрақты тасымалдауға арналған шетелдік рұқсаттарды қолданылу мерзімі күнтізбелік бір жылға ресімдейді және АЖ-ға Мемлекеттік қызмет көрсету туралы хабарлама келіп түскен сәттен бастап бір жұмыс күні ішінде Мемлекеттік корпорацияға жібереді.</w:t>
      </w:r>
    </w:p>
    <w:bookmarkStart w:name="z181" w:id="124"/>
    <w:p>
      <w:pPr>
        <w:spacing w:after="0"/>
        <w:ind w:left="0"/>
        <w:jc w:val="both"/>
      </w:pPr>
      <w:r>
        <w:rPr>
          <w:rFonts w:ascii="Times New Roman"/>
          <w:b w:val="false"/>
          <w:i w:val="false"/>
          <w:color w:val="000000"/>
          <w:sz w:val="28"/>
        </w:rPr>
        <w:t>
      Сұрау салу кезігде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тиісті мемлекеттік ақпараттық жүйелерден "электрондық үкіметтің" шлюзі арқылы алады.</w:t>
      </w:r>
    </w:p>
    <w:bookmarkEnd w:id="124"/>
    <w:bookmarkStart w:name="z182" w:id="125"/>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125"/>
    <w:bookmarkStart w:name="z183" w:id="126"/>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39-тармақтың екінші бөлігі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Мемлекеттік қызмет көрсету туралы хабарлама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Start w:name="z186" w:id="127"/>
    <w:p>
      <w:pPr>
        <w:spacing w:after="0"/>
        <w:ind w:left="0"/>
        <w:jc w:val="both"/>
      </w:pPr>
      <w:r>
        <w:rPr>
          <w:rFonts w:ascii="Times New Roman"/>
          <w:b w:val="false"/>
          <w:i w:val="false"/>
          <w:color w:val="000000"/>
          <w:sz w:val="28"/>
        </w:rPr>
        <w:t xml:space="preserve">
      41.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127"/>
    <w:bookmarkStart w:name="z187" w:id="12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128"/>
    <w:bookmarkStart w:name="z188" w:id="129"/>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129"/>
    <w:bookmarkStart w:name="z189" w:id="130"/>
    <w:p>
      <w:pPr>
        <w:spacing w:after="0"/>
        <w:ind w:left="0"/>
        <w:jc w:val="both"/>
      </w:pPr>
      <w:r>
        <w:rPr>
          <w:rFonts w:ascii="Times New Roman"/>
          <w:b w:val="false"/>
          <w:i w:val="false"/>
          <w:color w:val="000000"/>
          <w:sz w:val="28"/>
        </w:rPr>
        <w:t>
      42.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0"/>
    <w:bookmarkStart w:name="z190" w:id="1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31"/>
    <w:bookmarkStart w:name="z191" w:id="13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32"/>
    <w:bookmarkStart w:name="z192" w:id="13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133"/>
    <w:bookmarkStart w:name="z193" w:id="13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34"/>
    <w:bookmarkStart w:name="z194" w:id="1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35"/>
    <w:bookmarkStart w:name="z195" w:id="13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36"/>
    <w:bookmarkStart w:name="z196" w:id="137"/>
    <w:p>
      <w:pPr>
        <w:spacing w:after="0"/>
        <w:ind w:left="0"/>
        <w:jc w:val="both"/>
      </w:pPr>
      <w:r>
        <w:rPr>
          <w:rFonts w:ascii="Times New Roman"/>
          <w:b w:val="false"/>
          <w:i w:val="false"/>
          <w:color w:val="000000"/>
          <w:sz w:val="28"/>
        </w:rPr>
        <w:t>
      43. Отандық тасымалдаушының күнтiзбелiк бiр жылға қолдану мерзiмiмен жолаушылар мен багажды тұрақты тасымалдауға арналған шетелдік рұқсат бланкілерін басқа отандық тасымалдаушыға беруіне жол берілмейді.</w:t>
      </w:r>
    </w:p>
    <w:bookmarkEnd w:id="137"/>
    <w:bookmarkStart w:name="z197" w:id="138"/>
    <w:p>
      <w:pPr>
        <w:spacing w:after="0"/>
        <w:ind w:left="0"/>
        <w:jc w:val="both"/>
      </w:pPr>
      <w:r>
        <w:rPr>
          <w:rFonts w:ascii="Times New Roman"/>
          <w:b w:val="false"/>
          <w:i w:val="false"/>
          <w:color w:val="000000"/>
          <w:sz w:val="28"/>
        </w:rPr>
        <w:t>
      Күнтiзбелiк бiр жыл қолдану мерзiмiмен жолаушылар мен багажды тұрақты тасымалдауға арналған шетелдiк рұқсаттар аумақтық органға қайтаруға жатпайды.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Аумақтық органдар АЖ берілген шетелдік рұқсаттар олардың нөмірі бойынша тасымалдаушылар бөлінісінде есебін жүргізеді.</w:t>
      </w:r>
    </w:p>
    <w:bookmarkStart w:name="z199" w:id="139"/>
    <w:p>
      <w:pPr>
        <w:spacing w:after="0"/>
        <w:ind w:left="0"/>
        <w:jc w:val="both"/>
      </w:pPr>
      <w:r>
        <w:rPr>
          <w:rFonts w:ascii="Times New Roman"/>
          <w:b w:val="false"/>
          <w:i w:val="false"/>
          <w:color w:val="000000"/>
          <w:sz w:val="28"/>
        </w:rPr>
        <w:t>
      45. Көрсетілетін қызметті беруші шетелдік рұқсатты беру үшін шетелдік рұқсатты ресімдеген кезде тиісті бағандарына жазылады (қойылады):</w:t>
      </w:r>
    </w:p>
    <w:bookmarkEnd w:id="139"/>
    <w:bookmarkStart w:name="z200" w:id="140"/>
    <w:p>
      <w:pPr>
        <w:spacing w:after="0"/>
        <w:ind w:left="0"/>
        <w:jc w:val="both"/>
      </w:pPr>
      <w:r>
        <w:rPr>
          <w:rFonts w:ascii="Times New Roman"/>
          <w:b w:val="false"/>
          <w:i w:val="false"/>
          <w:color w:val="000000"/>
          <w:sz w:val="28"/>
        </w:rPr>
        <w:t>
      1) тасымалдаушының атауы және заңды мекенжайы;</w:t>
      </w:r>
    </w:p>
    <w:bookmarkEnd w:id="140"/>
    <w:bookmarkStart w:name="z201" w:id="141"/>
    <w:p>
      <w:pPr>
        <w:spacing w:after="0"/>
        <w:ind w:left="0"/>
        <w:jc w:val="both"/>
      </w:pPr>
      <w:r>
        <w:rPr>
          <w:rFonts w:ascii="Times New Roman"/>
          <w:b w:val="false"/>
          <w:i w:val="false"/>
          <w:color w:val="000000"/>
          <w:sz w:val="28"/>
        </w:rPr>
        <w:t>
      2) шетелдік рұқсат берген аумақтық органның берілген күні және мөрі;</w:t>
      </w:r>
    </w:p>
    <w:bookmarkEnd w:id="141"/>
    <w:bookmarkStart w:name="z202" w:id="142"/>
    <w:p>
      <w:pPr>
        <w:spacing w:after="0"/>
        <w:ind w:left="0"/>
        <w:jc w:val="both"/>
      </w:pPr>
      <w:r>
        <w:rPr>
          <w:rFonts w:ascii="Times New Roman"/>
          <w:b w:val="false"/>
          <w:i w:val="false"/>
          <w:color w:val="000000"/>
          <w:sz w:val="28"/>
        </w:rPr>
        <w:t>
      3) аумақтық орган басшысының не оны алмастыратын адамның қолы;</w:t>
      </w:r>
    </w:p>
    <w:bookmarkEnd w:id="142"/>
    <w:bookmarkStart w:name="z203" w:id="143"/>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43"/>
    <w:bookmarkStart w:name="z204" w:id="144"/>
    <w:p>
      <w:pPr>
        <w:spacing w:after="0"/>
        <w:ind w:left="0"/>
        <w:jc w:val="both"/>
      </w:pPr>
      <w:r>
        <w:rPr>
          <w:rFonts w:ascii="Times New Roman"/>
          <w:b w:val="false"/>
          <w:i w:val="false"/>
          <w:color w:val="000000"/>
          <w:sz w:val="28"/>
        </w:rPr>
        <w:t>
      Шетелдік рұқсаттарда түзетуге жол берілмейді.</w:t>
      </w:r>
    </w:p>
    <w:bookmarkEnd w:id="144"/>
    <w:bookmarkStart w:name="z205" w:id="145"/>
    <w:p>
      <w:pPr>
        <w:spacing w:after="0"/>
        <w:ind w:left="0"/>
        <w:jc w:val="both"/>
      </w:pPr>
      <w:r>
        <w:rPr>
          <w:rFonts w:ascii="Times New Roman"/>
          <w:b w:val="false"/>
          <w:i w:val="false"/>
          <w:color w:val="000000"/>
          <w:sz w:val="28"/>
        </w:rPr>
        <w:t>
      46. Мемлекеттік қызметті көрсету орындарының мекенжайлары интернет-ресурстарда орналастырылған:</w:t>
      </w:r>
    </w:p>
    <w:bookmarkEnd w:id="145"/>
    <w:bookmarkStart w:name="z206" w:id="146"/>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46"/>
    <w:bookmarkStart w:name="z207" w:id="147"/>
    <w:p>
      <w:pPr>
        <w:spacing w:after="0"/>
        <w:ind w:left="0"/>
        <w:jc w:val="both"/>
      </w:pPr>
      <w:r>
        <w:rPr>
          <w:rFonts w:ascii="Times New Roman"/>
          <w:b w:val="false"/>
          <w:i w:val="false"/>
          <w:color w:val="000000"/>
          <w:sz w:val="28"/>
        </w:rPr>
        <w:t>
      2) "Электрондық үкіметтің" вэб-порталы.</w:t>
      </w:r>
    </w:p>
    <w:bookmarkEnd w:id="147"/>
    <w:bookmarkStart w:name="z208" w:id="148"/>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48"/>
    <w:bookmarkStart w:name="z209" w:id="149"/>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49"/>
    <w:bookmarkStart w:name="z210" w:id="150"/>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50"/>
    <w:bookmarkStart w:name="z211" w:id="151"/>
    <w:p>
      <w:pPr>
        <w:spacing w:after="0"/>
        <w:ind w:left="0"/>
        <w:jc w:val="left"/>
      </w:pPr>
      <w:r>
        <w:rPr>
          <w:rFonts w:ascii="Times New Roman"/>
          <w:b/>
          <w:i w:val="false"/>
          <w:color w:val="000000"/>
        </w:rPr>
        <w:t xml:space="preserve"> 4-параграф. Шетелдiк тасымалдаушыларға отандық рұқсаттарды беру</w:t>
      </w:r>
    </w:p>
    <w:bookmarkEnd w:id="151"/>
    <w:bookmarkStart w:name="z212" w:id="152"/>
    <w:p>
      <w:pPr>
        <w:spacing w:after="0"/>
        <w:ind w:left="0"/>
        <w:jc w:val="both"/>
      </w:pPr>
      <w:r>
        <w:rPr>
          <w:rFonts w:ascii="Times New Roman"/>
          <w:b w:val="false"/>
          <w:i w:val="false"/>
          <w:color w:val="000000"/>
          <w:sz w:val="28"/>
        </w:rPr>
        <w:t>
      47. Отандық рұқсаттарды шетелдік тасымалдаушыларға олардың мемлекеттерінің құзыретті органдары тиісті жылға айырбасталған рұқсаттардың ішінен береді.</w:t>
      </w:r>
    </w:p>
    <w:bookmarkEnd w:id="152"/>
    <w:bookmarkStart w:name="z213" w:id="153"/>
    <w:p>
      <w:pPr>
        <w:spacing w:after="0"/>
        <w:ind w:left="0"/>
        <w:jc w:val="both"/>
      </w:pPr>
      <w:r>
        <w:rPr>
          <w:rFonts w:ascii="Times New Roman"/>
          <w:b w:val="false"/>
          <w:i w:val="false"/>
          <w:color w:val="000000"/>
          <w:sz w:val="28"/>
        </w:rPr>
        <w:t xml:space="preserve">
      Отандық рұқсаттардың қолданылу мерзімін, егер халықаралық шарттарда өзгеше ескертілмесе,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 айқындайды.</w:t>
      </w:r>
    </w:p>
    <w:bookmarkEnd w:id="153"/>
    <w:bookmarkStart w:name="z214" w:id="154"/>
    <w:p>
      <w:pPr>
        <w:spacing w:after="0"/>
        <w:ind w:left="0"/>
        <w:jc w:val="both"/>
      </w:pPr>
      <w:r>
        <w:rPr>
          <w:rFonts w:ascii="Times New Roman"/>
          <w:b w:val="false"/>
          <w:i w:val="false"/>
          <w:color w:val="000000"/>
          <w:sz w:val="28"/>
        </w:rPr>
        <w:t xml:space="preserve">
      Шетелдік рұқсаттарды қайтару тәртібі мен мерзімдері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айқындалған.</w:t>
      </w:r>
    </w:p>
    <w:bookmarkEnd w:id="154"/>
    <w:bookmarkStart w:name="z215" w:id="155"/>
    <w:p>
      <w:pPr>
        <w:spacing w:after="0"/>
        <w:ind w:left="0"/>
        <w:jc w:val="both"/>
      </w:pPr>
      <w:r>
        <w:rPr>
          <w:rFonts w:ascii="Times New Roman"/>
          <w:b w:val="false"/>
          <w:i w:val="false"/>
          <w:color w:val="000000"/>
          <w:sz w:val="28"/>
        </w:rPr>
        <w:t>
      Еуразиялық экономикалық одаққа мүше мемлекеттердің бірінің аумағында тіркелген, тасымалдаушы орындайтын халықаралық автомобиль жүк тасымалдары:</w:t>
      </w:r>
    </w:p>
    <w:bookmarkEnd w:id="155"/>
    <w:bookmarkStart w:name="z216" w:id="156"/>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bookmarkEnd w:id="156"/>
    <w:bookmarkStart w:name="z217" w:id="157"/>
    <w:p>
      <w:pPr>
        <w:spacing w:after="0"/>
        <w:ind w:left="0"/>
        <w:jc w:val="both"/>
      </w:pPr>
      <w:r>
        <w:rPr>
          <w:rFonts w:ascii="Times New Roman"/>
          <w:b w:val="false"/>
          <w:i w:val="false"/>
          <w:color w:val="000000"/>
          <w:sz w:val="28"/>
        </w:rPr>
        <w:t>
      2) Еуразиялық экономикалық одағына басқа мүше мемлекеттердің аумағы арқылы транзитпен;</w:t>
      </w:r>
    </w:p>
    <w:bookmarkEnd w:id="157"/>
    <w:bookmarkStart w:name="z218" w:id="158"/>
    <w:p>
      <w:pPr>
        <w:spacing w:after="0"/>
        <w:ind w:left="0"/>
        <w:jc w:val="both"/>
      </w:pPr>
      <w:r>
        <w:rPr>
          <w:rFonts w:ascii="Times New Roman"/>
          <w:b w:val="false"/>
          <w:i w:val="false"/>
          <w:color w:val="000000"/>
          <w:sz w:val="28"/>
        </w:rPr>
        <w:t>
      3) Еуразиялық экономикалық одағына басқа мүше мемлекеттер арасында рұқсатсыз негізде жүзеге асырылады.</w:t>
      </w:r>
    </w:p>
    <w:bookmarkEnd w:id="158"/>
    <w:bookmarkStart w:name="z219" w:id="159"/>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bookmarkStart w:name="z221" w:id="160"/>
    <w:p>
      <w:pPr>
        <w:spacing w:after="0"/>
        <w:ind w:left="0"/>
        <w:jc w:val="both"/>
      </w:pPr>
      <w:r>
        <w:rPr>
          <w:rFonts w:ascii="Times New Roman"/>
          <w:b w:val="false"/>
          <w:i w:val="false"/>
          <w:color w:val="000000"/>
          <w:sz w:val="28"/>
        </w:rPr>
        <w:t>
      "А", "D" түріндегі отандық рұқсаттар жөнелту пунктінен межелі пунктке дейін жарамды, "В" мен "С" түріндегі Қазақстан Республикасының мемлекеттік шекарасынан 90 километрге дейін шегінде орналасқан шекара маңы терминалдарына дейін жарамды.</w:t>
      </w:r>
    </w:p>
    <w:bookmarkEnd w:id="160"/>
    <w:bookmarkStart w:name="z222" w:id="161"/>
    <w:p>
      <w:pPr>
        <w:spacing w:after="0"/>
        <w:ind w:left="0"/>
        <w:jc w:val="both"/>
      </w:pPr>
      <w:r>
        <w:rPr>
          <w:rFonts w:ascii="Times New Roman"/>
          <w:b w:val="false"/>
          <w:i w:val="false"/>
          <w:color w:val="000000"/>
          <w:sz w:val="28"/>
        </w:rPr>
        <w:t>
      49.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iлеспе жүк тиеуге Қазақстан Республикасының аумағы арқылы жүрiп өтуi үшiн қосымша рұқсаты болған кезде ғана рұқсат етiледi.</w:t>
      </w:r>
    </w:p>
    <w:bookmarkEnd w:id="161"/>
    <w:bookmarkStart w:name="z223" w:id="162"/>
    <w:p>
      <w:pPr>
        <w:spacing w:after="0"/>
        <w:ind w:left="0"/>
        <w:jc w:val="both"/>
      </w:pPr>
      <w:r>
        <w:rPr>
          <w:rFonts w:ascii="Times New Roman"/>
          <w:b w:val="false"/>
          <w:i w:val="false"/>
          <w:color w:val="000000"/>
          <w:sz w:val="28"/>
        </w:rPr>
        <w:t>
      Егер автокөлік құралы тіркелген елге тасымалдау жоспарланған болса, Қазақстан Республикасының аумағынан шығуға арналған қосымша отандық рұқсаттың болуы қажет.</w:t>
      </w:r>
    </w:p>
    <w:bookmarkEnd w:id="162"/>
    <w:bookmarkStart w:name="z224" w:id="163"/>
    <w:p>
      <w:pPr>
        <w:spacing w:after="0"/>
        <w:ind w:left="0"/>
        <w:jc w:val="both"/>
      </w:pPr>
      <w:r>
        <w:rPr>
          <w:rFonts w:ascii="Times New Roman"/>
          <w:b w:val="false"/>
          <w:i w:val="false"/>
          <w:color w:val="000000"/>
          <w:sz w:val="28"/>
        </w:rPr>
        <w:t>
      Егер тасымалдау үшінші елдердің аумағынан Қазақстан Республикасының аумағына немесе Қазақстан Республикасының аумағынан үшінші елдердің аумағына жоспарланған жағдайда тасымалдауларға, қосымша рұқсаттың болуы қажет.</w:t>
      </w:r>
    </w:p>
    <w:bookmarkEnd w:id="163"/>
    <w:bookmarkStart w:name="z225" w:id="164"/>
    <w:p>
      <w:pPr>
        <w:spacing w:after="0"/>
        <w:ind w:left="0"/>
        <w:jc w:val="both"/>
      </w:pPr>
      <w:r>
        <w:rPr>
          <w:rFonts w:ascii="Times New Roman"/>
          <w:b w:val="false"/>
          <w:i w:val="false"/>
          <w:color w:val="000000"/>
          <w:sz w:val="28"/>
        </w:rPr>
        <w:t xml:space="preserve">
      50.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осы Қағидаларың </w:t>
      </w:r>
      <w:r>
        <w:rPr>
          <w:rFonts w:ascii="Times New Roman"/>
          <w:b w:val="false"/>
          <w:i w:val="false"/>
          <w:color w:val="000000"/>
          <w:sz w:val="28"/>
        </w:rPr>
        <w:t>49-тармағында</w:t>
      </w:r>
      <w:r>
        <w:rPr>
          <w:rFonts w:ascii="Times New Roman"/>
          <w:b w:val="false"/>
          <w:i w:val="false"/>
          <w:color w:val="000000"/>
          <w:sz w:val="28"/>
        </w:rPr>
        <w:t xml:space="preserve"> көзделген тасымалдауды қоспағанда, Қазақстан Республикасы аумағынан үшінші елдерге тасымалдауды орындауға арналған қосымша отандық рұқсат болуы қажет.</w:t>
      </w:r>
    </w:p>
    <w:bookmarkEnd w:id="164"/>
    <w:bookmarkStart w:name="z226" w:id="165"/>
    <w:p>
      <w:pPr>
        <w:spacing w:after="0"/>
        <w:ind w:left="0"/>
        <w:jc w:val="both"/>
      </w:pPr>
      <w:r>
        <w:rPr>
          <w:rFonts w:ascii="Times New Roman"/>
          <w:b w:val="false"/>
          <w:i w:val="false"/>
          <w:color w:val="000000"/>
          <w:sz w:val="28"/>
        </w:rPr>
        <w:t>
      51. Үшінші елдерден Қазақстан Республикасының аумағына немесе Қазақстан Республикасының аумағынан үшінші елдерге жүктің жөнелту немесе межелі пункті болып табылмайтын елдің аумағында жүкті қайта тиеп (тиеп/түсіріп), тасымалдау үшінші елдерге/елдерден рұқсат болған кезде жүзеге асырылады.</w:t>
      </w:r>
    </w:p>
    <w:bookmarkEnd w:id="165"/>
    <w:bookmarkStart w:name="z227" w:id="166"/>
    <w:p>
      <w:pPr>
        <w:spacing w:after="0"/>
        <w:ind w:left="0"/>
        <w:jc w:val="both"/>
      </w:pPr>
      <w:r>
        <w:rPr>
          <w:rFonts w:ascii="Times New Roman"/>
          <w:b w:val="false"/>
          <w:i w:val="false"/>
          <w:color w:val="000000"/>
          <w:sz w:val="28"/>
        </w:rPr>
        <w:t>
      Қазақстан Республикасының аумағына үшінші елдерден тасымалдау кезінде жүктің жөнелту немесе межелі пункті болып табылмайтын елдің аумағында кедендік транзит аяқталмаған жүкті қазақстандық автокөлік құралына және бастапқы тасымалдаушының тіркеу елінде тіркелмеген автокөлік құралына аударып тиеуге жол берілмейді.</w:t>
      </w:r>
    </w:p>
    <w:bookmarkEnd w:id="166"/>
    <w:bookmarkStart w:name="z228" w:id="167"/>
    <w:p>
      <w:pPr>
        <w:spacing w:after="0"/>
        <w:ind w:left="0"/>
        <w:jc w:val="both"/>
      </w:pPr>
      <w:r>
        <w:rPr>
          <w:rFonts w:ascii="Times New Roman"/>
          <w:b w:val="false"/>
          <w:i w:val="false"/>
          <w:color w:val="000000"/>
          <w:sz w:val="28"/>
        </w:rPr>
        <w:t>
      52. Шетелдік автокөлік құралының тіркелу елінің аумағындағы заңнамаға сәйкес құрылған және тіркелген, үшінші елдердің кәсіпорындары мен филиалдарында өндірілетін жүктердің тасымалын жүзеге асыру кезінде, үшінші елдерден/елдерге отандық рұқсаттар осы тасымалдардың мынадай ілеспе құжаттарымен расталған жағдайларда талап етілмейді:</w:t>
      </w:r>
    </w:p>
    <w:bookmarkEnd w:id="167"/>
    <w:bookmarkStart w:name="z229" w:id="168"/>
    <w:p>
      <w:pPr>
        <w:spacing w:after="0"/>
        <w:ind w:left="0"/>
        <w:jc w:val="both"/>
      </w:pPr>
      <w:r>
        <w:rPr>
          <w:rFonts w:ascii="Times New Roman"/>
          <w:b w:val="false"/>
          <w:i w:val="false"/>
          <w:color w:val="000000"/>
          <w:sz w:val="28"/>
        </w:rPr>
        <w:t>
      халықаралық көліктік жүкқұжаты (CMR);</w:t>
      </w:r>
    </w:p>
    <w:bookmarkEnd w:id="168"/>
    <w:bookmarkStart w:name="z230" w:id="169"/>
    <w:p>
      <w:pPr>
        <w:spacing w:after="0"/>
        <w:ind w:left="0"/>
        <w:jc w:val="both"/>
      </w:pPr>
      <w:r>
        <w:rPr>
          <w:rFonts w:ascii="Times New Roman"/>
          <w:b w:val="false"/>
          <w:i w:val="false"/>
          <w:color w:val="000000"/>
          <w:sz w:val="28"/>
        </w:rPr>
        <w:t>
      тауардың шығарылуы туралы сертификаты;</w:t>
      </w:r>
    </w:p>
    <w:bookmarkEnd w:id="169"/>
    <w:bookmarkStart w:name="z231" w:id="170"/>
    <w:p>
      <w:pPr>
        <w:spacing w:after="0"/>
        <w:ind w:left="0"/>
        <w:jc w:val="both"/>
      </w:pPr>
      <w:r>
        <w:rPr>
          <w:rFonts w:ascii="Times New Roman"/>
          <w:b w:val="false"/>
          <w:i w:val="false"/>
          <w:color w:val="000000"/>
          <w:sz w:val="28"/>
        </w:rPr>
        <w:t>
      жүк жөнелтушінің немесе жүк алушының шетелдік тасымалдаушыға жүк тасымалына тапсырысы;</w:t>
      </w:r>
    </w:p>
    <w:bookmarkEnd w:id="170"/>
    <w:bookmarkStart w:name="z232" w:id="171"/>
    <w:p>
      <w:pPr>
        <w:spacing w:after="0"/>
        <w:ind w:left="0"/>
        <w:jc w:val="both"/>
      </w:pPr>
      <w:r>
        <w:rPr>
          <w:rFonts w:ascii="Times New Roman"/>
          <w:b w:val="false"/>
          <w:i w:val="false"/>
          <w:color w:val="000000"/>
          <w:sz w:val="28"/>
        </w:rPr>
        <w:t>
      шот-фактура (инвойс);</w:t>
      </w:r>
    </w:p>
    <w:bookmarkEnd w:id="171"/>
    <w:bookmarkStart w:name="z233" w:id="172"/>
    <w:p>
      <w:pPr>
        <w:spacing w:after="0"/>
        <w:ind w:left="0"/>
        <w:jc w:val="both"/>
      </w:pPr>
      <w:r>
        <w:rPr>
          <w:rFonts w:ascii="Times New Roman"/>
          <w:b w:val="false"/>
          <w:i w:val="false"/>
          <w:color w:val="000000"/>
          <w:sz w:val="28"/>
        </w:rPr>
        <w:t>
      ветеринариялық сертификат, фитосанитариялық сертификат, өнімдердің (тауарлардың) санитариялық-эпидемиологиялық және гигиеналық талаптарға (қажет болған жағдайда) сәйкестігі бөлігінде қауіпсіздікті растайтын құжат.</w:t>
      </w:r>
    </w:p>
    <w:bookmarkEnd w:id="172"/>
    <w:bookmarkStart w:name="z234" w:id="173"/>
    <w:p>
      <w:pPr>
        <w:spacing w:after="0"/>
        <w:ind w:left="0"/>
        <w:jc w:val="both"/>
      </w:pPr>
      <w:r>
        <w:rPr>
          <w:rFonts w:ascii="Times New Roman"/>
          <w:b w:val="false"/>
          <w:i w:val="false"/>
          <w:color w:val="000000"/>
          <w:sz w:val="28"/>
        </w:rPr>
        <w:t>
      Бұл ретте, осы тасымал Қазақстан Республикасының аумағына кіруге отандық рұқсат негізінде жүзеге асырылады.</w:t>
      </w:r>
    </w:p>
    <w:bookmarkEnd w:id="173"/>
    <w:bookmarkStart w:name="z235" w:id="174"/>
    <w:p>
      <w:pPr>
        <w:spacing w:after="0"/>
        <w:ind w:left="0"/>
        <w:jc w:val="both"/>
      </w:pPr>
      <w:r>
        <w:rPr>
          <w:rFonts w:ascii="Times New Roman"/>
          <w:b w:val="false"/>
          <w:i w:val="false"/>
          <w:color w:val="000000"/>
          <w:sz w:val="28"/>
        </w:rPr>
        <w:t>
      53. Автокөлік құралы тіркелген елдегі жүктерді қайта тиеу (тиеу/түсіру) арқылы Қазақстан Республикасының аумағына үшiншi елдерден жүктерді тасымалдауды басқа (әуе, теміржол, теңіз) көлік түрімен жүзеге асыру кезінде көрсетілген тасымалдар ілеспе құжаттармен (халықаралық көліктік жүкқұжат (CMR), шот-фактура (инвойс), коносамент, Халықаралық жолдық тасымалдау кітапшасы, фитосанитариялық сертификат және халықаралық автомобиль тасымалдарын іске асыру кезінде пайдаланылатын және автокөлік құралын тиеу орнын растайтын және осындай тасымалдауда оларға еріп жүретін басқа да құжаттар) расталған жағдайда, үшінші елдерге/елдерден отандық рұқсат қағаз талап етілмейді. Бұл ретте осы тасымалдау Қазақстан Республикасының аумағына кіруге арналған отандық рұқсаттардың негізінде жүзеге асырылады.</w:t>
      </w:r>
    </w:p>
    <w:bookmarkEnd w:id="174"/>
    <w:bookmarkStart w:name="z236" w:id="175"/>
    <w:p>
      <w:pPr>
        <w:spacing w:after="0"/>
        <w:ind w:left="0"/>
        <w:jc w:val="both"/>
      </w:pPr>
      <w:r>
        <w:rPr>
          <w:rFonts w:ascii="Times New Roman"/>
          <w:b w:val="false"/>
          <w:i w:val="false"/>
          <w:color w:val="000000"/>
          <w:sz w:val="28"/>
        </w:rPr>
        <w:t>
      54. Қазақстан Республикасының аумағына жүктерді тасымалдауды жүзеге асыру кезінде тартқышты немесе жүк автомобилін тасымалдаушының тіркеу мемлекетінде тіркелген басқа тартқышқа немесе жүк автомобиліне ауыстырып тіркеуге рұқсат етіледі.</w:t>
      </w:r>
    </w:p>
    <w:bookmarkEnd w:id="175"/>
    <w:bookmarkStart w:name="z237" w:id="176"/>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54-тармағының талаптары:</w:t>
      </w:r>
    </w:p>
    <w:bookmarkEnd w:id="176"/>
    <w:bookmarkStart w:name="z238" w:id="177"/>
    <w:p>
      <w:pPr>
        <w:spacing w:after="0"/>
        <w:ind w:left="0"/>
        <w:jc w:val="both"/>
      </w:pPr>
      <w:r>
        <w:rPr>
          <w:rFonts w:ascii="Times New Roman"/>
          <w:b w:val="false"/>
          <w:i w:val="false"/>
          <w:color w:val="000000"/>
          <w:sz w:val="28"/>
        </w:rPr>
        <w:t>
      1) Қазақстан Республикасының теңіз порттарына паромдармен келетін, одан әрі Қазақстан Республикасының аумағынан/аумағына бару үшін;</w:t>
      </w:r>
    </w:p>
    <w:bookmarkEnd w:id="177"/>
    <w:bookmarkStart w:name="z239" w:id="178"/>
    <w:p>
      <w:pPr>
        <w:spacing w:after="0"/>
        <w:ind w:left="0"/>
        <w:jc w:val="both"/>
      </w:pPr>
      <w:r>
        <w:rPr>
          <w:rFonts w:ascii="Times New Roman"/>
          <w:b w:val="false"/>
          <w:i w:val="false"/>
          <w:color w:val="000000"/>
          <w:sz w:val="28"/>
        </w:rPr>
        <w:t>
      2) халықаралық автомобильдік жүк тасымалдары саласындағы үкіметаралық келісімдер жасалмаған елдерден/елдерге;</w:t>
      </w:r>
    </w:p>
    <w:bookmarkEnd w:id="178"/>
    <w:bookmarkStart w:name="z240" w:id="179"/>
    <w:p>
      <w:pPr>
        <w:spacing w:after="0"/>
        <w:ind w:left="0"/>
        <w:jc w:val="both"/>
      </w:pPr>
      <w:r>
        <w:rPr>
          <w:rFonts w:ascii="Times New Roman"/>
          <w:b w:val="false"/>
          <w:i w:val="false"/>
          <w:color w:val="000000"/>
          <w:sz w:val="28"/>
        </w:rPr>
        <w:t>
      3) Еуразиялық экономикалық одақтың сыртқы шекарасын өткізу пункттерінде шетелдік рұқсат бланкілерін беруді көздейтін Қазақстан Республикасы үкіметаралық келісімдер жасасқан елдерден/елдерге жүкті халықаралық тасымалдауды жүзеге асыратын отандық тасымалдаушыларға қолданылмайды.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01.01.2025 дейін қолданыста болды - ҚР Көлік министрінің 10.07.2024 </w:t>
      </w:r>
      <w:r>
        <w:rPr>
          <w:rFonts w:ascii="Times New Roman"/>
          <w:b w:val="false"/>
          <w:i w:val="false"/>
          <w:color w:val="000000"/>
          <w:sz w:val="28"/>
        </w:rPr>
        <w:t>№ 239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56-1-тармақ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56-1-тармақ 01.01.2026 дейін қолданыста болады – ҚР Көлік министрінің 11.02.2025 </w:t>
      </w:r>
      <w:r>
        <w:rPr>
          <w:rFonts w:ascii="Times New Roman"/>
          <w:b w:val="false"/>
          <w:i w:val="false"/>
          <w:color w:val="ff0000"/>
          <w:sz w:val="28"/>
        </w:rPr>
        <w:t>№ 47</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56-1.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54-тармағының</w:t>
      </w:r>
      <w:r>
        <w:rPr>
          <w:rFonts w:ascii="Times New Roman"/>
          <w:b w:val="false"/>
          <w:i w:val="false"/>
          <w:color w:val="000000"/>
          <w:sz w:val="28"/>
        </w:rPr>
        <w:t xml:space="preserve"> талаптары Еуразиялық экономикалық одаққа мүше мемлекеттерде тіркелген тасымалдаушыларға, егер Қазақстан Республикасының аумағынан/аумағына жүктерді тасымалдауды алдыңғы тасымалдаушының отандық рұқсаттары болған кезде тасымалдаушыны қайта тиеу (тиеу/түсіру) және (немесе) ауыстыру арқылы бірнеше тасымалдаушы дәйекті түрде орындаған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56-1-тармақпен толықтырылды - ҚР Көлік министрінің 11.02.2025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Шетелдік тасымалдаушыда тасымалдаушы тіркелген мемлекеттің құзыретті органы растаған рұқсат бланкісі болмаған жағдайда, сол сияқты рұқсат беру жүйесін қолдану қағидаларына сәйкес толтырылмаған, ресімделмеген немесе түзетулері бар рұқсат бланкісі болған жағдайда, жоғалған сиямен жазу құралдарын қолдана отырып толтырылған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Start w:name="z243" w:id="180"/>
    <w:p>
      <w:pPr>
        <w:spacing w:after="0"/>
        <w:ind w:left="0"/>
        <w:jc w:val="both"/>
      </w:pPr>
      <w:r>
        <w:rPr>
          <w:rFonts w:ascii="Times New Roman"/>
          <w:b w:val="false"/>
          <w:i w:val="false"/>
          <w:color w:val="000000"/>
          <w:sz w:val="28"/>
        </w:rPr>
        <w:t xml:space="preserve">
      58.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келіспесе,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рұқсаттың негізінде жүзеге асырылады.</w:t>
      </w:r>
    </w:p>
    <w:bookmarkEnd w:id="180"/>
    <w:bookmarkStart w:name="z244" w:id="181"/>
    <w:p>
      <w:pPr>
        <w:spacing w:after="0"/>
        <w:ind w:left="0"/>
        <w:jc w:val="both"/>
      </w:pPr>
      <w:r>
        <w:rPr>
          <w:rFonts w:ascii="Times New Roman"/>
          <w:b w:val="false"/>
          <w:i w:val="false"/>
          <w:color w:val="000000"/>
          <w:sz w:val="28"/>
        </w:rPr>
        <w:t>
      Көрсетілген автокөлік құралдарымен үшінші елдерден Қазақстан Республикасының аумағына немесе Қазақстан Республикасының аумағынан үшінші елдерге жүктерді немесе жолаушыларды тасымалдауды жүзеге асыруға жол берілмейді.</w:t>
      </w:r>
    </w:p>
    <w:bookmarkEnd w:id="181"/>
    <w:bookmarkStart w:name="z245" w:id="182"/>
    <w:p>
      <w:pPr>
        <w:spacing w:after="0"/>
        <w:ind w:left="0"/>
        <w:jc w:val="both"/>
      </w:pPr>
      <w:r>
        <w:rPr>
          <w:rFonts w:ascii="Times New Roman"/>
          <w:b w:val="false"/>
          <w:i w:val="false"/>
          <w:color w:val="000000"/>
          <w:sz w:val="28"/>
        </w:rPr>
        <w:t>
      Ірі көлемді және (немесе) ауыр салмақты автокөлік құралының жүріп өтуіне арнайы рұқсатты қоспағанда, отандық тасымалдаушыларға Қазақстан Республикасының аумағында пайдалануға арналған автокөлік құралдарын, оның ішінде жүгі бар автокөлік құралдарын айдап өту кезінде рұқсат беру құжаттары талап етілмейді.</w:t>
      </w:r>
    </w:p>
    <w:bookmarkEnd w:id="182"/>
    <w:bookmarkStart w:name="z246" w:id="183"/>
    <w:p>
      <w:pPr>
        <w:spacing w:after="0"/>
        <w:ind w:left="0"/>
        <w:jc w:val="both"/>
      </w:pPr>
      <w:r>
        <w:rPr>
          <w:rFonts w:ascii="Times New Roman"/>
          <w:b w:val="false"/>
          <w:i w:val="false"/>
          <w:color w:val="000000"/>
          <w:sz w:val="28"/>
        </w:rPr>
        <w:t xml:space="preserve">
      59.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соның ішінде халықаралық теңіз өткізу пункттерінде беретін транзиттік жол жүруге арналған рұқсат негізінде жүзеге асырылады.</w:t>
      </w:r>
    </w:p>
    <w:bookmarkEnd w:id="183"/>
    <w:bookmarkStart w:name="z247" w:id="184"/>
    <w:p>
      <w:pPr>
        <w:spacing w:after="0"/>
        <w:ind w:left="0"/>
        <w:jc w:val="both"/>
      </w:pPr>
      <w:r>
        <w:rPr>
          <w:rFonts w:ascii="Times New Roman"/>
          <w:b w:val="false"/>
          <w:i w:val="false"/>
          <w:color w:val="000000"/>
          <w:sz w:val="28"/>
        </w:rPr>
        <w:t>
      60. Қазақстан Республикасының аумағы арқылы жүріп өту құқығын растайтын отандық рұқсат беру құжаттарында Еуразиялық экономикалық одақтың сыртқы шекарасымен тұспа-тұс келетін Қазақстан Республикасының мемлекеттік шекарасы арқылы өткізу пункттерінде мемлекеттік кірістің аумақтық органдары немесе Қазақстан Республикасының аумағындағы көліктік бақылау бекеттерінде аумақтық органдар:</w:t>
      </w:r>
    </w:p>
    <w:bookmarkEnd w:id="184"/>
    <w:bookmarkStart w:name="z248" w:id="185"/>
    <w:p>
      <w:pPr>
        <w:spacing w:after="0"/>
        <w:ind w:left="0"/>
        <w:jc w:val="both"/>
      </w:pPr>
      <w:r>
        <w:rPr>
          <w:rFonts w:ascii="Times New Roman"/>
          <w:b w:val="false"/>
          <w:i w:val="false"/>
          <w:color w:val="000000"/>
          <w:sz w:val="28"/>
        </w:rPr>
        <w:t>
      1) Қазақстан Республикасының аумағынан автокөлік құралының күнтізбелік 30 (отыз) күннен аспайтын шығу мерзімін;</w:t>
      </w:r>
    </w:p>
    <w:bookmarkEnd w:id="185"/>
    <w:bookmarkStart w:name="z249" w:id="186"/>
    <w:p>
      <w:pPr>
        <w:spacing w:after="0"/>
        <w:ind w:left="0"/>
        <w:jc w:val="both"/>
      </w:pPr>
      <w:r>
        <w:rPr>
          <w:rFonts w:ascii="Times New Roman"/>
          <w:b w:val="false"/>
          <w:i w:val="false"/>
          <w:color w:val="000000"/>
          <w:sz w:val="28"/>
        </w:rPr>
        <w:t>
      2) Қазақстан Республикасының аумағы арқылы жүріп өту маршрутын көрсетеді.</w:t>
      </w:r>
    </w:p>
    <w:bookmarkEnd w:id="186"/>
    <w:bookmarkStart w:name="z250" w:id="187"/>
    <w:p>
      <w:pPr>
        <w:spacing w:after="0"/>
        <w:ind w:left="0"/>
        <w:jc w:val="both"/>
      </w:pP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баратын және кері де бағытта жүріп өту кезіндегі Қазақстан Республикасының аумағында нақты болу уақытымен айқындалады.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Start w:name="z252" w:id="188"/>
    <w:p>
      <w:pPr>
        <w:spacing w:after="0"/>
        <w:ind w:left="0"/>
        <w:jc w:val="both"/>
      </w:pPr>
      <w:r>
        <w:rPr>
          <w:rFonts w:ascii="Times New Roman"/>
          <w:b w:val="false"/>
          <w:i w:val="false"/>
          <w:color w:val="000000"/>
          <w:sz w:val="28"/>
        </w:rPr>
        <w:t>
      1) тасымалдаушының атауы мен оның заңды мекенжайы;</w:t>
      </w:r>
    </w:p>
    <w:bookmarkEnd w:id="188"/>
    <w:bookmarkStart w:name="z253" w:id="189"/>
    <w:p>
      <w:pPr>
        <w:spacing w:after="0"/>
        <w:ind w:left="0"/>
        <w:jc w:val="both"/>
      </w:pPr>
      <w:r>
        <w:rPr>
          <w:rFonts w:ascii="Times New Roman"/>
          <w:b w:val="false"/>
          <w:i w:val="false"/>
          <w:color w:val="000000"/>
          <w:sz w:val="28"/>
        </w:rPr>
        <w:t>
      2) автокөлік құралының нөмірі;</w:t>
      </w:r>
    </w:p>
    <w:bookmarkEnd w:id="189"/>
    <w:bookmarkStart w:name="z254" w:id="190"/>
    <w:p>
      <w:pPr>
        <w:spacing w:after="0"/>
        <w:ind w:left="0"/>
        <w:jc w:val="both"/>
      </w:pPr>
      <w:r>
        <w:rPr>
          <w:rFonts w:ascii="Times New Roman"/>
          <w:b w:val="false"/>
          <w:i w:val="false"/>
          <w:color w:val="000000"/>
          <w:sz w:val="28"/>
        </w:rPr>
        <w:t>
      3) жүкті тиеу елі;</w:t>
      </w:r>
    </w:p>
    <w:bookmarkEnd w:id="190"/>
    <w:bookmarkStart w:name="z255" w:id="191"/>
    <w:p>
      <w:pPr>
        <w:spacing w:after="0"/>
        <w:ind w:left="0"/>
        <w:jc w:val="both"/>
      </w:pPr>
      <w:r>
        <w:rPr>
          <w:rFonts w:ascii="Times New Roman"/>
          <w:b w:val="false"/>
          <w:i w:val="false"/>
          <w:color w:val="000000"/>
          <w:sz w:val="28"/>
        </w:rPr>
        <w:t>
      4) жүкті түсіру елі;</w:t>
      </w:r>
    </w:p>
    <w:bookmarkEnd w:id="191"/>
    <w:bookmarkStart w:name="z256" w:id="192"/>
    <w:p>
      <w:pPr>
        <w:spacing w:after="0"/>
        <w:ind w:left="0"/>
        <w:jc w:val="both"/>
      </w:pPr>
      <w:r>
        <w:rPr>
          <w:rFonts w:ascii="Times New Roman"/>
          <w:b w:val="false"/>
          <w:i w:val="false"/>
          <w:color w:val="000000"/>
          <w:sz w:val="28"/>
        </w:rPr>
        <w:t>
      5) тасымалданатын жүктің атауы;</w:t>
      </w:r>
    </w:p>
    <w:bookmarkEnd w:id="192"/>
    <w:bookmarkStart w:name="z257" w:id="193"/>
    <w:p>
      <w:pPr>
        <w:spacing w:after="0"/>
        <w:ind w:left="0"/>
        <w:jc w:val="both"/>
      </w:pPr>
      <w:r>
        <w:rPr>
          <w:rFonts w:ascii="Times New Roman"/>
          <w:b w:val="false"/>
          <w:i w:val="false"/>
          <w:color w:val="000000"/>
          <w:sz w:val="28"/>
        </w:rPr>
        <w:t>
      6) тасымалданатын жүктің салмағы;</w:t>
      </w:r>
    </w:p>
    <w:bookmarkEnd w:id="193"/>
    <w:bookmarkStart w:name="z258" w:id="194"/>
    <w:p>
      <w:pPr>
        <w:spacing w:after="0"/>
        <w:ind w:left="0"/>
        <w:jc w:val="both"/>
      </w:pPr>
      <w:r>
        <w:rPr>
          <w:rFonts w:ascii="Times New Roman"/>
          <w:b w:val="false"/>
          <w:i w:val="false"/>
          <w:color w:val="000000"/>
          <w:sz w:val="28"/>
        </w:rPr>
        <w:t>
      7) шекарадағы өткізу орны;</w:t>
      </w:r>
    </w:p>
    <w:bookmarkEnd w:id="194"/>
    <w:bookmarkStart w:name="z259" w:id="195"/>
    <w:p>
      <w:pPr>
        <w:spacing w:after="0"/>
        <w:ind w:left="0"/>
        <w:jc w:val="both"/>
      </w:pPr>
      <w:r>
        <w:rPr>
          <w:rFonts w:ascii="Times New Roman"/>
          <w:b w:val="false"/>
          <w:i w:val="false"/>
          <w:color w:val="000000"/>
          <w:sz w:val="28"/>
        </w:rPr>
        <w:t>
      8) Қазақстан Республикасы бойынша жүру бағыты;</w:t>
      </w:r>
    </w:p>
    <w:bookmarkEnd w:id="195"/>
    <w:bookmarkStart w:name="z260" w:id="196"/>
    <w:p>
      <w:pPr>
        <w:spacing w:after="0"/>
        <w:ind w:left="0"/>
        <w:jc w:val="both"/>
      </w:pPr>
      <w:r>
        <w:rPr>
          <w:rFonts w:ascii="Times New Roman"/>
          <w:b w:val="false"/>
          <w:i w:val="false"/>
          <w:color w:val="000000"/>
          <w:sz w:val="28"/>
        </w:rPr>
        <w:t>
      9) тиеу қаласы;</w:t>
      </w:r>
    </w:p>
    <w:bookmarkEnd w:id="196"/>
    <w:bookmarkStart w:name="z261" w:id="197"/>
    <w:p>
      <w:pPr>
        <w:spacing w:after="0"/>
        <w:ind w:left="0"/>
        <w:jc w:val="both"/>
      </w:pPr>
      <w:r>
        <w:rPr>
          <w:rFonts w:ascii="Times New Roman"/>
          <w:b w:val="false"/>
          <w:i w:val="false"/>
          <w:color w:val="000000"/>
          <w:sz w:val="28"/>
        </w:rPr>
        <w:t>
      10) түсіру қаласы.</w:t>
      </w:r>
    </w:p>
    <w:bookmarkEnd w:id="197"/>
    <w:bookmarkStart w:name="z262" w:id="198"/>
    <w:p>
      <w:pPr>
        <w:spacing w:after="0"/>
        <w:ind w:left="0"/>
        <w:jc w:val="both"/>
      </w:pPr>
      <w:r>
        <w:rPr>
          <w:rFonts w:ascii="Times New Roman"/>
          <w:b w:val="false"/>
          <w:i w:val="false"/>
          <w:color w:val="000000"/>
          <w:sz w:val="28"/>
        </w:rPr>
        <w:t>
      Отандық рұқсаттарда түзетулерге жол берілмейді.</w:t>
      </w:r>
    </w:p>
    <w:bookmarkEnd w:id="198"/>
    <w:bookmarkStart w:name="z263" w:id="199"/>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кезде,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жарамсыз деп есептеледі, яғни оның болмауымен тең.</w:t>
      </w:r>
    </w:p>
    <w:bookmarkEnd w:id="199"/>
    <w:bookmarkStart w:name="z264" w:id="200"/>
    <w:p>
      <w:pPr>
        <w:spacing w:after="0"/>
        <w:ind w:left="0"/>
        <w:jc w:val="both"/>
      </w:pPr>
      <w:r>
        <w:rPr>
          <w:rFonts w:ascii="Times New Roman"/>
          <w:b w:val="false"/>
          <w:i w:val="false"/>
          <w:color w:val="000000"/>
          <w:sz w:val="28"/>
        </w:rPr>
        <w:t>
      62. Бос шетелдiк автокөлiк құралдарының Қазақстан Республикасының аумағы бойынша жүрiп өтуi Қазақстан Республикасы ратификациялаған, Қазақстан Республикасы мен шет мемлекеттер арасындағы халықаралық автомобиль қатынастары туралы халықаралық шарттарда көзделген тәртiпте жүзеге асырылады.</w:t>
      </w:r>
    </w:p>
    <w:bookmarkEnd w:id="200"/>
    <w:bookmarkStart w:name="z265" w:id="201"/>
    <w:p>
      <w:pPr>
        <w:spacing w:after="0"/>
        <w:ind w:left="0"/>
        <w:jc w:val="both"/>
      </w:pPr>
      <w:r>
        <w:rPr>
          <w:rFonts w:ascii="Times New Roman"/>
          <w:b w:val="false"/>
          <w:i w:val="false"/>
          <w:color w:val="000000"/>
          <w:sz w:val="28"/>
        </w:rPr>
        <w:t>
      63. Шетелдік тасымалдаушылар көліктік бақылау органдарына Еуразиялық экономикалық одақтың сыртқы шекарасында берілген көлік құралының бақыланатын параметрлерінің сәйкессіздігі, құжаттардың жоқ болуы немесе сәйкессіздігі туралы хабарламалар береді.</w:t>
      </w:r>
    </w:p>
    <w:bookmarkEnd w:id="201"/>
    <w:bookmarkStart w:name="z266" w:id="202"/>
    <w:p>
      <w:pPr>
        <w:spacing w:after="0"/>
        <w:ind w:left="0"/>
        <w:jc w:val="both"/>
      </w:pPr>
      <w:r>
        <w:rPr>
          <w:rFonts w:ascii="Times New Roman"/>
          <w:b w:val="false"/>
          <w:i w:val="false"/>
          <w:color w:val="000000"/>
          <w:sz w:val="28"/>
        </w:rPr>
        <w:t>
      Еуразиялық экономикалық одаққа мүше мемлекеттердің уәкілетті көліктік бақылау органы берген хабарлама орандалмаған кезде халықаралық автомобиль тасымалын жүзеге асыруға және хабарламада көрсетілген маршруттан ауытқуға жол берілмейді.</w:t>
      </w:r>
    </w:p>
    <w:bookmarkEnd w:id="202"/>
    <w:bookmarkStart w:name="z267" w:id="203"/>
    <w:p>
      <w:pPr>
        <w:spacing w:after="0"/>
        <w:ind w:left="0"/>
        <w:jc w:val="both"/>
      </w:pPr>
      <w:r>
        <w:rPr>
          <w:rFonts w:ascii="Times New Roman"/>
          <w:b w:val="false"/>
          <w:i w:val="false"/>
          <w:color w:val="000000"/>
          <w:sz w:val="28"/>
        </w:rPr>
        <w:t>
      64. Шетелдік тасымалдаушылар Қазақстан Республикасының аумағына (аумағынан) кіру (шығу) кезінде Қазақстан Республикасының мемлекеттік шекарасы арқылы өткізу пункттеріне жақын көліктік бақылау органдарына отандық рұқсат қағаздарын осы Қағидаларда көзделген талаптарға сәйкес ресімделуін тексеру, сондай-ақ отандық рұқсат бланкісінің үзбелі бөлігін алу үшін ұсынады.</w:t>
      </w:r>
    </w:p>
    <w:bookmarkEnd w:id="203"/>
    <w:bookmarkStart w:name="z268" w:id="204"/>
    <w:p>
      <w:pPr>
        <w:spacing w:after="0"/>
        <w:ind w:left="0"/>
        <w:jc w:val="both"/>
      </w:pPr>
      <w:r>
        <w:rPr>
          <w:rFonts w:ascii="Times New Roman"/>
          <w:b w:val="false"/>
          <w:i w:val="false"/>
          <w:color w:val="000000"/>
          <w:sz w:val="28"/>
        </w:rPr>
        <w:t>
      Халықаралық автомобиль тасымалдарын жүзеге асыруға қажетті ілеспе құжаттар (халықаралық көлік жүкқұжаты (СМR), шот-фактура (инвойс), коносамент, Халықаралық жол тасымалдау кітапшасы және тағы басқа құжаттар) Қазақстан Республикасының заңнамасының және Қазақстан Республикасының халықаралық шарттарына талаптарына сәйкес болуы және уәкілетті мемлекеттік органдардың лауазымды адамдарының талабы бойынша жүргізушілер ұсынылуы тиіс.</w:t>
      </w:r>
    </w:p>
    <w:bookmarkEnd w:id="204"/>
    <w:bookmarkStart w:name="z269" w:id="205"/>
    <w:p>
      <w:pPr>
        <w:spacing w:after="0"/>
        <w:ind w:left="0"/>
        <w:jc w:val="both"/>
      </w:pPr>
      <w:r>
        <w:rPr>
          <w:rFonts w:ascii="Times New Roman"/>
          <w:b w:val="false"/>
          <w:i w:val="false"/>
          <w:color w:val="000000"/>
          <w:sz w:val="28"/>
        </w:rPr>
        <w:t>
      65. Егер Келiсiмдерде өзгеше көзделмеген болса, Қазақстан Республикасының аумағы арқылы жүрiп өту құқығын растайтын рұқсат беру құжаттары Қазақстан Республикасының аумағында орналасқан екi пункт арасында шетелдiк автокөлiк құралдарының жолаушыларды, багажды және жүктердi тасымалдауды жүзеге асыруына құқық бермейдi.</w:t>
      </w:r>
    </w:p>
    <w:bookmarkEnd w:id="205"/>
    <w:bookmarkStart w:name="z270" w:id="206"/>
    <w:p>
      <w:pPr>
        <w:spacing w:after="0"/>
        <w:ind w:left="0"/>
        <w:jc w:val="both"/>
      </w:pPr>
      <w:r>
        <w:rPr>
          <w:rFonts w:ascii="Times New Roman"/>
          <w:b w:val="false"/>
          <w:i w:val="false"/>
          <w:color w:val="000000"/>
          <w:sz w:val="28"/>
        </w:rPr>
        <w:t>
      Халықаралық қатынастағы жолаушылар, багаж және жүк тасымалын жүзеге асыратын сондай-ақ шетелдік автокөлік құралдарының транзитін, үшінші елдердің аумағынан Қазақстан Республикасының аумағына немесе Қазақстан Республикасының аумағынан үшінші елдердің аумағына тасымалдауларды тіркеу, отандық рұқсат беру құжаттарын беруді тіркеу Қазақстан Республикасының аумағына (аумағынан) кiрудi (шығуды) шетел автокөлiк құралдарының Қазақстан Республикасының аумағы арқылы транзитiн, отандық рұқсат беру құжаттарын берудi тiркеу журналында электронды түрде жүзеге асырылады.</w:t>
      </w:r>
    </w:p>
    <w:bookmarkEnd w:id="206"/>
    <w:bookmarkStart w:name="z271" w:id="207"/>
    <w:p>
      <w:pPr>
        <w:spacing w:after="0"/>
        <w:ind w:left="0"/>
        <w:jc w:val="both"/>
      </w:pPr>
      <w:r>
        <w:rPr>
          <w:rFonts w:ascii="Times New Roman"/>
          <w:b w:val="false"/>
          <w:i w:val="false"/>
          <w:color w:val="000000"/>
          <w:sz w:val="28"/>
        </w:rPr>
        <w:t>
      Журналда мынадай мәлiметтер көрсетiледi:</w:t>
      </w:r>
    </w:p>
    <w:bookmarkEnd w:id="207"/>
    <w:bookmarkStart w:name="z272" w:id="208"/>
    <w:p>
      <w:pPr>
        <w:spacing w:after="0"/>
        <w:ind w:left="0"/>
        <w:jc w:val="both"/>
      </w:pPr>
      <w:r>
        <w:rPr>
          <w:rFonts w:ascii="Times New Roman"/>
          <w:b w:val="false"/>
          <w:i w:val="false"/>
          <w:color w:val="000000"/>
          <w:sz w:val="28"/>
        </w:rPr>
        <w:t>
      1) шетел тасымалдаушысының атауы;</w:t>
      </w:r>
    </w:p>
    <w:bookmarkEnd w:id="208"/>
    <w:bookmarkStart w:name="z273" w:id="209"/>
    <w:p>
      <w:pPr>
        <w:spacing w:after="0"/>
        <w:ind w:left="0"/>
        <w:jc w:val="both"/>
      </w:pPr>
      <w:r>
        <w:rPr>
          <w:rFonts w:ascii="Times New Roman"/>
          <w:b w:val="false"/>
          <w:i w:val="false"/>
          <w:color w:val="000000"/>
          <w:sz w:val="28"/>
        </w:rPr>
        <w:t>
      2) тасымалдаушының елi;</w:t>
      </w:r>
    </w:p>
    <w:bookmarkEnd w:id="209"/>
    <w:bookmarkStart w:name="z274" w:id="210"/>
    <w:p>
      <w:pPr>
        <w:spacing w:after="0"/>
        <w:ind w:left="0"/>
        <w:jc w:val="both"/>
      </w:pPr>
      <w:r>
        <w:rPr>
          <w:rFonts w:ascii="Times New Roman"/>
          <w:b w:val="false"/>
          <w:i w:val="false"/>
          <w:color w:val="000000"/>
          <w:sz w:val="28"/>
        </w:rPr>
        <w:t>
      3) тасымалдаушының орналасқан (тұрғылықты) орны;</w:t>
      </w:r>
    </w:p>
    <w:bookmarkEnd w:id="210"/>
    <w:bookmarkStart w:name="z275" w:id="211"/>
    <w:p>
      <w:pPr>
        <w:spacing w:after="0"/>
        <w:ind w:left="0"/>
        <w:jc w:val="both"/>
      </w:pPr>
      <w:r>
        <w:rPr>
          <w:rFonts w:ascii="Times New Roman"/>
          <w:b w:val="false"/>
          <w:i w:val="false"/>
          <w:color w:val="000000"/>
          <w:sz w:val="28"/>
        </w:rPr>
        <w:t>
      4) жөнелту елi;</w:t>
      </w:r>
    </w:p>
    <w:bookmarkEnd w:id="211"/>
    <w:bookmarkStart w:name="z276" w:id="212"/>
    <w:p>
      <w:pPr>
        <w:spacing w:after="0"/>
        <w:ind w:left="0"/>
        <w:jc w:val="both"/>
      </w:pPr>
      <w:r>
        <w:rPr>
          <w:rFonts w:ascii="Times New Roman"/>
          <w:b w:val="false"/>
          <w:i w:val="false"/>
          <w:color w:val="000000"/>
          <w:sz w:val="28"/>
        </w:rPr>
        <w:t>
      5) межелі елi;</w:t>
      </w:r>
    </w:p>
    <w:bookmarkEnd w:id="212"/>
    <w:bookmarkStart w:name="z277" w:id="213"/>
    <w:p>
      <w:pPr>
        <w:spacing w:after="0"/>
        <w:ind w:left="0"/>
        <w:jc w:val="both"/>
      </w:pPr>
      <w:r>
        <w:rPr>
          <w:rFonts w:ascii="Times New Roman"/>
          <w:b w:val="false"/>
          <w:i w:val="false"/>
          <w:color w:val="000000"/>
          <w:sz w:val="28"/>
        </w:rPr>
        <w:t>
      6) қатынау маршруты;</w:t>
      </w:r>
    </w:p>
    <w:bookmarkEnd w:id="213"/>
    <w:bookmarkStart w:name="z278" w:id="214"/>
    <w:p>
      <w:pPr>
        <w:spacing w:after="0"/>
        <w:ind w:left="0"/>
        <w:jc w:val="both"/>
      </w:pPr>
      <w:r>
        <w:rPr>
          <w:rFonts w:ascii="Times New Roman"/>
          <w:b w:val="false"/>
          <w:i w:val="false"/>
          <w:color w:val="000000"/>
          <w:sz w:val="28"/>
        </w:rPr>
        <w:t>
      7) автокөлiк құралының типi, маркасы;</w:t>
      </w:r>
    </w:p>
    <w:bookmarkEnd w:id="214"/>
    <w:bookmarkStart w:name="z279" w:id="215"/>
    <w:p>
      <w:pPr>
        <w:spacing w:after="0"/>
        <w:ind w:left="0"/>
        <w:jc w:val="both"/>
      </w:pPr>
      <w:r>
        <w:rPr>
          <w:rFonts w:ascii="Times New Roman"/>
          <w:b w:val="false"/>
          <w:i w:val="false"/>
          <w:color w:val="000000"/>
          <w:sz w:val="28"/>
        </w:rPr>
        <w:t>
      8) автокөлiк құралының және тiркемесiнiң нөмiрi;</w:t>
      </w:r>
    </w:p>
    <w:bookmarkEnd w:id="215"/>
    <w:bookmarkStart w:name="z280" w:id="216"/>
    <w:p>
      <w:pPr>
        <w:spacing w:after="0"/>
        <w:ind w:left="0"/>
        <w:jc w:val="both"/>
      </w:pPr>
      <w:r>
        <w:rPr>
          <w:rFonts w:ascii="Times New Roman"/>
          <w:b w:val="false"/>
          <w:i w:val="false"/>
          <w:color w:val="000000"/>
          <w:sz w:val="28"/>
        </w:rPr>
        <w:t>
      9) рұқсат түрi;</w:t>
      </w:r>
    </w:p>
    <w:bookmarkEnd w:id="216"/>
    <w:bookmarkStart w:name="z281" w:id="217"/>
    <w:p>
      <w:pPr>
        <w:spacing w:after="0"/>
        <w:ind w:left="0"/>
        <w:jc w:val="both"/>
      </w:pPr>
      <w:r>
        <w:rPr>
          <w:rFonts w:ascii="Times New Roman"/>
          <w:b w:val="false"/>
          <w:i w:val="false"/>
          <w:color w:val="000000"/>
          <w:sz w:val="28"/>
        </w:rPr>
        <w:t>
      10) рұқсатты қолдану мерзiмi;</w:t>
      </w:r>
    </w:p>
    <w:bookmarkEnd w:id="217"/>
    <w:bookmarkStart w:name="z282" w:id="218"/>
    <w:p>
      <w:pPr>
        <w:spacing w:after="0"/>
        <w:ind w:left="0"/>
        <w:jc w:val="both"/>
      </w:pPr>
      <w:r>
        <w:rPr>
          <w:rFonts w:ascii="Times New Roman"/>
          <w:b w:val="false"/>
          <w:i w:val="false"/>
          <w:color w:val="000000"/>
          <w:sz w:val="28"/>
        </w:rPr>
        <w:t>
      11) рұқсаттың берiлген күнi және нөмiрi (сериясы);</w:t>
      </w:r>
    </w:p>
    <w:bookmarkEnd w:id="218"/>
    <w:bookmarkStart w:name="z283" w:id="219"/>
    <w:p>
      <w:pPr>
        <w:spacing w:after="0"/>
        <w:ind w:left="0"/>
        <w:jc w:val="both"/>
      </w:pPr>
      <w:r>
        <w:rPr>
          <w:rFonts w:ascii="Times New Roman"/>
          <w:b w:val="false"/>
          <w:i w:val="false"/>
          <w:color w:val="000000"/>
          <w:sz w:val="28"/>
        </w:rPr>
        <w:t>
      12) рұқсатты алған күнi (рұқсат берiлген кезде);</w:t>
      </w:r>
    </w:p>
    <w:bookmarkEnd w:id="219"/>
    <w:bookmarkStart w:name="z284" w:id="220"/>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алымды төлегенiн растайтын құжаттың нөмiрi (бар болса) және күнi, алым сомасы (рұқсат берiлген кезде);</w:t>
      </w:r>
    </w:p>
    <w:bookmarkEnd w:id="220"/>
    <w:bookmarkStart w:name="z285" w:id="221"/>
    <w:p>
      <w:pPr>
        <w:spacing w:after="0"/>
        <w:ind w:left="0"/>
        <w:jc w:val="both"/>
      </w:pPr>
      <w:r>
        <w:rPr>
          <w:rFonts w:ascii="Times New Roman"/>
          <w:b w:val="false"/>
          <w:i w:val="false"/>
          <w:color w:val="000000"/>
          <w:sz w:val="28"/>
        </w:rPr>
        <w:t>
      14) рұқсат құжатын алу туралы тасымалдаушының қолы (қағаз түрiнде рұқсат берiлген кезде).</w:t>
      </w:r>
    </w:p>
    <w:bookmarkEnd w:id="221"/>
    <w:bookmarkStart w:name="z286" w:id="222"/>
    <w:p>
      <w:pPr>
        <w:spacing w:after="0"/>
        <w:ind w:left="0"/>
        <w:jc w:val="both"/>
      </w:pPr>
      <w:r>
        <w:rPr>
          <w:rFonts w:ascii="Times New Roman"/>
          <w:b w:val="false"/>
          <w:i w:val="false"/>
          <w:color w:val="000000"/>
          <w:sz w:val="28"/>
        </w:rPr>
        <w:t>
      66. Отандық рұқсаттар бланкiлерiнің нысандары баспаханалық тәсiлмен дайындалады, реттiк нөмiрi және кемiнде үш қорғану дәрежесi болады.</w:t>
      </w:r>
    </w:p>
    <w:bookmarkEnd w:id="222"/>
    <w:bookmarkStart w:name="z287" w:id="223"/>
    <w:p>
      <w:pPr>
        <w:spacing w:after="0"/>
        <w:ind w:left="0"/>
        <w:jc w:val="both"/>
      </w:pPr>
      <w:r>
        <w:rPr>
          <w:rFonts w:ascii="Times New Roman"/>
          <w:b w:val="false"/>
          <w:i w:val="false"/>
          <w:color w:val="000000"/>
          <w:sz w:val="28"/>
        </w:rPr>
        <w:t>
      67. Жалпы қабылданған халықаралық нормалар мен стандарттарға сәйкес отандық рұқсат бланкiсiнде мынадай деректемелер болады:</w:t>
      </w:r>
    </w:p>
    <w:bookmarkEnd w:id="223"/>
    <w:bookmarkStart w:name="z288" w:id="224"/>
    <w:p>
      <w:pPr>
        <w:spacing w:after="0"/>
        <w:ind w:left="0"/>
        <w:jc w:val="both"/>
      </w:pPr>
      <w:r>
        <w:rPr>
          <w:rFonts w:ascii="Times New Roman"/>
          <w:b w:val="false"/>
          <w:i w:val="false"/>
          <w:color w:val="000000"/>
          <w:sz w:val="28"/>
        </w:rPr>
        <w:t>
      1) тасымалдауды жүзеге асыру құқығын рұқсат беру құжаты растайтын тасымалдау түрi;</w:t>
      </w:r>
    </w:p>
    <w:bookmarkEnd w:id="224"/>
    <w:bookmarkStart w:name="z289" w:id="225"/>
    <w:p>
      <w:pPr>
        <w:spacing w:after="0"/>
        <w:ind w:left="0"/>
        <w:jc w:val="both"/>
      </w:pPr>
      <w:r>
        <w:rPr>
          <w:rFonts w:ascii="Times New Roman"/>
          <w:b w:val="false"/>
          <w:i w:val="false"/>
          <w:color w:val="000000"/>
          <w:sz w:val="28"/>
        </w:rPr>
        <w:t>
      2) сериясы мен нөмiрi;</w:t>
      </w:r>
    </w:p>
    <w:bookmarkEnd w:id="225"/>
    <w:bookmarkStart w:name="z290" w:id="226"/>
    <w:p>
      <w:pPr>
        <w:spacing w:after="0"/>
        <w:ind w:left="0"/>
        <w:jc w:val="both"/>
      </w:pPr>
      <w:r>
        <w:rPr>
          <w:rFonts w:ascii="Times New Roman"/>
          <w:b w:val="false"/>
          <w:i w:val="false"/>
          <w:color w:val="000000"/>
          <w:sz w:val="28"/>
        </w:rPr>
        <w:t>
      3) қолданылу мерзiмi;</w:t>
      </w:r>
    </w:p>
    <w:bookmarkEnd w:id="226"/>
    <w:bookmarkStart w:name="z291" w:id="227"/>
    <w:p>
      <w:pPr>
        <w:spacing w:after="0"/>
        <w:ind w:left="0"/>
        <w:jc w:val="both"/>
      </w:pPr>
      <w:r>
        <w:rPr>
          <w:rFonts w:ascii="Times New Roman"/>
          <w:b w:val="false"/>
          <w:i w:val="false"/>
          <w:color w:val="000000"/>
          <w:sz w:val="28"/>
        </w:rPr>
        <w:t>
      4) тасымалдаушының деректемелерi;</w:t>
      </w:r>
    </w:p>
    <w:bookmarkEnd w:id="227"/>
    <w:bookmarkStart w:name="z292" w:id="228"/>
    <w:p>
      <w:pPr>
        <w:spacing w:after="0"/>
        <w:ind w:left="0"/>
        <w:jc w:val="both"/>
      </w:pPr>
      <w:r>
        <w:rPr>
          <w:rFonts w:ascii="Times New Roman"/>
          <w:b w:val="false"/>
          <w:i w:val="false"/>
          <w:color w:val="000000"/>
          <w:sz w:val="28"/>
        </w:rPr>
        <w:t>
      5) берiлген орны және күнi;</w:t>
      </w:r>
    </w:p>
    <w:bookmarkEnd w:id="228"/>
    <w:bookmarkStart w:name="z293" w:id="229"/>
    <w:p>
      <w:pPr>
        <w:spacing w:after="0"/>
        <w:ind w:left="0"/>
        <w:jc w:val="both"/>
      </w:pPr>
      <w:r>
        <w:rPr>
          <w:rFonts w:ascii="Times New Roman"/>
          <w:b w:val="false"/>
          <w:i w:val="false"/>
          <w:color w:val="000000"/>
          <w:sz w:val="28"/>
        </w:rPr>
        <w:t>
      6) құзыреттi органның қолы мен мөрi;</w:t>
      </w:r>
    </w:p>
    <w:bookmarkEnd w:id="229"/>
    <w:bookmarkStart w:name="z294" w:id="230"/>
    <w:p>
      <w:pPr>
        <w:spacing w:after="0"/>
        <w:ind w:left="0"/>
        <w:jc w:val="both"/>
      </w:pPr>
      <w:r>
        <w:rPr>
          <w:rFonts w:ascii="Times New Roman"/>
          <w:b w:val="false"/>
          <w:i w:val="false"/>
          <w:color w:val="000000"/>
          <w:sz w:val="28"/>
        </w:rPr>
        <w:t>
      7) қозғалыс маршруты;</w:t>
      </w:r>
    </w:p>
    <w:bookmarkEnd w:id="230"/>
    <w:bookmarkStart w:name="z295" w:id="231"/>
    <w:p>
      <w:pPr>
        <w:spacing w:after="0"/>
        <w:ind w:left="0"/>
        <w:jc w:val="both"/>
      </w:pPr>
      <w:r>
        <w:rPr>
          <w:rFonts w:ascii="Times New Roman"/>
          <w:b w:val="false"/>
          <w:i w:val="false"/>
          <w:color w:val="000000"/>
          <w:sz w:val="28"/>
        </w:rPr>
        <w:t>
      8) автокөлiк құралының маркасы мен мемлекеттiк нөмiрi;</w:t>
      </w:r>
    </w:p>
    <w:bookmarkEnd w:id="231"/>
    <w:bookmarkStart w:name="z296" w:id="232"/>
    <w:p>
      <w:pPr>
        <w:spacing w:after="0"/>
        <w:ind w:left="0"/>
        <w:jc w:val="both"/>
      </w:pPr>
      <w:r>
        <w:rPr>
          <w:rFonts w:ascii="Times New Roman"/>
          <w:b w:val="false"/>
          <w:i w:val="false"/>
          <w:color w:val="000000"/>
          <w:sz w:val="28"/>
        </w:rPr>
        <w:t>
      9) жүктiң атауы;</w:t>
      </w:r>
    </w:p>
    <w:bookmarkEnd w:id="232"/>
    <w:bookmarkStart w:name="z297" w:id="233"/>
    <w:p>
      <w:pPr>
        <w:spacing w:after="0"/>
        <w:ind w:left="0"/>
        <w:jc w:val="both"/>
      </w:pPr>
      <w:r>
        <w:rPr>
          <w:rFonts w:ascii="Times New Roman"/>
          <w:b w:val="false"/>
          <w:i w:val="false"/>
          <w:color w:val="000000"/>
          <w:sz w:val="28"/>
        </w:rPr>
        <w:t>
      10) автокөлiк құралының жүксiз жабдықталған салмағы;</w:t>
      </w:r>
    </w:p>
    <w:bookmarkEnd w:id="233"/>
    <w:bookmarkStart w:name="z298" w:id="234"/>
    <w:p>
      <w:pPr>
        <w:spacing w:after="0"/>
        <w:ind w:left="0"/>
        <w:jc w:val="both"/>
      </w:pPr>
      <w:r>
        <w:rPr>
          <w:rFonts w:ascii="Times New Roman"/>
          <w:b w:val="false"/>
          <w:i w:val="false"/>
          <w:color w:val="000000"/>
          <w:sz w:val="28"/>
        </w:rPr>
        <w:t>
      11) жүру жолындағы бақылаушы органдардың бланкiнiң үзбелік бөлiгiнде орналасқан белгiлерi мен мөрiне арналған орындар;</w:t>
      </w:r>
    </w:p>
    <w:bookmarkEnd w:id="234"/>
    <w:bookmarkStart w:name="z299" w:id="235"/>
    <w:p>
      <w:pPr>
        <w:spacing w:after="0"/>
        <w:ind w:left="0"/>
        <w:jc w:val="both"/>
      </w:pPr>
      <w:r>
        <w:rPr>
          <w:rFonts w:ascii="Times New Roman"/>
          <w:b w:val="false"/>
          <w:i w:val="false"/>
          <w:color w:val="000000"/>
          <w:sz w:val="28"/>
        </w:rPr>
        <w:t>
      12) бланкiнi пайдалану бойынша негiзгi нұсқаулар;</w:t>
      </w:r>
    </w:p>
    <w:bookmarkEnd w:id="235"/>
    <w:bookmarkStart w:name="z300" w:id="236"/>
    <w:p>
      <w:pPr>
        <w:spacing w:after="0"/>
        <w:ind w:left="0"/>
        <w:jc w:val="both"/>
      </w:pPr>
      <w:r>
        <w:rPr>
          <w:rFonts w:ascii="Times New Roman"/>
          <w:b w:val="false"/>
          <w:i w:val="false"/>
          <w:color w:val="000000"/>
          <w:sz w:val="28"/>
        </w:rPr>
        <w:t>
      13) бланкінің негізгі және үзбелі бөліктеріндегі штрих-коды.</w:t>
      </w:r>
    </w:p>
    <w:bookmarkEnd w:id="236"/>
    <w:bookmarkStart w:name="z301" w:id="237"/>
    <w:p>
      <w:pPr>
        <w:spacing w:after="0"/>
        <w:ind w:left="0"/>
        <w:jc w:val="both"/>
      </w:pPr>
      <w:r>
        <w:rPr>
          <w:rFonts w:ascii="Times New Roman"/>
          <w:b w:val="false"/>
          <w:i w:val="false"/>
          <w:color w:val="000000"/>
          <w:sz w:val="28"/>
        </w:rPr>
        <w:t>
      68. Автокөлiк құралдарының жүрiп өтуi кезiнде бақылаушы органның белгiсi бар отандық рұқсат бланкiсiнiң үзбелі бөлiгi бақылаушы органда қалады және аумақтық органдарға жiберiледi.</w:t>
      </w:r>
    </w:p>
    <w:bookmarkEnd w:id="237"/>
    <w:bookmarkStart w:name="z302" w:id="238"/>
    <w:p>
      <w:pPr>
        <w:spacing w:after="0"/>
        <w:ind w:left="0"/>
        <w:jc w:val="both"/>
      </w:pPr>
      <w:r>
        <w:rPr>
          <w:rFonts w:ascii="Times New Roman"/>
          <w:b w:val="false"/>
          <w:i w:val="false"/>
          <w:color w:val="000000"/>
          <w:sz w:val="28"/>
        </w:rPr>
        <w:t>
      69. Отандық тасымалдаушыларға шетелдiк рұқсат бланкiлерiн беру сенiмхат болған жағдайда жүкқұжаттар бойынша (серияларын және шетелдiк рұқсаттардың нөмiрлерiн көрсете отырып) жүзеге асырылады.</w:t>
      </w:r>
    </w:p>
    <w:bookmarkEnd w:id="238"/>
    <w:bookmarkStart w:name="z303" w:id="239"/>
    <w:p>
      <w:pPr>
        <w:spacing w:after="0"/>
        <w:ind w:left="0"/>
        <w:jc w:val="both"/>
      </w:pPr>
      <w:r>
        <w:rPr>
          <w:rFonts w:ascii="Times New Roman"/>
          <w:b w:val="false"/>
          <w:i w:val="false"/>
          <w:color w:val="000000"/>
          <w:sz w:val="28"/>
        </w:rPr>
        <w:t>
      70. Жыл сайын 5 қаңтарға дейiнгi мерзiмде аумақтық мемлекеттік кірістер органдары пайдаланылмаған отандық рұқсаттарды алынған орны бойынша аумақтық органға қайтаруды жүзеге асырады.</w:t>
      </w:r>
    </w:p>
    <w:bookmarkEnd w:id="239"/>
    <w:bookmarkStart w:name="z304" w:id="240"/>
    <w:p>
      <w:pPr>
        <w:spacing w:after="0"/>
        <w:ind w:left="0"/>
        <w:jc w:val="both"/>
      </w:pPr>
      <w:r>
        <w:rPr>
          <w:rFonts w:ascii="Times New Roman"/>
          <w:b w:val="false"/>
          <w:i w:val="false"/>
          <w:color w:val="000000"/>
          <w:sz w:val="28"/>
        </w:rPr>
        <w:t>
      71. Мемлекеттік аумақтық кірістер органдары ай сайын үшiншi күннен кешiктiрмей аумақтық органдарға Қазақстан Республикасының аумағы арқылы шетелдік автокөлiк құралдарының жүрiп өтуi бойынша есептi және шетелдік автокөлiк құралдарының Қазақстан Республикасының аумағы арқылы автокөлiк құралдарының жүрiп өткенi үшiн алымды төлегенi туралы түбiртектерi бар жүкқұжаттардың көшiрмелерiн ұсынады.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306" w:id="241"/>
    <w:p>
      <w:pPr>
        <w:spacing w:after="0"/>
        <w:ind w:left="0"/>
        <w:jc w:val="both"/>
      </w:pPr>
      <w:r>
        <w:rPr>
          <w:rFonts w:ascii="Times New Roman"/>
          <w:b w:val="false"/>
          <w:i w:val="false"/>
          <w:color w:val="000000"/>
          <w:sz w:val="28"/>
        </w:rPr>
        <w:t xml:space="preserve">
      Нысаны_____________________________________________________________ </w:t>
      </w:r>
    </w:p>
    <w:bookmarkEnd w:id="241"/>
    <w:bookmarkStart w:name="z307" w:id="242"/>
    <w:p>
      <w:pPr>
        <w:spacing w:after="0"/>
        <w:ind w:left="0"/>
        <w:jc w:val="both"/>
      </w:pPr>
      <w:r>
        <w:rPr>
          <w:rFonts w:ascii="Times New Roman"/>
          <w:b w:val="false"/>
          <w:i w:val="false"/>
          <w:color w:val="000000"/>
          <w:sz w:val="28"/>
        </w:rPr>
        <w:t>
                        (көліктік бақылау органының атауы)</w:t>
      </w:r>
    </w:p>
    <w:bookmarkEnd w:id="242"/>
    <w:bookmarkStart w:name="z308" w:id="243"/>
    <w:p>
      <w:pPr>
        <w:spacing w:after="0"/>
        <w:ind w:left="0"/>
        <w:jc w:val="both"/>
      </w:pPr>
      <w:r>
        <w:rPr>
          <w:rFonts w:ascii="Times New Roman"/>
          <w:b w:val="false"/>
          <w:i w:val="false"/>
          <w:color w:val="000000"/>
          <w:sz w:val="28"/>
        </w:rPr>
        <w:t xml:space="preserve">
      Жолаушылар мен багажды тұрақты емес тасымалдауға, жүктерді тасымалдауға </w:t>
      </w:r>
    </w:p>
    <w:bookmarkEnd w:id="243"/>
    <w:bookmarkStart w:name="z309" w:id="244"/>
    <w:p>
      <w:pPr>
        <w:spacing w:after="0"/>
        <w:ind w:left="0"/>
        <w:jc w:val="both"/>
      </w:pPr>
      <w:r>
        <w:rPr>
          <w:rFonts w:ascii="Times New Roman"/>
          <w:b w:val="false"/>
          <w:i w:val="false"/>
          <w:color w:val="000000"/>
          <w:sz w:val="28"/>
        </w:rPr>
        <w:t>
      шетелдік рұқсатты алуға сұрау салу</w:t>
      </w:r>
    </w:p>
    <w:bookmarkEnd w:id="244"/>
    <w:bookmarkStart w:name="z310" w:id="245"/>
    <w:p>
      <w:pPr>
        <w:spacing w:after="0"/>
        <w:ind w:left="0"/>
        <w:jc w:val="both"/>
      </w:pPr>
      <w:r>
        <w:rPr>
          <w:rFonts w:ascii="Times New Roman"/>
          <w:b w:val="false"/>
          <w:i w:val="false"/>
          <w:color w:val="000000"/>
          <w:sz w:val="28"/>
        </w:rPr>
        <w:t xml:space="preserve">
      ___________________________________________________________________ </w:t>
      </w:r>
    </w:p>
    <w:bookmarkEnd w:id="245"/>
    <w:bookmarkStart w:name="z311" w:id="246"/>
    <w:p>
      <w:pPr>
        <w:spacing w:after="0"/>
        <w:ind w:left="0"/>
        <w:jc w:val="both"/>
      </w:pPr>
      <w:r>
        <w:rPr>
          <w:rFonts w:ascii="Times New Roman"/>
          <w:b w:val="false"/>
          <w:i w:val="false"/>
          <w:color w:val="000000"/>
          <w:sz w:val="28"/>
        </w:rPr>
        <w:t xml:space="preserve">
      (дара кәсіпкердің Т.А.Ә. немесе заңды тұлғаның атауы) </w:t>
      </w:r>
    </w:p>
    <w:bookmarkEnd w:id="246"/>
    <w:bookmarkStart w:name="z312" w:id="247"/>
    <w:p>
      <w:pPr>
        <w:spacing w:after="0"/>
        <w:ind w:left="0"/>
        <w:jc w:val="both"/>
      </w:pPr>
      <w:r>
        <w:rPr>
          <w:rFonts w:ascii="Times New Roman"/>
          <w:b w:val="false"/>
          <w:i w:val="false"/>
          <w:color w:val="000000"/>
          <w:sz w:val="28"/>
        </w:rPr>
        <w:t>
      ЖСН/БСН_________________________________________________________</w:t>
      </w:r>
    </w:p>
    <w:bookmarkEnd w:id="247"/>
    <w:bookmarkStart w:name="z313" w:id="248"/>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248"/>
    <w:bookmarkStart w:name="z314" w:id="249"/>
    <w:p>
      <w:pPr>
        <w:spacing w:after="0"/>
        <w:ind w:left="0"/>
        <w:jc w:val="both"/>
      </w:pPr>
      <w:r>
        <w:rPr>
          <w:rFonts w:ascii="Times New Roman"/>
          <w:b w:val="false"/>
          <w:i w:val="false"/>
          <w:color w:val="000000"/>
          <w:sz w:val="28"/>
        </w:rPr>
        <w:t>
      РКу №__________ қолданылу мерзімі __________</w:t>
      </w:r>
    </w:p>
    <w:bookmarkEnd w:id="249"/>
    <w:bookmarkStart w:name="z315" w:id="250"/>
    <w:p>
      <w:pPr>
        <w:spacing w:after="0"/>
        <w:ind w:left="0"/>
        <w:jc w:val="both"/>
      </w:pPr>
      <w:r>
        <w:rPr>
          <w:rFonts w:ascii="Times New Roman"/>
          <w:b w:val="false"/>
          <w:i w:val="false"/>
          <w:color w:val="000000"/>
          <w:sz w:val="28"/>
        </w:rPr>
        <w:t>
      РК №__________ қолданылу мерзімі __________</w:t>
      </w:r>
    </w:p>
    <w:bookmarkEnd w:id="250"/>
    <w:bookmarkStart w:name="z316" w:id="251"/>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52"/>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252"/>
    <w:bookmarkStart w:name="z318" w:id="253"/>
    <w:p>
      <w:pPr>
        <w:spacing w:after="0"/>
        <w:ind w:left="0"/>
        <w:jc w:val="both"/>
      </w:pPr>
      <w:r>
        <w:rPr>
          <w:rFonts w:ascii="Times New Roman"/>
          <w:b w:val="false"/>
          <w:i w:val="false"/>
          <w:color w:val="000000"/>
          <w:sz w:val="28"/>
        </w:rPr>
        <w:t>
                        (индекс, қала, аудан, облыс, көше, үйдің №, телефон, факс)</w:t>
      </w:r>
    </w:p>
    <w:bookmarkEnd w:id="253"/>
    <w:bookmarkStart w:name="z319" w:id="254"/>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254"/>
    <w:bookmarkStart w:name="z320" w:id="255"/>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255"/>
    <w:bookmarkStart w:name="z321" w:id="256"/>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256"/>
    <w:bookmarkStart w:name="z322" w:id="257"/>
    <w:p>
      <w:pPr>
        <w:spacing w:after="0"/>
        <w:ind w:left="0"/>
        <w:jc w:val="both"/>
      </w:pPr>
      <w:r>
        <w:rPr>
          <w:rFonts w:ascii="Times New Roman"/>
          <w:b w:val="false"/>
          <w:i w:val="false"/>
          <w:color w:val="000000"/>
          <w:sz w:val="28"/>
        </w:rPr>
        <w:t xml:space="preserve">
      __________________________________________________________________________ </w:t>
      </w:r>
    </w:p>
    <w:bookmarkEnd w:id="257"/>
    <w:bookmarkStart w:name="z323" w:id="258"/>
    <w:p>
      <w:pPr>
        <w:spacing w:after="0"/>
        <w:ind w:left="0"/>
        <w:jc w:val="both"/>
      </w:pPr>
      <w:r>
        <w:rPr>
          <w:rFonts w:ascii="Times New Roman"/>
          <w:b w:val="false"/>
          <w:i w:val="false"/>
          <w:color w:val="000000"/>
          <w:sz w:val="28"/>
        </w:rPr>
        <w:t>
                                    Т.А.Ә. (қолы)</w:t>
      </w:r>
    </w:p>
    <w:bookmarkEnd w:id="258"/>
    <w:bookmarkStart w:name="z324" w:id="259"/>
    <w:p>
      <w:pPr>
        <w:spacing w:after="0"/>
        <w:ind w:left="0"/>
        <w:jc w:val="both"/>
      </w:pPr>
      <w:r>
        <w:rPr>
          <w:rFonts w:ascii="Times New Roman"/>
          <w:b w:val="false"/>
          <w:i w:val="false"/>
          <w:color w:val="000000"/>
          <w:sz w:val="28"/>
        </w:rPr>
        <w:t>
      Аббревиатураларды ашып жазу:</w:t>
      </w:r>
    </w:p>
    <w:bookmarkEnd w:id="259"/>
    <w:bookmarkStart w:name="z325" w:id="260"/>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260"/>
    <w:bookmarkStart w:name="z326" w:id="261"/>
    <w:p>
      <w:pPr>
        <w:spacing w:after="0"/>
        <w:ind w:left="0"/>
        <w:jc w:val="both"/>
      </w:pPr>
      <w:r>
        <w:rPr>
          <w:rFonts w:ascii="Times New Roman"/>
          <w:b w:val="false"/>
          <w:i w:val="false"/>
          <w:color w:val="000000"/>
          <w:sz w:val="28"/>
        </w:rPr>
        <w:t>
      БСН – бизнес-сәйкестендіру нөмірі;</w:t>
      </w:r>
    </w:p>
    <w:bookmarkEnd w:id="261"/>
    <w:bookmarkStart w:name="z327" w:id="262"/>
    <w:p>
      <w:pPr>
        <w:spacing w:after="0"/>
        <w:ind w:left="0"/>
        <w:jc w:val="both"/>
      </w:pPr>
      <w:r>
        <w:rPr>
          <w:rFonts w:ascii="Times New Roman"/>
          <w:b w:val="false"/>
          <w:i w:val="false"/>
          <w:color w:val="000000"/>
          <w:sz w:val="28"/>
        </w:rPr>
        <w:t>
      ЖСН - жеке сәйкестендіру нөмірі;</w:t>
      </w:r>
    </w:p>
    <w:bookmarkEnd w:id="262"/>
    <w:bookmarkStart w:name="z328" w:id="263"/>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263"/>
    <w:bookmarkStart w:name="z329" w:id="264"/>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264"/>
    <w:bookmarkStart w:name="z330" w:id="265"/>
    <w:p>
      <w:pPr>
        <w:spacing w:after="0"/>
        <w:ind w:left="0"/>
        <w:jc w:val="both"/>
      </w:pPr>
      <w:r>
        <w:rPr>
          <w:rFonts w:ascii="Times New Roman"/>
          <w:b w:val="false"/>
          <w:i w:val="false"/>
          <w:color w:val="000000"/>
          <w:sz w:val="28"/>
        </w:rPr>
        <w:t>
      VIN – Ккөлік құралының сәйкестендіру нөмірі.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1-1-қосымшамен толықтыру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bookmarkStart w:name="z332" w:id="266"/>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және жүктерді тасымалдауға шетелдік рұқсат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ақылы негізде көрсетіледі.</w:t>
            </w:r>
          </w:p>
          <w:p>
            <w:pPr>
              <w:spacing w:after="20"/>
              <w:ind w:left="20"/>
              <w:jc w:val="both"/>
            </w:pPr>
            <w:r>
              <w:rPr>
                <w:rFonts w:ascii="Times New Roman"/>
                <w:b w:val="false"/>
                <w:i w:val="false"/>
                <w:color w:val="000000"/>
                <w:sz w:val="20"/>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1-еселенген мөлшері айлық есептік көрсеткіш (бұдан әрі - АЕК);</w:t>
            </w:r>
          </w:p>
          <w:p>
            <w:pPr>
              <w:spacing w:after="20"/>
              <w:ind w:left="20"/>
              <w:jc w:val="both"/>
            </w:pPr>
            <w:r>
              <w:rPr>
                <w:rFonts w:ascii="Times New Roman"/>
                <w:b w:val="false"/>
                <w:i w:val="false"/>
                <w:color w:val="000000"/>
                <w:sz w:val="20"/>
              </w:rPr>
              <w:t>
Алым сомасын төлеу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xml:space="preserve">
Автокөлік құралы ауыстырылған жағдайда бұрын берілген шетелдік рұқсатқа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xml:space="preserve">
Жүктерді тасымалдауға қосымша шетелдік рұқсат қажет болған жағдайда бұрын берілген шетелдік рұқсатқа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халықаралық қатынастарда автобустармен, шағын автобустармен тұрақты емес тасымалдау, лицензия туралы мәліметтер, халықаралық қатынаста жүк тасымалдауды жүзеге асыратын отандық автокөлік құралдарының ЭҮТШ төлеген жағдайда алым сомасының бюджетке төленгенін растайтын құжат,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bookmarkStart w:name="z351" w:id="267"/>
    <w:p>
      <w:pPr>
        <w:spacing w:after="0"/>
        <w:ind w:left="0"/>
        <w:jc w:val="both"/>
      </w:pPr>
      <w:r>
        <w:rPr>
          <w:rFonts w:ascii="Times New Roman"/>
          <w:b w:val="false"/>
          <w:i w:val="false"/>
          <w:color w:val="000000"/>
          <w:sz w:val="28"/>
        </w:rPr>
        <w:t xml:space="preserve">
      Нысаны ___________________________________________________________________ </w:t>
      </w:r>
    </w:p>
    <w:bookmarkEnd w:id="267"/>
    <w:bookmarkStart w:name="z352" w:id="268"/>
    <w:p>
      <w:pPr>
        <w:spacing w:after="0"/>
        <w:ind w:left="0"/>
        <w:jc w:val="both"/>
      </w:pPr>
      <w:r>
        <w:rPr>
          <w:rFonts w:ascii="Times New Roman"/>
          <w:b w:val="false"/>
          <w:i w:val="false"/>
          <w:color w:val="000000"/>
          <w:sz w:val="28"/>
        </w:rPr>
        <w:t xml:space="preserve">
      (көліктік бақылау органының атауы) </w:t>
      </w:r>
    </w:p>
    <w:bookmarkEnd w:id="268"/>
    <w:bookmarkStart w:name="z353" w:id="269"/>
    <w:p>
      <w:pPr>
        <w:spacing w:after="0"/>
        <w:ind w:left="0"/>
        <w:jc w:val="both"/>
      </w:pPr>
      <w:r>
        <w:rPr>
          <w:rFonts w:ascii="Times New Roman"/>
          <w:b w:val="false"/>
          <w:i w:val="false"/>
          <w:color w:val="000000"/>
          <w:sz w:val="28"/>
        </w:rPr>
        <w:t xml:space="preserve">
      Бұрын берілген шетелдік рұқсатқа автокөлік құралын ауыстыруға сұрау салу </w:t>
      </w:r>
    </w:p>
    <w:bookmarkEnd w:id="269"/>
    <w:bookmarkStart w:name="z354" w:id="270"/>
    <w:p>
      <w:pPr>
        <w:spacing w:after="0"/>
        <w:ind w:left="0"/>
        <w:jc w:val="both"/>
      </w:pPr>
      <w:r>
        <w:rPr>
          <w:rFonts w:ascii="Times New Roman"/>
          <w:b w:val="false"/>
          <w:i w:val="false"/>
          <w:color w:val="000000"/>
          <w:sz w:val="28"/>
        </w:rPr>
        <w:t xml:space="preserve">
      __________________________________________________________________________ </w:t>
      </w:r>
    </w:p>
    <w:bookmarkEnd w:id="270"/>
    <w:bookmarkStart w:name="z355" w:id="271"/>
    <w:p>
      <w:pPr>
        <w:spacing w:after="0"/>
        <w:ind w:left="0"/>
        <w:jc w:val="both"/>
      </w:pPr>
      <w:r>
        <w:rPr>
          <w:rFonts w:ascii="Times New Roman"/>
          <w:b w:val="false"/>
          <w:i w:val="false"/>
          <w:color w:val="000000"/>
          <w:sz w:val="28"/>
        </w:rPr>
        <w:t xml:space="preserve">
      (дара кәсіпкердің Т.А.Ә.немесе заңды тұлғаның атауы) </w:t>
      </w:r>
    </w:p>
    <w:bookmarkEnd w:id="271"/>
    <w:bookmarkStart w:name="z356" w:id="272"/>
    <w:p>
      <w:pPr>
        <w:spacing w:after="0"/>
        <w:ind w:left="0"/>
        <w:jc w:val="both"/>
      </w:pPr>
      <w:r>
        <w:rPr>
          <w:rFonts w:ascii="Times New Roman"/>
          <w:b w:val="false"/>
          <w:i w:val="false"/>
          <w:color w:val="000000"/>
          <w:sz w:val="28"/>
        </w:rPr>
        <w:t>
      ЖСН/БСН________________________________________________________</w:t>
      </w:r>
    </w:p>
    <w:bookmarkEnd w:id="272"/>
    <w:bookmarkStart w:name="z357" w:id="273"/>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273"/>
    <w:bookmarkStart w:name="z358" w:id="274"/>
    <w:p>
      <w:pPr>
        <w:spacing w:after="0"/>
        <w:ind w:left="0"/>
        <w:jc w:val="both"/>
      </w:pPr>
      <w:r>
        <w:rPr>
          <w:rFonts w:ascii="Times New Roman"/>
          <w:b w:val="false"/>
          <w:i w:val="false"/>
          <w:color w:val="000000"/>
          <w:sz w:val="28"/>
        </w:rPr>
        <w:t>
      Ұсынылған автокөлік құралына РК№______ қолданылу мерзімі _______</w:t>
      </w:r>
    </w:p>
    <w:bookmarkEnd w:id="274"/>
    <w:bookmarkStart w:name="z359" w:id="275"/>
    <w:p>
      <w:pPr>
        <w:spacing w:after="0"/>
        <w:ind w:left="0"/>
        <w:jc w:val="both"/>
      </w:pPr>
      <w:r>
        <w:rPr>
          <w:rFonts w:ascii="Times New Roman"/>
          <w:b w:val="false"/>
          <w:i w:val="false"/>
          <w:color w:val="000000"/>
          <w:sz w:val="28"/>
        </w:rPr>
        <w:t xml:space="preserve">
      Автокөлік құралын ауыстыруды сұраймын МТНБ -*_________ арналған </w:t>
      </w:r>
    </w:p>
    <w:bookmarkEnd w:id="275"/>
    <w:bookmarkStart w:name="z360" w:id="276"/>
    <w:p>
      <w:pPr>
        <w:spacing w:after="0"/>
        <w:ind w:left="0"/>
        <w:jc w:val="both"/>
      </w:pPr>
      <w:r>
        <w:rPr>
          <w:rFonts w:ascii="Times New Roman"/>
          <w:b w:val="false"/>
          <w:i w:val="false"/>
          <w:color w:val="000000"/>
          <w:sz w:val="28"/>
        </w:rPr>
        <w:t>
      МТНБ________ с VIN 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77"/>
    <w:p>
      <w:pPr>
        <w:spacing w:after="0"/>
        <w:ind w:left="0"/>
        <w:jc w:val="both"/>
      </w:pPr>
      <w:r>
        <w:rPr>
          <w:rFonts w:ascii="Times New Roman"/>
          <w:b w:val="false"/>
          <w:i w:val="false"/>
          <w:color w:val="000000"/>
          <w:sz w:val="28"/>
        </w:rPr>
        <w:t>
      * Мәліметтер бұрын мақұлданған сұраудан алынады</w:t>
      </w:r>
    </w:p>
    <w:bookmarkEnd w:id="277"/>
    <w:bookmarkStart w:name="z362" w:id="278"/>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278"/>
    <w:bookmarkStart w:name="z363" w:id="279"/>
    <w:p>
      <w:pPr>
        <w:spacing w:after="0"/>
        <w:ind w:left="0"/>
        <w:jc w:val="both"/>
      </w:pPr>
      <w:r>
        <w:rPr>
          <w:rFonts w:ascii="Times New Roman"/>
          <w:b w:val="false"/>
          <w:i w:val="false"/>
          <w:color w:val="000000"/>
          <w:sz w:val="28"/>
        </w:rPr>
        <w:t>
                        (индекс, қала, аудан, облыс, көше, үйдің №, телефон, факс)</w:t>
      </w:r>
    </w:p>
    <w:bookmarkEnd w:id="279"/>
    <w:bookmarkStart w:name="z364" w:id="280"/>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280"/>
    <w:bookmarkStart w:name="z365" w:id="281"/>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281"/>
    <w:bookmarkStart w:name="z366" w:id="282"/>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282"/>
    <w:bookmarkStart w:name="z367" w:id="283"/>
    <w:p>
      <w:pPr>
        <w:spacing w:after="0"/>
        <w:ind w:left="0"/>
        <w:jc w:val="both"/>
      </w:pPr>
      <w:r>
        <w:rPr>
          <w:rFonts w:ascii="Times New Roman"/>
          <w:b w:val="false"/>
          <w:i w:val="false"/>
          <w:color w:val="000000"/>
          <w:sz w:val="28"/>
        </w:rPr>
        <w:t xml:space="preserve">
      __________________________________________________________________________ </w:t>
      </w:r>
    </w:p>
    <w:bookmarkEnd w:id="283"/>
    <w:bookmarkStart w:name="z368" w:id="284"/>
    <w:p>
      <w:pPr>
        <w:spacing w:after="0"/>
        <w:ind w:left="0"/>
        <w:jc w:val="both"/>
      </w:pPr>
      <w:r>
        <w:rPr>
          <w:rFonts w:ascii="Times New Roman"/>
          <w:b w:val="false"/>
          <w:i w:val="false"/>
          <w:color w:val="000000"/>
          <w:sz w:val="28"/>
        </w:rPr>
        <w:t>
                                          Т.А.Ә. (қолы)</w:t>
      </w:r>
    </w:p>
    <w:bookmarkEnd w:id="284"/>
    <w:bookmarkStart w:name="z369" w:id="285"/>
    <w:p>
      <w:pPr>
        <w:spacing w:after="0"/>
        <w:ind w:left="0"/>
        <w:jc w:val="both"/>
      </w:pPr>
      <w:r>
        <w:rPr>
          <w:rFonts w:ascii="Times New Roman"/>
          <w:b w:val="false"/>
          <w:i w:val="false"/>
          <w:color w:val="000000"/>
          <w:sz w:val="28"/>
        </w:rPr>
        <w:t>
      Аббревиатураларды ашып жазу:</w:t>
      </w:r>
    </w:p>
    <w:bookmarkEnd w:id="285"/>
    <w:bookmarkStart w:name="z370" w:id="286"/>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286"/>
    <w:bookmarkStart w:name="z371" w:id="287"/>
    <w:p>
      <w:pPr>
        <w:spacing w:after="0"/>
        <w:ind w:left="0"/>
        <w:jc w:val="both"/>
      </w:pPr>
      <w:r>
        <w:rPr>
          <w:rFonts w:ascii="Times New Roman"/>
          <w:b w:val="false"/>
          <w:i w:val="false"/>
          <w:color w:val="000000"/>
          <w:sz w:val="28"/>
        </w:rPr>
        <w:t>
      БСН – бизнес-сәйкестендіру нөмірі;</w:t>
      </w:r>
    </w:p>
    <w:bookmarkEnd w:id="287"/>
    <w:bookmarkStart w:name="z372" w:id="288"/>
    <w:p>
      <w:pPr>
        <w:spacing w:after="0"/>
        <w:ind w:left="0"/>
        <w:jc w:val="both"/>
      </w:pPr>
      <w:r>
        <w:rPr>
          <w:rFonts w:ascii="Times New Roman"/>
          <w:b w:val="false"/>
          <w:i w:val="false"/>
          <w:color w:val="000000"/>
          <w:sz w:val="28"/>
        </w:rPr>
        <w:t>
      ЖСН - жеке сәйкестендіру нөмірі;</w:t>
      </w:r>
    </w:p>
    <w:bookmarkEnd w:id="288"/>
    <w:bookmarkStart w:name="z373" w:id="289"/>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289"/>
    <w:bookmarkStart w:name="z374" w:id="290"/>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290"/>
    <w:bookmarkStart w:name="z375" w:id="291"/>
    <w:p>
      <w:pPr>
        <w:spacing w:after="0"/>
        <w:ind w:left="0"/>
        <w:jc w:val="both"/>
      </w:pPr>
      <w:r>
        <w:rPr>
          <w:rFonts w:ascii="Times New Roman"/>
          <w:b w:val="false"/>
          <w:i w:val="false"/>
          <w:color w:val="000000"/>
          <w:sz w:val="28"/>
        </w:rPr>
        <w:t>
      МТНБ – мемлекеттік тіркеу нөмерлік белгісі;</w:t>
      </w:r>
    </w:p>
    <w:bookmarkEnd w:id="291"/>
    <w:bookmarkStart w:name="z376" w:id="292"/>
    <w:p>
      <w:pPr>
        <w:spacing w:after="0"/>
        <w:ind w:left="0"/>
        <w:jc w:val="both"/>
      </w:pPr>
      <w:r>
        <w:rPr>
          <w:rFonts w:ascii="Times New Roman"/>
          <w:b w:val="false"/>
          <w:i w:val="false"/>
          <w:color w:val="000000"/>
          <w:sz w:val="28"/>
        </w:rPr>
        <w:t>
      VIN –көлік құралының сәйкестендіру нөмірі.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378" w:id="293"/>
    <w:p>
      <w:pPr>
        <w:spacing w:after="0"/>
        <w:ind w:left="0"/>
        <w:jc w:val="both"/>
      </w:pPr>
      <w:r>
        <w:rPr>
          <w:rFonts w:ascii="Times New Roman"/>
          <w:b w:val="false"/>
          <w:i w:val="false"/>
          <w:color w:val="000000"/>
          <w:sz w:val="28"/>
        </w:rPr>
        <w:t xml:space="preserve">
      Нысаны ______________________________________________________________ </w:t>
      </w:r>
    </w:p>
    <w:bookmarkEnd w:id="293"/>
    <w:bookmarkStart w:name="z379" w:id="294"/>
    <w:p>
      <w:pPr>
        <w:spacing w:after="0"/>
        <w:ind w:left="0"/>
        <w:jc w:val="both"/>
      </w:pPr>
      <w:r>
        <w:rPr>
          <w:rFonts w:ascii="Times New Roman"/>
          <w:b w:val="false"/>
          <w:i w:val="false"/>
          <w:color w:val="000000"/>
          <w:sz w:val="28"/>
        </w:rPr>
        <w:t xml:space="preserve">
      (көліктік бақылау органының атауы) </w:t>
      </w:r>
    </w:p>
    <w:bookmarkEnd w:id="294"/>
    <w:bookmarkStart w:name="z380" w:id="295"/>
    <w:p>
      <w:pPr>
        <w:spacing w:after="0"/>
        <w:ind w:left="0"/>
        <w:jc w:val="both"/>
      </w:pPr>
      <w:r>
        <w:rPr>
          <w:rFonts w:ascii="Times New Roman"/>
          <w:b w:val="false"/>
          <w:i w:val="false"/>
          <w:color w:val="000000"/>
          <w:sz w:val="28"/>
        </w:rPr>
        <w:t xml:space="preserve">
      Жүктерді тасымалдауға қосымша шетелдік рұқсат алу туралы сұрау салу </w:t>
      </w:r>
    </w:p>
    <w:bookmarkEnd w:id="295"/>
    <w:bookmarkStart w:name="z381" w:id="296"/>
    <w:p>
      <w:pPr>
        <w:spacing w:after="0"/>
        <w:ind w:left="0"/>
        <w:jc w:val="both"/>
      </w:pPr>
      <w:r>
        <w:rPr>
          <w:rFonts w:ascii="Times New Roman"/>
          <w:b w:val="false"/>
          <w:i w:val="false"/>
          <w:color w:val="000000"/>
          <w:sz w:val="28"/>
        </w:rPr>
        <w:t xml:space="preserve">
      __________________________________________________________________________ </w:t>
      </w:r>
    </w:p>
    <w:bookmarkEnd w:id="296"/>
    <w:bookmarkStart w:name="z382" w:id="297"/>
    <w:p>
      <w:pPr>
        <w:spacing w:after="0"/>
        <w:ind w:left="0"/>
        <w:jc w:val="both"/>
      </w:pPr>
      <w:r>
        <w:rPr>
          <w:rFonts w:ascii="Times New Roman"/>
          <w:b w:val="false"/>
          <w:i w:val="false"/>
          <w:color w:val="000000"/>
          <w:sz w:val="28"/>
        </w:rPr>
        <w:t>
                  (дара кәсіпкердің Т.А.Ә. немесе заңды тұлғаның атауы)</w:t>
      </w:r>
    </w:p>
    <w:bookmarkEnd w:id="297"/>
    <w:bookmarkStart w:name="z383" w:id="298"/>
    <w:p>
      <w:pPr>
        <w:spacing w:after="0"/>
        <w:ind w:left="0"/>
        <w:jc w:val="both"/>
      </w:pPr>
      <w:r>
        <w:rPr>
          <w:rFonts w:ascii="Times New Roman"/>
          <w:b w:val="false"/>
          <w:i w:val="false"/>
          <w:color w:val="000000"/>
          <w:sz w:val="28"/>
        </w:rPr>
        <w:t>
      ЖСН/БСН_________________________________________________________</w:t>
      </w:r>
    </w:p>
    <w:bookmarkEnd w:id="298"/>
    <w:bookmarkStart w:name="z384" w:id="299"/>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299"/>
    <w:bookmarkStart w:name="z385" w:id="300"/>
    <w:p>
      <w:pPr>
        <w:spacing w:after="0"/>
        <w:ind w:left="0"/>
        <w:jc w:val="both"/>
      </w:pPr>
      <w:r>
        <w:rPr>
          <w:rFonts w:ascii="Times New Roman"/>
          <w:b w:val="false"/>
          <w:i w:val="false"/>
          <w:color w:val="000000"/>
          <w:sz w:val="28"/>
        </w:rPr>
        <w:t>
      Жүк автокөлік құралына жүктерді тасымалдауға келесі шетелдік рұқсаттарды қосымша беруіңізді сұраймын МТНБ ____ VIN* ___:</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p>
            <w:pPr>
              <w:spacing w:after="20"/>
              <w:ind w:left="20"/>
              <w:jc w:val="both"/>
            </w:pPr>
            <w:r>
              <w:rPr>
                <w:rFonts w:ascii="Times New Roman"/>
                <w:b w:val="false"/>
                <w:i w:val="false"/>
                <w:color w:val="000000"/>
                <w:sz w:val="20"/>
              </w:rPr>
              <w:t>
(екіден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01"/>
    <w:p>
      <w:pPr>
        <w:spacing w:after="0"/>
        <w:ind w:left="0"/>
        <w:jc w:val="both"/>
      </w:pPr>
      <w:r>
        <w:rPr>
          <w:rFonts w:ascii="Times New Roman"/>
          <w:b w:val="false"/>
          <w:i w:val="false"/>
          <w:color w:val="000000"/>
          <w:sz w:val="28"/>
        </w:rPr>
        <w:t>
      * Мәліметтер бұрын мақұлданған сұраудан алынады</w:t>
      </w:r>
    </w:p>
    <w:bookmarkEnd w:id="301"/>
    <w:bookmarkStart w:name="z388" w:id="302"/>
    <w:p>
      <w:pPr>
        <w:spacing w:after="0"/>
        <w:ind w:left="0"/>
        <w:jc w:val="both"/>
      </w:pPr>
      <w:r>
        <w:rPr>
          <w:rFonts w:ascii="Times New Roman"/>
          <w:b w:val="false"/>
          <w:i w:val="false"/>
          <w:color w:val="000000"/>
          <w:sz w:val="28"/>
        </w:rPr>
        <w:t xml:space="preserve">
      Мекенжайы __________________________________________________________ </w:t>
      </w:r>
    </w:p>
    <w:bookmarkEnd w:id="302"/>
    <w:bookmarkStart w:name="z389" w:id="303"/>
    <w:p>
      <w:pPr>
        <w:spacing w:after="0"/>
        <w:ind w:left="0"/>
        <w:jc w:val="both"/>
      </w:pPr>
      <w:r>
        <w:rPr>
          <w:rFonts w:ascii="Times New Roman"/>
          <w:b w:val="false"/>
          <w:i w:val="false"/>
          <w:color w:val="000000"/>
          <w:sz w:val="28"/>
        </w:rPr>
        <w:t>
                        (индекс, қала, аудан, облыс, көше, үйдің №, телефон, факс)</w:t>
      </w:r>
    </w:p>
    <w:bookmarkEnd w:id="303"/>
    <w:bookmarkStart w:name="z390" w:id="304"/>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304"/>
    <w:bookmarkStart w:name="z391" w:id="305"/>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05"/>
    <w:bookmarkStart w:name="z392" w:id="306"/>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06"/>
    <w:bookmarkStart w:name="z393" w:id="307"/>
    <w:p>
      <w:pPr>
        <w:spacing w:after="0"/>
        <w:ind w:left="0"/>
        <w:jc w:val="both"/>
      </w:pPr>
      <w:r>
        <w:rPr>
          <w:rFonts w:ascii="Times New Roman"/>
          <w:b w:val="false"/>
          <w:i w:val="false"/>
          <w:color w:val="000000"/>
          <w:sz w:val="28"/>
        </w:rPr>
        <w:t xml:space="preserve">
      ______________________________________________________________________ </w:t>
      </w:r>
    </w:p>
    <w:bookmarkEnd w:id="307"/>
    <w:bookmarkStart w:name="z394" w:id="308"/>
    <w:p>
      <w:pPr>
        <w:spacing w:after="0"/>
        <w:ind w:left="0"/>
        <w:jc w:val="both"/>
      </w:pPr>
      <w:r>
        <w:rPr>
          <w:rFonts w:ascii="Times New Roman"/>
          <w:b w:val="false"/>
          <w:i w:val="false"/>
          <w:color w:val="000000"/>
          <w:sz w:val="28"/>
        </w:rPr>
        <w:t>
                                    Т.А.Ә. (қолы)</w:t>
      </w:r>
    </w:p>
    <w:bookmarkEnd w:id="308"/>
    <w:bookmarkStart w:name="z395" w:id="309"/>
    <w:p>
      <w:pPr>
        <w:spacing w:after="0"/>
        <w:ind w:left="0"/>
        <w:jc w:val="both"/>
      </w:pPr>
      <w:r>
        <w:rPr>
          <w:rFonts w:ascii="Times New Roman"/>
          <w:b w:val="false"/>
          <w:i w:val="false"/>
          <w:color w:val="000000"/>
          <w:sz w:val="28"/>
        </w:rPr>
        <w:t>
      Аббревиатураларды ашып жазу:</w:t>
      </w:r>
    </w:p>
    <w:bookmarkEnd w:id="309"/>
    <w:bookmarkStart w:name="z396" w:id="310"/>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10"/>
    <w:bookmarkStart w:name="z397" w:id="311"/>
    <w:p>
      <w:pPr>
        <w:spacing w:after="0"/>
        <w:ind w:left="0"/>
        <w:jc w:val="both"/>
      </w:pPr>
      <w:r>
        <w:rPr>
          <w:rFonts w:ascii="Times New Roman"/>
          <w:b w:val="false"/>
          <w:i w:val="false"/>
          <w:color w:val="000000"/>
          <w:sz w:val="28"/>
        </w:rPr>
        <w:t>
      БСН – бизнес-сәйкестендіру нөмірі;</w:t>
      </w:r>
    </w:p>
    <w:bookmarkEnd w:id="311"/>
    <w:bookmarkStart w:name="z398" w:id="312"/>
    <w:p>
      <w:pPr>
        <w:spacing w:after="0"/>
        <w:ind w:left="0"/>
        <w:jc w:val="both"/>
      </w:pPr>
      <w:r>
        <w:rPr>
          <w:rFonts w:ascii="Times New Roman"/>
          <w:b w:val="false"/>
          <w:i w:val="false"/>
          <w:color w:val="000000"/>
          <w:sz w:val="28"/>
        </w:rPr>
        <w:t>
      ЖСН - жеке сәйкестендіру нөмірі;</w:t>
      </w:r>
    </w:p>
    <w:bookmarkEnd w:id="312"/>
    <w:bookmarkStart w:name="z399" w:id="313"/>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13"/>
    <w:bookmarkStart w:name="z400" w:id="314"/>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14"/>
    <w:bookmarkStart w:name="z401" w:id="315"/>
    <w:p>
      <w:pPr>
        <w:spacing w:after="0"/>
        <w:ind w:left="0"/>
        <w:jc w:val="both"/>
      </w:pPr>
      <w:r>
        <w:rPr>
          <w:rFonts w:ascii="Times New Roman"/>
          <w:b w:val="false"/>
          <w:i w:val="false"/>
          <w:color w:val="000000"/>
          <w:sz w:val="28"/>
        </w:rPr>
        <w:t>
      МТНБ – мемлекеттік тіркеу нөмерлік белгісі;</w:t>
      </w:r>
    </w:p>
    <w:bookmarkEnd w:id="315"/>
    <w:bookmarkStart w:name="z402" w:id="316"/>
    <w:p>
      <w:pPr>
        <w:spacing w:after="0"/>
        <w:ind w:left="0"/>
        <w:jc w:val="both"/>
      </w:pPr>
      <w:r>
        <w:rPr>
          <w:rFonts w:ascii="Times New Roman"/>
          <w:b w:val="false"/>
          <w:i w:val="false"/>
          <w:color w:val="000000"/>
          <w:sz w:val="28"/>
        </w:rPr>
        <w:t>
      VIN – көлік құралының сәйкестендіру нөмірі.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4-1-қосымшамен толықтыру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404" w:id="317"/>
    <w:p>
      <w:pPr>
        <w:spacing w:after="0"/>
        <w:ind w:left="0"/>
        <w:jc w:val="both"/>
      </w:pPr>
      <w:r>
        <w:rPr>
          <w:rFonts w:ascii="Times New Roman"/>
          <w:b w:val="false"/>
          <w:i w:val="false"/>
          <w:color w:val="000000"/>
          <w:sz w:val="28"/>
        </w:rPr>
        <w:t xml:space="preserve">
      Нысаны _____________________________________________________________ </w:t>
      </w:r>
    </w:p>
    <w:bookmarkEnd w:id="317"/>
    <w:bookmarkStart w:name="z405" w:id="318"/>
    <w:p>
      <w:pPr>
        <w:spacing w:after="0"/>
        <w:ind w:left="0"/>
        <w:jc w:val="both"/>
      </w:pPr>
      <w:r>
        <w:rPr>
          <w:rFonts w:ascii="Times New Roman"/>
          <w:b w:val="false"/>
          <w:i w:val="false"/>
          <w:color w:val="000000"/>
          <w:sz w:val="28"/>
        </w:rPr>
        <w:t>
                              (көліктік бақылау органының атауы)</w:t>
      </w:r>
    </w:p>
    <w:bookmarkEnd w:id="318"/>
    <w:bookmarkStart w:name="z406" w:id="319"/>
    <w:p>
      <w:pPr>
        <w:spacing w:after="0"/>
        <w:ind w:left="0"/>
        <w:jc w:val="both"/>
      </w:pPr>
      <w:r>
        <w:rPr>
          <w:rFonts w:ascii="Times New Roman"/>
          <w:b w:val="false"/>
          <w:i w:val="false"/>
          <w:color w:val="000000"/>
          <w:sz w:val="28"/>
        </w:rPr>
        <w:t xml:space="preserve">
      Күнтiзбелiк бiр жылға қолдану мерзiмiмен жолаушылар мен багажды тұрақты </w:t>
      </w:r>
    </w:p>
    <w:bookmarkEnd w:id="319"/>
    <w:bookmarkStart w:name="z407" w:id="320"/>
    <w:p>
      <w:pPr>
        <w:spacing w:after="0"/>
        <w:ind w:left="0"/>
        <w:jc w:val="both"/>
      </w:pPr>
      <w:r>
        <w:rPr>
          <w:rFonts w:ascii="Times New Roman"/>
          <w:b w:val="false"/>
          <w:i w:val="false"/>
          <w:color w:val="000000"/>
          <w:sz w:val="28"/>
        </w:rPr>
        <w:t>
      тасымалдауға арналған шетелдік рұқсатты алуға сұрау салу</w:t>
      </w:r>
    </w:p>
    <w:bookmarkEnd w:id="320"/>
    <w:bookmarkStart w:name="z408" w:id="321"/>
    <w:p>
      <w:pPr>
        <w:spacing w:after="0"/>
        <w:ind w:left="0"/>
        <w:jc w:val="both"/>
      </w:pPr>
      <w:r>
        <w:rPr>
          <w:rFonts w:ascii="Times New Roman"/>
          <w:b w:val="false"/>
          <w:i w:val="false"/>
          <w:color w:val="000000"/>
          <w:sz w:val="28"/>
        </w:rPr>
        <w:t xml:space="preserve">
      __________________________________________________________________________ </w:t>
      </w:r>
    </w:p>
    <w:bookmarkEnd w:id="321"/>
    <w:bookmarkStart w:name="z409" w:id="322"/>
    <w:p>
      <w:pPr>
        <w:spacing w:after="0"/>
        <w:ind w:left="0"/>
        <w:jc w:val="both"/>
      </w:pPr>
      <w:r>
        <w:rPr>
          <w:rFonts w:ascii="Times New Roman"/>
          <w:b w:val="false"/>
          <w:i w:val="false"/>
          <w:color w:val="000000"/>
          <w:sz w:val="28"/>
        </w:rPr>
        <w:t xml:space="preserve">
      (дара кәсіпкердің тегі, аты, әкесінің аты (бар болса) немесе заңды тұлғаның атауы) </w:t>
      </w:r>
    </w:p>
    <w:bookmarkEnd w:id="322"/>
    <w:bookmarkStart w:name="z410" w:id="323"/>
    <w:p>
      <w:pPr>
        <w:spacing w:after="0"/>
        <w:ind w:left="0"/>
        <w:jc w:val="both"/>
      </w:pPr>
      <w:r>
        <w:rPr>
          <w:rFonts w:ascii="Times New Roman"/>
          <w:b w:val="false"/>
          <w:i w:val="false"/>
          <w:color w:val="000000"/>
          <w:sz w:val="28"/>
        </w:rPr>
        <w:t>
      ЖСН/БСН__________________________________________________________</w:t>
      </w:r>
    </w:p>
    <w:bookmarkEnd w:id="323"/>
    <w:bookmarkStart w:name="z411" w:id="324"/>
    <w:p>
      <w:pPr>
        <w:spacing w:after="0"/>
        <w:ind w:left="0"/>
        <w:jc w:val="both"/>
      </w:pPr>
      <w:r>
        <w:rPr>
          <w:rFonts w:ascii="Times New Roman"/>
          <w:b w:val="false"/>
          <w:i w:val="false"/>
          <w:color w:val="000000"/>
          <w:sz w:val="28"/>
        </w:rPr>
        <w:t xml:space="preserve">
      Шетелдік тасымалдаушымен бірлескен қызмет туралы шарт: шарттың </w:t>
      </w:r>
    </w:p>
    <w:bookmarkEnd w:id="324"/>
    <w:bookmarkStart w:name="z412" w:id="325"/>
    <w:p>
      <w:pPr>
        <w:spacing w:after="0"/>
        <w:ind w:left="0"/>
        <w:jc w:val="both"/>
      </w:pPr>
      <w:r>
        <w:rPr>
          <w:rFonts w:ascii="Times New Roman"/>
          <w:b w:val="false"/>
          <w:i w:val="false"/>
          <w:color w:val="000000"/>
          <w:sz w:val="28"/>
        </w:rPr>
        <w:t>
      №________ және жасалған күні ____________</w:t>
      </w:r>
    </w:p>
    <w:bookmarkEnd w:id="325"/>
    <w:bookmarkStart w:name="z413" w:id="326"/>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326"/>
    <w:bookmarkStart w:name="z414" w:id="327"/>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нөмірлік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28"/>
    <w:p>
      <w:pPr>
        <w:spacing w:after="0"/>
        <w:ind w:left="0"/>
        <w:jc w:val="both"/>
      </w:pPr>
      <w:r>
        <w:rPr>
          <w:rFonts w:ascii="Times New Roman"/>
          <w:b w:val="false"/>
          <w:i w:val="false"/>
          <w:color w:val="000000"/>
          <w:sz w:val="28"/>
        </w:rPr>
        <w:t xml:space="preserve">
      Мекенжайы__________________________________________________________ </w:t>
      </w:r>
    </w:p>
    <w:bookmarkEnd w:id="328"/>
    <w:bookmarkStart w:name="z416" w:id="329"/>
    <w:p>
      <w:pPr>
        <w:spacing w:after="0"/>
        <w:ind w:left="0"/>
        <w:jc w:val="both"/>
      </w:pPr>
      <w:r>
        <w:rPr>
          <w:rFonts w:ascii="Times New Roman"/>
          <w:b w:val="false"/>
          <w:i w:val="false"/>
          <w:color w:val="000000"/>
          <w:sz w:val="28"/>
        </w:rPr>
        <w:t>
                        (индекс, қала, аудан, облыс, көше, үйдің №, телефон, факс)</w:t>
      </w:r>
    </w:p>
    <w:bookmarkEnd w:id="329"/>
    <w:bookmarkStart w:name="z417" w:id="330"/>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күнтiзбелiк бiр жылға қолдану мерзiмiмен жолаушылар мен багажды тұрақты тасымалдауға арналған шетелдік рұқсат алу үшін қажетті заңмен қорғалатын құпияны құрайтын мәліметтер.</w:t>
      </w:r>
    </w:p>
    <w:bookmarkEnd w:id="330"/>
    <w:bookmarkStart w:name="z418" w:id="331"/>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31"/>
    <w:bookmarkStart w:name="z419" w:id="332"/>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32"/>
    <w:bookmarkStart w:name="z420" w:id="333"/>
    <w:p>
      <w:pPr>
        <w:spacing w:after="0"/>
        <w:ind w:left="0"/>
        <w:jc w:val="both"/>
      </w:pPr>
      <w:r>
        <w:rPr>
          <w:rFonts w:ascii="Times New Roman"/>
          <w:b w:val="false"/>
          <w:i w:val="false"/>
          <w:color w:val="000000"/>
          <w:sz w:val="28"/>
        </w:rPr>
        <w:t xml:space="preserve">
      ________________________________________________________________________ </w:t>
      </w:r>
    </w:p>
    <w:bookmarkEnd w:id="333"/>
    <w:bookmarkStart w:name="z421" w:id="334"/>
    <w:p>
      <w:pPr>
        <w:spacing w:after="0"/>
        <w:ind w:left="0"/>
        <w:jc w:val="both"/>
      </w:pPr>
      <w:r>
        <w:rPr>
          <w:rFonts w:ascii="Times New Roman"/>
          <w:b w:val="false"/>
          <w:i w:val="false"/>
          <w:color w:val="000000"/>
          <w:sz w:val="28"/>
        </w:rPr>
        <w:t>
                                          Т.А.Ә. (қолы)</w:t>
      </w:r>
    </w:p>
    <w:bookmarkEnd w:id="334"/>
    <w:bookmarkStart w:name="z422" w:id="335"/>
    <w:p>
      <w:pPr>
        <w:spacing w:after="0"/>
        <w:ind w:left="0"/>
        <w:jc w:val="both"/>
      </w:pPr>
      <w:r>
        <w:rPr>
          <w:rFonts w:ascii="Times New Roman"/>
          <w:b w:val="false"/>
          <w:i w:val="false"/>
          <w:color w:val="000000"/>
          <w:sz w:val="28"/>
        </w:rPr>
        <w:t>
      Аббревиатураларды ашып жазу:</w:t>
      </w:r>
    </w:p>
    <w:bookmarkEnd w:id="335"/>
    <w:bookmarkStart w:name="z423" w:id="336"/>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36"/>
    <w:bookmarkStart w:name="z424" w:id="337"/>
    <w:p>
      <w:pPr>
        <w:spacing w:after="0"/>
        <w:ind w:left="0"/>
        <w:jc w:val="both"/>
      </w:pPr>
      <w:r>
        <w:rPr>
          <w:rFonts w:ascii="Times New Roman"/>
          <w:b w:val="false"/>
          <w:i w:val="false"/>
          <w:color w:val="000000"/>
          <w:sz w:val="28"/>
        </w:rPr>
        <w:t>
      БСН – бизнес-сәйкестендіру нөмірі;</w:t>
      </w:r>
    </w:p>
    <w:bookmarkEnd w:id="337"/>
    <w:bookmarkStart w:name="z425" w:id="338"/>
    <w:p>
      <w:pPr>
        <w:spacing w:after="0"/>
        <w:ind w:left="0"/>
        <w:jc w:val="both"/>
      </w:pPr>
      <w:r>
        <w:rPr>
          <w:rFonts w:ascii="Times New Roman"/>
          <w:b w:val="false"/>
          <w:i w:val="false"/>
          <w:color w:val="000000"/>
          <w:sz w:val="28"/>
        </w:rPr>
        <w:t>
      ЖСН - жеке сәйкестендіру нөмірі.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Көлік министрінің м.а. 31.07.2025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bookmarkStart w:name="z427" w:id="339"/>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w:t>
            </w:r>
          </w:p>
          <w:p>
            <w:pPr>
              <w:spacing w:after="20"/>
              <w:ind w:left="20"/>
              <w:jc w:val="both"/>
            </w:pPr>
            <w:r>
              <w:rPr>
                <w:rFonts w:ascii="Times New Roman"/>
                <w:b w:val="false"/>
                <w:i w:val="false"/>
                <w:color w:val="000000"/>
                <w:sz w:val="20"/>
              </w:rPr>
              <w:t>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 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Сұрау салу кезінде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алым сомасының бюджетке төленгенін растайтын құжат туралы мәліметті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