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aaec" w14:textId="aa3a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2015 жылғы 8 мамырдағы № 155 бұйрығы. Қазақстан Республикасының Әділет министрлігінде 2015 жылы 17 шілдеде № 11691 болып тіркелді. Күші жойылды - Қазақстан Республикасы Мемлекеттік қызмет істері министрінің 2016 жылғы 29 қаңтардағы № 20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29.01.2016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қызметшiлерді және бос мемлекеттік әкімшілік лауазымға орналасуға үміткерлерді тестілеу» мемлекеттік көрсетілетін қызмет стандарты;</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әкiмшiлiк қызметтiң кадрлық резервіне қабылдау» мемлекеттік көрсетілетін қызмет стандарты;</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академиясына оқуға қабылдау» мемлекеттік көрсетілетін қызмет стандарты;</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академиясында білім берудің жоғары оқу орнынан кейінгі кәсіптік бағдарламалары бойынша оқыту» мемлекеттік көрсетілетін қызмет стандарты;</w:t>
      </w:r>
      <w:r>
        <w:br/>
      </w:r>
      <w:r>
        <w:rPr>
          <w:rFonts w:ascii="Times New Roman"/>
          <w:b w:val="false"/>
          <w:i w:val="false"/>
          <w:color w:val="000000"/>
          <w:sz w:val="28"/>
        </w:rPr>
        <w:t>
</w:t>
      </w:r>
      <w:r>
        <w:rPr>
          <w:rFonts w:ascii="Times New Roman"/>
          <w:b w:val="false"/>
          <w:i w:val="false"/>
          <w:color w:val="000000"/>
          <w:sz w:val="28"/>
        </w:rPr>
        <w:t>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академиясында қайта даярлау және біліктілікті арттыру курстарында оқыту» мемлекеттік көрсетілетін қызмет стандарты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және сыбайлас жемқорлыққа қарсы іс-қимыл агенттігі Мемлекеттік қызмет және сыбайлас жемқорлық профилактикасы департаменті (Ә.А. Көмекбаев) осы бұйрықтың заңнамасымен белгіленген тәртіпте мемлекеттік тіркеуді және оның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орындалуын бақылау Қазақстан Республикасының Мемлекеттік қызмет істері және сыбайлас жемқорлыққа қарсы іс-қимыл агенттігі Төрағасының орынбасары С.Қ. Ахметжановқа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 және</w:t>
      </w:r>
      <w:r>
        <w:br/>
      </w:r>
      <w:r>
        <w:rPr>
          <w:rFonts w:ascii="Times New Roman"/>
          <w:b w:val="false"/>
          <w:i w:val="false"/>
          <w:color w:val="000000"/>
          <w:sz w:val="28"/>
        </w:rPr>
        <w:t>
</w:t>
      </w:r>
      <w:r>
        <w:rPr>
          <w:rFonts w:ascii="Times New Roman"/>
          <w:b w:val="false"/>
          <w:i/>
          <w:color w:val="000000"/>
          <w:sz w:val="28"/>
        </w:rPr>
        <w:t>      сыбайлас жемқорлыққа қарсы</w:t>
      </w:r>
      <w:r>
        <w:br/>
      </w:r>
      <w:r>
        <w:rPr>
          <w:rFonts w:ascii="Times New Roman"/>
          <w:b w:val="false"/>
          <w:i w:val="false"/>
          <w:color w:val="000000"/>
          <w:sz w:val="28"/>
        </w:rPr>
        <w:t>
</w:t>
      </w:r>
      <w:r>
        <w:rPr>
          <w:rFonts w:ascii="Times New Roman"/>
          <w:b w:val="false"/>
          <w:i/>
          <w:color w:val="000000"/>
          <w:sz w:val="28"/>
        </w:rPr>
        <w:t>      іс-қимыл агенттігінің Төрағасы                    Қ.Қожамжаров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___________________ Ә. Исекешев</w:t>
      </w:r>
      <w:r>
        <w:br/>
      </w:r>
      <w:r>
        <w:rPr>
          <w:rFonts w:ascii="Times New Roman"/>
          <w:b w:val="false"/>
          <w:i w:val="false"/>
          <w:color w:val="000000"/>
          <w:sz w:val="28"/>
        </w:rPr>
        <w:t>
</w:t>
      </w:r>
      <w:r>
        <w:rPr>
          <w:rFonts w:ascii="Times New Roman"/>
          <w:b w:val="false"/>
          <w:i/>
          <w:color w:val="000000"/>
          <w:sz w:val="28"/>
        </w:rPr>
        <w:t>      2015 жылғы « » _______________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2015 жылғы « » __________</w:t>
      </w:r>
    </w:p>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2015 жылғы 8 мамырдағы     </w:t>
      </w:r>
      <w:r>
        <w:br/>
      </w:r>
      <w:r>
        <w:rPr>
          <w:rFonts w:ascii="Times New Roman"/>
          <w:b w:val="false"/>
          <w:i w:val="false"/>
          <w:color w:val="000000"/>
          <w:sz w:val="28"/>
        </w:rPr>
        <w:t xml:space="preserve">
№ 155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«Мемлекеттiк қызметшiлерді және бос мемлекеттік әкімшілік</w:t>
      </w:r>
      <w:r>
        <w:br/>
      </w:r>
      <w:r>
        <w:rPr>
          <w:rFonts w:ascii="Times New Roman"/>
          <w:b/>
          <w:i w:val="false"/>
          <w:color w:val="000000"/>
        </w:rPr>
        <w:t>
лауазымға орналасуға үміткерлерді тестілеу» мемлекеттік</w:t>
      </w:r>
      <w:r>
        <w:br/>
      </w:r>
      <w:r>
        <w:rPr>
          <w:rFonts w:ascii="Times New Roman"/>
          <w:b/>
          <w:i w:val="false"/>
          <w:color w:val="000000"/>
        </w:rPr>
        <w:t>
көрсетілетін қызмет стандарты</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Мемлекеттік көрсетілетін қызмет атауы: «Мемлекеттiк қызметшiлерді және бос мемлекеттік әкімшілік лауазымға орналасуға үміткерлерді тестілеу»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және сыбайлас жемқорлыққа қарсы іс-қимыл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Агенттік және оның облыстар, Астана және Алматы қалалары бойынша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w:t>
      </w:r>
      <w:r>
        <w:br/>
      </w:r>
      <w:r>
        <w:rPr>
          <w:rFonts w:ascii="Times New Roman"/>
          <w:b w:val="false"/>
          <w:i w:val="false"/>
          <w:color w:val="000000"/>
          <w:sz w:val="28"/>
        </w:rPr>
        <w:t>
</w:t>
      </w: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кеңсесіне;</w:t>
      </w:r>
      <w:r>
        <w:br/>
      </w:r>
      <w:r>
        <w:rPr>
          <w:rFonts w:ascii="Times New Roman"/>
          <w:b w:val="false"/>
          <w:i w:val="false"/>
          <w:color w:val="000000"/>
          <w:sz w:val="28"/>
        </w:rPr>
        <w:t>
</w:t>
      </w:r>
      <w:r>
        <w:rPr>
          <w:rFonts w:ascii="Times New Roman"/>
          <w:b w:val="false"/>
          <w:i w:val="false"/>
          <w:color w:val="000000"/>
          <w:sz w:val="28"/>
        </w:rPr>
        <w:t>
      3) «электрондық үкімет» веб-порталы: www.egov.kz (бұдан әрі – портал) арқылы жүзеге асырылады.</w:t>
      </w:r>
      <w:r>
        <w:br/>
      </w:r>
      <w:r>
        <w:rPr>
          <w:rFonts w:ascii="Times New Roman"/>
          <w:b w:val="false"/>
          <w:i w:val="false"/>
          <w:color w:val="000000"/>
          <w:sz w:val="28"/>
        </w:rPr>
        <w:t>
      Мемлекеттік қызметті көрсету нәтижелерін беруді көрсетілетін қызметті беруші жүзеге асырады.</w:t>
      </w:r>
    </w:p>
    <w:bookmarkEnd w:id="4"/>
    <w:bookmarkStart w:name="z20" w:id="5"/>
    <w:p>
      <w:pPr>
        <w:spacing w:after="0"/>
        <w:ind w:left="0"/>
        <w:jc w:val="left"/>
      </w:pPr>
      <w:r>
        <w:rPr>
          <w:rFonts w:ascii="Times New Roman"/>
          <w:b/>
          <w:i w:val="false"/>
          <w:color w:val="000000"/>
        </w:rPr>
        <w:t xml:space="preserve"> 
2. Мемлекеттік қызметті көрсету тәртібі</w:t>
      </w:r>
    </w:p>
    <w:bookmarkEnd w:id="5"/>
    <w:bookmarkStart w:name="z21"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тестілеуден өтуге берушіге, порталға және ХҚКО өтінішті берген сәттен бастап – 15 минут;</w:t>
      </w:r>
      <w:r>
        <w:br/>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әкімшілік лауазымдарға орналасуға және мемлекеттік әкімшілік қызметтің кадр резервіне тұруға үміткерлерге тестілеу бағдарламалары байланысты тестілеудің ең ұзақ уақыты 2 сағат 5 минутты құрайды.</w:t>
      </w:r>
      <w:r>
        <w:br/>
      </w:r>
      <w:r>
        <w:rPr>
          <w:rFonts w:ascii="Times New Roman"/>
          <w:b w:val="false"/>
          <w:i w:val="false"/>
          <w:color w:val="000000"/>
          <w:sz w:val="28"/>
        </w:rPr>
        <w:t>
</w:t>
      </w:r>
      <w:r>
        <w:rPr>
          <w:rFonts w:ascii="Times New Roman"/>
          <w:b w:val="false"/>
          <w:i w:val="false"/>
          <w:color w:val="000000"/>
          <w:sz w:val="28"/>
        </w:rPr>
        <w:t>
      2) портал арқылы құжаттарды тапсыру үшін күтуге рұқсат етілген ең ұзақ уақыт – 5 минут;</w:t>
      </w:r>
      <w:r>
        <w:br/>
      </w:r>
      <w:r>
        <w:rPr>
          <w:rFonts w:ascii="Times New Roman"/>
          <w:b w:val="false"/>
          <w:i w:val="false"/>
          <w:color w:val="000000"/>
          <w:sz w:val="28"/>
        </w:rPr>
        <w:t>
</w:t>
      </w:r>
      <w:r>
        <w:rPr>
          <w:rFonts w:ascii="Times New Roman"/>
          <w:b w:val="false"/>
          <w:i w:val="false"/>
          <w:color w:val="000000"/>
          <w:sz w:val="28"/>
        </w:rPr>
        <w:t>
      3) қызмет көрсетуге рұқсат етілген ең ұзақ уақыт – 30 минут.</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нысаны: электрондық (жартылай автоматтандырылған) және/немесе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 –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сертификат (бұдан әрі – тестілеу нәтижесі), 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шекті мәннен төмен нәтижелерімен тестілеуден өткені туралы анықтама.</w:t>
      </w:r>
      <w:r>
        <w:br/>
      </w:r>
      <w:r>
        <w:rPr>
          <w:rFonts w:ascii="Times New Roman"/>
          <w:b w:val="false"/>
          <w:i w:val="false"/>
          <w:color w:val="000000"/>
          <w:sz w:val="28"/>
        </w:rPr>
        <w:t>
      ХҚКО және портал арқылы жүгінгенде құжаттардың қабылданғанын растау порталында қалыптастырылған қызмет көрсетушінің уәкілетті тұлғаның электронды цифрлық қолтаңбасы (бұдан әрі – ЭЦҚ) қойылған электронды құжат түріндегі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тестілеу күні, уақыты және одан өту орны көрсетілген қолхат болып табылады.</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8"/>
        </w:rPr>
        <w:t>
      Өтініштерді қабылдау және мемлекеттік көрсетілетін қызметтің нәтижесін беру сағат 13.00-ден 14.30-ға дейінгі түскі үзіліспен сағат 09.00-ден 17.30-ға дейін жүзеге асырылады.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ХҚКО – Қазақстан Республикасының еңбек заңнамасына сәйкес, демалыс және мереке күндерін қоспағанда, дүйсенбі – сенбі аралығында сағат 09.00-ден 20.00-ге дейін, түскі үзіліссіз жүргізіледі.</w:t>
      </w:r>
      <w:r>
        <w:br/>
      </w:r>
      <w:r>
        <w:rPr>
          <w:rFonts w:ascii="Times New Roman"/>
          <w:b w:val="false"/>
          <w:i w:val="false"/>
          <w:color w:val="000000"/>
          <w:sz w:val="28"/>
        </w:rPr>
        <w:t>
      Қызметті алушының қалауы бойынша құжаттарды қабылдау «электронды» кезек тәртібінде жүзеге асырылады, жеделдетілген қызмет көрсетусіз, электронды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3) портал – тәулік бойы, техникалық жұмыстарды жүргізуге байланысты үзілістерді қоспағанда (көрсетілетін қызметті алушының жұмыс уақыты аяқталғаннан кейін, демалыс және мереке күндері өтінген жағдайда Қазақстан Республикасының еңбек заңнамасына сәйкес өтініштерді қабылдау және мемлекеттік қызметті көрсету нәтижесін беру келесі жұмыс күні жүргізіледі).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немесе ХҚКО-ға:</w:t>
      </w:r>
      <w:r>
        <w:br/>
      </w:r>
      <w:r>
        <w:rPr>
          <w:rFonts w:ascii="Times New Roman"/>
          <w:b w:val="false"/>
          <w:i w:val="false"/>
          <w:color w:val="000000"/>
          <w:sz w:val="28"/>
        </w:rPr>
        <w:t>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қызметті алушының </w:t>
      </w:r>
      <w:r>
        <w:rPr>
          <w:rFonts w:ascii="Times New Roman"/>
          <w:b w:val="false"/>
          <w:i w:val="false"/>
          <w:color w:val="000000"/>
          <w:sz w:val="28"/>
        </w:rPr>
        <w:t>жеке куәлік</w:t>
      </w:r>
      <w:r>
        <w:rPr>
          <w:rFonts w:ascii="Times New Roman"/>
          <w:b w:val="false"/>
          <w:i w:val="false"/>
          <w:color w:val="000000"/>
          <w:sz w:val="28"/>
        </w:rPr>
        <w:t xml:space="preserve"> (сәйкестендіру үшін қажет);</w:t>
      </w:r>
      <w:r>
        <w:br/>
      </w:r>
      <w:r>
        <w:rPr>
          <w:rFonts w:ascii="Times New Roman"/>
          <w:b w:val="false"/>
          <w:i w:val="false"/>
          <w:color w:val="000000"/>
          <w:sz w:val="28"/>
        </w:rPr>
        <w:t>
</w:t>
      </w:r>
      <w:r>
        <w:rPr>
          <w:rFonts w:ascii="Times New Roman"/>
          <w:b w:val="false"/>
          <w:i w:val="false"/>
          <w:color w:val="000000"/>
          <w:sz w:val="28"/>
        </w:rPr>
        <w:t>
      2) порталға жүгінген кезде:</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Жеке басын куәландыратын құжаттар туралы мәліметі көрсетілетін қызметті алушы тиісті мемлекеттік ақпараттық жүйелерден «электронды үкімет» шлюзі арқылы алады.</w:t>
      </w:r>
      <w:r>
        <w:br/>
      </w:r>
      <w:r>
        <w:rPr>
          <w:rFonts w:ascii="Times New Roman"/>
          <w:b w:val="false"/>
          <w:i w:val="false"/>
          <w:color w:val="000000"/>
          <w:sz w:val="28"/>
        </w:rPr>
        <w:t>
      Порталда электронды өтінімді қабылдау көрсетілетін қызметті алушының «жеке кабинетінде» мемлекеттік көрсетілетін қызметті көрсету үшін сұрау салудың қабылданғаны туралы мәртебе жалданады.</w:t>
      </w:r>
    </w:p>
    <w:bookmarkEnd w:id="6"/>
    <w:bookmarkStart w:name="z35" w:id="7"/>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мемлекеттік қызметтер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7"/>
    <w:bookmarkStart w:name="z36" w:id="8"/>
    <w:p>
      <w:pPr>
        <w:spacing w:after="0"/>
        <w:ind w:left="0"/>
        <w:jc w:val="both"/>
      </w:pPr>
      <w:r>
        <w:rPr>
          <w:rFonts w:ascii="Times New Roman"/>
          <w:b w:val="false"/>
          <w:i w:val="false"/>
          <w:color w:val="000000"/>
          <w:sz w:val="28"/>
        </w:rPr>
        <w:t>
      10. Агенттіктің,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Агенттік басшысының атына мына мекенжай бойынша беріледі: 010000, Астана қаласы, Сейфуллин көшесі, 37, телефоны: 8 (7172) 90-91-24.</w:t>
      </w:r>
      <w:r>
        <w:br/>
      </w:r>
      <w:r>
        <w:rPr>
          <w:rFonts w:ascii="Times New Roman"/>
          <w:b w:val="false"/>
          <w:i w:val="false"/>
          <w:color w:val="000000"/>
          <w:sz w:val="28"/>
        </w:rPr>
        <w:t>
      Шағым жазбаша нысанда почта арқылы немесе көрсетілетін қызметті берушінің кеңсесі арқылы қолма-қол қабылданады.</w:t>
      </w:r>
      <w:r>
        <w:br/>
      </w:r>
      <w:r>
        <w:rPr>
          <w:rFonts w:ascii="Times New Roman"/>
          <w:b w:val="false"/>
          <w:i w:val="false"/>
          <w:color w:val="000000"/>
          <w:sz w:val="28"/>
        </w:rPr>
        <w:t>
      Шағымның қабылдануын растау оның шағымды қабылдаған адамның тегін және аты-жөнін көрсете отырып, көрсетілетін қызметті берушінің кеңсесінде тіркелуі (мөртабан, кіріс нөмірі мен күні) болып табылады.</w:t>
      </w:r>
      <w:r>
        <w:br/>
      </w:r>
      <w:r>
        <w:rPr>
          <w:rFonts w:ascii="Times New Roman"/>
          <w:b w:val="false"/>
          <w:i w:val="false"/>
          <w:color w:val="000000"/>
          <w:sz w:val="28"/>
        </w:rPr>
        <w:t>
      Шағымда көрсетілетін қызметті алушы өз тегі мен аты-жөні (бар болса), пошталық адрес көрсете отырып, қол қояды.</w:t>
      </w:r>
      <w:r>
        <w:br/>
      </w:r>
      <w:r>
        <w:rPr>
          <w:rFonts w:ascii="Times New Roman"/>
          <w:b w:val="false"/>
          <w:i w:val="false"/>
          <w:color w:val="000000"/>
          <w:sz w:val="28"/>
        </w:rPr>
        <w:t>
      ХҚКО қызметкерінің әрекетіне (әрекетсіздігіне) берілген шағым осы мемлекеттік көрсетілетін қызмет стандартының 14-тармағында көрсетілген мекенжайлар бойынша ХҚКО-ның басшысына жолданады.</w:t>
      </w:r>
      <w:r>
        <w:br/>
      </w:r>
      <w:r>
        <w:rPr>
          <w:rFonts w:ascii="Times New Roman"/>
          <w:b w:val="false"/>
          <w:i w:val="false"/>
          <w:color w:val="000000"/>
          <w:sz w:val="28"/>
        </w:rPr>
        <w:t>
      Қолма-қол, сол сияқты пошта арқылы түскен шағымның ХҚКО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r>
        <w:br/>
      </w: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Көрсетілетін қызметті берушіге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Шағым қараудың нәтижелері туралы дәлелді жауап пошта байланысы арқылы көрсетілетін қызметті алушыға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8"/>
    <w:bookmarkStart w:name="z38" w:id="9"/>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9"/>
    <w:bookmarkStart w:name="z39" w:id="10"/>
    <w:p>
      <w:pPr>
        <w:spacing w:after="0"/>
        <w:ind w:left="0"/>
        <w:jc w:val="both"/>
      </w:pPr>
      <w:r>
        <w:rPr>
          <w:rFonts w:ascii="Times New Roman"/>
          <w:b w:val="false"/>
          <w:i w:val="false"/>
          <w:color w:val="000000"/>
          <w:sz w:val="28"/>
        </w:rPr>
        <w:t>
      12. Заңнамамен белгіленген тәртіппен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бірыңғай байланыс-орталығы арқылы жүгінгенде ХҚКО қызметкері құжаттарды қабылдау үшін тұрғылықты жеріне шыға отырып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орындарының мекенжайлары көрсетілетін қызметті берушінің www.anticorruption.gov.kz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ХҚКО-ның – www.con.gov.kz интернет-ресурсы.</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берушінің анықтама қызметтерінің байланыс телефондары: 8 (7172) 90-91-24, мемлекеттік қызметтер көрсету мәселелері жөніндегі бірыңғай байланыс орталығы: 1414.</w:t>
      </w:r>
    </w:p>
    <w:bookmarkEnd w:id="10"/>
    <w:bookmarkStart w:name="z44" w:id="11"/>
    <w:p>
      <w:pPr>
        <w:spacing w:after="0"/>
        <w:ind w:left="0"/>
        <w:jc w:val="both"/>
      </w:pPr>
      <w:r>
        <w:rPr>
          <w:rFonts w:ascii="Times New Roman"/>
          <w:b w:val="false"/>
          <w:i w:val="false"/>
          <w:color w:val="000000"/>
          <w:sz w:val="28"/>
        </w:rPr>
        <w:t xml:space="preserve">
«Мемлекеттiк қызметшiлерді және бос    </w:t>
      </w:r>
      <w:r>
        <w:br/>
      </w:r>
      <w:r>
        <w:rPr>
          <w:rFonts w:ascii="Times New Roman"/>
          <w:b w:val="false"/>
          <w:i w:val="false"/>
          <w:color w:val="000000"/>
          <w:sz w:val="28"/>
        </w:rPr>
        <w:t>
мемлекеттік әкімшілік лауазымға орналасуға</w:t>
      </w:r>
      <w:r>
        <w:br/>
      </w:r>
      <w:r>
        <w:rPr>
          <w:rFonts w:ascii="Times New Roman"/>
          <w:b w:val="false"/>
          <w:i w:val="false"/>
          <w:color w:val="000000"/>
          <w:sz w:val="28"/>
        </w:rPr>
        <w:t xml:space="preserve">
үміткерлерді тестілеу»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1"/>
    <w:bookmarkStart w:name="z45" w:id="12"/>
    <w:p>
      <w:pPr>
        <w:spacing w:after="0"/>
        <w:ind w:left="0"/>
        <w:jc w:val="left"/>
      </w:pPr>
      <w:r>
        <w:rPr>
          <w:rFonts w:ascii="Times New Roman"/>
          <w:b/>
          <w:i w:val="false"/>
          <w:color w:val="000000"/>
        </w:rPr>
        <w:t xml:space="preserve"> 
Мемлекеттік әкімшілік лауазымдарға орналасуға және мемлекеттік</w:t>
      </w:r>
      <w:r>
        <w:br/>
      </w:r>
      <w:r>
        <w:rPr>
          <w:rFonts w:ascii="Times New Roman"/>
          <w:b/>
          <w:i w:val="false"/>
          <w:color w:val="000000"/>
        </w:rPr>
        <w:t>
әкімшілік қызметтің кадр резервіне тұруға үміткерлерге тестілеу</w:t>
      </w:r>
      <w:r>
        <w:br/>
      </w:r>
      <w:r>
        <w:rPr>
          <w:rFonts w:ascii="Times New Roman"/>
          <w:b/>
          <w:i w:val="false"/>
          <w:color w:val="000000"/>
        </w:rPr>
        <w:t>
бағдарламалары</w:t>
      </w:r>
    </w:p>
    <w:bookmarkEnd w:id="12"/>
    <w:p>
      <w:pPr>
        <w:spacing w:after="0"/>
        <w:ind w:left="0"/>
        <w:jc w:val="both"/>
      </w:pPr>
      <w:r>
        <w:rPr>
          <w:rFonts w:ascii="Times New Roman"/>
          <w:b w:val="false"/>
          <w:i w:val="false"/>
          <w:color w:val="000000"/>
          <w:sz w:val="28"/>
        </w:rPr>
        <w:t>      «Б» корпусының мемлекеттік әкімшілік лауазымдарына орналасуға тестілеу үш бағдарламадан тұрады:</w:t>
      </w:r>
      <w:r>
        <w:br/>
      </w:r>
      <w:r>
        <w:rPr>
          <w:rFonts w:ascii="Times New Roman"/>
          <w:b w:val="false"/>
          <w:i w:val="false"/>
          <w:color w:val="000000"/>
          <w:sz w:val="28"/>
        </w:rPr>
        <w:t>
      1) бірінші бағдарлама А-1, А-2, А-3, А-4, В-1, В-2, В-3, В-4, С-1, С-2, С-3, С-О-1, С-О-2, С-О-3, C-R-1, D-1, D-2, D-3, D-О-1, D-О-2, D-О-3, Е-1, Е-2 санаттарына арналған және мыналарды қамтиды:</w:t>
      </w:r>
      <w:r>
        <w:br/>
      </w:r>
      <w:r>
        <w:rPr>
          <w:rFonts w:ascii="Times New Roman"/>
          <w:b w:val="false"/>
          <w:i w:val="false"/>
          <w:color w:val="000000"/>
          <w:sz w:val="28"/>
        </w:rPr>
        <w:t>
      мемлекеттік тілді білуге тест (20 тапсырма);</w:t>
      </w:r>
      <w:r>
        <w:br/>
      </w:r>
      <w:r>
        <w:rPr>
          <w:rFonts w:ascii="Times New Roman"/>
          <w:b w:val="false"/>
          <w:i w:val="false"/>
          <w:color w:val="000000"/>
          <w:sz w:val="28"/>
        </w:rPr>
        <w:t>
      логикалық тест (10 тапсырма);</w:t>
      </w:r>
      <w:r>
        <w:br/>
      </w:r>
      <w:r>
        <w:rPr>
          <w:rFonts w:ascii="Times New Roman"/>
          <w:b w:val="false"/>
          <w:i w:val="false"/>
          <w:color w:val="000000"/>
          <w:sz w:val="28"/>
        </w:rPr>
        <w:t>
      Қазақстан Республикасының заңнамасын білуге арналған тестке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(15 сұрақ) Қазақстан Республикасының конституциялық заңдарын,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(15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(15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(15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(15 сұрақ),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(15 сұрақ),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(15 сұрақ) Қазақстан Республикасының заңдарын бiлуге арналған тест сұрақтары кiредi;</w:t>
      </w:r>
      <w:r>
        <w:br/>
      </w:r>
      <w:r>
        <w:rPr>
          <w:rFonts w:ascii="Times New Roman"/>
          <w:b w:val="false"/>
          <w:i w:val="false"/>
          <w:color w:val="000000"/>
          <w:sz w:val="28"/>
        </w:rPr>
        <w:t>
      2) екінші бағдарлама B-5, C-4, C-5, C-O-4, C-O-5, C-O-6, C-R-2, C-R-3, C-R-4, D-4, D-5, D-O-4, D-O-5, D-O-6, E-3, E-R-1, E-R-2, E-R-3, E-G-1, E-G-2 санаттарына арналған және мыналарды қамтиды:</w:t>
      </w:r>
      <w:r>
        <w:br/>
      </w:r>
      <w:r>
        <w:rPr>
          <w:rFonts w:ascii="Times New Roman"/>
          <w:b w:val="false"/>
          <w:i w:val="false"/>
          <w:color w:val="000000"/>
          <w:sz w:val="28"/>
        </w:rPr>
        <w:t>
      мемлекеттік тілді білуге тест (20 тапсырма);</w:t>
      </w:r>
      <w:r>
        <w:br/>
      </w:r>
      <w:r>
        <w:rPr>
          <w:rFonts w:ascii="Times New Roman"/>
          <w:b w:val="false"/>
          <w:i w:val="false"/>
          <w:color w:val="000000"/>
          <w:sz w:val="28"/>
        </w:rPr>
        <w:t>
      логикалық тест (10 тапсырма);</w:t>
      </w:r>
      <w:r>
        <w:br/>
      </w:r>
      <w:r>
        <w:rPr>
          <w:rFonts w:ascii="Times New Roman"/>
          <w:b w:val="false"/>
          <w:i w:val="false"/>
          <w:color w:val="000000"/>
          <w:sz w:val="28"/>
        </w:rPr>
        <w:t>
      Қазақстан Республикасының заңнамасын білуге арналған тестке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«Мемлекеттік қызмет туралы» (15 сұрақ), «Сыбайлас жемқорлыққа қарсы күрес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бiлуге арналған тест сұрақтары кiредi;</w:t>
      </w:r>
      <w:r>
        <w:br/>
      </w:r>
      <w:r>
        <w:rPr>
          <w:rFonts w:ascii="Times New Roman"/>
          <w:b w:val="false"/>
          <w:i w:val="false"/>
          <w:color w:val="000000"/>
          <w:sz w:val="28"/>
        </w:rPr>
        <w:t>
      3) үшінші бағдарлама C-R-5, E-4, E-5, E-R-4, E-R-5, E-G-3, E-G-4 санаттарына арналған және мыналарды қамтиды:</w:t>
      </w:r>
      <w:r>
        <w:br/>
      </w:r>
      <w:r>
        <w:rPr>
          <w:rFonts w:ascii="Times New Roman"/>
          <w:b w:val="false"/>
          <w:i w:val="false"/>
          <w:color w:val="000000"/>
          <w:sz w:val="28"/>
        </w:rPr>
        <w:t>
      мемлекеттік тілді білуге тест (20 тапсырма);</w:t>
      </w:r>
      <w:r>
        <w:br/>
      </w:r>
      <w:r>
        <w:rPr>
          <w:rFonts w:ascii="Times New Roman"/>
          <w:b w:val="false"/>
          <w:i w:val="false"/>
          <w:color w:val="000000"/>
          <w:sz w:val="28"/>
        </w:rPr>
        <w:t>
      логикалық тест (10 тапсырма);</w:t>
      </w:r>
      <w:r>
        <w:br/>
      </w:r>
      <w:r>
        <w:rPr>
          <w:rFonts w:ascii="Times New Roman"/>
          <w:b w:val="false"/>
          <w:i w:val="false"/>
          <w:color w:val="000000"/>
          <w:sz w:val="28"/>
        </w:rPr>
        <w:t>
      Қазақстан Республикасының заңнамасын білуге арналған тестке Қазақстан Республикасының Конституциясын (15 сұрақ), «Мемлекеттік қызмет туралы» (15 сұрақ), «Сыбайлас жемқорлыққа қарсы күрес туралы» (15 сұрақ), «Қазақстан Республикасындағы жергілікті мемлекеттік басқару және өзін-өзі басқару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Республикасының заңдарын бiлуге арналған тест сұрақтары кiредi.</w:t>
      </w:r>
    </w:p>
    <w:bookmarkStart w:name="z46" w:id="13"/>
    <w:p>
      <w:pPr>
        <w:spacing w:after="0"/>
        <w:ind w:left="0"/>
        <w:jc w:val="both"/>
      </w:pPr>
      <w:r>
        <w:rPr>
          <w:rFonts w:ascii="Times New Roman"/>
          <w:b w:val="false"/>
          <w:i w:val="false"/>
          <w:color w:val="000000"/>
          <w:sz w:val="28"/>
        </w:rPr>
        <w:t xml:space="preserve">
«Мемлекеттiк қызметшiлерді және бос    </w:t>
      </w:r>
      <w:r>
        <w:br/>
      </w:r>
      <w:r>
        <w:rPr>
          <w:rFonts w:ascii="Times New Roman"/>
          <w:b w:val="false"/>
          <w:i w:val="false"/>
          <w:color w:val="000000"/>
          <w:sz w:val="28"/>
        </w:rPr>
        <w:t>
мемлекеттік әкімшілік лауазымға орналасуға</w:t>
      </w:r>
      <w:r>
        <w:br/>
      </w:r>
      <w:r>
        <w:rPr>
          <w:rFonts w:ascii="Times New Roman"/>
          <w:b w:val="false"/>
          <w:i w:val="false"/>
          <w:color w:val="000000"/>
          <w:sz w:val="28"/>
        </w:rPr>
        <w:t xml:space="preserve">
үміткерлерді тестілеу»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3"/>
    <w:bookmarkStart w:name="z47" w:id="14"/>
    <w:p>
      <w:pPr>
        <w:spacing w:after="0"/>
        <w:ind w:left="0"/>
        <w:jc w:val="both"/>
      </w:pPr>
      <w:r>
        <w:rPr>
          <w:rFonts w:ascii="Times New Roman"/>
          <w:b w:val="false"/>
          <w:i w:val="false"/>
          <w:color w:val="000000"/>
          <w:sz w:val="28"/>
        </w:rPr>
        <w:t>
Нысан</w:t>
      </w:r>
    </w:p>
    <w:bookmarkEnd w:id="14"/>
    <w:bookmarkStart w:name="z48" w:id="15"/>
    <w:p>
      <w:pPr>
        <w:spacing w:after="0"/>
        <w:ind w:left="0"/>
        <w:jc w:val="left"/>
      </w:pPr>
      <w:r>
        <w:rPr>
          <w:rFonts w:ascii="Times New Roman"/>
          <w:b/>
          <w:i w:val="false"/>
          <w:color w:val="000000"/>
        </w:rPr>
        <w:t xml:space="preserve"> 
Сертификат</w:t>
      </w:r>
    </w:p>
    <w:bookmarkEnd w:id="15"/>
    <w:p>
      <w:pPr>
        <w:spacing w:after="0"/>
        <w:ind w:left="0"/>
        <w:jc w:val="both"/>
      </w:pPr>
      <w:r>
        <w:rPr>
          <w:rFonts w:ascii="Times New Roman"/>
          <w:b w:val="false"/>
          <w:i w:val="false"/>
          <w:color w:val="000000"/>
          <w:sz w:val="28"/>
        </w:rPr>
        <w:t>_____________________________________________________ «Б» корпусының</w:t>
      </w:r>
      <w:r>
        <w:br/>
      </w:r>
      <w:r>
        <w:rPr>
          <w:rFonts w:ascii="Times New Roman"/>
          <w:b w:val="false"/>
          <w:i w:val="false"/>
          <w:color w:val="000000"/>
          <w:sz w:val="28"/>
        </w:rPr>
        <w:t>
   (үміткердің тегi, аты, әкесiнiң аты (бар болса)</w:t>
      </w:r>
      <w:r>
        <w:br/>
      </w:r>
      <w:r>
        <w:rPr>
          <w:rFonts w:ascii="Times New Roman"/>
          <w:b w:val="false"/>
          <w:i w:val="false"/>
          <w:color w:val="000000"/>
          <w:sz w:val="28"/>
        </w:rPr>
        <w:t>
мемлекеттік әкімшілік лауазымына орналасуға ___________ қаласында</w:t>
      </w:r>
      <w:r>
        <w:br/>
      </w:r>
      <w:r>
        <w:rPr>
          <w:rFonts w:ascii="Times New Roman"/>
          <w:b w:val="false"/>
          <w:i w:val="false"/>
          <w:color w:val="000000"/>
          <w:sz w:val="28"/>
        </w:rPr>
        <w:t>
___ бағдарлама бойынша тестілеуден 20__ жылы «___» __________________</w:t>
      </w:r>
      <w:r>
        <w:br/>
      </w:r>
      <w:r>
        <w:rPr>
          <w:rFonts w:ascii="Times New Roman"/>
          <w:b w:val="false"/>
          <w:i w:val="false"/>
          <w:color w:val="000000"/>
          <w:sz w:val="28"/>
        </w:rPr>
        <w:t>
өткенін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0"/>
        <w:gridCol w:w="3400"/>
        <w:gridCol w:w="340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сұрақтарының/ тапсырмалардың саны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жауаптардың саны</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Сертификаттың қолданылу мерзiмi тестілеу өткен күннен бастап</w:t>
      </w:r>
      <w:r>
        <w:br/>
      </w:r>
      <w:r>
        <w:rPr>
          <w:rFonts w:ascii="Times New Roman"/>
          <w:b w:val="false"/>
          <w:i w:val="false"/>
          <w:color w:val="000000"/>
          <w:sz w:val="28"/>
        </w:rPr>
        <w:t>
бір жылды құрайды.</w:t>
      </w:r>
      <w:r>
        <w:br/>
      </w:r>
      <w:r>
        <w:rPr>
          <w:rFonts w:ascii="Times New Roman"/>
          <w:b w:val="false"/>
          <w:i w:val="false"/>
          <w:color w:val="000000"/>
          <w:sz w:val="28"/>
        </w:rPr>
        <w:t>
      Осы сертификат «Б» корпусының мемлекеттік әкімшілік қызметінің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________________________________________________санаттарына жарамды.</w:t>
      </w:r>
    </w:p>
    <w:p>
      <w:pPr>
        <w:spacing w:after="0"/>
        <w:ind w:left="0"/>
        <w:jc w:val="both"/>
      </w:pPr>
      <w:r>
        <w:rPr>
          <w:rFonts w:ascii="Times New Roman"/>
          <w:b w:val="false"/>
          <w:i w:val="false"/>
          <w:color w:val="000000"/>
          <w:sz w:val="28"/>
        </w:rPr>
        <w:t>Тестілеу әкімшісінің қолы ___________________________________________</w:t>
      </w:r>
    </w:p>
    <w:p>
      <w:pPr>
        <w:spacing w:after="0"/>
        <w:ind w:left="0"/>
        <w:jc w:val="both"/>
      </w:pPr>
      <w:r>
        <w:rPr>
          <w:rFonts w:ascii="Times New Roman"/>
          <w:b w:val="false"/>
          <w:i w:val="false"/>
          <w:color w:val="000000"/>
          <w:sz w:val="28"/>
        </w:rPr>
        <w:t>Тестілеу операторының қолы __________________________________________</w:t>
      </w:r>
      <w:r>
        <w:br/>
      </w:r>
      <w:r>
        <w:rPr>
          <w:rFonts w:ascii="Times New Roman"/>
          <w:b w:val="false"/>
          <w:i w:val="false"/>
          <w:color w:val="000000"/>
          <w:sz w:val="28"/>
        </w:rPr>
        <w:t>
                                 20__ жылы «___» ___________________</w:t>
      </w:r>
    </w:p>
    <w:p>
      <w:pPr>
        <w:spacing w:after="0"/>
        <w:ind w:left="0"/>
        <w:jc w:val="both"/>
      </w:pPr>
      <w:r>
        <w:rPr>
          <w:rFonts w:ascii="Times New Roman"/>
          <w:b w:val="false"/>
          <w:i w:val="false"/>
          <w:color w:val="000000"/>
          <w:sz w:val="28"/>
        </w:rPr>
        <w:t>Мөр орыны</w:t>
      </w:r>
    </w:p>
    <w:bookmarkStart w:name="z49" w:id="16"/>
    <w:p>
      <w:pPr>
        <w:spacing w:after="0"/>
        <w:ind w:left="0"/>
        <w:jc w:val="both"/>
      </w:pPr>
      <w:r>
        <w:rPr>
          <w:rFonts w:ascii="Times New Roman"/>
          <w:b w:val="false"/>
          <w:i w:val="false"/>
          <w:color w:val="000000"/>
          <w:sz w:val="28"/>
        </w:rPr>
        <w:t xml:space="preserve">
«Мемлекеттiк қызметшiлерді және бос    </w:t>
      </w:r>
      <w:r>
        <w:br/>
      </w:r>
      <w:r>
        <w:rPr>
          <w:rFonts w:ascii="Times New Roman"/>
          <w:b w:val="false"/>
          <w:i w:val="false"/>
          <w:color w:val="000000"/>
          <w:sz w:val="28"/>
        </w:rPr>
        <w:t>
мемлекеттік әкімшілік лауазымға орналасуға</w:t>
      </w:r>
      <w:r>
        <w:br/>
      </w:r>
      <w:r>
        <w:rPr>
          <w:rFonts w:ascii="Times New Roman"/>
          <w:b w:val="false"/>
          <w:i w:val="false"/>
          <w:color w:val="000000"/>
          <w:sz w:val="28"/>
        </w:rPr>
        <w:t xml:space="preserve">
үміткерлерді тестілеу»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16"/>
    <w:bookmarkStart w:name="z50" w:id="17"/>
    <w:p>
      <w:pPr>
        <w:spacing w:after="0"/>
        <w:ind w:left="0"/>
        <w:jc w:val="both"/>
      </w:pPr>
      <w:r>
        <w:rPr>
          <w:rFonts w:ascii="Times New Roman"/>
          <w:b w:val="false"/>
          <w:i w:val="false"/>
          <w:color w:val="000000"/>
          <w:sz w:val="28"/>
        </w:rPr>
        <w:t>
Нысан</w:t>
      </w:r>
    </w:p>
    <w:bookmarkEnd w:id="17"/>
    <w:bookmarkStart w:name="z51" w:id="18"/>
    <w:p>
      <w:pPr>
        <w:spacing w:after="0"/>
        <w:ind w:left="0"/>
        <w:jc w:val="left"/>
      </w:pPr>
      <w:r>
        <w:rPr>
          <w:rFonts w:ascii="Times New Roman"/>
          <w:b/>
          <w:i w:val="false"/>
          <w:color w:val="000000"/>
        </w:rPr>
        <w:t xml:space="preserve"> 
Шекті мәннен төмен нәтижелерімен тестілеуден өткені туралы</w:t>
      </w:r>
      <w:r>
        <w:br/>
      </w:r>
      <w:r>
        <w:rPr>
          <w:rFonts w:ascii="Times New Roman"/>
          <w:b/>
          <w:i w:val="false"/>
          <w:color w:val="000000"/>
        </w:rPr>
        <w:t>
анықтама</w:t>
      </w:r>
    </w:p>
    <w:bookmarkEnd w:id="18"/>
    <w:p>
      <w:pPr>
        <w:spacing w:after="0"/>
        <w:ind w:left="0"/>
        <w:jc w:val="both"/>
      </w:pPr>
      <w:r>
        <w:rPr>
          <w:rFonts w:ascii="Times New Roman"/>
          <w:b w:val="false"/>
          <w:i w:val="false"/>
          <w:color w:val="000000"/>
          <w:sz w:val="28"/>
        </w:rPr>
        <w:t>_____________________________________ «Б» корпусының мемлекеттік</w:t>
      </w:r>
      <w:r>
        <w:br/>
      </w:r>
      <w:r>
        <w:rPr>
          <w:rFonts w:ascii="Times New Roman"/>
          <w:b w:val="false"/>
          <w:i w:val="false"/>
          <w:color w:val="000000"/>
          <w:sz w:val="28"/>
        </w:rPr>
        <w:t>
(үміткердің тегi, аты, әкесiнiң аты (бар болса)</w:t>
      </w:r>
    </w:p>
    <w:p>
      <w:pPr>
        <w:spacing w:after="0"/>
        <w:ind w:left="0"/>
        <w:jc w:val="both"/>
      </w:pPr>
      <w:r>
        <w:rPr>
          <w:rFonts w:ascii="Times New Roman"/>
          <w:b w:val="false"/>
          <w:i w:val="false"/>
          <w:color w:val="000000"/>
          <w:sz w:val="28"/>
        </w:rPr>
        <w:t>әкімшілік лауазымына орналасуға _______________ қаласында ____</w:t>
      </w:r>
      <w:r>
        <w:br/>
      </w:r>
      <w:r>
        <w:rPr>
          <w:rFonts w:ascii="Times New Roman"/>
          <w:b w:val="false"/>
          <w:i w:val="false"/>
          <w:color w:val="000000"/>
          <w:sz w:val="28"/>
        </w:rPr>
        <w:t>
бағдарлама бойынша тестілеуден шекті мәннен төмен нәтижелерімен</w:t>
      </w:r>
      <w:r>
        <w:br/>
      </w:r>
      <w:r>
        <w:rPr>
          <w:rFonts w:ascii="Times New Roman"/>
          <w:b w:val="false"/>
          <w:i w:val="false"/>
          <w:color w:val="000000"/>
          <w:sz w:val="28"/>
        </w:rPr>
        <w:t>
20 __ жылы «___» ___________________ өткені туралы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3438"/>
        <w:gridCol w:w="3438"/>
        <w:gridCol w:w="3438"/>
      </w:tblGrid>
      <w:tr>
        <w:trPr>
          <w:trHeight w:val="27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сұрақтарының/ тапсырмаларының саны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жауаптардың саны</w:t>
            </w:r>
          </w:p>
        </w:tc>
      </w:tr>
      <w:tr>
        <w:trPr>
          <w:trHeight w:val="27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үміткер қайта тестілеуді осы тестілеу өткізілген күннен бастап үш</w:t>
      </w:r>
      <w:r>
        <w:br/>
      </w:r>
      <w:r>
        <w:rPr>
          <w:rFonts w:ascii="Times New Roman"/>
          <w:b w:val="false"/>
          <w:i w:val="false"/>
          <w:color w:val="000000"/>
          <w:sz w:val="28"/>
        </w:rPr>
        <w:t>
айдан кем емес мерзімнен кейін өте алады.</w:t>
      </w:r>
    </w:p>
    <w:p>
      <w:pPr>
        <w:spacing w:after="0"/>
        <w:ind w:left="0"/>
        <w:jc w:val="both"/>
      </w:pPr>
      <w:r>
        <w:rPr>
          <w:rFonts w:ascii="Times New Roman"/>
          <w:b w:val="false"/>
          <w:i w:val="false"/>
          <w:color w:val="000000"/>
          <w:sz w:val="28"/>
        </w:rPr>
        <w:t>Тестілеу әкімшісінің қолы ___________________________________________</w:t>
      </w:r>
    </w:p>
    <w:p>
      <w:pPr>
        <w:spacing w:after="0"/>
        <w:ind w:left="0"/>
        <w:jc w:val="both"/>
      </w:pPr>
      <w:r>
        <w:rPr>
          <w:rFonts w:ascii="Times New Roman"/>
          <w:b w:val="false"/>
          <w:i w:val="false"/>
          <w:color w:val="000000"/>
          <w:sz w:val="28"/>
        </w:rPr>
        <w:t>Тестілеу операторының қолы __________________________________________</w:t>
      </w:r>
      <w:r>
        <w:br/>
      </w:r>
      <w:r>
        <w:rPr>
          <w:rFonts w:ascii="Times New Roman"/>
          <w:b w:val="false"/>
          <w:i w:val="false"/>
          <w:color w:val="000000"/>
          <w:sz w:val="28"/>
        </w:rPr>
        <w:t>
                                  20__ жылы «___» ___________________</w:t>
      </w:r>
    </w:p>
    <w:p>
      <w:pPr>
        <w:spacing w:after="0"/>
        <w:ind w:left="0"/>
        <w:jc w:val="both"/>
      </w:pPr>
      <w:r>
        <w:rPr>
          <w:rFonts w:ascii="Times New Roman"/>
          <w:b w:val="false"/>
          <w:i w:val="false"/>
          <w:color w:val="000000"/>
          <w:sz w:val="28"/>
        </w:rPr>
        <w:t>Мөр орыны</w:t>
      </w:r>
    </w:p>
    <w:bookmarkStart w:name="z52" w:id="19"/>
    <w:p>
      <w:pPr>
        <w:spacing w:after="0"/>
        <w:ind w:left="0"/>
        <w:jc w:val="both"/>
      </w:pPr>
      <w:r>
        <w:rPr>
          <w:rFonts w:ascii="Times New Roman"/>
          <w:b w:val="false"/>
          <w:i w:val="false"/>
          <w:color w:val="000000"/>
          <w:sz w:val="28"/>
        </w:rPr>
        <w:t xml:space="preserve">
«Мемлекеттiк қызметшiлерді және бос    </w:t>
      </w:r>
      <w:r>
        <w:br/>
      </w:r>
      <w:r>
        <w:rPr>
          <w:rFonts w:ascii="Times New Roman"/>
          <w:b w:val="false"/>
          <w:i w:val="false"/>
          <w:color w:val="000000"/>
          <w:sz w:val="28"/>
        </w:rPr>
        <w:t>
мемлекеттік әкімшілік лауазымға орналасуға</w:t>
      </w:r>
      <w:r>
        <w:br/>
      </w:r>
      <w:r>
        <w:rPr>
          <w:rFonts w:ascii="Times New Roman"/>
          <w:b w:val="false"/>
          <w:i w:val="false"/>
          <w:color w:val="000000"/>
          <w:sz w:val="28"/>
        </w:rPr>
        <w:t xml:space="preserve">
үміткерлерді тестілеу»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4-қосымша                 </w:t>
      </w:r>
    </w:p>
    <w:bookmarkEnd w:id="19"/>
    <w:bookmarkStart w:name="z53" w:id="20"/>
    <w:p>
      <w:pPr>
        <w:spacing w:after="0"/>
        <w:ind w:left="0"/>
        <w:jc w:val="both"/>
      </w:pPr>
      <w:r>
        <w:rPr>
          <w:rFonts w:ascii="Times New Roman"/>
          <w:b w:val="false"/>
          <w:i w:val="false"/>
          <w:color w:val="000000"/>
          <w:sz w:val="28"/>
        </w:rPr>
        <w:t>
Нысан</w:t>
      </w:r>
    </w:p>
    <w:bookmarkEnd w:id="20"/>
    <w:bookmarkStart w:name="z54" w:id="21"/>
    <w:p>
      <w:pPr>
        <w:spacing w:after="0"/>
        <w:ind w:left="0"/>
        <w:jc w:val="left"/>
      </w:pPr>
      <w:r>
        <w:rPr>
          <w:rFonts w:ascii="Times New Roman"/>
          <w:b/>
          <w:i w:val="false"/>
          <w:color w:val="000000"/>
        </w:rPr>
        <w:t xml:space="preserve"> 
Қолхат</w:t>
      </w:r>
    </w:p>
    <w:bookmarkEnd w:id="21"/>
    <w:p>
      <w:pPr>
        <w:spacing w:after="0"/>
        <w:ind w:left="0"/>
        <w:jc w:val="both"/>
      </w:pPr>
      <w:r>
        <w:rPr>
          <w:rFonts w:ascii="Times New Roman"/>
          <w:b w:val="false"/>
          <w:i w:val="false"/>
          <w:color w:val="000000"/>
          <w:sz w:val="28"/>
        </w:rPr>
        <w:t>«Б» корпусының мемлекеттік әкімшілік лауазымына орналасуға үміткердің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өтініші қабылданды.</w:t>
      </w:r>
    </w:p>
    <w:p>
      <w:pPr>
        <w:spacing w:after="0"/>
        <w:ind w:left="0"/>
        <w:jc w:val="both"/>
      </w:pPr>
      <w:r>
        <w:rPr>
          <w:rFonts w:ascii="Times New Roman"/>
          <w:b w:val="false"/>
          <w:i w:val="false"/>
          <w:color w:val="000000"/>
          <w:sz w:val="28"/>
        </w:rPr>
        <w:t>Межеленген тестілеу күні: _______________________________________</w:t>
      </w:r>
      <w:r>
        <w:br/>
      </w:r>
      <w:r>
        <w:rPr>
          <w:rFonts w:ascii="Times New Roman"/>
          <w:b w:val="false"/>
          <w:i w:val="false"/>
          <w:color w:val="000000"/>
          <w:sz w:val="28"/>
        </w:rPr>
        <w:t>
Межеленген тестілеу уақыты: _____________________________________</w:t>
      </w:r>
      <w:r>
        <w:br/>
      </w:r>
      <w:r>
        <w:rPr>
          <w:rFonts w:ascii="Times New Roman"/>
          <w:b w:val="false"/>
          <w:i w:val="false"/>
          <w:color w:val="000000"/>
          <w:sz w:val="28"/>
        </w:rPr>
        <w:t>
Тестілеуден өту мекенжайы: ______________________________________</w:t>
      </w:r>
    </w:p>
    <w:p>
      <w:pPr>
        <w:spacing w:after="0"/>
        <w:ind w:left="0"/>
        <w:jc w:val="both"/>
      </w:pPr>
      <w:r>
        <w:rPr>
          <w:rFonts w:ascii="Times New Roman"/>
          <w:b w:val="false"/>
          <w:i w:val="false"/>
          <w:color w:val="000000"/>
          <w:sz w:val="28"/>
        </w:rPr>
        <w:t>      Ескертпе: тестiлеуден өткен кезде шектi мәннен төмен баға алған</w:t>
      </w:r>
      <w:r>
        <w:br/>
      </w:r>
      <w:r>
        <w:rPr>
          <w:rFonts w:ascii="Times New Roman"/>
          <w:b w:val="false"/>
          <w:i w:val="false"/>
          <w:color w:val="000000"/>
          <w:sz w:val="28"/>
        </w:rPr>
        <w:t>
«Б» корпусына үміткерлер қайта тестілеуді алдыңғы тестілеу өткізілген</w:t>
      </w:r>
      <w:r>
        <w:br/>
      </w:r>
      <w:r>
        <w:rPr>
          <w:rFonts w:ascii="Times New Roman"/>
          <w:b w:val="false"/>
          <w:i w:val="false"/>
          <w:color w:val="000000"/>
          <w:sz w:val="28"/>
        </w:rPr>
        <w:t>
күннен бастап үш айдан кем емес мерзімнен кейін өтеді.</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w:t>
      </w:r>
      <w:r>
        <w:br/>
      </w:r>
      <w:r>
        <w:rPr>
          <w:rFonts w:ascii="Times New Roman"/>
          <w:b w:val="false"/>
          <w:i w:val="false"/>
          <w:color w:val="000000"/>
          <w:sz w:val="28"/>
        </w:rPr>
        <w:t>
жемқорлыққа қарсы іс-қимыл агенттігінің автоматтандырылған</w:t>
      </w:r>
      <w:r>
        <w:br/>
      </w:r>
      <w:r>
        <w:rPr>
          <w:rFonts w:ascii="Times New Roman"/>
          <w:b w:val="false"/>
          <w:i w:val="false"/>
          <w:color w:val="000000"/>
          <w:sz w:val="28"/>
        </w:rPr>
        <w:t>
тестілеуден өтуге тіркеу жүйесі «электрондық үкімет» порталы арқылы</w:t>
      </w:r>
      <w:r>
        <w:br/>
      </w:r>
      <w:r>
        <w:rPr>
          <w:rFonts w:ascii="Times New Roman"/>
          <w:b w:val="false"/>
          <w:i w:val="false"/>
          <w:color w:val="000000"/>
          <w:sz w:val="28"/>
        </w:rPr>
        <w:t>
берді.</w:t>
      </w:r>
    </w:p>
    <w:p>
      <w:pPr>
        <w:spacing w:after="0"/>
        <w:ind w:left="0"/>
        <w:jc w:val="both"/>
      </w:pPr>
      <w:r>
        <w:rPr>
          <w:rFonts w:ascii="Times New Roman"/>
          <w:b w:val="false"/>
          <w:i w:val="false"/>
          <w:color w:val="000000"/>
          <w:sz w:val="28"/>
        </w:rPr>
        <w:t>      20__ жылы «___» ___________________</w:t>
      </w:r>
    </w:p>
    <w:bookmarkStart w:name="z55" w:id="22"/>
    <w:p>
      <w:pPr>
        <w:spacing w:after="0"/>
        <w:ind w:left="0"/>
        <w:jc w:val="both"/>
      </w:pPr>
      <w:r>
        <w:rPr>
          <w:rFonts w:ascii="Times New Roman"/>
          <w:b w:val="false"/>
          <w:i w:val="false"/>
          <w:color w:val="000000"/>
          <w:sz w:val="28"/>
        </w:rPr>
        <w:t xml:space="preserve">
«Мемлекеттiк қызметшiлерді және бос    </w:t>
      </w:r>
      <w:r>
        <w:br/>
      </w:r>
      <w:r>
        <w:rPr>
          <w:rFonts w:ascii="Times New Roman"/>
          <w:b w:val="false"/>
          <w:i w:val="false"/>
          <w:color w:val="000000"/>
          <w:sz w:val="28"/>
        </w:rPr>
        <w:t>
мемлекеттік әкімшілік лауазымға орналасуға</w:t>
      </w:r>
      <w:r>
        <w:br/>
      </w:r>
      <w:r>
        <w:rPr>
          <w:rFonts w:ascii="Times New Roman"/>
          <w:b w:val="false"/>
          <w:i w:val="false"/>
          <w:color w:val="000000"/>
          <w:sz w:val="28"/>
        </w:rPr>
        <w:t xml:space="preserve">
үміткерлерді тестілеу»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5-қосымша                 </w:t>
      </w:r>
    </w:p>
    <w:bookmarkEnd w:id="22"/>
    <w:bookmarkStart w:name="z56" w:id="23"/>
    <w:p>
      <w:pPr>
        <w:spacing w:after="0"/>
        <w:ind w:left="0"/>
        <w:jc w:val="both"/>
      </w:pPr>
      <w:r>
        <w:rPr>
          <w:rFonts w:ascii="Times New Roman"/>
          <w:b w:val="false"/>
          <w:i w:val="false"/>
          <w:color w:val="000000"/>
          <w:sz w:val="28"/>
        </w:rPr>
        <w:t>
Нысан</w:t>
      </w:r>
    </w:p>
    <w:bookmarkEnd w:id="23"/>
    <w:p>
      <w:pPr>
        <w:spacing w:after="0"/>
        <w:ind w:left="0"/>
        <w:jc w:val="both"/>
      </w:pPr>
      <w:r>
        <w:rPr>
          <w:rFonts w:ascii="Times New Roman"/>
          <w:b w:val="false"/>
          <w:i w:val="false"/>
          <w:color w:val="000000"/>
          <w:sz w:val="28"/>
        </w:rPr>
        <w:t>Қазақстан Республикасының Мемлекеттік</w:t>
      </w:r>
      <w:r>
        <w:br/>
      </w:r>
      <w:r>
        <w:rPr>
          <w:rFonts w:ascii="Times New Roman"/>
          <w:b w:val="false"/>
          <w:i w:val="false"/>
          <w:color w:val="000000"/>
          <w:sz w:val="28"/>
        </w:rPr>
        <w:t>
қызмет істері және сыбайлас жемқорлыққа</w:t>
      </w:r>
      <w:r>
        <w:br/>
      </w:r>
      <w:r>
        <w:rPr>
          <w:rFonts w:ascii="Times New Roman"/>
          <w:b w:val="false"/>
          <w:i w:val="false"/>
          <w:color w:val="000000"/>
          <w:sz w:val="28"/>
        </w:rPr>
        <w:t>
қарсы іс-қимыл агенттігі</w:t>
      </w:r>
      <w:r>
        <w:br/>
      </w:r>
      <w:r>
        <w:rPr>
          <w:rFonts w:ascii="Times New Roman"/>
          <w:b w:val="false"/>
          <w:i w:val="false"/>
          <w:color w:val="000000"/>
          <w:sz w:val="28"/>
        </w:rPr>
        <w:t>
_______________________________________</w:t>
      </w:r>
      <w:r>
        <w:br/>
      </w:r>
      <w:r>
        <w:rPr>
          <w:rFonts w:ascii="Times New Roman"/>
          <w:b w:val="false"/>
          <w:i w:val="false"/>
          <w:color w:val="000000"/>
          <w:sz w:val="28"/>
        </w:rPr>
        <w:t>
телефон________________________________</w:t>
      </w:r>
      <w:r>
        <w:br/>
      </w:r>
      <w:r>
        <w:rPr>
          <w:rFonts w:ascii="Times New Roman"/>
          <w:b w:val="false"/>
          <w:i w:val="false"/>
          <w:color w:val="000000"/>
          <w:sz w:val="28"/>
        </w:rPr>
        <w:t>
электрондық мекенжайы__________________</w:t>
      </w:r>
    </w:p>
    <w:bookmarkStart w:name="z57" w:id="24"/>
    <w:p>
      <w:pPr>
        <w:spacing w:after="0"/>
        <w:ind w:left="0"/>
        <w:jc w:val="left"/>
      </w:pPr>
      <w:r>
        <w:rPr>
          <w:rFonts w:ascii="Times New Roman"/>
          <w:b/>
          <w:i w:val="false"/>
          <w:color w:val="000000"/>
        </w:rPr>
        <w:t xml:space="preserve"> 
Өтініш</w:t>
      </w:r>
    </w:p>
    <w:bookmarkEnd w:id="24"/>
    <w:p>
      <w:pPr>
        <w:spacing w:after="0"/>
        <w:ind w:left="0"/>
        <w:jc w:val="both"/>
      </w:pPr>
      <w:r>
        <w:rPr>
          <w:rFonts w:ascii="Times New Roman"/>
          <w:b w:val="false"/>
          <w:i w:val="false"/>
          <w:color w:val="000000"/>
          <w:sz w:val="28"/>
        </w:rPr>
        <w:t>      Мені «Б» корпусының мемлекеттік әкімшілік лауазымдарына ___</w:t>
      </w:r>
      <w:r>
        <w:br/>
      </w:r>
      <w:r>
        <w:rPr>
          <w:rFonts w:ascii="Times New Roman"/>
          <w:b w:val="false"/>
          <w:i w:val="false"/>
          <w:color w:val="000000"/>
          <w:sz w:val="28"/>
        </w:rPr>
        <w:t>
санатына орналасуға ____ бағдарлама* бойынша тестілеуге жіберуіңізді</w:t>
      </w:r>
      <w:r>
        <w:br/>
      </w:r>
      <w:r>
        <w:rPr>
          <w:rFonts w:ascii="Times New Roman"/>
          <w:b w:val="false"/>
          <w:i w:val="false"/>
          <w:color w:val="000000"/>
          <w:sz w:val="28"/>
        </w:rPr>
        <w:t>
сұраймын.</w:t>
      </w:r>
      <w:r>
        <w:br/>
      </w:r>
      <w:r>
        <w:rPr>
          <w:rFonts w:ascii="Times New Roman"/>
          <w:b w:val="false"/>
          <w:i w:val="false"/>
          <w:color w:val="000000"/>
          <w:sz w:val="28"/>
        </w:rPr>
        <w:t>
      Мемлекеттік қызметшілерді және бос мемлекеттік әкімшілік</w:t>
      </w:r>
      <w:r>
        <w:br/>
      </w:r>
      <w:r>
        <w:rPr>
          <w:rFonts w:ascii="Times New Roman"/>
          <w:b w:val="false"/>
          <w:i w:val="false"/>
          <w:color w:val="000000"/>
          <w:sz w:val="28"/>
        </w:rPr>
        <w:t>
лауазымдарға орналасуға үміткер азаматтарды тестiлеу ұйымдастыру</w:t>
      </w:r>
      <w:r>
        <w:br/>
      </w:r>
      <w:r>
        <w:rPr>
          <w:rFonts w:ascii="Times New Roman"/>
          <w:b w:val="false"/>
          <w:i w:val="false"/>
          <w:color w:val="000000"/>
          <w:sz w:val="28"/>
        </w:rPr>
        <w:t>
ережесінің негізгі талаптарымен таныстым, келісемін және оларды</w:t>
      </w:r>
      <w:r>
        <w:br/>
      </w:r>
      <w:r>
        <w:rPr>
          <w:rFonts w:ascii="Times New Roman"/>
          <w:b w:val="false"/>
          <w:i w:val="false"/>
          <w:color w:val="000000"/>
          <w:sz w:val="28"/>
        </w:rPr>
        <w:t>
орындауға міндеттенемін.</w:t>
      </w:r>
      <w:r>
        <w:br/>
      </w:r>
      <w:r>
        <w:rPr>
          <w:rFonts w:ascii="Times New Roman"/>
          <w:b w:val="false"/>
          <w:i w:val="false"/>
          <w:color w:val="000000"/>
          <w:sz w:val="28"/>
        </w:rPr>
        <w:t>
      Тестілеуден өту мекенжайы:___________________________________.</w:t>
      </w:r>
      <w:r>
        <w:br/>
      </w:r>
      <w:r>
        <w:rPr>
          <w:rFonts w:ascii="Times New Roman"/>
          <w:b w:val="false"/>
          <w:i w:val="false"/>
          <w:color w:val="000000"/>
          <w:sz w:val="28"/>
        </w:rPr>
        <w:t>
      Тестілеу өтуді қалаған күні:__________________________________.</w:t>
      </w:r>
      <w:r>
        <w:br/>
      </w:r>
      <w:r>
        <w:rPr>
          <w:rFonts w:ascii="Times New Roman"/>
          <w:b w:val="false"/>
          <w:i w:val="false"/>
          <w:color w:val="000000"/>
          <w:sz w:val="28"/>
        </w:rPr>
        <w:t>
      Тестілеу өтуді қалаған уақыты:________________________________.</w:t>
      </w:r>
    </w:p>
    <w:p>
      <w:pPr>
        <w:spacing w:after="0"/>
        <w:ind w:left="0"/>
        <w:jc w:val="both"/>
      </w:pPr>
      <w:r>
        <w:rPr>
          <w:rFonts w:ascii="Times New Roman"/>
          <w:b w:val="false"/>
          <w:i w:val="false"/>
          <w:color w:val="000000"/>
          <w:sz w:val="28"/>
        </w:rPr>
        <w:t>      *Ескертпе: тестілеу бағдарламасы үміткердің таңдаған санатын</w:t>
      </w:r>
      <w:r>
        <w:br/>
      </w:r>
      <w:r>
        <w:rPr>
          <w:rFonts w:ascii="Times New Roman"/>
          <w:b w:val="false"/>
          <w:i w:val="false"/>
          <w:color w:val="000000"/>
          <w:sz w:val="28"/>
        </w:rPr>
        <w:t>
ескере отырып автоматты түрде айқындалады.</w:t>
      </w:r>
    </w:p>
    <w:p>
      <w:pPr>
        <w:spacing w:after="0"/>
        <w:ind w:left="0"/>
        <w:jc w:val="both"/>
      </w:pPr>
      <w:r>
        <w:rPr>
          <w:rFonts w:ascii="Times New Roman"/>
          <w:b w:val="false"/>
          <w:i w:val="false"/>
          <w:color w:val="000000"/>
          <w:sz w:val="28"/>
        </w:rPr>
        <w:t>      20__ жылы «___» ___________________</w:t>
      </w:r>
    </w:p>
    <w:bookmarkStart w:name="z58"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2015 жылғы 8 мамырдағы    </w:t>
      </w:r>
      <w:r>
        <w:br/>
      </w:r>
      <w:r>
        <w:rPr>
          <w:rFonts w:ascii="Times New Roman"/>
          <w:b w:val="false"/>
          <w:i w:val="false"/>
          <w:color w:val="000000"/>
          <w:sz w:val="28"/>
        </w:rPr>
        <w:t xml:space="preserve">
№ 155 бұйрығына        </w:t>
      </w:r>
      <w:r>
        <w:br/>
      </w:r>
      <w:r>
        <w:rPr>
          <w:rFonts w:ascii="Times New Roman"/>
          <w:b w:val="false"/>
          <w:i w:val="false"/>
          <w:color w:val="000000"/>
          <w:sz w:val="28"/>
        </w:rPr>
        <w:t xml:space="preserve">
2-қосымша           </w:t>
      </w:r>
    </w:p>
    <w:bookmarkEnd w:id="25"/>
    <w:bookmarkStart w:name="z59" w:id="26"/>
    <w:p>
      <w:pPr>
        <w:spacing w:after="0"/>
        <w:ind w:left="0"/>
        <w:jc w:val="left"/>
      </w:pPr>
      <w:r>
        <w:rPr>
          <w:rFonts w:ascii="Times New Roman"/>
          <w:b/>
          <w:i w:val="false"/>
          <w:color w:val="000000"/>
        </w:rPr>
        <w:t xml:space="preserve"> 
«Мемлекеттiк әкiмшiлiк қызметтiң кадрлық резервiне қабылдау»</w:t>
      </w:r>
      <w:r>
        <w:br/>
      </w:r>
      <w:r>
        <w:rPr>
          <w:rFonts w:ascii="Times New Roman"/>
          <w:b/>
          <w:i w:val="false"/>
          <w:color w:val="000000"/>
        </w:rPr>
        <w:t>
мемлекеттiк көрсетілетін қызмет стандарты</w:t>
      </w:r>
    </w:p>
    <w:bookmarkEnd w:id="26"/>
    <w:bookmarkStart w:name="z60" w:id="27"/>
    <w:p>
      <w:pPr>
        <w:spacing w:after="0"/>
        <w:ind w:left="0"/>
        <w:jc w:val="left"/>
      </w:pPr>
      <w:r>
        <w:rPr>
          <w:rFonts w:ascii="Times New Roman"/>
          <w:b/>
          <w:i w:val="false"/>
          <w:color w:val="000000"/>
        </w:rPr>
        <w:t xml:space="preserve"> 
1. Жалпы ережелер</w:t>
      </w:r>
    </w:p>
    <w:bookmarkEnd w:id="27"/>
    <w:bookmarkStart w:name="z61" w:id="28"/>
    <w:p>
      <w:pPr>
        <w:spacing w:after="0"/>
        <w:ind w:left="0"/>
        <w:jc w:val="both"/>
      </w:pPr>
      <w:r>
        <w:rPr>
          <w:rFonts w:ascii="Times New Roman"/>
          <w:b w:val="false"/>
          <w:i w:val="false"/>
          <w:color w:val="000000"/>
          <w:sz w:val="28"/>
        </w:rPr>
        <w:t>
      1. Мемлекеттік көрсетілетін қызметтің атауы: «Мемлекеттік әкімшілік қызметтің кадрлық резервіне қабылдау»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және сыбайлас жемқорлыққа қарсы іс-қимыл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Агенттік және оның облыстар, Астана және Алматы қалалары бойынша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Құжаттарды қабылдау және мемлекеттiк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www.egov.kz «электрондық үкiмет» веб-порталы (бұдан әрi – портал) арқылы жүзеге асырылады.</w:t>
      </w:r>
    </w:p>
    <w:bookmarkEnd w:id="28"/>
    <w:bookmarkStart w:name="z66" w:id="29"/>
    <w:p>
      <w:pPr>
        <w:spacing w:after="0"/>
        <w:ind w:left="0"/>
        <w:jc w:val="left"/>
      </w:pPr>
      <w:r>
        <w:rPr>
          <w:rFonts w:ascii="Times New Roman"/>
          <w:b/>
          <w:i w:val="false"/>
          <w:color w:val="000000"/>
        </w:rPr>
        <w:t xml:space="preserve"> 
2. Мемлекеттік қызметті көрсету тәртібі</w:t>
      </w:r>
    </w:p>
    <w:bookmarkEnd w:id="29"/>
    <w:bookmarkStart w:name="z67" w:id="30"/>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конкурстық</w:t>
      </w:r>
      <w:r>
        <w:rPr>
          <w:rFonts w:ascii="Times New Roman"/>
          <w:b w:val="false"/>
          <w:i w:val="false"/>
          <w:color w:val="000000"/>
          <w:sz w:val="28"/>
        </w:rPr>
        <w:t> </w:t>
      </w:r>
      <w:r>
        <w:rPr>
          <w:rFonts w:ascii="Times New Roman"/>
          <w:b w:val="false"/>
          <w:i w:val="false"/>
          <w:color w:val="000000"/>
          <w:sz w:val="28"/>
        </w:rPr>
        <w:t>iрiктеуге</w:t>
      </w:r>
      <w:r>
        <w:rPr>
          <w:rFonts w:ascii="Times New Roman"/>
          <w:b w:val="false"/>
          <w:i w:val="false"/>
          <w:color w:val="000000"/>
          <w:sz w:val="28"/>
        </w:rPr>
        <w:t xml:space="preserve"> қатысқан және конкурстық комиссия </w:t>
      </w:r>
      <w:r>
        <w:rPr>
          <w:rFonts w:ascii="Times New Roman"/>
          <w:b w:val="false"/>
          <w:i w:val="false"/>
          <w:color w:val="000000"/>
          <w:sz w:val="28"/>
        </w:rPr>
        <w:t>кадр резервiне</w:t>
      </w:r>
      <w:r>
        <w:rPr>
          <w:rFonts w:ascii="Times New Roman"/>
          <w:b w:val="false"/>
          <w:i w:val="false"/>
          <w:color w:val="000000"/>
          <w:sz w:val="28"/>
        </w:rPr>
        <w:t xml:space="preserve"> қою үшін ұсынған адамдар үшін қажетті құжаттар келіп түскен сәттен бастап – 7 жұмыс күні ішінде;</w:t>
      </w:r>
      <w:r>
        <w:br/>
      </w:r>
      <w:r>
        <w:rPr>
          <w:rFonts w:ascii="Times New Roman"/>
          <w:b w:val="false"/>
          <w:i w:val="false"/>
          <w:color w:val="000000"/>
          <w:sz w:val="28"/>
        </w:rPr>
        <w:t>
      Қазақстан Республикасы Президентінің жанындағы білім беру ұйымдарында мемлекеттiк тапсырыс негiзiнде жоғары оқу орнынан кейінгі білім бағдарламалары бойынша оқуды аяқтаған немесе басым мамандықтар бойынша шетелдiң жоғары оқу орындарын аяқтаған, мемлекеттiк органдар халықаралық ұйымдарға немесе басқа мемлекеттерге жұмысқа жiберген, сондай-ақ «А» корпусының кадр резервіне алынған адамдардың қажетті құжаттары ұсынылған сәттен бастап – 3 жұмыс күнi ішінде;</w:t>
      </w:r>
      <w:r>
        <w:br/>
      </w:r>
      <w:r>
        <w:rPr>
          <w:rFonts w:ascii="Times New Roman"/>
          <w:b w:val="false"/>
          <w:i w:val="false"/>
          <w:color w:val="000000"/>
          <w:sz w:val="28"/>
        </w:rPr>
        <w:t>
      «А» корпусының кадр резервіне іріктеуге қатысқан адамдардың құжаттарын қабылдау аяқталған сәттен бастап әңгімелесуді өткізгенге дейін – 60 жұмыс күнi ішінде. Әңгімелесуді өткізу мерзімдерін Қазақстан Республикасының Президенті жанындағы Кадр саясаты жөніндегі  </w:t>
      </w:r>
      <w:r>
        <w:rPr>
          <w:rFonts w:ascii="Times New Roman"/>
          <w:b w:val="false"/>
          <w:i w:val="false"/>
          <w:color w:val="000000"/>
          <w:sz w:val="28"/>
        </w:rPr>
        <w:t>ұлттық комиссиясы</w:t>
      </w:r>
      <w:r>
        <w:rPr>
          <w:rFonts w:ascii="Times New Roman"/>
          <w:b w:val="false"/>
          <w:i w:val="false"/>
          <w:color w:val="000000"/>
          <w:sz w:val="28"/>
        </w:rPr>
        <w:t xml:space="preserve"> (бұдан әрі – Ұлттық комиссия) белгілейді;</w:t>
      </w:r>
      <w:r>
        <w:br/>
      </w:r>
      <w:r>
        <w:rPr>
          <w:rFonts w:ascii="Times New Roman"/>
          <w:b w:val="false"/>
          <w:i w:val="false"/>
          <w:color w:val="000000"/>
          <w:sz w:val="28"/>
        </w:rPr>
        <w:t>
</w:t>
      </w:r>
      <w:r>
        <w:rPr>
          <w:rFonts w:ascii="Times New Roman"/>
          <w:b w:val="false"/>
          <w:i w:val="false"/>
          <w:color w:val="000000"/>
          <w:sz w:val="28"/>
        </w:rPr>
        <w:t>
      2) құжаттарды портал арқылы тапсыру үшін күтуге рұқсат етілген ең ұзақ уақыт – 15 минут;</w:t>
      </w:r>
      <w:r>
        <w:br/>
      </w:r>
      <w:r>
        <w:rPr>
          <w:rFonts w:ascii="Times New Roman"/>
          <w:b w:val="false"/>
          <w:i w:val="false"/>
          <w:color w:val="000000"/>
          <w:sz w:val="28"/>
        </w:rPr>
        <w:t>
</w:t>
      </w:r>
      <w:r>
        <w:rPr>
          <w:rFonts w:ascii="Times New Roman"/>
          <w:b w:val="false"/>
          <w:i w:val="false"/>
          <w:color w:val="000000"/>
          <w:sz w:val="28"/>
        </w:rPr>
        <w:t>
      3) қызмет көрсетуге рұқсат етілген ең ұзақ уақыт – 30 минут.</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нысаны: электрондық және/немесе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нәтижесi – кадр резервіне алу туралы бұйрықтан үзінді.</w:t>
      </w:r>
      <w:r>
        <w:br/>
      </w:r>
      <w:r>
        <w:rPr>
          <w:rFonts w:ascii="Times New Roman"/>
          <w:b w:val="false"/>
          <w:i w:val="false"/>
          <w:color w:val="000000"/>
          <w:sz w:val="28"/>
        </w:rPr>
        <w:t>
      Портал арқылы жүгінген жағдайда мемлекеттік қызмет көрсету нәтижесі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Мемлекеттік көрсетілетін қызметтің нәтижесін беру нысаны: электрондық/қағаз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көрсету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8"/>
        </w:rPr>
        <w:t>
      Өтініштерді қабылдау және мемлекеттік көрсетілетін қызметтің нәтижесін беру сағат 13.00-ден 14.30-ға дейінгі түскі үзіліспен сағат 09.00-ден 17.30-ға дейін, алдын ала жазылусыз және жеделдетіп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2) портал – тәулік бойы, техникалық жұмыстарды жүргізуге байланысты үзілістерді қоспағанда (көрсетілетін қызметті алушының жұмыс уақыты аяқталғаннан кейін, демалыс және мереке күндері өтінген жағдайда Қазақстан Республикасының еңбек заңнамасына сәйкес өтініштерді қабылдау және мемлекеттік қызметті көрсету нәтижесін беру келесі жұмыс күні жүргізіледі).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берушіге мемлекеттік көрсетілетін қызметті алу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конкурстық</w:t>
      </w:r>
      <w:r>
        <w:rPr>
          <w:rFonts w:ascii="Times New Roman"/>
          <w:b w:val="false"/>
          <w:i w:val="false"/>
          <w:color w:val="000000"/>
          <w:sz w:val="28"/>
        </w:rPr>
        <w:t> </w:t>
      </w:r>
      <w:r>
        <w:rPr>
          <w:rFonts w:ascii="Times New Roman"/>
          <w:b w:val="false"/>
          <w:i w:val="false"/>
          <w:color w:val="000000"/>
          <w:sz w:val="28"/>
        </w:rPr>
        <w:t>iрiктеуге</w:t>
      </w:r>
      <w:r>
        <w:rPr>
          <w:rFonts w:ascii="Times New Roman"/>
          <w:b w:val="false"/>
          <w:i w:val="false"/>
          <w:color w:val="000000"/>
          <w:sz w:val="28"/>
        </w:rPr>
        <w:t xml:space="preserve"> қатысқан және конкурстық комиссия </w:t>
      </w:r>
      <w:r>
        <w:rPr>
          <w:rFonts w:ascii="Times New Roman"/>
          <w:b w:val="false"/>
          <w:i w:val="false"/>
          <w:color w:val="000000"/>
          <w:sz w:val="28"/>
        </w:rPr>
        <w:t>кадр резервiне</w:t>
      </w:r>
      <w:r>
        <w:rPr>
          <w:rFonts w:ascii="Times New Roman"/>
          <w:b w:val="false"/>
          <w:i w:val="false"/>
          <w:color w:val="000000"/>
          <w:sz w:val="28"/>
        </w:rPr>
        <w:t xml:space="preserve"> алу үшін ұсынған адамдарға (құжаттарды мемлекеттік әкімшілік лауазымға орналасуға конкурсты өткізген мемлекеттік орган ұсынады):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кадр резервіне алуға жазбаша келісімі;</w:t>
      </w:r>
      <w:r>
        <w:br/>
      </w:r>
      <w:r>
        <w:rPr>
          <w:rFonts w:ascii="Times New Roman"/>
          <w:b w:val="false"/>
          <w:i w:val="false"/>
          <w:color w:val="000000"/>
          <w:sz w:val="28"/>
        </w:rPr>
        <w:t>
</w:t>
      </w:r>
      <w:r>
        <w:rPr>
          <w:rFonts w:ascii="Times New Roman"/>
          <w:b w:val="false"/>
          <w:i w:val="false"/>
          <w:color w:val="000000"/>
          <w:sz w:val="28"/>
        </w:rPr>
        <w:t>
      2) мемлекеттік әкімшілік қызметтің кадр резервіне алу үшін ұсынылғаны туралы конкурстық комиссия отырысының хаттамасынан үзінді;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жеке ісі;</w:t>
      </w:r>
      <w:r>
        <w:br/>
      </w:r>
      <w:r>
        <w:rPr>
          <w:rFonts w:ascii="Times New Roman"/>
          <w:b w:val="false"/>
          <w:i w:val="false"/>
          <w:color w:val="000000"/>
          <w:sz w:val="28"/>
        </w:rPr>
        <w:t>
      Қазақстан Республикасы Президентінің жанындағы білім беру ұйымдарында мемлекеттiк тапсырыс негiзiнде жоғары оқу орнынан кейінгі білім бағдарламалары бойынша оқуды аяқтағандар немесе басым мамандықтар бойынша шетелдiң жоғары оқу орындарын аяқтағандар, сондай-ақ мемлекеттiк органдар халықаралық ұйымдарға немесе басқа мемлекеттерге жұмысқа жiберген адамдарға: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 корпусының мемлекеттік әкімшілік қызметінің кадр резервіне алу туралы өтiнiш (бұдан әрі – өтініш);</w:t>
      </w:r>
      <w:r>
        <w:br/>
      </w:r>
      <w:r>
        <w:rPr>
          <w:rFonts w:ascii="Times New Roman"/>
          <w:b w:val="false"/>
          <w:i w:val="false"/>
          <w:color w:val="000000"/>
          <w:sz w:val="28"/>
        </w:rPr>
        <w:t>
</w:t>
      </w:r>
      <w:r>
        <w:rPr>
          <w:rFonts w:ascii="Times New Roman"/>
          <w:b w:val="false"/>
          <w:i w:val="false"/>
          <w:color w:val="000000"/>
          <w:sz w:val="28"/>
        </w:rPr>
        <w:t>
      2) жеке куәлік (сәйкестендіру үшін қажет);</w:t>
      </w:r>
      <w:r>
        <w:br/>
      </w:r>
      <w:r>
        <w:rPr>
          <w:rFonts w:ascii="Times New Roman"/>
          <w:b w:val="false"/>
          <w:i w:val="false"/>
          <w:color w:val="000000"/>
          <w:sz w:val="28"/>
        </w:rPr>
        <w:t>
</w:t>
      </w:r>
      <w:r>
        <w:rPr>
          <w:rFonts w:ascii="Times New Roman"/>
          <w:b w:val="false"/>
          <w:i w:val="false"/>
          <w:color w:val="000000"/>
          <w:sz w:val="28"/>
        </w:rPr>
        <w:t>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4) бiлiмi туралы құжаттардың көшірмелері немесе оқуды аяқтағанын растайтын құжаттардың түпнұсқалары, ал шетелдiң оқу орнын аяқтаған жағдайда, сондай-ақ бiлiмi туралы құжаттардың немесе оқуды аяқтағанын растайтын құжаттардың нотариат куәландырған аудармасы ұсынылады;</w:t>
      </w:r>
      <w:r>
        <w:br/>
      </w:r>
      <w:r>
        <w:rPr>
          <w:rFonts w:ascii="Times New Roman"/>
          <w:b w:val="false"/>
          <w:i w:val="false"/>
          <w:color w:val="000000"/>
          <w:sz w:val="28"/>
        </w:rPr>
        <w:t>
</w:t>
      </w:r>
      <w:r>
        <w:rPr>
          <w:rFonts w:ascii="Times New Roman"/>
          <w:b w:val="false"/>
          <w:i w:val="false"/>
          <w:color w:val="000000"/>
          <w:sz w:val="28"/>
        </w:rPr>
        <w:t>
      5) еңбек қызметiн растайтын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құжаттардың көшiрмелерi;</w:t>
      </w:r>
      <w:r>
        <w:br/>
      </w:r>
      <w:r>
        <w:rPr>
          <w:rFonts w:ascii="Times New Roman"/>
          <w:b w:val="false"/>
          <w:i w:val="false"/>
          <w:color w:val="000000"/>
          <w:sz w:val="28"/>
        </w:rPr>
        <w:t>
</w:t>
      </w:r>
      <w:r>
        <w:rPr>
          <w:rFonts w:ascii="Times New Roman"/>
          <w:b w:val="false"/>
          <w:i w:val="false"/>
          <w:color w:val="000000"/>
          <w:sz w:val="28"/>
        </w:rPr>
        <w:t>
      6) «Денсаулық сақтау ұйымдарының бастапқы медициналық құжаттама нысандарын бекіту туралы» Қазақстан Республикасының Денсаулық сақтау министрінің м.а. 2010 жылғы 23 қаңтардағы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және Қазақстан Республикасының Нормативтік құқықтық актілерді мемлекеттік тіркеу тізілімінде 2010 жылғы 21 желтоқсандағы № 6697 болып тіркелген денсаулық жағадйы туралы </w:t>
      </w:r>
      <w:r>
        <w:rPr>
          <w:rFonts w:ascii="Times New Roman"/>
          <w:b w:val="false"/>
          <w:i w:val="false"/>
          <w:color w:val="000000"/>
          <w:sz w:val="28"/>
        </w:rPr>
        <w:t>анықтама</w:t>
      </w:r>
      <w:r>
        <w:rPr>
          <w:rFonts w:ascii="Times New Roman"/>
          <w:b w:val="false"/>
          <w:i w:val="false"/>
          <w:color w:val="000000"/>
          <w:sz w:val="28"/>
        </w:rPr>
        <w:t xml:space="preserve"> (бұдан әрі – денсаулық жағдайы туралы анықтама);</w:t>
      </w:r>
      <w:r>
        <w:br/>
      </w:r>
      <w:r>
        <w:rPr>
          <w:rFonts w:ascii="Times New Roman"/>
          <w:b w:val="false"/>
          <w:i w:val="false"/>
          <w:color w:val="000000"/>
          <w:sz w:val="28"/>
        </w:rPr>
        <w:t>
</w:t>
      </w:r>
      <w:r>
        <w:rPr>
          <w:rFonts w:ascii="Times New Roman"/>
          <w:b w:val="false"/>
          <w:i w:val="false"/>
          <w:color w:val="000000"/>
          <w:sz w:val="28"/>
        </w:rPr>
        <w:t>
      7) «Б» корпусының мемлекеттiк әкiмшiлiк қызметi лауазымдарының тиiстi санаты үшiн белгiленген тестілеуден өту нәтижелерi;</w:t>
      </w:r>
      <w:r>
        <w:br/>
      </w:r>
      <w:r>
        <w:rPr>
          <w:rFonts w:ascii="Times New Roman"/>
          <w:b w:val="false"/>
          <w:i w:val="false"/>
          <w:color w:val="000000"/>
          <w:sz w:val="28"/>
        </w:rPr>
        <w:t>
</w:t>
      </w:r>
      <w:r>
        <w:rPr>
          <w:rFonts w:ascii="Times New Roman"/>
          <w:b w:val="false"/>
          <w:i w:val="false"/>
          <w:color w:val="000000"/>
          <w:sz w:val="28"/>
        </w:rPr>
        <w:t>
      8) 3х4 сантиметр көлемдегi бір фотосурет;</w:t>
      </w:r>
      <w:r>
        <w:br/>
      </w:r>
      <w:r>
        <w:rPr>
          <w:rFonts w:ascii="Times New Roman"/>
          <w:b w:val="false"/>
          <w:i w:val="false"/>
          <w:color w:val="000000"/>
          <w:sz w:val="28"/>
        </w:rPr>
        <w:t>
      «А» корпусының </w:t>
      </w:r>
      <w:r>
        <w:rPr>
          <w:rFonts w:ascii="Times New Roman"/>
          <w:b w:val="false"/>
          <w:i w:val="false"/>
          <w:color w:val="000000"/>
          <w:sz w:val="28"/>
        </w:rPr>
        <w:t>кадр резервіне</w:t>
      </w:r>
      <w:r>
        <w:rPr>
          <w:rFonts w:ascii="Times New Roman"/>
          <w:b w:val="false"/>
          <w:i w:val="false"/>
          <w:color w:val="000000"/>
          <w:sz w:val="28"/>
        </w:rPr>
        <w:t xml:space="preserve"> алынған адамдарға:</w:t>
      </w:r>
      <w:r>
        <w:br/>
      </w:r>
      <w:r>
        <w:rPr>
          <w:rFonts w:ascii="Times New Roman"/>
          <w:b w:val="false"/>
          <w:i w:val="false"/>
          <w:color w:val="000000"/>
          <w:sz w:val="28"/>
        </w:rPr>
        <w:t>
      өтiнiш;</w:t>
      </w:r>
      <w:r>
        <w:br/>
      </w:r>
      <w:r>
        <w:rPr>
          <w:rFonts w:ascii="Times New Roman"/>
          <w:b w:val="false"/>
          <w:i w:val="false"/>
          <w:color w:val="000000"/>
          <w:sz w:val="28"/>
        </w:rPr>
        <w:t>
      жеке куәлік (сәйкестендіру үшін қажет);</w:t>
      </w:r>
      <w:r>
        <w:br/>
      </w:r>
      <w:r>
        <w:rPr>
          <w:rFonts w:ascii="Times New Roman"/>
          <w:b w:val="false"/>
          <w:i w:val="false"/>
          <w:color w:val="000000"/>
          <w:sz w:val="28"/>
        </w:rPr>
        <w:t>
      «А» корпусының кадр резервіне </w:t>
      </w:r>
      <w:r>
        <w:rPr>
          <w:rFonts w:ascii="Times New Roman"/>
          <w:b w:val="false"/>
          <w:i w:val="false"/>
          <w:color w:val="000000"/>
          <w:sz w:val="28"/>
        </w:rPr>
        <w:t>іріктеуге</w:t>
      </w:r>
      <w:r>
        <w:rPr>
          <w:rFonts w:ascii="Times New Roman"/>
          <w:b w:val="false"/>
          <w:i w:val="false"/>
          <w:color w:val="000000"/>
          <w:sz w:val="28"/>
        </w:rPr>
        <w:t xml:space="preserve"> қатысқан адамдарға: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 корпусының мемлекеттік әкімшілік қызметінің кадр резервіне іріктеуге қатысты туралы өтiнiш;</w:t>
      </w:r>
      <w:r>
        <w:br/>
      </w:r>
      <w:r>
        <w:rPr>
          <w:rFonts w:ascii="Times New Roman"/>
          <w:b w:val="false"/>
          <w:i w:val="false"/>
          <w:color w:val="000000"/>
          <w:sz w:val="28"/>
        </w:rPr>
        <w:t>
</w:t>
      </w:r>
      <w:r>
        <w:rPr>
          <w:rFonts w:ascii="Times New Roman"/>
          <w:b w:val="false"/>
          <w:i w:val="false"/>
          <w:color w:val="000000"/>
          <w:sz w:val="28"/>
        </w:rPr>
        <w:t>
      2) жеке куәлік (сәйкестендіру үшін қажет);</w:t>
      </w:r>
      <w:r>
        <w:br/>
      </w:r>
      <w:r>
        <w:rPr>
          <w:rFonts w:ascii="Times New Roman"/>
          <w:b w:val="false"/>
          <w:i w:val="false"/>
          <w:color w:val="000000"/>
          <w:sz w:val="28"/>
        </w:rPr>
        <w:t>
</w:t>
      </w:r>
      <w:r>
        <w:rPr>
          <w:rFonts w:ascii="Times New Roman"/>
          <w:b w:val="false"/>
          <w:i w:val="false"/>
          <w:color w:val="000000"/>
          <w:sz w:val="28"/>
        </w:rPr>
        <w:t>
      3) бiлiмi туралы құжаттардың нотариат не жұмыс орны бойынша кадр қызметі куәландырған көшiрмелерi;</w:t>
      </w:r>
      <w:r>
        <w:br/>
      </w:r>
      <w:r>
        <w:rPr>
          <w:rFonts w:ascii="Times New Roman"/>
          <w:b w:val="false"/>
          <w:i w:val="false"/>
          <w:color w:val="000000"/>
          <w:sz w:val="28"/>
        </w:rPr>
        <w:t>
</w:t>
      </w:r>
      <w:r>
        <w:rPr>
          <w:rFonts w:ascii="Times New Roman"/>
          <w:b w:val="false"/>
          <w:i w:val="false"/>
          <w:color w:val="000000"/>
          <w:sz w:val="28"/>
        </w:rPr>
        <w:t>
      4) нотариат немесе жұмыс орны бойынша кадр қызметі куәландырған не заңнамада белгіленген өзге де тәртіппен расталған еңбек қызметін растайтын </w:t>
      </w:r>
      <w:r>
        <w:rPr>
          <w:rFonts w:ascii="Times New Roman"/>
          <w:b w:val="false"/>
          <w:i w:val="false"/>
          <w:color w:val="000000"/>
          <w:sz w:val="28"/>
        </w:rPr>
        <w:t>құжаттың</w:t>
      </w:r>
      <w:r>
        <w:rPr>
          <w:rFonts w:ascii="Times New Roman"/>
          <w:b w:val="false"/>
          <w:i w:val="false"/>
          <w:color w:val="000000"/>
          <w:sz w:val="28"/>
        </w:rPr>
        <w:t xml:space="preserve"> көшірмесі,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 корпусының кадр резервіне үміткердің қызметтік тізімі;</w:t>
      </w:r>
      <w:r>
        <w:br/>
      </w:r>
      <w:r>
        <w:rPr>
          <w:rFonts w:ascii="Times New Roman"/>
          <w:b w:val="false"/>
          <w:i w:val="false"/>
          <w:color w:val="000000"/>
          <w:sz w:val="28"/>
        </w:rPr>
        <w:t>
</w:t>
      </w:r>
      <w:r>
        <w:rPr>
          <w:rFonts w:ascii="Times New Roman"/>
          <w:b w:val="false"/>
          <w:i w:val="false"/>
          <w:color w:val="000000"/>
          <w:sz w:val="28"/>
        </w:rPr>
        <w:t>
      5) «А» корпусының кадр резервіне үміткерді ұсынған лауазымды адамның немесе ол жұмыс істейтін ұйымның бланкісінде ресімделген, қолы қойылған күні, үміткердің тегі, аты және әкесінің аты, оның кәсіби және жеке басының қасиеттері, танысу, қызметтес болу ұзақтығы мен жағдайлары жазылған мінездемесі көрсетілген ұсынымхат (кемінде біреу). Ұсынымхаттың қолданылу мерзімі оған қол қойылған күнінен бастап үш айдан аспайды;</w:t>
      </w:r>
      <w:r>
        <w:br/>
      </w:r>
      <w:r>
        <w:rPr>
          <w:rFonts w:ascii="Times New Roman"/>
          <w:b w:val="false"/>
          <w:i w:val="false"/>
          <w:color w:val="000000"/>
          <w:sz w:val="28"/>
        </w:rPr>
        <w:t>
</w:t>
      </w:r>
      <w:r>
        <w:rPr>
          <w:rFonts w:ascii="Times New Roman"/>
          <w:b w:val="false"/>
          <w:i w:val="false"/>
          <w:color w:val="000000"/>
          <w:sz w:val="28"/>
        </w:rPr>
        <w:t>
      6) өмірбаян;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Ұлттық комиссияның</w:t>
      </w:r>
      <w:r>
        <w:rPr>
          <w:rFonts w:ascii="Times New Roman"/>
          <w:b w:val="false"/>
          <w:i w:val="false"/>
          <w:color w:val="000000"/>
          <w:sz w:val="28"/>
        </w:rPr>
        <w:t xml:space="preserve"> шешімімен белгіленетін құжаттар.</w:t>
      </w:r>
      <w:r>
        <w:br/>
      </w:r>
      <w:r>
        <w:rPr>
          <w:rFonts w:ascii="Times New Roman"/>
          <w:b w:val="false"/>
          <w:i w:val="false"/>
          <w:color w:val="000000"/>
          <w:sz w:val="28"/>
        </w:rPr>
        <w:t>
      Порталға жүгінген кезде:</w:t>
      </w:r>
      <w:r>
        <w:br/>
      </w:r>
      <w:r>
        <w:rPr>
          <w:rFonts w:ascii="Times New Roman"/>
          <w:b w:val="false"/>
          <w:i w:val="false"/>
          <w:color w:val="000000"/>
          <w:sz w:val="28"/>
        </w:rPr>
        <w:t>
      Қазақстан Республикасы Президентінің жанындағы білім беру ұйымдарында мемлекеттiк тапсырыс негiзiнде жоғары оқу орнынан кейінгі білім бағдарламалары бойынша оқуды аяқтағандар немесе басым мамандықтар бойынша шетелдiң жоғары оқу орындарын аяқтағандар, сондай-ақ мемлекеттiк органдар халықаралық ұйымдарға немесе басқа мемлекеттерге жұмысқа жiберген адамдарға:</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бiлiмi туралы құжаттардың көшірмелері немесе оқуды аяқтағанын растайтын құжаттардың электрондық түпнұсқалары, ал шетелдiң оқу орнын аяқтаған жағдайда, сондай-ақ бiлiмi туралы құжаттардың немесе оқуды аяқтағанын растайтын құжаттардың нотариат куәландырған аудармасы ұсынылады;</w:t>
      </w:r>
      <w:r>
        <w:br/>
      </w:r>
      <w:r>
        <w:rPr>
          <w:rFonts w:ascii="Times New Roman"/>
          <w:b w:val="false"/>
          <w:i w:val="false"/>
          <w:color w:val="000000"/>
          <w:sz w:val="28"/>
        </w:rPr>
        <w:t>
</w:t>
      </w:r>
      <w:r>
        <w:rPr>
          <w:rFonts w:ascii="Times New Roman"/>
          <w:b w:val="false"/>
          <w:i w:val="false"/>
          <w:color w:val="000000"/>
          <w:sz w:val="28"/>
        </w:rPr>
        <w:t>
      3) еңбек қызметiн растайтын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құжаттардың электрондық көшiрмелерi;</w:t>
      </w:r>
      <w:r>
        <w:br/>
      </w:r>
      <w:r>
        <w:rPr>
          <w:rFonts w:ascii="Times New Roman"/>
          <w:b w:val="false"/>
          <w:i w:val="false"/>
          <w:color w:val="000000"/>
          <w:sz w:val="28"/>
        </w:rPr>
        <w:t>
</w:t>
      </w:r>
      <w:r>
        <w:rPr>
          <w:rFonts w:ascii="Times New Roman"/>
          <w:b w:val="false"/>
          <w:i w:val="false"/>
          <w:color w:val="000000"/>
          <w:sz w:val="28"/>
        </w:rPr>
        <w:t>
      4) денсаулық жағдайы туралы </w:t>
      </w:r>
      <w:r>
        <w:rPr>
          <w:rFonts w:ascii="Times New Roman"/>
          <w:b w:val="false"/>
          <w:i w:val="false"/>
          <w:color w:val="000000"/>
          <w:sz w:val="28"/>
        </w:rPr>
        <w:t>анықтаманың</w:t>
      </w:r>
      <w:r>
        <w:rPr>
          <w:rFonts w:ascii="Times New Roman"/>
          <w:b w:val="false"/>
          <w:i w:val="false"/>
          <w:color w:val="000000"/>
          <w:sz w:val="28"/>
        </w:rPr>
        <w:t xml:space="preserve"> электрондық көшірмесі;</w:t>
      </w:r>
      <w:r>
        <w:br/>
      </w:r>
      <w:r>
        <w:rPr>
          <w:rFonts w:ascii="Times New Roman"/>
          <w:b w:val="false"/>
          <w:i w:val="false"/>
          <w:color w:val="000000"/>
          <w:sz w:val="28"/>
        </w:rPr>
        <w:t>
</w:t>
      </w:r>
      <w:r>
        <w:rPr>
          <w:rFonts w:ascii="Times New Roman"/>
          <w:b w:val="false"/>
          <w:i w:val="false"/>
          <w:color w:val="000000"/>
          <w:sz w:val="28"/>
        </w:rPr>
        <w:t>
      5) электрондық құжат нысаныда 3х4 сантиметр көлемдегi фотосурет;</w:t>
      </w:r>
      <w:r>
        <w:br/>
      </w:r>
      <w:r>
        <w:rPr>
          <w:rFonts w:ascii="Times New Roman"/>
          <w:b w:val="false"/>
          <w:i w:val="false"/>
          <w:color w:val="000000"/>
          <w:sz w:val="28"/>
        </w:rPr>
        <w:t>
      «А» корпусының кадр резервіне алынған адамдарға: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Жеке басын куәландыратын құжаттар, «Б» корпусының мемлекеттiк әкiмшiлiк қызметi лауазымдарының тиiстi санаты үшiн белгiленген тестілеуден өту нәтижелерi көрсетілетін қызметті алушы тиісті мемлекеттік ақпараттық жүйелерден «электронды үкімет» шлюзі арқылы алады.</w:t>
      </w:r>
      <w:r>
        <w:br/>
      </w:r>
      <w:r>
        <w:rPr>
          <w:rFonts w:ascii="Times New Roman"/>
          <w:b w:val="false"/>
          <w:i w:val="false"/>
          <w:color w:val="000000"/>
          <w:sz w:val="28"/>
        </w:rPr>
        <w:t>
      Порталда электронды өтінімді қабылдау көрсетілетін қызметті алушының «жеке кабинетінде» мемлекеттік көрсетілетін қызметті көрсету үшін сұрау салудың қабылданғаны туралы мәртебе жалданады.</w:t>
      </w:r>
    </w:p>
    <w:bookmarkEnd w:id="30"/>
    <w:bookmarkStart w:name="z101" w:id="31"/>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мемлекеттік қызметтер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31"/>
    <w:bookmarkStart w:name="z102" w:id="32"/>
    <w:p>
      <w:pPr>
        <w:spacing w:after="0"/>
        <w:ind w:left="0"/>
        <w:jc w:val="both"/>
      </w:pPr>
      <w:r>
        <w:rPr>
          <w:rFonts w:ascii="Times New Roman"/>
          <w:b w:val="false"/>
          <w:i w:val="false"/>
          <w:color w:val="000000"/>
          <w:sz w:val="28"/>
        </w:rPr>
        <w:t>
      10. Агенттіктің,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Агенттік басшысының атына мына мекенжай бойынша беріледі: 010000, Астана қаласы, Сейфуллин көшесі, 37, телефоны: 8 (7172) 90-91-24.</w:t>
      </w:r>
      <w:r>
        <w:br/>
      </w:r>
      <w:r>
        <w:rPr>
          <w:rFonts w:ascii="Times New Roman"/>
          <w:b w:val="false"/>
          <w:i w:val="false"/>
          <w:color w:val="000000"/>
          <w:sz w:val="28"/>
        </w:rPr>
        <w:t>
      Шағым жазбаша нысанда почта арқылы немесе көрсетілетін қызметті берушінің кеңсесі арқылы қолма-қол қабылданады.</w:t>
      </w:r>
      <w:r>
        <w:br/>
      </w:r>
      <w:r>
        <w:rPr>
          <w:rFonts w:ascii="Times New Roman"/>
          <w:b w:val="false"/>
          <w:i w:val="false"/>
          <w:color w:val="000000"/>
          <w:sz w:val="28"/>
        </w:rPr>
        <w:t>
      Шағымның қабылдануын растау оның шағымды қабылдаған адамның тегін және аты-жөнін көрсете отырып, көрсетілетін қызметті берушінің кеңсесінде тіркелуі (мөртабан, кіріс нөмірі мен күні) болып табылады.</w:t>
      </w:r>
      <w:r>
        <w:br/>
      </w:r>
      <w:r>
        <w:rPr>
          <w:rFonts w:ascii="Times New Roman"/>
          <w:b w:val="false"/>
          <w:i w:val="false"/>
          <w:color w:val="000000"/>
          <w:sz w:val="28"/>
        </w:rPr>
        <w:t>
      Шағымда көрсетілетін қызметті алушы өз тегі мен аты-жөні (бар болса), пошталық адрес көрсете отырып, қол қояды.</w:t>
      </w:r>
      <w:r>
        <w:br/>
      </w:r>
      <w:r>
        <w:rPr>
          <w:rFonts w:ascii="Times New Roman"/>
          <w:b w:val="false"/>
          <w:i w:val="false"/>
          <w:color w:val="000000"/>
          <w:sz w:val="28"/>
        </w:rPr>
        <w:t>
      Көрсетілетін қызметті берушіге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32"/>
    <w:bookmarkStart w:name="z104" w:id="33"/>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33"/>
    <w:bookmarkStart w:name="z105" w:id="34"/>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www.anticorruption.gov.kz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анықтама қызметтерінің байланыс телефондары: 8 (7172) 90-91-24, мемлекеттік қызметтер көрсету мәселелері жөніндегі бірыңғай байланыс орталығы: 1414.</w:t>
      </w:r>
    </w:p>
    <w:bookmarkEnd w:id="34"/>
    <w:bookmarkStart w:name="z108" w:id="35"/>
    <w:p>
      <w:pPr>
        <w:spacing w:after="0"/>
        <w:ind w:left="0"/>
        <w:jc w:val="both"/>
      </w:pPr>
      <w:r>
        <w:rPr>
          <w:rFonts w:ascii="Times New Roman"/>
          <w:b w:val="false"/>
          <w:i w:val="false"/>
          <w:color w:val="000000"/>
          <w:sz w:val="28"/>
        </w:rPr>
        <w:t xml:space="preserve">
«Мемлекеттiк әкiмшiлiк қызметтiң кадрлық  </w:t>
      </w:r>
      <w:r>
        <w:br/>
      </w:r>
      <w:r>
        <w:rPr>
          <w:rFonts w:ascii="Times New Roman"/>
          <w:b w:val="false"/>
          <w:i w:val="false"/>
          <w:color w:val="000000"/>
          <w:sz w:val="28"/>
        </w:rPr>
        <w:t xml:space="preserve">
резервiне қабылдау»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3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іс-қимыл агенттігі            </w:t>
      </w:r>
    </w:p>
    <w:bookmarkStart w:name="z109" w:id="36"/>
    <w:p>
      <w:pPr>
        <w:spacing w:after="0"/>
        <w:ind w:left="0"/>
        <w:jc w:val="left"/>
      </w:pPr>
      <w:r>
        <w:rPr>
          <w:rFonts w:ascii="Times New Roman"/>
          <w:b/>
          <w:i w:val="false"/>
          <w:color w:val="000000"/>
        </w:rPr>
        <w:t xml:space="preserve"> 
«Б» корпусының мемлекеттік әкімшілік қызметінің кадр резервiне</w:t>
      </w:r>
      <w:r>
        <w:br/>
      </w:r>
      <w:r>
        <w:rPr>
          <w:rFonts w:ascii="Times New Roman"/>
          <w:b/>
          <w:i w:val="false"/>
          <w:color w:val="000000"/>
        </w:rPr>
        <w:t>
алу туралы өтініш</w:t>
      </w:r>
    </w:p>
    <w:bookmarkEnd w:id="36"/>
    <w:p>
      <w:pPr>
        <w:spacing w:after="0"/>
        <w:ind w:left="0"/>
        <w:jc w:val="both"/>
      </w:pPr>
      <w:r>
        <w:rPr>
          <w:rFonts w:ascii="Times New Roman"/>
          <w:b w:val="false"/>
          <w:i w:val="false"/>
          <w:color w:val="000000"/>
          <w:sz w:val="28"/>
        </w:rPr>
        <w:t>      Мені «Б» корпусының мемлекеттік әкімшілік қызметінің кадр</w:t>
      </w:r>
      <w:r>
        <w:br/>
      </w:r>
      <w:r>
        <w:rPr>
          <w:rFonts w:ascii="Times New Roman"/>
          <w:b w:val="false"/>
          <w:i w:val="false"/>
          <w:color w:val="000000"/>
          <w:sz w:val="28"/>
        </w:rPr>
        <w:t>
резервiне _____ санаты (санаттары) бойынша 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негізінде* қоюды сұраймын.</w:t>
      </w:r>
      <w:r>
        <w:br/>
      </w:r>
      <w:r>
        <w:rPr>
          <w:rFonts w:ascii="Times New Roman"/>
          <w:b w:val="false"/>
          <w:i w:val="false"/>
          <w:color w:val="000000"/>
          <w:sz w:val="28"/>
        </w:rPr>
        <w:t>
      «Мемлекеттік қызметтің кадр резерві туралы» Қазақстан</w:t>
      </w:r>
      <w:r>
        <w:br/>
      </w:r>
      <w:r>
        <w:rPr>
          <w:rFonts w:ascii="Times New Roman"/>
          <w:b w:val="false"/>
          <w:i w:val="false"/>
          <w:color w:val="000000"/>
          <w:sz w:val="28"/>
        </w:rPr>
        <w:t>
Республикасы Президентінің 2003 жылғы 4 желтоқсандағы № 1243</w:t>
      </w:r>
      <w:r>
        <w:br/>
      </w:r>
      <w:r>
        <w:rPr>
          <w:rFonts w:ascii="Times New Roman"/>
          <w:b w:val="false"/>
          <w:i w:val="false"/>
          <w:color w:val="000000"/>
          <w:sz w:val="28"/>
        </w:rPr>
        <w:t>
Жарлығымен бекітілген Мемлекеттік қызметтің кадр резерві туралы</w:t>
      </w:r>
      <w:r>
        <w:br/>
      </w:r>
      <w:r>
        <w:rPr>
          <w:rFonts w:ascii="Times New Roman"/>
          <w:b w:val="false"/>
          <w:i w:val="false"/>
          <w:color w:val="000000"/>
          <w:sz w:val="28"/>
        </w:rPr>
        <w:t>
ереженің </w:t>
      </w:r>
      <w:r>
        <w:rPr>
          <w:rFonts w:ascii="Times New Roman"/>
          <w:b w:val="false"/>
          <w:i w:val="false"/>
          <w:color w:val="000000"/>
          <w:sz w:val="28"/>
        </w:rPr>
        <w:t>талаптарымен</w:t>
      </w:r>
      <w:r>
        <w:rPr>
          <w:rFonts w:ascii="Times New Roman"/>
          <w:b w:val="false"/>
          <w:i w:val="false"/>
          <w:color w:val="000000"/>
          <w:sz w:val="28"/>
        </w:rPr>
        <w:t xml:space="preserve"> таныстым.</w:t>
      </w:r>
      <w:r>
        <w:br/>
      </w:r>
      <w:r>
        <w:rPr>
          <w:rFonts w:ascii="Times New Roman"/>
          <w:b w:val="false"/>
          <w:i w:val="false"/>
          <w:color w:val="000000"/>
          <w:sz w:val="28"/>
        </w:rPr>
        <w:t>
      «Б» корпусының мемлекеттік әкімшілік қызметінің кадр резервін</w:t>
      </w:r>
      <w:r>
        <w:br/>
      </w:r>
      <w:r>
        <w:rPr>
          <w:rFonts w:ascii="Times New Roman"/>
          <w:b w:val="false"/>
          <w:i w:val="false"/>
          <w:color w:val="000000"/>
          <w:sz w:val="28"/>
        </w:rPr>
        <w:t>
қалыптастыру және пайдалану кезінде менің дербес деректерімді</w:t>
      </w:r>
      <w:r>
        <w:br/>
      </w:r>
      <w:r>
        <w:rPr>
          <w:rFonts w:ascii="Times New Roman"/>
          <w:b w:val="false"/>
          <w:i w:val="false"/>
          <w:color w:val="000000"/>
          <w:sz w:val="28"/>
        </w:rPr>
        <w:t>
қолдануға қарсылық білдірмеймін.</w:t>
      </w:r>
      <w:r>
        <w:br/>
      </w:r>
      <w:r>
        <w:rPr>
          <w:rFonts w:ascii="Times New Roman"/>
          <w:b w:val="false"/>
          <w:i w:val="false"/>
          <w:color w:val="000000"/>
          <w:sz w:val="28"/>
        </w:rPr>
        <w:t>
      Қоса берілетін құжаттар:_______________________________________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                 ____________________________________</w:t>
      </w:r>
      <w:r>
        <w:br/>
      </w: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Күні 20 __ жылы «___»_______________</w:t>
      </w:r>
    </w:p>
    <w:p>
      <w:pPr>
        <w:spacing w:after="0"/>
        <w:ind w:left="0"/>
        <w:jc w:val="both"/>
      </w:pPr>
      <w:r>
        <w:rPr>
          <w:rFonts w:ascii="Times New Roman"/>
          <w:b w:val="false"/>
          <w:i w:val="false"/>
          <w:color w:val="000000"/>
          <w:sz w:val="28"/>
        </w:rPr>
        <w:t>      *мына негіздемелердің біреуі көрсетіледі:</w:t>
      </w:r>
      <w:r>
        <w:br/>
      </w:r>
      <w:r>
        <w:rPr>
          <w:rFonts w:ascii="Times New Roman"/>
          <w:b w:val="false"/>
          <w:i w:val="false"/>
          <w:color w:val="000000"/>
          <w:sz w:val="28"/>
        </w:rPr>
        <w:t>
      1) конкурстық iрiктеуге қатысуы және мемлекеттік органның</w:t>
      </w:r>
      <w:r>
        <w:br/>
      </w:r>
      <w:r>
        <w:rPr>
          <w:rFonts w:ascii="Times New Roman"/>
          <w:b w:val="false"/>
          <w:i w:val="false"/>
          <w:color w:val="000000"/>
          <w:sz w:val="28"/>
        </w:rPr>
        <w:t>
конкурстық комиссиясының кадр резервiне қою үшін ұсынуы (ұсыным</w:t>
      </w:r>
      <w:r>
        <w:br/>
      </w:r>
      <w:r>
        <w:rPr>
          <w:rFonts w:ascii="Times New Roman"/>
          <w:b w:val="false"/>
          <w:i w:val="false"/>
          <w:color w:val="000000"/>
          <w:sz w:val="28"/>
        </w:rPr>
        <w:t>
берген мемлекеттік органды көрсету);</w:t>
      </w:r>
      <w:r>
        <w:br/>
      </w:r>
      <w:r>
        <w:rPr>
          <w:rFonts w:ascii="Times New Roman"/>
          <w:b w:val="false"/>
          <w:i w:val="false"/>
          <w:color w:val="000000"/>
          <w:sz w:val="28"/>
        </w:rPr>
        <w:t>
      2) Қазақстан Республикасы Президентінің жанындағы білім беру</w:t>
      </w:r>
      <w:r>
        <w:br/>
      </w:r>
      <w:r>
        <w:rPr>
          <w:rFonts w:ascii="Times New Roman"/>
          <w:b w:val="false"/>
          <w:i w:val="false"/>
          <w:color w:val="000000"/>
          <w:sz w:val="28"/>
        </w:rPr>
        <w:t>
ұйымдарында мемлекеттiк тапсырыс негiзiнде жоғары оқу орнынан кейінгі</w:t>
      </w:r>
      <w:r>
        <w:br/>
      </w:r>
      <w:r>
        <w:rPr>
          <w:rFonts w:ascii="Times New Roman"/>
          <w:b w:val="false"/>
          <w:i w:val="false"/>
          <w:color w:val="000000"/>
          <w:sz w:val="28"/>
        </w:rPr>
        <w:t>
бағдарламалары бойынша оқуы;</w:t>
      </w:r>
      <w:r>
        <w:br/>
      </w:r>
      <w:r>
        <w:rPr>
          <w:rFonts w:ascii="Times New Roman"/>
          <w:b w:val="false"/>
          <w:i w:val="false"/>
          <w:color w:val="000000"/>
          <w:sz w:val="28"/>
        </w:rPr>
        <w:t>
      3) Шетелде кадрлар даярлау жөнiндегi республикалық комиссия</w:t>
      </w:r>
      <w:r>
        <w:br/>
      </w:r>
      <w:r>
        <w:rPr>
          <w:rFonts w:ascii="Times New Roman"/>
          <w:b w:val="false"/>
          <w:i w:val="false"/>
          <w:color w:val="000000"/>
          <w:sz w:val="28"/>
        </w:rPr>
        <w:t>
айқындайтын басым мамандықтар бойынша шетелдiң жоғары оқу орындарын</w:t>
      </w:r>
      <w:r>
        <w:br/>
      </w:r>
      <w:r>
        <w:rPr>
          <w:rFonts w:ascii="Times New Roman"/>
          <w:b w:val="false"/>
          <w:i w:val="false"/>
          <w:color w:val="000000"/>
          <w:sz w:val="28"/>
        </w:rPr>
        <w:t>
аяқтауы;</w:t>
      </w:r>
      <w:r>
        <w:br/>
      </w:r>
      <w:r>
        <w:rPr>
          <w:rFonts w:ascii="Times New Roman"/>
          <w:b w:val="false"/>
          <w:i w:val="false"/>
          <w:color w:val="000000"/>
          <w:sz w:val="28"/>
        </w:rPr>
        <w:t>
      4) мемлекеттiк органдардың халықаралық ұйымдарға немесе басқа</w:t>
      </w:r>
      <w:r>
        <w:br/>
      </w:r>
      <w:r>
        <w:rPr>
          <w:rFonts w:ascii="Times New Roman"/>
          <w:b w:val="false"/>
          <w:i w:val="false"/>
          <w:color w:val="000000"/>
          <w:sz w:val="28"/>
        </w:rPr>
        <w:t>
мемлекеттерге жұмысқа жiберуі.</w:t>
      </w:r>
    </w:p>
    <w:bookmarkStart w:name="z110" w:id="37"/>
    <w:p>
      <w:pPr>
        <w:spacing w:after="0"/>
        <w:ind w:left="0"/>
        <w:jc w:val="both"/>
      </w:pPr>
      <w:r>
        <w:rPr>
          <w:rFonts w:ascii="Times New Roman"/>
          <w:b w:val="false"/>
          <w:i w:val="false"/>
          <w:color w:val="000000"/>
          <w:sz w:val="28"/>
        </w:rPr>
        <w:t>
«Мемлекеттiк әкiмшiлiк қызметтiң кадрлық</w:t>
      </w:r>
      <w:r>
        <w:br/>
      </w:r>
      <w:r>
        <w:rPr>
          <w:rFonts w:ascii="Times New Roman"/>
          <w:b w:val="false"/>
          <w:i w:val="false"/>
          <w:color w:val="000000"/>
          <w:sz w:val="28"/>
        </w:rPr>
        <w:t xml:space="preserve">
резервiне қабылдау»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201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Фотосуретке арналған орын (4х6)</w:t>
            </w:r>
          </w:p>
        </w:tc>
      </w:tr>
    </w:tbl>
    <w:p>
      <w:pPr>
        <w:spacing w:after="0"/>
        <w:ind w:left="0"/>
        <w:jc w:val="left"/>
      </w:pPr>
      <w:r>
        <w:rPr>
          <w:rFonts w:ascii="Times New Roman"/>
          <w:b/>
          <w:i w:val="false"/>
          <w:color w:val="000000"/>
        </w:rPr>
        <w:t xml:space="preserve"> Қазақстан Республикасы Президентінің жанындағы білім беру ұйымдарында мемлекеттiк тапсырыс негiзiнде жоғары оқу орнынан кейінгі бағдарламалары бойынша оқудан өткен немесе басым мамандықтар бойынша шетелдiң жоғары оқу орындарын аяқтаған адамдарға арналған сауалнама</w:t>
      </w:r>
      <w:r>
        <w:br/>
      </w:r>
      <w:r>
        <w:rPr>
          <w:rFonts w:ascii="Times New Roman"/>
          <w:b/>
          <w:i w:val="false"/>
          <w:color w:val="000000"/>
        </w:rPr>
        <w:t>
(өз қолымен толтырылады)</w:t>
      </w:r>
    </w:p>
    <w:p>
      <w:pPr>
        <w:spacing w:after="0"/>
        <w:ind w:left="0"/>
        <w:jc w:val="both"/>
      </w:pPr>
      <w:r>
        <w:rPr>
          <w:rFonts w:ascii="Times New Roman"/>
          <w:b w:val="false"/>
          <w:i w:val="false"/>
          <w:color w:val="000000"/>
          <w:sz w:val="28"/>
        </w:rPr>
        <w:t>1. Тегі______________________________________________________________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(бар болса)_____________________________________________</w:t>
      </w:r>
      <w:r>
        <w:br/>
      </w:r>
      <w:r>
        <w:rPr>
          <w:rFonts w:ascii="Times New Roman"/>
          <w:b w:val="false"/>
          <w:i w:val="false"/>
          <w:color w:val="000000"/>
          <w:sz w:val="28"/>
        </w:rPr>
        <w:t>
2. ЖСН ______________________________________________________________</w:t>
      </w:r>
      <w:r>
        <w:br/>
      </w:r>
      <w:r>
        <w:rPr>
          <w:rFonts w:ascii="Times New Roman"/>
          <w:b w:val="false"/>
          <w:i w:val="false"/>
          <w:color w:val="000000"/>
          <w:sz w:val="28"/>
        </w:rPr>
        <w:t>
3. Азаматтығы _______________________________________________________</w:t>
      </w:r>
      <w:r>
        <w:br/>
      </w:r>
      <w:r>
        <w:rPr>
          <w:rFonts w:ascii="Times New Roman"/>
          <w:b w:val="false"/>
          <w:i w:val="false"/>
          <w:color w:val="000000"/>
          <w:sz w:val="28"/>
        </w:rPr>
        <w:t>
Егер өзгертiлсе, қашан екендігін көрсетiңiз__________________________</w:t>
      </w:r>
      <w:r>
        <w:br/>
      </w:r>
      <w:r>
        <w:rPr>
          <w:rFonts w:ascii="Times New Roman"/>
          <w:b w:val="false"/>
          <w:i w:val="false"/>
          <w:color w:val="000000"/>
          <w:sz w:val="28"/>
        </w:rPr>
        <w:t>
4. Бұрын сотталғансыз ба, қашан және не үшiн_________________________</w:t>
      </w:r>
      <w:r>
        <w:br/>
      </w:r>
      <w:r>
        <w:rPr>
          <w:rFonts w:ascii="Times New Roman"/>
          <w:b w:val="false"/>
          <w:i w:val="false"/>
          <w:color w:val="000000"/>
          <w:sz w:val="28"/>
        </w:rPr>
        <w:t>
5. Соттың шешiмiмен әрекет етуге қабiлетсіз немесе әрекет етуі</w:t>
      </w:r>
      <w:r>
        <w:br/>
      </w:r>
      <w:r>
        <w:rPr>
          <w:rFonts w:ascii="Times New Roman"/>
          <w:b w:val="false"/>
          <w:i w:val="false"/>
          <w:color w:val="000000"/>
          <w:sz w:val="28"/>
        </w:rPr>
        <w:t>
шектелген деп танылдыңыз ба, қашан және не үшін______________________</w:t>
      </w:r>
      <w:r>
        <w:br/>
      </w:r>
      <w:r>
        <w:rPr>
          <w:rFonts w:ascii="Times New Roman"/>
          <w:b w:val="false"/>
          <w:i w:val="false"/>
          <w:color w:val="000000"/>
          <w:sz w:val="28"/>
        </w:rPr>
        <w:t>
6. Белгiлi бiр мерзiмге мемлекеттiк лауазымдарды атқару құқығынан</w:t>
      </w:r>
      <w:r>
        <w:br/>
      </w:r>
      <w:r>
        <w:rPr>
          <w:rFonts w:ascii="Times New Roman"/>
          <w:b w:val="false"/>
          <w:i w:val="false"/>
          <w:color w:val="000000"/>
          <w:sz w:val="28"/>
        </w:rPr>
        <w:t>
айырылдыңыз ба, қашан және не үшiн___________________________________</w:t>
      </w:r>
      <w:r>
        <w:br/>
      </w:r>
      <w:r>
        <w:rPr>
          <w:rFonts w:ascii="Times New Roman"/>
          <w:b w:val="false"/>
          <w:i w:val="false"/>
          <w:color w:val="000000"/>
          <w:sz w:val="28"/>
        </w:rPr>
        <w:t>
7. Оқыған ел мен оқу орнының атауы___________________________________</w:t>
      </w:r>
      <w:r>
        <w:br/>
      </w:r>
      <w:r>
        <w:rPr>
          <w:rFonts w:ascii="Times New Roman"/>
          <w:b w:val="false"/>
          <w:i w:val="false"/>
          <w:color w:val="000000"/>
          <w:sz w:val="28"/>
        </w:rPr>
        <w:t>
8. Оқу бітірген жылы_________________________________________________</w:t>
      </w:r>
      <w:r>
        <w:br/>
      </w:r>
      <w:r>
        <w:rPr>
          <w:rFonts w:ascii="Times New Roman"/>
          <w:b w:val="false"/>
          <w:i w:val="false"/>
          <w:color w:val="000000"/>
          <w:sz w:val="28"/>
        </w:rPr>
        <w:t>
9. Мамандығы ________________________________________________________</w:t>
      </w:r>
      <w:r>
        <w:br/>
      </w:r>
      <w:r>
        <w:rPr>
          <w:rFonts w:ascii="Times New Roman"/>
          <w:b w:val="false"/>
          <w:i w:val="false"/>
          <w:color w:val="000000"/>
          <w:sz w:val="28"/>
        </w:rPr>
        <w:t>
10. Тілдерді білу ___________________________________________________</w:t>
      </w:r>
      <w:r>
        <w:br/>
      </w:r>
      <w:r>
        <w:rPr>
          <w:rFonts w:ascii="Times New Roman"/>
          <w:b w:val="false"/>
          <w:i w:val="false"/>
          <w:color w:val="000000"/>
          <w:sz w:val="28"/>
        </w:rPr>
        <w:t>
11. Мекенжайы және байланыс телефоны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Электрондық почтасы _____________________________________________</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 жылы «___»_________________</w:t>
      </w:r>
      <w:r>
        <w:br/>
      </w:r>
      <w:r>
        <w:rPr>
          <w:rFonts w:ascii="Times New Roman"/>
          <w:b w:val="false"/>
          <w:i w:val="false"/>
          <w:color w:val="000000"/>
          <w:sz w:val="28"/>
        </w:rPr>
        <w:t>
(толтырылған күні)</w:t>
      </w:r>
    </w:p>
    <w:bookmarkStart w:name="z111" w:id="38"/>
    <w:p>
      <w:pPr>
        <w:spacing w:after="0"/>
        <w:ind w:left="0"/>
        <w:jc w:val="both"/>
      </w:pPr>
      <w:r>
        <w:rPr>
          <w:rFonts w:ascii="Times New Roman"/>
          <w:b w:val="false"/>
          <w:i w:val="false"/>
          <w:color w:val="000000"/>
          <w:sz w:val="28"/>
        </w:rPr>
        <w:t>
«Мемлекеттiк әкiмшiлiк қызметтiң кадрлық</w:t>
      </w:r>
      <w:r>
        <w:br/>
      </w:r>
      <w:r>
        <w:rPr>
          <w:rFonts w:ascii="Times New Roman"/>
          <w:b w:val="false"/>
          <w:i w:val="false"/>
          <w:color w:val="000000"/>
          <w:sz w:val="28"/>
        </w:rPr>
        <w:t xml:space="preserve">
резервiне қабылдау»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3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Президенті жанындағы Кадр</w:t>
      </w:r>
      <w:r>
        <w:br/>
      </w:r>
      <w:r>
        <w:rPr>
          <w:rFonts w:ascii="Times New Roman"/>
          <w:b w:val="false"/>
          <w:i w:val="false"/>
          <w:color w:val="000000"/>
          <w:sz w:val="28"/>
        </w:rPr>
        <w:t xml:space="preserve">
саясаты жөніндегі ұлттық </w:t>
      </w:r>
      <w:r>
        <w:br/>
      </w:r>
      <w:r>
        <w:rPr>
          <w:rFonts w:ascii="Times New Roman"/>
          <w:b w:val="false"/>
          <w:i w:val="false"/>
          <w:color w:val="000000"/>
          <w:sz w:val="28"/>
        </w:rPr>
        <w:t xml:space="preserve">
комиссия                 </w:t>
      </w:r>
    </w:p>
    <w:p>
      <w:pPr>
        <w:spacing w:after="0"/>
        <w:ind w:left="0"/>
        <w:jc w:val="left"/>
      </w:pPr>
      <w:r>
        <w:rPr>
          <w:rFonts w:ascii="Times New Roman"/>
          <w:b/>
          <w:i w:val="false"/>
          <w:color w:val="000000"/>
        </w:rPr>
        <w:t xml:space="preserve"> «А» корпусының мемлекеттік әкімшілік қызметінің кадр резервіне</w:t>
      </w:r>
      <w:r>
        <w:br/>
      </w:r>
      <w:r>
        <w:rPr>
          <w:rFonts w:ascii="Times New Roman"/>
          <w:b/>
          <w:i w:val="false"/>
          <w:color w:val="000000"/>
        </w:rPr>
        <w:t>
іріктеуге қатысу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 xml:space="preserve">      Мен, _________________________________, ЖСН _______________ </w:t>
      </w:r>
      <w:r>
        <w:br/>
      </w:r>
      <w:r>
        <w:rPr>
          <w:rFonts w:ascii="Times New Roman"/>
          <w:b w:val="false"/>
          <w:i w:val="false"/>
          <w:color w:val="000000"/>
          <w:sz w:val="28"/>
        </w:rPr>
        <w:t>
               (тегi, аты, әкесiнiң аты (бар болса) толығымен)</w:t>
      </w:r>
      <w:r>
        <w:br/>
      </w:r>
      <w:r>
        <w:rPr>
          <w:rFonts w:ascii="Times New Roman"/>
          <w:b w:val="false"/>
          <w:i w:val="false"/>
          <w:color w:val="000000"/>
          <w:sz w:val="28"/>
        </w:rPr>
        <w:t>
мені «А» корпусының мемлекеттік әкімшілік қызметінің кадр резервіне</w:t>
      </w:r>
      <w:r>
        <w:br/>
      </w:r>
      <w:r>
        <w:rPr>
          <w:rFonts w:ascii="Times New Roman"/>
          <w:b w:val="false"/>
          <w:i w:val="false"/>
          <w:color w:val="000000"/>
          <w:sz w:val="28"/>
        </w:rPr>
        <w:t>
_____________________________________ іріктеуге қатысуға жіберуіңізді</w:t>
      </w:r>
      <w:r>
        <w:br/>
      </w:r>
      <w:r>
        <w:rPr>
          <w:rFonts w:ascii="Times New Roman"/>
          <w:b w:val="false"/>
          <w:i w:val="false"/>
          <w:color w:val="000000"/>
          <w:sz w:val="28"/>
        </w:rPr>
        <w:t>
(бірінші санаттың бірінші немесе екінші тобы не екінші санаты</w:t>
      </w:r>
      <w:r>
        <w:br/>
      </w:r>
      <w:r>
        <w:rPr>
          <w:rFonts w:ascii="Times New Roman"/>
          <w:b w:val="false"/>
          <w:i w:val="false"/>
          <w:color w:val="000000"/>
          <w:sz w:val="28"/>
        </w:rPr>
        <w:t>
көрсетіледі)</w:t>
      </w:r>
      <w:r>
        <w:br/>
      </w:r>
      <w:r>
        <w:rPr>
          <w:rFonts w:ascii="Times New Roman"/>
          <w:b w:val="false"/>
          <w:i w:val="false"/>
          <w:color w:val="000000"/>
          <w:sz w:val="28"/>
        </w:rPr>
        <w:t>
сұраймын.</w:t>
      </w:r>
      <w:r>
        <w:br/>
      </w:r>
      <w:r>
        <w:rPr>
          <w:rFonts w:ascii="Times New Roman"/>
          <w:b w:val="false"/>
          <w:i w:val="false"/>
          <w:color w:val="000000"/>
          <w:sz w:val="28"/>
        </w:rPr>
        <w:t>
      Мен:</w:t>
      </w:r>
      <w:r>
        <w:br/>
      </w:r>
      <w:r>
        <w:rPr>
          <w:rFonts w:ascii="Times New Roman"/>
          <w:b w:val="false"/>
          <w:i w:val="false"/>
          <w:color w:val="000000"/>
          <w:sz w:val="28"/>
        </w:rPr>
        <w:t>
      «А» корпусының мемлекеттік әкімшілік қызметінің кадр резервіне</w:t>
      </w:r>
      <w:r>
        <w:br/>
      </w:r>
      <w:r>
        <w:rPr>
          <w:rFonts w:ascii="Times New Roman"/>
          <w:b w:val="false"/>
          <w:i w:val="false"/>
          <w:color w:val="000000"/>
          <w:sz w:val="28"/>
        </w:rPr>
        <w:t>
іріктеу және «А» корпусының бос және уақытша бос мемлекеттік</w:t>
      </w:r>
      <w:r>
        <w:br/>
      </w:r>
      <w:r>
        <w:rPr>
          <w:rFonts w:ascii="Times New Roman"/>
          <w:b w:val="false"/>
          <w:i w:val="false"/>
          <w:color w:val="000000"/>
          <w:sz w:val="28"/>
        </w:rPr>
        <w:t>
әкімшілік лауазымына орналасуға конкурстық іріктеу өткізу</w:t>
      </w:r>
      <w:r>
        <w:br/>
      </w:r>
      <w:r>
        <w:rPr>
          <w:rFonts w:ascii="Times New Roman"/>
          <w:b w:val="false"/>
          <w:i w:val="false"/>
          <w:color w:val="000000"/>
          <w:sz w:val="28"/>
        </w:rPr>
        <w:t>
қағидаларымен танысқанымды, олармен келісетінімді және оларды</w:t>
      </w:r>
      <w:r>
        <w:br/>
      </w:r>
      <w:r>
        <w:rPr>
          <w:rFonts w:ascii="Times New Roman"/>
          <w:b w:val="false"/>
          <w:i w:val="false"/>
          <w:color w:val="000000"/>
          <w:sz w:val="28"/>
        </w:rPr>
        <w:t>
орындауға міндеттенетінімді;</w:t>
      </w:r>
      <w:r>
        <w:br/>
      </w:r>
      <w:r>
        <w:rPr>
          <w:rFonts w:ascii="Times New Roman"/>
          <w:b w:val="false"/>
          <w:i w:val="false"/>
          <w:color w:val="000000"/>
          <w:sz w:val="28"/>
        </w:rPr>
        <w:t>
      «Мемлекеттік қызмет туралы» және «Сыбайлас жемқорлыққа қарсы</w:t>
      </w:r>
      <w:r>
        <w:br/>
      </w:r>
      <w:r>
        <w:rPr>
          <w:rFonts w:ascii="Times New Roman"/>
          <w:b w:val="false"/>
          <w:i w:val="false"/>
          <w:color w:val="000000"/>
          <w:sz w:val="28"/>
        </w:rPr>
        <w:t>
күрес туралы» Қазақстан Республикасының заңдарының талаптарымен</w:t>
      </w:r>
      <w:r>
        <w:br/>
      </w:r>
      <w:r>
        <w:rPr>
          <w:rFonts w:ascii="Times New Roman"/>
          <w:b w:val="false"/>
          <w:i w:val="false"/>
          <w:color w:val="000000"/>
          <w:sz w:val="28"/>
        </w:rPr>
        <w:t>
танысқанымды;</w:t>
      </w:r>
      <w:r>
        <w:br/>
      </w:r>
      <w:r>
        <w:rPr>
          <w:rFonts w:ascii="Times New Roman"/>
          <w:b w:val="false"/>
          <w:i w:val="false"/>
          <w:color w:val="000000"/>
          <w:sz w:val="28"/>
        </w:rPr>
        <w:t>
      менің мемлекеттік қызметке тұруыма кедергі келтіретін,</w:t>
      </w:r>
      <w:r>
        <w:br/>
      </w:r>
      <w:r>
        <w:rPr>
          <w:rFonts w:ascii="Times New Roman"/>
          <w:b w:val="false"/>
          <w:i w:val="false"/>
          <w:color w:val="000000"/>
          <w:sz w:val="28"/>
        </w:rPr>
        <w:t>
сондай-ақ «А» корпусының мемлекеттік әкімшілік лауазымдарына үміткер</w:t>
      </w:r>
      <w:r>
        <w:br/>
      </w:r>
      <w:r>
        <w:rPr>
          <w:rFonts w:ascii="Times New Roman"/>
          <w:b w:val="false"/>
          <w:i w:val="false"/>
          <w:color w:val="000000"/>
          <w:sz w:val="28"/>
        </w:rPr>
        <w:t>
ретінде маған кір келтіретін мәліметтер мен фактілердің жоқ екенін;</w:t>
      </w:r>
      <w:r>
        <w:br/>
      </w:r>
      <w:r>
        <w:rPr>
          <w:rFonts w:ascii="Times New Roman"/>
          <w:b w:val="false"/>
          <w:i w:val="false"/>
          <w:color w:val="000000"/>
          <w:sz w:val="28"/>
        </w:rPr>
        <w:t>
      өзім ұсынған құжаттар мен мәліметтердің шынайы болып</w:t>
      </w:r>
      <w:r>
        <w:br/>
      </w:r>
      <w:r>
        <w:rPr>
          <w:rFonts w:ascii="Times New Roman"/>
          <w:b w:val="false"/>
          <w:i w:val="false"/>
          <w:color w:val="000000"/>
          <w:sz w:val="28"/>
        </w:rPr>
        <w:t>
табылатынын, ал құжаттарда дәйекті ақпараттардың қамтылғанын;</w:t>
      </w:r>
      <w:r>
        <w:br/>
      </w:r>
      <w:r>
        <w:rPr>
          <w:rFonts w:ascii="Times New Roman"/>
          <w:b w:val="false"/>
          <w:i w:val="false"/>
          <w:color w:val="000000"/>
          <w:sz w:val="28"/>
        </w:rPr>
        <w:t>
      менің мемлекеттік қызметке тұруыма кедергі келтіретін және «А»</w:t>
      </w:r>
      <w:r>
        <w:br/>
      </w:r>
      <w:r>
        <w:rPr>
          <w:rFonts w:ascii="Times New Roman"/>
          <w:b w:val="false"/>
          <w:i w:val="false"/>
          <w:color w:val="000000"/>
          <w:sz w:val="28"/>
        </w:rPr>
        <w:t>
корпусының мемлекеттік әкімшілік лауазымдарына үміткер ретінде маған</w:t>
      </w:r>
      <w:r>
        <w:br/>
      </w:r>
      <w:r>
        <w:rPr>
          <w:rFonts w:ascii="Times New Roman"/>
          <w:b w:val="false"/>
          <w:i w:val="false"/>
          <w:color w:val="000000"/>
          <w:sz w:val="28"/>
        </w:rPr>
        <w:t>
кір келтіретін мәліметтер мен фактілердің анықталуы мені «А»</w:t>
      </w:r>
      <w:r>
        <w:br/>
      </w:r>
      <w:r>
        <w:rPr>
          <w:rFonts w:ascii="Times New Roman"/>
          <w:b w:val="false"/>
          <w:i w:val="false"/>
          <w:color w:val="000000"/>
          <w:sz w:val="28"/>
        </w:rPr>
        <w:t>
корпусының кадр резервіне іріктеуден оның кез келген кезеңінде</w:t>
      </w:r>
      <w:r>
        <w:br/>
      </w:r>
      <w:r>
        <w:rPr>
          <w:rFonts w:ascii="Times New Roman"/>
          <w:b w:val="false"/>
          <w:i w:val="false"/>
          <w:color w:val="000000"/>
          <w:sz w:val="28"/>
        </w:rPr>
        <w:t>
шеттетуге, кадр резервінен шығаруға және мемлекеттік қызметті</w:t>
      </w:r>
      <w:r>
        <w:br/>
      </w:r>
      <w:r>
        <w:rPr>
          <w:rFonts w:ascii="Times New Roman"/>
          <w:b w:val="false"/>
          <w:i w:val="false"/>
          <w:color w:val="000000"/>
          <w:sz w:val="28"/>
        </w:rPr>
        <w:t>
тоқтатуыма негіз болып табылатынын ұғынатынымды;</w:t>
      </w:r>
      <w:r>
        <w:br/>
      </w:r>
      <w:r>
        <w:rPr>
          <w:rFonts w:ascii="Times New Roman"/>
          <w:b w:val="false"/>
          <w:i w:val="false"/>
          <w:color w:val="000000"/>
          <w:sz w:val="28"/>
        </w:rPr>
        <w:t>
      өзімнің көрінеу жалған ақпаратты ұсынған фактілерінің анықталуы</w:t>
      </w:r>
      <w:r>
        <w:br/>
      </w:r>
      <w:r>
        <w:rPr>
          <w:rFonts w:ascii="Times New Roman"/>
          <w:b w:val="false"/>
          <w:i w:val="false"/>
          <w:color w:val="000000"/>
          <w:sz w:val="28"/>
        </w:rPr>
        <w:t>
мені «А» корпусының кадр резервіне іріктеуден оның кез келген</w:t>
      </w:r>
      <w:r>
        <w:br/>
      </w:r>
      <w:r>
        <w:rPr>
          <w:rFonts w:ascii="Times New Roman"/>
          <w:b w:val="false"/>
          <w:i w:val="false"/>
          <w:color w:val="000000"/>
          <w:sz w:val="28"/>
        </w:rPr>
        <w:t>
кезеңінде шеттетуге, кадр резервінен шығаруға және мемлекеттік</w:t>
      </w:r>
      <w:r>
        <w:br/>
      </w:r>
      <w:r>
        <w:rPr>
          <w:rFonts w:ascii="Times New Roman"/>
          <w:b w:val="false"/>
          <w:i w:val="false"/>
          <w:color w:val="000000"/>
          <w:sz w:val="28"/>
        </w:rPr>
        <w:t>
қызметті тоқтатуыма негіз болып табылатынын ұғынатынымды;</w:t>
      </w:r>
      <w:r>
        <w:br/>
      </w:r>
      <w:r>
        <w:rPr>
          <w:rFonts w:ascii="Times New Roman"/>
          <w:b w:val="false"/>
          <w:i w:val="false"/>
          <w:color w:val="000000"/>
          <w:sz w:val="28"/>
        </w:rPr>
        <w:t>
      өзімнің жекелеген дербес деректерімнің (тегi, аты, әкесiнiң аты</w:t>
      </w:r>
      <w:r>
        <w:br/>
      </w:r>
      <w:r>
        <w:rPr>
          <w:rFonts w:ascii="Times New Roman"/>
          <w:b w:val="false"/>
          <w:i w:val="false"/>
          <w:color w:val="000000"/>
          <w:sz w:val="28"/>
        </w:rPr>
        <w:t>
(бар болса), тұрғылықты жерім, қазіргі жұмыс орным, атқаратын</w:t>
      </w:r>
      <w:r>
        <w:br/>
      </w:r>
      <w:r>
        <w:rPr>
          <w:rFonts w:ascii="Times New Roman"/>
          <w:b w:val="false"/>
          <w:i w:val="false"/>
          <w:color w:val="000000"/>
          <w:sz w:val="28"/>
        </w:rPr>
        <w:t>
лауазымым, «А» корпусының лауазымдар тобы және санаты) Қазақстан</w:t>
      </w:r>
      <w:r>
        <w:br/>
      </w:r>
      <w:r>
        <w:rPr>
          <w:rFonts w:ascii="Times New Roman"/>
          <w:b w:val="false"/>
          <w:i w:val="false"/>
          <w:color w:val="000000"/>
          <w:sz w:val="28"/>
        </w:rPr>
        <w:t>
Республикасының Мемлекеттік қызмет істері және сыбайлас жемқорлыққа</w:t>
      </w:r>
      <w:r>
        <w:br/>
      </w:r>
      <w:r>
        <w:rPr>
          <w:rFonts w:ascii="Times New Roman"/>
          <w:b w:val="false"/>
          <w:i w:val="false"/>
          <w:color w:val="000000"/>
          <w:sz w:val="28"/>
        </w:rPr>
        <w:t>
қарсы іс-қимыл агенттігінің интернет-ресурсында және мерзімді</w:t>
      </w:r>
      <w:r>
        <w:br/>
      </w:r>
      <w:r>
        <w:rPr>
          <w:rFonts w:ascii="Times New Roman"/>
          <w:b w:val="false"/>
          <w:i w:val="false"/>
          <w:color w:val="000000"/>
          <w:sz w:val="28"/>
        </w:rPr>
        <w:t>
баспасөз басылымдарында жарияланатынымен келісетінімді мәлімдеймін.</w:t>
      </w:r>
      <w:r>
        <w:br/>
      </w:r>
      <w:r>
        <w:rPr>
          <w:rFonts w:ascii="Times New Roman"/>
          <w:b w:val="false"/>
          <w:i w:val="false"/>
          <w:color w:val="000000"/>
          <w:sz w:val="28"/>
        </w:rPr>
        <w:t>
      Қоса беріліп отырған құжаттар:</w:t>
      </w:r>
      <w:r>
        <w:br/>
      </w: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3._____________________________________________________________</w:t>
      </w:r>
      <w:r>
        <w:br/>
      </w:r>
      <w:r>
        <w:rPr>
          <w:rFonts w:ascii="Times New Roman"/>
          <w:b w:val="false"/>
          <w:i w:val="false"/>
          <w:color w:val="000000"/>
          <w:sz w:val="28"/>
        </w:rPr>
        <w:t>
      4._____________________________________________________________</w:t>
      </w:r>
      <w:r>
        <w:br/>
      </w:r>
      <w:r>
        <w:rPr>
          <w:rFonts w:ascii="Times New Roman"/>
          <w:b w:val="false"/>
          <w:i w:val="false"/>
          <w:color w:val="000000"/>
          <w:sz w:val="28"/>
        </w:rPr>
        <w:t>
      5._____________________________________________________________</w:t>
      </w:r>
      <w:r>
        <w:br/>
      </w:r>
      <w:r>
        <w:rPr>
          <w:rFonts w:ascii="Times New Roman"/>
          <w:b w:val="false"/>
          <w:i w:val="false"/>
          <w:color w:val="000000"/>
          <w:sz w:val="28"/>
        </w:rPr>
        <w:t>
      6._____________________________________________________________</w:t>
      </w:r>
      <w:r>
        <w:br/>
      </w:r>
      <w:r>
        <w:rPr>
          <w:rFonts w:ascii="Times New Roman"/>
          <w:b w:val="false"/>
          <w:i w:val="false"/>
          <w:color w:val="000000"/>
          <w:sz w:val="28"/>
        </w:rPr>
        <w:t>
      7._____________________________________________________________</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Қаланың коды, телефон__________________________________________</w:t>
      </w:r>
      <w:r>
        <w:br/>
      </w:r>
      <w:r>
        <w:rPr>
          <w:rFonts w:ascii="Times New Roman"/>
          <w:b w:val="false"/>
          <w:i w:val="false"/>
          <w:color w:val="000000"/>
          <w:sz w:val="28"/>
        </w:rPr>
        <w:t>
      Ұялы телефон __________________________________________________</w:t>
      </w:r>
      <w:r>
        <w:br/>
      </w:r>
      <w:r>
        <w:rPr>
          <w:rFonts w:ascii="Times New Roman"/>
          <w:b w:val="false"/>
          <w:i w:val="false"/>
          <w:color w:val="000000"/>
          <w:sz w:val="28"/>
        </w:rPr>
        <w:t>
      Тұрғылықты жерінің мекенжайы (почталық</w:t>
      </w:r>
      <w:r>
        <w:br/>
      </w:r>
      <w:r>
        <w:rPr>
          <w:rFonts w:ascii="Times New Roman"/>
          <w:b w:val="false"/>
          <w:i w:val="false"/>
          <w:color w:val="000000"/>
          <w:sz w:val="28"/>
        </w:rPr>
        <w:t>
      мекенжайы):____________________________________________________</w:t>
      </w:r>
      <w:r>
        <w:br/>
      </w:r>
      <w:r>
        <w:rPr>
          <w:rFonts w:ascii="Times New Roman"/>
          <w:b w:val="false"/>
          <w:i w:val="false"/>
          <w:color w:val="000000"/>
          <w:sz w:val="28"/>
        </w:rPr>
        <w:t>
      Тіркелген жерінің мекенжайы (тіркелуі): _______________________</w:t>
      </w:r>
      <w:r>
        <w:br/>
      </w:r>
      <w:r>
        <w:rPr>
          <w:rFonts w:ascii="Times New Roman"/>
          <w:b w:val="false"/>
          <w:i w:val="false"/>
          <w:color w:val="000000"/>
          <w:sz w:val="28"/>
        </w:rPr>
        <w:t>
      Электрондық мекенжайы: 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(тегi, аты, әкесiнiң аты (бар болса)</w:t>
      </w:r>
    </w:p>
    <w:bookmarkStart w:name="z112" w:id="39"/>
    <w:p>
      <w:pPr>
        <w:spacing w:after="0"/>
        <w:ind w:left="0"/>
        <w:jc w:val="both"/>
      </w:pPr>
      <w:r>
        <w:rPr>
          <w:rFonts w:ascii="Times New Roman"/>
          <w:b w:val="false"/>
          <w:i w:val="false"/>
          <w:color w:val="000000"/>
          <w:sz w:val="28"/>
        </w:rPr>
        <w:t>
«Мемлекеттiк әкiмшiлiк қызметтiң кадрлық</w:t>
      </w:r>
      <w:r>
        <w:br/>
      </w:r>
      <w:r>
        <w:rPr>
          <w:rFonts w:ascii="Times New Roman"/>
          <w:b w:val="false"/>
          <w:i w:val="false"/>
          <w:color w:val="000000"/>
          <w:sz w:val="28"/>
        </w:rPr>
        <w:t xml:space="preserve">
резервiне қабылдау»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4-қосымша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3"/>
        <w:gridCol w:w="2947"/>
      </w:tblGrid>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қызметшінің қызметтік тізімі</w:t>
            </w:r>
            <w:r>
              <w:br/>
            </w:r>
            <w:r>
              <w:rPr>
                <w:rFonts w:ascii="Times New Roman"/>
                <w:b w:val="false"/>
                <w:i w:val="false"/>
                <w:color w:val="000000"/>
                <w:sz w:val="20"/>
              </w:rPr>
              <w:t>
Послужной список государственного служащего</w:t>
            </w:r>
            <w:r>
              <w:br/>
            </w:r>
            <w:r>
              <w:rPr>
                <w:rFonts w:ascii="Times New Roman"/>
                <w:b w:val="false"/>
                <w:i w:val="false"/>
                <w:color w:val="000000"/>
                <w:sz w:val="20"/>
              </w:rPr>
              <w:t>
1. Жеке деректер</w:t>
            </w:r>
            <w:r>
              <w:br/>
            </w:r>
            <w:r>
              <w:rPr>
                <w:rFonts w:ascii="Times New Roman"/>
                <w:b w:val="false"/>
                <w:i w:val="false"/>
                <w:color w:val="000000"/>
                <w:sz w:val="20"/>
              </w:rPr>
              <w:t>
Личные данные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11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3х4</w:t>
                  </w:r>
                </w:p>
              </w:tc>
            </w:tr>
          </w:tbl>
          <w:p/>
        </w:tc>
      </w:tr>
    </w:tbl>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(тегi, аты, әкесiнiң аты (болған кезде)/</w:t>
      </w:r>
      <w:r>
        <w:br/>
      </w: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__________________________________________</w:t>
      </w:r>
      <w:r>
        <w:br/>
      </w:r>
      <w:r>
        <w:rPr>
          <w:rFonts w:ascii="Times New Roman"/>
          <w:b w:val="false"/>
          <w:i w:val="false"/>
          <w:color w:val="000000"/>
          <w:sz w:val="28"/>
        </w:rPr>
        <w:t>
      (жұмыс орны, лауазымы, санаты/</w:t>
      </w:r>
      <w:r>
        <w:br/>
      </w:r>
      <w:r>
        <w:rPr>
          <w:rFonts w:ascii="Times New Roman"/>
          <w:b w:val="false"/>
          <w:i w:val="false"/>
          <w:color w:val="000000"/>
          <w:sz w:val="28"/>
        </w:rPr>
        <w:t>
      место работы, должность, категория)</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(жеке сәйкестендіру нөмірі/индивидуальный</w:t>
      </w:r>
      <w:r>
        <w:br/>
      </w:r>
      <w:r>
        <w:rPr>
          <w:rFonts w:ascii="Times New Roman"/>
          <w:b w:val="false"/>
          <w:i w:val="false"/>
          <w:color w:val="000000"/>
          <w:sz w:val="28"/>
        </w:rPr>
        <w:t>
      идентификационный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2"/>
        <w:gridCol w:w="5908"/>
      </w:tblGrid>
      <w:tr>
        <w:trPr>
          <w:trHeight w:val="49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(күнi, айы, жылы)/</w:t>
            </w:r>
            <w:r>
              <w:br/>
            </w:r>
            <w:r>
              <w:rPr>
                <w:rFonts w:ascii="Times New Roman"/>
                <w:b w:val="false"/>
                <w:i w:val="false"/>
                <w:color w:val="000000"/>
                <w:sz w:val="20"/>
              </w:rPr>
              <w:t>
Дата рождения (число, месяц, год)</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жерi/Место рождения</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Ұлты/Национальность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Бiлiмi/Образование</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бiтiрген жылы және оның атауы/</w:t>
            </w:r>
            <w:r>
              <w:br/>
            </w:r>
            <w:r>
              <w:rPr>
                <w:rFonts w:ascii="Times New Roman"/>
                <w:b w:val="false"/>
                <w:i w:val="false"/>
                <w:color w:val="000000"/>
                <w:sz w:val="20"/>
              </w:rPr>
              <w:t>
Год окончания и наименование учебного заведения</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бiлiктiлiгi/</w:t>
            </w:r>
            <w:r>
              <w:br/>
            </w:r>
            <w:r>
              <w:rPr>
                <w:rFonts w:ascii="Times New Roman"/>
                <w:b w:val="false"/>
                <w:i w:val="false"/>
                <w:color w:val="000000"/>
                <w:sz w:val="20"/>
              </w:rPr>
              <w:t>
Квалификация по специальности</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ғылыми атағы/</w:t>
            </w:r>
            <w:r>
              <w:br/>
            </w:r>
            <w:r>
              <w:rPr>
                <w:rFonts w:ascii="Times New Roman"/>
                <w:b w:val="false"/>
                <w:i w:val="false"/>
                <w:color w:val="000000"/>
                <w:sz w:val="20"/>
              </w:rPr>
              <w:t>
Ученая степень, ученое звание</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және Тәуелсіз Мемлекеттер Достастығы халықтары тiлдерiн бiлуi/</w:t>
            </w:r>
            <w:r>
              <w:br/>
            </w:r>
            <w:r>
              <w:rPr>
                <w:rFonts w:ascii="Times New Roman"/>
                <w:b w:val="false"/>
                <w:i w:val="false"/>
                <w:color w:val="000000"/>
                <w:sz w:val="20"/>
              </w:rPr>
              <w:t>
Владение иностранными языками и языками народов Содружества Независимых Государств</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дәрежесi/</w:t>
            </w:r>
            <w:r>
              <w:br/>
            </w:r>
            <w:r>
              <w:rPr>
                <w:rFonts w:ascii="Times New Roman"/>
                <w:b w:val="false"/>
                <w:i w:val="false"/>
                <w:color w:val="000000"/>
                <w:sz w:val="20"/>
              </w:rPr>
              <w:t>
Дипломатический ранг</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арнайы атақтары, сыныптық шенi/</w:t>
            </w:r>
            <w:r>
              <w:br/>
            </w:r>
            <w:r>
              <w:rPr>
                <w:rFonts w:ascii="Times New Roman"/>
                <w:b w:val="false"/>
                <w:i w:val="false"/>
                <w:color w:val="000000"/>
                <w:sz w:val="20"/>
              </w:rPr>
              <w:t>
Воинское, специальное звание, классный чин</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наградалары, құрметтi атақтары/</w:t>
            </w:r>
            <w:r>
              <w:br/>
            </w:r>
            <w:r>
              <w:rPr>
                <w:rFonts w:ascii="Times New Roman"/>
                <w:b w:val="false"/>
                <w:i w:val="false"/>
                <w:color w:val="000000"/>
                <w:sz w:val="20"/>
              </w:rPr>
              <w:t>
Государственные награды, почетные звания</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тексеру нәтижелерi/</w:t>
            </w:r>
            <w:r>
              <w:br/>
            </w:r>
            <w:r>
              <w:rPr>
                <w:rFonts w:ascii="Times New Roman"/>
                <w:b w:val="false"/>
                <w:i w:val="false"/>
                <w:color w:val="000000"/>
                <w:sz w:val="20"/>
              </w:rPr>
              <w:t>
Результаты специальной проверки</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қызметшiнiң ант берген күнi/ Дата принесения присяги государственным служащим</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Тәртiптiк жазалар туралы мәлiметтер/</w:t>
            </w:r>
            <w:r>
              <w:br/>
            </w:r>
            <w:r>
              <w:rPr>
                <w:rFonts w:ascii="Times New Roman"/>
                <w:b w:val="false"/>
                <w:i w:val="false"/>
                <w:color w:val="000000"/>
                <w:sz w:val="20"/>
              </w:rPr>
              <w:t>
Сведения о дисциплинарных взысканиях</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тәртiптiк жазалар қолданылғаны туралы мәлiметтер/</w:t>
            </w:r>
            <w:r>
              <w:br/>
            </w:r>
            <w:r>
              <w:rPr>
                <w:rFonts w:ascii="Times New Roman"/>
                <w:b w:val="false"/>
                <w:i w:val="false"/>
                <w:color w:val="000000"/>
                <w:sz w:val="20"/>
              </w:rPr>
              <w:t>
Сведения о дисциплинарных взысканиях за совершение коррупционного правонарушения</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әкімшілік жаза қолданылғаны туралы мәлiметтер (қолданылған және орындалған күні)/ Сведения о наложении административного взыскания за совершение коррупционного правонарушения (дата наложения и исполнения)</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мәліметтер (күні және бағасы)/</w:t>
            </w:r>
            <w:r>
              <w:br/>
            </w:r>
            <w:r>
              <w:rPr>
                <w:rFonts w:ascii="Times New Roman"/>
                <w:b w:val="false"/>
                <w:i w:val="false"/>
                <w:color w:val="000000"/>
                <w:sz w:val="20"/>
              </w:rPr>
              <w:t>
Сведения о результатах оценки (дата и оценка)</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Аттестаттаудан өткен күнi және нәтижелерi/</w:t>
            </w:r>
            <w:r>
              <w:br/>
            </w:r>
            <w:r>
              <w:rPr>
                <w:rFonts w:ascii="Times New Roman"/>
                <w:b w:val="false"/>
                <w:i w:val="false"/>
                <w:color w:val="000000"/>
                <w:sz w:val="20"/>
              </w:rPr>
              <w:t xml:space="preserve">
Дата и результаты аттестации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(қайта мамандану) және біліктілігін арттыру курстарынан өткен күні/</w:t>
            </w:r>
            <w:r>
              <w:br/>
            </w:r>
            <w:r>
              <w:rPr>
                <w:rFonts w:ascii="Times New Roman"/>
                <w:b w:val="false"/>
                <w:i w:val="false"/>
                <w:color w:val="000000"/>
                <w:sz w:val="20"/>
              </w:rPr>
              <w:t>
Дата прохождения курсов переподготовки (переквалификации) и повышения квалификации</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қалауы бойынша толтырылады/заполняется по желанию</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r>
        <w:br/>
      </w:r>
      <w:r>
        <w:rPr>
          <w:rFonts w:ascii="Times New Roman"/>
          <w:b w:val="false"/>
          <w:i w:val="false"/>
          <w:color w:val="000000"/>
          <w:sz w:val="28"/>
        </w:rPr>
        <w:t>
2. Еңбек жолы</w:t>
      </w:r>
      <w:r>
        <w:br/>
      </w:r>
      <w:r>
        <w:rPr>
          <w:rFonts w:ascii="Times New Roman"/>
          <w:b w:val="false"/>
          <w:i w:val="false"/>
          <w:color w:val="000000"/>
          <w:sz w:val="28"/>
        </w:rPr>
        <w:t>
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2610"/>
        <w:gridCol w:w="824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Дата</w:t>
            </w:r>
          </w:p>
        </w:tc>
        <w:tc>
          <w:tcPr>
            <w:tcW w:w="8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жұмыс орны, ұйымның орналасқан жерi/</w:t>
            </w:r>
            <w:r>
              <w:br/>
            </w:r>
            <w:r>
              <w:rPr>
                <w:rFonts w:ascii="Times New Roman"/>
                <w:b w:val="false"/>
                <w:i w:val="false"/>
                <w:color w:val="000000"/>
                <w:sz w:val="20"/>
              </w:rPr>
              <w:t>
Должность, место работы, местонахождение организации</w:t>
            </w:r>
          </w:p>
        </w:tc>
      </w:tr>
      <w:tr>
        <w:trPr>
          <w:trHeight w:val="40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приема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увольнения</w:t>
            </w:r>
          </w:p>
        </w:tc>
        <w:tc>
          <w:tcPr>
            <w:tcW w:w="0" w:type="auto"/>
            <w:vMerge/>
            <w:tcBorders>
              <w:top w:val="nil"/>
              <w:left w:val="single" w:color="cfcfcf" w:sz="5"/>
              <w:bottom w:val="single" w:color="cfcfcf" w:sz="5"/>
              <w:right w:val="single" w:color="cfcfcf" w:sz="5"/>
            </w:tcBorders>
          </w:tcPr>
          <w:p/>
        </w:tc>
      </w:tr>
      <w:tr>
        <w:trPr>
          <w:trHeight w:val="22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(тегi, аты, әкесiнiң аты (болған кезде)/фамилия, имя, отчество (при</w:t>
      </w:r>
      <w:r>
        <w:br/>
      </w:r>
      <w:r>
        <w:rPr>
          <w:rFonts w:ascii="Times New Roman"/>
          <w:b w:val="false"/>
          <w:i w:val="false"/>
          <w:color w:val="000000"/>
          <w:sz w:val="28"/>
        </w:rPr>
        <w:t>
наличии)</w:t>
      </w:r>
      <w:r>
        <w:br/>
      </w:r>
      <w:r>
        <w:rPr>
          <w:rFonts w:ascii="Times New Roman"/>
          <w:b w:val="false"/>
          <w:i w:val="false"/>
          <w:color w:val="000000"/>
          <w:sz w:val="28"/>
        </w:rPr>
        <w:t>
Қолы __________________ _______ жылы «__» _____________ айы</w:t>
      </w:r>
      <w:r>
        <w:br/>
      </w:r>
      <w:r>
        <w:rPr>
          <w:rFonts w:ascii="Times New Roman"/>
          <w:b w:val="false"/>
          <w:i w:val="false"/>
          <w:color w:val="000000"/>
          <w:sz w:val="28"/>
        </w:rPr>
        <w:t>
Подпись________________ «__» ____________месяц ________год</w:t>
      </w:r>
      <w:r>
        <w:br/>
      </w:r>
      <w:r>
        <w:rPr>
          <w:rFonts w:ascii="Times New Roman"/>
          <w:b w:val="false"/>
          <w:i w:val="false"/>
          <w:color w:val="000000"/>
          <w:sz w:val="28"/>
        </w:rPr>
        <w:t>
Мөрдің орны</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3. Мемлекеттік қызметшіге мінездеме/</w:t>
      </w:r>
      <w:r>
        <w:br/>
      </w:r>
      <w:r>
        <w:rPr>
          <w:rFonts w:ascii="Times New Roman"/>
          <w:b w:val="false"/>
          <w:i w:val="false"/>
          <w:color w:val="000000"/>
          <w:sz w:val="28"/>
        </w:rPr>
        <w:t>
Характеристика на государственного служащего</w:t>
      </w:r>
      <w:r>
        <w:br/>
      </w:r>
      <w:r>
        <w:rPr>
          <w:rFonts w:ascii="Times New Roman"/>
          <w:b w:val="false"/>
          <w:i w:val="false"/>
          <w:color w:val="000000"/>
          <w:sz w:val="28"/>
        </w:rPr>
        <w:t>
(мемлекеттік қызметші басқа лауазымға ауысқан жағдайда мемлекеттік</w:t>
      </w:r>
      <w:r>
        <w:br/>
      </w:r>
      <w:r>
        <w:rPr>
          <w:rFonts w:ascii="Times New Roman"/>
          <w:b w:val="false"/>
          <w:i w:val="false"/>
          <w:color w:val="000000"/>
          <w:sz w:val="28"/>
        </w:rPr>
        <w:t>
қызметшінің басшысы толтырады/</w:t>
      </w:r>
      <w:r>
        <w:br/>
      </w:r>
      <w:r>
        <w:rPr>
          <w:rFonts w:ascii="Times New Roman"/>
          <w:b w:val="false"/>
          <w:i w:val="false"/>
          <w:color w:val="000000"/>
          <w:sz w:val="28"/>
        </w:rPr>
        <w:t>
заполняется руководителем государственного служащего в случаях</w:t>
      </w:r>
      <w:r>
        <w:br/>
      </w:r>
      <w:r>
        <w:rPr>
          <w:rFonts w:ascii="Times New Roman"/>
          <w:b w:val="false"/>
          <w:i w:val="false"/>
          <w:color w:val="000000"/>
          <w:sz w:val="28"/>
        </w:rPr>
        <w:t>
перевода государственного служащего на другую должность)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1"/>
        <w:gridCol w:w="2429"/>
      </w:tblGrid>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Мінездеме/</w:t>
            </w:r>
            <w:r>
              <w:br/>
            </w:r>
            <w:r>
              <w:rPr>
                <w:rFonts w:ascii="Times New Roman"/>
                <w:b w:val="false"/>
                <w:i w:val="false"/>
                <w:color w:val="000000"/>
                <w:sz w:val="20"/>
              </w:rPr>
              <w:t>
Характеристика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r>
              <w:br/>
            </w:r>
            <w:r>
              <w:rPr>
                <w:rFonts w:ascii="Times New Roman"/>
                <w:b w:val="false"/>
                <w:i w:val="false"/>
                <w:color w:val="000000"/>
                <w:sz w:val="20"/>
              </w:rPr>
              <w:t>
Баллы</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этикасын сақтауы/</w:t>
            </w:r>
            <w:r>
              <w:br/>
            </w:r>
            <w:r>
              <w:rPr>
                <w:rFonts w:ascii="Times New Roman"/>
                <w:b w:val="false"/>
                <w:i w:val="false"/>
                <w:color w:val="000000"/>
                <w:sz w:val="20"/>
              </w:rPr>
              <w:t>
Соблюдение служебной этики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және орындаушылығы/</w:t>
            </w:r>
            <w:r>
              <w:br/>
            </w:r>
            <w:r>
              <w:rPr>
                <w:rFonts w:ascii="Times New Roman"/>
                <w:b w:val="false"/>
                <w:i w:val="false"/>
                <w:color w:val="000000"/>
                <w:sz w:val="20"/>
              </w:rPr>
              <w:t>
Ответственность и исполнительность</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Инициативность</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Көшбасшылық қасиеттері және жұмысты ұйымдастыру қабілеті/</w:t>
            </w:r>
            <w:r>
              <w:br/>
            </w:r>
            <w:r>
              <w:rPr>
                <w:rFonts w:ascii="Times New Roman"/>
                <w:b w:val="false"/>
                <w:i w:val="false"/>
                <w:color w:val="000000"/>
                <w:sz w:val="20"/>
              </w:rPr>
              <w:t>
Лидерские качества и способность организовать работу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білуі/</w:t>
            </w:r>
            <w:r>
              <w:br/>
            </w:r>
            <w:r>
              <w:rPr>
                <w:rFonts w:ascii="Times New Roman"/>
                <w:b w:val="false"/>
                <w:i w:val="false"/>
                <w:color w:val="000000"/>
                <w:sz w:val="20"/>
              </w:rPr>
              <w:t>
Знание государственного языка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тіл табысуы және командада жұмыс істей білуі/</w:t>
            </w:r>
            <w:r>
              <w:br/>
            </w:r>
            <w:r>
              <w:rPr>
                <w:rFonts w:ascii="Times New Roman"/>
                <w:b w:val="false"/>
                <w:i w:val="false"/>
                <w:color w:val="000000"/>
                <w:sz w:val="20"/>
              </w:rPr>
              <w:t>
Коммуникативность и работа в команде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 сипаттайтын басқа да мәліметтер/</w:t>
            </w:r>
            <w:r>
              <w:br/>
            </w:r>
            <w:r>
              <w:rPr>
                <w:rFonts w:ascii="Times New Roman"/>
                <w:b w:val="false"/>
                <w:i w:val="false"/>
                <w:color w:val="000000"/>
                <w:sz w:val="20"/>
              </w:rPr>
              <w:t>
Другие сведения, характеризующие государственного служащего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лауазымдағы адамдар үшін/</w:t>
      </w:r>
      <w:r>
        <w:br/>
      </w:r>
      <w:r>
        <w:rPr>
          <w:rFonts w:ascii="Times New Roman"/>
          <w:b w:val="false"/>
          <w:i w:val="false"/>
          <w:color w:val="000000"/>
          <w:sz w:val="28"/>
        </w:rPr>
        <w:t>
для лиц, занимающих руководящие должности</w:t>
      </w:r>
      <w:r>
        <w:br/>
      </w:r>
      <w:r>
        <w:rPr>
          <w:rFonts w:ascii="Times New Roman"/>
          <w:b w:val="false"/>
          <w:i w:val="false"/>
          <w:color w:val="000000"/>
          <w:sz w:val="28"/>
        </w:rPr>
        <w:t>
Мөрдің орны</w:t>
      </w:r>
      <w:r>
        <w:br/>
      </w:r>
      <w:r>
        <w:rPr>
          <w:rFonts w:ascii="Times New Roman"/>
          <w:b w:val="false"/>
          <w:i w:val="false"/>
          <w:color w:val="000000"/>
          <w:sz w:val="28"/>
        </w:rPr>
        <w:t>
Место печати</w:t>
      </w:r>
      <w:r>
        <w:br/>
      </w:r>
      <w:r>
        <w:rPr>
          <w:rFonts w:ascii="Times New Roman"/>
          <w:b w:val="false"/>
          <w:i w:val="false"/>
          <w:color w:val="000000"/>
          <w:sz w:val="28"/>
        </w:rPr>
        <w:t>
Мемлекеттік қызметшінің басшысы/</w:t>
      </w:r>
      <w:r>
        <w:br/>
      </w:r>
      <w:r>
        <w:rPr>
          <w:rFonts w:ascii="Times New Roman"/>
          <w:b w:val="false"/>
          <w:i w:val="false"/>
          <w:color w:val="000000"/>
          <w:sz w:val="28"/>
        </w:rPr>
        <w:t>
Руководитель государственного служащего: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әкесiнiң аты (болған кезде)/фамилия, имя, отчество (при</w:t>
      </w:r>
      <w:r>
        <w:br/>
      </w: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Лауазымы/Должность __________________________________________________</w:t>
      </w:r>
      <w:r>
        <w:br/>
      </w:r>
      <w:r>
        <w:rPr>
          <w:rFonts w:ascii="Times New Roman"/>
          <w:b w:val="false"/>
          <w:i w:val="false"/>
          <w:color w:val="000000"/>
          <w:sz w:val="28"/>
        </w:rPr>
        <w:t>
Қолы/Подпись ________________________________________________________</w:t>
      </w:r>
      <w:r>
        <w:br/>
      </w:r>
      <w:r>
        <w:rPr>
          <w:rFonts w:ascii="Times New Roman"/>
          <w:b w:val="false"/>
          <w:i w:val="false"/>
          <w:color w:val="000000"/>
          <w:sz w:val="28"/>
        </w:rPr>
        <w:t>
Күні/Дата ___________________________________________________________</w:t>
      </w:r>
      <w:r>
        <w:br/>
      </w:r>
      <w:r>
        <w:rPr>
          <w:rFonts w:ascii="Times New Roman"/>
          <w:b w:val="false"/>
          <w:i w:val="false"/>
          <w:color w:val="000000"/>
          <w:sz w:val="28"/>
        </w:rPr>
        <w:t>
Мінездемемен таныстырылды/</w:t>
      </w:r>
      <w:r>
        <w:br/>
      </w:r>
      <w:r>
        <w:rPr>
          <w:rFonts w:ascii="Times New Roman"/>
          <w:b w:val="false"/>
          <w:i w:val="false"/>
          <w:color w:val="000000"/>
          <w:sz w:val="28"/>
        </w:rPr>
        <w:t>
С характеристикой ознакомлен (а):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әкесiнiң аты (болған кезде)/фамилия, имя, отчество (при наличии)</w:t>
      </w:r>
    </w:p>
    <w:p>
      <w:pPr>
        <w:spacing w:after="0"/>
        <w:ind w:left="0"/>
        <w:jc w:val="both"/>
      </w:pPr>
      <w:r>
        <w:rPr>
          <w:rFonts w:ascii="Times New Roman"/>
          <w:b w:val="false"/>
          <w:i w:val="false"/>
          <w:color w:val="000000"/>
          <w:sz w:val="28"/>
        </w:rPr>
        <w:t>Қолы/Подпись ________________________________________________________</w:t>
      </w:r>
      <w:r>
        <w:br/>
      </w:r>
      <w:r>
        <w:rPr>
          <w:rFonts w:ascii="Times New Roman"/>
          <w:b w:val="false"/>
          <w:i w:val="false"/>
          <w:color w:val="000000"/>
          <w:sz w:val="28"/>
        </w:rPr>
        <w:t>
Күні/Дата ___________________________________________________________</w:t>
      </w:r>
      <w:r>
        <w:br/>
      </w:r>
      <w:r>
        <w:rPr>
          <w:rFonts w:ascii="Times New Roman"/>
          <w:b w:val="false"/>
          <w:i w:val="false"/>
          <w:color w:val="000000"/>
          <w:sz w:val="28"/>
        </w:rPr>
        <w:t>
Мінездемемен келіспеген жағдайда негіздеме/</w:t>
      </w:r>
      <w:r>
        <w:br/>
      </w:r>
      <w:r>
        <w:rPr>
          <w:rFonts w:ascii="Times New Roman"/>
          <w:b w:val="false"/>
          <w:i w:val="false"/>
          <w:color w:val="000000"/>
          <w:sz w:val="28"/>
        </w:rPr>
        <w:t>
Обоснование в случае несогласия с характеристикой:___________________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әкесiнiң аты (болған кезде)/фамилия, имя, отчество (при</w:t>
      </w:r>
      <w:r>
        <w:br/>
      </w:r>
      <w:r>
        <w:rPr>
          <w:rFonts w:ascii="Times New Roman"/>
          <w:b w:val="false"/>
          <w:i w:val="false"/>
          <w:color w:val="000000"/>
          <w:sz w:val="28"/>
        </w:rPr>
        <w:t>
наличии)</w:t>
      </w:r>
      <w:r>
        <w:br/>
      </w:r>
      <w:r>
        <w:rPr>
          <w:rFonts w:ascii="Times New Roman"/>
          <w:b w:val="false"/>
          <w:i w:val="false"/>
          <w:color w:val="000000"/>
          <w:sz w:val="28"/>
        </w:rPr>
        <w:t>
Мөрдің орны</w:t>
      </w:r>
      <w:r>
        <w:br/>
      </w:r>
      <w:r>
        <w:rPr>
          <w:rFonts w:ascii="Times New Roman"/>
          <w:b w:val="false"/>
          <w:i w:val="false"/>
          <w:color w:val="000000"/>
          <w:sz w:val="28"/>
        </w:rPr>
        <w:t>
Место печати</w:t>
      </w:r>
    </w:p>
    <w:bookmarkStart w:name="z113"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2015 жылғы 8 мамырдағы     </w:t>
      </w:r>
      <w:r>
        <w:br/>
      </w:r>
      <w:r>
        <w:rPr>
          <w:rFonts w:ascii="Times New Roman"/>
          <w:b w:val="false"/>
          <w:i w:val="false"/>
          <w:color w:val="000000"/>
          <w:sz w:val="28"/>
        </w:rPr>
        <w:t xml:space="preserve">
№ 155 бұйрығына        </w:t>
      </w:r>
      <w:r>
        <w:br/>
      </w:r>
      <w:r>
        <w:rPr>
          <w:rFonts w:ascii="Times New Roman"/>
          <w:b w:val="false"/>
          <w:i w:val="false"/>
          <w:color w:val="000000"/>
          <w:sz w:val="28"/>
        </w:rPr>
        <w:t xml:space="preserve">
3-қосымша           </w:t>
      </w:r>
    </w:p>
    <w:bookmarkEnd w:id="40"/>
    <w:bookmarkStart w:name="z114" w:id="41"/>
    <w:p>
      <w:pPr>
        <w:spacing w:after="0"/>
        <w:ind w:left="0"/>
        <w:jc w:val="left"/>
      </w:pPr>
      <w:r>
        <w:rPr>
          <w:rFonts w:ascii="Times New Roman"/>
          <w:b/>
          <w:i w:val="false"/>
          <w:color w:val="000000"/>
        </w:rPr>
        <w:t xml:space="preserve"> 
«Қазақстан Республикасы Президентінің жанындағы Мемлекеттік</w:t>
      </w:r>
      <w:r>
        <w:br/>
      </w:r>
      <w:r>
        <w:rPr>
          <w:rFonts w:ascii="Times New Roman"/>
          <w:b/>
          <w:i w:val="false"/>
          <w:color w:val="000000"/>
        </w:rPr>
        <w:t>
басқару академиясына оқуға қабылдау» мемлекеттік көрсетілетін</w:t>
      </w:r>
      <w:r>
        <w:br/>
      </w:r>
      <w:r>
        <w:rPr>
          <w:rFonts w:ascii="Times New Roman"/>
          <w:b/>
          <w:i w:val="false"/>
          <w:color w:val="000000"/>
        </w:rPr>
        <w:t>
қызмет стандарты</w:t>
      </w:r>
    </w:p>
    <w:bookmarkEnd w:id="41"/>
    <w:bookmarkStart w:name="z115" w:id="42"/>
    <w:p>
      <w:pPr>
        <w:spacing w:after="0"/>
        <w:ind w:left="0"/>
        <w:jc w:val="left"/>
      </w:pPr>
      <w:r>
        <w:rPr>
          <w:rFonts w:ascii="Times New Roman"/>
          <w:b/>
          <w:i w:val="false"/>
          <w:color w:val="000000"/>
        </w:rPr>
        <w:t xml:space="preserve"> 
1. Жалпы ережелер</w:t>
      </w:r>
    </w:p>
    <w:bookmarkEnd w:id="42"/>
    <w:bookmarkStart w:name="z116" w:id="43"/>
    <w:p>
      <w:pPr>
        <w:spacing w:after="0"/>
        <w:ind w:left="0"/>
        <w:jc w:val="both"/>
      </w:pPr>
      <w:r>
        <w:rPr>
          <w:rFonts w:ascii="Times New Roman"/>
          <w:b w:val="false"/>
          <w:i w:val="false"/>
          <w:color w:val="000000"/>
          <w:sz w:val="28"/>
        </w:rPr>
        <w:t>
      1. Мемлекеттік көрсетілетін қызмет атауы: «Қазақстан Республикасы Президентінің жанындағы Мемлекеттік басқару академиясына оқуға қабылдау»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және сыбайлас жемқорлыққа қарсы іс-қимыл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Президентінің жанындағы Мемлекеттік басқару академиясы» жедел басқару құқығындағы республикалық мемлекеттік қазыналық кәсіпорны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Құжаттарды қабылдау және мемлекеттiк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www.egov.kz «электрондық үкiмет» веб-порталы (бұдан әрi – портал) арқылы жүзеге асырылады.</w:t>
      </w:r>
    </w:p>
    <w:bookmarkEnd w:id="43"/>
    <w:bookmarkStart w:name="z121" w:id="44"/>
    <w:p>
      <w:pPr>
        <w:spacing w:after="0"/>
        <w:ind w:left="0"/>
        <w:jc w:val="left"/>
      </w:pPr>
      <w:r>
        <w:rPr>
          <w:rFonts w:ascii="Times New Roman"/>
          <w:b/>
          <w:i w:val="false"/>
          <w:color w:val="000000"/>
        </w:rPr>
        <w:t xml:space="preserve"> 
2. Мемлекеттік қызметті көрсету тәртібі</w:t>
      </w:r>
    </w:p>
    <w:bookmarkEnd w:id="44"/>
    <w:bookmarkStart w:name="z122" w:id="45"/>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сәттен бастап – 2 (екі) ай ішінде;</w:t>
      </w:r>
      <w:r>
        <w:br/>
      </w:r>
      <w:r>
        <w:rPr>
          <w:rFonts w:ascii="Times New Roman"/>
          <w:b w:val="false"/>
          <w:i w:val="false"/>
          <w:color w:val="000000"/>
          <w:sz w:val="28"/>
        </w:rPr>
        <w:t>
</w:t>
      </w:r>
      <w:r>
        <w:rPr>
          <w:rFonts w:ascii="Times New Roman"/>
          <w:b w:val="false"/>
          <w:i w:val="false"/>
          <w:color w:val="000000"/>
          <w:sz w:val="28"/>
        </w:rPr>
        <w:t>
      2) құжаттар топтамасын портал арқылы тапсырған кезде кезекте күтуге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көрсетуге рұқсат етілетін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(жартылай автоматтандырылған) және/немесе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көрсетілетін қызметті берушінің жоғары оқу орнынан кейінгі білім беру бағдарламалары (магистратура, докторантура) бойынша білім алушылардың қатарына алу туралы бұйрықтан жазбаша түрдегі үзінді.</w:t>
      </w:r>
      <w:r>
        <w:br/>
      </w:r>
      <w:r>
        <w:rPr>
          <w:rFonts w:ascii="Times New Roman"/>
          <w:b w:val="false"/>
          <w:i w:val="false"/>
          <w:color w:val="000000"/>
          <w:sz w:val="28"/>
        </w:rPr>
        <w:t>
      Портал арқылы жүгінген жағдайда мемлекеттік қызмет көрсету нәтижесі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Мемлекеттік көрсетілетін қызметтің нәтижесін беру нысаны: электрондық/қағаз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магистратура үшін жоғары білімнің кәсіптік оқу бағдарламаларын игерген және докторантура үшін – «магистр» академиялық дәрежесі бар Қазақстан Республикасының азаматтарына тегін, Қазақстан Республикасының аумағында тұрақты тұратын шетелдік азаматтар мен азаматтығы жоқ адамдарға (бұдан әрі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8"/>
        </w:rPr>
        <w:t>
      Өтініштерді қабылдау және мемлекеттік көрсетілетін қызметтің нәтижесін беру сағат 13.00-ден 14.30-ға дейінгі түскі үзіліспен сағат 09.00-ден 17.30-ға дейін, алдын ала жазылусыз және жеделдетіп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2) портал – тәулік бойы, техникалық жұмыстарды жүргізуге байланысты үзілістерді қоспағанда (көрсетілетін қызметті алушының жұмыс уақыты аяқталғаннан кейін, демалыс және мереке күндері өтінген жағдайда Қазақстан Республикасының еңбек заңнамасына сәйкес өтініштерді қабылдау және мемлекеттік қызметті көрсету нәтижесін беру келесі жұмыс күні жүргізіледі).</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қажетті құжаттардың тізбесі:</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қызметтi беруші басшысының атына еркін нысандағы өтініш;</w:t>
      </w:r>
      <w:r>
        <w:br/>
      </w:r>
      <w:r>
        <w:rPr>
          <w:rFonts w:ascii="Times New Roman"/>
          <w:b w:val="false"/>
          <w:i w:val="false"/>
          <w:color w:val="000000"/>
          <w:sz w:val="28"/>
        </w:rPr>
        <w:t>
</w:t>
      </w:r>
      <w:r>
        <w:rPr>
          <w:rFonts w:ascii="Times New Roman"/>
          <w:b w:val="false"/>
          <w:i w:val="false"/>
          <w:color w:val="000000"/>
          <w:sz w:val="28"/>
        </w:rPr>
        <w:t>
      2) қосымшасымен бірге жоғары білім туралы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3) шетелдік азаматтар үшін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Қазақстан Республикасы азаматтар үшін жеке куәлік (сәйкестендіру үшін қажет);</w:t>
      </w:r>
      <w:r>
        <w:br/>
      </w:r>
      <w:r>
        <w:rPr>
          <w:rFonts w:ascii="Times New Roman"/>
          <w:b w:val="false"/>
          <w:i w:val="false"/>
          <w:color w:val="000000"/>
          <w:sz w:val="28"/>
        </w:rPr>
        <w:t>
</w:t>
      </w:r>
      <w:r>
        <w:rPr>
          <w:rFonts w:ascii="Times New Roman"/>
          <w:b w:val="false"/>
          <w:i w:val="false"/>
          <w:color w:val="000000"/>
          <w:sz w:val="28"/>
        </w:rPr>
        <w:t>
      4) келесі бағдарламалар бойынша тест тапсырғаны туралы сертификат көшірмесі (болған жағдайда):</w:t>
      </w:r>
      <w:r>
        <w:br/>
      </w:r>
      <w:r>
        <w:rPr>
          <w:rFonts w:ascii="Times New Roman"/>
          <w:b w:val="false"/>
          <w:i w:val="false"/>
          <w:color w:val="000000"/>
          <w:sz w:val="28"/>
        </w:rPr>
        <w:t>
      TOEFL (Test of English as a Foreign language, шекті балл – IPT 677-нің кемінде 560, PBT 677-нің кемінде 560, IBT 120-ның кемінде 83);</w:t>
      </w:r>
      <w:r>
        <w:br/>
      </w:r>
      <w:r>
        <w:rPr>
          <w:rFonts w:ascii="Times New Roman"/>
          <w:b w:val="false"/>
          <w:i w:val="false"/>
          <w:color w:val="000000"/>
          <w:sz w:val="28"/>
        </w:rPr>
        <w:t>
      IELTS (International English Language Testing System, шекті балл – кемінде 6.0);</w:t>
      </w:r>
      <w:r>
        <w:br/>
      </w:r>
      <w:r>
        <w:rPr>
          <w:rFonts w:ascii="Times New Roman"/>
          <w:b w:val="false"/>
          <w:i w:val="false"/>
          <w:color w:val="000000"/>
          <w:sz w:val="28"/>
        </w:rPr>
        <w:t>
      Grьndbaustein DaF (шекті балл – С 1);</w:t>
      </w:r>
      <w:r>
        <w:br/>
      </w:r>
      <w:r>
        <w:rPr>
          <w:rFonts w:ascii="Times New Roman"/>
          <w:b w:val="false"/>
          <w:i w:val="false"/>
          <w:color w:val="000000"/>
          <w:sz w:val="28"/>
        </w:rPr>
        <w:t>
      Deutsche Sprachprьfung fьr den Hochschulzugang (DSH, шекті балл – С 1);</w:t>
      </w:r>
      <w:r>
        <w:br/>
      </w:r>
      <w:r>
        <w:rPr>
          <w:rFonts w:ascii="Times New Roman"/>
          <w:b w:val="false"/>
          <w:i w:val="false"/>
          <w:color w:val="000000"/>
          <w:sz w:val="28"/>
        </w:rPr>
        <w:t>
      Diplome d’Etudes en Langue franзais (DELF, шекті балл – В 2);</w:t>
      </w:r>
      <w:r>
        <w:br/>
      </w:r>
      <w:r>
        <w:rPr>
          <w:rFonts w:ascii="Times New Roman"/>
          <w:b w:val="false"/>
          <w:i w:val="false"/>
          <w:color w:val="000000"/>
          <w:sz w:val="28"/>
        </w:rPr>
        <w:t>
      Diplome Approfondi de Langue franзais (DALF, шекті балл – С 1);</w:t>
      </w:r>
      <w:r>
        <w:br/>
      </w:r>
      <w:r>
        <w:rPr>
          <w:rFonts w:ascii="Times New Roman"/>
          <w:b w:val="false"/>
          <w:i w:val="false"/>
          <w:color w:val="000000"/>
          <w:sz w:val="28"/>
        </w:rPr>
        <w:t>
      Test de connaisances de franзais (TCF, шекті балл – кемінде 400);</w:t>
      </w:r>
      <w:r>
        <w:br/>
      </w:r>
      <w:r>
        <w:rPr>
          <w:rFonts w:ascii="Times New Roman"/>
          <w:b w:val="false"/>
          <w:i w:val="false"/>
          <w:color w:val="000000"/>
          <w:sz w:val="28"/>
        </w:rPr>
        <w:t>
</w:t>
      </w:r>
      <w:r>
        <w:rPr>
          <w:rFonts w:ascii="Times New Roman"/>
          <w:b w:val="false"/>
          <w:i w:val="false"/>
          <w:color w:val="000000"/>
          <w:sz w:val="28"/>
        </w:rPr>
        <w:t>
      5) кадр есебі жөніндегі жеке іс парағы және еңбек қызметін растайтын </w:t>
      </w:r>
      <w:r>
        <w:rPr>
          <w:rFonts w:ascii="Times New Roman"/>
          <w:b w:val="false"/>
          <w:i w:val="false"/>
          <w:color w:val="000000"/>
          <w:sz w:val="28"/>
        </w:rPr>
        <w:t>құжат</w:t>
      </w:r>
      <w:r>
        <w:rPr>
          <w:rFonts w:ascii="Times New Roman"/>
          <w:b w:val="false"/>
          <w:i w:val="false"/>
          <w:color w:val="000000"/>
          <w:sz w:val="28"/>
        </w:rPr>
        <w:t xml:space="preserve"> (еңбек өтілі бар адамдарға);</w:t>
      </w:r>
      <w:r>
        <w:br/>
      </w:r>
      <w:r>
        <w:rPr>
          <w:rFonts w:ascii="Times New Roman"/>
          <w:b w:val="false"/>
          <w:i w:val="false"/>
          <w:color w:val="000000"/>
          <w:sz w:val="28"/>
        </w:rPr>
        <w:t>
</w:t>
      </w:r>
      <w:r>
        <w:rPr>
          <w:rFonts w:ascii="Times New Roman"/>
          <w:b w:val="false"/>
          <w:i w:val="false"/>
          <w:color w:val="000000"/>
          <w:sz w:val="28"/>
        </w:rPr>
        <w:t>
      6) 3х4 сантиметр көлемдегi алты фотосурет;</w:t>
      </w:r>
      <w:r>
        <w:br/>
      </w:r>
      <w:r>
        <w:rPr>
          <w:rFonts w:ascii="Times New Roman"/>
          <w:b w:val="false"/>
          <w:i w:val="false"/>
          <w:color w:val="000000"/>
          <w:sz w:val="28"/>
        </w:rPr>
        <w:t>
</w:t>
      </w:r>
      <w:r>
        <w:rPr>
          <w:rFonts w:ascii="Times New Roman"/>
          <w:b w:val="false"/>
          <w:i w:val="false"/>
          <w:color w:val="000000"/>
          <w:sz w:val="28"/>
        </w:rPr>
        <w:t>
      7) «Денсаулық сақтау ұйымдарының бастапқы </w:t>
      </w:r>
      <w:r>
        <w:rPr>
          <w:rFonts w:ascii="Times New Roman"/>
          <w:b w:val="false"/>
          <w:i w:val="false"/>
          <w:color w:val="000000"/>
          <w:sz w:val="28"/>
        </w:rPr>
        <w:t>медициналық құжаттама</w:t>
      </w:r>
      <w:r>
        <w:rPr>
          <w:rFonts w:ascii="Times New Roman"/>
          <w:b w:val="false"/>
          <w:i w:val="false"/>
          <w:color w:val="000000"/>
          <w:sz w:val="28"/>
        </w:rPr>
        <w:t xml:space="preserve"> нысандарын бекіту туралы» Қазақстан Республикасының Денсаулық сақтау министрінің м.а. 2010 жылғы 23 қаңтардағы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және Қазақстан Республикасының Нормативтік құқықтық актілерді мемлекеттік тіркеу тізілімінде 2010 жылғы 21 желтоқсандағы № 6697 болып тіркелген денсаулық жағадйы туралы анықтама (бұдан әрі – денсаулық жағдайы туралы анықтама);</w:t>
      </w:r>
      <w:r>
        <w:br/>
      </w:r>
      <w:r>
        <w:rPr>
          <w:rFonts w:ascii="Times New Roman"/>
          <w:b w:val="false"/>
          <w:i w:val="false"/>
          <w:color w:val="000000"/>
          <w:sz w:val="28"/>
        </w:rPr>
        <w:t>
</w:t>
      </w:r>
      <w:r>
        <w:rPr>
          <w:rFonts w:ascii="Times New Roman"/>
          <w:b w:val="false"/>
          <w:i w:val="false"/>
          <w:color w:val="000000"/>
          <w:sz w:val="28"/>
        </w:rPr>
        <w:t>
      8) көрсетілетін қызметті алушының мемлекеттік қызмет санатын және өтілін көрсете отырып, жұмыс орнынан анықтама;</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заңнамасына сәйкес мемлекеттік органның басшысы не оны алмастырушы адам қол қойған жолдама;</w:t>
      </w:r>
      <w:r>
        <w:br/>
      </w:r>
      <w:r>
        <w:rPr>
          <w:rFonts w:ascii="Times New Roman"/>
          <w:b w:val="false"/>
          <w:i w:val="false"/>
          <w:color w:val="000000"/>
          <w:sz w:val="28"/>
        </w:rPr>
        <w:t>
</w:t>
      </w:r>
      <w:r>
        <w:rPr>
          <w:rFonts w:ascii="Times New Roman"/>
          <w:b w:val="false"/>
          <w:i w:val="false"/>
          <w:color w:val="000000"/>
          <w:sz w:val="28"/>
        </w:rPr>
        <w:t>
      10) ғылыми және ғылыми-әдістемелік жұмыстардың тізімі (бар болған жағдайда);</w:t>
      </w:r>
      <w:r>
        <w:br/>
      </w:r>
      <w:r>
        <w:rPr>
          <w:rFonts w:ascii="Times New Roman"/>
          <w:b w:val="false"/>
          <w:i w:val="false"/>
          <w:color w:val="000000"/>
          <w:sz w:val="28"/>
        </w:rPr>
        <w:t>
</w:t>
      </w:r>
      <w:r>
        <w:rPr>
          <w:rFonts w:ascii="Times New Roman"/>
          <w:b w:val="false"/>
          <w:i w:val="false"/>
          <w:color w:val="000000"/>
          <w:sz w:val="28"/>
        </w:rPr>
        <w:t>
      11) докторантураға түскен кезде болжамды отандық немесе шетелдік консультантпен келісілген болжамды диссертациялық зерттеудің негіздемесі.</w:t>
      </w:r>
      <w:r>
        <w:br/>
      </w:r>
      <w:r>
        <w:rPr>
          <w:rFonts w:ascii="Times New Roman"/>
          <w:b w:val="false"/>
          <w:i w:val="false"/>
          <w:color w:val="000000"/>
          <w:sz w:val="28"/>
        </w:rPr>
        <w:t>
      Осы тармақта көрсетілген құжаттардың көшірмелерімен қоса тексеріп салыстыру үшін түпнұсқалары беріледі. Түпнұсқалары тексеріп салыстырылғаннан кейін қайтарылады.</w:t>
      </w:r>
      <w:r>
        <w:br/>
      </w:r>
      <w:r>
        <w:rPr>
          <w:rFonts w:ascii="Times New Roman"/>
          <w:b w:val="false"/>
          <w:i w:val="false"/>
          <w:color w:val="000000"/>
          <w:sz w:val="28"/>
        </w:rPr>
        <w:t>
      Шетелдік білім беру ұйымдары берген білім туралы құжаттар Қазақстан Республикасының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Қазақстан Республикасының Нормативтік құқықтық актілерді мемлекеттік тіркеу тізілімінде 2008 жылғы 14 ақпандағы № 5135 болып тіркелген Білім туралы құжаттарды тану және нострификациялау ережесіне сәйкес нострификациялануы тиіс. Шет тілінде берілетін құжаттардың нотариалды куәландырылған қазақ немесе орыс тілдерінде аудармасы болуы тиіс.</w:t>
      </w:r>
      <w:r>
        <w:br/>
      </w:r>
      <w:r>
        <w:rPr>
          <w:rFonts w:ascii="Times New Roman"/>
          <w:b w:val="false"/>
          <w:i w:val="false"/>
          <w:color w:val="000000"/>
          <w:sz w:val="28"/>
        </w:rPr>
        <w:t>
      Қазақстан Республикасы азаматтардың порталға жүгінген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мемлекеттік органдардың тиісті ақпараттық жүйелерден алуға мүмкіндігін қоспағанда қосымшасымен бірге жоғары білім туралы </w:t>
      </w:r>
      <w:r>
        <w:rPr>
          <w:rFonts w:ascii="Times New Roman"/>
          <w:b w:val="false"/>
          <w:i w:val="false"/>
          <w:color w:val="000000"/>
          <w:sz w:val="28"/>
        </w:rPr>
        <w:t>құжаттың</w:t>
      </w:r>
      <w:r>
        <w:rPr>
          <w:rFonts w:ascii="Times New Roman"/>
          <w:b w:val="false"/>
          <w:i w:val="false"/>
          <w:color w:val="000000"/>
          <w:sz w:val="28"/>
        </w:rPr>
        <w:t xml:space="preserve"> электрондық көшірмесі;</w:t>
      </w:r>
      <w:r>
        <w:br/>
      </w:r>
      <w:r>
        <w:rPr>
          <w:rFonts w:ascii="Times New Roman"/>
          <w:b w:val="false"/>
          <w:i w:val="false"/>
          <w:color w:val="000000"/>
          <w:sz w:val="28"/>
        </w:rPr>
        <w:t>
</w:t>
      </w:r>
      <w:r>
        <w:rPr>
          <w:rFonts w:ascii="Times New Roman"/>
          <w:b w:val="false"/>
          <w:i w:val="false"/>
          <w:color w:val="000000"/>
          <w:sz w:val="28"/>
        </w:rPr>
        <w:t>
      3) келесі бағдарламалар бойынша тест тапсырғаны туралы сертификаттың электрондық көшірмесі (болған жағдайда):</w:t>
      </w:r>
      <w:r>
        <w:br/>
      </w:r>
      <w:r>
        <w:rPr>
          <w:rFonts w:ascii="Times New Roman"/>
          <w:b w:val="false"/>
          <w:i w:val="false"/>
          <w:color w:val="000000"/>
          <w:sz w:val="28"/>
        </w:rPr>
        <w:t>
      TOEFL (Test of English as a Foreign language, шекті балл – IPT 677-нің кемінде 560, PBT 677-нің кемінде 560, IBT 120-ның кемінде 83);</w:t>
      </w:r>
      <w:r>
        <w:br/>
      </w:r>
      <w:r>
        <w:rPr>
          <w:rFonts w:ascii="Times New Roman"/>
          <w:b w:val="false"/>
          <w:i w:val="false"/>
          <w:color w:val="000000"/>
          <w:sz w:val="28"/>
        </w:rPr>
        <w:t>
      IELTS (International English Language Testing System, шекті балл – кемінде 6.0);</w:t>
      </w:r>
      <w:r>
        <w:br/>
      </w:r>
      <w:r>
        <w:rPr>
          <w:rFonts w:ascii="Times New Roman"/>
          <w:b w:val="false"/>
          <w:i w:val="false"/>
          <w:color w:val="000000"/>
          <w:sz w:val="28"/>
        </w:rPr>
        <w:t>
      Grьndbaustein DaF (шекті балл – С 1);</w:t>
      </w:r>
      <w:r>
        <w:br/>
      </w:r>
      <w:r>
        <w:rPr>
          <w:rFonts w:ascii="Times New Roman"/>
          <w:b w:val="false"/>
          <w:i w:val="false"/>
          <w:color w:val="000000"/>
          <w:sz w:val="28"/>
        </w:rPr>
        <w:t>
      Deutsche Sprachprьfung fьr den Hochschulzugang (DSH, шекті балл – С 1);</w:t>
      </w:r>
      <w:r>
        <w:br/>
      </w:r>
      <w:r>
        <w:rPr>
          <w:rFonts w:ascii="Times New Roman"/>
          <w:b w:val="false"/>
          <w:i w:val="false"/>
          <w:color w:val="000000"/>
          <w:sz w:val="28"/>
        </w:rPr>
        <w:t>
      Diplome d’Etudes en Langue franзais (DELF, шекті балл – В 2);</w:t>
      </w:r>
      <w:r>
        <w:br/>
      </w:r>
      <w:r>
        <w:rPr>
          <w:rFonts w:ascii="Times New Roman"/>
          <w:b w:val="false"/>
          <w:i w:val="false"/>
          <w:color w:val="000000"/>
          <w:sz w:val="28"/>
        </w:rPr>
        <w:t>
      Diplome Approfondi de Langue franзais (DALF, шекті балл – С 1);</w:t>
      </w:r>
      <w:r>
        <w:br/>
      </w:r>
      <w:r>
        <w:rPr>
          <w:rFonts w:ascii="Times New Roman"/>
          <w:b w:val="false"/>
          <w:i w:val="false"/>
          <w:color w:val="000000"/>
          <w:sz w:val="28"/>
        </w:rPr>
        <w:t>
      Test de connaisances de franзais (TCF, шекті балл – кемінде 400);</w:t>
      </w:r>
      <w:r>
        <w:br/>
      </w:r>
      <w:r>
        <w:rPr>
          <w:rFonts w:ascii="Times New Roman"/>
          <w:b w:val="false"/>
          <w:i w:val="false"/>
          <w:color w:val="000000"/>
          <w:sz w:val="28"/>
        </w:rPr>
        <w:t>
</w:t>
      </w:r>
      <w:r>
        <w:rPr>
          <w:rFonts w:ascii="Times New Roman"/>
          <w:b w:val="false"/>
          <w:i w:val="false"/>
          <w:color w:val="000000"/>
          <w:sz w:val="28"/>
        </w:rPr>
        <w:t>
      4) мемлекеттік органдардың тиісті ақпараттық жүйелерден алуға мүмкіндігін қоспағанда кадр есебі жөніндегі жеке іс парағы және еңбек қызметін растайтын электрондық </w:t>
      </w:r>
      <w:r>
        <w:rPr>
          <w:rFonts w:ascii="Times New Roman"/>
          <w:b w:val="false"/>
          <w:i w:val="false"/>
          <w:color w:val="000000"/>
          <w:sz w:val="28"/>
        </w:rPr>
        <w:t>құжат</w:t>
      </w:r>
      <w:r>
        <w:rPr>
          <w:rFonts w:ascii="Times New Roman"/>
          <w:b w:val="false"/>
          <w:i w:val="false"/>
          <w:color w:val="000000"/>
          <w:sz w:val="28"/>
        </w:rPr>
        <w:t xml:space="preserve"> (еңбек өтілі бар адамдарға);</w:t>
      </w:r>
      <w:r>
        <w:br/>
      </w:r>
      <w:r>
        <w:rPr>
          <w:rFonts w:ascii="Times New Roman"/>
          <w:b w:val="false"/>
          <w:i w:val="false"/>
          <w:color w:val="000000"/>
          <w:sz w:val="28"/>
        </w:rPr>
        <w:t>
</w:t>
      </w:r>
      <w:r>
        <w:rPr>
          <w:rFonts w:ascii="Times New Roman"/>
          <w:b w:val="false"/>
          <w:i w:val="false"/>
          <w:color w:val="000000"/>
          <w:sz w:val="28"/>
        </w:rPr>
        <w:t>
      5) электрондық нысанында 3х4 сантиметр көлемдегi алты фотосурет;</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денсаулық жағдайы туралы анықтама</w:t>
      </w:r>
      <w:r>
        <w:rPr>
          <w:rFonts w:ascii="Times New Roman"/>
          <w:b w:val="false"/>
          <w:i w:val="false"/>
          <w:color w:val="000000"/>
          <w:sz w:val="28"/>
        </w:rPr>
        <w:t xml:space="preserve"> электрондық нысанында;</w:t>
      </w:r>
      <w:r>
        <w:br/>
      </w:r>
      <w:r>
        <w:rPr>
          <w:rFonts w:ascii="Times New Roman"/>
          <w:b w:val="false"/>
          <w:i w:val="false"/>
          <w:color w:val="000000"/>
          <w:sz w:val="28"/>
        </w:rPr>
        <w:t>
</w:t>
      </w:r>
      <w:r>
        <w:rPr>
          <w:rFonts w:ascii="Times New Roman"/>
          <w:b w:val="false"/>
          <w:i w:val="false"/>
          <w:color w:val="000000"/>
          <w:sz w:val="28"/>
        </w:rPr>
        <w:t>
      7) мемлекеттік органдардың тиісті ақпараттық жүйелерден алуға мүмкіндігін қоспағанда көрсетілетін қызметті алушының мемлекеттік қызмет санатын және өтілін көрсете отырып, жұмыс орнынан электрондық анықтама;</w:t>
      </w:r>
      <w:r>
        <w:br/>
      </w:r>
      <w:r>
        <w:rPr>
          <w:rFonts w:ascii="Times New Roman"/>
          <w:b w:val="false"/>
          <w:i w:val="false"/>
          <w:color w:val="000000"/>
          <w:sz w:val="28"/>
        </w:rPr>
        <w:t>
</w:t>
      </w:r>
      <w:r>
        <w:rPr>
          <w:rFonts w:ascii="Times New Roman"/>
          <w:b w:val="false"/>
          <w:i w:val="false"/>
          <w:color w:val="000000"/>
          <w:sz w:val="28"/>
        </w:rPr>
        <w:t>
      8) мемлекеттік органдардың тиісті ақпараттық жүйелерден алуға мүмкіндігін қоспағанда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органның басшысы не оны алмастырушы адам қол қойған жолдама электрондық түрінде;</w:t>
      </w:r>
      <w:r>
        <w:br/>
      </w:r>
      <w:r>
        <w:rPr>
          <w:rFonts w:ascii="Times New Roman"/>
          <w:b w:val="false"/>
          <w:i w:val="false"/>
          <w:color w:val="000000"/>
          <w:sz w:val="28"/>
        </w:rPr>
        <w:t>
</w:t>
      </w:r>
      <w:r>
        <w:rPr>
          <w:rFonts w:ascii="Times New Roman"/>
          <w:b w:val="false"/>
          <w:i w:val="false"/>
          <w:color w:val="000000"/>
          <w:sz w:val="28"/>
        </w:rPr>
        <w:t>
      9) ғылыми және ғылыми-әдістемелік жұмыстардың тізімі электрондық түрінде (бар болған жағдайда);</w:t>
      </w:r>
      <w:r>
        <w:br/>
      </w:r>
      <w:r>
        <w:rPr>
          <w:rFonts w:ascii="Times New Roman"/>
          <w:b w:val="false"/>
          <w:i w:val="false"/>
          <w:color w:val="000000"/>
          <w:sz w:val="28"/>
        </w:rPr>
        <w:t>
</w:t>
      </w:r>
      <w:r>
        <w:rPr>
          <w:rFonts w:ascii="Times New Roman"/>
          <w:b w:val="false"/>
          <w:i w:val="false"/>
          <w:color w:val="000000"/>
          <w:sz w:val="28"/>
        </w:rPr>
        <w:t>
      10) докторантураға түскен кезде болжамды отандық немесе шетелдік консультантпен келісілген болжамды диссертациялық зерттеудің негіздемесі электрондық түрінде.</w:t>
      </w:r>
      <w:r>
        <w:br/>
      </w:r>
      <w:r>
        <w:rPr>
          <w:rFonts w:ascii="Times New Roman"/>
          <w:b w:val="false"/>
          <w:i w:val="false"/>
          <w:color w:val="000000"/>
          <w:sz w:val="28"/>
        </w:rPr>
        <w:t>
      Жеке басын куәландыратын, қосымшасымен бірге жоғары білім туралы, кадр есебі жөніндегі жеке іс парағы және еңбек қызметін растайтын, көрсетілетін қызметті алушының мемлекеттік қызмет санатын және өтілін көрсете отырып, жұмыс орнынан анықтама,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органның басшысы не оны алмастырушы адам қол қойған жолдама құжаттарын көрсетілетін қызметті алушы тиісті мемлекеттік ақпараттық жүйелерден «электронды үкімет» шлюзі арқылы алады.</w:t>
      </w:r>
      <w:r>
        <w:br/>
      </w:r>
      <w:r>
        <w:rPr>
          <w:rFonts w:ascii="Times New Roman"/>
          <w:b w:val="false"/>
          <w:i w:val="false"/>
          <w:color w:val="000000"/>
          <w:sz w:val="28"/>
        </w:rPr>
        <w:t>
      Осы мемлекеттік көрсетілетін қызмет стандартының 9-тармағының 4) тармақшасында көрсетілген құжат ұсынылмаған жағдайда, шет тілі бойынша қабылдау емтихандары Қазақстан Республикасы Үкіметінің 2012 жылғы 19 қаңтардағы № 109 қаулысымен бекітілген Жоғары оқу орнынан кейінгі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қабылдануды растау күні мен уақыты, құжаттарды қабылдаған адамның тегі мен аты-жөні көрсетілген қызмет берушімен берілген талон болып табылады.</w:t>
      </w:r>
      <w:r>
        <w:br/>
      </w:r>
      <w:r>
        <w:rPr>
          <w:rFonts w:ascii="Times New Roman"/>
          <w:b w:val="false"/>
          <w:i w:val="false"/>
          <w:color w:val="000000"/>
          <w:sz w:val="28"/>
        </w:rPr>
        <w:t>
      Порталда электронды өтінімді қабылдау көрсетілетін қызметті алушының «жеке кабинетінде» мемлекеттік көрсетілетін қызметті көрсету үшін сұрау салудың қабылданғаны туралы мәртебе жалданады.</w:t>
      </w:r>
    </w:p>
    <w:bookmarkEnd w:id="45"/>
    <w:bookmarkStart w:name="z154" w:id="46"/>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мемлекеттік қызметтер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46"/>
    <w:bookmarkStart w:name="z155" w:id="47"/>
    <w:p>
      <w:pPr>
        <w:spacing w:after="0"/>
        <w:ind w:left="0"/>
        <w:jc w:val="both"/>
      </w:pPr>
      <w:r>
        <w:rPr>
          <w:rFonts w:ascii="Times New Roman"/>
          <w:b w:val="false"/>
          <w:i w:val="false"/>
          <w:color w:val="000000"/>
          <w:sz w:val="28"/>
        </w:rPr>
        <w:t>
      10. Агенттіктің,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12-тармағында көрсетілген мекенжай бойынша көрсетілетін қызметті беруші басшысының атына не Агенттік басшысының атына мына мекенжай бойынша беріледі: 010000, Астана қаласы, Сейфуллин көшесі, 37, телефоны: 8 (7172) 90-91-24.</w:t>
      </w:r>
      <w:r>
        <w:br/>
      </w:r>
      <w:r>
        <w:rPr>
          <w:rFonts w:ascii="Times New Roman"/>
          <w:b w:val="false"/>
          <w:i w:val="false"/>
          <w:color w:val="000000"/>
          <w:sz w:val="28"/>
        </w:rPr>
        <w:t>
      Шағым жазбаша нысанда почта арқылы немесе көрсетілетін қызметті берушінің кеңсесі арқылы қолма-қол қабылданады.</w:t>
      </w:r>
      <w:r>
        <w:br/>
      </w:r>
      <w:r>
        <w:rPr>
          <w:rFonts w:ascii="Times New Roman"/>
          <w:b w:val="false"/>
          <w:i w:val="false"/>
          <w:color w:val="000000"/>
          <w:sz w:val="28"/>
        </w:rPr>
        <w:t>
      Шағымның қабылдануын растау оның шағымды қабылдаған адамның тегін және аты-жөнін көрсете отырып, көрсетілетін қызметті берушінің кеңсесінде тіркелуі (мөртабан, кіріс нөмірі мен күні) болып табылады.</w:t>
      </w:r>
      <w:r>
        <w:br/>
      </w:r>
      <w:r>
        <w:rPr>
          <w:rFonts w:ascii="Times New Roman"/>
          <w:b w:val="false"/>
          <w:i w:val="false"/>
          <w:color w:val="000000"/>
          <w:sz w:val="28"/>
        </w:rPr>
        <w:t>
      Шағымда көрсетілетін қызметті алушы өз тегі мен аты-жөні (бар болса), пошталық адрес көрсете отырып, қол қояды.</w:t>
      </w:r>
      <w:r>
        <w:br/>
      </w:r>
      <w:r>
        <w:rPr>
          <w:rFonts w:ascii="Times New Roman"/>
          <w:b w:val="false"/>
          <w:i w:val="false"/>
          <w:color w:val="000000"/>
          <w:sz w:val="28"/>
        </w:rPr>
        <w:t>
      Көрсетілетін қызметті берушіге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47"/>
    <w:bookmarkStart w:name="z157" w:id="48"/>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48"/>
    <w:bookmarkStart w:name="z158" w:id="49"/>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www.anticorruption.gov.kz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анықтама қызметтерінің байланыс телефондары: 8 (7172) 90-91-24, мемлекеттік қызметтер көрсету мәселелері жөніндегі бірыңғай байланыс орталығы: 1414.</w:t>
      </w:r>
    </w:p>
    <w:bookmarkEnd w:id="49"/>
    <w:bookmarkStart w:name="z161" w:id="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2015 жылғы 8 мамырдағы     </w:t>
      </w:r>
      <w:r>
        <w:br/>
      </w:r>
      <w:r>
        <w:rPr>
          <w:rFonts w:ascii="Times New Roman"/>
          <w:b w:val="false"/>
          <w:i w:val="false"/>
          <w:color w:val="000000"/>
          <w:sz w:val="28"/>
        </w:rPr>
        <w:t xml:space="preserve">
№ 155 бұйрығына        </w:t>
      </w:r>
      <w:r>
        <w:br/>
      </w:r>
      <w:r>
        <w:rPr>
          <w:rFonts w:ascii="Times New Roman"/>
          <w:b w:val="false"/>
          <w:i w:val="false"/>
          <w:color w:val="000000"/>
          <w:sz w:val="28"/>
        </w:rPr>
        <w:t xml:space="preserve">
4-қосымша          </w:t>
      </w:r>
    </w:p>
    <w:bookmarkEnd w:id="50"/>
    <w:bookmarkStart w:name="z162" w:id="51"/>
    <w:p>
      <w:pPr>
        <w:spacing w:after="0"/>
        <w:ind w:left="0"/>
        <w:jc w:val="left"/>
      </w:pPr>
      <w:r>
        <w:rPr>
          <w:rFonts w:ascii="Times New Roman"/>
          <w:b/>
          <w:i w:val="false"/>
          <w:color w:val="000000"/>
        </w:rPr>
        <w:t xml:space="preserve"> 
«Қазақстан Республикасы Президентінің жанындағы Мемлекеттік</w:t>
      </w:r>
      <w:r>
        <w:br/>
      </w:r>
      <w:r>
        <w:rPr>
          <w:rFonts w:ascii="Times New Roman"/>
          <w:b/>
          <w:i w:val="false"/>
          <w:color w:val="000000"/>
        </w:rPr>
        <w:t>
басқару академиясында білім берудің жоғары оқу орнынан кейінгі</w:t>
      </w:r>
      <w:r>
        <w:br/>
      </w:r>
      <w:r>
        <w:rPr>
          <w:rFonts w:ascii="Times New Roman"/>
          <w:b/>
          <w:i w:val="false"/>
          <w:color w:val="000000"/>
        </w:rPr>
        <w:t>
кәсіптік бағдарламалары бойынша оқыту» мемлекеттік көрсетілетін</w:t>
      </w:r>
      <w:r>
        <w:br/>
      </w:r>
      <w:r>
        <w:rPr>
          <w:rFonts w:ascii="Times New Roman"/>
          <w:b/>
          <w:i w:val="false"/>
          <w:color w:val="000000"/>
        </w:rPr>
        <w:t>
қызмет стандарты</w:t>
      </w:r>
    </w:p>
    <w:bookmarkEnd w:id="51"/>
    <w:bookmarkStart w:name="z163" w:id="52"/>
    <w:p>
      <w:pPr>
        <w:spacing w:after="0"/>
        <w:ind w:left="0"/>
        <w:jc w:val="left"/>
      </w:pPr>
      <w:r>
        <w:rPr>
          <w:rFonts w:ascii="Times New Roman"/>
          <w:b/>
          <w:i w:val="false"/>
          <w:color w:val="000000"/>
        </w:rPr>
        <w:t xml:space="preserve"> 
1. Жалпы ережелер</w:t>
      </w:r>
    </w:p>
    <w:bookmarkEnd w:id="52"/>
    <w:bookmarkStart w:name="z164" w:id="53"/>
    <w:p>
      <w:pPr>
        <w:spacing w:after="0"/>
        <w:ind w:left="0"/>
        <w:jc w:val="both"/>
      </w:pPr>
      <w:r>
        <w:rPr>
          <w:rFonts w:ascii="Times New Roman"/>
          <w:b w:val="false"/>
          <w:i w:val="false"/>
          <w:color w:val="000000"/>
          <w:sz w:val="28"/>
        </w:rPr>
        <w:t>
      1. Мемлекеттік көрсетілетін қызмет атауы: «Қазақстан Республикасы Президентінің жанындағы Мемлекеттік басқару академиясында білім берудің жоғары оқу орнынан кейінгі кәсіптік бағдарламалары бойынша оқыту»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және сыбайлас жемқорлыққа қарсы іс-қимыл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Президентінің жанындағы Мемлекеттік басқару академиясы» жедел басқару құқығындағы республикалық мемлекеттік қазыналық кәсіпорны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53"/>
    <w:bookmarkStart w:name="z167" w:id="54"/>
    <w:p>
      <w:pPr>
        <w:spacing w:after="0"/>
        <w:ind w:left="0"/>
        <w:jc w:val="left"/>
      </w:pPr>
      <w:r>
        <w:rPr>
          <w:rFonts w:ascii="Times New Roman"/>
          <w:b/>
          <w:i w:val="false"/>
          <w:color w:val="000000"/>
        </w:rPr>
        <w:t xml:space="preserve"> 
2. Мемлекеттік қызметті көрсету тәртібі</w:t>
      </w:r>
    </w:p>
    <w:bookmarkEnd w:id="54"/>
    <w:bookmarkStart w:name="z168" w:id="55"/>
    <w:p>
      <w:pPr>
        <w:spacing w:after="0"/>
        <w:ind w:left="0"/>
        <w:jc w:val="both"/>
      </w:pPr>
      <w:r>
        <w:rPr>
          <w:rFonts w:ascii="Times New Roman"/>
          <w:b w:val="false"/>
          <w:i w:val="false"/>
          <w:color w:val="000000"/>
          <w:sz w:val="28"/>
        </w:rPr>
        <w:t>
      4. Көрсетілетін қызметті алушыны оқуға қабылдау сәтінен бастап мемлекеттік қызметті көрсету мерзімдері:</w:t>
      </w:r>
      <w:r>
        <w:br/>
      </w:r>
      <w:r>
        <w:rPr>
          <w:rFonts w:ascii="Times New Roman"/>
          <w:b w:val="false"/>
          <w:i w:val="false"/>
          <w:color w:val="000000"/>
          <w:sz w:val="28"/>
        </w:rPr>
        <w:t>
      магистрлік бағдарламалар бойынша – бір жыл немесе екі жыл (мамандыққа байланысты);</w:t>
      </w:r>
      <w:r>
        <w:br/>
      </w:r>
      <w:r>
        <w:rPr>
          <w:rFonts w:ascii="Times New Roman"/>
          <w:b w:val="false"/>
          <w:i w:val="false"/>
          <w:color w:val="000000"/>
          <w:sz w:val="28"/>
        </w:rPr>
        <w:t>
      докторлық бағдарламалар бойынша – үш жыл.</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жоғары оқу орнынан кейінгі білімнің кәсіптік білім бағдарламасының толық меңгергенін растайтын дипломы, сондай-ақ оған қосымша (транскрипт);</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білімнің кәсіптік бағдарламаларын аяқтамаған көрсетілетін қызметті алушыға берілетін анықтама.</w:t>
      </w:r>
      <w:r>
        <w:br/>
      </w:r>
      <w:r>
        <w:rPr>
          <w:rFonts w:ascii="Times New Roman"/>
          <w:b w:val="false"/>
          <w:i w:val="false"/>
          <w:color w:val="000000"/>
          <w:sz w:val="28"/>
        </w:rPr>
        <w:t>
      Мемлекеттік көрсетілетін қызметтің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көрсетілетін қызметті берушінің жоғары оқу орнынан кейінгі білім берудің кәсіптік бағдарламалары бойынша оқуға қабылданған жеке тұлғаларға (бұдан әрі – көрсетілетін қызметті алушы) ақылы және (немесе) тегін көрсетіледі.</w:t>
      </w:r>
      <w:r>
        <w:br/>
      </w:r>
      <w:r>
        <w:rPr>
          <w:rFonts w:ascii="Times New Roman"/>
          <w:b w:val="false"/>
          <w:i w:val="false"/>
          <w:color w:val="000000"/>
          <w:sz w:val="28"/>
        </w:rPr>
        <w:t>
      Тегін: мемлекеттік қызметшілерге республикалық бюджет қаражаты есебінен.</w:t>
      </w:r>
      <w:r>
        <w:br/>
      </w:r>
      <w:r>
        <w:rPr>
          <w:rFonts w:ascii="Times New Roman"/>
          <w:b w:val="false"/>
          <w:i w:val="false"/>
          <w:color w:val="000000"/>
          <w:sz w:val="28"/>
        </w:rPr>
        <w:t>
      Ақылы: жеке тұлғаларға Қазақстан Республикасы «Мемлекеттік мүлік туралы» Заңы 156-бабының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және заңды тұлғалардың қаражаты есебінен және өзге де көздер есебінен.</w:t>
      </w:r>
      <w:r>
        <w:br/>
      </w:r>
      <w:r>
        <w:rPr>
          <w:rFonts w:ascii="Times New Roman"/>
          <w:b w:val="false"/>
          <w:i w:val="false"/>
          <w:color w:val="000000"/>
          <w:sz w:val="28"/>
        </w:rPr>
        <w:t>
</w:t>
      </w:r>
      <w:r>
        <w:rPr>
          <w:rFonts w:ascii="Times New Roman"/>
          <w:b w:val="false"/>
          <w:i w:val="false"/>
          <w:color w:val="000000"/>
          <w:sz w:val="28"/>
        </w:rPr>
        <w:t>
      8. Жұмыс кестесі оқу жоспарына, мамандықтың академиялық күнтізбесіне, сабақ кестесіне, аралық бақылауға, емтихан сессиясына, қорытынды аттестаттауға сәйкес (кешенді мемлекеттік емтиханды тапсыру және диссертацияны қорғау) Қазақстан Республикасының еңбек заңнамасына сәйкес </w:t>
      </w:r>
      <w:r>
        <w:rPr>
          <w:rFonts w:ascii="Times New Roman"/>
          <w:b w:val="false"/>
          <w:i w:val="false"/>
          <w:color w:val="000000"/>
          <w:sz w:val="28"/>
        </w:rPr>
        <w:t>жексенбі</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сағат 13.00-ден 14.00-ге дейінгі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қызметтi алу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Академия ректорының оқуға қабылдау туралы бұйрығы;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сынақ кітапшасы.</w:t>
      </w:r>
    </w:p>
    <w:bookmarkEnd w:id="55"/>
    <w:bookmarkStart w:name="z179" w:id="56"/>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мемлекеттік қызметтер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56"/>
    <w:bookmarkStart w:name="z180" w:id="57"/>
    <w:p>
      <w:pPr>
        <w:spacing w:after="0"/>
        <w:ind w:left="0"/>
        <w:jc w:val="both"/>
      </w:pPr>
      <w:r>
        <w:rPr>
          <w:rFonts w:ascii="Times New Roman"/>
          <w:b w:val="false"/>
          <w:i w:val="false"/>
          <w:color w:val="000000"/>
          <w:sz w:val="28"/>
        </w:rPr>
        <w:t>
      10. Агенттіктің,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Агенттік басшысының атына мына мекенжай бойынша беріледі: 010000, Астана қаласы, Сейфуллин көшесі, 37, телефоны: 8 (7172) 90-91-24.</w:t>
      </w:r>
      <w:r>
        <w:br/>
      </w:r>
      <w:r>
        <w:rPr>
          <w:rFonts w:ascii="Times New Roman"/>
          <w:b w:val="false"/>
          <w:i w:val="false"/>
          <w:color w:val="000000"/>
          <w:sz w:val="28"/>
        </w:rPr>
        <w:t>
      Шағым жазбаша нысанда почта арқылы немесе көрсетілетін қызметті берушінің кеңсесіне арқылы қолма-қол қабылданады.</w:t>
      </w:r>
      <w:r>
        <w:br/>
      </w:r>
      <w:r>
        <w:rPr>
          <w:rFonts w:ascii="Times New Roman"/>
          <w:b w:val="false"/>
          <w:i w:val="false"/>
          <w:color w:val="000000"/>
          <w:sz w:val="28"/>
        </w:rPr>
        <w:t>
      Шағымның қабылданғанын растау көрсетілетін қызметті берушінің кеңсесінде шағымды қабылдаған адамның тегі мен аты-жөні көрсетіле отырып тіркелуі (мөртаңба, кіріс нөмірі мен күні) болып табылады.</w:t>
      </w:r>
      <w:r>
        <w:br/>
      </w:r>
      <w:r>
        <w:rPr>
          <w:rFonts w:ascii="Times New Roman"/>
          <w:b w:val="false"/>
          <w:i w:val="false"/>
          <w:color w:val="000000"/>
          <w:sz w:val="28"/>
        </w:rPr>
        <w:t>
      Шағымда көрсетілетін қызметті алушы өз тегі мен аты-жөні (бар болса), пошталық адрес көрсете отырып, қол қояды.</w:t>
      </w:r>
      <w:r>
        <w:br/>
      </w:r>
      <w:r>
        <w:rPr>
          <w:rFonts w:ascii="Times New Roman"/>
          <w:b w:val="false"/>
          <w:i w:val="false"/>
          <w:color w:val="000000"/>
          <w:sz w:val="28"/>
        </w:rPr>
        <w:t>
      Көрсетілетін қызметті берушіге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57"/>
    <w:bookmarkStart w:name="z182" w:id="58"/>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58"/>
    <w:bookmarkStart w:name="z183" w:id="59"/>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www.anticorruption.gov.kz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анықтама қызметтерінің байланыс телефондары: 8 (7172) 90-91-24, мемлекеттік қызметтер көрсету мәселелері жөніндегі бірыңғай байланыс орталығы: 1414.</w:t>
      </w:r>
    </w:p>
    <w:bookmarkEnd w:id="59"/>
    <w:bookmarkStart w:name="z186" w:id="6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2015 жылғы 8 мамырдағы     </w:t>
      </w:r>
      <w:r>
        <w:br/>
      </w:r>
      <w:r>
        <w:rPr>
          <w:rFonts w:ascii="Times New Roman"/>
          <w:b w:val="false"/>
          <w:i w:val="false"/>
          <w:color w:val="000000"/>
          <w:sz w:val="28"/>
        </w:rPr>
        <w:t xml:space="preserve">
№ 155 бұйрығына        </w:t>
      </w:r>
      <w:r>
        <w:br/>
      </w:r>
      <w:r>
        <w:rPr>
          <w:rFonts w:ascii="Times New Roman"/>
          <w:b w:val="false"/>
          <w:i w:val="false"/>
          <w:color w:val="000000"/>
          <w:sz w:val="28"/>
        </w:rPr>
        <w:t xml:space="preserve">
5-қосымша           </w:t>
      </w:r>
    </w:p>
    <w:bookmarkEnd w:id="60"/>
    <w:bookmarkStart w:name="z187" w:id="61"/>
    <w:p>
      <w:pPr>
        <w:spacing w:after="0"/>
        <w:ind w:left="0"/>
        <w:jc w:val="left"/>
      </w:pPr>
      <w:r>
        <w:rPr>
          <w:rFonts w:ascii="Times New Roman"/>
          <w:b/>
          <w:i w:val="false"/>
          <w:color w:val="000000"/>
        </w:rPr>
        <w:t xml:space="preserve"> 
«Қазақстан Республикасы Президентінің жанындағы Мемлекеттік</w:t>
      </w:r>
      <w:r>
        <w:br/>
      </w:r>
      <w:r>
        <w:rPr>
          <w:rFonts w:ascii="Times New Roman"/>
          <w:b/>
          <w:i w:val="false"/>
          <w:color w:val="000000"/>
        </w:rPr>
        <w:t>
басқару академиясында қайта даярлау және біліктілікті арттыру</w:t>
      </w:r>
      <w:r>
        <w:br/>
      </w:r>
      <w:r>
        <w:rPr>
          <w:rFonts w:ascii="Times New Roman"/>
          <w:b/>
          <w:i w:val="false"/>
          <w:color w:val="000000"/>
        </w:rPr>
        <w:t>
курстарында оқыту» мемлекеттік көрсетілетін қызмет стандарты</w:t>
      </w:r>
    </w:p>
    <w:bookmarkEnd w:id="61"/>
    <w:bookmarkStart w:name="z188" w:id="62"/>
    <w:p>
      <w:pPr>
        <w:spacing w:after="0"/>
        <w:ind w:left="0"/>
        <w:jc w:val="left"/>
      </w:pPr>
      <w:r>
        <w:rPr>
          <w:rFonts w:ascii="Times New Roman"/>
          <w:b/>
          <w:i w:val="false"/>
          <w:color w:val="000000"/>
        </w:rPr>
        <w:t xml:space="preserve"> 
1. Жалпы ережелер</w:t>
      </w:r>
    </w:p>
    <w:bookmarkEnd w:id="62"/>
    <w:bookmarkStart w:name="z189" w:id="63"/>
    <w:p>
      <w:pPr>
        <w:spacing w:after="0"/>
        <w:ind w:left="0"/>
        <w:jc w:val="both"/>
      </w:pPr>
      <w:r>
        <w:rPr>
          <w:rFonts w:ascii="Times New Roman"/>
          <w:b w:val="false"/>
          <w:i w:val="false"/>
          <w:color w:val="000000"/>
          <w:sz w:val="28"/>
        </w:rPr>
        <w:t>
      1. Мемлекеттік көрсетілетін қызмет атауы: «Қазақстан Республикасы Президентінің жанындағы Мемлекеттік басқару академиясында қайта даярлау және біліктілікті арттыру курстарында оқыту»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Рсепубликасы Мемлекеттік қызмет істері және сыбайлас жемқорлыққа қарсы іс-қимыл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Президентінің жанындағы Мемлекеттік басқару академиясы» жедел басқару құқығындағы республикалық мемлекеттік қазыналық кәсіпорыны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End w:id="63"/>
    <w:bookmarkStart w:name="z192" w:id="64"/>
    <w:p>
      <w:pPr>
        <w:spacing w:after="0"/>
        <w:ind w:left="0"/>
        <w:jc w:val="left"/>
      </w:pPr>
      <w:r>
        <w:rPr>
          <w:rFonts w:ascii="Times New Roman"/>
          <w:b/>
          <w:i w:val="false"/>
          <w:color w:val="000000"/>
        </w:rPr>
        <w:t xml:space="preserve"> 
2. Мемлекеттік қызметті көрсету тәртібі</w:t>
      </w:r>
    </w:p>
    <w:bookmarkEnd w:id="64"/>
    <w:bookmarkStart w:name="z193" w:id="65"/>
    <w:p>
      <w:pPr>
        <w:spacing w:after="0"/>
        <w:ind w:left="0"/>
        <w:jc w:val="both"/>
      </w:pPr>
      <w:r>
        <w:rPr>
          <w:rFonts w:ascii="Times New Roman"/>
          <w:b w:val="false"/>
          <w:i w:val="false"/>
          <w:color w:val="000000"/>
          <w:sz w:val="28"/>
        </w:rPr>
        <w:t>
      4. Қайта даярлау курстары басталған сәттен бастап мемлекеттік қызметті көрсету мерзімі – кемінде 120 (жүз жиырма) академиялық сағат, біліктілік арттыру семинары басталған сәттен бастап – оқу түріне қарай 24 (жиырма төрт) академиялық сағаттан бастап 80 (сексен) академиялық сағатқа дейін.</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1) қайта даярлауды аяқтағанын растайтын құжат;</w:t>
      </w:r>
      <w:r>
        <w:br/>
      </w:r>
      <w:r>
        <w:rPr>
          <w:rFonts w:ascii="Times New Roman"/>
          <w:b w:val="false"/>
          <w:i w:val="false"/>
          <w:color w:val="000000"/>
          <w:sz w:val="28"/>
        </w:rPr>
        <w:t>
</w:t>
      </w:r>
      <w:r>
        <w:rPr>
          <w:rFonts w:ascii="Times New Roman"/>
          <w:b w:val="false"/>
          <w:i w:val="false"/>
          <w:color w:val="000000"/>
          <w:sz w:val="28"/>
        </w:rPr>
        <w:t>
      2) біліктілікті арттыруды аяқтағанын растайтын құжат.</w:t>
      </w:r>
      <w:r>
        <w:br/>
      </w:r>
      <w:r>
        <w:rPr>
          <w:rFonts w:ascii="Times New Roman"/>
          <w:b w:val="false"/>
          <w:i w:val="false"/>
          <w:color w:val="000000"/>
          <w:sz w:val="28"/>
        </w:rPr>
        <w:t>
      Мемлекеттік көрсетілетін қызметтің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мына көрсетілетін қызметті алушыларға:</w:t>
      </w:r>
      <w:r>
        <w:br/>
      </w:r>
      <w:r>
        <w:rPr>
          <w:rFonts w:ascii="Times New Roman"/>
          <w:b w:val="false"/>
          <w:i w:val="false"/>
          <w:color w:val="000000"/>
          <w:sz w:val="28"/>
        </w:rPr>
        <w:t>
      тегін: мемлекеттік қызметшілерге республикалық бюджет қаражаты есебінен;</w:t>
      </w:r>
      <w:r>
        <w:br/>
      </w:r>
      <w:r>
        <w:rPr>
          <w:rFonts w:ascii="Times New Roman"/>
          <w:b w:val="false"/>
          <w:i w:val="false"/>
          <w:color w:val="000000"/>
          <w:sz w:val="28"/>
        </w:rPr>
        <w:t>
      ақылы: жеке тұлғаларға Қазақстан Республикасы «Мемлекеттік мүлік туралы» Заңы 156-бабының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және заңды тұлғалардың қаражаты есебінен және өзге де көздер есебінен.</w:t>
      </w:r>
      <w:r>
        <w:br/>
      </w:r>
      <w:r>
        <w:rPr>
          <w:rFonts w:ascii="Times New Roman"/>
          <w:b w:val="false"/>
          <w:i w:val="false"/>
          <w:color w:val="000000"/>
          <w:sz w:val="28"/>
        </w:rPr>
        <w:t>
</w:t>
      </w:r>
      <w:r>
        <w:rPr>
          <w:rFonts w:ascii="Times New Roman"/>
          <w:b w:val="false"/>
          <w:i w:val="false"/>
          <w:color w:val="000000"/>
          <w:sz w:val="28"/>
        </w:rPr>
        <w:t>
      8. Жұмыс кестесі Қазақстан Республикасының еңбек заңнамасына сәйкес </w:t>
      </w:r>
      <w:r>
        <w:rPr>
          <w:rFonts w:ascii="Times New Roman"/>
          <w:b w:val="false"/>
          <w:i w:val="false"/>
          <w:color w:val="000000"/>
          <w:sz w:val="28"/>
        </w:rPr>
        <w:t>жексенбі</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семинар бағдарламасына сәйкес, 13:00-ден 14:30-ға дейін түскі үзіліспен сағат 9:00-ден 18:30-ға дейін.</w:t>
      </w:r>
      <w:r>
        <w:br/>
      </w:r>
      <w:r>
        <w:rPr>
          <w:rFonts w:ascii="Times New Roman"/>
          <w:b w:val="false"/>
          <w:i w:val="false"/>
          <w:color w:val="000000"/>
          <w:sz w:val="28"/>
        </w:rPr>
        <w:t>
      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қызметтi алу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мемлекеттік қызметшілер үшін:</w:t>
      </w:r>
      <w:r>
        <w:br/>
      </w:r>
      <w:r>
        <w:rPr>
          <w:rFonts w:ascii="Times New Roman"/>
          <w:b w:val="false"/>
          <w:i w:val="false"/>
          <w:color w:val="000000"/>
          <w:sz w:val="28"/>
        </w:rPr>
        <w:t>
      көрсетілетін қызметті алушының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осы мемлекеттік көрсетілетін қызмет стандартына қосымшаға сәйкес нысан бойынша толтырылған Мемлекеттік қызметшілерді біліктілігін арттыру семинарынан өту үшін сауалнама-өтінім (бұдан әрі – сауалнама);</w:t>
      </w:r>
      <w:r>
        <w:br/>
      </w:r>
      <w:r>
        <w:rPr>
          <w:rFonts w:ascii="Times New Roman"/>
          <w:b w:val="false"/>
          <w:i w:val="false"/>
          <w:color w:val="000000"/>
          <w:sz w:val="28"/>
        </w:rPr>
        <w:t>
      мемлекеттік органдар ұсынатын көрсетілетін қызметті алушылардың тізімі;</w:t>
      </w:r>
      <w:r>
        <w:br/>
      </w:r>
      <w:r>
        <w:rPr>
          <w:rFonts w:ascii="Times New Roman"/>
          <w:b w:val="false"/>
          <w:i w:val="false"/>
          <w:color w:val="000000"/>
          <w:sz w:val="28"/>
        </w:rPr>
        <w:t>
</w:t>
      </w:r>
      <w:r>
        <w:rPr>
          <w:rFonts w:ascii="Times New Roman"/>
          <w:b w:val="false"/>
          <w:i w:val="false"/>
          <w:color w:val="000000"/>
          <w:sz w:val="28"/>
        </w:rPr>
        <w:t>
      2) өзге жеке тұлғалар үшін:</w:t>
      </w:r>
      <w:r>
        <w:br/>
      </w:r>
      <w:r>
        <w:rPr>
          <w:rFonts w:ascii="Times New Roman"/>
          <w:b w:val="false"/>
          <w:i w:val="false"/>
          <w:color w:val="000000"/>
          <w:sz w:val="28"/>
        </w:rPr>
        <w:t>
      көрсетілетін қызметті алушының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толтырылған сауалнама;</w:t>
      </w:r>
      <w:r>
        <w:br/>
      </w:r>
      <w:r>
        <w:rPr>
          <w:rFonts w:ascii="Times New Roman"/>
          <w:b w:val="false"/>
          <w:i w:val="false"/>
          <w:color w:val="000000"/>
          <w:sz w:val="28"/>
        </w:rPr>
        <w:t>
      мемлекеттік қызметті көрсетуге ақы төленгенін растайтын құжат.</w:t>
      </w:r>
    </w:p>
    <w:bookmarkEnd w:id="65"/>
    <w:bookmarkStart w:name="z203" w:id="66"/>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мемлекеттік қызметтер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66"/>
    <w:bookmarkStart w:name="z204" w:id="67"/>
    <w:p>
      <w:pPr>
        <w:spacing w:after="0"/>
        <w:ind w:left="0"/>
        <w:jc w:val="both"/>
      </w:pPr>
      <w:r>
        <w:rPr>
          <w:rFonts w:ascii="Times New Roman"/>
          <w:b w:val="false"/>
          <w:i w:val="false"/>
          <w:color w:val="000000"/>
          <w:sz w:val="28"/>
        </w:rPr>
        <w:t>
      10. Агенттіктің,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Агенттік басшысының атына мына мекенжай бойынша беріледі: 010000, Астана қаласы, Сейфуллин көшесі, 37, телефоны: 8 (7172) 90-91-24.</w:t>
      </w:r>
      <w:r>
        <w:br/>
      </w:r>
      <w:r>
        <w:rPr>
          <w:rFonts w:ascii="Times New Roman"/>
          <w:b w:val="false"/>
          <w:i w:val="false"/>
          <w:color w:val="000000"/>
          <w:sz w:val="28"/>
        </w:rPr>
        <w:t>
      Шағым жазбаша нысанда почта арқылы немесе көрсетілетін қызметті берушінің кеңсесіне арқылы қолма-қол қабылданады.</w:t>
      </w:r>
      <w:r>
        <w:br/>
      </w:r>
      <w:r>
        <w:rPr>
          <w:rFonts w:ascii="Times New Roman"/>
          <w:b w:val="false"/>
          <w:i w:val="false"/>
          <w:color w:val="000000"/>
          <w:sz w:val="28"/>
        </w:rPr>
        <w:t>
      Шағымның қабылданғанын растау көрсетілетін қызметті берушінің кеңсесінде шағымды қабылдаған адамның тегі мен аты-жөні көрсетіле отырып тіркелуі (мөртаңба, кіріс нөмірі мен күні) болып табылады.</w:t>
      </w:r>
      <w:r>
        <w:br/>
      </w:r>
      <w:r>
        <w:rPr>
          <w:rFonts w:ascii="Times New Roman"/>
          <w:b w:val="false"/>
          <w:i w:val="false"/>
          <w:color w:val="000000"/>
          <w:sz w:val="28"/>
        </w:rPr>
        <w:t>
      Шағымда көрсетілетін қызметті алушы өз тегі мен аты-жөні (бар болса), пошталық адрес көрсете отырып, қол қояды.</w:t>
      </w:r>
      <w:r>
        <w:br/>
      </w:r>
      <w:r>
        <w:rPr>
          <w:rFonts w:ascii="Times New Roman"/>
          <w:b w:val="false"/>
          <w:i w:val="false"/>
          <w:color w:val="000000"/>
          <w:sz w:val="28"/>
        </w:rPr>
        <w:t>
      Көрсетілетін қызметті берушіге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67"/>
    <w:bookmarkStart w:name="z206" w:id="68"/>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68"/>
    <w:bookmarkStart w:name="z207" w:id="69"/>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www.anticorruption.gov.kz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анықтама қызметтерінің байланыс телефондары: 8 (7172) 90-91-24, мемлекеттік қызметтер көрсету мәселелері жөніндегі бірыңғай байланыс орталығы: 1414.</w:t>
      </w:r>
    </w:p>
    <w:bookmarkEnd w:id="69"/>
    <w:bookmarkStart w:name="z210"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Президентінің жанындағы Мемлекеттік</w:t>
      </w:r>
      <w:r>
        <w:br/>
      </w:r>
      <w:r>
        <w:rPr>
          <w:rFonts w:ascii="Times New Roman"/>
          <w:b w:val="false"/>
          <w:i w:val="false"/>
          <w:color w:val="000000"/>
          <w:sz w:val="28"/>
        </w:rPr>
        <w:t xml:space="preserve">
басқару академиясында қайта даярлау </w:t>
      </w:r>
      <w:r>
        <w:br/>
      </w:r>
      <w:r>
        <w:rPr>
          <w:rFonts w:ascii="Times New Roman"/>
          <w:b w:val="false"/>
          <w:i w:val="false"/>
          <w:color w:val="000000"/>
          <w:sz w:val="28"/>
        </w:rPr>
        <w:t>
және біліктілікті арттыру курстарында</w:t>
      </w:r>
      <w:r>
        <w:br/>
      </w:r>
      <w:r>
        <w:rPr>
          <w:rFonts w:ascii="Times New Roman"/>
          <w:b w:val="false"/>
          <w:i w:val="false"/>
          <w:color w:val="000000"/>
          <w:sz w:val="28"/>
        </w:rPr>
        <w:t xml:space="preserve">
оқыту» мемлекеттік көрсетілетін  </w:t>
      </w:r>
      <w:r>
        <w:br/>
      </w:r>
      <w:r>
        <w:rPr>
          <w:rFonts w:ascii="Times New Roman"/>
          <w:b w:val="false"/>
          <w:i w:val="false"/>
          <w:color w:val="000000"/>
          <w:sz w:val="28"/>
        </w:rPr>
        <w:t xml:space="preserve">
стандартына қосымша       </w:t>
      </w:r>
    </w:p>
    <w:bookmarkEnd w:id="70"/>
    <w:bookmarkStart w:name="z211" w:id="71"/>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 Мемлекеттік қызметшілерге қосымша білім беру институты Мемлекеттік қызметшілерді біліктілігін арттыру семинарынан өту үшін</w:t>
      </w:r>
      <w:r>
        <w:br/>
      </w:r>
      <w:r>
        <w:rPr>
          <w:rFonts w:ascii="Times New Roman"/>
          <w:b/>
          <w:i w:val="false"/>
          <w:color w:val="000000"/>
        </w:rPr>
        <w:t>
САУАЛНАМА-ӨТІНІМ</w:t>
      </w:r>
    </w:p>
    <w:bookmarkEnd w:id="71"/>
    <w:p>
      <w:pPr>
        <w:spacing w:after="0"/>
        <w:ind w:left="0"/>
        <w:jc w:val="both"/>
      </w:pPr>
      <w:r>
        <w:rPr>
          <w:rFonts w:ascii="Times New Roman"/>
          <w:b w:val="false"/>
          <w:i w:val="false"/>
          <w:color w:val="000000"/>
          <w:sz w:val="28"/>
        </w:rPr>
        <w:t>1. Семинар атауы_____________________________________________________</w:t>
      </w:r>
      <w:r>
        <w:br/>
      </w:r>
      <w:r>
        <w:rPr>
          <w:rFonts w:ascii="Times New Roman"/>
          <w:b w:val="false"/>
          <w:i w:val="false"/>
          <w:color w:val="000000"/>
          <w:sz w:val="28"/>
        </w:rPr>
        <w:t>
2. Жоспар-кесте бойынша оқу мерзімі__________________________________</w:t>
      </w:r>
      <w:r>
        <w:br/>
      </w:r>
      <w:r>
        <w:rPr>
          <w:rFonts w:ascii="Times New Roman"/>
          <w:b w:val="false"/>
          <w:i w:val="false"/>
          <w:color w:val="000000"/>
          <w:sz w:val="28"/>
        </w:rPr>
        <w:t>
3. Оқуға жіберілетін үміткердің Т.А.Ә. толығымен, баспа әріптермен,</w:t>
      </w:r>
      <w:r>
        <w:br/>
      </w:r>
      <w:r>
        <w:rPr>
          <w:rFonts w:ascii="Times New Roman"/>
          <w:b w:val="false"/>
          <w:i w:val="false"/>
          <w:color w:val="000000"/>
          <w:sz w:val="28"/>
        </w:rPr>
        <w:t>
жеке куәлігі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412"/>
        <w:gridCol w:w="444"/>
        <w:gridCol w:w="510"/>
        <w:gridCol w:w="510"/>
        <w:gridCol w:w="510"/>
        <w:gridCol w:w="510"/>
        <w:gridCol w:w="510"/>
        <w:gridCol w:w="510"/>
        <w:gridCol w:w="510"/>
        <w:gridCol w:w="510"/>
        <w:gridCol w:w="510"/>
        <w:gridCol w:w="510"/>
        <w:gridCol w:w="510"/>
        <w:gridCol w:w="510"/>
        <w:gridCol w:w="510"/>
        <w:gridCol w:w="510"/>
        <w:gridCol w:w="510"/>
        <w:gridCol w:w="510"/>
        <w:gridCol w:w="510"/>
        <w:gridCol w:w="511"/>
      </w:tblGrid>
      <w:tr>
        <w:trPr>
          <w:trHeight w:val="45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Туған күні, айы, жылы_____________________________________________</w:t>
      </w:r>
      <w:r>
        <w:br/>
      </w:r>
      <w:r>
        <w:rPr>
          <w:rFonts w:ascii="Times New Roman"/>
          <w:b w:val="false"/>
          <w:i w:val="false"/>
          <w:color w:val="000000"/>
          <w:sz w:val="28"/>
        </w:rPr>
        <w:t>
5. Министрлік, ведомство, ұйым, атқарушы билік органы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Лауазымы__________________________________________________________</w:t>
      </w:r>
      <w:r>
        <w:br/>
      </w:r>
      <w:r>
        <w:rPr>
          <w:rFonts w:ascii="Times New Roman"/>
          <w:b w:val="false"/>
          <w:i w:val="false"/>
          <w:color w:val="000000"/>
          <w:sz w:val="28"/>
        </w:rPr>
        <w:t>
7. Департамент, басқарма, бөлім______________________________________</w:t>
      </w:r>
      <w:r>
        <w:br/>
      </w:r>
      <w:r>
        <w:rPr>
          <w:rFonts w:ascii="Times New Roman"/>
          <w:b w:val="false"/>
          <w:i w:val="false"/>
          <w:color w:val="000000"/>
          <w:sz w:val="28"/>
        </w:rPr>
        <w:t>
                          (департаменттің, басқарманың толық атауы)</w:t>
      </w:r>
      <w:r>
        <w:br/>
      </w:r>
      <w:r>
        <w:rPr>
          <w:rFonts w:ascii="Times New Roman"/>
          <w:b w:val="false"/>
          <w:i w:val="false"/>
          <w:color w:val="000000"/>
          <w:sz w:val="28"/>
        </w:rPr>
        <w:t>
8. Санаты____________________________________________________________</w:t>
      </w:r>
      <w:r>
        <w:br/>
      </w:r>
      <w:r>
        <w:rPr>
          <w:rFonts w:ascii="Times New Roman"/>
          <w:b w:val="false"/>
          <w:i w:val="false"/>
          <w:color w:val="000000"/>
          <w:sz w:val="28"/>
        </w:rPr>
        <w:t>
9. Мемлекеттік қызмет өтілі__________________________________________</w:t>
      </w:r>
      <w:r>
        <w:br/>
      </w:r>
      <w:r>
        <w:rPr>
          <w:rFonts w:ascii="Times New Roman"/>
          <w:b w:val="false"/>
          <w:i w:val="false"/>
          <w:color w:val="000000"/>
          <w:sz w:val="28"/>
        </w:rPr>
        <w:t>
10. Осы лауазымдағы еңбек өтілі______________________________________</w:t>
      </w:r>
      <w:r>
        <w:br/>
      </w:r>
      <w:r>
        <w:rPr>
          <w:rFonts w:ascii="Times New Roman"/>
          <w:b w:val="false"/>
          <w:i w:val="false"/>
          <w:color w:val="000000"/>
          <w:sz w:val="28"/>
        </w:rPr>
        <w:t>
11. Негізгі функционалдық міндеттері_________________________________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Лауазымға тағайындалған күні, бұйрық №___________________________</w:t>
      </w:r>
      <w:r>
        <w:br/>
      </w:r>
      <w:r>
        <w:rPr>
          <w:rFonts w:ascii="Times New Roman"/>
          <w:b w:val="false"/>
          <w:i w:val="false"/>
          <w:color w:val="000000"/>
          <w:sz w:val="28"/>
        </w:rPr>
        <w:t>
13. Соңғы біліктілігін арттырудан өткен күні_________________________</w:t>
      </w:r>
      <w:r>
        <w:br/>
      </w:r>
      <w:r>
        <w:rPr>
          <w:rFonts w:ascii="Times New Roman"/>
          <w:b w:val="false"/>
          <w:i w:val="false"/>
          <w:color w:val="000000"/>
          <w:sz w:val="28"/>
        </w:rPr>
        <w:t>
14. Мемлекеттік органның почталық мекенжайы__________________________</w:t>
      </w:r>
      <w:r>
        <w:br/>
      </w:r>
      <w:r>
        <w:rPr>
          <w:rFonts w:ascii="Times New Roman"/>
          <w:b w:val="false"/>
          <w:i w:val="false"/>
          <w:color w:val="000000"/>
          <w:sz w:val="28"/>
        </w:rPr>
        <w:t>
15. Оқуға жіберілетін үміткердің қызметтік телефонының № ____________</w:t>
      </w:r>
      <w:r>
        <w:br/>
      </w:r>
      <w:r>
        <w:rPr>
          <w:rFonts w:ascii="Times New Roman"/>
          <w:b w:val="false"/>
          <w:i w:val="false"/>
          <w:color w:val="000000"/>
          <w:sz w:val="28"/>
        </w:rPr>
        <w:t>
16. Кадр қызметі телефонының № ______________________________________</w:t>
      </w:r>
      <w:r>
        <w:br/>
      </w:r>
      <w:r>
        <w:rPr>
          <w:rFonts w:ascii="Times New Roman"/>
          <w:b w:val="false"/>
          <w:i w:val="false"/>
          <w:color w:val="000000"/>
          <w:sz w:val="28"/>
        </w:rPr>
        <w:t>
17. Оқуға жіберілетін үміткердің электрондық почтасының мекенжайы____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Оқуға жіберілетін үміткердің жеке куәлігінің көшірмесі___________</w:t>
      </w:r>
      <w:r>
        <w:br/>
      </w:r>
      <w:r>
        <w:rPr>
          <w:rFonts w:ascii="Times New Roman"/>
          <w:b w:val="false"/>
          <w:i w:val="false"/>
          <w:color w:val="000000"/>
          <w:sz w:val="28"/>
        </w:rPr>
        <w:t>
19.Оқыту тақырыбы бойынша қысқаша эссе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________________________________           __________________________</w:t>
      </w:r>
      <w:r>
        <w:br/>
      </w:r>
      <w:r>
        <w:rPr>
          <w:rFonts w:ascii="Times New Roman"/>
          <w:b w:val="false"/>
          <w:i w:val="false"/>
          <w:color w:val="000000"/>
          <w:sz w:val="28"/>
        </w:rPr>
        <w:t>
(мемлекеттік органның кадр                 (тікелей басшысының қолы)қызметі басшысының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