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3bd4" w14:textId="caa3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атақтар (қауымдастырылған профессор (доцент), профессор) беру ережесін бекіту туралы" Қазақстан Республикасы Білім және ғылым министрінің 2011 жылғы 31 наурыздағы № 128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15 маусымдағы № 380 бұйрығы. Қазақстан Республикасының Әділет министрлігінде 2015 жылы 16 шілдеде № 11686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«Ғылыми атақтар (қауымдастырылған профессор (доцент), профессор) беру ережесін бекіту туралы» Қазақстан Республикасы Білім және ғылым министрінің 2011 жылғы 31 наурыздағы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6939 тіркелген, «Егемен Қазақстан» газетінің 2011 жылғы 20 мамырдағы № 207-210 (26612)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Ғылыми атақтар (қауымдастырылған профессор (доцент), профессор) беру </w:t>
      </w:r>
      <w:r>
        <w:rPr>
          <w:rFonts w:ascii="Times New Roman"/>
          <w:b w:val="false"/>
          <w:i w:val="false"/>
          <w:color w:val="000000"/>
          <w:sz w:val="28"/>
        </w:rPr>
        <w:t>ережесінде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Қауымдастырылған профессор (доцент) ғылыми атағы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бар және ғылыми атақ беруге қолдау хат ұсынған ұйымда толық ставкада жұмыс істейтін тұлғаларға мынадай жағдайларда беріледі:</w:t>
      </w:r>
      <w:r>
        <w:br/>
      </w:r>
      <w:r>
        <w:rPr>
          <w:rFonts w:ascii="Times New Roman"/>
          <w:b w:val="false"/>
          <w:i w:val="false"/>
          <w:color w:val="000000"/>
          <w:sz w:val="28"/>
        </w:rPr>
        <w:t>
</w:t>
      </w:r>
      <w:r>
        <w:rPr>
          <w:rFonts w:ascii="Times New Roman"/>
          <w:b w:val="false"/>
          <w:i w:val="false"/>
          <w:color w:val="000000"/>
          <w:sz w:val="28"/>
        </w:rPr>
        <w:t>
      1) диссертация қорғағаннан кейін ғылыми және (немесе) ғылыми-педагогикалық қызметте 3 жылдан кем емес, оның ішінде жоғары оқу орнында доценттен (қауымдастырылған профессордан) төмен емес лауазымда немесе ғылыми ұйымда аға ғылыми қызметкер лауазымында, жоғары оқу орнының немесе ғылыми ұйымның басшысы, жоғары оқу орны басшысының орынбасары, бөлімшелер басшылары лауазымдарында 2 жыл үзіліссіз өтілі.</w:t>
      </w:r>
      <w:r>
        <w:br/>
      </w:r>
      <w:r>
        <w:rPr>
          <w:rFonts w:ascii="Times New Roman"/>
          <w:b w:val="false"/>
          <w:i w:val="false"/>
          <w:color w:val="000000"/>
          <w:sz w:val="28"/>
        </w:rPr>
        <w:t>
      Философия докторы (PhD), бейіні бойынша доктор академиялық дәрежесі бар үміткерлер үшін жоғары оқу орнында қауымдастырылған профессордан (доценттен) немесе ғылыми ұйымда аға ғылыми қызметкерден төмен емес лауазымдағы өтілі талап етілмейді;</w:t>
      </w:r>
      <w:r>
        <w:br/>
      </w:r>
      <w:r>
        <w:rPr>
          <w:rFonts w:ascii="Times New Roman"/>
          <w:b w:val="false"/>
          <w:i w:val="false"/>
          <w:color w:val="000000"/>
          <w:sz w:val="28"/>
        </w:rPr>
        <w:t>
</w:t>
      </w:r>
      <w:r>
        <w:rPr>
          <w:rFonts w:ascii="Times New Roman"/>
          <w:b w:val="false"/>
          <w:i w:val="false"/>
          <w:color w:val="000000"/>
          <w:sz w:val="28"/>
        </w:rPr>
        <w:t xml:space="preserve">
      2) диссертация қорғағаннан кейін жарияланған сұратылған мамандық бойынша кемінде 14 ғылыми мақаласы (тезистер емес), оның ішінде уәкілетті орган ұсынатын басылымдарда 10 ғылыми мақала және халықаралық рецензияланатын ғылыми журналдарда 2 ғылыми мақаласы. </w:t>
      </w:r>
      <w:r>
        <w:br/>
      </w:r>
      <w:r>
        <w:rPr>
          <w:rFonts w:ascii="Times New Roman"/>
          <w:b w:val="false"/>
          <w:i w:val="false"/>
          <w:color w:val="000000"/>
          <w:sz w:val="28"/>
        </w:rPr>
        <w:t>
      Осы Ереженің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халықаралық рецензияланатын ғылыми журналдарға Томсон Рейтер (Web of Science, Thomson Reuters) компаниясының ақпараттық базасында нөлдік емес импакт-факторы бар журналдар жатады. Әлеуметтік және гуманитарлық ғылымдар саласында ғылыми атаққа үміткер тұлғалар үшін Скопус немесе Jstore базаларына кіретін журналдар да жатады.</w:t>
      </w:r>
      <w:r>
        <w:br/>
      </w:r>
      <w:r>
        <w:rPr>
          <w:rFonts w:ascii="Times New Roman"/>
          <w:b w:val="false"/>
          <w:i w:val="false"/>
          <w:color w:val="000000"/>
          <w:sz w:val="28"/>
        </w:rPr>
        <w:t xml:space="preserve">
      Халықаралық рецензияланатын ғылыми журналдардағы мақалалар келесі шарттар орындалған жағдайда ескеріледі: </w:t>
      </w:r>
      <w:r>
        <w:br/>
      </w:r>
      <w:r>
        <w:rPr>
          <w:rFonts w:ascii="Times New Roman"/>
          <w:b w:val="false"/>
          <w:i w:val="false"/>
          <w:color w:val="000000"/>
          <w:sz w:val="28"/>
        </w:rPr>
        <w:t>
</w:t>
      </w:r>
      <w:r>
        <w:rPr>
          <w:rFonts w:ascii="Times New Roman"/>
          <w:b w:val="false"/>
          <w:i w:val="false"/>
          <w:color w:val="000000"/>
          <w:sz w:val="28"/>
        </w:rPr>
        <w:t>
      1) мақалалар Томсон Рейтер (Web of Science, Thomson Reuters) компаниясының ақпараттық базасында импакт-факторы болған немесе Скопус не Jstore базаларында (әлеуметтік және гуманитарлық ғылымдар саласында) индекстелген мерзімде шыққан ағымдағы нөмірлерде (конференция материалдары емес) жарияланған;</w:t>
      </w:r>
      <w:r>
        <w:br/>
      </w:r>
      <w:r>
        <w:rPr>
          <w:rFonts w:ascii="Times New Roman"/>
          <w:b w:val="false"/>
          <w:i w:val="false"/>
          <w:color w:val="000000"/>
          <w:sz w:val="28"/>
        </w:rPr>
        <w:t>
</w:t>
      </w:r>
      <w:r>
        <w:rPr>
          <w:rFonts w:ascii="Times New Roman"/>
          <w:b w:val="false"/>
          <w:i w:val="false"/>
          <w:color w:val="000000"/>
          <w:sz w:val="28"/>
        </w:rPr>
        <w:t xml:space="preserve">
      2) мақалалар журналдың Томсон Рейтер (Web of Science, Thomson Reuters) компаниясының ақпараттық базасында немесе Скопус не Jstore базаларында (әлеуметтік және гуманитарлық ғылымдар саласында) көрсетілген тематикалық бағытына сәйкес келген жағдайда. </w:t>
      </w:r>
      <w:r>
        <w:br/>
      </w:r>
      <w:r>
        <w:rPr>
          <w:rFonts w:ascii="Times New Roman"/>
          <w:b w:val="false"/>
          <w:i w:val="false"/>
          <w:color w:val="000000"/>
          <w:sz w:val="28"/>
        </w:rPr>
        <w:t>
      Ғылыми мақалалар халықаралық рецензияланатын ғылыми журналдарда талап етілген мақалалар санынан артық болған жағдайда, олар уәкілетті орган ұсынатын басылымдардағы мақалалар ретінде саналады.</w:t>
      </w:r>
      <w:r>
        <w:br/>
      </w:r>
      <w:r>
        <w:rPr>
          <w:rFonts w:ascii="Times New Roman"/>
          <w:b w:val="false"/>
          <w:i w:val="false"/>
          <w:color w:val="000000"/>
          <w:sz w:val="28"/>
        </w:rPr>
        <w:t>
      Томсон Рейтер (Web of Science, Thomson Reuters) компаниясының деректер базасына енгізілген патенттер халықаралық рецензияланатын ғылыми журналдардағы ғылыми мақалалар ретінде саналады;</w:t>
      </w:r>
      <w:r>
        <w:br/>
      </w:r>
      <w:r>
        <w:rPr>
          <w:rFonts w:ascii="Times New Roman"/>
          <w:b w:val="false"/>
          <w:i w:val="false"/>
          <w:color w:val="000000"/>
          <w:sz w:val="28"/>
        </w:rPr>
        <w:t>
</w:t>
      </w:r>
      <w:r>
        <w:rPr>
          <w:rFonts w:ascii="Times New Roman"/>
          <w:b w:val="false"/>
          <w:i w:val="false"/>
          <w:color w:val="000000"/>
          <w:sz w:val="28"/>
        </w:rPr>
        <w:t>
      3) Ғылыми кеңес ұсынған монографиясы (соңғы 5 жылда басылған, ізденушіге кемінде 6 баспа табағы тиесілі), не Ғылыми кеңес немесе Республикалық оқу-әдістемелік кеңес ұсынған жеке жазылған оқу (оқу-әдістемелік) құралы (соңғы 5 жылда басылған, көлемі 6 баспа табақтан кем емес, оқу процесінде кемінде 1 оқу жылы пайдаланылады), не оның басшылығымен диссертация қорғаған және ғылыми дәрежесі бар тұлғасы.</w:t>
      </w:r>
      <w:r>
        <w:br/>
      </w:r>
      <w:r>
        <w:rPr>
          <w:rFonts w:ascii="Times New Roman"/>
          <w:b w:val="false"/>
          <w:i w:val="false"/>
          <w:color w:val="000000"/>
          <w:sz w:val="28"/>
        </w:rPr>
        <w:t>
      Осы Ереженің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көрсетілгендерге қосымша Томсон Рейтер (Web of Science, Thomson Reuters) компаниясының ақпараттық базасының деректері бойынша тиісті саладағы жарияланымдары жарияланған сәтінде 1,0-ден жоғары импакт-факторы бар халықаралық рецензияланатын ғылыми журналдарда жарияланған кемінде 3 ғылыми мақаласы болған жағдайда осы ереженің 4-тармағының </w:t>
      </w:r>
      <w:r>
        <w:rPr>
          <w:rFonts w:ascii="Times New Roman"/>
          <w:b w:val="false"/>
          <w:i w:val="false"/>
          <w:color w:val="000000"/>
          <w:sz w:val="28"/>
        </w:rPr>
        <w:t>3) тармақшасының</w:t>
      </w:r>
      <w:r>
        <w:rPr>
          <w:rFonts w:ascii="Times New Roman"/>
          <w:b w:val="false"/>
          <w:i w:val="false"/>
          <w:color w:val="000000"/>
          <w:sz w:val="28"/>
        </w:rPr>
        <w:t xml:space="preserve"> талаптарын орындау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Профессор ғылыми атағы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және қауымдастырылған профессор (доцент) немесе аға ғылыми қызметкер ғылыми атағы бар және ғылыми атақ беруге қолдау хат ұсынған ұйымда толық ставкада жұмыс істейтін тұлғаларға мынадай жағдайларда беріледі:</w:t>
      </w:r>
      <w:r>
        <w:br/>
      </w:r>
      <w:r>
        <w:rPr>
          <w:rFonts w:ascii="Times New Roman"/>
          <w:b w:val="false"/>
          <w:i w:val="false"/>
          <w:color w:val="000000"/>
          <w:sz w:val="28"/>
        </w:rPr>
        <w:t>
</w:t>
      </w:r>
      <w:r>
        <w:rPr>
          <w:rFonts w:ascii="Times New Roman"/>
          <w:b w:val="false"/>
          <w:i w:val="false"/>
          <w:color w:val="000000"/>
          <w:sz w:val="28"/>
        </w:rPr>
        <w:t>
      1) қауымдастырылған профессор (доцент) ғылыми атағын алғаннан кейін ғылыми және (немесе) ғылыми-педагогикалық қызметте 5 жылдан кем емес, оның ішінде жоғары оқу орнында профессордан төмен емес лауазымда немесе ғылыми ұйымда тиісті лауазымда, жоғары оқу орнының немесе ғылыми ұйымның басшысы, жоғары оқу орны басшысының орынбасары, бөлімшелер басшылары лауазымдарында 2 жыл үзіліссіз өтілі;</w:t>
      </w:r>
      <w:r>
        <w:br/>
      </w:r>
      <w:r>
        <w:rPr>
          <w:rFonts w:ascii="Times New Roman"/>
          <w:b w:val="false"/>
          <w:i w:val="false"/>
          <w:color w:val="000000"/>
          <w:sz w:val="28"/>
        </w:rPr>
        <w:t>
</w:t>
      </w:r>
      <w:r>
        <w:rPr>
          <w:rFonts w:ascii="Times New Roman"/>
          <w:b w:val="false"/>
          <w:i w:val="false"/>
          <w:color w:val="000000"/>
          <w:sz w:val="28"/>
        </w:rPr>
        <w:t>
      2) қауымдастырылған профессор (доцент) ғылыми атағын алғаннан кейін жарияланған, сұратылған мамандық бойынша 28 ғылыми мақаласы (тезистер емес), оның ішінде уәкілетті орган ұсынған басылымдарда 20 ғылыми мақала және осы Ереженің 4-тармағының </w:t>
      </w:r>
      <w:r>
        <w:rPr>
          <w:rFonts w:ascii="Times New Roman"/>
          <w:b w:val="false"/>
          <w:i w:val="false"/>
          <w:color w:val="000000"/>
          <w:sz w:val="28"/>
        </w:rPr>
        <w:t>2) тармақшасының</w:t>
      </w:r>
      <w:r>
        <w:rPr>
          <w:rFonts w:ascii="Times New Roman"/>
          <w:b w:val="false"/>
          <w:i w:val="false"/>
          <w:color w:val="000000"/>
          <w:sz w:val="28"/>
        </w:rPr>
        <w:t xml:space="preserve"> талаптарын қанағаттандыратын халықаралық рецензияланатын ғылыми журналдарда 3 ғылыми мақала;</w:t>
      </w:r>
      <w:r>
        <w:br/>
      </w:r>
      <w:r>
        <w:rPr>
          <w:rFonts w:ascii="Times New Roman"/>
          <w:b w:val="false"/>
          <w:i w:val="false"/>
          <w:color w:val="000000"/>
          <w:sz w:val="28"/>
        </w:rPr>
        <w:t>
</w:t>
      </w:r>
      <w:r>
        <w:rPr>
          <w:rFonts w:ascii="Times New Roman"/>
          <w:b w:val="false"/>
          <w:i w:val="false"/>
          <w:color w:val="000000"/>
          <w:sz w:val="28"/>
        </w:rPr>
        <w:t>
      3) Ғылыми кеңес ұсынған және қауымдастырылған профессор (доцент) ғылыми атағын алғаннан кейін жарияланған монографиясы (авторлығы кемінде 6 баспа табақты құрайтын), не Ғылыми кеңес/Республикалық оқу-әдістемелік кеңес ұсынған жеке жазылған оқулығы (соңғы 5 жылда басылған, жалпы көлемі 6 баспа табақтан кем емес, білім беру процесінде кемінде 1 оқу жылы пайдаланылады), не оның басшылығымен диссертация қорғаған және ғылыми дәрежесі бар 3 тұлғасы.</w:t>
      </w:r>
      <w:r>
        <w:br/>
      </w:r>
      <w:r>
        <w:rPr>
          <w:rFonts w:ascii="Times New Roman"/>
          <w:b w:val="false"/>
          <w:i w:val="false"/>
          <w:color w:val="000000"/>
          <w:sz w:val="28"/>
        </w:rPr>
        <w:t>
      Осы Ереженің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көрсетілгендерге қосымша Томсон Рейтер (Web of Science, Thomson Reuters) компаниясының ақпараттық базасының деректері бойынша тиісті саладағы жарияланымдары жарияланған сәтінде 1,0-ден жоғары импакт-факторы бар халықаралық рецензияланатын ғылыми журналдарда жарияланған кемінде 5 ғылыми мақаласы болған жағдайда осы ереженің 5-тармағының 3) тармақшасының талаптарын орындау талап етілмейді.»;</w:t>
      </w:r>
      <w:r>
        <w:br/>
      </w:r>
      <w:r>
        <w:rPr>
          <w:rFonts w:ascii="Times New Roman"/>
          <w:b w:val="false"/>
          <w:i w:val="false"/>
          <w:color w:val="000000"/>
          <w:sz w:val="28"/>
        </w:rPr>
        <w:t>
</w:t>
      </w:r>
      <w:r>
        <w:rPr>
          <w:rFonts w:ascii="Times New Roman"/>
          <w:b w:val="false"/>
          <w:i w:val="false"/>
          <w:color w:val="000000"/>
          <w:sz w:val="28"/>
        </w:rPr>
        <w:t xml:space="preserve">
      мынадай мазмұндағы 5-1 тармақпен толықтырылсын: </w:t>
      </w:r>
      <w:r>
        <w:br/>
      </w:r>
      <w:r>
        <w:rPr>
          <w:rFonts w:ascii="Times New Roman"/>
          <w:b w:val="false"/>
          <w:i w:val="false"/>
          <w:color w:val="000000"/>
          <w:sz w:val="28"/>
        </w:rPr>
        <w:t>
      «5-1. Профессор ғылыми атағы ғылым кандидаты, ғылым докторы, философия докторы (PhD), бейіні бойынша доктор ғылыми дәрежесі бар және ғылыми атақ беруге қолдау хат ұсынған ұйымда толық ставкада жұмыс істейтін тұлғаларға мынадай жағдайларда беріледі:</w:t>
      </w:r>
      <w:r>
        <w:br/>
      </w:r>
      <w:r>
        <w:rPr>
          <w:rFonts w:ascii="Times New Roman"/>
          <w:b w:val="false"/>
          <w:i w:val="false"/>
          <w:color w:val="000000"/>
          <w:sz w:val="28"/>
        </w:rPr>
        <w:t>
</w:t>
      </w:r>
      <w:r>
        <w:rPr>
          <w:rFonts w:ascii="Times New Roman"/>
          <w:b w:val="false"/>
          <w:i w:val="false"/>
          <w:color w:val="000000"/>
          <w:sz w:val="28"/>
        </w:rPr>
        <w:t>
      1) диссертация қорғағаннан кейін ғылыми және (немесе) ғылыми-педагогикалық қызметте 8 жылдан кем емес, оның ішінде жоғары оқу орнында қауымдастырылған профессордан (доценттен) төмен емес лауазымда немесе ғылыми ұйымда аға ғылыми қызметкер лауазымында, жоғары оқу орнының немесе ғылыми ұйымның басшысы, басшысының орынбасары, бөлімшелерінің басшылары лауазымдарында 2 жыл үзіліссіз өтілі;</w:t>
      </w:r>
      <w:r>
        <w:br/>
      </w:r>
      <w:r>
        <w:rPr>
          <w:rFonts w:ascii="Times New Roman"/>
          <w:b w:val="false"/>
          <w:i w:val="false"/>
          <w:color w:val="000000"/>
          <w:sz w:val="28"/>
        </w:rPr>
        <w:t>
</w:t>
      </w:r>
      <w:r>
        <w:rPr>
          <w:rFonts w:ascii="Times New Roman"/>
          <w:b w:val="false"/>
          <w:i w:val="false"/>
          <w:color w:val="000000"/>
          <w:sz w:val="28"/>
        </w:rPr>
        <w:t>
      2) қауымдастырылған профессор (доцент) ғылыми атағын алғаннан кейін жарияланған сұратылған мамандық бойынша 42 ғылыми мақаласы (тезистер емес), оның ішінде уәкілетті орган ұсынған басылымдарда 30 және Томсон Рейтер (Web of Science, Thomson Reuters) компаниясының ақпараттық базасының деректері бойынша нөлдік емес импакт-факторы бар халықаралық рецензияланатын ғылыми журналдарда 5 ғылыми мақаласы;</w:t>
      </w:r>
      <w:r>
        <w:br/>
      </w:r>
      <w:r>
        <w:rPr>
          <w:rFonts w:ascii="Times New Roman"/>
          <w:b w:val="false"/>
          <w:i w:val="false"/>
          <w:color w:val="000000"/>
          <w:sz w:val="28"/>
        </w:rPr>
        <w:t>
</w:t>
      </w:r>
      <w:r>
        <w:rPr>
          <w:rFonts w:ascii="Times New Roman"/>
          <w:b w:val="false"/>
          <w:i w:val="false"/>
          <w:color w:val="000000"/>
          <w:sz w:val="28"/>
        </w:rPr>
        <w:t>
      3) Ғылыми кеңес ұсынған және диссертация қорғағаннан кейін жарияланған 2 монографиясы (авторлығы кемінде 10 баспа табақты құрайды), не Ғылыми кеңес/Республикалық оқу-әдістемелік кеңес ұсынған жеке жазылған 2 оқулығы (соңғы 5 жылда басылған, жалпы көлемі 12 баспа табақтан кем емес, білім беру процесінде кемінде 1 оқу жылы пайдаланылады), не оның басшылығымен диссертация қорғаған және ғылыми дәрежесі бар 4 тұлғасы.</w:t>
      </w:r>
      <w:r>
        <w:br/>
      </w:r>
      <w:r>
        <w:rPr>
          <w:rFonts w:ascii="Times New Roman"/>
          <w:b w:val="false"/>
          <w:i w:val="false"/>
          <w:color w:val="000000"/>
          <w:sz w:val="28"/>
        </w:rPr>
        <w:t>
</w:t>
      </w:r>
      <w:r>
        <w:rPr>
          <w:rFonts w:ascii="Times New Roman"/>
          <w:b w:val="false"/>
          <w:i w:val="false"/>
          <w:color w:val="000000"/>
          <w:sz w:val="28"/>
        </w:rPr>
        <w:t>
      Осы Ереженің 5-1-тармағының 2) тармақшасында көрсетілгендерге қосымша Томсон Рейтер (Web of Science, Thomson Reuters) компаниясының ақпараттық базасының деректері бойынша тиісті саладағы жарияланымдары жарияланған сәтінде 1,0-ден жоғары импакт-факторы бар халықаралық рецензияланатын ғылыми журналдарда жарияланған кемінде 7 ғылыми мақаласы болған жағдайда осы Ереженің 5-1-тармағының 3) тармақшасының талаптарын орындау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Ғылыми атақ беру туралы қолдау хатты Комитетке жоғары оқу орнының немесе ғылыми ұйымның Ғылыми кеңесі ұсынады. Ғылыми кеңес қолдаухат жіберу туралы шешім қабылдаудан 1 ай бұрын осы Ережеге 1-қосымшаға сәйкес нысан бойынша анықтаманы және оның жарияланымдарының тізімін жоғары оқу орнының немесе ғылыми ұйымның интернет-ресурстарында орналастырады.</w:t>
      </w:r>
      <w:r>
        <w:br/>
      </w:r>
      <w:r>
        <w:rPr>
          <w:rFonts w:ascii="Times New Roman"/>
          <w:b w:val="false"/>
          <w:i w:val="false"/>
          <w:color w:val="000000"/>
          <w:sz w:val="28"/>
        </w:rPr>
        <w:t>
</w:t>
      </w:r>
      <w:r>
        <w:rPr>
          <w:rFonts w:ascii="Times New Roman"/>
          <w:b w:val="false"/>
          <w:i w:val="false"/>
          <w:color w:val="000000"/>
          <w:sz w:val="28"/>
        </w:rPr>
        <w:t>
      Қолдау хатқа аттестаттау ісі қоса беріледі, оған мынадай құжаттар кіреді:</w:t>
      </w:r>
      <w:r>
        <w:br/>
      </w:r>
      <w:r>
        <w:rPr>
          <w:rFonts w:ascii="Times New Roman"/>
          <w:b w:val="false"/>
          <w:i w:val="false"/>
          <w:color w:val="000000"/>
          <w:sz w:val="28"/>
        </w:rPr>
        <w:t>
</w:t>
      </w:r>
      <w:r>
        <w:rPr>
          <w:rFonts w:ascii="Times New Roman"/>
          <w:b w:val="false"/>
          <w:i w:val="false"/>
          <w:color w:val="000000"/>
          <w:sz w:val="28"/>
        </w:rPr>
        <w:t xml:space="preserve">
      1) ілеспе хат - ұйымның бланкісінде материалдарды жіберу мерзімі көрсетілген Ғылыми кеңес төрағасы қол қойған ұсыным; </w:t>
      </w:r>
      <w:r>
        <w:br/>
      </w:r>
      <w:r>
        <w:rPr>
          <w:rFonts w:ascii="Times New Roman"/>
          <w:b w:val="false"/>
          <w:i w:val="false"/>
          <w:color w:val="000000"/>
          <w:sz w:val="28"/>
        </w:rPr>
        <w:t>
</w:t>
      </w:r>
      <w:r>
        <w:rPr>
          <w:rFonts w:ascii="Times New Roman"/>
          <w:b w:val="false"/>
          <w:i w:val="false"/>
          <w:color w:val="000000"/>
          <w:sz w:val="28"/>
        </w:rPr>
        <w:t>
      2) еңбектер тізімі және тиісті жарияланымдар көшірмелері;</w:t>
      </w:r>
      <w:r>
        <w:br/>
      </w:r>
      <w:r>
        <w:rPr>
          <w:rFonts w:ascii="Times New Roman"/>
          <w:b w:val="false"/>
          <w:i w:val="false"/>
          <w:color w:val="000000"/>
          <w:sz w:val="28"/>
        </w:rPr>
        <w:t>
</w:t>
      </w:r>
      <w:r>
        <w:rPr>
          <w:rFonts w:ascii="Times New Roman"/>
          <w:b w:val="false"/>
          <w:i w:val="false"/>
          <w:color w:val="000000"/>
          <w:sz w:val="28"/>
        </w:rPr>
        <w:t xml:space="preserve">
      3) ізденушінің ғылыми және педагогикалық қызметі көрсетілген ұйымның Ғылыми кеңесі отырысының хаттамасынан үзінді; </w:t>
      </w:r>
      <w:r>
        <w:br/>
      </w:r>
      <w:r>
        <w:rPr>
          <w:rFonts w:ascii="Times New Roman"/>
          <w:b w:val="false"/>
          <w:i w:val="false"/>
          <w:color w:val="000000"/>
          <w:sz w:val="28"/>
        </w:rPr>
        <w:t>
</w:t>
      </w:r>
      <w:r>
        <w:rPr>
          <w:rFonts w:ascii="Times New Roman"/>
          <w:b w:val="false"/>
          <w:i w:val="false"/>
          <w:color w:val="000000"/>
          <w:sz w:val="28"/>
        </w:rPr>
        <w:t>
      4) жоғары оқу орнынан кейінгі білімі, ғылыми дәрежелері мен атақтары туралы дипломдар көшірмелері;</w:t>
      </w:r>
      <w:r>
        <w:br/>
      </w:r>
      <w:r>
        <w:rPr>
          <w:rFonts w:ascii="Times New Roman"/>
          <w:b w:val="false"/>
          <w:i w:val="false"/>
          <w:color w:val="000000"/>
          <w:sz w:val="28"/>
        </w:rPr>
        <w:t>
</w:t>
      </w:r>
      <w:r>
        <w:rPr>
          <w:rFonts w:ascii="Times New Roman"/>
          <w:b w:val="false"/>
          <w:i w:val="false"/>
          <w:color w:val="000000"/>
          <w:sz w:val="28"/>
        </w:rPr>
        <w:t>
      5) жұмыс орны растаған кадр есебі бойынша жеке іс парағы;</w:t>
      </w:r>
      <w:r>
        <w:br/>
      </w:r>
      <w:r>
        <w:rPr>
          <w:rFonts w:ascii="Times New Roman"/>
          <w:b w:val="false"/>
          <w:i w:val="false"/>
          <w:color w:val="000000"/>
          <w:sz w:val="28"/>
        </w:rPr>
        <w:t>
</w:t>
      </w:r>
      <w:r>
        <w:rPr>
          <w:rFonts w:ascii="Times New Roman"/>
          <w:b w:val="false"/>
          <w:i w:val="false"/>
          <w:color w:val="000000"/>
          <w:sz w:val="28"/>
        </w:rPr>
        <w:t>
      6) жұмыс орны растаған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сәйкес еңбек қызметін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7) шәкірттер (ғылыми дәрежесі бар тұлғалар) дайындағанын растайтын ресми құжаттардың көшірмелері немесе монографияның немесе оқулықтың (оқу құралының) түпнұсқасы;</w:t>
      </w:r>
      <w:r>
        <w:br/>
      </w:r>
      <w:r>
        <w:rPr>
          <w:rFonts w:ascii="Times New Roman"/>
          <w:b w:val="false"/>
          <w:i w:val="false"/>
          <w:color w:val="000000"/>
          <w:sz w:val="28"/>
        </w:rPr>
        <w:t>
</w:t>
      </w:r>
      <w:r>
        <w:rPr>
          <w:rFonts w:ascii="Times New Roman"/>
          <w:b w:val="false"/>
          <w:i w:val="false"/>
          <w:color w:val="000000"/>
          <w:sz w:val="28"/>
        </w:rPr>
        <w:t>
      8) қазақ, орыс және ағылшын тілдерінде аты, жөні, тегі (болған жағдайда) жазылу туралы мәлімет.</w:t>
      </w:r>
      <w:r>
        <w:br/>
      </w:r>
      <w:r>
        <w:rPr>
          <w:rFonts w:ascii="Times New Roman"/>
          <w:b w:val="false"/>
          <w:i w:val="false"/>
          <w:color w:val="000000"/>
          <w:sz w:val="28"/>
        </w:rPr>
        <w:t>
      Қандай да бір құжаттар болмаған жағдайда Комитет аттестаттау ісін қарамай, қайтару себебін көрсетіп аттестаттау ісінің Комитетте тіркелген күнінен бастап күнтізбелік 10 күн ішінде қайтарады. Жоғары оқу орны немесе ғылыми ұйым аттестаттау ісін қайтарылған күнінен бастап 1 айдан кем емес мерзімде қайта ұсынады. Бұл ретте Ғылыми кеңестің жаңа қолдау хаты ұсынылады.»;</w:t>
      </w:r>
      <w:r>
        <w:br/>
      </w:r>
      <w:r>
        <w:rPr>
          <w:rFonts w:ascii="Times New Roman"/>
          <w:b w:val="false"/>
          <w:i w:val="false"/>
          <w:color w:val="000000"/>
          <w:sz w:val="28"/>
        </w:rPr>
        <w:t>
</w:t>
      </w:r>
      <w:r>
        <w:rPr>
          <w:rFonts w:ascii="Times New Roman"/>
          <w:b w:val="false"/>
          <w:i w:val="false"/>
          <w:color w:val="000000"/>
          <w:sz w:val="28"/>
        </w:rPr>
        <w:t xml:space="preserve">
      мынадай мазмұндағы 7-1 және 7-2 тармақтармен толықтырылсын: </w:t>
      </w:r>
      <w:r>
        <w:br/>
      </w:r>
      <w:r>
        <w:rPr>
          <w:rFonts w:ascii="Times New Roman"/>
          <w:b w:val="false"/>
          <w:i w:val="false"/>
          <w:color w:val="000000"/>
          <w:sz w:val="28"/>
        </w:rPr>
        <w:t>
</w:t>
      </w:r>
      <w:r>
        <w:rPr>
          <w:rFonts w:ascii="Times New Roman"/>
          <w:b w:val="false"/>
          <w:i w:val="false"/>
          <w:color w:val="000000"/>
          <w:sz w:val="28"/>
        </w:rPr>
        <w:t xml:space="preserve">
      «7-1. Қазақстан Республикасы азаматтарының, шетелдіктердің және азаматтығы жоқ тұлғалардың басқа елдің мемлекеттік аттестаттау органдарында алған ғылыми атақтарын тану Қазақстан Республикасының тиісті аттестаттарын бере отырып, қауымдастырылған профессор (доцент), профессор атақтарын беру арқылы жүргізіледі. </w:t>
      </w:r>
      <w:r>
        <w:br/>
      </w:r>
      <w:r>
        <w:rPr>
          <w:rFonts w:ascii="Times New Roman"/>
          <w:b w:val="false"/>
          <w:i w:val="false"/>
          <w:color w:val="000000"/>
          <w:sz w:val="28"/>
        </w:rPr>
        <w:t>
</w:t>
      </w:r>
      <w:r>
        <w:rPr>
          <w:rFonts w:ascii="Times New Roman"/>
          <w:b w:val="false"/>
          <w:i w:val="false"/>
          <w:color w:val="000000"/>
          <w:sz w:val="28"/>
        </w:rPr>
        <w:t>
      7-2. Қазақстан Республикасы азаматтарының, шетелдіктердің және азаматтығы жоқ тұлғалардың басқа елдің мемлекеттік аттестаттау органдарында алған ғылыми атақтарын тану мынадай құжаттарды ұсыну арқылы жүргізіледі:</w:t>
      </w:r>
      <w:r>
        <w:br/>
      </w:r>
      <w:r>
        <w:rPr>
          <w:rFonts w:ascii="Times New Roman"/>
          <w:b w:val="false"/>
          <w:i w:val="false"/>
          <w:color w:val="000000"/>
          <w:sz w:val="28"/>
        </w:rPr>
        <w:t>
</w:t>
      </w:r>
      <w:r>
        <w:rPr>
          <w:rFonts w:ascii="Times New Roman"/>
          <w:b w:val="false"/>
          <w:i w:val="false"/>
          <w:color w:val="000000"/>
          <w:sz w:val="28"/>
        </w:rPr>
        <w:t>
      1) сұратылған мамандықтың атауы және шифры көрсетілген олар жұмыс істейтін жоғары оқу орнының немесе ғылыми ұйымның қолдаухаты;</w:t>
      </w:r>
      <w:r>
        <w:br/>
      </w:r>
      <w:r>
        <w:rPr>
          <w:rFonts w:ascii="Times New Roman"/>
          <w:b w:val="false"/>
          <w:i w:val="false"/>
          <w:color w:val="000000"/>
          <w:sz w:val="28"/>
        </w:rPr>
        <w:t>
</w:t>
      </w:r>
      <w:r>
        <w:rPr>
          <w:rFonts w:ascii="Times New Roman"/>
          <w:b w:val="false"/>
          <w:i w:val="false"/>
          <w:color w:val="000000"/>
          <w:sz w:val="28"/>
        </w:rPr>
        <w:t>
      2) жеке куәлігінің немесе паспортының көшірмесі;</w:t>
      </w:r>
      <w:r>
        <w:br/>
      </w:r>
      <w:r>
        <w:rPr>
          <w:rFonts w:ascii="Times New Roman"/>
          <w:b w:val="false"/>
          <w:i w:val="false"/>
          <w:color w:val="000000"/>
          <w:sz w:val="28"/>
        </w:rPr>
        <w:t>
</w:t>
      </w:r>
      <w:r>
        <w:rPr>
          <w:rFonts w:ascii="Times New Roman"/>
          <w:b w:val="false"/>
          <w:i w:val="false"/>
          <w:color w:val="000000"/>
          <w:sz w:val="28"/>
        </w:rPr>
        <w:t>
      3) шетелде ғылыми атақ берілгені туралы аттестаттың нотариалды расталған көшірмесі немесе оның нотариалды расталған аудармасы;</w:t>
      </w:r>
      <w:r>
        <w:br/>
      </w:r>
      <w:r>
        <w:rPr>
          <w:rFonts w:ascii="Times New Roman"/>
          <w:b w:val="false"/>
          <w:i w:val="false"/>
          <w:color w:val="000000"/>
          <w:sz w:val="28"/>
        </w:rPr>
        <w:t>
</w:t>
      </w:r>
      <w:r>
        <w:rPr>
          <w:rFonts w:ascii="Times New Roman"/>
          <w:b w:val="false"/>
          <w:i w:val="false"/>
          <w:color w:val="000000"/>
          <w:sz w:val="28"/>
        </w:rPr>
        <w:t>
      4) қазақ, орыс және ағылшын тілдерінде аты, жөні, тегі (болған жағдайда) жазылу туралы мәлімет.»;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«10. Қауымдастырылған профессор (доцент), профессор ғылыми атақтарын ізденушілердің аттестаттау істерінің осы Ережеге сәйкестігі Комитеттің консультативтік-кеңес беру органы болып табылатын Сараптамалық кеңесте анықталады. </w:t>
      </w:r>
      <w:r>
        <w:br/>
      </w:r>
      <w:r>
        <w:rPr>
          <w:rFonts w:ascii="Times New Roman"/>
          <w:b w:val="false"/>
          <w:i w:val="false"/>
          <w:color w:val="000000"/>
          <w:sz w:val="28"/>
        </w:rPr>
        <w:t>
</w:t>
      </w:r>
      <w:r>
        <w:rPr>
          <w:rFonts w:ascii="Times New Roman"/>
          <w:b w:val="false"/>
          <w:i w:val="false"/>
          <w:color w:val="000000"/>
          <w:sz w:val="28"/>
        </w:rPr>
        <w:t xml:space="preserve">
      Аттестаттау ісін қарау нәтижесінде Сараптамалық кеңес осы Ережеге 2-3 қосымшаларға сәйкес нысанда қорытынды қабылдайды. Сараптамалық кеңестің қорытындысы негізінде Комитет ғылыми атақ беру/беруден бас тарту туралы шешім қабылдайды және тиісті бұйрық шығарады. </w:t>
      </w:r>
      <w:r>
        <w:br/>
      </w:r>
      <w:r>
        <w:rPr>
          <w:rFonts w:ascii="Times New Roman"/>
          <w:b w:val="false"/>
          <w:i w:val="false"/>
          <w:color w:val="000000"/>
          <w:sz w:val="28"/>
        </w:rPr>
        <w:t>
</w:t>
      </w:r>
      <w:r>
        <w:rPr>
          <w:rFonts w:ascii="Times New Roman"/>
          <w:b w:val="false"/>
          <w:i w:val="false"/>
          <w:color w:val="000000"/>
          <w:sz w:val="28"/>
        </w:rPr>
        <w:t>
      Ғылыми атақты беру туралы шешім Комитеттің интернет-ресурстарында шешім қабылданған күннен бастап 5 жұмыс күні ішінде орналастырылады.</w:t>
      </w:r>
      <w:r>
        <w:br/>
      </w:r>
      <w:r>
        <w:rPr>
          <w:rFonts w:ascii="Times New Roman"/>
          <w:b w:val="false"/>
          <w:i w:val="false"/>
          <w:color w:val="000000"/>
          <w:sz w:val="28"/>
        </w:rPr>
        <w:t>
</w:t>
      </w:r>
      <w:r>
        <w:rPr>
          <w:rFonts w:ascii="Times New Roman"/>
          <w:b w:val="false"/>
          <w:i w:val="false"/>
          <w:color w:val="000000"/>
          <w:sz w:val="28"/>
        </w:rPr>
        <w:t>
      Ғылыми атақты беруден бас тарту шешім жоғары оқу орнына немесе ғылыми ұйымға шешім қабылданған күннен бастап 10 жұмыс күні ішінде хабарланады. Бұл ретте Ғылыми кеңес осы атақты беру туралы жаңа ұсынымды кем дегенде 1 жылдан кейін береді.</w:t>
      </w:r>
      <w:r>
        <w:br/>
      </w:r>
      <w:r>
        <w:rPr>
          <w:rFonts w:ascii="Times New Roman"/>
          <w:b w:val="false"/>
          <w:i w:val="false"/>
          <w:color w:val="000000"/>
          <w:sz w:val="28"/>
        </w:rPr>
        <w:t>
</w:t>
      </w:r>
      <w:r>
        <w:rPr>
          <w:rFonts w:ascii="Times New Roman"/>
          <w:b w:val="false"/>
          <w:i w:val="false"/>
          <w:color w:val="000000"/>
          <w:sz w:val="28"/>
        </w:rPr>
        <w:t>
      Ұсынылған ғылыми мақалаларда, монографияларда, оқу (оқу-әдістемелік) құралдарында, оқулықтарда авторы мен дереккөзіне сілтемесіз бөтен материалды пайдаланған жағдайда Комитет теріс шешім қабылдайды, ол жоғары оқу орнына немесе ғылыми ұйымға шешім қабылданған күннен бастап 10 жұмыс күні ішінде хабарланады. Бұл ретте осы тұлға бойынша қолдау хат Комитетке қайта берілмейді.»;</w:t>
      </w:r>
      <w:r>
        <w:br/>
      </w:r>
      <w:r>
        <w:rPr>
          <w:rFonts w:ascii="Times New Roman"/>
          <w:b w:val="false"/>
          <w:i w:val="false"/>
          <w:color w:val="000000"/>
          <w:sz w:val="28"/>
        </w:rPr>
        <w:t>
</w:t>
      </w:r>
      <w:r>
        <w:rPr>
          <w:rFonts w:ascii="Times New Roman"/>
          <w:b w:val="false"/>
          <w:i w:val="false"/>
          <w:color w:val="000000"/>
          <w:sz w:val="28"/>
        </w:rPr>
        <w:t>
      Анықтама деген </w:t>
      </w:r>
      <w:r>
        <w:rPr>
          <w:rFonts w:ascii="Times New Roman"/>
          <w:b w:val="false"/>
          <w:i w:val="false"/>
          <w:color w:val="000000"/>
          <w:sz w:val="28"/>
        </w:rPr>
        <w:t>1-қосымша</w:t>
      </w:r>
      <w:r>
        <w:rPr>
          <w:rFonts w:ascii="Times New Roman"/>
          <w:b w:val="false"/>
          <w:i w:val="false"/>
          <w:color w:val="000000"/>
          <w:sz w:val="28"/>
        </w:rPr>
        <w:t>, Қорытынды деген </w:t>
      </w:r>
      <w:r>
        <w:rPr>
          <w:rFonts w:ascii="Times New Roman"/>
          <w:b w:val="false"/>
          <w:i w:val="false"/>
          <w:color w:val="000000"/>
          <w:sz w:val="28"/>
        </w:rPr>
        <w:t>2-қосымша</w:t>
      </w:r>
      <w:r>
        <w:rPr>
          <w:rFonts w:ascii="Times New Roman"/>
          <w:b w:val="false"/>
          <w:i w:val="false"/>
          <w:color w:val="000000"/>
          <w:sz w:val="28"/>
        </w:rPr>
        <w:t xml:space="preserve"> және Қорытынды деген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2-қосымша алынып тасталсын. </w:t>
      </w:r>
      <w:r>
        <w:br/>
      </w:r>
      <w:r>
        <w:rPr>
          <w:rFonts w:ascii="Times New Roman"/>
          <w:b w:val="false"/>
          <w:i w:val="false"/>
          <w:color w:val="000000"/>
          <w:sz w:val="28"/>
        </w:rPr>
        <w:t>
</w:t>
      </w:r>
      <w:r>
        <w:rPr>
          <w:rFonts w:ascii="Times New Roman"/>
          <w:b w:val="false"/>
          <w:i w:val="false"/>
          <w:color w:val="000000"/>
          <w:sz w:val="28"/>
        </w:rPr>
        <w:t>
      3. Қазақстан Республикасы Білім және ғылым министрлігінің Білім және ғылым саласындағы бақылау комитеті (С.Н. Нүсіпов)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 соң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Білім және ғылым министрлігі Білім және ғылым саласындағы бақылау комитетінің төрағасы С.Н. Нүсіповке жүктелсін. </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w:t>
      </w:r>
      <w:r>
        <w:rPr>
          <w:rFonts w:ascii="Times New Roman"/>
          <w:b w:val="false"/>
          <w:i/>
          <w:color w:val="000000"/>
          <w:sz w:val="28"/>
        </w:rPr>
        <w:t>                   А. Сәрінжіпов</w:t>
      </w:r>
    </w:p>
    <w:bookmarkStart w:name="z5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2015 жылғы 15 маусымдағы   </w:t>
      </w:r>
      <w:r>
        <w:br/>
      </w:r>
      <w:r>
        <w:rPr>
          <w:rFonts w:ascii="Times New Roman"/>
          <w:b w:val="false"/>
          <w:i w:val="false"/>
          <w:color w:val="000000"/>
          <w:sz w:val="28"/>
        </w:rPr>
        <w:t xml:space="preserve">
№ 380 бұйрығына        </w:t>
      </w:r>
      <w:r>
        <w:br/>
      </w:r>
      <w:r>
        <w:rPr>
          <w:rFonts w:ascii="Times New Roman"/>
          <w:b w:val="false"/>
          <w:i w:val="false"/>
          <w:color w:val="000000"/>
          <w:sz w:val="28"/>
        </w:rPr>
        <w:t xml:space="preserve">
1-қосымша          </w:t>
      </w:r>
    </w:p>
    <w:bookmarkEnd w:id="1"/>
    <w:bookmarkStart w:name="z53" w:id="2"/>
    <w:p>
      <w:pPr>
        <w:spacing w:after="0"/>
        <w:ind w:left="0"/>
        <w:jc w:val="both"/>
      </w:pPr>
      <w:r>
        <w:rPr>
          <w:rFonts w:ascii="Times New Roman"/>
          <w:b w:val="false"/>
          <w:i w:val="false"/>
          <w:color w:val="000000"/>
          <w:sz w:val="28"/>
        </w:rPr>
        <w:t xml:space="preserve">
Ғылыми атақтар      </w:t>
      </w:r>
      <w:r>
        <w:br/>
      </w:r>
      <w:r>
        <w:rPr>
          <w:rFonts w:ascii="Times New Roman"/>
          <w:b w:val="false"/>
          <w:i w:val="false"/>
          <w:color w:val="000000"/>
          <w:sz w:val="28"/>
        </w:rPr>
        <w:t>
(қауымдастырылған профессор</w:t>
      </w:r>
      <w:r>
        <w:br/>
      </w:r>
      <w:r>
        <w:rPr>
          <w:rFonts w:ascii="Times New Roman"/>
          <w:b w:val="false"/>
          <w:i w:val="false"/>
          <w:color w:val="000000"/>
          <w:sz w:val="28"/>
        </w:rPr>
        <w:t xml:space="preserve">
(доцент), профессор) беру </w:t>
      </w:r>
      <w:r>
        <w:br/>
      </w:r>
      <w:r>
        <w:rPr>
          <w:rFonts w:ascii="Times New Roman"/>
          <w:b w:val="false"/>
          <w:i w:val="false"/>
          <w:color w:val="000000"/>
          <w:sz w:val="28"/>
        </w:rPr>
        <w:t xml:space="preserve">
ережесіне 1-қосымша   </w:t>
      </w:r>
      <w:r>
        <w:br/>
      </w:r>
      <w:r>
        <w:rPr>
          <w:rFonts w:ascii="Times New Roman"/>
          <w:b w:val="false"/>
          <w:i w:val="false"/>
          <w:color w:val="000000"/>
          <w:sz w:val="28"/>
        </w:rPr>
        <w:t xml:space="preserve">
Нысан           </w:t>
      </w:r>
    </w:p>
    <w:bookmarkEnd w:id="2"/>
    <w:p>
      <w:pPr>
        <w:spacing w:after="0"/>
        <w:ind w:left="0"/>
        <w:jc w:val="both"/>
      </w:pPr>
      <w:r>
        <w:rPr>
          <w:rFonts w:ascii="Times New Roman"/>
          <w:b w:val="false"/>
          <w:i w:val="false"/>
          <w:color w:val="000000"/>
          <w:sz w:val="28"/>
        </w:rPr>
        <w:t>_________________________________________________ мамандық бойынша</w:t>
      </w:r>
      <w:r>
        <w:br/>
      </w:r>
      <w:r>
        <w:rPr>
          <w:rFonts w:ascii="Times New Roman"/>
          <w:b w:val="false"/>
          <w:i w:val="false"/>
          <w:color w:val="000000"/>
          <w:sz w:val="28"/>
        </w:rPr>
        <w:t>
              (мамандықтың шифры мен аты)</w:t>
      </w:r>
      <w:r>
        <w:br/>
      </w:r>
      <w:r>
        <w:rPr>
          <w:rFonts w:ascii="Times New Roman"/>
          <w:b w:val="false"/>
          <w:i w:val="false"/>
          <w:color w:val="000000"/>
          <w:sz w:val="28"/>
        </w:rPr>
        <w:t>
_____________________________________ғылыми атағын ізденуші туралы</w:t>
      </w:r>
      <w:r>
        <w:br/>
      </w:r>
      <w:r>
        <w:rPr>
          <w:rFonts w:ascii="Times New Roman"/>
          <w:b w:val="false"/>
          <w:i w:val="false"/>
          <w:color w:val="000000"/>
          <w:sz w:val="28"/>
        </w:rPr>
        <w:t>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102"/>
        <w:gridCol w:w="7368"/>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(болған жағдайда)</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(академиялық) дәрежесі, берілген уақыты</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атақ, берілген уақыты</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Құрметті атақ, берілген уақыты</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(лауазымға тағайындалу туралы бұйрық мерзімі және нөмірі)</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ғылыми-педагогикалық жұмыс өтілі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Барлығы_________ жыл,</w:t>
            </w:r>
            <w:r>
              <w:br/>
            </w:r>
            <w:r>
              <w:rPr>
                <w:rFonts w:ascii="Times New Roman"/>
                <w:b w:val="false"/>
                <w:i w:val="false"/>
                <w:color w:val="000000"/>
                <w:sz w:val="20"/>
              </w:rPr>
              <w:t>
оның ішінде лауазымда ________ жыл</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Диссертация қорғағаннан/қауымдастырылған профессор (доцент) ғылыми атағын алғаннан кейінгі ғылыми мақалалар, шығармашылық еңбектер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__________________,</w:t>
            </w:r>
            <w:r>
              <w:br/>
            </w:r>
            <w:r>
              <w:rPr>
                <w:rFonts w:ascii="Times New Roman"/>
                <w:b w:val="false"/>
                <w:i w:val="false"/>
                <w:color w:val="000000"/>
                <w:sz w:val="20"/>
              </w:rPr>
              <w:t>
уәкілетті орган ұсынатын басылымдарда____________________,</w:t>
            </w:r>
            <w:r>
              <w:br/>
            </w:r>
            <w:r>
              <w:rPr>
                <w:rFonts w:ascii="Times New Roman"/>
                <w:b w:val="false"/>
                <w:i w:val="false"/>
                <w:color w:val="000000"/>
                <w:sz w:val="20"/>
              </w:rPr>
              <w:t>
Томсон Рейтер (Web of Science, Thomson Reuters) компаниясының ақпараттық базасының деректері бойынша нөлдік емес импакт-факторға ие халықаралық ғылыми журналдарда ________________________________,</w:t>
            </w:r>
            <w:r>
              <w:br/>
            </w:r>
            <w:r>
              <w:rPr>
                <w:rFonts w:ascii="Times New Roman"/>
                <w:b w:val="false"/>
                <w:i w:val="false"/>
                <w:color w:val="000000"/>
                <w:sz w:val="20"/>
              </w:rPr>
              <w:t>
Скопус не Jstore базалардағы журналдарда_____________________,</w:t>
            </w:r>
            <w:r>
              <w:br/>
            </w:r>
            <w:r>
              <w:rPr>
                <w:rFonts w:ascii="Times New Roman"/>
                <w:b w:val="false"/>
                <w:i w:val="false"/>
                <w:color w:val="000000"/>
                <w:sz w:val="20"/>
              </w:rPr>
              <w:t>
шығармашылық еңбектер ___________</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жылда басылған монографиялар, оқулықтар, жеке жазылған оқу (оқу-әдістемелік) құралдар саны</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басшылығымен диссертация қорғаған және ғылыми дәрежесі бар тұлғалар</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ақпарат</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Кафедры (бөлімше) басшысы _____________</w:t>
      </w:r>
    </w:p>
    <w:bookmarkStart w:name="z5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2015 жылғы 15 маусымдағы   </w:t>
      </w:r>
      <w:r>
        <w:br/>
      </w:r>
      <w:r>
        <w:rPr>
          <w:rFonts w:ascii="Times New Roman"/>
          <w:b w:val="false"/>
          <w:i w:val="false"/>
          <w:color w:val="000000"/>
          <w:sz w:val="28"/>
        </w:rPr>
        <w:t xml:space="preserve">
№ 380 бұйрығына        </w:t>
      </w:r>
      <w:r>
        <w:br/>
      </w:r>
      <w:r>
        <w:rPr>
          <w:rFonts w:ascii="Times New Roman"/>
          <w:b w:val="false"/>
          <w:i w:val="false"/>
          <w:color w:val="000000"/>
          <w:sz w:val="28"/>
        </w:rPr>
        <w:t xml:space="preserve">
2-қосымша          </w:t>
      </w:r>
    </w:p>
    <w:bookmarkEnd w:id="3"/>
    <w:bookmarkStart w:name="z55" w:id="4"/>
    <w:p>
      <w:pPr>
        <w:spacing w:after="0"/>
        <w:ind w:left="0"/>
        <w:jc w:val="both"/>
      </w:pPr>
      <w:r>
        <w:rPr>
          <w:rFonts w:ascii="Times New Roman"/>
          <w:b w:val="false"/>
          <w:i w:val="false"/>
          <w:color w:val="000000"/>
          <w:sz w:val="28"/>
        </w:rPr>
        <w:t xml:space="preserve">
Ғылыми атақтар      </w:t>
      </w:r>
      <w:r>
        <w:br/>
      </w:r>
      <w:r>
        <w:rPr>
          <w:rFonts w:ascii="Times New Roman"/>
          <w:b w:val="false"/>
          <w:i w:val="false"/>
          <w:color w:val="000000"/>
          <w:sz w:val="28"/>
        </w:rPr>
        <w:t>
(қауымдастырылған профессор</w:t>
      </w:r>
      <w:r>
        <w:br/>
      </w:r>
      <w:r>
        <w:rPr>
          <w:rFonts w:ascii="Times New Roman"/>
          <w:b w:val="false"/>
          <w:i w:val="false"/>
          <w:color w:val="000000"/>
          <w:sz w:val="28"/>
        </w:rPr>
        <w:t xml:space="preserve">
(доцент), профессор) беру </w:t>
      </w:r>
      <w:r>
        <w:br/>
      </w:r>
      <w:r>
        <w:rPr>
          <w:rFonts w:ascii="Times New Roman"/>
          <w:b w:val="false"/>
          <w:i w:val="false"/>
          <w:color w:val="000000"/>
          <w:sz w:val="28"/>
        </w:rPr>
        <w:t xml:space="preserve">
ережесіне 2-қосымша   </w:t>
      </w:r>
      <w:r>
        <w:br/>
      </w:r>
      <w:r>
        <w:rPr>
          <w:rFonts w:ascii="Times New Roman"/>
          <w:b w:val="false"/>
          <w:i w:val="false"/>
          <w:color w:val="000000"/>
          <w:sz w:val="28"/>
        </w:rPr>
        <w:t xml:space="preserve">
Нысан          </w:t>
      </w:r>
    </w:p>
    <w:bookmarkEnd w:id="4"/>
    <w:p>
      <w:pPr>
        <w:spacing w:after="0"/>
        <w:ind w:left="0"/>
        <w:jc w:val="both"/>
      </w:pPr>
      <w:r>
        <w:rPr>
          <w:rFonts w:ascii="Times New Roman"/>
          <w:b w:val="false"/>
          <w:i w:val="false"/>
          <w:color w:val="000000"/>
          <w:sz w:val="28"/>
        </w:rPr>
        <w:t>__________________________________________________ бойынша</w:t>
      </w:r>
      <w:r>
        <w:br/>
      </w:r>
      <w:r>
        <w:rPr>
          <w:rFonts w:ascii="Times New Roman"/>
          <w:b w:val="false"/>
          <w:i w:val="false"/>
          <w:color w:val="000000"/>
          <w:sz w:val="28"/>
        </w:rPr>
        <w:t>
                      (ғылым саласы)</w:t>
      </w:r>
    </w:p>
    <w:p>
      <w:pPr>
        <w:spacing w:after="0"/>
        <w:ind w:left="0"/>
        <w:jc w:val="both"/>
      </w:pPr>
      <w:r>
        <w:rPr>
          <w:rFonts w:ascii="Times New Roman"/>
          <w:b w:val="false"/>
          <w:i w:val="false"/>
          <w:color w:val="000000"/>
          <w:sz w:val="28"/>
        </w:rPr>
        <w:t>сараптамалық кеңестің</w:t>
      </w:r>
    </w:p>
    <w:p>
      <w:pPr>
        <w:spacing w:after="0"/>
        <w:ind w:left="0"/>
        <w:jc w:val="both"/>
      </w:pPr>
      <w:r>
        <w:rPr>
          <w:rFonts w:ascii="Times New Roman"/>
          <w:b w:val="false"/>
          <w:i w:val="false"/>
          <w:color w:val="000000"/>
          <w:sz w:val="28"/>
        </w:rPr>
        <w:t>                              Қорытындысы</w:t>
      </w:r>
    </w:p>
    <w:p>
      <w:pPr>
        <w:spacing w:after="0"/>
        <w:ind w:left="0"/>
        <w:jc w:val="both"/>
      </w:pPr>
      <w:r>
        <w:rPr>
          <w:rFonts w:ascii="Times New Roman"/>
          <w:b w:val="false"/>
          <w:i w:val="false"/>
          <w:color w:val="000000"/>
          <w:sz w:val="28"/>
        </w:rPr>
        <w:t>20 __ ж. «___» _________________ № ________________ хаттама</w:t>
      </w:r>
    </w:p>
    <w:p>
      <w:pPr>
        <w:spacing w:after="0"/>
        <w:ind w:left="0"/>
        <w:jc w:val="both"/>
      </w:pPr>
      <w:r>
        <w:rPr>
          <w:rFonts w:ascii="Times New Roman"/>
          <w:b w:val="false"/>
          <w:i w:val="false"/>
          <w:color w:val="000000"/>
          <w:sz w:val="28"/>
        </w:rPr>
        <w:t>      Тыңдалды: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 ғылыми кеңесі ұсынған</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(ізденушінің тегі, аты, әкесінің аты (болған жағдайда) (бұдан әрі - Т.Ә.А.))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ғылыми дәрежесі немесе құрметті атағы)</w:t>
      </w:r>
      <w:r>
        <w:br/>
      </w:r>
      <w:r>
        <w:rPr>
          <w:rFonts w:ascii="Times New Roman"/>
          <w:b w:val="false"/>
          <w:i w:val="false"/>
          <w:color w:val="000000"/>
          <w:sz w:val="28"/>
        </w:rPr>
        <w:t>
қауымдастырылған профессор (доцент) ғылыми атағын беру туралы</w:t>
      </w:r>
      <w:r>
        <w:br/>
      </w:r>
      <w:r>
        <w:rPr>
          <w:rFonts w:ascii="Times New Roman"/>
          <w:b w:val="false"/>
          <w:i w:val="false"/>
          <w:color w:val="000000"/>
          <w:sz w:val="28"/>
        </w:rPr>
        <w:t>
№ ______________ ісі тыңдалды.</w:t>
      </w:r>
    </w:p>
    <w:p>
      <w:pPr>
        <w:spacing w:after="0"/>
        <w:ind w:left="0"/>
        <w:jc w:val="both"/>
      </w:pPr>
      <w:r>
        <w:rPr>
          <w:rFonts w:ascii="Times New Roman"/>
          <w:b w:val="false"/>
          <w:i w:val="false"/>
          <w:color w:val="000000"/>
          <w:sz w:val="28"/>
        </w:rPr>
        <w:t>      Сарапшы _______________________________________ тыңдап және</w:t>
      </w:r>
      <w:r>
        <w:br/>
      </w:r>
      <w:r>
        <w:rPr>
          <w:rFonts w:ascii="Times New Roman"/>
          <w:b w:val="false"/>
          <w:i w:val="false"/>
          <w:color w:val="000000"/>
          <w:sz w:val="28"/>
        </w:rPr>
        <w:t>
                              (Т.Ә.А.)</w:t>
      </w:r>
      <w:r>
        <w:br/>
      </w:r>
      <w:r>
        <w:rPr>
          <w:rFonts w:ascii="Times New Roman"/>
          <w:b w:val="false"/>
          <w:i w:val="false"/>
          <w:color w:val="000000"/>
          <w:sz w:val="28"/>
        </w:rPr>
        <w:t>
______________________________ аттестаттау ісінің материалдарын</w:t>
      </w:r>
      <w:r>
        <w:br/>
      </w:r>
      <w:r>
        <w:rPr>
          <w:rFonts w:ascii="Times New Roman"/>
          <w:b w:val="false"/>
          <w:i w:val="false"/>
          <w:color w:val="000000"/>
          <w:sz w:val="28"/>
        </w:rPr>
        <w:t>
                   (Т.Ә.А.)</w:t>
      </w:r>
      <w:r>
        <w:br/>
      </w:r>
      <w:r>
        <w:rPr>
          <w:rFonts w:ascii="Times New Roman"/>
          <w:b w:val="false"/>
          <w:i w:val="false"/>
          <w:color w:val="000000"/>
          <w:sz w:val="28"/>
        </w:rPr>
        <w:t>
талқылап, сараптамалық кеңес мынаны белгіледі:</w:t>
      </w:r>
      <w:r>
        <w:br/>
      </w:r>
      <w:r>
        <w:rPr>
          <w:rFonts w:ascii="Times New Roman"/>
          <w:b w:val="false"/>
          <w:i w:val="false"/>
          <w:color w:val="000000"/>
          <w:sz w:val="28"/>
        </w:rPr>
        <w:t>
      1. _______________________________________ мамандығы бойынша</w:t>
      </w:r>
      <w:r>
        <w:br/>
      </w:r>
      <w:r>
        <w:rPr>
          <w:rFonts w:ascii="Times New Roman"/>
          <w:b w:val="false"/>
          <w:i w:val="false"/>
          <w:color w:val="000000"/>
          <w:sz w:val="28"/>
        </w:rPr>
        <w:t>
      қауымдастырылған профессор (доцент) ғылыми атағын ізденуші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(Т.Ә.А.)</w:t>
      </w:r>
    </w:p>
    <w:p>
      <w:pPr>
        <w:spacing w:after="0"/>
        <w:ind w:left="0"/>
        <w:jc w:val="both"/>
      </w:pPr>
      <w:r>
        <w:rPr>
          <w:rFonts w:ascii="Times New Roman"/>
          <w:b w:val="false"/>
          <w:i w:val="false"/>
          <w:color w:val="000000"/>
          <w:sz w:val="28"/>
        </w:rPr>
        <w:t>диссертация қорғағаннан кейін ________ ғылыми еңбектері бар, оның</w:t>
      </w:r>
      <w:r>
        <w:br/>
      </w:r>
      <w:r>
        <w:rPr>
          <w:rFonts w:ascii="Times New Roman"/>
          <w:b w:val="false"/>
          <w:i w:val="false"/>
          <w:color w:val="000000"/>
          <w:sz w:val="28"/>
        </w:rPr>
        <w:t>
ішінде Комитет ұсынатын басылымдарда ______, Томсон Рейтер (Web of</w:t>
      </w:r>
      <w:r>
        <w:br/>
      </w:r>
      <w:r>
        <w:rPr>
          <w:rFonts w:ascii="Times New Roman"/>
          <w:b w:val="false"/>
          <w:i w:val="false"/>
          <w:color w:val="000000"/>
          <w:sz w:val="28"/>
        </w:rPr>
        <w:t>
Science, Thomson Reuters) компаниясының ақпараттық базасының</w:t>
      </w:r>
      <w:r>
        <w:br/>
      </w:r>
      <w:r>
        <w:rPr>
          <w:rFonts w:ascii="Times New Roman"/>
          <w:b w:val="false"/>
          <w:i w:val="false"/>
          <w:color w:val="000000"/>
          <w:sz w:val="28"/>
        </w:rPr>
        <w:t>
деректері бойынша нөлдік емес импакт-факторға ие халықаралық ғылыми</w:t>
      </w:r>
      <w:r>
        <w:br/>
      </w:r>
      <w:r>
        <w:rPr>
          <w:rFonts w:ascii="Times New Roman"/>
          <w:b w:val="false"/>
          <w:i w:val="false"/>
          <w:color w:val="000000"/>
          <w:sz w:val="28"/>
        </w:rPr>
        <w:t>
журналдарда _____, Скопус не Jstore базаларындағы журналдарда______.</w:t>
      </w:r>
      <w:r>
        <w:br/>
      </w:r>
      <w:r>
        <w:rPr>
          <w:rFonts w:ascii="Times New Roman"/>
          <w:b w:val="false"/>
          <w:i w:val="false"/>
          <w:color w:val="000000"/>
          <w:sz w:val="28"/>
        </w:rPr>
        <w:t>
      2. Жеке жазылған және жарияланған, білім беру процесінде</w:t>
      </w:r>
      <w:r>
        <w:br/>
      </w:r>
      <w:r>
        <w:rPr>
          <w:rFonts w:ascii="Times New Roman"/>
          <w:b w:val="false"/>
          <w:i w:val="false"/>
          <w:color w:val="000000"/>
          <w:sz w:val="28"/>
        </w:rPr>
        <w:t>
пайдаланылған, көлемі______ баспа табақ оқу (оқу-әдістемелік)</w:t>
      </w:r>
      <w:r>
        <w:br/>
      </w:r>
      <w:r>
        <w:rPr>
          <w:rFonts w:ascii="Times New Roman"/>
          <w:b w:val="false"/>
          <w:i w:val="false"/>
          <w:color w:val="000000"/>
          <w:sz w:val="28"/>
        </w:rPr>
        <w:t>
құралы/монографиясы._______________________________________________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(аты, басылған орны және жылы)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 Оның жетекшілігімен диссертация қорғаған және ғылыми</w:t>
      </w:r>
      <w:r>
        <w:br/>
      </w:r>
      <w:r>
        <w:rPr>
          <w:rFonts w:ascii="Times New Roman"/>
          <w:b w:val="false"/>
          <w:i w:val="false"/>
          <w:color w:val="000000"/>
          <w:sz w:val="28"/>
        </w:rPr>
        <w:t>
дәрежесі бар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(Т.Ә.А., қорғаған және бекітілген күні, айы, жылы)</w:t>
      </w:r>
      <w:r>
        <w:br/>
      </w:r>
      <w:r>
        <w:rPr>
          <w:rFonts w:ascii="Times New Roman"/>
          <w:b w:val="false"/>
          <w:i w:val="false"/>
          <w:color w:val="000000"/>
          <w:sz w:val="28"/>
        </w:rPr>
        <w:t>
____________________________________немесе ізденуші жеке дайындаған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халықаралық және республикалық конкурстарының лауреаттары</w:t>
      </w:r>
      <w:r>
        <w:br/>
      </w:r>
      <w:r>
        <w:rPr>
          <w:rFonts w:ascii="Times New Roman"/>
          <w:b w:val="false"/>
          <w:i w:val="false"/>
          <w:color w:val="000000"/>
          <w:sz w:val="28"/>
        </w:rPr>
        <w:t>
(дипломанттары), 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Дүниежүзілік универсиадалардың, Азия, Еуропа, Әлем чемпионаттарының,</w:t>
      </w:r>
      <w:r>
        <w:br/>
      </w:r>
      <w:r>
        <w:rPr>
          <w:rFonts w:ascii="Times New Roman"/>
          <w:b w:val="false"/>
          <w:i w:val="false"/>
          <w:color w:val="000000"/>
          <w:sz w:val="28"/>
        </w:rPr>
        <w:t>
Азия және Олимпиада ойындарының жүлдегерлері атанған тұлғалар.</w:t>
      </w:r>
      <w:r>
        <w:br/>
      </w:r>
      <w:r>
        <w:rPr>
          <w:rFonts w:ascii="Times New Roman"/>
          <w:b w:val="false"/>
          <w:i w:val="false"/>
          <w:color w:val="000000"/>
          <w:sz w:val="28"/>
        </w:rPr>
        <w:t>
      4. Еңбек өтілі ______________________________________________</w:t>
      </w:r>
      <w:r>
        <w:br/>
      </w:r>
      <w:r>
        <w:rPr>
          <w:rFonts w:ascii="Times New Roman"/>
          <w:b w:val="false"/>
          <w:i w:val="false"/>
          <w:color w:val="000000"/>
          <w:sz w:val="28"/>
        </w:rPr>
        <w:t>
                        (ғылыми, ғылыми-педагогикалық жұмыс)</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5. Ұсынылған ғылыми мақалаларда, монографияларда, оқу</w:t>
      </w:r>
      <w:r>
        <w:br/>
      </w:r>
      <w:r>
        <w:rPr>
          <w:rFonts w:ascii="Times New Roman"/>
          <w:b w:val="false"/>
          <w:i w:val="false"/>
          <w:color w:val="000000"/>
          <w:sz w:val="28"/>
        </w:rPr>
        <w:t>
(оқу-әдістемелік) құралдарында, оқулықтарда авторы мен дереккөзіне</w:t>
      </w:r>
      <w:r>
        <w:br/>
      </w:r>
      <w:r>
        <w:rPr>
          <w:rFonts w:ascii="Times New Roman"/>
          <w:b w:val="false"/>
          <w:i w:val="false"/>
          <w:color w:val="000000"/>
          <w:sz w:val="28"/>
        </w:rPr>
        <w:t>
сілтемесіз бөтен материалды пайдаланғаны туралы мәлімет ___________</w:t>
      </w:r>
      <w:r>
        <w:br/>
      </w:r>
      <w:r>
        <w:rPr>
          <w:rFonts w:ascii="Times New Roman"/>
          <w:b w:val="false"/>
          <w:i w:val="false"/>
          <w:color w:val="000000"/>
          <w:sz w:val="28"/>
        </w:rPr>
        <w:t>
                                                        (бар/жоқ)</w:t>
      </w:r>
      <w:r>
        <w:br/>
      </w:r>
      <w:r>
        <w:rPr>
          <w:rFonts w:ascii="Times New Roman"/>
          <w:b w:val="false"/>
          <w:i w:val="false"/>
          <w:color w:val="000000"/>
          <w:sz w:val="28"/>
        </w:rPr>
        <w:t>
      6. Сараптамалық кеңес қаулы етеді: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(ұсыным береді немесе ұсыным бермейді)</w:t>
      </w:r>
      <w:r>
        <w:br/>
      </w:r>
      <w:r>
        <w:rPr>
          <w:rFonts w:ascii="Times New Roman"/>
          <w:b w:val="false"/>
          <w:i w:val="false"/>
          <w:color w:val="000000"/>
          <w:sz w:val="28"/>
        </w:rPr>
        <w:t>
Комитет _______________________________________ мамандығы бойынша</w:t>
      </w:r>
      <w:r>
        <w:br/>
      </w:r>
      <w:r>
        <w:rPr>
          <w:rFonts w:ascii="Times New Roman"/>
          <w:b w:val="false"/>
          <w:i w:val="false"/>
          <w:color w:val="000000"/>
          <w:sz w:val="28"/>
        </w:rPr>
        <w:t>
             (мамандық шифры, мамандық)</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(Т.Ә.А.)</w:t>
      </w:r>
      <w:r>
        <w:br/>
      </w:r>
      <w:r>
        <w:rPr>
          <w:rFonts w:ascii="Times New Roman"/>
          <w:b w:val="false"/>
          <w:i w:val="false"/>
          <w:color w:val="000000"/>
          <w:sz w:val="28"/>
        </w:rPr>
        <w:t>
қауымдастырылған профессор (доцент) ғылыми атағын берсін.</w:t>
      </w:r>
      <w:r>
        <w:br/>
      </w:r>
      <w:r>
        <w:rPr>
          <w:rFonts w:ascii="Times New Roman"/>
          <w:b w:val="false"/>
          <w:i w:val="false"/>
          <w:color w:val="000000"/>
          <w:sz w:val="28"/>
        </w:rPr>
        <w:t>
      Дауыс беру нәтижелері: «жақтап» дауыс бергені ___________</w:t>
      </w:r>
      <w:r>
        <w:br/>
      </w:r>
      <w:r>
        <w:rPr>
          <w:rFonts w:ascii="Times New Roman"/>
          <w:b w:val="false"/>
          <w:i w:val="false"/>
          <w:color w:val="000000"/>
          <w:sz w:val="28"/>
        </w:rPr>
        <w:t>
                             «қарсы» __________________________</w:t>
      </w:r>
      <w:r>
        <w:br/>
      </w:r>
      <w:r>
        <w:rPr>
          <w:rFonts w:ascii="Times New Roman"/>
          <w:b w:val="false"/>
          <w:i w:val="false"/>
          <w:color w:val="000000"/>
          <w:sz w:val="28"/>
        </w:rPr>
        <w:t>
                             «қалыс қалғаны» __________________</w:t>
      </w:r>
      <w:r>
        <w:br/>
      </w:r>
      <w:r>
        <w:rPr>
          <w:rFonts w:ascii="Times New Roman"/>
          <w:b w:val="false"/>
          <w:i w:val="false"/>
          <w:color w:val="000000"/>
          <w:sz w:val="28"/>
        </w:rPr>
        <w:t>
      Төраға ______________________________</w:t>
      </w:r>
      <w:r>
        <w:br/>
      </w:r>
      <w:r>
        <w:rPr>
          <w:rFonts w:ascii="Times New Roman"/>
          <w:b w:val="false"/>
          <w:i w:val="false"/>
          <w:color w:val="000000"/>
          <w:sz w:val="28"/>
        </w:rPr>
        <w:t>
                       (Т.Ә.А.)</w:t>
      </w:r>
      <w:r>
        <w:br/>
      </w:r>
      <w:r>
        <w:rPr>
          <w:rFonts w:ascii="Times New Roman"/>
          <w:b w:val="false"/>
          <w:i w:val="false"/>
          <w:color w:val="000000"/>
          <w:sz w:val="28"/>
        </w:rPr>
        <w:t>
      Ғалым хатшы _________________________</w:t>
      </w:r>
      <w:r>
        <w:br/>
      </w:r>
      <w:r>
        <w:rPr>
          <w:rFonts w:ascii="Times New Roman"/>
          <w:b w:val="false"/>
          <w:i w:val="false"/>
          <w:color w:val="000000"/>
          <w:sz w:val="28"/>
        </w:rPr>
        <w:t>
                       (Т.Ә.А.)</w:t>
      </w:r>
    </w:p>
    <w:bookmarkStart w:name="z5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2015 жылғы 15 маусымдағы   </w:t>
      </w:r>
      <w:r>
        <w:br/>
      </w:r>
      <w:r>
        <w:rPr>
          <w:rFonts w:ascii="Times New Roman"/>
          <w:b w:val="false"/>
          <w:i w:val="false"/>
          <w:color w:val="000000"/>
          <w:sz w:val="28"/>
        </w:rPr>
        <w:t xml:space="preserve">
№ 380 бұйрығына       </w:t>
      </w:r>
      <w:r>
        <w:br/>
      </w:r>
      <w:r>
        <w:rPr>
          <w:rFonts w:ascii="Times New Roman"/>
          <w:b w:val="false"/>
          <w:i w:val="false"/>
          <w:color w:val="000000"/>
          <w:sz w:val="28"/>
        </w:rPr>
        <w:t xml:space="preserve">
3-қосымша          </w:t>
      </w:r>
    </w:p>
    <w:bookmarkEnd w:id="5"/>
    <w:bookmarkStart w:name="z57" w:id="6"/>
    <w:p>
      <w:pPr>
        <w:spacing w:after="0"/>
        <w:ind w:left="0"/>
        <w:jc w:val="both"/>
      </w:pPr>
      <w:r>
        <w:rPr>
          <w:rFonts w:ascii="Times New Roman"/>
          <w:b w:val="false"/>
          <w:i w:val="false"/>
          <w:color w:val="000000"/>
          <w:sz w:val="28"/>
        </w:rPr>
        <w:t xml:space="preserve">
Ғылыми атақтар            </w:t>
      </w:r>
      <w:r>
        <w:br/>
      </w:r>
      <w:r>
        <w:rPr>
          <w:rFonts w:ascii="Times New Roman"/>
          <w:b w:val="false"/>
          <w:i w:val="false"/>
          <w:color w:val="000000"/>
          <w:sz w:val="28"/>
        </w:rPr>
        <w:t xml:space="preserve">
(қауымдастырылған профессор     </w:t>
      </w:r>
      <w:r>
        <w:br/>
      </w:r>
      <w:r>
        <w:rPr>
          <w:rFonts w:ascii="Times New Roman"/>
          <w:b w:val="false"/>
          <w:i w:val="false"/>
          <w:color w:val="000000"/>
          <w:sz w:val="28"/>
        </w:rPr>
        <w:t>
(доцент), профессор) беру ережесіне</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Нысан               </w:t>
      </w:r>
    </w:p>
    <w:bookmarkEnd w:id="6"/>
    <w:p>
      <w:pPr>
        <w:spacing w:after="0"/>
        <w:ind w:left="0"/>
        <w:jc w:val="both"/>
      </w:pPr>
      <w:r>
        <w:rPr>
          <w:rFonts w:ascii="Times New Roman"/>
          <w:b w:val="false"/>
          <w:i w:val="false"/>
          <w:color w:val="000000"/>
          <w:sz w:val="28"/>
        </w:rPr>
        <w:t>_________________________________________________ бойынша</w:t>
      </w:r>
      <w:r>
        <w:br/>
      </w:r>
      <w:r>
        <w:rPr>
          <w:rFonts w:ascii="Times New Roman"/>
          <w:b w:val="false"/>
          <w:i w:val="false"/>
          <w:color w:val="000000"/>
          <w:sz w:val="28"/>
        </w:rPr>
        <w:t>
      (ғылым саласы)</w:t>
      </w:r>
    </w:p>
    <w:p>
      <w:pPr>
        <w:spacing w:after="0"/>
        <w:ind w:left="0"/>
        <w:jc w:val="both"/>
      </w:pPr>
      <w:r>
        <w:rPr>
          <w:rFonts w:ascii="Times New Roman"/>
          <w:b w:val="false"/>
          <w:i w:val="false"/>
          <w:color w:val="000000"/>
          <w:sz w:val="28"/>
        </w:rPr>
        <w:t>сараптамалық кеңестің</w:t>
      </w:r>
    </w:p>
    <w:bookmarkStart w:name="z58" w:id="7"/>
    <w:p>
      <w:pPr>
        <w:spacing w:after="0"/>
        <w:ind w:left="0"/>
        <w:jc w:val="left"/>
      </w:pPr>
      <w:r>
        <w:rPr>
          <w:rFonts w:ascii="Times New Roman"/>
          <w:b/>
          <w:i w:val="false"/>
          <w:color w:val="000000"/>
        </w:rPr>
        <w:t xml:space="preserve"> 
Қорытындысы</w:t>
      </w:r>
    </w:p>
    <w:bookmarkEnd w:id="7"/>
    <w:p>
      <w:pPr>
        <w:spacing w:after="0"/>
        <w:ind w:left="0"/>
        <w:jc w:val="both"/>
      </w:pPr>
      <w:r>
        <w:rPr>
          <w:rFonts w:ascii="Times New Roman"/>
          <w:b w:val="false"/>
          <w:i w:val="false"/>
          <w:color w:val="000000"/>
          <w:sz w:val="28"/>
        </w:rPr>
        <w:t>20__ ж. «_____» _________________ № ________________ хаттама</w:t>
      </w:r>
    </w:p>
    <w:p>
      <w:pPr>
        <w:spacing w:after="0"/>
        <w:ind w:left="0"/>
        <w:jc w:val="both"/>
      </w:pPr>
      <w:r>
        <w:rPr>
          <w:rFonts w:ascii="Times New Roman"/>
          <w:b w:val="false"/>
          <w:i w:val="false"/>
          <w:color w:val="000000"/>
          <w:sz w:val="28"/>
        </w:rPr>
        <w:t>      Тыңдалды: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 ғылыми кеңесі ұсынған</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(ізденушінің тегі, аты, әкесінің аты (болған жағдайда) (бұдан әрі - Т.Ә.А. )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(ғылыми дәрежесі немесе құрметті атағы)</w:t>
      </w:r>
      <w:r>
        <w:br/>
      </w:r>
      <w:r>
        <w:rPr>
          <w:rFonts w:ascii="Times New Roman"/>
          <w:b w:val="false"/>
          <w:i w:val="false"/>
          <w:color w:val="000000"/>
          <w:sz w:val="28"/>
        </w:rPr>
        <w:t>
профессор ғылыми атағын беру туралы № ______________ ісі тыңдалды.</w:t>
      </w:r>
    </w:p>
    <w:p>
      <w:pPr>
        <w:spacing w:after="0"/>
        <w:ind w:left="0"/>
        <w:jc w:val="both"/>
      </w:pPr>
      <w:r>
        <w:rPr>
          <w:rFonts w:ascii="Times New Roman"/>
          <w:b w:val="false"/>
          <w:i w:val="false"/>
          <w:color w:val="000000"/>
          <w:sz w:val="28"/>
        </w:rPr>
        <w:t>Сарапшы ______________________________________________ тыңдап</w:t>
      </w:r>
      <w:r>
        <w:br/>
      </w:r>
      <w:r>
        <w:rPr>
          <w:rFonts w:ascii="Times New Roman"/>
          <w:b w:val="false"/>
          <w:i w:val="false"/>
          <w:color w:val="000000"/>
          <w:sz w:val="28"/>
        </w:rPr>
        <w:t>
                            (Т.Ә.А.)</w:t>
      </w:r>
      <w:r>
        <w:br/>
      </w:r>
      <w:r>
        <w:rPr>
          <w:rFonts w:ascii="Times New Roman"/>
          <w:b w:val="false"/>
          <w:i w:val="false"/>
          <w:color w:val="000000"/>
          <w:sz w:val="28"/>
        </w:rPr>
        <w:t>
Және___________________________ аттестациялық ісінің материалдарын</w:t>
      </w:r>
      <w:r>
        <w:br/>
      </w:r>
      <w:r>
        <w:rPr>
          <w:rFonts w:ascii="Times New Roman"/>
          <w:b w:val="false"/>
          <w:i w:val="false"/>
          <w:color w:val="000000"/>
          <w:sz w:val="28"/>
        </w:rPr>
        <w:t>
            (Т.Ә.А.)</w:t>
      </w:r>
      <w:r>
        <w:br/>
      </w:r>
      <w:r>
        <w:rPr>
          <w:rFonts w:ascii="Times New Roman"/>
          <w:b w:val="false"/>
          <w:i w:val="false"/>
          <w:color w:val="000000"/>
          <w:sz w:val="28"/>
        </w:rPr>
        <w:t>
талқылап, сараптамалық кеңес мынаны белгіледі:</w:t>
      </w:r>
      <w:r>
        <w:br/>
      </w:r>
      <w:r>
        <w:rPr>
          <w:rFonts w:ascii="Times New Roman"/>
          <w:b w:val="false"/>
          <w:i w:val="false"/>
          <w:color w:val="000000"/>
          <w:sz w:val="28"/>
        </w:rPr>
        <w:t>
      1. _______________________________________________ мамандығы</w:t>
      </w:r>
      <w:r>
        <w:br/>
      </w:r>
      <w:r>
        <w:rPr>
          <w:rFonts w:ascii="Times New Roman"/>
          <w:b w:val="false"/>
          <w:i w:val="false"/>
          <w:color w:val="000000"/>
          <w:sz w:val="28"/>
        </w:rPr>
        <w:t>
бойынша профессор ғылыми атағын ізденуші _________________________</w:t>
      </w:r>
      <w:r>
        <w:br/>
      </w:r>
      <w:r>
        <w:rPr>
          <w:rFonts w:ascii="Times New Roman"/>
          <w:b w:val="false"/>
          <w:i w:val="false"/>
          <w:color w:val="000000"/>
          <w:sz w:val="28"/>
        </w:rPr>
        <w:t>
                                                 (Т.Ә.А.)</w:t>
      </w:r>
      <w:r>
        <w:br/>
      </w:r>
      <w:r>
        <w:rPr>
          <w:rFonts w:ascii="Times New Roman"/>
          <w:b w:val="false"/>
          <w:i w:val="false"/>
          <w:color w:val="000000"/>
          <w:sz w:val="28"/>
        </w:rPr>
        <w:t>
қауымдастырылған профессор (доцент) ғылыми атағын алғаннан кейін</w:t>
      </w:r>
      <w:r>
        <w:br/>
      </w:r>
      <w:r>
        <w:rPr>
          <w:rFonts w:ascii="Times New Roman"/>
          <w:b w:val="false"/>
          <w:i w:val="false"/>
          <w:color w:val="000000"/>
          <w:sz w:val="28"/>
        </w:rPr>
        <w:t>
_______ ғылыми еңбектері бар, оның ішінде Комитет ұсынатын</w:t>
      </w:r>
      <w:r>
        <w:br/>
      </w:r>
      <w:r>
        <w:rPr>
          <w:rFonts w:ascii="Times New Roman"/>
          <w:b w:val="false"/>
          <w:i w:val="false"/>
          <w:color w:val="000000"/>
          <w:sz w:val="28"/>
        </w:rPr>
        <w:t>
басылымдарда________, шетелдік ғылыми басылымдарда ______, оның</w:t>
      </w:r>
      <w:r>
        <w:br/>
      </w:r>
      <w:r>
        <w:rPr>
          <w:rFonts w:ascii="Times New Roman"/>
          <w:b w:val="false"/>
          <w:i w:val="false"/>
          <w:color w:val="000000"/>
          <w:sz w:val="28"/>
        </w:rPr>
        <w:t>
ішінде Томсон Рейтер (Web of Science, Thomson Reuters) компаниясының</w:t>
      </w:r>
      <w:r>
        <w:br/>
      </w:r>
      <w:r>
        <w:rPr>
          <w:rFonts w:ascii="Times New Roman"/>
          <w:b w:val="false"/>
          <w:i w:val="false"/>
          <w:color w:val="000000"/>
          <w:sz w:val="28"/>
        </w:rPr>
        <w:t>
ақпараттық базасының деректері бойынша нөлдік емес импакт-факторға ие</w:t>
      </w:r>
      <w:r>
        <w:br/>
      </w:r>
      <w:r>
        <w:rPr>
          <w:rFonts w:ascii="Times New Roman"/>
          <w:b w:val="false"/>
          <w:i w:val="false"/>
          <w:color w:val="000000"/>
          <w:sz w:val="28"/>
        </w:rPr>
        <w:t>
халықаралық ғылыми журналдарда_______, Скопус не Jstore базаларындағы</w:t>
      </w:r>
      <w:r>
        <w:br/>
      </w:r>
      <w:r>
        <w:rPr>
          <w:rFonts w:ascii="Times New Roman"/>
          <w:b w:val="false"/>
          <w:i w:val="false"/>
          <w:color w:val="000000"/>
          <w:sz w:val="28"/>
        </w:rPr>
        <w:t>
журналдарда___.</w:t>
      </w:r>
      <w:r>
        <w:br/>
      </w:r>
      <w:r>
        <w:rPr>
          <w:rFonts w:ascii="Times New Roman"/>
          <w:b w:val="false"/>
          <w:i w:val="false"/>
          <w:color w:val="000000"/>
          <w:sz w:val="28"/>
        </w:rPr>
        <w:t>
      2. Жеке жазылған және жарияланған, білім беру процесінде</w:t>
      </w:r>
      <w:r>
        <w:br/>
      </w:r>
      <w:r>
        <w:rPr>
          <w:rFonts w:ascii="Times New Roman"/>
          <w:b w:val="false"/>
          <w:i w:val="false"/>
          <w:color w:val="000000"/>
          <w:sz w:val="28"/>
        </w:rPr>
        <w:t>
пайдаланылған, көлемі______ баспа табақ оқулығы/монографиясы.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(атауы, басылған орны және жылы)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Оның жетекшілігімен диссертация қорғаған және ғылыми</w:t>
      </w:r>
      <w:r>
        <w:br/>
      </w:r>
      <w:r>
        <w:rPr>
          <w:rFonts w:ascii="Times New Roman"/>
          <w:b w:val="false"/>
          <w:i w:val="false"/>
          <w:color w:val="000000"/>
          <w:sz w:val="28"/>
        </w:rPr>
        <w:t>
дәрежесі бар ____________________________________________________________________</w:t>
      </w:r>
      <w:r>
        <w:br/>
      </w:r>
      <w:r>
        <w:rPr>
          <w:rFonts w:ascii="Times New Roman"/>
          <w:b w:val="false"/>
          <w:i w:val="false"/>
          <w:color w:val="000000"/>
          <w:sz w:val="28"/>
        </w:rPr>
        <w:t>
        (Т.Ә.А., қорғаған және бекітілген күні, айы, жылы)</w:t>
      </w:r>
      <w:r>
        <w:br/>
      </w:r>
      <w:r>
        <w:rPr>
          <w:rFonts w:ascii="Times New Roman"/>
          <w:b w:val="false"/>
          <w:i w:val="false"/>
          <w:color w:val="000000"/>
          <w:sz w:val="28"/>
        </w:rPr>
        <w:t>
____________________________________немесе ізденуші жеке дайындаған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халықаралық және республикалық конкурстарының лауреаттары</w:t>
      </w:r>
      <w:r>
        <w:br/>
      </w:r>
      <w:r>
        <w:rPr>
          <w:rFonts w:ascii="Times New Roman"/>
          <w:b w:val="false"/>
          <w:i w:val="false"/>
          <w:color w:val="000000"/>
          <w:sz w:val="28"/>
        </w:rPr>
        <w:t>
(дипломанттары), 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Дүниежүзілік универсиадалардың, Азия, Еуропа, Әлем чемпионаттарының,</w:t>
      </w:r>
      <w:r>
        <w:br/>
      </w:r>
      <w:r>
        <w:rPr>
          <w:rFonts w:ascii="Times New Roman"/>
          <w:b w:val="false"/>
          <w:i w:val="false"/>
          <w:color w:val="000000"/>
          <w:sz w:val="28"/>
        </w:rPr>
        <w:t>
Азия және Олимпиада ойындарының жүлдегерлері атанған тұлғалар.</w:t>
      </w:r>
      <w:r>
        <w:br/>
      </w:r>
      <w:r>
        <w:rPr>
          <w:rFonts w:ascii="Times New Roman"/>
          <w:b w:val="false"/>
          <w:i w:val="false"/>
          <w:color w:val="000000"/>
          <w:sz w:val="28"/>
        </w:rPr>
        <w:t>
      4. Еңбек өтілі _______________________________________________</w:t>
      </w:r>
      <w:r>
        <w:br/>
      </w:r>
      <w:r>
        <w:rPr>
          <w:rFonts w:ascii="Times New Roman"/>
          <w:b w:val="false"/>
          <w:i w:val="false"/>
          <w:color w:val="000000"/>
          <w:sz w:val="28"/>
        </w:rPr>
        <w:t>
                       (ғылыми, ғылыми-педагогикалық)</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5. Ұсынылған ғылыми мақалаларда, монографияларда, оқу</w:t>
      </w:r>
      <w:r>
        <w:br/>
      </w:r>
      <w:r>
        <w:rPr>
          <w:rFonts w:ascii="Times New Roman"/>
          <w:b w:val="false"/>
          <w:i w:val="false"/>
          <w:color w:val="000000"/>
          <w:sz w:val="28"/>
        </w:rPr>
        <w:t>
(оқу-әдістемелік) құралдарында, оқулықтарда авторы мен дереккөзіне</w:t>
      </w:r>
      <w:r>
        <w:br/>
      </w:r>
      <w:r>
        <w:rPr>
          <w:rFonts w:ascii="Times New Roman"/>
          <w:b w:val="false"/>
          <w:i w:val="false"/>
          <w:color w:val="000000"/>
          <w:sz w:val="28"/>
        </w:rPr>
        <w:t>
сілтемесіз бөтен материалды пайдаланғаны туралы мәлімет ___________</w:t>
      </w:r>
      <w:r>
        <w:br/>
      </w:r>
      <w:r>
        <w:rPr>
          <w:rFonts w:ascii="Times New Roman"/>
          <w:b w:val="false"/>
          <w:i w:val="false"/>
          <w:color w:val="000000"/>
          <w:sz w:val="28"/>
        </w:rPr>
        <w:t>
                                                        (бар/жоқ)</w:t>
      </w:r>
      <w:r>
        <w:br/>
      </w:r>
      <w:r>
        <w:rPr>
          <w:rFonts w:ascii="Times New Roman"/>
          <w:b w:val="false"/>
          <w:i w:val="false"/>
          <w:color w:val="000000"/>
          <w:sz w:val="28"/>
        </w:rPr>
        <w:t>
      6. Сараптамалық кеңес қаулы етеді: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(ұсыным береді немесе ұсыным бермейді)</w:t>
      </w:r>
      <w:r>
        <w:br/>
      </w:r>
      <w:r>
        <w:rPr>
          <w:rFonts w:ascii="Times New Roman"/>
          <w:b w:val="false"/>
          <w:i w:val="false"/>
          <w:color w:val="000000"/>
          <w:sz w:val="28"/>
        </w:rPr>
        <w:t xml:space="preserve">
Комитет _______________________________________ мамандығы бойынша </w:t>
      </w:r>
      <w:r>
        <w:br/>
      </w:r>
      <w:r>
        <w:rPr>
          <w:rFonts w:ascii="Times New Roman"/>
          <w:b w:val="false"/>
          <w:i w:val="false"/>
          <w:color w:val="000000"/>
          <w:sz w:val="28"/>
        </w:rPr>
        <w:t>
            (мамандық шифры, мамандық)</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(ізденушінің Т.Ә.А.)</w:t>
      </w:r>
      <w:r>
        <w:br/>
      </w:r>
      <w:r>
        <w:rPr>
          <w:rFonts w:ascii="Times New Roman"/>
          <w:b w:val="false"/>
          <w:i w:val="false"/>
          <w:color w:val="000000"/>
          <w:sz w:val="28"/>
        </w:rPr>
        <w:t>
профессор ғылыми атағын берсін.</w:t>
      </w:r>
      <w:r>
        <w:br/>
      </w:r>
      <w:r>
        <w:rPr>
          <w:rFonts w:ascii="Times New Roman"/>
          <w:b w:val="false"/>
          <w:i w:val="false"/>
          <w:color w:val="000000"/>
          <w:sz w:val="28"/>
        </w:rPr>
        <w:t>
      Дауыс беру нәтижелері:</w:t>
      </w:r>
      <w:r>
        <w:br/>
      </w:r>
      <w:r>
        <w:rPr>
          <w:rFonts w:ascii="Times New Roman"/>
          <w:b w:val="false"/>
          <w:i w:val="false"/>
          <w:color w:val="000000"/>
          <w:sz w:val="28"/>
        </w:rPr>
        <w:t>
                       «жақтап» дауыс бергені ______________</w:t>
      </w:r>
      <w:r>
        <w:br/>
      </w:r>
      <w:r>
        <w:rPr>
          <w:rFonts w:ascii="Times New Roman"/>
          <w:b w:val="false"/>
          <w:i w:val="false"/>
          <w:color w:val="000000"/>
          <w:sz w:val="28"/>
        </w:rPr>
        <w:t>
                       «қарсы» ______________</w:t>
      </w:r>
      <w:r>
        <w:br/>
      </w:r>
      <w:r>
        <w:rPr>
          <w:rFonts w:ascii="Times New Roman"/>
          <w:b w:val="false"/>
          <w:i w:val="false"/>
          <w:color w:val="000000"/>
          <w:sz w:val="28"/>
        </w:rPr>
        <w:t>
                       «қалыс қалғаны» ____________</w:t>
      </w:r>
    </w:p>
    <w:p>
      <w:pPr>
        <w:spacing w:after="0"/>
        <w:ind w:left="0"/>
        <w:jc w:val="both"/>
      </w:pPr>
      <w:r>
        <w:rPr>
          <w:rFonts w:ascii="Times New Roman"/>
          <w:b w:val="false"/>
          <w:i w:val="false"/>
          <w:color w:val="000000"/>
          <w:sz w:val="28"/>
        </w:rPr>
        <w:t>      Төраға ______________________________</w:t>
      </w:r>
      <w:r>
        <w:br/>
      </w:r>
      <w:r>
        <w:rPr>
          <w:rFonts w:ascii="Times New Roman"/>
          <w:b w:val="false"/>
          <w:i w:val="false"/>
          <w:color w:val="000000"/>
          <w:sz w:val="28"/>
        </w:rPr>
        <w:t>
                       (Т.Ә.А.)</w:t>
      </w:r>
    </w:p>
    <w:p>
      <w:pPr>
        <w:spacing w:after="0"/>
        <w:ind w:left="0"/>
        <w:jc w:val="both"/>
      </w:pPr>
      <w:r>
        <w:rPr>
          <w:rFonts w:ascii="Times New Roman"/>
          <w:b w:val="false"/>
          <w:i w:val="false"/>
          <w:color w:val="000000"/>
          <w:sz w:val="28"/>
        </w:rPr>
        <w:t>      Ғалым хатшы _________________________</w:t>
      </w:r>
      <w:r>
        <w:br/>
      </w:r>
      <w:r>
        <w:rPr>
          <w:rFonts w:ascii="Times New Roman"/>
          <w:b w:val="false"/>
          <w:i w:val="false"/>
          <w:color w:val="000000"/>
          <w:sz w:val="28"/>
        </w:rPr>
        <w:t>
                       (Т.Ә.А.)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