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937a66" w14:textId="4937a6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Бассейндер және облыстар (республикалық маңызы бар қала, астана) деңгейiнде 
2015 жылға арналған су пайдалану лимиттерiн бекiту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Ауыл шаруашылығы министрінің м.а. 2015 жылғы 29 мамырдағы № 19-1/492 бұйрығы. Қазақстан Республикасының Әділет министрлігінде 2015 жылы 15 шілдеде № 11674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2003 жылғы 9 шілдедегі Су кодексінің </w:t>
      </w:r>
      <w:r>
        <w:rPr>
          <w:rFonts w:ascii="Times New Roman"/>
          <w:b w:val="false"/>
          <w:i w:val="false"/>
          <w:color w:val="000000"/>
          <w:sz w:val="28"/>
        </w:rPr>
        <w:t>37-бабы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1-тармағының 7) тармақшасына және </w:t>
      </w:r>
      <w:r>
        <w:rPr>
          <w:rFonts w:ascii="Times New Roman"/>
          <w:b w:val="false"/>
          <w:i w:val="false"/>
          <w:color w:val="000000"/>
          <w:sz w:val="28"/>
        </w:rPr>
        <w:t>82-бабының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1-тармағына сәйкес </w:t>
      </w:r>
      <w:r>
        <w:rPr>
          <w:rFonts w:ascii="Times New Roman"/>
          <w:b/>
          <w:i w:val="false"/>
          <w:color w:val="000000"/>
          <w:sz w:val="28"/>
        </w:rPr>
        <w:t>БҰЙЫРАМЫН: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Қоса беріліп отырған Бассейндер және облыстар (республикалық маңызы бар қала, астана) деңгейiнде 2015 жылға арналған су пайдалану </w:t>
      </w:r>
      <w:r>
        <w:rPr>
          <w:rFonts w:ascii="Times New Roman"/>
          <w:b w:val="false"/>
          <w:i w:val="false"/>
          <w:color w:val="000000"/>
          <w:sz w:val="28"/>
        </w:rPr>
        <w:t>лимиттерi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бекiтілсін.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Ауыл шаруашылығы министрлігінің Су ресурстары комитеті Қазақстан Республикасы Ауыл шаруашылығы министрлігінің Су және биологиялық ресурстар департаментімен бірлесіп заңнамада белгіленген тәртіппен: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осы бұйрықтың Қазақстан Республикасы Әділет министрлігінде мемлекеттік тіркелуін;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осы бұйрық мемлекеттік тіркелгеннен кейін күнтізбелік он күн ішінде оның мерзімді баспа басылымдарында және «Әділет» ақпараттық-құқықтық жүйесінде ресми жариялауға жіберілуін;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осы бұйрықтың Қазақстан Республикасы Ауыл шаруашылығы министрлігінің интернет-ресурсында орналастырылуын қамтамасыз етсін.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Қазақстан Республикасы Ауыл шаруашылығы министрлігінің Су ресурстары комитеті: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көрсетілген лимиттерді, оларды сақтау бойынша бақылауды қамтамасыз ету үшін су қорын пайдалану және қорғау, сумен жабдықтау, су бұру саласындағы уәкілетті органның өңiрлiк органдарына жеткізсін;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су объектiлерiнiң экологиялық және санитарлық-эпидемиологиялық жай-күйi және су шаруашылығының жағдайы өзгерген жағдайда лимиттердi қайта қарау жөнінде ұсыныс енгізсін.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 бұйрықтың орындалуын бақылау жетекшілік ететін Қазақстан Республикасы Ауыл шаруашылығы вице-министріне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Осы бұйрық алғашқы ресми жарияланған күнінен кейін күнтізбелік он күн өткен соң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Қазақстан Республикасы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Ауыл шаруашылығы министрінің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міндетін атқарушы                          С. Омаров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«КЕЛІСІЛГЕН»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Инвестициялар және даму министрі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 Ә. Исекешев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2015 жылғы «  »      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a"/>
          <w:sz w:val="28"/>
        </w:rPr>
        <w:t xml:space="preserve">Қазақстан Республикасы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a"/>
          <w:sz w:val="28"/>
        </w:rPr>
        <w:t xml:space="preserve">Ауыл шаруашылығы министрінің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a"/>
          <w:sz w:val="28"/>
        </w:rPr>
        <w:t xml:space="preserve">міндетін атқарушының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a"/>
          <w:sz w:val="28"/>
        </w:rPr>
        <w:t>2015 жылғы 29 мамырдағы № 19-1/492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a"/>
          <w:sz w:val="28"/>
        </w:rPr>
        <w:t xml:space="preserve">бұйрығымен бекітілген       </w:t>
      </w:r>
    </w:p>
    <w:bookmarkEnd w:id="1"/>
    <w:bookmarkStart w:name="z8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Бассейндер және облыстар (республикалық маңызы бар қала,</w:t>
      </w:r>
      <w:r>
        <w:br/>
      </w:r>
      <w:r>
        <w:rPr>
          <w:rFonts w:ascii="Times New Roman"/>
          <w:b/>
          <w:i w:val="false"/>
          <w:color w:val="000000"/>
        </w:rPr>
        <w:t>
астана) деңгейiнде 2015 жылға арналған су пайдалану лимиттерi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1"/>
        <w:gridCol w:w="1435"/>
        <w:gridCol w:w="2306"/>
        <w:gridCol w:w="1429"/>
        <w:gridCol w:w="2077"/>
        <w:gridCol w:w="1440"/>
        <w:gridCol w:w="1670"/>
        <w:gridCol w:w="1435"/>
        <w:gridCol w:w="1437"/>
      </w:tblGrid>
      <w:tr>
        <w:trPr>
          <w:trHeight w:val="30" w:hRule="atLeast"/>
        </w:trPr>
        <w:tc>
          <w:tcPr>
            <w:tcW w:w="7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Р/с №</w:t>
            </w:r>
          </w:p>
        </w:tc>
        <w:tc>
          <w:tcPr>
            <w:tcW w:w="14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Облыс-тардың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23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Өзендер бассейн-дерінің атауы</w:t>
            </w:r>
          </w:p>
        </w:tc>
        <w:tc>
          <w:tcPr>
            <w:tcW w:w="14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Барлы-ғы,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мил-лион текше метр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Оның ішінде, миллион текше метр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Коммунал-дық тұр-мыстық және өнер-кәсіптік мұқтаж-дықтар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Ауыл шарушылығы</w:t>
            </w:r>
          </w:p>
        </w:tc>
        <w:tc>
          <w:tcPr>
            <w:tcW w:w="14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Балық шаруа-шылы-ғы</w:t>
            </w:r>
          </w:p>
        </w:tc>
        <w:tc>
          <w:tcPr>
            <w:tcW w:w="14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Эколо-гиялық және өзге мұқ-таж-дықтар</w:t>
            </w:r>
          </w:p>
        </w:tc>
      </w:tr>
      <w:tr>
        <w:trPr>
          <w:trHeight w:val="13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Бар-лығы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оның ішінде тұрақты суаруға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a"/>
                <w:sz w:val="20"/>
              </w:rPr>
              <w:t>1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a"/>
                <w:sz w:val="20"/>
              </w:rPr>
              <w:t>2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a"/>
                <w:sz w:val="20"/>
              </w:rPr>
              <w:t>3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a"/>
                <w:sz w:val="20"/>
              </w:rPr>
              <w:t>4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a"/>
                <w:sz w:val="20"/>
              </w:rPr>
              <w:t>5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a"/>
                <w:sz w:val="20"/>
              </w:rPr>
              <w:t>6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a"/>
                <w:sz w:val="20"/>
              </w:rPr>
              <w:t>7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a"/>
                <w:sz w:val="20"/>
              </w:rPr>
              <w:t>8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a"/>
                <w:sz w:val="20"/>
              </w:rPr>
              <w:t>9</w:t>
            </w:r>
          </w:p>
        </w:tc>
      </w:tr>
      <w:tr>
        <w:trPr>
          <w:trHeight w:val="345" w:hRule="atLeast"/>
        </w:trPr>
        <w:tc>
          <w:tcPr>
            <w:tcW w:w="7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a"/>
                <w:sz w:val="20"/>
              </w:rPr>
              <w:t>1</w:t>
            </w:r>
          </w:p>
        </w:tc>
        <w:tc>
          <w:tcPr>
            <w:tcW w:w="14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a"/>
                <w:sz w:val="20"/>
              </w:rPr>
              <w:t>Ақмола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a"/>
                <w:sz w:val="20"/>
              </w:rPr>
              <w:t>Есіл өзені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a"/>
                <w:sz w:val="20"/>
              </w:rPr>
              <w:t>115,0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a"/>
                <w:sz w:val="20"/>
              </w:rPr>
              <w:t>82,0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a"/>
                <w:sz w:val="20"/>
              </w:rPr>
              <w:t>32,0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a"/>
                <w:sz w:val="20"/>
              </w:rPr>
              <w:t>11,0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a"/>
                <w:sz w:val="20"/>
              </w:rPr>
              <w:t>1,0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a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a"/>
                <w:sz w:val="20"/>
              </w:rPr>
              <w:t>Есіл-Ертіс өзен аралығы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a"/>
                <w:sz w:val="20"/>
              </w:rPr>
              <w:t>41,0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a"/>
                <w:sz w:val="20"/>
              </w:rPr>
              <w:t>33,0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a"/>
                <w:sz w:val="20"/>
              </w:rPr>
              <w:t>6,0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a"/>
                <w:sz w:val="20"/>
              </w:rPr>
              <w:t>4,0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a"/>
                <w:sz w:val="20"/>
              </w:rPr>
              <w:t>2,0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a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a"/>
                <w:sz w:val="20"/>
              </w:rPr>
              <w:t>Шағалалы өзені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a"/>
                <w:sz w:val="20"/>
              </w:rPr>
              <w:t>29,0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a"/>
                <w:sz w:val="20"/>
              </w:rPr>
              <w:t>21,0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a"/>
                <w:sz w:val="20"/>
              </w:rPr>
              <w:t>7,0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a"/>
                <w:sz w:val="20"/>
              </w:rPr>
              <w:t>3,0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a"/>
                <w:sz w:val="20"/>
              </w:rPr>
              <w:t>1,0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a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a"/>
                <w:sz w:val="20"/>
              </w:rPr>
              <w:t>Нұра өзені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a"/>
                <w:sz w:val="20"/>
              </w:rPr>
              <w:t>19,5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a"/>
                <w:sz w:val="20"/>
              </w:rPr>
              <w:t>0,3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a"/>
                <w:sz w:val="20"/>
              </w:rPr>
              <w:t>19,2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a"/>
                <w:sz w:val="20"/>
              </w:rPr>
              <w:t>1,8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a"/>
                <w:sz w:val="20"/>
              </w:rPr>
              <w:t>0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a"/>
                <w:sz w:val="20"/>
              </w:rPr>
              <w:t>0</w:t>
            </w:r>
          </w:p>
        </w:tc>
      </w:tr>
      <w:tr>
        <w:trPr>
          <w:trHeight w:val="3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a"/>
                <w:sz w:val="20"/>
              </w:rPr>
              <w:t>Жиыны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a"/>
                <w:sz w:val="20"/>
              </w:rPr>
              <w:t>204,5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a"/>
                <w:sz w:val="20"/>
              </w:rPr>
              <w:t>136,3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a"/>
                <w:sz w:val="20"/>
              </w:rPr>
              <w:t>64,2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a"/>
                <w:sz w:val="20"/>
              </w:rPr>
              <w:t>17,8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a"/>
                <w:sz w:val="20"/>
              </w:rPr>
              <w:t>4,0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a"/>
                <w:sz w:val="20"/>
              </w:rPr>
              <w:t>0</w:t>
            </w:r>
          </w:p>
        </w:tc>
      </w:tr>
      <w:tr>
        <w:trPr>
          <w:trHeight w:val="2430" w:hRule="atLeast"/>
        </w:trPr>
        <w:tc>
          <w:tcPr>
            <w:tcW w:w="7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a"/>
                <w:sz w:val="20"/>
              </w:rPr>
              <w:t>2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a"/>
                <w:sz w:val="20"/>
              </w:rPr>
              <w:t>Ақтөбе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a"/>
                <w:sz w:val="20"/>
              </w:rPr>
              <w:t xml:space="preserve">Жайық өзенінің бассейні (Ор, Елек, Қобда, Жайық және Арал маңы-ның сол жағалау сағалары) 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a"/>
                <w:sz w:val="20"/>
              </w:rPr>
              <w:t>295,0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a"/>
                <w:sz w:val="20"/>
              </w:rPr>
              <w:t>50,0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a"/>
                <w:sz w:val="20"/>
              </w:rPr>
              <w:t>40,0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a"/>
                <w:sz w:val="20"/>
              </w:rPr>
              <w:t>30,0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a"/>
                <w:sz w:val="20"/>
              </w:rPr>
              <w:t>5,0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a"/>
                <w:sz w:val="20"/>
              </w:rPr>
              <w:t>200,0</w:t>
            </w:r>
          </w:p>
        </w:tc>
      </w:tr>
      <w:tr>
        <w:trPr>
          <w:trHeight w:val="24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a"/>
                <w:sz w:val="20"/>
              </w:rPr>
              <w:t>Ойыл, Сағыз Ембі және Арал маңы өзендері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a"/>
                <w:sz w:val="20"/>
              </w:rPr>
              <w:t>75,0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a"/>
                <w:sz w:val="20"/>
              </w:rPr>
              <w:t>25,0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a"/>
                <w:sz w:val="20"/>
              </w:rPr>
              <w:t>30,0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a"/>
                <w:sz w:val="20"/>
              </w:rPr>
              <w:t>10,0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a"/>
                <w:sz w:val="20"/>
              </w:rPr>
              <w:t>0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a"/>
                <w:sz w:val="20"/>
              </w:rPr>
              <w:t>20,0</w:t>
            </w:r>
          </w:p>
        </w:tc>
      </w:tr>
      <w:tr>
        <w:trPr>
          <w:trHeight w:val="30" w:hRule="atLeast"/>
        </w:trPr>
        <w:tc>
          <w:tcPr>
            <w:tcW w:w="7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a"/>
                <w:sz w:val="20"/>
              </w:rPr>
              <w:t>Торғай өзені (Ырғыз)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a"/>
                <w:sz w:val="20"/>
              </w:rPr>
              <w:t>1,09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a"/>
                <w:sz w:val="20"/>
              </w:rPr>
              <w:t>1,09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a"/>
                <w:sz w:val="20"/>
              </w:rPr>
              <w:t>0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a"/>
                <w:sz w:val="20"/>
              </w:rPr>
              <w:t>0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a"/>
                <w:sz w:val="20"/>
              </w:rPr>
              <w:t>0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a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a"/>
                <w:sz w:val="20"/>
              </w:rPr>
              <w:t>Жиыны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a"/>
                <w:sz w:val="20"/>
              </w:rPr>
              <w:t>371,09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a"/>
                <w:sz w:val="20"/>
              </w:rPr>
              <w:t>76,09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a"/>
                <w:sz w:val="20"/>
              </w:rPr>
              <w:t>70,0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a"/>
                <w:sz w:val="20"/>
              </w:rPr>
              <w:t>40,0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a"/>
                <w:sz w:val="20"/>
              </w:rPr>
              <w:t>5,0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a"/>
                <w:sz w:val="20"/>
              </w:rPr>
              <w:t>220,0</w:t>
            </w:r>
          </w:p>
        </w:tc>
      </w:tr>
      <w:tr>
        <w:trPr>
          <w:trHeight w:val="30" w:hRule="atLeast"/>
        </w:trPr>
        <w:tc>
          <w:tcPr>
            <w:tcW w:w="7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a"/>
                <w:sz w:val="20"/>
              </w:rPr>
              <w:t>3</w:t>
            </w:r>
          </w:p>
        </w:tc>
        <w:tc>
          <w:tcPr>
            <w:tcW w:w="14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a"/>
                <w:sz w:val="20"/>
              </w:rPr>
              <w:t>Алматы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a"/>
                <w:sz w:val="20"/>
              </w:rPr>
              <w:t>Іле өзені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a"/>
                <w:sz w:val="20"/>
              </w:rPr>
              <w:t>3026,35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a"/>
                <w:sz w:val="20"/>
              </w:rPr>
              <w:t>384,2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a"/>
                <w:sz w:val="20"/>
              </w:rPr>
              <w:t>2590,15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a"/>
                <w:sz w:val="20"/>
              </w:rPr>
              <w:t>2545,6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a"/>
                <w:sz w:val="20"/>
              </w:rPr>
              <w:t>42,0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a"/>
                <w:sz w:val="20"/>
              </w:rPr>
              <w:t>10,0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a"/>
                <w:sz w:val="20"/>
              </w:rPr>
              <w:t>Шығыс және солтүстік Балқаш маңы өзендері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a"/>
                <w:sz w:val="20"/>
              </w:rPr>
              <w:t>1161,0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a"/>
                <w:sz w:val="20"/>
              </w:rPr>
              <w:t>70,0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a"/>
                <w:sz w:val="20"/>
              </w:rPr>
              <w:t>1091,0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a"/>
                <w:sz w:val="20"/>
              </w:rPr>
              <w:t>1058,7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a"/>
                <w:sz w:val="20"/>
              </w:rPr>
              <w:t>0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a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a"/>
                <w:sz w:val="20"/>
              </w:rPr>
              <w:t>Алакөл, Сасықкөл көлдері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a"/>
                <w:sz w:val="20"/>
              </w:rPr>
              <w:t>220,3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a"/>
                <w:sz w:val="20"/>
              </w:rPr>
              <w:t>3,8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a"/>
                <w:sz w:val="20"/>
              </w:rPr>
              <w:t>216,5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a"/>
                <w:sz w:val="20"/>
              </w:rPr>
              <w:t>209,5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a"/>
                <w:sz w:val="20"/>
              </w:rPr>
              <w:t>0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a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a"/>
                <w:sz w:val="20"/>
              </w:rPr>
              <w:t>Жиыны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a"/>
                <w:sz w:val="20"/>
              </w:rPr>
              <w:t>4407,65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a"/>
                <w:sz w:val="20"/>
              </w:rPr>
              <w:t>458,0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a"/>
                <w:sz w:val="20"/>
              </w:rPr>
              <w:t>3897,65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a"/>
                <w:sz w:val="20"/>
              </w:rPr>
              <w:t>3813,8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a"/>
                <w:sz w:val="20"/>
              </w:rPr>
              <w:t>42,0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a"/>
                <w:sz w:val="20"/>
              </w:rPr>
              <w:t>10,0</w:t>
            </w:r>
          </w:p>
        </w:tc>
      </w:tr>
      <w:tr>
        <w:trPr>
          <w:trHeight w:val="30" w:hRule="atLeast"/>
        </w:trPr>
        <w:tc>
          <w:tcPr>
            <w:tcW w:w="7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a"/>
                <w:sz w:val="20"/>
              </w:rPr>
              <w:t>4</w:t>
            </w:r>
          </w:p>
        </w:tc>
        <w:tc>
          <w:tcPr>
            <w:tcW w:w="14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a"/>
                <w:sz w:val="20"/>
              </w:rPr>
              <w:t>Атырау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a"/>
                <w:sz w:val="20"/>
              </w:rPr>
              <w:t>Жайық өзені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a"/>
                <w:sz w:val="20"/>
              </w:rPr>
              <w:t>265,5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a"/>
                <w:sz w:val="20"/>
              </w:rPr>
              <w:t>111,3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a"/>
                <w:sz w:val="20"/>
              </w:rPr>
              <w:t>79,0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a"/>
                <w:sz w:val="20"/>
              </w:rPr>
              <w:t>29,0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a"/>
                <w:sz w:val="20"/>
              </w:rPr>
              <w:t>4,2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a"/>
                <w:sz w:val="20"/>
              </w:rPr>
              <w:t>71,0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a"/>
                <w:sz w:val="20"/>
              </w:rPr>
              <w:t>Еділ өзені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a"/>
                <w:sz w:val="20"/>
              </w:rPr>
              <w:t>59,8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a"/>
                <w:sz w:val="20"/>
              </w:rPr>
              <w:t>50,2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a"/>
                <w:sz w:val="20"/>
              </w:rPr>
              <w:t>4,6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a"/>
                <w:sz w:val="20"/>
              </w:rPr>
              <w:t>1,2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a"/>
                <w:sz w:val="20"/>
              </w:rPr>
              <w:t>0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a"/>
                <w:sz w:val="20"/>
              </w:rPr>
              <w:t>5,0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a"/>
                <w:sz w:val="20"/>
              </w:rPr>
              <w:t>Ойыл, Сағыз Ембі өзендері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a"/>
                <w:sz w:val="20"/>
              </w:rPr>
              <w:t>21,0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a"/>
                <w:sz w:val="20"/>
              </w:rPr>
              <w:t>14,0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a"/>
                <w:sz w:val="20"/>
              </w:rPr>
              <w:t>7,0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a"/>
                <w:sz w:val="20"/>
              </w:rPr>
              <w:t>0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a"/>
                <w:sz w:val="20"/>
              </w:rPr>
              <w:t>0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a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a"/>
                <w:sz w:val="20"/>
              </w:rPr>
              <w:t xml:space="preserve">Каспий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a"/>
                <w:sz w:val="20"/>
              </w:rPr>
              <w:t>теңізі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a"/>
                <w:sz w:val="20"/>
              </w:rPr>
              <w:t>32,0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a"/>
                <w:sz w:val="20"/>
              </w:rPr>
              <w:t>32,0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a"/>
                <w:sz w:val="20"/>
              </w:rPr>
              <w:t>0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a"/>
                <w:sz w:val="20"/>
              </w:rPr>
              <w:t>0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a"/>
                <w:sz w:val="20"/>
              </w:rPr>
              <w:t>0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a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a"/>
                <w:sz w:val="20"/>
              </w:rPr>
              <w:t>Жиыны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a"/>
                <w:sz w:val="20"/>
              </w:rPr>
              <w:t>378,3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a"/>
                <w:sz w:val="20"/>
              </w:rPr>
              <w:t>207,5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a"/>
                <w:sz w:val="20"/>
              </w:rPr>
              <w:t>90,6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a"/>
                <w:sz w:val="20"/>
              </w:rPr>
              <w:t>30,2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a"/>
                <w:sz w:val="20"/>
              </w:rPr>
              <w:t>4,2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a"/>
                <w:sz w:val="20"/>
              </w:rPr>
              <w:t>76,0</w:t>
            </w:r>
          </w:p>
        </w:tc>
      </w:tr>
      <w:tr>
        <w:trPr>
          <w:trHeight w:val="2445" w:hRule="atLeast"/>
        </w:trPr>
        <w:tc>
          <w:tcPr>
            <w:tcW w:w="7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a"/>
                <w:sz w:val="20"/>
              </w:rPr>
              <w:t>5</w:t>
            </w:r>
          </w:p>
        </w:tc>
        <w:tc>
          <w:tcPr>
            <w:tcW w:w="14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a"/>
                <w:sz w:val="20"/>
              </w:rPr>
              <w:t>Батыс Қазақстан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a"/>
                <w:sz w:val="20"/>
              </w:rPr>
              <w:t xml:space="preserve">Үлкен және Кіші өзендер,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a"/>
                <w:sz w:val="20"/>
              </w:rPr>
              <w:t>Шыжа, Ащы,Өзек және Жәнібек суару-суландыру жүйелері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a"/>
                <w:sz w:val="20"/>
              </w:rPr>
              <w:t>109,0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a"/>
                <w:sz w:val="20"/>
              </w:rPr>
              <w:t>1,0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a"/>
                <w:sz w:val="20"/>
              </w:rPr>
              <w:t>5,0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a"/>
                <w:sz w:val="20"/>
              </w:rPr>
              <w:t>2,0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a"/>
                <w:sz w:val="20"/>
              </w:rPr>
              <w:t>0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a"/>
                <w:sz w:val="20"/>
              </w:rPr>
              <w:t>103,0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a"/>
                <w:sz w:val="20"/>
              </w:rPr>
              <w:t>Жайық өзені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a"/>
                <w:sz w:val="20"/>
              </w:rPr>
              <w:t>670,0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a"/>
                <w:sz w:val="20"/>
              </w:rPr>
              <w:t>39,0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a"/>
                <w:sz w:val="20"/>
              </w:rPr>
              <w:t>30,0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a"/>
                <w:sz w:val="20"/>
              </w:rPr>
              <w:t>13,0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a"/>
                <w:sz w:val="20"/>
              </w:rPr>
              <w:t>0,5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a"/>
                <w:sz w:val="20"/>
              </w:rPr>
              <w:t>600,5</w:t>
            </w:r>
          </w:p>
        </w:tc>
      </w:tr>
      <w:tr>
        <w:trPr>
          <w:trHeight w:val="24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a"/>
                <w:sz w:val="20"/>
              </w:rPr>
              <w:t>Жиыны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a"/>
                <w:sz w:val="20"/>
              </w:rPr>
              <w:t>779,0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a"/>
                <w:sz w:val="20"/>
              </w:rPr>
              <w:t>40,0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a"/>
                <w:sz w:val="20"/>
              </w:rPr>
              <w:t>35,0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a"/>
                <w:sz w:val="20"/>
              </w:rPr>
              <w:t>15,0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a"/>
                <w:sz w:val="20"/>
              </w:rPr>
              <w:t>0,5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a"/>
                <w:sz w:val="20"/>
              </w:rPr>
              <w:t>703,5</w:t>
            </w:r>
          </w:p>
        </w:tc>
      </w:tr>
      <w:tr>
        <w:trPr>
          <w:trHeight w:val="30" w:hRule="atLeast"/>
        </w:trPr>
        <w:tc>
          <w:tcPr>
            <w:tcW w:w="7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a"/>
                <w:sz w:val="20"/>
              </w:rPr>
              <w:t>6</w:t>
            </w:r>
          </w:p>
        </w:tc>
        <w:tc>
          <w:tcPr>
            <w:tcW w:w="14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a"/>
                <w:sz w:val="20"/>
              </w:rPr>
              <w:t>Жамбыл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a"/>
                <w:sz w:val="20"/>
              </w:rPr>
              <w:t>Шу өзені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a"/>
                <w:sz w:val="20"/>
              </w:rPr>
              <w:t>1540,0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a"/>
                <w:sz w:val="20"/>
              </w:rPr>
              <w:t>24,2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a"/>
                <w:sz w:val="20"/>
              </w:rPr>
              <w:t>1292,8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a"/>
                <w:sz w:val="20"/>
              </w:rPr>
              <w:t>1227,0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a"/>
                <w:sz w:val="20"/>
              </w:rPr>
              <w:t>23,0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a"/>
                <w:sz w:val="20"/>
              </w:rPr>
              <w:t>200,0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a"/>
                <w:sz w:val="20"/>
              </w:rPr>
              <w:t>Талас өзені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a"/>
                <w:sz w:val="20"/>
              </w:rPr>
              <w:t>808,0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a"/>
                <w:sz w:val="20"/>
              </w:rPr>
              <w:t>40,0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a"/>
                <w:sz w:val="20"/>
              </w:rPr>
              <w:t>698,0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a"/>
                <w:sz w:val="20"/>
              </w:rPr>
              <w:t>678,0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a"/>
                <w:sz w:val="20"/>
              </w:rPr>
              <w:t>0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a"/>
                <w:sz w:val="20"/>
              </w:rPr>
              <w:t>70,0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a"/>
                <w:sz w:val="20"/>
              </w:rPr>
              <w:t>Аса өзені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a"/>
                <w:sz w:val="20"/>
              </w:rPr>
              <w:t>455,0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a"/>
                <w:sz w:val="20"/>
              </w:rPr>
              <w:t>30,0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a"/>
                <w:sz w:val="20"/>
              </w:rPr>
              <w:t>345,0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a"/>
                <w:sz w:val="20"/>
              </w:rPr>
              <w:t>309,0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a"/>
                <w:sz w:val="20"/>
              </w:rPr>
              <w:t>0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a"/>
                <w:sz w:val="20"/>
              </w:rPr>
              <w:t>80,0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a"/>
                <w:sz w:val="20"/>
              </w:rPr>
              <w:t>Балқаш көлінің бассейні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a"/>
                <w:sz w:val="20"/>
              </w:rPr>
              <w:t>4,5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a"/>
                <w:sz w:val="20"/>
              </w:rPr>
              <w:t>3,0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a"/>
                <w:sz w:val="20"/>
              </w:rPr>
              <w:t>1,5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a"/>
                <w:sz w:val="20"/>
              </w:rPr>
              <w:t>0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a"/>
                <w:sz w:val="20"/>
              </w:rPr>
              <w:t>0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a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a"/>
                <w:sz w:val="20"/>
              </w:rPr>
              <w:t>Іле өзенінің бассейні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a"/>
                <w:sz w:val="20"/>
              </w:rPr>
              <w:t>2,5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a"/>
                <w:sz w:val="20"/>
              </w:rPr>
              <w:t>1,0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a"/>
                <w:sz w:val="20"/>
              </w:rPr>
              <w:t>1,5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a"/>
                <w:sz w:val="20"/>
              </w:rPr>
              <w:t>0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a"/>
                <w:sz w:val="20"/>
              </w:rPr>
              <w:t>0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a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a"/>
                <w:sz w:val="20"/>
              </w:rPr>
              <w:t>Жиыны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a"/>
                <w:sz w:val="20"/>
              </w:rPr>
              <w:t>2810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a"/>
                <w:sz w:val="20"/>
              </w:rPr>
              <w:t>98,2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a"/>
                <w:sz w:val="20"/>
              </w:rPr>
              <w:t>2338,8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a"/>
                <w:sz w:val="20"/>
              </w:rPr>
              <w:t>2214,0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a"/>
                <w:sz w:val="20"/>
              </w:rPr>
              <w:t>23,0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a"/>
                <w:sz w:val="20"/>
              </w:rPr>
              <w:t>350,0</w:t>
            </w:r>
          </w:p>
        </w:tc>
      </w:tr>
      <w:tr>
        <w:trPr>
          <w:trHeight w:val="30" w:hRule="atLeast"/>
        </w:trPr>
        <w:tc>
          <w:tcPr>
            <w:tcW w:w="7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a"/>
                <w:sz w:val="20"/>
              </w:rPr>
              <w:t>7</w:t>
            </w:r>
          </w:p>
        </w:tc>
        <w:tc>
          <w:tcPr>
            <w:tcW w:w="14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a"/>
                <w:sz w:val="20"/>
              </w:rPr>
              <w:t>Қарағанды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a"/>
                <w:sz w:val="20"/>
              </w:rPr>
              <w:t>Нұра өзені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a"/>
                <w:sz w:val="20"/>
              </w:rPr>
              <w:t>1523,166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a"/>
                <w:sz w:val="20"/>
              </w:rPr>
              <w:t>1436,842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a"/>
                <w:sz w:val="20"/>
              </w:rPr>
              <w:t>85,674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a"/>
                <w:sz w:val="20"/>
              </w:rPr>
              <w:t>83,874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a"/>
                <w:sz w:val="20"/>
              </w:rPr>
              <w:t>0,65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a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a"/>
                <w:sz w:val="20"/>
              </w:rPr>
              <w:t>Сарысу өзені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a"/>
                <w:sz w:val="20"/>
              </w:rPr>
              <w:t>218,095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a"/>
                <w:sz w:val="20"/>
              </w:rPr>
              <w:t>208,0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a"/>
                <w:sz w:val="20"/>
              </w:rPr>
              <w:t>10,095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a"/>
                <w:sz w:val="20"/>
              </w:rPr>
              <w:t>10,095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a"/>
                <w:sz w:val="20"/>
              </w:rPr>
              <w:t>0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a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a"/>
                <w:sz w:val="20"/>
              </w:rPr>
              <w:t>Балқаш көлі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a"/>
                <w:sz w:val="20"/>
              </w:rPr>
              <w:t>186,0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a"/>
                <w:sz w:val="20"/>
              </w:rPr>
              <w:t>186,0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a"/>
                <w:sz w:val="20"/>
              </w:rPr>
              <w:t>0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a"/>
                <w:sz w:val="20"/>
              </w:rPr>
              <w:t>0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a"/>
                <w:sz w:val="20"/>
              </w:rPr>
              <w:t>0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a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7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a"/>
                <w:sz w:val="20"/>
              </w:rPr>
              <w:t>Ертіс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a"/>
                <w:sz w:val="20"/>
              </w:rPr>
              <w:t>(Қаныш Сәтпаев атындағы канал)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a"/>
                <w:sz w:val="20"/>
              </w:rPr>
              <w:t>164,408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a"/>
                <w:sz w:val="20"/>
              </w:rPr>
              <w:t>120,108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a"/>
                <w:sz w:val="20"/>
              </w:rPr>
              <w:t>2,3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a"/>
                <w:sz w:val="20"/>
              </w:rPr>
              <w:t>2,3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a"/>
                <w:sz w:val="20"/>
              </w:rPr>
              <w:t>0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a"/>
                <w:sz w:val="20"/>
              </w:rPr>
              <w:t>42,0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a"/>
                <w:sz w:val="20"/>
              </w:rPr>
              <w:t>Қумола өзені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a"/>
                <w:sz w:val="20"/>
              </w:rPr>
              <w:t>0,1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a"/>
                <w:sz w:val="20"/>
              </w:rPr>
              <w:t>0,1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a"/>
                <w:sz w:val="20"/>
              </w:rPr>
              <w:t>0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a"/>
                <w:sz w:val="20"/>
              </w:rPr>
              <w:t>0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a"/>
                <w:sz w:val="20"/>
              </w:rPr>
              <w:t>0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a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a"/>
                <w:sz w:val="20"/>
              </w:rPr>
              <w:t>Жиыны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a"/>
                <w:sz w:val="20"/>
              </w:rPr>
              <w:t>2091,769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a"/>
                <w:sz w:val="20"/>
              </w:rPr>
              <w:t>1951,05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a"/>
                <w:sz w:val="20"/>
              </w:rPr>
              <w:t>98,069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a"/>
                <w:sz w:val="20"/>
              </w:rPr>
              <w:t>96,269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a"/>
                <w:sz w:val="20"/>
              </w:rPr>
              <w:t>0,65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a"/>
                <w:sz w:val="20"/>
              </w:rPr>
              <w:t>42,0</w:t>
            </w:r>
          </w:p>
        </w:tc>
      </w:tr>
      <w:tr>
        <w:trPr>
          <w:trHeight w:val="30" w:hRule="atLeast"/>
        </w:trPr>
        <w:tc>
          <w:tcPr>
            <w:tcW w:w="7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a"/>
                <w:sz w:val="20"/>
              </w:rPr>
              <w:t>8</w:t>
            </w:r>
          </w:p>
        </w:tc>
        <w:tc>
          <w:tcPr>
            <w:tcW w:w="14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a"/>
                <w:sz w:val="20"/>
              </w:rPr>
              <w:t>Қостанай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a"/>
                <w:sz w:val="20"/>
              </w:rPr>
              <w:t>Тобыл өзені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a"/>
                <w:sz w:val="20"/>
              </w:rPr>
              <w:t>113,4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a"/>
                <w:sz w:val="20"/>
              </w:rPr>
              <w:t>82,08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a"/>
                <w:sz w:val="20"/>
              </w:rPr>
              <w:t>24,32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a"/>
                <w:sz w:val="20"/>
              </w:rPr>
              <w:t>21,9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a"/>
                <w:sz w:val="20"/>
              </w:rPr>
              <w:t>0,5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a"/>
                <w:sz w:val="20"/>
              </w:rPr>
              <w:t>6,8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a"/>
                <w:sz w:val="20"/>
              </w:rPr>
              <w:t>Торғай өзені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a"/>
                <w:sz w:val="20"/>
              </w:rPr>
              <w:t>5,34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a"/>
                <w:sz w:val="20"/>
              </w:rPr>
              <w:t>4,74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a"/>
                <w:sz w:val="20"/>
              </w:rPr>
              <w:t>0,6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a"/>
                <w:sz w:val="20"/>
              </w:rPr>
              <w:t>0,49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a"/>
                <w:sz w:val="20"/>
              </w:rPr>
              <w:t>0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a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a"/>
                <w:sz w:val="20"/>
              </w:rPr>
              <w:t>Жиыны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a"/>
                <w:sz w:val="20"/>
              </w:rPr>
              <w:t>118,74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a"/>
                <w:sz w:val="20"/>
              </w:rPr>
              <w:t>86,82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a"/>
                <w:sz w:val="20"/>
              </w:rPr>
              <w:t>24,92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a"/>
                <w:sz w:val="20"/>
              </w:rPr>
              <w:t>22,39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a"/>
                <w:sz w:val="20"/>
              </w:rPr>
              <w:t>0,5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a"/>
                <w:sz w:val="20"/>
              </w:rPr>
              <w:t>6,8</w:t>
            </w:r>
          </w:p>
        </w:tc>
      </w:tr>
      <w:tr>
        <w:trPr>
          <w:trHeight w:val="30" w:hRule="atLeast"/>
        </w:trPr>
        <w:tc>
          <w:tcPr>
            <w:tcW w:w="7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a"/>
                <w:sz w:val="20"/>
              </w:rPr>
              <w:t>9</w:t>
            </w:r>
          </w:p>
        </w:tc>
        <w:tc>
          <w:tcPr>
            <w:tcW w:w="14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a"/>
                <w:sz w:val="20"/>
              </w:rPr>
              <w:t>Қызылорда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a"/>
                <w:sz w:val="20"/>
              </w:rPr>
              <w:t>Сырдария өзені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a"/>
                <w:sz w:val="20"/>
              </w:rPr>
              <w:t>5575,34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a"/>
                <w:sz w:val="20"/>
              </w:rPr>
              <w:t>100,0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a"/>
                <w:sz w:val="20"/>
              </w:rPr>
              <w:t>4255,34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a"/>
                <w:sz w:val="20"/>
              </w:rPr>
              <w:t>4155,34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a"/>
                <w:sz w:val="20"/>
              </w:rPr>
              <w:t>20,0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a"/>
                <w:sz w:val="20"/>
              </w:rPr>
              <w:t>1200,0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a"/>
                <w:sz w:val="20"/>
              </w:rPr>
              <w:t>Жиыны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a"/>
                <w:sz w:val="20"/>
              </w:rPr>
              <w:t>5575,34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a"/>
                <w:sz w:val="20"/>
              </w:rPr>
              <w:t>100,0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a"/>
                <w:sz w:val="20"/>
              </w:rPr>
              <w:t>4255,34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a"/>
                <w:sz w:val="20"/>
              </w:rPr>
              <w:t>4155,34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a"/>
                <w:sz w:val="20"/>
              </w:rPr>
              <w:t>20,0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a"/>
                <w:sz w:val="20"/>
              </w:rPr>
              <w:t>1200,0</w:t>
            </w:r>
          </w:p>
        </w:tc>
      </w:tr>
      <w:tr>
        <w:trPr>
          <w:trHeight w:val="30" w:hRule="atLeast"/>
        </w:trPr>
        <w:tc>
          <w:tcPr>
            <w:tcW w:w="7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a"/>
                <w:sz w:val="20"/>
              </w:rPr>
              <w:t>10</w:t>
            </w:r>
          </w:p>
        </w:tc>
        <w:tc>
          <w:tcPr>
            <w:tcW w:w="14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a"/>
                <w:sz w:val="20"/>
              </w:rPr>
              <w:t>Маңғыстау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a"/>
                <w:sz w:val="20"/>
              </w:rPr>
              <w:t>Каспий теңізі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a"/>
                <w:sz w:val="20"/>
              </w:rPr>
              <w:t>1445,6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a"/>
                <w:sz w:val="20"/>
              </w:rPr>
              <w:t>1445,4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a"/>
                <w:sz w:val="20"/>
              </w:rPr>
              <w:t>0,2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a"/>
                <w:sz w:val="20"/>
              </w:rPr>
              <w:t>0,1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a"/>
                <w:sz w:val="20"/>
              </w:rPr>
              <w:t>0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a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a"/>
                <w:sz w:val="20"/>
              </w:rPr>
              <w:t>Еділ өзені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a"/>
                <w:sz w:val="20"/>
              </w:rPr>
              <w:t>25,9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a"/>
                <w:sz w:val="20"/>
              </w:rPr>
              <w:t>25,4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a"/>
                <w:sz w:val="20"/>
              </w:rPr>
              <w:t>0,5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a"/>
                <w:sz w:val="20"/>
              </w:rPr>
              <w:t>0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a"/>
                <w:sz w:val="20"/>
              </w:rPr>
              <w:t>0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a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a"/>
                <w:sz w:val="20"/>
              </w:rPr>
              <w:t>Жиыны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a"/>
                <w:sz w:val="20"/>
              </w:rPr>
              <w:t>1471,5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a"/>
                <w:sz w:val="20"/>
              </w:rPr>
              <w:t>1470,8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a"/>
                <w:sz w:val="20"/>
              </w:rPr>
              <w:t>0,7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a"/>
                <w:sz w:val="20"/>
              </w:rPr>
              <w:t>0,1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a"/>
                <w:sz w:val="20"/>
              </w:rPr>
              <w:t>0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a"/>
                <w:sz w:val="20"/>
              </w:rPr>
              <w:t>0</w:t>
            </w:r>
          </w:p>
        </w:tc>
      </w:tr>
      <w:tr>
        <w:trPr>
          <w:trHeight w:val="525" w:hRule="atLeast"/>
        </w:trPr>
        <w:tc>
          <w:tcPr>
            <w:tcW w:w="7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a"/>
                <w:sz w:val="20"/>
              </w:rPr>
              <w:t>11</w:t>
            </w:r>
          </w:p>
        </w:tc>
        <w:tc>
          <w:tcPr>
            <w:tcW w:w="14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a"/>
                <w:sz w:val="20"/>
              </w:rPr>
              <w:t xml:space="preserve">Оңтүс-тік Қазақ-стан 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a"/>
                <w:sz w:val="20"/>
              </w:rPr>
              <w:t>Сырдария өзені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a"/>
                <w:sz w:val="20"/>
              </w:rPr>
              <w:t>2418,5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a"/>
                <w:sz w:val="20"/>
              </w:rPr>
              <w:t>11,0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a"/>
                <w:sz w:val="20"/>
              </w:rPr>
              <w:t>2233,0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a"/>
                <w:sz w:val="20"/>
              </w:rPr>
              <w:t>2215,23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a"/>
                <w:sz w:val="20"/>
              </w:rPr>
              <w:t>11,0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a"/>
                <w:sz w:val="20"/>
              </w:rPr>
              <w:t>163,5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a"/>
                <w:sz w:val="20"/>
              </w:rPr>
              <w:t>Арыс өзені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a"/>
                <w:sz w:val="20"/>
              </w:rPr>
              <w:t>2087,7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a"/>
                <w:sz w:val="20"/>
              </w:rPr>
              <w:t>127,0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a"/>
                <w:sz w:val="20"/>
              </w:rPr>
              <w:t>1703,0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a"/>
                <w:sz w:val="20"/>
              </w:rPr>
              <w:t>1616,10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a"/>
                <w:sz w:val="20"/>
              </w:rPr>
              <w:t>9,0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a"/>
                <w:sz w:val="20"/>
              </w:rPr>
              <w:t>248,7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a"/>
                <w:sz w:val="20"/>
              </w:rPr>
              <w:t>Шыршық өзені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a"/>
                <w:sz w:val="20"/>
              </w:rPr>
              <w:t>1009,8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a"/>
                <w:sz w:val="20"/>
              </w:rPr>
              <w:t>9,0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a"/>
                <w:sz w:val="20"/>
              </w:rPr>
              <w:t>782,0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a"/>
                <w:sz w:val="20"/>
              </w:rPr>
              <w:t>750,29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a"/>
                <w:sz w:val="20"/>
              </w:rPr>
              <w:t>0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a"/>
                <w:sz w:val="20"/>
              </w:rPr>
              <w:t>218,8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a"/>
                <w:sz w:val="20"/>
              </w:rPr>
              <w:t>Қаратау тауының солтүстік баурайының өзендері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a"/>
                <w:sz w:val="20"/>
              </w:rPr>
              <w:t>65,09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a"/>
                <w:sz w:val="20"/>
              </w:rPr>
              <w:t>4,0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a"/>
                <w:sz w:val="20"/>
              </w:rPr>
              <w:t>59,9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a"/>
                <w:sz w:val="20"/>
              </w:rPr>
              <w:t>51,09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a"/>
                <w:sz w:val="20"/>
              </w:rPr>
              <w:t>0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a"/>
                <w:sz w:val="20"/>
              </w:rPr>
              <w:t>2</w:t>
            </w:r>
          </w:p>
        </w:tc>
      </w:tr>
      <w:tr>
        <w:trPr>
          <w:trHeight w:val="5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a"/>
                <w:sz w:val="20"/>
              </w:rPr>
              <w:t>Жиыны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a"/>
                <w:sz w:val="20"/>
              </w:rPr>
              <w:t>5581,09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a"/>
                <w:sz w:val="20"/>
              </w:rPr>
              <w:t>151,0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a"/>
                <w:sz w:val="20"/>
              </w:rPr>
              <w:t>4777,09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a"/>
                <w:sz w:val="20"/>
              </w:rPr>
              <w:t>4632,71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a"/>
                <w:sz w:val="20"/>
              </w:rPr>
              <w:t>20,0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a"/>
                <w:sz w:val="20"/>
              </w:rPr>
              <w:t>633,0</w:t>
            </w:r>
          </w:p>
        </w:tc>
      </w:tr>
      <w:tr>
        <w:trPr>
          <w:trHeight w:val="30" w:hRule="atLeast"/>
        </w:trPr>
        <w:tc>
          <w:tcPr>
            <w:tcW w:w="7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a"/>
                <w:sz w:val="20"/>
              </w:rPr>
              <w:t>12</w:t>
            </w:r>
          </w:p>
        </w:tc>
        <w:tc>
          <w:tcPr>
            <w:tcW w:w="14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a"/>
                <w:sz w:val="20"/>
              </w:rPr>
              <w:t>Павлодар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a"/>
                <w:sz w:val="20"/>
              </w:rPr>
              <w:t>Ертіс өзені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a"/>
                <w:sz w:val="20"/>
              </w:rPr>
              <w:t>3569,0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a"/>
                <w:sz w:val="20"/>
              </w:rPr>
              <w:t>2399,7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a"/>
                <w:sz w:val="20"/>
              </w:rPr>
              <w:t>969,3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a"/>
                <w:sz w:val="20"/>
              </w:rPr>
              <w:t>70,0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a"/>
                <w:sz w:val="20"/>
              </w:rPr>
              <w:t>1,0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a"/>
                <w:sz w:val="20"/>
              </w:rPr>
              <w:t>199,0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a"/>
                <w:sz w:val="20"/>
              </w:rPr>
              <w:t>Шідерті өзені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a"/>
                <w:sz w:val="20"/>
              </w:rPr>
              <w:t>6,0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a"/>
                <w:sz w:val="20"/>
              </w:rPr>
              <w:t>0,1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a"/>
                <w:sz w:val="20"/>
              </w:rPr>
              <w:t>5,9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a"/>
                <w:sz w:val="20"/>
              </w:rPr>
              <w:t>0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a"/>
                <w:sz w:val="20"/>
              </w:rPr>
              <w:t>0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a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a"/>
                <w:sz w:val="20"/>
              </w:rPr>
              <w:t>Өлеңті өзені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a"/>
                <w:sz w:val="20"/>
              </w:rPr>
              <w:t>2,0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a"/>
                <w:sz w:val="20"/>
              </w:rPr>
              <w:t>0,1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a"/>
                <w:sz w:val="20"/>
              </w:rPr>
              <w:t>1,9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a"/>
                <w:sz w:val="20"/>
              </w:rPr>
              <w:t>0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a"/>
                <w:sz w:val="20"/>
              </w:rPr>
              <w:t>0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a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a"/>
                <w:sz w:val="20"/>
              </w:rPr>
              <w:t xml:space="preserve">Ащысу, 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a"/>
                <w:sz w:val="20"/>
              </w:rPr>
              <w:t>23,0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a"/>
                <w:sz w:val="20"/>
              </w:rPr>
              <w:t>0,1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a"/>
                <w:sz w:val="20"/>
              </w:rPr>
              <w:t>22,9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a"/>
                <w:sz w:val="20"/>
              </w:rPr>
              <w:t>0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a"/>
                <w:sz w:val="20"/>
              </w:rPr>
              <w:t>0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a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a"/>
                <w:sz w:val="20"/>
              </w:rPr>
              <w:t xml:space="preserve">Түндік,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a"/>
                <w:sz w:val="20"/>
              </w:rPr>
              <w:t>Еспе өзендері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a"/>
                <w:sz w:val="20"/>
              </w:rPr>
              <w:t>Жиыны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a"/>
                <w:sz w:val="20"/>
              </w:rPr>
              <w:t>3600,0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a"/>
                <w:sz w:val="20"/>
              </w:rPr>
              <w:t>2400,0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a"/>
                <w:sz w:val="20"/>
              </w:rPr>
              <w:t>1000,0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a"/>
                <w:sz w:val="20"/>
              </w:rPr>
              <w:t>70,0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a"/>
                <w:sz w:val="20"/>
              </w:rPr>
              <w:t>1,0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a"/>
                <w:sz w:val="20"/>
              </w:rPr>
              <w:t>199,0</w:t>
            </w:r>
          </w:p>
        </w:tc>
      </w:tr>
      <w:tr>
        <w:trPr>
          <w:trHeight w:val="30" w:hRule="atLeast"/>
        </w:trPr>
        <w:tc>
          <w:tcPr>
            <w:tcW w:w="7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a"/>
                <w:sz w:val="20"/>
              </w:rPr>
              <w:t>13</w:t>
            </w:r>
          </w:p>
        </w:tc>
        <w:tc>
          <w:tcPr>
            <w:tcW w:w="14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a"/>
                <w:sz w:val="20"/>
              </w:rPr>
              <w:t>Солтүс-тік Қазақ-стан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a"/>
                <w:sz w:val="20"/>
              </w:rPr>
              <w:t>Есіл өзені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a"/>
                <w:sz w:val="20"/>
              </w:rPr>
              <w:t>72,5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a"/>
                <w:sz w:val="20"/>
              </w:rPr>
              <w:t>55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a"/>
                <w:sz w:val="20"/>
              </w:rPr>
              <w:t>15,5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a"/>
                <w:sz w:val="20"/>
              </w:rPr>
              <w:t>3,0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a"/>
                <w:sz w:val="20"/>
              </w:rPr>
              <w:t>2,0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a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a"/>
                <w:sz w:val="20"/>
              </w:rPr>
              <w:t>Есіл-Ертіс өзен аралығы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a"/>
                <w:sz w:val="20"/>
              </w:rPr>
              <w:t>5,5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a"/>
                <w:sz w:val="20"/>
              </w:rPr>
              <w:t>1,5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a"/>
                <w:sz w:val="20"/>
              </w:rPr>
              <w:t>4,0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a"/>
                <w:sz w:val="20"/>
              </w:rPr>
              <w:t>0,5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a"/>
                <w:sz w:val="20"/>
              </w:rPr>
              <w:t>0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a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a"/>
                <w:sz w:val="20"/>
              </w:rPr>
              <w:t>Шағалалы өзені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a"/>
                <w:sz w:val="20"/>
              </w:rPr>
              <w:t>7,0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a"/>
                <w:sz w:val="20"/>
              </w:rPr>
              <w:t>1,0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a"/>
                <w:sz w:val="20"/>
              </w:rPr>
              <w:t>6,0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a"/>
                <w:sz w:val="20"/>
              </w:rPr>
              <w:t>0,5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a"/>
                <w:sz w:val="20"/>
              </w:rPr>
              <w:t>0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a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a"/>
                <w:sz w:val="20"/>
              </w:rPr>
              <w:t>Жиыны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a"/>
                <w:sz w:val="20"/>
              </w:rPr>
              <w:t>85,0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a"/>
                <w:sz w:val="20"/>
              </w:rPr>
              <w:t>57,5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a"/>
                <w:sz w:val="20"/>
              </w:rPr>
              <w:t>25,5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a"/>
                <w:sz w:val="20"/>
              </w:rPr>
              <w:t>4,0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a"/>
                <w:sz w:val="20"/>
              </w:rPr>
              <w:t>2,0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a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7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a"/>
                <w:sz w:val="20"/>
              </w:rPr>
              <w:t>14</w:t>
            </w:r>
          </w:p>
        </w:tc>
        <w:tc>
          <w:tcPr>
            <w:tcW w:w="14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a"/>
                <w:sz w:val="20"/>
              </w:rPr>
              <w:t>Шығыс Қазақ-стан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a"/>
                <w:sz w:val="20"/>
              </w:rPr>
              <w:t>Ертіс өзені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a"/>
                <w:sz w:val="20"/>
              </w:rPr>
              <w:t>866,0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a"/>
                <w:sz w:val="20"/>
              </w:rPr>
              <w:t>395,0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a"/>
                <w:sz w:val="20"/>
              </w:rPr>
              <w:t>441,0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a"/>
                <w:sz w:val="20"/>
              </w:rPr>
              <w:t>177,0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a"/>
                <w:sz w:val="20"/>
              </w:rPr>
              <w:t>30,0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a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a"/>
                <w:sz w:val="20"/>
              </w:rPr>
              <w:t>Балқаш көлі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a"/>
                <w:sz w:val="20"/>
              </w:rPr>
              <w:t>40,0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a"/>
                <w:sz w:val="20"/>
              </w:rPr>
              <w:t>5,0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a"/>
                <w:sz w:val="20"/>
              </w:rPr>
              <w:t>35,0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a"/>
                <w:sz w:val="20"/>
              </w:rPr>
              <w:t>10,0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a"/>
                <w:sz w:val="20"/>
              </w:rPr>
              <w:t>0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a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a"/>
                <w:sz w:val="20"/>
              </w:rPr>
              <w:t>Алакөл, Сасықкөл көлдері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a"/>
                <w:sz w:val="20"/>
              </w:rPr>
              <w:t>49,5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a"/>
                <w:sz w:val="20"/>
              </w:rPr>
              <w:t>2,5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a"/>
                <w:sz w:val="20"/>
              </w:rPr>
              <w:t>47,0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a"/>
                <w:sz w:val="20"/>
              </w:rPr>
              <w:t>40,0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a"/>
                <w:sz w:val="20"/>
              </w:rPr>
              <w:t>0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a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a"/>
                <w:sz w:val="20"/>
              </w:rPr>
              <w:t>Жиыны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a"/>
                <w:sz w:val="20"/>
              </w:rPr>
              <w:t>955,5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a"/>
                <w:sz w:val="20"/>
              </w:rPr>
              <w:t>402,5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a"/>
                <w:sz w:val="20"/>
              </w:rPr>
              <w:t>523,0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a"/>
                <w:sz w:val="20"/>
              </w:rPr>
              <w:t>227,0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a"/>
                <w:sz w:val="20"/>
              </w:rPr>
              <w:t>30,0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a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a"/>
                <w:sz w:val="20"/>
              </w:rPr>
              <w:t>Қазақстан бойынша барлығы: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a"/>
                <w:sz w:val="20"/>
              </w:rPr>
              <w:t>28429,48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a"/>
                <w:sz w:val="20"/>
              </w:rPr>
              <w:t>7635,76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a"/>
                <w:sz w:val="20"/>
              </w:rPr>
              <w:t>17200,87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a"/>
                <w:sz w:val="20"/>
              </w:rPr>
              <w:t>15338,61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a"/>
                <w:sz w:val="20"/>
              </w:rPr>
              <w:t>152,55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a"/>
                <w:sz w:val="20"/>
              </w:rPr>
              <w:t>3440,3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