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e3da" w14:textId="93be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 ұйымдарында пайдалануға рұқсат етілген оқулықтардың, оқу-әдістемелік кешендерінің, оқу құралдарының және басқа да қосымша әдебиеттердің, оның ішінде электрондық жеткізгіштердегі тізбесін бекіту туралы" Қазақстан Республикасы Білім және ғылым Министрі міндетін атқарушысының 2013 жылғы 27 қыркүйектегі № 400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2015 жылғы 15 маусымдағы № 379 бұйрығы. Қазақстан Республикасының Әділет министрлігінде 2015 жылы 15 шілдеде № 11672 тіркелді. Күші жойылды - Қазақстан Республикасы Білім және ғылым министрінің 2019 жылғы 17 мамырдағы № 217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Білім және ғылым министрінің 17.05.2019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"Білім беру ұйымдарында пайдалануға рұқсат етілген оқулықтардың, оқу-әдістемелік кешендерінің, оқу құралдарының және басқа да қосымша әдебиеттердің, оның ішінде электрондық жеткізгіштердегі тізбесін бекіту туралы" Қазақстан Республикасы Білім және ғылым Министрі міндетін атқарушысының 2013 жылғы 27 қыркүйектегі № 400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8890 болып тіркелген, "Егемен Қазақстан" газетінің 2013 жылғы 28 қарашадағы № 263 (28202) санында жарияланған)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Білім беру ұйымдарында пайдалануға рұқсат етілген қосымша әдебиеттер мен сыныптан тыс оқуға және жалпы білім беру ұйымдарының кітапханалар қорын толықтыруға арналған көркем әдебиеттер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159 жолымен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2"/>
        <w:gridCol w:w="2377"/>
        <w:gridCol w:w="3458"/>
        <w:gridCol w:w="3447"/>
        <w:gridCol w:w="286"/>
      </w:tblGrid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Отаным –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Моя Родина – Казахстан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Айманова И.Б., Герасимова Н.В.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Білім және ғылым саласындағы бақылау комитеті (С.Н. Нюсупов):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министрлігінде мемлекеттік тіркеуден өткен соң осы бұйрықты ресми жариялауды;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ресми интернет-ресурсында орналастыруды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Облыстардың, Астана және Алматы қалаларының білім басқармалары осы бұйрықпен білім беру ұйымдарында пайдалануға рұқсат етілген оқу басылымдарын сатып алуды және жеткізуді қамтамасыз етсін.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Білім және ғылым вице-министрі Е.Н. Иманғалиевқа жүктелсін.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жарияланғанынан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министрі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Сәрінжіпов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