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d679c" w14:textId="52d67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шаруашылығы және ерекше қорғалатын табиғи аумақтар салаcындағы мемлекеттік көрсетілетін кызмет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2015 жылғы 6 мамырдағы № 18-1/415 бұйрығы. Қазақстан Республикасының Әділет министрлігінде 2015 жылы 14 шілдеде № 11662 болып тіркелді. Күші жойылды - Қазақстан Республикасы Экология, геология және табиғи ресурстар министрінің 2020 жылғы 16 қарашадағы № 286 бұйрығымен</w:t>
      </w:r>
    </w:p>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16.11.2020 </w:t>
      </w:r>
      <w:r>
        <w:rPr>
          <w:rFonts w:ascii="Times New Roman"/>
          <w:b w:val="false"/>
          <w:i w:val="false"/>
          <w:color w:val="ff0000"/>
          <w:sz w:val="28"/>
        </w:rPr>
        <w:t>№ 286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"Марқакөл мемлекеттік табиғи қорығының қорғау аймағында тұратын жергілікті халықтың мұқтажы үшін рұқсат етілетін әуесқойлық (спорттық) балық аулауды жүргізуге жолдама беру" мемлекеттік көрсетілетін қызмет стандарты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 "Мемлекеттік экологиялық сараптаманың оң қорытындысы болған жағдайда биологиялық негіздеме негізінде заңды тұлға мәртебесі бар ерекше қорғалатын табиғи аумақтарда орналасқан су объектілерінде әуесқойлық (спорттық) балық аулауды, мелиоративтік аулауды, ғылыми-зерттеу мақсатында аулауды, өсімін молайту мақсатындағы аулауды жүзеге асыруға рұқсат беру" мемлекеттік көрсетілетін қызмет стандарты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3) "Ағаш кесу және орман билетін беру" мемлекеттік көрсетілетін қызмет стандарты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4) "Орман ресурстары, сауықтыру, рекреациялық, тарихи-мәдени, туристік және спорттық мақсаттар; аңшылық шаруашылығының мұқтаждықтары; жанама орман пайдалану үшін ұзақ мерзімді орман пайдалануға берілген мемлекеттік орман қоры жерлерінде учаскелерді құрылыс объектілерін салуға пайдалануға рұқсат беру" мемлекеттік көрсетілетін қызмет стандарты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5) "Мемлекеттік орман қоры учаскелерінде ұзақ мерзімді орман пайдалану шартын мемлекеттік тіркеу" мемлекеттік көрсетілетін қызмет стандарты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6) "Табиғат қорғау мекемелерінің учаскелерін құрылыс объектілеріне ұзақ мерзімді пайдалануға рұқсат беру" мемлекеттік көрсетілетін қызмет стандарты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7) "Табиғатты қорғау мекемелерінің учаскелерін қысқа мерзімді пайдалануға рұқсат беру" мемлекеттік көрсетілетін қызмет стандарты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8) "Өсімдіктер әлемінің объектілерін, олардың бөліктерін немесе дериваттарын, оның ішінде сирек және құрып кету қаупі төнген өсімдіктер санатына жататын өсімдіктер түрлерін Қазақстан Республикасына әкелуге және одан тысқары жерлерге әкетуге рұқсат беру" мемлекеттік көрсетілетін қызмет стандарты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9) "Тез өсетін ағаш және бұта тұқымдылар плантацияларын отырғызуға және өсіруге, жекеше орман питомниктерін құруға және дамытуға жұмсалатын шығыстарды өтеу" мемлекеттік көрсетілетін қызмет стандарты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10) "Орманның жай-күйі мен молықтырылуына әсер ететін объектілерді салу орындарын келісу" мемлекеттік көрсетілетін қызмет стандарты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11) "Мемлекеттік орман қорында орман шаруашылығын жүргізуге байланысты емес жұмыстарды жүргізуге келісу" мемлекеттік көрсетілетін қызмет стандарты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бекітілсін.</w:t>
      </w:r>
    </w:p>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мерзімді баспа басылымдарында және "Әділет" ақпараттық-құқықтық жүйесінде ресми жариялануға жіберілуін;</w:t>
      </w:r>
    </w:p>
    <w:p>
      <w:pPr>
        <w:spacing w:after="0"/>
        <w:ind w:left="0"/>
        <w:jc w:val="both"/>
      </w:pPr>
      <w:r>
        <w:rPr>
          <w:rFonts w:ascii="Times New Roman"/>
          <w:b w:val="false"/>
          <w:i w:val="false"/>
          <w:color w:val="000000"/>
          <w:sz w:val="28"/>
        </w:rPr>
        <w:t>
      3) осы бұйрықты Қазақстан Республикасы Ауыл шаруашылығы министрлігінің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бұйрық алғаш ресми жарияланған күнінен кейін күнтізбелік жиырма бір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w:t>
      </w:r>
    </w:p>
    <w:p>
      <w:pPr>
        <w:spacing w:after="0"/>
        <w:ind w:left="0"/>
        <w:jc w:val="both"/>
      </w:pPr>
      <w:r>
        <w:rPr>
          <w:rFonts w:ascii="Times New Roman"/>
          <w:b w:val="false"/>
          <w:i w:val="false"/>
          <w:color w:val="000000"/>
          <w:sz w:val="28"/>
        </w:rPr>
        <w:t xml:space="preserve">
      министрі   </w:t>
      </w:r>
    </w:p>
    <w:p>
      <w:pPr>
        <w:spacing w:after="0"/>
        <w:ind w:left="0"/>
        <w:jc w:val="both"/>
      </w:pPr>
      <w:r>
        <w:rPr>
          <w:rFonts w:ascii="Times New Roman"/>
          <w:b w:val="false"/>
          <w:i w:val="false"/>
          <w:color w:val="000000"/>
          <w:sz w:val="28"/>
        </w:rPr>
        <w:t xml:space="preserve">
      _____________ Ә.Исекешев   </w:t>
      </w:r>
    </w:p>
    <w:p>
      <w:pPr>
        <w:spacing w:after="0"/>
        <w:ind w:left="0"/>
        <w:jc w:val="both"/>
      </w:pPr>
      <w:r>
        <w:rPr>
          <w:rFonts w:ascii="Times New Roman"/>
          <w:b w:val="false"/>
          <w:i w:val="false"/>
          <w:color w:val="000000"/>
          <w:sz w:val="28"/>
        </w:rPr>
        <w:t>
      2015 жылғы 11 мамыр</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w:t>
      </w:r>
    </w:p>
    <w:p>
      <w:pPr>
        <w:spacing w:after="0"/>
        <w:ind w:left="0"/>
        <w:jc w:val="both"/>
      </w:pPr>
      <w:r>
        <w:rPr>
          <w:rFonts w:ascii="Times New Roman"/>
          <w:b w:val="false"/>
          <w:i w:val="false"/>
          <w:color w:val="000000"/>
          <w:sz w:val="28"/>
        </w:rPr>
        <w:t xml:space="preserve">
      министрі   </w:t>
      </w:r>
    </w:p>
    <w:p>
      <w:pPr>
        <w:spacing w:after="0"/>
        <w:ind w:left="0"/>
        <w:jc w:val="both"/>
      </w:pPr>
      <w:r>
        <w:rPr>
          <w:rFonts w:ascii="Times New Roman"/>
          <w:b w:val="false"/>
          <w:i w:val="false"/>
          <w:color w:val="000000"/>
          <w:sz w:val="28"/>
        </w:rPr>
        <w:t xml:space="preserve">
      _____________ Е.Досаев   </w:t>
      </w:r>
    </w:p>
    <w:p>
      <w:pPr>
        <w:spacing w:after="0"/>
        <w:ind w:left="0"/>
        <w:jc w:val="both"/>
      </w:pPr>
      <w:r>
        <w:rPr>
          <w:rFonts w:ascii="Times New Roman"/>
          <w:b w:val="false"/>
          <w:i w:val="false"/>
          <w:color w:val="000000"/>
          <w:sz w:val="28"/>
        </w:rPr>
        <w:t>
      2015 жылғы "__"______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6 мамырдағы</w:t>
            </w:r>
            <w:r>
              <w:br/>
            </w:r>
            <w:r>
              <w:rPr>
                <w:rFonts w:ascii="Times New Roman"/>
                <w:b w:val="false"/>
                <w:i w:val="false"/>
                <w:color w:val="000000"/>
                <w:sz w:val="20"/>
              </w:rPr>
              <w:t>№ 18-1/415 бұйрығына</w:t>
            </w:r>
            <w:r>
              <w:br/>
            </w:r>
            <w:r>
              <w:rPr>
                <w:rFonts w:ascii="Times New Roman"/>
                <w:b w:val="false"/>
                <w:i w:val="false"/>
                <w:color w:val="000000"/>
                <w:sz w:val="20"/>
              </w:rPr>
              <w:t>1-қосымша</w:t>
            </w:r>
          </w:p>
        </w:tc>
      </w:tr>
    </w:tbl>
    <w:bookmarkStart w:name="z6" w:id="4"/>
    <w:p>
      <w:pPr>
        <w:spacing w:after="0"/>
        <w:ind w:left="0"/>
        <w:jc w:val="left"/>
      </w:pPr>
      <w:r>
        <w:rPr>
          <w:rFonts w:ascii="Times New Roman"/>
          <w:b/>
          <w:i w:val="false"/>
          <w:color w:val="000000"/>
        </w:rPr>
        <w:t xml:space="preserve"> "Марқакөл мемлекеттік табиғи қорығының қорғау аймағында</w:t>
      </w:r>
      <w:r>
        <w:br/>
      </w:r>
      <w:r>
        <w:rPr>
          <w:rFonts w:ascii="Times New Roman"/>
          <w:b/>
          <w:i w:val="false"/>
          <w:color w:val="000000"/>
        </w:rPr>
        <w:t>тұратын жергілікті халықтың мұқтажы үшін рұқсат етілетін</w:t>
      </w:r>
      <w:r>
        <w:br/>
      </w:r>
      <w:r>
        <w:rPr>
          <w:rFonts w:ascii="Times New Roman"/>
          <w:b/>
          <w:i w:val="false"/>
          <w:color w:val="000000"/>
        </w:rPr>
        <w:t>әуесқойлық (спорттық) балық аулауға жолдама беру"</w:t>
      </w:r>
      <w:r>
        <w:br/>
      </w:r>
      <w:r>
        <w:rPr>
          <w:rFonts w:ascii="Times New Roman"/>
          <w:b/>
          <w:i w:val="false"/>
          <w:color w:val="000000"/>
        </w:rPr>
        <w:t>мемлекеттік қызмет стандарты</w:t>
      </w:r>
      <w:r>
        <w:br/>
      </w:r>
      <w:r>
        <w:rPr>
          <w:rFonts w:ascii="Times New Roman"/>
          <w:b/>
          <w:i w:val="false"/>
          <w:color w:val="000000"/>
        </w:rPr>
        <w:t>1. Жалпы ережелер</w:t>
      </w:r>
    </w:p>
    <w:bookmarkEnd w:id="4"/>
    <w:bookmarkStart w:name="z8" w:id="5"/>
    <w:p>
      <w:pPr>
        <w:spacing w:after="0"/>
        <w:ind w:left="0"/>
        <w:jc w:val="both"/>
      </w:pPr>
      <w:r>
        <w:rPr>
          <w:rFonts w:ascii="Times New Roman"/>
          <w:b w:val="false"/>
          <w:i w:val="false"/>
          <w:color w:val="000000"/>
          <w:sz w:val="28"/>
        </w:rPr>
        <w:t>
      1. "Марқакөл мемлекеттік табиғи қорығының қорғау аймағында тұратын жергілікті халықтың мұқтажы үшін рұқсат етілетін әуесқойлық (спорттық) балық аулауға жолдама беру" мемлекеттік қызметі (бұдан әрі – мемлекеттік қызмет).</w:t>
      </w:r>
    </w:p>
    <w:bookmarkEnd w:id="5"/>
    <w:bookmarkStart w:name="z9" w:id="6"/>
    <w:p>
      <w:pPr>
        <w:spacing w:after="0"/>
        <w:ind w:left="0"/>
        <w:jc w:val="both"/>
      </w:pPr>
      <w:r>
        <w:rPr>
          <w:rFonts w:ascii="Times New Roman"/>
          <w:b w:val="false"/>
          <w:i w:val="false"/>
          <w:color w:val="000000"/>
          <w:sz w:val="28"/>
        </w:rPr>
        <w:t>
      2. Мемлекеттік қызмет стандартын Қазақстан Республикасы Ауыл шаруашылығы министрлігі (бұдан әрі – Министрлік) әзірледі.</w:t>
      </w:r>
    </w:p>
    <w:bookmarkEnd w:id="6"/>
    <w:bookmarkStart w:name="z10" w:id="7"/>
    <w:p>
      <w:pPr>
        <w:spacing w:after="0"/>
        <w:ind w:left="0"/>
        <w:jc w:val="both"/>
      </w:pPr>
      <w:r>
        <w:rPr>
          <w:rFonts w:ascii="Times New Roman"/>
          <w:b w:val="false"/>
          <w:i w:val="false"/>
          <w:color w:val="000000"/>
          <w:sz w:val="28"/>
        </w:rPr>
        <w:t>
      3. Мемлекеттік қызметті Марқакөл мемлекеттік табиғи қорығы (бұдан әрі – қызметті беруші) көрсетеді.</w:t>
      </w:r>
    </w:p>
    <w:bookmarkEnd w:id="7"/>
    <w:p>
      <w:pPr>
        <w:spacing w:after="0"/>
        <w:ind w:left="0"/>
        <w:jc w:val="both"/>
      </w:pPr>
      <w:r>
        <w:rPr>
          <w:rFonts w:ascii="Times New Roman"/>
          <w:b w:val="false"/>
          <w:i w:val="false"/>
          <w:color w:val="000000"/>
          <w:sz w:val="28"/>
        </w:rPr>
        <w:t>
      Өтініш қабылдау және мемлекеттік қызмет көрсету нәтижесін беру көрсетілетін қызметті берушінің кеңсесі арқылы жүзеге асырылады.</w:t>
      </w:r>
    </w:p>
    <w:bookmarkStart w:name="z11" w:id="8"/>
    <w:p>
      <w:pPr>
        <w:spacing w:after="0"/>
        <w:ind w:left="0"/>
        <w:jc w:val="left"/>
      </w:pPr>
      <w:r>
        <w:rPr>
          <w:rFonts w:ascii="Times New Roman"/>
          <w:b/>
          <w:i w:val="false"/>
          <w:color w:val="000000"/>
        </w:rPr>
        <w:t xml:space="preserve"> 2. Мемлекеттік қызметті көрсету тәртібі</w:t>
      </w:r>
    </w:p>
    <w:bookmarkEnd w:id="8"/>
    <w:bookmarkStart w:name="z12" w:id="9"/>
    <w:p>
      <w:pPr>
        <w:spacing w:after="0"/>
        <w:ind w:left="0"/>
        <w:jc w:val="both"/>
      </w:pPr>
      <w:r>
        <w:rPr>
          <w:rFonts w:ascii="Times New Roman"/>
          <w:b w:val="false"/>
          <w:i w:val="false"/>
          <w:color w:val="000000"/>
          <w:sz w:val="28"/>
        </w:rPr>
        <w:t>
      4. Мемлекеттік қызметті көрсету мерзімі:</w:t>
      </w:r>
    </w:p>
    <w:bookmarkEnd w:id="9"/>
    <w:p>
      <w:pPr>
        <w:spacing w:after="0"/>
        <w:ind w:left="0"/>
        <w:jc w:val="both"/>
      </w:pPr>
      <w:r>
        <w:rPr>
          <w:rFonts w:ascii="Times New Roman"/>
          <w:b w:val="false"/>
          <w:i w:val="false"/>
          <w:color w:val="000000"/>
          <w:sz w:val="28"/>
        </w:rPr>
        <w:t>
      1) көрсетілетін қызметті берушіге құжаттар топтамасын тапсырған сәттен бастап – 1 (бір) жұмыс күні;</w:t>
      </w:r>
    </w:p>
    <w:p>
      <w:pPr>
        <w:spacing w:after="0"/>
        <w:ind w:left="0"/>
        <w:jc w:val="both"/>
      </w:pPr>
      <w:r>
        <w:rPr>
          <w:rFonts w:ascii="Times New Roman"/>
          <w:b w:val="false"/>
          <w:i w:val="false"/>
          <w:color w:val="000000"/>
          <w:sz w:val="28"/>
        </w:rPr>
        <w:t>
      2) құжаттар топтамасын тапсыру кезінде кезек күтудің жол берілетін барынша шекті уақыты – 30 (отыз) минут;</w:t>
      </w:r>
    </w:p>
    <w:p>
      <w:pPr>
        <w:spacing w:after="0"/>
        <w:ind w:left="0"/>
        <w:jc w:val="both"/>
      </w:pPr>
      <w:r>
        <w:rPr>
          <w:rFonts w:ascii="Times New Roman"/>
          <w:b w:val="false"/>
          <w:i w:val="false"/>
          <w:color w:val="000000"/>
          <w:sz w:val="28"/>
        </w:rPr>
        <w:t>
      3) қызмет көрсетудің жол берілетін барынша шекті уақыты – 30 (отыз) минут.</w:t>
      </w:r>
    </w:p>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беруші көрсетілген мерзімде өтінішті одан әрі қараудан дәлелді бас тарту береді.</w:t>
      </w:r>
    </w:p>
    <w:bookmarkStart w:name="z13" w:id="10"/>
    <w:p>
      <w:pPr>
        <w:spacing w:after="0"/>
        <w:ind w:left="0"/>
        <w:jc w:val="both"/>
      </w:pPr>
      <w:r>
        <w:rPr>
          <w:rFonts w:ascii="Times New Roman"/>
          <w:b w:val="false"/>
          <w:i w:val="false"/>
          <w:color w:val="000000"/>
          <w:sz w:val="28"/>
        </w:rPr>
        <w:t>
      5. Мемлекеттік қызметті көрсету нысаны: қағаз түрінде.</w:t>
      </w:r>
    </w:p>
    <w:bookmarkEnd w:id="10"/>
    <w:bookmarkStart w:name="z14" w:id="11"/>
    <w:p>
      <w:pPr>
        <w:spacing w:after="0"/>
        <w:ind w:left="0"/>
        <w:jc w:val="both"/>
      </w:pPr>
      <w:r>
        <w:rPr>
          <w:rFonts w:ascii="Times New Roman"/>
          <w:b w:val="false"/>
          <w:i w:val="false"/>
          <w:color w:val="000000"/>
          <w:sz w:val="28"/>
        </w:rPr>
        <w:t>
      6. Мемлекеттік қызметті көрсету нәтижесі – әуесқойлық (спорттық) балық аулауға жолдама (бұдан әрі – жолдама).</w:t>
      </w:r>
    </w:p>
    <w:bookmarkEnd w:id="11"/>
    <w:p>
      <w:pPr>
        <w:spacing w:after="0"/>
        <w:ind w:left="0"/>
        <w:jc w:val="both"/>
      </w:pPr>
      <w:r>
        <w:rPr>
          <w:rFonts w:ascii="Times New Roman"/>
          <w:b w:val="false"/>
          <w:i w:val="false"/>
          <w:color w:val="000000"/>
          <w:sz w:val="28"/>
        </w:rPr>
        <w:t>
      Мемлекеттік қызмет көрсету нәтижесін беру нысаны: қағаз түрінде.</w:t>
      </w:r>
    </w:p>
    <w:bookmarkStart w:name="z15" w:id="12"/>
    <w:p>
      <w:pPr>
        <w:spacing w:after="0"/>
        <w:ind w:left="0"/>
        <w:jc w:val="both"/>
      </w:pPr>
      <w:r>
        <w:rPr>
          <w:rFonts w:ascii="Times New Roman"/>
          <w:b w:val="false"/>
          <w:i w:val="false"/>
          <w:color w:val="000000"/>
          <w:sz w:val="28"/>
        </w:rPr>
        <w:t>
      7. Мемлекеттік қызмет жеке тұлғаларға (бұдан әрі – қызметті алушылар) ақылы негізде көрсетіледі.</w:t>
      </w:r>
    </w:p>
    <w:bookmarkEnd w:id="12"/>
    <w:p>
      <w:pPr>
        <w:spacing w:after="0"/>
        <w:ind w:left="0"/>
        <w:jc w:val="both"/>
      </w:pPr>
      <w:r>
        <w:rPr>
          <w:rFonts w:ascii="Times New Roman"/>
          <w:b w:val="false"/>
          <w:i w:val="false"/>
          <w:color w:val="000000"/>
          <w:sz w:val="28"/>
        </w:rPr>
        <w:t xml:space="preserve">
      Төлемақы 2008 жылғы 10 желтоқсандағы "Салық және бюджетке төленетін басқа да міндетті төлемдер туралы" Қазақстан Республикасы Кодексінің (Салық кодексі) 501-бабының </w:t>
      </w:r>
      <w:r>
        <w:rPr>
          <w:rFonts w:ascii="Times New Roman"/>
          <w:b w:val="false"/>
          <w:i w:val="false"/>
          <w:color w:val="000000"/>
          <w:sz w:val="28"/>
        </w:rPr>
        <w:t>3-тармағына</w:t>
      </w:r>
      <w:r>
        <w:rPr>
          <w:rFonts w:ascii="Times New Roman"/>
          <w:b w:val="false"/>
          <w:i w:val="false"/>
          <w:color w:val="000000"/>
          <w:sz w:val="28"/>
        </w:rPr>
        <w:t xml:space="preserve"> сәйкес айлық есептік көрсеткіштің 0,017 мөлшерінде төленеді.</w:t>
      </w:r>
    </w:p>
    <w:p>
      <w:pPr>
        <w:spacing w:after="0"/>
        <w:ind w:left="0"/>
        <w:jc w:val="both"/>
      </w:pPr>
      <w:r>
        <w:rPr>
          <w:rFonts w:ascii="Times New Roman"/>
          <w:b w:val="false"/>
          <w:i w:val="false"/>
          <w:color w:val="000000"/>
          <w:sz w:val="28"/>
        </w:rPr>
        <w:t>
      Төлемақы екінші деңгейдегі банктер және банк операцияларының жекелеген түрлерін жүзеге асыратын ұйымдар арқылы қолма-қол ақшалай және қолма-қол ақшасыз нысандарда жасалады.</w:t>
      </w:r>
    </w:p>
    <w:bookmarkStart w:name="z16" w:id="13"/>
    <w:p>
      <w:pPr>
        <w:spacing w:after="0"/>
        <w:ind w:left="0"/>
        <w:jc w:val="both"/>
      </w:pPr>
      <w:r>
        <w:rPr>
          <w:rFonts w:ascii="Times New Roman"/>
          <w:b w:val="false"/>
          <w:i w:val="false"/>
          <w:color w:val="000000"/>
          <w:sz w:val="28"/>
        </w:rPr>
        <w:t>
      8. Көрсетілетін қызметті берушінің жұмыс кестесі - Қазақстан Республикасының еңбек заңнамасына сәйкес демалыс және мерекелік күндерді қоспағанда, дүйсенбіден бастап жұманы қоса алғанда сағат 13.00-ден 14.00-ге дейінгі түскі үзіліспен сағат 9.00-дан 18.00-ге дейін.</w:t>
      </w:r>
    </w:p>
    <w:bookmarkEnd w:id="13"/>
    <w:bookmarkStart w:name="z249" w:id="14"/>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сағат 13.00-ден 14.00-ге дейінгі түскі үзіліспен сағат 9.00-ден 17.30-ға дейін жүзеге асырылады.</w:t>
      </w:r>
    </w:p>
    <w:bookmarkEnd w:id="14"/>
    <w:bookmarkStart w:name="z250" w:id="15"/>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күту тәртібімен көрсетіледі.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Ауыл шаруашылығы министрінің м.а. 23.06.2016 </w:t>
      </w:r>
      <w:r>
        <w:rPr>
          <w:rFonts w:ascii="Times New Roman"/>
          <w:b w:val="false"/>
          <w:i w:val="false"/>
          <w:color w:val="000000"/>
          <w:sz w:val="28"/>
        </w:rPr>
        <w:t>№ 270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9. Көрсетілетін қызметті алушы (не сенімхат бойынша оның өкілі) жүгінген кезде мемлекеттік қызмет көрсету үшін қажет құжаттар тізбесі:</w:t>
      </w:r>
    </w:p>
    <w:bookmarkEnd w:id="16"/>
    <w:p>
      <w:pPr>
        <w:spacing w:after="0"/>
        <w:ind w:left="0"/>
        <w:jc w:val="both"/>
      </w:pPr>
      <w:r>
        <w:rPr>
          <w:rFonts w:ascii="Times New Roman"/>
          <w:b w:val="false"/>
          <w:i w:val="false"/>
          <w:color w:val="000000"/>
          <w:sz w:val="28"/>
        </w:rPr>
        <w:t>
      1) еркін нысандағы өтініш;</w:t>
      </w:r>
    </w:p>
    <w:p>
      <w:pPr>
        <w:spacing w:after="0"/>
        <w:ind w:left="0"/>
        <w:jc w:val="both"/>
      </w:pPr>
      <w:r>
        <w:rPr>
          <w:rFonts w:ascii="Times New Roman"/>
          <w:b w:val="false"/>
          <w:i w:val="false"/>
          <w:color w:val="000000"/>
          <w:sz w:val="28"/>
        </w:rPr>
        <w:t>
      2) тұрғылықты жерінен анықтама;</w:t>
      </w:r>
    </w:p>
    <w:p>
      <w:pPr>
        <w:spacing w:after="0"/>
        <w:ind w:left="0"/>
        <w:jc w:val="both"/>
      </w:pPr>
      <w:r>
        <w:rPr>
          <w:rFonts w:ascii="Times New Roman"/>
          <w:b w:val="false"/>
          <w:i w:val="false"/>
          <w:color w:val="000000"/>
          <w:sz w:val="28"/>
        </w:rPr>
        <w:t>
      3) жеке басын куәландыратын құжат (салыстыру үшін);</w:t>
      </w:r>
    </w:p>
    <w:p>
      <w:pPr>
        <w:spacing w:after="0"/>
        <w:ind w:left="0"/>
        <w:jc w:val="both"/>
      </w:pPr>
      <w:r>
        <w:rPr>
          <w:rFonts w:ascii="Times New Roman"/>
          <w:b w:val="false"/>
          <w:i w:val="false"/>
          <w:color w:val="000000"/>
          <w:sz w:val="28"/>
        </w:rPr>
        <w:t>
      4) бюджетке төлем жасалғанын растайтын құжат;</w:t>
      </w:r>
    </w:p>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 құжаттар топтамасын қабылдау күні мен уақыты көрсетіліп, көрсетілетін қызметті берушінің кеңсесінде тіркеу туралы оның көшірмесіне қойылған белгі қағаз түріндегі өтініштің қабылданғанын растау болып табылады.</w:t>
      </w:r>
    </w:p>
    <w:bookmarkStart w:name="z255" w:id="17"/>
    <w:p>
      <w:pPr>
        <w:spacing w:after="0"/>
        <w:ind w:left="0"/>
        <w:jc w:val="both"/>
      </w:pPr>
      <w:r>
        <w:rPr>
          <w:rFonts w:ascii="Times New Roman"/>
          <w:b w:val="false"/>
          <w:i w:val="false"/>
          <w:color w:val="000000"/>
          <w:sz w:val="28"/>
        </w:rPr>
        <w:t>
      9-1. Көрсетілетін қызметті беруші мынадай негіздер бойынша мемлекеттік қызмет көрсетуден бас тартады:</w:t>
      </w:r>
    </w:p>
    <w:bookmarkEnd w:id="17"/>
    <w:bookmarkStart w:name="z251" w:id="18"/>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өтініштегі немесе құжаттардағы деректердің (мәліметтердің) дұрыс еместігі белгіленуі;</w:t>
      </w:r>
    </w:p>
    <w:bookmarkEnd w:id="18"/>
    <w:bookmarkStart w:name="z252" w:id="19"/>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Қазақстан Республикасы Ауыл шаруашылығы министрінің 2015 жылғы 6 наурыздағы № 18-02/201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10911 болып тіркелген) бекітілген Марқакөл мемлекеттік табиғи қорығының күзету аймағында тұратын жергілікті халықтың мұқтаждықтары үшін рұқсат етілген әуесқойлық (спорттық) балық аулау қағидаларында белгіленген талаптарға сәйкес келмеуі;</w:t>
      </w:r>
    </w:p>
    <w:bookmarkEnd w:id="19"/>
    <w:bookmarkStart w:name="z253" w:id="20"/>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қажет ететін жекелеген қызмет түрлеріне тыйым салу туралы соттың заңды күшіне енген шешімінің (үкімінің) болуы;</w:t>
      </w:r>
    </w:p>
    <w:bookmarkEnd w:id="20"/>
    <w:bookmarkStart w:name="z254" w:id="21"/>
    <w:p>
      <w:pPr>
        <w:spacing w:after="0"/>
        <w:ind w:left="0"/>
        <w:jc w:val="both"/>
      </w:pPr>
      <w:r>
        <w:rPr>
          <w:rFonts w:ascii="Times New Roman"/>
          <w:b w:val="false"/>
          <w:i w:val="false"/>
          <w:color w:val="000000"/>
          <w:sz w:val="28"/>
        </w:rPr>
        <w:t>
      4) негізінде көрсетілетін қызметті алушы мемлекеттік көрсетілетін қызметті алумен байланысты арнаулы құқығынан айрылған көрсетілетін қызметті алушыға қатысты соттың заңды күшіне енген шешімінің болуы.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9-1-тармақпен толықтырылды - ҚР Ауыл шаруашылығы министрінің м.а. 23.06.2016 </w:t>
      </w:r>
      <w:r>
        <w:rPr>
          <w:rFonts w:ascii="Times New Roman"/>
          <w:b w:val="false"/>
          <w:i w:val="false"/>
          <w:color w:val="000000"/>
          <w:sz w:val="28"/>
        </w:rPr>
        <w:t>№ 270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22"/>
    <w:p>
      <w:pPr>
        <w:spacing w:after="0"/>
        <w:ind w:left="0"/>
        <w:jc w:val="left"/>
      </w:pPr>
      <w:r>
        <w:rPr>
          <w:rFonts w:ascii="Times New Roman"/>
          <w:b/>
          <w:i w:val="false"/>
          <w:color w:val="000000"/>
        </w:rPr>
        <w:t xml:space="preserve">  3. Көрсетілетін қызметті берушілердің және (немесе)</w:t>
      </w:r>
      <w:r>
        <w:br/>
      </w:r>
      <w:r>
        <w:rPr>
          <w:rFonts w:ascii="Times New Roman"/>
          <w:b/>
          <w:i w:val="false"/>
          <w:color w:val="000000"/>
        </w:rPr>
        <w:t>олардың лауазымды тұлғаларының мемлекеттік қызмет</w:t>
      </w:r>
      <w:r>
        <w:br/>
      </w:r>
      <w:r>
        <w:rPr>
          <w:rFonts w:ascii="Times New Roman"/>
          <w:b/>
          <w:i w:val="false"/>
          <w:color w:val="000000"/>
        </w:rPr>
        <w:t>көрсету мәселелері бойынша шешімдеріне, әрекеттеріне</w:t>
      </w:r>
      <w:r>
        <w:br/>
      </w:r>
      <w:r>
        <w:rPr>
          <w:rFonts w:ascii="Times New Roman"/>
          <w:b/>
          <w:i w:val="false"/>
          <w:color w:val="000000"/>
        </w:rPr>
        <w:t>(әрекетсіздігіне) шағымдану тәртібі</w:t>
      </w:r>
    </w:p>
    <w:bookmarkEnd w:id="22"/>
    <w:bookmarkStart w:name="z19" w:id="23"/>
    <w:p>
      <w:pPr>
        <w:spacing w:after="0"/>
        <w:ind w:left="0"/>
        <w:jc w:val="both"/>
      </w:pPr>
      <w:r>
        <w:rPr>
          <w:rFonts w:ascii="Times New Roman"/>
          <w:b w:val="false"/>
          <w:i w:val="false"/>
          <w:color w:val="000000"/>
          <w:sz w:val="28"/>
        </w:rPr>
        <w:t>
      10.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(әрекетсіздігіне) шағымдану:</w:t>
      </w:r>
    </w:p>
    <w:bookmarkEnd w:id="23"/>
    <w:p>
      <w:pPr>
        <w:spacing w:after="0"/>
        <w:ind w:left="0"/>
        <w:jc w:val="both"/>
      </w:pPr>
      <w:r>
        <w:rPr>
          <w:rFonts w:ascii="Times New Roman"/>
          <w:b w:val="false"/>
          <w:i w:val="false"/>
          <w:color w:val="000000"/>
          <w:sz w:val="28"/>
        </w:rPr>
        <w:t xml:space="preserve">
      шағым осы мемлекеттік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не 010000, Астана қаласы, Кенесары көшесі, 36-үй, қабылдау бөлмесінің телефоны: 8 (7172) 55-58-03 мекенжайы бойынша Министрлік басшысының атына беріледі.</w:t>
      </w:r>
    </w:p>
    <w:p>
      <w:pPr>
        <w:spacing w:after="0"/>
        <w:ind w:left="0"/>
        <w:jc w:val="both"/>
      </w:pPr>
      <w:r>
        <w:rPr>
          <w:rFonts w:ascii="Times New Roman"/>
          <w:b w:val="false"/>
          <w:i w:val="false"/>
          <w:color w:val="000000"/>
          <w:sz w:val="28"/>
        </w:rPr>
        <w:t>
      Шағым жазбаша түрде пошта арқылы не жұмыс күндері көрсетілетін қызметті берушінің немесе Министрліктің кеңсесі арқылы қолмен апарып беру арқылы қабылданады.</w:t>
      </w:r>
    </w:p>
    <w:p>
      <w:pPr>
        <w:spacing w:after="0"/>
        <w:ind w:left="0"/>
        <w:jc w:val="both"/>
      </w:pPr>
      <w:r>
        <w:rPr>
          <w:rFonts w:ascii="Times New Roman"/>
          <w:b w:val="false"/>
          <w:i w:val="false"/>
          <w:color w:val="000000"/>
          <w:sz w:val="28"/>
        </w:rPr>
        <w:t>
      Шағымды қабылдаған адамның тегі мен аты-жөні, берілген шағымға жауап алу мерзімі мен орны көрсетіле отырып, көрсетілетін қызметті берушінің немесе Министрліктің кеңсесінде тіркелуі (мөртабан,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берушінің немесе Министрліктің мекенжайына келіп түскен көрсетілетін қызметті алушының шағымы ол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Шағымды қарау нәтижелері туралы дәлелді жауап көрсетілетін қызметті алушыға пошта арқылы жіберіледі не көрсетілетін қызметті берушінің кеңсесінде қолдан беріледі.</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ол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1) жеке тұлға – оның тегі, аты, сондай-ақ қалауы бойынша әкесінің аты, почталық мекенжайы;</w:t>
      </w:r>
    </w:p>
    <w:p>
      <w:pPr>
        <w:spacing w:after="0"/>
        <w:ind w:left="0"/>
        <w:jc w:val="both"/>
      </w:pPr>
      <w:r>
        <w:rPr>
          <w:rFonts w:ascii="Times New Roman"/>
          <w:b w:val="false"/>
          <w:i w:val="false"/>
          <w:color w:val="000000"/>
          <w:sz w:val="28"/>
        </w:rPr>
        <w:t>
      2) заңды тұлға – оның атауы, пошталық мекенжайы, шығыс нөмірі мен күні көрсетіледі. Шағымға көрсетілетін қызметті алушы қол қояды.</w:t>
      </w:r>
    </w:p>
    <w:bookmarkStart w:name="z20" w:id="24"/>
    <w:p>
      <w:pPr>
        <w:spacing w:after="0"/>
        <w:ind w:left="0"/>
        <w:jc w:val="both"/>
      </w:pPr>
      <w:r>
        <w:rPr>
          <w:rFonts w:ascii="Times New Roman"/>
          <w:b w:val="false"/>
          <w:i w:val="false"/>
          <w:color w:val="000000"/>
          <w:sz w:val="28"/>
        </w:rPr>
        <w:t xml:space="preserve">
      11. Көрсетілген мемлекеттік қызметтің нәтижелерімен келіспеген жағдайда көрсетілетін қызметті алушының 2013 жылғы 15 сәуірдегі "Мемлекеттік қызмет туралы" Қазақстан Республикасы Заңының 4-бабы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сотқа жүгінеді.</w:t>
      </w:r>
    </w:p>
    <w:bookmarkEnd w:id="24"/>
    <w:bookmarkStart w:name="z21" w:id="25"/>
    <w:p>
      <w:pPr>
        <w:spacing w:after="0"/>
        <w:ind w:left="0"/>
        <w:jc w:val="left"/>
      </w:pPr>
      <w:r>
        <w:rPr>
          <w:rFonts w:ascii="Times New Roman"/>
          <w:b/>
          <w:i w:val="false"/>
          <w:color w:val="000000"/>
        </w:rPr>
        <w:t xml:space="preserve"> 4. Мемлекеттік қызмет көрсету ерекшеліктері ескеріле</w:t>
      </w:r>
      <w:r>
        <w:br/>
      </w:r>
      <w:r>
        <w:rPr>
          <w:rFonts w:ascii="Times New Roman"/>
          <w:b/>
          <w:i w:val="false"/>
          <w:color w:val="000000"/>
        </w:rPr>
        <w:t>отырып қойылатын өзге де талаптар</w:t>
      </w:r>
    </w:p>
    <w:bookmarkEnd w:id="25"/>
    <w:bookmarkStart w:name="z22" w:id="26"/>
    <w:p>
      <w:pPr>
        <w:spacing w:after="0"/>
        <w:ind w:left="0"/>
        <w:jc w:val="both"/>
      </w:pPr>
      <w:r>
        <w:rPr>
          <w:rFonts w:ascii="Times New Roman"/>
          <w:b w:val="false"/>
          <w:i w:val="false"/>
          <w:color w:val="000000"/>
          <w:sz w:val="28"/>
        </w:rPr>
        <w:t>
      12. Мемлекеттік қызмет көрсету кезінде күту және қажетті құжаттарды дайындау үшін жағдайлар жасалады (күтіп отыруға арналған орындықтар, құжаттар толтыру орындары стенділермен және қажетті құжаттар тізбесімен және оларды толтыру үлгілерімен жарақтандырылады), сондай-ақ мүмкіндігі шектеулі көрсетілетін қызметті алушыларға қызмет көрсету үшін пандустар қарастырылады.</w:t>
      </w:r>
    </w:p>
    <w:bookmarkEnd w:id="26"/>
    <w:bookmarkStart w:name="z23" w:id="27"/>
    <w:p>
      <w:pPr>
        <w:spacing w:after="0"/>
        <w:ind w:left="0"/>
        <w:jc w:val="both"/>
      </w:pPr>
      <w:r>
        <w:rPr>
          <w:rFonts w:ascii="Times New Roman"/>
          <w:b w:val="false"/>
          <w:i w:val="false"/>
          <w:color w:val="000000"/>
          <w:sz w:val="28"/>
        </w:rPr>
        <w:t>
      13. Мемлекеттік қызмет көрсету орындарының мекенжайлары Министрліктің: www.minagri.gov.kz ғаламтор-ресурсында орналастырылған, "Қолдау және қызметтер" бөлімі, "Мемлекеттік қызметтер" кіші бөлімі.</w:t>
      </w:r>
    </w:p>
    <w:bookmarkEnd w:id="27"/>
    <w:bookmarkStart w:name="z24" w:id="28"/>
    <w:p>
      <w:pPr>
        <w:spacing w:after="0"/>
        <w:ind w:left="0"/>
        <w:jc w:val="both"/>
      </w:pPr>
      <w:r>
        <w:rPr>
          <w:rFonts w:ascii="Times New Roman"/>
          <w:b w:val="false"/>
          <w:i w:val="false"/>
          <w:color w:val="000000"/>
          <w:sz w:val="28"/>
        </w:rPr>
        <w:t>
      14. Көрсетілетін қызметті алушының мемлекеттік қызмет көрсету тәртібі мен мәртебесі туралы ақпаратты қызметтер көрсету мәселелері жөніндегі бірыңғай байланыс орталығы арқылы қашықтықтан қол жеткізу режимінде алу мүмкіндігі бар.</w:t>
      </w:r>
    </w:p>
    <w:bookmarkEnd w:id="28"/>
    <w:bookmarkStart w:name="z25" w:id="29"/>
    <w:p>
      <w:pPr>
        <w:spacing w:after="0"/>
        <w:ind w:left="0"/>
        <w:jc w:val="both"/>
      </w:pPr>
      <w:r>
        <w:rPr>
          <w:rFonts w:ascii="Times New Roman"/>
          <w:b w:val="false"/>
          <w:i w:val="false"/>
          <w:color w:val="000000"/>
          <w:sz w:val="28"/>
        </w:rPr>
        <w:t xml:space="preserve">
      15. Мемлекеттік қызмет көрсету мәселелері бойынша анықтама қызметтерінің байланыс телефондары: 8 (7172) 58-00-58 және мемлекеттік қызметтер көрсету мәселелері жөніндегі </w:t>
      </w:r>
      <w:r>
        <w:rPr>
          <w:rFonts w:ascii="Times New Roman"/>
          <w:b w:val="false"/>
          <w:i w:val="false"/>
          <w:color w:val="000000"/>
          <w:sz w:val="28"/>
        </w:rPr>
        <w:t>бірыңғай байланыс орталығы</w:t>
      </w:r>
      <w:r>
        <w:rPr>
          <w:rFonts w:ascii="Times New Roman"/>
          <w:b w:val="false"/>
          <w:i w:val="false"/>
          <w:color w:val="000000"/>
          <w:sz w:val="28"/>
        </w:rPr>
        <w:t>: (1414).</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6 мамырдағы</w:t>
            </w:r>
            <w:r>
              <w:br/>
            </w:r>
            <w:r>
              <w:rPr>
                <w:rFonts w:ascii="Times New Roman"/>
                <w:b w:val="false"/>
                <w:i w:val="false"/>
                <w:color w:val="000000"/>
                <w:sz w:val="20"/>
              </w:rPr>
              <w:t>№ 18-1/415 бұйрығына</w:t>
            </w:r>
            <w:r>
              <w:br/>
            </w:r>
            <w:r>
              <w:rPr>
                <w:rFonts w:ascii="Times New Roman"/>
                <w:b w:val="false"/>
                <w:i w:val="false"/>
                <w:color w:val="000000"/>
                <w:sz w:val="20"/>
              </w:rPr>
              <w:t>2-қосымша</w:t>
            </w:r>
          </w:p>
        </w:tc>
      </w:tr>
    </w:tbl>
    <w:bookmarkStart w:name="z27" w:id="30"/>
    <w:p>
      <w:pPr>
        <w:spacing w:after="0"/>
        <w:ind w:left="0"/>
        <w:jc w:val="left"/>
      </w:pPr>
      <w:r>
        <w:rPr>
          <w:rFonts w:ascii="Times New Roman"/>
          <w:b/>
          <w:i w:val="false"/>
          <w:color w:val="000000"/>
        </w:rPr>
        <w:t xml:space="preserve"> "Мемлекеттік экологиялық сараптаманың оң қорытындысы болған</w:t>
      </w:r>
      <w:r>
        <w:br/>
      </w:r>
      <w:r>
        <w:rPr>
          <w:rFonts w:ascii="Times New Roman"/>
          <w:b/>
          <w:i w:val="false"/>
          <w:color w:val="000000"/>
        </w:rPr>
        <w:t>жағдайда, биологиялық негіздеме негізінде заңды тұлға мәртебесі</w:t>
      </w:r>
      <w:r>
        <w:br/>
      </w:r>
      <w:r>
        <w:rPr>
          <w:rFonts w:ascii="Times New Roman"/>
          <w:b/>
          <w:i w:val="false"/>
          <w:color w:val="000000"/>
        </w:rPr>
        <w:t>бар ерекше қорғалатын табиғи аумақтарда орналасқан су</w:t>
      </w:r>
      <w:r>
        <w:br/>
      </w:r>
      <w:r>
        <w:rPr>
          <w:rFonts w:ascii="Times New Roman"/>
          <w:b/>
          <w:i w:val="false"/>
          <w:color w:val="000000"/>
        </w:rPr>
        <w:t>объектілерінде әуесқойлық (спорттық) балық аулауды,</w:t>
      </w:r>
      <w:r>
        <w:br/>
      </w:r>
      <w:r>
        <w:rPr>
          <w:rFonts w:ascii="Times New Roman"/>
          <w:b/>
          <w:i w:val="false"/>
          <w:color w:val="000000"/>
        </w:rPr>
        <w:t>мелиорациялық аулауды, ғылыми-зерттеу мақсатында аулауды,</w:t>
      </w:r>
      <w:r>
        <w:br/>
      </w:r>
      <w:r>
        <w:rPr>
          <w:rFonts w:ascii="Times New Roman"/>
          <w:b/>
          <w:i w:val="false"/>
          <w:color w:val="000000"/>
        </w:rPr>
        <w:t>өсімін молайту мақсатындағы аулауды жүзеге асыруға рұқсат беру"</w:t>
      </w:r>
      <w:r>
        <w:br/>
      </w:r>
      <w:r>
        <w:rPr>
          <w:rFonts w:ascii="Times New Roman"/>
          <w:b/>
          <w:i w:val="false"/>
          <w:color w:val="000000"/>
        </w:rPr>
        <w:t>мемлекеттік қызмет стандарты</w:t>
      </w:r>
      <w:r>
        <w:br/>
      </w:r>
      <w:r>
        <w:rPr>
          <w:rFonts w:ascii="Times New Roman"/>
          <w:b/>
          <w:i w:val="false"/>
          <w:color w:val="000000"/>
        </w:rPr>
        <w:t>1. Жалпы ережелер</w:t>
      </w:r>
    </w:p>
    <w:bookmarkEnd w:id="30"/>
    <w:bookmarkStart w:name="z29" w:id="31"/>
    <w:p>
      <w:pPr>
        <w:spacing w:after="0"/>
        <w:ind w:left="0"/>
        <w:jc w:val="both"/>
      </w:pPr>
      <w:r>
        <w:rPr>
          <w:rFonts w:ascii="Times New Roman"/>
          <w:b w:val="false"/>
          <w:i w:val="false"/>
          <w:color w:val="000000"/>
          <w:sz w:val="28"/>
        </w:rPr>
        <w:t>
      1. "Мемлекеттік экологиялық сараптаманың оң қорытындысы болған жағдайда, биологиялық негіздеме негізінде заңды тұлға мәртебесі бар ерекше қорғалатын табиғи аумақтарда орналасқан су объектілерінде әуесқойлық (спорттық) балық аулауды, мелиорациялық аулауды, ғылыми-зерттеу мақсатында аулауды, өсімін молайту мақсатындағы аулауды жүзеге асыруға рұқсат беру" мемлекеттік қызметі (бұдан әрі – мемлекеттік қызмет).</w:t>
      </w:r>
    </w:p>
    <w:bookmarkEnd w:id="31"/>
    <w:bookmarkStart w:name="z30" w:id="32"/>
    <w:p>
      <w:pPr>
        <w:spacing w:after="0"/>
        <w:ind w:left="0"/>
        <w:jc w:val="both"/>
      </w:pPr>
      <w:r>
        <w:rPr>
          <w:rFonts w:ascii="Times New Roman"/>
          <w:b w:val="false"/>
          <w:i w:val="false"/>
          <w:color w:val="000000"/>
          <w:sz w:val="28"/>
        </w:rPr>
        <w:t>
      2. Мемлекеттік қызмет стандартын Қазақстан Республикасы Ауыл шаруашылығы министрлігі (бұдан әрі – Министрлік) әзірледі.</w:t>
      </w:r>
    </w:p>
    <w:bookmarkEnd w:id="32"/>
    <w:bookmarkStart w:name="z31" w:id="33"/>
    <w:p>
      <w:pPr>
        <w:spacing w:after="0"/>
        <w:ind w:left="0"/>
        <w:jc w:val="both"/>
      </w:pPr>
      <w:r>
        <w:rPr>
          <w:rFonts w:ascii="Times New Roman"/>
          <w:b w:val="false"/>
          <w:i w:val="false"/>
          <w:color w:val="000000"/>
          <w:sz w:val="28"/>
        </w:rPr>
        <w:t>
      3. Мемлекеттік қызметті табиғат қорғау мекемелері (бұдан әрі – қызметті беруші) көрсетеді.</w:t>
      </w:r>
    </w:p>
    <w:bookmarkEnd w:id="33"/>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 көрсетілетін қызметті берушінің кеңсесі арқылы жүзеге асырылады.</w:t>
      </w:r>
    </w:p>
    <w:bookmarkStart w:name="z32" w:id="34"/>
    <w:p>
      <w:pPr>
        <w:spacing w:after="0"/>
        <w:ind w:left="0"/>
        <w:jc w:val="left"/>
      </w:pPr>
      <w:r>
        <w:rPr>
          <w:rFonts w:ascii="Times New Roman"/>
          <w:b/>
          <w:i w:val="false"/>
          <w:color w:val="000000"/>
        </w:rPr>
        <w:t xml:space="preserve"> 2. Мемлекеттік қызметті көрсету тәртібі</w:t>
      </w:r>
    </w:p>
    <w:bookmarkEnd w:id="34"/>
    <w:bookmarkStart w:name="z33" w:id="35"/>
    <w:p>
      <w:pPr>
        <w:spacing w:after="0"/>
        <w:ind w:left="0"/>
        <w:jc w:val="both"/>
      </w:pPr>
      <w:r>
        <w:rPr>
          <w:rFonts w:ascii="Times New Roman"/>
          <w:b w:val="false"/>
          <w:i w:val="false"/>
          <w:color w:val="000000"/>
          <w:sz w:val="28"/>
        </w:rPr>
        <w:t>
      4. Мемлекеттік қызметті көрсету мерзімі:</w:t>
      </w:r>
    </w:p>
    <w:bookmarkEnd w:id="35"/>
    <w:p>
      <w:pPr>
        <w:spacing w:after="0"/>
        <w:ind w:left="0"/>
        <w:jc w:val="both"/>
      </w:pPr>
      <w:r>
        <w:rPr>
          <w:rFonts w:ascii="Times New Roman"/>
          <w:b w:val="false"/>
          <w:i w:val="false"/>
          <w:color w:val="000000"/>
          <w:sz w:val="28"/>
        </w:rPr>
        <w:t>
      1) көрсетілетін қызметті берушіге құжаттар топтамасын тапсырған сәттен бастап:</w:t>
      </w:r>
    </w:p>
    <w:p>
      <w:pPr>
        <w:spacing w:after="0"/>
        <w:ind w:left="0"/>
        <w:jc w:val="both"/>
      </w:pPr>
      <w:r>
        <w:rPr>
          <w:rFonts w:ascii="Times New Roman"/>
          <w:b w:val="false"/>
          <w:i w:val="false"/>
          <w:color w:val="000000"/>
          <w:sz w:val="28"/>
        </w:rPr>
        <w:t>
      әуесқойлық (спорттық) балық аулау – 1 (бір) жұмыс күні;</w:t>
      </w:r>
    </w:p>
    <w:p>
      <w:pPr>
        <w:spacing w:after="0"/>
        <w:ind w:left="0"/>
        <w:jc w:val="both"/>
      </w:pPr>
      <w:r>
        <w:rPr>
          <w:rFonts w:ascii="Times New Roman"/>
          <w:b w:val="false"/>
          <w:i w:val="false"/>
          <w:color w:val="000000"/>
          <w:sz w:val="28"/>
        </w:rPr>
        <w:t>
      мелиорациялық аулау, ғылыми-зерттеу үшін аулау және өсімін молайту мақсатында аулау – 10 (он) жұмыс күні;</w:t>
      </w:r>
    </w:p>
    <w:p>
      <w:pPr>
        <w:spacing w:after="0"/>
        <w:ind w:left="0"/>
        <w:jc w:val="both"/>
      </w:pPr>
      <w:r>
        <w:rPr>
          <w:rFonts w:ascii="Times New Roman"/>
          <w:b w:val="false"/>
          <w:i w:val="false"/>
          <w:color w:val="000000"/>
          <w:sz w:val="28"/>
        </w:rPr>
        <w:t>
      2) құжаттар топтамасын тапсыру кезінде кезек күтудің жол берілетін барынша шекті уақыты – 30 (отыз) минут;</w:t>
      </w:r>
    </w:p>
    <w:p>
      <w:pPr>
        <w:spacing w:after="0"/>
        <w:ind w:left="0"/>
        <w:jc w:val="both"/>
      </w:pPr>
      <w:r>
        <w:rPr>
          <w:rFonts w:ascii="Times New Roman"/>
          <w:b w:val="false"/>
          <w:i w:val="false"/>
          <w:color w:val="000000"/>
          <w:sz w:val="28"/>
        </w:rPr>
        <w:t>
      3) қызмет көрсетудің жол берілетін барынша шекті уақыты – 30 (отыз) минут.</w:t>
      </w:r>
    </w:p>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беруші көрсетілген мерзімде өтінішті одан әрі қараудан дәлелді бас тарту береді.</w:t>
      </w:r>
    </w:p>
    <w:bookmarkStart w:name="z34" w:id="36"/>
    <w:p>
      <w:pPr>
        <w:spacing w:after="0"/>
        <w:ind w:left="0"/>
        <w:jc w:val="both"/>
      </w:pPr>
      <w:r>
        <w:rPr>
          <w:rFonts w:ascii="Times New Roman"/>
          <w:b w:val="false"/>
          <w:i w:val="false"/>
          <w:color w:val="000000"/>
          <w:sz w:val="28"/>
        </w:rPr>
        <w:t>
      5. Мемлекеттік қызметті көрсету нысаны: қағаз түрінде.</w:t>
      </w:r>
    </w:p>
    <w:bookmarkEnd w:id="36"/>
    <w:bookmarkStart w:name="z35" w:id="37"/>
    <w:p>
      <w:pPr>
        <w:spacing w:after="0"/>
        <w:ind w:left="0"/>
        <w:jc w:val="both"/>
      </w:pPr>
      <w:r>
        <w:rPr>
          <w:rFonts w:ascii="Times New Roman"/>
          <w:b w:val="false"/>
          <w:i w:val="false"/>
          <w:color w:val="000000"/>
          <w:sz w:val="28"/>
        </w:rPr>
        <w:t>
      6. Мемлекеттік қызметті көрсету нәтижесі – әуесқойлық (спорттық) балық аулауды, мелиорациялық аулауды, ғылыми-зерттеу мақсатында аулауды, өсімін молайту мақсатында аулауды жүзеге асыруға рұқсат беру.</w:t>
      </w:r>
    </w:p>
    <w:bookmarkEnd w:id="37"/>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Start w:name="z36" w:id="38"/>
    <w:p>
      <w:pPr>
        <w:spacing w:after="0"/>
        <w:ind w:left="0"/>
        <w:jc w:val="both"/>
      </w:pPr>
      <w:r>
        <w:rPr>
          <w:rFonts w:ascii="Times New Roman"/>
          <w:b w:val="false"/>
          <w:i w:val="false"/>
          <w:color w:val="000000"/>
          <w:sz w:val="28"/>
        </w:rPr>
        <w:t>
      7. Мемлекеттік қызмет жеке және заңды тұлғаларға (бұдан әрі – қызметті алушылар) тегін көрсетіледі.</w:t>
      </w:r>
    </w:p>
    <w:bookmarkEnd w:id="38"/>
    <w:bookmarkStart w:name="z37" w:id="39"/>
    <w:p>
      <w:pPr>
        <w:spacing w:after="0"/>
        <w:ind w:left="0"/>
        <w:jc w:val="both"/>
      </w:pPr>
      <w:r>
        <w:rPr>
          <w:rFonts w:ascii="Times New Roman"/>
          <w:b w:val="false"/>
          <w:i w:val="false"/>
          <w:color w:val="000000"/>
          <w:sz w:val="28"/>
        </w:rPr>
        <w:t>
      8. Көрсетілетін қызметті берушінің жұмыс кестесі – Қазақстан Республикасының еңбек заңнамасына сәйкес демалыс және мерекелік күндерді қоспағанда, дүйсенбіден бастап жұманы қоса алғанда сағат 13.00-ден 14.00-ге дейінгі түскі үзіліспен сағат 9.00-дан 18.00-ге дейін.</w:t>
      </w:r>
    </w:p>
    <w:bookmarkEnd w:id="39"/>
    <w:bookmarkStart w:name="z256" w:id="40"/>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сағат 13.00-ден 14.00-ге дейінгі түскі үзіліспен сағат 9.00-ден 17.30-ға дейін жүзеге асырылады.</w:t>
      </w:r>
    </w:p>
    <w:bookmarkEnd w:id="40"/>
    <w:bookmarkStart w:name="z257" w:id="41"/>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күту тәртібімен көрсетіледі.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Ауыл шаруашылығы министрінің м.а. 23.06.2016 </w:t>
      </w:r>
      <w:r>
        <w:rPr>
          <w:rFonts w:ascii="Times New Roman"/>
          <w:b w:val="false"/>
          <w:i w:val="false"/>
          <w:color w:val="000000"/>
          <w:sz w:val="28"/>
        </w:rPr>
        <w:t>№ 270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42"/>
    <w:p>
      <w:pPr>
        <w:spacing w:after="0"/>
        <w:ind w:left="0"/>
        <w:jc w:val="both"/>
      </w:pPr>
      <w:r>
        <w:rPr>
          <w:rFonts w:ascii="Times New Roman"/>
          <w:b w:val="false"/>
          <w:i w:val="false"/>
          <w:color w:val="000000"/>
          <w:sz w:val="28"/>
        </w:rPr>
        <w:t>
       9. Көрсетілетін қызметті алушы (не сенімхат бойынша оның өкілі) көрсетілетін қызметті берушіге жүгінген кезде мемлекеттік қызметті көрсету үшін қажет құжаттар тізбесі:</w:t>
      </w:r>
    </w:p>
    <w:bookmarkEnd w:id="42"/>
    <w:p>
      <w:pPr>
        <w:spacing w:after="0"/>
        <w:ind w:left="0"/>
        <w:jc w:val="both"/>
      </w:pPr>
      <w:r>
        <w:rPr>
          <w:rFonts w:ascii="Times New Roman"/>
          <w:b w:val="false"/>
          <w:i w:val="false"/>
          <w:color w:val="000000"/>
          <w:sz w:val="28"/>
        </w:rPr>
        <w:t>
      Әуесқойлық (спорттық) балық аулау үшін:</w:t>
      </w:r>
    </w:p>
    <w:p>
      <w:pPr>
        <w:spacing w:after="0"/>
        <w:ind w:left="0"/>
        <w:jc w:val="both"/>
      </w:pPr>
      <w:r>
        <w:rPr>
          <w:rFonts w:ascii="Times New Roman"/>
          <w:b w:val="false"/>
          <w:i w:val="false"/>
          <w:color w:val="000000"/>
          <w:sz w:val="28"/>
        </w:rPr>
        <w:t>
      1) екі данада еркін түрде жазылған өтініш;</w:t>
      </w:r>
    </w:p>
    <w:p>
      <w:pPr>
        <w:spacing w:after="0"/>
        <w:ind w:left="0"/>
        <w:jc w:val="both"/>
      </w:pPr>
      <w:r>
        <w:rPr>
          <w:rFonts w:ascii="Times New Roman"/>
          <w:b w:val="false"/>
          <w:i w:val="false"/>
          <w:color w:val="000000"/>
          <w:sz w:val="28"/>
        </w:rPr>
        <w:t>
      2) көрсетілетін қызметті алушының жеке басын куәландыратын құжат (салыстыру үшін).</w:t>
      </w:r>
    </w:p>
    <w:p>
      <w:pPr>
        <w:spacing w:after="0"/>
        <w:ind w:left="0"/>
        <w:jc w:val="both"/>
      </w:pPr>
      <w:r>
        <w:rPr>
          <w:rFonts w:ascii="Times New Roman"/>
          <w:b w:val="false"/>
          <w:i w:val="false"/>
          <w:color w:val="000000"/>
          <w:sz w:val="28"/>
        </w:rPr>
        <w:t>
      Мелиорациялық аулау, ғылыми-зерттеу мақсатында аулау, өсімін молайту мақсатында аулау үшін:</w:t>
      </w:r>
    </w:p>
    <w:p>
      <w:pPr>
        <w:spacing w:after="0"/>
        <w:ind w:left="0"/>
        <w:jc w:val="both"/>
      </w:pPr>
      <w:r>
        <w:rPr>
          <w:rFonts w:ascii="Times New Roman"/>
          <w:b w:val="false"/>
          <w:i w:val="false"/>
          <w:color w:val="000000"/>
          <w:sz w:val="28"/>
        </w:rPr>
        <w:t xml:space="preserve">
      1) екі данада еркін түрде жазылған өтініш; </w:t>
      </w:r>
    </w:p>
    <w:p>
      <w:pPr>
        <w:spacing w:after="0"/>
        <w:ind w:left="0"/>
        <w:jc w:val="both"/>
      </w:pPr>
      <w:r>
        <w:rPr>
          <w:rFonts w:ascii="Times New Roman"/>
          <w:b w:val="false"/>
          <w:i w:val="false"/>
          <w:color w:val="000000"/>
          <w:sz w:val="28"/>
        </w:rPr>
        <w:t>
      2) жеке тұлғалар үшін көрсетілетін қызметті алушының жеке басын куәландыратын құжат (салыстыру үшін);</w:t>
      </w:r>
    </w:p>
    <w:p>
      <w:pPr>
        <w:spacing w:after="0"/>
        <w:ind w:left="0"/>
        <w:jc w:val="both"/>
      </w:pPr>
      <w:r>
        <w:rPr>
          <w:rFonts w:ascii="Times New Roman"/>
          <w:b w:val="false"/>
          <w:i w:val="false"/>
          <w:color w:val="000000"/>
          <w:sz w:val="28"/>
        </w:rPr>
        <w:t>
      3) заңды тұлғаны мемлекеттік тіркеу (қайта тіркеу) туралы анықтаманың немесе *куәліктің көшірмесі.</w:t>
      </w:r>
    </w:p>
    <w:p>
      <w:pPr>
        <w:spacing w:after="0"/>
        <w:ind w:left="0"/>
        <w:jc w:val="both"/>
      </w:pPr>
      <w:r>
        <w:rPr>
          <w:rFonts w:ascii="Times New Roman"/>
          <w:b w:val="false"/>
          <w:i w:val="false"/>
          <w:color w:val="000000"/>
          <w:sz w:val="28"/>
        </w:rPr>
        <w:t xml:space="preserve">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 60-V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p>
    <w:p>
      <w:pPr>
        <w:spacing w:after="0"/>
        <w:ind w:left="0"/>
        <w:jc w:val="both"/>
      </w:pPr>
      <w:r>
        <w:rPr>
          <w:rFonts w:ascii="Times New Roman"/>
          <w:b w:val="false"/>
          <w:i w:val="false"/>
          <w:color w:val="000000"/>
          <w:sz w:val="28"/>
        </w:rPr>
        <w:t>
      4) мелиорациялық аулауды, ғылыми-зерттеу мақсатында аулауды, өсімін молайту мақсатында аулауды жүзеге асыруға рұқсат беретін заңды тұлға жарғысының көшірмесі.</w:t>
      </w:r>
    </w:p>
    <w:p>
      <w:pPr>
        <w:spacing w:after="0"/>
        <w:ind w:left="0"/>
        <w:jc w:val="both"/>
      </w:pPr>
      <w:r>
        <w:rPr>
          <w:rFonts w:ascii="Times New Roman"/>
          <w:b w:val="false"/>
          <w:i w:val="false"/>
          <w:color w:val="000000"/>
          <w:sz w:val="28"/>
        </w:rPr>
        <w:t>
      Көрсетілетін қызметті алушы көрсетілетін қызметті берушіге барлық қажетті құжаттарды тапсырған кезде құжаттар топтамасын қабылдау күні мен уақыты көрсетіліп, көрсетілетін қызметті берушінің кеңсесінде тіркеу туралы оның көшірмесіне қойылған белгі қағазға жазылған өтініштің қабылданғанын растау болып табылады.</w:t>
      </w:r>
    </w:p>
    <w:bookmarkStart w:name="z261" w:id="43"/>
    <w:p>
      <w:pPr>
        <w:spacing w:after="0"/>
        <w:ind w:left="0"/>
        <w:jc w:val="both"/>
      </w:pPr>
      <w:r>
        <w:rPr>
          <w:rFonts w:ascii="Times New Roman"/>
          <w:b w:val="false"/>
          <w:i w:val="false"/>
          <w:color w:val="000000"/>
          <w:sz w:val="28"/>
        </w:rPr>
        <w:t>
      9-1. Көрсетілетін қызметті беруші мынадай негіздер бойынша мемлекеттік қызмет көрсетуден бас тартады:</w:t>
      </w:r>
    </w:p>
    <w:bookmarkEnd w:id="43"/>
    <w:bookmarkStart w:name="z258" w:id="44"/>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өтініштегі немесе құжаттардағы деректердің (мәліметтердің) дұрыс еместігі белгіленуі;</w:t>
      </w:r>
    </w:p>
    <w:bookmarkEnd w:id="44"/>
    <w:bookmarkStart w:name="z259" w:id="45"/>
    <w:p>
      <w:pPr>
        <w:spacing w:after="0"/>
        <w:ind w:left="0"/>
        <w:jc w:val="both"/>
      </w:pPr>
      <w:r>
        <w:rPr>
          <w:rFonts w:ascii="Times New Roman"/>
          <w:b w:val="false"/>
          <w:i w:val="false"/>
          <w:color w:val="000000"/>
          <w:sz w:val="28"/>
        </w:rPr>
        <w:t>
      2) көрсетілетін қызметті алушыға қатысты оның қызметіне немесе мемлекеттік көрсетілетін қызметті алуды қажет ететін жекелеген қызмет түрлеріне тыйым салу туралы соттың заңды күшіне енген шешімінің (үкімінің) болуы;</w:t>
      </w:r>
    </w:p>
    <w:bookmarkEnd w:id="45"/>
    <w:bookmarkStart w:name="z260" w:id="46"/>
    <w:p>
      <w:pPr>
        <w:spacing w:after="0"/>
        <w:ind w:left="0"/>
        <w:jc w:val="both"/>
      </w:pPr>
      <w:r>
        <w:rPr>
          <w:rFonts w:ascii="Times New Roman"/>
          <w:b w:val="false"/>
          <w:i w:val="false"/>
          <w:color w:val="000000"/>
          <w:sz w:val="28"/>
        </w:rPr>
        <w:t>
      3) негізінде көрсетілетін қызметті алушы мемлекеттік көрсетілетін қызметті алумен байланысты арнаулы құқығынан айрылған көрсетілетін қызметті алушыға қатысты соттың заңды күшіне енген шешімінің болуы.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9-1-тармақпен толықтырылды - ҚР Ауыл шаруашылығы министрінің м.а. 23.06.2016 </w:t>
      </w:r>
      <w:r>
        <w:rPr>
          <w:rFonts w:ascii="Times New Roman"/>
          <w:b w:val="false"/>
          <w:i w:val="false"/>
          <w:color w:val="000000"/>
          <w:sz w:val="28"/>
        </w:rPr>
        <w:t>№ 270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47"/>
    <w:p>
      <w:pPr>
        <w:spacing w:after="0"/>
        <w:ind w:left="0"/>
        <w:jc w:val="left"/>
      </w:pPr>
      <w:r>
        <w:rPr>
          <w:rFonts w:ascii="Times New Roman"/>
          <w:b/>
          <w:i w:val="false"/>
          <w:color w:val="000000"/>
        </w:rPr>
        <w:t xml:space="preserve">  3. Көрсетілетін қызметті берушілердің және (немесе) олардың</w:t>
      </w:r>
      <w:r>
        <w:br/>
      </w:r>
      <w:r>
        <w:rPr>
          <w:rFonts w:ascii="Times New Roman"/>
          <w:b/>
          <w:i w:val="false"/>
          <w:color w:val="000000"/>
        </w:rPr>
        <w:t>лауазымды тұлғаларының мемлекеттік қызмет көрсету мәселелері</w:t>
      </w:r>
      <w:r>
        <w:br/>
      </w:r>
      <w:r>
        <w:rPr>
          <w:rFonts w:ascii="Times New Roman"/>
          <w:b/>
          <w:i w:val="false"/>
          <w:color w:val="000000"/>
        </w:rPr>
        <w:t>бойынша шешімдеріне, әрекеттеріне (әрекетсіздігіне)</w:t>
      </w:r>
      <w:r>
        <w:br/>
      </w:r>
      <w:r>
        <w:rPr>
          <w:rFonts w:ascii="Times New Roman"/>
          <w:b/>
          <w:i w:val="false"/>
          <w:color w:val="000000"/>
        </w:rPr>
        <w:t>шағымдану тәртібі</w:t>
      </w:r>
    </w:p>
    <w:bookmarkEnd w:id="47"/>
    <w:bookmarkStart w:name="z40" w:id="48"/>
    <w:p>
      <w:pPr>
        <w:spacing w:after="0"/>
        <w:ind w:left="0"/>
        <w:jc w:val="both"/>
      </w:pPr>
      <w:r>
        <w:rPr>
          <w:rFonts w:ascii="Times New Roman"/>
          <w:b w:val="false"/>
          <w:i w:val="false"/>
          <w:color w:val="000000"/>
          <w:sz w:val="28"/>
        </w:rPr>
        <w:t>
      10.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(әрекетсіздігіне) шағымдану:</w:t>
      </w:r>
    </w:p>
    <w:bookmarkEnd w:id="48"/>
    <w:p>
      <w:pPr>
        <w:spacing w:after="0"/>
        <w:ind w:left="0"/>
        <w:jc w:val="both"/>
      </w:pPr>
      <w:r>
        <w:rPr>
          <w:rFonts w:ascii="Times New Roman"/>
          <w:b w:val="false"/>
          <w:i w:val="false"/>
          <w:color w:val="000000"/>
          <w:sz w:val="28"/>
        </w:rPr>
        <w:t xml:space="preserve">
      шағым осы мемлекеттік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не 010000, Астана қаласы, Кенесары көшесі, 36-үй, қабылдау бөлмесінің телефоны: 8 (7172) 55-58-03 мекенжайы бойынша Министрлік басшысының атына беріледі.</w:t>
      </w:r>
    </w:p>
    <w:p>
      <w:pPr>
        <w:spacing w:after="0"/>
        <w:ind w:left="0"/>
        <w:jc w:val="both"/>
      </w:pPr>
      <w:r>
        <w:rPr>
          <w:rFonts w:ascii="Times New Roman"/>
          <w:b w:val="false"/>
          <w:i w:val="false"/>
          <w:color w:val="000000"/>
          <w:sz w:val="28"/>
        </w:rPr>
        <w:t>
      Шағым жазбаша түрде пошта арқылы не жұмыс күндері көрсетілетін қызметті берушінің немесе Министрліктің кеңсесі арқылы қолмен апарып беру арқылы қабылданады.</w:t>
      </w:r>
    </w:p>
    <w:p>
      <w:pPr>
        <w:spacing w:after="0"/>
        <w:ind w:left="0"/>
        <w:jc w:val="both"/>
      </w:pPr>
      <w:r>
        <w:rPr>
          <w:rFonts w:ascii="Times New Roman"/>
          <w:b w:val="false"/>
          <w:i w:val="false"/>
          <w:color w:val="000000"/>
          <w:sz w:val="28"/>
        </w:rPr>
        <w:t>
      Шағымды қабылдаған адамның тегі мен аты-жөні, берілген шағымға жауап алу мерзімі мен орны көрсетіле отырып, көрсетілетін қызметті берушінің немесе Министрліктің кеңсесінде тіркелуі (мөртабан,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берушінің немесе Министрліктің мекенжайына келіп түскен көрсетілетін қызметті алушының шағымы ол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Шағымды қарау нәтижелері туралы дәлелді жауап көрсетілетін қызметті алушыға пошта арқылы жіберіледі не көрсетілетін қызметті берушінің кеңсесінде қолдан беріледі.</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ол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1) жеке тұлға – оның тегі, аты, сондай-ақ қалауы бойынша әкесінің аты, почталық мекенжайы;</w:t>
      </w:r>
    </w:p>
    <w:p>
      <w:pPr>
        <w:spacing w:after="0"/>
        <w:ind w:left="0"/>
        <w:jc w:val="both"/>
      </w:pPr>
      <w:r>
        <w:rPr>
          <w:rFonts w:ascii="Times New Roman"/>
          <w:b w:val="false"/>
          <w:i w:val="false"/>
          <w:color w:val="000000"/>
          <w:sz w:val="28"/>
        </w:rPr>
        <w:t>
      2) заңды тұлға – оның атауы, пошталық мекенжайы, шығыс нөмірі мен күні көрсетіледі. Шағымға көрсетілетін қызметті алушы қол қояды.</w:t>
      </w:r>
    </w:p>
    <w:bookmarkStart w:name="z42" w:id="49"/>
    <w:p>
      <w:pPr>
        <w:spacing w:after="0"/>
        <w:ind w:left="0"/>
        <w:jc w:val="both"/>
      </w:pPr>
      <w:r>
        <w:rPr>
          <w:rFonts w:ascii="Times New Roman"/>
          <w:b w:val="false"/>
          <w:i w:val="false"/>
          <w:color w:val="000000"/>
          <w:sz w:val="28"/>
        </w:rPr>
        <w:t xml:space="preserve">
      11. Көрсетілген мемлекеттік қызметтің нәтижелерімен келіспеген жағдайда көрсетілетін қызметті алушының 2013 жылғы 15 сәуірдегі "Мемлекеттік қызмет туралы" Қазақстан Республикасы Заңының 4-бабы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сотқа жүгінеді.</w:t>
      </w:r>
    </w:p>
    <w:bookmarkEnd w:id="49"/>
    <w:bookmarkStart w:name="z41" w:id="50"/>
    <w:p>
      <w:pPr>
        <w:spacing w:after="0"/>
        <w:ind w:left="0"/>
        <w:jc w:val="left"/>
      </w:pPr>
      <w:r>
        <w:rPr>
          <w:rFonts w:ascii="Times New Roman"/>
          <w:b/>
          <w:i w:val="false"/>
          <w:color w:val="000000"/>
        </w:rPr>
        <w:t xml:space="preserve"> 4. Мемлекеттік қызмет көрсету ерекшеліктері ескеріле</w:t>
      </w:r>
      <w:r>
        <w:br/>
      </w:r>
      <w:r>
        <w:rPr>
          <w:rFonts w:ascii="Times New Roman"/>
          <w:b/>
          <w:i w:val="false"/>
          <w:color w:val="000000"/>
        </w:rPr>
        <w:t>отырып қойылатын өзге де талаптар</w:t>
      </w:r>
    </w:p>
    <w:bookmarkEnd w:id="50"/>
    <w:bookmarkStart w:name="z43" w:id="51"/>
    <w:p>
      <w:pPr>
        <w:spacing w:after="0"/>
        <w:ind w:left="0"/>
        <w:jc w:val="both"/>
      </w:pPr>
      <w:r>
        <w:rPr>
          <w:rFonts w:ascii="Times New Roman"/>
          <w:b w:val="false"/>
          <w:i w:val="false"/>
          <w:color w:val="000000"/>
          <w:sz w:val="28"/>
        </w:rPr>
        <w:t>
      12. Мемлекеттік қызмет көрсету кезінде күту және қажетті құжаттарды дайындау үшін жағдайлар жасалады (күтіп отыруға арналған орындықтар, құжаттар толтыру орындары стенділермен және қажетті құжаттар тізбесімен және оларды толтыру үлгілерімен жарақтандырылады), сондай-ақ мүмкіндігі шектеулі көрсетілетін қызметті алушыларға қызмет көрсету үшін пандустар қарастырылады.</w:t>
      </w:r>
    </w:p>
    <w:bookmarkEnd w:id="51"/>
    <w:bookmarkStart w:name="z44" w:id="52"/>
    <w:p>
      <w:pPr>
        <w:spacing w:after="0"/>
        <w:ind w:left="0"/>
        <w:jc w:val="both"/>
      </w:pPr>
      <w:r>
        <w:rPr>
          <w:rFonts w:ascii="Times New Roman"/>
          <w:b w:val="false"/>
          <w:i w:val="false"/>
          <w:color w:val="000000"/>
          <w:sz w:val="28"/>
        </w:rPr>
        <w:t>
      13. Мемлекеттік қызмет көрсету орындарының мекенжайлары Министрліктің: www.minagri.gov.kz ғаламтор-ресурсында орналастырылған, "Қолдау және қызметтер" бөлімі, "Мемлекеттік қызметтер" кіші бөлімі.</w:t>
      </w:r>
    </w:p>
    <w:bookmarkEnd w:id="52"/>
    <w:bookmarkStart w:name="z45" w:id="53"/>
    <w:p>
      <w:pPr>
        <w:spacing w:after="0"/>
        <w:ind w:left="0"/>
        <w:jc w:val="both"/>
      </w:pPr>
      <w:r>
        <w:rPr>
          <w:rFonts w:ascii="Times New Roman"/>
          <w:b w:val="false"/>
          <w:i w:val="false"/>
          <w:color w:val="000000"/>
          <w:sz w:val="28"/>
        </w:rPr>
        <w:t xml:space="preserve">
      14. Көрсетілетін қызметті алушының мемлекеттік қызмет көрсету тәртібі мен мәртебесі туралы ақпаратты қызметтер көрсету мәселелері жөніндегі бірыңғай байланыс орталығы арқылы қашықтықтан қол жеткізу режимінде алу мүмкіндігі бар. </w:t>
      </w:r>
    </w:p>
    <w:bookmarkEnd w:id="53"/>
    <w:bookmarkStart w:name="z46" w:id="54"/>
    <w:p>
      <w:pPr>
        <w:spacing w:after="0"/>
        <w:ind w:left="0"/>
        <w:jc w:val="both"/>
      </w:pPr>
      <w:r>
        <w:rPr>
          <w:rFonts w:ascii="Times New Roman"/>
          <w:b w:val="false"/>
          <w:i w:val="false"/>
          <w:color w:val="000000"/>
          <w:sz w:val="28"/>
        </w:rPr>
        <w:t xml:space="preserve">
      15. Мемлекеттік қызмет көрсету мәселелері бойынша анықтама қызметтерінің байланыс телефондары: 8 (7172) 58-00-58 және мемлекеттік қызметтер көрсету мәселелері жөніндегі </w:t>
      </w:r>
      <w:r>
        <w:rPr>
          <w:rFonts w:ascii="Times New Roman"/>
          <w:b w:val="false"/>
          <w:i w:val="false"/>
          <w:color w:val="000000"/>
          <w:sz w:val="28"/>
        </w:rPr>
        <w:t>бірыңғай байланыс орталығы</w:t>
      </w:r>
      <w:r>
        <w:rPr>
          <w:rFonts w:ascii="Times New Roman"/>
          <w:b w:val="false"/>
          <w:i w:val="false"/>
          <w:color w:val="000000"/>
          <w:sz w:val="28"/>
        </w:rPr>
        <w:t>: (1414).</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6 мамырдағы</w:t>
            </w:r>
            <w:r>
              <w:br/>
            </w:r>
            <w:r>
              <w:rPr>
                <w:rFonts w:ascii="Times New Roman"/>
                <w:b w:val="false"/>
                <w:i w:val="false"/>
                <w:color w:val="000000"/>
                <w:sz w:val="20"/>
              </w:rPr>
              <w:t>№ 18-1/415 бұйрығына</w:t>
            </w:r>
            <w:r>
              <w:br/>
            </w:r>
            <w:r>
              <w:rPr>
                <w:rFonts w:ascii="Times New Roman"/>
                <w:b w:val="false"/>
                <w:i w:val="false"/>
                <w:color w:val="000000"/>
                <w:sz w:val="20"/>
              </w:rPr>
              <w:t>3-қосымша</w:t>
            </w:r>
          </w:p>
        </w:tc>
      </w:tr>
    </w:tbl>
    <w:bookmarkStart w:name="z48" w:id="55"/>
    <w:p>
      <w:pPr>
        <w:spacing w:after="0"/>
        <w:ind w:left="0"/>
        <w:jc w:val="left"/>
      </w:pPr>
      <w:r>
        <w:rPr>
          <w:rFonts w:ascii="Times New Roman"/>
          <w:b/>
          <w:i w:val="false"/>
          <w:color w:val="000000"/>
        </w:rPr>
        <w:t xml:space="preserve"> "Ағаш кесу және орман билетін беру"</w:t>
      </w:r>
      <w:r>
        <w:br/>
      </w:r>
      <w:r>
        <w:rPr>
          <w:rFonts w:ascii="Times New Roman"/>
          <w:b/>
          <w:i w:val="false"/>
          <w:color w:val="000000"/>
        </w:rPr>
        <w:t>мемлекеттік қызмет стандарты</w:t>
      </w:r>
      <w:r>
        <w:br/>
      </w:r>
      <w:r>
        <w:rPr>
          <w:rFonts w:ascii="Times New Roman"/>
          <w:b/>
          <w:i w:val="false"/>
          <w:color w:val="000000"/>
        </w:rPr>
        <w:t>1. Жалпы ережелер</w:t>
      </w:r>
    </w:p>
    <w:bookmarkEnd w:id="55"/>
    <w:bookmarkStart w:name="z50" w:id="56"/>
    <w:p>
      <w:pPr>
        <w:spacing w:after="0"/>
        <w:ind w:left="0"/>
        <w:jc w:val="both"/>
      </w:pPr>
      <w:r>
        <w:rPr>
          <w:rFonts w:ascii="Times New Roman"/>
          <w:b w:val="false"/>
          <w:i w:val="false"/>
          <w:color w:val="000000"/>
          <w:sz w:val="28"/>
        </w:rPr>
        <w:t>
      1. "Ағаш кесу және орман билетін беру" мемлекеттік қызметі (бұдан әрі – мемлекеттік қызмет).</w:t>
      </w:r>
    </w:p>
    <w:bookmarkEnd w:id="56"/>
    <w:bookmarkStart w:name="z51" w:id="57"/>
    <w:p>
      <w:pPr>
        <w:spacing w:after="0"/>
        <w:ind w:left="0"/>
        <w:jc w:val="both"/>
      </w:pPr>
      <w:r>
        <w:rPr>
          <w:rFonts w:ascii="Times New Roman"/>
          <w:b w:val="false"/>
          <w:i w:val="false"/>
          <w:color w:val="000000"/>
          <w:sz w:val="28"/>
        </w:rPr>
        <w:t>
      2. Мемлекеттік қызмет стандартын Қазақстан Республикасы Ауыл шаруашылығы министрлігі (бұдан әрі – Министрлік) әзірледі.</w:t>
      </w:r>
    </w:p>
    <w:bookmarkEnd w:id="57"/>
    <w:bookmarkStart w:name="z52" w:id="58"/>
    <w:p>
      <w:pPr>
        <w:spacing w:after="0"/>
        <w:ind w:left="0"/>
        <w:jc w:val="both"/>
      </w:pPr>
      <w:r>
        <w:rPr>
          <w:rFonts w:ascii="Times New Roman"/>
          <w:b w:val="false"/>
          <w:i w:val="false"/>
          <w:color w:val="000000"/>
          <w:sz w:val="28"/>
        </w:rPr>
        <w:t>
      3. Мемлекеттік қызметті мемлекеттік орман иеленушілер (бұдан әрі –көрсетілетін қызметті беруші) көрсетеді.</w:t>
      </w:r>
    </w:p>
    <w:bookmarkEnd w:id="58"/>
    <w:p>
      <w:pPr>
        <w:spacing w:after="0"/>
        <w:ind w:left="0"/>
        <w:jc w:val="both"/>
      </w:pPr>
      <w:r>
        <w:rPr>
          <w:rFonts w:ascii="Times New Roman"/>
          <w:b w:val="false"/>
          <w:i w:val="false"/>
          <w:color w:val="000000"/>
          <w:sz w:val="28"/>
        </w:rPr>
        <w:t>
      Өтініш қабылдау және мемлекеттік қызмет көрсету нәтижесін беру көрсетілетін қызметті берушінің кеңсесі арқылы жүзеге асырылады.</w:t>
      </w:r>
    </w:p>
    <w:p>
      <w:pPr>
        <w:spacing w:after="0"/>
        <w:ind w:left="0"/>
        <w:jc w:val="both"/>
      </w:pPr>
      <w:r>
        <w:rPr>
          <w:rFonts w:ascii="Times New Roman"/>
          <w:b w:val="false"/>
          <w:i w:val="false"/>
          <w:color w:val="000000"/>
          <w:sz w:val="28"/>
        </w:rPr>
        <w:t>
      Берілген рұқсаттар туралы мәліметтер "Е-лицензиялау" мемлекеттік деректер базасы" ақпараттық жүйесіне енгізіледі.</w:t>
      </w:r>
    </w:p>
    <w:bookmarkStart w:name="z53" w:id="59"/>
    <w:p>
      <w:pPr>
        <w:spacing w:after="0"/>
        <w:ind w:left="0"/>
        <w:jc w:val="left"/>
      </w:pPr>
      <w:r>
        <w:rPr>
          <w:rFonts w:ascii="Times New Roman"/>
          <w:b/>
          <w:i w:val="false"/>
          <w:color w:val="000000"/>
        </w:rPr>
        <w:t xml:space="preserve"> 2. Мемлекеттік қызметті көрсету тәртібі</w:t>
      </w:r>
    </w:p>
    <w:bookmarkEnd w:id="59"/>
    <w:bookmarkStart w:name="z54" w:id="60"/>
    <w:p>
      <w:pPr>
        <w:spacing w:after="0"/>
        <w:ind w:left="0"/>
        <w:jc w:val="both"/>
      </w:pPr>
      <w:r>
        <w:rPr>
          <w:rFonts w:ascii="Times New Roman"/>
          <w:b w:val="false"/>
          <w:i w:val="false"/>
          <w:color w:val="000000"/>
          <w:sz w:val="28"/>
        </w:rPr>
        <w:t>
      4. Көрсетілетін қызметті берушінің мемлекеттік қызметті көрсету мерзімі:</w:t>
      </w:r>
    </w:p>
    <w:bookmarkEnd w:id="60"/>
    <w:p>
      <w:pPr>
        <w:spacing w:after="0"/>
        <w:ind w:left="0"/>
        <w:jc w:val="both"/>
      </w:pPr>
      <w:r>
        <w:rPr>
          <w:rFonts w:ascii="Times New Roman"/>
          <w:b w:val="false"/>
          <w:i w:val="false"/>
          <w:color w:val="000000"/>
          <w:sz w:val="28"/>
        </w:rPr>
        <w:t>
      1) көрсетілетін қызметті берушіге құжаттар топтамасын тапсырған сәттен бастап – 3 (үш) жұмыс күні;</w:t>
      </w:r>
    </w:p>
    <w:p>
      <w:pPr>
        <w:spacing w:after="0"/>
        <w:ind w:left="0"/>
        <w:jc w:val="both"/>
      </w:pPr>
      <w:r>
        <w:rPr>
          <w:rFonts w:ascii="Times New Roman"/>
          <w:b w:val="false"/>
          <w:i w:val="false"/>
          <w:color w:val="000000"/>
          <w:sz w:val="28"/>
        </w:rPr>
        <w:t>
      2) құжаттар топтамасын тапсыру кезінде кезек күтудің жол берілетін барынша шекті уақыты – 30 минут;</w:t>
      </w:r>
    </w:p>
    <w:p>
      <w:pPr>
        <w:spacing w:after="0"/>
        <w:ind w:left="0"/>
        <w:jc w:val="both"/>
      </w:pPr>
      <w:r>
        <w:rPr>
          <w:rFonts w:ascii="Times New Roman"/>
          <w:b w:val="false"/>
          <w:i w:val="false"/>
          <w:color w:val="000000"/>
          <w:sz w:val="28"/>
        </w:rPr>
        <w:t>
      3) қызмет көрсетудің жол берілетін барынша шекті уақыты – 30 минут.</w:t>
      </w:r>
    </w:p>
    <w:p>
      <w:pPr>
        <w:spacing w:after="0"/>
        <w:ind w:left="0"/>
        <w:jc w:val="both"/>
      </w:pPr>
      <w:r>
        <w:rPr>
          <w:rFonts w:ascii="Times New Roman"/>
          <w:b w:val="false"/>
          <w:i w:val="false"/>
          <w:color w:val="000000"/>
          <w:sz w:val="28"/>
        </w:rPr>
        <w:t xml:space="preserve">
      Орман шаруашылығы саласындағы уәкілетті органның ведомствосы бекіткен сүрек дайындау көлемінің, Қазақстан Республикасы 2003 жылғы 8 шілдедегі Орман кодексінің 13-бабының 1-тармағының </w:t>
      </w:r>
      <w:r>
        <w:rPr>
          <w:rFonts w:ascii="Times New Roman"/>
          <w:b w:val="false"/>
          <w:i w:val="false"/>
          <w:color w:val="000000"/>
          <w:sz w:val="28"/>
        </w:rPr>
        <w:t>18-20) тармақшасына</w:t>
      </w:r>
      <w:r>
        <w:rPr>
          <w:rFonts w:ascii="Times New Roman"/>
          <w:b w:val="false"/>
          <w:i w:val="false"/>
          <w:color w:val="000000"/>
          <w:sz w:val="28"/>
        </w:rPr>
        <w:t xml:space="preserve"> сәйкес орман иеленушімен келісімделген кеспеағаштарды игерудің технологиялық карталарының болмауы анықталған жағдайда көрсетілетін қызметті беруші өтінішті қараудан дәлелді бас тарту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Ауыл шаруашылығы министрінің м.а. 23.06.2016 </w:t>
      </w:r>
      <w:r>
        <w:rPr>
          <w:rFonts w:ascii="Times New Roman"/>
          <w:b w:val="false"/>
          <w:i w:val="false"/>
          <w:color w:val="000000"/>
          <w:sz w:val="28"/>
        </w:rPr>
        <w:t>№ 270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61"/>
    <w:p>
      <w:pPr>
        <w:spacing w:after="0"/>
        <w:ind w:left="0"/>
        <w:jc w:val="both"/>
      </w:pPr>
      <w:r>
        <w:rPr>
          <w:rFonts w:ascii="Times New Roman"/>
          <w:b w:val="false"/>
          <w:i w:val="false"/>
          <w:color w:val="000000"/>
          <w:sz w:val="28"/>
        </w:rPr>
        <w:t>
       5. Мемлекеттік қызметті көрсету нысаны: электрондық (ішінара автоматтандырылған) немесе қағаз түрінде.</w:t>
      </w:r>
    </w:p>
    <w:bookmarkEnd w:id="61"/>
    <w:bookmarkStart w:name="z56" w:id="62"/>
    <w:p>
      <w:pPr>
        <w:spacing w:after="0"/>
        <w:ind w:left="0"/>
        <w:jc w:val="both"/>
      </w:pPr>
      <w:r>
        <w:rPr>
          <w:rFonts w:ascii="Times New Roman"/>
          <w:b w:val="false"/>
          <w:i w:val="false"/>
          <w:color w:val="000000"/>
          <w:sz w:val="28"/>
        </w:rPr>
        <w:t>
      6. Мемлекеттік қызметті көрсету нәтижесі – қағаз түрінде ағаш кесу және (немесе) орман билетін беру.</w:t>
      </w:r>
    </w:p>
    <w:bookmarkEnd w:id="62"/>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Start w:name="z57" w:id="63"/>
    <w:p>
      <w:pPr>
        <w:spacing w:after="0"/>
        <w:ind w:left="0"/>
        <w:jc w:val="both"/>
      </w:pPr>
      <w:r>
        <w:rPr>
          <w:rFonts w:ascii="Times New Roman"/>
          <w:b w:val="false"/>
          <w:i w:val="false"/>
          <w:color w:val="000000"/>
          <w:sz w:val="28"/>
        </w:rPr>
        <w:t xml:space="preserve">
      7. Мемлекеттік қызмет жеке және заңды тұлғаларға (бұдан </w:t>
      </w:r>
    </w:p>
    <w:bookmarkEnd w:id="63"/>
    <w:p>
      <w:pPr>
        <w:spacing w:after="0"/>
        <w:ind w:left="0"/>
        <w:jc w:val="both"/>
      </w:pPr>
      <w:r>
        <w:rPr>
          <w:rFonts w:ascii="Times New Roman"/>
          <w:b w:val="false"/>
          <w:i w:val="false"/>
          <w:color w:val="000000"/>
          <w:sz w:val="28"/>
        </w:rPr>
        <w:t>
      әрі – көрсетілетін қызметті алушылар) тегін көрсетіледі.</w:t>
      </w:r>
    </w:p>
    <w:bookmarkStart w:name="z58" w:id="64"/>
    <w:p>
      <w:pPr>
        <w:spacing w:after="0"/>
        <w:ind w:left="0"/>
        <w:jc w:val="both"/>
      </w:pPr>
      <w:r>
        <w:rPr>
          <w:rFonts w:ascii="Times New Roman"/>
          <w:b w:val="false"/>
          <w:i w:val="false"/>
          <w:color w:val="000000"/>
          <w:sz w:val="28"/>
        </w:rPr>
        <w:t>
      8. Көрсетілетін қызметті берушінің жұмыс кестесі – Қазақстан Республикасының еңбек заңнамасына сәйкес демалыс және мерекелік күндерді қоспағанда, дүйсенбіден бастап жұманы қоса алғанда сағат 13.00-ден 14.30-ға дейінгі түскі үзіліспен сағат 9.00-дан 18.30-ға дейін.</w:t>
      </w:r>
    </w:p>
    <w:bookmarkEnd w:id="64"/>
    <w:bookmarkStart w:name="z262" w:id="65"/>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сағат 13.00-ден 14.30-ға дейінгі түскі үзіліспен сағат 9.00-ден 17.30-ға дейін жүзеге асырылады.</w:t>
      </w:r>
    </w:p>
    <w:bookmarkEnd w:id="65"/>
    <w:bookmarkStart w:name="z263" w:id="66"/>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күту тәртібімен көрсетіледі.</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Ауыл шаруашылығы министрінің м.а. 23.06.2016 </w:t>
      </w:r>
      <w:r>
        <w:rPr>
          <w:rFonts w:ascii="Times New Roman"/>
          <w:b w:val="false"/>
          <w:i w:val="false"/>
          <w:color w:val="000000"/>
          <w:sz w:val="28"/>
        </w:rPr>
        <w:t>№ 270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67"/>
    <w:p>
      <w:pPr>
        <w:spacing w:after="0"/>
        <w:ind w:left="0"/>
        <w:jc w:val="both"/>
      </w:pPr>
      <w:r>
        <w:rPr>
          <w:rFonts w:ascii="Times New Roman"/>
          <w:b w:val="false"/>
          <w:i w:val="false"/>
          <w:color w:val="000000"/>
          <w:sz w:val="28"/>
        </w:rPr>
        <w:t>
       9. Көрсетілетін қызметті алушы (не сенімхат бойынша оның өкілі) мемлекеттік қызмет көрсету үшін жүгінген жағдайда еркін нысандағы өтініш береді.</w:t>
      </w:r>
    </w:p>
    <w:bookmarkEnd w:id="67"/>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 құжаттар топтамасын қабылдау күні мен уақыты көрсетіліп, көрсетілетін қызмет берушінің кеңсесінде тіркеу туралы оның көшірмесіндегі белгі қағаз түрінде өтініштің қабылданғанын растау болып табылады.</w:t>
      </w:r>
    </w:p>
    <w:p>
      <w:pPr>
        <w:spacing w:after="0"/>
        <w:ind w:left="0"/>
        <w:jc w:val="both"/>
      </w:pPr>
      <w:r>
        <w:rPr>
          <w:rFonts w:ascii="Times New Roman"/>
          <w:b w:val="false"/>
          <w:i w:val="false"/>
          <w:color w:val="000000"/>
          <w:sz w:val="28"/>
        </w:rPr>
        <w:t xml:space="preserve">
      Жеке басты куәландыру туралы, заңды тұлғаны тіркеу (қайта тіркеу) туралы, жеке кәсіпкер ретінде мемлекеттік тіркеу туралы құжаттар бойынша мәліметтерді көрсетілетін қызмет беруші "электрондық үкіметтің" шлюзі арқылы тиісті жүйелерден алады. </w:t>
      </w:r>
    </w:p>
    <w:bookmarkStart w:name="z268" w:id="68"/>
    <w:p>
      <w:pPr>
        <w:spacing w:after="0"/>
        <w:ind w:left="0"/>
        <w:jc w:val="both"/>
      </w:pPr>
      <w:r>
        <w:rPr>
          <w:rFonts w:ascii="Times New Roman"/>
          <w:b w:val="false"/>
          <w:i w:val="false"/>
          <w:color w:val="000000"/>
          <w:sz w:val="28"/>
        </w:rPr>
        <w:t>
      9-1. Көрсетілетін қызметті беруші мынадай негіздер бойынша мемлекеттік қызмет көрсетуден бас тартады:</w:t>
      </w:r>
    </w:p>
    <w:bookmarkEnd w:id="68"/>
    <w:bookmarkStart w:name="z264" w:id="69"/>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өтініштегі немесе құжаттардағы деректердің (мәліметтердің) дұрыс еместігі белгіленуі;</w:t>
      </w:r>
    </w:p>
    <w:bookmarkEnd w:id="69"/>
    <w:bookmarkStart w:name="z265" w:id="70"/>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Қазақстан Республикасы Ауыл шаруашылығы министрінің 2015 жылғы 26 қаңтардағы № 18-02/40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10676 болып тіркелген) бекітілген Ағаш кесу билеті мен орман билетін есепке алу, сақтау, толтыру және беру қағидаларында белгіленген талаптарға сәйкес келмеуі;</w:t>
      </w:r>
    </w:p>
    <w:bookmarkEnd w:id="70"/>
    <w:bookmarkStart w:name="z266" w:id="71"/>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қажет ететін жекелеген қызмет түрлеріне тыйым салу туралы соттың заңды күшіне енген шешімінің (үкімінің) болуы;</w:t>
      </w:r>
    </w:p>
    <w:bookmarkEnd w:id="71"/>
    <w:bookmarkStart w:name="z267" w:id="72"/>
    <w:p>
      <w:pPr>
        <w:spacing w:after="0"/>
        <w:ind w:left="0"/>
        <w:jc w:val="both"/>
      </w:pPr>
      <w:r>
        <w:rPr>
          <w:rFonts w:ascii="Times New Roman"/>
          <w:b w:val="false"/>
          <w:i w:val="false"/>
          <w:color w:val="000000"/>
          <w:sz w:val="28"/>
        </w:rPr>
        <w:t>
      4) негізінде көрсетілетін қызметті алушы мемлекеттік көрсетілетін қызметті алумен байланысты арнаулы құқығынан айрылған көрсетілетін қызметті алушыға қатысты соттың заңды күшіне енген шешімінің болуы.</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9-1-тармақпен толықтырылды - ҚР Ауыл шаруашылығы министрінің м.а. 23.06.2016 </w:t>
      </w:r>
      <w:r>
        <w:rPr>
          <w:rFonts w:ascii="Times New Roman"/>
          <w:b w:val="false"/>
          <w:i w:val="false"/>
          <w:color w:val="000000"/>
          <w:sz w:val="28"/>
        </w:rPr>
        <w:t>№ 270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73"/>
    <w:p>
      <w:pPr>
        <w:spacing w:after="0"/>
        <w:ind w:left="0"/>
        <w:jc w:val="left"/>
      </w:pPr>
      <w:r>
        <w:rPr>
          <w:rFonts w:ascii="Times New Roman"/>
          <w:b/>
          <w:i w:val="false"/>
          <w:color w:val="000000"/>
        </w:rPr>
        <w:t xml:space="preserve">  3. Көрсетілетін қызметті берушілердің және (немесе)</w:t>
      </w:r>
      <w:r>
        <w:br/>
      </w:r>
      <w:r>
        <w:rPr>
          <w:rFonts w:ascii="Times New Roman"/>
          <w:b/>
          <w:i w:val="false"/>
          <w:color w:val="000000"/>
        </w:rPr>
        <w:t>олардың лауазымды тұлғаларының мемлекеттік қызмет</w:t>
      </w:r>
      <w:r>
        <w:br/>
      </w:r>
      <w:r>
        <w:rPr>
          <w:rFonts w:ascii="Times New Roman"/>
          <w:b/>
          <w:i w:val="false"/>
          <w:color w:val="000000"/>
        </w:rPr>
        <w:t>көрсету мәселелері бойынша шешімдеріне, әрекеттеріне</w:t>
      </w:r>
      <w:r>
        <w:br/>
      </w:r>
      <w:r>
        <w:rPr>
          <w:rFonts w:ascii="Times New Roman"/>
          <w:b/>
          <w:i w:val="false"/>
          <w:color w:val="000000"/>
        </w:rPr>
        <w:t>(әрекетсіздігіне) шағымдану тәртібі</w:t>
      </w:r>
    </w:p>
    <w:bookmarkEnd w:id="73"/>
    <w:bookmarkStart w:name="z61" w:id="74"/>
    <w:p>
      <w:pPr>
        <w:spacing w:after="0"/>
        <w:ind w:left="0"/>
        <w:jc w:val="both"/>
      </w:pPr>
      <w:r>
        <w:rPr>
          <w:rFonts w:ascii="Times New Roman"/>
          <w:b w:val="false"/>
          <w:i w:val="false"/>
          <w:color w:val="000000"/>
          <w:sz w:val="28"/>
        </w:rPr>
        <w:t>
      10.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(әрекетсіздігіне) шағымдану:</w:t>
      </w:r>
    </w:p>
    <w:bookmarkEnd w:id="74"/>
    <w:p>
      <w:pPr>
        <w:spacing w:after="0"/>
        <w:ind w:left="0"/>
        <w:jc w:val="both"/>
      </w:pPr>
      <w:r>
        <w:rPr>
          <w:rFonts w:ascii="Times New Roman"/>
          <w:b w:val="false"/>
          <w:i w:val="false"/>
          <w:color w:val="000000"/>
          <w:sz w:val="28"/>
        </w:rPr>
        <w:t xml:space="preserve">
      шағым осы мемлекеттік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не 010000, Астана қаласы, Кенесары көшесі, 36-үй, қабылдау бөлмесінің телефоны: 8 (7172) 55-58-03 мекенжайы бойынша Министрлік басшысының атына беріледі.</w:t>
      </w:r>
    </w:p>
    <w:p>
      <w:pPr>
        <w:spacing w:after="0"/>
        <w:ind w:left="0"/>
        <w:jc w:val="both"/>
      </w:pPr>
      <w:r>
        <w:rPr>
          <w:rFonts w:ascii="Times New Roman"/>
          <w:b w:val="false"/>
          <w:i w:val="false"/>
          <w:color w:val="000000"/>
          <w:sz w:val="28"/>
        </w:rPr>
        <w:t>
      Шағым жазбаша түрде пошта арқылы не жұмыс күндері көрсетілетін қызметті берушінің немесе Министрліктің кеңсесі арқылы қолмен апарып беру арқылы қабылданады.</w:t>
      </w:r>
    </w:p>
    <w:p>
      <w:pPr>
        <w:spacing w:after="0"/>
        <w:ind w:left="0"/>
        <w:jc w:val="both"/>
      </w:pPr>
      <w:r>
        <w:rPr>
          <w:rFonts w:ascii="Times New Roman"/>
          <w:b w:val="false"/>
          <w:i w:val="false"/>
          <w:color w:val="000000"/>
          <w:sz w:val="28"/>
        </w:rPr>
        <w:t>
      Шағымды қабылдаған адамның тегі мен аты-жөні, берілген шағымға жауап алу мерзімі мен орны көрсетіле отырып, көрсетілетін қызметті берушінің немесе Министрліктің кеңсесінде тіркелуі (мөртабан,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берушінің немесе Министрліктің мекенжайына келіп түскен көрсетілетін қызметті алушының шағымы ол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Шағымды қарау нәтижелері туралы дәлелді жауап көрсетілетін қызметті алушыға пошта арқылы жіберіледі не көрсетілетін қызметті берушінің кеңсесінде қолдан беріледі.</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ол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1) жеке тұлға – оның тегі, аты, сондай-ақ қалауы бойынша әкесінің аты, почталық мекенжайы;</w:t>
      </w:r>
    </w:p>
    <w:p>
      <w:pPr>
        <w:spacing w:after="0"/>
        <w:ind w:left="0"/>
        <w:jc w:val="both"/>
      </w:pPr>
      <w:r>
        <w:rPr>
          <w:rFonts w:ascii="Times New Roman"/>
          <w:b w:val="false"/>
          <w:i w:val="false"/>
          <w:color w:val="000000"/>
          <w:sz w:val="28"/>
        </w:rPr>
        <w:t>
      2) заңды тұлға – оның атауы, пошталық мекенжайы, шығыс нөмірі мен күні көрсетіледі. Шағымға көрсетілетін қызметті алушы қол қояды.</w:t>
      </w:r>
    </w:p>
    <w:bookmarkStart w:name="z62" w:id="75"/>
    <w:p>
      <w:pPr>
        <w:spacing w:after="0"/>
        <w:ind w:left="0"/>
        <w:jc w:val="both"/>
      </w:pPr>
      <w:r>
        <w:rPr>
          <w:rFonts w:ascii="Times New Roman"/>
          <w:b w:val="false"/>
          <w:i w:val="false"/>
          <w:color w:val="000000"/>
          <w:sz w:val="28"/>
        </w:rPr>
        <w:t xml:space="preserve">
      11. Көрсетілген мемлекеттік қызметтің нәтижелерімен келіспеген жағдайда қызметті алушының 2013 жылғы 15 сәуірдегі "Мемлекеттік қызмет туралы" Қазақстан Республикасы Заңының 4-бабы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сотқа жүгінеді.</w:t>
      </w:r>
    </w:p>
    <w:bookmarkEnd w:id="75"/>
    <w:bookmarkStart w:name="z63" w:id="76"/>
    <w:p>
      <w:pPr>
        <w:spacing w:after="0"/>
        <w:ind w:left="0"/>
        <w:jc w:val="left"/>
      </w:pPr>
      <w:r>
        <w:rPr>
          <w:rFonts w:ascii="Times New Roman"/>
          <w:b/>
          <w:i w:val="false"/>
          <w:color w:val="000000"/>
        </w:rPr>
        <w:t xml:space="preserve"> 4. Мемлекеттік қызмет көрсету ерекшеліктері ескеріле</w:t>
      </w:r>
      <w:r>
        <w:br/>
      </w:r>
      <w:r>
        <w:rPr>
          <w:rFonts w:ascii="Times New Roman"/>
          <w:b/>
          <w:i w:val="false"/>
          <w:color w:val="000000"/>
        </w:rPr>
        <w:t>отырып қойылатын өзге де талаптар</w:t>
      </w:r>
    </w:p>
    <w:bookmarkEnd w:id="76"/>
    <w:bookmarkStart w:name="z64" w:id="77"/>
    <w:p>
      <w:pPr>
        <w:spacing w:after="0"/>
        <w:ind w:left="0"/>
        <w:jc w:val="both"/>
      </w:pPr>
      <w:r>
        <w:rPr>
          <w:rFonts w:ascii="Times New Roman"/>
          <w:b w:val="false"/>
          <w:i w:val="false"/>
          <w:color w:val="000000"/>
          <w:sz w:val="28"/>
        </w:rPr>
        <w:t>
      12. Мемлекеттік қызмет көрсету кезінде күту және қажетті құжаттарды дайындау үшін жағдайлар жасалады (күтіп отыруға арналған орындықтар, құжаттар толтыру орындары стенділермен және қажетті құжаттар тізбесімен және оларды толтыру үлгілерімен жарақтандырылады), сондай-ақ мүмкіндігі шектеулі көрсетілетін қызмет алушыларға қызмет көрсету үшін пандустар қарастырылады.</w:t>
      </w:r>
    </w:p>
    <w:bookmarkEnd w:id="77"/>
    <w:bookmarkStart w:name="z65" w:id="78"/>
    <w:p>
      <w:pPr>
        <w:spacing w:after="0"/>
        <w:ind w:left="0"/>
        <w:jc w:val="both"/>
      </w:pPr>
      <w:r>
        <w:rPr>
          <w:rFonts w:ascii="Times New Roman"/>
          <w:b w:val="false"/>
          <w:i w:val="false"/>
          <w:color w:val="000000"/>
          <w:sz w:val="28"/>
        </w:rPr>
        <w:t xml:space="preserve">
      13. Мемлекеттік қызмет көрсету орындарының мекенжайлары Министрліктің: www.minagri.gov.kz ғаламтор-ресурсында орналастырылған, "Қолдау және қызметтер" бөлімі, "Мемлекеттік қызметтер" кіші бөлімі. </w:t>
      </w:r>
    </w:p>
    <w:bookmarkEnd w:id="78"/>
    <w:bookmarkStart w:name="z66" w:id="79"/>
    <w:p>
      <w:pPr>
        <w:spacing w:after="0"/>
        <w:ind w:left="0"/>
        <w:jc w:val="both"/>
      </w:pPr>
      <w:r>
        <w:rPr>
          <w:rFonts w:ascii="Times New Roman"/>
          <w:b w:val="false"/>
          <w:i w:val="false"/>
          <w:color w:val="000000"/>
          <w:sz w:val="28"/>
        </w:rPr>
        <w:t xml:space="preserve">
      14. Көрсетілетін қызметті алушының мемлекеттік қызмет көрсету тәртібі мен мәртебесі туралы ақпаратты қызметтер көрсету мәселелері жөніндегі бірыңғай байланыс орталығы арқылы қашықтықтан қол жеткізу режимінде алу мүмкіндігі бар. </w:t>
      </w:r>
    </w:p>
    <w:bookmarkEnd w:id="79"/>
    <w:bookmarkStart w:name="z67" w:id="80"/>
    <w:p>
      <w:pPr>
        <w:spacing w:after="0"/>
        <w:ind w:left="0"/>
        <w:jc w:val="both"/>
      </w:pPr>
      <w:r>
        <w:rPr>
          <w:rFonts w:ascii="Times New Roman"/>
          <w:b w:val="false"/>
          <w:i w:val="false"/>
          <w:color w:val="000000"/>
          <w:sz w:val="28"/>
        </w:rPr>
        <w:t xml:space="preserve">
      15. Мемлекеттік қызмет көрсету мәселелері бойынша анықтама қызметтерінің байланыс телефондары: 8 (7172) 58-00-58 және мемлекеттік қызметтер көрсету мәселелері жөніндегі </w:t>
      </w:r>
      <w:r>
        <w:rPr>
          <w:rFonts w:ascii="Times New Roman"/>
          <w:b w:val="false"/>
          <w:i w:val="false"/>
          <w:color w:val="000000"/>
          <w:sz w:val="28"/>
        </w:rPr>
        <w:t>бірыңғай байланыс орталығы</w:t>
      </w:r>
      <w:r>
        <w:rPr>
          <w:rFonts w:ascii="Times New Roman"/>
          <w:b w:val="false"/>
          <w:i w:val="false"/>
          <w:color w:val="000000"/>
          <w:sz w:val="28"/>
        </w:rPr>
        <w:t>: (1414).</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"Ағаш кесу және орман билетін беру"</w:t>
            </w:r>
            <w:r>
              <w:br/>
            </w:r>
            <w:r>
              <w:rPr>
                <w:rFonts w:ascii="Times New Roman"/>
                <w:b w:val="false"/>
                <w:i w:val="false"/>
                <w:color w:val="000000"/>
                <w:sz w:val="20"/>
              </w:rPr>
              <w:t>мемлекеттік қызмет стандартына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органның толық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немесе заңды тұлғаның толық атауы)</w:t>
      </w:r>
    </w:p>
    <w:p>
      <w:pPr>
        <w:spacing w:after="0"/>
        <w:ind w:left="0"/>
        <w:jc w:val="both"/>
      </w:pPr>
      <w:r>
        <w:rPr>
          <w:rFonts w:ascii="Times New Roman"/>
          <w:b w:val="false"/>
          <w:i w:val="false"/>
          <w:color w:val="000000"/>
          <w:sz w:val="28"/>
        </w:rPr>
        <w:t>
      Өтініш берушінің мекенжайы __________________________________________</w:t>
      </w:r>
    </w:p>
    <w:p>
      <w:pPr>
        <w:spacing w:after="0"/>
        <w:ind w:left="0"/>
        <w:jc w:val="both"/>
      </w:pPr>
      <w:r>
        <w:rPr>
          <w:rFonts w:ascii="Times New Roman"/>
          <w:b w:val="false"/>
          <w:i w:val="false"/>
          <w:color w:val="000000"/>
          <w:sz w:val="28"/>
        </w:rPr>
        <w:t>
                         (индексі, қала, аудан, облыс, көше, үй, №, телефон)</w:t>
      </w:r>
    </w:p>
    <w:p>
      <w:pPr>
        <w:spacing w:after="0"/>
        <w:ind w:left="0"/>
        <w:jc w:val="both"/>
      </w:pPr>
      <w:r>
        <w:rPr>
          <w:rFonts w:ascii="Times New Roman"/>
          <w:b w:val="false"/>
          <w:i w:val="false"/>
          <w:color w:val="000000"/>
          <w:sz w:val="28"/>
        </w:rPr>
        <w:t>
      Өтініш берушінің деректемелері ______________________________________</w:t>
      </w:r>
    </w:p>
    <w:p>
      <w:pPr>
        <w:spacing w:after="0"/>
        <w:ind w:left="0"/>
        <w:jc w:val="both"/>
      </w:pPr>
      <w:r>
        <w:rPr>
          <w:rFonts w:ascii="Times New Roman"/>
          <w:b w:val="false"/>
          <w:i w:val="false"/>
          <w:color w:val="000000"/>
          <w:sz w:val="28"/>
        </w:rPr>
        <w:t>
                        (жеке тұлғалар үшін – ЖСН, заңды тұлғалар үшін - БСН</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(өтініштің мақсаты)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 сұраймын.</w:t>
      </w:r>
    </w:p>
    <w:p>
      <w:pPr>
        <w:spacing w:after="0"/>
        <w:ind w:left="0"/>
        <w:jc w:val="both"/>
      </w:pPr>
      <w:r>
        <w:rPr>
          <w:rFonts w:ascii="Times New Roman"/>
          <w:b w:val="false"/>
          <w:i w:val="false"/>
          <w:color w:val="000000"/>
          <w:sz w:val="28"/>
        </w:rPr>
        <w:t>
      (учаскенің атауы)</w:t>
      </w:r>
    </w:p>
    <w:p>
      <w:pPr>
        <w:spacing w:after="0"/>
        <w:ind w:left="0"/>
        <w:jc w:val="both"/>
      </w:pPr>
      <w:r>
        <w:rPr>
          <w:rFonts w:ascii="Times New Roman"/>
          <w:b w:val="false"/>
          <w:i w:val="false"/>
          <w:color w:val="000000"/>
          <w:sz w:val="28"/>
        </w:rPr>
        <w:t>
      Ақпараттық жүйелерде бар, заңмен қорғалатын құпияны құрайтын</w:t>
      </w:r>
    </w:p>
    <w:p>
      <w:pPr>
        <w:spacing w:after="0"/>
        <w:ind w:left="0"/>
        <w:jc w:val="both"/>
      </w:pPr>
      <w:r>
        <w:rPr>
          <w:rFonts w:ascii="Times New Roman"/>
          <w:b w:val="false"/>
          <w:i w:val="false"/>
          <w:color w:val="000000"/>
          <w:sz w:val="28"/>
        </w:rPr>
        <w:t>
      мәліметтерді пайдалануға келісемін.</w:t>
      </w:r>
    </w:p>
    <w:p>
      <w:pPr>
        <w:spacing w:after="0"/>
        <w:ind w:left="0"/>
        <w:jc w:val="both"/>
      </w:pPr>
      <w:r>
        <w:rPr>
          <w:rFonts w:ascii="Times New Roman"/>
          <w:b w:val="false"/>
          <w:i w:val="false"/>
          <w:color w:val="000000"/>
          <w:sz w:val="28"/>
        </w:rPr>
        <w:t>
      Берілген ақпараттың дұрыстығын растаймын және теріс мәліметтер</w:t>
      </w:r>
    </w:p>
    <w:p>
      <w:pPr>
        <w:spacing w:after="0"/>
        <w:ind w:left="0"/>
        <w:jc w:val="both"/>
      </w:pPr>
      <w:r>
        <w:rPr>
          <w:rFonts w:ascii="Times New Roman"/>
          <w:b w:val="false"/>
          <w:i w:val="false"/>
          <w:color w:val="000000"/>
          <w:sz w:val="28"/>
        </w:rPr>
        <w:t>
      беру үшін Қазақстан Республикасының заңнамасына сәйкес жауаптылық</w:t>
      </w:r>
    </w:p>
    <w:p>
      <w:pPr>
        <w:spacing w:after="0"/>
        <w:ind w:left="0"/>
        <w:jc w:val="both"/>
      </w:pPr>
      <w:r>
        <w:rPr>
          <w:rFonts w:ascii="Times New Roman"/>
          <w:b w:val="false"/>
          <w:i w:val="false"/>
          <w:color w:val="000000"/>
          <w:sz w:val="28"/>
        </w:rPr>
        <w:t>
      жайында хабардармын.</w:t>
      </w:r>
    </w:p>
    <w:p>
      <w:pPr>
        <w:spacing w:after="0"/>
        <w:ind w:left="0"/>
        <w:jc w:val="both"/>
      </w:pPr>
      <w:r>
        <w:rPr>
          <w:rFonts w:ascii="Times New Roman"/>
          <w:b w:val="false"/>
          <w:i w:val="false"/>
          <w:color w:val="000000"/>
          <w:sz w:val="28"/>
        </w:rPr>
        <w:t>
      Өтініш беруші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Мөр орны (болса)</w:t>
      </w:r>
    </w:p>
    <w:p>
      <w:pPr>
        <w:spacing w:after="0"/>
        <w:ind w:left="0"/>
        <w:jc w:val="both"/>
      </w:pPr>
      <w:r>
        <w:rPr>
          <w:rFonts w:ascii="Times New Roman"/>
          <w:b w:val="false"/>
          <w:i w:val="false"/>
          <w:color w:val="000000"/>
          <w:sz w:val="28"/>
        </w:rPr>
        <w:t>
      20 жылғы "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6 мамырдағы</w:t>
            </w:r>
            <w:r>
              <w:br/>
            </w:r>
            <w:r>
              <w:rPr>
                <w:rFonts w:ascii="Times New Roman"/>
                <w:b w:val="false"/>
                <w:i w:val="false"/>
                <w:color w:val="000000"/>
                <w:sz w:val="20"/>
              </w:rPr>
              <w:t>№ 18-1/415 бұйрығына</w:t>
            </w:r>
            <w:r>
              <w:br/>
            </w:r>
            <w:r>
              <w:rPr>
                <w:rFonts w:ascii="Times New Roman"/>
                <w:b w:val="false"/>
                <w:i w:val="false"/>
                <w:color w:val="000000"/>
                <w:sz w:val="20"/>
              </w:rPr>
              <w:t>4-қосымша</w:t>
            </w:r>
          </w:p>
        </w:tc>
      </w:tr>
    </w:tbl>
    <w:bookmarkStart w:name="z70" w:id="81"/>
    <w:p>
      <w:pPr>
        <w:spacing w:after="0"/>
        <w:ind w:left="0"/>
        <w:jc w:val="left"/>
      </w:pPr>
      <w:r>
        <w:rPr>
          <w:rFonts w:ascii="Times New Roman"/>
          <w:b/>
          <w:i w:val="false"/>
          <w:color w:val="000000"/>
        </w:rPr>
        <w:t xml:space="preserve"> "Орман ресурстары, сауықтыру, рекреациялық, тарихи-мәдени,</w:t>
      </w:r>
      <w:r>
        <w:br/>
      </w:r>
      <w:r>
        <w:rPr>
          <w:rFonts w:ascii="Times New Roman"/>
          <w:b/>
          <w:i w:val="false"/>
          <w:color w:val="000000"/>
        </w:rPr>
        <w:t>туристік және спорттық мақсаттар; аңшылық шаруашылығының</w:t>
      </w:r>
      <w:r>
        <w:br/>
      </w:r>
      <w:r>
        <w:rPr>
          <w:rFonts w:ascii="Times New Roman"/>
          <w:b/>
          <w:i w:val="false"/>
          <w:color w:val="000000"/>
        </w:rPr>
        <w:t>мұқтаждықтары; жанама орман пайдалану үшін ұзақ мерзімді орман</w:t>
      </w:r>
      <w:r>
        <w:br/>
      </w:r>
      <w:r>
        <w:rPr>
          <w:rFonts w:ascii="Times New Roman"/>
          <w:b/>
          <w:i w:val="false"/>
          <w:color w:val="000000"/>
        </w:rPr>
        <w:t>пайдалануға берілген мемлекеттік орман қоры жерлерінде</w:t>
      </w:r>
      <w:r>
        <w:br/>
      </w:r>
      <w:r>
        <w:rPr>
          <w:rFonts w:ascii="Times New Roman"/>
          <w:b/>
          <w:i w:val="false"/>
          <w:color w:val="000000"/>
        </w:rPr>
        <w:t>учаскелерді құрылыс объектілерін салуға пайдалануға рұқсат</w:t>
      </w:r>
      <w:r>
        <w:br/>
      </w:r>
      <w:r>
        <w:rPr>
          <w:rFonts w:ascii="Times New Roman"/>
          <w:b/>
          <w:i w:val="false"/>
          <w:color w:val="000000"/>
        </w:rPr>
        <w:t>беру" мемлекеттік қызмет стандарты</w:t>
      </w:r>
      <w:r>
        <w:br/>
      </w:r>
      <w:r>
        <w:rPr>
          <w:rFonts w:ascii="Times New Roman"/>
          <w:b/>
          <w:i w:val="false"/>
          <w:color w:val="000000"/>
        </w:rPr>
        <w:t>1. Жалпы ережелер</w:t>
      </w:r>
    </w:p>
    <w:bookmarkEnd w:id="81"/>
    <w:bookmarkStart w:name="z72" w:id="82"/>
    <w:p>
      <w:pPr>
        <w:spacing w:after="0"/>
        <w:ind w:left="0"/>
        <w:jc w:val="both"/>
      </w:pPr>
      <w:r>
        <w:rPr>
          <w:rFonts w:ascii="Times New Roman"/>
          <w:b w:val="false"/>
          <w:i w:val="false"/>
          <w:color w:val="000000"/>
          <w:sz w:val="28"/>
        </w:rPr>
        <w:t>
      1. "Сауықтыру, рекреациялық, тарихи-мәдени, туристік және спорттық мақсаттар үшін; аңшылық шаруашылығы; қосымша орман пайдалану қажеттілігіне ұзақ мерзімді орман пайдалану үшін орман ресурстары берілетін мемлекеттік орман қоры жерлерінде учаскелерді құрылыс объектілерін салуға пайдалануға рұқсат беру" мемлекеттік қызметі (бұдан әрі – мемлекеттік қызмет).</w:t>
      </w:r>
    </w:p>
    <w:bookmarkEnd w:id="82"/>
    <w:bookmarkStart w:name="z73" w:id="83"/>
    <w:p>
      <w:pPr>
        <w:spacing w:after="0"/>
        <w:ind w:left="0"/>
        <w:jc w:val="both"/>
      </w:pPr>
      <w:r>
        <w:rPr>
          <w:rFonts w:ascii="Times New Roman"/>
          <w:b w:val="false"/>
          <w:i w:val="false"/>
          <w:color w:val="000000"/>
          <w:sz w:val="28"/>
        </w:rPr>
        <w:t>
      2. Мемлекеттік қызмет стандартын Қазақстан Республикасы Ауыл шаруашылығы министрлігі (бұдан әрі – Министрлік) әзірледі.</w:t>
      </w:r>
    </w:p>
    <w:bookmarkEnd w:id="83"/>
    <w:bookmarkStart w:name="z74" w:id="84"/>
    <w:p>
      <w:pPr>
        <w:spacing w:after="0"/>
        <w:ind w:left="0"/>
        <w:jc w:val="both"/>
      </w:pPr>
      <w:r>
        <w:rPr>
          <w:rFonts w:ascii="Times New Roman"/>
          <w:b w:val="false"/>
          <w:i w:val="false"/>
          <w:color w:val="000000"/>
          <w:sz w:val="28"/>
        </w:rPr>
        <w:t>
      3. Мемлекеттік қызметті орман шаруашылығы саласында функцияларды жүзеге асыратын облыстардың жергілікті атқарушы органдары (бұдан әрі – қызметті беруші) көрсетеді.</w:t>
      </w:r>
    </w:p>
    <w:bookmarkEnd w:id="84"/>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www.еgov.kz, www.elicense.kz "электрондық үкімет" веб-порталы (бұдан әрі – портал) арқылы жүзеге асырылады.</w:t>
      </w:r>
    </w:p>
    <w:bookmarkStart w:name="z75" w:id="85"/>
    <w:p>
      <w:pPr>
        <w:spacing w:after="0"/>
        <w:ind w:left="0"/>
        <w:jc w:val="left"/>
      </w:pPr>
      <w:r>
        <w:rPr>
          <w:rFonts w:ascii="Times New Roman"/>
          <w:b/>
          <w:i w:val="false"/>
          <w:color w:val="000000"/>
        </w:rPr>
        <w:t xml:space="preserve"> 2. Мемлекеттік қызметті көрсету тәртібі</w:t>
      </w:r>
    </w:p>
    <w:bookmarkEnd w:id="85"/>
    <w:bookmarkStart w:name="z76" w:id="86"/>
    <w:p>
      <w:pPr>
        <w:spacing w:after="0"/>
        <w:ind w:left="0"/>
        <w:jc w:val="both"/>
      </w:pPr>
      <w:r>
        <w:rPr>
          <w:rFonts w:ascii="Times New Roman"/>
          <w:b w:val="false"/>
          <w:i w:val="false"/>
          <w:color w:val="000000"/>
          <w:sz w:val="28"/>
        </w:rPr>
        <w:t>
      4. Мемлекеттік қызметті көрсету мерзімі:</w:t>
      </w:r>
    </w:p>
    <w:bookmarkEnd w:id="86"/>
    <w:p>
      <w:pPr>
        <w:spacing w:after="0"/>
        <w:ind w:left="0"/>
        <w:jc w:val="both"/>
      </w:pPr>
      <w:r>
        <w:rPr>
          <w:rFonts w:ascii="Times New Roman"/>
          <w:b w:val="false"/>
          <w:i w:val="false"/>
          <w:color w:val="000000"/>
          <w:sz w:val="28"/>
        </w:rPr>
        <w:t>
      1) көрсетілетін қызметті берушіге құжаттар топтамасын тапсырған сәттен бастап, сондай-ақ порталға жүгінген кезде – 2 (екі) жұмыс күні ішінде;</w:t>
      </w:r>
    </w:p>
    <w:p>
      <w:pPr>
        <w:spacing w:after="0"/>
        <w:ind w:left="0"/>
        <w:jc w:val="both"/>
      </w:pPr>
      <w:r>
        <w:rPr>
          <w:rFonts w:ascii="Times New Roman"/>
          <w:b w:val="false"/>
          <w:i w:val="false"/>
          <w:color w:val="000000"/>
          <w:sz w:val="28"/>
        </w:rPr>
        <w:t>
      2) құжаттар топтамасын тапсыру кезінде кезек күтудің жол берілетін барынша шекті уақыты – 30 минут;</w:t>
      </w:r>
    </w:p>
    <w:p>
      <w:pPr>
        <w:spacing w:after="0"/>
        <w:ind w:left="0"/>
        <w:jc w:val="both"/>
      </w:pPr>
      <w:r>
        <w:rPr>
          <w:rFonts w:ascii="Times New Roman"/>
          <w:b w:val="false"/>
          <w:i w:val="false"/>
          <w:color w:val="000000"/>
          <w:sz w:val="28"/>
        </w:rPr>
        <w:t>
      3) қызмет көрсетудің жол берілетін барынша шекті уақыты – 30 минут.</w:t>
      </w:r>
    </w:p>
    <w:p>
      <w:pPr>
        <w:spacing w:after="0"/>
        <w:ind w:left="0"/>
        <w:jc w:val="both"/>
      </w:pPr>
      <w:r>
        <w:rPr>
          <w:rFonts w:ascii="Times New Roman"/>
          <w:b w:val="false"/>
          <w:i w:val="false"/>
          <w:color w:val="000000"/>
          <w:sz w:val="28"/>
        </w:rPr>
        <w:t>
      Көрсетілетін қызметті беруші көрсетілетін қызмет алушының құжаттарын алған сәттен бастап,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беруші көрсетілген мерзімде өтінішті одан әрі қараудан дәлелді бас тарту береді.</w:t>
      </w:r>
    </w:p>
    <w:bookmarkStart w:name="z77" w:id="87"/>
    <w:p>
      <w:pPr>
        <w:spacing w:after="0"/>
        <w:ind w:left="0"/>
        <w:jc w:val="both"/>
      </w:pPr>
      <w:r>
        <w:rPr>
          <w:rFonts w:ascii="Times New Roman"/>
          <w:b w:val="false"/>
          <w:i w:val="false"/>
          <w:color w:val="000000"/>
          <w:sz w:val="28"/>
        </w:rPr>
        <w:t>
      5. Мемлекеттік қызметті көрсету нысаны: электрондық (ішінара автоматтандырылған) және (немесе) қағаз түрінде.</w:t>
      </w:r>
    </w:p>
    <w:bookmarkEnd w:id="87"/>
    <w:bookmarkStart w:name="z78" w:id="88"/>
    <w:p>
      <w:pPr>
        <w:spacing w:after="0"/>
        <w:ind w:left="0"/>
        <w:jc w:val="both"/>
      </w:pPr>
      <w:r>
        <w:rPr>
          <w:rFonts w:ascii="Times New Roman"/>
          <w:b w:val="false"/>
          <w:i w:val="false"/>
          <w:color w:val="000000"/>
          <w:sz w:val="28"/>
        </w:rPr>
        <w:t>
      6. Мемлекеттік қызмет көрсету нәтижесі – орман ресурстары сауықтыру, рекреациялық, тарихи-мәдени, туристік және спорттық мақсаттар үшін, аңшылық шаруашылығының мұқтажы, жанама орман пайдалану үшін ұзақ мерзімді орман пайдалануға берілген мемлекеттік орман қоры жерлерінде учаскелерді құрылыс объектілері үшін пайдалануға арналған рұқсат.</w:t>
      </w:r>
    </w:p>
    <w:bookmarkEnd w:id="88"/>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p>
      <w:pPr>
        <w:spacing w:after="0"/>
        <w:ind w:left="0"/>
        <w:jc w:val="both"/>
      </w:pPr>
      <w:r>
        <w:rPr>
          <w:rFonts w:ascii="Times New Roman"/>
          <w:b w:val="false"/>
          <w:i w:val="false"/>
          <w:color w:val="000000"/>
          <w:sz w:val="28"/>
        </w:rPr>
        <w:t>
      Порталда мемлекеттік қызмет көрсету нәтижесі көрсетілетін қызмет берушінің уәкілетті тұлғасының электрондық цифрлы қолы (бұдан әрі – ЭЦҚ) қойылған электрондық құжат нысанында көрсетілетін қызмет алушының "жеке кабинетіне" жіберіледі.</w:t>
      </w:r>
    </w:p>
    <w:p>
      <w:pPr>
        <w:spacing w:after="0"/>
        <w:ind w:left="0"/>
        <w:jc w:val="both"/>
      </w:pPr>
      <w:r>
        <w:rPr>
          <w:rFonts w:ascii="Times New Roman"/>
          <w:b w:val="false"/>
          <w:i w:val="false"/>
          <w:color w:val="000000"/>
          <w:sz w:val="28"/>
        </w:rPr>
        <w:t>
      Көрсетілетін қызметті алушы мемлекеттік қызмет көрсету нәтижесін алуға қағаз түрінде жүгінген жағдайда мемлекеттік қызмет көрсету нәтижесі электрондық нысанда ресімделеді, қағазға басылады және көрсетілетін қызметті берушінің мөрімен және оның басшысының қолтаңбасымен куәландырылады.</w:t>
      </w:r>
    </w:p>
    <w:bookmarkStart w:name="z79" w:id="89"/>
    <w:p>
      <w:pPr>
        <w:spacing w:after="0"/>
        <w:ind w:left="0"/>
        <w:jc w:val="both"/>
      </w:pPr>
      <w:r>
        <w:rPr>
          <w:rFonts w:ascii="Times New Roman"/>
          <w:b w:val="false"/>
          <w:i w:val="false"/>
          <w:color w:val="000000"/>
          <w:sz w:val="28"/>
        </w:rPr>
        <w:t>
      7. Мемлекеттік қызмет жеке және заңды тұлғаларға (қызметті алушылар) тегін көрсетіледі.</w:t>
      </w:r>
    </w:p>
    <w:bookmarkEnd w:id="89"/>
    <w:bookmarkStart w:name="z80" w:id="90"/>
    <w:p>
      <w:pPr>
        <w:spacing w:after="0"/>
        <w:ind w:left="0"/>
        <w:jc w:val="both"/>
      </w:pPr>
      <w:r>
        <w:rPr>
          <w:rFonts w:ascii="Times New Roman"/>
          <w:b w:val="false"/>
          <w:i w:val="false"/>
          <w:color w:val="000000"/>
          <w:sz w:val="28"/>
        </w:rPr>
        <w:t>
      8. Жұмыс кестесі:</w:t>
      </w:r>
    </w:p>
    <w:bookmarkEnd w:id="90"/>
    <w:p>
      <w:pPr>
        <w:spacing w:after="0"/>
        <w:ind w:left="0"/>
        <w:jc w:val="both"/>
      </w:pPr>
      <w:r>
        <w:rPr>
          <w:rFonts w:ascii="Times New Roman"/>
          <w:b w:val="false"/>
          <w:i w:val="false"/>
          <w:color w:val="000000"/>
          <w:sz w:val="28"/>
        </w:rPr>
        <w:t>
      1) көрсетілетін қызметті беруші – демалыс және мерекелік күндерді қоспағанда, дүйсенбіден бастап, жұманы қоса алғанда сағат 13.00-ден 14.30-ға дейінгі түскі үзіліспен сағат 9.00-ден 18.30-ге дейін.</w:t>
      </w:r>
    </w:p>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сағат 13.00-ден 14.30-ға дейінгі түскі үзіліспен сағат 9.00-ден 17.30-ға дейін жүзеге асырылады.</w:t>
      </w:r>
    </w:p>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күту тәртібімен көрсетіледі.</w:t>
      </w:r>
    </w:p>
    <w:p>
      <w:pPr>
        <w:spacing w:after="0"/>
        <w:ind w:left="0"/>
        <w:jc w:val="both"/>
      </w:pPr>
      <w:r>
        <w:rPr>
          <w:rFonts w:ascii="Times New Roman"/>
          <w:b w:val="false"/>
          <w:i w:val="false"/>
          <w:color w:val="000000"/>
          <w:sz w:val="28"/>
        </w:rPr>
        <w:t>
      2) порталда – жөндеу жұмыстарын жүргізуге байланысты техникалық үзілістерді есептемегенде, тәулік бойы (қызметті алушы жұмыс уақыты аяқталғаннан кейін, демалыс және мерекелік күндері жүгінген кезде өтініштер қабылдау және мемлекеттік қызмет көрсету нәтижелерін беру келесі жұмыс күнінде жүзеге асырылады).</w:t>
      </w:r>
    </w:p>
    <w:bookmarkStart w:name="z81" w:id="91"/>
    <w:p>
      <w:pPr>
        <w:spacing w:after="0"/>
        <w:ind w:left="0"/>
        <w:jc w:val="both"/>
      </w:pPr>
      <w:r>
        <w:rPr>
          <w:rFonts w:ascii="Times New Roman"/>
          <w:b w:val="false"/>
          <w:i w:val="false"/>
          <w:color w:val="000000"/>
          <w:sz w:val="28"/>
        </w:rPr>
        <w:t>
      9. Көрсетілетін қызметті алушы (не сенімхат бойынша оның өкілі) жүгінген кезде мемлекеттік қызмет көрсету үшін қажетті құжаттар тізбесі:</w:t>
      </w:r>
    </w:p>
    <w:bookmarkEnd w:id="91"/>
    <w:p>
      <w:pPr>
        <w:spacing w:after="0"/>
        <w:ind w:left="0"/>
        <w:jc w:val="both"/>
      </w:pPr>
      <w:r>
        <w:rPr>
          <w:rFonts w:ascii="Times New Roman"/>
          <w:b w:val="false"/>
          <w:i w:val="false"/>
          <w:color w:val="000000"/>
          <w:sz w:val="28"/>
        </w:rPr>
        <w:t>
      көрсетілетін қызметті берушіге:</w:t>
      </w:r>
    </w:p>
    <w:p>
      <w:pPr>
        <w:spacing w:after="0"/>
        <w:ind w:left="0"/>
        <w:jc w:val="both"/>
      </w:pPr>
      <w:r>
        <w:rPr>
          <w:rFonts w:ascii="Times New Roman"/>
          <w:b w:val="false"/>
          <w:i w:val="false"/>
          <w:color w:val="000000"/>
          <w:sz w:val="28"/>
        </w:rPr>
        <w:t>
      1) осы мемлекеттік қызмет стандартына қосымшаға сәйкес нысан бойынша өтініш;</w:t>
      </w:r>
    </w:p>
    <w:p>
      <w:pPr>
        <w:spacing w:after="0"/>
        <w:ind w:left="0"/>
        <w:jc w:val="both"/>
      </w:pPr>
      <w:r>
        <w:rPr>
          <w:rFonts w:ascii="Times New Roman"/>
          <w:b w:val="false"/>
          <w:i w:val="false"/>
          <w:color w:val="000000"/>
          <w:sz w:val="28"/>
        </w:rPr>
        <w:t>
      2) сәулет және қала құрылысы саласында функцияны жүзеге асыратын тиісті жергілікті атқарушы органның құрылымдық бөлімшесімен келісілген құрылыс объектісінің эскизі (эскиздік жобасы;</w:t>
      </w:r>
    </w:p>
    <w:p>
      <w:pPr>
        <w:spacing w:after="0"/>
        <w:ind w:left="0"/>
        <w:jc w:val="both"/>
      </w:pPr>
      <w:r>
        <w:rPr>
          <w:rFonts w:ascii="Times New Roman"/>
          <w:b w:val="false"/>
          <w:i w:val="false"/>
          <w:color w:val="000000"/>
          <w:sz w:val="28"/>
        </w:rPr>
        <w:t>
      порталға:</w:t>
      </w:r>
    </w:p>
    <w:p>
      <w:pPr>
        <w:spacing w:after="0"/>
        <w:ind w:left="0"/>
        <w:jc w:val="both"/>
      </w:pPr>
      <w:r>
        <w:rPr>
          <w:rFonts w:ascii="Times New Roman"/>
          <w:b w:val="false"/>
          <w:i w:val="false"/>
          <w:color w:val="000000"/>
          <w:sz w:val="28"/>
        </w:rPr>
        <w:t xml:space="preserve">
      1) осы мемлекеттік қызмет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қызметті алушының ЭЦҚ-ымен куәландырылған электронды құжат нысанындағы сұрау салу;</w:t>
      </w:r>
    </w:p>
    <w:p>
      <w:pPr>
        <w:spacing w:after="0"/>
        <w:ind w:left="0"/>
        <w:jc w:val="both"/>
      </w:pPr>
      <w:r>
        <w:rPr>
          <w:rFonts w:ascii="Times New Roman"/>
          <w:b w:val="false"/>
          <w:i w:val="false"/>
          <w:color w:val="000000"/>
          <w:sz w:val="28"/>
        </w:rPr>
        <w:t>
      2) сәулет және қала құрылысы саласында функцияны жүзеге асыратын тиісті жергілікті атқарушы органның құрылымдық бөлімшесімен келісілген құрылыс объектісінің эскизінің (эскиздік жобасының) электронды көшірмесі.</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құжаттар туралы, заңды тұлғаны тіркеу (қайта тіркеу) туралы, эскизге (эскиздік жобаға) мемлекеттік экологиялық және мемлекеттік санитариялық-эпидемиологиялық сараптамалардың қорытындылары туралы мәліметтерді көрсетілетін қызметті беруші "электрондық үкіметтің" шлюзі арқылы тиісті мемлекеттік жүйелерден алады.</w:t>
      </w:r>
    </w:p>
    <w:p>
      <w:pPr>
        <w:spacing w:after="0"/>
        <w:ind w:left="0"/>
        <w:jc w:val="both"/>
      </w:pPr>
      <w:r>
        <w:rPr>
          <w:rFonts w:ascii="Times New Roman"/>
          <w:b w:val="false"/>
          <w:i w:val="false"/>
          <w:color w:val="000000"/>
          <w:sz w:val="28"/>
        </w:rPr>
        <w:t>
      Көрсетілетін қызметті беруші, егер Қазақстан Республикасының заңдарында өзгеше көзделмесе, мемлекеттік қызмет көрсету кезінде ақпараттық жүйелерде болатын заңмен қорғалатын құпияны құрайтын мәліметтерді пайдалануға көрсетілетін қызметті алушының жазбаша келісімін алады.</w:t>
      </w:r>
    </w:p>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w:t>
      </w:r>
    </w:p>
    <w:p>
      <w:pPr>
        <w:spacing w:after="0"/>
        <w:ind w:left="0"/>
        <w:jc w:val="both"/>
      </w:pPr>
      <w:r>
        <w:rPr>
          <w:rFonts w:ascii="Times New Roman"/>
          <w:b w:val="false"/>
          <w:i w:val="false"/>
          <w:color w:val="000000"/>
          <w:sz w:val="28"/>
        </w:rPr>
        <w:t>
      көрсетілетін қызметті берушіге – құжаттар топтамасын қабылдау күні мен уақыты көрсетіліп, көрсетілетін қызметті берушінің кеңсесінде тіркеу туралы оның көшірмесіндегі белгі қағазға басылған түрінде өтініштің қабылдануының дәлелі болып табылады;</w:t>
      </w:r>
    </w:p>
    <w:p>
      <w:pPr>
        <w:spacing w:after="0"/>
        <w:ind w:left="0"/>
        <w:jc w:val="both"/>
      </w:pPr>
      <w:r>
        <w:rPr>
          <w:rFonts w:ascii="Times New Roman"/>
          <w:b w:val="false"/>
          <w:i w:val="false"/>
          <w:color w:val="000000"/>
          <w:sz w:val="28"/>
        </w:rPr>
        <w:t>
      портал арқылы көрсетілетін қызметті алушыға "жеке кабинетке" мемлекеттік қызмет көрсету үшін сұранымды қабылдау туралы мәртебе жіберіледі.</w:t>
      </w:r>
    </w:p>
    <w:bookmarkStart w:name="z82" w:id="92"/>
    <w:p>
      <w:pPr>
        <w:spacing w:after="0"/>
        <w:ind w:left="0"/>
        <w:jc w:val="left"/>
      </w:pPr>
      <w:r>
        <w:rPr>
          <w:rFonts w:ascii="Times New Roman"/>
          <w:b/>
          <w:i w:val="false"/>
          <w:color w:val="000000"/>
        </w:rPr>
        <w:t xml:space="preserve"> 3. Көрсетілетін қызметті берушілердің және (немесе)</w:t>
      </w:r>
      <w:r>
        <w:br/>
      </w:r>
      <w:r>
        <w:rPr>
          <w:rFonts w:ascii="Times New Roman"/>
          <w:b/>
          <w:i w:val="false"/>
          <w:color w:val="000000"/>
        </w:rPr>
        <w:t>олардың лауазымды тұлғаларының мемлекеттік қызмет</w:t>
      </w:r>
      <w:r>
        <w:br/>
      </w:r>
      <w:r>
        <w:rPr>
          <w:rFonts w:ascii="Times New Roman"/>
          <w:b/>
          <w:i w:val="false"/>
          <w:color w:val="000000"/>
        </w:rPr>
        <w:t>көрсету мәселелері бойынша шешімдеріне, әрекеттеріне</w:t>
      </w:r>
      <w:r>
        <w:br/>
      </w:r>
      <w:r>
        <w:rPr>
          <w:rFonts w:ascii="Times New Roman"/>
          <w:b/>
          <w:i w:val="false"/>
          <w:color w:val="000000"/>
        </w:rPr>
        <w:t>(әрекетсіздігіне) шағымдану тәртібі</w:t>
      </w:r>
    </w:p>
    <w:bookmarkEnd w:id="92"/>
    <w:bookmarkStart w:name="z83" w:id="93"/>
    <w:p>
      <w:pPr>
        <w:spacing w:after="0"/>
        <w:ind w:left="0"/>
        <w:jc w:val="both"/>
      </w:pPr>
      <w:r>
        <w:rPr>
          <w:rFonts w:ascii="Times New Roman"/>
          <w:b w:val="false"/>
          <w:i w:val="false"/>
          <w:color w:val="000000"/>
          <w:sz w:val="28"/>
        </w:rPr>
        <w:t>
      10.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(әрекетсіздігіне) шағымдану:</w:t>
      </w:r>
    </w:p>
    <w:bookmarkEnd w:id="93"/>
    <w:p>
      <w:pPr>
        <w:spacing w:after="0"/>
        <w:ind w:left="0"/>
        <w:jc w:val="both"/>
      </w:pPr>
      <w:r>
        <w:rPr>
          <w:rFonts w:ascii="Times New Roman"/>
          <w:b w:val="false"/>
          <w:i w:val="false"/>
          <w:color w:val="000000"/>
          <w:sz w:val="28"/>
        </w:rPr>
        <w:t xml:space="preserve">
      шағым осы мемлекеттік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не 010000, Астана қаласы, Кенесары көшесі, 36-үй, қабылдау бөлмесінің телефоны: 8 (7172) 55-58-03 мекенжайы бойынша Министрлік басшысының атына беріледі.</w:t>
      </w:r>
    </w:p>
    <w:p>
      <w:pPr>
        <w:spacing w:after="0"/>
        <w:ind w:left="0"/>
        <w:jc w:val="both"/>
      </w:pPr>
      <w:r>
        <w:rPr>
          <w:rFonts w:ascii="Times New Roman"/>
          <w:b w:val="false"/>
          <w:i w:val="false"/>
          <w:color w:val="000000"/>
          <w:sz w:val="28"/>
        </w:rPr>
        <w:t>
      Шағым жазбаша түрде пошта арқылы не жұмыс күндері көрсетілетін қызметті берушінің немесе Министрліктің кеңсесі арқылы қолмен апарып беру арқылы қабылданады.</w:t>
      </w:r>
    </w:p>
    <w:p>
      <w:pPr>
        <w:spacing w:after="0"/>
        <w:ind w:left="0"/>
        <w:jc w:val="both"/>
      </w:pPr>
      <w:r>
        <w:rPr>
          <w:rFonts w:ascii="Times New Roman"/>
          <w:b w:val="false"/>
          <w:i w:val="false"/>
          <w:color w:val="000000"/>
          <w:sz w:val="28"/>
        </w:rPr>
        <w:t xml:space="preserve">
      Шағымды қабылдаған адамның тегі мен аты-жөні, берілген шағымға жауап алу мерзімі мен орны көрсетіле отырып, көрсетілетін қызметті берушінің немесе Министрліктің кеңсесінде тіркелуі (мөртабан, кіріс нөмірі және күні) шағымның қабылданғанын растау болып табылады. </w:t>
      </w:r>
    </w:p>
    <w:p>
      <w:pPr>
        <w:spacing w:after="0"/>
        <w:ind w:left="0"/>
        <w:jc w:val="both"/>
      </w:pPr>
      <w:r>
        <w:rPr>
          <w:rFonts w:ascii="Times New Roman"/>
          <w:b w:val="false"/>
          <w:i w:val="false"/>
          <w:color w:val="000000"/>
          <w:sz w:val="28"/>
        </w:rPr>
        <w:t xml:space="preserve">
      Портал арқылы жүгінген кезде шағымдану тәртібі туралы ақпаратты бірыңғай байланыс орталығының 1414 телефоны арқылы алуға болады. </w:t>
      </w:r>
    </w:p>
    <w:p>
      <w:pPr>
        <w:spacing w:after="0"/>
        <w:ind w:left="0"/>
        <w:jc w:val="both"/>
      </w:pPr>
      <w:r>
        <w:rPr>
          <w:rFonts w:ascii="Times New Roman"/>
          <w:b w:val="false"/>
          <w:i w:val="false"/>
          <w:color w:val="000000"/>
          <w:sz w:val="28"/>
        </w:rPr>
        <w:t>
      Шағымды портал арқылы жолдаған кезде көрсетілетін қызметті алушыға "жеке кабинеттен" көрсетілетін қызметті берушінің өтінішті өңдеуі барысында (жеткені, тіркелгені, орындалғаны туралы белгі, қарау немесе қараудан бас тарту туралы жауап) жаңартылып тұратын өтініш туралы ақпарат қолжетімді болады.</w:t>
      </w:r>
    </w:p>
    <w:p>
      <w:pPr>
        <w:spacing w:after="0"/>
        <w:ind w:left="0"/>
        <w:jc w:val="both"/>
      </w:pPr>
      <w:r>
        <w:rPr>
          <w:rFonts w:ascii="Times New Roman"/>
          <w:b w:val="false"/>
          <w:i w:val="false"/>
          <w:color w:val="000000"/>
          <w:sz w:val="28"/>
        </w:rPr>
        <w:t>
      Көрсетілетін қызметті берушінің немесе Министрліктің мекенжайына келіп түскен көрсетілетін қызметті алушының шағымы ол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Шағымды қарау нәтижелері туралы дәлелді жауап көрсетілетін қызметті алушыға пошта арқылы жіберіледі не көрсетілетін қызметті берушінің кеңсесінде қолдан беріледі.</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ол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1) жеке тұлға – оның тегі, аты, сондай-ақ қалауы бойынша әкесінің аты, почталық мекенжайы;</w:t>
      </w:r>
    </w:p>
    <w:p>
      <w:pPr>
        <w:spacing w:after="0"/>
        <w:ind w:left="0"/>
        <w:jc w:val="both"/>
      </w:pPr>
      <w:r>
        <w:rPr>
          <w:rFonts w:ascii="Times New Roman"/>
          <w:b w:val="false"/>
          <w:i w:val="false"/>
          <w:color w:val="000000"/>
          <w:sz w:val="28"/>
        </w:rPr>
        <w:t>
      2) заңды тұлға – оның атауы, пошталық мекенжайы, шығыс нөмірі мен күні көрсетіледі. Шағымға көрсетілетін қызметті алушы қол қоюы тиіс.</w:t>
      </w:r>
    </w:p>
    <w:bookmarkStart w:name="z84" w:id="94"/>
    <w:p>
      <w:pPr>
        <w:spacing w:after="0"/>
        <w:ind w:left="0"/>
        <w:jc w:val="both"/>
      </w:pPr>
      <w:r>
        <w:rPr>
          <w:rFonts w:ascii="Times New Roman"/>
          <w:b w:val="false"/>
          <w:i w:val="false"/>
          <w:color w:val="000000"/>
          <w:sz w:val="28"/>
        </w:rPr>
        <w:t>
      11. Көрсетілген мемлекеттік қызметтің нәтижелерімен келіспеген жағдайда көрсетілетін қызметті алушының Қазақстан Республикасының заңнамасында белгіленген тәртіппен сотқа жүгінеді.</w:t>
      </w:r>
    </w:p>
    <w:bookmarkEnd w:id="94"/>
    <w:bookmarkStart w:name="z85" w:id="95"/>
    <w:p>
      <w:pPr>
        <w:spacing w:after="0"/>
        <w:ind w:left="0"/>
        <w:jc w:val="left"/>
      </w:pPr>
      <w:r>
        <w:rPr>
          <w:rFonts w:ascii="Times New Roman"/>
          <w:b/>
          <w:i w:val="false"/>
          <w:color w:val="000000"/>
        </w:rPr>
        <w:t xml:space="preserve"> 4. Мемлекеттік қызмет көрсету, оның ішінде электрондық</w:t>
      </w:r>
      <w:r>
        <w:br/>
      </w:r>
      <w:r>
        <w:rPr>
          <w:rFonts w:ascii="Times New Roman"/>
          <w:b/>
          <w:i w:val="false"/>
          <w:color w:val="000000"/>
        </w:rPr>
        <w:t>нысанда көрсетілетін қызметтер ерекшеліктері ескеріле</w:t>
      </w:r>
      <w:r>
        <w:br/>
      </w:r>
      <w:r>
        <w:rPr>
          <w:rFonts w:ascii="Times New Roman"/>
          <w:b/>
          <w:i w:val="false"/>
          <w:color w:val="000000"/>
        </w:rPr>
        <w:t>отырып қойылатын өзге де талаптар</w:t>
      </w:r>
    </w:p>
    <w:bookmarkEnd w:id="95"/>
    <w:bookmarkStart w:name="z86" w:id="96"/>
    <w:p>
      <w:pPr>
        <w:spacing w:after="0"/>
        <w:ind w:left="0"/>
        <w:jc w:val="both"/>
      </w:pPr>
      <w:r>
        <w:rPr>
          <w:rFonts w:ascii="Times New Roman"/>
          <w:b w:val="false"/>
          <w:i w:val="false"/>
          <w:color w:val="000000"/>
          <w:sz w:val="28"/>
        </w:rPr>
        <w:t>
      12. Мемлекеттік қызмет көрсету кезінде күту және қажетті құжаттарды дайындау үшін жағдайлар жасалады (күтіп отыруға арналған орындықтар, құжаттар толтыру орындары стенділермен және қажетті құжаттар тізбесімен және оларды толтыру үлгілерімен жарақтандырылады), сондай-ақ мүмкіндігі шектеулі көрсетілетін қызметті алушыларға қызмет көрсету үшін пандустар қарастырылады.</w:t>
      </w:r>
    </w:p>
    <w:bookmarkEnd w:id="96"/>
    <w:bookmarkStart w:name="z87" w:id="97"/>
    <w:p>
      <w:pPr>
        <w:spacing w:after="0"/>
        <w:ind w:left="0"/>
        <w:jc w:val="both"/>
      </w:pPr>
      <w:r>
        <w:rPr>
          <w:rFonts w:ascii="Times New Roman"/>
          <w:b w:val="false"/>
          <w:i w:val="false"/>
          <w:color w:val="000000"/>
          <w:sz w:val="28"/>
        </w:rPr>
        <w:t>
      13. Мемлекеттік қызмет көрсету орындарының мекенжайлары Министрліктің: www.minagri.gov.kz ғаламтор-ресурсында орналастырылған, "Қолдау және қызметтер" бөлімі, "Мемлекеттік қызметтер" кіші бөлімі.</w:t>
      </w:r>
    </w:p>
    <w:bookmarkEnd w:id="97"/>
    <w:bookmarkStart w:name="z88" w:id="98"/>
    <w:p>
      <w:pPr>
        <w:spacing w:after="0"/>
        <w:ind w:left="0"/>
        <w:jc w:val="both"/>
      </w:pPr>
      <w:r>
        <w:rPr>
          <w:rFonts w:ascii="Times New Roman"/>
          <w:b w:val="false"/>
          <w:i w:val="false"/>
          <w:color w:val="000000"/>
          <w:sz w:val="28"/>
        </w:rPr>
        <w:t>
      14. Көрсетілетін қызметті алушының мемлекеттік қызмет көрсету тәртібі мен мәртебесі туралы ақпаратты қызметтер көрсету мәселелері жөніндегі бірыңғай байланыс орталығы арқылы қашықтықтан қол жеткізу режимінде алу мүмкіндігі бар.</w:t>
      </w:r>
    </w:p>
    <w:bookmarkEnd w:id="98"/>
    <w:bookmarkStart w:name="z89" w:id="99"/>
    <w:p>
      <w:pPr>
        <w:spacing w:after="0"/>
        <w:ind w:left="0"/>
        <w:jc w:val="both"/>
      </w:pPr>
      <w:r>
        <w:rPr>
          <w:rFonts w:ascii="Times New Roman"/>
          <w:b w:val="false"/>
          <w:i w:val="false"/>
          <w:color w:val="000000"/>
          <w:sz w:val="28"/>
        </w:rPr>
        <w:t xml:space="preserve">
      15. Мемлекеттік қызмет көрсету мәселелері бойынша анықтама қызметтерінің байланыс телефондары: 8 (7172) 58-00-58 және мемлекеттік қызметтер көрсету мәселелері жөніндегі </w:t>
      </w:r>
      <w:r>
        <w:rPr>
          <w:rFonts w:ascii="Times New Roman"/>
          <w:b w:val="false"/>
          <w:i w:val="false"/>
          <w:color w:val="000000"/>
          <w:sz w:val="28"/>
        </w:rPr>
        <w:t>бірыңғай байланыс орталығы</w:t>
      </w:r>
      <w:r>
        <w:rPr>
          <w:rFonts w:ascii="Times New Roman"/>
          <w:b w:val="false"/>
          <w:i w:val="false"/>
          <w:color w:val="000000"/>
          <w:sz w:val="28"/>
        </w:rPr>
        <w:t>: (1414).</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ресурстары, сауықтыру, рекреациялық,</w:t>
            </w:r>
            <w:r>
              <w:br/>
            </w:r>
            <w:r>
              <w:rPr>
                <w:rFonts w:ascii="Times New Roman"/>
                <w:b w:val="false"/>
                <w:i w:val="false"/>
                <w:color w:val="000000"/>
                <w:sz w:val="20"/>
              </w:rPr>
              <w:t>тарихи-мәдени, туристік және спорттық мақсаттар;</w:t>
            </w:r>
            <w:r>
              <w:br/>
            </w:r>
            <w:r>
              <w:rPr>
                <w:rFonts w:ascii="Times New Roman"/>
                <w:b w:val="false"/>
                <w:i w:val="false"/>
                <w:color w:val="000000"/>
                <w:sz w:val="20"/>
              </w:rPr>
              <w:t>аңшылық шаруашылығының мұқтаждықтары; жанама</w:t>
            </w:r>
            <w:r>
              <w:br/>
            </w:r>
            <w:r>
              <w:rPr>
                <w:rFonts w:ascii="Times New Roman"/>
                <w:b w:val="false"/>
                <w:i w:val="false"/>
                <w:color w:val="000000"/>
                <w:sz w:val="20"/>
              </w:rPr>
              <w:t>орман пайдалану үшін ұзақ мерзімді орман</w:t>
            </w:r>
            <w:r>
              <w:br/>
            </w:r>
            <w:r>
              <w:rPr>
                <w:rFonts w:ascii="Times New Roman"/>
                <w:b w:val="false"/>
                <w:i w:val="false"/>
                <w:color w:val="000000"/>
                <w:sz w:val="20"/>
              </w:rPr>
              <w:t>пайдалануға берілген мемлекеттік орман қоры</w:t>
            </w:r>
            <w:r>
              <w:br/>
            </w:r>
            <w:r>
              <w:rPr>
                <w:rFonts w:ascii="Times New Roman"/>
                <w:b w:val="false"/>
                <w:i w:val="false"/>
                <w:color w:val="000000"/>
                <w:sz w:val="20"/>
              </w:rPr>
              <w:t>жерлерінде учаскелерді құрылыс объектілерін</w:t>
            </w:r>
            <w:r>
              <w:br/>
            </w:r>
            <w:r>
              <w:rPr>
                <w:rFonts w:ascii="Times New Roman"/>
                <w:b w:val="false"/>
                <w:i w:val="false"/>
                <w:color w:val="000000"/>
                <w:sz w:val="20"/>
              </w:rPr>
              <w:t>салуға пайдалануға рұқсат беру"</w:t>
            </w:r>
            <w:r>
              <w:br/>
            </w:r>
            <w:r>
              <w:rPr>
                <w:rFonts w:ascii="Times New Roman"/>
                <w:b w:val="false"/>
                <w:i w:val="false"/>
                <w:color w:val="000000"/>
                <w:sz w:val="20"/>
              </w:rPr>
              <w:t>мемлекеттік қызмет стандартына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bookmarkStart w:name="z91" w:id="100"/>
    <w:p>
      <w:pPr>
        <w:spacing w:after="0"/>
        <w:ind w:left="0"/>
        <w:jc w:val="left"/>
      </w:pPr>
      <w:r>
        <w:rPr>
          <w:rFonts w:ascii="Times New Roman"/>
          <w:b/>
          <w:i w:val="false"/>
          <w:color w:val="000000"/>
        </w:rPr>
        <w:t xml:space="preserve"> Учаскені құрылыс объектісін салу үшін пайдалануға рұқсат беру</w:t>
      </w:r>
      <w:r>
        <w:br/>
      </w:r>
      <w:r>
        <w:rPr>
          <w:rFonts w:ascii="Times New Roman"/>
          <w:b/>
          <w:i w:val="false"/>
          <w:color w:val="000000"/>
        </w:rPr>
        <w:t>өтініш</w:t>
      </w:r>
    </w:p>
    <w:bookmarkEnd w:id="100"/>
    <w:p>
      <w:pPr>
        <w:spacing w:after="0"/>
        <w:ind w:left="0"/>
        <w:jc w:val="both"/>
      </w:pPr>
      <w:r>
        <w:rPr>
          <w:rFonts w:ascii="Times New Roman"/>
          <w:b w:val="false"/>
          <w:i w:val="false"/>
          <w:color w:val="000000"/>
          <w:sz w:val="28"/>
        </w:rPr>
        <w:t>
      Өтініш беруші _______________________________________________________</w:t>
      </w:r>
    </w:p>
    <w:p>
      <w:pPr>
        <w:spacing w:after="0"/>
        <w:ind w:left="0"/>
        <w:jc w:val="both"/>
      </w:pPr>
      <w:r>
        <w:rPr>
          <w:rFonts w:ascii="Times New Roman"/>
          <w:b w:val="false"/>
          <w:i w:val="false"/>
          <w:color w:val="000000"/>
          <w:sz w:val="28"/>
        </w:rPr>
        <w:t>
      заңды мекенжайы _____________________________________________________</w:t>
      </w:r>
    </w:p>
    <w:p>
      <w:pPr>
        <w:spacing w:after="0"/>
        <w:ind w:left="0"/>
        <w:jc w:val="both"/>
      </w:pPr>
      <w:r>
        <w:rPr>
          <w:rFonts w:ascii="Times New Roman"/>
          <w:b w:val="false"/>
          <w:i w:val="false"/>
          <w:color w:val="000000"/>
          <w:sz w:val="28"/>
        </w:rPr>
        <w:t>
      телефон 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w:t>
      </w:r>
    </w:p>
    <w:p>
      <w:pPr>
        <w:spacing w:after="0"/>
        <w:ind w:left="0"/>
        <w:jc w:val="both"/>
      </w:pPr>
      <w:r>
        <w:rPr>
          <w:rFonts w:ascii="Times New Roman"/>
          <w:b w:val="false"/>
          <w:i w:val="false"/>
          <w:color w:val="000000"/>
          <w:sz w:val="28"/>
        </w:rPr>
        <w:t>
      өтініш берушінің электрондық поштасының мекенжайы ___________________</w:t>
      </w:r>
    </w:p>
    <w:p>
      <w:pPr>
        <w:spacing w:after="0"/>
        <w:ind w:left="0"/>
        <w:jc w:val="both"/>
      </w:pPr>
      <w:r>
        <w:rPr>
          <w:rFonts w:ascii="Times New Roman"/>
          <w:b w:val="false"/>
          <w:i w:val="false"/>
          <w:color w:val="000000"/>
          <w:sz w:val="28"/>
        </w:rPr>
        <w:t>
      Өтініш берушінің өкілі ______________________________________________</w:t>
      </w:r>
    </w:p>
    <w:p>
      <w:pPr>
        <w:spacing w:after="0"/>
        <w:ind w:left="0"/>
        <w:jc w:val="both"/>
      </w:pPr>
      <w:r>
        <w:rPr>
          <w:rFonts w:ascii="Times New Roman"/>
          <w:b w:val="false"/>
          <w:i w:val="false"/>
          <w:color w:val="000000"/>
          <w:sz w:val="28"/>
        </w:rPr>
        <w:t>
                  (тегі, аты, әкесінің аты (бар болса)), лауазымы, сенімхат</w:t>
      </w:r>
    </w:p>
    <w:p>
      <w:pPr>
        <w:spacing w:after="0"/>
        <w:ind w:left="0"/>
        <w:jc w:val="both"/>
      </w:pPr>
      <w:r>
        <w:rPr>
          <w:rFonts w:ascii="Times New Roman"/>
          <w:b w:val="false"/>
          <w:i w:val="false"/>
          <w:color w:val="000000"/>
          <w:sz w:val="28"/>
        </w:rPr>
        <w:t>
      қоса беріледі)</w:t>
      </w:r>
    </w:p>
    <w:p>
      <w:pPr>
        <w:spacing w:after="0"/>
        <w:ind w:left="0"/>
        <w:jc w:val="both"/>
      </w:pPr>
      <w:r>
        <w:rPr>
          <w:rFonts w:ascii="Times New Roman"/>
          <w:b w:val="false"/>
          <w:i w:val="false"/>
          <w:color w:val="000000"/>
          <w:sz w:val="28"/>
        </w:rPr>
        <w:t>
      тұрақты мекенжайы 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факс ________________________________</w:t>
      </w:r>
    </w:p>
    <w:p>
      <w:pPr>
        <w:spacing w:after="0"/>
        <w:ind w:left="0"/>
        <w:jc w:val="both"/>
      </w:pPr>
      <w:r>
        <w:rPr>
          <w:rFonts w:ascii="Times New Roman"/>
          <w:b w:val="false"/>
          <w:i w:val="false"/>
          <w:color w:val="000000"/>
          <w:sz w:val="28"/>
        </w:rPr>
        <w:t>
      өтініш берушінің электрондық поштасының мекенжайы ___________________</w:t>
      </w:r>
    </w:p>
    <w:p>
      <w:pPr>
        <w:spacing w:after="0"/>
        <w:ind w:left="0"/>
        <w:jc w:val="both"/>
      </w:pPr>
      <w:r>
        <w:rPr>
          <w:rFonts w:ascii="Times New Roman"/>
          <w:b w:val="false"/>
          <w:i w:val="false"/>
          <w:color w:val="000000"/>
          <w:sz w:val="28"/>
        </w:rPr>
        <w:t>
                         (жеке тұлғаның тегі, аты, әкесінің аты немесе заңды</w:t>
      </w:r>
    </w:p>
    <w:p>
      <w:pPr>
        <w:spacing w:after="0"/>
        <w:ind w:left="0"/>
        <w:jc w:val="both"/>
      </w:pPr>
      <w:r>
        <w:rPr>
          <w:rFonts w:ascii="Times New Roman"/>
          <w:b w:val="false"/>
          <w:i w:val="false"/>
          <w:color w:val="000000"/>
          <w:sz w:val="28"/>
        </w:rPr>
        <w:t>
      тұлғаның атауы, ЖСН/БСН)</w:t>
      </w:r>
    </w:p>
    <w:p>
      <w:pPr>
        <w:spacing w:after="0"/>
        <w:ind w:left="0"/>
        <w:jc w:val="both"/>
      </w:pPr>
      <w:r>
        <w:rPr>
          <w:rFonts w:ascii="Times New Roman"/>
          <w:b w:val="false"/>
          <w:i w:val="false"/>
          <w:color w:val="000000"/>
          <w:sz w:val="28"/>
        </w:rPr>
        <w:t>
      _________________________________________________________ мақсатында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мемлекеттік орман иеленуші __________________________________________</w:t>
      </w:r>
    </w:p>
    <w:p>
      <w:pPr>
        <w:spacing w:after="0"/>
        <w:ind w:left="0"/>
        <w:jc w:val="both"/>
      </w:pPr>
      <w:r>
        <w:rPr>
          <w:rFonts w:ascii="Times New Roman"/>
          <w:b w:val="false"/>
          <w:i w:val="false"/>
          <w:color w:val="000000"/>
          <w:sz w:val="28"/>
        </w:rPr>
        <w:t>
                                      (мемлекеттік орман иеленушінің атауы)</w:t>
      </w:r>
    </w:p>
    <w:p>
      <w:pPr>
        <w:spacing w:after="0"/>
        <w:ind w:left="0"/>
        <w:jc w:val="both"/>
      </w:pPr>
      <w:r>
        <w:rPr>
          <w:rFonts w:ascii="Times New Roman"/>
          <w:b w:val="false"/>
          <w:i w:val="false"/>
          <w:color w:val="000000"/>
          <w:sz w:val="28"/>
        </w:rPr>
        <w:t>
      жасалған 20___ жылғы "__" ______ мемлекеттік орман қоры учаскелерінде</w:t>
      </w:r>
    </w:p>
    <w:p>
      <w:pPr>
        <w:spacing w:after="0"/>
        <w:ind w:left="0"/>
        <w:jc w:val="both"/>
      </w:pPr>
      <w:r>
        <w:rPr>
          <w:rFonts w:ascii="Times New Roman"/>
          <w:b w:val="false"/>
          <w:i w:val="false"/>
          <w:color w:val="000000"/>
          <w:sz w:val="28"/>
        </w:rPr>
        <w:t>
      ұзақ мерзімді орман пайдалану шартына сәйкес өтініш берушінің ұзақ</w:t>
      </w:r>
    </w:p>
    <w:p>
      <w:pPr>
        <w:spacing w:after="0"/>
        <w:ind w:left="0"/>
        <w:jc w:val="both"/>
      </w:pPr>
      <w:r>
        <w:rPr>
          <w:rFonts w:ascii="Times New Roman"/>
          <w:b w:val="false"/>
          <w:i w:val="false"/>
          <w:color w:val="000000"/>
          <w:sz w:val="28"/>
        </w:rPr>
        <w:t>
      мерзімді берілген орман пайдалануындағы учаскені:____________________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(құрылыс объектісінің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(объект салынатын учаскенің атауы)</w:t>
      </w:r>
    </w:p>
    <w:p>
      <w:pPr>
        <w:spacing w:after="0"/>
        <w:ind w:left="0"/>
        <w:jc w:val="both"/>
      </w:pPr>
      <w:r>
        <w:rPr>
          <w:rFonts w:ascii="Times New Roman"/>
          <w:b w:val="false"/>
          <w:i w:val="false"/>
          <w:color w:val="000000"/>
          <w:sz w:val="28"/>
        </w:rPr>
        <w:t>
      пайдалануға рұқсат беруді сұрайды.</w:t>
      </w:r>
    </w:p>
    <w:p>
      <w:pPr>
        <w:spacing w:after="0"/>
        <w:ind w:left="0"/>
        <w:jc w:val="both"/>
      </w:pPr>
      <w:r>
        <w:rPr>
          <w:rFonts w:ascii="Times New Roman"/>
          <w:b w:val="false"/>
          <w:i w:val="false"/>
          <w:color w:val="000000"/>
          <w:sz w:val="28"/>
        </w:rPr>
        <w:t>
      Өтінішке қоса беріледі: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Қолы 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Мөр орны (заңды тұлға үшін)</w:t>
      </w:r>
    </w:p>
    <w:p>
      <w:pPr>
        <w:spacing w:after="0"/>
        <w:ind w:left="0"/>
        <w:jc w:val="both"/>
      </w:pPr>
      <w:r>
        <w:rPr>
          <w:rFonts w:ascii="Times New Roman"/>
          <w:b w:val="false"/>
          <w:i w:val="false"/>
          <w:color w:val="000000"/>
          <w:sz w:val="28"/>
        </w:rPr>
        <w:t>
      Өтінішті қабылдады _______________________________________ __________</w:t>
      </w:r>
    </w:p>
    <w:p>
      <w:pPr>
        <w:spacing w:after="0"/>
        <w:ind w:left="0"/>
        <w:jc w:val="both"/>
      </w:pPr>
      <w:r>
        <w:rPr>
          <w:rFonts w:ascii="Times New Roman"/>
          <w:b w:val="false"/>
          <w:i w:val="false"/>
          <w:color w:val="000000"/>
          <w:sz w:val="28"/>
        </w:rPr>
        <w:t>
                    (тегі, аты, әкесінің аты (бар болса), лауазымы)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6 мамырдағы</w:t>
            </w:r>
            <w:r>
              <w:br/>
            </w:r>
            <w:r>
              <w:rPr>
                <w:rFonts w:ascii="Times New Roman"/>
                <w:b w:val="false"/>
                <w:i w:val="false"/>
                <w:color w:val="000000"/>
                <w:sz w:val="20"/>
              </w:rPr>
              <w:t>№ 18-1/415 бұйрығына</w:t>
            </w:r>
            <w:r>
              <w:br/>
            </w:r>
            <w:r>
              <w:rPr>
                <w:rFonts w:ascii="Times New Roman"/>
                <w:b w:val="false"/>
                <w:i w:val="false"/>
                <w:color w:val="000000"/>
                <w:sz w:val="20"/>
              </w:rPr>
              <w:t>5-қосымша</w:t>
            </w:r>
          </w:p>
        </w:tc>
      </w:tr>
    </w:tbl>
    <w:bookmarkStart w:name="z93" w:id="101"/>
    <w:p>
      <w:pPr>
        <w:spacing w:after="0"/>
        <w:ind w:left="0"/>
        <w:jc w:val="left"/>
      </w:pPr>
      <w:r>
        <w:rPr>
          <w:rFonts w:ascii="Times New Roman"/>
          <w:b/>
          <w:i w:val="false"/>
          <w:color w:val="000000"/>
        </w:rPr>
        <w:t xml:space="preserve"> "Мемлекеттік орман қоры учаскелерінде ұзақ мерзімді</w:t>
      </w:r>
      <w:r>
        <w:br/>
      </w:r>
      <w:r>
        <w:rPr>
          <w:rFonts w:ascii="Times New Roman"/>
          <w:b/>
          <w:i w:val="false"/>
          <w:color w:val="000000"/>
        </w:rPr>
        <w:t>орман пайдалану шартын мемлекеттік тіркеу"</w:t>
      </w:r>
      <w:r>
        <w:br/>
      </w:r>
      <w:r>
        <w:rPr>
          <w:rFonts w:ascii="Times New Roman"/>
          <w:b/>
          <w:i w:val="false"/>
          <w:color w:val="000000"/>
        </w:rPr>
        <w:t>мемлекеттік қызмет стандарты</w:t>
      </w:r>
      <w:r>
        <w:br/>
      </w:r>
      <w:r>
        <w:rPr>
          <w:rFonts w:ascii="Times New Roman"/>
          <w:b/>
          <w:i w:val="false"/>
          <w:color w:val="000000"/>
        </w:rPr>
        <w:t>1. Жалпы ережелер</w:t>
      </w:r>
    </w:p>
    <w:bookmarkEnd w:id="101"/>
    <w:bookmarkStart w:name="z95" w:id="102"/>
    <w:p>
      <w:pPr>
        <w:spacing w:after="0"/>
        <w:ind w:left="0"/>
        <w:jc w:val="both"/>
      </w:pPr>
      <w:r>
        <w:rPr>
          <w:rFonts w:ascii="Times New Roman"/>
          <w:b w:val="false"/>
          <w:i w:val="false"/>
          <w:color w:val="000000"/>
          <w:sz w:val="28"/>
        </w:rPr>
        <w:t>
      1. "Мемлекеттік орман қоры учаскелерінде ұзақ мерзімді орман пайдалану шартын аумақтық бөлімшелерде мемлекеттік тіркеу" мемлекеттік қызметі (бұдан әрі – мемлекеттік қызмет).</w:t>
      </w:r>
    </w:p>
    <w:bookmarkEnd w:id="102"/>
    <w:bookmarkStart w:name="z96" w:id="103"/>
    <w:p>
      <w:pPr>
        <w:spacing w:after="0"/>
        <w:ind w:left="0"/>
        <w:jc w:val="both"/>
      </w:pPr>
      <w:r>
        <w:rPr>
          <w:rFonts w:ascii="Times New Roman"/>
          <w:b w:val="false"/>
          <w:i w:val="false"/>
          <w:color w:val="000000"/>
          <w:sz w:val="28"/>
        </w:rPr>
        <w:t>
      2. Мемлекеттік қызмет стандартын Қазақстан Республикасы Ауыл шаруашылығы министрлігі (бұдан әрі – Министрлік) әзірледі.</w:t>
      </w:r>
    </w:p>
    <w:bookmarkEnd w:id="103"/>
    <w:bookmarkStart w:name="z97" w:id="104"/>
    <w:p>
      <w:pPr>
        <w:spacing w:after="0"/>
        <w:ind w:left="0"/>
        <w:jc w:val="both"/>
      </w:pPr>
      <w:r>
        <w:rPr>
          <w:rFonts w:ascii="Times New Roman"/>
          <w:b w:val="false"/>
          <w:i w:val="false"/>
          <w:color w:val="000000"/>
          <w:sz w:val="28"/>
        </w:rPr>
        <w:t>
      3. Мемлекеттік қызметті орман шаруашылығы саласында функцияларды жүзеге асыратын облыстардың жергілікті атқарушы органдары (бұдан әрі – қызметті беруші) көрсетеді.</w:t>
      </w:r>
    </w:p>
    <w:bookmarkEnd w:id="104"/>
    <w:p>
      <w:pPr>
        <w:spacing w:after="0"/>
        <w:ind w:left="0"/>
        <w:jc w:val="both"/>
      </w:pPr>
      <w:r>
        <w:rPr>
          <w:rFonts w:ascii="Times New Roman"/>
          <w:b w:val="false"/>
          <w:i w:val="false"/>
          <w:color w:val="000000"/>
          <w:sz w:val="28"/>
        </w:rPr>
        <w:t>
      Өтініштерді қабылдау және мемлекеттік қызметті көрсету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www.еgov.kz, www.elicense.kz "электрондық үкімет" веб-порталы (бұдан әрі – портал) арқылы жүзеге асырылады.</w:t>
      </w:r>
    </w:p>
    <w:bookmarkStart w:name="z98" w:id="105"/>
    <w:p>
      <w:pPr>
        <w:spacing w:after="0"/>
        <w:ind w:left="0"/>
        <w:jc w:val="left"/>
      </w:pPr>
      <w:r>
        <w:rPr>
          <w:rFonts w:ascii="Times New Roman"/>
          <w:b/>
          <w:i w:val="false"/>
          <w:color w:val="000000"/>
        </w:rPr>
        <w:t xml:space="preserve"> 2. Мемлекеттік қызметті көрсету тәртібі</w:t>
      </w:r>
    </w:p>
    <w:bookmarkEnd w:id="105"/>
    <w:bookmarkStart w:name="z99" w:id="106"/>
    <w:p>
      <w:pPr>
        <w:spacing w:after="0"/>
        <w:ind w:left="0"/>
        <w:jc w:val="both"/>
      </w:pPr>
      <w:r>
        <w:rPr>
          <w:rFonts w:ascii="Times New Roman"/>
          <w:b w:val="false"/>
          <w:i w:val="false"/>
          <w:color w:val="000000"/>
          <w:sz w:val="28"/>
        </w:rPr>
        <w:t>
      4. Мемлекеттік қызметті көрсету мерзімі:</w:t>
      </w:r>
    </w:p>
    <w:bookmarkEnd w:id="106"/>
    <w:p>
      <w:pPr>
        <w:spacing w:after="0"/>
        <w:ind w:left="0"/>
        <w:jc w:val="both"/>
      </w:pPr>
      <w:r>
        <w:rPr>
          <w:rFonts w:ascii="Times New Roman"/>
          <w:b w:val="false"/>
          <w:i w:val="false"/>
          <w:color w:val="000000"/>
          <w:sz w:val="28"/>
        </w:rPr>
        <w:t>
      1) көрсетілетін қызметті берушіге құжаттар топтамасын тапсырған сәттен бастап – 2 (екі) жұмыс күні;</w:t>
      </w:r>
    </w:p>
    <w:p>
      <w:pPr>
        <w:spacing w:after="0"/>
        <w:ind w:left="0"/>
        <w:jc w:val="both"/>
      </w:pPr>
      <w:r>
        <w:rPr>
          <w:rFonts w:ascii="Times New Roman"/>
          <w:b w:val="false"/>
          <w:i w:val="false"/>
          <w:color w:val="000000"/>
          <w:sz w:val="28"/>
        </w:rPr>
        <w:t>
      2) құжаттар топтамасын тапсыру кезінде кезек күтудің жол берілетін барынша шекті уақыты – 30 минут;</w:t>
      </w:r>
    </w:p>
    <w:p>
      <w:pPr>
        <w:spacing w:after="0"/>
        <w:ind w:left="0"/>
        <w:jc w:val="both"/>
      </w:pPr>
      <w:r>
        <w:rPr>
          <w:rFonts w:ascii="Times New Roman"/>
          <w:b w:val="false"/>
          <w:i w:val="false"/>
          <w:color w:val="000000"/>
          <w:sz w:val="28"/>
        </w:rPr>
        <w:t>
      3) қызмет көрсетудің жол берілетін барынша шекті уақыты – 10 минут.</w:t>
      </w:r>
    </w:p>
    <w:p>
      <w:pPr>
        <w:spacing w:after="0"/>
        <w:ind w:left="0"/>
        <w:jc w:val="both"/>
      </w:pPr>
      <w:r>
        <w:rPr>
          <w:rFonts w:ascii="Times New Roman"/>
          <w:b w:val="false"/>
          <w:i w:val="false"/>
          <w:color w:val="000000"/>
          <w:sz w:val="28"/>
        </w:rPr>
        <w:t>
      Көрсетілетін қызметті беруші көрсетілетін қызмет алушының құжаттарын алған сәттен бастап,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xml:space="preserve">
      Ұсынылған құжаттардың толық болмауы фактісі анықталған жағдайда көрсетілетін қызметті беруші көрсетілген мерзімде өтінішті одан әрі қараудан дәлелді бас тарту береді. </w:t>
      </w:r>
    </w:p>
    <w:bookmarkStart w:name="z100" w:id="107"/>
    <w:p>
      <w:pPr>
        <w:spacing w:after="0"/>
        <w:ind w:left="0"/>
        <w:jc w:val="both"/>
      </w:pPr>
      <w:r>
        <w:rPr>
          <w:rFonts w:ascii="Times New Roman"/>
          <w:b w:val="false"/>
          <w:i w:val="false"/>
          <w:color w:val="000000"/>
          <w:sz w:val="28"/>
        </w:rPr>
        <w:t>
      5. Мемлекеттік қызметті көрсету нысаны: электрондық (ішінара автоматтандырылған) және немесе қағаз түрінде.</w:t>
      </w:r>
    </w:p>
    <w:bookmarkEnd w:id="107"/>
    <w:bookmarkStart w:name="z101" w:id="108"/>
    <w:p>
      <w:pPr>
        <w:spacing w:after="0"/>
        <w:ind w:left="0"/>
        <w:jc w:val="both"/>
      </w:pPr>
      <w:r>
        <w:rPr>
          <w:rFonts w:ascii="Times New Roman"/>
          <w:b w:val="false"/>
          <w:i w:val="false"/>
          <w:color w:val="000000"/>
          <w:sz w:val="28"/>
        </w:rPr>
        <w:t>
      6. Мемлекеттік қызмет көрсету нәтижесі – мемлекеттік орман қоры учаскелерінде ұзақ мерзімді орман пайдалану шартын мемлекеттік тіркеу.</w:t>
      </w:r>
    </w:p>
    <w:bookmarkEnd w:id="108"/>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p>
      <w:pPr>
        <w:spacing w:after="0"/>
        <w:ind w:left="0"/>
        <w:jc w:val="both"/>
      </w:pPr>
      <w:r>
        <w:rPr>
          <w:rFonts w:ascii="Times New Roman"/>
          <w:b w:val="false"/>
          <w:i w:val="false"/>
          <w:color w:val="000000"/>
          <w:sz w:val="28"/>
        </w:rPr>
        <w:t>
      Порталда мемлекеттік қызмет көрсету нәтижесі шартта мөр басу үшін орын мен күні көрсетіліп, көрсетілетін қызметті берушінің уәкілетті тұлғасының электрондық цифрлы қолы (бұдан әрі – ЭЦҚ) қойылған мемлекеттік орман қоры учаскелерінде ұзақ мерзімді орман пайдалану шартын мемлекеттік тіркеу туралы хабарлама нысанында көрсетілетін қызметті алушының "жеке кабинетіне" жіберіледі.</w:t>
      </w:r>
    </w:p>
    <w:p>
      <w:pPr>
        <w:spacing w:after="0"/>
        <w:ind w:left="0"/>
        <w:jc w:val="both"/>
      </w:pPr>
      <w:r>
        <w:rPr>
          <w:rFonts w:ascii="Times New Roman"/>
          <w:b w:val="false"/>
          <w:i w:val="false"/>
          <w:color w:val="000000"/>
          <w:sz w:val="28"/>
        </w:rPr>
        <w:t>
      Көрсетілетін қызметті алушы мемлекеттік қызмет көрсету нәтижесін алуға қағаз түрінде жүгінген жағдайда мемлекеттік қызмет көрсету нәтижесі электрондық нысанда ресімделеді, қағазға басылады және көрсетілетін қызметті берушінің мөрімен және оның басшысының қолтаңбасымен куәландырылады.</w:t>
      </w:r>
    </w:p>
    <w:bookmarkStart w:name="z102" w:id="109"/>
    <w:p>
      <w:pPr>
        <w:spacing w:after="0"/>
        <w:ind w:left="0"/>
        <w:jc w:val="both"/>
      </w:pPr>
      <w:r>
        <w:rPr>
          <w:rFonts w:ascii="Times New Roman"/>
          <w:b w:val="false"/>
          <w:i w:val="false"/>
          <w:color w:val="000000"/>
          <w:sz w:val="28"/>
        </w:rPr>
        <w:t>
      7. Мемлекеттік қызмет жеке және заңды тұлғаларға (қызметті алушылар) тегін көрсетіледі.</w:t>
      </w:r>
    </w:p>
    <w:bookmarkEnd w:id="109"/>
    <w:bookmarkStart w:name="z103" w:id="110"/>
    <w:p>
      <w:pPr>
        <w:spacing w:after="0"/>
        <w:ind w:left="0"/>
        <w:jc w:val="both"/>
      </w:pPr>
      <w:r>
        <w:rPr>
          <w:rFonts w:ascii="Times New Roman"/>
          <w:b w:val="false"/>
          <w:i w:val="false"/>
          <w:color w:val="000000"/>
          <w:sz w:val="28"/>
        </w:rPr>
        <w:t>
      8. Жұмыс кестесі:</w:t>
      </w:r>
    </w:p>
    <w:bookmarkEnd w:id="110"/>
    <w:p>
      <w:pPr>
        <w:spacing w:after="0"/>
        <w:ind w:left="0"/>
        <w:jc w:val="both"/>
      </w:pPr>
      <w:r>
        <w:rPr>
          <w:rFonts w:ascii="Times New Roman"/>
          <w:b w:val="false"/>
          <w:i w:val="false"/>
          <w:color w:val="000000"/>
          <w:sz w:val="28"/>
        </w:rPr>
        <w:t>
      1) көрсетілетін қызметті берушінің – Қазақстан Республикасының еңбек заңнамасына сәйкес демалыс және мерекелік күндерді қоспағанда, дүйсенбіден бастап жұманы қоса алғанда сағат 13.00-ден 14.30-ға дейінгі түскі үзіліспен сағат 9.00-дан 18.30-ға дейін.</w:t>
      </w:r>
    </w:p>
    <w:bookmarkStart w:name="z269" w:id="111"/>
    <w:p>
      <w:pPr>
        <w:spacing w:after="0"/>
        <w:ind w:left="0"/>
        <w:jc w:val="both"/>
      </w:pPr>
      <w:r>
        <w:rPr>
          <w:rFonts w:ascii="Times New Roman"/>
          <w:b w:val="false"/>
          <w:i w:val="false"/>
          <w:color w:val="000000"/>
          <w:sz w:val="28"/>
        </w:rPr>
        <w:t>
      Өтініш қабылдау және мемлекеттік қызмет көрсету нәтижесін беру сағат 13.00-ден 14.30-ға дейінгі түскі үзіліспен сағат 9.00-ден 17.30-ға дейін жүзеге асырылады.</w:t>
      </w:r>
    </w:p>
    <w:bookmarkEnd w:id="111"/>
    <w:bookmarkStart w:name="z270" w:id="112"/>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күту тәртібімен көрсетіледі;</w:t>
      </w:r>
    </w:p>
    <w:bookmarkEnd w:id="112"/>
    <w:p>
      <w:pPr>
        <w:spacing w:after="0"/>
        <w:ind w:left="0"/>
        <w:jc w:val="both"/>
      </w:pPr>
      <w:r>
        <w:rPr>
          <w:rFonts w:ascii="Times New Roman"/>
          <w:b w:val="false"/>
          <w:i w:val="false"/>
          <w:color w:val="000000"/>
          <w:sz w:val="28"/>
        </w:rPr>
        <w:t>
      2) порталда – жөндеу жұмыстарын жүргізуге байланысты техникалық үзілістерді есептемегенде, тәулік бойы (қызметті алушы жұмыс уақыты аяқталғаннан кейін, демалыс және мерекелік күндері жүгінген кезде өтініштер қабылдау және мемлекеттік қызмет көрсету нәтижелерін беру келесі жұмыс күнінде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Ауыл шаруашылығы министрінің м.а. 23.06.2016 </w:t>
      </w:r>
      <w:r>
        <w:rPr>
          <w:rFonts w:ascii="Times New Roman"/>
          <w:b w:val="false"/>
          <w:i w:val="false"/>
          <w:color w:val="000000"/>
          <w:sz w:val="28"/>
        </w:rPr>
        <w:t>№ 270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4" w:id="113"/>
    <w:p>
      <w:pPr>
        <w:spacing w:after="0"/>
        <w:ind w:left="0"/>
        <w:jc w:val="both"/>
      </w:pPr>
      <w:r>
        <w:rPr>
          <w:rFonts w:ascii="Times New Roman"/>
          <w:b w:val="false"/>
          <w:i w:val="false"/>
          <w:color w:val="000000"/>
          <w:sz w:val="28"/>
        </w:rPr>
        <w:t>
       9. Көрсетілетін қызметті алушы (не сенімхат бойынша оның өкілі)жүгінген кезде мемлекеттік қызмет көрсету үшін қажетті құжаттар тізбесі:</w:t>
      </w:r>
    </w:p>
    <w:bookmarkEnd w:id="113"/>
    <w:p>
      <w:pPr>
        <w:spacing w:after="0"/>
        <w:ind w:left="0"/>
        <w:jc w:val="both"/>
      </w:pPr>
      <w:r>
        <w:rPr>
          <w:rFonts w:ascii="Times New Roman"/>
          <w:b w:val="false"/>
          <w:i w:val="false"/>
          <w:color w:val="000000"/>
          <w:sz w:val="28"/>
        </w:rPr>
        <w:t>
      көрсетілетін қызметті берушіге:</w:t>
      </w:r>
    </w:p>
    <w:p>
      <w:pPr>
        <w:spacing w:after="0"/>
        <w:ind w:left="0"/>
        <w:jc w:val="both"/>
      </w:pPr>
      <w:r>
        <w:rPr>
          <w:rFonts w:ascii="Times New Roman"/>
          <w:b w:val="false"/>
          <w:i w:val="false"/>
          <w:color w:val="000000"/>
          <w:sz w:val="28"/>
        </w:rPr>
        <w:t>
      1) осы мемлекеттік қызмет стандартына қосымшаға сәйкес нысан бойынша шартты мемлекеттік тіркеу туралы өтініш;</w:t>
      </w:r>
    </w:p>
    <w:p>
      <w:pPr>
        <w:spacing w:after="0"/>
        <w:ind w:left="0"/>
        <w:jc w:val="both"/>
      </w:pPr>
      <w:r>
        <w:rPr>
          <w:rFonts w:ascii="Times New Roman"/>
          <w:b w:val="false"/>
          <w:i w:val="false"/>
          <w:color w:val="000000"/>
          <w:sz w:val="28"/>
        </w:rPr>
        <w:t>
      2) мемлекеттік орман қоры учаскелерінде ұзақ мерзімді орман пайдалану шарты (3 данада);</w:t>
      </w:r>
    </w:p>
    <w:p>
      <w:pPr>
        <w:spacing w:after="0"/>
        <w:ind w:left="0"/>
        <w:jc w:val="both"/>
      </w:pPr>
      <w:r>
        <w:rPr>
          <w:rFonts w:ascii="Times New Roman"/>
          <w:b w:val="false"/>
          <w:i w:val="false"/>
          <w:color w:val="000000"/>
          <w:sz w:val="28"/>
        </w:rPr>
        <w:t>
      порталға:</w:t>
      </w:r>
    </w:p>
    <w:p>
      <w:pPr>
        <w:spacing w:after="0"/>
        <w:ind w:left="0"/>
        <w:jc w:val="both"/>
      </w:pPr>
      <w:r>
        <w:rPr>
          <w:rFonts w:ascii="Times New Roman"/>
          <w:b w:val="false"/>
          <w:i w:val="false"/>
          <w:color w:val="000000"/>
          <w:sz w:val="28"/>
        </w:rPr>
        <w:t xml:space="preserve">
      1) осы мемлекеттік қызмет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көрсетілетін қызметті берушінің ЭЦҚ-мен куәландырылған электрондық құжат нысанында шартты мемлекеттік тіркеу туралы сұрау салу;</w:t>
      </w:r>
    </w:p>
    <w:p>
      <w:pPr>
        <w:spacing w:after="0"/>
        <w:ind w:left="0"/>
        <w:jc w:val="both"/>
      </w:pPr>
      <w:r>
        <w:rPr>
          <w:rFonts w:ascii="Times New Roman"/>
          <w:b w:val="false"/>
          <w:i w:val="false"/>
          <w:color w:val="000000"/>
          <w:sz w:val="28"/>
        </w:rPr>
        <w:t>
      2) мемлекеттік орман қоры учаскелерінде ұзақ мерзімді орман пайдалану шартының электрондық көшірмесі.</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құжаттар туралы, заңды тұлғаны тіркеу (қайта тіркеу) туралы мәліметтерді көрсетілетін қызметті беруші "электрондық үкіметтің" шлюзі арқылы тиісті мемлекеттік жүйелерден алады.</w:t>
      </w:r>
    </w:p>
    <w:p>
      <w:pPr>
        <w:spacing w:after="0"/>
        <w:ind w:left="0"/>
        <w:jc w:val="both"/>
      </w:pPr>
      <w:r>
        <w:rPr>
          <w:rFonts w:ascii="Times New Roman"/>
          <w:b w:val="false"/>
          <w:i w:val="false"/>
          <w:color w:val="000000"/>
          <w:sz w:val="28"/>
        </w:rPr>
        <w:t>
      Көрсетілетін қызметті беруші, егер Қазақстан Республикасының заңдарында өзгеше көзделмесе, мемлекеттік қызмет көрсету кезінде ақпараттық жүйелерде болатын заңмен қорғалатын құпияны құрайтын мәліметтерді пайдалануға көрсетілетін қызметті алушының жазбаша келісімін алады.</w:t>
      </w:r>
    </w:p>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w:t>
      </w:r>
    </w:p>
    <w:p>
      <w:pPr>
        <w:spacing w:after="0"/>
        <w:ind w:left="0"/>
        <w:jc w:val="both"/>
      </w:pPr>
      <w:r>
        <w:rPr>
          <w:rFonts w:ascii="Times New Roman"/>
          <w:b w:val="false"/>
          <w:i w:val="false"/>
          <w:color w:val="000000"/>
          <w:sz w:val="28"/>
        </w:rPr>
        <w:t>
      Көрсетілетін қызметті берушіге – құжаттар топтамасын қабылдау күні мен уақыты көрсетіліп, көрсетілетін қызметті берушінің кеңсесінде тіркеу туралы оның көшірмесіндегі белгі қағазға басылған түрінде өтініштің қабылдануының дәлелі болып табылады;</w:t>
      </w:r>
    </w:p>
    <w:p>
      <w:pPr>
        <w:spacing w:after="0"/>
        <w:ind w:left="0"/>
        <w:jc w:val="both"/>
      </w:pPr>
      <w:r>
        <w:rPr>
          <w:rFonts w:ascii="Times New Roman"/>
          <w:b w:val="false"/>
          <w:i w:val="false"/>
          <w:color w:val="000000"/>
          <w:sz w:val="28"/>
        </w:rPr>
        <w:t>
      портал арқылы көрсетілетін қызметті алушыға "жеке кабинетке" мемлекеттік қызмет көрсету үшін сұранымды қабылдау туралы мәртебе жіберіледі.</w:t>
      </w:r>
    </w:p>
    <w:bookmarkStart w:name="z275" w:id="114"/>
    <w:p>
      <w:pPr>
        <w:spacing w:after="0"/>
        <w:ind w:left="0"/>
        <w:jc w:val="both"/>
      </w:pPr>
      <w:r>
        <w:rPr>
          <w:rFonts w:ascii="Times New Roman"/>
          <w:b w:val="false"/>
          <w:i w:val="false"/>
          <w:color w:val="000000"/>
          <w:sz w:val="28"/>
        </w:rPr>
        <w:t>
      9-1. Көрсетілетін қызметті беруші мынадай негіздер бойынша мемлекеттік қызмет көрсетуден бас тартады:</w:t>
      </w:r>
    </w:p>
    <w:bookmarkEnd w:id="114"/>
    <w:bookmarkStart w:name="z271" w:id="115"/>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өтініштегі немесе құжаттардағы деректердің (мәліметтердің) дұрыс еместігі белгіленуі;</w:t>
      </w:r>
    </w:p>
    <w:bookmarkEnd w:id="115"/>
    <w:bookmarkStart w:name="z272" w:id="116"/>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Қазақстан Республикасы Ауыл шаруашылығы министрінің 2015 жылғы 26 қаңтардағы № 18-02/41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10489 болып тіркелген) бекітілген Мемлекеттік орман қоры учаскелерінде ұзақ мерзімді орман пайдалану шартын мемлекеттік тіркеу қағидаларында белгіленген талаптарға сәйкес келмеуі;</w:t>
      </w:r>
    </w:p>
    <w:bookmarkEnd w:id="116"/>
    <w:bookmarkStart w:name="z273" w:id="117"/>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қажет ететін жекелеген қызмет түрлеріне тыйым салу туралы соттың заңды күшіне енген шешімінің (үкімінің) болуы;</w:t>
      </w:r>
    </w:p>
    <w:bookmarkEnd w:id="117"/>
    <w:bookmarkStart w:name="z274" w:id="118"/>
    <w:p>
      <w:pPr>
        <w:spacing w:after="0"/>
        <w:ind w:left="0"/>
        <w:jc w:val="both"/>
      </w:pPr>
      <w:r>
        <w:rPr>
          <w:rFonts w:ascii="Times New Roman"/>
          <w:b w:val="false"/>
          <w:i w:val="false"/>
          <w:color w:val="000000"/>
          <w:sz w:val="28"/>
        </w:rPr>
        <w:t>
      4) негізінде көрсетілетін қызметті алушы мемлекеттік көрсетілетін қызметті алумен байланысты арнаулы құқығынан айрылған көрсетілетін қызметті алушыға қатысты соттың заңды күшіне енген шешімінің болуы.</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9-1-тармақпен толықтырылды - ҚР Ауыл шаруашылығы министрінің м.а. 23.06.2016 </w:t>
      </w:r>
      <w:r>
        <w:rPr>
          <w:rFonts w:ascii="Times New Roman"/>
          <w:b w:val="false"/>
          <w:i w:val="false"/>
          <w:color w:val="000000"/>
          <w:sz w:val="28"/>
        </w:rPr>
        <w:t>№ 270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5" w:id="119"/>
    <w:p>
      <w:pPr>
        <w:spacing w:after="0"/>
        <w:ind w:left="0"/>
        <w:jc w:val="left"/>
      </w:pPr>
      <w:r>
        <w:rPr>
          <w:rFonts w:ascii="Times New Roman"/>
          <w:b/>
          <w:i w:val="false"/>
          <w:color w:val="000000"/>
        </w:rPr>
        <w:t xml:space="preserve">  3. Көрсетілетін қызметті берушілердің және (немесе)</w:t>
      </w:r>
      <w:r>
        <w:br/>
      </w:r>
      <w:r>
        <w:rPr>
          <w:rFonts w:ascii="Times New Roman"/>
          <w:b/>
          <w:i w:val="false"/>
          <w:color w:val="000000"/>
        </w:rPr>
        <w:t>олардың лауазымды тұлғаларының мемлекеттік қызмет</w:t>
      </w:r>
      <w:r>
        <w:br/>
      </w:r>
      <w:r>
        <w:rPr>
          <w:rFonts w:ascii="Times New Roman"/>
          <w:b/>
          <w:i w:val="false"/>
          <w:color w:val="000000"/>
        </w:rPr>
        <w:t>көрсету мәселелері бойынша шешімдеріне, әрекеттеріне</w:t>
      </w:r>
      <w:r>
        <w:br/>
      </w:r>
      <w:r>
        <w:rPr>
          <w:rFonts w:ascii="Times New Roman"/>
          <w:b/>
          <w:i w:val="false"/>
          <w:color w:val="000000"/>
        </w:rPr>
        <w:t>(әрекетсіздігіне) шағымдану тәртібі</w:t>
      </w:r>
    </w:p>
    <w:bookmarkEnd w:id="119"/>
    <w:bookmarkStart w:name="z106" w:id="120"/>
    <w:p>
      <w:pPr>
        <w:spacing w:after="0"/>
        <w:ind w:left="0"/>
        <w:jc w:val="both"/>
      </w:pPr>
      <w:r>
        <w:rPr>
          <w:rFonts w:ascii="Times New Roman"/>
          <w:b w:val="false"/>
          <w:i w:val="false"/>
          <w:color w:val="000000"/>
          <w:sz w:val="28"/>
        </w:rPr>
        <w:t>
      10. Көрсетілетін қызметті берушінің және (немесе) оның лауазымды тұлғаларының мемлекеттік көрсетілетін қызмет көрсету мәселелері бойынша шешімдеріне, әрекеттеріне (әрекетсіздігіне) шағымдану:</w:t>
      </w:r>
    </w:p>
    <w:bookmarkEnd w:id="120"/>
    <w:p>
      <w:pPr>
        <w:spacing w:after="0"/>
        <w:ind w:left="0"/>
        <w:jc w:val="both"/>
      </w:pPr>
      <w:r>
        <w:rPr>
          <w:rFonts w:ascii="Times New Roman"/>
          <w:b w:val="false"/>
          <w:i w:val="false"/>
          <w:color w:val="000000"/>
          <w:sz w:val="28"/>
        </w:rPr>
        <w:t xml:space="preserve">
      шағым осы мемлекеттік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беріледі.</w:t>
      </w:r>
    </w:p>
    <w:p>
      <w:pPr>
        <w:spacing w:after="0"/>
        <w:ind w:left="0"/>
        <w:jc w:val="both"/>
      </w:pPr>
      <w:r>
        <w:rPr>
          <w:rFonts w:ascii="Times New Roman"/>
          <w:b w:val="false"/>
          <w:i w:val="false"/>
          <w:color w:val="000000"/>
          <w:sz w:val="28"/>
        </w:rPr>
        <w:t>
      Шағым жазбаша түрде пошта арқылы не жұмыс күндері көрсетілетін қызметті берушінің кеңсесі арқылы қолмен апарып беру арқылы қабылданады.</w:t>
      </w:r>
    </w:p>
    <w:p>
      <w:pPr>
        <w:spacing w:after="0"/>
        <w:ind w:left="0"/>
        <w:jc w:val="both"/>
      </w:pPr>
      <w:r>
        <w:rPr>
          <w:rFonts w:ascii="Times New Roman"/>
          <w:b w:val="false"/>
          <w:i w:val="false"/>
          <w:color w:val="000000"/>
          <w:sz w:val="28"/>
        </w:rPr>
        <w:t>
      Шағымды қабылдаған адамның тегі мен аты-жөні, берілген шағымға жауап алу мерзімі мен орны көрсетіле отырып, көрсетілетін қызметті берушінің немесе Министрліктің кеңсесінде тіркелуі (мөртабан,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xml:space="preserve">
      Портал арқылы жүгінген кезде шағымдану тәртібі туралы ақпаратты бірыңғай байланыс орталығының 1414 телефоны арқылы алуға болады. </w:t>
      </w:r>
    </w:p>
    <w:p>
      <w:pPr>
        <w:spacing w:after="0"/>
        <w:ind w:left="0"/>
        <w:jc w:val="both"/>
      </w:pPr>
      <w:r>
        <w:rPr>
          <w:rFonts w:ascii="Times New Roman"/>
          <w:b w:val="false"/>
          <w:i w:val="false"/>
          <w:color w:val="000000"/>
          <w:sz w:val="28"/>
        </w:rPr>
        <w:t>
      Шағымды портал арқылы жолдаған кезде көрсетілетін қызметті алушыға "жеке кабинеттен" көрсетілетін қызметті берушінің өтінішті өңдеуі барысында (жеткені, тіркелгені, орындалғаны туралы белгі, қарау немесе қараудан бас тарту туралы жауап) жаңартылып тұратын өтініш туралы ақпарат қолжетімді болады.</w:t>
      </w:r>
    </w:p>
    <w:p>
      <w:pPr>
        <w:spacing w:after="0"/>
        <w:ind w:left="0"/>
        <w:jc w:val="both"/>
      </w:pPr>
      <w:r>
        <w:rPr>
          <w:rFonts w:ascii="Times New Roman"/>
          <w:b w:val="false"/>
          <w:i w:val="false"/>
          <w:color w:val="000000"/>
          <w:sz w:val="28"/>
        </w:rPr>
        <w:t>
      Көрсетілетін қызметті берушінің немесе Министрліктің мекенжайына келіп түскен көрсетілетін қызметті алушының шағымы ол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Шағымды қарау нәтижелері туралы дәлелді жауап көрсетілетін қызметті алушыға пошта арқылы жіберіледі не көрсетілетін қызметті берушінің кеңсесінде қолдан беріледі.</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ол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1) жеке тұлға – оның тегі, аты, сондай-ақ қалауы бойынша әкесінің аты, почталық мекенжайы;</w:t>
      </w:r>
    </w:p>
    <w:p>
      <w:pPr>
        <w:spacing w:after="0"/>
        <w:ind w:left="0"/>
        <w:jc w:val="both"/>
      </w:pPr>
      <w:r>
        <w:rPr>
          <w:rFonts w:ascii="Times New Roman"/>
          <w:b w:val="false"/>
          <w:i w:val="false"/>
          <w:color w:val="000000"/>
          <w:sz w:val="28"/>
        </w:rPr>
        <w:t>
      2) заңды тұлға – оның атауы, пошталық мекенжайы, шығыс нөмірі мен күні көрсетіледі. Шағымға көрсетілетін қызметті алушы қол қоюы тиіс.</w:t>
      </w:r>
    </w:p>
    <w:bookmarkStart w:name="z107" w:id="121"/>
    <w:p>
      <w:pPr>
        <w:spacing w:after="0"/>
        <w:ind w:left="0"/>
        <w:jc w:val="both"/>
      </w:pPr>
      <w:r>
        <w:rPr>
          <w:rFonts w:ascii="Times New Roman"/>
          <w:b w:val="false"/>
          <w:i w:val="false"/>
          <w:color w:val="000000"/>
          <w:sz w:val="28"/>
        </w:rPr>
        <w:t>
      11. Көрсетілген мемлекеттік қызметтің нәтижелерімен келіспеген жағдайда көрсетілетін қызметті алушының Қазақстан Республикасының заңнамасында белгіленген тәртіппен сотқа жүгінеді.</w:t>
      </w:r>
    </w:p>
    <w:bookmarkEnd w:id="121"/>
    <w:bookmarkStart w:name="z108" w:id="122"/>
    <w:p>
      <w:pPr>
        <w:spacing w:after="0"/>
        <w:ind w:left="0"/>
        <w:jc w:val="left"/>
      </w:pPr>
      <w:r>
        <w:rPr>
          <w:rFonts w:ascii="Times New Roman"/>
          <w:b/>
          <w:i w:val="false"/>
          <w:color w:val="000000"/>
        </w:rPr>
        <w:t xml:space="preserve"> 4. Мемлекеттік қызмет көрсету, оның ішінде электрондық</w:t>
      </w:r>
      <w:r>
        <w:br/>
      </w:r>
      <w:r>
        <w:rPr>
          <w:rFonts w:ascii="Times New Roman"/>
          <w:b/>
          <w:i w:val="false"/>
          <w:color w:val="000000"/>
        </w:rPr>
        <w:t>нысанда көрсетілетін қызметтер ерекшеліктері ескеріле</w:t>
      </w:r>
      <w:r>
        <w:br/>
      </w:r>
      <w:r>
        <w:rPr>
          <w:rFonts w:ascii="Times New Roman"/>
          <w:b/>
          <w:i w:val="false"/>
          <w:color w:val="000000"/>
        </w:rPr>
        <w:t>отырып қойылатын өзге де талаптар</w:t>
      </w:r>
    </w:p>
    <w:bookmarkEnd w:id="122"/>
    <w:bookmarkStart w:name="z109" w:id="123"/>
    <w:p>
      <w:pPr>
        <w:spacing w:after="0"/>
        <w:ind w:left="0"/>
        <w:jc w:val="both"/>
      </w:pPr>
      <w:r>
        <w:rPr>
          <w:rFonts w:ascii="Times New Roman"/>
          <w:b w:val="false"/>
          <w:i w:val="false"/>
          <w:color w:val="000000"/>
          <w:sz w:val="28"/>
        </w:rPr>
        <w:t>
      12. Мемлекеттік қызмет көрсету кезінде күту және қажетті құжаттарды дайындау үшін жағдайлар жасалады (күтіп отыруға арналған орындықтар, құжаттар толтыру орындары стенділермен және қажетті құжаттар тізбесімен және оларды толтыру үлгілерімен жарақтандырылады), сондай-ақ мүмкіндігі шектеулі көрсетілетін қызмет алушыларға қызмет көрсету үшін пандустар қарастырылады.</w:t>
      </w:r>
    </w:p>
    <w:bookmarkEnd w:id="123"/>
    <w:bookmarkStart w:name="z110" w:id="124"/>
    <w:p>
      <w:pPr>
        <w:spacing w:after="0"/>
        <w:ind w:left="0"/>
        <w:jc w:val="both"/>
      </w:pPr>
      <w:r>
        <w:rPr>
          <w:rFonts w:ascii="Times New Roman"/>
          <w:b w:val="false"/>
          <w:i w:val="false"/>
          <w:color w:val="000000"/>
          <w:sz w:val="28"/>
        </w:rPr>
        <w:t xml:space="preserve">
      13. Мемлекеттік қызмет көрсету орындарының мекенжайлары Министрліктің: www.minagri.gov.kz ғаламтор-ресурсында орналастырылған, "Қолдау және қызметтер" бөлімі, "Мемлекеттік қызметтер" кіші бөлімі. </w:t>
      </w:r>
    </w:p>
    <w:bookmarkEnd w:id="124"/>
    <w:bookmarkStart w:name="z111" w:id="125"/>
    <w:p>
      <w:pPr>
        <w:spacing w:after="0"/>
        <w:ind w:left="0"/>
        <w:jc w:val="both"/>
      </w:pPr>
      <w:r>
        <w:rPr>
          <w:rFonts w:ascii="Times New Roman"/>
          <w:b w:val="false"/>
          <w:i w:val="false"/>
          <w:color w:val="000000"/>
          <w:sz w:val="28"/>
        </w:rPr>
        <w:t xml:space="preserve">
      14. Көрсетілетін қызметті алушының мемлекеттік қызмет көрсету тәртібі мен мәртебесі туралы ақпаратты қызметтер көрсету мәселелері жөніндегі бірыңғай байланыс орталығы арқылы қашықтықтан қол жеткізу режимінде алу мүмкіндігі бар. </w:t>
      </w:r>
    </w:p>
    <w:bookmarkEnd w:id="125"/>
    <w:bookmarkStart w:name="z112" w:id="126"/>
    <w:p>
      <w:pPr>
        <w:spacing w:after="0"/>
        <w:ind w:left="0"/>
        <w:jc w:val="both"/>
      </w:pPr>
      <w:r>
        <w:rPr>
          <w:rFonts w:ascii="Times New Roman"/>
          <w:b w:val="false"/>
          <w:i w:val="false"/>
          <w:color w:val="000000"/>
          <w:sz w:val="28"/>
        </w:rPr>
        <w:t xml:space="preserve">
      15. Мемлекеттік қызмет көрсету мәселелері бойынша анықтама қызметтерінің байланыс телефондары: 8 (7172) 58-00-58 және мемлекеттік қызметтер көрсету мәселелері жөніндегі </w:t>
      </w:r>
      <w:r>
        <w:rPr>
          <w:rFonts w:ascii="Times New Roman"/>
          <w:b w:val="false"/>
          <w:i w:val="false"/>
          <w:color w:val="000000"/>
          <w:sz w:val="28"/>
        </w:rPr>
        <w:t>бірыңғай байланыс орталығы</w:t>
      </w:r>
      <w:r>
        <w:rPr>
          <w:rFonts w:ascii="Times New Roman"/>
          <w:b w:val="false"/>
          <w:i w:val="false"/>
          <w:color w:val="000000"/>
          <w:sz w:val="28"/>
        </w:rPr>
        <w:t>: (1414).</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 учаскелерінде ұзақ</w:t>
            </w:r>
            <w:r>
              <w:br/>
            </w:r>
            <w:r>
              <w:rPr>
                <w:rFonts w:ascii="Times New Roman"/>
                <w:b w:val="false"/>
                <w:i w:val="false"/>
                <w:color w:val="000000"/>
                <w:sz w:val="20"/>
              </w:rPr>
              <w:t>мерзімді орман пайдалану шартын мемлекеттік</w:t>
            </w:r>
            <w:r>
              <w:br/>
            </w:r>
            <w:r>
              <w:rPr>
                <w:rFonts w:ascii="Times New Roman"/>
                <w:b w:val="false"/>
                <w:i w:val="false"/>
                <w:color w:val="000000"/>
                <w:sz w:val="20"/>
              </w:rPr>
              <w:t>тіркеу" мемлекеттік қызмет стандартына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_____________________________________________________________ басшысы</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тұлға үшін - тегі, аты, әкесінің аты (болған жағдайда),</w:t>
      </w:r>
    </w:p>
    <w:p>
      <w:pPr>
        <w:spacing w:after="0"/>
        <w:ind w:left="0"/>
        <w:jc w:val="both"/>
      </w:pPr>
      <w:r>
        <w:rPr>
          <w:rFonts w:ascii="Times New Roman"/>
          <w:b w:val="false"/>
          <w:i w:val="false"/>
          <w:color w:val="000000"/>
          <w:sz w:val="28"/>
        </w:rPr>
        <w:t>
      тұрғылықты жері)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 үшін - атауы, орналасқан жері)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телефон: ______________________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Мен (біз) ___________________________________________________________</w:t>
      </w:r>
    </w:p>
    <w:p>
      <w:pPr>
        <w:spacing w:after="0"/>
        <w:ind w:left="0"/>
        <w:jc w:val="both"/>
      </w:pPr>
      <w:r>
        <w:rPr>
          <w:rFonts w:ascii="Times New Roman"/>
          <w:b w:val="false"/>
          <w:i w:val="false"/>
          <w:color w:val="000000"/>
          <w:sz w:val="28"/>
        </w:rPr>
        <w:t>
      (жеке тұлға үшін -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 үшін – толық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(орман иеленушінің атауы және орналасқан жері)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жасалған мемлекеттік орман қоры учаскелерінде ұзақ мерзімді орман пайдалану шартын тіркеуді, қайта тіркеуді, бұзуды (керегінің </w:t>
      </w:r>
    </w:p>
    <w:p>
      <w:pPr>
        <w:spacing w:after="0"/>
        <w:ind w:left="0"/>
        <w:jc w:val="both"/>
      </w:pPr>
      <w:r>
        <w:rPr>
          <w:rFonts w:ascii="Times New Roman"/>
          <w:b w:val="false"/>
          <w:i w:val="false"/>
          <w:color w:val="000000"/>
          <w:sz w:val="28"/>
        </w:rPr>
        <w:t>
      астын сыз) сұраймын (сұраймыз).</w:t>
      </w:r>
    </w:p>
    <w:p>
      <w:pPr>
        <w:spacing w:after="0"/>
        <w:ind w:left="0"/>
        <w:jc w:val="both"/>
      </w:pPr>
      <w:r>
        <w:rPr>
          <w:rFonts w:ascii="Times New Roman"/>
          <w:b w:val="false"/>
          <w:i w:val="false"/>
          <w:color w:val="000000"/>
          <w:sz w:val="28"/>
        </w:rPr>
        <w:t>
            Ақпараттық жүйелерде бар заңмен қорғалатын құпияны құрайтын мәліметтерді пайдалануға келісемін ______ 20__ жылғы "__" ___________</w:t>
      </w:r>
    </w:p>
    <w:p>
      <w:pPr>
        <w:spacing w:after="0"/>
        <w:ind w:left="0"/>
        <w:jc w:val="both"/>
      </w:pPr>
      <w:r>
        <w:rPr>
          <w:rFonts w:ascii="Times New Roman"/>
          <w:b w:val="false"/>
          <w:i w:val="false"/>
          <w:color w:val="000000"/>
          <w:sz w:val="28"/>
        </w:rPr>
        <w:t>
      Өтінішке қоса берілді 1. ______________________________________</w:t>
      </w:r>
    </w:p>
    <w:p>
      <w:pPr>
        <w:spacing w:after="0"/>
        <w:ind w:left="0"/>
        <w:jc w:val="both"/>
      </w:pPr>
      <w:r>
        <w:rPr>
          <w:rFonts w:ascii="Times New Roman"/>
          <w:b w:val="false"/>
          <w:i w:val="false"/>
          <w:color w:val="000000"/>
          <w:sz w:val="28"/>
        </w:rPr>
        <w:t>
      2. ______________________________________</w:t>
      </w:r>
    </w:p>
    <w:p>
      <w:pPr>
        <w:spacing w:after="0"/>
        <w:ind w:left="0"/>
        <w:jc w:val="both"/>
      </w:pPr>
      <w:r>
        <w:rPr>
          <w:rFonts w:ascii="Times New Roman"/>
          <w:b w:val="false"/>
          <w:i w:val="false"/>
          <w:color w:val="000000"/>
          <w:sz w:val="28"/>
        </w:rPr>
        <w:t>
      3. ______________________________________</w:t>
      </w:r>
    </w:p>
    <w:p>
      <w:pPr>
        <w:spacing w:after="0"/>
        <w:ind w:left="0"/>
        <w:jc w:val="both"/>
      </w:pPr>
      <w:r>
        <w:rPr>
          <w:rFonts w:ascii="Times New Roman"/>
          <w:b w:val="false"/>
          <w:i w:val="false"/>
          <w:color w:val="000000"/>
          <w:sz w:val="28"/>
        </w:rPr>
        <w:t>
      Күні _____________                        ___________________________</w:t>
      </w:r>
    </w:p>
    <w:p>
      <w:pPr>
        <w:spacing w:after="0"/>
        <w:ind w:left="0"/>
        <w:jc w:val="both"/>
      </w:pPr>
      <w:r>
        <w:rPr>
          <w:rFonts w:ascii="Times New Roman"/>
          <w:b w:val="false"/>
          <w:i w:val="false"/>
          <w:color w:val="000000"/>
          <w:sz w:val="28"/>
        </w:rPr>
        <w:t>
                                                   (өтініш берушінің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6 мамырдағы</w:t>
            </w:r>
            <w:r>
              <w:br/>
            </w:r>
            <w:r>
              <w:rPr>
                <w:rFonts w:ascii="Times New Roman"/>
                <w:b w:val="false"/>
                <w:i w:val="false"/>
                <w:color w:val="000000"/>
                <w:sz w:val="20"/>
              </w:rPr>
              <w:t>№ 18-1/415 бұйрығына</w:t>
            </w:r>
            <w:r>
              <w:br/>
            </w:r>
            <w:r>
              <w:rPr>
                <w:rFonts w:ascii="Times New Roman"/>
                <w:b w:val="false"/>
                <w:i w:val="false"/>
                <w:color w:val="000000"/>
                <w:sz w:val="20"/>
              </w:rPr>
              <w:t>6-қосымша</w:t>
            </w:r>
          </w:p>
        </w:tc>
      </w:tr>
    </w:tbl>
    <w:bookmarkStart w:name="z115" w:id="127"/>
    <w:p>
      <w:pPr>
        <w:spacing w:after="0"/>
        <w:ind w:left="0"/>
        <w:jc w:val="left"/>
      </w:pPr>
      <w:r>
        <w:rPr>
          <w:rFonts w:ascii="Times New Roman"/>
          <w:b/>
          <w:i w:val="false"/>
          <w:color w:val="000000"/>
        </w:rPr>
        <w:t xml:space="preserve"> "Табиғат қорғау мекемелерінің учаскелерін құрылыс</w:t>
      </w:r>
      <w:r>
        <w:br/>
      </w:r>
      <w:r>
        <w:rPr>
          <w:rFonts w:ascii="Times New Roman"/>
          <w:b/>
          <w:i w:val="false"/>
          <w:color w:val="000000"/>
        </w:rPr>
        <w:t>объектілері үшін ұзақ мерзімді пайдалануға рұқсат</w:t>
      </w:r>
      <w:r>
        <w:br/>
      </w:r>
      <w:r>
        <w:rPr>
          <w:rFonts w:ascii="Times New Roman"/>
          <w:b/>
          <w:i w:val="false"/>
          <w:color w:val="000000"/>
        </w:rPr>
        <w:t>беру" мемлекеттік қызмет стандарты</w:t>
      </w:r>
      <w:r>
        <w:br/>
      </w:r>
      <w:r>
        <w:rPr>
          <w:rFonts w:ascii="Times New Roman"/>
          <w:b/>
          <w:i w:val="false"/>
          <w:color w:val="000000"/>
        </w:rPr>
        <w:t>1. Жалпы ережелер</w:t>
      </w:r>
    </w:p>
    <w:bookmarkEnd w:id="127"/>
    <w:bookmarkStart w:name="z117" w:id="128"/>
    <w:p>
      <w:pPr>
        <w:spacing w:after="0"/>
        <w:ind w:left="0"/>
        <w:jc w:val="both"/>
      </w:pPr>
      <w:r>
        <w:rPr>
          <w:rFonts w:ascii="Times New Roman"/>
          <w:b w:val="false"/>
          <w:i w:val="false"/>
          <w:color w:val="000000"/>
          <w:sz w:val="28"/>
        </w:rPr>
        <w:t>
      1. "Табиғат қорғау мекемелерінің учаскелерін құрылыс объектілері үшін ұзақ мерзімді пайдалануға рұқсат беру" мемлекеттік қызметі (бұдан әрі – мемлекеттік қызмет).</w:t>
      </w:r>
    </w:p>
    <w:bookmarkEnd w:id="128"/>
    <w:bookmarkStart w:name="z118" w:id="129"/>
    <w:p>
      <w:pPr>
        <w:spacing w:after="0"/>
        <w:ind w:left="0"/>
        <w:jc w:val="both"/>
      </w:pPr>
      <w:r>
        <w:rPr>
          <w:rFonts w:ascii="Times New Roman"/>
          <w:b w:val="false"/>
          <w:i w:val="false"/>
          <w:color w:val="000000"/>
          <w:sz w:val="28"/>
        </w:rPr>
        <w:t>
      2. Мемлекеттік қызмет стандартын Қазақстан Республикасы Ауыл шаруашылығы министрлігі (бұдан әрі - Министрлік) әзірледі.</w:t>
      </w:r>
    </w:p>
    <w:bookmarkEnd w:id="129"/>
    <w:bookmarkStart w:name="z119" w:id="130"/>
    <w:p>
      <w:pPr>
        <w:spacing w:after="0"/>
        <w:ind w:left="0"/>
        <w:jc w:val="both"/>
      </w:pPr>
      <w:r>
        <w:rPr>
          <w:rFonts w:ascii="Times New Roman"/>
          <w:b w:val="false"/>
          <w:i w:val="false"/>
          <w:color w:val="000000"/>
          <w:sz w:val="28"/>
        </w:rPr>
        <w:t>
      3. Мемлекеттік қызметті Министрліктің Орман шаруашылығы және жануарлар дүниесі комитеті, табиғат қорғау мекемелері (бұдан әрі – қызметті беруші) көрсетеді.</w:t>
      </w:r>
    </w:p>
    <w:bookmarkEnd w:id="130"/>
    <w:p>
      <w:pPr>
        <w:spacing w:after="0"/>
        <w:ind w:left="0"/>
        <w:jc w:val="both"/>
      </w:pPr>
      <w:r>
        <w:rPr>
          <w:rFonts w:ascii="Times New Roman"/>
          <w:b w:val="false"/>
          <w:i w:val="false"/>
          <w:color w:val="000000"/>
          <w:sz w:val="28"/>
        </w:rPr>
        <w:t>
      Өтініштерді қабылдау және мемлекеттік қызметті көрсету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www.еgov.kz, www.elicense.kz "электрондық үкімет" веб-порталы (бұдан әрі – портал) арқылы жүзеге асырылады.</w:t>
      </w:r>
    </w:p>
    <w:bookmarkStart w:name="z120" w:id="131"/>
    <w:p>
      <w:pPr>
        <w:spacing w:after="0"/>
        <w:ind w:left="0"/>
        <w:jc w:val="left"/>
      </w:pPr>
      <w:r>
        <w:rPr>
          <w:rFonts w:ascii="Times New Roman"/>
          <w:b/>
          <w:i w:val="false"/>
          <w:color w:val="000000"/>
        </w:rPr>
        <w:t xml:space="preserve"> 2. Мемлекеттік қызметті көрсету тәртібі</w:t>
      </w:r>
    </w:p>
    <w:bookmarkEnd w:id="131"/>
    <w:bookmarkStart w:name="z121" w:id="132"/>
    <w:p>
      <w:pPr>
        <w:spacing w:after="0"/>
        <w:ind w:left="0"/>
        <w:jc w:val="both"/>
      </w:pPr>
      <w:r>
        <w:rPr>
          <w:rFonts w:ascii="Times New Roman"/>
          <w:b w:val="false"/>
          <w:i w:val="false"/>
          <w:color w:val="000000"/>
          <w:sz w:val="28"/>
        </w:rPr>
        <w:t>
      4. Мемлекеттік қызмет көрсету мерзімі:</w:t>
      </w:r>
    </w:p>
    <w:bookmarkEnd w:id="132"/>
    <w:p>
      <w:pPr>
        <w:spacing w:after="0"/>
        <w:ind w:left="0"/>
        <w:jc w:val="both"/>
      </w:pPr>
      <w:r>
        <w:rPr>
          <w:rFonts w:ascii="Times New Roman"/>
          <w:b w:val="false"/>
          <w:i w:val="false"/>
          <w:color w:val="000000"/>
          <w:sz w:val="28"/>
        </w:rPr>
        <w:t>
      1) көрсетілетін қызметті берушіге құжаттар топтамасы тапсырылған сәттен бастап, сондай-ақ порталға жүгінген кезде - 10 (он) жұмыс күні ішінде;</w:t>
      </w:r>
    </w:p>
    <w:p>
      <w:pPr>
        <w:spacing w:after="0"/>
        <w:ind w:left="0"/>
        <w:jc w:val="both"/>
      </w:pPr>
      <w:r>
        <w:rPr>
          <w:rFonts w:ascii="Times New Roman"/>
          <w:b w:val="false"/>
          <w:i w:val="false"/>
          <w:color w:val="000000"/>
          <w:sz w:val="28"/>
        </w:rPr>
        <w:t>
      2) құжаттар топтамасын тапсыру кезінде кезек күтудің жол берілетін барынша шекті уақыты – 30 минут;</w:t>
      </w:r>
    </w:p>
    <w:p>
      <w:pPr>
        <w:spacing w:after="0"/>
        <w:ind w:left="0"/>
        <w:jc w:val="both"/>
      </w:pPr>
      <w:r>
        <w:rPr>
          <w:rFonts w:ascii="Times New Roman"/>
          <w:b w:val="false"/>
          <w:i w:val="false"/>
          <w:color w:val="000000"/>
          <w:sz w:val="28"/>
        </w:rPr>
        <w:t>
      3) қызмет көрсетудің жол берілетін барынша шекті уақыты – 10 минут.</w:t>
      </w:r>
    </w:p>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болмауы фактісі анықталған жағдайда көрсетілетін қызметті беруші көрсетілген мерзімде өтінішті одан әрі қараудан дәлелді бас тарту береді.</w:t>
      </w:r>
    </w:p>
    <w:bookmarkStart w:name="z122" w:id="133"/>
    <w:p>
      <w:pPr>
        <w:spacing w:after="0"/>
        <w:ind w:left="0"/>
        <w:jc w:val="both"/>
      </w:pPr>
      <w:r>
        <w:rPr>
          <w:rFonts w:ascii="Times New Roman"/>
          <w:b w:val="false"/>
          <w:i w:val="false"/>
          <w:color w:val="000000"/>
          <w:sz w:val="28"/>
        </w:rPr>
        <w:t>
      5. Мемлекеттік қызмет көрсету нысаны: электрондық (ішінара автоматтандырылған) немесе қағаз түрінде.</w:t>
      </w:r>
    </w:p>
    <w:bookmarkEnd w:id="133"/>
    <w:bookmarkStart w:name="z123" w:id="134"/>
    <w:p>
      <w:pPr>
        <w:spacing w:after="0"/>
        <w:ind w:left="0"/>
        <w:jc w:val="both"/>
      </w:pPr>
      <w:r>
        <w:rPr>
          <w:rFonts w:ascii="Times New Roman"/>
          <w:b w:val="false"/>
          <w:i w:val="false"/>
          <w:color w:val="000000"/>
          <w:sz w:val="28"/>
        </w:rPr>
        <w:t>
      6. Мемлекеттік қызмет көрсету нәтижесі – табиғат қорғау мекемелерінің учаскелерінде туристік және рекреациялық мақсаттағы объектілер салуға рұқсат.</w:t>
      </w:r>
    </w:p>
    <w:bookmarkEnd w:id="134"/>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p>
      <w:pPr>
        <w:spacing w:after="0"/>
        <w:ind w:left="0"/>
        <w:jc w:val="both"/>
      </w:pPr>
      <w:r>
        <w:rPr>
          <w:rFonts w:ascii="Times New Roman"/>
          <w:b w:val="false"/>
          <w:i w:val="false"/>
          <w:color w:val="000000"/>
          <w:sz w:val="28"/>
        </w:rPr>
        <w:t>
      Порталда мемлекеттік қызмет көрсету көрсетілетін қызметті берушінің уәкілетті тұлғасының электрондық цифрлы қолы (бұдан әрі – ЭЦҚ) қойылған электрондық құжат нысанында көрсетілетін қызметті алушының "жеке кабинетіне" жіберіледі.</w:t>
      </w:r>
    </w:p>
    <w:p>
      <w:pPr>
        <w:spacing w:after="0"/>
        <w:ind w:left="0"/>
        <w:jc w:val="both"/>
      </w:pPr>
      <w:r>
        <w:rPr>
          <w:rFonts w:ascii="Times New Roman"/>
          <w:b w:val="false"/>
          <w:i w:val="false"/>
          <w:color w:val="000000"/>
          <w:sz w:val="28"/>
        </w:rPr>
        <w:t>
      Көрсетілетін қызметті алушы мемлекеттік қызмет көрсету нәтижесін алуға қағаз түрінде жүгінген жағдайда мемлекеттік қызмет көрсету нәтижесі электрондық нысанда ресімделеді, қағазға басылады және көрсетілетін қызметті берушінің мөрімен және оның басшысының қолтаңбасымен куәландырылады.</w:t>
      </w:r>
    </w:p>
    <w:bookmarkStart w:name="z124" w:id="135"/>
    <w:p>
      <w:pPr>
        <w:spacing w:after="0"/>
        <w:ind w:left="0"/>
        <w:jc w:val="both"/>
      </w:pPr>
      <w:r>
        <w:rPr>
          <w:rFonts w:ascii="Times New Roman"/>
          <w:b w:val="false"/>
          <w:i w:val="false"/>
          <w:color w:val="000000"/>
          <w:sz w:val="28"/>
        </w:rPr>
        <w:t xml:space="preserve">
      7. Мемлекеттік қызмет жеке және заңды тұлғаларға (бұдан </w:t>
      </w:r>
    </w:p>
    <w:bookmarkEnd w:id="135"/>
    <w:p>
      <w:pPr>
        <w:spacing w:after="0"/>
        <w:ind w:left="0"/>
        <w:jc w:val="both"/>
      </w:pPr>
      <w:r>
        <w:rPr>
          <w:rFonts w:ascii="Times New Roman"/>
          <w:b w:val="false"/>
          <w:i w:val="false"/>
          <w:color w:val="000000"/>
          <w:sz w:val="28"/>
        </w:rPr>
        <w:t>
      әрі – көрсетілетін қызметті алушы) тегін көрсетіледі.</w:t>
      </w:r>
    </w:p>
    <w:bookmarkStart w:name="z125" w:id="136"/>
    <w:p>
      <w:pPr>
        <w:spacing w:after="0"/>
        <w:ind w:left="0"/>
        <w:jc w:val="both"/>
      </w:pPr>
      <w:r>
        <w:rPr>
          <w:rFonts w:ascii="Times New Roman"/>
          <w:b w:val="false"/>
          <w:i w:val="false"/>
          <w:color w:val="000000"/>
          <w:sz w:val="28"/>
        </w:rPr>
        <w:t>
      8. Жұмыс кестесі:</w:t>
      </w:r>
    </w:p>
    <w:bookmarkEnd w:id="136"/>
    <w:p>
      <w:pPr>
        <w:spacing w:after="0"/>
        <w:ind w:left="0"/>
        <w:jc w:val="both"/>
      </w:pPr>
      <w:r>
        <w:rPr>
          <w:rFonts w:ascii="Times New Roman"/>
          <w:b w:val="false"/>
          <w:i w:val="false"/>
          <w:color w:val="000000"/>
          <w:sz w:val="28"/>
        </w:rPr>
        <w:t>
      1) көрсетілетін қызметті берушінің – Қазақстан Республикасының еңбек заңнамасына  сәйкес демалыс және мерекелік күндерді қоспағанда, дүйсенбіден бастап жұманы қоса алғанда сағат 13.00-ден 14.30-ға дейінгі түскі үзіліспен сағат 9.00-дан 18.30-ға дейін.</w:t>
      </w:r>
    </w:p>
    <w:bookmarkStart w:name="z276" w:id="137"/>
    <w:p>
      <w:pPr>
        <w:spacing w:after="0"/>
        <w:ind w:left="0"/>
        <w:jc w:val="both"/>
      </w:pPr>
      <w:r>
        <w:rPr>
          <w:rFonts w:ascii="Times New Roman"/>
          <w:b w:val="false"/>
          <w:i w:val="false"/>
          <w:color w:val="000000"/>
          <w:sz w:val="28"/>
        </w:rPr>
        <w:t>
      Өтініш қабылдау және мемлекеттік қызмет көрсету нәтижесін беру сағат 13.00-ден 14.30-ға дейінгі түскі үзіліспен сағат 9.00-ден 17.30-ға дейін жүзеге асырылады.</w:t>
      </w:r>
    </w:p>
    <w:bookmarkEnd w:id="137"/>
    <w:bookmarkStart w:name="z277" w:id="138"/>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күту тәртібімен көрсетіледі;</w:t>
      </w:r>
    </w:p>
    <w:bookmarkEnd w:id="138"/>
    <w:p>
      <w:pPr>
        <w:spacing w:after="0"/>
        <w:ind w:left="0"/>
        <w:jc w:val="both"/>
      </w:pPr>
      <w:r>
        <w:rPr>
          <w:rFonts w:ascii="Times New Roman"/>
          <w:b w:val="false"/>
          <w:i w:val="false"/>
          <w:color w:val="000000"/>
          <w:sz w:val="28"/>
        </w:rPr>
        <w:t>
      2) порталда – жөндеу жұмыстарын жүргізуге байланысты техникалық үзілістерді есептемегенде, тәулік бойы (қызметті алушы жұмыс уақыты аяқталғаннан кейін, демалыс және мерекелік күндері жүгінген кезде өтініштер қабылдау және мемлекеттік қызмет көрсету нәтижелерін беру келесі жұмыс күнінде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Ауыл шаруашылығы министрінің м.а. 23.06.2016 </w:t>
      </w:r>
      <w:r>
        <w:rPr>
          <w:rFonts w:ascii="Times New Roman"/>
          <w:b w:val="false"/>
          <w:i w:val="false"/>
          <w:color w:val="000000"/>
          <w:sz w:val="28"/>
        </w:rPr>
        <w:t>№ 270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6" w:id="139"/>
    <w:p>
      <w:pPr>
        <w:spacing w:after="0"/>
        <w:ind w:left="0"/>
        <w:jc w:val="both"/>
      </w:pPr>
      <w:r>
        <w:rPr>
          <w:rFonts w:ascii="Times New Roman"/>
          <w:b w:val="false"/>
          <w:i w:val="false"/>
          <w:color w:val="000000"/>
          <w:sz w:val="28"/>
        </w:rPr>
        <w:t>
       9. Көрсетілетін қызметті алушы (не сенімхат бойынша оның өкілі) жүгінген кезде мемлекеттік қызмет көрсету үшін қажетті құжаттар тізбесі:</w:t>
      </w:r>
    </w:p>
    <w:bookmarkEnd w:id="139"/>
    <w:p>
      <w:pPr>
        <w:spacing w:after="0"/>
        <w:ind w:left="0"/>
        <w:jc w:val="both"/>
      </w:pPr>
      <w:r>
        <w:rPr>
          <w:rFonts w:ascii="Times New Roman"/>
          <w:b w:val="false"/>
          <w:i w:val="false"/>
          <w:color w:val="000000"/>
          <w:sz w:val="28"/>
        </w:rPr>
        <w:t>
      1) көрсетілетін қызметті берушіге:</w:t>
      </w:r>
    </w:p>
    <w:p>
      <w:pPr>
        <w:spacing w:after="0"/>
        <w:ind w:left="0"/>
        <w:jc w:val="both"/>
      </w:pPr>
      <w:r>
        <w:rPr>
          <w:rFonts w:ascii="Times New Roman"/>
          <w:b w:val="false"/>
          <w:i w:val="false"/>
          <w:color w:val="000000"/>
          <w:sz w:val="28"/>
        </w:rPr>
        <w:t xml:space="preserve">
      осы мемлекеттік қызмет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табиғат қорғау мекемесінің жобалау-сметалық құжаттаманы (бұдан әрі - ЖСҚ) келісім-хаты;</w:t>
      </w:r>
    </w:p>
    <w:p>
      <w:pPr>
        <w:spacing w:after="0"/>
        <w:ind w:left="0"/>
        <w:jc w:val="both"/>
      </w:pPr>
      <w:r>
        <w:rPr>
          <w:rFonts w:ascii="Times New Roman"/>
          <w:b w:val="false"/>
          <w:i w:val="false"/>
          <w:color w:val="000000"/>
          <w:sz w:val="28"/>
        </w:rPr>
        <w:t>
      ЖСҚ-ға мемлекеттік сәулет сараптамасының оң қорытындысының көшірмесі;</w:t>
      </w:r>
    </w:p>
    <w:p>
      <w:pPr>
        <w:spacing w:after="0"/>
        <w:ind w:left="0"/>
        <w:jc w:val="both"/>
      </w:pPr>
      <w:r>
        <w:rPr>
          <w:rFonts w:ascii="Times New Roman"/>
          <w:b w:val="false"/>
          <w:i w:val="false"/>
          <w:color w:val="000000"/>
          <w:sz w:val="28"/>
        </w:rPr>
        <w:t>
      2) порталға:</w:t>
      </w:r>
    </w:p>
    <w:p>
      <w:pPr>
        <w:spacing w:after="0"/>
        <w:ind w:left="0"/>
        <w:jc w:val="both"/>
      </w:pPr>
      <w:r>
        <w:rPr>
          <w:rFonts w:ascii="Times New Roman"/>
          <w:b w:val="false"/>
          <w:i w:val="false"/>
          <w:color w:val="000000"/>
          <w:sz w:val="28"/>
        </w:rPr>
        <w:t>
      осы мемлекеттік қызмет стандартына қосымшаға сәйкес көрсетілетін қызметті алушының ЭЦҚ-сымен куәландырылған электрондық құжат нысанындағы өтініш;</w:t>
      </w:r>
    </w:p>
    <w:p>
      <w:pPr>
        <w:spacing w:after="0"/>
        <w:ind w:left="0"/>
        <w:jc w:val="both"/>
      </w:pPr>
      <w:r>
        <w:rPr>
          <w:rFonts w:ascii="Times New Roman"/>
          <w:b w:val="false"/>
          <w:i w:val="false"/>
          <w:color w:val="000000"/>
          <w:sz w:val="28"/>
        </w:rPr>
        <w:t>
      ЖСҚ-ға табиғат қорғау мекемесінің келісім-хаты;</w:t>
      </w:r>
    </w:p>
    <w:p>
      <w:pPr>
        <w:spacing w:after="0"/>
        <w:ind w:left="0"/>
        <w:jc w:val="both"/>
      </w:pPr>
      <w:r>
        <w:rPr>
          <w:rFonts w:ascii="Times New Roman"/>
          <w:b w:val="false"/>
          <w:i w:val="false"/>
          <w:color w:val="000000"/>
          <w:sz w:val="28"/>
        </w:rPr>
        <w:t>
      ЖСҚ-ға мемлекеттік сәулет сараптамасының оң қорытындысының электрондық көшірмесі.</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құжаттар туралы, заңды тұлғаны тіркеу (қайта тіркеу) туралы, ЖСҚ-ға мемлекеттік экологиялық сараптама өткізу туралы мәліметтерді көрсетілетін қызметті беруші "электрондық үкіметтің" шлюзі арқылы тиісті мемлекеттік жүйелерден алады.</w:t>
      </w:r>
    </w:p>
    <w:p>
      <w:pPr>
        <w:spacing w:after="0"/>
        <w:ind w:left="0"/>
        <w:jc w:val="both"/>
      </w:pPr>
      <w:r>
        <w:rPr>
          <w:rFonts w:ascii="Times New Roman"/>
          <w:b w:val="false"/>
          <w:i w:val="false"/>
          <w:color w:val="000000"/>
          <w:sz w:val="28"/>
        </w:rPr>
        <w:t>
      Көрсетілетін қызметті беруші, егер Қазақстан Республикасының заңдарында өзгеше көзделмесе, мемлекеттік қызмет көрсету кезінде ақпараттық жүйелерде болатын заңмен қорғалатын құпияны құрайтын мәліметтерді пайдалануға көрсетілетін қызметті алушының жазбаша келісімін алады.</w:t>
      </w:r>
    </w:p>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w:t>
      </w:r>
    </w:p>
    <w:p>
      <w:pPr>
        <w:spacing w:after="0"/>
        <w:ind w:left="0"/>
        <w:jc w:val="both"/>
      </w:pPr>
      <w:r>
        <w:rPr>
          <w:rFonts w:ascii="Times New Roman"/>
          <w:b w:val="false"/>
          <w:i w:val="false"/>
          <w:color w:val="000000"/>
          <w:sz w:val="28"/>
        </w:rPr>
        <w:t>
      1) көрсетілетін қызметті берушіге – құжаттар топтамасын қабылдау күні мен уақыты көрсетіліп, қызметті берушінің кеңсесінде тіркеу туралы оның көшірмесіндегі белгі қағазға басылған түрінде өтініштің қабылдануының дәлелі болып табылады;</w:t>
      </w:r>
    </w:p>
    <w:p>
      <w:pPr>
        <w:spacing w:after="0"/>
        <w:ind w:left="0"/>
        <w:jc w:val="both"/>
      </w:pPr>
      <w:r>
        <w:rPr>
          <w:rFonts w:ascii="Times New Roman"/>
          <w:b w:val="false"/>
          <w:i w:val="false"/>
          <w:color w:val="000000"/>
          <w:sz w:val="28"/>
        </w:rPr>
        <w:t>
      2) портал арқылы көрсетілетін қызметті алушыға "жеке кабинетке" мемлекеттік қызмет көрсету үшін сұранымды қабылдау туралы мәртебе жіберіледі.</w:t>
      </w:r>
    </w:p>
    <w:bookmarkStart w:name="z282" w:id="140"/>
    <w:p>
      <w:pPr>
        <w:spacing w:after="0"/>
        <w:ind w:left="0"/>
        <w:jc w:val="both"/>
      </w:pPr>
      <w:r>
        <w:rPr>
          <w:rFonts w:ascii="Times New Roman"/>
          <w:b w:val="false"/>
          <w:i w:val="false"/>
          <w:color w:val="000000"/>
          <w:sz w:val="28"/>
        </w:rPr>
        <w:t>
      9-1. Көрсетілетін қызметті беруші мынадай негіздер бойынша мемлекеттік қызмет көрсетуден бас тартады:</w:t>
      </w:r>
    </w:p>
    <w:bookmarkEnd w:id="140"/>
    <w:bookmarkStart w:name="z278" w:id="141"/>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өтініштегі немесе құжаттардағы деректердің (мәліметтердің) дұрыс еместігі белгіленуі ;</w:t>
      </w:r>
    </w:p>
    <w:bookmarkEnd w:id="141"/>
    <w:bookmarkStart w:name="z279" w:id="142"/>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Қазақстан Республикасы Үкіметінің 2006 жылғы 7 қарашадағы № 1063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ұлттық табиғи парктерде туристік және рекреациялық қызметті жүзеге асыру және туристік және рекреациялық қызметті жүзеге асыру үшін пайдалануға берілген мемлекеттік ұлттық табиғи парктердің учаскелерін құрылыс объектілері үшін пайдалануға рұқсат беру қағидаларында белгіленген талаптарға сәйкес келмеуі;</w:t>
      </w:r>
    </w:p>
    <w:bookmarkEnd w:id="142"/>
    <w:bookmarkStart w:name="z280" w:id="143"/>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қажет ететін жекелеген қызмет түрлеріне тыйым салу туралы соттың заңды күшіне енген шешімінің (үкімінің) болуы;</w:t>
      </w:r>
    </w:p>
    <w:bookmarkEnd w:id="143"/>
    <w:bookmarkStart w:name="z281" w:id="144"/>
    <w:p>
      <w:pPr>
        <w:spacing w:after="0"/>
        <w:ind w:left="0"/>
        <w:jc w:val="both"/>
      </w:pPr>
      <w:r>
        <w:rPr>
          <w:rFonts w:ascii="Times New Roman"/>
          <w:b w:val="false"/>
          <w:i w:val="false"/>
          <w:color w:val="000000"/>
          <w:sz w:val="28"/>
        </w:rPr>
        <w:t>
      4) негізінде көрсетілетін қызметті алушы мемлекеттік көрсетілетін қызметті алумен байланысты арнаулы құқығынан айрылған көрсетілетін қызметті алушыға қатысты соттың заңды күшіне енген шешімінің болуы.</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9-1-тармақпен толықтырылды - ҚР Ауыл шаруашылығы министрінің м.а. 23.06.2016 </w:t>
      </w:r>
      <w:r>
        <w:rPr>
          <w:rFonts w:ascii="Times New Roman"/>
          <w:b w:val="false"/>
          <w:i w:val="false"/>
          <w:color w:val="000000"/>
          <w:sz w:val="28"/>
        </w:rPr>
        <w:t>№ 270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7" w:id="145"/>
    <w:p>
      <w:pPr>
        <w:spacing w:after="0"/>
        <w:ind w:left="0"/>
        <w:jc w:val="left"/>
      </w:pPr>
      <w:r>
        <w:rPr>
          <w:rFonts w:ascii="Times New Roman"/>
          <w:b/>
          <w:i w:val="false"/>
          <w:color w:val="000000"/>
        </w:rPr>
        <w:t xml:space="preserve">  3. Көрсетілетін қызметті берушілердің және (немесе)</w:t>
      </w:r>
      <w:r>
        <w:br/>
      </w:r>
      <w:r>
        <w:rPr>
          <w:rFonts w:ascii="Times New Roman"/>
          <w:b/>
          <w:i w:val="false"/>
          <w:color w:val="000000"/>
        </w:rPr>
        <w:t>олардың лауазымды тұлғаларының мемлекеттік қызмет</w:t>
      </w:r>
      <w:r>
        <w:br/>
      </w:r>
      <w:r>
        <w:rPr>
          <w:rFonts w:ascii="Times New Roman"/>
          <w:b/>
          <w:i w:val="false"/>
          <w:color w:val="000000"/>
        </w:rPr>
        <w:t>көрсету мәселелері бойынша шешімдеріне, әрекеттеріне</w:t>
      </w:r>
      <w:r>
        <w:br/>
      </w:r>
      <w:r>
        <w:rPr>
          <w:rFonts w:ascii="Times New Roman"/>
          <w:b/>
          <w:i w:val="false"/>
          <w:color w:val="000000"/>
        </w:rPr>
        <w:t>(әрекетсіздігіне) шағымдану тәртібі</w:t>
      </w:r>
    </w:p>
    <w:bookmarkEnd w:id="145"/>
    <w:bookmarkStart w:name="z128" w:id="146"/>
    <w:p>
      <w:pPr>
        <w:spacing w:after="0"/>
        <w:ind w:left="0"/>
        <w:jc w:val="both"/>
      </w:pPr>
      <w:r>
        <w:rPr>
          <w:rFonts w:ascii="Times New Roman"/>
          <w:b w:val="false"/>
          <w:i w:val="false"/>
          <w:color w:val="000000"/>
          <w:sz w:val="28"/>
        </w:rPr>
        <w:t xml:space="preserve">
      10.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(әрекетсіздігіне) шағымдану: шағым осы мемлекеттік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не 010000, Астана қаласы, Кенесары көшесі, 36-үй, қабылдау бөлмесінің телефоны: 8 (7172) 55-58-03 мекенжайы бойынша Министрлік басшысының атына беріледі.</w:t>
      </w:r>
    </w:p>
    <w:bookmarkEnd w:id="146"/>
    <w:p>
      <w:pPr>
        <w:spacing w:after="0"/>
        <w:ind w:left="0"/>
        <w:jc w:val="both"/>
      </w:pPr>
      <w:r>
        <w:rPr>
          <w:rFonts w:ascii="Times New Roman"/>
          <w:b w:val="false"/>
          <w:i w:val="false"/>
          <w:color w:val="000000"/>
          <w:sz w:val="28"/>
        </w:rPr>
        <w:t>
      Шағым жазбаша түрде пошта арқылы не жұмыс күндері көрсетілетін қызметті берушінің немесе Министрліктің кеңсесі арқылы қолмен апарып беру арқылы қабылданады.</w:t>
      </w:r>
    </w:p>
    <w:p>
      <w:pPr>
        <w:spacing w:after="0"/>
        <w:ind w:left="0"/>
        <w:jc w:val="both"/>
      </w:pPr>
      <w:r>
        <w:rPr>
          <w:rFonts w:ascii="Times New Roman"/>
          <w:b w:val="false"/>
          <w:i w:val="false"/>
          <w:color w:val="000000"/>
          <w:sz w:val="28"/>
        </w:rPr>
        <w:t>
      Шағымды қабылдаған адамның тегі мен аты-жөні, берілген шағымға жауап алу мерзімі мен орны көрсетіле отырып, көрсетілетін қызметті берушінің немесе Министрліктің кеңсесінде тіркелуі (мөртабан,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телефоны арқылы алуға болады.</w:t>
      </w:r>
    </w:p>
    <w:p>
      <w:pPr>
        <w:spacing w:after="0"/>
        <w:ind w:left="0"/>
        <w:jc w:val="both"/>
      </w:pPr>
      <w:r>
        <w:rPr>
          <w:rFonts w:ascii="Times New Roman"/>
          <w:b w:val="false"/>
          <w:i w:val="false"/>
          <w:color w:val="000000"/>
          <w:sz w:val="28"/>
        </w:rPr>
        <w:t>
      Шағымды портал арқылы жолдаған кезде көрсетілетін қызметті алушыға "жеке кабинеттен" көрсетілетін қызметті берушінің өтінішті өңдеуі барысында (жеткені, тіркелгені, орындалғаны туралы белгі, қарау немесе қараудан бас тарту туралы жауап) жаңартылып тұратын өтініш туралы ақпарат қолжетімді болады.</w:t>
      </w:r>
    </w:p>
    <w:p>
      <w:pPr>
        <w:spacing w:after="0"/>
        <w:ind w:left="0"/>
        <w:jc w:val="both"/>
      </w:pPr>
      <w:r>
        <w:rPr>
          <w:rFonts w:ascii="Times New Roman"/>
          <w:b w:val="false"/>
          <w:i w:val="false"/>
          <w:color w:val="000000"/>
          <w:sz w:val="28"/>
        </w:rPr>
        <w:t>
      Көрсетілетін қызметті берушінің немесе Министрліктің мекенжайына келіп түскен көрсетілетін қызметті алушының шағымы ол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Шағымды қарау нәтижелері туралы дәлелді жауап көрсетілетін қызметті алушыға пошта арқылы жіберіледі не көрсетілетін қызметті берушінің кеңсесінде қолдан беріледі.</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ол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1) жеке тұлға – оның тегі, аты, сондай-ақ қалауы бойынша әкесінің аты, почталық мекенжайы;</w:t>
      </w:r>
    </w:p>
    <w:p>
      <w:pPr>
        <w:spacing w:after="0"/>
        <w:ind w:left="0"/>
        <w:jc w:val="both"/>
      </w:pPr>
      <w:r>
        <w:rPr>
          <w:rFonts w:ascii="Times New Roman"/>
          <w:b w:val="false"/>
          <w:i w:val="false"/>
          <w:color w:val="000000"/>
          <w:sz w:val="28"/>
        </w:rPr>
        <w:t>
      2) заңды тұлға – оның атауы, пошталық мекенжайы, шығыс нөмірі мен күні көрсетіледі. Шағымға көрсетілетін қызметті алушы қол қоюы тиіс.</w:t>
      </w:r>
    </w:p>
    <w:bookmarkStart w:name="z129" w:id="147"/>
    <w:p>
      <w:pPr>
        <w:spacing w:after="0"/>
        <w:ind w:left="0"/>
        <w:jc w:val="both"/>
      </w:pPr>
      <w:r>
        <w:rPr>
          <w:rFonts w:ascii="Times New Roman"/>
          <w:b w:val="false"/>
          <w:i w:val="false"/>
          <w:color w:val="000000"/>
          <w:sz w:val="28"/>
        </w:rPr>
        <w:t>
      11. Көрсетілген мемлекеттік қызметтің нәтижелерімен келіспеген жағдайда көрсетілетін қызметті алушының Қазақстан Республикасының заңнамасында белгіленген тәртіппен сотқа жүгінеді құқығы бар.</w:t>
      </w:r>
    </w:p>
    <w:bookmarkEnd w:id="147"/>
    <w:bookmarkStart w:name="z130" w:id="148"/>
    <w:p>
      <w:pPr>
        <w:spacing w:after="0"/>
        <w:ind w:left="0"/>
        <w:jc w:val="left"/>
      </w:pPr>
      <w:r>
        <w:rPr>
          <w:rFonts w:ascii="Times New Roman"/>
          <w:b/>
          <w:i w:val="false"/>
          <w:color w:val="000000"/>
        </w:rPr>
        <w:t xml:space="preserve"> 4. Мемлекеттік қызмет көрсету, оның ішінде электрондық</w:t>
      </w:r>
      <w:r>
        <w:br/>
      </w:r>
      <w:r>
        <w:rPr>
          <w:rFonts w:ascii="Times New Roman"/>
          <w:b/>
          <w:i w:val="false"/>
          <w:color w:val="000000"/>
        </w:rPr>
        <w:t>нысанда көрсетілетін қызметтер ерекшеліктері ескеріле</w:t>
      </w:r>
      <w:r>
        <w:br/>
      </w:r>
      <w:r>
        <w:rPr>
          <w:rFonts w:ascii="Times New Roman"/>
          <w:b/>
          <w:i w:val="false"/>
          <w:color w:val="000000"/>
        </w:rPr>
        <w:t>отырып қойылатын өзге де талаптар</w:t>
      </w:r>
    </w:p>
    <w:bookmarkEnd w:id="148"/>
    <w:bookmarkStart w:name="z131" w:id="149"/>
    <w:p>
      <w:pPr>
        <w:spacing w:after="0"/>
        <w:ind w:left="0"/>
        <w:jc w:val="both"/>
      </w:pPr>
      <w:r>
        <w:rPr>
          <w:rFonts w:ascii="Times New Roman"/>
          <w:b w:val="false"/>
          <w:i w:val="false"/>
          <w:color w:val="000000"/>
          <w:sz w:val="28"/>
        </w:rPr>
        <w:t>
      12. Мемлекеттік қызмет көрсету кезінде күту және қажетті құжаттарды дайындау үшін жағдайлар жасалады (күтіп отыруға арналған орындықтар, құжаттар толтыру орындары стенділермен және қажетті құжаттар тізбесімен және оларды толтыру үлгілерімен жарақтандырылады), сондай-ақ мүмкіндігі шектеулі көрсетілетін қызмет алушыларға қызмет көрсету үшін пандустар қарастырылады.</w:t>
      </w:r>
    </w:p>
    <w:bookmarkEnd w:id="149"/>
    <w:bookmarkStart w:name="z132" w:id="150"/>
    <w:p>
      <w:pPr>
        <w:spacing w:after="0"/>
        <w:ind w:left="0"/>
        <w:jc w:val="both"/>
      </w:pPr>
      <w:r>
        <w:rPr>
          <w:rFonts w:ascii="Times New Roman"/>
          <w:b w:val="false"/>
          <w:i w:val="false"/>
          <w:color w:val="000000"/>
          <w:sz w:val="28"/>
        </w:rPr>
        <w:t>
      13. Мемлекеттік қызмет көрсету орындарының мекенжайлары Министрліктің: www.minagri.gov.kz ғаламтор-ресурсында орналастырылған, "Қолдау және қызметтер" бөлімі, "Мемлекеттік қызметтер" кіші бөлімі.</w:t>
      </w:r>
    </w:p>
    <w:bookmarkEnd w:id="150"/>
    <w:bookmarkStart w:name="z133" w:id="151"/>
    <w:p>
      <w:pPr>
        <w:spacing w:after="0"/>
        <w:ind w:left="0"/>
        <w:jc w:val="both"/>
      </w:pPr>
      <w:r>
        <w:rPr>
          <w:rFonts w:ascii="Times New Roman"/>
          <w:b w:val="false"/>
          <w:i w:val="false"/>
          <w:color w:val="000000"/>
          <w:sz w:val="28"/>
        </w:rPr>
        <w:t>
      14. Көрсетілетін қызметті алушының мемлекеттік қызмет көрсету тәртібі мен мәртебесі туралы ақпаратты қызметтер көрсету мәселелері жөніндегі бірыңғай байланыс орталығы арқылы қашықтықтан қол жеткізу режимінде алу мүмкіндігі бар.</w:t>
      </w:r>
    </w:p>
    <w:bookmarkEnd w:id="151"/>
    <w:bookmarkStart w:name="z134" w:id="152"/>
    <w:p>
      <w:pPr>
        <w:spacing w:after="0"/>
        <w:ind w:left="0"/>
        <w:jc w:val="both"/>
      </w:pPr>
      <w:r>
        <w:rPr>
          <w:rFonts w:ascii="Times New Roman"/>
          <w:b w:val="false"/>
          <w:i w:val="false"/>
          <w:color w:val="000000"/>
          <w:sz w:val="28"/>
        </w:rPr>
        <w:t xml:space="preserve">
      15. Мемлекеттік қызмет көрсету мәселелері бойынша анықтама қызметтерінің байланыс телефондары: 8 (7172) 58-00-58 және мемлекеттік қызметтер көрсету мәселелері жөніндегі </w:t>
      </w:r>
      <w:r>
        <w:rPr>
          <w:rFonts w:ascii="Times New Roman"/>
          <w:b w:val="false"/>
          <w:i w:val="false"/>
          <w:color w:val="000000"/>
          <w:sz w:val="28"/>
        </w:rPr>
        <w:t>бірыңғай байланыс орталығы</w:t>
      </w:r>
      <w:r>
        <w:rPr>
          <w:rFonts w:ascii="Times New Roman"/>
          <w:b w:val="false"/>
          <w:i w:val="false"/>
          <w:color w:val="000000"/>
          <w:sz w:val="28"/>
        </w:rPr>
        <w:t>: (1414).</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"Табиғат қорғау мекемелерінің</w:t>
            </w:r>
            <w:r>
              <w:br/>
            </w:r>
            <w:r>
              <w:rPr>
                <w:rFonts w:ascii="Times New Roman"/>
                <w:b w:val="false"/>
                <w:i w:val="false"/>
                <w:color w:val="000000"/>
                <w:sz w:val="20"/>
              </w:rPr>
              <w:t>учаскелерін құрылыс объектілері</w:t>
            </w:r>
            <w:r>
              <w:br/>
            </w:r>
            <w:r>
              <w:rPr>
                <w:rFonts w:ascii="Times New Roman"/>
                <w:b w:val="false"/>
                <w:i w:val="false"/>
                <w:color w:val="000000"/>
                <w:sz w:val="20"/>
              </w:rPr>
              <w:t>үшін ұзақ мерзімді пайдалануға</w:t>
            </w:r>
            <w:r>
              <w:br/>
            </w:r>
            <w:r>
              <w:rPr>
                <w:rFonts w:ascii="Times New Roman"/>
                <w:b w:val="false"/>
                <w:i w:val="false"/>
                <w:color w:val="000000"/>
                <w:sz w:val="20"/>
              </w:rPr>
              <w:t>рұқсат беру" мемлекеттік</w:t>
            </w:r>
            <w:r>
              <w:br/>
            </w:r>
            <w:r>
              <w:rPr>
                <w:rFonts w:ascii="Times New Roman"/>
                <w:b w:val="false"/>
                <w:i w:val="false"/>
                <w:color w:val="000000"/>
                <w:sz w:val="20"/>
              </w:rPr>
              <w:t>қызметі стандартына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органның толық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немесе заңды тұлғаның толық атауы)</w:t>
      </w:r>
    </w:p>
    <w:p>
      <w:pPr>
        <w:spacing w:after="0"/>
        <w:ind w:left="0"/>
        <w:jc w:val="both"/>
      </w:pPr>
      <w:r>
        <w:rPr>
          <w:rFonts w:ascii="Times New Roman"/>
          <w:b w:val="false"/>
          <w:i w:val="false"/>
          <w:color w:val="000000"/>
          <w:sz w:val="28"/>
        </w:rPr>
        <w:t>
      Өтініш берушінің мекенжайы __________________________________________</w:t>
      </w:r>
    </w:p>
    <w:p>
      <w:pPr>
        <w:spacing w:after="0"/>
        <w:ind w:left="0"/>
        <w:jc w:val="both"/>
      </w:pPr>
      <w:r>
        <w:rPr>
          <w:rFonts w:ascii="Times New Roman"/>
          <w:b w:val="false"/>
          <w:i w:val="false"/>
          <w:color w:val="000000"/>
          <w:sz w:val="28"/>
        </w:rPr>
        <w:t>
                         (индексі, қала, аудан, облыс, көше, үй, №, телефон)</w:t>
      </w:r>
    </w:p>
    <w:p>
      <w:pPr>
        <w:spacing w:after="0"/>
        <w:ind w:left="0"/>
        <w:jc w:val="both"/>
      </w:pPr>
      <w:r>
        <w:rPr>
          <w:rFonts w:ascii="Times New Roman"/>
          <w:b w:val="false"/>
          <w:i w:val="false"/>
          <w:color w:val="000000"/>
          <w:sz w:val="28"/>
        </w:rPr>
        <w:t>
      Өтініш берушінің деректемелері ______________________________________</w:t>
      </w:r>
    </w:p>
    <w:p>
      <w:pPr>
        <w:spacing w:after="0"/>
        <w:ind w:left="0"/>
        <w:jc w:val="both"/>
      </w:pPr>
      <w:r>
        <w:rPr>
          <w:rFonts w:ascii="Times New Roman"/>
          <w:b w:val="false"/>
          <w:i w:val="false"/>
          <w:color w:val="000000"/>
          <w:sz w:val="28"/>
        </w:rPr>
        <w:t>
                        (жеке тұлғалар үшін – ЖСН, заңды тұлғалар үшін - БСН</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(өтініштің мақсаты)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(құрылыс объектісінің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(объект салынатын учаскенің атауы)</w:t>
      </w:r>
    </w:p>
    <w:p>
      <w:pPr>
        <w:spacing w:after="0"/>
        <w:ind w:left="0"/>
        <w:jc w:val="both"/>
      </w:pPr>
      <w:r>
        <w:rPr>
          <w:rFonts w:ascii="Times New Roman"/>
          <w:b w:val="false"/>
          <w:i w:val="false"/>
          <w:color w:val="000000"/>
          <w:sz w:val="28"/>
        </w:rPr>
        <w:t>
      ___________________________________________ үшін сұраймын.</w:t>
      </w:r>
    </w:p>
    <w:p>
      <w:pPr>
        <w:spacing w:after="0"/>
        <w:ind w:left="0"/>
        <w:jc w:val="both"/>
      </w:pPr>
      <w:r>
        <w:rPr>
          <w:rFonts w:ascii="Times New Roman"/>
          <w:b w:val="false"/>
          <w:i w:val="false"/>
          <w:color w:val="000000"/>
          <w:sz w:val="28"/>
        </w:rPr>
        <w:t>
      Мемлекеттік экологиялық сараптаманың қорытындысы: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(сараптама нөмірі, сараптама берілген күн)</w:t>
      </w:r>
    </w:p>
    <w:p>
      <w:pPr>
        <w:spacing w:after="0"/>
        <w:ind w:left="0"/>
        <w:jc w:val="both"/>
      </w:pPr>
      <w:r>
        <w:rPr>
          <w:rFonts w:ascii="Times New Roman"/>
          <w:b w:val="false"/>
          <w:i w:val="false"/>
          <w:color w:val="000000"/>
          <w:sz w:val="28"/>
        </w:rPr>
        <w:t>
      Өтінішке қоса тіркелді:</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Ақпараттық жүйелерде болатын заңмен қорғалатын құпияны құрайтын</w:t>
      </w:r>
    </w:p>
    <w:p>
      <w:pPr>
        <w:spacing w:after="0"/>
        <w:ind w:left="0"/>
        <w:jc w:val="both"/>
      </w:pPr>
      <w:r>
        <w:rPr>
          <w:rFonts w:ascii="Times New Roman"/>
          <w:b w:val="false"/>
          <w:i w:val="false"/>
          <w:color w:val="000000"/>
          <w:sz w:val="28"/>
        </w:rPr>
        <w:t>
      мәліметтерді пайдалануға келісемін.</w:t>
      </w:r>
    </w:p>
    <w:p>
      <w:pPr>
        <w:spacing w:after="0"/>
        <w:ind w:left="0"/>
        <w:jc w:val="both"/>
      </w:pPr>
      <w:r>
        <w:rPr>
          <w:rFonts w:ascii="Times New Roman"/>
          <w:b w:val="false"/>
          <w:i w:val="false"/>
          <w:color w:val="000000"/>
          <w:sz w:val="28"/>
        </w:rPr>
        <w:t>
      Берілген ақпараттың дұрыстығын растаймын және теріс мәліметтер</w:t>
      </w:r>
    </w:p>
    <w:p>
      <w:pPr>
        <w:spacing w:after="0"/>
        <w:ind w:left="0"/>
        <w:jc w:val="both"/>
      </w:pPr>
      <w:r>
        <w:rPr>
          <w:rFonts w:ascii="Times New Roman"/>
          <w:b w:val="false"/>
          <w:i w:val="false"/>
          <w:color w:val="000000"/>
          <w:sz w:val="28"/>
        </w:rPr>
        <w:t>
      беру үшін Қазақстан Республикасының заңнамасына сәйкес жауаптылық</w:t>
      </w:r>
    </w:p>
    <w:p>
      <w:pPr>
        <w:spacing w:after="0"/>
        <w:ind w:left="0"/>
        <w:jc w:val="both"/>
      </w:pPr>
      <w:r>
        <w:rPr>
          <w:rFonts w:ascii="Times New Roman"/>
          <w:b w:val="false"/>
          <w:i w:val="false"/>
          <w:color w:val="000000"/>
          <w:sz w:val="28"/>
        </w:rPr>
        <w:t>
      жайында хабардармын.</w:t>
      </w:r>
    </w:p>
    <w:p>
      <w:pPr>
        <w:spacing w:after="0"/>
        <w:ind w:left="0"/>
        <w:jc w:val="both"/>
      </w:pPr>
      <w:r>
        <w:rPr>
          <w:rFonts w:ascii="Times New Roman"/>
          <w:b w:val="false"/>
          <w:i w:val="false"/>
          <w:color w:val="000000"/>
          <w:sz w:val="28"/>
        </w:rPr>
        <w:t>
      Қолы 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Мөр орны (заңды тұлға үшін) ________________________________</w:t>
      </w:r>
    </w:p>
    <w:p>
      <w:pPr>
        <w:spacing w:after="0"/>
        <w:ind w:left="0"/>
        <w:jc w:val="both"/>
      </w:pPr>
      <w:r>
        <w:rPr>
          <w:rFonts w:ascii="Times New Roman"/>
          <w:b w:val="false"/>
          <w:i w:val="false"/>
          <w:color w:val="000000"/>
          <w:sz w:val="28"/>
        </w:rPr>
        <w:t>
      Өтінішті қабылдаған</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лауазымы)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6 мамырдағы</w:t>
            </w:r>
            <w:r>
              <w:br/>
            </w:r>
            <w:r>
              <w:rPr>
                <w:rFonts w:ascii="Times New Roman"/>
                <w:b w:val="false"/>
                <w:i w:val="false"/>
                <w:color w:val="000000"/>
                <w:sz w:val="20"/>
              </w:rPr>
              <w:t>№ 18-1/415 бұйрығына</w:t>
            </w:r>
            <w:r>
              <w:br/>
            </w:r>
            <w:r>
              <w:rPr>
                <w:rFonts w:ascii="Times New Roman"/>
                <w:b w:val="false"/>
                <w:i w:val="false"/>
                <w:color w:val="000000"/>
                <w:sz w:val="20"/>
              </w:rPr>
              <w:t>7-қосымша</w:t>
            </w:r>
          </w:p>
        </w:tc>
      </w:tr>
    </w:tbl>
    <w:bookmarkStart w:name="z137" w:id="153"/>
    <w:p>
      <w:pPr>
        <w:spacing w:after="0"/>
        <w:ind w:left="0"/>
        <w:jc w:val="left"/>
      </w:pPr>
      <w:r>
        <w:rPr>
          <w:rFonts w:ascii="Times New Roman"/>
          <w:b/>
          <w:i w:val="false"/>
          <w:color w:val="000000"/>
        </w:rPr>
        <w:t xml:space="preserve"> "Табиғат қорғау мекемелерінің учаскелерін</w:t>
      </w:r>
      <w:r>
        <w:br/>
      </w:r>
      <w:r>
        <w:rPr>
          <w:rFonts w:ascii="Times New Roman"/>
          <w:b/>
          <w:i w:val="false"/>
          <w:color w:val="000000"/>
        </w:rPr>
        <w:t>қысқа мерзімді пайдалануға рұқсат беру"</w:t>
      </w:r>
      <w:r>
        <w:br/>
      </w:r>
      <w:r>
        <w:rPr>
          <w:rFonts w:ascii="Times New Roman"/>
          <w:b/>
          <w:i w:val="false"/>
          <w:color w:val="000000"/>
        </w:rPr>
        <w:t>мемлекеттік қызмет стандарты</w:t>
      </w:r>
      <w:r>
        <w:br/>
      </w:r>
      <w:r>
        <w:rPr>
          <w:rFonts w:ascii="Times New Roman"/>
          <w:b/>
          <w:i w:val="false"/>
          <w:color w:val="000000"/>
        </w:rPr>
        <w:t>1. Жалпы ережелер</w:t>
      </w:r>
    </w:p>
    <w:bookmarkEnd w:id="153"/>
    <w:bookmarkStart w:name="z139" w:id="154"/>
    <w:p>
      <w:pPr>
        <w:spacing w:after="0"/>
        <w:ind w:left="0"/>
        <w:jc w:val="both"/>
      </w:pPr>
      <w:r>
        <w:rPr>
          <w:rFonts w:ascii="Times New Roman"/>
          <w:b w:val="false"/>
          <w:i w:val="false"/>
          <w:color w:val="000000"/>
          <w:sz w:val="28"/>
        </w:rPr>
        <w:t xml:space="preserve">
      1. "Табиғат қорғау мекемелерінің учаскелерін қысқа мерзімді пайдалануға рұқсат беру" мемлекеттік қызметі (бұдан </w:t>
      </w:r>
    </w:p>
    <w:bookmarkEnd w:id="154"/>
    <w:p>
      <w:pPr>
        <w:spacing w:after="0"/>
        <w:ind w:left="0"/>
        <w:jc w:val="both"/>
      </w:pPr>
      <w:r>
        <w:rPr>
          <w:rFonts w:ascii="Times New Roman"/>
          <w:b w:val="false"/>
          <w:i w:val="false"/>
          <w:color w:val="000000"/>
          <w:sz w:val="28"/>
        </w:rPr>
        <w:t>
      әрі – мемлекеттік қызмет).</w:t>
      </w:r>
    </w:p>
    <w:bookmarkStart w:name="z140" w:id="155"/>
    <w:p>
      <w:pPr>
        <w:spacing w:after="0"/>
        <w:ind w:left="0"/>
        <w:jc w:val="both"/>
      </w:pPr>
      <w:r>
        <w:rPr>
          <w:rFonts w:ascii="Times New Roman"/>
          <w:b w:val="false"/>
          <w:i w:val="false"/>
          <w:color w:val="000000"/>
          <w:sz w:val="28"/>
        </w:rPr>
        <w:t>
      2. Мемлекеттік қызмет стандартын Қазақстан Республикасы Ауыл шаруашылығы министрлігі (бұдан әрі – Министрлік) әзірледі.</w:t>
      </w:r>
    </w:p>
    <w:bookmarkEnd w:id="155"/>
    <w:bookmarkStart w:name="z141" w:id="156"/>
    <w:p>
      <w:pPr>
        <w:spacing w:after="0"/>
        <w:ind w:left="0"/>
        <w:jc w:val="both"/>
      </w:pPr>
      <w:r>
        <w:rPr>
          <w:rFonts w:ascii="Times New Roman"/>
          <w:b w:val="false"/>
          <w:i w:val="false"/>
          <w:color w:val="000000"/>
          <w:sz w:val="28"/>
        </w:rPr>
        <w:t>
      3. Мемлекеттік қызметті Министрліктің орман шаруашылығы және жануарлар дүниесі комитеті, табиғат қорғау мекемесі (бұдан әрі – қызметті беруші) көрсетеді.</w:t>
      </w:r>
    </w:p>
    <w:bookmarkEnd w:id="156"/>
    <w:p>
      <w:pPr>
        <w:spacing w:after="0"/>
        <w:ind w:left="0"/>
        <w:jc w:val="both"/>
      </w:pPr>
      <w:r>
        <w:rPr>
          <w:rFonts w:ascii="Times New Roman"/>
          <w:b w:val="false"/>
          <w:i w:val="false"/>
          <w:color w:val="000000"/>
          <w:sz w:val="28"/>
        </w:rPr>
        <w:t>
      Өтініш қабылдау және мемлекеттік қызмет көрсету нәтижесін беру көрсетілетін қызметті берушінің кеңсесі арқылы жүзеге асырылады.</w:t>
      </w:r>
    </w:p>
    <w:p>
      <w:pPr>
        <w:spacing w:after="0"/>
        <w:ind w:left="0"/>
        <w:jc w:val="both"/>
      </w:pPr>
      <w:r>
        <w:rPr>
          <w:rFonts w:ascii="Times New Roman"/>
          <w:b w:val="false"/>
          <w:i w:val="false"/>
          <w:color w:val="000000"/>
          <w:sz w:val="28"/>
        </w:rPr>
        <w:t>
      Берілген рұқсаттар туралы мәліметтер "Е-лицензиялау" мемлекеттік деректер базасы" ақпараттық жүйесіне енгізіледі.</w:t>
      </w:r>
    </w:p>
    <w:bookmarkStart w:name="z142" w:id="157"/>
    <w:p>
      <w:pPr>
        <w:spacing w:after="0"/>
        <w:ind w:left="0"/>
        <w:jc w:val="left"/>
      </w:pPr>
      <w:r>
        <w:rPr>
          <w:rFonts w:ascii="Times New Roman"/>
          <w:b/>
          <w:i w:val="false"/>
          <w:color w:val="000000"/>
        </w:rPr>
        <w:t xml:space="preserve"> 2. Мемлекеттік қызметті көрсету тәртібі</w:t>
      </w:r>
    </w:p>
    <w:bookmarkEnd w:id="157"/>
    <w:bookmarkStart w:name="z143" w:id="158"/>
    <w:p>
      <w:pPr>
        <w:spacing w:after="0"/>
        <w:ind w:left="0"/>
        <w:jc w:val="both"/>
      </w:pPr>
      <w:r>
        <w:rPr>
          <w:rFonts w:ascii="Times New Roman"/>
          <w:b w:val="false"/>
          <w:i w:val="false"/>
          <w:color w:val="000000"/>
          <w:sz w:val="28"/>
        </w:rPr>
        <w:t>
      4. Мемлекеттік қызметті көрсету мерзімі:</w:t>
      </w:r>
    </w:p>
    <w:bookmarkEnd w:id="158"/>
    <w:p>
      <w:pPr>
        <w:spacing w:after="0"/>
        <w:ind w:left="0"/>
        <w:jc w:val="both"/>
      </w:pPr>
      <w:r>
        <w:rPr>
          <w:rFonts w:ascii="Times New Roman"/>
          <w:b w:val="false"/>
          <w:i w:val="false"/>
          <w:color w:val="000000"/>
          <w:sz w:val="28"/>
        </w:rPr>
        <w:t>
      1) көрсетілетін қызметті берушіге құжаттар топтамасын тапсырған сәттен бастап – 22 (жиырма екі) жұмыс күні;</w:t>
      </w:r>
    </w:p>
    <w:p>
      <w:pPr>
        <w:spacing w:after="0"/>
        <w:ind w:left="0"/>
        <w:jc w:val="both"/>
      </w:pPr>
      <w:r>
        <w:rPr>
          <w:rFonts w:ascii="Times New Roman"/>
          <w:b w:val="false"/>
          <w:i w:val="false"/>
          <w:color w:val="000000"/>
          <w:sz w:val="28"/>
        </w:rPr>
        <w:t>
      2) құжаттар топтамасын тапсыру кезінде кезек күтудің жол берілетін барынша шекті уақыты – 30 минут;</w:t>
      </w:r>
    </w:p>
    <w:p>
      <w:pPr>
        <w:spacing w:after="0"/>
        <w:ind w:left="0"/>
        <w:jc w:val="both"/>
      </w:pPr>
      <w:r>
        <w:rPr>
          <w:rFonts w:ascii="Times New Roman"/>
          <w:b w:val="false"/>
          <w:i w:val="false"/>
          <w:color w:val="000000"/>
          <w:sz w:val="28"/>
        </w:rPr>
        <w:t>
      3) қызмет көрсетудің жол берілетін барынша шекті уақыты – 30 минут.</w:t>
      </w:r>
    </w:p>
    <w:p>
      <w:pPr>
        <w:spacing w:after="0"/>
        <w:ind w:left="0"/>
        <w:jc w:val="both"/>
      </w:pPr>
      <w:r>
        <w:rPr>
          <w:rFonts w:ascii="Times New Roman"/>
          <w:b w:val="false"/>
          <w:i w:val="false"/>
          <w:color w:val="000000"/>
          <w:sz w:val="28"/>
        </w:rPr>
        <w:t>
      Көрсетілетін қызметті беруші көрсетілетін қызмет алушының құжаттарын алған сәттен бастап,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xml:space="preserve">
      Ұсынылған құжаттардың толық болмау фактісі анықталған жағдайда көрсетілетін қызметті беруші көрсетілген мерзімде өтінішті одан әрі қараудан дәлелді бас тарту береді. </w:t>
      </w:r>
    </w:p>
    <w:bookmarkStart w:name="z144" w:id="159"/>
    <w:p>
      <w:pPr>
        <w:spacing w:after="0"/>
        <w:ind w:left="0"/>
        <w:jc w:val="both"/>
      </w:pPr>
      <w:r>
        <w:rPr>
          <w:rFonts w:ascii="Times New Roman"/>
          <w:b w:val="false"/>
          <w:i w:val="false"/>
          <w:color w:val="000000"/>
          <w:sz w:val="28"/>
        </w:rPr>
        <w:t>
      5. Мемлекеттік қызметті көрсету нысаны: электрондық (ішінара автоматтандырылған) немесе қағаз түрінде.</w:t>
      </w:r>
    </w:p>
    <w:bookmarkEnd w:id="159"/>
    <w:bookmarkStart w:name="z145" w:id="160"/>
    <w:p>
      <w:pPr>
        <w:spacing w:after="0"/>
        <w:ind w:left="0"/>
        <w:jc w:val="both"/>
      </w:pPr>
      <w:r>
        <w:rPr>
          <w:rFonts w:ascii="Times New Roman"/>
          <w:b w:val="false"/>
          <w:i w:val="false"/>
          <w:color w:val="000000"/>
          <w:sz w:val="28"/>
        </w:rPr>
        <w:t>
      6. Мемлекеттік қызметті көрсету нәтижесі – табиғат қорғау мекемелерінің учаскелерін қысқа мерзімді пайдалануға рұқсат беру.</w:t>
      </w:r>
    </w:p>
    <w:bookmarkEnd w:id="160"/>
    <w:p>
      <w:pPr>
        <w:spacing w:after="0"/>
        <w:ind w:left="0"/>
        <w:jc w:val="both"/>
      </w:pPr>
      <w:r>
        <w:rPr>
          <w:rFonts w:ascii="Times New Roman"/>
          <w:b w:val="false"/>
          <w:i w:val="false"/>
          <w:color w:val="000000"/>
          <w:sz w:val="28"/>
        </w:rPr>
        <w:t>
      Мемлекеттік қызмет көрсету нәтижесін беру нысаны: қағаз түрінде.</w:t>
      </w:r>
    </w:p>
    <w:bookmarkStart w:name="z146" w:id="161"/>
    <w:p>
      <w:pPr>
        <w:spacing w:after="0"/>
        <w:ind w:left="0"/>
        <w:jc w:val="both"/>
      </w:pPr>
      <w:r>
        <w:rPr>
          <w:rFonts w:ascii="Times New Roman"/>
          <w:b w:val="false"/>
          <w:i w:val="false"/>
          <w:color w:val="000000"/>
          <w:sz w:val="28"/>
        </w:rPr>
        <w:t>
      7. Мемлекеттік қызмет жеке және заңды тұлғаларға (бұдан әрі – қызметті алушылар) ақысыз негізде көрсетіледі.</w:t>
      </w:r>
    </w:p>
    <w:bookmarkEnd w:id="161"/>
    <w:bookmarkStart w:name="z147" w:id="162"/>
    <w:p>
      <w:pPr>
        <w:spacing w:after="0"/>
        <w:ind w:left="0"/>
        <w:jc w:val="both"/>
      </w:pPr>
      <w:r>
        <w:rPr>
          <w:rFonts w:ascii="Times New Roman"/>
          <w:b w:val="false"/>
          <w:i w:val="false"/>
          <w:color w:val="000000"/>
          <w:sz w:val="28"/>
        </w:rPr>
        <w:t xml:space="preserve">
      8. Жұмыс кестесі: </w:t>
      </w:r>
    </w:p>
    <w:bookmarkEnd w:id="162"/>
    <w:p>
      <w:pPr>
        <w:spacing w:after="0"/>
        <w:ind w:left="0"/>
        <w:jc w:val="both"/>
      </w:pPr>
      <w:r>
        <w:rPr>
          <w:rFonts w:ascii="Times New Roman"/>
          <w:b w:val="false"/>
          <w:i w:val="false"/>
          <w:color w:val="000000"/>
          <w:sz w:val="28"/>
        </w:rPr>
        <w:t>
      1) көрсетілетін қызметті берушінің – Қазақстан Республикасының еңбек заңнамасына сәйкес демалыс және мерекелік күндерді қоспағанда, дүйсенбіден бастап жұманы қоса алғанда сағат 13.00-ден 14.30-ға дейінгі түскі үзіліспен сағат 9.00-дан 18.30-ға дейін.</w:t>
      </w:r>
    </w:p>
    <w:bookmarkStart w:name="z283" w:id="163"/>
    <w:p>
      <w:pPr>
        <w:spacing w:after="0"/>
        <w:ind w:left="0"/>
        <w:jc w:val="both"/>
      </w:pPr>
      <w:r>
        <w:rPr>
          <w:rFonts w:ascii="Times New Roman"/>
          <w:b w:val="false"/>
          <w:i w:val="false"/>
          <w:color w:val="000000"/>
          <w:sz w:val="28"/>
        </w:rPr>
        <w:t>
      Өтініш қабылдау және мемлекеттік қызмет көрсету нәтижесін беру сағат 13.00-ден 14.30-ға дейінгі түскі үзіліспен сағат 9.00-ден 17.30-ға дейін жүзеге асырылады.</w:t>
      </w:r>
    </w:p>
    <w:bookmarkEnd w:id="163"/>
    <w:bookmarkStart w:name="z284" w:id="164"/>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күту тәртібімен көрсетіледі;</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Ауыл шаруашылығы министрінің м.а. 23.06.2016 </w:t>
      </w:r>
      <w:r>
        <w:rPr>
          <w:rFonts w:ascii="Times New Roman"/>
          <w:b w:val="false"/>
          <w:i w:val="false"/>
          <w:color w:val="000000"/>
          <w:sz w:val="28"/>
        </w:rPr>
        <w:t>№ 270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8" w:id="165"/>
    <w:p>
      <w:pPr>
        <w:spacing w:after="0"/>
        <w:ind w:left="0"/>
        <w:jc w:val="both"/>
      </w:pPr>
      <w:r>
        <w:rPr>
          <w:rFonts w:ascii="Times New Roman"/>
          <w:b w:val="false"/>
          <w:i w:val="false"/>
          <w:color w:val="000000"/>
          <w:sz w:val="28"/>
        </w:rPr>
        <w:t>
       9. Көрсетілетін қызметті алушы (не сенімхат бойынша оның өкілі) көрсетілетін қызметті берушіге жүгінген кезде мемлекеттік қызмет көрсету үшін қажет құжаттар тізбесі:</w:t>
      </w:r>
    </w:p>
    <w:bookmarkEnd w:id="165"/>
    <w:p>
      <w:pPr>
        <w:spacing w:after="0"/>
        <w:ind w:left="0"/>
        <w:jc w:val="both"/>
      </w:pPr>
      <w:r>
        <w:rPr>
          <w:rFonts w:ascii="Times New Roman"/>
          <w:b w:val="false"/>
          <w:i w:val="false"/>
          <w:color w:val="000000"/>
          <w:sz w:val="28"/>
        </w:rPr>
        <w:t>
      еркін нысандағы өтініш;</w:t>
      </w:r>
    </w:p>
    <w:p>
      <w:pPr>
        <w:spacing w:after="0"/>
        <w:ind w:left="0"/>
        <w:jc w:val="both"/>
      </w:pPr>
      <w:r>
        <w:rPr>
          <w:rFonts w:ascii="Times New Roman"/>
          <w:b w:val="false"/>
          <w:i w:val="false"/>
          <w:color w:val="000000"/>
          <w:sz w:val="28"/>
        </w:rPr>
        <w:t>
      табиғат қорғау мекемесінің учаскесін қысқа мерзімді пайдалануға беруді қарау жөніндегі комиссия хаттамасының көшірмесі;</w:t>
      </w:r>
    </w:p>
    <w:p>
      <w:pPr>
        <w:spacing w:after="0"/>
        <w:ind w:left="0"/>
        <w:jc w:val="both"/>
      </w:pPr>
      <w:r>
        <w:rPr>
          <w:rFonts w:ascii="Times New Roman"/>
          <w:b w:val="false"/>
          <w:i w:val="false"/>
          <w:color w:val="000000"/>
          <w:sz w:val="28"/>
        </w:rPr>
        <w:t>
      мемлекеттік табиғи-қорық қорының объектілерін сақтау бойынша іс-шараларды, санитариялық-гигиеналық және өртке қарсы іс-шараларды қоса алғанда, ұлттық парктің учаскесін пайдалану және жайластыру жоспары.</w:t>
      </w:r>
    </w:p>
    <w:p>
      <w:pPr>
        <w:spacing w:after="0"/>
        <w:ind w:left="0"/>
        <w:jc w:val="both"/>
      </w:pPr>
      <w:r>
        <w:rPr>
          <w:rFonts w:ascii="Times New Roman"/>
          <w:b w:val="false"/>
          <w:i w:val="false"/>
          <w:color w:val="000000"/>
          <w:sz w:val="28"/>
        </w:rPr>
        <w:t>
      Жеке басты куәландыру туралы, заңды тұлғаны тіркеу (қайта тіркеу) туралы, жеке кәсіпкер ретінде мемлекеттік тіркеу туралы құжаттар бойынша мәліметтерді қызмет беруші "электрондық үкіметтің" шлюзі арқылы тиісті жүйелерден алады.</w:t>
      </w:r>
    </w:p>
    <w:p>
      <w:pPr>
        <w:spacing w:after="0"/>
        <w:ind w:left="0"/>
        <w:jc w:val="both"/>
      </w:pPr>
      <w:r>
        <w:rPr>
          <w:rFonts w:ascii="Times New Roman"/>
          <w:b w:val="false"/>
          <w:i w:val="false"/>
          <w:color w:val="000000"/>
          <w:sz w:val="28"/>
        </w:rPr>
        <w:t>
      Қызметті алушы қызметті берушіге барлық қажетті құжаттарды тапсырған кезде құжаттар топтамасын қабылдау күні мен уақыты көрсетіліп, қызметті берушінің кеңсесінде тіркеу туралы оның көшірмесіне қойылған белгі қағаз түріндегі өтініштің қабылданғанын растау болып табылады.</w:t>
      </w:r>
    </w:p>
    <w:bookmarkStart w:name="z289" w:id="166"/>
    <w:p>
      <w:pPr>
        <w:spacing w:after="0"/>
        <w:ind w:left="0"/>
        <w:jc w:val="both"/>
      </w:pPr>
      <w:r>
        <w:rPr>
          <w:rFonts w:ascii="Times New Roman"/>
          <w:b w:val="false"/>
          <w:i w:val="false"/>
          <w:color w:val="000000"/>
          <w:sz w:val="28"/>
        </w:rPr>
        <w:t>
      9-1. Көрсетілетін қызметті беруші мынадай негіздер бойынша мемлекеттік қызмет көрсетуден бас тартады:</w:t>
      </w:r>
    </w:p>
    <w:bookmarkEnd w:id="166"/>
    <w:bookmarkStart w:name="z285" w:id="167"/>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өтініштегі немесе құжаттардағы деректердің (мәліметтердің) дұрыс еместігі белгіленуі;</w:t>
      </w:r>
    </w:p>
    <w:bookmarkEnd w:id="167"/>
    <w:bookmarkStart w:name="z286" w:id="168"/>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Қазақстан Республикасы Үкіметінің 2006 жылғы 7 қарашадағы № 1063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ұлттық табиғи парктерде туристік және рекреациялық қызметті жүзеге асыру және туристік және рекреациялық қызметті жүзеге асыру үшін пайдалануға берілген мемлекеттік ұлттық табиғи парктердің учаскелерін құрылыс объектілері үшін пайдалануға рұқсат беру қағидаларында белгіленген талаптарға сәйкес келмеуі;</w:t>
      </w:r>
    </w:p>
    <w:bookmarkEnd w:id="168"/>
    <w:bookmarkStart w:name="z287" w:id="169"/>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қажет ететін жекелеген қызмет түрлеріне тыйым салу туралы соттың заңды күшіне енген шешімінің (үкімінің) болуы;</w:t>
      </w:r>
    </w:p>
    <w:bookmarkEnd w:id="169"/>
    <w:bookmarkStart w:name="z288" w:id="170"/>
    <w:p>
      <w:pPr>
        <w:spacing w:after="0"/>
        <w:ind w:left="0"/>
        <w:jc w:val="both"/>
      </w:pPr>
      <w:r>
        <w:rPr>
          <w:rFonts w:ascii="Times New Roman"/>
          <w:b w:val="false"/>
          <w:i w:val="false"/>
          <w:color w:val="000000"/>
          <w:sz w:val="28"/>
        </w:rPr>
        <w:t>
      4) негізінде көрсетілетін қызметті алушы мемлекеттік көрсетілетін қызметті алумен байланысты арнаулы құқығынан айрылған көрсетілетін қызметті алушыға қатысты соттың заңды күшіне енген шешімінің болуы.</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9-1-тармақпен толықтырылды - ҚР Ауыл шаруашылығы министрінің м.а. 23.06.2016 </w:t>
      </w:r>
      <w:r>
        <w:rPr>
          <w:rFonts w:ascii="Times New Roman"/>
          <w:b w:val="false"/>
          <w:i w:val="false"/>
          <w:color w:val="000000"/>
          <w:sz w:val="28"/>
        </w:rPr>
        <w:t>№ 270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9" w:id="171"/>
    <w:p>
      <w:pPr>
        <w:spacing w:after="0"/>
        <w:ind w:left="0"/>
        <w:jc w:val="left"/>
      </w:pPr>
      <w:r>
        <w:rPr>
          <w:rFonts w:ascii="Times New Roman"/>
          <w:b/>
          <w:i w:val="false"/>
          <w:color w:val="000000"/>
        </w:rPr>
        <w:t xml:space="preserve">  3. Көрсетілетін қызметті берушілердің және (немесе)</w:t>
      </w:r>
      <w:r>
        <w:br/>
      </w:r>
      <w:r>
        <w:rPr>
          <w:rFonts w:ascii="Times New Roman"/>
          <w:b/>
          <w:i w:val="false"/>
          <w:color w:val="000000"/>
        </w:rPr>
        <w:t>олардың лауазымды тұлғаларының мемлекеттік қызмет</w:t>
      </w:r>
      <w:r>
        <w:br/>
      </w:r>
      <w:r>
        <w:rPr>
          <w:rFonts w:ascii="Times New Roman"/>
          <w:b/>
          <w:i w:val="false"/>
          <w:color w:val="000000"/>
        </w:rPr>
        <w:t>көрсету мәселелері бойынша шешімдеріне, әрекеттеріне</w:t>
      </w:r>
      <w:r>
        <w:br/>
      </w:r>
      <w:r>
        <w:rPr>
          <w:rFonts w:ascii="Times New Roman"/>
          <w:b/>
          <w:i w:val="false"/>
          <w:color w:val="000000"/>
        </w:rPr>
        <w:t>(әрекетсіздігіне) шағымдану тәртібі</w:t>
      </w:r>
    </w:p>
    <w:bookmarkEnd w:id="171"/>
    <w:bookmarkStart w:name="z150" w:id="172"/>
    <w:p>
      <w:pPr>
        <w:spacing w:after="0"/>
        <w:ind w:left="0"/>
        <w:jc w:val="both"/>
      </w:pPr>
      <w:r>
        <w:rPr>
          <w:rFonts w:ascii="Times New Roman"/>
          <w:b w:val="false"/>
          <w:i w:val="false"/>
          <w:color w:val="000000"/>
          <w:sz w:val="28"/>
        </w:rPr>
        <w:t>
      10.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(әрекетсіздігіне) шағымдану:</w:t>
      </w:r>
    </w:p>
    <w:bookmarkEnd w:id="172"/>
    <w:p>
      <w:pPr>
        <w:spacing w:after="0"/>
        <w:ind w:left="0"/>
        <w:jc w:val="both"/>
      </w:pPr>
      <w:r>
        <w:rPr>
          <w:rFonts w:ascii="Times New Roman"/>
          <w:b w:val="false"/>
          <w:i w:val="false"/>
          <w:color w:val="000000"/>
          <w:sz w:val="28"/>
        </w:rPr>
        <w:t xml:space="preserve">
      шағым осы мемлекеттік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не 010000, Астана қаласы, Кенесары көшесі, 36-үй, қабылдау бөлмесінің телефоны: 8 (7172) 55-58-03 мекенжайы бойынша Министрлік басшысының атына беріледі.</w:t>
      </w:r>
    </w:p>
    <w:p>
      <w:pPr>
        <w:spacing w:after="0"/>
        <w:ind w:left="0"/>
        <w:jc w:val="both"/>
      </w:pPr>
      <w:r>
        <w:rPr>
          <w:rFonts w:ascii="Times New Roman"/>
          <w:b w:val="false"/>
          <w:i w:val="false"/>
          <w:color w:val="000000"/>
          <w:sz w:val="28"/>
        </w:rPr>
        <w:t>
      Шағым жазбаша түрде пошта арқылы не жұмыс күндері көрсетілетін қызметті берушінің кеңсесі арқылы қолмен апарып беру арқылы қабылданады.</w:t>
      </w:r>
    </w:p>
    <w:p>
      <w:pPr>
        <w:spacing w:after="0"/>
        <w:ind w:left="0"/>
        <w:jc w:val="both"/>
      </w:pPr>
      <w:r>
        <w:rPr>
          <w:rFonts w:ascii="Times New Roman"/>
          <w:b w:val="false"/>
          <w:i w:val="false"/>
          <w:color w:val="000000"/>
          <w:sz w:val="28"/>
        </w:rPr>
        <w:t>
      Шағымды қабылдаған адамның тегі мен аты-жөні, берілген шағымға жауап алу мерзімі мен орны көрсетіле отырып, көрсетілетін қызметті берушінің немесе Министрліктің кеңсесінде тіркелуі (мөртабан,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берушінің, Министрліктің мекенжайына келіп түскен көрсетілетін қызметті алушының шағымы ол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Шағымды қарау нәтижелері туралы дәлелді жауап көрсетілетін қызметті алушыға пошта арқылы жіберіледі не көрсетілетін қызметті берушінің кеңсесінде қолдан қолға беріледі.</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ол тіркелген күнінен бастап, он бес жұмыс күні ішінде қаралады.</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1) жеке тұлға – оның тегі, аты, сондай-ақ қалауы бойынша әкесінің аты, почталық мекенжайы;</w:t>
      </w:r>
    </w:p>
    <w:p>
      <w:pPr>
        <w:spacing w:after="0"/>
        <w:ind w:left="0"/>
        <w:jc w:val="both"/>
      </w:pPr>
      <w:r>
        <w:rPr>
          <w:rFonts w:ascii="Times New Roman"/>
          <w:b w:val="false"/>
          <w:i w:val="false"/>
          <w:color w:val="000000"/>
          <w:sz w:val="28"/>
        </w:rPr>
        <w:t>
      2) заңды тұлға – оның атауы, пошталық мекенжайы, шығыс нөмірі мен күні көрсетіледі. Шағымға көрсетілетін қызметті алушы қол қояды.</w:t>
      </w:r>
    </w:p>
    <w:bookmarkStart w:name="z151" w:id="173"/>
    <w:p>
      <w:pPr>
        <w:spacing w:after="0"/>
        <w:ind w:left="0"/>
        <w:jc w:val="both"/>
      </w:pPr>
      <w:r>
        <w:rPr>
          <w:rFonts w:ascii="Times New Roman"/>
          <w:b w:val="false"/>
          <w:i w:val="false"/>
          <w:color w:val="000000"/>
          <w:sz w:val="28"/>
        </w:rPr>
        <w:t xml:space="preserve">
      11. Көрсетілген мемлекеттік қызметтің нәтижелерімен келіспеген жағдайда көрсетілетін қызметті алушының 2013 жылғы 15 сәуірдегі "Мемлекеттік қызмет туралы" Қазақстан Республикасы Заңының 4-бабы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сотқа жүгінеді.</w:t>
      </w:r>
    </w:p>
    <w:bookmarkEnd w:id="173"/>
    <w:bookmarkStart w:name="z152" w:id="174"/>
    <w:p>
      <w:pPr>
        <w:spacing w:after="0"/>
        <w:ind w:left="0"/>
        <w:jc w:val="left"/>
      </w:pPr>
      <w:r>
        <w:rPr>
          <w:rFonts w:ascii="Times New Roman"/>
          <w:b/>
          <w:i w:val="false"/>
          <w:color w:val="000000"/>
        </w:rPr>
        <w:t xml:space="preserve"> 4. Мемлекеттік қызмет көрсету, оның ішінде электрондық</w:t>
      </w:r>
      <w:r>
        <w:br/>
      </w:r>
      <w:r>
        <w:rPr>
          <w:rFonts w:ascii="Times New Roman"/>
          <w:b/>
          <w:i w:val="false"/>
          <w:color w:val="000000"/>
        </w:rPr>
        <w:t>нысанда көрсетілетін қызметтер ерекшеліктері ескеріле</w:t>
      </w:r>
      <w:r>
        <w:br/>
      </w:r>
      <w:r>
        <w:rPr>
          <w:rFonts w:ascii="Times New Roman"/>
          <w:b/>
          <w:i w:val="false"/>
          <w:color w:val="000000"/>
        </w:rPr>
        <w:t>отырып қойылатын өзге де талаптар</w:t>
      </w:r>
    </w:p>
    <w:bookmarkEnd w:id="174"/>
    <w:bookmarkStart w:name="z153" w:id="175"/>
    <w:p>
      <w:pPr>
        <w:spacing w:after="0"/>
        <w:ind w:left="0"/>
        <w:jc w:val="both"/>
      </w:pPr>
      <w:r>
        <w:rPr>
          <w:rFonts w:ascii="Times New Roman"/>
          <w:b w:val="false"/>
          <w:i w:val="false"/>
          <w:color w:val="000000"/>
          <w:sz w:val="28"/>
        </w:rPr>
        <w:t>
      12. Мемлекеттік қызмет көрсету кезінде күту және қажетті құжаттарды дайындау үшін жағдайлар жасалады (күтіп отыруға арналған орындықтар, құжаттар толтыру орындары стенділермен және қажетті құжаттар тізбесімен және оларды толтыру үлгілерімен жарақтандырылады), сондай-ақ мүмкіндігі шектеулі көрсетілетін қызметті алушыларға қызмет көрсету үшін пандустар қарастырылады.</w:t>
      </w:r>
    </w:p>
    <w:bookmarkEnd w:id="175"/>
    <w:bookmarkStart w:name="z154" w:id="176"/>
    <w:p>
      <w:pPr>
        <w:spacing w:after="0"/>
        <w:ind w:left="0"/>
        <w:jc w:val="both"/>
      </w:pPr>
      <w:r>
        <w:rPr>
          <w:rFonts w:ascii="Times New Roman"/>
          <w:b w:val="false"/>
          <w:i w:val="false"/>
          <w:color w:val="000000"/>
          <w:sz w:val="28"/>
        </w:rPr>
        <w:t>
      13. Мемлекеттік қызмет көрсету орындарының мекенжайлары Министрліктің: www.minagri.gov.kz ғаламтор-ресурсында орналастырылған, "Қолдау және қызметтер" бөлімі, "Мемлекеттік қызметтер" кіші бөлімі.</w:t>
      </w:r>
    </w:p>
    <w:bookmarkEnd w:id="176"/>
    <w:bookmarkStart w:name="z155" w:id="177"/>
    <w:p>
      <w:pPr>
        <w:spacing w:after="0"/>
        <w:ind w:left="0"/>
        <w:jc w:val="both"/>
      </w:pPr>
      <w:r>
        <w:rPr>
          <w:rFonts w:ascii="Times New Roman"/>
          <w:b w:val="false"/>
          <w:i w:val="false"/>
          <w:color w:val="000000"/>
          <w:sz w:val="28"/>
        </w:rPr>
        <w:t>
      14. Көрсетілетін қызметті алушының мемлекеттік қызмет көрсету тәртібі мен мәртебесі туралы ақпаратты қызметтер көрсету мәселелері жөніндегі бірыңғай байланыс орталығы арқылы қашықтықтан қол жеткізу режимінде алу мүмкіндігі бар.</w:t>
      </w:r>
    </w:p>
    <w:bookmarkEnd w:id="177"/>
    <w:bookmarkStart w:name="z156" w:id="178"/>
    <w:p>
      <w:pPr>
        <w:spacing w:after="0"/>
        <w:ind w:left="0"/>
        <w:jc w:val="both"/>
      </w:pPr>
      <w:r>
        <w:rPr>
          <w:rFonts w:ascii="Times New Roman"/>
          <w:b w:val="false"/>
          <w:i w:val="false"/>
          <w:color w:val="000000"/>
          <w:sz w:val="28"/>
        </w:rPr>
        <w:t xml:space="preserve">
      15. Мемлекеттік қызмет көрсету мәселелері бойынша анықтама қызметтерінің байланыс телефондары: 8 (7172) 58-00-58 және мемлекеттік қызметтер көрсету мәселелері жөніндегі </w:t>
      </w:r>
      <w:r>
        <w:rPr>
          <w:rFonts w:ascii="Times New Roman"/>
          <w:b w:val="false"/>
          <w:i w:val="false"/>
          <w:color w:val="000000"/>
          <w:sz w:val="28"/>
        </w:rPr>
        <w:t>бірыңғай байланыс орталығы</w:t>
      </w:r>
      <w:r>
        <w:rPr>
          <w:rFonts w:ascii="Times New Roman"/>
          <w:b w:val="false"/>
          <w:i w:val="false"/>
          <w:color w:val="000000"/>
          <w:sz w:val="28"/>
        </w:rPr>
        <w:t>: (1414).</w:t>
      </w:r>
    </w:p>
    <w:bookmarkEnd w:id="1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6 мамырдағы</w:t>
            </w:r>
            <w:r>
              <w:br/>
            </w:r>
            <w:r>
              <w:rPr>
                <w:rFonts w:ascii="Times New Roman"/>
                <w:b w:val="false"/>
                <w:i w:val="false"/>
                <w:color w:val="000000"/>
                <w:sz w:val="20"/>
              </w:rPr>
              <w:t>№ 18-1/415 бұйрығына</w:t>
            </w:r>
            <w:r>
              <w:br/>
            </w:r>
            <w:r>
              <w:rPr>
                <w:rFonts w:ascii="Times New Roman"/>
                <w:b w:val="false"/>
                <w:i w:val="false"/>
                <w:color w:val="000000"/>
                <w:sz w:val="20"/>
              </w:rPr>
              <w:t>8-қосымша</w:t>
            </w:r>
          </w:p>
        </w:tc>
      </w:tr>
    </w:tbl>
    <w:bookmarkStart w:name="z158" w:id="179"/>
    <w:p>
      <w:pPr>
        <w:spacing w:after="0"/>
        <w:ind w:left="0"/>
        <w:jc w:val="left"/>
      </w:pPr>
      <w:r>
        <w:rPr>
          <w:rFonts w:ascii="Times New Roman"/>
          <w:b/>
          <w:i w:val="false"/>
          <w:color w:val="000000"/>
        </w:rPr>
        <w:t xml:space="preserve"> "Өсімдіктер әлемінің объектілерін, олардың бөліктерін немесе</w:t>
      </w:r>
      <w:r>
        <w:br/>
      </w:r>
      <w:r>
        <w:rPr>
          <w:rFonts w:ascii="Times New Roman"/>
          <w:b/>
          <w:i w:val="false"/>
          <w:color w:val="000000"/>
        </w:rPr>
        <w:t>дериваттарын, оның ішінде сирек және құрып кету қаупі төнген</w:t>
      </w:r>
      <w:r>
        <w:br/>
      </w:r>
      <w:r>
        <w:rPr>
          <w:rFonts w:ascii="Times New Roman"/>
          <w:b/>
          <w:i w:val="false"/>
          <w:color w:val="000000"/>
        </w:rPr>
        <w:t>өсімдіктер санатына жататын өсімдіктер түрлерін Қазақстан</w:t>
      </w:r>
      <w:r>
        <w:br/>
      </w:r>
      <w:r>
        <w:rPr>
          <w:rFonts w:ascii="Times New Roman"/>
          <w:b/>
          <w:i w:val="false"/>
          <w:color w:val="000000"/>
        </w:rPr>
        <w:t>Республикасына әкелуге және одан тысқары жерлерге әкетуге</w:t>
      </w:r>
      <w:r>
        <w:br/>
      </w:r>
      <w:r>
        <w:rPr>
          <w:rFonts w:ascii="Times New Roman"/>
          <w:b/>
          <w:i w:val="false"/>
          <w:color w:val="000000"/>
        </w:rPr>
        <w:t>рұқсат беру" мемлекетті қызмет стандарты</w:t>
      </w:r>
      <w:r>
        <w:br/>
      </w:r>
      <w:r>
        <w:rPr>
          <w:rFonts w:ascii="Times New Roman"/>
          <w:b/>
          <w:i w:val="false"/>
          <w:color w:val="000000"/>
        </w:rPr>
        <w:t>1. Жалпы ережелер</w:t>
      </w:r>
    </w:p>
    <w:bookmarkEnd w:id="179"/>
    <w:bookmarkStart w:name="z160" w:id="180"/>
    <w:p>
      <w:pPr>
        <w:spacing w:after="0"/>
        <w:ind w:left="0"/>
        <w:jc w:val="both"/>
      </w:pPr>
      <w:r>
        <w:rPr>
          <w:rFonts w:ascii="Times New Roman"/>
          <w:b w:val="false"/>
          <w:i w:val="false"/>
          <w:color w:val="000000"/>
          <w:sz w:val="28"/>
        </w:rPr>
        <w:t>
      1. "Өсімдіктер дүниесі объектілерін, олардың бөліктерін немесе дериваттарын, оның ішінде сирек кездесетін және құрып кету қаупі төнгендер санатына жатқызылған өсімдіктер түрлерін Қазақстан Республикасына әкелуге рұқсат беру" мемлекеттік қызметі (бұдан әрі – мемлекеттік қызмет).</w:t>
      </w:r>
    </w:p>
    <w:bookmarkEnd w:id="180"/>
    <w:bookmarkStart w:name="z161" w:id="181"/>
    <w:p>
      <w:pPr>
        <w:spacing w:after="0"/>
        <w:ind w:left="0"/>
        <w:jc w:val="both"/>
      </w:pPr>
      <w:r>
        <w:rPr>
          <w:rFonts w:ascii="Times New Roman"/>
          <w:b w:val="false"/>
          <w:i w:val="false"/>
          <w:color w:val="000000"/>
          <w:sz w:val="28"/>
        </w:rPr>
        <w:t>
      2. Мемлекеттік қызмет стандартын Қазақстан Республикасы Ауыл шаруашылығы министрлігі (бұдан әрі - Министрлік) әзірледі.</w:t>
      </w:r>
    </w:p>
    <w:bookmarkEnd w:id="181"/>
    <w:bookmarkStart w:name="z162" w:id="182"/>
    <w:p>
      <w:pPr>
        <w:spacing w:after="0"/>
        <w:ind w:left="0"/>
        <w:jc w:val="both"/>
      </w:pPr>
      <w:r>
        <w:rPr>
          <w:rFonts w:ascii="Times New Roman"/>
          <w:b w:val="false"/>
          <w:i w:val="false"/>
          <w:color w:val="000000"/>
          <w:sz w:val="28"/>
        </w:rPr>
        <w:t xml:space="preserve">
      3. Мемлекеттік қызметті Министрліктің Орман шаруашылығы және жануарлар дүниесі комитеті мен оның аумақтық бөлімшелері (бұдан </w:t>
      </w:r>
    </w:p>
    <w:bookmarkEnd w:id="182"/>
    <w:p>
      <w:pPr>
        <w:spacing w:after="0"/>
        <w:ind w:left="0"/>
        <w:jc w:val="both"/>
      </w:pPr>
      <w:r>
        <w:rPr>
          <w:rFonts w:ascii="Times New Roman"/>
          <w:b w:val="false"/>
          <w:i w:val="false"/>
          <w:color w:val="000000"/>
          <w:sz w:val="28"/>
        </w:rPr>
        <w:t>
      әрі – қызметті беруші) көрсетеді.</w:t>
      </w:r>
    </w:p>
    <w:p>
      <w:pPr>
        <w:spacing w:after="0"/>
        <w:ind w:left="0"/>
        <w:jc w:val="both"/>
      </w:pPr>
      <w:r>
        <w:rPr>
          <w:rFonts w:ascii="Times New Roman"/>
          <w:b w:val="false"/>
          <w:i w:val="false"/>
          <w:color w:val="000000"/>
          <w:sz w:val="28"/>
        </w:rPr>
        <w:t>
      Өтініштерді қабылдау және мемлекеттік қызметті көрсету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www.еgov.kz, www.elicense.kz "электрондық үкімет" веб-порталы (бұдан әрі – портал) арқылы жүзеге асырылады.</w:t>
      </w:r>
    </w:p>
    <w:bookmarkStart w:name="z163" w:id="183"/>
    <w:p>
      <w:pPr>
        <w:spacing w:after="0"/>
        <w:ind w:left="0"/>
        <w:jc w:val="left"/>
      </w:pPr>
      <w:r>
        <w:rPr>
          <w:rFonts w:ascii="Times New Roman"/>
          <w:b/>
          <w:i w:val="false"/>
          <w:color w:val="000000"/>
        </w:rPr>
        <w:t xml:space="preserve"> 2. Мемлекеттік қызметті көрсету тәртібі</w:t>
      </w:r>
    </w:p>
    <w:bookmarkEnd w:id="183"/>
    <w:bookmarkStart w:name="z164" w:id="184"/>
    <w:p>
      <w:pPr>
        <w:spacing w:after="0"/>
        <w:ind w:left="0"/>
        <w:jc w:val="both"/>
      </w:pPr>
      <w:r>
        <w:rPr>
          <w:rFonts w:ascii="Times New Roman"/>
          <w:b w:val="false"/>
          <w:i w:val="false"/>
          <w:color w:val="000000"/>
          <w:sz w:val="28"/>
        </w:rPr>
        <w:t>
      4. Мемлекеттік қызметті көрсету мерзімі:</w:t>
      </w:r>
    </w:p>
    <w:bookmarkEnd w:id="184"/>
    <w:p>
      <w:pPr>
        <w:spacing w:after="0"/>
        <w:ind w:left="0"/>
        <w:jc w:val="both"/>
      </w:pPr>
      <w:r>
        <w:rPr>
          <w:rFonts w:ascii="Times New Roman"/>
          <w:b w:val="false"/>
          <w:i w:val="false"/>
          <w:color w:val="000000"/>
          <w:sz w:val="28"/>
        </w:rPr>
        <w:t>
      1) көрсетілетін қызметті алушы көрсетілетін қызметті берушіге құжаттар топтамасын тапсырған сәттен бастап, сондай-ақ порталға жүгінген кезде – 3 (үш) жұмыс күні;</w:t>
      </w:r>
    </w:p>
    <w:p>
      <w:pPr>
        <w:spacing w:after="0"/>
        <w:ind w:left="0"/>
        <w:jc w:val="both"/>
      </w:pPr>
      <w:r>
        <w:rPr>
          <w:rFonts w:ascii="Times New Roman"/>
          <w:b w:val="false"/>
          <w:i w:val="false"/>
          <w:color w:val="000000"/>
          <w:sz w:val="28"/>
        </w:rPr>
        <w:t>
      2) құжаттар топтамасын тапсыру кезінде кезек күтудің жол берілетін барынша шекті уақыты – 30 минут;</w:t>
      </w:r>
    </w:p>
    <w:p>
      <w:pPr>
        <w:spacing w:after="0"/>
        <w:ind w:left="0"/>
        <w:jc w:val="both"/>
      </w:pPr>
      <w:r>
        <w:rPr>
          <w:rFonts w:ascii="Times New Roman"/>
          <w:b w:val="false"/>
          <w:i w:val="false"/>
          <w:color w:val="000000"/>
          <w:sz w:val="28"/>
        </w:rPr>
        <w:t>
      3) қызмет көрсетудің жол берілетін барынша шекті уақыты – 30 минут.</w:t>
      </w:r>
    </w:p>
    <w:p>
      <w:pPr>
        <w:spacing w:after="0"/>
        <w:ind w:left="0"/>
        <w:jc w:val="both"/>
      </w:pPr>
      <w:r>
        <w:rPr>
          <w:rFonts w:ascii="Times New Roman"/>
          <w:b w:val="false"/>
          <w:i w:val="false"/>
          <w:color w:val="000000"/>
          <w:sz w:val="28"/>
        </w:rPr>
        <w:t>
      Көрсетілетін қызметті беруші көрсетілетін қызмет алушының құжаттарын алған сәттен бастап,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xml:space="preserve">
      Ұсынылған құжаттардың толық болмауы фактісі анықталған жағдайда көрсетілетін қызметті беруші көрсетілген мерзімде өтінішті одан әрі қараудан дәлелді бас тарту береді. </w:t>
      </w:r>
    </w:p>
    <w:bookmarkStart w:name="z165" w:id="185"/>
    <w:p>
      <w:pPr>
        <w:spacing w:after="0"/>
        <w:ind w:left="0"/>
        <w:jc w:val="both"/>
      </w:pPr>
      <w:r>
        <w:rPr>
          <w:rFonts w:ascii="Times New Roman"/>
          <w:b w:val="false"/>
          <w:i w:val="false"/>
          <w:color w:val="000000"/>
          <w:sz w:val="28"/>
        </w:rPr>
        <w:t>
      5. Мемлекеттік қызметті көрсету нысаны: электрондық (ішінара автоматтандырылған) және немесе қағаз түрінде.</w:t>
      </w:r>
    </w:p>
    <w:bookmarkEnd w:id="185"/>
    <w:bookmarkStart w:name="z166" w:id="186"/>
    <w:p>
      <w:pPr>
        <w:spacing w:after="0"/>
        <w:ind w:left="0"/>
        <w:jc w:val="both"/>
      </w:pPr>
      <w:r>
        <w:rPr>
          <w:rFonts w:ascii="Times New Roman"/>
          <w:b w:val="false"/>
          <w:i w:val="false"/>
          <w:color w:val="000000"/>
          <w:sz w:val="28"/>
        </w:rPr>
        <w:t>
      6. Мемлекеттік қызмет көрсету нәтижесі – өсімдіктер дүниесі объектілерін, олардың бөліктерін немесе дериваттарын, оның ішінде сирек кездесетін және құрып кету қаупі төнгендер санатына жатқызылған өсімдіктер түрлерін Қазақстан Республикасына әкелуге рұқсат.</w:t>
      </w:r>
    </w:p>
    <w:bookmarkEnd w:id="186"/>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p>
      <w:pPr>
        <w:spacing w:after="0"/>
        <w:ind w:left="0"/>
        <w:jc w:val="both"/>
      </w:pPr>
      <w:r>
        <w:rPr>
          <w:rFonts w:ascii="Times New Roman"/>
          <w:b w:val="false"/>
          <w:i w:val="false"/>
          <w:color w:val="000000"/>
          <w:sz w:val="28"/>
        </w:rPr>
        <w:t>
      Порталда мемлекеттік қызмет көрсету нәтижесі шартта көрсетілетін қызметті берушінің уәкілетті тұлғасының электрондық цифрлы қолы (бұдан әрі – ЭЦҚ) қойылған электрондық құжат нысанында көрсетілетін қызметті алушының "жеке кабинетіне" жіберіледі.</w:t>
      </w:r>
    </w:p>
    <w:p>
      <w:pPr>
        <w:spacing w:after="0"/>
        <w:ind w:left="0"/>
        <w:jc w:val="both"/>
      </w:pPr>
      <w:r>
        <w:rPr>
          <w:rFonts w:ascii="Times New Roman"/>
          <w:b w:val="false"/>
          <w:i w:val="false"/>
          <w:color w:val="000000"/>
          <w:sz w:val="28"/>
        </w:rPr>
        <w:t>
      Көрсетілетін қызметті алушы мемлекеттік қызмет көрсету нәтижесін алуға қағаз түрінде жүгінген жағдайда мемлекеттік қызмет көрсету нәтижесі электрондық нысанда ресімделеді, қағазға басылады және көрсетілетін қызметті берушінің мөрімен және оның басшысының қолтаңбасымен куәландырылады.</w:t>
      </w:r>
    </w:p>
    <w:bookmarkStart w:name="z167" w:id="187"/>
    <w:p>
      <w:pPr>
        <w:spacing w:after="0"/>
        <w:ind w:left="0"/>
        <w:jc w:val="both"/>
      </w:pPr>
      <w:r>
        <w:rPr>
          <w:rFonts w:ascii="Times New Roman"/>
          <w:b w:val="false"/>
          <w:i w:val="false"/>
          <w:color w:val="000000"/>
          <w:sz w:val="28"/>
        </w:rPr>
        <w:t xml:space="preserve">
      7. Мемлекеттік қызмет жеке және заңды тұлғаларға (бұдан </w:t>
      </w:r>
    </w:p>
    <w:bookmarkEnd w:id="187"/>
    <w:p>
      <w:pPr>
        <w:spacing w:after="0"/>
        <w:ind w:left="0"/>
        <w:jc w:val="both"/>
      </w:pPr>
      <w:r>
        <w:rPr>
          <w:rFonts w:ascii="Times New Roman"/>
          <w:b w:val="false"/>
          <w:i w:val="false"/>
          <w:color w:val="000000"/>
          <w:sz w:val="28"/>
        </w:rPr>
        <w:t>
      әрі – көрсетілетін қызметті алушылар) ақылы түрде көрсетіледі.</w:t>
      </w:r>
    </w:p>
    <w:p>
      <w:pPr>
        <w:spacing w:after="0"/>
        <w:ind w:left="0"/>
        <w:jc w:val="both"/>
      </w:pPr>
      <w:r>
        <w:rPr>
          <w:rFonts w:ascii="Times New Roman"/>
          <w:b w:val="false"/>
          <w:i w:val="false"/>
          <w:color w:val="000000"/>
          <w:sz w:val="28"/>
        </w:rPr>
        <w:t xml:space="preserve">
      Мемлекеттік баж Салық және бюджетке төленетін басқа да міндетті төлемдер туралы" 2008 жылғы 10 желтоқсандағы Қазақстан Республикасы Кодексінің (Салық кодексі) 540-бабының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алынады және ол айлық есептік көрсеткіштің 200 пайызын құрайды.</w:t>
      </w:r>
    </w:p>
    <w:p>
      <w:pPr>
        <w:spacing w:after="0"/>
        <w:ind w:left="0"/>
        <w:jc w:val="both"/>
      </w:pPr>
      <w:r>
        <w:rPr>
          <w:rFonts w:ascii="Times New Roman"/>
          <w:b w:val="false"/>
          <w:i w:val="false"/>
          <w:color w:val="000000"/>
          <w:sz w:val="28"/>
        </w:rPr>
        <w:t>
      Мемлекеттік бажды төлеу екінші деңгейдегі банктер және банк операцияларының жекелеген түрлерін жүзеге асыратын ұйымдар арқылы, сондай-ақ "электрондық үкіметтің" төлем шлюзі арқылы қолма-қол ақшалай немесе қолма-қол ақшасыз нысанда жүзеге асырылады.</w:t>
      </w:r>
    </w:p>
    <w:bookmarkStart w:name="z168" w:id="188"/>
    <w:p>
      <w:pPr>
        <w:spacing w:after="0"/>
        <w:ind w:left="0"/>
        <w:jc w:val="both"/>
      </w:pPr>
      <w:r>
        <w:rPr>
          <w:rFonts w:ascii="Times New Roman"/>
          <w:b w:val="false"/>
          <w:i w:val="false"/>
          <w:color w:val="000000"/>
          <w:sz w:val="28"/>
        </w:rPr>
        <w:t>
      8. Жұмыс кестесі:</w:t>
      </w:r>
    </w:p>
    <w:bookmarkEnd w:id="188"/>
    <w:p>
      <w:pPr>
        <w:spacing w:after="0"/>
        <w:ind w:left="0"/>
        <w:jc w:val="both"/>
      </w:pPr>
      <w:r>
        <w:rPr>
          <w:rFonts w:ascii="Times New Roman"/>
          <w:b w:val="false"/>
          <w:i w:val="false"/>
          <w:color w:val="000000"/>
          <w:sz w:val="28"/>
        </w:rPr>
        <w:t>
      1) көрсетілетін қызметті берушінің – Қазақстан Республикасының еңбек заңнамасына сәйкес демалыс және мерекелік күндерді қоспағанда, дүйсенбіден бастап жұманы қоса алғанда сағат 13.00-ден 14.30-ға дейінгі түскі үзіліспен сағат 9.00-дан 18.30-ға дейін.</w:t>
      </w:r>
    </w:p>
    <w:bookmarkStart w:name="z290" w:id="189"/>
    <w:p>
      <w:pPr>
        <w:spacing w:after="0"/>
        <w:ind w:left="0"/>
        <w:jc w:val="both"/>
      </w:pPr>
      <w:r>
        <w:rPr>
          <w:rFonts w:ascii="Times New Roman"/>
          <w:b w:val="false"/>
          <w:i w:val="false"/>
          <w:color w:val="000000"/>
          <w:sz w:val="28"/>
        </w:rPr>
        <w:t>
      Өтініш қабылдау және мемлекеттік қызмет көрсету нәтижесін беру сағат 13.00-ден 14.30-ға дейінгі түскі үзіліспен сағат 9.00-ден 17.30-ға дейін жүзеге асырылады.</w:t>
      </w:r>
    </w:p>
    <w:bookmarkEnd w:id="189"/>
    <w:bookmarkStart w:name="z291" w:id="190"/>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күту тәртібімен көрсетіледі;</w:t>
      </w:r>
    </w:p>
    <w:bookmarkEnd w:id="190"/>
    <w:p>
      <w:pPr>
        <w:spacing w:after="0"/>
        <w:ind w:left="0"/>
        <w:jc w:val="both"/>
      </w:pPr>
      <w:r>
        <w:rPr>
          <w:rFonts w:ascii="Times New Roman"/>
          <w:b w:val="false"/>
          <w:i w:val="false"/>
          <w:color w:val="000000"/>
          <w:sz w:val="28"/>
        </w:rPr>
        <w:t>
      2) порталдың – жөндеу жұмыстарын жүргізуге байланысты техникалық үзілістерді есептемегенде, тәулік бойы (қызметті алушы жұмыс уақыты аяқталғаннан кейін, демалыс және мерекелік күндері жүгінген кезде өтініштер қабылдау және мемлекеттік қызмет көрсету нәтижелерін беру келесі жұмыс күнінде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Ауыл шаруашылығы министрінің м.а. 23.06.2016 </w:t>
      </w:r>
      <w:r>
        <w:rPr>
          <w:rFonts w:ascii="Times New Roman"/>
          <w:b w:val="false"/>
          <w:i w:val="false"/>
          <w:color w:val="000000"/>
          <w:sz w:val="28"/>
        </w:rPr>
        <w:t>№ 270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9" w:id="191"/>
    <w:p>
      <w:pPr>
        <w:spacing w:after="0"/>
        <w:ind w:left="0"/>
        <w:jc w:val="both"/>
      </w:pPr>
      <w:r>
        <w:rPr>
          <w:rFonts w:ascii="Times New Roman"/>
          <w:b w:val="false"/>
          <w:i w:val="false"/>
          <w:color w:val="000000"/>
          <w:sz w:val="28"/>
        </w:rPr>
        <w:t>
       9. Көрсетілетін қызметті алушы (не нотариалды куәландырылған сенімхат бойынша оның өкілі) көрсетілетін қызметті берушіге жүгінген кезде мемлекеттік қызметті көрсету үшін қажетті құжаттар тізбесі:</w:t>
      </w:r>
    </w:p>
    <w:bookmarkEnd w:id="191"/>
    <w:p>
      <w:pPr>
        <w:spacing w:after="0"/>
        <w:ind w:left="0"/>
        <w:jc w:val="both"/>
      </w:pPr>
      <w:r>
        <w:rPr>
          <w:rFonts w:ascii="Times New Roman"/>
          <w:b w:val="false"/>
          <w:i w:val="false"/>
          <w:color w:val="000000"/>
          <w:sz w:val="28"/>
        </w:rPr>
        <w:t>
      көрсетілетін қызметті берушіге:</w:t>
      </w:r>
    </w:p>
    <w:p>
      <w:pPr>
        <w:spacing w:after="0"/>
        <w:ind w:left="0"/>
        <w:jc w:val="both"/>
      </w:pPr>
      <w:r>
        <w:rPr>
          <w:rFonts w:ascii="Times New Roman"/>
          <w:b w:val="false"/>
          <w:i w:val="false"/>
          <w:color w:val="000000"/>
          <w:sz w:val="28"/>
        </w:rPr>
        <w:t xml:space="preserve">
      1) осы мемлекеттік қызмет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2) өсімдіктер дүниесі объектілерінің, олардың бөліктері мен дериваттарының шығу тегін, оларды дайындаудың және сатып алудың заңдылығын растайтын құжаттар (табиғаттан алынды, жасанды жағдайларда өсірілді, басқа елден импортталды, сатып алынды, сыйға тарту немесе мұра ретінде алынды);</w:t>
      </w:r>
    </w:p>
    <w:p>
      <w:pPr>
        <w:spacing w:after="0"/>
        <w:ind w:left="0"/>
        <w:jc w:val="both"/>
      </w:pPr>
      <w:r>
        <w:rPr>
          <w:rFonts w:ascii="Times New Roman"/>
          <w:b w:val="false"/>
          <w:i w:val="false"/>
          <w:color w:val="000000"/>
          <w:sz w:val="28"/>
        </w:rPr>
        <w:t>
      3) әкелінетін өсімдіктер дүниесі объектілерінің, олардың бөліктері мен дериваттарының фитосанитариялық қауіпсіздік талаптарына сәйкестігін растайтын құжат;</w:t>
      </w:r>
    </w:p>
    <w:p>
      <w:pPr>
        <w:spacing w:after="0"/>
        <w:ind w:left="0"/>
        <w:jc w:val="both"/>
      </w:pPr>
      <w:r>
        <w:rPr>
          <w:rFonts w:ascii="Times New Roman"/>
          <w:b w:val="false"/>
          <w:i w:val="false"/>
          <w:color w:val="000000"/>
          <w:sz w:val="28"/>
        </w:rPr>
        <w:t>
      4) сирек кездесетін және құрып кету қаупі төнген өсімдіктер түрлерін, олардың бөліктері мен дериваттарын әкелуге және әкетуге рұқсат беру үшін бюджетке мемлекеттік баждың төленгенін растайтын құжат;</w:t>
      </w:r>
    </w:p>
    <w:p>
      <w:pPr>
        <w:spacing w:after="0"/>
        <w:ind w:left="0"/>
        <w:jc w:val="both"/>
      </w:pPr>
      <w:r>
        <w:rPr>
          <w:rFonts w:ascii="Times New Roman"/>
          <w:b w:val="false"/>
          <w:i w:val="false"/>
          <w:color w:val="000000"/>
          <w:sz w:val="28"/>
        </w:rPr>
        <w:t>
      порталда:</w:t>
      </w:r>
    </w:p>
    <w:p>
      <w:pPr>
        <w:spacing w:after="0"/>
        <w:ind w:left="0"/>
        <w:jc w:val="both"/>
      </w:pPr>
      <w:r>
        <w:rPr>
          <w:rFonts w:ascii="Times New Roman"/>
          <w:b w:val="false"/>
          <w:i w:val="false"/>
          <w:color w:val="000000"/>
          <w:sz w:val="28"/>
        </w:rPr>
        <w:t>
      1) осы мемлекеттік қызмет стандартына қосымшаға сәйкес нысан бойынша өтініш;</w:t>
      </w:r>
    </w:p>
    <w:p>
      <w:pPr>
        <w:spacing w:after="0"/>
        <w:ind w:left="0"/>
        <w:jc w:val="both"/>
      </w:pPr>
      <w:r>
        <w:rPr>
          <w:rFonts w:ascii="Times New Roman"/>
          <w:b w:val="false"/>
          <w:i w:val="false"/>
          <w:color w:val="000000"/>
          <w:sz w:val="28"/>
        </w:rPr>
        <w:t>
      2) өсімдіктер дүниесі объектілерінің, олардың бөліктері мен дериваттарының шығу тегін, оларды дайындаудың және сатып алудың заңдылығын растайтын құжаттардың электрондық көшірмелері (табиғаттан алынды, жасанды жағдайларда өсірілді, басқа елден импортталды, сатып алынды, сыйға тарту немесе мұра ретінде алынды);</w:t>
      </w:r>
    </w:p>
    <w:p>
      <w:pPr>
        <w:spacing w:after="0"/>
        <w:ind w:left="0"/>
        <w:jc w:val="both"/>
      </w:pPr>
      <w:r>
        <w:rPr>
          <w:rFonts w:ascii="Times New Roman"/>
          <w:b w:val="false"/>
          <w:i w:val="false"/>
          <w:color w:val="000000"/>
          <w:sz w:val="28"/>
        </w:rPr>
        <w:t>
      3) әкелінетін өсімдіктер дүниесі объектілерінің, олардың бөліктері мен дериваттарының фитосанитариялық қауіпсіздік талаптарына сәйкестігін растайтын құжаттың электрондық көшірмесі;</w:t>
      </w:r>
    </w:p>
    <w:p>
      <w:pPr>
        <w:spacing w:after="0"/>
        <w:ind w:left="0"/>
        <w:jc w:val="both"/>
      </w:pPr>
      <w:r>
        <w:rPr>
          <w:rFonts w:ascii="Times New Roman"/>
          <w:b w:val="false"/>
          <w:i w:val="false"/>
          <w:color w:val="000000"/>
          <w:sz w:val="28"/>
        </w:rPr>
        <w:t>
      4) "электрондық үкіметтің" шлюзі арқылы тиісті мемлекеттік жүйелерден алынатын мәліметтерді қоспағанда, сирек кездесетін және құрып кету қаупі төнген өсімдіктер түрлерін, олардың бөліктері мен дериваттарын әкелуге және әкетуге рұқсат беру үшін бюджетке мемлекеттік баждың төленгенін растайтын құжат.</w:t>
      </w:r>
    </w:p>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w:t>
      </w:r>
    </w:p>
    <w:p>
      <w:pPr>
        <w:spacing w:after="0"/>
        <w:ind w:left="0"/>
        <w:jc w:val="both"/>
      </w:pPr>
      <w:r>
        <w:rPr>
          <w:rFonts w:ascii="Times New Roman"/>
          <w:b w:val="false"/>
          <w:i w:val="false"/>
          <w:color w:val="000000"/>
          <w:sz w:val="28"/>
        </w:rPr>
        <w:t>
      көрсетілетін қызметті берушіге – құжаттар топтамасын қабылдау күні мен уақыты көрсетіліп, көрсетілетін қызметті берушінің кеңсесінде тіркеу туралы оның көшірмесіндегі белгі қағазға басылған түрінде өтініштің қабылдануының дәлелі болып табылады;</w:t>
      </w:r>
    </w:p>
    <w:p>
      <w:pPr>
        <w:spacing w:after="0"/>
        <w:ind w:left="0"/>
        <w:jc w:val="both"/>
      </w:pPr>
      <w:r>
        <w:rPr>
          <w:rFonts w:ascii="Times New Roman"/>
          <w:b w:val="false"/>
          <w:i w:val="false"/>
          <w:color w:val="000000"/>
          <w:sz w:val="28"/>
        </w:rPr>
        <w:t>
      портал арқылы көрсетілетін қызметті алушыға "жеке кабинетке" мемлекеттік қызмет көрсету үшін сұранымды қабылдау туралы мәртебе жіберіледі.</w:t>
      </w:r>
    </w:p>
    <w:bookmarkStart w:name="z295" w:id="192"/>
    <w:p>
      <w:pPr>
        <w:spacing w:after="0"/>
        <w:ind w:left="0"/>
        <w:jc w:val="both"/>
      </w:pPr>
      <w:r>
        <w:rPr>
          <w:rFonts w:ascii="Times New Roman"/>
          <w:b w:val="false"/>
          <w:i w:val="false"/>
          <w:color w:val="000000"/>
          <w:sz w:val="28"/>
        </w:rPr>
        <w:t>
      9-1. Көрсетілетін қызметті беруші мынадай негіздер бойынша мемлекеттік қызмет көрсетуден бас тартады:</w:t>
      </w:r>
    </w:p>
    <w:bookmarkEnd w:id="192"/>
    <w:bookmarkStart w:name="z292" w:id="193"/>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өтініштегі немесе құжаттардағы деректердің (мәліметтердің) дұрыс еместігі белгіленуі;</w:t>
      </w:r>
    </w:p>
    <w:bookmarkEnd w:id="193"/>
    <w:bookmarkStart w:name="z293" w:id="194"/>
    <w:p>
      <w:pPr>
        <w:spacing w:after="0"/>
        <w:ind w:left="0"/>
        <w:jc w:val="both"/>
      </w:pPr>
      <w:r>
        <w:rPr>
          <w:rFonts w:ascii="Times New Roman"/>
          <w:b w:val="false"/>
          <w:i w:val="false"/>
          <w:color w:val="000000"/>
          <w:sz w:val="28"/>
        </w:rPr>
        <w:t>
      2) көрсетілетін қызметті алушыға қатысты оның қызметіне немесе мемлекеттік көрсетілетін қызметті алуды қажет ететін жекелеген қызмет түрлеріне тыйым салу туралы соттың заңды күшіне енген шешімінің (үкімінің) болуы;</w:t>
      </w:r>
    </w:p>
    <w:bookmarkEnd w:id="194"/>
    <w:bookmarkStart w:name="z294" w:id="195"/>
    <w:p>
      <w:pPr>
        <w:spacing w:after="0"/>
        <w:ind w:left="0"/>
        <w:jc w:val="both"/>
      </w:pPr>
      <w:r>
        <w:rPr>
          <w:rFonts w:ascii="Times New Roman"/>
          <w:b w:val="false"/>
          <w:i w:val="false"/>
          <w:color w:val="000000"/>
          <w:sz w:val="28"/>
        </w:rPr>
        <w:t>
      3) негізінде көрсетілетін қызметті алушы мемлекеттік көрсетілетін қызметті алумен байланысты арнаулы құқығынан айрылған көрсетілетін қызметті алушыға қатысты соттың заңды күшіне енген шешімінің болуы.</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9-1-тармақпен толықтырылды - ҚР Ауыл шаруашылығы министрінің м.а. 23.06.2016 </w:t>
      </w:r>
      <w:r>
        <w:rPr>
          <w:rFonts w:ascii="Times New Roman"/>
          <w:b w:val="false"/>
          <w:i w:val="false"/>
          <w:color w:val="000000"/>
          <w:sz w:val="28"/>
        </w:rPr>
        <w:t>№ 270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0" w:id="196"/>
    <w:p>
      <w:pPr>
        <w:spacing w:after="0"/>
        <w:ind w:left="0"/>
        <w:jc w:val="left"/>
      </w:pPr>
      <w:r>
        <w:rPr>
          <w:rFonts w:ascii="Times New Roman"/>
          <w:b/>
          <w:i w:val="false"/>
          <w:color w:val="000000"/>
        </w:rPr>
        <w:t xml:space="preserve">  3. Көрсетілетін қызметті берушілердің және (немесе)</w:t>
      </w:r>
      <w:r>
        <w:br/>
      </w:r>
      <w:r>
        <w:rPr>
          <w:rFonts w:ascii="Times New Roman"/>
          <w:b/>
          <w:i w:val="false"/>
          <w:color w:val="000000"/>
        </w:rPr>
        <w:t>олардың лауазымды тұлғаларының мемлекеттік қызмет</w:t>
      </w:r>
      <w:r>
        <w:br/>
      </w:r>
      <w:r>
        <w:rPr>
          <w:rFonts w:ascii="Times New Roman"/>
          <w:b/>
          <w:i w:val="false"/>
          <w:color w:val="000000"/>
        </w:rPr>
        <w:t>көрсету мәселелері бойынша шешімдеріне, әрекеттеріне</w:t>
      </w:r>
      <w:r>
        <w:br/>
      </w:r>
      <w:r>
        <w:rPr>
          <w:rFonts w:ascii="Times New Roman"/>
          <w:b/>
          <w:i w:val="false"/>
          <w:color w:val="000000"/>
        </w:rPr>
        <w:t>(әрекетсіздігіне) шағымдану тәртібі</w:t>
      </w:r>
    </w:p>
    <w:bookmarkEnd w:id="196"/>
    <w:bookmarkStart w:name="z171" w:id="197"/>
    <w:p>
      <w:pPr>
        <w:spacing w:after="0"/>
        <w:ind w:left="0"/>
        <w:jc w:val="both"/>
      </w:pPr>
      <w:r>
        <w:rPr>
          <w:rFonts w:ascii="Times New Roman"/>
          <w:b w:val="false"/>
          <w:i w:val="false"/>
          <w:color w:val="000000"/>
          <w:sz w:val="28"/>
        </w:rPr>
        <w:t>
      10.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(әрекетсіздігіне) шағымдану:</w:t>
      </w:r>
    </w:p>
    <w:bookmarkEnd w:id="197"/>
    <w:p>
      <w:pPr>
        <w:spacing w:after="0"/>
        <w:ind w:left="0"/>
        <w:jc w:val="both"/>
      </w:pPr>
      <w:r>
        <w:rPr>
          <w:rFonts w:ascii="Times New Roman"/>
          <w:b w:val="false"/>
          <w:i w:val="false"/>
          <w:color w:val="000000"/>
          <w:sz w:val="28"/>
        </w:rPr>
        <w:t xml:space="preserve">
      шағым осы мемлекеттік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не 010000, Астана қаласы, Кенесары көшесі, 36-үй, қабылдау бөлмесінің телефоны: 8 (7172) 55-58-03 мекенжайы бойынша Министрлік басшысының атына беріледі.</w:t>
      </w:r>
    </w:p>
    <w:p>
      <w:pPr>
        <w:spacing w:after="0"/>
        <w:ind w:left="0"/>
        <w:jc w:val="both"/>
      </w:pPr>
      <w:r>
        <w:rPr>
          <w:rFonts w:ascii="Times New Roman"/>
          <w:b w:val="false"/>
          <w:i w:val="false"/>
          <w:color w:val="000000"/>
          <w:sz w:val="28"/>
        </w:rPr>
        <w:t>
      Шағым жазбаша түрде пошта арқылы не жұмыс күндері көрсетілетін қызметті берушінің немесе Министрліктің кеңсесі арқылы қолмен апарып беру арқылы қабылданады.</w:t>
      </w:r>
    </w:p>
    <w:p>
      <w:pPr>
        <w:spacing w:after="0"/>
        <w:ind w:left="0"/>
        <w:jc w:val="both"/>
      </w:pPr>
      <w:r>
        <w:rPr>
          <w:rFonts w:ascii="Times New Roman"/>
          <w:b w:val="false"/>
          <w:i w:val="false"/>
          <w:color w:val="000000"/>
          <w:sz w:val="28"/>
        </w:rPr>
        <w:t>
      Шағымды қабылдаған адамның тегі мен аты-жөні, берілген шағымға жауап алу мерзімі мен орны көрсетіле отырып, көрсетілетін қызметті берушінің немесе Министрліктің кеңсесінде тіркелуі (мөртабан,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телефоны арқылы алуға болады.</w:t>
      </w:r>
    </w:p>
    <w:p>
      <w:pPr>
        <w:spacing w:after="0"/>
        <w:ind w:left="0"/>
        <w:jc w:val="both"/>
      </w:pPr>
      <w:r>
        <w:rPr>
          <w:rFonts w:ascii="Times New Roman"/>
          <w:b w:val="false"/>
          <w:i w:val="false"/>
          <w:color w:val="000000"/>
          <w:sz w:val="28"/>
        </w:rPr>
        <w:t>
      Шағымды портал арқылы жолдаған кезде көрсетілетін қызметті алушыға "жеке кабинеттен" көрсетілетін қызметті берушінің өтінішті өңдеуі барысында (жеткені, тіркелгені, орындалғаны туралы белгі, қарау немесе қараудан бас тарту туралы жауап) жаңартылып тұратын өтініш туралы ақпарат қолжетімді болады.</w:t>
      </w:r>
    </w:p>
    <w:p>
      <w:pPr>
        <w:spacing w:after="0"/>
        <w:ind w:left="0"/>
        <w:jc w:val="both"/>
      </w:pPr>
      <w:r>
        <w:rPr>
          <w:rFonts w:ascii="Times New Roman"/>
          <w:b w:val="false"/>
          <w:i w:val="false"/>
          <w:color w:val="000000"/>
          <w:sz w:val="28"/>
        </w:rPr>
        <w:t>
      Көрсетілетін қызметті берушінің немесе Министрліктің мекенжайына келіп түскен көрсетілетін қызметті алушының шағымы ол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Шағымды қарау нәтижелері туралы дәлелді жауап көрсетілетін қызметті алушыға пошта арқылы жіберіледі не көрсетілетін қызметті берушінің кеңсесінде қолдан беріледі.</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ол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1) жеке тұлға – оның тегі, аты, сондай-ақ қалауы бойынша әкесінің аты, почталық мекенжайы;</w:t>
      </w:r>
    </w:p>
    <w:p>
      <w:pPr>
        <w:spacing w:after="0"/>
        <w:ind w:left="0"/>
        <w:jc w:val="both"/>
      </w:pPr>
      <w:r>
        <w:rPr>
          <w:rFonts w:ascii="Times New Roman"/>
          <w:b w:val="false"/>
          <w:i w:val="false"/>
          <w:color w:val="000000"/>
          <w:sz w:val="28"/>
        </w:rPr>
        <w:t>
      2) заңды тұлға – оның атауы, пошталық мекенжайы, шығыс нөмірі мен күні көрсетіледі. Шағымға көрсетілетін қызметті алушы қол қоюы тиіс.</w:t>
      </w:r>
    </w:p>
    <w:bookmarkStart w:name="z172" w:id="198"/>
    <w:p>
      <w:pPr>
        <w:spacing w:after="0"/>
        <w:ind w:left="0"/>
        <w:jc w:val="both"/>
      </w:pPr>
      <w:r>
        <w:rPr>
          <w:rFonts w:ascii="Times New Roman"/>
          <w:b w:val="false"/>
          <w:i w:val="false"/>
          <w:color w:val="000000"/>
          <w:sz w:val="28"/>
        </w:rPr>
        <w:t>
      11. Көрсетілген мемлекеттік қызметтің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198"/>
    <w:bookmarkStart w:name="z173" w:id="199"/>
    <w:p>
      <w:pPr>
        <w:spacing w:after="0"/>
        <w:ind w:left="0"/>
        <w:jc w:val="left"/>
      </w:pPr>
      <w:r>
        <w:rPr>
          <w:rFonts w:ascii="Times New Roman"/>
          <w:b/>
          <w:i w:val="false"/>
          <w:color w:val="000000"/>
        </w:rPr>
        <w:t xml:space="preserve"> 4. Мемлекеттік қызмет көрсету, оның ішінде электрондық</w:t>
      </w:r>
      <w:r>
        <w:br/>
      </w:r>
      <w:r>
        <w:rPr>
          <w:rFonts w:ascii="Times New Roman"/>
          <w:b/>
          <w:i w:val="false"/>
          <w:color w:val="000000"/>
        </w:rPr>
        <w:t>нысанда көрсетілетін қызметтер ерекшеліктері ескеріле</w:t>
      </w:r>
      <w:r>
        <w:br/>
      </w:r>
      <w:r>
        <w:rPr>
          <w:rFonts w:ascii="Times New Roman"/>
          <w:b/>
          <w:i w:val="false"/>
          <w:color w:val="000000"/>
        </w:rPr>
        <w:t>отырып қойылатын өзге де талаптар</w:t>
      </w:r>
    </w:p>
    <w:bookmarkEnd w:id="199"/>
    <w:bookmarkStart w:name="z174" w:id="200"/>
    <w:p>
      <w:pPr>
        <w:spacing w:after="0"/>
        <w:ind w:left="0"/>
        <w:jc w:val="both"/>
      </w:pPr>
      <w:r>
        <w:rPr>
          <w:rFonts w:ascii="Times New Roman"/>
          <w:b w:val="false"/>
          <w:i w:val="false"/>
          <w:color w:val="000000"/>
          <w:sz w:val="28"/>
        </w:rPr>
        <w:t>
      12. Мемлекеттік қызмет көрсету кезінде күту және қажетті құжаттарды дайындау үшін жағдайлар жасалады (күтіп отыруға арналған орындықтар, құжаттар толтыру орындары стенділермен және қажетті құжаттар тізбесімен және оларды толтыру үлгілерімен жарақтандырылады), сондай-ақ мүмкіндігі шектеулі көрсетілетін қызмет алушыларға қызмет көрсету үшін пандустар қарастырылады.</w:t>
      </w:r>
    </w:p>
    <w:bookmarkEnd w:id="200"/>
    <w:bookmarkStart w:name="z175" w:id="201"/>
    <w:p>
      <w:pPr>
        <w:spacing w:after="0"/>
        <w:ind w:left="0"/>
        <w:jc w:val="both"/>
      </w:pPr>
      <w:r>
        <w:rPr>
          <w:rFonts w:ascii="Times New Roman"/>
          <w:b w:val="false"/>
          <w:i w:val="false"/>
          <w:color w:val="000000"/>
          <w:sz w:val="28"/>
        </w:rPr>
        <w:t>
      13. Мемлекеттік қызмет көрсету орындарының мекенжайлары Министрліктің: www.minagri.gov.kz ғаламтор-ресурсында орналастырылған, "Қолдау және қызметтер" бөлімі, "Мемлекеттік қызметтер" кіші бөлімі.</w:t>
      </w:r>
    </w:p>
    <w:bookmarkEnd w:id="201"/>
    <w:bookmarkStart w:name="z176" w:id="202"/>
    <w:p>
      <w:pPr>
        <w:spacing w:after="0"/>
        <w:ind w:left="0"/>
        <w:jc w:val="both"/>
      </w:pPr>
      <w:r>
        <w:rPr>
          <w:rFonts w:ascii="Times New Roman"/>
          <w:b w:val="false"/>
          <w:i w:val="false"/>
          <w:color w:val="000000"/>
          <w:sz w:val="28"/>
        </w:rPr>
        <w:t>
      14. Көрсетілетін қызметті алушы ЭЦҚ бар болған жағдайда портал арқылы электрондық нысанда мемлекеттік қызметтер алу мүмкіндігіне ие болады.</w:t>
      </w:r>
    </w:p>
    <w:bookmarkEnd w:id="202"/>
    <w:bookmarkStart w:name="z177" w:id="203"/>
    <w:p>
      <w:pPr>
        <w:spacing w:after="0"/>
        <w:ind w:left="0"/>
        <w:jc w:val="both"/>
      </w:pPr>
      <w:r>
        <w:rPr>
          <w:rFonts w:ascii="Times New Roman"/>
          <w:b w:val="false"/>
          <w:i w:val="false"/>
          <w:color w:val="000000"/>
          <w:sz w:val="28"/>
        </w:rPr>
        <w:t xml:space="preserve">
      15. Көрсетілетін қызметті алушының мемлекеттік қызмет көрсету тәртібі мен мәртебесі туралы ақпаратты қызметтер көрсету мәселелері жөніндегі бірыңғай байланыс орталығы арқылы қашықтықтан қол жеткізу режимінде алу мүмкіндігі бар. </w:t>
      </w:r>
    </w:p>
    <w:bookmarkEnd w:id="203"/>
    <w:bookmarkStart w:name="z178" w:id="204"/>
    <w:p>
      <w:pPr>
        <w:spacing w:after="0"/>
        <w:ind w:left="0"/>
        <w:jc w:val="both"/>
      </w:pPr>
      <w:r>
        <w:rPr>
          <w:rFonts w:ascii="Times New Roman"/>
          <w:b w:val="false"/>
          <w:i w:val="false"/>
          <w:color w:val="000000"/>
          <w:sz w:val="28"/>
        </w:rPr>
        <w:t xml:space="preserve">
      16. Мемлекеттік қызмет көрсету мәселелері бойынша анықтама қызметтерінің байланыс телефондары: 8 (7172) 58-00-58 және мемлекеттік қызметтер көрсету мәселелері жөніндегі </w:t>
      </w:r>
      <w:r>
        <w:rPr>
          <w:rFonts w:ascii="Times New Roman"/>
          <w:b w:val="false"/>
          <w:i w:val="false"/>
          <w:color w:val="000000"/>
          <w:sz w:val="28"/>
        </w:rPr>
        <w:t>бірыңғай байланыс орталығы</w:t>
      </w:r>
      <w:r>
        <w:rPr>
          <w:rFonts w:ascii="Times New Roman"/>
          <w:b w:val="false"/>
          <w:i w:val="false"/>
          <w:color w:val="000000"/>
          <w:sz w:val="28"/>
        </w:rPr>
        <w:t>: (1414).</w:t>
      </w:r>
    </w:p>
    <w:bookmarkEnd w:id="2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 дүниесі объектілерін, олардың</w:t>
            </w:r>
            <w:r>
              <w:br/>
            </w:r>
            <w:r>
              <w:rPr>
                <w:rFonts w:ascii="Times New Roman"/>
                <w:b w:val="false"/>
                <w:i w:val="false"/>
                <w:color w:val="000000"/>
                <w:sz w:val="20"/>
              </w:rPr>
              <w:t>бөліктерін немесе дериваттарын, оның ішінде</w:t>
            </w:r>
            <w:r>
              <w:br/>
            </w:r>
            <w:r>
              <w:rPr>
                <w:rFonts w:ascii="Times New Roman"/>
                <w:b w:val="false"/>
                <w:i w:val="false"/>
                <w:color w:val="000000"/>
                <w:sz w:val="20"/>
              </w:rPr>
              <w:t>сирек кездесетін және құрып кету қаупі төнгендер</w:t>
            </w:r>
            <w:r>
              <w:br/>
            </w:r>
            <w:r>
              <w:rPr>
                <w:rFonts w:ascii="Times New Roman"/>
                <w:b w:val="false"/>
                <w:i w:val="false"/>
                <w:color w:val="000000"/>
                <w:sz w:val="20"/>
              </w:rPr>
              <w:t>санатына жатқызылған өсімдіктер түрлерін</w:t>
            </w:r>
            <w:r>
              <w:br/>
            </w:r>
            <w:r>
              <w:rPr>
                <w:rFonts w:ascii="Times New Roman"/>
                <w:b w:val="false"/>
                <w:i w:val="false"/>
                <w:color w:val="000000"/>
                <w:sz w:val="20"/>
              </w:rPr>
              <w:t>Қазақстан Республикасына әкелуге рұқсат беру"</w:t>
            </w:r>
            <w:r>
              <w:br/>
            </w:r>
            <w:r>
              <w:rPr>
                <w:rFonts w:ascii="Times New Roman"/>
                <w:b w:val="false"/>
                <w:i w:val="false"/>
                <w:color w:val="000000"/>
                <w:sz w:val="20"/>
              </w:rPr>
              <w:t>мемлекеттік қызмет стандартына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органның толық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немесе заңды тұлғаның толық атауы)</w:t>
      </w:r>
    </w:p>
    <w:p>
      <w:pPr>
        <w:spacing w:after="0"/>
        <w:ind w:left="0"/>
        <w:jc w:val="both"/>
      </w:pPr>
      <w:r>
        <w:rPr>
          <w:rFonts w:ascii="Times New Roman"/>
          <w:b w:val="false"/>
          <w:i w:val="false"/>
          <w:color w:val="000000"/>
          <w:sz w:val="28"/>
        </w:rPr>
        <w:t>
      Өтініш берушінің мекенжайы___________________________________________</w:t>
      </w:r>
    </w:p>
    <w:p>
      <w:pPr>
        <w:spacing w:after="0"/>
        <w:ind w:left="0"/>
        <w:jc w:val="both"/>
      </w:pPr>
      <w:r>
        <w:rPr>
          <w:rFonts w:ascii="Times New Roman"/>
          <w:b w:val="false"/>
          <w:i w:val="false"/>
          <w:color w:val="000000"/>
          <w:sz w:val="28"/>
        </w:rPr>
        <w:t>
                        (индексі, қала, аудан, облыс, көше, үй, №, телефон)</w:t>
      </w:r>
    </w:p>
    <w:p>
      <w:pPr>
        <w:spacing w:after="0"/>
        <w:ind w:left="0"/>
        <w:jc w:val="both"/>
      </w:pPr>
      <w:r>
        <w:rPr>
          <w:rFonts w:ascii="Times New Roman"/>
          <w:b w:val="false"/>
          <w:i w:val="false"/>
          <w:color w:val="000000"/>
          <w:sz w:val="28"/>
        </w:rPr>
        <w:t>
      Өтініш берушінің деректемелері ______________________________________</w:t>
      </w:r>
    </w:p>
    <w:p>
      <w:pPr>
        <w:spacing w:after="0"/>
        <w:ind w:left="0"/>
        <w:jc w:val="both"/>
      </w:pPr>
      <w:r>
        <w:rPr>
          <w:rFonts w:ascii="Times New Roman"/>
          <w:b w:val="false"/>
          <w:i w:val="false"/>
          <w:color w:val="000000"/>
          <w:sz w:val="28"/>
        </w:rPr>
        <w:t>
                       (жеке тұлғалар үшін – ЖСН, заңды тұлғалар үшін - БСН</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Қазақстан Республикасына әкелуге, Қазақстан Республикасынан</w:t>
      </w:r>
    </w:p>
    <w:p>
      <w:pPr>
        <w:spacing w:after="0"/>
        <w:ind w:left="0"/>
        <w:jc w:val="both"/>
      </w:pPr>
      <w:r>
        <w:rPr>
          <w:rFonts w:ascii="Times New Roman"/>
          <w:b w:val="false"/>
          <w:i w:val="false"/>
          <w:color w:val="000000"/>
          <w:sz w:val="28"/>
        </w:rPr>
        <w:t>
      әкетуге рұқсат беруіңізді сұраймын (керегі сызылсын)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8"/>
        <w:gridCol w:w="5614"/>
        <w:gridCol w:w="1043"/>
        <w:gridCol w:w="3295"/>
      </w:tblGrid>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дүниесі объектілері, олардың бөліктері мен дериваттары</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(кг/тн</w:t>
            </w:r>
          </w:p>
        </w:tc>
      </w:tr>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Әкелінетін өсімдіктер дүниесі объектілерінің, олардың бөліктері</w:t>
      </w:r>
    </w:p>
    <w:p>
      <w:pPr>
        <w:spacing w:after="0"/>
        <w:ind w:left="0"/>
        <w:jc w:val="both"/>
      </w:pPr>
      <w:r>
        <w:rPr>
          <w:rFonts w:ascii="Times New Roman"/>
          <w:b w:val="false"/>
          <w:i w:val="false"/>
          <w:color w:val="000000"/>
          <w:sz w:val="28"/>
        </w:rPr>
        <w:t>
      мен дериваттарының 20__жылғы "___" _________ №____ фитосанитариялық</w:t>
      </w:r>
    </w:p>
    <w:p>
      <w:pPr>
        <w:spacing w:after="0"/>
        <w:ind w:left="0"/>
        <w:jc w:val="both"/>
      </w:pPr>
      <w:r>
        <w:rPr>
          <w:rFonts w:ascii="Times New Roman"/>
          <w:b w:val="false"/>
          <w:i w:val="false"/>
          <w:color w:val="000000"/>
          <w:sz w:val="28"/>
        </w:rPr>
        <w:t>
      қауіпсіздік талаптарына сәйкестігі туралы мәліметтер</w:t>
      </w:r>
    </w:p>
    <w:p>
      <w:pPr>
        <w:spacing w:after="0"/>
        <w:ind w:left="0"/>
        <w:jc w:val="both"/>
      </w:pPr>
      <w:r>
        <w:rPr>
          <w:rFonts w:ascii="Times New Roman"/>
          <w:b w:val="false"/>
          <w:i w:val="false"/>
          <w:color w:val="000000"/>
          <w:sz w:val="28"/>
        </w:rPr>
        <w:t>
      Әкелуге, әкетуге мәлімделген өсімдіктердің, олардың</w:t>
      </w:r>
    </w:p>
    <w:p>
      <w:pPr>
        <w:spacing w:after="0"/>
        <w:ind w:left="0"/>
        <w:jc w:val="both"/>
      </w:pPr>
      <w:r>
        <w:rPr>
          <w:rFonts w:ascii="Times New Roman"/>
          <w:b w:val="false"/>
          <w:i w:val="false"/>
          <w:color w:val="000000"/>
          <w:sz w:val="28"/>
        </w:rPr>
        <w:t>
      бөліктерінің және дериваттарының жалпы көлемі (кг/тонна)</w:t>
      </w:r>
    </w:p>
    <w:p>
      <w:pPr>
        <w:spacing w:after="0"/>
        <w:ind w:left="0"/>
        <w:jc w:val="both"/>
      </w:pPr>
      <w:r>
        <w:rPr>
          <w:rFonts w:ascii="Times New Roman"/>
          <w:b w:val="false"/>
          <w:i w:val="false"/>
          <w:color w:val="000000"/>
          <w:sz w:val="28"/>
        </w:rPr>
        <w:t>
      Ақпараттық жүйелерде болатын заңмен қорғалатын құпияны құрайтын</w:t>
      </w:r>
    </w:p>
    <w:p>
      <w:pPr>
        <w:spacing w:after="0"/>
        <w:ind w:left="0"/>
        <w:jc w:val="both"/>
      </w:pPr>
      <w:r>
        <w:rPr>
          <w:rFonts w:ascii="Times New Roman"/>
          <w:b w:val="false"/>
          <w:i w:val="false"/>
          <w:color w:val="000000"/>
          <w:sz w:val="28"/>
        </w:rPr>
        <w:t>
      мәліметтерді пайдалануға келісемін.</w:t>
      </w:r>
    </w:p>
    <w:p>
      <w:pPr>
        <w:spacing w:after="0"/>
        <w:ind w:left="0"/>
        <w:jc w:val="both"/>
      </w:pPr>
      <w:r>
        <w:rPr>
          <w:rFonts w:ascii="Times New Roman"/>
          <w:b w:val="false"/>
          <w:i w:val="false"/>
          <w:color w:val="000000"/>
          <w:sz w:val="28"/>
        </w:rPr>
        <w:t>
      Берілген ақпараттың дұрыстығын растаймын және теріс мәліметтер</w:t>
      </w:r>
    </w:p>
    <w:p>
      <w:pPr>
        <w:spacing w:after="0"/>
        <w:ind w:left="0"/>
        <w:jc w:val="both"/>
      </w:pPr>
      <w:r>
        <w:rPr>
          <w:rFonts w:ascii="Times New Roman"/>
          <w:b w:val="false"/>
          <w:i w:val="false"/>
          <w:color w:val="000000"/>
          <w:sz w:val="28"/>
        </w:rPr>
        <w:t>
      беру үшін Қазақстан Республикасының заңнамасына сәйкес жауаптылық</w:t>
      </w:r>
    </w:p>
    <w:p>
      <w:pPr>
        <w:spacing w:after="0"/>
        <w:ind w:left="0"/>
        <w:jc w:val="both"/>
      </w:pPr>
      <w:r>
        <w:rPr>
          <w:rFonts w:ascii="Times New Roman"/>
          <w:b w:val="false"/>
          <w:i w:val="false"/>
          <w:color w:val="000000"/>
          <w:sz w:val="28"/>
        </w:rPr>
        <w:t>
      жайында хабардармын.</w:t>
      </w:r>
    </w:p>
    <w:p>
      <w:pPr>
        <w:spacing w:after="0"/>
        <w:ind w:left="0"/>
        <w:jc w:val="both"/>
      </w:pPr>
      <w:r>
        <w:rPr>
          <w:rFonts w:ascii="Times New Roman"/>
          <w:b w:val="false"/>
          <w:i w:val="false"/>
          <w:color w:val="000000"/>
          <w:sz w:val="28"/>
        </w:rPr>
        <w:t>
      Қолы 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6 мамырдағы</w:t>
            </w:r>
            <w:r>
              <w:br/>
            </w:r>
            <w:r>
              <w:rPr>
                <w:rFonts w:ascii="Times New Roman"/>
                <w:b w:val="false"/>
                <w:i w:val="false"/>
                <w:color w:val="000000"/>
                <w:sz w:val="20"/>
              </w:rPr>
              <w:t>№ 18-1/415 бұйрығына</w:t>
            </w:r>
            <w:r>
              <w:br/>
            </w:r>
            <w:r>
              <w:rPr>
                <w:rFonts w:ascii="Times New Roman"/>
                <w:b w:val="false"/>
                <w:i w:val="false"/>
                <w:color w:val="000000"/>
                <w:sz w:val="20"/>
              </w:rPr>
              <w:t>9-қосымша</w:t>
            </w:r>
          </w:p>
        </w:tc>
      </w:tr>
    </w:tbl>
    <w:bookmarkStart w:name="z181" w:id="205"/>
    <w:p>
      <w:pPr>
        <w:spacing w:after="0"/>
        <w:ind w:left="0"/>
        <w:jc w:val="left"/>
      </w:pPr>
      <w:r>
        <w:rPr>
          <w:rFonts w:ascii="Times New Roman"/>
          <w:b/>
          <w:i w:val="false"/>
          <w:color w:val="000000"/>
        </w:rPr>
        <w:t xml:space="preserve"> "Тез өсетін ағаш және бұта тұқымдыларды плантацияларға</w:t>
      </w:r>
      <w:r>
        <w:br/>
      </w:r>
      <w:r>
        <w:rPr>
          <w:rFonts w:ascii="Times New Roman"/>
          <w:b/>
          <w:i w:val="false"/>
          <w:color w:val="000000"/>
        </w:rPr>
        <w:t>отырғызуға және оларды өсіруге, жекеше орман питомниктерін</w:t>
      </w:r>
      <w:r>
        <w:br/>
      </w:r>
      <w:r>
        <w:rPr>
          <w:rFonts w:ascii="Times New Roman"/>
          <w:b/>
          <w:i w:val="false"/>
          <w:color w:val="000000"/>
        </w:rPr>
        <w:t>құруға және дамытуға жұмсалатын шығыстарды өтеу"</w:t>
      </w:r>
      <w:r>
        <w:br/>
      </w:r>
      <w:r>
        <w:rPr>
          <w:rFonts w:ascii="Times New Roman"/>
          <w:b/>
          <w:i w:val="false"/>
          <w:color w:val="000000"/>
        </w:rPr>
        <w:t>мемлекеттік қызмет стандарты</w:t>
      </w:r>
      <w:r>
        <w:br/>
      </w:r>
      <w:r>
        <w:rPr>
          <w:rFonts w:ascii="Times New Roman"/>
          <w:b/>
          <w:i w:val="false"/>
          <w:color w:val="000000"/>
        </w:rPr>
        <w:t>1. Жалпы ережелер</w:t>
      </w:r>
    </w:p>
    <w:bookmarkEnd w:id="205"/>
    <w:bookmarkStart w:name="z183" w:id="206"/>
    <w:p>
      <w:pPr>
        <w:spacing w:after="0"/>
        <w:ind w:left="0"/>
        <w:jc w:val="both"/>
      </w:pPr>
      <w:r>
        <w:rPr>
          <w:rFonts w:ascii="Times New Roman"/>
          <w:b w:val="false"/>
          <w:i w:val="false"/>
          <w:color w:val="000000"/>
          <w:sz w:val="28"/>
        </w:rPr>
        <w:t xml:space="preserve">
      1. "Тез өсетін ағаш және бұта тұқымдыларды плантацияларға отырғызуға және оларды өсіруге, жекеше орман питомниктерін құруға және дамытуға жұмсалатын шығыстарды өтеу" мемлекеттік қызметі (бұдан </w:t>
      </w:r>
    </w:p>
    <w:bookmarkEnd w:id="206"/>
    <w:p>
      <w:pPr>
        <w:spacing w:after="0"/>
        <w:ind w:left="0"/>
        <w:jc w:val="both"/>
      </w:pPr>
      <w:r>
        <w:rPr>
          <w:rFonts w:ascii="Times New Roman"/>
          <w:b w:val="false"/>
          <w:i w:val="false"/>
          <w:color w:val="000000"/>
          <w:sz w:val="28"/>
        </w:rPr>
        <w:t>
      әрі – мемлекеттік қызмет).</w:t>
      </w:r>
    </w:p>
    <w:bookmarkStart w:name="z184" w:id="207"/>
    <w:p>
      <w:pPr>
        <w:spacing w:after="0"/>
        <w:ind w:left="0"/>
        <w:jc w:val="both"/>
      </w:pPr>
      <w:r>
        <w:rPr>
          <w:rFonts w:ascii="Times New Roman"/>
          <w:b w:val="false"/>
          <w:i w:val="false"/>
          <w:color w:val="000000"/>
          <w:sz w:val="28"/>
        </w:rPr>
        <w:t>
      2. Мемлекеттік қызмет стандартын Қазақстан Республикасы Ауыл шаруашылығы министрлігі (бұдан әрі – Министрлік) әзірледі.</w:t>
      </w:r>
    </w:p>
    <w:bookmarkEnd w:id="207"/>
    <w:bookmarkStart w:name="z185" w:id="208"/>
    <w:p>
      <w:pPr>
        <w:spacing w:after="0"/>
        <w:ind w:left="0"/>
        <w:jc w:val="both"/>
      </w:pPr>
      <w:r>
        <w:rPr>
          <w:rFonts w:ascii="Times New Roman"/>
          <w:b w:val="false"/>
          <w:i w:val="false"/>
          <w:color w:val="000000"/>
          <w:sz w:val="28"/>
        </w:rPr>
        <w:t>
      3. Мемлекеттік қызметті Министрліктің Орман шаруашылығы және жануарлар дүниесі комитеті (бұдан әрі – қызметті беруші) көрсетеді.</w:t>
      </w:r>
    </w:p>
    <w:bookmarkEnd w:id="208"/>
    <w:p>
      <w:pPr>
        <w:spacing w:after="0"/>
        <w:ind w:left="0"/>
        <w:jc w:val="both"/>
      </w:pPr>
      <w:r>
        <w:rPr>
          <w:rFonts w:ascii="Times New Roman"/>
          <w:b w:val="false"/>
          <w:i w:val="false"/>
          <w:color w:val="000000"/>
          <w:sz w:val="28"/>
        </w:rPr>
        <w:t>
      Өтініш қабылдау және мемлекеттік қызмет көрсету нәтижесін беру көрсетілетін қызметті берушінің кеңсесі арқылы жүзеге асырылады.</w:t>
      </w:r>
    </w:p>
    <w:bookmarkStart w:name="z186" w:id="209"/>
    <w:p>
      <w:pPr>
        <w:spacing w:after="0"/>
        <w:ind w:left="0"/>
        <w:jc w:val="left"/>
      </w:pPr>
      <w:r>
        <w:rPr>
          <w:rFonts w:ascii="Times New Roman"/>
          <w:b/>
          <w:i w:val="false"/>
          <w:color w:val="000000"/>
        </w:rPr>
        <w:t xml:space="preserve"> 2. Мемлекеттік қызметті көрсету тәртібі</w:t>
      </w:r>
    </w:p>
    <w:bookmarkEnd w:id="209"/>
    <w:bookmarkStart w:name="z187" w:id="210"/>
    <w:p>
      <w:pPr>
        <w:spacing w:after="0"/>
        <w:ind w:left="0"/>
        <w:jc w:val="both"/>
      </w:pPr>
      <w:r>
        <w:rPr>
          <w:rFonts w:ascii="Times New Roman"/>
          <w:b w:val="false"/>
          <w:i w:val="false"/>
          <w:color w:val="000000"/>
          <w:sz w:val="28"/>
        </w:rPr>
        <w:t>
      4. Мемлекеттік қызметті көрсету мерзімі:</w:t>
      </w:r>
    </w:p>
    <w:bookmarkEnd w:id="210"/>
    <w:p>
      <w:pPr>
        <w:spacing w:after="0"/>
        <w:ind w:left="0"/>
        <w:jc w:val="both"/>
      </w:pPr>
      <w:r>
        <w:rPr>
          <w:rFonts w:ascii="Times New Roman"/>
          <w:b w:val="false"/>
          <w:i w:val="false"/>
          <w:color w:val="000000"/>
          <w:sz w:val="28"/>
        </w:rPr>
        <w:t>
      1) көрсетілетін қызметті берушіге құжаттар топтамасын тапсырған сәттен бастап, сондай-ақ порталға жүгінген кезде - 5 (бес) жұмыс күні;</w:t>
      </w:r>
    </w:p>
    <w:p>
      <w:pPr>
        <w:spacing w:after="0"/>
        <w:ind w:left="0"/>
        <w:jc w:val="both"/>
      </w:pPr>
      <w:r>
        <w:rPr>
          <w:rFonts w:ascii="Times New Roman"/>
          <w:b w:val="false"/>
          <w:i w:val="false"/>
          <w:color w:val="000000"/>
          <w:sz w:val="28"/>
        </w:rPr>
        <w:t>
      2) құжаттар топтамасын тапсыру кезінде кезек күтудің жол берілетін барынша шекті уақыты – 30 минут;</w:t>
      </w:r>
    </w:p>
    <w:p>
      <w:pPr>
        <w:spacing w:after="0"/>
        <w:ind w:left="0"/>
        <w:jc w:val="both"/>
      </w:pPr>
      <w:r>
        <w:rPr>
          <w:rFonts w:ascii="Times New Roman"/>
          <w:b w:val="false"/>
          <w:i w:val="false"/>
          <w:color w:val="000000"/>
          <w:sz w:val="28"/>
        </w:rPr>
        <w:t>
      3) қызмет көрсетудің жол берілетін барынша шекті уақыты - 30 минут.</w:t>
      </w:r>
    </w:p>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беруші көрсетілген мерзімде өтінішті одан әрі қараудан дәлелді бас тарту береді.</w:t>
      </w:r>
    </w:p>
    <w:bookmarkStart w:name="z188" w:id="211"/>
    <w:p>
      <w:pPr>
        <w:spacing w:after="0"/>
        <w:ind w:left="0"/>
        <w:jc w:val="both"/>
      </w:pPr>
      <w:r>
        <w:rPr>
          <w:rFonts w:ascii="Times New Roman"/>
          <w:b w:val="false"/>
          <w:i w:val="false"/>
          <w:color w:val="000000"/>
          <w:sz w:val="28"/>
        </w:rPr>
        <w:t>
      5. Мемлекеттік қызметті көрсету нысаны: қағаз түрінде.</w:t>
      </w:r>
    </w:p>
    <w:bookmarkEnd w:id="211"/>
    <w:bookmarkStart w:name="z189" w:id="212"/>
    <w:p>
      <w:pPr>
        <w:spacing w:after="0"/>
        <w:ind w:left="0"/>
        <w:jc w:val="both"/>
      </w:pPr>
      <w:r>
        <w:rPr>
          <w:rFonts w:ascii="Times New Roman"/>
          <w:b w:val="false"/>
          <w:i w:val="false"/>
          <w:color w:val="000000"/>
          <w:sz w:val="28"/>
        </w:rPr>
        <w:t>
      6. Мемлекеттік қызмет көрсету нәтижесі – жекеше орман өсіруді мемлекеттік қолдау шеңберінде республикалық бағдарламаны іске асыру бойынша іріктеуге қатысу туралы хабарлама.</w:t>
      </w:r>
    </w:p>
    <w:bookmarkEnd w:id="212"/>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Start w:name="z190" w:id="213"/>
    <w:p>
      <w:pPr>
        <w:spacing w:after="0"/>
        <w:ind w:left="0"/>
        <w:jc w:val="both"/>
      </w:pPr>
      <w:r>
        <w:rPr>
          <w:rFonts w:ascii="Times New Roman"/>
          <w:b w:val="false"/>
          <w:i w:val="false"/>
          <w:color w:val="000000"/>
          <w:sz w:val="28"/>
        </w:rPr>
        <w:t xml:space="preserve">
      7. Мемлекеттік қызмет жеке және заңды тұлғаларға (бұдан әрі – қызметті алушылар) тегін көрсетіледі. </w:t>
      </w:r>
    </w:p>
    <w:bookmarkEnd w:id="213"/>
    <w:bookmarkStart w:name="z191" w:id="214"/>
    <w:p>
      <w:pPr>
        <w:spacing w:after="0"/>
        <w:ind w:left="0"/>
        <w:jc w:val="both"/>
      </w:pPr>
      <w:r>
        <w:rPr>
          <w:rFonts w:ascii="Times New Roman"/>
          <w:b w:val="false"/>
          <w:i w:val="false"/>
          <w:color w:val="000000"/>
          <w:sz w:val="28"/>
        </w:rPr>
        <w:t>
      8. Жұмыс кестесі:</w:t>
      </w:r>
    </w:p>
    <w:bookmarkEnd w:id="214"/>
    <w:p>
      <w:pPr>
        <w:spacing w:after="0"/>
        <w:ind w:left="0"/>
        <w:jc w:val="both"/>
      </w:pPr>
      <w:r>
        <w:rPr>
          <w:rFonts w:ascii="Times New Roman"/>
          <w:b w:val="false"/>
          <w:i w:val="false"/>
          <w:color w:val="000000"/>
          <w:sz w:val="28"/>
        </w:rPr>
        <w:t>
      1) көрсетілетін қызметті берушінің – Қазақстан Республикасының еңбек заңнамасына сәйкес демалыс және мерекелік күндерді қоспағанда, дүйсенбіден бастап жұманы қоса алғанда сағат 13.00-ден 14.30-ға дейінгі түскі үзіліспен сағат 9.00-дан 18.30-ға дейін.</w:t>
      </w:r>
    </w:p>
    <w:bookmarkStart w:name="z296" w:id="215"/>
    <w:p>
      <w:pPr>
        <w:spacing w:after="0"/>
        <w:ind w:left="0"/>
        <w:jc w:val="both"/>
      </w:pPr>
      <w:r>
        <w:rPr>
          <w:rFonts w:ascii="Times New Roman"/>
          <w:b w:val="false"/>
          <w:i w:val="false"/>
          <w:color w:val="000000"/>
          <w:sz w:val="28"/>
        </w:rPr>
        <w:t>
      Өтініш қабылдау және мемлекеттік қызмет көрсету нәтижесін беру сағат 13.00-ден 14.30-ға дейінгі түскі үзіліспен сағат 9.00-ден 17.30-ға дейін жүзеге асырылады.</w:t>
      </w:r>
    </w:p>
    <w:bookmarkEnd w:id="215"/>
    <w:bookmarkStart w:name="z297" w:id="216"/>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күту тәртібімен көрсетіледі.</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Ауыл шаруашылығы министрінің м.а. 23.06.2016 </w:t>
      </w:r>
      <w:r>
        <w:rPr>
          <w:rFonts w:ascii="Times New Roman"/>
          <w:b w:val="false"/>
          <w:i w:val="false"/>
          <w:color w:val="000000"/>
          <w:sz w:val="28"/>
        </w:rPr>
        <w:t>№ 270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2" w:id="217"/>
    <w:p>
      <w:pPr>
        <w:spacing w:after="0"/>
        <w:ind w:left="0"/>
        <w:jc w:val="both"/>
      </w:pPr>
      <w:r>
        <w:rPr>
          <w:rFonts w:ascii="Times New Roman"/>
          <w:b w:val="false"/>
          <w:i w:val="false"/>
          <w:color w:val="000000"/>
          <w:sz w:val="28"/>
        </w:rPr>
        <w:t>
       9. Көрсетілетін қызметті алушы (не сенімхат бойынша оның өкілі) қызметті берушіге жүгінген кезде мемлекеттік қызметті көрсету үшін қажетті құжаттар тізбесі:</w:t>
      </w:r>
    </w:p>
    <w:bookmarkEnd w:id="217"/>
    <w:p>
      <w:pPr>
        <w:spacing w:after="0"/>
        <w:ind w:left="0"/>
        <w:jc w:val="both"/>
      </w:pPr>
      <w:r>
        <w:rPr>
          <w:rFonts w:ascii="Times New Roman"/>
          <w:b w:val="false"/>
          <w:i w:val="false"/>
          <w:color w:val="000000"/>
          <w:sz w:val="28"/>
        </w:rPr>
        <w:t xml:space="preserve">
      1) осы мемлекеттік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тез өсетін ағаш және бұта тұқымдыларды плантацияларға отырғызуға және оларды өсіруге, жекеше орман питомниктерін құруға және дамытуға жұмсалатын шығыстарды өтеуге арналған өтініш;</w:t>
      </w:r>
    </w:p>
    <w:p>
      <w:pPr>
        <w:spacing w:after="0"/>
        <w:ind w:left="0"/>
        <w:jc w:val="both"/>
      </w:pPr>
      <w:r>
        <w:rPr>
          <w:rFonts w:ascii="Times New Roman"/>
          <w:b w:val="false"/>
          <w:i w:val="false"/>
          <w:color w:val="000000"/>
          <w:sz w:val="28"/>
        </w:rPr>
        <w:t xml:space="preserve">
      2) осы мемлекеттік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орындалған жұмыстарды қабылдау актісі.</w:t>
      </w:r>
    </w:p>
    <w:bookmarkStart w:name="z300" w:id="218"/>
    <w:p>
      <w:pPr>
        <w:spacing w:after="0"/>
        <w:ind w:left="0"/>
        <w:jc w:val="both"/>
      </w:pPr>
      <w:r>
        <w:rPr>
          <w:rFonts w:ascii="Times New Roman"/>
          <w:b w:val="false"/>
          <w:i w:val="false"/>
          <w:color w:val="000000"/>
          <w:sz w:val="28"/>
        </w:rPr>
        <w:t>
      9-1. Көрсетілетін қызметті беруші мынадай негіздер бойынша мемлекеттік қызмет көрсетуден бас тартады:</w:t>
      </w:r>
    </w:p>
    <w:bookmarkEnd w:id="218"/>
    <w:bookmarkStart w:name="z298" w:id="219"/>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өтініштегі немесе құжаттардағы деректердің (мәліметтердің) дұрыс еместігі белгіленуі;</w:t>
      </w:r>
    </w:p>
    <w:bookmarkEnd w:id="219"/>
    <w:bookmarkStart w:name="z299" w:id="220"/>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Қазақстан Республикасы Ауыл шаруашылығы министрінің міндетін атқарушының 2015 жылғы 27 ақпандағы № 18-02/169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11663 болып тіркелген) бекітілген Тез өсетін ағаш және бұта тұқымдыларды плантацияларға отырғызуға және оларды өсіруге, жекеше орман питомниктерін құруға және дамытуға жұмсалатын шығыстарды өтеу қағидаларында белгіленген талаптарға сәйкес келмеуі.</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9-1-тармақпен толықтырылды - ҚР Ауыл шаруашылығы министрінің м.а. 23.06.2016 </w:t>
      </w:r>
      <w:r>
        <w:rPr>
          <w:rFonts w:ascii="Times New Roman"/>
          <w:b w:val="false"/>
          <w:i w:val="false"/>
          <w:color w:val="000000"/>
          <w:sz w:val="28"/>
        </w:rPr>
        <w:t>№ 270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3" w:id="221"/>
    <w:p>
      <w:pPr>
        <w:spacing w:after="0"/>
        <w:ind w:left="0"/>
        <w:jc w:val="left"/>
      </w:pPr>
      <w:r>
        <w:rPr>
          <w:rFonts w:ascii="Times New Roman"/>
          <w:b/>
          <w:i w:val="false"/>
          <w:color w:val="000000"/>
        </w:rPr>
        <w:t xml:space="preserve">  2. Көрсетілетін қызметті берушілердің және (немесе)</w:t>
      </w:r>
      <w:r>
        <w:br/>
      </w:r>
      <w:r>
        <w:rPr>
          <w:rFonts w:ascii="Times New Roman"/>
          <w:b/>
          <w:i w:val="false"/>
          <w:color w:val="000000"/>
        </w:rPr>
        <w:t>олардың лауазымды тұлғаларының мемлекеттік қызмет</w:t>
      </w:r>
      <w:r>
        <w:br/>
      </w:r>
      <w:r>
        <w:rPr>
          <w:rFonts w:ascii="Times New Roman"/>
          <w:b/>
          <w:i w:val="false"/>
          <w:color w:val="000000"/>
        </w:rPr>
        <w:t>көрсету мәселелері бойынша шешімдеріне, әрекеттеріне</w:t>
      </w:r>
      <w:r>
        <w:br/>
      </w:r>
      <w:r>
        <w:rPr>
          <w:rFonts w:ascii="Times New Roman"/>
          <w:b/>
          <w:i w:val="false"/>
          <w:color w:val="000000"/>
        </w:rPr>
        <w:t>(әрекетсіздігіне) шағымдану тәртібі</w:t>
      </w:r>
    </w:p>
    <w:bookmarkEnd w:id="221"/>
    <w:bookmarkStart w:name="z194" w:id="222"/>
    <w:p>
      <w:pPr>
        <w:spacing w:after="0"/>
        <w:ind w:left="0"/>
        <w:jc w:val="both"/>
      </w:pPr>
      <w:r>
        <w:rPr>
          <w:rFonts w:ascii="Times New Roman"/>
          <w:b w:val="false"/>
          <w:i w:val="false"/>
          <w:color w:val="000000"/>
          <w:sz w:val="28"/>
        </w:rPr>
        <w:t>
      10.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(әрекетсіздігіне) шағымдану:</w:t>
      </w:r>
    </w:p>
    <w:bookmarkEnd w:id="222"/>
    <w:p>
      <w:pPr>
        <w:spacing w:after="0"/>
        <w:ind w:left="0"/>
        <w:jc w:val="both"/>
      </w:pPr>
      <w:r>
        <w:rPr>
          <w:rFonts w:ascii="Times New Roman"/>
          <w:b w:val="false"/>
          <w:i w:val="false"/>
          <w:color w:val="000000"/>
          <w:sz w:val="28"/>
        </w:rPr>
        <w:t xml:space="preserve">
      шағым осы мемлекеттік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не 010000, Астана қаласы, Кенесары көшесі, 36-үй, қабылдау бөлмесінің телефоны: 8 (7172) 55-58-03 мекенжайы бойынша Министрлік басшысының атына беріледі.</w:t>
      </w:r>
    </w:p>
    <w:p>
      <w:pPr>
        <w:spacing w:after="0"/>
        <w:ind w:left="0"/>
        <w:jc w:val="both"/>
      </w:pPr>
      <w:r>
        <w:rPr>
          <w:rFonts w:ascii="Times New Roman"/>
          <w:b w:val="false"/>
          <w:i w:val="false"/>
          <w:color w:val="000000"/>
          <w:sz w:val="28"/>
        </w:rPr>
        <w:t>
      Шағым жазбаша түрде пошта арқылы не жұмыс күндері көрсетілетін қызметті берушінің кеңсесі арқылы қолмен апарып беру арқылы қабылданады.</w:t>
      </w:r>
    </w:p>
    <w:p>
      <w:pPr>
        <w:spacing w:after="0"/>
        <w:ind w:left="0"/>
        <w:jc w:val="both"/>
      </w:pPr>
      <w:r>
        <w:rPr>
          <w:rFonts w:ascii="Times New Roman"/>
          <w:b w:val="false"/>
          <w:i w:val="false"/>
          <w:color w:val="000000"/>
          <w:sz w:val="28"/>
        </w:rPr>
        <w:t>
      Шағымды қабылдаған адамның тегі мен аты-жөні, берілген шағымға жауап алу мерзімі мен орны көрсетіле отырып, көрсетілетін қызметті берушінің немесе Министрліктің кеңсесінде тіркелуі (мөртабан,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берушінің немесе Министрліктің мекенжайына келіп түскен көрсетілетін қызметті алушының шағымы ол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Шағымды қарау нәтижелері туралы дәлелді жауап қызметті алушыға пошта арқылы жіберіледі не қызметті берушінің кеңсесінде қолдан беріледі.</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қызметті алушы мемлекеттік қызмет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келіп түскен қызметті алушының шағымы ол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1) жеке тұлға – оның тегі, аты, сондай-ақ қалауы бойынша әкесінің аты, почталық мекенжайы;</w:t>
      </w:r>
    </w:p>
    <w:p>
      <w:pPr>
        <w:spacing w:after="0"/>
        <w:ind w:left="0"/>
        <w:jc w:val="both"/>
      </w:pPr>
      <w:r>
        <w:rPr>
          <w:rFonts w:ascii="Times New Roman"/>
          <w:b w:val="false"/>
          <w:i w:val="false"/>
          <w:color w:val="000000"/>
          <w:sz w:val="28"/>
        </w:rPr>
        <w:t>
      2) заңды тұлға – оның атауы, пошталық мекенжайы, шығыс нөмірі мен күні көрсетіледі. Шағымға қызметті алушы қол қоюы тиіс.</w:t>
      </w:r>
    </w:p>
    <w:bookmarkStart w:name="z195" w:id="223"/>
    <w:p>
      <w:pPr>
        <w:spacing w:after="0"/>
        <w:ind w:left="0"/>
        <w:jc w:val="both"/>
      </w:pPr>
      <w:r>
        <w:rPr>
          <w:rFonts w:ascii="Times New Roman"/>
          <w:b w:val="false"/>
          <w:i w:val="false"/>
          <w:color w:val="000000"/>
          <w:sz w:val="28"/>
        </w:rPr>
        <w:t xml:space="preserve">
      11. Көрсетілген мемлекеттік қызметтің нәтижелерімен келіспеген жағдайда көрсетілетін қызметті алушының 2013 жылғы 15 сәуірдегі "Мемлекеттік көрсетілетін қызметтер туралы" Қазақстан Республикасы Заңының 4-бабы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сотқа жүгінеді.</w:t>
      </w:r>
    </w:p>
    <w:bookmarkEnd w:id="223"/>
    <w:bookmarkStart w:name="z196" w:id="224"/>
    <w:p>
      <w:pPr>
        <w:spacing w:after="0"/>
        <w:ind w:left="0"/>
        <w:jc w:val="left"/>
      </w:pPr>
      <w:r>
        <w:rPr>
          <w:rFonts w:ascii="Times New Roman"/>
          <w:b/>
          <w:i w:val="false"/>
          <w:color w:val="000000"/>
        </w:rPr>
        <w:t xml:space="preserve"> 4. Мемлекеттік қызмет көрсету, оның ішінде электрондық</w:t>
      </w:r>
      <w:r>
        <w:br/>
      </w:r>
      <w:r>
        <w:rPr>
          <w:rFonts w:ascii="Times New Roman"/>
          <w:b/>
          <w:i w:val="false"/>
          <w:color w:val="000000"/>
        </w:rPr>
        <w:t>нысанда көрсетілетін қызметтер ерекшеліктері ескеріле</w:t>
      </w:r>
      <w:r>
        <w:br/>
      </w:r>
      <w:r>
        <w:rPr>
          <w:rFonts w:ascii="Times New Roman"/>
          <w:b/>
          <w:i w:val="false"/>
          <w:color w:val="000000"/>
        </w:rPr>
        <w:t>отырып қойылатын өзге де талаптар</w:t>
      </w:r>
    </w:p>
    <w:bookmarkEnd w:id="224"/>
    <w:bookmarkStart w:name="z197" w:id="225"/>
    <w:p>
      <w:pPr>
        <w:spacing w:after="0"/>
        <w:ind w:left="0"/>
        <w:jc w:val="both"/>
      </w:pPr>
      <w:r>
        <w:rPr>
          <w:rFonts w:ascii="Times New Roman"/>
          <w:b w:val="false"/>
          <w:i w:val="false"/>
          <w:color w:val="000000"/>
          <w:sz w:val="28"/>
        </w:rPr>
        <w:t>
      12. Мемлекеттік қызмет көрсету кезінде күту және қажетті құжаттарды дайындау үшін жағдайлар жасалады (күтіп отыруға арналған орындықтар, құжаттар толтыру орындары стенділермен және қажетті құжаттар тізбесімен және оларды толтыру үлгілерімен жарақтандырылады), сондай-ақ мүмкіндігі шектеулі көрсетілетін қызметті алушыларға қызмет көрсету үшін пандустар қарастырылады.</w:t>
      </w:r>
    </w:p>
    <w:bookmarkEnd w:id="225"/>
    <w:bookmarkStart w:name="z198" w:id="226"/>
    <w:p>
      <w:pPr>
        <w:spacing w:after="0"/>
        <w:ind w:left="0"/>
        <w:jc w:val="both"/>
      </w:pPr>
      <w:r>
        <w:rPr>
          <w:rFonts w:ascii="Times New Roman"/>
          <w:b w:val="false"/>
          <w:i w:val="false"/>
          <w:color w:val="000000"/>
          <w:sz w:val="28"/>
        </w:rPr>
        <w:t>
      13. Мемлекеттік қызмет көрсету орындарының мекенжайлары Министрліктің: www.minagri.gov.kz ғаламтор-ресурсында орналастырылған, "Қолдау және қызметтер" бөлімі, "Мемлекеттік қызметтер" кіші бөлімі.</w:t>
      </w:r>
    </w:p>
    <w:bookmarkEnd w:id="226"/>
    <w:bookmarkStart w:name="z199" w:id="227"/>
    <w:p>
      <w:pPr>
        <w:spacing w:after="0"/>
        <w:ind w:left="0"/>
        <w:jc w:val="both"/>
      </w:pPr>
      <w:r>
        <w:rPr>
          <w:rFonts w:ascii="Times New Roman"/>
          <w:b w:val="false"/>
          <w:i w:val="false"/>
          <w:color w:val="000000"/>
          <w:sz w:val="28"/>
        </w:rPr>
        <w:t>
      14. Көрсетілетін қызметті алушының мемлекеттік қызмет көрсету тәртібі мен мәртебесі туралы ақпаратты қызметтер көрсету мәселелері жөніндегі бірыңғай байланыс орталығы арқылы қашықтықтан қол жеткізу режимінде алу мүмкіндігі бар.</w:t>
      </w:r>
    </w:p>
    <w:bookmarkEnd w:id="227"/>
    <w:bookmarkStart w:name="z200" w:id="228"/>
    <w:p>
      <w:pPr>
        <w:spacing w:after="0"/>
        <w:ind w:left="0"/>
        <w:jc w:val="both"/>
      </w:pPr>
      <w:r>
        <w:rPr>
          <w:rFonts w:ascii="Times New Roman"/>
          <w:b w:val="false"/>
          <w:i w:val="false"/>
          <w:color w:val="000000"/>
          <w:sz w:val="28"/>
        </w:rPr>
        <w:t xml:space="preserve">
      15. Мемлекеттік қызмет көрсету мәселелері бойынша анықтама қызметтерінің байланыс телефондары: 8 (7172) 58-00-58 және мемлекеттік қызметтер көрсету мәселелері жөніндегі </w:t>
      </w:r>
      <w:r>
        <w:rPr>
          <w:rFonts w:ascii="Times New Roman"/>
          <w:b w:val="false"/>
          <w:i w:val="false"/>
          <w:color w:val="000000"/>
          <w:sz w:val="28"/>
        </w:rPr>
        <w:t>бірыңғай байланыс орталығы</w:t>
      </w:r>
      <w:r>
        <w:rPr>
          <w:rFonts w:ascii="Times New Roman"/>
          <w:b w:val="false"/>
          <w:i w:val="false"/>
          <w:color w:val="000000"/>
          <w:sz w:val="28"/>
        </w:rPr>
        <w:t>: (1414).</w:t>
      </w:r>
    </w:p>
    <w:bookmarkEnd w:id="2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Тез өсетін ағаш және бұта тұқымдыларды</w:t>
            </w:r>
            <w:r>
              <w:br/>
            </w:r>
            <w:r>
              <w:rPr>
                <w:rFonts w:ascii="Times New Roman"/>
                <w:b w:val="false"/>
                <w:i w:val="false"/>
                <w:color w:val="000000"/>
                <w:sz w:val="20"/>
              </w:rPr>
              <w:t>плантацияларға отырғызуға және оларды өсіруге,</w:t>
            </w:r>
            <w:r>
              <w:br/>
            </w:r>
            <w:r>
              <w:rPr>
                <w:rFonts w:ascii="Times New Roman"/>
                <w:b w:val="false"/>
                <w:i w:val="false"/>
                <w:color w:val="000000"/>
                <w:sz w:val="20"/>
              </w:rPr>
              <w:t>жекеше орман питомниктерін құруға және</w:t>
            </w:r>
            <w:r>
              <w:br/>
            </w:r>
            <w:r>
              <w:rPr>
                <w:rFonts w:ascii="Times New Roman"/>
                <w:b w:val="false"/>
                <w:i w:val="false"/>
                <w:color w:val="000000"/>
                <w:sz w:val="20"/>
              </w:rPr>
              <w:t>дамытуға жұмсалатын шығыстарды өтеу"</w:t>
            </w:r>
            <w:r>
              <w:br/>
            </w:r>
            <w:r>
              <w:rPr>
                <w:rFonts w:ascii="Times New Roman"/>
                <w:b w:val="false"/>
                <w:i w:val="false"/>
                <w:color w:val="000000"/>
                <w:sz w:val="20"/>
              </w:rPr>
              <w:t>мемлекеттік қызмет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202" w:id="229"/>
    <w:p>
      <w:pPr>
        <w:spacing w:after="0"/>
        <w:ind w:left="0"/>
        <w:jc w:val="left"/>
      </w:pPr>
      <w:r>
        <w:rPr>
          <w:rFonts w:ascii="Times New Roman"/>
          <w:b/>
          <w:i w:val="false"/>
          <w:color w:val="000000"/>
        </w:rPr>
        <w:t xml:space="preserve"> Тез өсетін ағаш және бұта тұқымдыларды плантацияларға</w:t>
      </w:r>
      <w:r>
        <w:br/>
      </w:r>
      <w:r>
        <w:rPr>
          <w:rFonts w:ascii="Times New Roman"/>
          <w:b/>
          <w:i w:val="false"/>
          <w:color w:val="000000"/>
        </w:rPr>
        <w:t>отырғызуға және онда өсіруге, жекеше орман питомниктерін</w:t>
      </w:r>
      <w:r>
        <w:br/>
      </w:r>
      <w:r>
        <w:rPr>
          <w:rFonts w:ascii="Times New Roman"/>
          <w:b/>
          <w:i w:val="false"/>
          <w:color w:val="000000"/>
        </w:rPr>
        <w:t>құруға және дамытуға жұмсалатын шығындарды өтеуге</w:t>
      </w:r>
      <w:r>
        <w:br/>
      </w:r>
      <w:r>
        <w:rPr>
          <w:rFonts w:ascii="Times New Roman"/>
          <w:b/>
          <w:i w:val="false"/>
          <w:color w:val="000000"/>
        </w:rPr>
        <w:t>өтініш</w:t>
      </w:r>
    </w:p>
    <w:bookmarkEnd w:id="229"/>
    <w:p>
      <w:pPr>
        <w:spacing w:after="0"/>
        <w:ind w:left="0"/>
        <w:jc w:val="both"/>
      </w:pPr>
      <w:r>
        <w:rPr>
          <w:rFonts w:ascii="Times New Roman"/>
          <w:b w:val="false"/>
          <w:i w:val="false"/>
          <w:color w:val="000000"/>
          <w:sz w:val="28"/>
        </w:rPr>
        <w:t>
      Осымен қатысушы _______________________________________________</w:t>
      </w:r>
    </w:p>
    <w:p>
      <w:pPr>
        <w:spacing w:after="0"/>
        <w:ind w:left="0"/>
        <w:jc w:val="both"/>
      </w:pPr>
      <w:r>
        <w:rPr>
          <w:rFonts w:ascii="Times New Roman"/>
          <w:b w:val="false"/>
          <w:i w:val="false"/>
          <w:color w:val="000000"/>
          <w:sz w:val="28"/>
        </w:rPr>
        <w:t>
      (әкімшінің атауы)</w:t>
      </w:r>
    </w:p>
    <w:p>
      <w:pPr>
        <w:spacing w:after="0"/>
        <w:ind w:left="0"/>
        <w:jc w:val="both"/>
      </w:pPr>
      <w:r>
        <w:rPr>
          <w:rFonts w:ascii="Times New Roman"/>
          <w:b w:val="false"/>
          <w:i w:val="false"/>
          <w:color w:val="000000"/>
          <w:sz w:val="28"/>
        </w:rPr>
        <w:t>
      әкімшіге _______________ 20___жылғы _________ дан ___________ дейінгі</w:t>
      </w:r>
    </w:p>
    <w:p>
      <w:pPr>
        <w:spacing w:after="0"/>
        <w:ind w:left="0"/>
        <w:jc w:val="both"/>
      </w:pPr>
      <w:r>
        <w:rPr>
          <w:rFonts w:ascii="Times New Roman"/>
          <w:b w:val="false"/>
          <w:i w:val="false"/>
          <w:color w:val="000000"/>
          <w:sz w:val="28"/>
        </w:rPr>
        <w:t>
      (әкімшінің атауы)</w:t>
      </w:r>
    </w:p>
    <w:p>
      <w:pPr>
        <w:spacing w:after="0"/>
        <w:ind w:left="0"/>
        <w:jc w:val="both"/>
      </w:pPr>
      <w:r>
        <w:rPr>
          <w:rFonts w:ascii="Times New Roman"/>
          <w:b w:val="false"/>
          <w:i w:val="false"/>
          <w:color w:val="000000"/>
          <w:sz w:val="28"/>
        </w:rPr>
        <w:t>
      кезең бойынша жалпы сомасы _______________ тенге жұмсалған</w:t>
      </w:r>
    </w:p>
    <w:p>
      <w:pPr>
        <w:spacing w:after="0"/>
        <w:ind w:left="0"/>
        <w:jc w:val="both"/>
      </w:pPr>
      <w:r>
        <w:rPr>
          <w:rFonts w:ascii="Times New Roman"/>
          <w:b w:val="false"/>
          <w:i w:val="false"/>
          <w:color w:val="000000"/>
          <w:sz w:val="28"/>
        </w:rPr>
        <w:t>
      шығындардың тез өсетін ағаш және (немесе) бұта тұқымдыларды</w:t>
      </w:r>
    </w:p>
    <w:p>
      <w:pPr>
        <w:spacing w:after="0"/>
        <w:ind w:left="0"/>
        <w:jc w:val="both"/>
      </w:pPr>
      <w:r>
        <w:rPr>
          <w:rFonts w:ascii="Times New Roman"/>
          <w:b w:val="false"/>
          <w:i w:val="false"/>
          <w:color w:val="000000"/>
          <w:sz w:val="28"/>
        </w:rPr>
        <w:t>
      плантацияларға отырғызу және (немесе) онда өсіру, жекеше орман</w:t>
      </w:r>
    </w:p>
    <w:p>
      <w:pPr>
        <w:spacing w:after="0"/>
        <w:ind w:left="0"/>
        <w:jc w:val="both"/>
      </w:pPr>
      <w:r>
        <w:rPr>
          <w:rFonts w:ascii="Times New Roman"/>
          <w:b w:val="false"/>
          <w:i w:val="false"/>
          <w:color w:val="000000"/>
          <w:sz w:val="28"/>
        </w:rPr>
        <w:t>
      питомниктерін құру және (немесе) дамыту бойынша (керегінің асты</w:t>
      </w:r>
    </w:p>
    <w:p>
      <w:pPr>
        <w:spacing w:after="0"/>
        <w:ind w:left="0"/>
        <w:jc w:val="both"/>
      </w:pPr>
      <w:r>
        <w:rPr>
          <w:rFonts w:ascii="Times New Roman"/>
          <w:b w:val="false"/>
          <w:i w:val="false"/>
          <w:color w:val="000000"/>
          <w:sz w:val="28"/>
        </w:rPr>
        <w:t>
      сызылсын) орындалған жұмыстардың қабылдау актілерін береді.</w:t>
      </w:r>
    </w:p>
    <w:p>
      <w:pPr>
        <w:spacing w:after="0"/>
        <w:ind w:left="0"/>
        <w:jc w:val="both"/>
      </w:pPr>
      <w:r>
        <w:rPr>
          <w:rFonts w:ascii="Times New Roman"/>
          <w:b w:val="false"/>
          <w:i w:val="false"/>
          <w:color w:val="000000"/>
          <w:sz w:val="28"/>
        </w:rPr>
        <w:t>
      Қатысушының шоты _________________________ шот № _____________.</w:t>
      </w:r>
    </w:p>
    <w:p>
      <w:pPr>
        <w:spacing w:after="0"/>
        <w:ind w:left="0"/>
        <w:jc w:val="both"/>
      </w:pPr>
      <w:r>
        <w:rPr>
          <w:rFonts w:ascii="Times New Roman"/>
          <w:b w:val="false"/>
          <w:i w:val="false"/>
          <w:color w:val="000000"/>
          <w:sz w:val="28"/>
        </w:rPr>
        <w:t>
      (қаржы ұйымның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(ұйымның атауы (заң тұлға үшін), тегі, аты, әкесінің аты (бар болса),</w:t>
      </w:r>
    </w:p>
    <w:p>
      <w:pPr>
        <w:spacing w:after="0"/>
        <w:ind w:left="0"/>
        <w:jc w:val="both"/>
      </w:pPr>
      <w:r>
        <w:rPr>
          <w:rFonts w:ascii="Times New Roman"/>
          <w:b w:val="false"/>
          <w:i w:val="false"/>
          <w:color w:val="000000"/>
          <w:sz w:val="28"/>
        </w:rPr>
        <w:t>
      қолы (заңды тұлға үшін бірінші басшының немесе сенімхат бойынша</w:t>
      </w:r>
    </w:p>
    <w:p>
      <w:pPr>
        <w:spacing w:after="0"/>
        <w:ind w:left="0"/>
        <w:jc w:val="both"/>
      </w:pPr>
      <w:r>
        <w:rPr>
          <w:rFonts w:ascii="Times New Roman"/>
          <w:b w:val="false"/>
          <w:i w:val="false"/>
          <w:color w:val="000000"/>
          <w:sz w:val="28"/>
        </w:rPr>
        <w:t>
      өкілінің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20 __ жыл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Тез өсетін ағаш және бұта тұқымдыларды</w:t>
            </w:r>
            <w:r>
              <w:br/>
            </w:r>
            <w:r>
              <w:rPr>
                <w:rFonts w:ascii="Times New Roman"/>
                <w:b w:val="false"/>
                <w:i w:val="false"/>
                <w:color w:val="000000"/>
                <w:sz w:val="20"/>
              </w:rPr>
              <w:t>плантацияларға отырғызуға және оларды өсіруге,</w:t>
            </w:r>
            <w:r>
              <w:br/>
            </w:r>
            <w:r>
              <w:rPr>
                <w:rFonts w:ascii="Times New Roman"/>
                <w:b w:val="false"/>
                <w:i w:val="false"/>
                <w:color w:val="000000"/>
                <w:sz w:val="20"/>
              </w:rPr>
              <w:t>жекеше орман питомниктерін құруға және</w:t>
            </w:r>
            <w:r>
              <w:br/>
            </w:r>
            <w:r>
              <w:rPr>
                <w:rFonts w:ascii="Times New Roman"/>
                <w:b w:val="false"/>
                <w:i w:val="false"/>
                <w:color w:val="000000"/>
                <w:sz w:val="20"/>
              </w:rPr>
              <w:t>дамытуға жұмсалатын шығыстарды өтеу"</w:t>
            </w:r>
            <w:r>
              <w:br/>
            </w:r>
            <w:r>
              <w:rPr>
                <w:rFonts w:ascii="Times New Roman"/>
                <w:b w:val="false"/>
                <w:i w:val="false"/>
                <w:color w:val="000000"/>
                <w:sz w:val="20"/>
              </w:rPr>
              <w:t>мемлекеттік 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204" w:id="230"/>
    <w:p>
      <w:pPr>
        <w:spacing w:after="0"/>
        <w:ind w:left="0"/>
        <w:jc w:val="left"/>
      </w:pPr>
      <w:r>
        <w:rPr>
          <w:rFonts w:ascii="Times New Roman"/>
          <w:b/>
          <w:i w:val="false"/>
          <w:color w:val="000000"/>
        </w:rPr>
        <w:t xml:space="preserve"> Орындалған жұмыстардың қабылдау актісі</w:t>
      </w:r>
    </w:p>
    <w:bookmarkEnd w:id="230"/>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(тез өсетін ағаш және бұта тұқымдыларды плантацияларға отырғызудың</w:t>
      </w:r>
    </w:p>
    <w:p>
      <w:pPr>
        <w:spacing w:after="0"/>
        <w:ind w:left="0"/>
        <w:jc w:val="both"/>
      </w:pPr>
      <w:r>
        <w:rPr>
          <w:rFonts w:ascii="Times New Roman"/>
          <w:b w:val="false"/>
          <w:i w:val="false"/>
          <w:color w:val="000000"/>
          <w:sz w:val="28"/>
        </w:rPr>
        <w:t>
      және оларды өсірудің,</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жекеше орман питомниктерін құрудың және дамытудың</w:t>
      </w:r>
    </w:p>
    <w:p>
      <w:pPr>
        <w:spacing w:after="0"/>
        <w:ind w:left="0"/>
        <w:jc w:val="both"/>
      </w:pPr>
      <w:r>
        <w:rPr>
          <w:rFonts w:ascii="Times New Roman"/>
          <w:b w:val="false"/>
          <w:i w:val="false"/>
          <w:color w:val="000000"/>
          <w:sz w:val="28"/>
        </w:rPr>
        <w:t>
      (керегінің асты сызылсын))</w:t>
      </w:r>
    </w:p>
    <w:p>
      <w:pPr>
        <w:spacing w:after="0"/>
        <w:ind w:left="0"/>
        <w:jc w:val="both"/>
      </w:pPr>
      <w:r>
        <w:rPr>
          <w:rFonts w:ascii="Times New Roman"/>
          <w:b w:val="false"/>
          <w:i w:val="false"/>
          <w:color w:val="000000"/>
          <w:sz w:val="28"/>
        </w:rPr>
        <w:t>
      20__ жылы ___________ _____________________________________________________________________</w:t>
      </w:r>
    </w:p>
    <w:p>
      <w:pPr>
        <w:spacing w:after="0"/>
        <w:ind w:left="0"/>
        <w:jc w:val="both"/>
      </w:pPr>
      <w:r>
        <w:rPr>
          <w:rFonts w:ascii="Times New Roman"/>
          <w:b w:val="false"/>
          <w:i w:val="false"/>
          <w:color w:val="000000"/>
          <w:sz w:val="28"/>
        </w:rPr>
        <w:t>
      (қатысушының атауы)</w:t>
      </w:r>
    </w:p>
    <w:p>
      <w:pPr>
        <w:spacing w:after="0"/>
        <w:ind w:left="0"/>
        <w:jc w:val="both"/>
      </w:pPr>
      <w:r>
        <w:rPr>
          <w:rFonts w:ascii="Times New Roman"/>
          <w:b w:val="false"/>
          <w:i w:val="false"/>
          <w:color w:val="000000"/>
          <w:sz w:val="28"/>
        </w:rPr>
        <w:t>
      орындалған жұмыстарды қабылдау актісі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8"/>
        <w:gridCol w:w="4742"/>
        <w:gridCol w:w="1432"/>
        <w:gridCol w:w="881"/>
        <w:gridCol w:w="881"/>
        <w:gridCol w:w="1433"/>
        <w:gridCol w:w="1433"/>
      </w:tblGrid>
      <w:tr>
        <w:trPr>
          <w:trHeight w:val="30" w:hRule="atLeast"/>
        </w:trPr>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атауы мен материалдар сатып алуға жұмсалған шығындар</w:t>
            </w:r>
          </w:p>
        </w:tc>
        <w:tc>
          <w:tcPr>
            <w:tcW w:w="1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жалақы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шығындар</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ҚҚС</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Шығындар сомасы _____________________________________ теңге.</w:t>
      </w:r>
    </w:p>
    <w:p>
      <w:pPr>
        <w:spacing w:after="0"/>
        <w:ind w:left="0"/>
        <w:jc w:val="both"/>
      </w:pPr>
      <w:r>
        <w:rPr>
          <w:rFonts w:ascii="Times New Roman"/>
          <w:b w:val="false"/>
          <w:i w:val="false"/>
          <w:color w:val="000000"/>
          <w:sz w:val="28"/>
        </w:rPr>
        <w:t>
      (цифрмен, жазбаша)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(қатысушы атауы, тегі, аты, әкесінің аты (бар болса),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20 __ жылғы "___" ______________</w:t>
      </w:r>
    </w:p>
    <w:p>
      <w:pPr>
        <w:spacing w:after="0"/>
        <w:ind w:left="0"/>
        <w:jc w:val="both"/>
      </w:pPr>
      <w:r>
        <w:rPr>
          <w:rFonts w:ascii="Times New Roman"/>
          <w:b w:val="false"/>
          <w:i w:val="false"/>
          <w:color w:val="000000"/>
          <w:sz w:val="28"/>
        </w:rPr>
        <w:t>
      Орындалған жұмыстарды қабылдау бойынша комиссия келесі кұрамды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кестеде көрсетілген жұмыстардың өткізілгенін қуаттайды.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6 мамырдағы</w:t>
            </w:r>
            <w:r>
              <w:br/>
            </w:r>
            <w:r>
              <w:rPr>
                <w:rFonts w:ascii="Times New Roman"/>
                <w:b w:val="false"/>
                <w:i w:val="false"/>
                <w:color w:val="000000"/>
                <w:sz w:val="20"/>
              </w:rPr>
              <w:t>№ 18-1/415 бұйрығына</w:t>
            </w:r>
            <w:r>
              <w:br/>
            </w:r>
            <w:r>
              <w:rPr>
                <w:rFonts w:ascii="Times New Roman"/>
                <w:b w:val="false"/>
                <w:i w:val="false"/>
                <w:color w:val="000000"/>
                <w:sz w:val="20"/>
              </w:rPr>
              <w:t>10-қосымша</w:t>
            </w:r>
          </w:p>
        </w:tc>
      </w:tr>
    </w:tbl>
    <w:bookmarkStart w:name="z206" w:id="231"/>
    <w:p>
      <w:pPr>
        <w:spacing w:after="0"/>
        <w:ind w:left="0"/>
        <w:jc w:val="left"/>
      </w:pPr>
      <w:r>
        <w:rPr>
          <w:rFonts w:ascii="Times New Roman"/>
          <w:b/>
          <w:i w:val="false"/>
          <w:color w:val="000000"/>
        </w:rPr>
        <w:t xml:space="preserve"> "Орманның жай-күйі мен молықтырылуына әсер ететін объектілерді</w:t>
      </w:r>
      <w:r>
        <w:br/>
      </w:r>
      <w:r>
        <w:rPr>
          <w:rFonts w:ascii="Times New Roman"/>
          <w:b/>
          <w:i w:val="false"/>
          <w:color w:val="000000"/>
        </w:rPr>
        <w:t>салу орындарын келісу" мемлекеттік қызмет стандарты</w:t>
      </w:r>
      <w:r>
        <w:br/>
      </w:r>
      <w:r>
        <w:rPr>
          <w:rFonts w:ascii="Times New Roman"/>
          <w:b/>
          <w:i w:val="false"/>
          <w:color w:val="000000"/>
        </w:rPr>
        <w:t>1. Жалпы ережелер</w:t>
      </w:r>
    </w:p>
    <w:bookmarkEnd w:id="231"/>
    <w:bookmarkStart w:name="z208" w:id="232"/>
    <w:p>
      <w:pPr>
        <w:spacing w:after="0"/>
        <w:ind w:left="0"/>
        <w:jc w:val="both"/>
      </w:pPr>
      <w:r>
        <w:rPr>
          <w:rFonts w:ascii="Times New Roman"/>
          <w:b w:val="false"/>
          <w:i w:val="false"/>
          <w:color w:val="000000"/>
          <w:sz w:val="28"/>
        </w:rPr>
        <w:t xml:space="preserve">
      1. "Ормандардың жай-күйі мен молықтырылуына әсер ететін объектілер салынатын орындарды келісу" мемлекеттік қызметі (бұдан </w:t>
      </w:r>
    </w:p>
    <w:bookmarkEnd w:id="232"/>
    <w:p>
      <w:pPr>
        <w:spacing w:after="0"/>
        <w:ind w:left="0"/>
        <w:jc w:val="both"/>
      </w:pPr>
      <w:r>
        <w:rPr>
          <w:rFonts w:ascii="Times New Roman"/>
          <w:b w:val="false"/>
          <w:i w:val="false"/>
          <w:color w:val="000000"/>
          <w:sz w:val="28"/>
        </w:rPr>
        <w:t>
      әрі – мемлекеттік қызмет).</w:t>
      </w:r>
    </w:p>
    <w:bookmarkStart w:name="z209" w:id="233"/>
    <w:p>
      <w:pPr>
        <w:spacing w:after="0"/>
        <w:ind w:left="0"/>
        <w:jc w:val="both"/>
      </w:pPr>
      <w:r>
        <w:rPr>
          <w:rFonts w:ascii="Times New Roman"/>
          <w:b w:val="false"/>
          <w:i w:val="false"/>
          <w:color w:val="000000"/>
          <w:sz w:val="28"/>
        </w:rPr>
        <w:t>
      2. Мемлекеттік қызмет стандартын Қазақстан Республикасы Ауыл шаруашылығы министрлігі (бұдан әрі – Министрлік) әзірледі.</w:t>
      </w:r>
    </w:p>
    <w:bookmarkEnd w:id="233"/>
    <w:bookmarkStart w:name="z210" w:id="234"/>
    <w:p>
      <w:pPr>
        <w:spacing w:after="0"/>
        <w:ind w:left="0"/>
        <w:jc w:val="both"/>
      </w:pPr>
      <w:r>
        <w:rPr>
          <w:rFonts w:ascii="Times New Roman"/>
          <w:b w:val="false"/>
          <w:i w:val="false"/>
          <w:color w:val="000000"/>
          <w:sz w:val="28"/>
        </w:rPr>
        <w:t>
      3. Мемлекеттік қызмет стандартын Министрліктің Орман шаруашылығы және жануарлар дүниесі комитеті (бұдан әрі – қызметті беруші) көрсетеді.</w:t>
      </w:r>
    </w:p>
    <w:bookmarkEnd w:id="234"/>
    <w:p>
      <w:pPr>
        <w:spacing w:after="0"/>
        <w:ind w:left="0"/>
        <w:jc w:val="both"/>
      </w:pPr>
      <w:r>
        <w:rPr>
          <w:rFonts w:ascii="Times New Roman"/>
          <w:b w:val="false"/>
          <w:i w:val="false"/>
          <w:color w:val="000000"/>
          <w:sz w:val="28"/>
        </w:rPr>
        <w:t>
      Өтініштерді қабылдау және мемлекеттік қызметті көрсету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www.еgov.kz, www.elicense.kz "электрондық үкімет" веб-порталы (бұдан әрі – портал) арқылы жүзеге асырылады.</w:t>
      </w:r>
    </w:p>
    <w:bookmarkStart w:name="z211" w:id="235"/>
    <w:p>
      <w:pPr>
        <w:spacing w:after="0"/>
        <w:ind w:left="0"/>
        <w:jc w:val="left"/>
      </w:pPr>
      <w:r>
        <w:rPr>
          <w:rFonts w:ascii="Times New Roman"/>
          <w:b/>
          <w:i w:val="false"/>
          <w:color w:val="000000"/>
        </w:rPr>
        <w:t xml:space="preserve"> 2. Мемлекеттік қызметті көрсету тәртібі</w:t>
      </w:r>
    </w:p>
    <w:bookmarkEnd w:id="235"/>
    <w:bookmarkStart w:name="z212" w:id="236"/>
    <w:p>
      <w:pPr>
        <w:spacing w:after="0"/>
        <w:ind w:left="0"/>
        <w:jc w:val="both"/>
      </w:pPr>
      <w:r>
        <w:rPr>
          <w:rFonts w:ascii="Times New Roman"/>
          <w:b w:val="false"/>
          <w:i w:val="false"/>
          <w:color w:val="000000"/>
          <w:sz w:val="28"/>
        </w:rPr>
        <w:t>
      4. Мемлекеттік қызметті көрсету мерзімі:</w:t>
      </w:r>
    </w:p>
    <w:bookmarkEnd w:id="236"/>
    <w:p>
      <w:pPr>
        <w:spacing w:after="0"/>
        <w:ind w:left="0"/>
        <w:jc w:val="both"/>
      </w:pPr>
      <w:r>
        <w:rPr>
          <w:rFonts w:ascii="Times New Roman"/>
          <w:b w:val="false"/>
          <w:i w:val="false"/>
          <w:color w:val="000000"/>
          <w:sz w:val="28"/>
        </w:rPr>
        <w:t>
      1) құжаттар топтамасын көрсетілетін қызметті берушіге тапсырған сәттен бастап, сондай-ақ порталға жүгінген жағдайда – 10 (он) жұмыс күні;</w:t>
      </w:r>
    </w:p>
    <w:p>
      <w:pPr>
        <w:spacing w:after="0"/>
        <w:ind w:left="0"/>
        <w:jc w:val="both"/>
      </w:pPr>
      <w:r>
        <w:rPr>
          <w:rFonts w:ascii="Times New Roman"/>
          <w:b w:val="false"/>
          <w:i w:val="false"/>
          <w:color w:val="000000"/>
          <w:sz w:val="28"/>
        </w:rPr>
        <w:t>
      2) құжаттар топтамасын тапсыру кезінде кезек күтудің жол берілетін барынша шекті уақыты – 30 минут;</w:t>
      </w:r>
    </w:p>
    <w:p>
      <w:pPr>
        <w:spacing w:after="0"/>
        <w:ind w:left="0"/>
        <w:jc w:val="both"/>
      </w:pPr>
      <w:r>
        <w:rPr>
          <w:rFonts w:ascii="Times New Roman"/>
          <w:b w:val="false"/>
          <w:i w:val="false"/>
          <w:color w:val="000000"/>
          <w:sz w:val="28"/>
        </w:rPr>
        <w:t>
      3) қызмет көрсетудің жол берілетін барынша шекті уақыты - 30 минут.</w:t>
      </w:r>
    </w:p>
    <w:p>
      <w:pPr>
        <w:spacing w:after="0"/>
        <w:ind w:left="0"/>
        <w:jc w:val="both"/>
      </w:pPr>
      <w:r>
        <w:rPr>
          <w:rFonts w:ascii="Times New Roman"/>
          <w:b w:val="false"/>
          <w:i w:val="false"/>
          <w:color w:val="000000"/>
          <w:sz w:val="28"/>
        </w:rPr>
        <w:t xml:space="preserve">
      Көрсетілетін қызметті беруші көрсетілетін қызмет алушының құжаттарын алған сәттен бастап, екі жұмыс күні ішінде ұсынылған құжаттардың толықтығын тексереді. </w:t>
      </w:r>
    </w:p>
    <w:p>
      <w:pPr>
        <w:spacing w:after="0"/>
        <w:ind w:left="0"/>
        <w:jc w:val="both"/>
      </w:pPr>
      <w:r>
        <w:rPr>
          <w:rFonts w:ascii="Times New Roman"/>
          <w:b w:val="false"/>
          <w:i w:val="false"/>
          <w:color w:val="000000"/>
          <w:sz w:val="28"/>
        </w:rPr>
        <w:t xml:space="preserve">
      Ұсынылған құжаттардың толық болмауы фактісі анықталған жағдайда көрсетілетін қызметті беруші көрсетілген мерзімде өтінішті одан әрі қараудан дәлелді бас тарту береді.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Ауыл шаруашылығы министрінің м.а. 23.06.2016 </w:t>
      </w:r>
      <w:r>
        <w:rPr>
          <w:rFonts w:ascii="Times New Roman"/>
          <w:b w:val="false"/>
          <w:i w:val="false"/>
          <w:color w:val="000000"/>
          <w:sz w:val="28"/>
        </w:rPr>
        <w:t>№ 270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3" w:id="237"/>
    <w:p>
      <w:pPr>
        <w:spacing w:after="0"/>
        <w:ind w:left="0"/>
        <w:jc w:val="both"/>
      </w:pPr>
      <w:r>
        <w:rPr>
          <w:rFonts w:ascii="Times New Roman"/>
          <w:b w:val="false"/>
          <w:i w:val="false"/>
          <w:color w:val="000000"/>
          <w:sz w:val="28"/>
        </w:rPr>
        <w:t>
       5. Мемлекеттік қызметті көрсету нысаны: электрондық (ішінара автоматтандырылған) немесе қағаз түрінде.</w:t>
      </w:r>
    </w:p>
    <w:bookmarkEnd w:id="237"/>
    <w:bookmarkStart w:name="z214" w:id="238"/>
    <w:p>
      <w:pPr>
        <w:spacing w:after="0"/>
        <w:ind w:left="0"/>
        <w:jc w:val="both"/>
      </w:pPr>
      <w:r>
        <w:rPr>
          <w:rFonts w:ascii="Times New Roman"/>
          <w:b w:val="false"/>
          <w:i w:val="false"/>
          <w:color w:val="000000"/>
          <w:sz w:val="28"/>
        </w:rPr>
        <w:t>
      6. Мемлекеттік қызмет көрсету нәтижесі – ормандардың жай-күйі мен молықтырылуына әсер ететін объектілер салынатын орындарды келісу-хаты.</w:t>
      </w:r>
    </w:p>
    <w:bookmarkEnd w:id="238"/>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p>
      <w:pPr>
        <w:spacing w:after="0"/>
        <w:ind w:left="0"/>
        <w:jc w:val="both"/>
      </w:pPr>
      <w:r>
        <w:rPr>
          <w:rFonts w:ascii="Times New Roman"/>
          <w:b w:val="false"/>
          <w:i w:val="false"/>
          <w:color w:val="000000"/>
          <w:sz w:val="28"/>
        </w:rPr>
        <w:t xml:space="preserve">
      Порталда мемлекеттік қызмет көрсету нәтижесі көрсетілетін қызметті берушінің уәкілетті тұлғасының электрондық цифрлы қолы (бұдан әрі – ЭЦҚ) қойылған электрондық құжат нысанында көрсетілетін қызметті алушының "жеке кабинетіне" жіберіледі. </w:t>
      </w:r>
    </w:p>
    <w:p>
      <w:pPr>
        <w:spacing w:after="0"/>
        <w:ind w:left="0"/>
        <w:jc w:val="both"/>
      </w:pPr>
      <w:r>
        <w:rPr>
          <w:rFonts w:ascii="Times New Roman"/>
          <w:b w:val="false"/>
          <w:i w:val="false"/>
          <w:color w:val="000000"/>
          <w:sz w:val="28"/>
        </w:rPr>
        <w:t>
      Көрсетілетін қызметті алушы мемлекеттік қызмет көрсету нәтижесін алуға қағаз түрінде жүгінген жағдайда мемлекеттік қызмет көрсету нәтижесі электрондық нысанда ресімделеді, қағазға басылады және көрсетілетін қызметті берушінің мөрімен және оның басшысының қолтаңбасымен куәландырылады.</w:t>
      </w:r>
    </w:p>
    <w:bookmarkStart w:name="z215" w:id="239"/>
    <w:p>
      <w:pPr>
        <w:spacing w:after="0"/>
        <w:ind w:left="0"/>
        <w:jc w:val="both"/>
      </w:pPr>
      <w:r>
        <w:rPr>
          <w:rFonts w:ascii="Times New Roman"/>
          <w:b w:val="false"/>
          <w:i w:val="false"/>
          <w:color w:val="000000"/>
          <w:sz w:val="28"/>
        </w:rPr>
        <w:t>
      7. Мемлекеттік қызмет жеке және заңды тұлғаларға (бұдан әрі – қызметті алушылар) тегін көрсетіледі.</w:t>
      </w:r>
    </w:p>
    <w:bookmarkEnd w:id="239"/>
    <w:bookmarkStart w:name="z216" w:id="240"/>
    <w:p>
      <w:pPr>
        <w:spacing w:after="0"/>
        <w:ind w:left="0"/>
        <w:jc w:val="both"/>
      </w:pPr>
      <w:r>
        <w:rPr>
          <w:rFonts w:ascii="Times New Roman"/>
          <w:b w:val="false"/>
          <w:i w:val="false"/>
          <w:color w:val="000000"/>
          <w:sz w:val="28"/>
        </w:rPr>
        <w:t>
      8. Жұмыс кестесі:</w:t>
      </w:r>
    </w:p>
    <w:bookmarkEnd w:id="240"/>
    <w:p>
      <w:pPr>
        <w:spacing w:after="0"/>
        <w:ind w:left="0"/>
        <w:jc w:val="both"/>
      </w:pPr>
      <w:r>
        <w:rPr>
          <w:rFonts w:ascii="Times New Roman"/>
          <w:b w:val="false"/>
          <w:i w:val="false"/>
          <w:color w:val="000000"/>
          <w:sz w:val="28"/>
        </w:rPr>
        <w:t>
      1) көрсетілетін қызметті берушінің – Қазақстан Республикасының еңбек заңнамасына сәйкес демалыс және мерекелік күндерді қоспағанда, дүйсенбіден бастап жұманы қоса алғанда сағат 13.00-ден 14.30-ға дейінгі түскі үзіліспен сағат 9.00-дан 18.30-ға дейін.</w:t>
      </w:r>
    </w:p>
    <w:bookmarkStart w:name="z301" w:id="241"/>
    <w:p>
      <w:pPr>
        <w:spacing w:after="0"/>
        <w:ind w:left="0"/>
        <w:jc w:val="both"/>
      </w:pPr>
      <w:r>
        <w:rPr>
          <w:rFonts w:ascii="Times New Roman"/>
          <w:b w:val="false"/>
          <w:i w:val="false"/>
          <w:color w:val="000000"/>
          <w:sz w:val="28"/>
        </w:rPr>
        <w:t>
      Өтініш қабылдау және мемлекеттік қызмет көрсету нәтижесін беру сағат 13.00-ден 14.30-ға дейінгі түскі үзіліспен сағат 9.00-ден 17.30-ға дейін жүзеге асырылады.</w:t>
      </w:r>
    </w:p>
    <w:bookmarkEnd w:id="241"/>
    <w:bookmarkStart w:name="z302" w:id="242"/>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күту тәртібімен көрсетіледі;</w:t>
      </w:r>
    </w:p>
    <w:bookmarkEnd w:id="242"/>
    <w:p>
      <w:pPr>
        <w:spacing w:after="0"/>
        <w:ind w:left="0"/>
        <w:jc w:val="both"/>
      </w:pPr>
      <w:r>
        <w:rPr>
          <w:rFonts w:ascii="Times New Roman"/>
          <w:b w:val="false"/>
          <w:i w:val="false"/>
          <w:color w:val="000000"/>
          <w:sz w:val="28"/>
        </w:rPr>
        <w:t>
      2) порталдың – жөндеу жұмыстарын жүргізуге байланысты техникалық үзілістерді есептемегенде, тәулік бойы (қызметті алушы жұмыс уақыты аяқталғаннан кейін, демалыс және мерекелік күндері жүгінген кезде өтініштер қабылдау және мемлекеттік қызмет көрсету нәтижелерін беру келесі жұмыс күнінде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Ауыл шаруашылығы министрінің м.а. 23.06.2016 </w:t>
      </w:r>
      <w:r>
        <w:rPr>
          <w:rFonts w:ascii="Times New Roman"/>
          <w:b w:val="false"/>
          <w:i w:val="false"/>
          <w:color w:val="000000"/>
          <w:sz w:val="28"/>
        </w:rPr>
        <w:t>№ 270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7" w:id="243"/>
    <w:p>
      <w:pPr>
        <w:spacing w:after="0"/>
        <w:ind w:left="0"/>
        <w:jc w:val="both"/>
      </w:pPr>
      <w:r>
        <w:rPr>
          <w:rFonts w:ascii="Times New Roman"/>
          <w:b w:val="false"/>
          <w:i w:val="false"/>
          <w:color w:val="000000"/>
          <w:sz w:val="28"/>
        </w:rPr>
        <w:t>
       9. Көрсетілетін қызметті алушы (не сенімхат бойынша оның өкілі) жүгінген кезде мемлекеттік қызмет көрсету үшін қажетті құжаттар тізбесі:</w:t>
      </w:r>
    </w:p>
    <w:bookmarkEnd w:id="243"/>
    <w:p>
      <w:pPr>
        <w:spacing w:after="0"/>
        <w:ind w:left="0"/>
        <w:jc w:val="both"/>
      </w:pPr>
      <w:r>
        <w:rPr>
          <w:rFonts w:ascii="Times New Roman"/>
          <w:b w:val="false"/>
          <w:i w:val="false"/>
          <w:color w:val="000000"/>
          <w:sz w:val="28"/>
        </w:rPr>
        <w:t>
      көрсетілетін қызметті берушіге:</w:t>
      </w:r>
    </w:p>
    <w:p>
      <w:pPr>
        <w:spacing w:after="0"/>
        <w:ind w:left="0"/>
        <w:jc w:val="both"/>
      </w:pPr>
      <w:r>
        <w:rPr>
          <w:rFonts w:ascii="Times New Roman"/>
          <w:b w:val="false"/>
          <w:i w:val="false"/>
          <w:color w:val="000000"/>
          <w:sz w:val="28"/>
        </w:rPr>
        <w:t xml:space="preserve">
      1) осы мемлекеттік қызмет стандартына сәйкес </w:t>
      </w:r>
      <w:r>
        <w:rPr>
          <w:rFonts w:ascii="Times New Roman"/>
          <w:b w:val="false"/>
          <w:i w:val="false"/>
          <w:color w:val="000000"/>
          <w:sz w:val="28"/>
        </w:rPr>
        <w:t>нысан</w:t>
      </w:r>
      <w:r>
        <w:rPr>
          <w:rFonts w:ascii="Times New Roman"/>
          <w:b w:val="false"/>
          <w:i w:val="false"/>
          <w:color w:val="000000"/>
          <w:sz w:val="28"/>
        </w:rPr>
        <w:t xml:space="preserve"> бойынша өтініш;</w:t>
      </w:r>
    </w:p>
    <w:p>
      <w:pPr>
        <w:spacing w:after="0"/>
        <w:ind w:left="0"/>
        <w:jc w:val="both"/>
      </w:pPr>
      <w:r>
        <w:rPr>
          <w:rFonts w:ascii="Times New Roman"/>
          <w:b w:val="false"/>
          <w:i w:val="false"/>
          <w:color w:val="000000"/>
          <w:sz w:val="28"/>
        </w:rPr>
        <w:t>
      2) учаскелер егжей-тегжейлі көрсетілген карталар;</w:t>
      </w:r>
    </w:p>
    <w:p>
      <w:pPr>
        <w:spacing w:after="0"/>
        <w:ind w:left="0"/>
        <w:jc w:val="both"/>
      </w:pPr>
      <w:r>
        <w:rPr>
          <w:rFonts w:ascii="Times New Roman"/>
          <w:b w:val="false"/>
          <w:i w:val="false"/>
          <w:color w:val="000000"/>
          <w:sz w:val="28"/>
        </w:rPr>
        <w:t>
      порталға:</w:t>
      </w:r>
    </w:p>
    <w:p>
      <w:pPr>
        <w:spacing w:after="0"/>
        <w:ind w:left="0"/>
        <w:jc w:val="both"/>
      </w:pPr>
      <w:r>
        <w:rPr>
          <w:rFonts w:ascii="Times New Roman"/>
          <w:b w:val="false"/>
          <w:i w:val="false"/>
          <w:color w:val="000000"/>
          <w:sz w:val="28"/>
        </w:rPr>
        <w:t>
      1) осы мемлекеттік қызмет стандартына сәйкес нысан бойынша көрсетілетін қызметті алушының ЭЦҚ-мен куәландырылған электрондық құжат нысанындағы өтініш;</w:t>
      </w:r>
    </w:p>
    <w:p>
      <w:pPr>
        <w:spacing w:after="0"/>
        <w:ind w:left="0"/>
        <w:jc w:val="both"/>
      </w:pPr>
      <w:r>
        <w:rPr>
          <w:rFonts w:ascii="Times New Roman"/>
          <w:b w:val="false"/>
          <w:i w:val="false"/>
          <w:color w:val="000000"/>
          <w:sz w:val="28"/>
        </w:rPr>
        <w:t>
      2) учаскелер егжей-тегжейлі көрсетілген картаның электрондық көшірмесі.</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құжаттар туралы, заңды тұлғаны тіркеу (қайта тіркеу) туралы, эскизге (эскиздік жобаға) мемлекеттік экологиялық және мемлекеттік санитариялық-эпидемиологиялық сараптамалар жүргізу туралы мәліметтерді қызметті беруші "электрондық үкіметтің" шлюзі арқылы тиісті мемлекеттік жүйелерден алады.</w:t>
      </w:r>
    </w:p>
    <w:p>
      <w:pPr>
        <w:spacing w:after="0"/>
        <w:ind w:left="0"/>
        <w:jc w:val="both"/>
      </w:pPr>
      <w:r>
        <w:rPr>
          <w:rFonts w:ascii="Times New Roman"/>
          <w:b w:val="false"/>
          <w:i w:val="false"/>
          <w:color w:val="000000"/>
          <w:sz w:val="28"/>
        </w:rPr>
        <w:t>
      Көрсетілетін қызметті беруші, егер Қазақстан Республикасының заңдарында өзгеше көзделмесе, мемлекеттік қызмет көрсету кезінде ақпараттық жүйелерде болатын заңмен қорғалатын құпияны құрайтын мәліметтерді пайдалануға көрсетілетін қызметті алушының жазбаша келісімін алады.</w:t>
      </w:r>
    </w:p>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w:t>
      </w:r>
    </w:p>
    <w:p>
      <w:pPr>
        <w:spacing w:after="0"/>
        <w:ind w:left="0"/>
        <w:jc w:val="both"/>
      </w:pPr>
      <w:r>
        <w:rPr>
          <w:rFonts w:ascii="Times New Roman"/>
          <w:b w:val="false"/>
          <w:i w:val="false"/>
          <w:color w:val="000000"/>
          <w:sz w:val="28"/>
        </w:rPr>
        <w:t>
      көрсетілетін қызметті берушіге – құжаттар топтамасын қабылдау күні мен уақыты көрсетіліп, көрсетілетін қызметті берушінің кеңсесінде тіркеу туралы оның көшірмесіндегі белгі қағазға басылған түрінде өтініштің қабылдануының дәлелі болып табылады;</w:t>
      </w:r>
    </w:p>
    <w:p>
      <w:pPr>
        <w:spacing w:after="0"/>
        <w:ind w:left="0"/>
        <w:jc w:val="both"/>
      </w:pPr>
      <w:r>
        <w:rPr>
          <w:rFonts w:ascii="Times New Roman"/>
          <w:b w:val="false"/>
          <w:i w:val="false"/>
          <w:color w:val="000000"/>
          <w:sz w:val="28"/>
        </w:rPr>
        <w:t>
      портал арқылы көрсетілетін қызметті алушыға "жеке кабинетке" мемлекеттік қызмет көрсету үшін сұранымды қабылдау туралы мәртебе жіберіледі.</w:t>
      </w:r>
    </w:p>
    <w:bookmarkStart w:name="z306" w:id="244"/>
    <w:p>
      <w:pPr>
        <w:spacing w:after="0"/>
        <w:ind w:left="0"/>
        <w:jc w:val="both"/>
      </w:pPr>
      <w:r>
        <w:rPr>
          <w:rFonts w:ascii="Times New Roman"/>
          <w:b w:val="false"/>
          <w:i w:val="false"/>
          <w:color w:val="000000"/>
          <w:sz w:val="28"/>
        </w:rPr>
        <w:t>
      9-1. Көрсетілетін қызметті беруші мынадай негіздер бойынша мемлекеттік қызмет көрсетуден бас тартады:</w:t>
      </w:r>
    </w:p>
    <w:bookmarkEnd w:id="244"/>
    <w:bookmarkStart w:name="z303" w:id="245"/>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өтініштегі немесе құжаттардағы деректердің (мәліметтердің) дұрыс еместігі белгіленуі;</w:t>
      </w:r>
    </w:p>
    <w:bookmarkEnd w:id="245"/>
    <w:bookmarkStart w:name="z304" w:id="246"/>
    <w:p>
      <w:pPr>
        <w:spacing w:after="0"/>
        <w:ind w:left="0"/>
        <w:jc w:val="both"/>
      </w:pPr>
      <w:r>
        <w:rPr>
          <w:rFonts w:ascii="Times New Roman"/>
          <w:b w:val="false"/>
          <w:i w:val="false"/>
          <w:color w:val="000000"/>
          <w:sz w:val="28"/>
        </w:rPr>
        <w:t>
      2) көрсетілетін қызметті алушыға қатысты оның қызметіне немесе мемлекеттік көрсетілетін қызметті алуды қажет ететін жекелеген қызмет түрлеріне тыйым салу туралы соттың заңды күшіне енген шешімінің (үкімінің) болуы;</w:t>
      </w:r>
    </w:p>
    <w:bookmarkEnd w:id="246"/>
    <w:bookmarkStart w:name="z305" w:id="247"/>
    <w:p>
      <w:pPr>
        <w:spacing w:after="0"/>
        <w:ind w:left="0"/>
        <w:jc w:val="both"/>
      </w:pPr>
      <w:r>
        <w:rPr>
          <w:rFonts w:ascii="Times New Roman"/>
          <w:b w:val="false"/>
          <w:i w:val="false"/>
          <w:color w:val="000000"/>
          <w:sz w:val="28"/>
        </w:rPr>
        <w:t>
      3) негізінде көрсетілетін қызметті алушы мемлекеттік көрсетілетін қызметті алумен байланысты арнаулы құқығынан айрылған көрсетілетін қызметті алушыға қатысты соттың заңды күшіне енген шешімінің болуы.</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9-1-тармақпен толықтырылды - ҚР Ауыл шаруашылығы министрінің м.а. 23.06.2016 </w:t>
      </w:r>
      <w:r>
        <w:rPr>
          <w:rFonts w:ascii="Times New Roman"/>
          <w:b w:val="false"/>
          <w:i w:val="false"/>
          <w:color w:val="000000"/>
          <w:sz w:val="28"/>
        </w:rPr>
        <w:t>№ 270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8" w:id="248"/>
    <w:p>
      <w:pPr>
        <w:spacing w:after="0"/>
        <w:ind w:left="0"/>
        <w:jc w:val="left"/>
      </w:pPr>
      <w:r>
        <w:rPr>
          <w:rFonts w:ascii="Times New Roman"/>
          <w:b/>
          <w:i w:val="false"/>
          <w:color w:val="000000"/>
        </w:rPr>
        <w:t xml:space="preserve">  3. Көрсетілетін қызметті берушілердің және (немесе)</w:t>
      </w:r>
      <w:r>
        <w:br/>
      </w:r>
      <w:r>
        <w:rPr>
          <w:rFonts w:ascii="Times New Roman"/>
          <w:b/>
          <w:i w:val="false"/>
          <w:color w:val="000000"/>
        </w:rPr>
        <w:t>олардың лауазымды тұлғаларының мемлекеттік қызмет</w:t>
      </w:r>
      <w:r>
        <w:br/>
      </w:r>
      <w:r>
        <w:rPr>
          <w:rFonts w:ascii="Times New Roman"/>
          <w:b/>
          <w:i w:val="false"/>
          <w:color w:val="000000"/>
        </w:rPr>
        <w:t>көрсету мәселелері бойынша шешімдеріне, әрекеттеріне</w:t>
      </w:r>
      <w:r>
        <w:br/>
      </w:r>
      <w:r>
        <w:rPr>
          <w:rFonts w:ascii="Times New Roman"/>
          <w:b/>
          <w:i w:val="false"/>
          <w:color w:val="000000"/>
        </w:rPr>
        <w:t>(әрекетсіздігіне) шағымдану тәртібі</w:t>
      </w:r>
    </w:p>
    <w:bookmarkEnd w:id="248"/>
    <w:bookmarkStart w:name="z219" w:id="249"/>
    <w:p>
      <w:pPr>
        <w:spacing w:after="0"/>
        <w:ind w:left="0"/>
        <w:jc w:val="both"/>
      </w:pPr>
      <w:r>
        <w:rPr>
          <w:rFonts w:ascii="Times New Roman"/>
          <w:b w:val="false"/>
          <w:i w:val="false"/>
          <w:color w:val="000000"/>
          <w:sz w:val="28"/>
        </w:rPr>
        <w:t>
      10.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(әрекетсіздігіне) шағымдану:</w:t>
      </w:r>
    </w:p>
    <w:bookmarkEnd w:id="249"/>
    <w:p>
      <w:pPr>
        <w:spacing w:after="0"/>
        <w:ind w:left="0"/>
        <w:jc w:val="both"/>
      </w:pPr>
      <w:r>
        <w:rPr>
          <w:rFonts w:ascii="Times New Roman"/>
          <w:b w:val="false"/>
          <w:i w:val="false"/>
          <w:color w:val="000000"/>
          <w:sz w:val="28"/>
        </w:rPr>
        <w:t xml:space="preserve">
      шағым осы мемлекеттік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не 010000, Астана қаласы, Кенесары көшесі, 36-үй, қабылдау бөлмесінің телефоны: 8 (7172) 55-58-03 мекенжайы бойынша Министрлік басшысының атына беріледі.</w:t>
      </w:r>
    </w:p>
    <w:p>
      <w:pPr>
        <w:spacing w:after="0"/>
        <w:ind w:left="0"/>
        <w:jc w:val="both"/>
      </w:pPr>
      <w:r>
        <w:rPr>
          <w:rFonts w:ascii="Times New Roman"/>
          <w:b w:val="false"/>
          <w:i w:val="false"/>
          <w:color w:val="000000"/>
          <w:sz w:val="28"/>
        </w:rPr>
        <w:t>
      Шағым жазбаша түрде пошта арқылы не жұмыс күндері көрсетілетін қызметті берушінің кеңсесі арқылы қолмен апарып беру арқылы қабылданады.</w:t>
      </w:r>
    </w:p>
    <w:p>
      <w:pPr>
        <w:spacing w:after="0"/>
        <w:ind w:left="0"/>
        <w:jc w:val="both"/>
      </w:pPr>
      <w:r>
        <w:rPr>
          <w:rFonts w:ascii="Times New Roman"/>
          <w:b w:val="false"/>
          <w:i w:val="false"/>
          <w:color w:val="000000"/>
          <w:sz w:val="28"/>
        </w:rPr>
        <w:t>
      Шағымды қабылдаған адамның тегі мен аты-жөні, берілген шағымға жауап алу мерзімі мен орны көрсетіле отырып, көрсетілетін қызметті берушінің немесе Министрліктің кеңсесінде тіркелуі (мөртабан,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телефоны арқылы алуға болады.</w:t>
      </w:r>
    </w:p>
    <w:p>
      <w:pPr>
        <w:spacing w:after="0"/>
        <w:ind w:left="0"/>
        <w:jc w:val="both"/>
      </w:pPr>
      <w:r>
        <w:rPr>
          <w:rFonts w:ascii="Times New Roman"/>
          <w:b w:val="false"/>
          <w:i w:val="false"/>
          <w:color w:val="000000"/>
          <w:sz w:val="28"/>
        </w:rPr>
        <w:t>
      Шағымды портал арқылы жолдаған кезде қызметті алушыға "жеке кабинеттен" көрсетілетін қызметті берушінің өтінішті өңдеуі барысында (жеткені, тіркелгені, орындалғаны туралы белгі, қарау немесе қараудан бас тарту туралы жауап) жаңартылып тұратын өтініш туралы ақпарат қолжетімді болады.</w:t>
      </w:r>
    </w:p>
    <w:p>
      <w:pPr>
        <w:spacing w:after="0"/>
        <w:ind w:left="0"/>
        <w:jc w:val="both"/>
      </w:pPr>
      <w:r>
        <w:rPr>
          <w:rFonts w:ascii="Times New Roman"/>
          <w:b w:val="false"/>
          <w:i w:val="false"/>
          <w:color w:val="000000"/>
          <w:sz w:val="28"/>
        </w:rPr>
        <w:t>
      Көрсетілетін қызметті берушінің немесе Министрліктің мекенжайына келіп түскен көрсетілетін қызметті алушының шағымы ол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Шағымды қарау нәтижелері туралы дәлелді жауап көрсетілетін қызметті алушыға пошта арқылы жіберіледі не көрсетілетін қызметті берушінің кеңсесінде қолдан беріледі.</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ол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1) жеке тұлға – оның тегі, аты, сондай-ақ қалауы бойынша әкесінің аты, почталық мекенжайы;</w:t>
      </w:r>
    </w:p>
    <w:p>
      <w:pPr>
        <w:spacing w:after="0"/>
        <w:ind w:left="0"/>
        <w:jc w:val="both"/>
      </w:pPr>
      <w:r>
        <w:rPr>
          <w:rFonts w:ascii="Times New Roman"/>
          <w:b w:val="false"/>
          <w:i w:val="false"/>
          <w:color w:val="000000"/>
          <w:sz w:val="28"/>
        </w:rPr>
        <w:t>
      2) заңды тұлға – оның атауы, пошталық мекенжайы, шығыс нөмірі мен күні көрсетіледі. Шағымға қызметті алушы қол қоюы тиіс.</w:t>
      </w:r>
    </w:p>
    <w:bookmarkStart w:name="z220" w:id="250"/>
    <w:p>
      <w:pPr>
        <w:spacing w:after="0"/>
        <w:ind w:left="0"/>
        <w:jc w:val="both"/>
      </w:pPr>
      <w:r>
        <w:rPr>
          <w:rFonts w:ascii="Times New Roman"/>
          <w:b w:val="false"/>
          <w:i w:val="false"/>
          <w:color w:val="000000"/>
          <w:sz w:val="28"/>
        </w:rPr>
        <w:t xml:space="preserve">
      11. Көрсетілген мемлекеттік қызметтің нәтижелерімен келіспеген жағдайда көрсетілетін қызметті алушы 2013 жылғы 15 сәуірдегі "Мемлекеттік көрсетілетін қызметтер туралы" Қазақстан Республикасы Заңының 4-бабы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сотқа жүгінеді.</w:t>
      </w:r>
    </w:p>
    <w:bookmarkEnd w:id="250"/>
    <w:bookmarkStart w:name="z221" w:id="251"/>
    <w:p>
      <w:pPr>
        <w:spacing w:after="0"/>
        <w:ind w:left="0"/>
        <w:jc w:val="left"/>
      </w:pPr>
      <w:r>
        <w:rPr>
          <w:rFonts w:ascii="Times New Roman"/>
          <w:b/>
          <w:i w:val="false"/>
          <w:color w:val="000000"/>
        </w:rPr>
        <w:t xml:space="preserve"> 4. Мемлекеттік қызмет көрсету, оның ішінде электрондық</w:t>
      </w:r>
      <w:r>
        <w:br/>
      </w:r>
      <w:r>
        <w:rPr>
          <w:rFonts w:ascii="Times New Roman"/>
          <w:b/>
          <w:i w:val="false"/>
          <w:color w:val="000000"/>
        </w:rPr>
        <w:t>нысанда көрсетілетін қызметтер ерекшеліктері ескеріле</w:t>
      </w:r>
      <w:r>
        <w:br/>
      </w:r>
      <w:r>
        <w:rPr>
          <w:rFonts w:ascii="Times New Roman"/>
          <w:b/>
          <w:i w:val="false"/>
          <w:color w:val="000000"/>
        </w:rPr>
        <w:t>отырып қойылатын өзге де талаптар</w:t>
      </w:r>
    </w:p>
    <w:bookmarkEnd w:id="251"/>
    <w:bookmarkStart w:name="z222" w:id="252"/>
    <w:p>
      <w:pPr>
        <w:spacing w:after="0"/>
        <w:ind w:left="0"/>
        <w:jc w:val="both"/>
      </w:pPr>
      <w:r>
        <w:rPr>
          <w:rFonts w:ascii="Times New Roman"/>
          <w:b w:val="false"/>
          <w:i w:val="false"/>
          <w:color w:val="000000"/>
          <w:sz w:val="28"/>
        </w:rPr>
        <w:t>
      12. Мемлекеттік қызмет көрсету кезінде күту және қажетті құжаттарды дайындау үшін жағдайлар жасалады (күтіп отыруға арналған орындықтар, құжаттар толтыру орындары стенділермен және қажетті құжаттар тізбесімен және оларды толтыру үлгілерімен жарақтандырылады), сондай-ақ мүмкіндігі шектеулі көрсетілетін қызметті алушыларға қызмет көрсету үшін пандустар қарастырылады.</w:t>
      </w:r>
    </w:p>
    <w:bookmarkEnd w:id="252"/>
    <w:bookmarkStart w:name="z223" w:id="253"/>
    <w:p>
      <w:pPr>
        <w:spacing w:after="0"/>
        <w:ind w:left="0"/>
        <w:jc w:val="both"/>
      </w:pPr>
      <w:r>
        <w:rPr>
          <w:rFonts w:ascii="Times New Roman"/>
          <w:b w:val="false"/>
          <w:i w:val="false"/>
          <w:color w:val="000000"/>
          <w:sz w:val="28"/>
        </w:rPr>
        <w:t>
      13. Мемлекеттік қызмет көрсету орындарының мекенжайлары Министрліктің: www.minagri.gov.kz ғаламтор-ресурсында орналастырылған, "Қолдау және қызметтер" бөлімі, "Мемлекеттік қызметтер" кіші бөлімі.</w:t>
      </w:r>
    </w:p>
    <w:bookmarkEnd w:id="253"/>
    <w:bookmarkStart w:name="z224" w:id="254"/>
    <w:p>
      <w:pPr>
        <w:spacing w:after="0"/>
        <w:ind w:left="0"/>
        <w:jc w:val="both"/>
      </w:pPr>
      <w:r>
        <w:rPr>
          <w:rFonts w:ascii="Times New Roman"/>
          <w:b w:val="false"/>
          <w:i w:val="false"/>
          <w:color w:val="000000"/>
          <w:sz w:val="28"/>
        </w:rPr>
        <w:t>
      14. Көрсетілетін қызметті алушының мемлекеттік қызмет көрсету тәртібі мен мәртебесі туралы ақпаратты қызметтер көрсету мәселелері жөніндегі бірыңғай байланыс орталығы арқылы қашықтықтан қол жеткізу режимінде алу мүмкіндігі бар.</w:t>
      </w:r>
    </w:p>
    <w:bookmarkEnd w:id="254"/>
    <w:bookmarkStart w:name="z225" w:id="255"/>
    <w:p>
      <w:pPr>
        <w:spacing w:after="0"/>
        <w:ind w:left="0"/>
        <w:jc w:val="both"/>
      </w:pPr>
      <w:r>
        <w:rPr>
          <w:rFonts w:ascii="Times New Roman"/>
          <w:b w:val="false"/>
          <w:i w:val="false"/>
          <w:color w:val="000000"/>
          <w:sz w:val="28"/>
        </w:rPr>
        <w:t xml:space="preserve">
      15. Мемлекеттік қызмет көрсету мәселелері бойынша анықтама қызметтерінің байланыс телефондары: 8 (7172) 58-00-58 және мемлекеттік қызметтер көрсету мәселелері жөніндегі </w:t>
      </w:r>
      <w:r>
        <w:rPr>
          <w:rFonts w:ascii="Times New Roman"/>
          <w:b w:val="false"/>
          <w:i w:val="false"/>
          <w:color w:val="000000"/>
          <w:sz w:val="28"/>
        </w:rPr>
        <w:t>бірыңғай байланыс орталығы</w:t>
      </w:r>
      <w:r>
        <w:rPr>
          <w:rFonts w:ascii="Times New Roman"/>
          <w:b w:val="false"/>
          <w:i w:val="false"/>
          <w:color w:val="000000"/>
          <w:sz w:val="28"/>
        </w:rPr>
        <w:t>: (1414).</w:t>
      </w:r>
    </w:p>
    <w:bookmarkEnd w:id="2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"Орманның жай-күйі мен молықтырылуына</w:t>
            </w:r>
            <w:r>
              <w:br/>
            </w:r>
            <w:r>
              <w:rPr>
                <w:rFonts w:ascii="Times New Roman"/>
                <w:b w:val="false"/>
                <w:i w:val="false"/>
                <w:color w:val="000000"/>
                <w:sz w:val="20"/>
              </w:rPr>
              <w:t>әсер ететін объектілерді салу орындарын келісу"</w:t>
            </w:r>
            <w:r>
              <w:br/>
            </w:r>
            <w:r>
              <w:rPr>
                <w:rFonts w:ascii="Times New Roman"/>
                <w:b w:val="false"/>
                <w:i w:val="false"/>
                <w:color w:val="000000"/>
                <w:sz w:val="20"/>
              </w:rPr>
              <w:t>мемлекеттік қызмет стандартына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органның толық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немесе заңды тұлғаның толық атауы)</w:t>
      </w:r>
    </w:p>
    <w:p>
      <w:pPr>
        <w:spacing w:after="0"/>
        <w:ind w:left="0"/>
        <w:jc w:val="both"/>
      </w:pPr>
      <w:r>
        <w:rPr>
          <w:rFonts w:ascii="Times New Roman"/>
          <w:b w:val="false"/>
          <w:i w:val="false"/>
          <w:color w:val="000000"/>
          <w:sz w:val="28"/>
        </w:rPr>
        <w:t>
      Өтініш берушінің мекенжайы __________________________________________</w:t>
      </w:r>
    </w:p>
    <w:p>
      <w:pPr>
        <w:spacing w:after="0"/>
        <w:ind w:left="0"/>
        <w:jc w:val="both"/>
      </w:pPr>
      <w:r>
        <w:rPr>
          <w:rFonts w:ascii="Times New Roman"/>
          <w:b w:val="false"/>
          <w:i w:val="false"/>
          <w:color w:val="000000"/>
          <w:sz w:val="28"/>
        </w:rPr>
        <w:t>
                         (индексі, қала, аудан, облыс, көше, үй, №, телефон)</w:t>
      </w:r>
    </w:p>
    <w:p>
      <w:pPr>
        <w:spacing w:after="0"/>
        <w:ind w:left="0"/>
        <w:jc w:val="both"/>
      </w:pPr>
      <w:r>
        <w:rPr>
          <w:rFonts w:ascii="Times New Roman"/>
          <w:b w:val="false"/>
          <w:i w:val="false"/>
          <w:color w:val="000000"/>
          <w:sz w:val="28"/>
        </w:rPr>
        <w:t>
      Өтініш берушінің деректемелері ______________________________________</w:t>
      </w:r>
    </w:p>
    <w:p>
      <w:pPr>
        <w:spacing w:after="0"/>
        <w:ind w:left="0"/>
        <w:jc w:val="both"/>
      </w:pPr>
      <w:r>
        <w:rPr>
          <w:rFonts w:ascii="Times New Roman"/>
          <w:b w:val="false"/>
          <w:i w:val="false"/>
          <w:color w:val="000000"/>
          <w:sz w:val="28"/>
        </w:rPr>
        <w:t>
                        жеке тұлғалар үшін – ЖСН, заңды тұлғалар үшін - БСН</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(өтініштің мақсаты)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(құрылыс объектісінің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(объект салынатын учаскенің атауы)</w:t>
      </w:r>
    </w:p>
    <w:p>
      <w:pPr>
        <w:spacing w:after="0"/>
        <w:ind w:left="0"/>
        <w:jc w:val="both"/>
      </w:pPr>
      <w:r>
        <w:rPr>
          <w:rFonts w:ascii="Times New Roman"/>
          <w:b w:val="false"/>
          <w:i w:val="false"/>
          <w:color w:val="000000"/>
          <w:sz w:val="28"/>
        </w:rPr>
        <w:t>
      ____________________________________________________ үшін сұраймын.</w:t>
      </w:r>
    </w:p>
    <w:p>
      <w:pPr>
        <w:spacing w:after="0"/>
        <w:ind w:left="0"/>
        <w:jc w:val="both"/>
      </w:pPr>
      <w:r>
        <w:rPr>
          <w:rFonts w:ascii="Times New Roman"/>
          <w:b w:val="false"/>
          <w:i w:val="false"/>
          <w:color w:val="000000"/>
          <w:sz w:val="28"/>
        </w:rPr>
        <w:t>
      Мемлекеттік экологиялық сараптаманың қорытындысы: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(сараптама нөмірі, сараптама берілген күн)</w:t>
      </w:r>
    </w:p>
    <w:p>
      <w:pPr>
        <w:spacing w:after="0"/>
        <w:ind w:left="0"/>
        <w:jc w:val="both"/>
      </w:pPr>
      <w:r>
        <w:rPr>
          <w:rFonts w:ascii="Times New Roman"/>
          <w:b w:val="false"/>
          <w:i w:val="false"/>
          <w:color w:val="000000"/>
          <w:sz w:val="28"/>
        </w:rPr>
        <w:t>
      Өтінішке қоса тіркелді:</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Ақпараттық жүйелерде болатын заңмен қорғалатын құпияны құрайтын</w:t>
      </w:r>
    </w:p>
    <w:p>
      <w:pPr>
        <w:spacing w:after="0"/>
        <w:ind w:left="0"/>
        <w:jc w:val="both"/>
      </w:pPr>
      <w:r>
        <w:rPr>
          <w:rFonts w:ascii="Times New Roman"/>
          <w:b w:val="false"/>
          <w:i w:val="false"/>
          <w:color w:val="000000"/>
          <w:sz w:val="28"/>
        </w:rPr>
        <w:t>
      мәліметтерді пайдалануға келісемін.</w:t>
      </w:r>
    </w:p>
    <w:p>
      <w:pPr>
        <w:spacing w:after="0"/>
        <w:ind w:left="0"/>
        <w:jc w:val="both"/>
      </w:pPr>
      <w:r>
        <w:rPr>
          <w:rFonts w:ascii="Times New Roman"/>
          <w:b w:val="false"/>
          <w:i w:val="false"/>
          <w:color w:val="000000"/>
          <w:sz w:val="28"/>
        </w:rPr>
        <w:t>
      Берілген ақпараттың дұрыстығын растаймын және теріс мәліметтер</w:t>
      </w:r>
    </w:p>
    <w:p>
      <w:pPr>
        <w:spacing w:after="0"/>
        <w:ind w:left="0"/>
        <w:jc w:val="both"/>
      </w:pPr>
      <w:r>
        <w:rPr>
          <w:rFonts w:ascii="Times New Roman"/>
          <w:b w:val="false"/>
          <w:i w:val="false"/>
          <w:color w:val="000000"/>
          <w:sz w:val="28"/>
        </w:rPr>
        <w:t>
      беру үшін Қазақстан Республикасының заңнамасына сәйкес жауаптылық</w:t>
      </w:r>
    </w:p>
    <w:p>
      <w:pPr>
        <w:spacing w:after="0"/>
        <w:ind w:left="0"/>
        <w:jc w:val="both"/>
      </w:pPr>
      <w:r>
        <w:rPr>
          <w:rFonts w:ascii="Times New Roman"/>
          <w:b w:val="false"/>
          <w:i w:val="false"/>
          <w:color w:val="000000"/>
          <w:sz w:val="28"/>
        </w:rPr>
        <w:t>
      жайында хабардармын.</w:t>
      </w:r>
    </w:p>
    <w:p>
      <w:pPr>
        <w:spacing w:after="0"/>
        <w:ind w:left="0"/>
        <w:jc w:val="both"/>
      </w:pPr>
      <w:r>
        <w:rPr>
          <w:rFonts w:ascii="Times New Roman"/>
          <w:b w:val="false"/>
          <w:i w:val="false"/>
          <w:color w:val="000000"/>
          <w:sz w:val="28"/>
        </w:rPr>
        <w:t>
      Қолы 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Мөр орны (заңды тұлға үшін) ________________________________</w:t>
      </w:r>
    </w:p>
    <w:p>
      <w:pPr>
        <w:spacing w:after="0"/>
        <w:ind w:left="0"/>
        <w:jc w:val="both"/>
      </w:pPr>
      <w:r>
        <w:rPr>
          <w:rFonts w:ascii="Times New Roman"/>
          <w:b w:val="false"/>
          <w:i w:val="false"/>
          <w:color w:val="000000"/>
          <w:sz w:val="28"/>
        </w:rPr>
        <w:t>
      Өтінішті қабылдаған</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лауазымы)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6 мамырдағы</w:t>
            </w:r>
            <w:r>
              <w:br/>
            </w:r>
            <w:r>
              <w:rPr>
                <w:rFonts w:ascii="Times New Roman"/>
                <w:b w:val="false"/>
                <w:i w:val="false"/>
                <w:color w:val="000000"/>
                <w:sz w:val="20"/>
              </w:rPr>
              <w:t>№ 18-1/415 бұйрығына</w:t>
            </w:r>
            <w:r>
              <w:br/>
            </w:r>
            <w:r>
              <w:rPr>
                <w:rFonts w:ascii="Times New Roman"/>
                <w:b w:val="false"/>
                <w:i w:val="false"/>
                <w:color w:val="000000"/>
                <w:sz w:val="20"/>
              </w:rPr>
              <w:t>11-қосымша</w:t>
            </w:r>
          </w:p>
        </w:tc>
      </w:tr>
    </w:tbl>
    <w:bookmarkStart w:name="z228" w:id="256"/>
    <w:p>
      <w:pPr>
        <w:spacing w:after="0"/>
        <w:ind w:left="0"/>
        <w:jc w:val="left"/>
      </w:pPr>
      <w:r>
        <w:rPr>
          <w:rFonts w:ascii="Times New Roman"/>
          <w:b/>
          <w:i w:val="false"/>
          <w:color w:val="000000"/>
        </w:rPr>
        <w:t xml:space="preserve"> "Мемлекеттік орман қорында орман шаруашылығын жүргізуге</w:t>
      </w:r>
      <w:r>
        <w:br/>
      </w:r>
      <w:r>
        <w:rPr>
          <w:rFonts w:ascii="Times New Roman"/>
          <w:b/>
          <w:i w:val="false"/>
          <w:color w:val="000000"/>
        </w:rPr>
        <w:t>байланысты емес жұмыстарды жүргізуге келісу"</w:t>
      </w:r>
      <w:r>
        <w:br/>
      </w:r>
      <w:r>
        <w:rPr>
          <w:rFonts w:ascii="Times New Roman"/>
          <w:b/>
          <w:i w:val="false"/>
          <w:color w:val="000000"/>
        </w:rPr>
        <w:t>мемлекеттік көрсетілетін қызмет стандарты</w:t>
      </w:r>
      <w:r>
        <w:br/>
      </w:r>
      <w:r>
        <w:rPr>
          <w:rFonts w:ascii="Times New Roman"/>
          <w:b/>
          <w:i w:val="false"/>
          <w:color w:val="000000"/>
        </w:rPr>
        <w:t>1. Жалпы ережелер</w:t>
      </w:r>
    </w:p>
    <w:bookmarkEnd w:id="256"/>
    <w:bookmarkStart w:name="z230" w:id="257"/>
    <w:p>
      <w:pPr>
        <w:spacing w:after="0"/>
        <w:ind w:left="0"/>
        <w:jc w:val="both"/>
      </w:pPr>
      <w:r>
        <w:rPr>
          <w:rFonts w:ascii="Times New Roman"/>
          <w:b w:val="false"/>
          <w:i w:val="false"/>
          <w:color w:val="000000"/>
          <w:sz w:val="28"/>
        </w:rPr>
        <w:t>
      1. "Мемлекеттік орман қорында орман шаруашылығын жүргізуге байланысты емес жұмыстарды жүргізуге келісу" мемлекеттік қызметі (бұдан әрі – мемлекеттік қызмет).</w:t>
      </w:r>
    </w:p>
    <w:bookmarkEnd w:id="257"/>
    <w:bookmarkStart w:name="z231" w:id="258"/>
    <w:p>
      <w:pPr>
        <w:spacing w:after="0"/>
        <w:ind w:left="0"/>
        <w:jc w:val="both"/>
      </w:pPr>
      <w:r>
        <w:rPr>
          <w:rFonts w:ascii="Times New Roman"/>
          <w:b w:val="false"/>
          <w:i w:val="false"/>
          <w:color w:val="000000"/>
          <w:sz w:val="28"/>
        </w:rPr>
        <w:t>
      2. Мемлекеттік қызмет стандартын Қазақстан Республикасы Ауыл шаруашылығы министрлігі (бұдан әрі – Министрлік) әзірледі.</w:t>
      </w:r>
    </w:p>
    <w:bookmarkEnd w:id="258"/>
    <w:bookmarkStart w:name="z232" w:id="259"/>
    <w:p>
      <w:pPr>
        <w:spacing w:after="0"/>
        <w:ind w:left="0"/>
        <w:jc w:val="both"/>
      </w:pPr>
      <w:r>
        <w:rPr>
          <w:rFonts w:ascii="Times New Roman"/>
          <w:b w:val="false"/>
          <w:i w:val="false"/>
          <w:color w:val="000000"/>
          <w:sz w:val="28"/>
        </w:rPr>
        <w:t>
      3. Мемлекеттік қызметті Министрліктің Орман шаруашылығы және жануарлар дүниесі комитеті (бұдан әрі – қызметті беруші) көрсетеді.</w:t>
      </w:r>
    </w:p>
    <w:bookmarkEnd w:id="259"/>
    <w:p>
      <w:pPr>
        <w:spacing w:after="0"/>
        <w:ind w:left="0"/>
        <w:jc w:val="both"/>
      </w:pPr>
      <w:r>
        <w:rPr>
          <w:rFonts w:ascii="Times New Roman"/>
          <w:b w:val="false"/>
          <w:i w:val="false"/>
          <w:color w:val="000000"/>
          <w:sz w:val="28"/>
        </w:rPr>
        <w:t>
      Өтініштерді қабылдау және мемлекеттік қызметті көрсету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www.еgov.kz, www.elicense.kz "электрондық үкімет" веб-порталы (бұдан әрі – портал) арқылы жүзеге асырылады.</w:t>
      </w:r>
    </w:p>
    <w:bookmarkStart w:name="z233" w:id="260"/>
    <w:p>
      <w:pPr>
        <w:spacing w:after="0"/>
        <w:ind w:left="0"/>
        <w:jc w:val="left"/>
      </w:pPr>
      <w:r>
        <w:rPr>
          <w:rFonts w:ascii="Times New Roman"/>
          <w:b/>
          <w:i w:val="false"/>
          <w:color w:val="000000"/>
        </w:rPr>
        <w:t xml:space="preserve"> 2. Мемлекеттік қызметті көрсету тәртібі</w:t>
      </w:r>
    </w:p>
    <w:bookmarkEnd w:id="260"/>
    <w:bookmarkStart w:name="z234" w:id="261"/>
    <w:p>
      <w:pPr>
        <w:spacing w:after="0"/>
        <w:ind w:left="0"/>
        <w:jc w:val="both"/>
      </w:pPr>
      <w:r>
        <w:rPr>
          <w:rFonts w:ascii="Times New Roman"/>
          <w:b w:val="false"/>
          <w:i w:val="false"/>
          <w:color w:val="000000"/>
          <w:sz w:val="28"/>
        </w:rPr>
        <w:t>
      4. Мемлекеттік қызметті көрсету мерзімі:</w:t>
      </w:r>
    </w:p>
    <w:bookmarkEnd w:id="261"/>
    <w:p>
      <w:pPr>
        <w:spacing w:after="0"/>
        <w:ind w:left="0"/>
        <w:jc w:val="both"/>
      </w:pPr>
      <w:r>
        <w:rPr>
          <w:rFonts w:ascii="Times New Roman"/>
          <w:b w:val="false"/>
          <w:i w:val="false"/>
          <w:color w:val="000000"/>
          <w:sz w:val="28"/>
        </w:rPr>
        <w:t>
      1) көрсетілетін қызметті беруші құжаттар топтамасын көрсетілетін қызметті берушіге тапсырған сәттен бастап, сондай-ақ порталға жүгінген жағдайда – 20 (жиырма) жұмыс күні;</w:t>
      </w:r>
    </w:p>
    <w:p>
      <w:pPr>
        <w:spacing w:after="0"/>
        <w:ind w:left="0"/>
        <w:jc w:val="both"/>
      </w:pPr>
      <w:r>
        <w:rPr>
          <w:rFonts w:ascii="Times New Roman"/>
          <w:b w:val="false"/>
          <w:i w:val="false"/>
          <w:color w:val="000000"/>
          <w:sz w:val="28"/>
        </w:rPr>
        <w:t>
      2) құжаттар топтамасын тапсыру кезінде кезек күтудің жол берілетін барынша шекті уақыты – 30 минут;</w:t>
      </w:r>
    </w:p>
    <w:p>
      <w:pPr>
        <w:spacing w:after="0"/>
        <w:ind w:left="0"/>
        <w:jc w:val="both"/>
      </w:pPr>
      <w:r>
        <w:rPr>
          <w:rFonts w:ascii="Times New Roman"/>
          <w:b w:val="false"/>
          <w:i w:val="false"/>
          <w:color w:val="000000"/>
          <w:sz w:val="28"/>
        </w:rPr>
        <w:t>
      3) қызмет көрсетудің жол берілетін барынша шекті уақыты – 30 минут.</w:t>
      </w:r>
    </w:p>
    <w:p>
      <w:pPr>
        <w:spacing w:after="0"/>
        <w:ind w:left="0"/>
        <w:jc w:val="both"/>
      </w:pPr>
      <w:r>
        <w:rPr>
          <w:rFonts w:ascii="Times New Roman"/>
          <w:b w:val="false"/>
          <w:i w:val="false"/>
          <w:color w:val="000000"/>
          <w:sz w:val="28"/>
        </w:rPr>
        <w:t>
      Көрсетілетін қызмет беруші көрсетілетін қызметті алушының құжаттарын алған сәттен бастап,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xml:space="preserve">
      Ұсынылған құжаттардың толық болмау фактісі анықталған жағдайда көрсетілетін қызметті беруші көрсетілген мерзімде өтінішті одан әрі қараудан дәлелді бас тарту береді.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Ауыл шаруашылығы министрінің м.а. 23.06.2016 </w:t>
      </w:r>
      <w:r>
        <w:rPr>
          <w:rFonts w:ascii="Times New Roman"/>
          <w:b w:val="false"/>
          <w:i w:val="false"/>
          <w:color w:val="000000"/>
          <w:sz w:val="28"/>
        </w:rPr>
        <w:t>№ 270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5" w:id="262"/>
    <w:p>
      <w:pPr>
        <w:spacing w:after="0"/>
        <w:ind w:left="0"/>
        <w:jc w:val="both"/>
      </w:pPr>
      <w:r>
        <w:rPr>
          <w:rFonts w:ascii="Times New Roman"/>
          <w:b w:val="false"/>
          <w:i w:val="false"/>
          <w:color w:val="000000"/>
          <w:sz w:val="28"/>
        </w:rPr>
        <w:t>
       5. Мемлекеттік қызметті көрсету нысаны: электрондық (ішінара автоматтандырылған) немесе қағаз түрінде.</w:t>
      </w:r>
    </w:p>
    <w:bookmarkEnd w:id="262"/>
    <w:bookmarkStart w:name="z236" w:id="263"/>
    <w:p>
      <w:pPr>
        <w:spacing w:after="0"/>
        <w:ind w:left="0"/>
        <w:jc w:val="both"/>
      </w:pPr>
      <w:r>
        <w:rPr>
          <w:rFonts w:ascii="Times New Roman"/>
          <w:b w:val="false"/>
          <w:i w:val="false"/>
          <w:color w:val="000000"/>
          <w:sz w:val="28"/>
        </w:rPr>
        <w:t>
      6. Мемлекеттік қызметті көрсету нәтижесі – мемлекеттік орман қорында орман шаруашылығын жүргізуге байланысты емес жұмыстарды жүргізуге қағаз басылған келісу-хат.</w:t>
      </w:r>
    </w:p>
    <w:bookmarkEnd w:id="263"/>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p>
      <w:pPr>
        <w:spacing w:after="0"/>
        <w:ind w:left="0"/>
        <w:jc w:val="both"/>
      </w:pPr>
      <w:r>
        <w:rPr>
          <w:rFonts w:ascii="Times New Roman"/>
          <w:b w:val="false"/>
          <w:i w:val="false"/>
          <w:color w:val="000000"/>
          <w:sz w:val="28"/>
        </w:rPr>
        <w:t xml:space="preserve">
      Порталда мемлекеттік қызмет көрсету нәтижесі көрсетілетін қызметті берушінің уәкілетті тұлғасының электрондық цифрлы қолы (бұдан әрі – ЭЦҚ) қойылған электрондық құжат нысанында көрсетілетін қызметті алушының "жеке кабинетіне" жіберіледі. </w:t>
      </w:r>
    </w:p>
    <w:p>
      <w:pPr>
        <w:spacing w:after="0"/>
        <w:ind w:left="0"/>
        <w:jc w:val="both"/>
      </w:pPr>
      <w:r>
        <w:rPr>
          <w:rFonts w:ascii="Times New Roman"/>
          <w:b w:val="false"/>
          <w:i w:val="false"/>
          <w:color w:val="000000"/>
          <w:sz w:val="28"/>
        </w:rPr>
        <w:t>
      Көрсетілетін қызметті алушы мемлекеттік қызмет көрсету нәтижесін алуға қағаз түрінде жүгінген жағдайда мемлекеттік қызмет көрсету нәтижесі электрондық нысанда ресімделеді, қағазға басылады және көрсетілетін қызметті берушінің мөрімен және оның басшысының қолтаңбасымен куәландырылады.</w:t>
      </w:r>
    </w:p>
    <w:bookmarkStart w:name="z237" w:id="264"/>
    <w:p>
      <w:pPr>
        <w:spacing w:after="0"/>
        <w:ind w:left="0"/>
        <w:jc w:val="both"/>
      </w:pPr>
      <w:r>
        <w:rPr>
          <w:rFonts w:ascii="Times New Roman"/>
          <w:b w:val="false"/>
          <w:i w:val="false"/>
          <w:color w:val="000000"/>
          <w:sz w:val="28"/>
        </w:rPr>
        <w:t xml:space="preserve">
      7. Мемлекеттік қызмет жеке және заңды тұлғаларға (бұдан </w:t>
      </w:r>
    </w:p>
    <w:bookmarkEnd w:id="264"/>
    <w:p>
      <w:pPr>
        <w:spacing w:after="0"/>
        <w:ind w:left="0"/>
        <w:jc w:val="both"/>
      </w:pPr>
      <w:r>
        <w:rPr>
          <w:rFonts w:ascii="Times New Roman"/>
          <w:b w:val="false"/>
          <w:i w:val="false"/>
          <w:color w:val="000000"/>
          <w:sz w:val="28"/>
        </w:rPr>
        <w:t>
      әрі – қызметті алушылар) тегін көрсетіледі.</w:t>
      </w:r>
    </w:p>
    <w:bookmarkStart w:name="z238" w:id="265"/>
    <w:p>
      <w:pPr>
        <w:spacing w:after="0"/>
        <w:ind w:left="0"/>
        <w:jc w:val="both"/>
      </w:pPr>
      <w:r>
        <w:rPr>
          <w:rFonts w:ascii="Times New Roman"/>
          <w:b w:val="false"/>
          <w:i w:val="false"/>
          <w:color w:val="000000"/>
          <w:sz w:val="28"/>
        </w:rPr>
        <w:t>
      8. Жұмыс кестесі:</w:t>
      </w:r>
    </w:p>
    <w:bookmarkEnd w:id="265"/>
    <w:p>
      <w:pPr>
        <w:spacing w:after="0"/>
        <w:ind w:left="0"/>
        <w:jc w:val="both"/>
      </w:pPr>
      <w:r>
        <w:rPr>
          <w:rFonts w:ascii="Times New Roman"/>
          <w:b w:val="false"/>
          <w:i w:val="false"/>
          <w:color w:val="000000"/>
          <w:sz w:val="28"/>
        </w:rPr>
        <w:t>
      1) көрсетілетін қызметті берушінің – Қазақстан Республикасының еңбек заңнамасына сәйкес демалыс және мерекелік күндерді қоспағанда, дүйсенбіден бастап жұманы қоса алғанда сағат 13.00-ден 14.30-ға дейінгі түскі үзіліспен сағат 9.00-дан 18.30-ға дейін.</w:t>
      </w:r>
    </w:p>
    <w:bookmarkStart w:name="z307" w:id="266"/>
    <w:p>
      <w:pPr>
        <w:spacing w:after="0"/>
        <w:ind w:left="0"/>
        <w:jc w:val="both"/>
      </w:pPr>
      <w:r>
        <w:rPr>
          <w:rFonts w:ascii="Times New Roman"/>
          <w:b w:val="false"/>
          <w:i w:val="false"/>
          <w:color w:val="000000"/>
          <w:sz w:val="28"/>
        </w:rPr>
        <w:t>
      Өтініш қабылдау және мемлекеттік қызмет көрсету нәтижесін беру сағат 13.00-ден 14.30-ға дейінгі түскі үзіліспен сағат 9.00-ден 17.30-ға дейін жүзеге асырылады.</w:t>
      </w:r>
    </w:p>
    <w:bookmarkEnd w:id="266"/>
    <w:bookmarkStart w:name="z308" w:id="267"/>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күту тәртібімен көрсетіледі;</w:t>
      </w:r>
    </w:p>
    <w:bookmarkEnd w:id="267"/>
    <w:p>
      <w:pPr>
        <w:spacing w:after="0"/>
        <w:ind w:left="0"/>
        <w:jc w:val="both"/>
      </w:pPr>
      <w:r>
        <w:rPr>
          <w:rFonts w:ascii="Times New Roman"/>
          <w:b w:val="false"/>
          <w:i w:val="false"/>
          <w:color w:val="000000"/>
          <w:sz w:val="28"/>
        </w:rPr>
        <w:t>
      2) порталдың – жөндеу жұмыстарын жүргізуге байланысты техникалық үзілістерді есептемегенде, тәулік бойы (көрсетілетін қызметті алушы жұмыс уақыты аяқталғаннан кейін, демалыс және мерекелік күндері жүгінген кезде өтініштер қабылдау және мемлекеттік қызмет көрсету нәтижелерін беру келесі жұмыс күнінде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Ауыл шаруашылығы министрінің м.а. 23.06.2016 </w:t>
      </w:r>
      <w:r>
        <w:rPr>
          <w:rFonts w:ascii="Times New Roman"/>
          <w:b w:val="false"/>
          <w:i w:val="false"/>
          <w:color w:val="000000"/>
          <w:sz w:val="28"/>
        </w:rPr>
        <w:t>№ 270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9" w:id="268"/>
    <w:p>
      <w:pPr>
        <w:spacing w:after="0"/>
        <w:ind w:left="0"/>
        <w:jc w:val="both"/>
      </w:pPr>
      <w:r>
        <w:rPr>
          <w:rFonts w:ascii="Times New Roman"/>
          <w:b w:val="false"/>
          <w:i w:val="false"/>
          <w:color w:val="000000"/>
          <w:sz w:val="28"/>
        </w:rPr>
        <w:t>
       9. Көрсетілетін қызметті алушы (не нотариалды түрде куәландырылған сенімхат бойынша оның өкілі) жүгінген жағдайда мемлекеттік қызметті көрсету үшін қажетті құжаттар тізбесі:</w:t>
      </w:r>
    </w:p>
    <w:bookmarkEnd w:id="268"/>
    <w:p>
      <w:pPr>
        <w:spacing w:after="0"/>
        <w:ind w:left="0"/>
        <w:jc w:val="both"/>
      </w:pPr>
      <w:r>
        <w:rPr>
          <w:rFonts w:ascii="Times New Roman"/>
          <w:b w:val="false"/>
          <w:i w:val="false"/>
          <w:color w:val="000000"/>
          <w:sz w:val="28"/>
        </w:rPr>
        <w:t>
      көрсетілетін қызметті берушіге:</w:t>
      </w:r>
    </w:p>
    <w:p>
      <w:pPr>
        <w:spacing w:after="0"/>
        <w:ind w:left="0"/>
        <w:jc w:val="both"/>
      </w:pPr>
      <w:r>
        <w:rPr>
          <w:rFonts w:ascii="Times New Roman"/>
          <w:b w:val="false"/>
          <w:i w:val="false"/>
          <w:color w:val="000000"/>
          <w:sz w:val="28"/>
        </w:rPr>
        <w:t xml:space="preserve">
      осы мемлекеттік қызмет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орман иеленушінің келісу-хатының көшірмесі;</w:t>
      </w:r>
    </w:p>
    <w:p>
      <w:pPr>
        <w:spacing w:after="0"/>
        <w:ind w:left="0"/>
        <w:jc w:val="both"/>
      </w:pPr>
      <w:r>
        <w:rPr>
          <w:rFonts w:ascii="Times New Roman"/>
          <w:b w:val="false"/>
          <w:i w:val="false"/>
          <w:color w:val="000000"/>
          <w:sz w:val="28"/>
        </w:rPr>
        <w:t>
      жер учаскесін таңдау актісі;</w:t>
      </w:r>
    </w:p>
    <w:p>
      <w:pPr>
        <w:spacing w:after="0"/>
        <w:ind w:left="0"/>
        <w:jc w:val="both"/>
      </w:pPr>
      <w:r>
        <w:rPr>
          <w:rFonts w:ascii="Times New Roman"/>
          <w:b w:val="false"/>
          <w:i w:val="false"/>
          <w:color w:val="000000"/>
          <w:sz w:val="28"/>
        </w:rPr>
        <w:t>
      орман орналастыру жобасынан картаның көшірмесі;</w:t>
      </w:r>
    </w:p>
    <w:p>
      <w:pPr>
        <w:spacing w:after="0"/>
        <w:ind w:left="0"/>
        <w:jc w:val="both"/>
      </w:pPr>
      <w:r>
        <w:rPr>
          <w:rFonts w:ascii="Times New Roman"/>
          <w:b w:val="false"/>
          <w:i w:val="false"/>
          <w:color w:val="000000"/>
          <w:sz w:val="28"/>
        </w:rPr>
        <w:t>
      қарауында орман иеленуші бар мемлекеттік органның келісу-хатының көшірмесі;</w:t>
      </w:r>
    </w:p>
    <w:p>
      <w:pPr>
        <w:spacing w:after="0"/>
        <w:ind w:left="0"/>
        <w:jc w:val="both"/>
      </w:pPr>
      <w:r>
        <w:rPr>
          <w:rFonts w:ascii="Times New Roman"/>
          <w:b w:val="false"/>
          <w:i w:val="false"/>
          <w:color w:val="000000"/>
          <w:sz w:val="28"/>
        </w:rPr>
        <w:t>
      порталға:</w:t>
      </w:r>
    </w:p>
    <w:p>
      <w:pPr>
        <w:spacing w:after="0"/>
        <w:ind w:left="0"/>
        <w:jc w:val="both"/>
      </w:pPr>
      <w:r>
        <w:rPr>
          <w:rFonts w:ascii="Times New Roman"/>
          <w:b w:val="false"/>
          <w:i w:val="false"/>
          <w:color w:val="000000"/>
          <w:sz w:val="28"/>
        </w:rPr>
        <w:t>
      көрсетілетін қызметті алушының ЭЦҚ-мен куәландырылған электрондық құжат нысанындағы сұрау салу;</w:t>
      </w:r>
    </w:p>
    <w:p>
      <w:pPr>
        <w:spacing w:after="0"/>
        <w:ind w:left="0"/>
        <w:jc w:val="both"/>
      </w:pPr>
      <w:r>
        <w:rPr>
          <w:rFonts w:ascii="Times New Roman"/>
          <w:b w:val="false"/>
          <w:i w:val="false"/>
          <w:color w:val="000000"/>
          <w:sz w:val="28"/>
        </w:rPr>
        <w:t>
      орман иеленушінің келісу-хатының электрондық көшірмесі;</w:t>
      </w:r>
    </w:p>
    <w:p>
      <w:pPr>
        <w:spacing w:after="0"/>
        <w:ind w:left="0"/>
        <w:jc w:val="both"/>
      </w:pPr>
      <w:r>
        <w:rPr>
          <w:rFonts w:ascii="Times New Roman"/>
          <w:b w:val="false"/>
          <w:i w:val="false"/>
          <w:color w:val="000000"/>
          <w:sz w:val="28"/>
        </w:rPr>
        <w:t>
      жер учаскесін таңдау актісінің электрондық көшірмесі;</w:t>
      </w:r>
    </w:p>
    <w:p>
      <w:pPr>
        <w:spacing w:after="0"/>
        <w:ind w:left="0"/>
        <w:jc w:val="both"/>
      </w:pPr>
      <w:r>
        <w:rPr>
          <w:rFonts w:ascii="Times New Roman"/>
          <w:b w:val="false"/>
          <w:i w:val="false"/>
          <w:color w:val="000000"/>
          <w:sz w:val="28"/>
        </w:rPr>
        <w:t>
      орман орналастыру жобасынан картаның электрондық көшірмесі;</w:t>
      </w:r>
    </w:p>
    <w:p>
      <w:pPr>
        <w:spacing w:after="0"/>
        <w:ind w:left="0"/>
        <w:jc w:val="both"/>
      </w:pPr>
      <w:r>
        <w:rPr>
          <w:rFonts w:ascii="Times New Roman"/>
          <w:b w:val="false"/>
          <w:i w:val="false"/>
          <w:color w:val="000000"/>
          <w:sz w:val="28"/>
        </w:rPr>
        <w:t>
      қарауында орман иеленуші бар мемлекеттік органның келісу-хатының көшірмесі.</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құжаттар туралы, заңды тұлғаны тіркеу (қайта тіркеу) туралы, эскизге (эскиздік жобаға) мемлекеттік экологиялық және мемлекеттік санитариялық-эпидемиологиялық сараптамалар жүргізу туралы мәліметтерді көрсетілетін қызметті беруші "электрондық үкіметтің" шлюзі арқылы тиісті мемлекеттік жүйелерден алады.</w:t>
      </w:r>
    </w:p>
    <w:p>
      <w:pPr>
        <w:spacing w:after="0"/>
        <w:ind w:left="0"/>
        <w:jc w:val="both"/>
      </w:pPr>
      <w:r>
        <w:rPr>
          <w:rFonts w:ascii="Times New Roman"/>
          <w:b w:val="false"/>
          <w:i w:val="false"/>
          <w:color w:val="000000"/>
          <w:sz w:val="28"/>
        </w:rPr>
        <w:t>
      Көрсетілетін қызметті беруші, егер Қазақстан Республикасының заңдарында өзгеше көзделмесе, мемлекеттік қызмет көрсету кезінде ақпараттық жүйелерде болатын заңмен қорғалатын құпияны құрайтын мәліметтерді пайдалануға қызметті алушының жазбаша келісімін алады.</w:t>
      </w:r>
    </w:p>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w:t>
      </w:r>
    </w:p>
    <w:p>
      <w:pPr>
        <w:spacing w:after="0"/>
        <w:ind w:left="0"/>
        <w:jc w:val="both"/>
      </w:pPr>
      <w:r>
        <w:rPr>
          <w:rFonts w:ascii="Times New Roman"/>
          <w:b w:val="false"/>
          <w:i w:val="false"/>
          <w:color w:val="000000"/>
          <w:sz w:val="28"/>
        </w:rPr>
        <w:t>
      көрсетілетін қызметті берушіге – құжаттар топтамасын қабылдау күні мен уақыты көрсетіліп, көрсетілетін қызметті берушінің кеңсесінде тіркеу туралы оның көшірмесіндегі белгі қағазға басылған түрінде өтініштің қабылдануының дәлелі болып табылады;</w:t>
      </w:r>
    </w:p>
    <w:p>
      <w:pPr>
        <w:spacing w:after="0"/>
        <w:ind w:left="0"/>
        <w:jc w:val="both"/>
      </w:pPr>
      <w:r>
        <w:rPr>
          <w:rFonts w:ascii="Times New Roman"/>
          <w:b w:val="false"/>
          <w:i w:val="false"/>
          <w:color w:val="000000"/>
          <w:sz w:val="28"/>
        </w:rPr>
        <w:t>
      портал арқылы көрсетілетін қызметті алушыға "жеке кабинетке" мемлекеттік қызмет көрсету үшін сұранымды қабылдау туралы мәртебе жіберіледі.</w:t>
      </w:r>
    </w:p>
    <w:p>
      <w:pPr>
        <w:spacing w:after="0"/>
        <w:ind w:left="0"/>
        <w:jc w:val="both"/>
      </w:pPr>
      <w:r>
        <w:rPr>
          <w:rFonts w:ascii="Times New Roman"/>
          <w:b w:val="false"/>
          <w:i w:val="false"/>
          <w:color w:val="000000"/>
          <w:sz w:val="28"/>
        </w:rPr>
        <w:t>
      9-1. Көрсетілетін қызметті беруші мынадай негіздер бойынша мемлекеттік қызмет көрсетуден бас тартады:</w:t>
      </w:r>
    </w:p>
    <w:bookmarkStart w:name="z309" w:id="269"/>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өтініштегі немесе құжаттардағы деректердің (мәліметтердің) дұрыс еместігі белгіленуі;</w:t>
      </w:r>
    </w:p>
    <w:bookmarkEnd w:id="269"/>
    <w:bookmarkStart w:name="z310" w:id="270"/>
    <w:p>
      <w:pPr>
        <w:spacing w:after="0"/>
        <w:ind w:left="0"/>
        <w:jc w:val="both"/>
      </w:pPr>
      <w:r>
        <w:rPr>
          <w:rFonts w:ascii="Times New Roman"/>
          <w:b w:val="false"/>
          <w:i w:val="false"/>
          <w:color w:val="000000"/>
          <w:sz w:val="28"/>
        </w:rPr>
        <w:t>
      2) көрсетілетін қызметті алушыға қатысты оның қызметіне немесе мемлекеттік көрсетілетін қызметті алуды қажет ететін жекелеген қызмет түрлеріне тыйым салу туралы соттың заңды күшіне енген шешімінің (үкімінің) болуы;</w:t>
      </w:r>
    </w:p>
    <w:bookmarkEnd w:id="270"/>
    <w:bookmarkStart w:name="z311" w:id="271"/>
    <w:p>
      <w:pPr>
        <w:spacing w:after="0"/>
        <w:ind w:left="0"/>
        <w:jc w:val="both"/>
      </w:pPr>
      <w:r>
        <w:rPr>
          <w:rFonts w:ascii="Times New Roman"/>
          <w:b w:val="false"/>
          <w:i w:val="false"/>
          <w:color w:val="000000"/>
          <w:sz w:val="28"/>
        </w:rPr>
        <w:t>
      3) негізінде көрсетілетін қызметті алушы мемлекеттік көрсетілетін қызметті алумен байланысты арнаулы құқығынан айрылған көрсетілетін қызметті алушыға қатысты соттың заңды күшіне енген шешімінің болуы.</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9-1-тармақпен толықтырылды - ҚР Ауыл шаруашылығы министрінің м.а. 23.06.2016 </w:t>
      </w:r>
      <w:r>
        <w:rPr>
          <w:rFonts w:ascii="Times New Roman"/>
          <w:b w:val="false"/>
          <w:i w:val="false"/>
          <w:color w:val="000000"/>
          <w:sz w:val="28"/>
        </w:rPr>
        <w:t>№ 270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0" w:id="272"/>
    <w:p>
      <w:pPr>
        <w:spacing w:after="0"/>
        <w:ind w:left="0"/>
        <w:jc w:val="left"/>
      </w:pPr>
      <w:r>
        <w:rPr>
          <w:rFonts w:ascii="Times New Roman"/>
          <w:b/>
          <w:i w:val="false"/>
          <w:color w:val="000000"/>
        </w:rPr>
        <w:t xml:space="preserve">  3. Көрсетілетін қызметті берушілердің және (немесе)</w:t>
      </w:r>
      <w:r>
        <w:br/>
      </w:r>
      <w:r>
        <w:rPr>
          <w:rFonts w:ascii="Times New Roman"/>
          <w:b/>
          <w:i w:val="false"/>
          <w:color w:val="000000"/>
        </w:rPr>
        <w:t>олардың лауазымды тұлғаларының мемлекеттік қызмет</w:t>
      </w:r>
      <w:r>
        <w:br/>
      </w:r>
      <w:r>
        <w:rPr>
          <w:rFonts w:ascii="Times New Roman"/>
          <w:b/>
          <w:i w:val="false"/>
          <w:color w:val="000000"/>
        </w:rPr>
        <w:t>көрсету мәселелері бойынша шешімдеріне, әрекеттеріне</w:t>
      </w:r>
      <w:r>
        <w:br/>
      </w:r>
      <w:r>
        <w:rPr>
          <w:rFonts w:ascii="Times New Roman"/>
          <w:b/>
          <w:i w:val="false"/>
          <w:color w:val="000000"/>
        </w:rPr>
        <w:t>(әрекетсіздігіне) шағымдану тәртібі</w:t>
      </w:r>
    </w:p>
    <w:bookmarkEnd w:id="272"/>
    <w:bookmarkStart w:name="z241" w:id="273"/>
    <w:p>
      <w:pPr>
        <w:spacing w:after="0"/>
        <w:ind w:left="0"/>
        <w:jc w:val="both"/>
      </w:pPr>
      <w:r>
        <w:rPr>
          <w:rFonts w:ascii="Times New Roman"/>
          <w:b w:val="false"/>
          <w:i w:val="false"/>
          <w:color w:val="000000"/>
          <w:sz w:val="28"/>
        </w:rPr>
        <w:t>
      10.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(әрекетсіздігіне) шағымдану:</w:t>
      </w:r>
    </w:p>
    <w:bookmarkEnd w:id="273"/>
    <w:p>
      <w:pPr>
        <w:spacing w:after="0"/>
        <w:ind w:left="0"/>
        <w:jc w:val="both"/>
      </w:pPr>
      <w:r>
        <w:rPr>
          <w:rFonts w:ascii="Times New Roman"/>
          <w:b w:val="false"/>
          <w:i w:val="false"/>
          <w:color w:val="000000"/>
          <w:sz w:val="28"/>
        </w:rPr>
        <w:t xml:space="preserve">
      шағым осы мемлекеттік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қызметті беруші басшысының атына не 010000, Астана қаласы, Кенесары көшесі, 36-үй, қабылдау бөлмесінің телефоны: 8 (7172) 55-58-03 мекенжайы бойынша Министрлік басшысының атына беріледі.</w:t>
      </w:r>
    </w:p>
    <w:p>
      <w:pPr>
        <w:spacing w:after="0"/>
        <w:ind w:left="0"/>
        <w:jc w:val="both"/>
      </w:pPr>
      <w:r>
        <w:rPr>
          <w:rFonts w:ascii="Times New Roman"/>
          <w:b w:val="false"/>
          <w:i w:val="false"/>
          <w:color w:val="000000"/>
          <w:sz w:val="28"/>
        </w:rPr>
        <w:t>
      Шағым жазбаша түрде пошта арқылы не жұмыс күндері көрсетілетін қызметті берушінің кеңсесі арқылы қолмен апарып беру арқылы қабылданады.</w:t>
      </w:r>
    </w:p>
    <w:p>
      <w:pPr>
        <w:spacing w:after="0"/>
        <w:ind w:left="0"/>
        <w:jc w:val="both"/>
      </w:pPr>
      <w:r>
        <w:rPr>
          <w:rFonts w:ascii="Times New Roman"/>
          <w:b w:val="false"/>
          <w:i w:val="false"/>
          <w:color w:val="000000"/>
          <w:sz w:val="28"/>
        </w:rPr>
        <w:t>
      Шағымды қабылдаған адамның тегі мен аты-жөні, берілген шағымға жауап алу мерзімі мен орны көрсетіле отырып, көрсетілетін қызметті берушінің немесе Министрліктің кеңсесінде тіркелуі (мөртабан,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xml:space="preserve">
      Портал арқылы жүгінген кезде шағымдану тәртібі туралы ақпаратты бірыңғай байланыс орталығының 1414 телефоны арқылы алуға болады. </w:t>
      </w:r>
    </w:p>
    <w:p>
      <w:pPr>
        <w:spacing w:after="0"/>
        <w:ind w:left="0"/>
        <w:jc w:val="both"/>
      </w:pPr>
      <w:r>
        <w:rPr>
          <w:rFonts w:ascii="Times New Roman"/>
          <w:b w:val="false"/>
          <w:i w:val="false"/>
          <w:color w:val="000000"/>
          <w:sz w:val="28"/>
        </w:rPr>
        <w:t>
      Шағымды портал арқылы жолдаған кезде көрсетілетін қызметті алушыға "жеке кабинеттен" көрсетілетін қызметті берушінің өтінішті өңдеуі барысында (жеткені, тіркелгені, орындалғаны туралы белгі, қарау немесе қараудан бас тарту туралы жауап) жаңартылып тұратын өтініш туралы ақпарат қолжетімді болады.</w:t>
      </w:r>
    </w:p>
    <w:p>
      <w:pPr>
        <w:spacing w:after="0"/>
        <w:ind w:left="0"/>
        <w:jc w:val="both"/>
      </w:pPr>
      <w:r>
        <w:rPr>
          <w:rFonts w:ascii="Times New Roman"/>
          <w:b w:val="false"/>
          <w:i w:val="false"/>
          <w:color w:val="000000"/>
          <w:sz w:val="28"/>
        </w:rPr>
        <w:t>
      Көрсетілетін қызметті берушінің немесе Министрліктің мекенжайына келіп түскен қызметті алушының шағымы ол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Шағымды қарау нәтижелері туралы дәлелді жауап көрсетілетін қызметті алушыға пошта арқылы жіберіледі не көрсетілетін қызметті берушінің кеңсесінде қолдан беріледі.</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ол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1) жеке тұлға – оның тегі, аты, сондай-ақ қалауы бойынша әкесінің аты, почталық мекенжайы;</w:t>
      </w:r>
    </w:p>
    <w:p>
      <w:pPr>
        <w:spacing w:after="0"/>
        <w:ind w:left="0"/>
        <w:jc w:val="both"/>
      </w:pPr>
      <w:r>
        <w:rPr>
          <w:rFonts w:ascii="Times New Roman"/>
          <w:b w:val="false"/>
          <w:i w:val="false"/>
          <w:color w:val="000000"/>
          <w:sz w:val="28"/>
        </w:rPr>
        <w:t>
      2) заңды тұлға – оның атауы, пошталық мекенжайы, шығыс нөмірі мен күні көрсетіледі. Шағымға көрсетілетін қызметті алушы қол қоюы тиіс.</w:t>
      </w:r>
    </w:p>
    <w:bookmarkStart w:name="z242" w:id="274"/>
    <w:p>
      <w:pPr>
        <w:spacing w:after="0"/>
        <w:ind w:left="0"/>
        <w:jc w:val="both"/>
      </w:pPr>
      <w:r>
        <w:rPr>
          <w:rFonts w:ascii="Times New Roman"/>
          <w:b w:val="false"/>
          <w:i w:val="false"/>
          <w:color w:val="000000"/>
          <w:sz w:val="28"/>
        </w:rPr>
        <w:t xml:space="preserve">
      11. Көрсетілген мемлекеттік қызметтің нәтижелерімен келіспеген жағдайда көрсетілетін қызметті алушының 2013 жылғы 15 сәуірдегі "Мемлекеттік көрсетілетін қызметтер туралы" Қазақстан Республикасы Заңының 4-бабы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сотқа жүгінеді.</w:t>
      </w:r>
    </w:p>
    <w:bookmarkEnd w:id="274"/>
    <w:bookmarkStart w:name="z243" w:id="275"/>
    <w:p>
      <w:pPr>
        <w:spacing w:after="0"/>
        <w:ind w:left="0"/>
        <w:jc w:val="left"/>
      </w:pPr>
      <w:r>
        <w:rPr>
          <w:rFonts w:ascii="Times New Roman"/>
          <w:b/>
          <w:i w:val="false"/>
          <w:color w:val="000000"/>
        </w:rPr>
        <w:t xml:space="preserve"> 4. Мемлекеттік қызмет көрсету, оның ішінде электрондық</w:t>
      </w:r>
      <w:r>
        <w:br/>
      </w:r>
      <w:r>
        <w:rPr>
          <w:rFonts w:ascii="Times New Roman"/>
          <w:b/>
          <w:i w:val="false"/>
          <w:color w:val="000000"/>
        </w:rPr>
        <w:t>нысанда көрсетілетін қызметтер ерекшеліктері ескеріле</w:t>
      </w:r>
      <w:r>
        <w:br/>
      </w:r>
      <w:r>
        <w:rPr>
          <w:rFonts w:ascii="Times New Roman"/>
          <w:b/>
          <w:i w:val="false"/>
          <w:color w:val="000000"/>
        </w:rPr>
        <w:t>отырып қойылатын өзге де талаптар</w:t>
      </w:r>
    </w:p>
    <w:bookmarkEnd w:id="275"/>
    <w:bookmarkStart w:name="z244" w:id="276"/>
    <w:p>
      <w:pPr>
        <w:spacing w:after="0"/>
        <w:ind w:left="0"/>
        <w:jc w:val="both"/>
      </w:pPr>
      <w:r>
        <w:rPr>
          <w:rFonts w:ascii="Times New Roman"/>
          <w:b w:val="false"/>
          <w:i w:val="false"/>
          <w:color w:val="000000"/>
          <w:sz w:val="28"/>
        </w:rPr>
        <w:t>
      12. Мемлекеттік қызмет көрсету кезінде күту және қажетті құжаттарды дайындау үшін жағдайлар жасалады (күтіп отыруға арналған орындықтар, құжаттар толтыру орындары стенділермен және қажетті құжаттар тізбесімен және оларды толтыру үлгілерімен жарақтандырылады), сондай-ақ мүмкіндігі шектеулі көрсетілетін қызмет алушыларға қызмет көрсету үшін пандустар қарастырылады.</w:t>
      </w:r>
    </w:p>
    <w:bookmarkEnd w:id="276"/>
    <w:bookmarkStart w:name="z245" w:id="277"/>
    <w:p>
      <w:pPr>
        <w:spacing w:after="0"/>
        <w:ind w:left="0"/>
        <w:jc w:val="both"/>
      </w:pPr>
      <w:r>
        <w:rPr>
          <w:rFonts w:ascii="Times New Roman"/>
          <w:b w:val="false"/>
          <w:i w:val="false"/>
          <w:color w:val="000000"/>
          <w:sz w:val="28"/>
        </w:rPr>
        <w:t>
      13. Мемлекеттік қызмет көрсету орындарының мекенжайлары Министрліктің: www.minagri.gov.kz ғаламтор-ресурсында орналастырылған, "Қолдау және қызметтер" бөлімі, "Мемлекеттік қызметтер" кіші бөлімі.</w:t>
      </w:r>
    </w:p>
    <w:bookmarkEnd w:id="277"/>
    <w:bookmarkStart w:name="z246" w:id="278"/>
    <w:p>
      <w:pPr>
        <w:spacing w:after="0"/>
        <w:ind w:left="0"/>
        <w:jc w:val="both"/>
      </w:pPr>
      <w:r>
        <w:rPr>
          <w:rFonts w:ascii="Times New Roman"/>
          <w:b w:val="false"/>
          <w:i w:val="false"/>
          <w:color w:val="000000"/>
          <w:sz w:val="28"/>
        </w:rPr>
        <w:t>
      14. Көрсетілетін қызметті алушының мемлекеттік қызмет көрсету тәртібі мен мәртебесі туралы ақпаратты қызметтер көрсету мәселелері жөніндегі бірыңғай байланыс орталығы арқылы қашықтықтан қол жеткізу режимінде алу мүмкіндігі бар.</w:t>
      </w:r>
    </w:p>
    <w:bookmarkEnd w:id="278"/>
    <w:bookmarkStart w:name="z247" w:id="279"/>
    <w:p>
      <w:pPr>
        <w:spacing w:after="0"/>
        <w:ind w:left="0"/>
        <w:jc w:val="both"/>
      </w:pPr>
      <w:r>
        <w:rPr>
          <w:rFonts w:ascii="Times New Roman"/>
          <w:b w:val="false"/>
          <w:i w:val="false"/>
          <w:color w:val="000000"/>
          <w:sz w:val="28"/>
        </w:rPr>
        <w:t xml:space="preserve">
      15. Мемлекеттік қызмет көрсету мәселелері бойынша анықтама қызметтерінің байланыс телефондары: 8 (7172) 58-00-58 және мемлекеттік қызметтер көрсету мәселелері жөніндегі </w:t>
      </w:r>
      <w:r>
        <w:rPr>
          <w:rFonts w:ascii="Times New Roman"/>
          <w:b w:val="false"/>
          <w:i w:val="false"/>
          <w:color w:val="000000"/>
          <w:sz w:val="28"/>
        </w:rPr>
        <w:t>бірыңғай байланыс орталығы</w:t>
      </w:r>
      <w:r>
        <w:rPr>
          <w:rFonts w:ascii="Times New Roman"/>
          <w:b w:val="false"/>
          <w:i w:val="false"/>
          <w:color w:val="000000"/>
          <w:sz w:val="28"/>
        </w:rPr>
        <w:t>: (1414).</w:t>
      </w:r>
    </w:p>
    <w:bookmarkEnd w:id="2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қорында орман</w:t>
            </w:r>
            <w:r>
              <w:br/>
            </w:r>
            <w:r>
              <w:rPr>
                <w:rFonts w:ascii="Times New Roman"/>
                <w:b w:val="false"/>
                <w:i w:val="false"/>
                <w:color w:val="000000"/>
                <w:sz w:val="20"/>
              </w:rPr>
              <w:t>шаруашылығын жүргізуге байланысты</w:t>
            </w:r>
            <w:r>
              <w:br/>
            </w:r>
            <w:r>
              <w:rPr>
                <w:rFonts w:ascii="Times New Roman"/>
                <w:b w:val="false"/>
                <w:i w:val="false"/>
                <w:color w:val="000000"/>
                <w:sz w:val="20"/>
              </w:rPr>
              <w:t>емес жұмыстарды жүргізуге келісу"</w:t>
            </w:r>
            <w:r>
              <w:br/>
            </w:r>
            <w:r>
              <w:rPr>
                <w:rFonts w:ascii="Times New Roman"/>
                <w:b w:val="false"/>
                <w:i w:val="false"/>
                <w:color w:val="000000"/>
                <w:sz w:val="20"/>
              </w:rPr>
              <w:t>мемлекеттік көрсетілетін қызмет стандартына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органның толық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немесе заңды тұлғаның толық атауы)</w:t>
      </w:r>
    </w:p>
    <w:p>
      <w:pPr>
        <w:spacing w:after="0"/>
        <w:ind w:left="0"/>
        <w:jc w:val="both"/>
      </w:pPr>
      <w:r>
        <w:rPr>
          <w:rFonts w:ascii="Times New Roman"/>
          <w:b w:val="false"/>
          <w:i w:val="false"/>
          <w:color w:val="000000"/>
          <w:sz w:val="28"/>
        </w:rPr>
        <w:t>
      Өтініш берушінің мекенжайы __________________________________________</w:t>
      </w:r>
    </w:p>
    <w:p>
      <w:pPr>
        <w:spacing w:after="0"/>
        <w:ind w:left="0"/>
        <w:jc w:val="both"/>
      </w:pPr>
      <w:r>
        <w:rPr>
          <w:rFonts w:ascii="Times New Roman"/>
          <w:b w:val="false"/>
          <w:i w:val="false"/>
          <w:color w:val="000000"/>
          <w:sz w:val="28"/>
        </w:rPr>
        <w:t>
                         (индексі, қала, аудан, облыс, көше, үй, №, телефон)</w:t>
      </w:r>
    </w:p>
    <w:p>
      <w:pPr>
        <w:spacing w:after="0"/>
        <w:ind w:left="0"/>
        <w:jc w:val="both"/>
      </w:pPr>
      <w:r>
        <w:rPr>
          <w:rFonts w:ascii="Times New Roman"/>
          <w:b w:val="false"/>
          <w:i w:val="false"/>
          <w:color w:val="000000"/>
          <w:sz w:val="28"/>
        </w:rPr>
        <w:t>
      Өтініш берушінің деректемелері ______________________________________</w:t>
      </w:r>
    </w:p>
    <w:p>
      <w:pPr>
        <w:spacing w:after="0"/>
        <w:ind w:left="0"/>
        <w:jc w:val="both"/>
      </w:pPr>
      <w:r>
        <w:rPr>
          <w:rFonts w:ascii="Times New Roman"/>
          <w:b w:val="false"/>
          <w:i w:val="false"/>
          <w:color w:val="000000"/>
          <w:sz w:val="28"/>
        </w:rPr>
        <w:t>
                       (жеке тұлғалар үшін – ЖСН, заңды тұлғалар үшін – БСН)</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(өтініштің мақсаты)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(құрылыс объектісінің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(объект салынатын учаскенің атауы)</w:t>
      </w:r>
    </w:p>
    <w:p>
      <w:pPr>
        <w:spacing w:after="0"/>
        <w:ind w:left="0"/>
        <w:jc w:val="both"/>
      </w:pPr>
      <w:r>
        <w:rPr>
          <w:rFonts w:ascii="Times New Roman"/>
          <w:b w:val="false"/>
          <w:i w:val="false"/>
          <w:color w:val="000000"/>
          <w:sz w:val="28"/>
        </w:rPr>
        <w:t>
      ___________________________________________ үшін сұраймын.</w:t>
      </w:r>
    </w:p>
    <w:p>
      <w:pPr>
        <w:spacing w:after="0"/>
        <w:ind w:left="0"/>
        <w:jc w:val="both"/>
      </w:pPr>
      <w:r>
        <w:rPr>
          <w:rFonts w:ascii="Times New Roman"/>
          <w:b w:val="false"/>
          <w:i w:val="false"/>
          <w:color w:val="000000"/>
          <w:sz w:val="28"/>
        </w:rPr>
        <w:t>
      Мемлекеттік экологиялық сараптаманың қорытындысы: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(сараптама нөмірі, сараптама берілген күн)</w:t>
      </w:r>
    </w:p>
    <w:p>
      <w:pPr>
        <w:spacing w:after="0"/>
        <w:ind w:left="0"/>
        <w:jc w:val="both"/>
      </w:pPr>
      <w:r>
        <w:rPr>
          <w:rFonts w:ascii="Times New Roman"/>
          <w:b w:val="false"/>
          <w:i w:val="false"/>
          <w:color w:val="000000"/>
          <w:sz w:val="28"/>
        </w:rPr>
        <w:t>
      Өтінішке қоса тіркелді:</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Ақпараттық жүйелерде болатын заңмен қорғалатын құпияны құрайтын</w:t>
      </w:r>
    </w:p>
    <w:p>
      <w:pPr>
        <w:spacing w:after="0"/>
        <w:ind w:left="0"/>
        <w:jc w:val="both"/>
      </w:pPr>
      <w:r>
        <w:rPr>
          <w:rFonts w:ascii="Times New Roman"/>
          <w:b w:val="false"/>
          <w:i w:val="false"/>
          <w:color w:val="000000"/>
          <w:sz w:val="28"/>
        </w:rPr>
        <w:t>
      мәліметтерді пайдалануға келісемін.</w:t>
      </w:r>
    </w:p>
    <w:p>
      <w:pPr>
        <w:spacing w:after="0"/>
        <w:ind w:left="0"/>
        <w:jc w:val="both"/>
      </w:pPr>
      <w:r>
        <w:rPr>
          <w:rFonts w:ascii="Times New Roman"/>
          <w:b w:val="false"/>
          <w:i w:val="false"/>
          <w:color w:val="000000"/>
          <w:sz w:val="28"/>
        </w:rPr>
        <w:t>
      Берілген ақпараттың дұрыстығын растаймын және теріс мәліметтер</w:t>
      </w:r>
    </w:p>
    <w:p>
      <w:pPr>
        <w:spacing w:after="0"/>
        <w:ind w:left="0"/>
        <w:jc w:val="both"/>
      </w:pPr>
      <w:r>
        <w:rPr>
          <w:rFonts w:ascii="Times New Roman"/>
          <w:b w:val="false"/>
          <w:i w:val="false"/>
          <w:color w:val="000000"/>
          <w:sz w:val="28"/>
        </w:rPr>
        <w:t>
      беру үшін Қазақстан Республикасының заңнамасына сәйкес жауаптылық</w:t>
      </w:r>
    </w:p>
    <w:p>
      <w:pPr>
        <w:spacing w:after="0"/>
        <w:ind w:left="0"/>
        <w:jc w:val="both"/>
      </w:pPr>
      <w:r>
        <w:rPr>
          <w:rFonts w:ascii="Times New Roman"/>
          <w:b w:val="false"/>
          <w:i w:val="false"/>
          <w:color w:val="000000"/>
          <w:sz w:val="28"/>
        </w:rPr>
        <w:t>
      жайында хабардармын.</w:t>
      </w:r>
    </w:p>
    <w:p>
      <w:pPr>
        <w:spacing w:after="0"/>
        <w:ind w:left="0"/>
        <w:jc w:val="both"/>
      </w:pPr>
      <w:r>
        <w:rPr>
          <w:rFonts w:ascii="Times New Roman"/>
          <w:b w:val="false"/>
          <w:i w:val="false"/>
          <w:color w:val="000000"/>
          <w:sz w:val="28"/>
        </w:rPr>
        <w:t>
      Қолы 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Мөр орны (заңды тұлға үшін)_________________________________</w:t>
      </w:r>
    </w:p>
    <w:p>
      <w:pPr>
        <w:spacing w:after="0"/>
        <w:ind w:left="0"/>
        <w:jc w:val="both"/>
      </w:pPr>
      <w:r>
        <w:rPr>
          <w:rFonts w:ascii="Times New Roman"/>
          <w:b w:val="false"/>
          <w:i w:val="false"/>
          <w:color w:val="000000"/>
          <w:sz w:val="28"/>
        </w:rPr>
        <w:t>
      Өтінішті қабылдаған</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лауазымы)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