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c6e7" w14:textId="f48c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өндіру объектілеріне есептік нөмірлер беру және олардың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мамырдағы № 407 бұйрығы. Қазақстан Республикасының Әділет министрлігінде 2015 жылы 14 шілдеде № 11657 болып тіркелді. Күші жойылды - Қазақстан Республикасы Денсаулық сақтау министрінің 2020 жылғы 30 желтоқсандағы № ҚР ДСМ-336/2020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35)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Тамақ өнімдерін өндіру объектілеріне есептік нөмірлер беру және олардың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2015 жылғы 12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407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Тамақ өнімдерін өндіру объектілеріне есептік нөмірлер беру және олардың тізілімін жүргізу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Тамақ өнімдерін өндіру объектілеріне есептік нөмірлер беру және олардың тізілімін жүргізу қағидалары (бұдан әрі – Қағидалар)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35) тармақшасына сәйкес әзірленген және санитариялық-эпидемиологиялық қадағалауға жататын тамақ өнімін өндіру объектісіне (бұдан әрі – өндіріс объектісі) есептік нөмірлер беру және тамақ өнімдерін өндіру объектілерінің есептік нөмірлерінің тізілімін (бұдан әрі – тізілім)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аумақтық бөлімше –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бөлімшелері;</w:t>
      </w:r>
    </w:p>
    <w:p>
      <w:pPr>
        <w:spacing w:after="0"/>
        <w:ind w:left="0"/>
        <w:jc w:val="both"/>
      </w:pPr>
      <w:r>
        <w:rPr>
          <w:rFonts w:ascii="Times New Roman"/>
          <w:b w:val="false"/>
          <w:i w:val="false"/>
          <w:color w:val="000000"/>
          <w:sz w:val="28"/>
        </w:rPr>
        <w:t>
      2) есептік нөмір – тамақ өнімін өндіру обектісінің қызмет түрін және нөмірін қамтитын код;</w:t>
      </w:r>
    </w:p>
    <w:p>
      <w:pPr>
        <w:spacing w:after="0"/>
        <w:ind w:left="0"/>
        <w:jc w:val="both"/>
      </w:pPr>
      <w:r>
        <w:rPr>
          <w:rFonts w:ascii="Times New Roman"/>
          <w:b w:val="false"/>
          <w:i w:val="false"/>
          <w:color w:val="000000"/>
          <w:sz w:val="28"/>
        </w:rPr>
        <w:t>
      3) өндіріс субъектісі – тамақ өнімін өндіру жөніндегі қызметті жүзеге асыратын жеке немесе заңды тұлға;</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органның ведомствосы (бұдан әрі – ведомство) –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3. Тамақ өнімін өндіру объектісіне есептік нөмір тамақ өнімін өндіру объектісі (бұдан әрі – өндіру объектісі) қызметінің барлық кезеңіне беріледі.</w:t>
      </w:r>
    </w:p>
    <w:bookmarkEnd w:id="12"/>
    <w:bookmarkStart w:name="z19" w:id="13"/>
    <w:p>
      <w:pPr>
        <w:spacing w:after="0"/>
        <w:ind w:left="0"/>
        <w:jc w:val="both"/>
      </w:pPr>
      <w:r>
        <w:rPr>
          <w:rFonts w:ascii="Times New Roman"/>
          <w:b w:val="false"/>
          <w:i w:val="false"/>
          <w:color w:val="000000"/>
          <w:sz w:val="28"/>
        </w:rPr>
        <w:t xml:space="preserve">
      4. Есептік нөмір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өндіріс обектісінің қызмет түрін және нөмірін (бұдан әрі – нөмір) қамтитын кодқа сай жүзеге асырылады.</w:t>
      </w:r>
    </w:p>
    <w:bookmarkEnd w:id="13"/>
    <w:p>
      <w:pPr>
        <w:spacing w:after="0"/>
        <w:ind w:left="0"/>
        <w:jc w:val="both"/>
      </w:pPr>
      <w:r>
        <w:rPr>
          <w:rFonts w:ascii="Times New Roman"/>
          <w:b w:val="false"/>
          <w:i w:val="false"/>
          <w:color w:val="000000"/>
          <w:sz w:val="28"/>
        </w:rPr>
        <w:t>
      Қызмет түрін қамтитын код өндіріс объектісінің қызмет түрінің әріптік белгісінен тұрады.</w:t>
      </w:r>
    </w:p>
    <w:p>
      <w:pPr>
        <w:spacing w:after="0"/>
        <w:ind w:left="0"/>
        <w:jc w:val="both"/>
      </w:pPr>
      <w:r>
        <w:rPr>
          <w:rFonts w:ascii="Times New Roman"/>
          <w:b w:val="false"/>
          <w:i w:val="false"/>
          <w:color w:val="000000"/>
          <w:sz w:val="28"/>
        </w:rPr>
        <w:t>
      Нөмір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p>
      <w:pPr>
        <w:spacing w:after="0"/>
        <w:ind w:left="0"/>
        <w:jc w:val="both"/>
      </w:pPr>
      <w:r>
        <w:rPr>
          <w:rFonts w:ascii="Times New Roman"/>
          <w:b w:val="false"/>
          <w:i w:val="false"/>
          <w:color w:val="000000"/>
          <w:sz w:val="28"/>
        </w:rPr>
        <w:t>
      Өндіріс объектісінің реттік нөмірі ведомствоның аумақтық бөлімшесінде есептік нөмір беруге өтінішті тіркеу кезектілігіне сәйкес айқындалады.</w:t>
      </w:r>
    </w:p>
    <w:bookmarkStart w:name="z20" w:id="14"/>
    <w:p>
      <w:pPr>
        <w:spacing w:after="0"/>
        <w:ind w:left="0"/>
        <w:jc w:val="both"/>
      </w:pPr>
      <w:r>
        <w:rPr>
          <w:rFonts w:ascii="Times New Roman"/>
          <w:b w:val="false"/>
          <w:i w:val="false"/>
          <w:color w:val="000000"/>
          <w:sz w:val="28"/>
        </w:rPr>
        <w:t>
      5. Есептік нөмір аумақтық бөлімшемен беріледі.</w:t>
      </w:r>
    </w:p>
    <w:bookmarkEnd w:id="14"/>
    <w:bookmarkStart w:name="z21" w:id="15"/>
    <w:p>
      <w:pPr>
        <w:spacing w:after="0"/>
        <w:ind w:left="0"/>
        <w:jc w:val="left"/>
      </w:pPr>
      <w:r>
        <w:rPr>
          <w:rFonts w:ascii="Times New Roman"/>
          <w:b/>
          <w:i w:val="false"/>
          <w:color w:val="000000"/>
        </w:rPr>
        <w:t xml:space="preserve"> 2. Тамақ өнімін өндіру объектілеріне есептік нөмірлер</w:t>
      </w:r>
      <w:r>
        <w:br/>
      </w:r>
      <w:r>
        <w:rPr>
          <w:rFonts w:ascii="Times New Roman"/>
          <w:b/>
          <w:i w:val="false"/>
          <w:color w:val="000000"/>
        </w:rPr>
        <w:t>беру және олардың тізілімін жүргізу тәртібі</w:t>
      </w:r>
    </w:p>
    <w:bookmarkEnd w:id="15"/>
    <w:bookmarkStart w:name="z22" w:id="16"/>
    <w:p>
      <w:pPr>
        <w:spacing w:after="0"/>
        <w:ind w:left="0"/>
        <w:jc w:val="both"/>
      </w:pPr>
      <w:r>
        <w:rPr>
          <w:rFonts w:ascii="Times New Roman"/>
          <w:b w:val="false"/>
          <w:i w:val="false"/>
          <w:color w:val="000000"/>
          <w:sz w:val="28"/>
        </w:rPr>
        <w:t>
      6. Есептік нөмір беру өндіріс объектісі халықтың санитариялық-эпидемиологиялық саламаттылығы саласындағы нормативтік құқықтық актілер талаптарына сәйкес болған жағдайда жүзеге асырылады.</w:t>
      </w:r>
    </w:p>
    <w:bookmarkEnd w:id="16"/>
    <w:bookmarkStart w:name="z23" w:id="17"/>
    <w:p>
      <w:pPr>
        <w:spacing w:after="0"/>
        <w:ind w:left="0"/>
        <w:jc w:val="both"/>
      </w:pPr>
      <w:r>
        <w:rPr>
          <w:rFonts w:ascii="Times New Roman"/>
          <w:b w:val="false"/>
          <w:i w:val="false"/>
          <w:color w:val="000000"/>
          <w:sz w:val="28"/>
        </w:rPr>
        <w:t>
      7. Есептік нөмір беру үшін өтініш беруші:</w:t>
      </w:r>
    </w:p>
    <w:bookmarkEnd w:id="17"/>
    <w:bookmarkStart w:name="z24"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bookmarkEnd w:id="18"/>
    <w:bookmarkStart w:name="z25" w:id="19"/>
    <w:p>
      <w:pPr>
        <w:spacing w:after="0"/>
        <w:ind w:left="0"/>
        <w:jc w:val="both"/>
      </w:pPr>
      <w:r>
        <w:rPr>
          <w:rFonts w:ascii="Times New Roman"/>
          <w:b w:val="false"/>
          <w:i w:val="false"/>
          <w:color w:val="000000"/>
          <w:sz w:val="28"/>
        </w:rPr>
        <w:t>
      2) өндірілетін тамақ өнімдері тізбесін ұсынуы қажет.</w:t>
      </w:r>
    </w:p>
    <w:bookmarkEnd w:id="19"/>
    <w:bookmarkStart w:name="z26" w:id="20"/>
    <w:p>
      <w:pPr>
        <w:spacing w:after="0"/>
        <w:ind w:left="0"/>
        <w:jc w:val="both"/>
      </w:pPr>
      <w:r>
        <w:rPr>
          <w:rFonts w:ascii="Times New Roman"/>
          <w:b w:val="false"/>
          <w:i w:val="false"/>
          <w:color w:val="000000"/>
          <w:sz w:val="28"/>
        </w:rPr>
        <w:t xml:space="preserve">
      8. Аумақтық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 объектісіне есептік нөмір (бұдан әрі – растау) береді және есептік нөмір берілген күннен бастап үш жұмыс күні ішінде оның көшірмесін ведомствоға жібереді.</w:t>
      </w:r>
    </w:p>
    <w:bookmarkEnd w:id="20"/>
    <w:bookmarkStart w:name="z27" w:id="21"/>
    <w:p>
      <w:pPr>
        <w:spacing w:after="0"/>
        <w:ind w:left="0"/>
        <w:jc w:val="both"/>
      </w:pPr>
      <w:r>
        <w:rPr>
          <w:rFonts w:ascii="Times New Roman"/>
          <w:b w:val="false"/>
          <w:i w:val="false"/>
          <w:color w:val="000000"/>
          <w:sz w:val="28"/>
        </w:rPr>
        <w:t>
      9. Өндіріс объектісінің атауы және (немесе) тұрғылықты жері, өндіріс субъектісінің атауы және (немесе) тұрғылықты жері өзгерген жағдайда осы Қағидаларға сәйкес есептік нөмірді беру процедурасы қайта жүргізіледі.</w:t>
      </w:r>
    </w:p>
    <w:bookmarkEnd w:id="21"/>
    <w:bookmarkStart w:name="z28" w:id="22"/>
    <w:p>
      <w:pPr>
        <w:spacing w:after="0"/>
        <w:ind w:left="0"/>
        <w:jc w:val="both"/>
      </w:pPr>
      <w:r>
        <w:rPr>
          <w:rFonts w:ascii="Times New Roman"/>
          <w:b w:val="false"/>
          <w:i w:val="false"/>
          <w:color w:val="000000"/>
          <w:sz w:val="28"/>
        </w:rPr>
        <w:t xml:space="preserve">
      10. Реестр ведомствомен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22"/>
    <w:bookmarkStart w:name="z29" w:id="23"/>
    <w:p>
      <w:pPr>
        <w:spacing w:after="0"/>
        <w:ind w:left="0"/>
        <w:jc w:val="both"/>
      </w:pPr>
      <w:r>
        <w:rPr>
          <w:rFonts w:ascii="Times New Roman"/>
          <w:b w:val="false"/>
          <w:i w:val="false"/>
          <w:color w:val="000000"/>
          <w:sz w:val="28"/>
        </w:rPr>
        <w:t>
      11. Ведомство алынған растаудың көшірмесі негізінде бес жұмыс күні ішінде өндіріс объектісін Қазақстан Республикасы Денсаулық сақтау министрлігінің Тауарлар мен көрсетілетін қызметтердің сапасы мен қауіпсіздігін бақылау комитетінің gov.egov.kz. интернет-ресурсында орналастырылатын тізілімге енгізеді.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12. Аумақтық бөлімше өндіріс субъектісі ұсынған өндіріс объектісінің атауы және (немесе) тұрғылықты жері, өндіріс субъектісінің атауы және (немесе) тұрғылықты жері өзгергені туралы не қызметті тоқтатылған немесе тарату туралы мәліметтердің (бұдан әрі – мәліметтер) негізінде жазбаша ақпаратты мәліметтерді алған күннен бастап бес жұмыс күні ішінде ведомствоға жібереді.</w:t>
      </w:r>
    </w:p>
    <w:bookmarkEnd w:id="24"/>
    <w:bookmarkStart w:name="z31" w:id="25"/>
    <w:p>
      <w:pPr>
        <w:spacing w:after="0"/>
        <w:ind w:left="0"/>
        <w:jc w:val="both"/>
      </w:pPr>
      <w:r>
        <w:rPr>
          <w:rFonts w:ascii="Times New Roman"/>
          <w:b w:val="false"/>
          <w:i w:val="false"/>
          <w:color w:val="000000"/>
          <w:sz w:val="28"/>
        </w:rPr>
        <w:t>
      13. Аумақтық бөлімшеден келіп түскен жазбаша ақпарат негізінде бес жұмыс күні ішінде өзгерістер тізілімге ведомствомен енгізіледі.</w:t>
      </w:r>
    </w:p>
    <w:bookmarkEnd w:id="25"/>
    <w:bookmarkStart w:name="z43" w:id="26"/>
    <w:p>
      <w:pPr>
        <w:spacing w:after="0"/>
        <w:ind w:left="0"/>
        <w:jc w:val="left"/>
      </w:pPr>
      <w:r>
        <w:rPr>
          <w:rFonts w:ascii="Times New Roman"/>
          <w:b/>
          <w:i w:val="false"/>
          <w:color w:val="000000"/>
        </w:rPr>
        <w:t xml:space="preserve"> 3. Тамақ өнімін өндіру (дайындау) объектісіне есептік нөмір беру тәртібі</w:t>
      </w:r>
    </w:p>
    <w:bookmarkEnd w:id="26"/>
    <w:p>
      <w:pPr>
        <w:spacing w:after="0"/>
        <w:ind w:left="0"/>
        <w:jc w:val="both"/>
      </w:pPr>
      <w:r>
        <w:rPr>
          <w:rFonts w:ascii="Times New Roman"/>
          <w:b w:val="false"/>
          <w:i w:val="false"/>
          <w:color w:val="ff0000"/>
          <w:sz w:val="28"/>
        </w:rPr>
        <w:t xml:space="preserve">
      Ескерту. 3-тараумен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27"/>
    <w:p>
      <w:pPr>
        <w:spacing w:after="0"/>
        <w:ind w:left="0"/>
        <w:jc w:val="both"/>
      </w:pPr>
      <w:r>
        <w:rPr>
          <w:rFonts w:ascii="Times New Roman"/>
          <w:b w:val="false"/>
          <w:i w:val="false"/>
          <w:color w:val="000000"/>
          <w:sz w:val="28"/>
        </w:rPr>
        <w:t>
      14. Тамақ өнімін өндіру (дайындау) объектісіне есептік нөмір беруді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 "электрондық үкімет" www.egov.kz, www.elicense.kz веб-порталы (бұдан әрі – портал) арқылы көрсетеді.</w:t>
      </w:r>
    </w:p>
    <w:bookmarkEnd w:id="27"/>
    <w:bookmarkStart w:name="z45" w:id="28"/>
    <w:p>
      <w:pPr>
        <w:spacing w:after="0"/>
        <w:ind w:left="0"/>
        <w:jc w:val="both"/>
      </w:pPr>
      <w:r>
        <w:rPr>
          <w:rFonts w:ascii="Times New Roman"/>
          <w:b w:val="false"/>
          <w:i w:val="false"/>
          <w:color w:val="000000"/>
          <w:sz w:val="28"/>
        </w:rPr>
        <w:t>
      15. Осы Қағидаларға 3-қосымшаға сәйкес нысан бойынша берілетін Тамақ өнімін өндіру (дайындау) объектісіне есептік нөмір беру туралы растауды алу үшін жеке немесе заңды тұлға (бұдан әрі – көрсетілетін қызметті алушы) көрсетілетін қызметті берушіге портал арқылы осы Қағидаларға 2-қосымшаға сәйкес нысан бойынша өтінішті және өндірілетін тамақ өнімдері тізбесінің электрондық көшірмесін жібереді.</w:t>
      </w:r>
    </w:p>
    <w:bookmarkEnd w:id="28"/>
    <w:p>
      <w:pPr>
        <w:spacing w:after="0"/>
        <w:ind w:left="0"/>
        <w:jc w:val="both"/>
      </w:pPr>
      <w:r>
        <w:rPr>
          <w:rFonts w:ascii="Times New Roman"/>
          <w:b w:val="false"/>
          <w:i w:val="false"/>
          <w:color w:val="000000"/>
          <w:sz w:val="28"/>
        </w:rPr>
        <w:t>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5-қосымшаға сәйкес "Тамақ өнімін өндіру (дайындау) объектісіне есептік нөмір беру" (бұдан әрі – мемлекеттік көрсетілетін қызмет) мемлекеттік көрсетілетін қызмет стандартында келтірілген.</w:t>
      </w:r>
    </w:p>
    <w:p>
      <w:pPr>
        <w:spacing w:after="0"/>
        <w:ind w:left="0"/>
        <w:jc w:val="both"/>
      </w:pPr>
      <w:r>
        <w:rPr>
          <w:rFonts w:ascii="Times New Roman"/>
          <w:b w:val="false"/>
          <w:i w:val="false"/>
          <w:color w:val="000000"/>
          <w:sz w:val="28"/>
        </w:rPr>
        <w:t>
      Көрсетілетін қызметті берушінің құжаттарды қарауының және Тамақ өнімін өндіру (дайындау) объектісіне есептік нөмір беру туралы растауды беруінің жалпы мерзімі бес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46" w:id="29"/>
    <w:p>
      <w:pPr>
        <w:spacing w:after="0"/>
        <w:ind w:left="0"/>
        <w:jc w:val="both"/>
      </w:pPr>
      <w:r>
        <w:rPr>
          <w:rFonts w:ascii="Times New Roman"/>
          <w:b w:val="false"/>
          <w:i w:val="false"/>
          <w:color w:val="000000"/>
          <w:sz w:val="28"/>
        </w:rPr>
        <w:t>
      16.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15-тармағында көрсетілген құжаттардың осы Қағидалардың талаптарына сәйкестігін қарайды.</w:t>
      </w:r>
    </w:p>
    <w:bookmarkEnd w:id="29"/>
    <w:bookmarkStart w:name="z47" w:id="30"/>
    <w:p>
      <w:pPr>
        <w:spacing w:after="0"/>
        <w:ind w:left="0"/>
        <w:jc w:val="both"/>
      </w:pPr>
      <w:r>
        <w:rPr>
          <w:rFonts w:ascii="Times New Roman"/>
          <w:b w:val="false"/>
          <w:i w:val="false"/>
          <w:color w:val="000000"/>
          <w:sz w:val="28"/>
        </w:rPr>
        <w:t>
      17. Осы Қағидалардың 16-тармағында көрсетілген құжаттар осы Қағидалардың талаптарына сәйкес келген жағдайда жауапты құрылымдық бөлімшенің қызметкері екі жұмыс күні ішінде ұсынылған құжаттар бойынша объектінің сәйкестігін тексереді.</w:t>
      </w:r>
    </w:p>
    <w:bookmarkEnd w:id="30"/>
    <w:bookmarkStart w:name="z48" w:id="31"/>
    <w:p>
      <w:pPr>
        <w:spacing w:after="0"/>
        <w:ind w:left="0"/>
        <w:jc w:val="both"/>
      </w:pPr>
      <w:r>
        <w:rPr>
          <w:rFonts w:ascii="Times New Roman"/>
          <w:b w:val="false"/>
          <w:i w:val="false"/>
          <w:color w:val="000000"/>
          <w:sz w:val="28"/>
        </w:rPr>
        <w:t xml:space="preserve">
      18. Көрсетілетін қызметті берушінің жауапты құрылымдық бөлімшесінің қызметкері объектіге тексеру жүргізгеннен кейін актінің негізінде бір жұмыс күні ішінде өтініштің осы Қағидалардың талаптарына сәйкестігін қарайды, оң қорытынды болған кезде осы Қағидаларға 1-қосымшаға сәйкес нысан бойынша тамақ өнімін өндіру (дайындау) объектісіне есептік нөмір беру туралы растауды ресімдейді және береді немесе теріс қорытынды болған кезде көрсетілген мерзімде тамақ өнімін өндіру (дайындау) объектісіне есептік нөмір беру туралы растауды беруден дәлелді бас тартуды дайындайды және көрсетілетін қызметті алушыға жібереді. </w:t>
      </w:r>
    </w:p>
    <w:bookmarkEnd w:id="31"/>
    <w:bookmarkStart w:name="z49" w:id="32"/>
    <w:p>
      <w:pPr>
        <w:spacing w:after="0"/>
        <w:ind w:left="0"/>
        <w:jc w:val="both"/>
      </w:pPr>
      <w:r>
        <w:rPr>
          <w:rFonts w:ascii="Times New Roman"/>
          <w:b w:val="false"/>
          <w:i w:val="false"/>
          <w:color w:val="000000"/>
          <w:sz w:val="28"/>
        </w:rPr>
        <w:t>
      19.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32"/>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50" w:id="33"/>
    <w:p>
      <w:pPr>
        <w:spacing w:after="0"/>
        <w:ind w:left="0"/>
        <w:jc w:val="both"/>
      </w:pPr>
      <w:r>
        <w:rPr>
          <w:rFonts w:ascii="Times New Roman"/>
          <w:b w:val="false"/>
          <w:i w:val="false"/>
          <w:color w:val="000000"/>
          <w:sz w:val="28"/>
        </w:rPr>
        <w:t>
      20.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10-кіреберіс мекенжайы бойынша Қазақстан Республикасы Денсаулық сақтау министрлігінің Тауарлар мен көрсетілетін қызметтердің сапасы мен қауіпсіздігін бақылау комитетіне беріледі.</w:t>
      </w:r>
    </w:p>
    <w:bookmarkEnd w:id="3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оның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3" w:id="34"/>
    <w:p>
      <w:pPr>
        <w:spacing w:after="0"/>
        <w:ind w:left="0"/>
        <w:jc w:val="left"/>
      </w:pPr>
      <w:r>
        <w:rPr>
          <w:rFonts w:ascii="Times New Roman"/>
          <w:b/>
          <w:i w:val="false"/>
          <w:color w:val="000000"/>
        </w:rPr>
        <w:t xml:space="preserve"> Есептік нөмірді беру үшін өндіріс объектілерінің қызмет</w:t>
      </w:r>
      <w:r>
        <w:br/>
      </w:r>
      <w:r>
        <w:rPr>
          <w:rFonts w:ascii="Times New Roman"/>
          <w:b/>
          <w:i w:val="false"/>
          <w:color w:val="000000"/>
        </w:rPr>
        <w:t>түрлерінің кодтары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8921"/>
        <w:gridCol w:w="1658"/>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тарту объектілері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өңдеу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өңдейтін және өткізетін қоғамдық тамақтандыру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(ет, балық, құс еті, ұн)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өнімді, ыдыстарға өлшеп-құйылған ауыз суды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ауыл шаруашылығы өнімдерін өңдеу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тамақ өнімдерін және тамақ өнімдерінің өзге де топтарын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йодталған тұздарды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және нан-тоқаш өнімдерін пісіру объектілері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Крахмалды-сірнелі өнімдерді, крахмал өндіру объектілері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4" w:id="35"/>
    <w:p>
      <w:pPr>
        <w:spacing w:after="0"/>
        <w:ind w:left="0"/>
        <w:jc w:val="left"/>
      </w:pPr>
      <w:r>
        <w:rPr>
          <w:rFonts w:ascii="Times New Roman"/>
          <w:b/>
          <w:i w:val="false"/>
          <w:color w:val="000000"/>
        </w:rPr>
        <w:t xml:space="preserve"> Өндіріс объектісіне есептік нөмір беру үшін облыстардың,</w:t>
      </w:r>
      <w:r>
        <w:br/>
      </w:r>
      <w:r>
        <w:rPr>
          <w:rFonts w:ascii="Times New Roman"/>
          <w:b/>
          <w:i w:val="false"/>
          <w:color w:val="000000"/>
        </w:rPr>
        <w:t>республикалық маңызы бар қаланың, астананың литерлік коды,</w:t>
      </w:r>
      <w:r>
        <w:br/>
      </w:r>
      <w:r>
        <w:rPr>
          <w:rFonts w:ascii="Times New Roman"/>
          <w:b/>
          <w:i w:val="false"/>
          <w:color w:val="000000"/>
        </w:rPr>
        <w:t>ауданның (облыстық маңызы бар қаланың) реттік нөмірі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5586"/>
        <w:gridCol w:w="2535"/>
      </w:tblGrid>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 </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қазақ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Бекейорда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20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Түріксіб</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Есептік нөмір белгілерден құралады және мынадай құрылымы бар:</w:t>
      </w:r>
    </w:p>
    <w:p>
      <w:pPr>
        <w:spacing w:after="0"/>
        <w:ind w:left="0"/>
        <w:jc w:val="both"/>
      </w:pPr>
      <w:r>
        <w:rPr>
          <w:rFonts w:ascii="Times New Roman"/>
          <w:b w:val="false"/>
          <w:i w:val="false"/>
          <w:color w:val="000000"/>
          <w:sz w:val="28"/>
        </w:rPr>
        <w:t>
      бірінші белгі – облыстың (республикалық маңызы бар қаланың,</w:t>
      </w:r>
    </w:p>
    <w:p>
      <w:pPr>
        <w:spacing w:after="0"/>
        <w:ind w:left="0"/>
        <w:jc w:val="both"/>
      </w:pPr>
      <w:r>
        <w:rPr>
          <w:rFonts w:ascii="Times New Roman"/>
          <w:b w:val="false"/>
          <w:i w:val="false"/>
          <w:color w:val="000000"/>
          <w:sz w:val="28"/>
        </w:rPr>
        <w:t>
      астананың) литерлік коды;</w:t>
      </w:r>
    </w:p>
    <w:p>
      <w:pPr>
        <w:spacing w:after="0"/>
        <w:ind w:left="0"/>
        <w:jc w:val="both"/>
      </w:pPr>
      <w:r>
        <w:rPr>
          <w:rFonts w:ascii="Times New Roman"/>
          <w:b w:val="false"/>
          <w:i w:val="false"/>
          <w:color w:val="000000"/>
          <w:sz w:val="28"/>
        </w:rPr>
        <w:t>
      екінші белгі – ауданның (облыстық маңызы бар қаланың) реттік нөмірі;</w:t>
      </w:r>
    </w:p>
    <w:p>
      <w:pPr>
        <w:spacing w:after="0"/>
        <w:ind w:left="0"/>
        <w:jc w:val="both"/>
      </w:pPr>
      <w:r>
        <w:rPr>
          <w:rFonts w:ascii="Times New Roman"/>
          <w:b w:val="false"/>
          <w:i w:val="false"/>
          <w:color w:val="000000"/>
          <w:sz w:val="28"/>
        </w:rPr>
        <w:t>
      үшінші белгі – өндіріс объектісінің қызмет түрінің коды;</w:t>
      </w:r>
    </w:p>
    <w:p>
      <w:pPr>
        <w:spacing w:after="0"/>
        <w:ind w:left="0"/>
        <w:jc w:val="both"/>
      </w:pPr>
      <w:r>
        <w:rPr>
          <w:rFonts w:ascii="Times New Roman"/>
          <w:b w:val="false"/>
          <w:i w:val="false"/>
          <w:color w:val="000000"/>
          <w:sz w:val="28"/>
        </w:rPr>
        <w:t>
      төртінші белгі – өндіріс объектісінің реттік нөмірі.</w:t>
      </w:r>
    </w:p>
    <w:p>
      <w:pPr>
        <w:spacing w:after="0"/>
        <w:ind w:left="0"/>
        <w:jc w:val="both"/>
      </w:pPr>
      <w:r>
        <w:rPr>
          <w:rFonts w:ascii="Times New Roman"/>
          <w:b w:val="false"/>
          <w:i w:val="false"/>
          <w:color w:val="000000"/>
          <w:sz w:val="28"/>
        </w:rPr>
        <w:t>
      Мысалы: С.01.O.210</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01 – ауданның (облыстық маңызы бар қаланың) реттік нөмірі;</w:t>
      </w:r>
    </w:p>
    <w:p>
      <w:pPr>
        <w:spacing w:after="0"/>
        <w:ind w:left="0"/>
        <w:jc w:val="both"/>
      </w:pPr>
      <w:r>
        <w:rPr>
          <w:rFonts w:ascii="Times New Roman"/>
          <w:b w:val="false"/>
          <w:i w:val="false"/>
          <w:color w:val="000000"/>
          <w:sz w:val="28"/>
        </w:rPr>
        <w:t>
      O – өндіріс объектісінің қызмет түрі;</w:t>
      </w:r>
    </w:p>
    <w:p>
      <w:pPr>
        <w:spacing w:after="0"/>
        <w:ind w:left="0"/>
        <w:jc w:val="both"/>
      </w:pPr>
      <w:r>
        <w:rPr>
          <w:rFonts w:ascii="Times New Roman"/>
          <w:b w:val="false"/>
          <w:i w:val="false"/>
          <w:color w:val="000000"/>
          <w:sz w:val="28"/>
        </w:rPr>
        <w:t>
      210 – өндіріс объектісінің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bookmarkStart w:name="z36" w:id="36"/>
    <w:p>
      <w:pPr>
        <w:spacing w:after="0"/>
        <w:ind w:left="0"/>
        <w:jc w:val="left"/>
      </w:pPr>
      <w:r>
        <w:rPr>
          <w:rFonts w:ascii="Times New Roman"/>
          <w:b/>
          <w:i w:val="false"/>
          <w:color w:val="000000"/>
        </w:rPr>
        <w:t xml:space="preserve"> </w:t>
      </w:r>
      <w:r>
        <w:rPr>
          <w:rFonts w:ascii="Times New Roman"/>
          <w:b/>
          <w:i w:val="false"/>
          <w:color w:val="000000"/>
        </w:rPr>
        <w:t>Өтініш</w:t>
      </w:r>
    </w:p>
    <w:bookmarkEnd w:id="3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 мекенжайы </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xml:space="preserve">
      бойынша орналасқан санитариялық-эпидемиологиялық қадағалауға жататын тамақ </w:t>
      </w:r>
    </w:p>
    <w:p>
      <w:pPr>
        <w:spacing w:after="0"/>
        <w:ind w:left="0"/>
        <w:jc w:val="both"/>
      </w:pPr>
      <w:r>
        <w:rPr>
          <w:rFonts w:ascii="Times New Roman"/>
          <w:b w:val="false"/>
          <w:i w:val="false"/>
          <w:color w:val="000000"/>
          <w:sz w:val="28"/>
        </w:rPr>
        <w:t xml:space="preserve">
      өнімін өндіру (дайындау) объектісіне ________________ есептік нөмір беруді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Қызмет түрі ___________________________________________________ </w:t>
      </w:r>
    </w:p>
    <w:p>
      <w:pPr>
        <w:spacing w:after="0"/>
        <w:ind w:left="0"/>
        <w:jc w:val="both"/>
      </w:pPr>
      <w:r>
        <w:rPr>
          <w:rFonts w:ascii="Times New Roman"/>
          <w:b w:val="false"/>
          <w:i w:val="false"/>
          <w:color w:val="000000"/>
          <w:sz w:val="28"/>
        </w:rPr>
        <w:t xml:space="preserve">
      Санитариялық-эпидемиологиялық қорытындының нөмірі _____________ </w:t>
      </w:r>
    </w:p>
    <w:p>
      <w:pPr>
        <w:spacing w:after="0"/>
        <w:ind w:left="0"/>
        <w:jc w:val="both"/>
      </w:pPr>
      <w:r>
        <w:rPr>
          <w:rFonts w:ascii="Times New Roman"/>
          <w:b w:val="false"/>
          <w:i w:val="false"/>
          <w:color w:val="000000"/>
          <w:sz w:val="28"/>
        </w:rPr>
        <w:t xml:space="preserve">
      Санитариялық-эпидемиологиялық қорытындының берілген күні ______ </w:t>
      </w:r>
    </w:p>
    <w:p>
      <w:pPr>
        <w:spacing w:after="0"/>
        <w:ind w:left="0"/>
        <w:jc w:val="both"/>
      </w:pPr>
      <w:r>
        <w:rPr>
          <w:rFonts w:ascii="Times New Roman"/>
          <w:b w:val="false"/>
          <w:i w:val="false"/>
          <w:color w:val="000000"/>
          <w:sz w:val="28"/>
        </w:rPr>
        <w:t xml:space="preserve">
      Қосымша: ______________________________________________________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жылы, күні,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39" w:id="37"/>
    <w:p>
      <w:pPr>
        <w:spacing w:after="0"/>
        <w:ind w:left="0"/>
        <w:jc w:val="both"/>
      </w:pPr>
      <w:r>
        <w:rPr>
          <w:rFonts w:ascii="Times New Roman"/>
          <w:b w:val="false"/>
          <w:i w:val="false"/>
          <w:color w:val="000000"/>
          <w:sz w:val="28"/>
        </w:rPr>
        <w:t>
      Нысан/Форма</w:t>
      </w:r>
    </w:p>
    <w:bookmarkEnd w:id="37"/>
    <w:p>
      <w:pPr>
        <w:spacing w:after="0"/>
        <w:ind w:left="0"/>
        <w:jc w:val="both"/>
      </w:pPr>
      <w:r>
        <w:rPr>
          <w:rFonts w:ascii="Times New Roman"/>
          <w:b w:val="false"/>
          <w:i w:val="false"/>
          <w:color w:val="000000"/>
          <w:sz w:val="28"/>
        </w:rPr>
        <w:t>
      Тамақ өнімін өндіру (дайындау) объектісіне есептік нөмір беру туралы</w:t>
      </w:r>
    </w:p>
    <w:p>
      <w:pPr>
        <w:spacing w:after="0"/>
        <w:ind w:left="0"/>
        <w:jc w:val="both"/>
      </w:pPr>
      <w:r>
        <w:rPr>
          <w:rFonts w:ascii="Times New Roman"/>
          <w:b w:val="false"/>
          <w:i w:val="false"/>
          <w:color w:val="000000"/>
          <w:sz w:val="28"/>
        </w:rPr>
        <w:t>
      растау/Подтверждение о присвоении учетного номера объекту</w:t>
      </w:r>
    </w:p>
    <w:p>
      <w:pPr>
        <w:spacing w:after="0"/>
        <w:ind w:left="0"/>
        <w:jc w:val="both"/>
      </w:pPr>
      <w:r>
        <w:rPr>
          <w:rFonts w:ascii="Times New Roman"/>
          <w:b w:val="false"/>
          <w:i w:val="false"/>
          <w:color w:val="000000"/>
          <w:sz w:val="28"/>
        </w:rPr>
        <w:t>
      производства (изготовления) пищевой продукции</w:t>
      </w:r>
    </w:p>
    <w:p>
      <w:pPr>
        <w:spacing w:after="0"/>
        <w:ind w:left="0"/>
        <w:jc w:val="both"/>
      </w:pPr>
      <w:r>
        <w:rPr>
          <w:rFonts w:ascii="Times New Roman"/>
          <w:b w:val="false"/>
          <w:i w:val="false"/>
          <w:color w:val="000000"/>
          <w:sz w:val="28"/>
        </w:rPr>
        <w:t>
      Осы растау/Настоящее подтверждение выдано____________________________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фамилиясы, аты, әкесінің аты (болған кезде), заңды</w:t>
      </w:r>
    </w:p>
    <w:p>
      <w:pPr>
        <w:spacing w:after="0"/>
        <w:ind w:left="0"/>
        <w:jc w:val="both"/>
      </w:pPr>
      <w:r>
        <w:rPr>
          <w:rFonts w:ascii="Times New Roman"/>
          <w:b w:val="false"/>
          <w:i w:val="false"/>
          <w:color w:val="000000"/>
          <w:sz w:val="28"/>
        </w:rPr>
        <w:t>
      тұлғаның аты /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наличии) физического лица,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тамақ өнімін өндіру (дайындау) объектісіне (атауын көрсету)/на объект</w:t>
      </w:r>
    </w:p>
    <w:p>
      <w:pPr>
        <w:spacing w:after="0"/>
        <w:ind w:left="0"/>
        <w:jc w:val="both"/>
      </w:pPr>
      <w:r>
        <w:rPr>
          <w:rFonts w:ascii="Times New Roman"/>
          <w:b w:val="false"/>
          <w:i w:val="false"/>
          <w:color w:val="000000"/>
          <w:sz w:val="28"/>
        </w:rPr>
        <w:t>
      производства (изготовления) пищевой продукции (указать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(мекенжайын көрсету)/расположенного по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адресу (указать адрес)</w:t>
      </w:r>
    </w:p>
    <w:p>
      <w:pPr>
        <w:spacing w:after="0"/>
        <w:ind w:left="0"/>
        <w:jc w:val="both"/>
      </w:pPr>
      <w:r>
        <w:rPr>
          <w:rFonts w:ascii="Times New Roman"/>
          <w:b w:val="false"/>
          <w:i w:val="false"/>
          <w:color w:val="000000"/>
          <w:sz w:val="28"/>
        </w:rPr>
        <w:t>
      20____ жылғы "___" ______ № ____ есептік нөмір берілгендігі жөнінде</w:t>
      </w:r>
    </w:p>
    <w:p>
      <w:pPr>
        <w:spacing w:after="0"/>
        <w:ind w:left="0"/>
        <w:jc w:val="both"/>
      </w:pPr>
      <w:r>
        <w:rPr>
          <w:rFonts w:ascii="Times New Roman"/>
          <w:b w:val="false"/>
          <w:i w:val="false"/>
          <w:color w:val="000000"/>
          <w:sz w:val="28"/>
        </w:rPr>
        <w:t>
      берілді/в том, что присвоен учетный номер _____ от "___" _______ 20__</w:t>
      </w:r>
    </w:p>
    <w:p>
      <w:pPr>
        <w:spacing w:after="0"/>
        <w:ind w:left="0"/>
        <w:jc w:val="both"/>
      </w:pPr>
      <w:r>
        <w:rPr>
          <w:rFonts w:ascii="Times New Roman"/>
          <w:b w:val="false"/>
          <w:i w:val="false"/>
          <w:color w:val="000000"/>
          <w:sz w:val="28"/>
        </w:rPr>
        <w:t>
      года.</w:t>
      </w:r>
    </w:p>
    <w:p>
      <w:pPr>
        <w:spacing w:after="0"/>
        <w:ind w:left="0"/>
        <w:jc w:val="both"/>
      </w:pPr>
      <w:r>
        <w:rPr>
          <w:rFonts w:ascii="Times New Roman"/>
          <w:b w:val="false"/>
          <w:i w:val="false"/>
          <w:color w:val="000000"/>
          <w:sz w:val="28"/>
        </w:rPr>
        <w:t>
      Басшы/Руководитель     ___________________            _______________</w:t>
      </w:r>
    </w:p>
    <w:p>
      <w:pPr>
        <w:spacing w:after="0"/>
        <w:ind w:left="0"/>
        <w:jc w:val="both"/>
      </w:pPr>
      <w:r>
        <w:rPr>
          <w:rFonts w:ascii="Times New Roman"/>
          <w:b w:val="false"/>
          <w:i w:val="false"/>
          <w:color w:val="000000"/>
          <w:sz w:val="28"/>
        </w:rPr>
        <w:t>
      (тегі аты, әкесінің аты (болған кезде)/фамилия,</w:t>
      </w:r>
    </w:p>
    <w:p>
      <w:pPr>
        <w:spacing w:after="0"/>
        <w:ind w:left="0"/>
        <w:jc w:val="both"/>
      </w:pPr>
      <w:r>
        <w:rPr>
          <w:rFonts w:ascii="Times New Roman"/>
          <w:b w:val="false"/>
          <w:i w:val="false"/>
          <w:color w:val="000000"/>
          <w:sz w:val="28"/>
        </w:rPr>
        <w:t>
                     имя, отчество (при наличии))           (қолы /подпись)</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 _______ 20____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41" w:id="38"/>
    <w:p>
      <w:pPr>
        <w:spacing w:after="0"/>
        <w:ind w:left="0"/>
        <w:jc w:val="both"/>
      </w:pPr>
      <w:r>
        <w:rPr>
          <w:rFonts w:ascii="Times New Roman"/>
          <w:b w:val="false"/>
          <w:i w:val="false"/>
          <w:color w:val="000000"/>
          <w:sz w:val="28"/>
        </w:rPr>
        <w:t>
      Нысан</w:t>
      </w:r>
    </w:p>
    <w:bookmarkEnd w:id="38"/>
    <w:bookmarkStart w:name="z42" w:id="39"/>
    <w:p>
      <w:pPr>
        <w:spacing w:after="0"/>
        <w:ind w:left="0"/>
        <w:jc w:val="left"/>
      </w:pPr>
      <w:r>
        <w:rPr>
          <w:rFonts w:ascii="Times New Roman"/>
          <w:b/>
          <w:i w:val="false"/>
          <w:color w:val="000000"/>
        </w:rPr>
        <w:t xml:space="preserve"> Өндіріс өбъектілерінің есептік нөмірлерінің тізілімі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97"/>
        <w:gridCol w:w="2235"/>
        <w:gridCol w:w="1530"/>
        <w:gridCol w:w="3413"/>
        <w:gridCol w:w="1197"/>
        <w:gridCol w:w="1531"/>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заңды тұлғаның атауы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орналасқан орны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объектісінің есептік нөмірі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мәліметтер*</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өндіріс объектісінің атауы және (немесе) тұрғылықты жері, өндіріс субъектісінің атауы және (немесе) тұрғылықты жері өзгергені туралы, өндіріс субъектісі қызметті тоқатылған немесе тарату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комитетінің аумақтық бөлімшелері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 ( кіру каналдары)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 туралы растау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объектілеріне есептік нөмірлер беру және олардың тізілімін жүргізу қағидаларына қосымшаға сәйкес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өндірілетін тамақ өнімдері тізбесінің электрондық көшірмесі.</w:t>
            </w:r>
            <w:r>
              <w:br/>
            </w: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мемлекеттік қызметті көрсетуге дәлелді бас тартуға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r>
              <w:br/>
            </w:r>
            <w:r>
              <w:rPr>
                <w:rFonts w:ascii="Times New Roman"/>
                <w:b w:val="false"/>
                <w:i w:val="false"/>
                <w:color w:val="000000"/>
                <w:sz w:val="20"/>
              </w:rPr>
              <w:t xml:space="preserve">
2) ұсынылған объектінің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