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e6e9" w14:textId="52ce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бюджеттен қаржыландырылатын ғылыми, ғылыми-техникалық жобалар мен бағдарламаларды және олардың орындалуы жөніндегі есептерді мемлекеттік есепке алу"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2015 жылғы 9 маусымдағы № 371 бұйрығы. Қазақстан Республикасының Әділет министрлігінде 2015 жылы 10 шілдеде № 11628 тіркелді. Күші жойылды - Қазақстан Республикасы Білім және ғылым министрінің 2020 жылғы 24 маусымдағы № 262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Білім және ғылым министрінің 24.06.2020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"Мемлекеттік бюджеттен қаржыландырылатын ғылыми, ғылыми-техникалық жобалар мен бағдарламаларды және олардың орындалуы жөніндегі есептерді мемлекеттік есепке алу"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Ғылым комитеті (С.Е. Жолдасбаев)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Әділет министрлігінде мемлекеттік тіркеуден өткеннен кейін осы бұйрықты ресми жариялауды;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Білім және ғылым министрлігінің интернет-ресурсына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Білім және ғылым вице-министрі Т.О. Балықбаевқа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Сәрінжіпов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 бұйрығымен 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"Мемлекеттік бюджеттен қаржыландырылатын ғылыми, ғылыми-техникалық жобалар мен бағдарламаларды және олардың орындалуы жөніндегі есептерді мемлекеттік есепке алу"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бюджеттен қаржыландырылатын ғылыми, ғылыми-техникалық жобалар мен бағдарламаларды және олардың орындалуы жөніндегі есептерді мемлекеттік есепке алу" мемлекеттік көрсетілетін қызметін "Ұлттық мемлекеттік ғылыми-техникалық сараптама орталығы" акционерлік қоғамы (бұдан әрі – көрсетілетін қызметті беруші) № 11105 нормативтік құқықтық актілер мемлекеттік тізілімінде тіркелген "Мемлекеттік бюджеттен қаржыландырылатын ғылыми, ғылыми-техникалық жобалар мен бағдарламаларды және олардың орындалуы жөніндегі есептерді мемлекеттік есепке алу" Қазақстан Республикасының Білім және ғылым Министрінің 2015 жылғы 15 сәуірдегі № 207 бұйрығымен бекітілген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негізінде жүзеге асырады.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қабылдауды көрсетілетін қызметті беруші жүзеге асырады.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Білім және ғылым министрлігінің 09.10.2017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қабылдауды "Ұлттық ғылыми-техникалық ақпарат орталығы" акционерлік қоғамы (бұдан әрі – көрсетілетін қызметті беруші) жүзеге асырады.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ғылыми, ғылыми-техникалық жобаға – мемлекеттік тіркеу нөмірімен тіркеу картасы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ғылыми, ғылыми-техникалық бағдарламаға – шифрымен куәлік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ғылыми, ғылыми-техникалық жобаларды орындау бойынша есептерге – түгендеме нөмірімен ақпараттық карта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ғылыми-техникалық қызмет нәтижесіне – мемлекеттік тіркеу нөмірімен өтінім беріледі.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регламентте қолданылған түсініктер мен қысқартулар: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ғылыми, ғылыми-техникалық жоба және бағдарлама – жоспарланған жұмыстарды жүргізудің ғылыми, ғылыми-техникалық, тәжірибелік-конструкторлық, маркетингтік зерттеулер мақсаты мен міндеті, маңыздылығы, жаңашылдығы, ғылыми-тәжірибелік маңызы мен пайдасы көрсетілген жоспарланған ғылыми-техникалық жұмыстың мазмұны бар құжат;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ғылыми және (немесе) ғылыми-техникалық қызмет нәтижесіне (бұдан әрі – ҒТҚН) – ғылыми және (немесе) ғылыми-техникалық қызметті орындау барысында алынған және кез келген ақпараттық тасымалдағышта тіркелген жаңа білімдер мен шешімдер, ғылыми талдамаларды және технологияларды өндіріске енгізу, сондай-ақ жаңа өнім, материалдар мен заттардың модельдері, макеттері, үлгілері;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ғылыми-техникалық бағдарламалар мен жобалардың мемлекеттік тізілімі (бұдан әрі – ҒТБ МТ) – Қазақстан Республикасында мемлекеттік бюджет, олардың орындалуы жөніндегі есептердің есебінен іске асырылатын ғылыми, ғылыми-техникалық бағдарламалар мен жобалардың тізбесі.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Көрсетілетін қызметті берушінің құрылымдық бөлімшелерінің (қызметкерлерінің) мемлекеттік қызмет көрсету процесіндегі іс-қимыл жүргізу тәртібінің сипаттамасы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қызметті көрсету бойнша рәсімдерді (іс-қимылдарды) бастау үшін көрсетілетін қызметті алушының Стандарсттың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топтамасын (бұдан әрі – құжаттар топтамасы) ұсынуы негіз болып табылады.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 мынадай рәсімдерден тұрады: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1-процесс – ғылыми-техникалық бағдарламаларды, ғылыми, ғылыми-техникалық жобаларды, олардың орындалуы жөніндегі есепті және ғылыми-техникалық қызмет нәтижелерін есепке алу және тіркеу үшін құжаттар топтамасын қабылдау;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2-процесс – ұсынылған құжаттар топтамасының тізімге сәйкестігін, тапсырыс берушіге берілген (бар болса), мазмұнын және толтырылуының дұрыстығын, белгіленген заңдылық талаптарына сәйкес, қағаз жүзіндегі және электронды түріндегі тексеру;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3-процесс: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тиісті шифр беру арқылы ҒТБ-ны тіркеуден өткізу және күнтізбелік 20 (жиырма) күн ішінде тіркеу туралы куәлік беру және бағдарламаны ҒТБ МТ-ге қосу;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ғылыми, ғылыми-техникалық жобаларды мемлекеттік тіркеу нөмірін беру арқылы тіркеуден өткізу және тіркелген күнінен бастап күнтізбелік 20 (жиырма) күн ішінде орындаушы ұйымға (орындаушыға) тіркеу картасының бір данасын жіберу: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"Ғылыми-зерттеу жұмысы туралы есеп" ГОСТ 7.32-2001 Халықаралық стандартына (2006 ж. өзгертулер) сәйкес ғылыми, ғылыми-техникалық жобаның орындалуына байланысты есепті тіркеуден өткізу, мемлекеттік тіркеудің түгендеме нөмірін беру және тіркелген күнінен бастап күнтізбелік 20 (жиырма) күн ішінде орындаушы-ұйымға (орындаушыға) ақпараттық картаның бір данасын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ҒТҚН мемлекеттік тіркеу нөмірін беру арқылы тіркеуден өткізу және МТ деректеріне енгізу;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4-процесс – МТ-ге ақпаратты енгізу: жүзеге асырылған ҒТБ, орындалатын ғылыми, ғылыми-техникалық жобалар, орындалған ғылыми, ғылыми-техникалық жобалар мен ҒТҚН есептері туралы; орындаушы ұйым (орындаушы) туралы деректер, көрсетілетін қызметті беруші берген тіркеу және түгендеу нөмірлері, ғылыми жетекші (жобаның, бағдарламаның, есептің т.б.) туралы ақпарат;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5-процесс – мемлекет бюджетінен қаржыландырылатын ғылыми, ғылыми-техникалық жобалар мен бағдарламалардың мемлекеттік есебінің және олардың орындалуы бойынша есептерінің деректері бойынша мемлекеттік ақпараттық ресурстарды қалыптастыру жүзеге асырылады;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6-процесс – мемлекеттік қызмет көрсету нәтижелері туралы қысқаша ақпарат қызметті берушінің интернет-ресурсына салынады;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1-шарт – тіркелген жобаға түзетулер енгізу барысында орындаушы-ұйым (орындаушы) күнтізбелік 30 (отыз) күн ішінде көрсетілетін қызметті берушіге жазбаша түрдегі хабарлама (ескерту) жібереді;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2-шарт – орындалу барысындағы жобаны жасырын түрде ұстау қажет болса орындаушы ұйым (орындаушы) 10 (он) күн мерзімде көрсетілетін қызметті берушіге ҒТБ МТ-не тиісті белгі қою үшін жазбаша түрде хабарлама жібереді;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3-шарт – ҒТҚН-ге құқығы тоқтатылған жағдайда орындаушы ұйым (орындаушы) күнтізбелік 30 (отыз) күн ішінде қызметті берушіге ғылыми және ғылыми-техникалық қызмет нәтижесінің мемлекеттік тізілімінен ҒТҚН шығарыл туралы хабарлама жібереді.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Көрсетілетін қызметті берушінің құрылымдық бөлімшелерінің (қызметкерлерінің) мемлекеттік қызмет көрсету процесіндегі өзара іс-қимыл жүргізу тәртібінің сипаттамасы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процессінде көрсетілетін қызметті берушінің келесі құрылымдық бөлімшелері қатысады: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канцеляриясы.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Ақпараттық ресурстарды қалыптастыру департаменті.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Инновациялық технологиялар департаменті.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Көрсетілетін қызметті берушінің құрылымдық бөлімшелері (қызметкерлері) арасындағы рәсімнің (әрекеттің) бірезділігінің сипаттамасы.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 ілеспе хатты тіркейді және құжаттар топтамасын (ҒТБ, ғылыми, ғылыми-техникалық жобалар, есептер, ҒТҚН) 20 (жиырма) минут ішінде қабылдайды.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Ілеспе хат тіркелгеннен кейін құжаттар топтамасы (ҒТБ, ғылыми, ғылыми-техникалық жобалар, есептер, ҒТҚН) күнтізбелік 1 (бір) күн ішінде Ақпараттық ресурстарды қалыптастыру департаментіне қарауға жолданады.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топтамасы толық берілмеген және лайықты толтырылмаған жағдайда анықталған кемшіліктер толығымен түзелмейінше құжаттар тіркелмейді.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 қайтаруға жатпайды.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Ақпараттық ресурстарды қалыптастыру департаменті ҒТБ, ғылыми, ғылыми-техникалық жобалар, есептер, ҒТҚН туралы деректерді ҒТБ МТ-ге енгізеді және күнтізбелік 20 (жиырма) күн ішінде қызмет көрсету нәтижесін кеңсеге жібереді.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Кеңсе нәтижені ілеспе хатпен бірге көрсетілетін қызметті алушыға қолма қолма-қол немесе күнтізбелік 1 (бір) күн ішінде пошта арқылы жолдайды.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барысындағы ақпараттық жүйені қолдану тәртібінің сипаттамасы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Көрсетілетін қызметті беруші ғылыми, ғылыми-техникалық жобаларды, ҒТБ, олардың орындалуы жөніндегі есептерді және ҒТҚН тіркеу туралы қысқаша ақпаратты оны өткізгеннен кейінгі 90 (тоқсан) жұмыс күні ішінде өзінің интернет-ресурсына орналастырады.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