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f5d1" w14:textId="d82f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саласындағы сыйлықтарды, мемлекеттік ғылыми стипендияларды алуға ұсынылған жұмыстарды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9 маусымдағы № 370 бұйрығы. Қазақстан Республикасының Әділет министрлігінде 2015 жылы 10 шілдеде № 11627 тіркелді. Күші жойылды - Қазақстан Республикасы Білім және ғылым министрінің 2020 жылғы 11 маусымдағы № 242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11.06.2020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"Ғылым саласындағы сыйлықтарды, мемлекеттік ғылыми стипендияларды алуға ұсынылған жұмыстарды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(С.Е. Жолдасбаев)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"Ғылым саласындағы сыйлықтарды, мемлекеттік ғылыми стипендияларды алуға ұсынылған жұмыстарды қабылдау" бойынша мемлекеттік көрсетілетін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ҚР Білім және ғылым министрінің 17.05.2017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көрсетілетін қызметті аграрлық ғылым саласындағы сыйлықтарды қоспағанда, Қазақстан Республикасы Білім және ғылым министрлігі Ғылым комитеті (бұдан әрі – көрсетілетін қызметті беруші) нормативтік құқықтық актілерді мемлекеттік тіркеу тізілімінде № 11107 болып тіркелген Қазақстан Республикасының Білім және ғылым министрінің 2015 жылғы 15 сәуірдегі № 206 бұйрығымен бекітілген "Ғылым саласындағы сыйлықтарды, мемлекеттік ғылыми стипендияларды алуға ұсынылған жұмыстарды қабылдау"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көрсетілетін қызмет стандарты) негізінде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 көрсетудің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 түрінде.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корпорацияда мемлекеттік қызмет көрсету нәтижесі –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 саласындағы сыйлықтарды, мемлекеттік ғылыми стипендияларды алуға ұсынылған жұмыстардың қабылданғаны туралы тіркеу күні және нөмірі көрсетілген анықтама беру.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 – қағаз түрінде.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тапсырған сәттен бастап мемлекеттік қызмет көрсету мерзімі: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Мемлекеттік корпорациясы үшін – 3 (үш) жұмыс күні;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өңірлердің Мемлекеттік корпорациясы үшін – 20 (жиырма) жұмыс күні.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қабылдау күні мемлекеттік қызмет көрсету мерзіміне кірмейді.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Көрсетілетін қызметті берушінің құрылымдық бөлімшелерінің (қызметкерлерінің)мемлекеттік қызмет көрсету процесіндегі өзара іс-қимыл жүргізу тәртібінің сипаттамасы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 үшін көрсетілетін қызметті алушының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құжаттар тізбесін (бұдан әрі – құжаттар тізбесі) ұсынуы негіз болып табылады.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Әрбір рәсімнің (іс-қимылдың) ұзақтығын көрсете отырып, әр рәсімді (іс-қимылды) өтудің мазмұны.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Мемлекеттік корпорациясы үшін: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1-рәсім – Мемлекеттік корпорацияның қызметкері 1 (бір) жұмыс күні ішінде құжаттар топтамасын курьер арқылы көрсетілетін қызметті берушіге жолдайды;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2-рәсім – көрсетілетін қызметті беруші 1 (бір) жұмыс күні ішінде мемлекеттік қызметті көрсетеді;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3-рәсім – көрсетілетін қызметті беруші 1 (бір) жұмыс күні ішінде мемлекеттік қызмет көрсету нәтижелерін курьер арқылы жолдайды.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өңірлердің Мемлекеттік корпорациясы үшін: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1-рәсім – Мемлекеттік корпорацияның қызметкері 1 (бір) жұмыс күні ішінде құжаттар топтамасын жинақтау секторына жолдайды;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2-рәсім – жинақтау секторының қызметкері 7 (жеті) жұмыс күні ішінде құжаттар топтамасын пошталық байланыс арқылы көрсетілетін қызметті берушіге жеткізеді;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3-рәсім – көрсетілетін қызметті беруші 5 (бес) жұмыс күні ішінде мемлекеттік қызмет көрсетеді;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4-рәсім – көрсетілетін қызметті беруші 7 (жеті) жұмыс күні ішінде құжаттар топтамасын пошталық байланыс арқылы Мемлекеттік корпорацияға жеткізеді.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жүргізу тәртібінің сипаттамасы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мынадай құрылымдық бөлімшелер қатысады: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кеңсесі;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бөлімшесі.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 арасындағы рәсімдердің (іс-қимылдардың) реттілігінің сипаттамасы: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қызметкерлері құжаттар топтамасын қабылдап, көрсетілетін қызметті берушіге жолдайды;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кеңсесі конкурстық құжаттарды қабылдап тіркейді де, оларды көрсетілетін қызметті берушінің құрылымдық бөлімшесіне жолдайды;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бөлімшесі конкурстық құжаттарды тіркеу журналына тіркейді де, 20 (жиырма) жұмыс күні ішінде мемлекеттік қызмет көрсету нәтижесін беруді жүзеге асырады.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 көрсету процесінде Мемлекеттік корпорациямен және (немесе) өзге де көрсетілетін қызметті берушілермен өзара іс-қимыл тәртібінің, сондай-ақ ақпараттық жүйелерді пайдалану тәртібінің сипаттамасы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корпорацияға жүгіну тәртібінің сипаттамасы: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мемлекеттік қызметті алушы мемлекеттік қызметті алу үшін тұрғылықты жері бойынша Мемлекеттік корпорацияға өтініш білдіреді;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мемлекеттік қызметті алушы Мемлекеттік корпорация қызметкеріне толық құжаттар топтамасын 15 минут ішінде ұсынады;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корпорация қызметкері 15 минут ішінде ұсынылған құжаттар топтамасын қабылдайды және мемлекеттік қызметтің түрін анықтап,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қолхат береді;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Астана қаласының Мемлекеттік корпорациясына жүгінген жағдайда Мемлекеттік корпорация қызметкері 1 (бір) жұмыс күні ішінде құжаттар топтамасын көрсетілетін мемлекеттік қызметті берушіге курьер арқылы жолдайды.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өңірлердің Мемлекеттік корпорациясына жүгінген жағдайда, Мемлекеттік корпорация қызметкері 1 (бір) жұмыс күні ішінде құжаттар топтамасын қабылдап, жинақтау секторына жолдайды;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жинақтау секторының қызметкері 7 (жеті) жұмыс күні ішінде құжаттар топтамасын пошталық байланыс арқылы көрсетілетін қызметті берушіге жеткізеді.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