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39f3" w14:textId="53b3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интродукциялауды, реинтродукциялауды және будандастыруды жүргізуге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18-03/153 бұйрығы. Қазақстан Республикасының Әділет министрлігінде 2015 жылы 10 шілдеде № 11623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9-бабының </w:t>
      </w:r>
      <w:r>
        <w:rPr>
          <w:rFonts w:ascii="Times New Roman"/>
          <w:b w:val="false"/>
          <w:i w:val="false"/>
          <w:color w:val="000000"/>
          <w:sz w:val="28"/>
        </w:rPr>
        <w:t>1-тармағының</w:t>
      </w:r>
      <w:r>
        <w:rPr>
          <w:rFonts w:ascii="Times New Roman"/>
          <w:b w:val="false"/>
          <w:i w:val="false"/>
          <w:color w:val="000000"/>
          <w:sz w:val="28"/>
        </w:rPr>
        <w:t xml:space="preserve"> 60)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15.09.2020 </w:t>
      </w:r>
      <w:r>
        <w:rPr>
          <w:rFonts w:ascii="Times New Roman"/>
          <w:b w:val="false"/>
          <w:i w:val="false"/>
          <w:color w:val="ff0000"/>
          <w:sz w:val="28"/>
        </w:rPr>
        <w:t>№ 221</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Коса беріліп отырған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18-03/153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15.09.2020 </w:t>
      </w:r>
      <w:r>
        <w:rPr>
          <w:rFonts w:ascii="Times New Roman"/>
          <w:b w:val="false"/>
          <w:i w:val="false"/>
          <w:color w:val="ff0000"/>
          <w:sz w:val="28"/>
        </w:rPr>
        <w:t>№ 221</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31"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Жануарларды интродукциялауды, реинтродукциялауды және будандастыруды жүргізуге рұқсат беру қағидалары (бұдан әрі – Қағидалар) "Жануарлар дүниесін қорғау, өсімін молайту және пайдалану туралы" Қазақстан Республикасының 2004 жылғы 9 шілдедегі Заңы </w:t>
      </w:r>
      <w:r>
        <w:rPr>
          <w:rFonts w:ascii="Times New Roman"/>
          <w:b w:val="false"/>
          <w:i w:val="false"/>
          <w:color w:val="000000"/>
          <w:sz w:val="28"/>
        </w:rPr>
        <w:t>9-бабының</w:t>
      </w:r>
      <w:r>
        <w:rPr>
          <w:rFonts w:ascii="Times New Roman"/>
          <w:b w:val="false"/>
          <w:i w:val="false"/>
          <w:color w:val="000000"/>
          <w:sz w:val="28"/>
        </w:rPr>
        <w:t xml:space="preserve"> 60) тармақшасына және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жануарларды интродукциялауды, реинтродукциялауды, будандастыруды жүргізуге рұқсат беру (бұдан әрі–мемлекеттік көрсетілетін қызмет) тәртібін айқындайды.</w:t>
      </w:r>
    </w:p>
    <w:bookmarkEnd w:id="7"/>
    <w:bookmarkStart w:name="z17" w:id="8"/>
    <w:p>
      <w:pPr>
        <w:spacing w:after="0"/>
        <w:ind w:left="0"/>
        <w:jc w:val="both"/>
      </w:pPr>
      <w:r>
        <w:rPr>
          <w:rFonts w:ascii="Times New Roman"/>
          <w:b w:val="false"/>
          <w:i w:val="false"/>
          <w:color w:val="000000"/>
          <w:sz w:val="28"/>
        </w:rPr>
        <w:t>
      2. Мемлекеттік қызмет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бөлімшелерімен және Қазақстан Республикасы Экология, геология және табиғи ресурстар министрлігінің Балық шаруашылығы комитетінің бассейндік балық шаруашылығы инспекцияларымен (бұдан әрі – көрсетілетін қызметті беруші) жеке және (немесе) заңды тұлғаларға (бұдан әрі – көрсетілетін қызметті алушы) осы Қағидаларға сәйкес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24.03.2022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жануарларды интродукциялау – жануарлар түрлерінің дарақтары бұдан бұрын мекендемеген таралу аймақтарынан (таралу облыстары) тыс олар үшін жаңа жерлерге оларды әдейі немесе кездейсоқ тарату;</w:t>
      </w:r>
    </w:p>
    <w:p>
      <w:pPr>
        <w:spacing w:after="0"/>
        <w:ind w:left="0"/>
        <w:jc w:val="both"/>
      </w:pPr>
      <w:r>
        <w:rPr>
          <w:rFonts w:ascii="Times New Roman"/>
          <w:b w:val="false"/>
          <w:i w:val="false"/>
          <w:color w:val="000000"/>
          <w:sz w:val="28"/>
        </w:rPr>
        <w:t>
      2) жануарларды реинтродукциялау – жануарлар түрлерінің дарақтарын бұрынғы мекендеу орындарына әдейі қоныстандыру;</w:t>
      </w:r>
    </w:p>
    <w:p>
      <w:pPr>
        <w:spacing w:after="0"/>
        <w:ind w:left="0"/>
        <w:jc w:val="both"/>
      </w:pPr>
      <w:r>
        <w:rPr>
          <w:rFonts w:ascii="Times New Roman"/>
          <w:b w:val="false"/>
          <w:i w:val="false"/>
          <w:color w:val="000000"/>
          <w:sz w:val="28"/>
        </w:rPr>
        <w:t>
      3)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p>
      <w:pPr>
        <w:spacing w:after="0"/>
        <w:ind w:left="0"/>
        <w:jc w:val="both"/>
      </w:pPr>
      <w:r>
        <w:rPr>
          <w:rFonts w:ascii="Times New Roman"/>
          <w:b w:val="false"/>
          <w:i w:val="false"/>
          <w:color w:val="000000"/>
          <w:sz w:val="28"/>
        </w:rPr>
        <w:t>
      4) мемлекеттік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w:t>
      </w:r>
    </w:p>
    <w:bookmarkStart w:name="z19" w:id="10"/>
    <w:p>
      <w:pPr>
        <w:spacing w:after="0"/>
        <w:ind w:left="0"/>
        <w:jc w:val="left"/>
      </w:pPr>
      <w:r>
        <w:rPr>
          <w:rFonts w:ascii="Times New Roman"/>
          <w:b/>
          <w:i w:val="false"/>
          <w:color w:val="000000"/>
        </w:rPr>
        <w:t xml:space="preserve"> 2-тарау. Рұқсат беру тәртібі</w:t>
      </w:r>
    </w:p>
    <w:bookmarkEnd w:id="10"/>
    <w:bookmarkStart w:name="z20" w:id="11"/>
    <w:p>
      <w:pPr>
        <w:spacing w:after="0"/>
        <w:ind w:left="0"/>
        <w:jc w:val="both"/>
      </w:pPr>
      <w:r>
        <w:rPr>
          <w:rFonts w:ascii="Times New Roman"/>
          <w:b w:val="false"/>
          <w:i w:val="false"/>
          <w:color w:val="000000"/>
          <w:sz w:val="28"/>
        </w:rPr>
        <w:t xml:space="preserve">
      4. Жануарларды интродукциялауды, реинтродукциялауды және будандастыруды жүргізуге рұқсат беруге өтінім (бұдан әрі - өтінім) "электрондық үкіметтің"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көрсетілетін қызметті берушіге жіберіледі.</w:t>
      </w:r>
    </w:p>
    <w:bookmarkEnd w:id="11"/>
    <w:p>
      <w:pPr>
        <w:spacing w:after="0"/>
        <w:ind w:left="0"/>
        <w:jc w:val="both"/>
      </w:pPr>
      <w:r>
        <w:rPr>
          <w:rFonts w:ascii="Times New Roman"/>
          <w:b w:val="false"/>
          <w:i w:val="false"/>
          <w:color w:val="000000"/>
          <w:sz w:val="28"/>
        </w:rPr>
        <w:t>
      Мемлекеттік қызмет көрсету үшін қажет құжаттардың тізбесі: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өтінім;</w:t>
      </w:r>
    </w:p>
    <w:p>
      <w:pPr>
        <w:spacing w:after="0"/>
        <w:ind w:left="0"/>
        <w:jc w:val="both"/>
      </w:pPr>
      <w:r>
        <w:rPr>
          <w:rFonts w:ascii="Times New Roman"/>
          <w:b w:val="false"/>
          <w:i w:val="false"/>
          <w:color w:val="000000"/>
          <w:sz w:val="28"/>
        </w:rPr>
        <w:t>
      2)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 интродукциялауды, реинтродукциялауды және будандастыруды жүргізуге рұқсат беру" мемлекеттік көрсетілетін қызмет стандартында баяндалған.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тиісті ақпараттық жүйелерден "электрондық үкімет" шлюзі арқылы алады.</w:t>
      </w:r>
    </w:p>
    <w:p>
      <w:pPr>
        <w:spacing w:after="0"/>
        <w:ind w:left="0"/>
        <w:jc w:val="both"/>
      </w:pPr>
      <w:r>
        <w:rPr>
          <w:rFonts w:ascii="Times New Roman"/>
          <w:b w:val="false"/>
          <w:i w:val="false"/>
          <w:color w:val="000000"/>
          <w:sz w:val="28"/>
        </w:rPr>
        <w:t>
      Өтінім беру кезінде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24.03.2022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1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24.03.2022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6. Ұсынылған құжаттардың толықтығы фактісі анықталған кезде жауапты бөлімшенің қызметкері 2 (екі)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қалыптастырады.</w:t>
      </w:r>
    </w:p>
    <w:bookmarkEnd w:id="13"/>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 интродукциялауды, реинтродукциялауды және будандастыруды жүргізуге рұқсат беру" мемлекеттік көрсетілетін қызмет стандартында баяндалған мемлекеттік қызметті көрсетуден бас тарту үшін өзге де негіздер анықталып, көрсетілетін қызметті берушінің жауабы теріс болған кезде көрсетілетін қызметті беруші дәлелді бас тартуды дайындайды және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06.10.2021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қызметтер көрсету сатысы туралы деректер енгізу қағидаларында белгіленген тәртіппен мемлекеттік қызметтер көрсету мониторингінің ақпараттық жүйесіне мемлекеттік қызметтер көрсету сатысы туралы деректер енгізуді қамтамасыз етеді.</w:t>
      </w:r>
    </w:p>
    <w:bookmarkEnd w:id="14"/>
    <w:bookmarkStart w:name="z24" w:id="1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5"/>
    <w:bookmarkStart w:name="z25" w:id="16"/>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кімнің шешіміне, әрекетіне (әрекетсіздігіне) шағым жасалынады,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06.10.2021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(заңды тұлғаның атауы не жеке </w:t>
            </w:r>
            <w:r>
              <w:br/>
            </w:r>
            <w:r>
              <w:rPr>
                <w:rFonts w:ascii="Times New Roman"/>
                <w:b w:val="false"/>
                <w:i w:val="false"/>
                <w:color w:val="000000"/>
                <w:sz w:val="20"/>
              </w:rPr>
              <w:t xml:space="preserve">тұлғаның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(мекенжайы, телефон және факс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нөмірі/жеке</w:t>
            </w:r>
            <w:r>
              <w:br/>
            </w:r>
            <w:r>
              <w:rPr>
                <w:rFonts w:ascii="Times New Roman"/>
                <w:b w:val="false"/>
                <w:i w:val="false"/>
                <w:color w:val="000000"/>
                <w:sz w:val="20"/>
              </w:rPr>
              <w:t>сәйкестендіру нөмірі)</w:t>
            </w:r>
          </w:p>
        </w:tc>
      </w:tr>
    </w:tbl>
    <w:bookmarkStart w:name="z27" w:id="17"/>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беруге өтінім</w:t>
      </w:r>
    </w:p>
    <w:bookmarkEnd w:id="17"/>
    <w:p>
      <w:pPr>
        <w:spacing w:after="0"/>
        <w:ind w:left="0"/>
        <w:jc w:val="both"/>
      </w:pPr>
      <w:r>
        <w:rPr>
          <w:rFonts w:ascii="Times New Roman"/>
          <w:b w:val="false"/>
          <w:i w:val="false"/>
          <w:color w:val="000000"/>
          <w:sz w:val="28"/>
        </w:rPr>
        <w:t>
      Жануарларды интродукциялауды, реинтродукциялауды және будандастыруды жүргізуге (қажеттісінің астын сызу) рұқсат беруді сұраймын.</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жүргізудің мақсаты _________________________________________________ </w:t>
      </w:r>
    </w:p>
    <w:p>
      <w:pPr>
        <w:spacing w:after="0"/>
        <w:ind w:left="0"/>
        <w:jc w:val="both"/>
      </w:pPr>
      <w:r>
        <w:rPr>
          <w:rFonts w:ascii="Times New Roman"/>
          <w:b w:val="false"/>
          <w:i w:val="false"/>
          <w:color w:val="000000"/>
          <w:sz w:val="28"/>
        </w:rPr>
        <w:t xml:space="preserve">
      Жануар түрі _______________________________________________________ </w:t>
      </w:r>
    </w:p>
    <w:p>
      <w:pPr>
        <w:spacing w:after="0"/>
        <w:ind w:left="0"/>
        <w:jc w:val="both"/>
      </w:pPr>
      <w:r>
        <w:rPr>
          <w:rFonts w:ascii="Times New Roman"/>
          <w:b w:val="false"/>
          <w:i w:val="false"/>
          <w:color w:val="000000"/>
          <w:sz w:val="28"/>
        </w:rPr>
        <w:t xml:space="preserve">
      Жануардың саны мен салмағы ________________________________________ </w:t>
      </w:r>
    </w:p>
    <w:p>
      <w:pPr>
        <w:spacing w:after="0"/>
        <w:ind w:left="0"/>
        <w:jc w:val="both"/>
      </w:pPr>
      <w:r>
        <w:rPr>
          <w:rFonts w:ascii="Times New Roman"/>
          <w:b w:val="false"/>
          <w:i w:val="false"/>
          <w:color w:val="000000"/>
          <w:sz w:val="28"/>
        </w:rPr>
        <w:t xml:space="preserve">
      Жануардың жынысы ________________________________________________ </w:t>
      </w:r>
    </w:p>
    <w:p>
      <w:pPr>
        <w:spacing w:after="0"/>
        <w:ind w:left="0"/>
        <w:jc w:val="both"/>
      </w:pPr>
      <w:r>
        <w:rPr>
          <w:rFonts w:ascii="Times New Roman"/>
          <w:b w:val="false"/>
          <w:i w:val="false"/>
          <w:color w:val="000000"/>
          <w:sz w:val="28"/>
        </w:rPr>
        <w:t xml:space="preserve">
      Жануардың жасы ___________________________________________________ </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жүргізудің мерзімі __________________________________________________ </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 ауданы _____________________________________________________ </w:t>
      </w:r>
    </w:p>
    <w:p>
      <w:pPr>
        <w:spacing w:after="0"/>
        <w:ind w:left="0"/>
        <w:jc w:val="both"/>
      </w:pPr>
      <w:r>
        <w:rPr>
          <w:rFonts w:ascii="Times New Roman"/>
          <w:b w:val="false"/>
          <w:i w:val="false"/>
          <w:color w:val="000000"/>
          <w:sz w:val="28"/>
        </w:rPr>
        <w:t xml:space="preserve">
      Ұсынылған ақпараттың шынайылығын растаймын және теріс мәліметтер ұсынғаным үшін Қазақстан Республикасы заңнамасына сәйкес жауапкершілік туралы хабардармын.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берілген күн 20____жылғы "___" 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24.03.2022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 және Қазақстан Республикасы Экология, геология және табиғи ресурстар министрлігі Балық шаруашылығы комитетінің бассейндік балық шаруашылығы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не уәжді бас тарту.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Құжаттарды қабылдау және мемлекеттік қызмет көрсету нәтижелерін беру: сағат 9.00-ден 17.00-ге дейін, түскі үзілі ссағат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өтінімді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көрсетілетін қызметті берушіге өтінімі;</w:t>
            </w:r>
          </w:p>
          <w:p>
            <w:pPr>
              <w:spacing w:after="20"/>
              <w:ind w:left="20"/>
              <w:jc w:val="both"/>
            </w:pPr>
            <w:r>
              <w:rPr>
                <w:rFonts w:ascii="Times New Roman"/>
                <w:b w:val="false"/>
                <w:i w:val="false"/>
                <w:color w:val="000000"/>
                <w:sz w:val="20"/>
              </w:rPr>
              <w:t>
2) жануарларды интродукциялауды, реинтродукциялауды және будандастыруды жүргізуге арналған биологиялық негіздеменің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Қағидамен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бір күнтізбелік жыл.</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8"/>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деректемелері мемлекеттік тілде</w:t>
            </w:r>
          </w:p>
          <w:p>
            <w:pPr>
              <w:spacing w:after="20"/>
              <w:ind w:left="20"/>
              <w:jc w:val="both"/>
            </w:pPr>
            <w:r>
              <w:rPr>
                <w:rFonts w:ascii="Times New Roman"/>
                <w:b w:val="false"/>
                <w:i w:val="false"/>
                <w:color w:val="000000"/>
                <w:sz w:val="20"/>
              </w:rPr>
              <w:t>
Уәкілетті орган ведомствосының деректемелері орыс тілінде</w:t>
            </w:r>
          </w:p>
          <w:p>
            <w:pPr>
              <w:spacing w:after="20"/>
              <w:ind w:left="20"/>
              <w:jc w:val="both"/>
            </w:pPr>
            <w:r>
              <w:rPr>
                <w:rFonts w:ascii="Times New Roman"/>
                <w:b w:val="false"/>
                <w:i w:val="false"/>
                <w:color w:val="000000"/>
                <w:sz w:val="20"/>
              </w:rPr>
              <w:t>
_______________________ жүргізуге рұқсат №______</w:t>
            </w:r>
          </w:p>
          <w:p>
            <w:pPr>
              <w:spacing w:after="20"/>
              <w:ind w:left="20"/>
              <w:jc w:val="both"/>
            </w:pPr>
            <w:r>
              <w:rPr>
                <w:rFonts w:ascii="Times New Roman"/>
                <w:b w:val="false"/>
                <w:i w:val="false"/>
                <w:color w:val="000000"/>
                <w:sz w:val="20"/>
              </w:rPr>
              <w:t>
Берілген күні: (берілген күні)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аумақтық бөлімшесі инспекциясы Сіздің ________________ жүргізуге рұқсат беруге қатысты № (өтінім нөмірі) өтінімізге сәйкес (өтінім берілген күн) мынаны хабарлайды (мәтін) 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