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2cfc" w14:textId="8392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 қызметке даярлау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11 маусымдағы № 329 бұйрығы. Қазақстан Республикасының Әділет министрлігінде 2015 жылы 10 шілдеде № 11622 болып тіркелді. Күші жойылды - Қазақстан Республикасы Қорғаныс министрінің 2016 жылғы 11 тамыздағы № 384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Қорғаныс министрінің 11.08.2016 </w:t>
      </w:r>
      <w:r>
        <w:rPr>
          <w:rFonts w:ascii="Times New Roman"/>
          <w:b w:val="false"/>
          <w:i w:val="false"/>
          <w:color w:val="000000"/>
          <w:sz w:val="28"/>
        </w:rPr>
        <w:t>№ 384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w:t>
      </w:r>
      <w:r>
        <w:br/>
      </w:r>
      <w:r>
        <w:rPr>
          <w:rFonts w:ascii="Times New Roman"/>
          <w:b w:val="false"/>
          <w:i w:val="false"/>
          <w:color w:val="000000"/>
          <w:sz w:val="28"/>
        </w:rPr>
        <w:t xml:space="preserve">
      2012 жылғы 16 ақпандағы № 562-ІV Қазақстан Республикасының Заңы </w:t>
      </w:r>
      <w:r>
        <w:br/>
      </w:r>
      <w:r>
        <w:rPr>
          <w:rFonts w:ascii="Times New Roman"/>
          <w:b w:val="false"/>
          <w:i w:val="false"/>
          <w:color w:val="000000"/>
          <w:sz w:val="28"/>
        </w:rPr>
        <w:t>
      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 әскери қызметке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Қорғаныс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И.Тасмағамбетов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А. Сәрінжіпов </w:t>
      </w:r>
      <w:r>
        <w:br/>
      </w:r>
      <w:r>
        <w:rPr>
          <w:rFonts w:ascii="Times New Roman"/>
          <w:b w:val="false"/>
          <w:i w:val="false"/>
          <w:color w:val="000000"/>
          <w:sz w:val="28"/>
        </w:rPr>
        <w:t>
      2015 жылғы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Қорғаныс министрінің</w:t>
            </w:r>
            <w:r>
              <w:br/>
            </w:r>
            <w:r>
              <w:rPr>
                <w:rFonts w:ascii="Times New Roman"/>
                <w:b w:val="false"/>
                <w:i w:val="false"/>
                <w:color w:val="000000"/>
                <w:sz w:val="20"/>
              </w:rPr>
              <w:t>
2015 жылғы 11 маусымдағы</w:t>
            </w:r>
            <w:r>
              <w:br/>
            </w:r>
            <w:r>
              <w:rPr>
                <w:rFonts w:ascii="Times New Roman"/>
                <w:b w:val="false"/>
                <w:i w:val="false"/>
                <w:color w:val="000000"/>
                <w:sz w:val="20"/>
              </w:rPr>
              <w:t>
№ 329 бұйрығымен</w:t>
            </w:r>
            <w:r>
              <w:br/>
            </w:r>
            <w:r>
              <w:rPr>
                <w:rFonts w:ascii="Times New Roman"/>
                <w:b w:val="false"/>
                <w:i w:val="false"/>
                <w:color w:val="000000"/>
                <w:sz w:val="20"/>
              </w:rPr>
              <w:t>
бекітілген</w:t>
            </w:r>
          </w:p>
          <w:bookmarkEnd w:id="1"/>
        </w:tc>
      </w:tr>
    </w:tbl>
    <w:bookmarkStart w:name="z10" w:id="2"/>
    <w:p>
      <w:pPr>
        <w:spacing w:after="0"/>
        <w:ind w:left="0"/>
        <w:jc w:val="left"/>
      </w:pPr>
      <w:r>
        <w:rPr>
          <w:rFonts w:ascii="Times New Roman"/>
          <w:b/>
          <w:i w:val="false"/>
          <w:color w:val="000000"/>
        </w:rPr>
        <w:t xml:space="preserve"> 
Азаматтарды әскери қызметке даярлау қағидалары</w:t>
      </w:r>
      <w:r>
        <w:br/>
      </w:r>
      <w:r>
        <w:rPr>
          <w:rFonts w:ascii="Times New Roman"/>
          <w:b/>
          <w:i w:val="false"/>
          <w:color w:val="000000"/>
        </w:rPr>
        <w:t>
</w:t>
      </w:r>
      <w:r>
        <w:rPr>
          <w:rFonts w:ascii="Times New Roman"/>
          <w:b/>
          <w:i w:val="false"/>
          <w:color w:val="000000"/>
        </w:rPr>
        <w:t>
1. Жалпы ережелер</w:t>
      </w:r>
    </w:p>
    <w:bookmarkEnd w:id="2"/>
    <w:bookmarkStart w:name="z12" w:id="3"/>
    <w:p>
      <w:pPr>
        <w:spacing w:after="0"/>
        <w:ind w:left="0"/>
        <w:jc w:val="both"/>
      </w:pPr>
      <w:r>
        <w:rPr>
          <w:rFonts w:ascii="Times New Roman"/>
          <w:b w:val="false"/>
          <w:i w:val="false"/>
          <w:color w:val="000000"/>
          <w:sz w:val="28"/>
        </w:rPr>
        <w:t>
      1. Осы Азаматтарды әскери қызметке даярлау қағидалары (бұдан әрі – Қағидалар)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азаматтарды әскери қызметке даярлау тәртібін:</w:t>
      </w:r>
      <w:r>
        <w:br/>
      </w:r>
      <w:r>
        <w:rPr>
          <w:rFonts w:ascii="Times New Roman"/>
          <w:b w:val="false"/>
          <w:i w:val="false"/>
          <w:color w:val="000000"/>
          <w:sz w:val="28"/>
        </w:rPr>
        <w:t>
</w:t>
      </w:r>
      <w:r>
        <w:rPr>
          <w:rFonts w:ascii="Times New Roman"/>
          <w:b w:val="false"/>
          <w:i w:val="false"/>
          <w:color w:val="000000"/>
          <w:sz w:val="28"/>
        </w:rPr>
        <w:t>
      1) қосымша білім беру бағдарламалары бойынша әскери даярлау;</w:t>
      </w:r>
      <w:r>
        <w:br/>
      </w:r>
      <w:r>
        <w:rPr>
          <w:rFonts w:ascii="Times New Roman"/>
          <w:b w:val="false"/>
          <w:i w:val="false"/>
          <w:color w:val="000000"/>
          <w:sz w:val="28"/>
        </w:rPr>
        <w:t>
</w:t>
      </w:r>
      <w:r>
        <w:rPr>
          <w:rFonts w:ascii="Times New Roman"/>
          <w:b w:val="false"/>
          <w:i w:val="false"/>
          <w:color w:val="000000"/>
          <w:sz w:val="28"/>
        </w:rPr>
        <w:t>
      2) әскери-техникалық және басқа да мамандықтар бойынша даярлау;</w:t>
      </w:r>
      <w:r>
        <w:br/>
      </w:r>
      <w:r>
        <w:rPr>
          <w:rFonts w:ascii="Times New Roman"/>
          <w:b w:val="false"/>
          <w:i w:val="false"/>
          <w:color w:val="000000"/>
          <w:sz w:val="28"/>
        </w:rPr>
        <w:t>
</w:t>
      </w:r>
      <w:r>
        <w:rPr>
          <w:rFonts w:ascii="Times New Roman"/>
          <w:b w:val="false"/>
          <w:i w:val="false"/>
          <w:color w:val="000000"/>
          <w:sz w:val="28"/>
        </w:rPr>
        <w:t>
      3) запастағы офицерлер бағдарламасы бойынша әскери даярлау бойынша айқындайды.</w:t>
      </w:r>
      <w:r>
        <w:br/>
      </w:r>
      <w:r>
        <w:rPr>
          <w:rFonts w:ascii="Times New Roman"/>
          <w:b w:val="false"/>
          <w:i w:val="false"/>
          <w:color w:val="000000"/>
          <w:sz w:val="28"/>
        </w:rPr>
        <w:t>
 </w:t>
      </w:r>
    </w:p>
    <w:bookmarkEnd w:id="3"/>
    <w:bookmarkStart w:name="z17" w:id="4"/>
    <w:p>
      <w:pPr>
        <w:spacing w:after="0"/>
        <w:ind w:left="0"/>
        <w:jc w:val="left"/>
      </w:pPr>
      <w:r>
        <w:rPr>
          <w:rFonts w:ascii="Times New Roman"/>
          <w:b/>
          <w:i w:val="false"/>
          <w:color w:val="000000"/>
        </w:rPr>
        <w:t xml:space="preserve"> 
2. Қосымша білім беру бағдарламалары бойынша әскери</w:t>
      </w:r>
      <w:r>
        <w:br/>
      </w:r>
      <w:r>
        <w:rPr>
          <w:rFonts w:ascii="Times New Roman"/>
          <w:b/>
          <w:i w:val="false"/>
          <w:color w:val="000000"/>
        </w:rPr>
        <w:t>
даярлау тәртібі</w:t>
      </w:r>
    </w:p>
    <w:bookmarkEnd w:id="4"/>
    <w:bookmarkStart w:name="z18" w:id="5"/>
    <w:p>
      <w:pPr>
        <w:spacing w:after="0"/>
        <w:ind w:left="0"/>
        <w:jc w:val="both"/>
      </w:pPr>
      <w:r>
        <w:rPr>
          <w:rFonts w:ascii="Times New Roman"/>
          <w:b w:val="false"/>
          <w:i w:val="false"/>
          <w:color w:val="000000"/>
          <w:sz w:val="28"/>
        </w:rPr>
        <w:t>
      3. Қосымша білім беру бағдарламалары бойынша әскери даярлау жалпы орта білім беру бағдарламаларын іске асыратын, Қазақстан Республикасының Қорғаныс министрлігіне ведомстволық бағынысты білім беру ұйымдарында, сондай-ақ Қазақстан Республикасының Қорғаныс министрлігімен келісу бойынша жалпы орта білім беру бағдарламаларын іске асыратын Қазақстан Республикасының Білім және ғылым министрлігіне ведомстволық бағынысты білім беру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4. Қосымша білім беру бағдарламалары бойынша әскери даярлау оқытудың бір түрі болып табылады және жеке оқу пәні ретінде оқу жоспарына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Қорғаныс министрлігінің Білім және ғылым департаменті (бұдан әрі – БҒД) қосымша білім беру бағдарламалары бойынша әскери даярлау бағдарламасын, қару-жарақтың, әскери техниканың, әскери оқу-жаттығу мүлкінің табелін әзірлейді, оны Қорғаныс министрінің білім беру мәселелеріне жетекшілік ететін орынбасары бекітеді және әскери даярлауға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6. Қосымша білім беру бағдарламалары бойынша әскери даярлау бағдарламасы тәрбиеленушілердің оқу-жаттығу жиындарын қамтиды, олардың ұзақтығы бір айды құрайды.</w:t>
      </w:r>
      <w:r>
        <w:br/>
      </w:r>
      <w:r>
        <w:rPr>
          <w:rFonts w:ascii="Times New Roman"/>
          <w:b w:val="false"/>
          <w:i w:val="false"/>
          <w:color w:val="000000"/>
          <w:sz w:val="28"/>
        </w:rPr>
        <w:t>
</w:t>
      </w:r>
      <w:r>
        <w:rPr>
          <w:rFonts w:ascii="Times New Roman"/>
          <w:b w:val="false"/>
          <w:i w:val="false"/>
          <w:color w:val="000000"/>
          <w:sz w:val="28"/>
        </w:rPr>
        <w:t>
      7. Оқу-жаттығу жиындарынан өтер алдында тәрбиеленушілер медициналық куәландырудан өткізіледі.</w:t>
      </w:r>
      <w:r>
        <w:br/>
      </w:r>
      <w:r>
        <w:rPr>
          <w:rFonts w:ascii="Times New Roman"/>
          <w:b w:val="false"/>
          <w:i w:val="false"/>
          <w:color w:val="000000"/>
          <w:sz w:val="28"/>
        </w:rPr>
        <w:t>
</w:t>
      </w:r>
      <w:r>
        <w:rPr>
          <w:rFonts w:ascii="Times New Roman"/>
          <w:b w:val="false"/>
          <w:i w:val="false"/>
          <w:color w:val="000000"/>
          <w:sz w:val="28"/>
        </w:rPr>
        <w:t>
      Денсаулық жағдайы бойынша жарамсыз деп танылған тәрбиеленушілер оқу-жаттығу жиындарынан босатылады.</w:t>
      </w:r>
      <w:r>
        <w:br/>
      </w:r>
      <w:r>
        <w:rPr>
          <w:rFonts w:ascii="Times New Roman"/>
          <w:b w:val="false"/>
          <w:i w:val="false"/>
          <w:color w:val="000000"/>
          <w:sz w:val="28"/>
        </w:rPr>
        <w:t>
</w:t>
      </w:r>
      <w:r>
        <w:rPr>
          <w:rFonts w:ascii="Times New Roman"/>
          <w:b w:val="false"/>
          <w:i w:val="false"/>
          <w:color w:val="000000"/>
          <w:sz w:val="28"/>
        </w:rPr>
        <w:t>
      8. Тәрбиеленушілерді оқыту саны 24-30 адам оқу взводтары бойынша жүзеге асырылады, олар 8-10 адамнан тұратын оқу-жаттығу бөлімшелерін қамтиды.</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3. Әскери-техникалық және басқа да мамандықтар бойынша</w:t>
      </w:r>
      <w:r>
        <w:br/>
      </w:r>
      <w:r>
        <w:rPr>
          <w:rFonts w:ascii="Times New Roman"/>
          <w:b/>
          <w:i w:val="false"/>
          <w:color w:val="000000"/>
        </w:rPr>
        <w:t>
даярлау тәртібі</w:t>
      </w:r>
    </w:p>
    <w:bookmarkEnd w:id="6"/>
    <w:bookmarkStart w:name="z26" w:id="7"/>
    <w:p>
      <w:pPr>
        <w:spacing w:after="0"/>
        <w:ind w:left="0"/>
        <w:jc w:val="both"/>
      </w:pPr>
      <w:r>
        <w:rPr>
          <w:rFonts w:ascii="Times New Roman"/>
          <w:b w:val="false"/>
          <w:i w:val="false"/>
          <w:color w:val="000000"/>
          <w:sz w:val="28"/>
        </w:rPr>
        <w:t>
      9. Қазақстан Республикасы Қарулы Күштері Бас штабы Ұйымдастыру-жұмылдыру жұмыстары департаменті жыл сайын келесі жылға арналған Қазақстан Республикасы Қорғаныс министрлігінің әскери-техникалық мектептерінде әскери оқытылған резервті, әскери-техникалық және басқа да әскери мамандарды даярлау жоспарын (бұдан әрі – Жоспар) әзірлейді, оны Қазақстан Республикасы Қарулы Күштері Бас штабының бастығы бекітеді және Қазақстан Республикасы Қорғаныс министрлігінің әскери-техникалық мектептеріне (бұдан әрі – ӘТМ) және жергілікті әскери басқару органдарына жеткізіледі.</w:t>
      </w:r>
      <w:r>
        <w:br/>
      </w:r>
      <w:r>
        <w:rPr>
          <w:rFonts w:ascii="Times New Roman"/>
          <w:b w:val="false"/>
          <w:i w:val="false"/>
          <w:color w:val="000000"/>
          <w:sz w:val="28"/>
        </w:rPr>
        <w:t>
</w:t>
      </w:r>
      <w:r>
        <w:rPr>
          <w:rFonts w:ascii="Times New Roman"/>
          <w:b w:val="false"/>
          <w:i w:val="false"/>
          <w:color w:val="000000"/>
          <w:sz w:val="28"/>
        </w:rPr>
        <w:t>
      10. Жергілікті әскери басқару органдары Кезекті оқу жылына арналған жоспардан үзінді-көшірмені алғаннан кейін оқу-жаттығу взводтарын жасақтаудың жоспар-кестесін әзірлейді.</w:t>
      </w:r>
      <w:r>
        <w:br/>
      </w:r>
      <w:r>
        <w:rPr>
          <w:rFonts w:ascii="Times New Roman"/>
          <w:b w:val="false"/>
          <w:i w:val="false"/>
          <w:color w:val="000000"/>
          <w:sz w:val="28"/>
        </w:rPr>
        <w:t>
</w:t>
      </w:r>
      <w:r>
        <w:rPr>
          <w:rFonts w:ascii="Times New Roman"/>
          <w:b w:val="false"/>
          <w:i w:val="false"/>
          <w:color w:val="000000"/>
          <w:sz w:val="28"/>
        </w:rPr>
        <w:t>
      11. Әскери-техникалық және басқа да әскери мамандықтар бойынша даярлау ӘТМ-да өтеусіз негізде және өтеулі негізде жүргізіледі.</w:t>
      </w:r>
      <w:r>
        <w:br/>
      </w:r>
      <w:r>
        <w:rPr>
          <w:rFonts w:ascii="Times New Roman"/>
          <w:b w:val="false"/>
          <w:i w:val="false"/>
          <w:color w:val="000000"/>
          <w:sz w:val="28"/>
        </w:rPr>
        <w:t>
</w:t>
      </w:r>
      <w:r>
        <w:rPr>
          <w:rFonts w:ascii="Times New Roman"/>
          <w:b w:val="false"/>
          <w:i w:val="false"/>
          <w:color w:val="000000"/>
          <w:sz w:val="28"/>
        </w:rPr>
        <w:t>
      12. Өтеусіз негізде </w:t>
      </w:r>
      <w:r>
        <w:rPr>
          <w:rFonts w:ascii="Times New Roman"/>
          <w:b w:val="false"/>
          <w:i w:val="false"/>
          <w:color w:val="000000"/>
          <w:sz w:val="28"/>
        </w:rPr>
        <w:t>денсаулық жағдайы</w:t>
      </w:r>
      <w:r>
        <w:rPr>
          <w:rFonts w:ascii="Times New Roman"/>
          <w:b w:val="false"/>
          <w:i w:val="false"/>
          <w:color w:val="000000"/>
          <w:sz w:val="28"/>
        </w:rPr>
        <w:t xml:space="preserve"> бойынша әскери қызметке жарамды, он жеті жас алты айдан жиырма алты жасқа дейінгі мерзімді қызметке әскерге шақырылуға жататын азаматтар тартылады.</w:t>
      </w:r>
      <w:r>
        <w:br/>
      </w:r>
      <w:r>
        <w:rPr>
          <w:rFonts w:ascii="Times New Roman"/>
          <w:b w:val="false"/>
          <w:i w:val="false"/>
          <w:color w:val="000000"/>
          <w:sz w:val="28"/>
        </w:rPr>
        <w:t>
</w:t>
      </w:r>
      <w:r>
        <w:rPr>
          <w:rFonts w:ascii="Times New Roman"/>
          <w:b w:val="false"/>
          <w:i w:val="false"/>
          <w:color w:val="000000"/>
          <w:sz w:val="28"/>
        </w:rPr>
        <w:t>
      13. Өтеулі негізде оқыту шығыстарды толық немесе ішінара өтеумен жүргізіледі. Қазақстан Республикасының Қорғаныс министрлігі есебінен оқытуға арналған шығыстарды ішінара өтеу кезінде оқу-жаттығу атыстарын өткізу және жанар-жағармай материалдарымен қамтамасыз ету жүзеге асырылады.</w:t>
      </w:r>
      <w:r>
        <w:br/>
      </w:r>
      <w:r>
        <w:rPr>
          <w:rFonts w:ascii="Times New Roman"/>
          <w:b w:val="false"/>
          <w:i w:val="false"/>
          <w:color w:val="000000"/>
          <w:sz w:val="28"/>
        </w:rPr>
        <w:t>
</w:t>
      </w:r>
      <w:r>
        <w:rPr>
          <w:rFonts w:ascii="Times New Roman"/>
          <w:b w:val="false"/>
          <w:i w:val="false"/>
          <w:color w:val="000000"/>
          <w:sz w:val="28"/>
        </w:rPr>
        <w:t>
      Өтеулі негіздегі даярлыққа ерікті негізде мынадай адамдар: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келісімшарт</w:t>
      </w:r>
      <w:r>
        <w:rPr>
          <w:rFonts w:ascii="Times New Roman"/>
          <w:b w:val="false"/>
          <w:i w:val="false"/>
          <w:color w:val="000000"/>
          <w:sz w:val="28"/>
        </w:rPr>
        <w:t xml:space="preserve"> бойынша әскери қызмет өткеру үшін денсаулық жағдайы бойынша әскери қызметке жарамды әскери міндеттілер;</w:t>
      </w:r>
      <w:r>
        <w:br/>
      </w:r>
      <w:r>
        <w:rPr>
          <w:rFonts w:ascii="Times New Roman"/>
          <w:b w:val="false"/>
          <w:i w:val="false"/>
          <w:color w:val="000000"/>
          <w:sz w:val="28"/>
        </w:rPr>
        <w:t>
</w:t>
      </w:r>
      <w:r>
        <w:rPr>
          <w:rFonts w:ascii="Times New Roman"/>
          <w:b w:val="false"/>
          <w:i w:val="false"/>
          <w:color w:val="000000"/>
          <w:sz w:val="28"/>
        </w:rPr>
        <w:t>
      2) әскери оқытылған резервті даярлау бағдарламалары бойынша оқыту үшін денсаулық жағдайы бойынша әскери қызметке жарамды немесе шектеулі жарамды, оның ішінде әскери қызметке шақыру кейінге қалдырылған жиырма екі жастан жиырма жеті жасқа дейінгі азаматтар тартылады. Бұл ретте дағдылары, азаматтық мамандығы және практикалық жұмыс тәжірибесі ескеріледі.</w:t>
      </w:r>
      <w:r>
        <w:br/>
      </w:r>
      <w:r>
        <w:rPr>
          <w:rFonts w:ascii="Times New Roman"/>
          <w:b w:val="false"/>
          <w:i w:val="false"/>
          <w:color w:val="000000"/>
          <w:sz w:val="28"/>
        </w:rPr>
        <w:t>
</w:t>
      </w:r>
      <w:r>
        <w:rPr>
          <w:rFonts w:ascii="Times New Roman"/>
          <w:b w:val="false"/>
          <w:i w:val="false"/>
          <w:color w:val="000000"/>
          <w:sz w:val="28"/>
        </w:rPr>
        <w:t>
      14. ӘТМ-ға бұрын сотталған немесе ақталмайтын негіздер бойынша қылмыстық жауапкершіліктен босатылған немесе оларға қатысты қылмыстық істер қозғалған адамдар (азаматтар) жіберілмейді.</w:t>
      </w:r>
      <w:r>
        <w:br/>
      </w:r>
      <w:r>
        <w:rPr>
          <w:rFonts w:ascii="Times New Roman"/>
          <w:b w:val="false"/>
          <w:i w:val="false"/>
          <w:color w:val="000000"/>
          <w:sz w:val="28"/>
        </w:rPr>
        <w:t>
</w:t>
      </w:r>
      <w:r>
        <w:rPr>
          <w:rFonts w:ascii="Times New Roman"/>
          <w:b w:val="false"/>
          <w:i w:val="false"/>
          <w:color w:val="000000"/>
          <w:sz w:val="28"/>
        </w:rPr>
        <w:t>
      15. Әскери-техникалық және басқа да әскери мамандықтар бойынша оқыту үшін адамдарды іріктеу ӘТМ өкілдерінің қатысуы кезінде жүзеге асырылады және сабақтар басталғанға дейін бес күннен кешіктірілмей аяқталады. Іріктеу аяқталғаннан кейін жергілікті әскери басқару органдары оларға олардың негізгі жұмыс орны бойынша хабарламалар жолдайды.</w:t>
      </w:r>
      <w:r>
        <w:br/>
      </w:r>
      <w:r>
        <w:rPr>
          <w:rFonts w:ascii="Times New Roman"/>
          <w:b w:val="false"/>
          <w:i w:val="false"/>
          <w:color w:val="000000"/>
          <w:sz w:val="28"/>
        </w:rPr>
        <w:t>
</w:t>
      </w:r>
      <w:r>
        <w:rPr>
          <w:rFonts w:ascii="Times New Roman"/>
          <w:b w:val="false"/>
          <w:i w:val="false"/>
          <w:color w:val="000000"/>
          <w:sz w:val="28"/>
        </w:rPr>
        <w:t>
      16. әскери-техникалық және басқа да мамандықтар бойынша оқыту үшін іріктелген адамдар "Халық денсаулығы және денсаулық сақтау жүйесі туралы" Қазақстан Республикасы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бекітілген Қазақстан Республикасының Қарулы Күштерінде әскери-дәрігерлік сараптаманы жүргізу қағидалары негізінде медициналық куәландырудан өткізіледі.</w:t>
      </w:r>
      <w:r>
        <w:br/>
      </w:r>
      <w:r>
        <w:rPr>
          <w:rFonts w:ascii="Times New Roman"/>
          <w:b w:val="false"/>
          <w:i w:val="false"/>
          <w:color w:val="000000"/>
          <w:sz w:val="28"/>
        </w:rPr>
        <w:t>
</w:t>
      </w:r>
      <w:r>
        <w:rPr>
          <w:rFonts w:ascii="Times New Roman"/>
          <w:b w:val="false"/>
          <w:i w:val="false"/>
          <w:color w:val="000000"/>
          <w:sz w:val="28"/>
        </w:rPr>
        <w:t>
      17. Жергілікті әскери басқару органдары оқыту үшін іріктелген адамдарды сабақтар басталғанға дейін 3 жұмыс күні бұрын атаулы тізімдерге сәйкес ӘТМ-ға жібереді.</w:t>
      </w:r>
      <w:r>
        <w:br/>
      </w:r>
      <w:r>
        <w:rPr>
          <w:rFonts w:ascii="Times New Roman"/>
          <w:b w:val="false"/>
          <w:i w:val="false"/>
          <w:color w:val="000000"/>
          <w:sz w:val="28"/>
        </w:rPr>
        <w:t>
      Атаулы тізімдер екі данада жасалады. Тізімдердің бірінші данасы медициналық куәландыру нәтижелерімен бірге ӘТМ-ға беріледі, тізімдердің екінші данасы жергілікті әскери басқару органында сақталады.</w:t>
      </w:r>
      <w:r>
        <w:br/>
      </w:r>
      <w:r>
        <w:rPr>
          <w:rFonts w:ascii="Times New Roman"/>
          <w:b w:val="false"/>
          <w:i w:val="false"/>
          <w:color w:val="000000"/>
          <w:sz w:val="28"/>
        </w:rPr>
        <w:t>
</w:t>
      </w:r>
      <w:r>
        <w:rPr>
          <w:rFonts w:ascii="Times New Roman"/>
          <w:b w:val="false"/>
          <w:i w:val="false"/>
          <w:color w:val="000000"/>
          <w:sz w:val="28"/>
        </w:rPr>
        <w:t>
      18. Оқыту үшін ӘТМ-ға жіберу жергілікті әскери басқару органдарының бұйрықтарымен ресімделеді.</w:t>
      </w:r>
      <w:r>
        <w:br/>
      </w:r>
      <w:r>
        <w:rPr>
          <w:rFonts w:ascii="Times New Roman"/>
          <w:b w:val="false"/>
          <w:i w:val="false"/>
          <w:color w:val="000000"/>
          <w:sz w:val="28"/>
        </w:rPr>
        <w:t>
</w:t>
      </w:r>
      <w:r>
        <w:rPr>
          <w:rFonts w:ascii="Times New Roman"/>
          <w:b w:val="false"/>
          <w:i w:val="false"/>
          <w:color w:val="000000"/>
          <w:sz w:val="28"/>
        </w:rPr>
        <w:t>
      19. Қабылдау ӘТМ басшыларының бұйрығымен жүргізіледі. Әрбір қабылданғанмен оқуға шарт жасасылады.</w:t>
      </w:r>
      <w:r>
        <w:br/>
      </w:r>
      <w:r>
        <w:rPr>
          <w:rFonts w:ascii="Times New Roman"/>
          <w:b w:val="false"/>
          <w:i w:val="false"/>
          <w:color w:val="000000"/>
          <w:sz w:val="28"/>
        </w:rPr>
        <w:t>
</w:t>
      </w:r>
      <w:r>
        <w:rPr>
          <w:rFonts w:ascii="Times New Roman"/>
          <w:b w:val="false"/>
          <w:i w:val="false"/>
          <w:color w:val="000000"/>
          <w:sz w:val="28"/>
        </w:rPr>
        <w:t>
      20. Қабылданған адамдар қатарынан саны 24-30 адам оқу взводтары жасақталады, олар ӘТМ-ның казармалық үй-жайларына орналастырылады.</w:t>
      </w:r>
      <w:r>
        <w:br/>
      </w:r>
      <w:r>
        <w:rPr>
          <w:rFonts w:ascii="Times New Roman"/>
          <w:b w:val="false"/>
          <w:i w:val="false"/>
          <w:color w:val="000000"/>
          <w:sz w:val="28"/>
        </w:rPr>
        <w:t>
</w:t>
      </w:r>
      <w:r>
        <w:rPr>
          <w:rFonts w:ascii="Times New Roman"/>
          <w:b w:val="false"/>
          <w:i w:val="false"/>
          <w:color w:val="000000"/>
          <w:sz w:val="28"/>
        </w:rPr>
        <w:t>
      21. ӘТМ-ға даярлау оқу жылы ішінде жүргізіледі. Оқыту мерзімі алатын мамандығына байланысты белгіленеді.</w:t>
      </w:r>
      <w:r>
        <w:br/>
      </w:r>
      <w:r>
        <w:rPr>
          <w:rFonts w:ascii="Times New Roman"/>
          <w:b w:val="false"/>
          <w:i w:val="false"/>
          <w:color w:val="000000"/>
          <w:sz w:val="28"/>
        </w:rPr>
        <w:t>
</w:t>
      </w:r>
      <w:r>
        <w:rPr>
          <w:rFonts w:ascii="Times New Roman"/>
          <w:b w:val="false"/>
          <w:i w:val="false"/>
          <w:color w:val="000000"/>
          <w:sz w:val="28"/>
        </w:rPr>
        <w:t>
      22. Оқудан шығару ӘТМ басшысының бұйрығымен жүргізіледі.</w:t>
      </w:r>
      <w:r>
        <w:br/>
      </w:r>
      <w:r>
        <w:rPr>
          <w:rFonts w:ascii="Times New Roman"/>
          <w:b w:val="false"/>
          <w:i w:val="false"/>
          <w:color w:val="000000"/>
          <w:sz w:val="28"/>
        </w:rPr>
        <w:t>
      Денсаулық жағдайы және отбасы жағдайларын бойынша шығарылған жағдайларды қоспағанда, ӘТМ-нан шығарылған адамдар оқытуға жұмсалған шығындарды өтейді. Жергілікті әскери басқару органы олар еңбек қатынастарында тұрған ұйымның басшылығын оқудан шығарылғаны туралы хабардар етеді.</w:t>
      </w:r>
      <w:r>
        <w:br/>
      </w:r>
      <w:r>
        <w:rPr>
          <w:rFonts w:ascii="Times New Roman"/>
          <w:b w:val="false"/>
          <w:i w:val="false"/>
          <w:color w:val="000000"/>
          <w:sz w:val="28"/>
        </w:rPr>
        <w:t>
</w:t>
      </w:r>
      <w:r>
        <w:rPr>
          <w:rFonts w:ascii="Times New Roman"/>
          <w:b w:val="false"/>
          <w:i w:val="false"/>
          <w:color w:val="000000"/>
          <w:sz w:val="28"/>
        </w:rPr>
        <w:t>
      23. ӘТМ-да әскери-техникалық және басқа да әскери мамандарды даярлау қойылған міндеттерді уақтылы және сапалы орындаумен, оқу бағдарламаларын пысықтаумен, оқу-материалдық базаны, оқытушылардың және өндірістік оқыту шеберлерінің жұмыс уақытын анағұрлым мақсатты пайдалануымен, сондай-ақ оқу-тәрбие үдерісін қамтамасыз етудің басқа да міндеттерін шешумен қамтамасыз етіледі.</w:t>
      </w:r>
      <w:r>
        <w:br/>
      </w:r>
      <w:r>
        <w:rPr>
          <w:rFonts w:ascii="Times New Roman"/>
          <w:b w:val="false"/>
          <w:i w:val="false"/>
          <w:color w:val="000000"/>
          <w:sz w:val="28"/>
        </w:rPr>
        <w:t>
</w:t>
      </w:r>
      <w:r>
        <w:rPr>
          <w:rFonts w:ascii="Times New Roman"/>
          <w:b w:val="false"/>
          <w:i w:val="false"/>
          <w:color w:val="000000"/>
          <w:sz w:val="28"/>
        </w:rPr>
        <w:t>
      24. Оқыту аяқталғаннан кейін бітіру емтихандары өткізіледі. Емтихандарды тапсыруға оқыту бағдарламасымен көзделген барлық пәндер бойынша оң бағалар алған және сынақтар тапсырған әскери міндеттілер жіберіледі.</w:t>
      </w:r>
      <w:r>
        <w:br/>
      </w:r>
      <w:r>
        <w:rPr>
          <w:rFonts w:ascii="Times New Roman"/>
          <w:b w:val="false"/>
          <w:i w:val="false"/>
          <w:color w:val="000000"/>
          <w:sz w:val="28"/>
        </w:rPr>
        <w:t>
</w:t>
      </w:r>
      <w:r>
        <w:rPr>
          <w:rFonts w:ascii="Times New Roman"/>
          <w:b w:val="false"/>
          <w:i w:val="false"/>
          <w:color w:val="000000"/>
          <w:sz w:val="28"/>
        </w:rPr>
        <w:t>
      25. Науқастануына немесе отбасы жағдайларына байланысты кесте бойынша бітіру емтихандарын тапсырмаған әскери міндетті емтиханды кезекті оқу-жаттығу взводтарымен жіберіледі.</w:t>
      </w:r>
      <w:r>
        <w:br/>
      </w:r>
      <w:r>
        <w:rPr>
          <w:rFonts w:ascii="Times New Roman"/>
          <w:b w:val="false"/>
          <w:i w:val="false"/>
          <w:color w:val="000000"/>
          <w:sz w:val="28"/>
        </w:rPr>
        <w:t>
</w:t>
      </w:r>
      <w:r>
        <w:rPr>
          <w:rFonts w:ascii="Times New Roman"/>
          <w:b w:val="false"/>
          <w:i w:val="false"/>
          <w:color w:val="000000"/>
          <w:sz w:val="28"/>
        </w:rPr>
        <w:t>
      26. Бітіру емтихандарын тапсырған әскери міндеттіге біліктілік беріледі.</w:t>
      </w:r>
      <w:r>
        <w:br/>
      </w:r>
      <w:r>
        <w:rPr>
          <w:rFonts w:ascii="Times New Roman"/>
          <w:b w:val="false"/>
          <w:i w:val="false"/>
          <w:color w:val="000000"/>
          <w:sz w:val="28"/>
        </w:rPr>
        <w:t>
</w:t>
      </w:r>
      <w:r>
        <w:rPr>
          <w:rFonts w:ascii="Times New Roman"/>
          <w:b w:val="false"/>
          <w:i w:val="false"/>
          <w:color w:val="000000"/>
          <w:sz w:val="28"/>
        </w:rPr>
        <w:t>
      27. ӘТМ-да өтеусіз негізде даярлықтан өткен және әскерге шақыруды кейінге қалдыруға немесе одан босатылуға құқығы жоқ әскери міндеттілер Қазақстан Республикасы Президентінің 2006 жылғы 25 мамырдағы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әскери қызметке </w:t>
      </w:r>
      <w:r>
        <w:rPr>
          <w:rFonts w:ascii="Times New Roman"/>
          <w:b w:val="false"/>
          <w:i w:val="false"/>
          <w:color w:val="000000"/>
          <w:sz w:val="28"/>
        </w:rPr>
        <w:t>шақырылады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Жергілікті әскери басқару органдары 1 шілдеге және 30 желтоқсанға қарай Қазақстан Республикасы Қарулы Күштері Бас штабының Ұйымдастыру-жұмылдыру департаментіне ӘТМ-да әскери-техникалық және басқа да әскери мамандарды даярлау, бар кемшіліктер және оларды жою жөнінде қабылданатын шаралар туралы жеткізілімдерді Қазақстан Республикасы Қарулы Күштері Бас штабы бастығының Ұйымдастыру-жұмылдыру жұмыстары департаментіне ұсынады.</w:t>
      </w:r>
      <w:r>
        <w:br/>
      </w:r>
      <w:r>
        <w:rPr>
          <w:rFonts w:ascii="Times New Roman"/>
          <w:b w:val="false"/>
          <w:i w:val="false"/>
          <w:color w:val="000000"/>
          <w:sz w:val="28"/>
        </w:rPr>
        <w:t>
 </w:t>
      </w:r>
    </w:p>
    <w:bookmarkEnd w:id="7"/>
    <w:bookmarkStart w:name="z49" w:id="8"/>
    <w:p>
      <w:pPr>
        <w:spacing w:after="0"/>
        <w:ind w:left="0"/>
        <w:jc w:val="left"/>
      </w:pPr>
      <w:r>
        <w:rPr>
          <w:rFonts w:ascii="Times New Roman"/>
          <w:b/>
          <w:i w:val="false"/>
          <w:color w:val="000000"/>
        </w:rPr>
        <w:t xml:space="preserve"> 
4. Запастағы офицерлер бағдарламасы бойынша әскери</w:t>
      </w:r>
      <w:r>
        <w:br/>
      </w:r>
      <w:r>
        <w:rPr>
          <w:rFonts w:ascii="Times New Roman"/>
          <w:b/>
          <w:i w:val="false"/>
          <w:color w:val="000000"/>
        </w:rPr>
        <w:t>
даярлық тәртібі</w:t>
      </w:r>
    </w:p>
    <w:bookmarkEnd w:id="8"/>
    <w:bookmarkStart w:name="z50" w:id="9"/>
    <w:p>
      <w:pPr>
        <w:spacing w:after="0"/>
        <w:ind w:left="0"/>
        <w:jc w:val="both"/>
      </w:pPr>
      <w:r>
        <w:rPr>
          <w:rFonts w:ascii="Times New Roman"/>
          <w:b w:val="false"/>
          <w:i w:val="false"/>
          <w:color w:val="000000"/>
          <w:sz w:val="28"/>
        </w:rPr>
        <w:t>
      29. Запастағы офицерлерді даярлау бағдарламасы бойынша әскери даярлау Республикасы Қорғаныс министрлігінің құрылымдық бөлімшесі және Қазақстан Республикасының жұмылдыру резервін қамтамасыз ету мақсатында ол құрылған жоғарғы оқу орнының әскери-патриоттық тәрбие орталығы болып табылатын жоғарғы оқу орны жанындағы әскери кафедраларда (бұдан әрі – әскери кафедра) әскери-есептік мамандықтар бойынша жүзеге асырылады.</w:t>
      </w:r>
      <w:r>
        <w:br/>
      </w:r>
      <w:r>
        <w:rPr>
          <w:rFonts w:ascii="Times New Roman"/>
          <w:b w:val="false"/>
          <w:i w:val="false"/>
          <w:color w:val="000000"/>
          <w:sz w:val="28"/>
        </w:rPr>
        <w:t>
</w:t>
      </w:r>
      <w:r>
        <w:rPr>
          <w:rFonts w:ascii="Times New Roman"/>
          <w:b w:val="false"/>
          <w:i w:val="false"/>
          <w:color w:val="000000"/>
          <w:sz w:val="28"/>
        </w:rPr>
        <w:t>
      30. Запастағы офицерлер бағдарламасы бойынша әскери даярлауды жүзеге асыру үшін ЖОО мынадай жағдайлардың бар болуын қамтамасыз етеді:</w:t>
      </w:r>
      <w:r>
        <w:br/>
      </w:r>
      <w:r>
        <w:rPr>
          <w:rFonts w:ascii="Times New Roman"/>
          <w:b w:val="false"/>
          <w:i w:val="false"/>
          <w:color w:val="000000"/>
          <w:sz w:val="28"/>
        </w:rPr>
        <w:t>
</w:t>
      </w:r>
      <w:r>
        <w:rPr>
          <w:rFonts w:ascii="Times New Roman"/>
          <w:b w:val="false"/>
          <w:i w:val="false"/>
          <w:color w:val="000000"/>
          <w:sz w:val="28"/>
        </w:rPr>
        <w:t>
      1) оқшауланған дәрісхана қоры;</w:t>
      </w:r>
      <w:r>
        <w:br/>
      </w:r>
      <w:r>
        <w:rPr>
          <w:rFonts w:ascii="Times New Roman"/>
          <w:b w:val="false"/>
          <w:i w:val="false"/>
          <w:color w:val="000000"/>
          <w:sz w:val="28"/>
        </w:rPr>
        <w:t>
</w:t>
      </w:r>
      <w:r>
        <w:rPr>
          <w:rFonts w:ascii="Times New Roman"/>
          <w:b w:val="false"/>
          <w:i w:val="false"/>
          <w:color w:val="000000"/>
          <w:sz w:val="28"/>
        </w:rPr>
        <w:t xml:space="preserve">
      2) арнайы кітапхана қоры; </w:t>
      </w:r>
      <w:r>
        <w:br/>
      </w:r>
      <w:r>
        <w:rPr>
          <w:rFonts w:ascii="Times New Roman"/>
          <w:b w:val="false"/>
          <w:i w:val="false"/>
          <w:color w:val="000000"/>
          <w:sz w:val="28"/>
        </w:rPr>
        <w:t>
</w:t>
      </w:r>
      <w:r>
        <w:rPr>
          <w:rFonts w:ascii="Times New Roman"/>
          <w:b w:val="false"/>
          <w:i w:val="false"/>
          <w:color w:val="000000"/>
          <w:sz w:val="28"/>
        </w:rPr>
        <w:t>
      3) жабдықталған саптық плац;</w:t>
      </w:r>
      <w:r>
        <w:br/>
      </w:r>
      <w:r>
        <w:rPr>
          <w:rFonts w:ascii="Times New Roman"/>
          <w:b w:val="false"/>
          <w:i w:val="false"/>
          <w:color w:val="000000"/>
          <w:sz w:val="28"/>
        </w:rPr>
        <w:t>
</w:t>
      </w:r>
      <w:r>
        <w:rPr>
          <w:rFonts w:ascii="Times New Roman"/>
          <w:b w:val="false"/>
          <w:i w:val="false"/>
          <w:color w:val="000000"/>
          <w:sz w:val="28"/>
        </w:rPr>
        <w:t>
      4) жабдықталған қару сақтау бөлмелері;</w:t>
      </w:r>
      <w:r>
        <w:br/>
      </w:r>
      <w:r>
        <w:rPr>
          <w:rFonts w:ascii="Times New Roman"/>
          <w:b w:val="false"/>
          <w:i w:val="false"/>
          <w:color w:val="000000"/>
          <w:sz w:val="28"/>
        </w:rPr>
        <w:t>
</w:t>
      </w:r>
      <w:r>
        <w:rPr>
          <w:rFonts w:ascii="Times New Roman"/>
          <w:b w:val="false"/>
          <w:i w:val="false"/>
          <w:color w:val="000000"/>
          <w:sz w:val="28"/>
        </w:rPr>
        <w:t>
      5) әскери-есептік мамандық бойынша даярлау ерекшелігін ескере отырып, басқа да қажетті құралдар, ғимараттар мен құрылыстар;</w:t>
      </w:r>
      <w:r>
        <w:br/>
      </w:r>
      <w:r>
        <w:rPr>
          <w:rFonts w:ascii="Times New Roman"/>
          <w:b w:val="false"/>
          <w:i w:val="false"/>
          <w:color w:val="000000"/>
          <w:sz w:val="28"/>
        </w:rPr>
        <w:t>
</w:t>
      </w:r>
      <w:r>
        <w:rPr>
          <w:rFonts w:ascii="Times New Roman"/>
          <w:b w:val="false"/>
          <w:i w:val="false"/>
          <w:color w:val="000000"/>
          <w:sz w:val="28"/>
        </w:rPr>
        <w:t>
      6) Қазақстан Республикасының Қорғаныс министрлігімен келісілген және ЖОО-ның басшысы бекіткен әскери кафедраның штат кестесі;</w:t>
      </w:r>
      <w:r>
        <w:br/>
      </w:r>
      <w:r>
        <w:rPr>
          <w:rFonts w:ascii="Times New Roman"/>
          <w:b w:val="false"/>
          <w:i w:val="false"/>
          <w:color w:val="000000"/>
          <w:sz w:val="28"/>
        </w:rPr>
        <w:t>
</w:t>
      </w:r>
      <w:r>
        <w:rPr>
          <w:rFonts w:ascii="Times New Roman"/>
          <w:b w:val="false"/>
          <w:i w:val="false"/>
          <w:color w:val="000000"/>
          <w:sz w:val="28"/>
        </w:rPr>
        <w:t>
      7) әскери кафедралардың әскери лауазымдарына тағайындалған әскери қызметшілерді Қазақстан Республикасы Қорғаныс министрлігі есебінен жүзеге асырылатын жабдықталым түрлерінен басқа, барлық жабдықталым түрлерімен қамтамасыз ету;</w:t>
      </w:r>
      <w:r>
        <w:br/>
      </w:r>
      <w:r>
        <w:rPr>
          <w:rFonts w:ascii="Times New Roman"/>
          <w:b w:val="false"/>
          <w:i w:val="false"/>
          <w:color w:val="000000"/>
          <w:sz w:val="28"/>
        </w:rPr>
        <w:t>
</w:t>
      </w:r>
      <w:r>
        <w:rPr>
          <w:rFonts w:ascii="Times New Roman"/>
          <w:b w:val="false"/>
          <w:i w:val="false"/>
          <w:color w:val="000000"/>
          <w:sz w:val="28"/>
        </w:rPr>
        <w:t>
      8) ғимараттар мен құрылыстарды күтіп ұстау және жөндеу;</w:t>
      </w:r>
      <w:r>
        <w:br/>
      </w:r>
      <w:r>
        <w:rPr>
          <w:rFonts w:ascii="Times New Roman"/>
          <w:b w:val="false"/>
          <w:i w:val="false"/>
          <w:color w:val="000000"/>
          <w:sz w:val="28"/>
        </w:rPr>
        <w:t>
</w:t>
      </w:r>
      <w:r>
        <w:rPr>
          <w:rFonts w:ascii="Times New Roman"/>
          <w:b w:val="false"/>
          <w:i w:val="false"/>
          <w:color w:val="000000"/>
          <w:sz w:val="28"/>
        </w:rPr>
        <w:t>
      9) Қазақстан Республикасының Қорғаныс министрлігі бөлген қару-жарақтың, әскери техника мен мүліктің сақталуы және күзеті;</w:t>
      </w:r>
      <w:r>
        <w:br/>
      </w:r>
      <w:r>
        <w:rPr>
          <w:rFonts w:ascii="Times New Roman"/>
          <w:b w:val="false"/>
          <w:i w:val="false"/>
          <w:color w:val="000000"/>
          <w:sz w:val="28"/>
        </w:rPr>
        <w:t>
</w:t>
      </w:r>
      <w:r>
        <w:rPr>
          <w:rFonts w:ascii="Times New Roman"/>
          <w:b w:val="false"/>
          <w:i w:val="false"/>
          <w:color w:val="000000"/>
          <w:sz w:val="28"/>
        </w:rPr>
        <w:t>
      10) әскери кафедрада әзірленетін оқу-әдістемелік әдебиетті басып шығару.</w:t>
      </w:r>
      <w:r>
        <w:br/>
      </w:r>
      <w:r>
        <w:rPr>
          <w:rFonts w:ascii="Times New Roman"/>
          <w:b w:val="false"/>
          <w:i w:val="false"/>
          <w:color w:val="000000"/>
          <w:sz w:val="28"/>
        </w:rPr>
        <w:t>
</w:t>
      </w:r>
      <w:r>
        <w:rPr>
          <w:rFonts w:ascii="Times New Roman"/>
          <w:b w:val="false"/>
          <w:i w:val="false"/>
          <w:color w:val="000000"/>
          <w:sz w:val="28"/>
        </w:rPr>
        <w:t>
      31. Қазақстан Республикасының Қорғаныс министрлігі запастағы офицерлер бағдарламасы бойынша әскери даярлауды жүзеге асыру үшін:</w:t>
      </w:r>
      <w:r>
        <w:br/>
      </w:r>
      <w:r>
        <w:rPr>
          <w:rFonts w:ascii="Times New Roman"/>
          <w:b w:val="false"/>
          <w:i w:val="false"/>
          <w:color w:val="000000"/>
          <w:sz w:val="28"/>
        </w:rPr>
        <w:t>
</w:t>
      </w:r>
      <w:r>
        <w:rPr>
          <w:rFonts w:ascii="Times New Roman"/>
          <w:b w:val="false"/>
          <w:i w:val="false"/>
          <w:color w:val="000000"/>
          <w:sz w:val="28"/>
        </w:rPr>
        <w:t>
      1) жоғары оқу орындарының (бұдан әрі – ЖОО) студенттері запастағы офицерлер бағдарламасы бойынша даярлауға жататын әскери-есептік мамандықтарды белгілеуді;</w:t>
      </w:r>
      <w:r>
        <w:br/>
      </w:r>
      <w:r>
        <w:rPr>
          <w:rFonts w:ascii="Times New Roman"/>
          <w:b w:val="false"/>
          <w:i w:val="false"/>
          <w:color w:val="000000"/>
          <w:sz w:val="28"/>
        </w:rPr>
        <w:t>
</w:t>
      </w:r>
      <w:r>
        <w:rPr>
          <w:rFonts w:ascii="Times New Roman"/>
          <w:b w:val="false"/>
          <w:i w:val="false"/>
          <w:color w:val="000000"/>
          <w:sz w:val="28"/>
        </w:rPr>
        <w:t>
      2) әскери даярлықтың толық курсынан және оқу-жаттығу жиынынан өткен студенттерге </w:t>
      </w:r>
      <w:r>
        <w:rPr>
          <w:rFonts w:ascii="Times New Roman"/>
          <w:b w:val="false"/>
          <w:i w:val="false"/>
          <w:color w:val="000000"/>
          <w:sz w:val="28"/>
        </w:rPr>
        <w:t>заңнамаға</w:t>
      </w:r>
      <w:r>
        <w:rPr>
          <w:rFonts w:ascii="Times New Roman"/>
          <w:b w:val="false"/>
          <w:i w:val="false"/>
          <w:color w:val="000000"/>
          <w:sz w:val="28"/>
        </w:rPr>
        <w:t xml:space="preserve"> сәйкес әскери атақ 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2007 жылғы 5 шілдедегі Жарлығымен бекітілген Қазақстан Республикасы Қарулы Күштерінің, басқа да әскерлері мен әскери құралымдарының </w:t>
      </w:r>
      <w:r>
        <w:rPr>
          <w:rFonts w:ascii="Times New Roman"/>
          <w:b w:val="false"/>
          <w:i w:val="false"/>
          <w:color w:val="000000"/>
          <w:sz w:val="28"/>
        </w:rPr>
        <w:t>жалпыәскери жарғылары</w:t>
      </w:r>
      <w:r>
        <w:rPr>
          <w:rFonts w:ascii="Times New Roman"/>
          <w:b w:val="false"/>
          <w:i w:val="false"/>
          <w:color w:val="000000"/>
          <w:sz w:val="28"/>
        </w:rPr>
        <w:t xml:space="preserve"> талаптарының, құпиялылық режімінің сақталуын және </w:t>
      </w:r>
      <w:r>
        <w:rPr>
          <w:rFonts w:ascii="Times New Roman"/>
          <w:b w:val="false"/>
          <w:i w:val="false"/>
          <w:color w:val="000000"/>
          <w:sz w:val="28"/>
        </w:rPr>
        <w:t>мемлекеттік құпиялардың</w:t>
      </w:r>
      <w:r>
        <w:rPr>
          <w:rFonts w:ascii="Times New Roman"/>
          <w:b w:val="false"/>
          <w:i w:val="false"/>
          <w:color w:val="000000"/>
          <w:sz w:val="28"/>
        </w:rPr>
        <w:t xml:space="preserve"> сақталуын;</w:t>
      </w:r>
      <w:r>
        <w:br/>
      </w:r>
      <w:r>
        <w:rPr>
          <w:rFonts w:ascii="Times New Roman"/>
          <w:b w:val="false"/>
          <w:i w:val="false"/>
          <w:color w:val="000000"/>
          <w:sz w:val="28"/>
        </w:rPr>
        <w:t>
</w:t>
      </w:r>
      <w:r>
        <w:rPr>
          <w:rFonts w:ascii="Times New Roman"/>
          <w:b w:val="false"/>
          <w:i w:val="false"/>
          <w:color w:val="000000"/>
          <w:sz w:val="28"/>
        </w:rPr>
        <w:t>
      4) оқу, ғылыми, әдістемелік, тәрбие жұмысы және профессорлық-оқытушылар құрамының біліктілігін арттыру мәселелері бойынша әскери кафедралар қызметіне басшылық жасауды;</w:t>
      </w:r>
      <w:r>
        <w:br/>
      </w:r>
      <w:r>
        <w:rPr>
          <w:rFonts w:ascii="Times New Roman"/>
          <w:b w:val="false"/>
          <w:i w:val="false"/>
          <w:color w:val="000000"/>
          <w:sz w:val="28"/>
        </w:rPr>
        <w:t>
</w:t>
      </w:r>
      <w:r>
        <w:rPr>
          <w:rFonts w:ascii="Times New Roman"/>
          <w:b w:val="false"/>
          <w:i w:val="false"/>
          <w:color w:val="000000"/>
          <w:sz w:val="28"/>
        </w:rPr>
        <w:t>
      5) білікті әскери мамандармен жасақтауды;</w:t>
      </w:r>
      <w:r>
        <w:br/>
      </w:r>
      <w:r>
        <w:rPr>
          <w:rFonts w:ascii="Times New Roman"/>
          <w:b w:val="false"/>
          <w:i w:val="false"/>
          <w:color w:val="000000"/>
          <w:sz w:val="28"/>
        </w:rPr>
        <w:t>
</w:t>
      </w:r>
      <w:r>
        <w:rPr>
          <w:rFonts w:ascii="Times New Roman"/>
          <w:b w:val="false"/>
          <w:i w:val="false"/>
          <w:color w:val="000000"/>
          <w:sz w:val="28"/>
        </w:rPr>
        <w:t>
      6) қару-жарақ пен әскери техниканың зерделенетін үлгілерімен (оның ішінде оқу-жаттығу);</w:t>
      </w:r>
      <w:r>
        <w:br/>
      </w:r>
      <w:r>
        <w:rPr>
          <w:rFonts w:ascii="Times New Roman"/>
          <w:b w:val="false"/>
          <w:i w:val="false"/>
          <w:color w:val="000000"/>
          <w:sz w:val="28"/>
        </w:rPr>
        <w:t>
</w:t>
      </w:r>
      <w:r>
        <w:rPr>
          <w:rFonts w:ascii="Times New Roman"/>
          <w:b w:val="false"/>
          <w:i w:val="false"/>
          <w:color w:val="000000"/>
          <w:sz w:val="28"/>
        </w:rPr>
        <w:t>
      7) оқ-дәрілермен, аспаптармен, аппаратурамен, құралмен, әскери техникаға қосалқы бөлшектермен;</w:t>
      </w:r>
      <w:r>
        <w:br/>
      </w:r>
      <w:r>
        <w:rPr>
          <w:rFonts w:ascii="Times New Roman"/>
          <w:b w:val="false"/>
          <w:i w:val="false"/>
          <w:color w:val="000000"/>
          <w:sz w:val="28"/>
        </w:rPr>
        <w:t>
</w:t>
      </w:r>
      <w:r>
        <w:rPr>
          <w:rFonts w:ascii="Times New Roman"/>
          <w:b w:val="false"/>
          <w:i w:val="false"/>
          <w:color w:val="000000"/>
          <w:sz w:val="28"/>
        </w:rPr>
        <w:t>
      8) жалпыәскери жарғылармен және басқа да ведомстволық нормативтік және құқықтық актілермен;</w:t>
      </w:r>
      <w:r>
        <w:br/>
      </w:r>
      <w:r>
        <w:rPr>
          <w:rFonts w:ascii="Times New Roman"/>
          <w:b w:val="false"/>
          <w:i w:val="false"/>
          <w:color w:val="000000"/>
          <w:sz w:val="28"/>
        </w:rPr>
        <w:t>
</w:t>
      </w:r>
      <w:r>
        <w:rPr>
          <w:rFonts w:ascii="Times New Roman"/>
          <w:b w:val="false"/>
          <w:i w:val="false"/>
          <w:color w:val="000000"/>
          <w:sz w:val="28"/>
        </w:rPr>
        <w:t>
      9) топографиялық және теңіз карталарымен;</w:t>
      </w:r>
      <w:r>
        <w:br/>
      </w:r>
      <w:r>
        <w:rPr>
          <w:rFonts w:ascii="Times New Roman"/>
          <w:b w:val="false"/>
          <w:i w:val="false"/>
          <w:color w:val="000000"/>
          <w:sz w:val="28"/>
        </w:rPr>
        <w:t>
</w:t>
      </w:r>
      <w:r>
        <w:rPr>
          <w:rFonts w:ascii="Times New Roman"/>
          <w:b w:val="false"/>
          <w:i w:val="false"/>
          <w:color w:val="000000"/>
          <w:sz w:val="28"/>
        </w:rPr>
        <w:t>
      10) әскери даярлық жөніндегі оқу әдебиетімен;</w:t>
      </w:r>
      <w:r>
        <w:br/>
      </w:r>
      <w:r>
        <w:rPr>
          <w:rFonts w:ascii="Times New Roman"/>
          <w:b w:val="false"/>
          <w:i w:val="false"/>
          <w:color w:val="000000"/>
          <w:sz w:val="28"/>
        </w:rPr>
        <w:t>
</w:t>
      </w:r>
      <w:r>
        <w:rPr>
          <w:rFonts w:ascii="Times New Roman"/>
          <w:b w:val="false"/>
          <w:i w:val="false"/>
          <w:color w:val="000000"/>
          <w:sz w:val="28"/>
        </w:rPr>
        <w:t>
      11) жанар-жағармай материалдарымен;</w:t>
      </w:r>
      <w:r>
        <w:br/>
      </w:r>
      <w:r>
        <w:rPr>
          <w:rFonts w:ascii="Times New Roman"/>
          <w:b w:val="false"/>
          <w:i w:val="false"/>
          <w:color w:val="000000"/>
          <w:sz w:val="28"/>
        </w:rPr>
        <w:t>
</w:t>
      </w:r>
      <w:r>
        <w:rPr>
          <w:rFonts w:ascii="Times New Roman"/>
          <w:b w:val="false"/>
          <w:i w:val="false"/>
          <w:color w:val="000000"/>
          <w:sz w:val="28"/>
        </w:rPr>
        <w:t>
      12) оқу-жаттығу жиындары кезеңінде заттай мүлікпен және азық-түлікпен;</w:t>
      </w:r>
      <w:r>
        <w:br/>
      </w:r>
      <w:r>
        <w:rPr>
          <w:rFonts w:ascii="Times New Roman"/>
          <w:b w:val="false"/>
          <w:i w:val="false"/>
          <w:color w:val="000000"/>
          <w:sz w:val="28"/>
        </w:rPr>
        <w:t>
</w:t>
      </w:r>
      <w:r>
        <w:rPr>
          <w:rFonts w:ascii="Times New Roman"/>
          <w:b w:val="false"/>
          <w:i w:val="false"/>
          <w:color w:val="000000"/>
          <w:sz w:val="28"/>
        </w:rPr>
        <w:t>
      13) қару-жарақты, әскери техниканы орташа және күрделі жөндеуді, монтаждауды (бөлшектеуді) және реттеуді (теңшеуді) қамтамасыз етеді.</w:t>
      </w:r>
      <w:r>
        <w:br/>
      </w:r>
      <w:r>
        <w:rPr>
          <w:rFonts w:ascii="Times New Roman"/>
          <w:b w:val="false"/>
          <w:i w:val="false"/>
          <w:color w:val="000000"/>
          <w:sz w:val="28"/>
        </w:rPr>
        <w:t>
</w:t>
      </w:r>
      <w:r>
        <w:rPr>
          <w:rFonts w:ascii="Times New Roman"/>
          <w:b w:val="false"/>
          <w:i w:val="false"/>
          <w:color w:val="000000"/>
          <w:sz w:val="28"/>
        </w:rPr>
        <w:t>
      32. Запастағы офицерлер бағдарламасы бойынша әскери даярлыу өтеусіз және өтеулі негізде жүзеге асырылады.</w:t>
      </w:r>
      <w:r>
        <w:br/>
      </w:r>
      <w:r>
        <w:rPr>
          <w:rFonts w:ascii="Times New Roman"/>
          <w:b w:val="false"/>
          <w:i w:val="false"/>
          <w:color w:val="000000"/>
          <w:sz w:val="28"/>
        </w:rPr>
        <w:t>
</w:t>
      </w:r>
      <w:r>
        <w:rPr>
          <w:rFonts w:ascii="Times New Roman"/>
          <w:b w:val="false"/>
          <w:i w:val="false"/>
          <w:color w:val="000000"/>
          <w:sz w:val="28"/>
        </w:rPr>
        <w:t>
      33. Өтеулі негізде әскери кафедрада оқыту құны өтеусіз негізде мемлекеттік білім беру тапсырысы бойынша әскери кафедрада оқыту құны шегінде белгіленеді.</w:t>
      </w:r>
      <w:r>
        <w:br/>
      </w:r>
      <w:r>
        <w:rPr>
          <w:rFonts w:ascii="Times New Roman"/>
          <w:b w:val="false"/>
          <w:i w:val="false"/>
          <w:color w:val="000000"/>
          <w:sz w:val="28"/>
        </w:rPr>
        <w:t>
</w:t>
      </w:r>
      <w:r>
        <w:rPr>
          <w:rFonts w:ascii="Times New Roman"/>
          <w:b w:val="false"/>
          <w:i w:val="false"/>
          <w:color w:val="000000"/>
          <w:sz w:val="28"/>
        </w:rPr>
        <w:t>
      34. Жоғары оқу онының басшысы жақсы оқитын студенттерді марапаттау үшін өтеулі негізде әскери кафедрада оқу құнын өтеу тәртібін белгілейді.</w:t>
      </w:r>
      <w:r>
        <w:br/>
      </w:r>
      <w:r>
        <w:rPr>
          <w:rFonts w:ascii="Times New Roman"/>
          <w:b w:val="false"/>
          <w:i w:val="false"/>
          <w:color w:val="000000"/>
          <w:sz w:val="28"/>
        </w:rPr>
        <w:t>
</w:t>
      </w:r>
      <w:r>
        <w:rPr>
          <w:rFonts w:ascii="Times New Roman"/>
          <w:b w:val="false"/>
          <w:i w:val="false"/>
          <w:color w:val="000000"/>
          <w:sz w:val="28"/>
        </w:rPr>
        <w:t>
      35. Запастағы офицерлер бағдарламасы бойынша әскери даярлау бір немесе екі деңгейлік жүйе бойынша: оқытудың бірінші жылы – запастағы сержанттарды даярлау бағдарламасы бойынша, екінші жылы – запастағы офицерлерді даярлау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36. Запастағы офицерлер бағдарламасы бойынша әскери даярлау әскери кафедраның штаттық әскери лауазмдарына тағайындалған Қазақстан Республикасының Қарулы Күштерінде әскери қызметте тұрған әскери қызметшілер жүзеге асырады.</w:t>
      </w:r>
      <w:r>
        <w:br/>
      </w:r>
      <w:r>
        <w:rPr>
          <w:rFonts w:ascii="Times New Roman"/>
          <w:b w:val="false"/>
          <w:i w:val="false"/>
          <w:color w:val="000000"/>
          <w:sz w:val="28"/>
        </w:rPr>
        <w:t>
      Қазақстан Републикасының Қарулы Күштерінде әскери қызметте тұрған әскери қызметшілермен жасақтау мүмкін болмаған кезде қызметтік қажеттілік бойынша ЖОО ректорының бұйрығымен Қазақстан Республикасының Қорғаныс министрлігімен келісу бойынша әскери кафедраның басшылық емес лауазымдарына:</w:t>
      </w:r>
      <w:r>
        <w:br/>
      </w:r>
      <w:r>
        <w:rPr>
          <w:rFonts w:ascii="Times New Roman"/>
          <w:b w:val="false"/>
          <w:i w:val="false"/>
          <w:color w:val="000000"/>
          <w:sz w:val="28"/>
        </w:rPr>
        <w:t>
      әскери қызметтен теріс емес себептермен шығарылған және кемінде 20 жыл еңбек сіңірген жылдары бар запастағы офицерлер оқытушылар құрамының лауазымдарына;</w:t>
      </w:r>
      <w:r>
        <w:br/>
      </w:r>
      <w:r>
        <w:rPr>
          <w:rFonts w:ascii="Times New Roman"/>
          <w:b w:val="false"/>
          <w:i w:val="false"/>
          <w:color w:val="000000"/>
          <w:sz w:val="28"/>
        </w:rPr>
        <w:t>
      әскери қызметтен теріс емес себептермен шығарылған запастағы офицерлер (сержанттар) инженерлік-техникалық персонал лауазымдарына тағайындалады.</w:t>
      </w:r>
      <w:r>
        <w:br/>
      </w:r>
      <w:r>
        <w:rPr>
          <w:rFonts w:ascii="Times New Roman"/>
          <w:b w:val="false"/>
          <w:i w:val="false"/>
          <w:color w:val="000000"/>
          <w:sz w:val="28"/>
        </w:rPr>
        <w:t>
</w:t>
      </w:r>
      <w:r>
        <w:rPr>
          <w:rFonts w:ascii="Times New Roman"/>
          <w:b w:val="false"/>
          <w:i w:val="false"/>
          <w:color w:val="000000"/>
          <w:sz w:val="28"/>
        </w:rPr>
        <w:t>
      37. Әскери кафедраға қабылдау Қазақстан Республикасының Қорғаныс министрі бекітетін қабылдау жоспарына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38. Әскери кафедраға қабылдау жоспарына сәйкес әскери кафедрасы жоқ басқа да ЖОО-лардың студенттері түседі.</w:t>
      </w:r>
      <w:r>
        <w:br/>
      </w:r>
      <w:r>
        <w:rPr>
          <w:rFonts w:ascii="Times New Roman"/>
          <w:b w:val="false"/>
          <w:i w:val="false"/>
          <w:color w:val="000000"/>
          <w:sz w:val="28"/>
        </w:rPr>
        <w:t>
</w:t>
      </w:r>
      <w:r>
        <w:rPr>
          <w:rFonts w:ascii="Times New Roman"/>
          <w:b w:val="false"/>
          <w:i w:val="false"/>
          <w:color w:val="000000"/>
          <w:sz w:val="28"/>
        </w:rPr>
        <w:t>
      39. Қабылдау жоспары ЖОО-лар, әскери-есептік мамандықтар бойынша орындар санын қамтиды. Бұл ретте, оның жанында әскери кафедра ашылған ЖОО үшін орындар саны мемлекеттік білім беру тапсырысы жалпы санының кемінде 70 % болуға тиіс.</w:t>
      </w:r>
      <w:r>
        <w:br/>
      </w:r>
      <w:r>
        <w:rPr>
          <w:rFonts w:ascii="Times New Roman"/>
          <w:b w:val="false"/>
          <w:i w:val="false"/>
          <w:color w:val="000000"/>
          <w:sz w:val="28"/>
        </w:rPr>
        <w:t>
</w:t>
      </w:r>
      <w:r>
        <w:rPr>
          <w:rFonts w:ascii="Times New Roman"/>
          <w:b w:val="false"/>
          <w:i w:val="false"/>
          <w:color w:val="000000"/>
          <w:sz w:val="28"/>
        </w:rPr>
        <w:t>
      40. Бірінші даярлау деңгейіне әскери кафедраға қабылдау кәсіби іріктеудің мынадай жүйелі кезеңдерінен тұрады:</w:t>
      </w:r>
      <w:r>
        <w:br/>
      </w:r>
      <w:r>
        <w:rPr>
          <w:rFonts w:ascii="Times New Roman"/>
          <w:b w:val="false"/>
          <w:i w:val="false"/>
          <w:color w:val="000000"/>
          <w:sz w:val="28"/>
        </w:rPr>
        <w:t>
</w:t>
      </w:r>
      <w:r>
        <w:rPr>
          <w:rFonts w:ascii="Times New Roman"/>
          <w:b w:val="false"/>
          <w:i w:val="false"/>
          <w:color w:val="000000"/>
          <w:sz w:val="28"/>
        </w:rPr>
        <w:t>
      1) "Халық денсаулығы және денсаулық сақтау жүйесі туралы" Қазақстан Республикасы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бекітілген Қазақстан Республикасының Қарулы Күштерінде әскери-дәрігерлік сараптаманы жүргізу </w:t>
      </w:r>
      <w:r>
        <w:rPr>
          <w:rFonts w:ascii="Times New Roman"/>
          <w:b w:val="false"/>
          <w:i w:val="false"/>
          <w:color w:val="000000"/>
          <w:sz w:val="28"/>
        </w:rPr>
        <w:t>қағидалары</w:t>
      </w:r>
      <w:r>
        <w:rPr>
          <w:rFonts w:ascii="Times New Roman"/>
          <w:b w:val="false"/>
          <w:i w:val="false"/>
          <w:color w:val="000000"/>
          <w:sz w:val="28"/>
        </w:rPr>
        <w:t xml:space="preserve"> негізінде жүргізілген медициналық куәландыру;</w:t>
      </w:r>
      <w:r>
        <w:br/>
      </w:r>
      <w:r>
        <w:rPr>
          <w:rFonts w:ascii="Times New Roman"/>
          <w:b w:val="false"/>
          <w:i w:val="false"/>
          <w:color w:val="000000"/>
          <w:sz w:val="28"/>
        </w:rPr>
        <w:t>
</w:t>
      </w:r>
      <w:r>
        <w:rPr>
          <w:rFonts w:ascii="Times New Roman"/>
          <w:b w:val="false"/>
          <w:i w:val="false"/>
          <w:color w:val="000000"/>
          <w:sz w:val="28"/>
        </w:rPr>
        <w:t>
      2) кәсіби-психологиялық іріктеу;</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бұйрығымен</w:t>
      </w:r>
      <w:r>
        <w:rPr>
          <w:rFonts w:ascii="Times New Roman"/>
          <w:b w:val="false"/>
          <w:i w:val="false"/>
          <w:color w:val="000000"/>
          <w:sz w:val="28"/>
        </w:rPr>
        <w:t xml:space="preserve"> белгіленген (Қазақстан Республикасының нормативтік құқықтық актілерін мемлекеттік тіркеудің тізбесінде № 9518 тіркелген) жоғары әскери оқу орындарына түсетіндерге арналған дене дайындығы жөніндегі нормативтерді тапсыру;</w:t>
      </w:r>
      <w:r>
        <w:br/>
      </w:r>
      <w:r>
        <w:rPr>
          <w:rFonts w:ascii="Times New Roman"/>
          <w:b w:val="false"/>
          <w:i w:val="false"/>
          <w:color w:val="000000"/>
          <w:sz w:val="28"/>
        </w:rPr>
        <w:t>
</w:t>
      </w:r>
      <w:r>
        <w:rPr>
          <w:rFonts w:ascii="Times New Roman"/>
          <w:b w:val="false"/>
          <w:i w:val="false"/>
          <w:color w:val="000000"/>
          <w:sz w:val="28"/>
        </w:rPr>
        <w:t>
      4) өткен оқыту кезеңіндегі студент үлгерімінің орташа балы бойынша іріктеу.</w:t>
      </w:r>
      <w:r>
        <w:br/>
      </w:r>
      <w:r>
        <w:rPr>
          <w:rFonts w:ascii="Times New Roman"/>
          <w:b w:val="false"/>
          <w:i w:val="false"/>
          <w:color w:val="000000"/>
          <w:sz w:val="28"/>
        </w:rPr>
        <w:t>
</w:t>
      </w:r>
      <w:r>
        <w:rPr>
          <w:rFonts w:ascii="Times New Roman"/>
          <w:b w:val="false"/>
          <w:i w:val="false"/>
          <w:color w:val="000000"/>
          <w:sz w:val="28"/>
        </w:rPr>
        <w:t>
      41. Әскери кафедраға қабылдау конкурсына қатысу үшін қабылдау күні жасы 27 жастан үлкен емес кәсіби іріктеудің барлық кезеңдерінен өткен студенттер – Қазақстан Республикасының азаматтарына рұқсат етіледі. Студент қыздар Қазақстан Республикасының Қорғаныс министрлігі айқындайтын әскери-есептік мамандықтар бойынша конкурстық іріктеуге қатыса алады.</w:t>
      </w:r>
      <w:r>
        <w:br/>
      </w:r>
      <w:r>
        <w:rPr>
          <w:rFonts w:ascii="Times New Roman"/>
          <w:b w:val="false"/>
          <w:i w:val="false"/>
          <w:color w:val="000000"/>
          <w:sz w:val="28"/>
        </w:rPr>
        <w:t>
</w:t>
      </w:r>
      <w:r>
        <w:rPr>
          <w:rFonts w:ascii="Times New Roman"/>
          <w:b w:val="false"/>
          <w:i w:val="false"/>
          <w:color w:val="000000"/>
          <w:sz w:val="28"/>
        </w:rPr>
        <w:t>
      42. Даярлаудың екінші деңгейіне іріктеу рейтингілік балл бойынша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43. Рейтингілік балл есебінің кестесін жыл сайын 1 маусымға дейін БҒД әскери кафедраларға жолдайды.</w:t>
      </w:r>
      <w:r>
        <w:br/>
      </w:r>
      <w:r>
        <w:rPr>
          <w:rFonts w:ascii="Times New Roman"/>
          <w:b w:val="false"/>
          <w:i w:val="false"/>
          <w:color w:val="000000"/>
          <w:sz w:val="28"/>
        </w:rPr>
        <w:t>
</w:t>
      </w:r>
      <w:r>
        <w:rPr>
          <w:rFonts w:ascii="Times New Roman"/>
          <w:b w:val="false"/>
          <w:i w:val="false"/>
          <w:color w:val="000000"/>
          <w:sz w:val="28"/>
        </w:rPr>
        <w:t>
      44. Қабылдау комиссиясының құрамы Қазақстан Республикасы Қорғаныс министрінің бұйрығымен бекітіледі және мынадай өкілдерден құрылады:</w:t>
      </w:r>
      <w:r>
        <w:br/>
      </w:r>
      <w:r>
        <w:rPr>
          <w:rFonts w:ascii="Times New Roman"/>
          <w:b w:val="false"/>
          <w:i w:val="false"/>
          <w:color w:val="000000"/>
          <w:sz w:val="28"/>
        </w:rPr>
        <w:t>
</w:t>
      </w:r>
      <w:r>
        <w:rPr>
          <w:rFonts w:ascii="Times New Roman"/>
          <w:b w:val="false"/>
          <w:i w:val="false"/>
          <w:color w:val="000000"/>
          <w:sz w:val="28"/>
        </w:rPr>
        <w:t>
      1) комиссия төрағасы – Қазақстан Республикасы Қорғаныс министрлігінің өкілі;</w:t>
      </w:r>
      <w:r>
        <w:br/>
      </w:r>
      <w:r>
        <w:rPr>
          <w:rFonts w:ascii="Times New Roman"/>
          <w:b w:val="false"/>
          <w:i w:val="false"/>
          <w:color w:val="000000"/>
          <w:sz w:val="28"/>
        </w:rPr>
        <w:t>
</w:t>
      </w:r>
      <w:r>
        <w:rPr>
          <w:rFonts w:ascii="Times New Roman"/>
          <w:b w:val="false"/>
          <w:i w:val="false"/>
          <w:color w:val="000000"/>
          <w:sz w:val="28"/>
        </w:rPr>
        <w:t>
      2) комиссия төрағасының орынбасары – оқу жұмысы жөніндегі проректор;</w:t>
      </w:r>
      <w:r>
        <w:br/>
      </w:r>
      <w:r>
        <w:rPr>
          <w:rFonts w:ascii="Times New Roman"/>
          <w:b w:val="false"/>
          <w:i w:val="false"/>
          <w:color w:val="000000"/>
          <w:sz w:val="28"/>
        </w:rPr>
        <w:t>
</w:t>
      </w:r>
      <w:r>
        <w:rPr>
          <w:rFonts w:ascii="Times New Roman"/>
          <w:b w:val="false"/>
          <w:i w:val="false"/>
          <w:color w:val="000000"/>
          <w:sz w:val="28"/>
        </w:rPr>
        <w:t>
      3) комиссия мүшелері факультеттердің декандары және оқытушылар құрамы қатарынан тағайындалады.</w:t>
      </w:r>
      <w:r>
        <w:br/>
      </w:r>
      <w:r>
        <w:rPr>
          <w:rFonts w:ascii="Times New Roman"/>
          <w:b w:val="false"/>
          <w:i w:val="false"/>
          <w:color w:val="000000"/>
          <w:sz w:val="28"/>
        </w:rPr>
        <w:t>
</w:t>
      </w:r>
      <w:r>
        <w:rPr>
          <w:rFonts w:ascii="Times New Roman"/>
          <w:b w:val="false"/>
          <w:i w:val="false"/>
          <w:color w:val="000000"/>
          <w:sz w:val="28"/>
        </w:rPr>
        <w:t>
      45. Студенттерді әскери кафедраға қабылдау ЖОО басшысының бұйрығымен қабылдау комиссиясының хаттамасы негізінде жүргізіледі.</w:t>
      </w:r>
      <w:r>
        <w:br/>
      </w:r>
      <w:r>
        <w:rPr>
          <w:rFonts w:ascii="Times New Roman"/>
          <w:b w:val="false"/>
          <w:i w:val="false"/>
          <w:color w:val="000000"/>
          <w:sz w:val="28"/>
        </w:rPr>
        <w:t>
</w:t>
      </w:r>
      <w:r>
        <w:rPr>
          <w:rFonts w:ascii="Times New Roman"/>
          <w:b w:val="false"/>
          <w:i w:val="false"/>
          <w:color w:val="000000"/>
          <w:sz w:val="28"/>
        </w:rPr>
        <w:t>
      46. Әскери даярлауға қабылданған студенттер саны 15-20 адам оқу взводтары бойынша бөлінеді. Оқу взводтарының жеке құрамы мен олардың командирлері студенттер қатарынан әскери кафедра бастығының бұйрығымен тағайындалады.</w:t>
      </w:r>
      <w:r>
        <w:br/>
      </w:r>
      <w:r>
        <w:rPr>
          <w:rFonts w:ascii="Times New Roman"/>
          <w:b w:val="false"/>
          <w:i w:val="false"/>
          <w:color w:val="000000"/>
          <w:sz w:val="28"/>
        </w:rPr>
        <w:t>
</w:t>
      </w:r>
      <w:r>
        <w:rPr>
          <w:rFonts w:ascii="Times New Roman"/>
          <w:b w:val="false"/>
          <w:i w:val="false"/>
          <w:color w:val="000000"/>
          <w:sz w:val="28"/>
        </w:rPr>
        <w:t>
      47. Студенттер әскери кафедрадағы оқытудан мынадай себептер бойынша шығарылады:</w:t>
      </w:r>
      <w:r>
        <w:br/>
      </w:r>
      <w:r>
        <w:rPr>
          <w:rFonts w:ascii="Times New Roman"/>
          <w:b w:val="false"/>
          <w:i w:val="false"/>
          <w:color w:val="000000"/>
          <w:sz w:val="28"/>
        </w:rPr>
        <w:t>
</w:t>
      </w:r>
      <w:r>
        <w:rPr>
          <w:rFonts w:ascii="Times New Roman"/>
          <w:b w:val="false"/>
          <w:i w:val="false"/>
          <w:color w:val="000000"/>
          <w:sz w:val="28"/>
        </w:rPr>
        <w:t>
      1) үлгермеуі бойынша;</w:t>
      </w:r>
      <w:r>
        <w:br/>
      </w:r>
      <w:r>
        <w:rPr>
          <w:rFonts w:ascii="Times New Roman"/>
          <w:b w:val="false"/>
          <w:i w:val="false"/>
          <w:color w:val="000000"/>
          <w:sz w:val="28"/>
        </w:rPr>
        <w:t>
</w:t>
      </w:r>
      <w:r>
        <w:rPr>
          <w:rFonts w:ascii="Times New Roman"/>
          <w:b w:val="false"/>
          <w:i w:val="false"/>
          <w:color w:val="000000"/>
          <w:sz w:val="28"/>
        </w:rPr>
        <w:t>
      2) тәртіпсіздігі бойынша (оның ішінде науқастануы бойынша босатқандарын қоспағанда, оқу жылы ішінде оқу сабақтарының 16 сағатын босатқан жағдайда);</w:t>
      </w:r>
      <w:r>
        <w:br/>
      </w:r>
      <w:r>
        <w:rPr>
          <w:rFonts w:ascii="Times New Roman"/>
          <w:b w:val="false"/>
          <w:i w:val="false"/>
          <w:color w:val="000000"/>
          <w:sz w:val="28"/>
        </w:rPr>
        <w:t>
</w:t>
      </w:r>
      <w:r>
        <w:rPr>
          <w:rFonts w:ascii="Times New Roman"/>
          <w:b w:val="false"/>
          <w:i w:val="false"/>
          <w:color w:val="000000"/>
          <w:sz w:val="28"/>
        </w:rPr>
        <w:t>
      3) өз еркі бойынша;</w:t>
      </w:r>
      <w:r>
        <w:br/>
      </w:r>
      <w:r>
        <w:rPr>
          <w:rFonts w:ascii="Times New Roman"/>
          <w:b w:val="false"/>
          <w:i w:val="false"/>
          <w:color w:val="000000"/>
          <w:sz w:val="28"/>
        </w:rPr>
        <w:t>
</w:t>
      </w:r>
      <w:r>
        <w:rPr>
          <w:rFonts w:ascii="Times New Roman"/>
          <w:b w:val="false"/>
          <w:i w:val="false"/>
          <w:color w:val="000000"/>
          <w:sz w:val="28"/>
        </w:rPr>
        <w:t>
      4) денсаулық жағдайы бойынша.</w:t>
      </w:r>
      <w:r>
        <w:br/>
      </w:r>
      <w:r>
        <w:rPr>
          <w:rFonts w:ascii="Times New Roman"/>
          <w:b w:val="false"/>
          <w:i w:val="false"/>
          <w:color w:val="000000"/>
          <w:sz w:val="28"/>
        </w:rPr>
        <w:t>
</w:t>
      </w:r>
      <w:r>
        <w:rPr>
          <w:rFonts w:ascii="Times New Roman"/>
          <w:b w:val="false"/>
          <w:i w:val="false"/>
          <w:color w:val="000000"/>
          <w:sz w:val="28"/>
        </w:rPr>
        <w:t>
      48. Оқудан шығарылған студенттердің орнына әскери кафедраға оқытуға студенттерді қабылдауға БҒД-мен келісу бойынша әскери кафедрадағы оқытудың бірінші семестрінен кешіктірілмей жол беріледі.</w:t>
      </w:r>
      <w:r>
        <w:br/>
      </w:r>
      <w:r>
        <w:rPr>
          <w:rFonts w:ascii="Times New Roman"/>
          <w:b w:val="false"/>
          <w:i w:val="false"/>
          <w:color w:val="000000"/>
          <w:sz w:val="28"/>
        </w:rPr>
        <w:t>
</w:t>
      </w:r>
      <w:r>
        <w:rPr>
          <w:rFonts w:ascii="Times New Roman"/>
          <w:b w:val="false"/>
          <w:i w:val="false"/>
          <w:color w:val="000000"/>
          <w:sz w:val="28"/>
        </w:rPr>
        <w:t>
      49. Бір ЖОО-дан басқасына ауысуы кезінде әскери кафедрада оқитын студенттер басқа ЖОО-ның әскери кафедрасына бұрын оқыған әскери-есептік мамандығы бойынша ауыстырылады. Ауысу студент ауысатын әскери кафедра ЖОО басшысының бұйрығымен БҒД-мен келісу бойынша ресімделеді.</w:t>
      </w:r>
      <w:r>
        <w:br/>
      </w:r>
      <w:r>
        <w:rPr>
          <w:rFonts w:ascii="Times New Roman"/>
          <w:b w:val="false"/>
          <w:i w:val="false"/>
          <w:color w:val="000000"/>
          <w:sz w:val="28"/>
        </w:rPr>
        <w:t>
</w:t>
      </w:r>
      <w:r>
        <w:rPr>
          <w:rFonts w:ascii="Times New Roman"/>
          <w:b w:val="false"/>
          <w:i w:val="false"/>
          <w:color w:val="000000"/>
          <w:sz w:val="28"/>
        </w:rPr>
        <w:t>
      50. Әскери кафедраға студенттерді қабылдау екінші курстан (медициналық ЖОО-ларда үшінші курстан) басталады. Оқытудың әрбір деңгейі оқу-жаттығу жиынымен аяқталады.</w:t>
      </w:r>
      <w:r>
        <w:br/>
      </w:r>
      <w:r>
        <w:rPr>
          <w:rFonts w:ascii="Times New Roman"/>
          <w:b w:val="false"/>
          <w:i w:val="false"/>
          <w:color w:val="000000"/>
          <w:sz w:val="28"/>
        </w:rPr>
        <w:t>
</w:t>
      </w:r>
      <w:r>
        <w:rPr>
          <w:rFonts w:ascii="Times New Roman"/>
          <w:b w:val="false"/>
          <w:i w:val="false"/>
          <w:color w:val="000000"/>
          <w:sz w:val="28"/>
        </w:rPr>
        <w:t>
      51. Әскери кафедрадағы сабақтар "әскери күн" әдісімен, яғни аптасына бір күн өткізіледі. Нақты ЖОО-дағы оқыту ерекшелігін ескере отырып, сабақтарды басқаша ұйымдастыру белгіленеді.</w:t>
      </w:r>
      <w:r>
        <w:br/>
      </w:r>
      <w:r>
        <w:rPr>
          <w:rFonts w:ascii="Times New Roman"/>
          <w:b w:val="false"/>
          <w:i w:val="false"/>
          <w:color w:val="000000"/>
          <w:sz w:val="28"/>
        </w:rPr>
        <w:t>
</w:t>
      </w:r>
      <w:r>
        <w:rPr>
          <w:rFonts w:ascii="Times New Roman"/>
          <w:b w:val="false"/>
          <w:i w:val="false"/>
          <w:color w:val="000000"/>
          <w:sz w:val="28"/>
        </w:rPr>
        <w:t>
      52. Әскери кафедрада оқыту даярлықтың жеке түрі ретінде жоспарланады.</w:t>
      </w:r>
      <w:r>
        <w:br/>
      </w:r>
      <w:r>
        <w:rPr>
          <w:rFonts w:ascii="Times New Roman"/>
          <w:b w:val="false"/>
          <w:i w:val="false"/>
          <w:color w:val="000000"/>
          <w:sz w:val="28"/>
        </w:rPr>
        <w:t>
</w:t>
      </w:r>
      <w:r>
        <w:rPr>
          <w:rFonts w:ascii="Times New Roman"/>
          <w:b w:val="false"/>
          <w:i w:val="false"/>
          <w:color w:val="000000"/>
          <w:sz w:val="28"/>
        </w:rPr>
        <w:t>
      Толық курс теориялық, практикалық оқытудан және оқу-жаттығу жиынынан тұрады.</w:t>
      </w:r>
      <w:r>
        <w:br/>
      </w:r>
      <w:r>
        <w:rPr>
          <w:rFonts w:ascii="Times New Roman"/>
          <w:b w:val="false"/>
          <w:i w:val="false"/>
          <w:color w:val="000000"/>
          <w:sz w:val="28"/>
        </w:rPr>
        <w:t>
</w:t>
      </w:r>
      <w:r>
        <w:rPr>
          <w:rFonts w:ascii="Times New Roman"/>
          <w:b w:val="false"/>
          <w:i w:val="false"/>
          <w:color w:val="000000"/>
          <w:sz w:val="28"/>
        </w:rPr>
        <w:t>
      53. Әскери кафедрада әскери-есептік мамандықтар бойынша оқыту БҒД әзірлейтін және бекітетін білім беру бағдарламалары және технологиялары бойынша жүзеге асырылады.</w:t>
      </w:r>
      <w:r>
        <w:br/>
      </w:r>
      <w:r>
        <w:rPr>
          <w:rFonts w:ascii="Times New Roman"/>
          <w:b w:val="false"/>
          <w:i w:val="false"/>
          <w:color w:val="000000"/>
          <w:sz w:val="28"/>
        </w:rPr>
        <w:t>
</w:t>
      </w:r>
      <w:r>
        <w:rPr>
          <w:rFonts w:ascii="Times New Roman"/>
          <w:b w:val="false"/>
          <w:i w:val="false"/>
          <w:color w:val="000000"/>
          <w:sz w:val="28"/>
        </w:rPr>
        <w:t>
      54. Оқу-жаттығу жиыны каникулярлық уақытта Қазақстан Республикасы Қорғаныс министрлігінің мемлекеттік мекемелері жанында оқытудың соңғы кезеңінде ұйымдастырылады.</w:t>
      </w:r>
      <w:r>
        <w:br/>
      </w:r>
      <w:r>
        <w:rPr>
          <w:rFonts w:ascii="Times New Roman"/>
          <w:b w:val="false"/>
          <w:i w:val="false"/>
          <w:color w:val="000000"/>
          <w:sz w:val="28"/>
        </w:rPr>
        <w:t>
</w:t>
      </w:r>
      <w:r>
        <w:rPr>
          <w:rFonts w:ascii="Times New Roman"/>
          <w:b w:val="false"/>
          <w:i w:val="false"/>
          <w:color w:val="000000"/>
          <w:sz w:val="28"/>
        </w:rPr>
        <w:t>
      55. Оқу-жаттығу жиынының ұзақтығы бір айды құрайды.</w:t>
      </w:r>
      <w:r>
        <w:br/>
      </w:r>
      <w:r>
        <w:rPr>
          <w:rFonts w:ascii="Times New Roman"/>
          <w:b w:val="false"/>
          <w:i w:val="false"/>
          <w:color w:val="000000"/>
          <w:sz w:val="28"/>
        </w:rPr>
        <w:t>
</w:t>
      </w:r>
      <w:r>
        <w:rPr>
          <w:rFonts w:ascii="Times New Roman"/>
          <w:b w:val="false"/>
          <w:i w:val="false"/>
          <w:color w:val="000000"/>
          <w:sz w:val="28"/>
        </w:rPr>
        <w:t>
      56. Оқу-жаттығу жиындары уақытында ЖОО шәкіртақы төлеуді жүргізеді.</w:t>
      </w:r>
      <w:r>
        <w:br/>
      </w:r>
      <w:r>
        <w:rPr>
          <w:rFonts w:ascii="Times New Roman"/>
          <w:b w:val="false"/>
          <w:i w:val="false"/>
          <w:color w:val="000000"/>
          <w:sz w:val="28"/>
        </w:rPr>
        <w:t>
</w:t>
      </w:r>
      <w:r>
        <w:rPr>
          <w:rFonts w:ascii="Times New Roman"/>
          <w:b w:val="false"/>
          <w:i w:val="false"/>
          <w:color w:val="000000"/>
          <w:sz w:val="28"/>
        </w:rPr>
        <w:t>
      57. Оқу-жаттығу жиыны алдында медициналық куәландыру нәтижелері бойынша әскери қызметке жарамдылық айқындалады.</w:t>
      </w:r>
      <w:r>
        <w:br/>
      </w:r>
      <w:r>
        <w:rPr>
          <w:rFonts w:ascii="Times New Roman"/>
          <w:b w:val="false"/>
          <w:i w:val="false"/>
          <w:color w:val="000000"/>
          <w:sz w:val="28"/>
        </w:rPr>
        <w:t>
</w:t>
      </w:r>
      <w:r>
        <w:rPr>
          <w:rFonts w:ascii="Times New Roman"/>
          <w:b w:val="false"/>
          <w:i w:val="false"/>
          <w:color w:val="000000"/>
          <w:sz w:val="28"/>
        </w:rPr>
        <w:t>
      58. Медициналық куәландыру нәтижелері бойынша әскери қызметке жарамсыз деп танылған студенттер оқу-жаттығу жиынына жіберілмейді және оқыту қорытындылары бойынша оларға оқу бағдарламаларын меңгергені туралы құжат беріледі.</w:t>
      </w:r>
      <w:r>
        <w:br/>
      </w:r>
      <w:r>
        <w:rPr>
          <w:rFonts w:ascii="Times New Roman"/>
          <w:b w:val="false"/>
          <w:i w:val="false"/>
          <w:color w:val="000000"/>
          <w:sz w:val="28"/>
        </w:rPr>
        <w:t>
      Әскери кафедраға (факультетке) түсуге ниет білдірген студенттерді медициналық қайта куәландыру олар 26 жасқа толғанға дейін бастапқы медициналық куәландыруды өткізгеннен кейін бір жылдан соң жүргізіледі. Олар әскери қызметке жарамды деп танылған кезде оқу-жаттығу жиындары теориялық даярлық жүргізілген әскери кафедрада өткізіледі.</w:t>
      </w:r>
      <w:r>
        <w:br/>
      </w:r>
      <w:r>
        <w:rPr>
          <w:rFonts w:ascii="Times New Roman"/>
          <w:b w:val="false"/>
          <w:i w:val="false"/>
          <w:color w:val="000000"/>
          <w:sz w:val="28"/>
        </w:rPr>
        <w:t>
</w:t>
      </w:r>
      <w:r>
        <w:rPr>
          <w:rFonts w:ascii="Times New Roman"/>
          <w:b w:val="false"/>
          <w:i w:val="false"/>
          <w:color w:val="000000"/>
          <w:sz w:val="28"/>
        </w:rPr>
        <w:t>
      59. Даярлықтың бірінші деңгейінен өткен және бітіру емтихандарын тапсырған студенттерге "запастағы сержант" әскери атағы және әскери билет беріледі.</w:t>
      </w:r>
      <w:r>
        <w:br/>
      </w:r>
      <w:r>
        <w:rPr>
          <w:rFonts w:ascii="Times New Roman"/>
          <w:b w:val="false"/>
          <w:i w:val="false"/>
          <w:color w:val="000000"/>
          <w:sz w:val="28"/>
        </w:rPr>
        <w:t>
</w:t>
      </w:r>
      <w:r>
        <w:rPr>
          <w:rFonts w:ascii="Times New Roman"/>
          <w:b w:val="false"/>
          <w:i w:val="false"/>
          <w:color w:val="000000"/>
          <w:sz w:val="28"/>
        </w:rPr>
        <w:t>
      60. Даярлықтың екінші деңгейінен өткен және бітіру емтихандарын тапсырған студенттерге "запастағы лейтенант" әскери атағы және </w:t>
      </w:r>
      <w:r>
        <w:rPr>
          <w:rFonts w:ascii="Times New Roman"/>
          <w:b w:val="false"/>
          <w:i w:val="false"/>
          <w:color w:val="000000"/>
          <w:sz w:val="28"/>
        </w:rPr>
        <w:t>әскери билет</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61. Даярлықтың деңгейлерін аяқтаған және бітіру емтихандарын тапсырған адамдар </w:t>
      </w:r>
      <w:r>
        <w:rPr>
          <w:rFonts w:ascii="Times New Roman"/>
          <w:b w:val="false"/>
          <w:i w:val="false"/>
          <w:color w:val="000000"/>
          <w:sz w:val="28"/>
        </w:rPr>
        <w:t>әскери есепке қою</w:t>
      </w:r>
      <w:r>
        <w:rPr>
          <w:rFonts w:ascii="Times New Roman"/>
          <w:b w:val="false"/>
          <w:i w:val="false"/>
          <w:color w:val="000000"/>
          <w:sz w:val="28"/>
        </w:rPr>
        <w:t xml:space="preserve"> үшін жергілікті әскери басқару органдарына жіберіледі.</w:t>
      </w:r>
      <w:r>
        <w:br/>
      </w:r>
      <w:r>
        <w:rPr>
          <w:rFonts w:ascii="Times New Roman"/>
          <w:b w:val="false"/>
          <w:i w:val="false"/>
          <w:color w:val="000000"/>
          <w:sz w:val="28"/>
        </w:rPr>
        <w:t>
</w:t>
      </w:r>
      <w:r>
        <w:rPr>
          <w:rFonts w:ascii="Times New Roman"/>
          <w:b w:val="false"/>
          <w:i w:val="false"/>
          <w:color w:val="000000"/>
          <w:sz w:val="28"/>
        </w:rPr>
        <w:t>
      62. Даярлықтың деңгейлерін аяқтаған және бітіру емтихандарын тапсырмаған адамдарға әскери кафедра оқу бағдарламаларын меңгергені туралы құжат береді. Бітіру емтихандарын қайта тапсыру олар оқытудан өткен әскери кафедрада бір жылдан кейін және олар 26 жасқа толғанға дейін жүргізіледі.</w:t>
      </w:r>
      <w:r>
        <w:br/>
      </w:r>
      <w:r>
        <w:rPr>
          <w:rFonts w:ascii="Times New Roman"/>
          <w:b w:val="false"/>
          <w:i w:val="false"/>
          <w:color w:val="000000"/>
          <w:sz w:val="28"/>
        </w:rPr>
        <w:t>
</w:t>
      </w:r>
      <w:r>
        <w:rPr>
          <w:rFonts w:ascii="Times New Roman"/>
          <w:b w:val="false"/>
          <w:i w:val="false"/>
          <w:color w:val="000000"/>
          <w:sz w:val="28"/>
        </w:rPr>
        <w:t>
      63. Әскери кафедрада оқыту кезеңінде студенттер емтихандар тапсырады. Оқыту деңгейінен өткеннен студенттер бітіру емтихандарын тапсырады.</w:t>
      </w:r>
      <w:r>
        <w:br/>
      </w:r>
      <w:r>
        <w:rPr>
          <w:rFonts w:ascii="Times New Roman"/>
          <w:b w:val="false"/>
          <w:i w:val="false"/>
          <w:color w:val="000000"/>
          <w:sz w:val="28"/>
        </w:rPr>
        <w:t>
</w:t>
      </w:r>
      <w:r>
        <w:rPr>
          <w:rFonts w:ascii="Times New Roman"/>
          <w:b w:val="false"/>
          <w:i w:val="false"/>
          <w:color w:val="000000"/>
          <w:sz w:val="28"/>
        </w:rPr>
        <w:t>
      64. БҒД әскери даярлық бойынша бітіру емтихандарын қабылдау үшін емтихан комиссиясының төрағасын тағайындайды және оның құрамын бекітеді.</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