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1957" w14:textId="0631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Тау-кен металлургия өнеркәсібі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28 мамырдағы № 638 бұйрығы. Қазақстан Республикасының Әділет министрлігінде 2015 жылы 9 шілдеде № 11601 болып тіркелді. Күші жойылды - Қазақстан Республикасы Индустрия және инфрақұрылымдық даму министрінің 2020 жылғы 8 қыркүйектегі № 457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 xml:space="preserve"> 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"Құрамында бағалы металдар бар шикізат тауарлары мен олардан жасалған бұйымдарды қоспағанда, бағалы металдармен операцияларды жүзеге асыратын заңды тұлғалар мен дара кәсіпкерлерді арнайы есепке қою туралы анықтама беру" мемлекеттік көрсетілетін қызмет регламенті;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 мемлекеттік көрсетілетін қызмет регламенті;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 мемлекеттік көрсетілетін қызмет регламенті;</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Кеден одағына кірмейтін елдерге Қазақстан Республикасының аумағынан әкету кезінде мемлекеттік бақылау және құнын бағалау актісін беру" мемлекеттік көрсетілетін қызмет регламенті;</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Кеден одағына кірмейтін елдерден Қазақстан Республикасының аумағына әкелу кезінде мемлекеттік бақылау актісін беру" мемлекеттік көрсетілетін қызмет регламенті бекітілсін.</w:t>
      </w:r>
    </w:p>
    <w:bookmarkStart w:name="z3" w:id="2"/>
    <w:p>
      <w:pPr>
        <w:spacing w:after="0"/>
        <w:ind w:left="0"/>
        <w:jc w:val="both"/>
      </w:pPr>
      <w:r>
        <w:rPr>
          <w:rFonts w:ascii="Times New Roman"/>
          <w:b w:val="false"/>
          <w:i w:val="false"/>
          <w:color w:val="000000"/>
          <w:sz w:val="28"/>
        </w:rPr>
        <w:t xml:space="preserve">
      2. "Қазақстан Республикасы Индустрия және жаңа технологиялар министрлігі өңдеу өнеркәсібі саласында көрсететін мемлекеттік қызметтер регламенттерiн бекіту туралы" Қазақстан Республикасы Премьер-Министрінің орынбасары - Қазақстан Республикасы Индустрия және жаңа технологиялар министрінің 2014 жылғы 18 маусымдағы № 229 </w:t>
      </w:r>
      <w:r>
        <w:rPr>
          <w:rFonts w:ascii="Times New Roman"/>
          <w:b w:val="false"/>
          <w:i w:val="false"/>
          <w:color w:val="000000"/>
          <w:sz w:val="28"/>
        </w:rPr>
        <w:t xml:space="preserve"> бұйрығының</w:t>
      </w:r>
      <w:r>
        <w:rPr>
          <w:rFonts w:ascii="Times New Roman"/>
          <w:b w:val="false"/>
          <w:i w:val="false"/>
          <w:color w:val="000000"/>
          <w:sz w:val="28"/>
        </w:rPr>
        <w:t xml:space="preserve"> (Қазақстан Республикасының нормативтік құқтық актілері мемлекеттік тіркеу тізілімінде № 9627 болып тіркелген, "Әділет" ақпараттық-құқықтық жүйесінде 2014 жылғы 24 қыркүйекте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Индустриялық даму және өнеркәсіптік қауіпсіздік комитеті (А.Қ. Ержанов) заңнамада белгіленген тәртіпте:</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 қамтамасыз етсін;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мемлекеттiк тiркелгеннен кейiн күнтiзбелiк он күн iшiнде Инвестициялар және даму министрлігінің Заң департаментіне осы бұйрықтың осы тармағының 1), 2) және 3) тармақшаларында көзделген іс-шараларының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 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 2015 жылғы</w:t>
            </w:r>
            <w:r>
              <w:br/>
            </w:r>
            <w:r>
              <w:rPr>
                <w:rFonts w:ascii="Times New Roman"/>
                <w:b w:val="false"/>
                <w:i w:val="false"/>
                <w:color w:val="000000"/>
                <w:sz w:val="20"/>
              </w:rPr>
              <w:t>28 мамырдағы № 638</w:t>
            </w:r>
            <w:r>
              <w:br/>
            </w:r>
            <w:r>
              <w:rPr>
                <w:rFonts w:ascii="Times New Roman"/>
                <w:b w:val="false"/>
                <w:i w:val="false"/>
                <w:color w:val="000000"/>
                <w:sz w:val="20"/>
              </w:rPr>
              <w:t>бұйрығына 1-қосымша</w:t>
            </w:r>
          </w:p>
        </w:tc>
      </w:tr>
    </w:tbl>
    <w:bookmarkStart w:name="z8" w:id="6"/>
    <w:p>
      <w:pPr>
        <w:spacing w:after="0"/>
        <w:ind w:left="0"/>
        <w:jc w:val="left"/>
      </w:pPr>
      <w:r>
        <w:rPr>
          <w:rFonts w:ascii="Times New Roman"/>
          <w:b/>
          <w:i w:val="false"/>
          <w:color w:val="000000"/>
        </w:rPr>
        <w:t xml:space="preserve"> "Құрамында бағалы металдар бар шикізат тауарлары мен олардан</w:t>
      </w:r>
      <w:r>
        <w:br/>
      </w:r>
      <w:r>
        <w:rPr>
          <w:rFonts w:ascii="Times New Roman"/>
          <w:b/>
          <w:i w:val="false"/>
          <w:color w:val="000000"/>
        </w:rPr>
        <w:t>жасалған бұйымдарды қоспағанда, бағалы металдармен</w:t>
      </w:r>
      <w:r>
        <w:br/>
      </w:r>
      <w:r>
        <w:rPr>
          <w:rFonts w:ascii="Times New Roman"/>
          <w:b/>
          <w:i w:val="false"/>
          <w:color w:val="000000"/>
        </w:rPr>
        <w:t>операцияларды жүзеге асыратын заңды тұлғалар мен дара</w:t>
      </w:r>
      <w:r>
        <w:br/>
      </w:r>
      <w:r>
        <w:rPr>
          <w:rFonts w:ascii="Times New Roman"/>
          <w:b/>
          <w:i w:val="false"/>
          <w:color w:val="000000"/>
        </w:rPr>
        <w:t>кәсіпкерлерді арнайы есепке қою туралы анықтама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"Құрамында бағалы металдар бар шикізат тауарлары мен олардан жасалған бұйымдарды қоспағанда, бағалы металдармен операцияларды жүзеге асыратын заңды тұлғалар мен дара кәсіпкерлерді арнайы есепке қою туралы анықтама беру" мемлекеттік қызметі (бұдан әрі – мемлекеттік қызмет) Қазақстан Республикасы Инвестициялар және даму министрлігінің Индустриялық даму және өнеркәсіптік қауіпсіздік комитетімен (бұдан әрі – қызмет көрсетуші) көрсетіледі.</w:t>
      </w:r>
    </w:p>
    <w:bookmarkEnd w:id="7"/>
    <w:bookmarkStart w:name="z11" w:id="8"/>
    <w:p>
      <w:pPr>
        <w:spacing w:after="0"/>
        <w:ind w:left="0"/>
        <w:jc w:val="both"/>
      </w:pPr>
      <w:r>
        <w:rPr>
          <w:rFonts w:ascii="Times New Roman"/>
          <w:b w:val="false"/>
          <w:i w:val="false"/>
          <w:color w:val="000000"/>
          <w:sz w:val="28"/>
        </w:rPr>
        <w:t>
      2. Мемлекеттік қызметті көрсетудің нысаны: электронды (жекелеген автоматтандырылған) және (немесе) қағаз түрінде.</w:t>
      </w:r>
    </w:p>
    <w:bookmarkEnd w:id="8"/>
    <w:bookmarkStart w:name="z12" w:id="9"/>
    <w:p>
      <w:pPr>
        <w:spacing w:after="0"/>
        <w:ind w:left="0"/>
        <w:jc w:val="both"/>
      </w:pPr>
      <w:r>
        <w:rPr>
          <w:rFonts w:ascii="Times New Roman"/>
          <w:b w:val="false"/>
          <w:i w:val="false"/>
          <w:color w:val="000000"/>
          <w:sz w:val="28"/>
        </w:rPr>
        <w:t>
      3. Мемлекеттік көрсетілетін қызметтің нәтижесі – олардан жасалған өнімдерді қоспағанда, бағалы металдармен және құрамында бағалы металдары бар шикізат тауарларымен операцияларды жүзеге асыратын заңды тұлғалар мен жеке кәсіпкерлерді арнайы есепке қою туралы анықтама (бұдан әрі – анықтама).</w:t>
      </w:r>
    </w:p>
    <w:bookmarkEnd w:id="9"/>
    <w:bookmarkStart w:name="z13" w:id="10"/>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іс-қимылдары тәртібінің сипаттамасы</w:t>
      </w:r>
    </w:p>
    <w:bookmarkEnd w:id="10"/>
    <w:bookmarkStart w:name="z14" w:id="11"/>
    <w:p>
      <w:pPr>
        <w:spacing w:after="0"/>
        <w:ind w:left="0"/>
        <w:jc w:val="both"/>
      </w:pPr>
      <w:r>
        <w:rPr>
          <w:rFonts w:ascii="Times New Roman"/>
          <w:b w:val="false"/>
          <w:i w:val="false"/>
          <w:color w:val="000000"/>
          <w:sz w:val="28"/>
        </w:rPr>
        <w:t xml:space="preserve">
      4. Мемлекеттік қызмет көрсету бойынша рәсімнің (қимылдың) бастамасына негіз болып Нормативтік құқықтық актілерді мемлекеттік тіркеу тізілімінде № 11431 тіркелген, Қазақстан Республикасы Инвестициялар және даму министрінің 2015 жылғы 30 сәуірдегі № 564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мемлекеттік қызмет стандартының "Құрамында бағалы металдар бар шикізат тауарлары мен олардан жасалған бұйымдарды қоспағанда, бағалы металдармен операцияларды жүзеге асыратын заңды тұлғалар мен дара кәсіпкерлерді арнайы есепке қою туралы анықтама беру" </w:t>
      </w:r>
      <w:r>
        <w:rPr>
          <w:rFonts w:ascii="Times New Roman"/>
          <w:b w:val="false"/>
          <w:i w:val="false"/>
          <w:color w:val="000000"/>
          <w:sz w:val="28"/>
        </w:rPr>
        <w:t xml:space="preserve"> 9-тармағында</w:t>
      </w:r>
      <w:r>
        <w:rPr>
          <w:rFonts w:ascii="Times New Roman"/>
          <w:b w:val="false"/>
          <w:i w:val="false"/>
          <w:color w:val="000000"/>
          <w:sz w:val="28"/>
        </w:rPr>
        <w:t xml:space="preserve"> қарастырылған құжаттардың болуы табылады.</w:t>
      </w:r>
    </w:p>
    <w:bookmarkEnd w:id="11"/>
    <w:bookmarkStart w:name="z15" w:id="12"/>
    <w:p>
      <w:pPr>
        <w:spacing w:after="0"/>
        <w:ind w:left="0"/>
        <w:jc w:val="both"/>
      </w:pPr>
      <w:r>
        <w:rPr>
          <w:rFonts w:ascii="Times New Roman"/>
          <w:b w:val="false"/>
          <w:i w:val="false"/>
          <w:color w:val="000000"/>
          <w:sz w:val="28"/>
        </w:rPr>
        <w:t>
      5. Мемлекеттік қызмет көрсетудің құрамына кіретін әрбір рәсімнің мазмұны, орындалу ұзақтығы:</w:t>
      </w:r>
    </w:p>
    <w:bookmarkEnd w:id="12"/>
    <w:p>
      <w:pPr>
        <w:spacing w:after="0"/>
        <w:ind w:left="0"/>
        <w:jc w:val="both"/>
      </w:pPr>
      <w:r>
        <w:rPr>
          <w:rFonts w:ascii="Times New Roman"/>
          <w:b w:val="false"/>
          <w:i w:val="false"/>
          <w:color w:val="000000"/>
          <w:sz w:val="28"/>
        </w:rPr>
        <w:t>
      1) қызмет берушінің кеңсесінің қызметкерімен өтінімді қабылдау және он бес минут ішінде тіркелу нөмері мен күнін бере отырып тіркеу (өтінімді қағаз түрінде беру кезінде);</w:t>
      </w:r>
    </w:p>
    <w:p>
      <w:pPr>
        <w:spacing w:after="0"/>
        <w:ind w:left="0"/>
        <w:jc w:val="both"/>
      </w:pPr>
      <w:r>
        <w:rPr>
          <w:rFonts w:ascii="Times New Roman"/>
          <w:b w:val="false"/>
          <w:i w:val="false"/>
          <w:color w:val="000000"/>
          <w:sz w:val="28"/>
        </w:rPr>
        <w:t>
      2) кеңсе қызметкерімен бір сағат ішінде өтінімді өңдеу және порталға жіберу (өтінімді қағаз түрінде беру кезінде);</w:t>
      </w:r>
    </w:p>
    <w:p>
      <w:pPr>
        <w:spacing w:after="0"/>
        <w:ind w:left="0"/>
        <w:jc w:val="both"/>
      </w:pPr>
      <w:r>
        <w:rPr>
          <w:rFonts w:ascii="Times New Roman"/>
          <w:b w:val="false"/>
          <w:i w:val="false"/>
          <w:color w:val="000000"/>
          <w:sz w:val="28"/>
        </w:rPr>
        <w:t>
      3) қызмет көрсетушінің басшылығымен екі сағат ішінде порталдағы өтінімді қарауға жауапты бөлімшені және орындаушыны анықтау;</w:t>
      </w:r>
    </w:p>
    <w:p>
      <w:pPr>
        <w:spacing w:after="0"/>
        <w:ind w:left="0"/>
        <w:jc w:val="both"/>
      </w:pPr>
      <w:r>
        <w:rPr>
          <w:rFonts w:ascii="Times New Roman"/>
          <w:b w:val="false"/>
          <w:i w:val="false"/>
          <w:color w:val="000000"/>
          <w:sz w:val="28"/>
        </w:rPr>
        <w:t>
      4) қызмет көрсетушінің жауапты орындаушысымен төрт күнтізбелік мерзімде өтінімді қарастыру;</w:t>
      </w:r>
    </w:p>
    <w:p>
      <w:pPr>
        <w:spacing w:after="0"/>
        <w:ind w:left="0"/>
        <w:jc w:val="both"/>
      </w:pPr>
      <w:r>
        <w:rPr>
          <w:rFonts w:ascii="Times New Roman"/>
          <w:b w:val="false"/>
          <w:i w:val="false"/>
          <w:color w:val="000000"/>
          <w:sz w:val="28"/>
        </w:rPr>
        <w:t>
      5) жауапты орындаушымен бір сағаттың ішінде көрсетілген мемлекеттік қызметтің нәтижесін дайындау және құрылымдық бөлімшенің басшылығына келісуге енгізу;</w:t>
      </w:r>
    </w:p>
    <w:p>
      <w:pPr>
        <w:spacing w:after="0"/>
        <w:ind w:left="0"/>
        <w:jc w:val="both"/>
      </w:pPr>
      <w:r>
        <w:rPr>
          <w:rFonts w:ascii="Times New Roman"/>
          <w:b w:val="false"/>
          <w:i w:val="false"/>
          <w:color w:val="000000"/>
          <w:sz w:val="28"/>
        </w:rPr>
        <w:t>
      6) құрылымдық бөлімшенің басшылығымен бір сағаттың ішінде көрсетілген мемлекеттік қызметтің нәтижесіне қол қою;</w:t>
      </w:r>
    </w:p>
    <w:p>
      <w:pPr>
        <w:spacing w:after="0"/>
        <w:ind w:left="0"/>
        <w:jc w:val="both"/>
      </w:pPr>
      <w:r>
        <w:rPr>
          <w:rFonts w:ascii="Times New Roman"/>
          <w:b w:val="false"/>
          <w:i w:val="false"/>
          <w:color w:val="000000"/>
          <w:sz w:val="28"/>
        </w:rPr>
        <w:t>
      7) бір сағаттың ішінде қызмет көрсетушінің кеңсесінде мемлекеттік қызмет көрсетудің қол қойылған нәтижесін тіркеу;</w:t>
      </w:r>
    </w:p>
    <w:p>
      <w:pPr>
        <w:spacing w:after="0"/>
        <w:ind w:left="0"/>
        <w:jc w:val="both"/>
      </w:pPr>
      <w:r>
        <w:rPr>
          <w:rFonts w:ascii="Times New Roman"/>
          <w:b w:val="false"/>
          <w:i w:val="false"/>
          <w:color w:val="000000"/>
          <w:sz w:val="28"/>
        </w:rPr>
        <w:t>
      8) бір сағаттың ішінде қызметалушыға Анықтама ұсыну.</w:t>
      </w:r>
    </w:p>
    <w:bookmarkStart w:name="z16" w:id="13"/>
    <w:p>
      <w:pPr>
        <w:spacing w:after="0"/>
        <w:ind w:left="0"/>
        <w:jc w:val="both"/>
      </w:pPr>
      <w:r>
        <w:rPr>
          <w:rFonts w:ascii="Times New Roman"/>
          <w:b w:val="false"/>
          <w:i w:val="false"/>
          <w:color w:val="000000"/>
          <w:sz w:val="28"/>
        </w:rPr>
        <w:t>
      6. Мемлекеттік қызмет көрсету бойынша рәсімнің (қимылдың) нәтижесі, ол мынадай рәсімдерді (қимылды) орындаудың бастамасы үшін негіз болып табылады:</w:t>
      </w:r>
    </w:p>
    <w:bookmarkEnd w:id="13"/>
    <w:p>
      <w:pPr>
        <w:spacing w:after="0"/>
        <w:ind w:left="0"/>
        <w:jc w:val="both"/>
      </w:pPr>
      <w:r>
        <w:rPr>
          <w:rFonts w:ascii="Times New Roman"/>
          <w:b w:val="false"/>
          <w:i w:val="false"/>
          <w:color w:val="000000"/>
          <w:sz w:val="28"/>
        </w:rPr>
        <w:t>
      1) Мемлекеттік қызметті алуды қажет ететін қызметалушының өтінімін қызмет берушінің кеңсесінде қабылдау және тіркеу (өтінімді қағаз түрінде беру кезінде);</w:t>
      </w:r>
    </w:p>
    <w:p>
      <w:pPr>
        <w:spacing w:after="0"/>
        <w:ind w:left="0"/>
        <w:jc w:val="both"/>
      </w:pPr>
      <w:r>
        <w:rPr>
          <w:rFonts w:ascii="Times New Roman"/>
          <w:b w:val="false"/>
          <w:i w:val="false"/>
          <w:color w:val="000000"/>
          <w:sz w:val="28"/>
        </w:rPr>
        <w:t>
      2) порталға өңделген өтінімді орналастыру;</w:t>
      </w:r>
    </w:p>
    <w:p>
      <w:pPr>
        <w:spacing w:after="0"/>
        <w:ind w:left="0"/>
        <w:jc w:val="both"/>
      </w:pPr>
      <w:r>
        <w:rPr>
          <w:rFonts w:ascii="Times New Roman"/>
          <w:b w:val="false"/>
          <w:i w:val="false"/>
          <w:color w:val="000000"/>
          <w:sz w:val="28"/>
        </w:rPr>
        <w:t>
      3) өтінімді қарастыру;</w:t>
      </w:r>
    </w:p>
    <w:p>
      <w:pPr>
        <w:spacing w:after="0"/>
        <w:ind w:left="0"/>
        <w:jc w:val="both"/>
      </w:pPr>
      <w:r>
        <w:rPr>
          <w:rFonts w:ascii="Times New Roman"/>
          <w:b w:val="false"/>
          <w:i w:val="false"/>
          <w:color w:val="000000"/>
          <w:sz w:val="28"/>
        </w:rPr>
        <w:t>
      4) жауапты орындаушымен көрсетілген мемлекеттік қызметтің нәтижесін рәсімдеу;</w:t>
      </w:r>
    </w:p>
    <w:p>
      <w:pPr>
        <w:spacing w:after="0"/>
        <w:ind w:left="0"/>
        <w:jc w:val="both"/>
      </w:pPr>
      <w:r>
        <w:rPr>
          <w:rFonts w:ascii="Times New Roman"/>
          <w:b w:val="false"/>
          <w:i w:val="false"/>
          <w:color w:val="000000"/>
          <w:sz w:val="28"/>
        </w:rPr>
        <w:t>
      5) порталда қызмет беруші басшысының резолюциясы;</w:t>
      </w:r>
    </w:p>
    <w:p>
      <w:pPr>
        <w:spacing w:after="0"/>
        <w:ind w:left="0"/>
        <w:jc w:val="both"/>
      </w:pPr>
      <w:r>
        <w:rPr>
          <w:rFonts w:ascii="Times New Roman"/>
          <w:b w:val="false"/>
          <w:i w:val="false"/>
          <w:color w:val="000000"/>
          <w:sz w:val="28"/>
        </w:rPr>
        <w:t>
      6) қызмет беруші басшысының қолы;</w:t>
      </w:r>
    </w:p>
    <w:p>
      <w:pPr>
        <w:spacing w:after="0"/>
        <w:ind w:left="0"/>
        <w:jc w:val="both"/>
      </w:pPr>
      <w:r>
        <w:rPr>
          <w:rFonts w:ascii="Times New Roman"/>
          <w:b w:val="false"/>
          <w:i w:val="false"/>
          <w:color w:val="000000"/>
          <w:sz w:val="28"/>
        </w:rPr>
        <w:t>
      7) мемлекеттік қызметті көрсетудің нәтижесін тіркеу;</w:t>
      </w:r>
    </w:p>
    <w:p>
      <w:pPr>
        <w:spacing w:after="0"/>
        <w:ind w:left="0"/>
        <w:jc w:val="both"/>
      </w:pPr>
      <w:r>
        <w:rPr>
          <w:rFonts w:ascii="Times New Roman"/>
          <w:b w:val="false"/>
          <w:i w:val="false"/>
          <w:color w:val="000000"/>
          <w:sz w:val="28"/>
        </w:rPr>
        <w:t>
      8) қызметалушыға Анықтама беру.</w:t>
      </w:r>
    </w:p>
    <w:bookmarkStart w:name="z17" w:id="14"/>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іс-қимылы тәртібінің сипаттамасы</w:t>
      </w:r>
    </w:p>
    <w:bookmarkEnd w:id="14"/>
    <w:bookmarkStart w:name="z18" w:id="15"/>
    <w:p>
      <w:pPr>
        <w:spacing w:after="0"/>
        <w:ind w:left="0"/>
        <w:jc w:val="both"/>
      </w:pPr>
      <w:r>
        <w:rPr>
          <w:rFonts w:ascii="Times New Roman"/>
          <w:b w:val="false"/>
          <w:i w:val="false"/>
          <w:color w:val="000000"/>
          <w:sz w:val="28"/>
        </w:rPr>
        <w:t>
      7. Мемлекеттік қызмет көрсету үдерісіне қатысатын қызмет берушінің құрылымдық бөлімшелерінің (жұмысшыларының) тізімі:</w:t>
      </w:r>
    </w:p>
    <w:bookmarkEnd w:id="15"/>
    <w:p>
      <w:pPr>
        <w:spacing w:after="0"/>
        <w:ind w:left="0"/>
        <w:jc w:val="both"/>
      </w:pPr>
      <w:r>
        <w:rPr>
          <w:rFonts w:ascii="Times New Roman"/>
          <w:b w:val="false"/>
          <w:i w:val="false"/>
          <w:color w:val="000000"/>
          <w:sz w:val="28"/>
        </w:rPr>
        <w:t>
      1) қызмет берушінің басшысы;</w:t>
      </w:r>
    </w:p>
    <w:p>
      <w:pPr>
        <w:spacing w:after="0"/>
        <w:ind w:left="0"/>
        <w:jc w:val="both"/>
      </w:pPr>
      <w:r>
        <w:rPr>
          <w:rFonts w:ascii="Times New Roman"/>
          <w:b w:val="false"/>
          <w:i w:val="false"/>
          <w:color w:val="000000"/>
          <w:sz w:val="28"/>
        </w:rPr>
        <w:t>
      2) құрылымдық бөлімшенің жетекшісі;</w:t>
      </w:r>
    </w:p>
    <w:p>
      <w:pPr>
        <w:spacing w:after="0"/>
        <w:ind w:left="0"/>
        <w:jc w:val="both"/>
      </w:pPr>
      <w:r>
        <w:rPr>
          <w:rFonts w:ascii="Times New Roman"/>
          <w:b w:val="false"/>
          <w:i w:val="false"/>
          <w:color w:val="000000"/>
          <w:sz w:val="28"/>
        </w:rPr>
        <w:t>
      3) жаупты орындаушы;</w:t>
      </w:r>
    </w:p>
    <w:p>
      <w:pPr>
        <w:spacing w:after="0"/>
        <w:ind w:left="0"/>
        <w:jc w:val="both"/>
      </w:pPr>
      <w:r>
        <w:rPr>
          <w:rFonts w:ascii="Times New Roman"/>
          <w:b w:val="false"/>
          <w:i w:val="false"/>
          <w:color w:val="000000"/>
          <w:sz w:val="28"/>
        </w:rPr>
        <w:t>
      4) қызмет берушіні кеңсесінің жұмысшысы.</w:t>
      </w:r>
    </w:p>
    <w:bookmarkStart w:name="z19" w:id="16"/>
    <w:p>
      <w:pPr>
        <w:spacing w:after="0"/>
        <w:ind w:left="0"/>
        <w:jc w:val="both"/>
      </w:pPr>
      <w:r>
        <w:rPr>
          <w:rFonts w:ascii="Times New Roman"/>
          <w:b w:val="false"/>
          <w:i w:val="false"/>
          <w:color w:val="000000"/>
          <w:sz w:val="28"/>
        </w:rPr>
        <w:t xml:space="preserve">
      8. Қызмет берушінің құрылымдық бөлімшелері (жұмысшылары) арасында рәсімнің (қимылдың) бірізділігінің сипаттамасы және мемлекеттік қызмет көрсету рәсімінде ақпараттық жүйені қолдану тәртібі осы тәртіптің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мемлекеттік қызмет көрсетудің бизнес-рәсімінің анықтамасына сай келеді.</w:t>
      </w:r>
    </w:p>
    <w:bookmarkEnd w:id="16"/>
    <w:bookmarkStart w:name="z20" w:id="17"/>
    <w:p>
      <w:pPr>
        <w:spacing w:after="0"/>
        <w:ind w:left="0"/>
        <w:jc w:val="left"/>
      </w:pPr>
      <w:r>
        <w:rPr>
          <w:rFonts w:ascii="Times New Roman"/>
          <w:b/>
          <w:i w:val="false"/>
          <w:color w:val="000000"/>
        </w:rPr>
        <w:t xml:space="preserve"> 4. Мемлекеттік қызметті көрсету процесіндегі ақпараттық</w:t>
      </w:r>
      <w:r>
        <w:br/>
      </w:r>
      <w:r>
        <w:rPr>
          <w:rFonts w:ascii="Times New Roman"/>
          <w:b/>
          <w:i w:val="false"/>
          <w:color w:val="000000"/>
        </w:rPr>
        <w:t>жүйелерді пайдалану тәртібінің сипаттамасы</w:t>
      </w:r>
    </w:p>
    <w:bookmarkEnd w:id="17"/>
    <w:bookmarkStart w:name="z21" w:id="18"/>
    <w:p>
      <w:pPr>
        <w:spacing w:after="0"/>
        <w:ind w:left="0"/>
        <w:jc w:val="both"/>
      </w:pPr>
      <w:r>
        <w:rPr>
          <w:rFonts w:ascii="Times New Roman"/>
          <w:b w:val="false"/>
          <w:i w:val="false"/>
          <w:color w:val="000000"/>
          <w:sz w:val="28"/>
        </w:rPr>
        <w:t>
      9. Портал арқылы мемлекеттік қызметті көрсеткен кезде көрсетілетін қызметті берушінің және көрсетілетін қызметті алушының жүгіну тәртібінің және рәсімдері (іс-қимылдары) бірізділігінің сипаттамасы.</w:t>
      </w:r>
    </w:p>
    <w:bookmarkEnd w:id="18"/>
    <w:p>
      <w:pPr>
        <w:spacing w:after="0"/>
        <w:ind w:left="0"/>
        <w:jc w:val="both"/>
      </w:pPr>
      <w:r>
        <w:rPr>
          <w:rFonts w:ascii="Times New Roman"/>
          <w:b w:val="false"/>
          <w:i w:val="false"/>
          <w:color w:val="000000"/>
          <w:sz w:val="28"/>
        </w:rPr>
        <w:t>
      1) көрсетілетін қызметті беруші рәсімдері (іс-қимылдары) бірізділігінің сипаттамасы:</w:t>
      </w:r>
    </w:p>
    <w:p>
      <w:pPr>
        <w:spacing w:after="0"/>
        <w:ind w:left="0"/>
        <w:jc w:val="both"/>
      </w:pPr>
      <w:r>
        <w:rPr>
          <w:rFonts w:ascii="Times New Roman"/>
          <w:b w:val="false"/>
          <w:i w:val="false"/>
          <w:color w:val="000000"/>
          <w:sz w:val="28"/>
        </w:rPr>
        <w:t>
      1-рәсім – көрсетілетін қызметті беруші қызметкерінің мемлекеттік қызметті көрсету үшін "Е-лицензиялау" мемлекеттік дерекқоры ақпараттық жүйесінде (бұдан әрі – МД АЖ) логин және құпия сөз енгізуі (авторизациялау рәсімі);</w:t>
      </w:r>
    </w:p>
    <w:p>
      <w:pPr>
        <w:spacing w:after="0"/>
        <w:ind w:left="0"/>
        <w:jc w:val="both"/>
      </w:pPr>
      <w:r>
        <w:rPr>
          <w:rFonts w:ascii="Times New Roman"/>
          <w:b w:val="false"/>
          <w:i w:val="false"/>
          <w:color w:val="000000"/>
          <w:sz w:val="28"/>
        </w:rPr>
        <w:t>
      1-шарт – "Е-лицензиялау" МД АЖ-да құпия сөз және логин арқылы көрсетілетін қызметті берушінің тіркелген қызметкері туралы деректердің дұрыстығын тексеру;</w:t>
      </w:r>
    </w:p>
    <w:p>
      <w:pPr>
        <w:spacing w:after="0"/>
        <w:ind w:left="0"/>
        <w:jc w:val="both"/>
      </w:pPr>
      <w:r>
        <w:rPr>
          <w:rFonts w:ascii="Times New Roman"/>
          <w:b w:val="false"/>
          <w:i w:val="false"/>
          <w:color w:val="000000"/>
          <w:sz w:val="28"/>
        </w:rPr>
        <w:t>
      2-рәсім – "Е-лицензиялау" МД АЖ-да көрсетілетін қызметті беруші қызметкерінің деректерінде бұзушылықтардың бар болуына байланысты авторизациялаудан бас тарту туралы хабарламаны қалыптастыру;</w:t>
      </w:r>
    </w:p>
    <w:p>
      <w:pPr>
        <w:spacing w:after="0"/>
        <w:ind w:left="0"/>
        <w:jc w:val="both"/>
      </w:pPr>
      <w:r>
        <w:rPr>
          <w:rFonts w:ascii="Times New Roman"/>
          <w:b w:val="false"/>
          <w:i w:val="false"/>
          <w:color w:val="000000"/>
          <w:sz w:val="28"/>
        </w:rPr>
        <w:t>
      3-рәсім – көрсетілетін қызметті беруші қызметкерінің осы мемлекеттік көрсетілетін қызмет регламентінде көрсетілген қызметті таңдауы, экранға қызметті көрсетуге арналған сұрау нысанының шығуы және көрсетілетін қызметті беруші қызметкерінің көрсетілетін қызметті алушы деректерін енгізу;</w:t>
      </w:r>
    </w:p>
    <w:p>
      <w:pPr>
        <w:spacing w:after="0"/>
        <w:ind w:left="0"/>
        <w:jc w:val="both"/>
      </w:pPr>
      <w:r>
        <w:rPr>
          <w:rFonts w:ascii="Times New Roman"/>
          <w:b w:val="false"/>
          <w:i w:val="false"/>
          <w:color w:val="000000"/>
          <w:sz w:val="28"/>
        </w:rPr>
        <w:t>
      4-рәсім – жеке тұлғалардың мемлекеттік дерекқорында (бұдан әрі – ЖТ МД)/заңды тұлғалардың мемлекеттік дерекқорында (бұдан әрі – ЗТ МД) электрондық үкіметтің шлюзі арқылы көрсетілетін қызметті алушының деректері туралы сұрауды жіберу;</w:t>
      </w:r>
    </w:p>
    <w:p>
      <w:pPr>
        <w:spacing w:after="0"/>
        <w:ind w:left="0"/>
        <w:jc w:val="both"/>
      </w:pPr>
      <w:r>
        <w:rPr>
          <w:rFonts w:ascii="Times New Roman"/>
          <w:b w:val="false"/>
          <w:i w:val="false"/>
          <w:color w:val="000000"/>
          <w:sz w:val="28"/>
        </w:rPr>
        <w:t>
      2-шарт – ЖТ МД-да/ЗТ МД-да көрсетілетін қызметті алушы деректерінің бар-жоғы тексеру;</w:t>
      </w:r>
    </w:p>
    <w:p>
      <w:pPr>
        <w:spacing w:after="0"/>
        <w:ind w:left="0"/>
        <w:jc w:val="both"/>
      </w:pPr>
      <w:r>
        <w:rPr>
          <w:rFonts w:ascii="Times New Roman"/>
          <w:b w:val="false"/>
          <w:i w:val="false"/>
          <w:color w:val="000000"/>
          <w:sz w:val="28"/>
        </w:rPr>
        <w:t>
      5-рәсім – ЖТ МД-да/ЗТ МД-да көрсетілетін қызметті алушы деректерінің жоқ болуына байланысты деректерді алу мүмкін еместігі туралы хабарламаның қалыптасуы;</w:t>
      </w:r>
    </w:p>
    <w:p>
      <w:pPr>
        <w:spacing w:after="0"/>
        <w:ind w:left="0"/>
        <w:jc w:val="both"/>
      </w:pPr>
      <w:r>
        <w:rPr>
          <w:rFonts w:ascii="Times New Roman"/>
          <w:b w:val="false"/>
          <w:i w:val="false"/>
          <w:color w:val="000000"/>
          <w:sz w:val="28"/>
        </w:rPr>
        <w:t>
      6-рәсім – қағаз нысанындағы құжаттардың бар-жоғы туралы белгілер бөлігінде сұрау нысанының толтырылуы және көрсетілетін қызметті алушы ұсынған қажетті құжаттарды көрсетілетін қызметті беруші қызметкерінің сканерлеу және сұрау нысанына оларды тіркеу;</w:t>
      </w:r>
    </w:p>
    <w:p>
      <w:pPr>
        <w:spacing w:after="0"/>
        <w:ind w:left="0"/>
        <w:jc w:val="both"/>
      </w:pPr>
      <w:r>
        <w:rPr>
          <w:rFonts w:ascii="Times New Roman"/>
          <w:b w:val="false"/>
          <w:i w:val="false"/>
          <w:color w:val="000000"/>
          <w:sz w:val="28"/>
        </w:rPr>
        <w:t>
      7-рәсім – сұраудың "Е-лицензиялау" МД АЖ-да тіркеу және көрсетілетін қызметтің "Е-лицензиялау" МД АЖ-да өңдеу;</w:t>
      </w:r>
    </w:p>
    <w:p>
      <w:pPr>
        <w:spacing w:after="0"/>
        <w:ind w:left="0"/>
        <w:jc w:val="both"/>
      </w:pPr>
      <w:r>
        <w:rPr>
          <w:rFonts w:ascii="Times New Roman"/>
          <w:b w:val="false"/>
          <w:i w:val="false"/>
          <w:color w:val="000000"/>
          <w:sz w:val="28"/>
        </w:rPr>
        <w:t>
      3-шарт – көрсетілетін қызметті алушының біліктілік талаптарына және мемлекеттік қызметті көрсетуге арналған негіздемелерге сәйкестігін көрсетілетін қызметті берушінің тексеруі;</w:t>
      </w:r>
    </w:p>
    <w:p>
      <w:pPr>
        <w:spacing w:after="0"/>
        <w:ind w:left="0"/>
        <w:jc w:val="both"/>
      </w:pPr>
      <w:r>
        <w:rPr>
          <w:rFonts w:ascii="Times New Roman"/>
          <w:b w:val="false"/>
          <w:i w:val="false"/>
          <w:color w:val="000000"/>
          <w:sz w:val="28"/>
        </w:rPr>
        <w:t>
      8-рәсім – "Е-лицензиялау" МД АЖ-да көрсетілетін қызметті алушының деректерінде бар бұзушылықтарға байланысты сұралған көрсетілетін қызметтен бас тарту туралы хабарламаның қалыптасуы;</w:t>
      </w:r>
    </w:p>
    <w:p>
      <w:pPr>
        <w:spacing w:after="0"/>
        <w:ind w:left="0"/>
        <w:jc w:val="both"/>
      </w:pPr>
      <w:r>
        <w:rPr>
          <w:rFonts w:ascii="Times New Roman"/>
          <w:b w:val="false"/>
          <w:i w:val="false"/>
          <w:color w:val="000000"/>
          <w:sz w:val="28"/>
        </w:rPr>
        <w:t>
      9-рәсім – көрсетілетін қызметті алушының "Е-лицензиялау" МДҚ АЖ қалыптастырған мемлекеттік көрсетілетін қызметтің нәтижесін (электрондық құжат) алуы. Электрондық құжат көрсетілетін қызметті берушінің уәкілетті тұлғасының электрондық цифрлық қолтаңбасын (бұдан әрі – ЭЦҚ) пайдалана отырып қалыптастырылады.</w:t>
      </w:r>
    </w:p>
    <w:p>
      <w:pPr>
        <w:spacing w:after="0"/>
        <w:ind w:left="0"/>
        <w:jc w:val="both"/>
      </w:pPr>
      <w:r>
        <w:rPr>
          <w:rFonts w:ascii="Times New Roman"/>
          <w:b w:val="false"/>
          <w:i w:val="false"/>
          <w:color w:val="000000"/>
          <w:sz w:val="28"/>
        </w:rPr>
        <w:t>
      2) көрсетілетін қызметті алушының жүгіну тәртібінің және рәсімдерің (іс-қимылдарың) бірізділігінің сипаттамасы:</w:t>
      </w:r>
    </w:p>
    <w:p>
      <w:pPr>
        <w:spacing w:after="0"/>
        <w:ind w:left="0"/>
        <w:jc w:val="both"/>
      </w:pPr>
      <w:r>
        <w:rPr>
          <w:rFonts w:ascii="Times New Roman"/>
          <w:b w:val="false"/>
          <w:i w:val="false"/>
          <w:color w:val="000000"/>
          <w:sz w:val="28"/>
        </w:rPr>
        <w:t>
      көрсетілетін қызметті алушы порталда көрсетілетін қызметті алушы компьютерінің интернет-браузерінде сақталатын өзінің ЭЦҚ тіркеу куәлігінің көмегімен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1-рәсім – көрсетілетін қызметті алушы компьютерінің интернет-браузерінде ЭЦҚ тіркеу куәлігінің орнатылуы көрсетілетін қызметті алушының порталда мемлекеттік көрсетілетін қызметті алуы үшін құпия сөзді енгізуі рәсімі (авторизациялау рәсімі);</w:t>
      </w:r>
    </w:p>
    <w:p>
      <w:pPr>
        <w:spacing w:after="0"/>
        <w:ind w:left="0"/>
        <w:jc w:val="both"/>
      </w:pPr>
      <w:r>
        <w:rPr>
          <w:rFonts w:ascii="Times New Roman"/>
          <w:b w:val="false"/>
          <w:i w:val="false"/>
          <w:color w:val="000000"/>
          <w:sz w:val="28"/>
        </w:rPr>
        <w:t>
      1-шарт – порталда логині (жеке сәйкестендіру нөмірі және бизнес-сәйкестендіру нөмірі (бұдан әрі – ЖСН/БСН) және құпия сөзі арқылы тіркелген тұтынушы туралы деректер дұрыстығының тексерілуі;</w:t>
      </w:r>
    </w:p>
    <w:p>
      <w:pPr>
        <w:spacing w:after="0"/>
        <w:ind w:left="0"/>
        <w:jc w:val="both"/>
      </w:pPr>
      <w:r>
        <w:rPr>
          <w:rFonts w:ascii="Times New Roman"/>
          <w:b w:val="false"/>
          <w:i w:val="false"/>
          <w:color w:val="000000"/>
          <w:sz w:val="28"/>
        </w:rPr>
        <w:t>
      2-рәсім – көрсетілетін қызметті алушының деректерінде бар бұзушылықтарға байланысты порталдың авторизациялаудан бас тарту туралы хабарлама қалыптастыруы;</w:t>
      </w:r>
    </w:p>
    <w:p>
      <w:pPr>
        <w:spacing w:after="0"/>
        <w:ind w:left="0"/>
        <w:jc w:val="both"/>
      </w:pPr>
      <w:r>
        <w:rPr>
          <w:rFonts w:ascii="Times New Roman"/>
          <w:b w:val="false"/>
          <w:i w:val="false"/>
          <w:color w:val="000000"/>
          <w:sz w:val="28"/>
        </w:rPr>
        <w:t>
      3-рәсім – көрсетілетін қызметті алушының осы мемлекеттік көрсетілетін қызмет регламентінде көрсетілетін қызметті таңдауы, қызметті көрсету үшін экранға сұрау нысанының шығуы және көрсетілетін қызметті алушының нысанды, оның құрылымы мен форматтық талаптарын ескере отырып, қажетті құжаттарды электронды түрде сұрау нысанына қоса бере отырып, толтыруы (деректерді енгізуі);</w:t>
      </w:r>
    </w:p>
    <w:p>
      <w:pPr>
        <w:spacing w:after="0"/>
        <w:ind w:left="0"/>
        <w:jc w:val="both"/>
      </w:pPr>
      <w:r>
        <w:rPr>
          <w:rFonts w:ascii="Times New Roman"/>
          <w:b w:val="false"/>
          <w:i w:val="false"/>
          <w:color w:val="000000"/>
          <w:sz w:val="28"/>
        </w:rPr>
        <w:t>
      4-рәсім – көрсетілетін қызметті алушының сұрауды куәландыру (қол қою) үшін ЭЦҚ тіркеу куәлігін таңдауы;</w:t>
      </w:r>
    </w:p>
    <w:p>
      <w:pPr>
        <w:spacing w:after="0"/>
        <w:ind w:left="0"/>
        <w:jc w:val="both"/>
      </w:pPr>
      <w:r>
        <w:rPr>
          <w:rFonts w:ascii="Times New Roman"/>
          <w:b w:val="false"/>
          <w:i w:val="false"/>
          <w:color w:val="000000"/>
          <w:sz w:val="28"/>
        </w:rPr>
        <w:t>
      2-шарт – порталда ЭЦҚ тіркеу куәлігінің қолданылу мерзімін және оның қайтарылған (күші жойылған) тіркеу куәліктері тізімінде болмауын, сондай-ақ сұрауда көрсетілген ЖСН/БСН мен ЭЦҚ тіркеу куәлігінде көрсетілген ЖСН/БСН арасындағы сәйкестендіру деректері сәйкестігінің тексерілуі;</w:t>
      </w:r>
    </w:p>
    <w:p>
      <w:pPr>
        <w:spacing w:after="0"/>
        <w:ind w:left="0"/>
        <w:jc w:val="both"/>
      </w:pPr>
      <w:r>
        <w:rPr>
          <w:rFonts w:ascii="Times New Roman"/>
          <w:b w:val="false"/>
          <w:i w:val="false"/>
          <w:color w:val="000000"/>
          <w:sz w:val="28"/>
        </w:rPr>
        <w:t>
      5-рәсім – көрсетілетін қызметті алушы ЭЦҚ-сының түпнұсқасының расталмауына байланысты сұратылған көрсетілетін қызметтен бас тарту туралы хабарламаның қалыптасуы;</w:t>
      </w:r>
    </w:p>
    <w:p>
      <w:pPr>
        <w:spacing w:after="0"/>
        <w:ind w:left="0"/>
        <w:jc w:val="both"/>
      </w:pPr>
      <w:r>
        <w:rPr>
          <w:rFonts w:ascii="Times New Roman"/>
          <w:b w:val="false"/>
          <w:i w:val="false"/>
          <w:color w:val="000000"/>
          <w:sz w:val="28"/>
        </w:rPr>
        <w:t>
      6-рәсім – қызмет көрсетуге арналған сұраудың толтырылған нысанының (енгiзiлген деректердің) көрсетілетін қызметті алушының ЭЦҚ-сы арқылы куәландырылуы (қол қою);</w:t>
      </w:r>
    </w:p>
    <w:p>
      <w:pPr>
        <w:spacing w:after="0"/>
        <w:ind w:left="0"/>
        <w:jc w:val="both"/>
      </w:pPr>
      <w:r>
        <w:rPr>
          <w:rFonts w:ascii="Times New Roman"/>
          <w:b w:val="false"/>
          <w:i w:val="false"/>
          <w:color w:val="000000"/>
          <w:sz w:val="28"/>
        </w:rPr>
        <w:t>
      7-рәсім – электрондық құжаттың (көрсетілетін қызметті алушы сұрауының) "Е-лицензиялау" МД АЖ-да тіркелуі және "Е-лицензиялау" МД АЖ-да сұраудың өңделуі;</w:t>
      </w:r>
    </w:p>
    <w:p>
      <w:pPr>
        <w:spacing w:after="0"/>
        <w:ind w:left="0"/>
        <w:jc w:val="both"/>
      </w:pPr>
      <w:r>
        <w:rPr>
          <w:rFonts w:ascii="Times New Roman"/>
          <w:b w:val="false"/>
          <w:i w:val="false"/>
          <w:color w:val="000000"/>
          <w:sz w:val="28"/>
        </w:rPr>
        <w:t>
      3-шарт – көрсетілетін қызметті алушының біліктілік талаптарына және құжатты беруге арналған негіздемелерге сәйкестігін көрсетілетін қызметті берушінің тексеруі;</w:t>
      </w:r>
    </w:p>
    <w:p>
      <w:pPr>
        <w:spacing w:after="0"/>
        <w:ind w:left="0"/>
        <w:jc w:val="both"/>
      </w:pPr>
      <w:r>
        <w:rPr>
          <w:rFonts w:ascii="Times New Roman"/>
          <w:b w:val="false"/>
          <w:i w:val="false"/>
          <w:color w:val="000000"/>
          <w:sz w:val="28"/>
        </w:rPr>
        <w:t>
      8-рәсім – "Е-лицензиялау" МД АЖ-да көрсетілетін қызметті алушы деректерінде бар бұзушылықтарға байланысты сұратылатын мемлекеттік көрсетілетін қызметтен бас тарту туралы хабарламаның жасалуы;</w:t>
      </w:r>
    </w:p>
    <w:p>
      <w:pPr>
        <w:spacing w:after="0"/>
        <w:ind w:left="0"/>
        <w:jc w:val="both"/>
      </w:pPr>
      <w:r>
        <w:rPr>
          <w:rFonts w:ascii="Times New Roman"/>
          <w:b w:val="false"/>
          <w:i w:val="false"/>
          <w:color w:val="000000"/>
          <w:sz w:val="28"/>
        </w:rPr>
        <w:t>
      9-рәсім – көрсетілетін қызметті алушының портал қалыптастырған мемлекеттік көрсетілетін қызмет нәтижесін (электрондық құжат) алуы. Электрондық құжат көрсетілетін қызметті берушінің уәкілетті тұлғасының ЭЦҚ-сы пайдаланыла отырып қалыптастырылады.</w:t>
      </w:r>
    </w:p>
    <w:bookmarkStart w:name="z22" w:id="19"/>
    <w:p>
      <w:pPr>
        <w:spacing w:after="0"/>
        <w:ind w:left="0"/>
        <w:jc w:val="both"/>
      </w:pPr>
      <w:r>
        <w:rPr>
          <w:rFonts w:ascii="Times New Roman"/>
          <w:b w:val="false"/>
          <w:i w:val="false"/>
          <w:color w:val="000000"/>
          <w:sz w:val="28"/>
        </w:rPr>
        <w:t xml:space="preserve">
      10. Мемлекеттік қызмет көрсету үдерісінде порталдың функционалдық өзара әсері осы тәртіптің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диаграммаға сай келеді.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"Құрамында бағалы металдар бар шикізат</w:t>
            </w:r>
            <w:r>
              <w:br/>
            </w:r>
            <w:r>
              <w:rPr>
                <w:rFonts w:ascii="Times New Roman"/>
                <w:b w:val="false"/>
                <w:i w:val="false"/>
                <w:color w:val="000000"/>
                <w:sz w:val="20"/>
              </w:rPr>
              <w:t>тауарлары мен олардан жасалған</w:t>
            </w:r>
            <w:r>
              <w:br/>
            </w:r>
            <w:r>
              <w:rPr>
                <w:rFonts w:ascii="Times New Roman"/>
                <w:b w:val="false"/>
                <w:i w:val="false"/>
                <w:color w:val="000000"/>
                <w:sz w:val="20"/>
              </w:rPr>
              <w:t>бұйымдарды қоспағанда, бағалы металдармен</w:t>
            </w:r>
            <w:r>
              <w:br/>
            </w:r>
            <w:r>
              <w:rPr>
                <w:rFonts w:ascii="Times New Roman"/>
                <w:b w:val="false"/>
                <w:i w:val="false"/>
                <w:color w:val="000000"/>
                <w:sz w:val="20"/>
              </w:rPr>
              <w:t>операцияларды жүзеге асыратын заңды</w:t>
            </w:r>
            <w:r>
              <w:br/>
            </w:r>
            <w:r>
              <w:rPr>
                <w:rFonts w:ascii="Times New Roman"/>
                <w:b w:val="false"/>
                <w:i w:val="false"/>
                <w:color w:val="000000"/>
                <w:sz w:val="20"/>
              </w:rPr>
              <w:t>тұлғалар мен дара кәсіпкерлерді арнайы</w:t>
            </w:r>
            <w:r>
              <w:br/>
            </w:r>
            <w:r>
              <w:rPr>
                <w:rFonts w:ascii="Times New Roman"/>
                <w:b w:val="false"/>
                <w:i w:val="false"/>
                <w:color w:val="000000"/>
                <w:sz w:val="20"/>
              </w:rPr>
              <w:t>есепке қою туралы анықтама беру"</w:t>
            </w:r>
            <w:r>
              <w:br/>
            </w:r>
            <w:r>
              <w:rPr>
                <w:rFonts w:ascii="Times New Roman"/>
                <w:b w:val="false"/>
                <w:i w:val="false"/>
                <w:color w:val="000000"/>
                <w:sz w:val="20"/>
              </w:rPr>
              <w:t>мемлекеттік қызметінің тәртібіне 1-қосымша</w:t>
            </w:r>
          </w:p>
        </w:tc>
      </w:tr>
    </w:tbl>
    <w:bookmarkStart w:name="z24" w:id="20"/>
    <w:p>
      <w:pPr>
        <w:spacing w:after="0"/>
        <w:ind w:left="0"/>
        <w:jc w:val="left"/>
      </w:pPr>
      <w:r>
        <w:rPr>
          <w:rFonts w:ascii="Times New Roman"/>
          <w:b/>
          <w:i w:val="false"/>
          <w:color w:val="000000"/>
        </w:rPr>
        <w:t xml:space="preserve"> "Құрамында бағалы металдар бар шикізат тауарлары мен олардан</w:t>
      </w:r>
      <w:r>
        <w:br/>
      </w:r>
      <w:r>
        <w:rPr>
          <w:rFonts w:ascii="Times New Roman"/>
          <w:b/>
          <w:i w:val="false"/>
          <w:color w:val="000000"/>
        </w:rPr>
        <w:t>жасалған бұйымдарды қоспағанда, бағалы металдармен</w:t>
      </w:r>
      <w:r>
        <w:br/>
      </w:r>
      <w:r>
        <w:rPr>
          <w:rFonts w:ascii="Times New Roman"/>
          <w:b/>
          <w:i w:val="false"/>
          <w:color w:val="000000"/>
        </w:rPr>
        <w:t>операцияларды жүзеге асыратын заңды тұлғалар мен дара</w:t>
      </w:r>
      <w:r>
        <w:br/>
      </w:r>
      <w:r>
        <w:rPr>
          <w:rFonts w:ascii="Times New Roman"/>
          <w:b/>
          <w:i w:val="false"/>
          <w:color w:val="000000"/>
        </w:rPr>
        <w:t>кәсіпкерлерді арнайы есепке қою туралы анықтама беру"</w:t>
      </w:r>
      <w:r>
        <w:br/>
      </w:r>
      <w:r>
        <w:rPr>
          <w:rFonts w:ascii="Times New Roman"/>
          <w:b/>
          <w:i w:val="false"/>
          <w:color w:val="000000"/>
        </w:rPr>
        <w:t>мемлекеттік қызметін көрсету бизнес-үдерісінің</w:t>
      </w:r>
      <w:r>
        <w:br/>
      </w:r>
      <w:r>
        <w:rPr>
          <w:rFonts w:ascii="Times New Roman"/>
          <w:b/>
          <w:i w:val="false"/>
          <w:color w:val="000000"/>
        </w:rPr>
        <w:t>анықтамасы (мемлекеттік қызметтің атауы)</w:t>
      </w:r>
    </w:p>
    <w:bookmarkEnd w:id="20"/>
    <w:p>
      <w:pPr>
        <w:spacing w:after="0"/>
        <w:ind w:left="0"/>
        <w:jc w:val="left"/>
      </w:pPr>
      <w:r>
        <w:br/>
      </w:r>
    </w:p>
    <w:p>
      <w:pPr>
        <w:spacing w:after="0"/>
        <w:ind w:left="0"/>
        <w:jc w:val="both"/>
      </w:pPr>
      <w:r>
        <w:drawing>
          <wp:inline distT="0" distB="0" distL="0" distR="0">
            <wp:extent cx="77597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59700" cy="796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"Құрамында бағалы металдар бар шикізат</w:t>
            </w:r>
            <w:r>
              <w:br/>
            </w:r>
            <w:r>
              <w:rPr>
                <w:rFonts w:ascii="Times New Roman"/>
                <w:b w:val="false"/>
                <w:i w:val="false"/>
                <w:color w:val="000000"/>
                <w:sz w:val="20"/>
              </w:rPr>
              <w:t>тауарлары мен олардан жасалған</w:t>
            </w:r>
            <w:r>
              <w:br/>
            </w:r>
            <w:r>
              <w:rPr>
                <w:rFonts w:ascii="Times New Roman"/>
                <w:b w:val="false"/>
                <w:i w:val="false"/>
                <w:color w:val="000000"/>
                <w:sz w:val="20"/>
              </w:rPr>
              <w:t>бұйымдарды қоспағанда, бағалы металдармен</w:t>
            </w:r>
            <w:r>
              <w:br/>
            </w:r>
            <w:r>
              <w:rPr>
                <w:rFonts w:ascii="Times New Roman"/>
                <w:b w:val="false"/>
                <w:i w:val="false"/>
                <w:color w:val="000000"/>
                <w:sz w:val="20"/>
              </w:rPr>
              <w:t>операцияларды жүзеге асыратын заңды</w:t>
            </w:r>
            <w:r>
              <w:br/>
            </w:r>
            <w:r>
              <w:rPr>
                <w:rFonts w:ascii="Times New Roman"/>
                <w:b w:val="false"/>
                <w:i w:val="false"/>
                <w:color w:val="000000"/>
                <w:sz w:val="20"/>
              </w:rPr>
              <w:t>тұлғалар мен дара кәсіпкерлерді арнайы</w:t>
            </w:r>
            <w:r>
              <w:br/>
            </w:r>
            <w:r>
              <w:rPr>
                <w:rFonts w:ascii="Times New Roman"/>
                <w:b w:val="false"/>
                <w:i w:val="false"/>
                <w:color w:val="000000"/>
                <w:sz w:val="20"/>
              </w:rPr>
              <w:t>есепке қою туралы анықтама беру"</w:t>
            </w:r>
            <w:r>
              <w:br/>
            </w:r>
            <w:r>
              <w:rPr>
                <w:rFonts w:ascii="Times New Roman"/>
                <w:b w:val="false"/>
                <w:i w:val="false"/>
                <w:color w:val="000000"/>
                <w:sz w:val="20"/>
              </w:rPr>
              <w:t>мемлекеттік қызметінің тәртібіне 2-қосымша</w:t>
            </w:r>
          </w:p>
        </w:tc>
      </w:tr>
    </w:tbl>
    <w:bookmarkStart w:name="z26" w:id="21"/>
    <w:p>
      <w:pPr>
        <w:spacing w:after="0"/>
        <w:ind w:left="0"/>
        <w:jc w:val="left"/>
      </w:pPr>
      <w:r>
        <w:rPr>
          <w:rFonts w:ascii="Times New Roman"/>
          <w:b/>
          <w:i w:val="false"/>
          <w:color w:val="000000"/>
        </w:rPr>
        <w:t xml:space="preserve"> Мемлекеттік қызмет көрсету үдерісінде порталдың функционалдық</w:t>
      </w:r>
      <w:r>
        <w:br/>
      </w:r>
      <w:r>
        <w:rPr>
          <w:rFonts w:ascii="Times New Roman"/>
          <w:b/>
          <w:i w:val="false"/>
          <w:color w:val="000000"/>
        </w:rPr>
        <w:t>өзара әсерінің диаграммасы</w:t>
      </w:r>
    </w:p>
    <w:bookmarkEnd w:id="21"/>
    <w:p>
      <w:pPr>
        <w:spacing w:after="0"/>
        <w:ind w:left="0"/>
        <w:jc w:val="left"/>
      </w:pPr>
      <w:r>
        <w:br/>
      </w:r>
    </w:p>
    <w:p>
      <w:pPr>
        <w:spacing w:after="0"/>
        <w:ind w:left="0"/>
        <w:jc w:val="both"/>
      </w:pPr>
      <w:r>
        <w:drawing>
          <wp:inline distT="0" distB="0" distL="0" distR="0">
            <wp:extent cx="7810500" cy="872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72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 2015 жылғы</w:t>
            </w:r>
            <w:r>
              <w:br/>
            </w:r>
            <w:r>
              <w:rPr>
                <w:rFonts w:ascii="Times New Roman"/>
                <w:b w:val="false"/>
                <w:i w:val="false"/>
                <w:color w:val="000000"/>
                <w:sz w:val="20"/>
              </w:rPr>
              <w:t>28 мамырдағы № 638</w:t>
            </w:r>
            <w:r>
              <w:br/>
            </w:r>
            <w:r>
              <w:rPr>
                <w:rFonts w:ascii="Times New Roman"/>
                <w:b w:val="false"/>
                <w:i w:val="false"/>
                <w:color w:val="000000"/>
                <w:sz w:val="20"/>
              </w:rPr>
              <w:t>бұйрығына 2-қосымша</w:t>
            </w:r>
          </w:p>
        </w:tc>
      </w:tr>
    </w:tbl>
    <w:bookmarkStart w:name="z28" w:id="22"/>
    <w:p>
      <w:pPr>
        <w:spacing w:after="0"/>
        <w:ind w:left="0"/>
        <w:jc w:val="left"/>
      </w:pPr>
      <w:r>
        <w:rPr>
          <w:rFonts w:ascii="Times New Roman"/>
          <w:b/>
          <w:i w:val="false"/>
          <w:color w:val="000000"/>
        </w:rPr>
        <w:t xml:space="preserve"> "Қазақстан Республикасында шикізат тауарларынан бағалы</w:t>
      </w:r>
      <w:r>
        <w:br/>
      </w:r>
      <w:r>
        <w:rPr>
          <w:rFonts w:ascii="Times New Roman"/>
          <w:b/>
          <w:i w:val="false"/>
          <w:color w:val="000000"/>
        </w:rPr>
        <w:t>металдарды өнеркәсіптік алудың экономикалық орындылығы</w:t>
      </w:r>
      <w:r>
        <w:br/>
      </w:r>
      <w:r>
        <w:rPr>
          <w:rFonts w:ascii="Times New Roman"/>
          <w:b/>
          <w:i w:val="false"/>
          <w:color w:val="000000"/>
        </w:rPr>
        <w:t>(орынсыздығы) және мүмкіндігі (мүмкін еместігі) туралы</w:t>
      </w:r>
      <w:r>
        <w:br/>
      </w:r>
      <w:r>
        <w:rPr>
          <w:rFonts w:ascii="Times New Roman"/>
          <w:b/>
          <w:i w:val="false"/>
          <w:color w:val="000000"/>
        </w:rPr>
        <w:t>қорытынды беру" мемлекеттік көрсетілетін қызмет регламенті</w:t>
      </w:r>
      <w:r>
        <w:br/>
      </w:r>
      <w:r>
        <w:rPr>
          <w:rFonts w:ascii="Times New Roman"/>
          <w:b/>
          <w:i w:val="false"/>
          <w:color w:val="000000"/>
        </w:rPr>
        <w:t>1. Жалпы ережелер</w:t>
      </w:r>
    </w:p>
    <w:bookmarkEnd w:id="22"/>
    <w:bookmarkStart w:name="z30" w:id="23"/>
    <w:p>
      <w:pPr>
        <w:spacing w:after="0"/>
        <w:ind w:left="0"/>
        <w:jc w:val="both"/>
      </w:pPr>
      <w:r>
        <w:rPr>
          <w:rFonts w:ascii="Times New Roman"/>
          <w:b w:val="false"/>
          <w:i w:val="false"/>
          <w:color w:val="000000"/>
          <w:sz w:val="28"/>
        </w:rPr>
        <w:t>
      1.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 мемлекеттік қызметі (бұдан әрі – мемлекеттік қызмет) Қазақстан Республикасы Инвестициялар және даму министрлігінің Индустриялық даму және өнеркәсіптік қауіпсіздік комитетімен (бұдан әрі – қызмет көрсетуші) көрсетіледі.</w:t>
      </w:r>
    </w:p>
    <w:bookmarkEnd w:id="23"/>
    <w:bookmarkStart w:name="z31" w:id="24"/>
    <w:p>
      <w:pPr>
        <w:spacing w:after="0"/>
        <w:ind w:left="0"/>
        <w:jc w:val="both"/>
      </w:pPr>
      <w:r>
        <w:rPr>
          <w:rFonts w:ascii="Times New Roman"/>
          <w:b w:val="false"/>
          <w:i w:val="false"/>
          <w:color w:val="000000"/>
          <w:sz w:val="28"/>
        </w:rPr>
        <w:t>
      2. Мемлекеттік қызметті көрсетудің нысаны: электронды (жекелеген автоматтандырылған) және (немесе) қағаз түрінде.</w:t>
      </w:r>
    </w:p>
    <w:bookmarkEnd w:id="24"/>
    <w:bookmarkStart w:name="z32" w:id="25"/>
    <w:p>
      <w:pPr>
        <w:spacing w:after="0"/>
        <w:ind w:left="0"/>
        <w:jc w:val="both"/>
      </w:pPr>
      <w:r>
        <w:rPr>
          <w:rFonts w:ascii="Times New Roman"/>
          <w:b w:val="false"/>
          <w:i w:val="false"/>
          <w:color w:val="000000"/>
          <w:sz w:val="28"/>
        </w:rPr>
        <w:t>
      3. Мемлекеттік көрсетілетін қызметтің нәтижесі – Қазақстан Республикасында шикізат тауарларынан бағалы металдарды өнеркәсіптік алудың мүмкіндігі (мүмкін еместігі) және экономикалық орындылығы (орынсыздығы) туралы қорытынды (бұдан әрі – қорытынды).</w:t>
      </w:r>
    </w:p>
    <w:bookmarkEnd w:id="25"/>
    <w:bookmarkStart w:name="z33" w:id="26"/>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іс-қимылдар тәртібінің сипаттамасы</w:t>
      </w:r>
    </w:p>
    <w:bookmarkEnd w:id="26"/>
    <w:bookmarkStart w:name="z34" w:id="27"/>
    <w:p>
      <w:pPr>
        <w:spacing w:after="0"/>
        <w:ind w:left="0"/>
        <w:jc w:val="both"/>
      </w:pPr>
      <w:r>
        <w:rPr>
          <w:rFonts w:ascii="Times New Roman"/>
          <w:b w:val="false"/>
          <w:i w:val="false"/>
          <w:color w:val="000000"/>
          <w:sz w:val="28"/>
        </w:rPr>
        <w:t xml:space="preserve">
      4. Мемлекеттік қызмет көрсету бойынша рәсімнің (қимылдың) бастамасына негіз болып Нормативтік құқықтық актілерді мемлекеттік тіркеу тізілімінде № 11431 тіркелген, Қазақстан Республикасы Инвестициялар және даму министрінің 2015 жылғы 30 сәуірдегі № 564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мемлекеттік қызмет стандартының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 </w:t>
      </w:r>
      <w:r>
        <w:rPr>
          <w:rFonts w:ascii="Times New Roman"/>
          <w:b w:val="false"/>
          <w:i w:val="false"/>
          <w:color w:val="000000"/>
          <w:sz w:val="28"/>
        </w:rPr>
        <w:t xml:space="preserve"> 9-тармағында</w:t>
      </w:r>
      <w:r>
        <w:rPr>
          <w:rFonts w:ascii="Times New Roman"/>
          <w:b w:val="false"/>
          <w:i w:val="false"/>
          <w:color w:val="000000"/>
          <w:sz w:val="28"/>
        </w:rPr>
        <w:t xml:space="preserve"> қарастырылған құжаттардың болуы табылады.</w:t>
      </w:r>
    </w:p>
    <w:bookmarkEnd w:id="27"/>
    <w:bookmarkStart w:name="z35" w:id="28"/>
    <w:p>
      <w:pPr>
        <w:spacing w:after="0"/>
        <w:ind w:left="0"/>
        <w:jc w:val="both"/>
      </w:pPr>
      <w:r>
        <w:rPr>
          <w:rFonts w:ascii="Times New Roman"/>
          <w:b w:val="false"/>
          <w:i w:val="false"/>
          <w:color w:val="000000"/>
          <w:sz w:val="28"/>
        </w:rPr>
        <w:t>
      5. Мемлекеттік қызмет көрсетудің құрамына кіретін әрбір рәсімнің мазмұны, орындалу ұзақтығы:</w:t>
      </w:r>
    </w:p>
    <w:bookmarkEnd w:id="28"/>
    <w:p>
      <w:pPr>
        <w:spacing w:after="0"/>
        <w:ind w:left="0"/>
        <w:jc w:val="both"/>
      </w:pPr>
      <w:r>
        <w:rPr>
          <w:rFonts w:ascii="Times New Roman"/>
          <w:b w:val="false"/>
          <w:i w:val="false"/>
          <w:color w:val="000000"/>
          <w:sz w:val="28"/>
        </w:rPr>
        <w:t>
      1) қызмет берушінің кеңсесінің қызметкерімен өтінімді қабылдау және он бес минут ішінде тіркелу нөмері мен күнін бере отырып тіркеу (өтінімді қағаз түрінде беру кезінде);</w:t>
      </w:r>
    </w:p>
    <w:p>
      <w:pPr>
        <w:spacing w:after="0"/>
        <w:ind w:left="0"/>
        <w:jc w:val="both"/>
      </w:pPr>
      <w:r>
        <w:rPr>
          <w:rFonts w:ascii="Times New Roman"/>
          <w:b w:val="false"/>
          <w:i w:val="false"/>
          <w:color w:val="000000"/>
          <w:sz w:val="28"/>
        </w:rPr>
        <w:t>
      2) кеңсе қызметкерімен бір сағат ішінде өтінімді өңдеу және порталға жіберу (өтінімді қағаз түрінде беру кезінде);</w:t>
      </w:r>
    </w:p>
    <w:p>
      <w:pPr>
        <w:spacing w:after="0"/>
        <w:ind w:left="0"/>
        <w:jc w:val="both"/>
      </w:pPr>
      <w:r>
        <w:rPr>
          <w:rFonts w:ascii="Times New Roman"/>
          <w:b w:val="false"/>
          <w:i w:val="false"/>
          <w:color w:val="000000"/>
          <w:sz w:val="28"/>
        </w:rPr>
        <w:t>
      3) қызмет көрсетушінің басшылығымен екі сағат ішінде порталдағы өтінімді қарауға жауапты бөлімшені және орындаушыны анықтау;</w:t>
      </w:r>
    </w:p>
    <w:p>
      <w:pPr>
        <w:spacing w:after="0"/>
        <w:ind w:left="0"/>
        <w:jc w:val="both"/>
      </w:pPr>
      <w:r>
        <w:rPr>
          <w:rFonts w:ascii="Times New Roman"/>
          <w:b w:val="false"/>
          <w:i w:val="false"/>
          <w:color w:val="000000"/>
          <w:sz w:val="28"/>
        </w:rPr>
        <w:t>
      4) қызмет көрсетушінің жауапты орындаушысымен алты күнтізбелік мерзімде өтінімді қарастыру;</w:t>
      </w:r>
    </w:p>
    <w:p>
      <w:pPr>
        <w:spacing w:after="0"/>
        <w:ind w:left="0"/>
        <w:jc w:val="both"/>
      </w:pPr>
      <w:r>
        <w:rPr>
          <w:rFonts w:ascii="Times New Roman"/>
          <w:b w:val="false"/>
          <w:i w:val="false"/>
          <w:color w:val="000000"/>
          <w:sz w:val="28"/>
        </w:rPr>
        <w:t>
      5) жауапты орындаушымен бір сағаттың ішінде көрсетілген мемлекеттік қызметтің нәтижесін дайындау және құрылымдық бөлімшенің басшылығына келісуге енгізу;</w:t>
      </w:r>
    </w:p>
    <w:p>
      <w:pPr>
        <w:spacing w:after="0"/>
        <w:ind w:left="0"/>
        <w:jc w:val="both"/>
      </w:pPr>
      <w:r>
        <w:rPr>
          <w:rFonts w:ascii="Times New Roman"/>
          <w:b w:val="false"/>
          <w:i w:val="false"/>
          <w:color w:val="000000"/>
          <w:sz w:val="28"/>
        </w:rPr>
        <w:t>
      6) құрылымдық бөлімшенің басшылығымен бір сағаттың ішінде көрсетілген мемлекеттік қызметтің нәтижесіне қол қою;</w:t>
      </w:r>
    </w:p>
    <w:p>
      <w:pPr>
        <w:spacing w:after="0"/>
        <w:ind w:left="0"/>
        <w:jc w:val="both"/>
      </w:pPr>
      <w:r>
        <w:rPr>
          <w:rFonts w:ascii="Times New Roman"/>
          <w:b w:val="false"/>
          <w:i w:val="false"/>
          <w:color w:val="000000"/>
          <w:sz w:val="28"/>
        </w:rPr>
        <w:t>
      7) бір сағаттың ішінде қызмет көрсетушінің кеңсесінде мемлекеттік қызмет көрсетудің қол қойылған нәтижесін тіркеу;</w:t>
      </w:r>
    </w:p>
    <w:p>
      <w:pPr>
        <w:spacing w:after="0"/>
        <w:ind w:left="0"/>
        <w:jc w:val="both"/>
      </w:pPr>
      <w:r>
        <w:rPr>
          <w:rFonts w:ascii="Times New Roman"/>
          <w:b w:val="false"/>
          <w:i w:val="false"/>
          <w:color w:val="000000"/>
          <w:sz w:val="28"/>
        </w:rPr>
        <w:t>
      8) бір сағаттың ішінде қызметалушыға Қорытынды ұсыну.</w:t>
      </w:r>
    </w:p>
    <w:bookmarkStart w:name="z36" w:id="29"/>
    <w:p>
      <w:pPr>
        <w:spacing w:after="0"/>
        <w:ind w:left="0"/>
        <w:jc w:val="both"/>
      </w:pPr>
      <w:r>
        <w:rPr>
          <w:rFonts w:ascii="Times New Roman"/>
          <w:b w:val="false"/>
          <w:i w:val="false"/>
          <w:color w:val="000000"/>
          <w:sz w:val="28"/>
        </w:rPr>
        <w:t>
      6. Мемлекеттік қызмет көрсету бойынша рәсімнің (қимылдың) нәтижесі, ол мынадай рәсімдерді (қимылды) орындаудың бастамасы үшін негіз болып табылады:</w:t>
      </w:r>
    </w:p>
    <w:bookmarkEnd w:id="29"/>
    <w:p>
      <w:pPr>
        <w:spacing w:after="0"/>
        <w:ind w:left="0"/>
        <w:jc w:val="both"/>
      </w:pPr>
      <w:r>
        <w:rPr>
          <w:rFonts w:ascii="Times New Roman"/>
          <w:b w:val="false"/>
          <w:i w:val="false"/>
          <w:color w:val="000000"/>
          <w:sz w:val="28"/>
        </w:rPr>
        <w:t>
      1) Мемлекеттік қызметті алуды қажет ететін қызметалушының өтінімін қызмет берушінің кеңсесінде қабылдау және тіркеу (өтінімді қағаз түрінде беру кезінде);</w:t>
      </w:r>
    </w:p>
    <w:p>
      <w:pPr>
        <w:spacing w:after="0"/>
        <w:ind w:left="0"/>
        <w:jc w:val="both"/>
      </w:pPr>
      <w:r>
        <w:rPr>
          <w:rFonts w:ascii="Times New Roman"/>
          <w:b w:val="false"/>
          <w:i w:val="false"/>
          <w:color w:val="000000"/>
          <w:sz w:val="28"/>
        </w:rPr>
        <w:t>
      2) порталға өңделген өтінімді орналастыру;</w:t>
      </w:r>
    </w:p>
    <w:p>
      <w:pPr>
        <w:spacing w:after="0"/>
        <w:ind w:left="0"/>
        <w:jc w:val="both"/>
      </w:pPr>
      <w:r>
        <w:rPr>
          <w:rFonts w:ascii="Times New Roman"/>
          <w:b w:val="false"/>
          <w:i w:val="false"/>
          <w:color w:val="000000"/>
          <w:sz w:val="28"/>
        </w:rPr>
        <w:t>
      3) өтінімді қарастыру;</w:t>
      </w:r>
    </w:p>
    <w:p>
      <w:pPr>
        <w:spacing w:after="0"/>
        <w:ind w:left="0"/>
        <w:jc w:val="both"/>
      </w:pPr>
      <w:r>
        <w:rPr>
          <w:rFonts w:ascii="Times New Roman"/>
          <w:b w:val="false"/>
          <w:i w:val="false"/>
          <w:color w:val="000000"/>
          <w:sz w:val="28"/>
        </w:rPr>
        <w:t>
      4) жауапты орындаушымен көрсетілген мемлекеттік қызметтің нәтижесін рәсімдеу;</w:t>
      </w:r>
    </w:p>
    <w:p>
      <w:pPr>
        <w:spacing w:after="0"/>
        <w:ind w:left="0"/>
        <w:jc w:val="both"/>
      </w:pPr>
      <w:r>
        <w:rPr>
          <w:rFonts w:ascii="Times New Roman"/>
          <w:b w:val="false"/>
          <w:i w:val="false"/>
          <w:color w:val="000000"/>
          <w:sz w:val="28"/>
        </w:rPr>
        <w:t>
      5) порталда қызмет беруші басшысының резолюциясы;</w:t>
      </w:r>
    </w:p>
    <w:p>
      <w:pPr>
        <w:spacing w:after="0"/>
        <w:ind w:left="0"/>
        <w:jc w:val="both"/>
      </w:pPr>
      <w:r>
        <w:rPr>
          <w:rFonts w:ascii="Times New Roman"/>
          <w:b w:val="false"/>
          <w:i w:val="false"/>
          <w:color w:val="000000"/>
          <w:sz w:val="28"/>
        </w:rPr>
        <w:t>
      6) қызмет беруші басшысының қолы;</w:t>
      </w:r>
    </w:p>
    <w:p>
      <w:pPr>
        <w:spacing w:after="0"/>
        <w:ind w:left="0"/>
        <w:jc w:val="both"/>
      </w:pPr>
      <w:r>
        <w:rPr>
          <w:rFonts w:ascii="Times New Roman"/>
          <w:b w:val="false"/>
          <w:i w:val="false"/>
          <w:color w:val="000000"/>
          <w:sz w:val="28"/>
        </w:rPr>
        <w:t>
      7) мемлекеттік қызметті көрсетудің нәтижесін тіркеу;</w:t>
      </w:r>
    </w:p>
    <w:p>
      <w:pPr>
        <w:spacing w:after="0"/>
        <w:ind w:left="0"/>
        <w:jc w:val="both"/>
      </w:pPr>
      <w:r>
        <w:rPr>
          <w:rFonts w:ascii="Times New Roman"/>
          <w:b w:val="false"/>
          <w:i w:val="false"/>
          <w:color w:val="000000"/>
          <w:sz w:val="28"/>
        </w:rPr>
        <w:t>
      8) қызметалушыға Қорытынды беру.</w:t>
      </w:r>
    </w:p>
    <w:bookmarkStart w:name="z37" w:id="30"/>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тәртібінің сипаттамасы</w:t>
      </w:r>
    </w:p>
    <w:bookmarkEnd w:id="30"/>
    <w:bookmarkStart w:name="z38" w:id="31"/>
    <w:p>
      <w:pPr>
        <w:spacing w:after="0"/>
        <w:ind w:left="0"/>
        <w:jc w:val="both"/>
      </w:pPr>
      <w:r>
        <w:rPr>
          <w:rFonts w:ascii="Times New Roman"/>
          <w:b w:val="false"/>
          <w:i w:val="false"/>
          <w:color w:val="000000"/>
          <w:sz w:val="28"/>
        </w:rPr>
        <w:t>
      7. Мемлекеттік қызмет көрсету үдерісіне қатысатын қызмет берушінің құрылымдық бөлімшелерінің (жұмысшыларының) тізімі:</w:t>
      </w:r>
    </w:p>
    <w:bookmarkEnd w:id="31"/>
    <w:p>
      <w:pPr>
        <w:spacing w:after="0"/>
        <w:ind w:left="0"/>
        <w:jc w:val="both"/>
      </w:pPr>
      <w:r>
        <w:rPr>
          <w:rFonts w:ascii="Times New Roman"/>
          <w:b w:val="false"/>
          <w:i w:val="false"/>
          <w:color w:val="000000"/>
          <w:sz w:val="28"/>
        </w:rPr>
        <w:t>
      1) қызмет берушінің басшысы;</w:t>
      </w:r>
    </w:p>
    <w:p>
      <w:pPr>
        <w:spacing w:after="0"/>
        <w:ind w:left="0"/>
        <w:jc w:val="both"/>
      </w:pPr>
      <w:r>
        <w:rPr>
          <w:rFonts w:ascii="Times New Roman"/>
          <w:b w:val="false"/>
          <w:i w:val="false"/>
          <w:color w:val="000000"/>
          <w:sz w:val="28"/>
        </w:rPr>
        <w:t>
      2) құрылымдық бөлімшенің жетекшісі;</w:t>
      </w:r>
    </w:p>
    <w:p>
      <w:pPr>
        <w:spacing w:after="0"/>
        <w:ind w:left="0"/>
        <w:jc w:val="both"/>
      </w:pPr>
      <w:r>
        <w:rPr>
          <w:rFonts w:ascii="Times New Roman"/>
          <w:b w:val="false"/>
          <w:i w:val="false"/>
          <w:color w:val="000000"/>
          <w:sz w:val="28"/>
        </w:rPr>
        <w:t>
      3) жаупты орындаушы;</w:t>
      </w:r>
    </w:p>
    <w:p>
      <w:pPr>
        <w:spacing w:after="0"/>
        <w:ind w:left="0"/>
        <w:jc w:val="both"/>
      </w:pPr>
      <w:r>
        <w:rPr>
          <w:rFonts w:ascii="Times New Roman"/>
          <w:b w:val="false"/>
          <w:i w:val="false"/>
          <w:color w:val="000000"/>
          <w:sz w:val="28"/>
        </w:rPr>
        <w:t>
      4) қызмет берушіні кеңсесінің жұмысшысы.</w:t>
      </w:r>
    </w:p>
    <w:bookmarkStart w:name="z39" w:id="32"/>
    <w:p>
      <w:pPr>
        <w:spacing w:after="0"/>
        <w:ind w:left="0"/>
        <w:jc w:val="both"/>
      </w:pPr>
      <w:r>
        <w:rPr>
          <w:rFonts w:ascii="Times New Roman"/>
          <w:b w:val="false"/>
          <w:i w:val="false"/>
          <w:color w:val="000000"/>
          <w:sz w:val="28"/>
        </w:rPr>
        <w:t xml:space="preserve">
      8. Қызмет берушінің құрылымдық бөлімшелері (жұмысшылары) арасында рәсімнің (қимылдың) бірізділігінің сипаттамасы және мемлекеттік қызмет көрсету рәсімінде ақпараттық жүйені қолдану тәртібі осы тәртіптің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мемлекеттік қызмет көрсетудің бизнес-рәсімінің анықтамасына сай келеді.</w:t>
      </w:r>
    </w:p>
    <w:bookmarkEnd w:id="32"/>
    <w:bookmarkStart w:name="z40" w:id="33"/>
    <w:p>
      <w:pPr>
        <w:spacing w:after="0"/>
        <w:ind w:left="0"/>
        <w:jc w:val="left"/>
      </w:pPr>
      <w:r>
        <w:rPr>
          <w:rFonts w:ascii="Times New Roman"/>
          <w:b/>
          <w:i w:val="false"/>
          <w:color w:val="000000"/>
        </w:rPr>
        <w:t xml:space="preserve"> 4. Мемлекеттік қызметті көрсету процесіндегі ақпараттық</w:t>
      </w:r>
      <w:r>
        <w:br/>
      </w:r>
      <w:r>
        <w:rPr>
          <w:rFonts w:ascii="Times New Roman"/>
          <w:b/>
          <w:i w:val="false"/>
          <w:color w:val="000000"/>
        </w:rPr>
        <w:t>жүйелерді пайдалану тәртібінің сипаттамасы</w:t>
      </w:r>
    </w:p>
    <w:bookmarkEnd w:id="33"/>
    <w:bookmarkStart w:name="z41" w:id="34"/>
    <w:p>
      <w:pPr>
        <w:spacing w:after="0"/>
        <w:ind w:left="0"/>
        <w:jc w:val="both"/>
      </w:pPr>
      <w:r>
        <w:rPr>
          <w:rFonts w:ascii="Times New Roman"/>
          <w:b w:val="false"/>
          <w:i w:val="false"/>
          <w:color w:val="000000"/>
          <w:sz w:val="28"/>
        </w:rPr>
        <w:t>
      9. Портал арқылы мемлекеттік қызметті көрсеткен кезде көрсетілетін қызметті берушінің және көрсетілетін қызметті алушының жүгіну тәртібінің және рәсімдері (іс-қимылдары) бірізділігінің сипаттамасы.</w:t>
      </w:r>
    </w:p>
    <w:bookmarkEnd w:id="34"/>
    <w:p>
      <w:pPr>
        <w:spacing w:after="0"/>
        <w:ind w:left="0"/>
        <w:jc w:val="both"/>
      </w:pPr>
      <w:r>
        <w:rPr>
          <w:rFonts w:ascii="Times New Roman"/>
          <w:b w:val="false"/>
          <w:i w:val="false"/>
          <w:color w:val="000000"/>
          <w:sz w:val="28"/>
        </w:rPr>
        <w:t>
      1) көрсетілетін қызметті беруші рәсімдері (іс-қимылдары) бірізділігінің сипаттамасы:</w:t>
      </w:r>
    </w:p>
    <w:p>
      <w:pPr>
        <w:spacing w:after="0"/>
        <w:ind w:left="0"/>
        <w:jc w:val="both"/>
      </w:pPr>
      <w:r>
        <w:rPr>
          <w:rFonts w:ascii="Times New Roman"/>
          <w:b w:val="false"/>
          <w:i w:val="false"/>
          <w:color w:val="000000"/>
          <w:sz w:val="28"/>
        </w:rPr>
        <w:t>
      1-рәсім – көрсетілетін қызметті беруші қызметкерінің мемлекеттік қызметті көрсету үшін "Е-лицензиялау" мемлекеттік дерекқоры ақпараттық жүйесінде (бұдан әрі – МД АЖ) логин және құпия сөз енгізуі (авторизациялау рәсімі);</w:t>
      </w:r>
    </w:p>
    <w:p>
      <w:pPr>
        <w:spacing w:after="0"/>
        <w:ind w:left="0"/>
        <w:jc w:val="both"/>
      </w:pPr>
      <w:r>
        <w:rPr>
          <w:rFonts w:ascii="Times New Roman"/>
          <w:b w:val="false"/>
          <w:i w:val="false"/>
          <w:color w:val="000000"/>
          <w:sz w:val="28"/>
        </w:rPr>
        <w:t>
      1-шарт – "Е-лицензиялау" МД АЖ-да құпия сөз және логин арқылы көрсетілетін қызметті берушінің тіркелген қызметкері туралы деректердің дұрыстығын тексеру;</w:t>
      </w:r>
    </w:p>
    <w:p>
      <w:pPr>
        <w:spacing w:after="0"/>
        <w:ind w:left="0"/>
        <w:jc w:val="both"/>
      </w:pPr>
      <w:r>
        <w:rPr>
          <w:rFonts w:ascii="Times New Roman"/>
          <w:b w:val="false"/>
          <w:i w:val="false"/>
          <w:color w:val="000000"/>
          <w:sz w:val="28"/>
        </w:rPr>
        <w:t>
      2-рәсім – "Е-лицензиялау" МД АЖ-да көрсетілетін қызметті беруші қызметкерінің деректерінде бұзушылықтардың бар болуына байланысты авторизациялаудан бас тарту туралы хабарламаны қалыптастыру;</w:t>
      </w:r>
    </w:p>
    <w:p>
      <w:pPr>
        <w:spacing w:after="0"/>
        <w:ind w:left="0"/>
        <w:jc w:val="both"/>
      </w:pPr>
      <w:r>
        <w:rPr>
          <w:rFonts w:ascii="Times New Roman"/>
          <w:b w:val="false"/>
          <w:i w:val="false"/>
          <w:color w:val="000000"/>
          <w:sz w:val="28"/>
        </w:rPr>
        <w:t>
      3-рәсім – көрсетілетін қызметті беруші қызметкерінің осы мемлекеттік көрсетілетін қызмет регламентінде көрсетілген қызметті таңдауы, экранға қызметті көрсетуге арналған сұрау нысанының шығуы және көрсетілетін қызметті беруші қызметкерінің көрсетілетін қызметті алушы деректерін енгізу;</w:t>
      </w:r>
    </w:p>
    <w:p>
      <w:pPr>
        <w:spacing w:after="0"/>
        <w:ind w:left="0"/>
        <w:jc w:val="both"/>
      </w:pPr>
      <w:r>
        <w:rPr>
          <w:rFonts w:ascii="Times New Roman"/>
          <w:b w:val="false"/>
          <w:i w:val="false"/>
          <w:color w:val="000000"/>
          <w:sz w:val="28"/>
        </w:rPr>
        <w:t>
      4-рәсім – жеке тұлғалардың мемлекеттік дерекқорында (бұдан әрі – ЖТ МД)/заңды тұлғалардың мемлекеттік дерекқорында (бұдан әрі – ЗТ МД) электрондық үкіметтің шлюзі арқылы көрсетілетін қызметті алушының деректері туралы сұрауды жіберу;</w:t>
      </w:r>
    </w:p>
    <w:p>
      <w:pPr>
        <w:spacing w:after="0"/>
        <w:ind w:left="0"/>
        <w:jc w:val="both"/>
      </w:pPr>
      <w:r>
        <w:rPr>
          <w:rFonts w:ascii="Times New Roman"/>
          <w:b w:val="false"/>
          <w:i w:val="false"/>
          <w:color w:val="000000"/>
          <w:sz w:val="28"/>
        </w:rPr>
        <w:t>
      2-шарт – ЖТ МД-да/ЗТ МД-да көрсетілетін қызметті алушы деректерінің бар-жоғы тексеру;</w:t>
      </w:r>
    </w:p>
    <w:p>
      <w:pPr>
        <w:spacing w:after="0"/>
        <w:ind w:left="0"/>
        <w:jc w:val="both"/>
      </w:pPr>
      <w:r>
        <w:rPr>
          <w:rFonts w:ascii="Times New Roman"/>
          <w:b w:val="false"/>
          <w:i w:val="false"/>
          <w:color w:val="000000"/>
          <w:sz w:val="28"/>
        </w:rPr>
        <w:t>
      5-рәсім – ЖТ МД-да/ЗТ МД-да көрсетілетін қызметті алушы деректерінің жоқ болуына байланысты деректерді алу мүмкін еместігі туралы хабарламаның қалыптасуы;</w:t>
      </w:r>
    </w:p>
    <w:p>
      <w:pPr>
        <w:spacing w:after="0"/>
        <w:ind w:left="0"/>
        <w:jc w:val="both"/>
      </w:pPr>
      <w:r>
        <w:rPr>
          <w:rFonts w:ascii="Times New Roman"/>
          <w:b w:val="false"/>
          <w:i w:val="false"/>
          <w:color w:val="000000"/>
          <w:sz w:val="28"/>
        </w:rPr>
        <w:t>
      6-рәсім – қағаз нысанындағы құжаттардың бар-жоғы туралы белгілер бөлігінде сұрау нысанын толтыру және көрсетілетін қызметті алушы ұсынған қажетті құжаттарды көрсетілетін қызметті беруші қызметкерінің сканерлеу және сұрау нысанына оларды тіркеу;</w:t>
      </w:r>
    </w:p>
    <w:p>
      <w:pPr>
        <w:spacing w:after="0"/>
        <w:ind w:left="0"/>
        <w:jc w:val="both"/>
      </w:pPr>
      <w:r>
        <w:rPr>
          <w:rFonts w:ascii="Times New Roman"/>
          <w:b w:val="false"/>
          <w:i w:val="false"/>
          <w:color w:val="000000"/>
          <w:sz w:val="28"/>
        </w:rPr>
        <w:t>
      7-рәсім – сұраудың "Е-лицензиялау" МД АЖ-да тіркеу және көрсетілетін қызметтің "Е-лицензиялау" МД АЖ-да өңдеу;</w:t>
      </w:r>
    </w:p>
    <w:p>
      <w:pPr>
        <w:spacing w:after="0"/>
        <w:ind w:left="0"/>
        <w:jc w:val="both"/>
      </w:pPr>
      <w:r>
        <w:rPr>
          <w:rFonts w:ascii="Times New Roman"/>
          <w:b w:val="false"/>
          <w:i w:val="false"/>
          <w:color w:val="000000"/>
          <w:sz w:val="28"/>
        </w:rPr>
        <w:t>
      3-шарт – көрсетілетін қызметті алушының біліктілік талаптарына және мемлекеттік қызметті көрсетуге арналған негіздемелерге сәйкестігін көрсетілетін қызметті берушінің тексеруі;</w:t>
      </w:r>
    </w:p>
    <w:p>
      <w:pPr>
        <w:spacing w:after="0"/>
        <w:ind w:left="0"/>
        <w:jc w:val="both"/>
      </w:pPr>
      <w:r>
        <w:rPr>
          <w:rFonts w:ascii="Times New Roman"/>
          <w:b w:val="false"/>
          <w:i w:val="false"/>
          <w:color w:val="000000"/>
          <w:sz w:val="28"/>
        </w:rPr>
        <w:t>
      8-рәсім – "Е-лицензиялау" МД АЖ-да көрсетілетін қызметті алушының деректерінде бар бұзушылықтарға байланысты сұралған көрсетілетін қызметтен бас тарту туралы хабарламаның қалыптасуы;</w:t>
      </w:r>
    </w:p>
    <w:p>
      <w:pPr>
        <w:spacing w:after="0"/>
        <w:ind w:left="0"/>
        <w:jc w:val="both"/>
      </w:pPr>
      <w:r>
        <w:rPr>
          <w:rFonts w:ascii="Times New Roman"/>
          <w:b w:val="false"/>
          <w:i w:val="false"/>
          <w:color w:val="000000"/>
          <w:sz w:val="28"/>
        </w:rPr>
        <w:t>
      9-рәсім – көрсетілетін қызметті алушының "Е-лицензиялау" МДҚ АЖ қалыптастырған мемлекеттік көрсетілетін қызметтің нәтижесін (электрондық құжат) алуы. Электрондық құжат көрсетілетін қызметті берушінің уәкілетті тұлғасының электрондық цифрлық қолтаңбасын (бұдан әрі – ЭЦҚ) пайдалана отырып қалыптастырылады.</w:t>
      </w:r>
    </w:p>
    <w:p>
      <w:pPr>
        <w:spacing w:after="0"/>
        <w:ind w:left="0"/>
        <w:jc w:val="both"/>
      </w:pPr>
      <w:r>
        <w:rPr>
          <w:rFonts w:ascii="Times New Roman"/>
          <w:b w:val="false"/>
          <w:i w:val="false"/>
          <w:color w:val="000000"/>
          <w:sz w:val="28"/>
        </w:rPr>
        <w:t>
      2) көрсетілетін қызметті алушының жүгіну тәртібінің және рәсімдерің (іс-қимылдарың) бірізділігінің сипаттамасы:</w:t>
      </w:r>
    </w:p>
    <w:p>
      <w:pPr>
        <w:spacing w:after="0"/>
        <w:ind w:left="0"/>
        <w:jc w:val="both"/>
      </w:pPr>
      <w:r>
        <w:rPr>
          <w:rFonts w:ascii="Times New Roman"/>
          <w:b w:val="false"/>
          <w:i w:val="false"/>
          <w:color w:val="000000"/>
          <w:sz w:val="28"/>
        </w:rPr>
        <w:t>
      көрсетілетін қызметті алушы порталда, көрсетілетін қызметті алушы компьютерінің интернет-браузерінде сақталатын өзінің ЭЦҚ тіркеу куәлігінің көмегімен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1-рәсім – көрсетілетін қызметті алушы компьютерінің интернет-браузерінде ЭЦҚ тіркеу куәлігінің орнатылуы көрсетілетін қызметті алушының порталда мемлекеттік көрсетілетін қызметті алуы үшін құпия сөзді енгізуі рәсімі (авторизациялау рәсімі);</w:t>
      </w:r>
    </w:p>
    <w:p>
      <w:pPr>
        <w:spacing w:after="0"/>
        <w:ind w:left="0"/>
        <w:jc w:val="both"/>
      </w:pPr>
      <w:r>
        <w:rPr>
          <w:rFonts w:ascii="Times New Roman"/>
          <w:b w:val="false"/>
          <w:i w:val="false"/>
          <w:color w:val="000000"/>
          <w:sz w:val="28"/>
        </w:rPr>
        <w:t>
      1-шарт – порталда логині (жеке сәйкестендіру нөмірі және бизнес-сәйкестендіру нөмірі (бұдан әрі – ЖСН/БСН) және құпия сөзі арқылы тіркелген тұтынушы туралы деректер дұрыстығының тексерілуі;</w:t>
      </w:r>
    </w:p>
    <w:p>
      <w:pPr>
        <w:spacing w:after="0"/>
        <w:ind w:left="0"/>
        <w:jc w:val="both"/>
      </w:pPr>
      <w:r>
        <w:rPr>
          <w:rFonts w:ascii="Times New Roman"/>
          <w:b w:val="false"/>
          <w:i w:val="false"/>
          <w:color w:val="000000"/>
          <w:sz w:val="28"/>
        </w:rPr>
        <w:t>
      2-рәсім – көрсетілетін қызметті алушының деректерінде бар бұзушылықтарға байланысты порталдың авторизациялаудан бас тарту туралы хабарлама қалыптастыруы;</w:t>
      </w:r>
    </w:p>
    <w:p>
      <w:pPr>
        <w:spacing w:after="0"/>
        <w:ind w:left="0"/>
        <w:jc w:val="both"/>
      </w:pPr>
      <w:r>
        <w:rPr>
          <w:rFonts w:ascii="Times New Roman"/>
          <w:b w:val="false"/>
          <w:i w:val="false"/>
          <w:color w:val="000000"/>
          <w:sz w:val="28"/>
        </w:rPr>
        <w:t>
      3-рәсім – көрсетілетін қызметті алушының осы мемлекеттік көрсетілетін қызмет регламентінде көрсетілетін қызметті таңдауы, қызметті көрсету үшін экранға сұрау нысанының шығуы және көрсетілетін қызметті алушының нысанды, оның құрылымы мен форматтық талаптарын ескере отырып, қажетті құжаттарды электронды түрде сұрау нысанына қоса бере отырып, толтыруы (деректерді енгізуі);</w:t>
      </w:r>
    </w:p>
    <w:p>
      <w:pPr>
        <w:spacing w:after="0"/>
        <w:ind w:left="0"/>
        <w:jc w:val="both"/>
      </w:pPr>
      <w:r>
        <w:rPr>
          <w:rFonts w:ascii="Times New Roman"/>
          <w:b w:val="false"/>
          <w:i w:val="false"/>
          <w:color w:val="000000"/>
          <w:sz w:val="28"/>
        </w:rPr>
        <w:t>
      4-рәсім – көрсетілетін қызметті алушының сұрауды куәландыру (қол қою) үшін ЭЦҚ тіркеу куәлігін таңдауы;</w:t>
      </w:r>
    </w:p>
    <w:p>
      <w:pPr>
        <w:spacing w:after="0"/>
        <w:ind w:left="0"/>
        <w:jc w:val="both"/>
      </w:pPr>
      <w:r>
        <w:rPr>
          <w:rFonts w:ascii="Times New Roman"/>
          <w:b w:val="false"/>
          <w:i w:val="false"/>
          <w:color w:val="000000"/>
          <w:sz w:val="28"/>
        </w:rPr>
        <w:t>
      2-шарт – порталда ЭЦҚ тіркеу куәлігінің қолданылу мерзімін және оның қайтарылған (күші жойылған) тіркеу куәліктері тізімінде болмауын, сондай-ақ сұрауда көрсетілген ЖСН/БСН мен ЭЦҚ тіркеу куәлігінде көрсетілген ЖСН/БСН арасындағы сәйкестендіру деректері сәйкестігінің тексерілуі;</w:t>
      </w:r>
    </w:p>
    <w:p>
      <w:pPr>
        <w:spacing w:after="0"/>
        <w:ind w:left="0"/>
        <w:jc w:val="both"/>
      </w:pPr>
      <w:r>
        <w:rPr>
          <w:rFonts w:ascii="Times New Roman"/>
          <w:b w:val="false"/>
          <w:i w:val="false"/>
          <w:color w:val="000000"/>
          <w:sz w:val="28"/>
        </w:rPr>
        <w:t>
      5-рәсім – көрсетілетін қызметті алушы ЭЦҚ-сының түпнұсқасының расталмауына байланысты сұратылған көрсетілетін қызметтен бас тарту туралы хабарламаның қалыптасуы;</w:t>
      </w:r>
    </w:p>
    <w:p>
      <w:pPr>
        <w:spacing w:after="0"/>
        <w:ind w:left="0"/>
        <w:jc w:val="both"/>
      </w:pPr>
      <w:r>
        <w:rPr>
          <w:rFonts w:ascii="Times New Roman"/>
          <w:b w:val="false"/>
          <w:i w:val="false"/>
          <w:color w:val="000000"/>
          <w:sz w:val="28"/>
        </w:rPr>
        <w:t>
      6-рәсім – қызмет көрсетуге арналған сұраудың толтырылған нысанының (енгiзiлген деректердің) көрсетілетін қызметті алушының ЭЦҚ-сы арқылы куәландырылуы (қол қою);</w:t>
      </w:r>
    </w:p>
    <w:p>
      <w:pPr>
        <w:spacing w:after="0"/>
        <w:ind w:left="0"/>
        <w:jc w:val="both"/>
      </w:pPr>
      <w:r>
        <w:rPr>
          <w:rFonts w:ascii="Times New Roman"/>
          <w:b w:val="false"/>
          <w:i w:val="false"/>
          <w:color w:val="000000"/>
          <w:sz w:val="28"/>
        </w:rPr>
        <w:t>
      7-рәсім – электрондық құжаттың (көрсетілетін қызметті алушы сұрауының) "Е-лицензиялау" МД АЖ-да тіркеу және "Е-лицензиялау" МД АЖ-да сұраудың өңделуі;</w:t>
      </w:r>
    </w:p>
    <w:p>
      <w:pPr>
        <w:spacing w:after="0"/>
        <w:ind w:left="0"/>
        <w:jc w:val="both"/>
      </w:pPr>
      <w:r>
        <w:rPr>
          <w:rFonts w:ascii="Times New Roman"/>
          <w:b w:val="false"/>
          <w:i w:val="false"/>
          <w:color w:val="000000"/>
          <w:sz w:val="28"/>
        </w:rPr>
        <w:t>
      3-шарт – көрсетілетін қызметті алушының біліктілік талаптарына және құжатты беруге арналған негіздемелерге сәйкестігін көрсетілетін қызметті берушінің тексеруі;</w:t>
      </w:r>
    </w:p>
    <w:p>
      <w:pPr>
        <w:spacing w:after="0"/>
        <w:ind w:left="0"/>
        <w:jc w:val="both"/>
      </w:pPr>
      <w:r>
        <w:rPr>
          <w:rFonts w:ascii="Times New Roman"/>
          <w:b w:val="false"/>
          <w:i w:val="false"/>
          <w:color w:val="000000"/>
          <w:sz w:val="28"/>
        </w:rPr>
        <w:t>
      8-рәсім – "Е-лицензиялау" МД АЖ-да көрсетілетін қызметті алушы деректерінде бар бұзушылықтарға байланысты сұратылатын мемлекеттік көрсетілетін қызметтен бас тарту туралы хабарламаның жасалуы;</w:t>
      </w:r>
    </w:p>
    <w:p>
      <w:pPr>
        <w:spacing w:after="0"/>
        <w:ind w:left="0"/>
        <w:jc w:val="both"/>
      </w:pPr>
      <w:r>
        <w:rPr>
          <w:rFonts w:ascii="Times New Roman"/>
          <w:b w:val="false"/>
          <w:i w:val="false"/>
          <w:color w:val="000000"/>
          <w:sz w:val="28"/>
        </w:rPr>
        <w:t>
      9-рәсім – көрсетілетін қызметті алушының портал қалыптастырған мемлекеттік көрсетілетін қызмет нәтижесін (электрондық құжат) алуы. Электрондық құжат көрсетілетін қызметті берушінің уәкілетті тұлғасының ЭЦҚ-сы пайдаланыла отырып қалыптастырылады.</w:t>
      </w:r>
    </w:p>
    <w:bookmarkStart w:name="z42" w:id="35"/>
    <w:p>
      <w:pPr>
        <w:spacing w:after="0"/>
        <w:ind w:left="0"/>
        <w:jc w:val="both"/>
      </w:pPr>
      <w:r>
        <w:rPr>
          <w:rFonts w:ascii="Times New Roman"/>
          <w:b w:val="false"/>
          <w:i w:val="false"/>
          <w:color w:val="000000"/>
          <w:sz w:val="28"/>
        </w:rPr>
        <w:t xml:space="preserve">
      10. Мемлекеттік қызмет көрсету үдерісінде порталдың функционалдық өзара әсері осы тәртіптің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диаграммаға сай келеді.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шикізат</w:t>
            </w:r>
            <w:r>
              <w:br/>
            </w:r>
            <w:r>
              <w:rPr>
                <w:rFonts w:ascii="Times New Roman"/>
                <w:b w:val="false"/>
                <w:i w:val="false"/>
                <w:color w:val="000000"/>
                <w:sz w:val="20"/>
              </w:rPr>
              <w:t>тауарларынан бағалы металдарды өнеркәсіптік</w:t>
            </w:r>
            <w:r>
              <w:br/>
            </w:r>
            <w:r>
              <w:rPr>
                <w:rFonts w:ascii="Times New Roman"/>
                <w:b w:val="false"/>
                <w:i w:val="false"/>
                <w:color w:val="000000"/>
                <w:sz w:val="20"/>
              </w:rPr>
              <w:t>алудың экономикалық орындылығы (орынсыздығы)</w:t>
            </w:r>
            <w:r>
              <w:br/>
            </w:r>
            <w:r>
              <w:rPr>
                <w:rFonts w:ascii="Times New Roman"/>
                <w:b w:val="false"/>
                <w:i w:val="false"/>
                <w:color w:val="000000"/>
                <w:sz w:val="20"/>
              </w:rPr>
              <w:t>және мүмкіндігі (мүмкін еместігі) туралы</w:t>
            </w:r>
            <w:r>
              <w:br/>
            </w:r>
            <w:r>
              <w:rPr>
                <w:rFonts w:ascii="Times New Roman"/>
                <w:b w:val="false"/>
                <w:i w:val="false"/>
                <w:color w:val="000000"/>
                <w:sz w:val="20"/>
              </w:rPr>
              <w:t>қорытынды беру" мемлекеттік қызметінің</w:t>
            </w:r>
            <w:r>
              <w:br/>
            </w:r>
            <w:r>
              <w:rPr>
                <w:rFonts w:ascii="Times New Roman"/>
                <w:b w:val="false"/>
                <w:i w:val="false"/>
                <w:color w:val="000000"/>
                <w:sz w:val="20"/>
              </w:rPr>
              <w:t>тәртібіне 1-қосымша</w:t>
            </w:r>
          </w:p>
        </w:tc>
      </w:tr>
    </w:tbl>
    <w:bookmarkStart w:name="z44" w:id="36"/>
    <w:p>
      <w:pPr>
        <w:spacing w:after="0"/>
        <w:ind w:left="0"/>
        <w:jc w:val="left"/>
      </w:pPr>
      <w:r>
        <w:rPr>
          <w:rFonts w:ascii="Times New Roman"/>
          <w:b/>
          <w:i w:val="false"/>
          <w:color w:val="000000"/>
        </w:rPr>
        <w:t xml:space="preserve"> "Қазақстан Республикасында шикізат</w:t>
      </w:r>
      <w:r>
        <w:br/>
      </w:r>
      <w:r>
        <w:rPr>
          <w:rFonts w:ascii="Times New Roman"/>
          <w:b/>
          <w:i w:val="false"/>
          <w:color w:val="000000"/>
        </w:rPr>
        <w:t>тауарларынан бағалы металдарды өнеркәсіптік алудың экономикалық</w:t>
      </w:r>
      <w:r>
        <w:br/>
      </w:r>
      <w:r>
        <w:rPr>
          <w:rFonts w:ascii="Times New Roman"/>
          <w:b/>
          <w:i w:val="false"/>
          <w:color w:val="000000"/>
        </w:rPr>
        <w:t>орындылығы (орынсыздығы) және мүмкіндігі (мүмкін еместігі)</w:t>
      </w:r>
      <w:r>
        <w:br/>
      </w:r>
      <w:r>
        <w:rPr>
          <w:rFonts w:ascii="Times New Roman"/>
          <w:b/>
          <w:i w:val="false"/>
          <w:color w:val="000000"/>
        </w:rPr>
        <w:t>туралы қорытынды беру" мемлекеттік қызметін көрсету</w:t>
      </w:r>
      <w:r>
        <w:br/>
      </w:r>
      <w:r>
        <w:rPr>
          <w:rFonts w:ascii="Times New Roman"/>
          <w:b/>
          <w:i w:val="false"/>
          <w:color w:val="000000"/>
        </w:rPr>
        <w:t>бизнес-үдерісінің анықтамасы (мемлекеттік қызметтің атауы)</w:t>
      </w:r>
    </w:p>
    <w:bookmarkEnd w:id="36"/>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7343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34300" cy="798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шикізат</w:t>
            </w:r>
            <w:r>
              <w:br/>
            </w:r>
            <w:r>
              <w:rPr>
                <w:rFonts w:ascii="Times New Roman"/>
                <w:b w:val="false"/>
                <w:i w:val="false"/>
                <w:color w:val="000000"/>
                <w:sz w:val="20"/>
              </w:rPr>
              <w:t>тауарларынан бағалы металдарды өнеркәсіптік</w:t>
            </w:r>
            <w:r>
              <w:br/>
            </w:r>
            <w:r>
              <w:rPr>
                <w:rFonts w:ascii="Times New Roman"/>
                <w:b w:val="false"/>
                <w:i w:val="false"/>
                <w:color w:val="000000"/>
                <w:sz w:val="20"/>
              </w:rPr>
              <w:t>алудың экономикалық орындылығы (орынсыздығы)</w:t>
            </w:r>
            <w:r>
              <w:br/>
            </w:r>
            <w:r>
              <w:rPr>
                <w:rFonts w:ascii="Times New Roman"/>
                <w:b w:val="false"/>
                <w:i w:val="false"/>
                <w:color w:val="000000"/>
                <w:sz w:val="20"/>
              </w:rPr>
              <w:t>және мүмкіндігі (мүмкін еместігі) туралы</w:t>
            </w:r>
            <w:r>
              <w:br/>
            </w:r>
            <w:r>
              <w:rPr>
                <w:rFonts w:ascii="Times New Roman"/>
                <w:b w:val="false"/>
                <w:i w:val="false"/>
                <w:color w:val="000000"/>
                <w:sz w:val="20"/>
              </w:rPr>
              <w:t>қорытынды беру" мемлекеттік қызметінің</w:t>
            </w:r>
            <w:r>
              <w:br/>
            </w:r>
            <w:r>
              <w:rPr>
                <w:rFonts w:ascii="Times New Roman"/>
                <w:b w:val="false"/>
                <w:i w:val="false"/>
                <w:color w:val="000000"/>
                <w:sz w:val="20"/>
              </w:rPr>
              <w:t>тәртібіне 2-қосымша</w:t>
            </w:r>
          </w:p>
        </w:tc>
      </w:tr>
    </w:tbl>
    <w:bookmarkStart w:name="z46" w:id="37"/>
    <w:p>
      <w:pPr>
        <w:spacing w:after="0"/>
        <w:ind w:left="0"/>
        <w:jc w:val="left"/>
      </w:pPr>
      <w:r>
        <w:rPr>
          <w:rFonts w:ascii="Times New Roman"/>
          <w:b/>
          <w:i w:val="false"/>
          <w:color w:val="000000"/>
        </w:rPr>
        <w:t xml:space="preserve"> Мемлекеттік қызмет көрсету үдерісінде порталдың функционалдық</w:t>
      </w:r>
      <w:r>
        <w:br/>
      </w:r>
      <w:r>
        <w:rPr>
          <w:rFonts w:ascii="Times New Roman"/>
          <w:b/>
          <w:i w:val="false"/>
          <w:color w:val="000000"/>
        </w:rPr>
        <w:t>өзара әсерінің диаграммасы "электрондық үкімет" веб-порталы</w:t>
      </w:r>
      <w:r>
        <w:br/>
      </w:r>
      <w:r>
        <w:rPr>
          <w:rFonts w:ascii="Times New Roman"/>
          <w:b/>
          <w:i w:val="false"/>
          <w:color w:val="000000"/>
        </w:rPr>
        <w:t>арқылы</w:t>
      </w:r>
    </w:p>
    <w:bookmarkEnd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"электрондық үкімет" веб-порталы арқылы</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 2015 жылғы</w:t>
            </w:r>
            <w:r>
              <w:br/>
            </w:r>
            <w:r>
              <w:rPr>
                <w:rFonts w:ascii="Times New Roman"/>
                <w:b w:val="false"/>
                <w:i w:val="false"/>
                <w:color w:val="000000"/>
                <w:sz w:val="20"/>
              </w:rPr>
              <w:t>28 мамырдағы  № 638</w:t>
            </w:r>
            <w:r>
              <w:br/>
            </w:r>
            <w:r>
              <w:rPr>
                <w:rFonts w:ascii="Times New Roman"/>
                <w:b w:val="false"/>
                <w:i w:val="false"/>
                <w:color w:val="000000"/>
                <w:sz w:val="20"/>
              </w:rPr>
              <w:t>бұйрығына 3-қосымша</w:t>
            </w:r>
          </w:p>
        </w:tc>
      </w:tr>
    </w:tbl>
    <w:bookmarkStart w:name="z48" w:id="38"/>
    <w:p>
      <w:pPr>
        <w:spacing w:after="0"/>
        <w:ind w:left="0"/>
        <w:jc w:val="left"/>
      </w:pPr>
      <w:r>
        <w:rPr>
          <w:rFonts w:ascii="Times New Roman"/>
          <w:b/>
          <w:i w:val="false"/>
          <w:color w:val="000000"/>
        </w:rPr>
        <w:t xml:space="preserve"> "Қазақстан Республикасының аумағында құрамында бағалы металдар</w:t>
      </w:r>
      <w:r>
        <w:br/>
      </w:r>
      <w:r>
        <w:rPr>
          <w:rFonts w:ascii="Times New Roman"/>
          <w:b/>
          <w:i w:val="false"/>
          <w:color w:val="000000"/>
        </w:rPr>
        <w:t>бар шикізат тауарларын қайта өңдеудің экономикалық орынсыздығы</w:t>
      </w:r>
      <w:r>
        <w:br/>
      </w:r>
      <w:r>
        <w:rPr>
          <w:rFonts w:ascii="Times New Roman"/>
          <w:b/>
          <w:i w:val="false"/>
          <w:color w:val="000000"/>
        </w:rPr>
        <w:t>немесе мүмкін еместігі туралы қорытынды беру" мемлекеттік</w:t>
      </w:r>
      <w:r>
        <w:br/>
      </w:r>
      <w:r>
        <w:rPr>
          <w:rFonts w:ascii="Times New Roman"/>
          <w:b/>
          <w:i w:val="false"/>
          <w:color w:val="000000"/>
        </w:rPr>
        <w:t>көрсетілетін қызмет регламенті</w:t>
      </w:r>
      <w:r>
        <w:br/>
      </w:r>
      <w:r>
        <w:rPr>
          <w:rFonts w:ascii="Times New Roman"/>
          <w:b/>
          <w:i w:val="false"/>
          <w:color w:val="000000"/>
        </w:rPr>
        <w:t>1. Жалпы ережелер</w:t>
      </w:r>
    </w:p>
    <w:bookmarkEnd w:id="38"/>
    <w:bookmarkStart w:name="z50" w:id="39"/>
    <w:p>
      <w:pPr>
        <w:spacing w:after="0"/>
        <w:ind w:left="0"/>
        <w:jc w:val="both"/>
      </w:pPr>
      <w:r>
        <w:rPr>
          <w:rFonts w:ascii="Times New Roman"/>
          <w:b w:val="false"/>
          <w:i w:val="false"/>
          <w:color w:val="000000"/>
          <w:sz w:val="28"/>
        </w:rPr>
        <w:t>
      1.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 мемлекеттік қызметі (бұдан әрі – мемлекеттік қызмет) Қазақстан Республикасы Инвестициялар және даму министрлігінің Индустриялық даму және өнеркәсіптік қауіпсіздік комитетімен (бұдан әрі – қызмет көрсетуші) көрсетіледі.</w:t>
      </w:r>
    </w:p>
    <w:bookmarkEnd w:id="39"/>
    <w:bookmarkStart w:name="z51" w:id="40"/>
    <w:p>
      <w:pPr>
        <w:spacing w:after="0"/>
        <w:ind w:left="0"/>
        <w:jc w:val="both"/>
      </w:pPr>
      <w:r>
        <w:rPr>
          <w:rFonts w:ascii="Times New Roman"/>
          <w:b w:val="false"/>
          <w:i w:val="false"/>
          <w:color w:val="000000"/>
          <w:sz w:val="28"/>
        </w:rPr>
        <w:t>
      2. Мемлекеттік қызметті көрсетудің нысаны: электронды (жекелеген автоматтандырылған) және (немесе) қағаз түрінде.</w:t>
      </w:r>
    </w:p>
    <w:bookmarkEnd w:id="40"/>
    <w:bookmarkStart w:name="z52" w:id="41"/>
    <w:p>
      <w:pPr>
        <w:spacing w:after="0"/>
        <w:ind w:left="0"/>
        <w:jc w:val="both"/>
      </w:pPr>
      <w:r>
        <w:rPr>
          <w:rFonts w:ascii="Times New Roman"/>
          <w:b w:val="false"/>
          <w:i w:val="false"/>
          <w:color w:val="000000"/>
          <w:sz w:val="28"/>
        </w:rPr>
        <w:t>
      3. Мемлекеттік көрсетілетін қызметтің нәтижесі – Қазақстан Республикасының аумағында құрамында бағалы металдар бар шикізат тауарларын өңдеудің экономикалық орынсыздығы немесе мүмкін еместігі туралы қорытынды (бұдан әрі – қорытынды).</w:t>
      </w:r>
    </w:p>
    <w:bookmarkEnd w:id="41"/>
    <w:bookmarkStart w:name="z53" w:id="42"/>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іс-қимылдар тәртібінің сипаттамасы</w:t>
      </w:r>
    </w:p>
    <w:bookmarkEnd w:id="42"/>
    <w:bookmarkStart w:name="z54" w:id="43"/>
    <w:p>
      <w:pPr>
        <w:spacing w:after="0"/>
        <w:ind w:left="0"/>
        <w:jc w:val="both"/>
      </w:pPr>
      <w:r>
        <w:rPr>
          <w:rFonts w:ascii="Times New Roman"/>
          <w:b w:val="false"/>
          <w:i w:val="false"/>
          <w:color w:val="000000"/>
          <w:sz w:val="28"/>
        </w:rPr>
        <w:t xml:space="preserve">
      4. Мемлекеттік қызмет көрсету бойынша рәсімнің (қимылдың) бастамасына негіз болып Нормативтік құқықтық актілерді мемлекеттік тіркеу тізілімінде № 11431 тіркелген, Қазақстан Республикасы Инвестициялар және даму министрінің 2015 жылғы 30 сәуірдегі № 564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мемлекеттік қызмет стандартының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 </w:t>
      </w:r>
      <w:r>
        <w:rPr>
          <w:rFonts w:ascii="Times New Roman"/>
          <w:b w:val="false"/>
          <w:i w:val="false"/>
          <w:color w:val="000000"/>
          <w:sz w:val="28"/>
        </w:rPr>
        <w:t xml:space="preserve"> 9-тармағында</w:t>
      </w:r>
      <w:r>
        <w:rPr>
          <w:rFonts w:ascii="Times New Roman"/>
          <w:b w:val="false"/>
          <w:i w:val="false"/>
          <w:color w:val="000000"/>
          <w:sz w:val="28"/>
        </w:rPr>
        <w:t xml:space="preserve"> қарастырылған құжаттардың болуы табылады.</w:t>
      </w:r>
    </w:p>
    <w:bookmarkEnd w:id="43"/>
    <w:bookmarkStart w:name="z55" w:id="44"/>
    <w:p>
      <w:pPr>
        <w:spacing w:after="0"/>
        <w:ind w:left="0"/>
        <w:jc w:val="both"/>
      </w:pPr>
      <w:r>
        <w:rPr>
          <w:rFonts w:ascii="Times New Roman"/>
          <w:b w:val="false"/>
          <w:i w:val="false"/>
          <w:color w:val="000000"/>
          <w:sz w:val="28"/>
        </w:rPr>
        <w:t>
      5. Мемлекеттік қызмет көрсетудің құрамына кіретін әрбір рәсімнің мазмұны, орындалу ұзақтығы:</w:t>
      </w:r>
    </w:p>
    <w:bookmarkEnd w:id="44"/>
    <w:p>
      <w:pPr>
        <w:spacing w:after="0"/>
        <w:ind w:left="0"/>
        <w:jc w:val="both"/>
      </w:pPr>
      <w:r>
        <w:rPr>
          <w:rFonts w:ascii="Times New Roman"/>
          <w:b w:val="false"/>
          <w:i w:val="false"/>
          <w:color w:val="000000"/>
          <w:sz w:val="28"/>
        </w:rPr>
        <w:t>
      1) қызмет берушінің кеңсесінің қызметкерімен өтінімді қабылдау және он бес минут ішінде тіркелу нөмері мен күнін бере отырып тіркеу (өтінімді қағаз түрінде беру кезінде);</w:t>
      </w:r>
    </w:p>
    <w:p>
      <w:pPr>
        <w:spacing w:after="0"/>
        <w:ind w:left="0"/>
        <w:jc w:val="both"/>
      </w:pPr>
      <w:r>
        <w:rPr>
          <w:rFonts w:ascii="Times New Roman"/>
          <w:b w:val="false"/>
          <w:i w:val="false"/>
          <w:color w:val="000000"/>
          <w:sz w:val="28"/>
        </w:rPr>
        <w:t>
      2) кеңсе қызметкерімен бір сағат ішінде өтінімді өңдеу және порталға жіберу (өтінімді қағаз түрінде беру кезінде);</w:t>
      </w:r>
    </w:p>
    <w:p>
      <w:pPr>
        <w:spacing w:after="0"/>
        <w:ind w:left="0"/>
        <w:jc w:val="both"/>
      </w:pPr>
      <w:r>
        <w:rPr>
          <w:rFonts w:ascii="Times New Roman"/>
          <w:b w:val="false"/>
          <w:i w:val="false"/>
          <w:color w:val="000000"/>
          <w:sz w:val="28"/>
        </w:rPr>
        <w:t>
      3) қызмет көрсетушінің басшылығымен екі сағат ішінде порталдағы өтінімді қарауға жауапты бөлімшені және орындаушыны анықтау;</w:t>
      </w:r>
    </w:p>
    <w:p>
      <w:pPr>
        <w:spacing w:after="0"/>
        <w:ind w:left="0"/>
        <w:jc w:val="both"/>
      </w:pPr>
      <w:r>
        <w:rPr>
          <w:rFonts w:ascii="Times New Roman"/>
          <w:b w:val="false"/>
          <w:i w:val="false"/>
          <w:color w:val="000000"/>
          <w:sz w:val="28"/>
        </w:rPr>
        <w:t>
      4) қызмет көрсетушінің жауапты орындаушысымен алты күнтізбелік мерзімде өтінімді қарастыру;</w:t>
      </w:r>
    </w:p>
    <w:p>
      <w:pPr>
        <w:spacing w:after="0"/>
        <w:ind w:left="0"/>
        <w:jc w:val="both"/>
      </w:pPr>
      <w:r>
        <w:rPr>
          <w:rFonts w:ascii="Times New Roman"/>
          <w:b w:val="false"/>
          <w:i w:val="false"/>
          <w:color w:val="000000"/>
          <w:sz w:val="28"/>
        </w:rPr>
        <w:t>
      5) жауапты орындаушымен бір сағаттың ішінде көрсетілген мемлекеттік қызметтің нәтижесін дайындау және құрылымдық бөлімшенің басшылығына келісуге енгізу;</w:t>
      </w:r>
    </w:p>
    <w:p>
      <w:pPr>
        <w:spacing w:after="0"/>
        <w:ind w:left="0"/>
        <w:jc w:val="both"/>
      </w:pPr>
      <w:r>
        <w:rPr>
          <w:rFonts w:ascii="Times New Roman"/>
          <w:b w:val="false"/>
          <w:i w:val="false"/>
          <w:color w:val="000000"/>
          <w:sz w:val="28"/>
        </w:rPr>
        <w:t>
      6) құрылымдық бөлімшенің басшылығымен бір сағаттың ішінде көрсетілген мемлекеттік қызметтің нәтижесіне қол қою;</w:t>
      </w:r>
    </w:p>
    <w:p>
      <w:pPr>
        <w:spacing w:after="0"/>
        <w:ind w:left="0"/>
        <w:jc w:val="both"/>
      </w:pPr>
      <w:r>
        <w:rPr>
          <w:rFonts w:ascii="Times New Roman"/>
          <w:b w:val="false"/>
          <w:i w:val="false"/>
          <w:color w:val="000000"/>
          <w:sz w:val="28"/>
        </w:rPr>
        <w:t>
      7) бір сағаттың ішінде қызмет көрсетушінің кеңсесінде мемлекеттік қызмет көрсетудің қол қойылған нәтижесін тіркеу;</w:t>
      </w:r>
    </w:p>
    <w:p>
      <w:pPr>
        <w:spacing w:after="0"/>
        <w:ind w:left="0"/>
        <w:jc w:val="both"/>
      </w:pPr>
      <w:r>
        <w:rPr>
          <w:rFonts w:ascii="Times New Roman"/>
          <w:b w:val="false"/>
          <w:i w:val="false"/>
          <w:color w:val="000000"/>
          <w:sz w:val="28"/>
        </w:rPr>
        <w:t>
      8) бір сағаттың ішінде қызметалушыға Қорытынды ұсыну.</w:t>
      </w:r>
    </w:p>
    <w:bookmarkStart w:name="z56" w:id="45"/>
    <w:p>
      <w:pPr>
        <w:spacing w:after="0"/>
        <w:ind w:left="0"/>
        <w:jc w:val="both"/>
      </w:pPr>
      <w:r>
        <w:rPr>
          <w:rFonts w:ascii="Times New Roman"/>
          <w:b w:val="false"/>
          <w:i w:val="false"/>
          <w:color w:val="000000"/>
          <w:sz w:val="28"/>
        </w:rPr>
        <w:t>
      6. Мемлекеттік қызмет көрсету бойынша рәсімнің (қимылдың) нәтижесі, ол мынадай рәсімдерді (қимылды) орындаудың бастамасы үшін негіз болып табылады:</w:t>
      </w:r>
    </w:p>
    <w:bookmarkEnd w:id="45"/>
    <w:p>
      <w:pPr>
        <w:spacing w:after="0"/>
        <w:ind w:left="0"/>
        <w:jc w:val="both"/>
      </w:pPr>
      <w:r>
        <w:rPr>
          <w:rFonts w:ascii="Times New Roman"/>
          <w:b w:val="false"/>
          <w:i w:val="false"/>
          <w:color w:val="000000"/>
          <w:sz w:val="28"/>
        </w:rPr>
        <w:t>
      1) Мемлекеттік қызметті алуды қажет ететін қызметалушының өтінімін қызмет берушінің кеңсесінде қабылдау және тіркеу (өтінімді қағаз түрінде беру кезінде);</w:t>
      </w:r>
    </w:p>
    <w:p>
      <w:pPr>
        <w:spacing w:after="0"/>
        <w:ind w:left="0"/>
        <w:jc w:val="both"/>
      </w:pPr>
      <w:r>
        <w:rPr>
          <w:rFonts w:ascii="Times New Roman"/>
          <w:b w:val="false"/>
          <w:i w:val="false"/>
          <w:color w:val="000000"/>
          <w:sz w:val="28"/>
        </w:rPr>
        <w:t>
      2) порталға өңделген өтінімді орналастыру;</w:t>
      </w:r>
    </w:p>
    <w:p>
      <w:pPr>
        <w:spacing w:after="0"/>
        <w:ind w:left="0"/>
        <w:jc w:val="both"/>
      </w:pPr>
      <w:r>
        <w:rPr>
          <w:rFonts w:ascii="Times New Roman"/>
          <w:b w:val="false"/>
          <w:i w:val="false"/>
          <w:color w:val="000000"/>
          <w:sz w:val="28"/>
        </w:rPr>
        <w:t>
      3) өтінімді қарастыру;</w:t>
      </w:r>
    </w:p>
    <w:p>
      <w:pPr>
        <w:spacing w:after="0"/>
        <w:ind w:left="0"/>
        <w:jc w:val="both"/>
      </w:pPr>
      <w:r>
        <w:rPr>
          <w:rFonts w:ascii="Times New Roman"/>
          <w:b w:val="false"/>
          <w:i w:val="false"/>
          <w:color w:val="000000"/>
          <w:sz w:val="28"/>
        </w:rPr>
        <w:t>
      4) жауапты орындаушымен көрсетілген мемлекеттік қызметтің нәтижесін рәсімдеу;</w:t>
      </w:r>
    </w:p>
    <w:p>
      <w:pPr>
        <w:spacing w:after="0"/>
        <w:ind w:left="0"/>
        <w:jc w:val="both"/>
      </w:pPr>
      <w:r>
        <w:rPr>
          <w:rFonts w:ascii="Times New Roman"/>
          <w:b w:val="false"/>
          <w:i w:val="false"/>
          <w:color w:val="000000"/>
          <w:sz w:val="28"/>
        </w:rPr>
        <w:t>
      5) порталда қызмет беруші басшысының резолюциясы;</w:t>
      </w:r>
    </w:p>
    <w:p>
      <w:pPr>
        <w:spacing w:after="0"/>
        <w:ind w:left="0"/>
        <w:jc w:val="both"/>
      </w:pPr>
      <w:r>
        <w:rPr>
          <w:rFonts w:ascii="Times New Roman"/>
          <w:b w:val="false"/>
          <w:i w:val="false"/>
          <w:color w:val="000000"/>
          <w:sz w:val="28"/>
        </w:rPr>
        <w:t>
      6) қызмет беруші басшысының қолы;</w:t>
      </w:r>
    </w:p>
    <w:p>
      <w:pPr>
        <w:spacing w:after="0"/>
        <w:ind w:left="0"/>
        <w:jc w:val="both"/>
      </w:pPr>
      <w:r>
        <w:rPr>
          <w:rFonts w:ascii="Times New Roman"/>
          <w:b w:val="false"/>
          <w:i w:val="false"/>
          <w:color w:val="000000"/>
          <w:sz w:val="28"/>
        </w:rPr>
        <w:t>
      7) мемлекеттік қызметті көрсетудің нәтижесін тіркеу;</w:t>
      </w:r>
    </w:p>
    <w:p>
      <w:pPr>
        <w:spacing w:after="0"/>
        <w:ind w:left="0"/>
        <w:jc w:val="both"/>
      </w:pPr>
      <w:r>
        <w:rPr>
          <w:rFonts w:ascii="Times New Roman"/>
          <w:b w:val="false"/>
          <w:i w:val="false"/>
          <w:color w:val="000000"/>
          <w:sz w:val="28"/>
        </w:rPr>
        <w:t>
      8) қызметалушыға Қорытынды беру.</w:t>
      </w:r>
    </w:p>
    <w:bookmarkStart w:name="z57" w:id="46"/>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тәртібінің сипаттамасы</w:t>
      </w:r>
    </w:p>
    <w:bookmarkEnd w:id="46"/>
    <w:bookmarkStart w:name="z58" w:id="47"/>
    <w:p>
      <w:pPr>
        <w:spacing w:after="0"/>
        <w:ind w:left="0"/>
        <w:jc w:val="both"/>
      </w:pPr>
      <w:r>
        <w:rPr>
          <w:rFonts w:ascii="Times New Roman"/>
          <w:b w:val="false"/>
          <w:i w:val="false"/>
          <w:color w:val="000000"/>
          <w:sz w:val="28"/>
        </w:rPr>
        <w:t>
      7. Мемлекеттік қызмет көрсету үдерісіне қатысатын қызмет берушінің құрылымдық бөлімшелерінің (жұмысшыларының) тізімі:</w:t>
      </w:r>
    </w:p>
    <w:bookmarkEnd w:id="47"/>
    <w:p>
      <w:pPr>
        <w:spacing w:after="0"/>
        <w:ind w:left="0"/>
        <w:jc w:val="both"/>
      </w:pPr>
      <w:r>
        <w:rPr>
          <w:rFonts w:ascii="Times New Roman"/>
          <w:b w:val="false"/>
          <w:i w:val="false"/>
          <w:color w:val="000000"/>
          <w:sz w:val="28"/>
        </w:rPr>
        <w:t>
      1) қызмет берушінің басшысы;</w:t>
      </w:r>
    </w:p>
    <w:p>
      <w:pPr>
        <w:spacing w:after="0"/>
        <w:ind w:left="0"/>
        <w:jc w:val="both"/>
      </w:pPr>
      <w:r>
        <w:rPr>
          <w:rFonts w:ascii="Times New Roman"/>
          <w:b w:val="false"/>
          <w:i w:val="false"/>
          <w:color w:val="000000"/>
          <w:sz w:val="28"/>
        </w:rPr>
        <w:t>
      2) құрылымдық бөлімшенің жетекшісі;</w:t>
      </w:r>
    </w:p>
    <w:p>
      <w:pPr>
        <w:spacing w:after="0"/>
        <w:ind w:left="0"/>
        <w:jc w:val="both"/>
      </w:pPr>
      <w:r>
        <w:rPr>
          <w:rFonts w:ascii="Times New Roman"/>
          <w:b w:val="false"/>
          <w:i w:val="false"/>
          <w:color w:val="000000"/>
          <w:sz w:val="28"/>
        </w:rPr>
        <w:t>
      3) жаупты орындаушы;</w:t>
      </w:r>
    </w:p>
    <w:p>
      <w:pPr>
        <w:spacing w:after="0"/>
        <w:ind w:left="0"/>
        <w:jc w:val="both"/>
      </w:pPr>
      <w:r>
        <w:rPr>
          <w:rFonts w:ascii="Times New Roman"/>
          <w:b w:val="false"/>
          <w:i w:val="false"/>
          <w:color w:val="000000"/>
          <w:sz w:val="28"/>
        </w:rPr>
        <w:t>
      4) қызмет берушіні кеңсесінің жұмысшысы.</w:t>
      </w:r>
    </w:p>
    <w:bookmarkStart w:name="z59" w:id="48"/>
    <w:p>
      <w:pPr>
        <w:spacing w:after="0"/>
        <w:ind w:left="0"/>
        <w:jc w:val="both"/>
      </w:pPr>
      <w:r>
        <w:rPr>
          <w:rFonts w:ascii="Times New Roman"/>
          <w:b w:val="false"/>
          <w:i w:val="false"/>
          <w:color w:val="000000"/>
          <w:sz w:val="28"/>
        </w:rPr>
        <w:t xml:space="preserve">
      8. Қызмет берушінің құрылымдық бөлімшелері (жұмысшылары) арасында рәсімнің (қимылдың) бірізділігінің сипаттамасы және мемлекеттік қызмет көрсету рәсімінде ақпараттық жүйені қолдану тәртібі осы тәртіптің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мемлекеттік қызмет көрсетудің бизнес-рәсімінің анықтамасына сай келеді.</w:t>
      </w:r>
    </w:p>
    <w:bookmarkEnd w:id="48"/>
    <w:bookmarkStart w:name="z60" w:id="49"/>
    <w:p>
      <w:pPr>
        <w:spacing w:after="0"/>
        <w:ind w:left="0"/>
        <w:jc w:val="left"/>
      </w:pPr>
      <w:r>
        <w:rPr>
          <w:rFonts w:ascii="Times New Roman"/>
          <w:b/>
          <w:i w:val="false"/>
          <w:color w:val="000000"/>
        </w:rPr>
        <w:t xml:space="preserve"> 4. Мемлекеттік қызметті көрсету процесіндегі ақпараттық</w:t>
      </w:r>
      <w:r>
        <w:br/>
      </w:r>
      <w:r>
        <w:rPr>
          <w:rFonts w:ascii="Times New Roman"/>
          <w:b/>
          <w:i w:val="false"/>
          <w:color w:val="000000"/>
        </w:rPr>
        <w:t>жүйелерді пайдалану тәртібінің сипаттамасы</w:t>
      </w:r>
    </w:p>
    <w:bookmarkEnd w:id="49"/>
    <w:bookmarkStart w:name="z61" w:id="50"/>
    <w:p>
      <w:pPr>
        <w:spacing w:after="0"/>
        <w:ind w:left="0"/>
        <w:jc w:val="both"/>
      </w:pPr>
      <w:r>
        <w:rPr>
          <w:rFonts w:ascii="Times New Roman"/>
          <w:b w:val="false"/>
          <w:i w:val="false"/>
          <w:color w:val="000000"/>
          <w:sz w:val="28"/>
        </w:rPr>
        <w:t>
      9. Портал арқылы мемлекеттік қызметті көрсеткен кезде көрсетілетін қызметті берушінің және көрсетілетін қызметті алушының жүгіну тәртібінің және рәсімдері (іс-қимылдары) бірізділігінің сипаттамасы.</w:t>
      </w:r>
    </w:p>
    <w:bookmarkEnd w:id="50"/>
    <w:p>
      <w:pPr>
        <w:spacing w:after="0"/>
        <w:ind w:left="0"/>
        <w:jc w:val="both"/>
      </w:pPr>
      <w:r>
        <w:rPr>
          <w:rFonts w:ascii="Times New Roman"/>
          <w:b w:val="false"/>
          <w:i w:val="false"/>
          <w:color w:val="000000"/>
          <w:sz w:val="28"/>
        </w:rPr>
        <w:t>
      1) көрсетілетін қызметті беруші рәсімдері (іс-қимылдары) бірізділігінің сипаттамасы:</w:t>
      </w:r>
    </w:p>
    <w:p>
      <w:pPr>
        <w:spacing w:after="0"/>
        <w:ind w:left="0"/>
        <w:jc w:val="both"/>
      </w:pPr>
      <w:r>
        <w:rPr>
          <w:rFonts w:ascii="Times New Roman"/>
          <w:b w:val="false"/>
          <w:i w:val="false"/>
          <w:color w:val="000000"/>
          <w:sz w:val="28"/>
        </w:rPr>
        <w:t>
      1-рәсім – көрсетілетін қызметті беруші қызметкерінің мемлекеттік қызметті көрсету үшін "Е-лицензиялау" мемлекеттік дерекқоры ақпараттық жүйесінде (бұдан әрі – МД АЖ) логин және құпия сөз енгізуі (авторизациялау рәсімі);</w:t>
      </w:r>
    </w:p>
    <w:p>
      <w:pPr>
        <w:spacing w:after="0"/>
        <w:ind w:left="0"/>
        <w:jc w:val="both"/>
      </w:pPr>
      <w:r>
        <w:rPr>
          <w:rFonts w:ascii="Times New Roman"/>
          <w:b w:val="false"/>
          <w:i w:val="false"/>
          <w:color w:val="000000"/>
          <w:sz w:val="28"/>
        </w:rPr>
        <w:t>
      1-шарт – "Е-лицензиялау" МД АЖ-да құпия сөз және логин арқылы көрсетілетін қызметті берушінің тіркелген қызметкері туралы деректердің дұрыстығын тексеру;</w:t>
      </w:r>
    </w:p>
    <w:p>
      <w:pPr>
        <w:spacing w:after="0"/>
        <w:ind w:left="0"/>
        <w:jc w:val="both"/>
      </w:pPr>
      <w:r>
        <w:rPr>
          <w:rFonts w:ascii="Times New Roman"/>
          <w:b w:val="false"/>
          <w:i w:val="false"/>
          <w:color w:val="000000"/>
          <w:sz w:val="28"/>
        </w:rPr>
        <w:t>
      2-рәсім – "Е-лицензиялау" МД АЖ-да көрсетілетін қызметті беруші қызметкерінің деректерінде бұзушылықтардың бар болуына байланысты авторизациялаудан бас тарту туралы хабарламаны қалыптастыру;</w:t>
      </w:r>
    </w:p>
    <w:p>
      <w:pPr>
        <w:spacing w:after="0"/>
        <w:ind w:left="0"/>
        <w:jc w:val="both"/>
      </w:pPr>
      <w:r>
        <w:rPr>
          <w:rFonts w:ascii="Times New Roman"/>
          <w:b w:val="false"/>
          <w:i w:val="false"/>
          <w:color w:val="000000"/>
          <w:sz w:val="28"/>
        </w:rPr>
        <w:t>
      3-рәсім – көрсетілетін қызметті беруші қызметкерінің осы мемлекеттік көрсетілетін қызмет регламентінде көрсетілген қызметті таңдауы, экранға қызметті көрсетуге арналған сұрау нысанының шығуы және көрсетілетін қызметті беруші қызметкерінің көрсетілетін қызметті алушы деректерін енгізу;</w:t>
      </w:r>
    </w:p>
    <w:p>
      <w:pPr>
        <w:spacing w:after="0"/>
        <w:ind w:left="0"/>
        <w:jc w:val="both"/>
      </w:pPr>
      <w:r>
        <w:rPr>
          <w:rFonts w:ascii="Times New Roman"/>
          <w:b w:val="false"/>
          <w:i w:val="false"/>
          <w:color w:val="000000"/>
          <w:sz w:val="28"/>
        </w:rPr>
        <w:t>
      4-рәсім – жеке тұлғалардың мемлекеттік дерекқорыңда (бұдан әрі–ЖТ МД)/заңды тұлғалардың мемлекеттік дерекқорында (бұдан әрі – ЗТ МД) электрондық үкіметтің шлюзі арқылы көрсетілетін қызметті алушының деректері туралы сұрауды жіберу;</w:t>
      </w:r>
    </w:p>
    <w:p>
      <w:pPr>
        <w:spacing w:after="0"/>
        <w:ind w:left="0"/>
        <w:jc w:val="both"/>
      </w:pPr>
      <w:r>
        <w:rPr>
          <w:rFonts w:ascii="Times New Roman"/>
          <w:b w:val="false"/>
          <w:i w:val="false"/>
          <w:color w:val="000000"/>
          <w:sz w:val="28"/>
        </w:rPr>
        <w:t>
      2-шарт – ЖТ МД-да/ЗТ МД-да көрсетілетін қызметті алушы деректерінің бар-жоғы тексеру;</w:t>
      </w:r>
    </w:p>
    <w:p>
      <w:pPr>
        <w:spacing w:after="0"/>
        <w:ind w:left="0"/>
        <w:jc w:val="both"/>
      </w:pPr>
      <w:r>
        <w:rPr>
          <w:rFonts w:ascii="Times New Roman"/>
          <w:b w:val="false"/>
          <w:i w:val="false"/>
          <w:color w:val="000000"/>
          <w:sz w:val="28"/>
        </w:rPr>
        <w:t>
      5-рәсім – ЖТ МД-да/ЗТ МД-да көрсетілетін қызметті алушы деректерінің жоқ болуына байланысты деректерді алу мүмкін еместігі туралы хабарламаның қалыптасуы;</w:t>
      </w:r>
    </w:p>
    <w:p>
      <w:pPr>
        <w:spacing w:after="0"/>
        <w:ind w:left="0"/>
        <w:jc w:val="both"/>
      </w:pPr>
      <w:r>
        <w:rPr>
          <w:rFonts w:ascii="Times New Roman"/>
          <w:b w:val="false"/>
          <w:i w:val="false"/>
          <w:color w:val="000000"/>
          <w:sz w:val="28"/>
        </w:rPr>
        <w:t>
      6-рәсім – қағаз нысанындағы құжаттардың бар-жоғы туралы белгілер бөлігінде сұрау нысанын толтыру және көрсетілетін қызметті алушы ұсынған қажетті құжаттарды көрсетілетін қызметті беруші қызметкерінің сканерлеу және сұрау нысанына оларды тіркеу;</w:t>
      </w:r>
    </w:p>
    <w:p>
      <w:pPr>
        <w:spacing w:after="0"/>
        <w:ind w:left="0"/>
        <w:jc w:val="both"/>
      </w:pPr>
      <w:r>
        <w:rPr>
          <w:rFonts w:ascii="Times New Roman"/>
          <w:b w:val="false"/>
          <w:i w:val="false"/>
          <w:color w:val="000000"/>
          <w:sz w:val="28"/>
        </w:rPr>
        <w:t>
      7-рәсім – сұраудың "Е-лицензиялау" МД АЖ-да тіркеу және көрсетілетін қызметтің "Е-лицензиялау" МД АЖ-да өңдеу;</w:t>
      </w:r>
    </w:p>
    <w:p>
      <w:pPr>
        <w:spacing w:after="0"/>
        <w:ind w:left="0"/>
        <w:jc w:val="both"/>
      </w:pPr>
      <w:r>
        <w:rPr>
          <w:rFonts w:ascii="Times New Roman"/>
          <w:b w:val="false"/>
          <w:i w:val="false"/>
          <w:color w:val="000000"/>
          <w:sz w:val="28"/>
        </w:rPr>
        <w:t>
      3-шарт – көрсетілетін қызметті алушының біліктілік талаптарына және мемлекеттік қызметті көрсетуге арналған негіздемелерге сәйкестігін көрсетілетін қызметті берушінің тексеруі;</w:t>
      </w:r>
    </w:p>
    <w:p>
      <w:pPr>
        <w:spacing w:after="0"/>
        <w:ind w:left="0"/>
        <w:jc w:val="both"/>
      </w:pPr>
      <w:r>
        <w:rPr>
          <w:rFonts w:ascii="Times New Roman"/>
          <w:b w:val="false"/>
          <w:i w:val="false"/>
          <w:color w:val="000000"/>
          <w:sz w:val="28"/>
        </w:rPr>
        <w:t>
      8-рәсім – "Е-лицензиялау" МД АЖ-да көрсетілетін қызметті алушының деректерінде бар бұзушылықтарға байланысты сұралған көрсетілетін қызметтен бас тарту туралы хабарламаның қалыптасуы;</w:t>
      </w:r>
    </w:p>
    <w:p>
      <w:pPr>
        <w:spacing w:after="0"/>
        <w:ind w:left="0"/>
        <w:jc w:val="both"/>
      </w:pPr>
      <w:r>
        <w:rPr>
          <w:rFonts w:ascii="Times New Roman"/>
          <w:b w:val="false"/>
          <w:i w:val="false"/>
          <w:color w:val="000000"/>
          <w:sz w:val="28"/>
        </w:rPr>
        <w:t>
      9-рәсім – көрсетілетін қызметті алушының "Е-лицензиялау" МДҚ АЖ қалыптастырған мемлекеттік көрсетілетін қызметтің нәтижесін (электрондық құжат) алуы. Электрондық құжат көрсетілетін қызметті берушінің уәкілетті тұлғасының электрондық цифрлық қолтаңбасын (бұдан әрі – ЭЦҚ) пайдалана отырып қалыптастырылады.</w:t>
      </w:r>
    </w:p>
    <w:p>
      <w:pPr>
        <w:spacing w:after="0"/>
        <w:ind w:left="0"/>
        <w:jc w:val="both"/>
      </w:pPr>
      <w:r>
        <w:rPr>
          <w:rFonts w:ascii="Times New Roman"/>
          <w:b w:val="false"/>
          <w:i w:val="false"/>
          <w:color w:val="000000"/>
          <w:sz w:val="28"/>
        </w:rPr>
        <w:t>
      2) көрсетілетін қызметті алушының жүгіну тәртібінің және рәсімдерің (іс-қимылдарың) бірізділігінің сипаттамасы:</w:t>
      </w:r>
    </w:p>
    <w:p>
      <w:pPr>
        <w:spacing w:after="0"/>
        <w:ind w:left="0"/>
        <w:jc w:val="both"/>
      </w:pPr>
      <w:r>
        <w:rPr>
          <w:rFonts w:ascii="Times New Roman"/>
          <w:b w:val="false"/>
          <w:i w:val="false"/>
          <w:color w:val="000000"/>
          <w:sz w:val="28"/>
        </w:rPr>
        <w:t>
      көрсетілетін қызметті алушы порталда көрсетілетін қызметті алушы компьютерінің интернет-браузерінде сақталатын өзінің ЭЦҚ тіркеу куәлігінің көмегімен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1-рәсім – көрсетілетін қызметті алушы компьютерінің интернет-браузерінде ЭЦҚ тіркеу куәлігінің орнатылуы көрсетілетін қызметті алушының порталда мемлекеттік көрсетілетін қызметті алуы үшін құпия сөзді енгізуі рәсімі (авторизациялау рәсімі);</w:t>
      </w:r>
    </w:p>
    <w:p>
      <w:pPr>
        <w:spacing w:after="0"/>
        <w:ind w:left="0"/>
        <w:jc w:val="both"/>
      </w:pPr>
      <w:r>
        <w:rPr>
          <w:rFonts w:ascii="Times New Roman"/>
          <w:b w:val="false"/>
          <w:i w:val="false"/>
          <w:color w:val="000000"/>
          <w:sz w:val="28"/>
        </w:rPr>
        <w:t>
      1-шарт – порталда логині (жеке сәйкестендіру нөмірі және бизнес-сәйкестендіру нөмірі (бұдан әрі – ЖСН/БСН) және құпия сөзі арқылы тіркелген тұтынушы туралы деректер дұрыстығының тексерілуі;</w:t>
      </w:r>
    </w:p>
    <w:p>
      <w:pPr>
        <w:spacing w:after="0"/>
        <w:ind w:left="0"/>
        <w:jc w:val="both"/>
      </w:pPr>
      <w:r>
        <w:rPr>
          <w:rFonts w:ascii="Times New Roman"/>
          <w:b w:val="false"/>
          <w:i w:val="false"/>
          <w:color w:val="000000"/>
          <w:sz w:val="28"/>
        </w:rPr>
        <w:t>
      2-рәсім – көрсетілетін қызметті алушының деректерінде бар бұзушылықтарға байланысты порталдың авторизациялаудан бас тарту туралы хабарлама қалыптастыруы;</w:t>
      </w:r>
    </w:p>
    <w:p>
      <w:pPr>
        <w:spacing w:after="0"/>
        <w:ind w:left="0"/>
        <w:jc w:val="both"/>
      </w:pPr>
      <w:r>
        <w:rPr>
          <w:rFonts w:ascii="Times New Roman"/>
          <w:b w:val="false"/>
          <w:i w:val="false"/>
          <w:color w:val="000000"/>
          <w:sz w:val="28"/>
        </w:rPr>
        <w:t>
      3-рәсім – көрсетілетін қызметті алушының осы мемлекеттік көрсетілетін қызмет регламентінде көрсетілетін қызметті таңдауы, қызметті көрсету үшін экранға сұрау нысанының шығуы және көрсетілетін қызметті алушының нысанды, оның құрылымы мен форматтық талаптарын ескере отырып, қажетті құжаттарды электронды түрде сұрау нысанына қоса бере отырып, толтыруы (деректерді енгізуі);</w:t>
      </w:r>
    </w:p>
    <w:p>
      <w:pPr>
        <w:spacing w:after="0"/>
        <w:ind w:left="0"/>
        <w:jc w:val="both"/>
      </w:pPr>
      <w:r>
        <w:rPr>
          <w:rFonts w:ascii="Times New Roman"/>
          <w:b w:val="false"/>
          <w:i w:val="false"/>
          <w:color w:val="000000"/>
          <w:sz w:val="28"/>
        </w:rPr>
        <w:t>
      4-рәсім – көрсетілетін қызметті алушының сұрауды куәландыру (қол қою) үшін ЭЦҚ тіркеу куәлігін таңдауы;</w:t>
      </w:r>
    </w:p>
    <w:p>
      <w:pPr>
        <w:spacing w:after="0"/>
        <w:ind w:left="0"/>
        <w:jc w:val="both"/>
      </w:pPr>
      <w:r>
        <w:rPr>
          <w:rFonts w:ascii="Times New Roman"/>
          <w:b w:val="false"/>
          <w:i w:val="false"/>
          <w:color w:val="000000"/>
          <w:sz w:val="28"/>
        </w:rPr>
        <w:t>
      2-шарт – порталда ЭЦҚ тіркеу куәлігінің қолданылу мерзімін және оның қайтарылған (күші жойылған) тіркеу куәліктері тізімінде болмауын, сондай-ақ сұрауда көрсетілген ЖСН/БСН мен ЭЦҚ тіркеу куәлігінде көрсетілген ЖСН/БСН арасындағы сәйкестендіру деректері сәйкестігінің тексерілуі;</w:t>
      </w:r>
    </w:p>
    <w:p>
      <w:pPr>
        <w:spacing w:after="0"/>
        <w:ind w:left="0"/>
        <w:jc w:val="both"/>
      </w:pPr>
      <w:r>
        <w:rPr>
          <w:rFonts w:ascii="Times New Roman"/>
          <w:b w:val="false"/>
          <w:i w:val="false"/>
          <w:color w:val="000000"/>
          <w:sz w:val="28"/>
        </w:rPr>
        <w:t>
      5-рәсім – көрсетілетін қызметті алушы ЭЦҚ-сының түпнұсқасының расталмауына байланысты сұратылған көрсетілетін қызметтен бас тарту туралы хабарламаның қалыптасуы;</w:t>
      </w:r>
    </w:p>
    <w:p>
      <w:pPr>
        <w:spacing w:after="0"/>
        <w:ind w:left="0"/>
        <w:jc w:val="both"/>
      </w:pPr>
      <w:r>
        <w:rPr>
          <w:rFonts w:ascii="Times New Roman"/>
          <w:b w:val="false"/>
          <w:i w:val="false"/>
          <w:color w:val="000000"/>
          <w:sz w:val="28"/>
        </w:rPr>
        <w:t>
      6-рәсім – қызмет көрсетуге арналған сұраудың толтырылған нысанының (енгiзiлген деректердің) көрсетілетін қызметті алушының ЭЦҚ-сы арқылы куәландырылуы (қол қою);</w:t>
      </w:r>
    </w:p>
    <w:p>
      <w:pPr>
        <w:spacing w:after="0"/>
        <w:ind w:left="0"/>
        <w:jc w:val="both"/>
      </w:pPr>
      <w:r>
        <w:rPr>
          <w:rFonts w:ascii="Times New Roman"/>
          <w:b w:val="false"/>
          <w:i w:val="false"/>
          <w:color w:val="000000"/>
          <w:sz w:val="28"/>
        </w:rPr>
        <w:t>
      7-рәсім – электрондық құжаттың (көрсетілетін қызметті алушы сұрауының) "Е-лицензиялау" МД АЖ-да тіркеу және "Е-лицензиялау" МД АЖ-да сұраудың өңделуі;</w:t>
      </w:r>
    </w:p>
    <w:p>
      <w:pPr>
        <w:spacing w:after="0"/>
        <w:ind w:left="0"/>
        <w:jc w:val="both"/>
      </w:pPr>
      <w:r>
        <w:rPr>
          <w:rFonts w:ascii="Times New Roman"/>
          <w:b w:val="false"/>
          <w:i w:val="false"/>
          <w:color w:val="000000"/>
          <w:sz w:val="28"/>
        </w:rPr>
        <w:t>
      3-шарт – көрсетілетін қызметті алушының біліктілік талаптарына және құжатты беруге арналған негіздемелерге сәйкестігін көрсетілетін қызметті берушінің тексеруі;</w:t>
      </w:r>
    </w:p>
    <w:p>
      <w:pPr>
        <w:spacing w:after="0"/>
        <w:ind w:left="0"/>
        <w:jc w:val="both"/>
      </w:pPr>
      <w:r>
        <w:rPr>
          <w:rFonts w:ascii="Times New Roman"/>
          <w:b w:val="false"/>
          <w:i w:val="false"/>
          <w:color w:val="000000"/>
          <w:sz w:val="28"/>
        </w:rPr>
        <w:t>
      8-рәсім – "Е-лицензиялау" МД АЖ-да көрсетілетін қызметті алушы деректерінде бар бұзушылықтарға байланысты сұратылатын мемлекеттік көрсетілетін қызметтен бас тарту туралы хабарламаның жасалуы;</w:t>
      </w:r>
    </w:p>
    <w:p>
      <w:pPr>
        <w:spacing w:after="0"/>
        <w:ind w:left="0"/>
        <w:jc w:val="both"/>
      </w:pPr>
      <w:r>
        <w:rPr>
          <w:rFonts w:ascii="Times New Roman"/>
          <w:b w:val="false"/>
          <w:i w:val="false"/>
          <w:color w:val="000000"/>
          <w:sz w:val="28"/>
        </w:rPr>
        <w:t>
      9-рәсім – көрсетілетін қызметті алушының портал қалыптастырған мемлекеттік көрсетілетін қызмет нәтижесін (электрондық құжат) алуы. Электрондық құжат көрсетілетін қызметті берушінің уәкілетті тұлғасының ЭЦҚ-сы пайдаланыла отырып қалыптастырылады.</w:t>
      </w:r>
    </w:p>
    <w:bookmarkStart w:name="z62" w:id="51"/>
    <w:p>
      <w:pPr>
        <w:spacing w:after="0"/>
        <w:ind w:left="0"/>
        <w:jc w:val="both"/>
      </w:pPr>
      <w:r>
        <w:rPr>
          <w:rFonts w:ascii="Times New Roman"/>
          <w:b w:val="false"/>
          <w:i w:val="false"/>
          <w:color w:val="000000"/>
          <w:sz w:val="28"/>
        </w:rPr>
        <w:t xml:space="preserve">
      10. Мемлекеттік қызмет көрсету үдерісінде порталдың функционалдық өзара әсері осы тәртіптің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диаграммаға сай келеді.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w:t>
            </w:r>
            <w:r>
              <w:br/>
            </w:r>
            <w:r>
              <w:rPr>
                <w:rFonts w:ascii="Times New Roman"/>
                <w:b w:val="false"/>
                <w:i w:val="false"/>
                <w:color w:val="000000"/>
                <w:sz w:val="20"/>
              </w:rPr>
              <w:t>құрамында бағалы металдар бар шикізат</w:t>
            </w:r>
            <w:r>
              <w:br/>
            </w:r>
            <w:r>
              <w:rPr>
                <w:rFonts w:ascii="Times New Roman"/>
                <w:b w:val="false"/>
                <w:i w:val="false"/>
                <w:color w:val="000000"/>
                <w:sz w:val="20"/>
              </w:rPr>
              <w:t>тауарларын қайта өңдеудің экономикалық</w:t>
            </w:r>
            <w:r>
              <w:br/>
            </w:r>
            <w:r>
              <w:rPr>
                <w:rFonts w:ascii="Times New Roman"/>
                <w:b w:val="false"/>
                <w:i w:val="false"/>
                <w:color w:val="000000"/>
                <w:sz w:val="20"/>
              </w:rPr>
              <w:t>орынсыздығы немесе мүмкін еместігі туралы</w:t>
            </w:r>
            <w:r>
              <w:br/>
            </w:r>
            <w:r>
              <w:rPr>
                <w:rFonts w:ascii="Times New Roman"/>
                <w:b w:val="false"/>
                <w:i w:val="false"/>
                <w:color w:val="000000"/>
                <w:sz w:val="20"/>
              </w:rPr>
              <w:t>қорытынды беру" мемлекеттік қызметінің</w:t>
            </w:r>
            <w:r>
              <w:br/>
            </w:r>
            <w:r>
              <w:rPr>
                <w:rFonts w:ascii="Times New Roman"/>
                <w:b w:val="false"/>
                <w:i w:val="false"/>
                <w:color w:val="000000"/>
                <w:sz w:val="20"/>
              </w:rPr>
              <w:t>тәртібіне 1-қосымша</w:t>
            </w:r>
          </w:p>
        </w:tc>
      </w:tr>
    </w:tbl>
    <w:bookmarkStart w:name="z64" w:id="52"/>
    <w:p>
      <w:pPr>
        <w:spacing w:after="0"/>
        <w:ind w:left="0"/>
        <w:jc w:val="left"/>
      </w:pPr>
      <w:r>
        <w:rPr>
          <w:rFonts w:ascii="Times New Roman"/>
          <w:b/>
          <w:i w:val="false"/>
          <w:color w:val="000000"/>
        </w:rPr>
        <w:t xml:space="preserve"> "Қазақстан Республикасының аумағында құрамында бағалы металдар</w:t>
      </w:r>
      <w:r>
        <w:br/>
      </w:r>
      <w:r>
        <w:rPr>
          <w:rFonts w:ascii="Times New Roman"/>
          <w:b/>
          <w:i w:val="false"/>
          <w:color w:val="000000"/>
        </w:rPr>
        <w:t>бар шикізат тауарларын қайта өңдеудің экономикалық орынсыздығы</w:t>
      </w:r>
      <w:r>
        <w:br/>
      </w:r>
      <w:r>
        <w:rPr>
          <w:rFonts w:ascii="Times New Roman"/>
          <w:b/>
          <w:i w:val="false"/>
          <w:color w:val="000000"/>
        </w:rPr>
        <w:t>немесе мүмкін еместігі туралы қорытынды беру" мемлекеттік</w:t>
      </w:r>
      <w:r>
        <w:br/>
      </w:r>
      <w:r>
        <w:rPr>
          <w:rFonts w:ascii="Times New Roman"/>
          <w:b/>
          <w:i w:val="false"/>
          <w:color w:val="000000"/>
        </w:rPr>
        <w:t>қызметін көрсету бизнес-үдерісінің анықтамасы (мемлекеттік</w:t>
      </w:r>
      <w:r>
        <w:br/>
      </w:r>
      <w:r>
        <w:rPr>
          <w:rFonts w:ascii="Times New Roman"/>
          <w:b/>
          <w:i w:val="false"/>
          <w:color w:val="000000"/>
        </w:rPr>
        <w:t>қызметтің атауы)</w:t>
      </w:r>
    </w:p>
    <w:bookmarkEnd w:id="52"/>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7216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21600" cy="788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w:t>
            </w:r>
            <w:r>
              <w:br/>
            </w:r>
            <w:r>
              <w:rPr>
                <w:rFonts w:ascii="Times New Roman"/>
                <w:b w:val="false"/>
                <w:i w:val="false"/>
                <w:color w:val="000000"/>
                <w:sz w:val="20"/>
              </w:rPr>
              <w:t>құрамында бағалы металдар бар шикізат</w:t>
            </w:r>
            <w:r>
              <w:br/>
            </w:r>
            <w:r>
              <w:rPr>
                <w:rFonts w:ascii="Times New Roman"/>
                <w:b w:val="false"/>
                <w:i w:val="false"/>
                <w:color w:val="000000"/>
                <w:sz w:val="20"/>
              </w:rPr>
              <w:t>тауарларын қайта өңдеудің экономикалық</w:t>
            </w:r>
            <w:r>
              <w:br/>
            </w:r>
            <w:r>
              <w:rPr>
                <w:rFonts w:ascii="Times New Roman"/>
                <w:b w:val="false"/>
                <w:i w:val="false"/>
                <w:color w:val="000000"/>
                <w:sz w:val="20"/>
              </w:rPr>
              <w:t>орынсыздығы немесе мүмкін еместігі туралы</w:t>
            </w:r>
            <w:r>
              <w:br/>
            </w:r>
            <w:r>
              <w:rPr>
                <w:rFonts w:ascii="Times New Roman"/>
                <w:b w:val="false"/>
                <w:i w:val="false"/>
                <w:color w:val="000000"/>
                <w:sz w:val="20"/>
              </w:rPr>
              <w:t>қорытынды беру" мемлекеттік қызметінің</w:t>
            </w:r>
            <w:r>
              <w:br/>
            </w:r>
            <w:r>
              <w:rPr>
                <w:rFonts w:ascii="Times New Roman"/>
                <w:b w:val="false"/>
                <w:i w:val="false"/>
                <w:color w:val="000000"/>
                <w:sz w:val="20"/>
              </w:rPr>
              <w:t>тәртібіне 2-қосымша</w:t>
            </w:r>
          </w:p>
        </w:tc>
      </w:tr>
    </w:tbl>
    <w:bookmarkStart w:name="z66" w:id="53"/>
    <w:p>
      <w:pPr>
        <w:spacing w:after="0"/>
        <w:ind w:left="0"/>
        <w:jc w:val="left"/>
      </w:pPr>
      <w:r>
        <w:rPr>
          <w:rFonts w:ascii="Times New Roman"/>
          <w:b/>
          <w:i w:val="false"/>
          <w:color w:val="000000"/>
        </w:rPr>
        <w:t xml:space="preserve"> Мемлекеттік қызмет көрсету үдерісінде порталдың функционалдық</w:t>
      </w:r>
      <w:r>
        <w:br/>
      </w:r>
      <w:r>
        <w:rPr>
          <w:rFonts w:ascii="Times New Roman"/>
          <w:b/>
          <w:i w:val="false"/>
          <w:color w:val="000000"/>
        </w:rPr>
        <w:t>өзара әсерінің диаграммасы</w:t>
      </w:r>
    </w:p>
    <w:bookmarkEnd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"электрондық үкімет" веб-порталы арқылы</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16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 2015 жылғы</w:t>
            </w:r>
            <w:r>
              <w:br/>
            </w:r>
            <w:r>
              <w:rPr>
                <w:rFonts w:ascii="Times New Roman"/>
                <w:b w:val="false"/>
                <w:i w:val="false"/>
                <w:color w:val="000000"/>
                <w:sz w:val="20"/>
              </w:rPr>
              <w:t>28 мамырдағы № 638</w:t>
            </w:r>
            <w:r>
              <w:br/>
            </w:r>
            <w:r>
              <w:rPr>
                <w:rFonts w:ascii="Times New Roman"/>
                <w:b w:val="false"/>
                <w:i w:val="false"/>
                <w:color w:val="000000"/>
                <w:sz w:val="20"/>
              </w:rPr>
              <w:t>бұйрығына 4-қосымша</w:t>
            </w:r>
          </w:p>
        </w:tc>
      </w:tr>
    </w:tbl>
    <w:bookmarkStart w:name="z68" w:id="54"/>
    <w:p>
      <w:pPr>
        <w:spacing w:after="0"/>
        <w:ind w:left="0"/>
        <w:jc w:val="left"/>
      </w:pPr>
      <w:r>
        <w:rPr>
          <w:rFonts w:ascii="Times New Roman"/>
          <w:b/>
          <w:i w:val="false"/>
          <w:color w:val="000000"/>
        </w:rPr>
        <w:t xml:space="preserve"> "Экспорты лицензияның негізінде (лицензиясыз) жүзеге асырылатын</w:t>
      </w:r>
      <w:r>
        <w:br/>
      </w:r>
      <w:r>
        <w:rPr>
          <w:rFonts w:ascii="Times New Roman"/>
          <w:b/>
          <w:i w:val="false"/>
          <w:color w:val="000000"/>
        </w:rPr>
        <w:t>бағалы металдарды (олардан жасалған бұйымдары қоспағанда),</w:t>
      </w:r>
      <w:r>
        <w:br/>
      </w:r>
      <w:r>
        <w:rPr>
          <w:rFonts w:ascii="Times New Roman"/>
          <w:b/>
          <w:i w:val="false"/>
          <w:color w:val="000000"/>
        </w:rPr>
        <w:t>бағалы металдардың сынықтарын және қалдықтарын Кеден одағына</w:t>
      </w:r>
      <w:r>
        <w:br/>
      </w:r>
      <w:r>
        <w:rPr>
          <w:rFonts w:ascii="Times New Roman"/>
          <w:b/>
          <w:i w:val="false"/>
          <w:color w:val="000000"/>
        </w:rPr>
        <w:t>кірмейтін елдерге Қазақстан Республикасының аумағынан әкету</w:t>
      </w:r>
      <w:r>
        <w:br/>
      </w:r>
      <w:r>
        <w:rPr>
          <w:rFonts w:ascii="Times New Roman"/>
          <w:b/>
          <w:i w:val="false"/>
          <w:color w:val="000000"/>
        </w:rPr>
        <w:t>кезінде мемлекеттік бақылау және құнын бағалау актісін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54"/>
    <w:bookmarkStart w:name="z70" w:id="55"/>
    <w:p>
      <w:pPr>
        <w:spacing w:after="0"/>
        <w:ind w:left="0"/>
        <w:jc w:val="both"/>
      </w:pPr>
      <w:r>
        <w:rPr>
          <w:rFonts w:ascii="Times New Roman"/>
          <w:b w:val="false"/>
          <w:i w:val="false"/>
          <w:color w:val="000000"/>
          <w:sz w:val="28"/>
        </w:rPr>
        <w:t>
      1.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Кеден одағына кірмейтін елдерге Қазақстан Республикасының аумағынан әкету кезінде мемлекеттік бақылау және құнын бағалау актісін беру" мемлекеттік қызметі (бұдан әрі – мемлекеттік қызмет) Қазақстан Республикасы Инвестициялар және даму министрлігінің Индустриялық даму және өнеркәсіптік қауіпсіздік комитетімен (бұдан әрі – қызмет көрсетуші) көрсетіледі.</w:t>
      </w:r>
    </w:p>
    <w:bookmarkEnd w:id="55"/>
    <w:bookmarkStart w:name="z71" w:id="56"/>
    <w:p>
      <w:pPr>
        <w:spacing w:after="0"/>
        <w:ind w:left="0"/>
        <w:jc w:val="both"/>
      </w:pPr>
      <w:r>
        <w:rPr>
          <w:rFonts w:ascii="Times New Roman"/>
          <w:b w:val="false"/>
          <w:i w:val="false"/>
          <w:color w:val="000000"/>
          <w:sz w:val="28"/>
        </w:rPr>
        <w:t>
      2. Мемлекеттік қызметті көрсетудің нысаны: электронды (жекелеген автоматтандырылған) және (немесе) қағаз түрінде.</w:t>
      </w:r>
    </w:p>
    <w:bookmarkEnd w:id="56"/>
    <w:bookmarkStart w:name="z72" w:id="57"/>
    <w:p>
      <w:pPr>
        <w:spacing w:after="0"/>
        <w:ind w:left="0"/>
        <w:jc w:val="both"/>
      </w:pPr>
      <w:r>
        <w:rPr>
          <w:rFonts w:ascii="Times New Roman"/>
          <w:b w:val="false"/>
          <w:i w:val="false"/>
          <w:color w:val="000000"/>
          <w:sz w:val="28"/>
        </w:rPr>
        <w:t>
      3. Мемлекеттік көрсетілетін қызметтің нәтижесі – Қазақстан Республикасының аумағынан Кеден одағына кірмейтін елдерге экспорты лицензия негізінде (лицензиясыз) жүзеге асырылатын бағалы металдарды (олардан жасалған бұйымдарды қоспағанда), бағалы металдардың сынықтарымен қалдықтарын шығару кезіндегі мемлекеттік бақылау және құнын бағалау актісі (бұдан әрі – акті).</w:t>
      </w:r>
    </w:p>
    <w:bookmarkEnd w:id="57"/>
    <w:bookmarkStart w:name="z73" w:id="58"/>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іс-қимылдар тәртібінің сипаттамасы</w:t>
      </w:r>
    </w:p>
    <w:bookmarkEnd w:id="58"/>
    <w:bookmarkStart w:name="z74" w:id="59"/>
    <w:p>
      <w:pPr>
        <w:spacing w:after="0"/>
        <w:ind w:left="0"/>
        <w:jc w:val="both"/>
      </w:pPr>
      <w:r>
        <w:rPr>
          <w:rFonts w:ascii="Times New Roman"/>
          <w:b w:val="false"/>
          <w:i w:val="false"/>
          <w:color w:val="000000"/>
          <w:sz w:val="28"/>
        </w:rPr>
        <w:t xml:space="preserve">
      4. Мемлекеттік қызмет көрсету бойынша рәсімнің (қимылдың) бастамасына негіз болып Нормативтік құқықтық актілерді мемлекеттік тіркеу тізілімінде № 11431 тіркелген, Қазақстан Республикасы Инвестициялар және даму министрінің 2015 жылғы 30 сәуірдегі № 564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мемлекеттік қызмет стандартының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Кеден одағына кірмейтін елдерге Қазақстан Республикасының аумағынан әкету кезінде мемлекеттік бақылау және құнын бағалау актісін беру" </w:t>
      </w:r>
      <w:r>
        <w:rPr>
          <w:rFonts w:ascii="Times New Roman"/>
          <w:b w:val="false"/>
          <w:i w:val="false"/>
          <w:color w:val="000000"/>
          <w:sz w:val="28"/>
        </w:rPr>
        <w:t xml:space="preserve"> 9-тармағында</w:t>
      </w:r>
      <w:r>
        <w:rPr>
          <w:rFonts w:ascii="Times New Roman"/>
          <w:b w:val="false"/>
          <w:i w:val="false"/>
          <w:color w:val="000000"/>
          <w:sz w:val="28"/>
        </w:rPr>
        <w:t xml:space="preserve"> қарастырылған құжаттардың болуы табылады.</w:t>
      </w:r>
    </w:p>
    <w:bookmarkEnd w:id="59"/>
    <w:bookmarkStart w:name="z75" w:id="60"/>
    <w:p>
      <w:pPr>
        <w:spacing w:after="0"/>
        <w:ind w:left="0"/>
        <w:jc w:val="both"/>
      </w:pPr>
      <w:r>
        <w:rPr>
          <w:rFonts w:ascii="Times New Roman"/>
          <w:b w:val="false"/>
          <w:i w:val="false"/>
          <w:color w:val="000000"/>
          <w:sz w:val="28"/>
        </w:rPr>
        <w:t>
      5. Мемлекеттік қызмет көрсетудің құрамына кіретін әрбір рәсімнің мазмұны, орындалу ұзақтығы:</w:t>
      </w:r>
    </w:p>
    <w:bookmarkEnd w:id="60"/>
    <w:p>
      <w:pPr>
        <w:spacing w:after="0"/>
        <w:ind w:left="0"/>
        <w:jc w:val="both"/>
      </w:pPr>
      <w:r>
        <w:rPr>
          <w:rFonts w:ascii="Times New Roman"/>
          <w:b w:val="false"/>
          <w:i w:val="false"/>
          <w:color w:val="000000"/>
          <w:sz w:val="28"/>
        </w:rPr>
        <w:t>
      1) қызмет берушінің кеңсесінің қызметкерімен өтінімді қабылдау және он бес минут ішінде тіркелу нөмері мен күнін бере отырып тіркеу (өтінімді қағаз түрінде беру кезінде);</w:t>
      </w:r>
    </w:p>
    <w:p>
      <w:pPr>
        <w:spacing w:after="0"/>
        <w:ind w:left="0"/>
        <w:jc w:val="both"/>
      </w:pPr>
      <w:r>
        <w:rPr>
          <w:rFonts w:ascii="Times New Roman"/>
          <w:b w:val="false"/>
          <w:i w:val="false"/>
          <w:color w:val="000000"/>
          <w:sz w:val="28"/>
        </w:rPr>
        <w:t>
      2) кеңсе қызметкерімен бір сағат ішінде өтінімді өңдеу және порталға жіберу (өтінімді қағаз түрінде беру кезінде);</w:t>
      </w:r>
    </w:p>
    <w:p>
      <w:pPr>
        <w:spacing w:after="0"/>
        <w:ind w:left="0"/>
        <w:jc w:val="both"/>
      </w:pPr>
      <w:r>
        <w:rPr>
          <w:rFonts w:ascii="Times New Roman"/>
          <w:b w:val="false"/>
          <w:i w:val="false"/>
          <w:color w:val="000000"/>
          <w:sz w:val="28"/>
        </w:rPr>
        <w:t>
      3) қызмет көрсетушінің басшылығымен екі сағат ішінде порталдағы өтінімді қарауға жауапты бөлімшені және орындаушыны анықтау;</w:t>
      </w:r>
    </w:p>
    <w:p>
      <w:pPr>
        <w:spacing w:after="0"/>
        <w:ind w:left="0"/>
        <w:jc w:val="both"/>
      </w:pPr>
      <w:r>
        <w:rPr>
          <w:rFonts w:ascii="Times New Roman"/>
          <w:b w:val="false"/>
          <w:i w:val="false"/>
          <w:color w:val="000000"/>
          <w:sz w:val="28"/>
        </w:rPr>
        <w:t>
      4) қызмет көрсетушінің жауапты орындаушысымен төрт күнтізбелік мерзімде өтінімді қарастыру;</w:t>
      </w:r>
    </w:p>
    <w:p>
      <w:pPr>
        <w:spacing w:after="0"/>
        <w:ind w:left="0"/>
        <w:jc w:val="both"/>
      </w:pPr>
      <w:r>
        <w:rPr>
          <w:rFonts w:ascii="Times New Roman"/>
          <w:b w:val="false"/>
          <w:i w:val="false"/>
          <w:color w:val="000000"/>
          <w:sz w:val="28"/>
        </w:rPr>
        <w:t>
      5) жауапты орындаушымен бір сағаттың ішінде көрсетілген мемлекеттік қызметтің нәтижесін дайындау және құрылымдық бөлімшенің басшылығына келісуге енгізу;</w:t>
      </w:r>
    </w:p>
    <w:p>
      <w:pPr>
        <w:spacing w:after="0"/>
        <w:ind w:left="0"/>
        <w:jc w:val="both"/>
      </w:pPr>
      <w:r>
        <w:rPr>
          <w:rFonts w:ascii="Times New Roman"/>
          <w:b w:val="false"/>
          <w:i w:val="false"/>
          <w:color w:val="000000"/>
          <w:sz w:val="28"/>
        </w:rPr>
        <w:t>
      6) құрылымдық бөлімшенің басшылығымен бір сағаттың ішінде көрсетілген мемлекеттік қызметтің нәтижесіне қол қою;</w:t>
      </w:r>
    </w:p>
    <w:p>
      <w:pPr>
        <w:spacing w:after="0"/>
        <w:ind w:left="0"/>
        <w:jc w:val="both"/>
      </w:pPr>
      <w:r>
        <w:rPr>
          <w:rFonts w:ascii="Times New Roman"/>
          <w:b w:val="false"/>
          <w:i w:val="false"/>
          <w:color w:val="000000"/>
          <w:sz w:val="28"/>
        </w:rPr>
        <w:t>
      7) бір сағаттың ішінде қызмет көрсетушінің кеңсесінде мемлекеттік қызмет көрсетудің қол қойылған нәтижесін тіркеу;</w:t>
      </w:r>
    </w:p>
    <w:p>
      <w:pPr>
        <w:spacing w:after="0"/>
        <w:ind w:left="0"/>
        <w:jc w:val="both"/>
      </w:pPr>
      <w:r>
        <w:rPr>
          <w:rFonts w:ascii="Times New Roman"/>
          <w:b w:val="false"/>
          <w:i w:val="false"/>
          <w:color w:val="000000"/>
          <w:sz w:val="28"/>
        </w:rPr>
        <w:t>
      8) бір сағаттың ішінде қызметалушыға Акт ұсыну.</w:t>
      </w:r>
    </w:p>
    <w:bookmarkStart w:name="z76" w:id="61"/>
    <w:p>
      <w:pPr>
        <w:spacing w:after="0"/>
        <w:ind w:left="0"/>
        <w:jc w:val="both"/>
      </w:pPr>
      <w:r>
        <w:rPr>
          <w:rFonts w:ascii="Times New Roman"/>
          <w:b w:val="false"/>
          <w:i w:val="false"/>
          <w:color w:val="000000"/>
          <w:sz w:val="28"/>
        </w:rPr>
        <w:t>
      6. Мемлекеттік қызмет көрсету бойынша рәсімнің (қимылдың) нәтижесі, ол мынадай рәсімдерді (қимылды) орындаудың бастамасы үшін негіз болып табылады:</w:t>
      </w:r>
    </w:p>
    <w:bookmarkEnd w:id="61"/>
    <w:p>
      <w:pPr>
        <w:spacing w:after="0"/>
        <w:ind w:left="0"/>
        <w:jc w:val="both"/>
      </w:pPr>
      <w:r>
        <w:rPr>
          <w:rFonts w:ascii="Times New Roman"/>
          <w:b w:val="false"/>
          <w:i w:val="false"/>
          <w:color w:val="000000"/>
          <w:sz w:val="28"/>
        </w:rPr>
        <w:t>
      1) Мемлекеттік қызметті алуды қажет ететін қызметалушының өтінімін қызмет берушінің кеңсесінде қабылдау және тіркеу (өтінімді қағаз түрінде беру кезінде);</w:t>
      </w:r>
    </w:p>
    <w:p>
      <w:pPr>
        <w:spacing w:after="0"/>
        <w:ind w:left="0"/>
        <w:jc w:val="both"/>
      </w:pPr>
      <w:r>
        <w:rPr>
          <w:rFonts w:ascii="Times New Roman"/>
          <w:b w:val="false"/>
          <w:i w:val="false"/>
          <w:color w:val="000000"/>
          <w:sz w:val="28"/>
        </w:rPr>
        <w:t>
      2) порталға өңделген өтінімді орналастыру;</w:t>
      </w:r>
    </w:p>
    <w:p>
      <w:pPr>
        <w:spacing w:after="0"/>
        <w:ind w:left="0"/>
        <w:jc w:val="both"/>
      </w:pPr>
      <w:r>
        <w:rPr>
          <w:rFonts w:ascii="Times New Roman"/>
          <w:b w:val="false"/>
          <w:i w:val="false"/>
          <w:color w:val="000000"/>
          <w:sz w:val="28"/>
        </w:rPr>
        <w:t>
      3) өтінімді қарастыру;</w:t>
      </w:r>
    </w:p>
    <w:p>
      <w:pPr>
        <w:spacing w:after="0"/>
        <w:ind w:left="0"/>
        <w:jc w:val="both"/>
      </w:pPr>
      <w:r>
        <w:rPr>
          <w:rFonts w:ascii="Times New Roman"/>
          <w:b w:val="false"/>
          <w:i w:val="false"/>
          <w:color w:val="000000"/>
          <w:sz w:val="28"/>
        </w:rPr>
        <w:t>
      4) жауапты орындаушымен көрсетілген мемлекеттік қызметтің нәтижесін рәсімдеу;</w:t>
      </w:r>
    </w:p>
    <w:p>
      <w:pPr>
        <w:spacing w:after="0"/>
        <w:ind w:left="0"/>
        <w:jc w:val="both"/>
      </w:pPr>
      <w:r>
        <w:rPr>
          <w:rFonts w:ascii="Times New Roman"/>
          <w:b w:val="false"/>
          <w:i w:val="false"/>
          <w:color w:val="000000"/>
          <w:sz w:val="28"/>
        </w:rPr>
        <w:t>
      5) порталда қызмет беруші басшысының резолюциясы;</w:t>
      </w:r>
    </w:p>
    <w:p>
      <w:pPr>
        <w:spacing w:after="0"/>
        <w:ind w:left="0"/>
        <w:jc w:val="both"/>
      </w:pPr>
      <w:r>
        <w:rPr>
          <w:rFonts w:ascii="Times New Roman"/>
          <w:b w:val="false"/>
          <w:i w:val="false"/>
          <w:color w:val="000000"/>
          <w:sz w:val="28"/>
        </w:rPr>
        <w:t>
      6) қызмет беруші басшысының қолы;</w:t>
      </w:r>
    </w:p>
    <w:p>
      <w:pPr>
        <w:spacing w:after="0"/>
        <w:ind w:left="0"/>
        <w:jc w:val="both"/>
      </w:pPr>
      <w:r>
        <w:rPr>
          <w:rFonts w:ascii="Times New Roman"/>
          <w:b w:val="false"/>
          <w:i w:val="false"/>
          <w:color w:val="000000"/>
          <w:sz w:val="28"/>
        </w:rPr>
        <w:t>
      7) мемлекеттік қызметті көрсетудің нәтижесін тіркеу;</w:t>
      </w:r>
    </w:p>
    <w:p>
      <w:pPr>
        <w:spacing w:after="0"/>
        <w:ind w:left="0"/>
        <w:jc w:val="both"/>
      </w:pPr>
      <w:r>
        <w:rPr>
          <w:rFonts w:ascii="Times New Roman"/>
          <w:b w:val="false"/>
          <w:i w:val="false"/>
          <w:color w:val="000000"/>
          <w:sz w:val="28"/>
        </w:rPr>
        <w:t>
      8) қызметалушыға Акт беру.</w:t>
      </w:r>
    </w:p>
    <w:bookmarkStart w:name="z77" w:id="62"/>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тәртібінің сипаттамасы</w:t>
      </w:r>
    </w:p>
    <w:bookmarkEnd w:id="62"/>
    <w:bookmarkStart w:name="z78" w:id="63"/>
    <w:p>
      <w:pPr>
        <w:spacing w:after="0"/>
        <w:ind w:left="0"/>
        <w:jc w:val="both"/>
      </w:pPr>
      <w:r>
        <w:rPr>
          <w:rFonts w:ascii="Times New Roman"/>
          <w:b w:val="false"/>
          <w:i w:val="false"/>
          <w:color w:val="000000"/>
          <w:sz w:val="28"/>
        </w:rPr>
        <w:t>
      7. Мемлекеттік қызмет көрсету үдерісіне қатысатын қызмет берушінің құрылымдық бөлімшелерінің (жұмысшыларының) тізімі:</w:t>
      </w:r>
    </w:p>
    <w:bookmarkEnd w:id="63"/>
    <w:p>
      <w:pPr>
        <w:spacing w:after="0"/>
        <w:ind w:left="0"/>
        <w:jc w:val="both"/>
      </w:pPr>
      <w:r>
        <w:rPr>
          <w:rFonts w:ascii="Times New Roman"/>
          <w:b w:val="false"/>
          <w:i w:val="false"/>
          <w:color w:val="000000"/>
          <w:sz w:val="28"/>
        </w:rPr>
        <w:t>
      1) қызмет берушінің басшысы;</w:t>
      </w:r>
    </w:p>
    <w:p>
      <w:pPr>
        <w:spacing w:after="0"/>
        <w:ind w:left="0"/>
        <w:jc w:val="both"/>
      </w:pPr>
      <w:r>
        <w:rPr>
          <w:rFonts w:ascii="Times New Roman"/>
          <w:b w:val="false"/>
          <w:i w:val="false"/>
          <w:color w:val="000000"/>
          <w:sz w:val="28"/>
        </w:rPr>
        <w:t>
      2) құрылымдық бөлімшенің жетекшісі;</w:t>
      </w:r>
    </w:p>
    <w:p>
      <w:pPr>
        <w:spacing w:after="0"/>
        <w:ind w:left="0"/>
        <w:jc w:val="both"/>
      </w:pPr>
      <w:r>
        <w:rPr>
          <w:rFonts w:ascii="Times New Roman"/>
          <w:b w:val="false"/>
          <w:i w:val="false"/>
          <w:color w:val="000000"/>
          <w:sz w:val="28"/>
        </w:rPr>
        <w:t>
      3) жаупты орындаушы;</w:t>
      </w:r>
    </w:p>
    <w:p>
      <w:pPr>
        <w:spacing w:after="0"/>
        <w:ind w:left="0"/>
        <w:jc w:val="both"/>
      </w:pPr>
      <w:r>
        <w:rPr>
          <w:rFonts w:ascii="Times New Roman"/>
          <w:b w:val="false"/>
          <w:i w:val="false"/>
          <w:color w:val="000000"/>
          <w:sz w:val="28"/>
        </w:rPr>
        <w:t>
      4) қызмет берушіні кеңсесінің жұмысшысы.</w:t>
      </w:r>
    </w:p>
    <w:bookmarkStart w:name="z79" w:id="64"/>
    <w:p>
      <w:pPr>
        <w:spacing w:after="0"/>
        <w:ind w:left="0"/>
        <w:jc w:val="both"/>
      </w:pPr>
      <w:r>
        <w:rPr>
          <w:rFonts w:ascii="Times New Roman"/>
          <w:b w:val="false"/>
          <w:i w:val="false"/>
          <w:color w:val="000000"/>
          <w:sz w:val="28"/>
        </w:rPr>
        <w:t xml:space="preserve">
      8. Қызмет берушінің құрылымдық бөлімшелері (жұмысшылары) арасында рәсімнің (қимылдың) бірізділігінің сипаттамасы және мемлекеттік қызмет көрсету рәсімінде ақпараттық жүйені қолдану тәртібі осы тәртіптің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мемлекеттік қызмет көрсетудің бизнес-рәсімінің анықтамасына сай келеді.</w:t>
      </w:r>
    </w:p>
    <w:bookmarkEnd w:id="64"/>
    <w:bookmarkStart w:name="z80" w:id="65"/>
    <w:p>
      <w:pPr>
        <w:spacing w:after="0"/>
        <w:ind w:left="0"/>
        <w:jc w:val="left"/>
      </w:pPr>
      <w:r>
        <w:rPr>
          <w:rFonts w:ascii="Times New Roman"/>
          <w:b/>
          <w:i w:val="false"/>
          <w:color w:val="000000"/>
        </w:rPr>
        <w:t xml:space="preserve"> 3. Мемлекеттік қызметті көрсету процесіндегі ақпараттық</w:t>
      </w:r>
      <w:r>
        <w:br/>
      </w:r>
      <w:r>
        <w:rPr>
          <w:rFonts w:ascii="Times New Roman"/>
          <w:b/>
          <w:i w:val="false"/>
          <w:color w:val="000000"/>
        </w:rPr>
        <w:t>жүйелерді пайдалану тәртібінің сипаттамасы</w:t>
      </w:r>
    </w:p>
    <w:bookmarkEnd w:id="65"/>
    <w:bookmarkStart w:name="z81" w:id="66"/>
    <w:p>
      <w:pPr>
        <w:spacing w:after="0"/>
        <w:ind w:left="0"/>
        <w:jc w:val="both"/>
      </w:pPr>
      <w:r>
        <w:rPr>
          <w:rFonts w:ascii="Times New Roman"/>
          <w:b w:val="false"/>
          <w:i w:val="false"/>
          <w:color w:val="000000"/>
          <w:sz w:val="28"/>
        </w:rPr>
        <w:t>
      9. Портал арқылы мемлекеттік қызметті көрсеткен кезде көрсетілетін қызметті берушінің және көрсетілетін қызметті алушының жүгіну тәртібінің және рәсімдері (іс-қимылдары) бірізділігінің сипаттамасы.</w:t>
      </w:r>
    </w:p>
    <w:bookmarkEnd w:id="66"/>
    <w:p>
      <w:pPr>
        <w:spacing w:after="0"/>
        <w:ind w:left="0"/>
        <w:jc w:val="both"/>
      </w:pPr>
      <w:r>
        <w:rPr>
          <w:rFonts w:ascii="Times New Roman"/>
          <w:b w:val="false"/>
          <w:i w:val="false"/>
          <w:color w:val="000000"/>
          <w:sz w:val="28"/>
        </w:rPr>
        <w:t>
      1) көрсетілетін қызметті беруші рәсімдері (іс-қимылдары) бірізділігінің сипаттамасы:</w:t>
      </w:r>
    </w:p>
    <w:p>
      <w:pPr>
        <w:spacing w:after="0"/>
        <w:ind w:left="0"/>
        <w:jc w:val="both"/>
      </w:pPr>
      <w:r>
        <w:rPr>
          <w:rFonts w:ascii="Times New Roman"/>
          <w:b w:val="false"/>
          <w:i w:val="false"/>
          <w:color w:val="000000"/>
          <w:sz w:val="28"/>
        </w:rPr>
        <w:t>
      1-рәсім – көрсетілетін қызметті беруші қызметкерінің мемлекеттік қызметті көрсету үшін "Е-лицензиялау" мемлекеттік дерекқоры ақпараттық жүйесінде (бұдан әрі – МД АЖ) логин және құпия сөз енгізуі (авторизациялау рәсімі);</w:t>
      </w:r>
    </w:p>
    <w:p>
      <w:pPr>
        <w:spacing w:after="0"/>
        <w:ind w:left="0"/>
        <w:jc w:val="both"/>
      </w:pPr>
      <w:r>
        <w:rPr>
          <w:rFonts w:ascii="Times New Roman"/>
          <w:b w:val="false"/>
          <w:i w:val="false"/>
          <w:color w:val="000000"/>
          <w:sz w:val="28"/>
        </w:rPr>
        <w:t>
      1-шарт – "Е-лицензиялау" МД АЖ-да құпия сөз және логин арқылы көрсетілетін қызметті берушінің тіркелген қызметкері туралы деректердің дұрыстығын тексеру;</w:t>
      </w:r>
    </w:p>
    <w:p>
      <w:pPr>
        <w:spacing w:after="0"/>
        <w:ind w:left="0"/>
        <w:jc w:val="both"/>
      </w:pPr>
      <w:r>
        <w:rPr>
          <w:rFonts w:ascii="Times New Roman"/>
          <w:b w:val="false"/>
          <w:i w:val="false"/>
          <w:color w:val="000000"/>
          <w:sz w:val="28"/>
        </w:rPr>
        <w:t>
      2-рәсім – "Е-лицензиялау" МД АЖ-да көрсетілетін қызметті беруші қызметкерінің деректерінде бұзушылықтардың бар болуына байланысты авторизациялаудан бас тарту туралы хабарламаны қалыптастыру;</w:t>
      </w:r>
    </w:p>
    <w:p>
      <w:pPr>
        <w:spacing w:after="0"/>
        <w:ind w:left="0"/>
        <w:jc w:val="both"/>
      </w:pPr>
      <w:r>
        <w:rPr>
          <w:rFonts w:ascii="Times New Roman"/>
          <w:b w:val="false"/>
          <w:i w:val="false"/>
          <w:color w:val="000000"/>
          <w:sz w:val="28"/>
        </w:rPr>
        <w:t>
      3-рәсім – көрсетілетін қызметті беруші қызметкерінің осы мемлекеттік көрсетілетін қызмет регламентінде көрсетілген қызметті таңдауы, экранға қызметті көрсетуге арналған сұрау нысанының шығуы және көрсетілетін қызметті беруші қызметкерінің көрсетілетін қызметті алушы деректерін енгізу;</w:t>
      </w:r>
    </w:p>
    <w:p>
      <w:pPr>
        <w:spacing w:after="0"/>
        <w:ind w:left="0"/>
        <w:jc w:val="both"/>
      </w:pPr>
      <w:r>
        <w:rPr>
          <w:rFonts w:ascii="Times New Roman"/>
          <w:b w:val="false"/>
          <w:i w:val="false"/>
          <w:color w:val="000000"/>
          <w:sz w:val="28"/>
        </w:rPr>
        <w:t>
      4-рәсім – жеке тұлғалардың мемлекеттік дерекқорында (бұдан әрі – ЖТ МД)/заңды тұлғалардың мемлекеттік дерекқорында (бұдан әрі – ЗТ МД) электрондық үкіметтің шлюзі арқылы көрсетілетін қызметті алушының деректері туралы сұрауды жіберу;</w:t>
      </w:r>
    </w:p>
    <w:p>
      <w:pPr>
        <w:spacing w:after="0"/>
        <w:ind w:left="0"/>
        <w:jc w:val="both"/>
      </w:pPr>
      <w:r>
        <w:rPr>
          <w:rFonts w:ascii="Times New Roman"/>
          <w:b w:val="false"/>
          <w:i w:val="false"/>
          <w:color w:val="000000"/>
          <w:sz w:val="28"/>
        </w:rPr>
        <w:t>
      2-шарт – ЖТ МД-да/ЗТ МД-да көрсетілетін қызметті алушы деректерінің бар-жоғы тексеру;</w:t>
      </w:r>
    </w:p>
    <w:p>
      <w:pPr>
        <w:spacing w:after="0"/>
        <w:ind w:left="0"/>
        <w:jc w:val="both"/>
      </w:pPr>
      <w:r>
        <w:rPr>
          <w:rFonts w:ascii="Times New Roman"/>
          <w:b w:val="false"/>
          <w:i w:val="false"/>
          <w:color w:val="000000"/>
          <w:sz w:val="28"/>
        </w:rPr>
        <w:t>
      5-рәсім – ЖТ МД-да/ЗТ МД-да көрсетілетін қызметті алушы деректерінің жоқ болуына байланысты деректерді алу мүмкін еместігі туралы хабарламаның қалыптасуы;</w:t>
      </w:r>
    </w:p>
    <w:p>
      <w:pPr>
        <w:spacing w:after="0"/>
        <w:ind w:left="0"/>
        <w:jc w:val="both"/>
      </w:pPr>
      <w:r>
        <w:rPr>
          <w:rFonts w:ascii="Times New Roman"/>
          <w:b w:val="false"/>
          <w:i w:val="false"/>
          <w:color w:val="000000"/>
          <w:sz w:val="28"/>
        </w:rPr>
        <w:t>
      6-рәсім – қағаз нысанындағы құжаттардың бар-жоғы туралы белгілер бөлігінде сұрау нысанының толтырылуы және көрсетілетін қызметті алушы ұсынған қажетті құжаттарды көрсетілетін қызметті беруші қызметкерінің сканерлеу және сұрау нысанына оларды тіркеу;</w:t>
      </w:r>
    </w:p>
    <w:p>
      <w:pPr>
        <w:spacing w:after="0"/>
        <w:ind w:left="0"/>
        <w:jc w:val="both"/>
      </w:pPr>
      <w:r>
        <w:rPr>
          <w:rFonts w:ascii="Times New Roman"/>
          <w:b w:val="false"/>
          <w:i w:val="false"/>
          <w:color w:val="000000"/>
          <w:sz w:val="28"/>
        </w:rPr>
        <w:t>
      7-рәсім – сұраудың "Е-лицензиялау" МД АЖ-да тіркеу және көрсетілетін қызметтің "Е-лицензиялау" МД АЖ-да өңдеу;</w:t>
      </w:r>
    </w:p>
    <w:p>
      <w:pPr>
        <w:spacing w:after="0"/>
        <w:ind w:left="0"/>
        <w:jc w:val="both"/>
      </w:pPr>
      <w:r>
        <w:rPr>
          <w:rFonts w:ascii="Times New Roman"/>
          <w:b w:val="false"/>
          <w:i w:val="false"/>
          <w:color w:val="000000"/>
          <w:sz w:val="28"/>
        </w:rPr>
        <w:t>
      3-шарт – көрсетілетін қызметті алушының біліктілік талаптарына және мемлекеттік қызметті көрсетуге арналған негіздемелерге сәйкестігін көрсетілетін қызметті берушінің тексеруі;</w:t>
      </w:r>
    </w:p>
    <w:p>
      <w:pPr>
        <w:spacing w:after="0"/>
        <w:ind w:left="0"/>
        <w:jc w:val="both"/>
      </w:pPr>
      <w:r>
        <w:rPr>
          <w:rFonts w:ascii="Times New Roman"/>
          <w:b w:val="false"/>
          <w:i w:val="false"/>
          <w:color w:val="000000"/>
          <w:sz w:val="28"/>
        </w:rPr>
        <w:t>
      8-рәсім – "Е-лицензиялау" МД АЖ-да көрсетілетін қызметті алушының деректерінде бар бұзушылықтарға байланысты сұралған көрсетілетін қызметтен бас тарту туралы хабарламаның қалыптасуы;</w:t>
      </w:r>
    </w:p>
    <w:p>
      <w:pPr>
        <w:spacing w:after="0"/>
        <w:ind w:left="0"/>
        <w:jc w:val="both"/>
      </w:pPr>
      <w:r>
        <w:rPr>
          <w:rFonts w:ascii="Times New Roman"/>
          <w:b w:val="false"/>
          <w:i w:val="false"/>
          <w:color w:val="000000"/>
          <w:sz w:val="28"/>
        </w:rPr>
        <w:t>
      9-рәсім – көрсетілетін қызметті алушының "Е-лицензиялау" МДҚ АЖ қалыптастырған мемлекеттік көрсетілетін қызметтің нәтижесін (электрондық құжат) алуы. Электрондық құжат көрсетілетін қызметті берушінің уәкілетті тұлғасының электрондық цифрлық қолтаңбасын (бұдан әрі – ЭЦҚ) пайдалана отырып қалыптастырылады.</w:t>
      </w:r>
    </w:p>
    <w:p>
      <w:pPr>
        <w:spacing w:after="0"/>
        <w:ind w:left="0"/>
        <w:jc w:val="both"/>
      </w:pPr>
      <w:r>
        <w:rPr>
          <w:rFonts w:ascii="Times New Roman"/>
          <w:b w:val="false"/>
          <w:i w:val="false"/>
          <w:color w:val="000000"/>
          <w:sz w:val="28"/>
        </w:rPr>
        <w:t>
      2) көрсетілетін қызметті алушының жүгіну тәртібінің және рәсімдерің (іс-қимылдарың) бірізділігінің сипаттамасы:</w:t>
      </w:r>
    </w:p>
    <w:p>
      <w:pPr>
        <w:spacing w:after="0"/>
        <w:ind w:left="0"/>
        <w:jc w:val="both"/>
      </w:pPr>
      <w:r>
        <w:rPr>
          <w:rFonts w:ascii="Times New Roman"/>
          <w:b w:val="false"/>
          <w:i w:val="false"/>
          <w:color w:val="000000"/>
          <w:sz w:val="28"/>
        </w:rPr>
        <w:t>
      көрсетілетін қызметті алушы порталда көрсетілетін қызметті алушы компьютерінің интернет-браузерінде сақталатын өзінің ЭЦҚ тіркеу куәлігінің көмегімен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1-рәсім – көрсетілетін қызметті алушы компьютерінің интернет-браузерінде ЭЦҚ тіркеу куәлігінің орнатылуы көрсетілетін қызметті алушының порталда мемлекеттік көрсетілетін қызметті алуы үшін құпия сөзді енгізуі рәсімі (авторизациялау рәсімі);</w:t>
      </w:r>
    </w:p>
    <w:p>
      <w:pPr>
        <w:spacing w:after="0"/>
        <w:ind w:left="0"/>
        <w:jc w:val="both"/>
      </w:pPr>
      <w:r>
        <w:rPr>
          <w:rFonts w:ascii="Times New Roman"/>
          <w:b w:val="false"/>
          <w:i w:val="false"/>
          <w:color w:val="000000"/>
          <w:sz w:val="28"/>
        </w:rPr>
        <w:t>
      1-шарт – порталда логині (жеке сәйкестендіру нөмірі және бизнес-сәйкестендіру нөмірі (бұдан әрі – ЖСН/БСН) және құпия сөзі арқылы тіркелген тұтынушы туралы деректер дұрыстығының тексерілуі;</w:t>
      </w:r>
    </w:p>
    <w:p>
      <w:pPr>
        <w:spacing w:after="0"/>
        <w:ind w:left="0"/>
        <w:jc w:val="both"/>
      </w:pPr>
      <w:r>
        <w:rPr>
          <w:rFonts w:ascii="Times New Roman"/>
          <w:b w:val="false"/>
          <w:i w:val="false"/>
          <w:color w:val="000000"/>
          <w:sz w:val="28"/>
        </w:rPr>
        <w:t>
      2-рәсім – көрсетілетін қызметті алушының деректерінде бар бұзушылықтарға байланысты порталдың авторизациялаудан бас тарту туралы хабарлама қалыптастыруы;</w:t>
      </w:r>
    </w:p>
    <w:p>
      <w:pPr>
        <w:spacing w:after="0"/>
        <w:ind w:left="0"/>
        <w:jc w:val="both"/>
      </w:pPr>
      <w:r>
        <w:rPr>
          <w:rFonts w:ascii="Times New Roman"/>
          <w:b w:val="false"/>
          <w:i w:val="false"/>
          <w:color w:val="000000"/>
          <w:sz w:val="28"/>
        </w:rPr>
        <w:t>
      3-рәсім – көрсетілетін қызметті алушының осы мемлекеттік көрсетілетін қызмет регламентінде көрсетілетін қызметті таңдауы, қызметті көрсету үшін экранға сұрау нысанының шығуы және көрсетілетін қызметті алушының нысанды, оның құрылымы мен форматтық талаптарын ескере отырып, қажетті құжаттарды электронды түрде сұрау нысанына қоса бере отырып, толтыруы (деректерді енгізуі);</w:t>
      </w:r>
    </w:p>
    <w:p>
      <w:pPr>
        <w:spacing w:after="0"/>
        <w:ind w:left="0"/>
        <w:jc w:val="both"/>
      </w:pPr>
      <w:r>
        <w:rPr>
          <w:rFonts w:ascii="Times New Roman"/>
          <w:b w:val="false"/>
          <w:i w:val="false"/>
          <w:color w:val="000000"/>
          <w:sz w:val="28"/>
        </w:rPr>
        <w:t>
      4-рәсім – көрсетілетін қызметті алушының сұрауды куәландыру (қол қою) үшін ЭЦҚ тіркеу куәлігін таңдауы;</w:t>
      </w:r>
    </w:p>
    <w:p>
      <w:pPr>
        <w:spacing w:after="0"/>
        <w:ind w:left="0"/>
        <w:jc w:val="both"/>
      </w:pPr>
      <w:r>
        <w:rPr>
          <w:rFonts w:ascii="Times New Roman"/>
          <w:b w:val="false"/>
          <w:i w:val="false"/>
          <w:color w:val="000000"/>
          <w:sz w:val="28"/>
        </w:rPr>
        <w:t>
      2-шарт – порталда ЭЦҚ тіркеу куәлігінің қолданылу мерзімін және оның қайтарылған (күші жойылған) тіркеу куәліктері тізімінде болмауын, сондай-ақ сұрауда көрсетілген ЖСН/БСН мен ЭЦҚ тіркеу куәлігінде көрсетілген ЖСН/БСН арасындағы сәйкестендіру деректері сәйкестігінің тексерілуі;</w:t>
      </w:r>
    </w:p>
    <w:p>
      <w:pPr>
        <w:spacing w:after="0"/>
        <w:ind w:left="0"/>
        <w:jc w:val="both"/>
      </w:pPr>
      <w:r>
        <w:rPr>
          <w:rFonts w:ascii="Times New Roman"/>
          <w:b w:val="false"/>
          <w:i w:val="false"/>
          <w:color w:val="000000"/>
          <w:sz w:val="28"/>
        </w:rPr>
        <w:t>
      5-рәсім – көрсетілетін қызметті алушы ЭЦҚ-сының түпнұсқасының расталмауына байланысты сұратылған көрсетілетін қызметтен бас тарту туралы хабарламаның қалыптасуы;</w:t>
      </w:r>
    </w:p>
    <w:p>
      <w:pPr>
        <w:spacing w:after="0"/>
        <w:ind w:left="0"/>
        <w:jc w:val="both"/>
      </w:pPr>
      <w:r>
        <w:rPr>
          <w:rFonts w:ascii="Times New Roman"/>
          <w:b w:val="false"/>
          <w:i w:val="false"/>
          <w:color w:val="000000"/>
          <w:sz w:val="28"/>
        </w:rPr>
        <w:t>
      6-рәсім – қызмет көрсетуге арналған сұраудың толтырылған нысанының (енгiзiлген деректердің) көрсетілетін қызметті алушының ЭЦҚ-сы арқылы куәландырылуы (қол қою);</w:t>
      </w:r>
    </w:p>
    <w:p>
      <w:pPr>
        <w:spacing w:after="0"/>
        <w:ind w:left="0"/>
        <w:jc w:val="both"/>
      </w:pPr>
      <w:r>
        <w:rPr>
          <w:rFonts w:ascii="Times New Roman"/>
          <w:b w:val="false"/>
          <w:i w:val="false"/>
          <w:color w:val="000000"/>
          <w:sz w:val="28"/>
        </w:rPr>
        <w:t>
      7-рәсім – электрондық құжаттың (көрсетілетін қызметті алушы сұрауының) "Е-лицензиялау" МД АЖ-да тіркелуі және "Е-лицензиялау" МД АЖ-да сұраудың өңделуі;</w:t>
      </w:r>
    </w:p>
    <w:p>
      <w:pPr>
        <w:spacing w:after="0"/>
        <w:ind w:left="0"/>
        <w:jc w:val="both"/>
      </w:pPr>
      <w:r>
        <w:rPr>
          <w:rFonts w:ascii="Times New Roman"/>
          <w:b w:val="false"/>
          <w:i w:val="false"/>
          <w:color w:val="000000"/>
          <w:sz w:val="28"/>
        </w:rPr>
        <w:t>
      3-шарт – көрсетілетін қызметті алушының біліктілік талаптарына және құжатты беруге арналған негіздемелерге сәйкестігін көрсетілетін қызметті берушінің тексеруі;</w:t>
      </w:r>
    </w:p>
    <w:p>
      <w:pPr>
        <w:spacing w:after="0"/>
        <w:ind w:left="0"/>
        <w:jc w:val="both"/>
      </w:pPr>
      <w:r>
        <w:rPr>
          <w:rFonts w:ascii="Times New Roman"/>
          <w:b w:val="false"/>
          <w:i w:val="false"/>
          <w:color w:val="000000"/>
          <w:sz w:val="28"/>
        </w:rPr>
        <w:t>
      8-рәсім – "Е-лицензиялау" МД АЖ-да көрсетілетін қызметті алушы деректерінде бар бұзушылықтарға байланысты сұратылатын мемлекеттік көрсетілетін қызметтен бас тарту туралы хабарламаның жасалуы;</w:t>
      </w:r>
    </w:p>
    <w:p>
      <w:pPr>
        <w:spacing w:after="0"/>
        <w:ind w:left="0"/>
        <w:jc w:val="both"/>
      </w:pPr>
      <w:r>
        <w:rPr>
          <w:rFonts w:ascii="Times New Roman"/>
          <w:b w:val="false"/>
          <w:i w:val="false"/>
          <w:color w:val="000000"/>
          <w:sz w:val="28"/>
        </w:rPr>
        <w:t>
      9-рәсім – көрсетілетін қызметті алушының портал қалыптастырған мемлекеттік көрсетілетін қызмет нәтижесін (электрондық құжат) алуы. Электрондық құжат көрсетілетін қызметті берушінің уәкілетті тұлғасының ЭЦҚ-сы пайдаланыла отырып қалыптастырылады.</w:t>
      </w:r>
    </w:p>
    <w:bookmarkStart w:name="z82" w:id="67"/>
    <w:p>
      <w:pPr>
        <w:spacing w:after="0"/>
        <w:ind w:left="0"/>
        <w:jc w:val="both"/>
      </w:pPr>
      <w:r>
        <w:rPr>
          <w:rFonts w:ascii="Times New Roman"/>
          <w:b w:val="false"/>
          <w:i w:val="false"/>
          <w:color w:val="000000"/>
          <w:sz w:val="28"/>
        </w:rPr>
        <w:t xml:space="preserve">
      10. Мемлекеттік қызмет көрсету үдерісінде порталдың функционалдық өзара әсері осы тәртіптің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диаграммаға сай келеді.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"Экспорты лицензияның негізінде</w:t>
            </w:r>
            <w:r>
              <w:br/>
            </w:r>
            <w:r>
              <w:rPr>
                <w:rFonts w:ascii="Times New Roman"/>
                <w:b w:val="false"/>
                <w:i w:val="false"/>
                <w:color w:val="000000"/>
                <w:sz w:val="20"/>
              </w:rPr>
              <w:t>(лицензиясыз) жүзеге асырылатын</w:t>
            </w:r>
            <w:r>
              <w:br/>
            </w:r>
            <w:r>
              <w:rPr>
                <w:rFonts w:ascii="Times New Roman"/>
                <w:b w:val="false"/>
                <w:i w:val="false"/>
                <w:color w:val="000000"/>
                <w:sz w:val="20"/>
              </w:rPr>
              <w:t>бағалы металдарды (олардан</w:t>
            </w:r>
            <w:r>
              <w:br/>
            </w:r>
            <w:r>
              <w:rPr>
                <w:rFonts w:ascii="Times New Roman"/>
                <w:b w:val="false"/>
                <w:i w:val="false"/>
                <w:color w:val="000000"/>
                <w:sz w:val="20"/>
              </w:rPr>
              <w:t>жасалған бұйымдары қоспағанда),</w:t>
            </w:r>
            <w:r>
              <w:br/>
            </w:r>
            <w:r>
              <w:rPr>
                <w:rFonts w:ascii="Times New Roman"/>
                <w:b w:val="false"/>
                <w:i w:val="false"/>
                <w:color w:val="000000"/>
                <w:sz w:val="20"/>
              </w:rPr>
              <w:t>бағалы металдардың сынықтарын</w:t>
            </w:r>
            <w:r>
              <w:br/>
            </w:r>
            <w:r>
              <w:rPr>
                <w:rFonts w:ascii="Times New Roman"/>
                <w:b w:val="false"/>
                <w:i w:val="false"/>
                <w:color w:val="000000"/>
                <w:sz w:val="20"/>
              </w:rPr>
              <w:t>және қалдықтарын Кеден одағына</w:t>
            </w:r>
            <w:r>
              <w:br/>
            </w:r>
            <w:r>
              <w:rPr>
                <w:rFonts w:ascii="Times New Roman"/>
                <w:b w:val="false"/>
                <w:i w:val="false"/>
                <w:color w:val="000000"/>
                <w:sz w:val="20"/>
              </w:rPr>
              <w:t>кірмейтін елдерге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әкету кезінде мемлекеттік</w:t>
            </w:r>
            <w:r>
              <w:br/>
            </w:r>
            <w:r>
              <w:rPr>
                <w:rFonts w:ascii="Times New Roman"/>
                <w:b w:val="false"/>
                <w:i w:val="false"/>
                <w:color w:val="000000"/>
                <w:sz w:val="20"/>
              </w:rPr>
              <w:t>бақылау және құнын бағалау актісін</w:t>
            </w:r>
            <w:r>
              <w:br/>
            </w:r>
            <w:r>
              <w:rPr>
                <w:rFonts w:ascii="Times New Roman"/>
                <w:b w:val="false"/>
                <w:i w:val="false"/>
                <w:color w:val="000000"/>
                <w:sz w:val="20"/>
              </w:rPr>
              <w:t>беру" мемлекеттік қызметінің</w:t>
            </w:r>
            <w:r>
              <w:br/>
            </w:r>
            <w:r>
              <w:rPr>
                <w:rFonts w:ascii="Times New Roman"/>
                <w:b w:val="false"/>
                <w:i w:val="false"/>
                <w:color w:val="000000"/>
                <w:sz w:val="20"/>
              </w:rPr>
              <w:t>тәртібіне 1-қосымша</w:t>
            </w:r>
          </w:p>
        </w:tc>
      </w:tr>
    </w:tbl>
    <w:bookmarkStart w:name="z84" w:id="68"/>
    <w:p>
      <w:pPr>
        <w:spacing w:after="0"/>
        <w:ind w:left="0"/>
        <w:jc w:val="left"/>
      </w:pPr>
      <w:r>
        <w:rPr>
          <w:rFonts w:ascii="Times New Roman"/>
          <w:b/>
          <w:i w:val="false"/>
          <w:color w:val="000000"/>
        </w:rPr>
        <w:t xml:space="preserve"> "Экспорты лицензияның негізінде (лицензиясыз) жүзеге асырылатын</w:t>
      </w:r>
      <w:r>
        <w:br/>
      </w:r>
      <w:r>
        <w:rPr>
          <w:rFonts w:ascii="Times New Roman"/>
          <w:b/>
          <w:i w:val="false"/>
          <w:color w:val="000000"/>
        </w:rPr>
        <w:t>бағалы металдарды (олардан жасалған бұйымдары қоспағанда),</w:t>
      </w:r>
      <w:r>
        <w:br/>
      </w:r>
      <w:r>
        <w:rPr>
          <w:rFonts w:ascii="Times New Roman"/>
          <w:b/>
          <w:i w:val="false"/>
          <w:color w:val="000000"/>
        </w:rPr>
        <w:t>бағалы металдардың сынықтарын және қалдықтарын Кеден одағына</w:t>
      </w:r>
      <w:r>
        <w:br/>
      </w:r>
      <w:r>
        <w:rPr>
          <w:rFonts w:ascii="Times New Roman"/>
          <w:b/>
          <w:i w:val="false"/>
          <w:color w:val="000000"/>
        </w:rPr>
        <w:t>кірмейтін елдерге Қазақстан Республикасының аумағынан әкету</w:t>
      </w:r>
      <w:r>
        <w:br/>
      </w:r>
      <w:r>
        <w:rPr>
          <w:rFonts w:ascii="Times New Roman"/>
          <w:b/>
          <w:i w:val="false"/>
          <w:color w:val="000000"/>
        </w:rPr>
        <w:t>кезінде мемлекеттік бақылау және құнын бағалау актісін беру"</w:t>
      </w:r>
      <w:r>
        <w:br/>
      </w:r>
      <w:r>
        <w:rPr>
          <w:rFonts w:ascii="Times New Roman"/>
          <w:b/>
          <w:i w:val="false"/>
          <w:color w:val="000000"/>
        </w:rPr>
        <w:t>мемлекеттік қызметін көрсету бизнес-үдерісінің анықтамасы</w:t>
      </w:r>
      <w:r>
        <w:br/>
      </w:r>
      <w:r>
        <w:rPr>
          <w:rFonts w:ascii="Times New Roman"/>
          <w:b/>
          <w:i w:val="false"/>
          <w:color w:val="000000"/>
        </w:rPr>
        <w:t>(мемлекеттік қызметтің атауы)</w:t>
      </w:r>
    </w:p>
    <w:bookmarkEnd w:id="68"/>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7216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21600" cy="788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"Экспорты лицензияның негізінде</w:t>
            </w:r>
            <w:r>
              <w:br/>
            </w:r>
            <w:r>
              <w:rPr>
                <w:rFonts w:ascii="Times New Roman"/>
                <w:b w:val="false"/>
                <w:i w:val="false"/>
                <w:color w:val="000000"/>
                <w:sz w:val="20"/>
              </w:rPr>
              <w:t>(лицензиясыз) жүзеге асырылатын</w:t>
            </w:r>
            <w:r>
              <w:br/>
            </w:r>
            <w:r>
              <w:rPr>
                <w:rFonts w:ascii="Times New Roman"/>
                <w:b w:val="false"/>
                <w:i w:val="false"/>
                <w:color w:val="000000"/>
                <w:sz w:val="20"/>
              </w:rPr>
              <w:t>бағалы металдарды (олардан</w:t>
            </w:r>
            <w:r>
              <w:br/>
            </w:r>
            <w:r>
              <w:rPr>
                <w:rFonts w:ascii="Times New Roman"/>
                <w:b w:val="false"/>
                <w:i w:val="false"/>
                <w:color w:val="000000"/>
                <w:sz w:val="20"/>
              </w:rPr>
              <w:t>жасалған бұйымдары қоспағанда),</w:t>
            </w:r>
            <w:r>
              <w:br/>
            </w:r>
            <w:r>
              <w:rPr>
                <w:rFonts w:ascii="Times New Roman"/>
                <w:b w:val="false"/>
                <w:i w:val="false"/>
                <w:color w:val="000000"/>
                <w:sz w:val="20"/>
              </w:rPr>
              <w:t>бағалы металдардың сынықтарын</w:t>
            </w:r>
            <w:r>
              <w:br/>
            </w:r>
            <w:r>
              <w:rPr>
                <w:rFonts w:ascii="Times New Roman"/>
                <w:b w:val="false"/>
                <w:i w:val="false"/>
                <w:color w:val="000000"/>
                <w:sz w:val="20"/>
              </w:rPr>
              <w:t>және қалдықтарын Кеден одағына</w:t>
            </w:r>
            <w:r>
              <w:br/>
            </w:r>
            <w:r>
              <w:rPr>
                <w:rFonts w:ascii="Times New Roman"/>
                <w:b w:val="false"/>
                <w:i w:val="false"/>
                <w:color w:val="000000"/>
                <w:sz w:val="20"/>
              </w:rPr>
              <w:t>кірмейтін елдерге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әкету кезінде мемлекеттік</w:t>
            </w:r>
            <w:r>
              <w:br/>
            </w:r>
            <w:r>
              <w:rPr>
                <w:rFonts w:ascii="Times New Roman"/>
                <w:b w:val="false"/>
                <w:i w:val="false"/>
                <w:color w:val="000000"/>
                <w:sz w:val="20"/>
              </w:rPr>
              <w:t>бақылау және құнын бағалау актісін</w:t>
            </w:r>
            <w:r>
              <w:br/>
            </w:r>
            <w:r>
              <w:rPr>
                <w:rFonts w:ascii="Times New Roman"/>
                <w:b w:val="false"/>
                <w:i w:val="false"/>
                <w:color w:val="000000"/>
                <w:sz w:val="20"/>
              </w:rPr>
              <w:t>беру" мемлекеттік қызметінің</w:t>
            </w:r>
            <w:r>
              <w:br/>
            </w:r>
            <w:r>
              <w:rPr>
                <w:rFonts w:ascii="Times New Roman"/>
                <w:b w:val="false"/>
                <w:i w:val="false"/>
                <w:color w:val="000000"/>
                <w:sz w:val="20"/>
              </w:rPr>
              <w:t>тәртібіне 2-қосымша</w:t>
            </w:r>
          </w:p>
        </w:tc>
      </w:tr>
    </w:tbl>
    <w:bookmarkStart w:name="z86" w:id="69"/>
    <w:p>
      <w:pPr>
        <w:spacing w:after="0"/>
        <w:ind w:left="0"/>
        <w:jc w:val="left"/>
      </w:pPr>
      <w:r>
        <w:rPr>
          <w:rFonts w:ascii="Times New Roman"/>
          <w:b/>
          <w:i w:val="false"/>
          <w:color w:val="000000"/>
        </w:rPr>
        <w:t xml:space="preserve"> Мемлекеттік қызмет көрсету үдерісінде порталдың функционалдық</w:t>
      </w:r>
      <w:r>
        <w:br/>
      </w:r>
      <w:r>
        <w:rPr>
          <w:rFonts w:ascii="Times New Roman"/>
          <w:b/>
          <w:i w:val="false"/>
          <w:color w:val="000000"/>
        </w:rPr>
        <w:t>өзара әсерінің диаграммасы</w:t>
      </w:r>
    </w:p>
    <w:bookmarkEnd w:id="69"/>
    <w:p>
      <w:pPr>
        <w:spacing w:after="0"/>
        <w:ind w:left="0"/>
        <w:jc w:val="both"/>
      </w:pPr>
      <w:r>
        <w:rPr>
          <w:rFonts w:ascii="Times New Roman"/>
          <w:b w:val="false"/>
          <w:i w:val="false"/>
          <w:color w:val="000000"/>
          <w:sz w:val="28"/>
        </w:rPr>
        <w:t>
      "электрондық үкімет" веб-порталы арқылы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16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 2015 жылғы</w:t>
            </w:r>
            <w:r>
              <w:br/>
            </w:r>
            <w:r>
              <w:rPr>
                <w:rFonts w:ascii="Times New Roman"/>
                <w:b w:val="false"/>
                <w:i w:val="false"/>
                <w:color w:val="000000"/>
                <w:sz w:val="20"/>
              </w:rPr>
              <w:t>28 мамырдағы № 638</w:t>
            </w:r>
            <w:r>
              <w:br/>
            </w:r>
            <w:r>
              <w:rPr>
                <w:rFonts w:ascii="Times New Roman"/>
                <w:b w:val="false"/>
                <w:i w:val="false"/>
                <w:color w:val="000000"/>
                <w:sz w:val="20"/>
              </w:rPr>
              <w:t>бұйрығына 5-қосымша</w:t>
            </w:r>
          </w:p>
        </w:tc>
      </w:tr>
    </w:tbl>
    <w:bookmarkStart w:name="z88" w:id="70"/>
    <w:p>
      <w:pPr>
        <w:spacing w:after="0"/>
        <w:ind w:left="0"/>
        <w:jc w:val="left"/>
      </w:pPr>
      <w:r>
        <w:rPr>
          <w:rFonts w:ascii="Times New Roman"/>
          <w:b/>
          <w:i w:val="false"/>
          <w:color w:val="000000"/>
        </w:rPr>
        <w:t xml:space="preserve"> "Экспорты лицензияның негізінде (лицензиясыз) жүзеге асырылатын</w:t>
      </w:r>
      <w:r>
        <w:br/>
      </w:r>
      <w:r>
        <w:rPr>
          <w:rFonts w:ascii="Times New Roman"/>
          <w:b/>
          <w:i w:val="false"/>
          <w:color w:val="000000"/>
        </w:rPr>
        <w:t>бағалы металдарды (олардан жасалған бұйымдарды қоспағанда)</w:t>
      </w:r>
      <w:r>
        <w:br/>
      </w:r>
      <w:r>
        <w:rPr>
          <w:rFonts w:ascii="Times New Roman"/>
          <w:b/>
          <w:i w:val="false"/>
          <w:color w:val="000000"/>
        </w:rPr>
        <w:t>бағалы металдардың сынықтарын және қалдықтарын Кеден одағына</w:t>
      </w:r>
      <w:r>
        <w:br/>
      </w:r>
      <w:r>
        <w:rPr>
          <w:rFonts w:ascii="Times New Roman"/>
          <w:b/>
          <w:i w:val="false"/>
          <w:color w:val="000000"/>
        </w:rPr>
        <w:t>кірмейтін елдерден Қазақстан Республикасының аумағына әкелу</w:t>
      </w:r>
      <w:r>
        <w:br/>
      </w:r>
      <w:r>
        <w:rPr>
          <w:rFonts w:ascii="Times New Roman"/>
          <w:b/>
          <w:i w:val="false"/>
          <w:color w:val="000000"/>
        </w:rPr>
        <w:t>кезінде мемлекеттік бақылау актісін беру" мемлекеттік</w:t>
      </w:r>
      <w:r>
        <w:br/>
      </w:r>
      <w:r>
        <w:rPr>
          <w:rFonts w:ascii="Times New Roman"/>
          <w:b/>
          <w:i w:val="false"/>
          <w:color w:val="000000"/>
        </w:rPr>
        <w:t>көрсетілетін қызмет регламенті</w:t>
      </w:r>
      <w:r>
        <w:br/>
      </w:r>
      <w:r>
        <w:rPr>
          <w:rFonts w:ascii="Times New Roman"/>
          <w:b/>
          <w:i w:val="false"/>
          <w:color w:val="000000"/>
        </w:rPr>
        <w:t>1. Жалпы ережелер</w:t>
      </w:r>
    </w:p>
    <w:bookmarkEnd w:id="70"/>
    <w:bookmarkStart w:name="z90" w:id="71"/>
    <w:p>
      <w:pPr>
        <w:spacing w:after="0"/>
        <w:ind w:left="0"/>
        <w:jc w:val="both"/>
      </w:pPr>
      <w:r>
        <w:rPr>
          <w:rFonts w:ascii="Times New Roman"/>
          <w:b w:val="false"/>
          <w:i w:val="false"/>
          <w:color w:val="000000"/>
          <w:sz w:val="28"/>
        </w:rPr>
        <w:t>
      1.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Кеден одағына кірмейтін елдерден Қазақстан Республикасының аумағына әкелу кезінде мемлекеттік бақылау актісін беру" мемлекеттік қызметі (бұдан әрі – мемлекеттік қызмет) Қазақстан Республикасы Инвестициялар және даму министрлігінің Индустриялық даму және өнеркәсіптік қауіпсіздік комитетімен (бұдан әрі – қызмет көрсетуші) көрсетіледі.</w:t>
      </w:r>
    </w:p>
    <w:bookmarkEnd w:id="71"/>
    <w:bookmarkStart w:name="z91" w:id="72"/>
    <w:p>
      <w:pPr>
        <w:spacing w:after="0"/>
        <w:ind w:left="0"/>
        <w:jc w:val="both"/>
      </w:pPr>
      <w:r>
        <w:rPr>
          <w:rFonts w:ascii="Times New Roman"/>
          <w:b w:val="false"/>
          <w:i w:val="false"/>
          <w:color w:val="000000"/>
          <w:sz w:val="28"/>
        </w:rPr>
        <w:t>
      2. Мемлекеттік қызметті көрсетудің нысаны: электронды (жекелеген автоматтандырылған) және (немесе) қағаз түрінде.</w:t>
      </w:r>
    </w:p>
    <w:bookmarkEnd w:id="72"/>
    <w:bookmarkStart w:name="z92" w:id="73"/>
    <w:p>
      <w:pPr>
        <w:spacing w:after="0"/>
        <w:ind w:left="0"/>
        <w:jc w:val="both"/>
      </w:pPr>
      <w:r>
        <w:rPr>
          <w:rFonts w:ascii="Times New Roman"/>
          <w:b w:val="false"/>
          <w:i w:val="false"/>
          <w:color w:val="000000"/>
          <w:sz w:val="28"/>
        </w:rPr>
        <w:t>
      3. Мемлекеттік көрсетілетін қызметтің нәтижесі – Қазақстан Республикасының аумағына Кеден одағына кiрмейтiн елдерден экспорты лицензия негiзiнде (лицензиясыз) жүзеге асырылатын бағалы металдарды (олардан жасалған бұйымдарды қоспағанда), бағалы металдар сынықтары мен қалдықтарын әкелу кезiнде мемлекеттiк бақылау актiсi (бұдан әрі – акті).</w:t>
      </w:r>
    </w:p>
    <w:bookmarkEnd w:id="73"/>
    <w:bookmarkStart w:name="z93" w:id="74"/>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іс-қимылдар тәртібінің сипаттамасы</w:t>
      </w:r>
    </w:p>
    <w:bookmarkEnd w:id="74"/>
    <w:bookmarkStart w:name="z94" w:id="75"/>
    <w:p>
      <w:pPr>
        <w:spacing w:after="0"/>
        <w:ind w:left="0"/>
        <w:jc w:val="both"/>
      </w:pPr>
      <w:r>
        <w:rPr>
          <w:rFonts w:ascii="Times New Roman"/>
          <w:b w:val="false"/>
          <w:i w:val="false"/>
          <w:color w:val="000000"/>
          <w:sz w:val="28"/>
        </w:rPr>
        <w:t xml:space="preserve">
      4. Мемлекеттік қызмет көрсету бойынша рәсімнің (қимылдың) бастамасына негіз болып Нормативтік құқықтық актілерді мемлекеттік тіркеу тізілімінде № 11431 тіркелген, Қазақстан Республикасы Инвестициялар және даму министрінің 2015 жылғы 30 сәуірдегі № 564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мемлекеттік қызмет стандартының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Кеден одағына кірмейтін елдерден Қазақстан Республикасының аумағына әкелу кезінде мемлекеттік бақылау актісін беру" </w:t>
      </w:r>
      <w:r>
        <w:rPr>
          <w:rFonts w:ascii="Times New Roman"/>
          <w:b w:val="false"/>
          <w:i w:val="false"/>
          <w:color w:val="000000"/>
          <w:sz w:val="28"/>
        </w:rPr>
        <w:t xml:space="preserve"> 9-тармағында</w:t>
      </w:r>
      <w:r>
        <w:rPr>
          <w:rFonts w:ascii="Times New Roman"/>
          <w:b w:val="false"/>
          <w:i w:val="false"/>
          <w:color w:val="000000"/>
          <w:sz w:val="28"/>
        </w:rPr>
        <w:t xml:space="preserve"> қарастырылған құжаттардың болуы табылады.</w:t>
      </w:r>
    </w:p>
    <w:bookmarkEnd w:id="75"/>
    <w:bookmarkStart w:name="z95" w:id="76"/>
    <w:p>
      <w:pPr>
        <w:spacing w:after="0"/>
        <w:ind w:left="0"/>
        <w:jc w:val="both"/>
      </w:pPr>
      <w:r>
        <w:rPr>
          <w:rFonts w:ascii="Times New Roman"/>
          <w:b w:val="false"/>
          <w:i w:val="false"/>
          <w:color w:val="000000"/>
          <w:sz w:val="28"/>
        </w:rPr>
        <w:t>
      5. Мемлекеттік қызмет көрсетудің құрамына кіретін әрбір рәсімнің мазмұны, орындалу ұзақтығы:</w:t>
      </w:r>
    </w:p>
    <w:bookmarkEnd w:id="76"/>
    <w:p>
      <w:pPr>
        <w:spacing w:after="0"/>
        <w:ind w:left="0"/>
        <w:jc w:val="both"/>
      </w:pPr>
      <w:r>
        <w:rPr>
          <w:rFonts w:ascii="Times New Roman"/>
          <w:b w:val="false"/>
          <w:i w:val="false"/>
          <w:color w:val="000000"/>
          <w:sz w:val="28"/>
        </w:rPr>
        <w:t>
      1) қызмет берушінің кеңсесінің қызметкерімен өтінімді қабылдау және он бес минут ішінде тіркелу нөмері мен күнін бере отырып тіркеу (өтінімді қағаз түрінде беру кезінде);</w:t>
      </w:r>
    </w:p>
    <w:p>
      <w:pPr>
        <w:spacing w:after="0"/>
        <w:ind w:left="0"/>
        <w:jc w:val="both"/>
      </w:pPr>
      <w:r>
        <w:rPr>
          <w:rFonts w:ascii="Times New Roman"/>
          <w:b w:val="false"/>
          <w:i w:val="false"/>
          <w:color w:val="000000"/>
          <w:sz w:val="28"/>
        </w:rPr>
        <w:t>
      2) кеңсе қызметкерімен бір сағат ішінде өтінімді өңдеу және порталға жіберу (өтінімді қағаз түрінде беру кезінде);</w:t>
      </w:r>
    </w:p>
    <w:p>
      <w:pPr>
        <w:spacing w:after="0"/>
        <w:ind w:left="0"/>
        <w:jc w:val="both"/>
      </w:pPr>
      <w:r>
        <w:rPr>
          <w:rFonts w:ascii="Times New Roman"/>
          <w:b w:val="false"/>
          <w:i w:val="false"/>
          <w:color w:val="000000"/>
          <w:sz w:val="28"/>
        </w:rPr>
        <w:t>
      3) қызмет көрсетушінің басшылығымен екі сағат ішінде порталдағы өтінімді қарауға жауапты бөлімшені және орындаушыны анықтау;</w:t>
      </w:r>
    </w:p>
    <w:p>
      <w:pPr>
        <w:spacing w:after="0"/>
        <w:ind w:left="0"/>
        <w:jc w:val="both"/>
      </w:pPr>
      <w:r>
        <w:rPr>
          <w:rFonts w:ascii="Times New Roman"/>
          <w:b w:val="false"/>
          <w:i w:val="false"/>
          <w:color w:val="000000"/>
          <w:sz w:val="28"/>
        </w:rPr>
        <w:t>
      4) қызмет көрсетушінің жауапты орындаушысымен төрт күнтізбелік мерзімде өтінімді қарастыру;</w:t>
      </w:r>
    </w:p>
    <w:p>
      <w:pPr>
        <w:spacing w:after="0"/>
        <w:ind w:left="0"/>
        <w:jc w:val="both"/>
      </w:pPr>
      <w:r>
        <w:rPr>
          <w:rFonts w:ascii="Times New Roman"/>
          <w:b w:val="false"/>
          <w:i w:val="false"/>
          <w:color w:val="000000"/>
          <w:sz w:val="28"/>
        </w:rPr>
        <w:t>
      5) жауапты орындаушымен бір сағаттың ішінде көрсетілген мемлекеттік қызметтің нәтижесін дайындау және құрылымдық бөлімшенің басшылығына келісуге енгізу;</w:t>
      </w:r>
    </w:p>
    <w:p>
      <w:pPr>
        <w:spacing w:after="0"/>
        <w:ind w:left="0"/>
        <w:jc w:val="both"/>
      </w:pPr>
      <w:r>
        <w:rPr>
          <w:rFonts w:ascii="Times New Roman"/>
          <w:b w:val="false"/>
          <w:i w:val="false"/>
          <w:color w:val="000000"/>
          <w:sz w:val="28"/>
        </w:rPr>
        <w:t>
      6) құрылымдық бөлімшенің басшылығымен бір сағаттың ішінде көрсетілген мемлекеттік қызметтің нәтижесіне қол қою;</w:t>
      </w:r>
    </w:p>
    <w:p>
      <w:pPr>
        <w:spacing w:after="0"/>
        <w:ind w:left="0"/>
        <w:jc w:val="both"/>
      </w:pPr>
      <w:r>
        <w:rPr>
          <w:rFonts w:ascii="Times New Roman"/>
          <w:b w:val="false"/>
          <w:i w:val="false"/>
          <w:color w:val="000000"/>
          <w:sz w:val="28"/>
        </w:rPr>
        <w:t>
      7) бір сағаттың ішінде қызмет көрсетушінің кеңсесінде мемлекеттік қызмет көрсетудің қол қойылған нәтижесін тіркеу;</w:t>
      </w:r>
    </w:p>
    <w:p>
      <w:pPr>
        <w:spacing w:after="0"/>
        <w:ind w:left="0"/>
        <w:jc w:val="both"/>
      </w:pPr>
      <w:r>
        <w:rPr>
          <w:rFonts w:ascii="Times New Roman"/>
          <w:b w:val="false"/>
          <w:i w:val="false"/>
          <w:color w:val="000000"/>
          <w:sz w:val="28"/>
        </w:rPr>
        <w:t>
      8) бір сағаттың ішінде қызметалушыға Акт ұсыну.</w:t>
      </w:r>
    </w:p>
    <w:bookmarkStart w:name="z96" w:id="77"/>
    <w:p>
      <w:pPr>
        <w:spacing w:after="0"/>
        <w:ind w:left="0"/>
        <w:jc w:val="both"/>
      </w:pPr>
      <w:r>
        <w:rPr>
          <w:rFonts w:ascii="Times New Roman"/>
          <w:b w:val="false"/>
          <w:i w:val="false"/>
          <w:color w:val="000000"/>
          <w:sz w:val="28"/>
        </w:rPr>
        <w:t>
      6. Мемлекеттік қызмет көрсету бойынша рәсімнің (қимылдың) нәтижесі, ол мынадай рәсімдерді (қимылды) орындаудың бастамасы үшін негіз болып табылады:</w:t>
      </w:r>
    </w:p>
    <w:bookmarkEnd w:id="77"/>
    <w:p>
      <w:pPr>
        <w:spacing w:after="0"/>
        <w:ind w:left="0"/>
        <w:jc w:val="both"/>
      </w:pPr>
      <w:r>
        <w:rPr>
          <w:rFonts w:ascii="Times New Roman"/>
          <w:b w:val="false"/>
          <w:i w:val="false"/>
          <w:color w:val="000000"/>
          <w:sz w:val="28"/>
        </w:rPr>
        <w:t>
      1) Мемлекеттік қызметті алуды қажет ететін қызметалушының өтінімін қызмет берушінің кеңсесінде қабылдау және тіркеу (өтінімді қағаз түрінде беру кезінде);</w:t>
      </w:r>
    </w:p>
    <w:p>
      <w:pPr>
        <w:spacing w:after="0"/>
        <w:ind w:left="0"/>
        <w:jc w:val="both"/>
      </w:pPr>
      <w:r>
        <w:rPr>
          <w:rFonts w:ascii="Times New Roman"/>
          <w:b w:val="false"/>
          <w:i w:val="false"/>
          <w:color w:val="000000"/>
          <w:sz w:val="28"/>
        </w:rPr>
        <w:t>
      2) порталға өңделген өтінімді орналастыру;</w:t>
      </w:r>
    </w:p>
    <w:p>
      <w:pPr>
        <w:spacing w:after="0"/>
        <w:ind w:left="0"/>
        <w:jc w:val="both"/>
      </w:pPr>
      <w:r>
        <w:rPr>
          <w:rFonts w:ascii="Times New Roman"/>
          <w:b w:val="false"/>
          <w:i w:val="false"/>
          <w:color w:val="000000"/>
          <w:sz w:val="28"/>
        </w:rPr>
        <w:t>
      3) өтінімді қарастыру;</w:t>
      </w:r>
    </w:p>
    <w:p>
      <w:pPr>
        <w:spacing w:after="0"/>
        <w:ind w:left="0"/>
        <w:jc w:val="both"/>
      </w:pPr>
      <w:r>
        <w:rPr>
          <w:rFonts w:ascii="Times New Roman"/>
          <w:b w:val="false"/>
          <w:i w:val="false"/>
          <w:color w:val="000000"/>
          <w:sz w:val="28"/>
        </w:rPr>
        <w:t>
      4) жауапты орындаушымен көрсетілген мемлекеттік қызметтің нәтижесін рәсімдеу;</w:t>
      </w:r>
    </w:p>
    <w:p>
      <w:pPr>
        <w:spacing w:after="0"/>
        <w:ind w:left="0"/>
        <w:jc w:val="both"/>
      </w:pPr>
      <w:r>
        <w:rPr>
          <w:rFonts w:ascii="Times New Roman"/>
          <w:b w:val="false"/>
          <w:i w:val="false"/>
          <w:color w:val="000000"/>
          <w:sz w:val="28"/>
        </w:rPr>
        <w:t>
      5) порталда қызмет беруші басшысының резолюциясы;</w:t>
      </w:r>
    </w:p>
    <w:p>
      <w:pPr>
        <w:spacing w:after="0"/>
        <w:ind w:left="0"/>
        <w:jc w:val="both"/>
      </w:pPr>
      <w:r>
        <w:rPr>
          <w:rFonts w:ascii="Times New Roman"/>
          <w:b w:val="false"/>
          <w:i w:val="false"/>
          <w:color w:val="000000"/>
          <w:sz w:val="28"/>
        </w:rPr>
        <w:t>
      6) қызмет беруші басшысының қолы;</w:t>
      </w:r>
    </w:p>
    <w:p>
      <w:pPr>
        <w:spacing w:after="0"/>
        <w:ind w:left="0"/>
        <w:jc w:val="both"/>
      </w:pPr>
      <w:r>
        <w:rPr>
          <w:rFonts w:ascii="Times New Roman"/>
          <w:b w:val="false"/>
          <w:i w:val="false"/>
          <w:color w:val="000000"/>
          <w:sz w:val="28"/>
        </w:rPr>
        <w:t>
      7) мемлекеттік қызметті көрсетудің нәтижесін тіркеу;</w:t>
      </w:r>
    </w:p>
    <w:p>
      <w:pPr>
        <w:spacing w:after="0"/>
        <w:ind w:left="0"/>
        <w:jc w:val="both"/>
      </w:pPr>
      <w:r>
        <w:rPr>
          <w:rFonts w:ascii="Times New Roman"/>
          <w:b w:val="false"/>
          <w:i w:val="false"/>
          <w:color w:val="000000"/>
          <w:sz w:val="28"/>
        </w:rPr>
        <w:t>
      8) қызметалушыға Акт беру.</w:t>
      </w:r>
    </w:p>
    <w:bookmarkStart w:name="z97" w:id="78"/>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тәртібінің сипаттамасы</w:t>
      </w:r>
    </w:p>
    <w:bookmarkEnd w:id="78"/>
    <w:bookmarkStart w:name="z98" w:id="79"/>
    <w:p>
      <w:pPr>
        <w:spacing w:after="0"/>
        <w:ind w:left="0"/>
        <w:jc w:val="both"/>
      </w:pPr>
      <w:r>
        <w:rPr>
          <w:rFonts w:ascii="Times New Roman"/>
          <w:b w:val="false"/>
          <w:i w:val="false"/>
          <w:color w:val="000000"/>
          <w:sz w:val="28"/>
        </w:rPr>
        <w:t>
      7. Мемлекеттік қызмет көрсету үдерісіне қатысатын қызмет берушінің құрылымдық бөлімшелерінің (жұмысшыларының) тізімі:</w:t>
      </w:r>
    </w:p>
    <w:bookmarkEnd w:id="79"/>
    <w:p>
      <w:pPr>
        <w:spacing w:after="0"/>
        <w:ind w:left="0"/>
        <w:jc w:val="both"/>
      </w:pPr>
      <w:r>
        <w:rPr>
          <w:rFonts w:ascii="Times New Roman"/>
          <w:b w:val="false"/>
          <w:i w:val="false"/>
          <w:color w:val="000000"/>
          <w:sz w:val="28"/>
        </w:rPr>
        <w:t>
      1) қызмет берушінің басшысы;</w:t>
      </w:r>
    </w:p>
    <w:p>
      <w:pPr>
        <w:spacing w:after="0"/>
        <w:ind w:left="0"/>
        <w:jc w:val="both"/>
      </w:pPr>
      <w:r>
        <w:rPr>
          <w:rFonts w:ascii="Times New Roman"/>
          <w:b w:val="false"/>
          <w:i w:val="false"/>
          <w:color w:val="000000"/>
          <w:sz w:val="28"/>
        </w:rPr>
        <w:t>
      2) құрылымдық бөлімшенің жетекшісі;</w:t>
      </w:r>
    </w:p>
    <w:p>
      <w:pPr>
        <w:spacing w:after="0"/>
        <w:ind w:left="0"/>
        <w:jc w:val="both"/>
      </w:pPr>
      <w:r>
        <w:rPr>
          <w:rFonts w:ascii="Times New Roman"/>
          <w:b w:val="false"/>
          <w:i w:val="false"/>
          <w:color w:val="000000"/>
          <w:sz w:val="28"/>
        </w:rPr>
        <w:t>
      3) жаупты орындаушы;</w:t>
      </w:r>
    </w:p>
    <w:p>
      <w:pPr>
        <w:spacing w:after="0"/>
        <w:ind w:left="0"/>
        <w:jc w:val="both"/>
      </w:pPr>
      <w:r>
        <w:rPr>
          <w:rFonts w:ascii="Times New Roman"/>
          <w:b w:val="false"/>
          <w:i w:val="false"/>
          <w:color w:val="000000"/>
          <w:sz w:val="28"/>
        </w:rPr>
        <w:t>
      4) қызмет берушіні кеңсесінің жұмысшысы.</w:t>
      </w:r>
    </w:p>
    <w:bookmarkStart w:name="z99" w:id="80"/>
    <w:p>
      <w:pPr>
        <w:spacing w:after="0"/>
        <w:ind w:left="0"/>
        <w:jc w:val="both"/>
      </w:pPr>
      <w:r>
        <w:rPr>
          <w:rFonts w:ascii="Times New Roman"/>
          <w:b w:val="false"/>
          <w:i w:val="false"/>
          <w:color w:val="000000"/>
          <w:sz w:val="28"/>
        </w:rPr>
        <w:t xml:space="preserve">
      8. Қызмет берушінің құрылымдық бөлімшелері (жұмысшылары) арасында рәсімнің (қимылдың) бірізділігінің сипаттамасы және мемлекеттік қызмет көрсету рәсімінде ақпараттық жүйені қолдану тәртібі осы тәртіптің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мемлекеттік қызмет көрсетудің бизнес-рәсімінің анықтамасына сай келеді.</w:t>
      </w:r>
    </w:p>
    <w:bookmarkEnd w:id="80"/>
    <w:bookmarkStart w:name="z100" w:id="81"/>
    <w:p>
      <w:pPr>
        <w:spacing w:after="0"/>
        <w:ind w:left="0"/>
        <w:jc w:val="left"/>
      </w:pPr>
      <w:r>
        <w:rPr>
          <w:rFonts w:ascii="Times New Roman"/>
          <w:b/>
          <w:i w:val="false"/>
          <w:color w:val="000000"/>
        </w:rPr>
        <w:t xml:space="preserve"> 4. Мемлекеттік қызметті көрсету процесіндегі ақпараттық</w:t>
      </w:r>
      <w:r>
        <w:br/>
      </w:r>
      <w:r>
        <w:rPr>
          <w:rFonts w:ascii="Times New Roman"/>
          <w:b/>
          <w:i w:val="false"/>
          <w:color w:val="000000"/>
        </w:rPr>
        <w:t>жүйелерді пайдалану тәртібінің сипаттамасы</w:t>
      </w:r>
    </w:p>
    <w:bookmarkEnd w:id="81"/>
    <w:bookmarkStart w:name="z101" w:id="82"/>
    <w:p>
      <w:pPr>
        <w:spacing w:after="0"/>
        <w:ind w:left="0"/>
        <w:jc w:val="both"/>
      </w:pPr>
      <w:r>
        <w:rPr>
          <w:rFonts w:ascii="Times New Roman"/>
          <w:b w:val="false"/>
          <w:i w:val="false"/>
          <w:color w:val="000000"/>
          <w:sz w:val="28"/>
        </w:rPr>
        <w:t>
      9. Портал арқылы мемлекеттік қызметті көрсеткен кезде көрсетілетін қызметті берушінің және көрсетілетін қызметті алушының жүгіну тәртібінің және рәсімдері (іс-қимылдары) бірізділігінің сипаттамасы.</w:t>
      </w:r>
    </w:p>
    <w:bookmarkEnd w:id="82"/>
    <w:p>
      <w:pPr>
        <w:spacing w:after="0"/>
        <w:ind w:left="0"/>
        <w:jc w:val="both"/>
      </w:pPr>
      <w:r>
        <w:rPr>
          <w:rFonts w:ascii="Times New Roman"/>
          <w:b w:val="false"/>
          <w:i w:val="false"/>
          <w:color w:val="000000"/>
          <w:sz w:val="28"/>
        </w:rPr>
        <w:t>
      1) көрсетілетін қызметті беруші рәсімдері (іс-қимылдары) бірізділігінің сипаттамасы:</w:t>
      </w:r>
    </w:p>
    <w:p>
      <w:pPr>
        <w:spacing w:after="0"/>
        <w:ind w:left="0"/>
        <w:jc w:val="both"/>
      </w:pPr>
      <w:r>
        <w:rPr>
          <w:rFonts w:ascii="Times New Roman"/>
          <w:b w:val="false"/>
          <w:i w:val="false"/>
          <w:color w:val="000000"/>
          <w:sz w:val="28"/>
        </w:rPr>
        <w:t>
      1-рәсім – көрсетілетін қызметті беруші қызметкерінің мемлекеттік қызметті көрсету үшін "Е-лицензиялау" мемлекеттік дерекқоры ақпараттық жүйесінде (бұдан әрі – МД АЖ) логин және құпия сөз енгізуі (авторизациялау рәсімі);</w:t>
      </w:r>
    </w:p>
    <w:p>
      <w:pPr>
        <w:spacing w:after="0"/>
        <w:ind w:left="0"/>
        <w:jc w:val="both"/>
      </w:pPr>
      <w:r>
        <w:rPr>
          <w:rFonts w:ascii="Times New Roman"/>
          <w:b w:val="false"/>
          <w:i w:val="false"/>
          <w:color w:val="000000"/>
          <w:sz w:val="28"/>
        </w:rPr>
        <w:t>
      1-шарт – "Е-лицензиялау" МД АЖ-да құпия сөз және логин арқылы көрсетілетін қызметті берушінің тіркелген қызметкері туралы деректердің дұрыстығын тексеру;</w:t>
      </w:r>
    </w:p>
    <w:p>
      <w:pPr>
        <w:spacing w:after="0"/>
        <w:ind w:left="0"/>
        <w:jc w:val="both"/>
      </w:pPr>
      <w:r>
        <w:rPr>
          <w:rFonts w:ascii="Times New Roman"/>
          <w:b w:val="false"/>
          <w:i w:val="false"/>
          <w:color w:val="000000"/>
          <w:sz w:val="28"/>
        </w:rPr>
        <w:t>
      2-рәсім – "Е-лицензиялау" МД АЖ-да көрсетілетін қызметті беруші қызметкерінің деректерінде бұзушылықтардың бар болуына байланысты авторизациялаудан бас тарту туралы хабарламаны қалыптастыру;</w:t>
      </w:r>
    </w:p>
    <w:p>
      <w:pPr>
        <w:spacing w:after="0"/>
        <w:ind w:left="0"/>
        <w:jc w:val="both"/>
      </w:pPr>
      <w:r>
        <w:rPr>
          <w:rFonts w:ascii="Times New Roman"/>
          <w:b w:val="false"/>
          <w:i w:val="false"/>
          <w:color w:val="000000"/>
          <w:sz w:val="28"/>
        </w:rPr>
        <w:t>
      3-рәсім – көрсетілетін қызметті беруші қызметкерінің осы мемлекеттік көрсетілетін қызмет регламентінде көрсетілген қызметті таңдауы, экранға қызметті көрсетуге арналған сұрау нысанының шығуы және көрсетілетін қызметті беруші қызметкерінің көрсетілетін қызметті алушы деректерін енгізу;</w:t>
      </w:r>
    </w:p>
    <w:p>
      <w:pPr>
        <w:spacing w:after="0"/>
        <w:ind w:left="0"/>
        <w:jc w:val="both"/>
      </w:pPr>
      <w:r>
        <w:rPr>
          <w:rFonts w:ascii="Times New Roman"/>
          <w:b w:val="false"/>
          <w:i w:val="false"/>
          <w:color w:val="000000"/>
          <w:sz w:val="28"/>
        </w:rPr>
        <w:t>
      4-рәсім – жеке тұлғалардың мемлекеттік дерекқорыңда (бұдан әрі – ЖТ МД)/заңды тұлғалардың мемлекеттік дерекқорында (бұдан әрі – ЗТ МД) электрондық үкіметтің шлюзі арқылы көрсетілетін қызметті алушының деректері туралы сұрауды жіберу;</w:t>
      </w:r>
    </w:p>
    <w:p>
      <w:pPr>
        <w:spacing w:after="0"/>
        <w:ind w:left="0"/>
        <w:jc w:val="both"/>
      </w:pPr>
      <w:r>
        <w:rPr>
          <w:rFonts w:ascii="Times New Roman"/>
          <w:b w:val="false"/>
          <w:i w:val="false"/>
          <w:color w:val="000000"/>
          <w:sz w:val="28"/>
        </w:rPr>
        <w:t>
      2-шарт – ЖТ МД-да/ЗТ МД-да көрсетілетін қызметті алушы деректерінің бар-жоғы тексеру;</w:t>
      </w:r>
    </w:p>
    <w:p>
      <w:pPr>
        <w:spacing w:after="0"/>
        <w:ind w:left="0"/>
        <w:jc w:val="both"/>
      </w:pPr>
      <w:r>
        <w:rPr>
          <w:rFonts w:ascii="Times New Roman"/>
          <w:b w:val="false"/>
          <w:i w:val="false"/>
          <w:color w:val="000000"/>
          <w:sz w:val="28"/>
        </w:rPr>
        <w:t>
      5-рәсім – ЖТ МД-да/ЗТ МД-да көрсетілетін қызметті алушы деректерінің жоқ болуына байланысты деректерді алу мүмкін еместігі туралы хабарламаның қалыптасуы;</w:t>
      </w:r>
    </w:p>
    <w:p>
      <w:pPr>
        <w:spacing w:after="0"/>
        <w:ind w:left="0"/>
        <w:jc w:val="both"/>
      </w:pPr>
      <w:r>
        <w:rPr>
          <w:rFonts w:ascii="Times New Roman"/>
          <w:b w:val="false"/>
          <w:i w:val="false"/>
          <w:color w:val="000000"/>
          <w:sz w:val="28"/>
        </w:rPr>
        <w:t>
      6-рәсім – қағаз нысанындағы құжаттардың бар-жоғы туралы белгілер бөлігінде сұрау нысанының толтырылуы және көрсетілетін қызметті алушы ұсынған қажетті құжаттарды көрсетілетін қызметті беруші қызметкерінің сканерлеу және сұрау нысанына оларды тіркеу;</w:t>
      </w:r>
    </w:p>
    <w:p>
      <w:pPr>
        <w:spacing w:after="0"/>
        <w:ind w:left="0"/>
        <w:jc w:val="both"/>
      </w:pPr>
      <w:r>
        <w:rPr>
          <w:rFonts w:ascii="Times New Roman"/>
          <w:b w:val="false"/>
          <w:i w:val="false"/>
          <w:color w:val="000000"/>
          <w:sz w:val="28"/>
        </w:rPr>
        <w:t>
      7-рәсім – сұраудың "Е-лицензиялау" МД АЖ-да тіркеу және көрсетілетін қызметтің "Е-лицензиялау" МД АЖ-да өңдеу;</w:t>
      </w:r>
    </w:p>
    <w:p>
      <w:pPr>
        <w:spacing w:after="0"/>
        <w:ind w:left="0"/>
        <w:jc w:val="both"/>
      </w:pPr>
      <w:r>
        <w:rPr>
          <w:rFonts w:ascii="Times New Roman"/>
          <w:b w:val="false"/>
          <w:i w:val="false"/>
          <w:color w:val="000000"/>
          <w:sz w:val="28"/>
        </w:rPr>
        <w:t>
      3-шарт – көрсетілетін қызметті алушының біліктілік талаптарына және мемлекеттік қызметті көрсетуге арналған негіздемелерге сәйкестігін көрсетілетін қызметті берушінің тексеруі;</w:t>
      </w:r>
    </w:p>
    <w:p>
      <w:pPr>
        <w:spacing w:after="0"/>
        <w:ind w:left="0"/>
        <w:jc w:val="both"/>
      </w:pPr>
      <w:r>
        <w:rPr>
          <w:rFonts w:ascii="Times New Roman"/>
          <w:b w:val="false"/>
          <w:i w:val="false"/>
          <w:color w:val="000000"/>
          <w:sz w:val="28"/>
        </w:rPr>
        <w:t>
      8-рәсім – "Е-лицензиялау" МД АЖ-да көрсетілетін қызметті алушының деректерінде бар бұзушылықтарға байланысты сұралған көрсетілетін қызметтен бас тарту туралы хабарламаның қалыптасыу;</w:t>
      </w:r>
    </w:p>
    <w:p>
      <w:pPr>
        <w:spacing w:after="0"/>
        <w:ind w:left="0"/>
        <w:jc w:val="both"/>
      </w:pPr>
      <w:r>
        <w:rPr>
          <w:rFonts w:ascii="Times New Roman"/>
          <w:b w:val="false"/>
          <w:i w:val="false"/>
          <w:color w:val="000000"/>
          <w:sz w:val="28"/>
        </w:rPr>
        <w:t>
      9-рәсім – көрсетілетін қызметті алушының "Е-лицензиялау" МДҚ АЖ қалыптастырған мемлекеттік көрсетілетін қызметтің нәтижесін (электрондық құжат) алуы. Электрондық құжат көрсетілетін қызметті берушінің уәкілетті тұлғасының электрондық цифрлық қолтаңбасын (бұдан әрі – ЭЦҚ) пайдалана отырып қалыптастырылады.</w:t>
      </w:r>
    </w:p>
    <w:p>
      <w:pPr>
        <w:spacing w:after="0"/>
        <w:ind w:left="0"/>
        <w:jc w:val="both"/>
      </w:pPr>
      <w:r>
        <w:rPr>
          <w:rFonts w:ascii="Times New Roman"/>
          <w:b w:val="false"/>
          <w:i w:val="false"/>
          <w:color w:val="000000"/>
          <w:sz w:val="28"/>
        </w:rPr>
        <w:t>
      2) көрсетілетін қызметті алушының жүгіну тәртібінің және рәсімдерің (іс-қимылдарың) бірізділігінің сипаттамасы:</w:t>
      </w:r>
    </w:p>
    <w:p>
      <w:pPr>
        <w:spacing w:after="0"/>
        <w:ind w:left="0"/>
        <w:jc w:val="both"/>
      </w:pPr>
      <w:r>
        <w:rPr>
          <w:rFonts w:ascii="Times New Roman"/>
          <w:b w:val="false"/>
          <w:i w:val="false"/>
          <w:color w:val="000000"/>
          <w:sz w:val="28"/>
        </w:rPr>
        <w:t>
      көрсетілетін қызметті алушы порталда, көрсетілетін қызметті алушы компьютерінің интернет-браузерінде сақталатын өзінің ЭЦҚ тіркеу куәлігінің көмегімен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1-рәсім – көрсетілетін қызметті алушы компьютерінің интернет-браузерінде ЭЦҚ тіркеу куәлігінің орнатылуы көрсетілетін қызметті алушының порталда мемлекеттік көрсетілетін қызметті алуы үшін құпия сөзді енгізуі рәсімі (авторизациялау рәсімі);</w:t>
      </w:r>
    </w:p>
    <w:p>
      <w:pPr>
        <w:spacing w:after="0"/>
        <w:ind w:left="0"/>
        <w:jc w:val="both"/>
      </w:pPr>
      <w:r>
        <w:rPr>
          <w:rFonts w:ascii="Times New Roman"/>
          <w:b w:val="false"/>
          <w:i w:val="false"/>
          <w:color w:val="000000"/>
          <w:sz w:val="28"/>
        </w:rPr>
        <w:t>
      1-шарт – порталда логині (жеке сәйкестендіру нөмірі және бизнес-сәйкестендіру нөмірі (бұдан әрі – ЖСН/БСН) және құпия сөзі арқылы тіркелген тұтынушы туралы деректер дұрыстығының тексерілуі;</w:t>
      </w:r>
    </w:p>
    <w:p>
      <w:pPr>
        <w:spacing w:after="0"/>
        <w:ind w:left="0"/>
        <w:jc w:val="both"/>
      </w:pPr>
      <w:r>
        <w:rPr>
          <w:rFonts w:ascii="Times New Roman"/>
          <w:b w:val="false"/>
          <w:i w:val="false"/>
          <w:color w:val="000000"/>
          <w:sz w:val="28"/>
        </w:rPr>
        <w:t>
      2-рәсім – көрсетілетін қызметті алушының деректерінде бар бұзушылықтарға байланысты порталдың авторизациялаудан бас тарту туралы хабарлама қалыптастыруы;</w:t>
      </w:r>
    </w:p>
    <w:p>
      <w:pPr>
        <w:spacing w:after="0"/>
        <w:ind w:left="0"/>
        <w:jc w:val="both"/>
      </w:pPr>
      <w:r>
        <w:rPr>
          <w:rFonts w:ascii="Times New Roman"/>
          <w:b w:val="false"/>
          <w:i w:val="false"/>
          <w:color w:val="000000"/>
          <w:sz w:val="28"/>
        </w:rPr>
        <w:t>
      3-рәсім – көрсетілетін қызметті алушының осы мемлекеттік көрсетілетін қызмет регламентінде көрсетілетін қызметті таңдауы, қызметті көрсету үшін экранға сұрау нысанының шығуы және көрсетілетін қызметті алушының нысанды, оның құрылымы мен форматтық талаптарын  ескере отырып, қажетті құжаттарды электронды түрде сұрау нысанына қоса бере отырып, толтыруы (деректерді енгізуі);</w:t>
      </w:r>
    </w:p>
    <w:p>
      <w:pPr>
        <w:spacing w:after="0"/>
        <w:ind w:left="0"/>
        <w:jc w:val="both"/>
      </w:pPr>
      <w:r>
        <w:rPr>
          <w:rFonts w:ascii="Times New Roman"/>
          <w:b w:val="false"/>
          <w:i w:val="false"/>
          <w:color w:val="000000"/>
          <w:sz w:val="28"/>
        </w:rPr>
        <w:t>
      4-рәсім – көрсетілетін қызметті алушының сұрауды куәландыру (қол қою) үшін ЭЦҚ тіркеу куәлігін таңдауы;</w:t>
      </w:r>
    </w:p>
    <w:p>
      <w:pPr>
        <w:spacing w:after="0"/>
        <w:ind w:left="0"/>
        <w:jc w:val="both"/>
      </w:pPr>
      <w:r>
        <w:rPr>
          <w:rFonts w:ascii="Times New Roman"/>
          <w:b w:val="false"/>
          <w:i w:val="false"/>
          <w:color w:val="000000"/>
          <w:sz w:val="28"/>
        </w:rPr>
        <w:t>
      2-шарт – порталда ЭЦҚ тіркеу куәлігінің қолданылу мерзімін және оның қайтарылған (күші жойылған) тіркеу куәліктері тізімінде болмауын, сондай-ақ сұрауда көрсетілген ЖСН/БСН мен ЭЦҚ тіркеу куәлігінде көрсетілген ЖСН/БСН арасындағы сәйкестендіру деректері сәйкестігінің тексерілуі;</w:t>
      </w:r>
    </w:p>
    <w:p>
      <w:pPr>
        <w:spacing w:after="0"/>
        <w:ind w:left="0"/>
        <w:jc w:val="both"/>
      </w:pPr>
      <w:r>
        <w:rPr>
          <w:rFonts w:ascii="Times New Roman"/>
          <w:b w:val="false"/>
          <w:i w:val="false"/>
          <w:color w:val="000000"/>
          <w:sz w:val="28"/>
        </w:rPr>
        <w:t>
      5-рәсім – көрсетілетін қызметті алушы ЭЦҚ-сының түпнұсқасының расталмауына байланысты сұратылған көрсетілетін қызметтен бас тарту туралы хабарламаның қалыптасуы;</w:t>
      </w:r>
    </w:p>
    <w:p>
      <w:pPr>
        <w:spacing w:after="0"/>
        <w:ind w:left="0"/>
        <w:jc w:val="both"/>
      </w:pPr>
      <w:r>
        <w:rPr>
          <w:rFonts w:ascii="Times New Roman"/>
          <w:b w:val="false"/>
          <w:i w:val="false"/>
          <w:color w:val="000000"/>
          <w:sz w:val="28"/>
        </w:rPr>
        <w:t>
      6-рәсім – қызмет көрсетуге арналған сұраудың толтырылған нысанының (енгiзiлген деректердің) көрсетілетін қызметті алушының ЭЦҚ-сы арқылы куәландырылуы (қол қою);</w:t>
      </w:r>
    </w:p>
    <w:p>
      <w:pPr>
        <w:spacing w:after="0"/>
        <w:ind w:left="0"/>
        <w:jc w:val="both"/>
      </w:pPr>
      <w:r>
        <w:rPr>
          <w:rFonts w:ascii="Times New Roman"/>
          <w:b w:val="false"/>
          <w:i w:val="false"/>
          <w:color w:val="000000"/>
          <w:sz w:val="28"/>
        </w:rPr>
        <w:t>
      7-рәсім – электрондық құжаттың (көрсетілетін қызметті алушы сұрауының) "Е-лицензиялау" МД АЖ-да тіркелуі және "Е-лицензиялау" МД АЖ-да сұраудың өңделуі;</w:t>
      </w:r>
    </w:p>
    <w:p>
      <w:pPr>
        <w:spacing w:after="0"/>
        <w:ind w:left="0"/>
        <w:jc w:val="both"/>
      </w:pPr>
      <w:r>
        <w:rPr>
          <w:rFonts w:ascii="Times New Roman"/>
          <w:b w:val="false"/>
          <w:i w:val="false"/>
          <w:color w:val="000000"/>
          <w:sz w:val="28"/>
        </w:rPr>
        <w:t>
      3-шарт – көрсетілетін қызметті алушының біліктілік талаптарына және құжатты беруге арналған негіздемелерге сәйкестігін көрсетілетін қызметті берушінің тексеруі;</w:t>
      </w:r>
    </w:p>
    <w:p>
      <w:pPr>
        <w:spacing w:after="0"/>
        <w:ind w:left="0"/>
        <w:jc w:val="both"/>
      </w:pPr>
      <w:r>
        <w:rPr>
          <w:rFonts w:ascii="Times New Roman"/>
          <w:b w:val="false"/>
          <w:i w:val="false"/>
          <w:color w:val="000000"/>
          <w:sz w:val="28"/>
        </w:rPr>
        <w:t>
      8-рәсім – "Е-лицензиялау" МД АЖ-да көрсетілетін қызметті алушы деректерінде бар бұзушылықтарға байланысты сұратылатын мемлекеттік көрсетілетін қызметтен бас тарту туралы хабарламаның жасалуы;</w:t>
      </w:r>
    </w:p>
    <w:p>
      <w:pPr>
        <w:spacing w:after="0"/>
        <w:ind w:left="0"/>
        <w:jc w:val="both"/>
      </w:pPr>
      <w:r>
        <w:rPr>
          <w:rFonts w:ascii="Times New Roman"/>
          <w:b w:val="false"/>
          <w:i w:val="false"/>
          <w:color w:val="000000"/>
          <w:sz w:val="28"/>
        </w:rPr>
        <w:t>
      9-рәсім – көрсетілетін қызметті алушының портал қалыптастырған мемлекеттік көрсетілетін қызмет нәтижесін (электрондық құжат) алуы. Электрондық құжат көрсетілетін қызметті берушінің уәкілетті тұлғасының ЭЦҚ-сы пайдаланыла отырып қалыптастырылады.</w:t>
      </w:r>
    </w:p>
    <w:bookmarkStart w:name="z102" w:id="83"/>
    <w:p>
      <w:pPr>
        <w:spacing w:after="0"/>
        <w:ind w:left="0"/>
        <w:jc w:val="both"/>
      </w:pPr>
      <w:r>
        <w:rPr>
          <w:rFonts w:ascii="Times New Roman"/>
          <w:b w:val="false"/>
          <w:i w:val="false"/>
          <w:color w:val="000000"/>
          <w:sz w:val="28"/>
        </w:rPr>
        <w:t xml:space="preserve">
      10. Мемлекеттік қызмет көрсету үдерісінде порталдың функционалдық өзара әсері осы тәртіптің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диаграммаға сай келеді.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"Экспорты лицензияның негізінде</w:t>
            </w:r>
            <w:r>
              <w:br/>
            </w:r>
            <w:r>
              <w:rPr>
                <w:rFonts w:ascii="Times New Roman"/>
                <w:b w:val="false"/>
                <w:i w:val="false"/>
                <w:color w:val="000000"/>
                <w:sz w:val="20"/>
              </w:rPr>
              <w:t>(лицензиясыз) жүзеге асырылатын бағалы</w:t>
            </w:r>
            <w:r>
              <w:br/>
            </w:r>
            <w:r>
              <w:rPr>
                <w:rFonts w:ascii="Times New Roman"/>
                <w:b w:val="false"/>
                <w:i w:val="false"/>
                <w:color w:val="000000"/>
                <w:sz w:val="20"/>
              </w:rPr>
              <w:t>металдарды (олардан жасалған бұйымдарды</w:t>
            </w:r>
            <w:r>
              <w:br/>
            </w:r>
            <w:r>
              <w:rPr>
                <w:rFonts w:ascii="Times New Roman"/>
                <w:b w:val="false"/>
                <w:i w:val="false"/>
                <w:color w:val="000000"/>
                <w:sz w:val="20"/>
              </w:rPr>
              <w:t>қоспағанда) бағалы металдардың сынықтарын</w:t>
            </w:r>
            <w:r>
              <w:br/>
            </w:r>
            <w:r>
              <w:rPr>
                <w:rFonts w:ascii="Times New Roman"/>
                <w:b w:val="false"/>
                <w:i w:val="false"/>
                <w:color w:val="000000"/>
                <w:sz w:val="20"/>
              </w:rPr>
              <w:t>және қалдықтарын Кеден одағына кірмейтін</w:t>
            </w:r>
            <w:r>
              <w:br/>
            </w:r>
            <w:r>
              <w:rPr>
                <w:rFonts w:ascii="Times New Roman"/>
                <w:b w:val="false"/>
                <w:i w:val="false"/>
                <w:color w:val="000000"/>
                <w:sz w:val="20"/>
              </w:rPr>
              <w:t>елдерден Қазақстан Республикасының аумағына</w:t>
            </w:r>
            <w:r>
              <w:br/>
            </w:r>
            <w:r>
              <w:rPr>
                <w:rFonts w:ascii="Times New Roman"/>
                <w:b w:val="false"/>
                <w:i w:val="false"/>
                <w:color w:val="000000"/>
                <w:sz w:val="20"/>
              </w:rPr>
              <w:t>әкелу кезінде мемлекеттік бақылау актісін беру"</w:t>
            </w:r>
            <w:r>
              <w:br/>
            </w:r>
            <w:r>
              <w:rPr>
                <w:rFonts w:ascii="Times New Roman"/>
                <w:b w:val="false"/>
                <w:i w:val="false"/>
                <w:color w:val="000000"/>
                <w:sz w:val="20"/>
              </w:rPr>
              <w:t>мемлекеттік қызметінің тәртібіне 1-қосымша</w:t>
            </w:r>
          </w:p>
        </w:tc>
      </w:tr>
    </w:tbl>
    <w:bookmarkStart w:name="z104" w:id="84"/>
    <w:p>
      <w:pPr>
        <w:spacing w:after="0"/>
        <w:ind w:left="0"/>
        <w:jc w:val="left"/>
      </w:pPr>
      <w:r>
        <w:rPr>
          <w:rFonts w:ascii="Times New Roman"/>
          <w:b/>
          <w:i w:val="false"/>
          <w:color w:val="000000"/>
        </w:rPr>
        <w:t xml:space="preserve"> "Экспорты лицензияның негізінде (лицензиясыз) жүзеге асырылатын</w:t>
      </w:r>
      <w:r>
        <w:br/>
      </w:r>
      <w:r>
        <w:rPr>
          <w:rFonts w:ascii="Times New Roman"/>
          <w:b/>
          <w:i w:val="false"/>
          <w:color w:val="000000"/>
        </w:rPr>
        <w:t>бағалы металдарды (олардан жасалған бұйымдарды қоспағанда)</w:t>
      </w:r>
      <w:r>
        <w:br/>
      </w:r>
      <w:r>
        <w:rPr>
          <w:rFonts w:ascii="Times New Roman"/>
          <w:b/>
          <w:i w:val="false"/>
          <w:color w:val="000000"/>
        </w:rPr>
        <w:t>бағалы металдардың сынықтарын және қалдықтарын Кеден одағына</w:t>
      </w:r>
      <w:r>
        <w:br/>
      </w:r>
      <w:r>
        <w:rPr>
          <w:rFonts w:ascii="Times New Roman"/>
          <w:b/>
          <w:i w:val="false"/>
          <w:color w:val="000000"/>
        </w:rPr>
        <w:t>кірмейтін елдерден Қазақстан Республикасының аумағына әкелу</w:t>
      </w:r>
      <w:r>
        <w:br/>
      </w:r>
      <w:r>
        <w:rPr>
          <w:rFonts w:ascii="Times New Roman"/>
          <w:b/>
          <w:i w:val="false"/>
          <w:color w:val="000000"/>
        </w:rPr>
        <w:t>кезінде мемлекеттік бақылау актісін беру" мемлекеттік қызметін</w:t>
      </w:r>
      <w:r>
        <w:br/>
      </w:r>
      <w:r>
        <w:rPr>
          <w:rFonts w:ascii="Times New Roman"/>
          <w:b/>
          <w:i w:val="false"/>
          <w:color w:val="000000"/>
        </w:rPr>
        <w:t>көрсету бизнес-үдерісінің анықтамасы (мемлекеттік қызметтің атауы)</w:t>
      </w:r>
    </w:p>
    <w:bookmarkEnd w:id="84"/>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7216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21600" cy="788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"Экспорты лицензияның негізінде</w:t>
            </w:r>
            <w:r>
              <w:br/>
            </w:r>
            <w:r>
              <w:rPr>
                <w:rFonts w:ascii="Times New Roman"/>
                <w:b w:val="false"/>
                <w:i w:val="false"/>
                <w:color w:val="000000"/>
                <w:sz w:val="20"/>
              </w:rPr>
              <w:t>(лицензиясыз) жүзеге асырылатын бағалы</w:t>
            </w:r>
            <w:r>
              <w:br/>
            </w:r>
            <w:r>
              <w:rPr>
                <w:rFonts w:ascii="Times New Roman"/>
                <w:b w:val="false"/>
                <w:i w:val="false"/>
                <w:color w:val="000000"/>
                <w:sz w:val="20"/>
              </w:rPr>
              <w:t>металдарды (олардан жасалған бұйымдарды</w:t>
            </w:r>
            <w:r>
              <w:br/>
            </w:r>
            <w:r>
              <w:rPr>
                <w:rFonts w:ascii="Times New Roman"/>
                <w:b w:val="false"/>
                <w:i w:val="false"/>
                <w:color w:val="000000"/>
                <w:sz w:val="20"/>
              </w:rPr>
              <w:t>қоспағанда) бағалы металдардың сынықтарын</w:t>
            </w:r>
            <w:r>
              <w:br/>
            </w:r>
            <w:r>
              <w:rPr>
                <w:rFonts w:ascii="Times New Roman"/>
                <w:b w:val="false"/>
                <w:i w:val="false"/>
                <w:color w:val="000000"/>
                <w:sz w:val="20"/>
              </w:rPr>
              <w:t>және қалдықтарын Кеден одағына кірмейтін</w:t>
            </w:r>
            <w:r>
              <w:br/>
            </w:r>
            <w:r>
              <w:rPr>
                <w:rFonts w:ascii="Times New Roman"/>
                <w:b w:val="false"/>
                <w:i w:val="false"/>
                <w:color w:val="000000"/>
                <w:sz w:val="20"/>
              </w:rPr>
              <w:t>елдерден Қазақстан Республикасының аумағына</w:t>
            </w:r>
            <w:r>
              <w:br/>
            </w:r>
            <w:r>
              <w:rPr>
                <w:rFonts w:ascii="Times New Roman"/>
                <w:b w:val="false"/>
                <w:i w:val="false"/>
                <w:color w:val="000000"/>
                <w:sz w:val="20"/>
              </w:rPr>
              <w:t>әкелу кезінде мемлекеттік бақылау актісін беру"</w:t>
            </w:r>
            <w:r>
              <w:br/>
            </w:r>
            <w:r>
              <w:rPr>
                <w:rFonts w:ascii="Times New Roman"/>
                <w:b w:val="false"/>
                <w:i w:val="false"/>
                <w:color w:val="000000"/>
                <w:sz w:val="20"/>
              </w:rPr>
              <w:t>мемлекеттік қызметінің тәртібіне 2-қосымша</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"электрондық үкімет" веб-порталы арқылы</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816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