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77f" w14:textId="61bd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шаруашылығы және жануарлар дүниесі комитетінің және оның облыстық аумақтық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5 маусымдағы № 18-5/520 бұйрығы. Қазақстан Республикасының Әділет министрлігінде 2015 жылы 8 шілдеде № 11594 болып тіркелді. Күші жойылды - Қазақстан Республикасы Премьер-Министрінің орынбасары - Қазақстан Республикасының Ауыл шаруашылығы министрінің 2017 жылғы 04 сәуірдегі № 145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Ауыл шаруашылығы министрінің 04.04.2017 </w:t>
      </w:r>
      <w:r>
        <w:rPr>
          <w:rFonts w:ascii="Times New Roman"/>
          <w:b w:val="false"/>
          <w:i w:val="false"/>
          <w:color w:val="ff0000"/>
          <w:sz w:val="28"/>
        </w:rPr>
        <w:t>№ 145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қаулысына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ҚР Ауыл шаруашылығы министрінің 29.09.2016 </w:t>
      </w:r>
      <w:r>
        <w:rPr>
          <w:rFonts w:ascii="Times New Roman"/>
          <w:b w:val="false"/>
          <w:i w:val="false"/>
          <w:color w:val="ff0000"/>
          <w:sz w:val="28"/>
        </w:rPr>
        <w:t>№ 408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92" w:id="2"/>
    <w:p>
      <w:pPr>
        <w:spacing w:after="0"/>
        <w:ind w:left="0"/>
        <w:jc w:val="both"/>
      </w:pPr>
      <w:r>
        <w:rPr>
          <w:rFonts w:ascii="Times New Roman"/>
          <w:b w:val="false"/>
          <w:i w:val="false"/>
          <w:color w:val="000000"/>
          <w:sz w:val="28"/>
        </w:rPr>
        <w:t xml:space="preserve">
      1) Күші жойылды - ҚР Премьер-Министрінің орынбасары - ҚР Ауыл шаруашылығы министрінің 29.09.2016 </w:t>
      </w:r>
      <w:r>
        <w:rPr>
          <w:rFonts w:ascii="Times New Roman"/>
          <w:b w:val="false"/>
          <w:i w:val="false"/>
          <w:color w:val="000000"/>
          <w:sz w:val="28"/>
        </w:rPr>
        <w:t>№ 408</w:t>
      </w:r>
      <w:r>
        <w:rPr>
          <w:rFonts w:ascii="Times New Roman"/>
          <w:b w:val="false"/>
          <w:i w:val="false"/>
          <w:color w:val="000000"/>
          <w:sz w:val="28"/>
        </w:rPr>
        <w:t xml:space="preserve"> бұйрығымен.</w:t>
      </w:r>
    </w:p>
    <w:bookmarkEnd w:id="2"/>
    <w:bookmarkStart w:name="z19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Ақмола облыстық орман шаруашылығы және жануарлар дүниесі аумақтық инспекциясы туралы ереже;</w:t>
      </w:r>
    </w:p>
    <w:bookmarkEnd w:id="3"/>
    <w:bookmarkStart w:name="z19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Ақтөбе облыстық орман шаруашылығы және жануарлар дүниесі аумақтық инспекциясы туралы ереже;</w:t>
      </w:r>
    </w:p>
    <w:bookmarkEnd w:id="4"/>
    <w:bookmarkStart w:name="z19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Алматы облыстық орман шаруашылығы және жануарлар дүниесі аумақтық инспекциясы туралы ереже;</w:t>
      </w:r>
    </w:p>
    <w:bookmarkEnd w:id="5"/>
    <w:bookmarkStart w:name="z19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Атырау облыстық орман шаруашылығы және жануарлар дүниесі аумақтық инспекциясы туралы ереже;</w:t>
      </w:r>
    </w:p>
    <w:bookmarkEnd w:id="6"/>
    <w:bookmarkStart w:name="z19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Батыс Қазақстан облыстық орман шаруашылығы және жануарлар дүниесі аумақтық инспекциясы туралы ереже;</w:t>
      </w:r>
    </w:p>
    <w:bookmarkEnd w:id="7"/>
    <w:bookmarkStart w:name="z19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Жамбыл облыстық орман шаруашылығы және жануарлар дүниесі аумақтық инспекциясы туралы ереже;</w:t>
      </w:r>
    </w:p>
    <w:bookmarkEnd w:id="8"/>
    <w:bookmarkStart w:name="z19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Қарағанды облыстық орман шаруашылығы және жануарлар дүниесі аумақтық инспекциясы туралы ереже;</w:t>
      </w:r>
    </w:p>
    <w:bookmarkEnd w:id="9"/>
    <w:bookmarkStart w:name="z20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Қостанай облыстық орман шаруашылығы және жануарлар дүниесі аумақтық инспекциясы туралы ереже;</w:t>
      </w:r>
    </w:p>
    <w:bookmarkEnd w:id="10"/>
    <w:bookmarkStart w:name="z20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Қызылорда облыстық орман шаруашылығы және жануарлар дүниесі аумақтық инспекциясы туралы ереже;</w:t>
      </w:r>
    </w:p>
    <w:bookmarkEnd w:id="11"/>
    <w:bookmarkStart w:name="z20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Маңғыстау облыстық орман шаруашылығы және жануарлар дүниесі аумақтық инспекциясы туралы ереже;</w:t>
      </w:r>
    </w:p>
    <w:bookmarkEnd w:id="12"/>
    <w:bookmarkStart w:name="z20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Оңтүстiк Қазақстан облыстық орман шаруашылығы және жануарлар дүниесі аумақтық инспекциясы туралы ереже;</w:t>
      </w:r>
    </w:p>
    <w:bookmarkEnd w:id="13"/>
    <w:bookmarkStart w:name="z204"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Павлодар облыстық орман шаруашылығы және жануарлар дүниесі инспекциясы туралы ереже;</w:t>
      </w:r>
    </w:p>
    <w:bookmarkEnd w:id="14"/>
    <w:bookmarkStart w:name="z205"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Солтүстік Қазақстан облыстық орман шаруашылығы және жануарлар дүниесі аумақтық инспекциясы туралы ереже;</w:t>
      </w:r>
    </w:p>
    <w:bookmarkEnd w:id="15"/>
    <w:bookmarkStart w:name="z206"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комитетінiң Шығыс Қазақстан облыстық орман шаруашылығы және жануарлар дүниесі аумақтық инспекциясы туралы ереже бекітілсін.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29.09.2016 </w:t>
      </w:r>
      <w:r>
        <w:rPr>
          <w:rFonts w:ascii="Times New Roman"/>
          <w:b w:val="false"/>
          <w:i w:val="false"/>
          <w:color w:val="ff0000"/>
          <w:sz w:val="28"/>
        </w:rPr>
        <w:t>№ 408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17"/>
    <w:p>
      <w:pPr>
        <w:spacing w:after="0"/>
        <w:ind w:left="0"/>
        <w:jc w:val="both"/>
      </w:pPr>
      <w:r>
        <w:rPr>
          <w:rFonts w:ascii="Times New Roman"/>
          <w:b w:val="false"/>
          <w:i w:val="false"/>
          <w:color w:val="000000"/>
          <w:sz w:val="28"/>
        </w:rPr>
        <w:t xml:space="preserve">
       2. "Қазақстан Республикасы Ауыл шаруашылығы министрлігі Орман шаруашылығы және жануарлар дүниесі комитетінің және оның облыстық аумақтық инспекцияларының ережелерін бекіту туралы" Қазақстан Республикасы Ауыл шаруашылығы министрінің 2014 жылғы 10 қазандағы № 20-04/518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аткілерді мемлекеттік тіркеу тізілімінде № 9810 болып тіркелген, 2014 жылғы 30 қазандағы № 212 (28435), 2014 жылғы 5 қарашадағы № 216 (28439) "Егемен Қазақстан" газетінде жарияланған) күші жойылды деп танылсын.</w:t>
      </w:r>
    </w:p>
    <w:bookmarkEnd w:id="17"/>
    <w:bookmarkStart w:name="z208" w:id="18"/>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8"/>
    <w:bookmarkStart w:name="z209"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10" w:id="2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20"/>
    <w:bookmarkStart w:name="z211" w:id="2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21"/>
    <w:bookmarkStart w:name="z212" w:id="22"/>
    <w:p>
      <w:pPr>
        <w:spacing w:after="0"/>
        <w:ind w:left="0"/>
        <w:jc w:val="both"/>
      </w:pPr>
      <w:r>
        <w:rPr>
          <w:rFonts w:ascii="Times New Roman"/>
          <w:b w:val="false"/>
          <w:i w:val="false"/>
          <w:color w:val="000000"/>
          <w:sz w:val="28"/>
        </w:rPr>
        <w:t xml:space="preserve">
      4) осы бұйрықтан туындайтын өзге де шараларды қабылдасын. </w:t>
      </w:r>
    </w:p>
    <w:bookmarkEnd w:id="22"/>
    <w:bookmarkStart w:name="z213" w:id="23"/>
    <w:p>
      <w:pPr>
        <w:spacing w:after="0"/>
        <w:ind w:left="0"/>
        <w:jc w:val="both"/>
      </w:pPr>
      <w:r>
        <w:rPr>
          <w:rFonts w:ascii="Times New Roman"/>
          <w:b w:val="false"/>
          <w:i w:val="false"/>
          <w:color w:val="000000"/>
          <w:sz w:val="28"/>
        </w:rPr>
        <w:t>
      4. Қазақстан Республикасы Ауыл шаруашылығы министрлігінiң Орман шаруашылығы және жануарлар дүниесі комитеті және оның облыстық аумақтық инспекциялары осы бұйрықты іске асыру бойынша барлық қажетті шараларды қабылдасын.</w:t>
      </w:r>
    </w:p>
    <w:bookmarkEnd w:id="23"/>
    <w:bookmarkStart w:name="z214" w:id="24"/>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1-қосымша</w:t>
            </w:r>
          </w:p>
        </w:tc>
      </w:tr>
    </w:tbl>
    <w:bookmarkStart w:name="z4" w:id="25"/>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Орман шаруашылығы және жануарлар дүниесі комитеті</w:t>
      </w:r>
      <w:r>
        <w:br/>
      </w:r>
      <w:r>
        <w:rPr>
          <w:rFonts w:ascii="Times New Roman"/>
          <w:b/>
          <w:i w:val="false"/>
          <w:color w:val="000000"/>
        </w:rPr>
        <w:t>туралы ереже</w:t>
      </w:r>
      <w:r>
        <w:br/>
      </w:r>
      <w:r>
        <w:rPr>
          <w:rFonts w:ascii="Times New Roman"/>
          <w:b/>
          <w:i w:val="false"/>
          <w:color w:val="000000"/>
        </w:rPr>
        <w:t>1. Жалпы ережелер</w:t>
      </w:r>
    </w:p>
    <w:bookmarkEnd w:id="25"/>
    <w:bookmarkStart w:name="z6" w:id="26"/>
    <w:p>
      <w:pPr>
        <w:spacing w:after="0"/>
        <w:ind w:left="0"/>
        <w:jc w:val="both"/>
      </w:pPr>
      <w:r>
        <w:rPr>
          <w:rFonts w:ascii="Times New Roman"/>
          <w:b w:val="false"/>
          <w:i w:val="false"/>
          <w:color w:val="000000"/>
          <w:sz w:val="28"/>
        </w:rPr>
        <w:t>
      1. "Қазақстан Республикасы Ауыл шаруашылығы министрлігінiң Орман шаруашылығы және жануарлар дүниесі комитеті" республикалық мемлекеттік мекемесі (бұдан әрi – Комитет) Қазақстан Республикасы Ауыл шаруашылығы министрлiгiнiң (бұдан әрі – Министрлік) құзыретi шегінде орман шаруашылығы, жануарлар дүниесiн қорғау, өсiмiн молайту және пайдалану, ерекше қорғалатын табиғи аумақтар саласында стратегиялық, атқарушылық және бақылау функцияларын жүзеге асыратын ведомство және мемлекеттік орган болып табылады.</w:t>
      </w:r>
    </w:p>
    <w:bookmarkEnd w:id="26"/>
    <w:bookmarkStart w:name="z215" w:id="27"/>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27"/>
    <w:bookmarkStart w:name="z216" w:id="28"/>
    <w:p>
      <w:pPr>
        <w:spacing w:after="0"/>
        <w:ind w:left="0"/>
        <w:jc w:val="both"/>
      </w:pPr>
      <w:r>
        <w:rPr>
          <w:rFonts w:ascii="Times New Roman"/>
          <w:b w:val="false"/>
          <w:i w:val="false"/>
          <w:color w:val="000000"/>
          <w:sz w:val="28"/>
        </w:rPr>
        <w:t>
      3. Комитет мемлекеттік мекеменiң ұйымдық-құқықтық нысанындағы Министрлiкке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28"/>
    <w:bookmarkStart w:name="z217" w:id="29"/>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29"/>
    <w:bookmarkStart w:name="z218" w:id="30"/>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болды.</w:t>
      </w:r>
    </w:p>
    <w:bookmarkEnd w:id="30"/>
    <w:bookmarkStart w:name="z219" w:id="31"/>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220" w:id="32"/>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32"/>
    <w:bookmarkStart w:name="z221" w:id="33"/>
    <w:p>
      <w:pPr>
        <w:spacing w:after="0"/>
        <w:ind w:left="0"/>
        <w:jc w:val="both"/>
      </w:pPr>
      <w:r>
        <w:rPr>
          <w:rFonts w:ascii="Times New Roman"/>
          <w:b w:val="false"/>
          <w:i w:val="false"/>
          <w:color w:val="000000"/>
          <w:sz w:val="28"/>
        </w:rPr>
        <w:t>
      8. Комитеттің заңды орналасқан жері: Қазақстан Республикасы, 010000, Астана қаласы, Есіл ауданы, Орынбор көшесі, 8-үй, "Министрліктер үйі" әкімшілік ғимараты.</w:t>
      </w:r>
    </w:p>
    <w:bookmarkEnd w:id="33"/>
    <w:bookmarkStart w:name="z222" w:id="3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Орман шаруашылығы және жануарлар дүниесі комитеті" республикалық мемлекеттік мекемесі.</w:t>
      </w:r>
    </w:p>
    <w:bookmarkEnd w:id="34"/>
    <w:bookmarkStart w:name="z223" w:id="35"/>
    <w:p>
      <w:pPr>
        <w:spacing w:after="0"/>
        <w:ind w:left="0"/>
        <w:jc w:val="both"/>
      </w:pPr>
      <w:r>
        <w:rPr>
          <w:rFonts w:ascii="Times New Roman"/>
          <w:b w:val="false"/>
          <w:i w:val="false"/>
          <w:color w:val="000000"/>
          <w:sz w:val="28"/>
        </w:rPr>
        <w:t xml:space="preserve">
      10. Осы Ерженің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Комитеттің қарамағындағы аумақтық бөлімшелерінің тізбесіне және Комитеттің бағынысты ұйымдарының тізбесіне жататын Комитеттің аумақтық бөлімшелері, сондай-ақ бағынысты ұйымдары бар.</w:t>
      </w:r>
    </w:p>
    <w:bookmarkEnd w:id="35"/>
    <w:bookmarkStart w:name="z224" w:id="36"/>
    <w:p>
      <w:pPr>
        <w:spacing w:after="0"/>
        <w:ind w:left="0"/>
        <w:jc w:val="both"/>
      </w:pPr>
      <w:r>
        <w:rPr>
          <w:rFonts w:ascii="Times New Roman"/>
          <w:b w:val="false"/>
          <w:i w:val="false"/>
          <w:color w:val="000000"/>
          <w:sz w:val="28"/>
        </w:rPr>
        <w:t>
      11. Осы Ереже Комитеттiң құрылтай құжаты болып табылады.</w:t>
      </w:r>
    </w:p>
    <w:bookmarkEnd w:id="36"/>
    <w:bookmarkStart w:name="z225" w:id="37"/>
    <w:p>
      <w:pPr>
        <w:spacing w:after="0"/>
        <w:ind w:left="0"/>
        <w:jc w:val="both"/>
      </w:pPr>
      <w:r>
        <w:rPr>
          <w:rFonts w:ascii="Times New Roman"/>
          <w:b w:val="false"/>
          <w:i w:val="false"/>
          <w:color w:val="000000"/>
          <w:sz w:val="28"/>
        </w:rPr>
        <w:t>
      12. Комитеттің қызметін қаржыландыру республикалық бюджеттен жүзеге асырылады.</w:t>
      </w:r>
    </w:p>
    <w:bookmarkEnd w:id="37"/>
    <w:bookmarkStart w:name="z226" w:id="38"/>
    <w:p>
      <w:pPr>
        <w:spacing w:after="0"/>
        <w:ind w:left="0"/>
        <w:jc w:val="both"/>
      </w:pP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тұрғысында шарттық қатынастарға түсе алмайды.</w:t>
      </w:r>
    </w:p>
    <w:bookmarkEnd w:id="38"/>
    <w:bookmarkStart w:name="z227" w:id="39"/>
    <w:p>
      <w:pPr>
        <w:spacing w:after="0"/>
        <w:ind w:left="0"/>
        <w:jc w:val="both"/>
      </w:pPr>
      <w:r>
        <w:rPr>
          <w:rFonts w:ascii="Times New Roman"/>
          <w:b w:val="false"/>
          <w:i w:val="false"/>
          <w:color w:val="000000"/>
          <w:sz w:val="28"/>
        </w:rPr>
        <w:t>
      Егер Комитетке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39"/>
    <w:bookmarkStart w:name="z7" w:id="40"/>
    <w:p>
      <w:pPr>
        <w:spacing w:after="0"/>
        <w:ind w:left="0"/>
        <w:jc w:val="left"/>
      </w:pPr>
      <w:r>
        <w:rPr>
          <w:rFonts w:ascii="Times New Roman"/>
          <w:b/>
          <w:i w:val="false"/>
          <w:color w:val="000000"/>
        </w:rPr>
        <w:t xml:space="preserve"> 2. Комитеттің негiзгi мiндеттерi, функциялары, құқықтары мен мiндеттері</w:t>
      </w:r>
    </w:p>
    <w:bookmarkEnd w:id="40"/>
    <w:bookmarkStart w:name="z8" w:id="41"/>
    <w:p>
      <w:pPr>
        <w:spacing w:after="0"/>
        <w:ind w:left="0"/>
        <w:jc w:val="both"/>
      </w:pPr>
      <w:r>
        <w:rPr>
          <w:rFonts w:ascii="Times New Roman"/>
          <w:b w:val="false"/>
          <w:i w:val="false"/>
          <w:color w:val="000000"/>
          <w:sz w:val="28"/>
        </w:rPr>
        <w:t>
      14. Міндеттері: орман шаруашылығы, жануарлар дүниесiн қорғау, өсiмiн молайту және пайдалану, ерекше қорғалатын табиғи аумақтар саласында стратегиялық, атқарушылық және бақылау функцияларын орындау.</w:t>
      </w:r>
    </w:p>
    <w:bookmarkEnd w:id="41"/>
    <w:bookmarkStart w:name="z228" w:id="42"/>
    <w:p>
      <w:pPr>
        <w:spacing w:after="0"/>
        <w:ind w:left="0"/>
        <w:jc w:val="both"/>
      </w:pPr>
      <w:r>
        <w:rPr>
          <w:rFonts w:ascii="Times New Roman"/>
          <w:b w:val="false"/>
          <w:i w:val="false"/>
          <w:color w:val="000000"/>
          <w:sz w:val="28"/>
        </w:rPr>
        <w:t>
      Функциялары:</w:t>
      </w:r>
    </w:p>
    <w:bookmarkEnd w:id="42"/>
    <w:bookmarkStart w:name="z229" w:id="43"/>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43"/>
    <w:bookmarkStart w:name="z230" w:id="44"/>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өсiру мәселелерi бойынша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44"/>
    <w:bookmarkStart w:name="z231" w:id="45"/>
    <w:p>
      <w:pPr>
        <w:spacing w:after="0"/>
        <w:ind w:left="0"/>
        <w:jc w:val="both"/>
      </w:pPr>
      <w:r>
        <w:rPr>
          <w:rFonts w:ascii="Times New Roman"/>
          <w:b w:val="false"/>
          <w:i w:val="false"/>
          <w:color w:val="000000"/>
          <w:sz w:val="28"/>
        </w:rPr>
        <w:t>
      3) мемлекеттік орман саясатын қалыптастыру бойынша ұсыныстарды әзірлеуге және оны іске асыруға қатысады;</w:t>
      </w:r>
    </w:p>
    <w:bookmarkEnd w:id="45"/>
    <w:bookmarkStart w:name="z232" w:id="46"/>
    <w:p>
      <w:pPr>
        <w:spacing w:after="0"/>
        <w:ind w:left="0"/>
        <w:jc w:val="both"/>
      </w:pPr>
      <w:r>
        <w:rPr>
          <w:rFonts w:ascii="Times New Roman"/>
          <w:b w:val="false"/>
          <w:i w:val="false"/>
          <w:color w:val="000000"/>
          <w:sz w:val="28"/>
        </w:rPr>
        <w:t>
      4) орман қорын күзету, қорғау және пайдалану, ормандардың өсімін молайту және орман өсіру, орман селекциясы және орман тұқым шаруашылығы саласындағы ғылыми-техникалық даму бағыттарын айқындайды, ғылыми-зерттеулер және жобалау-іздестіру жұмыстарын ұйымдастырады;</w:t>
      </w:r>
    </w:p>
    <w:bookmarkEnd w:id="46"/>
    <w:bookmarkStart w:name="z233" w:id="47"/>
    <w:p>
      <w:pPr>
        <w:spacing w:after="0"/>
        <w:ind w:left="0"/>
        <w:jc w:val="both"/>
      </w:pPr>
      <w:r>
        <w:rPr>
          <w:rFonts w:ascii="Times New Roman"/>
          <w:b w:val="false"/>
          <w:i w:val="false"/>
          <w:color w:val="000000"/>
          <w:sz w:val="28"/>
        </w:rPr>
        <w:t>
      5) орман қорын күзетуді, қорғауды, ормандарды молықтыруды және орман өсіруді ұйымдастырады және қамтамасыз етеді, өзінің функционалдық қарамағындағы мемлекеттік орман қоры аумағында орман пайдалануды реттейді;</w:t>
      </w:r>
    </w:p>
    <w:bookmarkEnd w:id="47"/>
    <w:bookmarkStart w:name="z234" w:id="48"/>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48"/>
    <w:bookmarkStart w:name="z235" w:id="49"/>
    <w:p>
      <w:pPr>
        <w:spacing w:after="0"/>
        <w:ind w:left="0"/>
        <w:jc w:val="both"/>
      </w:pPr>
      <w:r>
        <w:rPr>
          <w:rFonts w:ascii="Times New Roman"/>
          <w:b w:val="false"/>
          <w:i w:val="false"/>
          <w:color w:val="000000"/>
          <w:sz w:val="28"/>
        </w:rPr>
        <w:t>
      7)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қабылдануына мемлекеттік бақылауды және қадағалауды жүзеге асырады;</w:t>
      </w:r>
    </w:p>
    <w:bookmarkEnd w:id="49"/>
    <w:bookmarkStart w:name="z236" w:id="50"/>
    <w:p>
      <w:pPr>
        <w:spacing w:after="0"/>
        <w:ind w:left="0"/>
        <w:jc w:val="both"/>
      </w:pPr>
      <w:r>
        <w:rPr>
          <w:rFonts w:ascii="Times New Roman"/>
          <w:b w:val="false"/>
          <w:i w:val="false"/>
          <w:color w:val="000000"/>
          <w:sz w:val="28"/>
        </w:rPr>
        <w:t>
      8) кеспеағаштардың бөлінуіне мемлекеттік бақылауды және қадағалауды жүзеге асырады;</w:t>
      </w:r>
    </w:p>
    <w:bookmarkEnd w:id="50"/>
    <w:bookmarkStart w:name="z237" w:id="51"/>
    <w:p>
      <w:pPr>
        <w:spacing w:after="0"/>
        <w:ind w:left="0"/>
        <w:jc w:val="both"/>
      </w:pPr>
      <w:r>
        <w:rPr>
          <w:rFonts w:ascii="Times New Roman"/>
          <w:b w:val="false"/>
          <w:i w:val="false"/>
          <w:color w:val="000000"/>
          <w:sz w:val="28"/>
        </w:rPr>
        <w:t xml:space="preserve">
      9)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 мен қадағалауды жүзеге асырады; </w:t>
      </w:r>
    </w:p>
    <w:bookmarkEnd w:id="51"/>
    <w:bookmarkStart w:name="z238" w:id="52"/>
    <w:p>
      <w:pPr>
        <w:spacing w:after="0"/>
        <w:ind w:left="0"/>
        <w:jc w:val="both"/>
      </w:pPr>
      <w:r>
        <w:rPr>
          <w:rFonts w:ascii="Times New Roman"/>
          <w:b w:val="false"/>
          <w:i w:val="false"/>
          <w:color w:val="000000"/>
          <w:sz w:val="28"/>
        </w:rPr>
        <w:t xml:space="preserve">
      10) ерекше қорғалатын табиғи аумақтар ормандарындағы күзет режимдерінің сақталуын мемлекеттік бақылауды және қадағалауды жүзеге асырады; </w:t>
      </w:r>
    </w:p>
    <w:bookmarkEnd w:id="52"/>
    <w:bookmarkStart w:name="z239" w:id="53"/>
    <w:p>
      <w:pPr>
        <w:spacing w:after="0"/>
        <w:ind w:left="0"/>
        <w:jc w:val="both"/>
      </w:pPr>
      <w:r>
        <w:rPr>
          <w:rFonts w:ascii="Times New Roman"/>
          <w:b w:val="false"/>
          <w:i w:val="false"/>
          <w:color w:val="000000"/>
          <w:sz w:val="28"/>
        </w:rPr>
        <w:t xml:space="preserve">
      11)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 </w:t>
      </w:r>
    </w:p>
    <w:bookmarkEnd w:id="53"/>
    <w:bookmarkStart w:name="z240" w:id="54"/>
    <w:p>
      <w:pPr>
        <w:spacing w:after="0"/>
        <w:ind w:left="0"/>
        <w:jc w:val="both"/>
      </w:pPr>
      <w:r>
        <w:rPr>
          <w:rFonts w:ascii="Times New Roman"/>
          <w:b w:val="false"/>
          <w:i w:val="false"/>
          <w:color w:val="000000"/>
          <w:sz w:val="28"/>
        </w:rPr>
        <w:t>
      12)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w:t>
      </w:r>
    </w:p>
    <w:bookmarkEnd w:id="54"/>
    <w:bookmarkStart w:name="z241" w:id="55"/>
    <w:p>
      <w:pPr>
        <w:spacing w:after="0"/>
        <w:ind w:left="0"/>
        <w:jc w:val="both"/>
      </w:pPr>
      <w:r>
        <w:rPr>
          <w:rFonts w:ascii="Times New Roman"/>
          <w:b w:val="false"/>
          <w:i w:val="false"/>
          <w:color w:val="000000"/>
          <w:sz w:val="28"/>
        </w:rPr>
        <w:t>
      13)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сақталуына мемлекеттік бақылау мен қадағалауды жүзеге асырады;</w:t>
      </w:r>
    </w:p>
    <w:bookmarkEnd w:id="55"/>
    <w:bookmarkStart w:name="z242" w:id="56"/>
    <w:p>
      <w:pPr>
        <w:spacing w:after="0"/>
        <w:ind w:left="0"/>
        <w:jc w:val="both"/>
      </w:pPr>
      <w:r>
        <w:rPr>
          <w:rFonts w:ascii="Times New Roman"/>
          <w:b w:val="false"/>
          <w:i w:val="false"/>
          <w:color w:val="000000"/>
          <w:sz w:val="28"/>
        </w:rPr>
        <w:t xml:space="preserve">
      14) Қазақстан Республикасының заңдарында белгіленген құзыреті шегінде әкімшілік құқық бұзушылықтар туралы істер бойынша іс жүргізуді жүзеге асырады; </w:t>
      </w:r>
    </w:p>
    <w:bookmarkEnd w:id="56"/>
    <w:bookmarkStart w:name="z243" w:id="57"/>
    <w:p>
      <w:pPr>
        <w:spacing w:after="0"/>
        <w:ind w:left="0"/>
        <w:jc w:val="both"/>
      </w:pPr>
      <w:r>
        <w:rPr>
          <w:rFonts w:ascii="Times New Roman"/>
          <w:b w:val="false"/>
          <w:i w:val="false"/>
          <w:color w:val="000000"/>
          <w:sz w:val="28"/>
        </w:rPr>
        <w:t>
      15)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береді;</w:t>
      </w:r>
    </w:p>
    <w:bookmarkEnd w:id="57"/>
    <w:bookmarkStart w:name="z244" w:id="58"/>
    <w:p>
      <w:pPr>
        <w:spacing w:after="0"/>
        <w:ind w:left="0"/>
        <w:jc w:val="both"/>
      </w:pPr>
      <w:r>
        <w:rPr>
          <w:rFonts w:ascii="Times New Roman"/>
          <w:b w:val="false"/>
          <w:i w:val="false"/>
          <w:color w:val="000000"/>
          <w:sz w:val="28"/>
        </w:rPr>
        <w:t>
      16) аңшы куәлігін беру жөніндегі есептіліктің нысанын белгілейді;</w:t>
      </w:r>
    </w:p>
    <w:bookmarkEnd w:id="58"/>
    <w:bookmarkStart w:name="z245" w:id="59"/>
    <w:p>
      <w:pPr>
        <w:spacing w:after="0"/>
        <w:ind w:left="0"/>
        <w:jc w:val="both"/>
      </w:pPr>
      <w:r>
        <w:rPr>
          <w:rFonts w:ascii="Times New Roman"/>
          <w:b w:val="false"/>
          <w:i w:val="false"/>
          <w:color w:val="000000"/>
          <w:sz w:val="28"/>
        </w:rPr>
        <w:t xml:space="preserve">
      17)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 </w:t>
      </w:r>
    </w:p>
    <w:bookmarkEnd w:id="59"/>
    <w:bookmarkStart w:name="z246" w:id="60"/>
    <w:p>
      <w:pPr>
        <w:spacing w:after="0"/>
        <w:ind w:left="0"/>
        <w:jc w:val="both"/>
      </w:pPr>
      <w:r>
        <w:rPr>
          <w:rFonts w:ascii="Times New Roman"/>
          <w:b w:val="false"/>
          <w:i w:val="false"/>
          <w:color w:val="000000"/>
          <w:sz w:val="28"/>
        </w:rPr>
        <w:t>
      18) жануарларды интродукциялауды, реинтродукциялауды, будандастыруды жүргізуге, сондай-ақ жануарлар дүниесін пайдалануға рұқсаттар береді;</w:t>
      </w:r>
    </w:p>
    <w:bookmarkEnd w:id="60"/>
    <w:bookmarkStart w:name="z247" w:id="61"/>
    <w:p>
      <w:pPr>
        <w:spacing w:after="0"/>
        <w:ind w:left="0"/>
        <w:jc w:val="both"/>
      </w:pPr>
      <w:r>
        <w:rPr>
          <w:rFonts w:ascii="Times New Roman"/>
          <w:b w:val="false"/>
          <w:i w:val="false"/>
          <w:color w:val="000000"/>
          <w:sz w:val="28"/>
        </w:rPr>
        <w:t>
      19)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61"/>
    <w:bookmarkStart w:name="z248" w:id="62"/>
    <w:p>
      <w:pPr>
        <w:spacing w:after="0"/>
        <w:ind w:left="0"/>
        <w:jc w:val="both"/>
      </w:pPr>
      <w:r>
        <w:rPr>
          <w:rFonts w:ascii="Times New Roman"/>
          <w:b w:val="false"/>
          <w:i w:val="false"/>
          <w:color w:val="000000"/>
          <w:sz w:val="28"/>
        </w:rPr>
        <w:t>
      20) жануарлар дүниесін мемлекеттік есепке алуды, оның кадастры мен мониторингін жүргізуді ұйымдастырады;</w:t>
      </w:r>
    </w:p>
    <w:bookmarkEnd w:id="62"/>
    <w:bookmarkStart w:name="z249" w:id="63"/>
    <w:p>
      <w:pPr>
        <w:spacing w:after="0"/>
        <w:ind w:left="0"/>
        <w:jc w:val="both"/>
      </w:pPr>
      <w:r>
        <w:rPr>
          <w:rFonts w:ascii="Times New Roman"/>
          <w:b w:val="false"/>
          <w:i w:val="false"/>
          <w:color w:val="000000"/>
          <w:sz w:val="28"/>
        </w:rPr>
        <w:t>
      21)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63"/>
    <w:bookmarkStart w:name="z250" w:id="64"/>
    <w:p>
      <w:pPr>
        <w:spacing w:after="0"/>
        <w:ind w:left="0"/>
        <w:jc w:val="both"/>
      </w:pPr>
      <w:r>
        <w:rPr>
          <w:rFonts w:ascii="Times New Roman"/>
          <w:b w:val="false"/>
          <w:i w:val="false"/>
          <w:color w:val="000000"/>
          <w:sz w:val="28"/>
        </w:rPr>
        <w:t>
      22)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64"/>
    <w:bookmarkStart w:name="z251" w:id="65"/>
    <w:p>
      <w:pPr>
        <w:spacing w:after="0"/>
        <w:ind w:left="0"/>
        <w:jc w:val="both"/>
      </w:pPr>
      <w:r>
        <w:rPr>
          <w:rFonts w:ascii="Times New Roman"/>
          <w:b w:val="false"/>
          <w:i w:val="false"/>
          <w:color w:val="000000"/>
          <w:sz w:val="28"/>
        </w:rPr>
        <w:t>
      23) су жинау құрылыстарына балықтарды қорғау құрылғыларын орналастыруды келіседі;</w:t>
      </w:r>
    </w:p>
    <w:bookmarkEnd w:id="65"/>
    <w:bookmarkStart w:name="z252" w:id="66"/>
    <w:p>
      <w:pPr>
        <w:spacing w:after="0"/>
        <w:ind w:left="0"/>
        <w:jc w:val="both"/>
      </w:pPr>
      <w:r>
        <w:rPr>
          <w:rFonts w:ascii="Times New Roman"/>
          <w:b w:val="false"/>
          <w:i w:val="false"/>
          <w:color w:val="000000"/>
          <w:sz w:val="28"/>
        </w:rPr>
        <w:t>
      24) зоологиялық коллекциялар тізілімін жүргізеді, интернет-ресурста орналастырады және тоқсан сайын жаңартады;</w:t>
      </w:r>
    </w:p>
    <w:bookmarkEnd w:id="66"/>
    <w:bookmarkStart w:name="z253" w:id="67"/>
    <w:p>
      <w:pPr>
        <w:spacing w:after="0"/>
        <w:ind w:left="0"/>
        <w:jc w:val="both"/>
      </w:pPr>
      <w:r>
        <w:rPr>
          <w:rFonts w:ascii="Times New Roman"/>
          <w:b w:val="false"/>
          <w:i w:val="false"/>
          <w:color w:val="000000"/>
          <w:sz w:val="28"/>
        </w:rPr>
        <w:t>
      25) жергілікті маңызы бар балық шаруашылығы су айдындарының және (немесе) учаскелерінің тізбесін әзірлейді;</w:t>
      </w:r>
    </w:p>
    <w:bookmarkEnd w:id="67"/>
    <w:bookmarkStart w:name="z254" w:id="68"/>
    <w:p>
      <w:pPr>
        <w:spacing w:after="0"/>
        <w:ind w:left="0"/>
        <w:jc w:val="both"/>
      </w:pPr>
      <w:r>
        <w:rPr>
          <w:rFonts w:ascii="Times New Roman"/>
          <w:b w:val="false"/>
          <w:i w:val="false"/>
          <w:color w:val="000000"/>
          <w:sz w:val="28"/>
        </w:rPr>
        <w:t>
      26)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68"/>
    <w:bookmarkStart w:name="z255" w:id="69"/>
    <w:p>
      <w:pPr>
        <w:spacing w:after="0"/>
        <w:ind w:left="0"/>
        <w:jc w:val="both"/>
      </w:pPr>
      <w:r>
        <w:rPr>
          <w:rFonts w:ascii="Times New Roman"/>
          <w:b w:val="false"/>
          <w:i w:val="false"/>
          <w:color w:val="000000"/>
          <w:sz w:val="28"/>
        </w:rPr>
        <w:t>
      27)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69"/>
    <w:bookmarkStart w:name="z256" w:id="70"/>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70"/>
    <w:bookmarkStart w:name="z257" w:id="71"/>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71"/>
    <w:bookmarkStart w:name="z258" w:id="72"/>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72"/>
    <w:bookmarkStart w:name="z259" w:id="73"/>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73"/>
    <w:bookmarkStart w:name="z260" w:id="74"/>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74"/>
    <w:bookmarkStart w:name="z261" w:id="75"/>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75"/>
    <w:bookmarkStart w:name="z262" w:id="76"/>
    <w:p>
      <w:pPr>
        <w:spacing w:after="0"/>
        <w:ind w:left="0"/>
        <w:jc w:val="both"/>
      </w:pPr>
      <w:r>
        <w:rPr>
          <w:rFonts w:ascii="Times New Roman"/>
          <w:b w:val="false"/>
          <w:i w:val="false"/>
          <w:color w:val="000000"/>
          <w:sz w:val="28"/>
        </w:rPr>
        <w:t>
      34)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76"/>
    <w:bookmarkStart w:name="z263" w:id="77"/>
    <w:p>
      <w:pPr>
        <w:spacing w:after="0"/>
        <w:ind w:left="0"/>
        <w:jc w:val="both"/>
      </w:pPr>
      <w:r>
        <w:rPr>
          <w:rFonts w:ascii="Times New Roman"/>
          <w:b w:val="false"/>
          <w:i w:val="false"/>
          <w:color w:val="000000"/>
          <w:sz w:val="28"/>
        </w:rPr>
        <w:t>
      35) жеке және заңды тұлғалардың аңшылық және балық шаруашылығын жүргізу шартының талаптарын орындауын бақылауды жүзеге асырады;</w:t>
      </w:r>
    </w:p>
    <w:bookmarkEnd w:id="77"/>
    <w:bookmarkStart w:name="z264" w:id="78"/>
    <w:p>
      <w:pPr>
        <w:spacing w:after="0"/>
        <w:ind w:left="0"/>
        <w:jc w:val="both"/>
      </w:pPr>
      <w:r>
        <w:rPr>
          <w:rFonts w:ascii="Times New Roman"/>
          <w:b w:val="false"/>
          <w:i w:val="false"/>
          <w:color w:val="000000"/>
          <w:sz w:val="28"/>
        </w:rPr>
        <w:t>
      36) жануарлар дүниесін пайдалануға белгіленген шектеулер мен тыйым салулардың сақталуын бақылауды жүзеге асырады;</w:t>
      </w:r>
    </w:p>
    <w:bookmarkEnd w:id="78"/>
    <w:bookmarkStart w:name="z265" w:id="79"/>
    <w:p>
      <w:pPr>
        <w:spacing w:after="0"/>
        <w:ind w:left="0"/>
        <w:jc w:val="both"/>
      </w:pPr>
      <w:r>
        <w:rPr>
          <w:rFonts w:ascii="Times New Roman"/>
          <w:b w:val="false"/>
          <w:i w:val="false"/>
          <w:color w:val="000000"/>
          <w:sz w:val="28"/>
        </w:rPr>
        <w:t>
      37) өзінің қарамағындағы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w:t>
      </w:r>
    </w:p>
    <w:bookmarkEnd w:id="79"/>
    <w:bookmarkStart w:name="z266" w:id="80"/>
    <w:p>
      <w:pPr>
        <w:spacing w:after="0"/>
        <w:ind w:left="0"/>
        <w:jc w:val="both"/>
      </w:pPr>
      <w:r>
        <w:rPr>
          <w:rFonts w:ascii="Times New Roman"/>
          <w:b w:val="false"/>
          <w:i w:val="false"/>
          <w:color w:val="000000"/>
          <w:sz w:val="28"/>
        </w:rPr>
        <w:t>
      38) ерекше қорғалатын табиғи аумақтар саласындағы мемлекеттік органдардың қызметін салааралық үйлестіруді жүзеге асырады;</w:t>
      </w:r>
    </w:p>
    <w:bookmarkEnd w:id="80"/>
    <w:bookmarkStart w:name="z267" w:id="81"/>
    <w:p>
      <w:pPr>
        <w:spacing w:after="0"/>
        <w:ind w:left="0"/>
        <w:jc w:val="both"/>
      </w:pPr>
      <w:r>
        <w:rPr>
          <w:rFonts w:ascii="Times New Roman"/>
          <w:b w:val="false"/>
          <w:i w:val="false"/>
          <w:color w:val="000000"/>
          <w:sz w:val="28"/>
        </w:rPr>
        <w:t>
      39) ерекше қорғалатын табиғи аумақтардың мемлекеттік кадастрын жүргізеді;</w:t>
      </w:r>
    </w:p>
    <w:bookmarkEnd w:id="81"/>
    <w:bookmarkStart w:name="z268" w:id="82"/>
    <w:p>
      <w:pPr>
        <w:spacing w:after="0"/>
        <w:ind w:left="0"/>
        <w:jc w:val="both"/>
      </w:pPr>
      <w:r>
        <w:rPr>
          <w:rFonts w:ascii="Times New Roman"/>
          <w:b w:val="false"/>
          <w:i w:val="false"/>
          <w:color w:val="000000"/>
          <w:sz w:val="28"/>
        </w:rPr>
        <w:t>
      40) өзінің қарамағындағы ерекше қорғалатын табиғи аумақтарды басқаруды, оларды күзетуді, қорғауды және қалпына келтіруді, сондай-ақ ғылыми зерттеулердің жүргізілуін қамтамасыз етуді жүзеге асырады;</w:t>
      </w:r>
    </w:p>
    <w:bookmarkEnd w:id="82"/>
    <w:bookmarkStart w:name="z269" w:id="83"/>
    <w:p>
      <w:pPr>
        <w:spacing w:after="0"/>
        <w:ind w:left="0"/>
        <w:jc w:val="both"/>
      </w:pPr>
      <w:r>
        <w:rPr>
          <w:rFonts w:ascii="Times New Roman"/>
          <w:b w:val="false"/>
          <w:i w:val="false"/>
          <w:color w:val="000000"/>
          <w:sz w:val="28"/>
        </w:rPr>
        <w:t xml:space="preserve">
      41) орман орналастыру жобаларын бекітеді; </w:t>
      </w:r>
    </w:p>
    <w:bookmarkEnd w:id="83"/>
    <w:bookmarkStart w:name="z270" w:id="84"/>
    <w:p>
      <w:pPr>
        <w:spacing w:after="0"/>
        <w:ind w:left="0"/>
        <w:jc w:val="both"/>
      </w:pPr>
      <w:r>
        <w:rPr>
          <w:rFonts w:ascii="Times New Roman"/>
          <w:b w:val="false"/>
          <w:i w:val="false"/>
          <w:color w:val="000000"/>
          <w:sz w:val="28"/>
        </w:rPr>
        <w:t>
      42) мемлекеттік орман қоры аумағында ағаш кесудің жыл сайынғы көлемдерін бекітеді;</w:t>
      </w:r>
    </w:p>
    <w:bookmarkEnd w:id="84"/>
    <w:bookmarkStart w:name="z271" w:id="85"/>
    <w:p>
      <w:pPr>
        <w:spacing w:after="0"/>
        <w:ind w:left="0"/>
        <w:jc w:val="both"/>
      </w:pPr>
      <w:r>
        <w:rPr>
          <w:rFonts w:ascii="Times New Roman"/>
          <w:b w:val="false"/>
          <w:i w:val="false"/>
          <w:color w:val="000000"/>
          <w:sz w:val="28"/>
        </w:rPr>
        <w:t>
      43) орман тұқымдарын аудандастыруды бекітеді;</w:t>
      </w:r>
    </w:p>
    <w:bookmarkEnd w:id="85"/>
    <w:bookmarkStart w:name="z272" w:id="86"/>
    <w:p>
      <w:pPr>
        <w:spacing w:after="0"/>
        <w:ind w:left="0"/>
        <w:jc w:val="both"/>
      </w:pPr>
      <w:r>
        <w:rPr>
          <w:rFonts w:ascii="Times New Roman"/>
          <w:b w:val="false"/>
          <w:i w:val="false"/>
          <w:color w:val="000000"/>
          <w:sz w:val="28"/>
        </w:rPr>
        <w:t>
      44) заңды тұлға мәртебесі бар ерекше қорғалатын табиғи аумақтар құрамына кіретін су объектілерінде балық аулау көлемдерін бекітеді;</w:t>
      </w:r>
    </w:p>
    <w:bookmarkEnd w:id="86"/>
    <w:bookmarkStart w:name="z273" w:id="87"/>
    <w:p>
      <w:pPr>
        <w:spacing w:after="0"/>
        <w:ind w:left="0"/>
        <w:jc w:val="both"/>
      </w:pPr>
      <w:r>
        <w:rPr>
          <w:rFonts w:ascii="Times New Roman"/>
          <w:b w:val="false"/>
          <w:i w:val="false"/>
          <w:color w:val="000000"/>
          <w:sz w:val="28"/>
        </w:rPr>
        <w:t>
      45) заңды тұлға мәртебесі бар республикалық маңызы бар ерекше қорғалатын табиғи аумақтар көрсететін қызметтер үшін тарифтер мөлшерін бекітеді;</w:t>
      </w:r>
    </w:p>
    <w:bookmarkEnd w:id="87"/>
    <w:bookmarkStart w:name="z274" w:id="88"/>
    <w:p>
      <w:pPr>
        <w:spacing w:after="0"/>
        <w:ind w:left="0"/>
        <w:jc w:val="both"/>
      </w:pPr>
      <w:r>
        <w:rPr>
          <w:rFonts w:ascii="Times New Roman"/>
          <w:b w:val="false"/>
          <w:i w:val="false"/>
          <w:color w:val="000000"/>
          <w:sz w:val="28"/>
        </w:rPr>
        <w:t>
      46)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88"/>
    <w:bookmarkStart w:name="z275" w:id="89"/>
    <w:p>
      <w:pPr>
        <w:spacing w:after="0"/>
        <w:ind w:left="0"/>
        <w:jc w:val="both"/>
      </w:pPr>
      <w:r>
        <w:rPr>
          <w:rFonts w:ascii="Times New Roman"/>
          <w:b w:val="false"/>
          <w:i w:val="false"/>
          <w:color w:val="000000"/>
          <w:sz w:val="28"/>
        </w:rPr>
        <w:t>
      47) өзінің қарамағындағы табиғат қорғау мекемелерінің ережелерін бекітеді;</w:t>
      </w:r>
    </w:p>
    <w:bookmarkEnd w:id="89"/>
    <w:bookmarkStart w:name="z276" w:id="90"/>
    <w:p>
      <w:pPr>
        <w:spacing w:after="0"/>
        <w:ind w:left="0"/>
        <w:jc w:val="both"/>
      </w:pPr>
      <w:r>
        <w:rPr>
          <w:rFonts w:ascii="Times New Roman"/>
          <w:b w:val="false"/>
          <w:i w:val="false"/>
          <w:color w:val="000000"/>
          <w:sz w:val="28"/>
        </w:rPr>
        <w:t>
      48) мемлекеттік орман қоры учаскелеріндегі есептік кеспеағаштарды игеруді және ағаштың кесілетін жасын белгілеуді қамтамасыз етеді және бекітеді;</w:t>
      </w:r>
    </w:p>
    <w:bookmarkEnd w:id="90"/>
    <w:bookmarkStart w:name="z277" w:id="91"/>
    <w:p>
      <w:pPr>
        <w:spacing w:after="0"/>
        <w:ind w:left="0"/>
        <w:jc w:val="both"/>
      </w:pPr>
      <w:r>
        <w:rPr>
          <w:rFonts w:ascii="Times New Roman"/>
          <w:b w:val="false"/>
          <w:i w:val="false"/>
          <w:color w:val="000000"/>
          <w:sz w:val="28"/>
        </w:rPr>
        <w:t>
      49)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91"/>
    <w:bookmarkStart w:name="z278" w:id="92"/>
    <w:p>
      <w:pPr>
        <w:spacing w:after="0"/>
        <w:ind w:left="0"/>
        <w:jc w:val="both"/>
      </w:pPr>
      <w:r>
        <w:rPr>
          <w:rFonts w:ascii="Times New Roman"/>
          <w:b w:val="false"/>
          <w:i w:val="false"/>
          <w:color w:val="000000"/>
          <w:sz w:val="28"/>
        </w:rPr>
        <w:t xml:space="preserve">
      50)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келіседі; </w:t>
      </w:r>
    </w:p>
    <w:bookmarkEnd w:id="92"/>
    <w:bookmarkStart w:name="z279" w:id="93"/>
    <w:p>
      <w:pPr>
        <w:spacing w:after="0"/>
        <w:ind w:left="0"/>
        <w:jc w:val="both"/>
      </w:pPr>
      <w:r>
        <w:rPr>
          <w:rFonts w:ascii="Times New Roman"/>
          <w:b w:val="false"/>
          <w:i w:val="false"/>
          <w:color w:val="000000"/>
          <w:sz w:val="28"/>
        </w:rPr>
        <w:t>
      51) Қазақстан Республикасының заңнамасында белгіленген тәртіппен өсімдіктер дүниесі объектілерін, олардың бөліктері мен дериваттарын, оның ішінде өсімдіктердің сирек кездесетін және жойылып кету қаупі төнген санатқа жатқызылған түрлерін Қазақстан Республикасына әкелуге және одан тысқары жерлерге әкетуге рұқсаттар береді;</w:t>
      </w:r>
    </w:p>
    <w:bookmarkEnd w:id="93"/>
    <w:bookmarkStart w:name="z280" w:id="94"/>
    <w:p>
      <w:pPr>
        <w:spacing w:after="0"/>
        <w:ind w:left="0"/>
        <w:jc w:val="both"/>
      </w:pPr>
      <w:r>
        <w:rPr>
          <w:rFonts w:ascii="Times New Roman"/>
          <w:b w:val="false"/>
          <w:i w:val="false"/>
          <w:color w:val="000000"/>
          <w:sz w:val="28"/>
        </w:rPr>
        <w:t>
      52)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рұқсаттар береді;</w:t>
      </w:r>
    </w:p>
    <w:bookmarkEnd w:id="94"/>
    <w:bookmarkStart w:name="z281" w:id="95"/>
    <w:p>
      <w:pPr>
        <w:spacing w:after="0"/>
        <w:ind w:left="0"/>
        <w:jc w:val="both"/>
      </w:pPr>
      <w:r>
        <w:rPr>
          <w:rFonts w:ascii="Times New Roman"/>
          <w:b w:val="false"/>
          <w:i w:val="false"/>
          <w:color w:val="000000"/>
          <w:sz w:val="28"/>
        </w:rPr>
        <w:t>
      53) мемлекеттік экологиялық сараптаманың оң қорытындысы болған кезде биологиялық негіздеменің негізінде заңды тұлға мәртебесі бар ерекше қорғалатын табиғи аумақтарда орналасқан су объектілерінде әуесқой (спорттық) балық аулауды, мелиорациялық аулауды, ғылыми-зерттеу мақсатында аулауды, өсімін молайту мақсатында аулауды жүзеге асыруға рұқсат береді;</w:t>
      </w:r>
    </w:p>
    <w:bookmarkEnd w:id="95"/>
    <w:bookmarkStart w:name="z282" w:id="96"/>
    <w:p>
      <w:pPr>
        <w:spacing w:after="0"/>
        <w:ind w:left="0"/>
        <w:jc w:val="both"/>
      </w:pPr>
      <w:r>
        <w:rPr>
          <w:rFonts w:ascii="Times New Roman"/>
          <w:b w:val="false"/>
          <w:i w:val="false"/>
          <w:color w:val="000000"/>
          <w:sz w:val="28"/>
        </w:rPr>
        <w:t>
      54) Қазақстан Республикасының аумағын ұйымдастырудың бас схемаларын, аумақтарды дамытудың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келісімдеуді жүзеге асырады;</w:t>
      </w:r>
    </w:p>
    <w:bookmarkEnd w:id="96"/>
    <w:bookmarkStart w:name="z283" w:id="97"/>
    <w:p>
      <w:pPr>
        <w:spacing w:after="0"/>
        <w:ind w:left="0"/>
        <w:jc w:val="both"/>
      </w:pPr>
      <w:r>
        <w:rPr>
          <w:rFonts w:ascii="Times New Roman"/>
          <w:b w:val="false"/>
          <w:i w:val="false"/>
          <w:color w:val="000000"/>
          <w:sz w:val="28"/>
        </w:rPr>
        <w:t>
      55)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97"/>
    <w:bookmarkStart w:name="z284" w:id="98"/>
    <w:p>
      <w:pPr>
        <w:spacing w:after="0"/>
        <w:ind w:left="0"/>
        <w:jc w:val="both"/>
      </w:pPr>
      <w:r>
        <w:rPr>
          <w:rFonts w:ascii="Times New Roman"/>
          <w:b w:val="false"/>
          <w:i w:val="false"/>
          <w:color w:val="000000"/>
          <w:sz w:val="28"/>
        </w:rPr>
        <w:t xml:space="preserve">
      56) республикалық маңызы бар ерекше қорғалатын табиғи аумақтарда ғылыми қызметті ұйымдастырады; </w:t>
      </w:r>
    </w:p>
    <w:bookmarkEnd w:id="98"/>
    <w:bookmarkStart w:name="z285" w:id="99"/>
    <w:p>
      <w:pPr>
        <w:spacing w:after="0"/>
        <w:ind w:left="0"/>
        <w:jc w:val="both"/>
      </w:pPr>
      <w:r>
        <w:rPr>
          <w:rFonts w:ascii="Times New Roman"/>
          <w:b w:val="false"/>
          <w:i w:val="false"/>
          <w:color w:val="000000"/>
          <w:sz w:val="28"/>
        </w:rPr>
        <w:t>
      57) ерекше қорғалатын табиғи аумақтар мен мемлекеттік табиғи-қорық қоры объектілерінің жай-күйіне, күзетілуін, қорғалуын және пайдаланылуын мемлекеттік бақылауды және қадағалауды жүзеге асырады;</w:t>
      </w:r>
    </w:p>
    <w:bookmarkEnd w:id="99"/>
    <w:bookmarkStart w:name="z286" w:id="100"/>
    <w:p>
      <w:pPr>
        <w:spacing w:after="0"/>
        <w:ind w:left="0"/>
        <w:jc w:val="both"/>
      </w:pPr>
      <w:r>
        <w:rPr>
          <w:rFonts w:ascii="Times New Roman"/>
          <w:b w:val="false"/>
          <w:i w:val="false"/>
          <w:color w:val="000000"/>
          <w:sz w:val="28"/>
        </w:rPr>
        <w:t xml:space="preserve">
      58)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2-тармағының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өз құзыреті шегінде ұсыныстар енгізеді;</w:t>
      </w:r>
    </w:p>
    <w:bookmarkEnd w:id="100"/>
    <w:bookmarkStart w:name="z287" w:id="101"/>
    <w:p>
      <w:pPr>
        <w:spacing w:after="0"/>
        <w:ind w:left="0"/>
        <w:jc w:val="both"/>
      </w:pPr>
      <w:r>
        <w:rPr>
          <w:rFonts w:ascii="Times New Roman"/>
          <w:b w:val="false"/>
          <w:i w:val="false"/>
          <w:color w:val="000000"/>
          <w:sz w:val="28"/>
        </w:rPr>
        <w:t>
      59)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етеді;</w:t>
      </w:r>
    </w:p>
    <w:bookmarkEnd w:id="101"/>
    <w:bookmarkStart w:name="z288" w:id="102"/>
    <w:p>
      <w:pPr>
        <w:spacing w:after="0"/>
        <w:ind w:left="0"/>
        <w:jc w:val="both"/>
      </w:pPr>
      <w:r>
        <w:rPr>
          <w:rFonts w:ascii="Times New Roman"/>
          <w:b w:val="false"/>
          <w:i w:val="false"/>
          <w:color w:val="000000"/>
          <w:sz w:val="28"/>
        </w:rPr>
        <w:t>
      60) балықтың қайдан ауланғаны туралы анықтама береді;</w:t>
      </w:r>
    </w:p>
    <w:bookmarkEnd w:id="102"/>
    <w:bookmarkStart w:name="z289" w:id="103"/>
    <w:p>
      <w:pPr>
        <w:spacing w:after="0"/>
        <w:ind w:left="0"/>
        <w:jc w:val="both"/>
      </w:pPr>
      <w:r>
        <w:rPr>
          <w:rFonts w:ascii="Times New Roman"/>
          <w:b w:val="false"/>
          <w:i w:val="false"/>
          <w:color w:val="000000"/>
          <w:sz w:val="28"/>
        </w:rPr>
        <w:t>
      61)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03"/>
    <w:bookmarkStart w:name="z290" w:id="104"/>
    <w:p>
      <w:pPr>
        <w:spacing w:after="0"/>
        <w:ind w:left="0"/>
        <w:jc w:val="both"/>
      </w:pPr>
      <w:r>
        <w:rPr>
          <w:rFonts w:ascii="Times New Roman"/>
          <w:b w:val="false"/>
          <w:i w:val="false"/>
          <w:color w:val="000000"/>
          <w:sz w:val="28"/>
        </w:rPr>
        <w:t xml:space="preserve">
      62)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04"/>
    <w:bookmarkStart w:name="z291" w:id="105"/>
    <w:p>
      <w:pPr>
        <w:spacing w:after="0"/>
        <w:ind w:left="0"/>
        <w:jc w:val="both"/>
      </w:pPr>
      <w:r>
        <w:rPr>
          <w:rFonts w:ascii="Times New Roman"/>
          <w:b w:val="false"/>
          <w:i w:val="false"/>
          <w:color w:val="000000"/>
          <w:sz w:val="28"/>
        </w:rPr>
        <w:t>
      63)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05"/>
    <w:bookmarkStart w:name="z292" w:id="106"/>
    <w:p>
      <w:pPr>
        <w:spacing w:after="0"/>
        <w:ind w:left="0"/>
        <w:jc w:val="both"/>
      </w:pPr>
      <w:r>
        <w:rPr>
          <w:rFonts w:ascii="Times New Roman"/>
          <w:b w:val="false"/>
          <w:i w:val="false"/>
          <w:color w:val="000000"/>
          <w:sz w:val="28"/>
        </w:rPr>
        <w:t>
      64)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06"/>
    <w:bookmarkStart w:name="z293" w:id="107"/>
    <w:p>
      <w:pPr>
        <w:spacing w:after="0"/>
        <w:ind w:left="0"/>
        <w:jc w:val="both"/>
      </w:pPr>
      <w:r>
        <w:rPr>
          <w:rFonts w:ascii="Times New Roman"/>
          <w:b w:val="false"/>
          <w:i w:val="false"/>
          <w:color w:val="000000"/>
          <w:sz w:val="28"/>
        </w:rPr>
        <w:t>
      65) статистикалық әдіснаманы әзірлеу мен қалыптастыруға уәкілетті орган белгілеген тәртіппен қатысады;</w:t>
      </w:r>
    </w:p>
    <w:bookmarkEnd w:id="107"/>
    <w:bookmarkStart w:name="z294" w:id="108"/>
    <w:p>
      <w:pPr>
        <w:spacing w:after="0"/>
        <w:ind w:left="0"/>
        <w:jc w:val="both"/>
      </w:pPr>
      <w:r>
        <w:rPr>
          <w:rFonts w:ascii="Times New Roman"/>
          <w:b w:val="false"/>
          <w:i w:val="false"/>
          <w:color w:val="000000"/>
          <w:sz w:val="28"/>
        </w:rPr>
        <w:t>
      66) Қазақстан Республикасының заңнамасында белгіленген тәртіппен стандарттау бойынша техникалық регламенттер әзірлеу, нормативтік құжаттарды өзекті ету және біріздендіру туралы ұсыныстар дайындайды және енгізеді;</w:t>
      </w:r>
    </w:p>
    <w:bookmarkEnd w:id="108"/>
    <w:bookmarkStart w:name="z295" w:id="109"/>
    <w:p>
      <w:pPr>
        <w:spacing w:after="0"/>
        <w:ind w:left="0"/>
        <w:jc w:val="both"/>
      </w:pPr>
      <w:r>
        <w:rPr>
          <w:rFonts w:ascii="Times New Roman"/>
          <w:b w:val="false"/>
          <w:i w:val="false"/>
          <w:color w:val="000000"/>
          <w:sz w:val="28"/>
        </w:rPr>
        <w:t>
      67) стандарттау жөніндегі техникалық комитеттер, сәйкестікті растау органдарын және сәйкестігі міндетті түрде расталуға тиіс өнімдер жөнінде зертханалар құру бойынша ұсыныстар дайындауды жүзеге асырады;</w:t>
      </w:r>
    </w:p>
    <w:bookmarkEnd w:id="109"/>
    <w:bookmarkStart w:name="z296" w:id="110"/>
    <w:p>
      <w:pPr>
        <w:spacing w:after="0"/>
        <w:ind w:left="0"/>
        <w:jc w:val="both"/>
      </w:pPr>
      <w:r>
        <w:rPr>
          <w:rFonts w:ascii="Times New Roman"/>
          <w:b w:val="false"/>
          <w:i w:val="false"/>
          <w:color w:val="000000"/>
          <w:sz w:val="28"/>
        </w:rPr>
        <w:t>
      68) стандарттар мен өзге де құжаттар әзірлеу жөніндегі жоспарларды әзірлеу мен іске асыруды және оларды халықаралық нормалармен және талаптармен үндестіруді жүзеге асырады;</w:t>
      </w:r>
    </w:p>
    <w:bookmarkEnd w:id="110"/>
    <w:bookmarkStart w:name="z297" w:id="111"/>
    <w:p>
      <w:pPr>
        <w:spacing w:after="0"/>
        <w:ind w:left="0"/>
        <w:jc w:val="both"/>
      </w:pPr>
      <w:r>
        <w:rPr>
          <w:rFonts w:ascii="Times New Roman"/>
          <w:b w:val="false"/>
          <w:i w:val="false"/>
          <w:color w:val="000000"/>
          <w:sz w:val="28"/>
        </w:rPr>
        <w:t>
      69) техникалық регламенттердің және олармен өзара байланысты стандарттардың ғылыми-техникалық деңгейін талдауды жүзеге асырады;</w:t>
      </w:r>
    </w:p>
    <w:bookmarkEnd w:id="111"/>
    <w:bookmarkStart w:name="z298" w:id="112"/>
    <w:p>
      <w:pPr>
        <w:spacing w:after="0"/>
        <w:ind w:left="0"/>
        <w:jc w:val="both"/>
      </w:pPr>
      <w:r>
        <w:rPr>
          <w:rFonts w:ascii="Times New Roman"/>
          <w:b w:val="false"/>
          <w:i w:val="false"/>
          <w:color w:val="000000"/>
          <w:sz w:val="28"/>
        </w:rPr>
        <w:t>
      70) техникалық регламенттер мен ұлттық стандарттар әзірлеу жөніндегі жұмыстарды ұйымдастыруды жүзеге асырады;</w:t>
      </w:r>
    </w:p>
    <w:bookmarkEnd w:id="112"/>
    <w:bookmarkStart w:name="z299" w:id="113"/>
    <w:p>
      <w:pPr>
        <w:spacing w:after="0"/>
        <w:ind w:left="0"/>
        <w:jc w:val="both"/>
      </w:pPr>
      <w:r>
        <w:rPr>
          <w:rFonts w:ascii="Times New Roman"/>
          <w:b w:val="false"/>
          <w:i w:val="false"/>
          <w:color w:val="000000"/>
          <w:sz w:val="28"/>
        </w:rPr>
        <w:t xml:space="preserve">
      71) үкіметтік емес стандарттар әзірлеуге қатысуды жүзеге асырады; </w:t>
      </w:r>
    </w:p>
    <w:bookmarkEnd w:id="113"/>
    <w:bookmarkStart w:name="z300" w:id="114"/>
    <w:p>
      <w:pPr>
        <w:spacing w:after="0"/>
        <w:ind w:left="0"/>
        <w:jc w:val="both"/>
      </w:pPr>
      <w:r>
        <w:rPr>
          <w:rFonts w:ascii="Times New Roman"/>
          <w:b w:val="false"/>
          <w:i w:val="false"/>
          <w:color w:val="000000"/>
          <w:sz w:val="28"/>
        </w:rPr>
        <w:t>
      72) үкіметтік емес стандарттар базасында ұлттық стандарттар әзірлеу бастамашылығын жүзеге асырады;</w:t>
      </w:r>
    </w:p>
    <w:bookmarkEnd w:id="114"/>
    <w:bookmarkStart w:name="z301" w:id="115"/>
    <w:p>
      <w:pPr>
        <w:spacing w:after="0"/>
        <w:ind w:left="0"/>
        <w:jc w:val="both"/>
      </w:pPr>
      <w:r>
        <w:rPr>
          <w:rFonts w:ascii="Times New Roman"/>
          <w:b w:val="false"/>
          <w:i w:val="false"/>
          <w:color w:val="000000"/>
          <w:sz w:val="28"/>
        </w:rPr>
        <w:t>
      73) республикалық мемлекеттік кәсіпорын қызметінің нысаны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115"/>
    <w:bookmarkStart w:name="z302" w:id="116"/>
    <w:p>
      <w:pPr>
        <w:spacing w:after="0"/>
        <w:ind w:left="0"/>
        <w:jc w:val="both"/>
      </w:pPr>
      <w:r>
        <w:rPr>
          <w:rFonts w:ascii="Times New Roman"/>
          <w:b w:val="false"/>
          <w:i w:val="false"/>
          <w:color w:val="000000"/>
          <w:sz w:val="28"/>
        </w:rPr>
        <w:t xml:space="preserve">
      74)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116"/>
    <w:bookmarkStart w:name="z303" w:id="117"/>
    <w:p>
      <w:pPr>
        <w:spacing w:after="0"/>
        <w:ind w:left="0"/>
        <w:jc w:val="both"/>
      </w:pPr>
      <w:r>
        <w:rPr>
          <w:rFonts w:ascii="Times New Roman"/>
          <w:b w:val="false"/>
          <w:i w:val="false"/>
          <w:color w:val="000000"/>
          <w:sz w:val="28"/>
        </w:rPr>
        <w:t>
      75) ұзақ мерзiмдi орман пайдалану кезiнде орман пайдаланушылар әзiрлейтiн өртке қарсы iс-шаралар жоспарларына қойылатын талаптарды айқындайды;</w:t>
      </w:r>
    </w:p>
    <w:bookmarkEnd w:id="117"/>
    <w:bookmarkStart w:name="z304" w:id="118"/>
    <w:p>
      <w:pPr>
        <w:spacing w:after="0"/>
        <w:ind w:left="0"/>
        <w:jc w:val="both"/>
      </w:pPr>
      <w:r>
        <w:rPr>
          <w:rFonts w:ascii="Times New Roman"/>
          <w:b w:val="false"/>
          <w:i w:val="false"/>
          <w:color w:val="000000"/>
          <w:sz w:val="28"/>
        </w:rPr>
        <w:t>
      76) ағаштардың қурау және құрып кету қатерi төнген кезде мемлекеттiк орман қоры учаскелерiнде ағаш кесуге тыйым салу туралы шешiм қабылдайды;</w:t>
      </w:r>
    </w:p>
    <w:bookmarkEnd w:id="118"/>
    <w:bookmarkStart w:name="z305" w:id="119"/>
    <w:p>
      <w:pPr>
        <w:spacing w:after="0"/>
        <w:ind w:left="0"/>
        <w:jc w:val="both"/>
      </w:pPr>
      <w:r>
        <w:rPr>
          <w:rFonts w:ascii="Times New Roman"/>
          <w:b w:val="false"/>
          <w:i w:val="false"/>
          <w:color w:val="000000"/>
          <w:sz w:val="28"/>
        </w:rPr>
        <w:t>
      77) республикалық және жергілікті маңызы бар табиғи қаумалдар мен республикалық маңызы бар мемлекеттік қорықтық аймақтарды тарату және олардың аумағын азайту тәртібін әзірлейді;</w:t>
      </w:r>
    </w:p>
    <w:bookmarkEnd w:id="119"/>
    <w:bookmarkStart w:name="z306" w:id="120"/>
    <w:p>
      <w:pPr>
        <w:spacing w:after="0"/>
        <w:ind w:left="0"/>
        <w:jc w:val="both"/>
      </w:pPr>
      <w:r>
        <w:rPr>
          <w:rFonts w:ascii="Times New Roman"/>
          <w:b w:val="false"/>
          <w:i w:val="false"/>
          <w:color w:val="000000"/>
          <w:sz w:val="28"/>
        </w:rPr>
        <w:t>
      78) жануарлар дүниесі объектілерін, олардың бөліктері мен дериваттарын пайдалануға шектеу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120"/>
    <w:bookmarkStart w:name="z307" w:id="121"/>
    <w:p>
      <w:pPr>
        <w:spacing w:after="0"/>
        <w:ind w:left="0"/>
        <w:jc w:val="both"/>
      </w:pPr>
      <w:r>
        <w:rPr>
          <w:rFonts w:ascii="Times New Roman"/>
          <w:b w:val="false"/>
          <w:i w:val="false"/>
          <w:color w:val="000000"/>
          <w:sz w:val="28"/>
        </w:rPr>
        <w:t>
      79)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учаскелерді береді және осы учаскелерді осындай объектілер салу үшін пайдалануға рұқсат береді;</w:t>
      </w:r>
    </w:p>
    <w:bookmarkEnd w:id="121"/>
    <w:bookmarkStart w:name="z308" w:id="122"/>
    <w:p>
      <w:pPr>
        <w:spacing w:after="0"/>
        <w:ind w:left="0"/>
        <w:jc w:val="both"/>
      </w:pPr>
      <w:r>
        <w:rPr>
          <w:rFonts w:ascii="Times New Roman"/>
          <w:b w:val="false"/>
          <w:i w:val="false"/>
          <w:color w:val="000000"/>
          <w:sz w:val="28"/>
        </w:rPr>
        <w:t xml:space="preserve">
      80) Қазақстан Республикасының орман заңнамасын бұзудан келтірілген залалдың мөлшерін есептеуге арналған базалық мөлшерлемелер әзірлейді; </w:t>
      </w:r>
    </w:p>
    <w:bookmarkEnd w:id="122"/>
    <w:bookmarkStart w:name="z309" w:id="123"/>
    <w:p>
      <w:pPr>
        <w:spacing w:after="0"/>
        <w:ind w:left="0"/>
        <w:jc w:val="both"/>
      </w:pPr>
      <w:r>
        <w:rPr>
          <w:rFonts w:ascii="Times New Roman"/>
          <w:b w:val="false"/>
          <w:i w:val="false"/>
          <w:color w:val="000000"/>
          <w:sz w:val="28"/>
        </w:rPr>
        <w:t>
      81) мемлекеттік ұлттық табиғи парктердің туристік және рекреациялық қызметтерді жүзеге асыру үшін пайдалануға берілген учаскелерін құрылыс объектілерін салуға пайдалануға рұқсат береді;</w:t>
      </w:r>
    </w:p>
    <w:bookmarkEnd w:id="123"/>
    <w:bookmarkStart w:name="z310" w:id="124"/>
    <w:p>
      <w:pPr>
        <w:spacing w:after="0"/>
        <w:ind w:left="0"/>
        <w:jc w:val="both"/>
      </w:pPr>
      <w:r>
        <w:rPr>
          <w:rFonts w:ascii="Times New Roman"/>
          <w:b w:val="false"/>
          <w:i w:val="false"/>
          <w:color w:val="000000"/>
          <w:sz w:val="28"/>
        </w:rPr>
        <w:t>
      82) мемлекеттік қызметтер көрсету мәселелері жөніндегі бірыңғай байланыс орталығына мемлекеттік қызметтерді көрсету тәртібі туралы ақпаратты ұсынады;</w:t>
      </w:r>
    </w:p>
    <w:bookmarkEnd w:id="124"/>
    <w:bookmarkStart w:name="z311" w:id="125"/>
    <w:p>
      <w:pPr>
        <w:spacing w:after="0"/>
        <w:ind w:left="0"/>
        <w:jc w:val="both"/>
      </w:pPr>
      <w:r>
        <w:rPr>
          <w:rFonts w:ascii="Times New Roman"/>
          <w:b w:val="false"/>
          <w:i w:val="false"/>
          <w:color w:val="000000"/>
          <w:sz w:val="28"/>
        </w:rPr>
        <w:t xml:space="preserve">
      83) орман қорының жай-күйiне, күзетiлуiне, қорғалуына, пайдаланылуына, ормандардың молықтырылуы мен орманның өсiрілуіне тексерулер арқылы мемлекеттік бақылау мен қадағалауды жүзеге асырады; </w:t>
      </w:r>
    </w:p>
    <w:bookmarkEnd w:id="125"/>
    <w:bookmarkStart w:name="z312" w:id="126"/>
    <w:p>
      <w:pPr>
        <w:spacing w:after="0"/>
        <w:ind w:left="0"/>
        <w:jc w:val="both"/>
      </w:pPr>
      <w:r>
        <w:rPr>
          <w:rFonts w:ascii="Times New Roman"/>
          <w:b w:val="false"/>
          <w:i w:val="false"/>
          <w:color w:val="000000"/>
          <w:sz w:val="28"/>
        </w:rPr>
        <w:t>
      84)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26"/>
    <w:bookmarkStart w:name="z313" w:id="127"/>
    <w:p>
      <w:pPr>
        <w:spacing w:after="0"/>
        <w:ind w:left="0"/>
        <w:jc w:val="both"/>
      </w:pPr>
      <w:r>
        <w:rPr>
          <w:rFonts w:ascii="Times New Roman"/>
          <w:b w:val="false"/>
          <w:i w:val="false"/>
          <w:color w:val="000000"/>
          <w:sz w:val="28"/>
        </w:rPr>
        <w:t>
      85)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127"/>
    <w:bookmarkStart w:name="z314" w:id="128"/>
    <w:p>
      <w:pPr>
        <w:spacing w:after="0"/>
        <w:ind w:left="0"/>
        <w:jc w:val="both"/>
      </w:pPr>
      <w:r>
        <w:rPr>
          <w:rFonts w:ascii="Times New Roman"/>
          <w:b w:val="false"/>
          <w:i w:val="false"/>
          <w:color w:val="000000"/>
          <w:sz w:val="28"/>
        </w:rPr>
        <w:t>
      86) Қазақстан Республикасының орман заңнамасы, Қазақстан Республикасының жануарлар дүниесін күзету, өсімін молайту және пайдалану және ерекше күзетілетін табиғи аумақтар саласындағы заңнамалары саласындағы әкiмшiлiк құқық бұзушылық туралы iстердi қарайды;</w:t>
      </w:r>
    </w:p>
    <w:bookmarkEnd w:id="128"/>
    <w:bookmarkStart w:name="z315" w:id="129"/>
    <w:p>
      <w:pPr>
        <w:spacing w:after="0"/>
        <w:ind w:left="0"/>
        <w:jc w:val="both"/>
      </w:pPr>
      <w:r>
        <w:rPr>
          <w:rFonts w:ascii="Times New Roman"/>
          <w:b w:val="false"/>
          <w:i w:val="false"/>
          <w:color w:val="000000"/>
          <w:sz w:val="28"/>
        </w:rPr>
        <w:t>
      87)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29"/>
    <w:bookmarkStart w:name="z316" w:id="130"/>
    <w:p>
      <w:pPr>
        <w:spacing w:after="0"/>
        <w:ind w:left="0"/>
        <w:jc w:val="both"/>
      </w:pPr>
      <w:r>
        <w:rPr>
          <w:rFonts w:ascii="Times New Roman"/>
          <w:b w:val="false"/>
          <w:i w:val="false"/>
          <w:color w:val="000000"/>
          <w:sz w:val="28"/>
        </w:rPr>
        <w:t>
      88) екі және одан да көп облыс аумағында орналасқан халықаралық және республикалық маңызы бар су айдындарының балық шаруашылығы учаскелерін бекітіп беру бойынша конкурс өткізеді;</w:t>
      </w:r>
    </w:p>
    <w:bookmarkEnd w:id="130"/>
    <w:bookmarkStart w:name="z317" w:id="131"/>
    <w:p>
      <w:pPr>
        <w:spacing w:after="0"/>
        <w:ind w:left="0"/>
        <w:jc w:val="both"/>
      </w:pPr>
      <w:r>
        <w:rPr>
          <w:rFonts w:ascii="Times New Roman"/>
          <w:b w:val="false"/>
          <w:i w:val="false"/>
          <w:color w:val="000000"/>
          <w:sz w:val="28"/>
        </w:rPr>
        <w:t>
      89)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31"/>
    <w:bookmarkStart w:name="z318" w:id="132"/>
    <w:p>
      <w:pPr>
        <w:spacing w:after="0"/>
        <w:ind w:left="0"/>
        <w:jc w:val="both"/>
      </w:pPr>
      <w:r>
        <w:rPr>
          <w:rFonts w:ascii="Times New Roman"/>
          <w:b w:val="false"/>
          <w:i w:val="false"/>
          <w:color w:val="000000"/>
          <w:sz w:val="28"/>
        </w:rPr>
        <w:t>
      90) облыстардың, республикалық маңызы бар қалалардың, астананың орман шаруашылығымен және ерекше күзетілетін табиғи аумақтармен айналысатын жергілікті атқарушы органдарына мемлекеттік бақылауды жүзеге асырады;</w:t>
      </w:r>
    </w:p>
    <w:bookmarkEnd w:id="132"/>
    <w:bookmarkStart w:name="z319" w:id="133"/>
    <w:p>
      <w:pPr>
        <w:spacing w:after="0"/>
        <w:ind w:left="0"/>
        <w:jc w:val="both"/>
      </w:pPr>
      <w:r>
        <w:rPr>
          <w:rFonts w:ascii="Times New Roman"/>
          <w:b w:val="false"/>
          <w:i w:val="false"/>
          <w:color w:val="000000"/>
          <w:sz w:val="28"/>
        </w:rPr>
        <w:t xml:space="preserve">
      91) су объектiлерi мен су шаруашылығы құрылыстарын әуесқой және спорттық балық аулау үшiн пайдалануды келіседі; </w:t>
      </w:r>
    </w:p>
    <w:bookmarkEnd w:id="133"/>
    <w:bookmarkStart w:name="z320" w:id="134"/>
    <w:p>
      <w:pPr>
        <w:spacing w:after="0"/>
        <w:ind w:left="0"/>
        <w:jc w:val="both"/>
      </w:pPr>
      <w:r>
        <w:rPr>
          <w:rFonts w:ascii="Times New Roman"/>
          <w:b w:val="false"/>
          <w:i w:val="false"/>
          <w:color w:val="000000"/>
          <w:sz w:val="28"/>
        </w:rPr>
        <w:t>
      92) Қазақстан Республикасының Ұлттық кәсіпкерлер палатасымен, салалық жұмыс берушілер бірлестіктерімен және салалық жұмыскерлер бірлестіктерімен бірлесіп, кәсіби стандарттар әзірлеуге қатысады.</w:t>
      </w:r>
    </w:p>
    <w:bookmarkEnd w:id="134"/>
    <w:bookmarkStart w:name="z321" w:id="135"/>
    <w:p>
      <w:pPr>
        <w:spacing w:after="0"/>
        <w:ind w:left="0"/>
        <w:jc w:val="both"/>
      </w:pPr>
      <w:r>
        <w:rPr>
          <w:rFonts w:ascii="Times New Roman"/>
          <w:b w:val="false"/>
          <w:i w:val="false"/>
          <w:color w:val="000000"/>
          <w:sz w:val="28"/>
        </w:rPr>
        <w:t>
      15. Қомитеттің құқықтары мен міндеттері:</w:t>
      </w:r>
    </w:p>
    <w:bookmarkEnd w:id="135"/>
    <w:bookmarkStart w:name="z322" w:id="136"/>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36"/>
    <w:bookmarkStart w:name="z323" w:id="137"/>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37"/>
    <w:bookmarkStart w:name="z9" w:id="138"/>
    <w:p>
      <w:pPr>
        <w:spacing w:after="0"/>
        <w:ind w:left="0"/>
        <w:jc w:val="left"/>
      </w:pPr>
      <w:r>
        <w:rPr>
          <w:rFonts w:ascii="Times New Roman"/>
          <w:b/>
          <w:i w:val="false"/>
          <w:color w:val="000000"/>
        </w:rPr>
        <w:t xml:space="preserve"> 3. Комитеттің қызметін ұйымдастыру</w:t>
      </w:r>
    </w:p>
    <w:bookmarkEnd w:id="138"/>
    <w:bookmarkStart w:name="z10" w:id="139"/>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9"/>
    <w:bookmarkStart w:name="z324" w:id="140"/>
    <w:p>
      <w:pPr>
        <w:spacing w:after="0"/>
        <w:ind w:left="0"/>
        <w:jc w:val="both"/>
      </w:pPr>
      <w:r>
        <w:rPr>
          <w:rFonts w:ascii="Times New Roman"/>
          <w:b w:val="false"/>
          <w:i w:val="false"/>
          <w:color w:val="000000"/>
          <w:sz w:val="28"/>
        </w:rPr>
        <w:t>
      17. Комитетті Қазақстан Республикасы Ауыл шаруашылығы министрінің бұйрығымен қызметке тағайындалатын және қызметтен босатылатын төраға басқарады.</w:t>
      </w:r>
    </w:p>
    <w:bookmarkEnd w:id="140"/>
    <w:bookmarkStart w:name="z325" w:id="14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41"/>
    <w:bookmarkStart w:name="z326" w:id="142"/>
    <w:p>
      <w:pPr>
        <w:spacing w:after="0"/>
        <w:ind w:left="0"/>
        <w:jc w:val="both"/>
      </w:pPr>
      <w:r>
        <w:rPr>
          <w:rFonts w:ascii="Times New Roman"/>
          <w:b w:val="false"/>
          <w:i w:val="false"/>
          <w:color w:val="000000"/>
          <w:sz w:val="28"/>
        </w:rPr>
        <w:t>
      19. Комитет төрағасының өкілеттігі:</w:t>
      </w:r>
    </w:p>
    <w:bookmarkEnd w:id="142"/>
    <w:bookmarkStart w:name="z327" w:id="143"/>
    <w:p>
      <w:pPr>
        <w:spacing w:after="0"/>
        <w:ind w:left="0"/>
        <w:jc w:val="both"/>
      </w:pPr>
      <w:r>
        <w:rPr>
          <w:rFonts w:ascii="Times New Roman"/>
          <w:b w:val="false"/>
          <w:i w:val="false"/>
          <w:color w:val="000000"/>
          <w:sz w:val="28"/>
        </w:rPr>
        <w:t>
      1) өзінің құзыреті шегінде бұйрықтарға қол қояды;</w:t>
      </w:r>
    </w:p>
    <w:bookmarkEnd w:id="143"/>
    <w:bookmarkStart w:name="z328" w:id="144"/>
    <w:p>
      <w:pPr>
        <w:spacing w:after="0"/>
        <w:ind w:left="0"/>
        <w:jc w:val="both"/>
      </w:pPr>
      <w:r>
        <w:rPr>
          <w:rFonts w:ascii="Times New Roman"/>
          <w:b w:val="false"/>
          <w:i w:val="false"/>
          <w:color w:val="000000"/>
          <w:sz w:val="28"/>
        </w:rPr>
        <w:t xml:space="preserve">
      2) Министрліктің басшылығына Комитеттің құрылымы мен штаттық кестесі бойынша ұсыныстар береді; </w:t>
      </w:r>
    </w:p>
    <w:bookmarkEnd w:id="144"/>
    <w:bookmarkStart w:name="z329" w:id="145"/>
    <w:p>
      <w:pPr>
        <w:spacing w:after="0"/>
        <w:ind w:left="0"/>
        <w:jc w:val="both"/>
      </w:pPr>
      <w:r>
        <w:rPr>
          <w:rFonts w:ascii="Times New Roman"/>
          <w:b w:val="false"/>
          <w:i w:val="false"/>
          <w:color w:val="000000"/>
          <w:sz w:val="28"/>
        </w:rPr>
        <w:t>
      3) Комитет төрағасының орынбасарларынан, аумақтық бөлімшелердің басшылары мен олардың орынбасарларын басқа, Комитет қызметкерлерін, ведомстволық бағынысты ұйымдардың басшылары мен олардың орынбасарларын лауазымға тағайындайды және лауазымынан босатады;</w:t>
      </w:r>
    </w:p>
    <w:bookmarkEnd w:id="145"/>
    <w:bookmarkStart w:name="z330" w:id="146"/>
    <w:p>
      <w:pPr>
        <w:spacing w:after="0"/>
        <w:ind w:left="0"/>
        <w:jc w:val="both"/>
      </w:pPr>
      <w:r>
        <w:rPr>
          <w:rFonts w:ascii="Times New Roman"/>
          <w:b w:val="false"/>
          <w:i w:val="false"/>
          <w:color w:val="000000"/>
          <w:sz w:val="28"/>
        </w:rPr>
        <w:t>
      4) Министрліктің Жауапты хатшысына аумақтық бөлімшелердің басшылары мен олардың орынбасарларын қызметке тағайындау және қызметтен босату туралы, сондай-ақ оларды ынталандыру және тәртіптік жауаптылыққа тарту туралы ұсынымдар енгізеді;</w:t>
      </w:r>
    </w:p>
    <w:bookmarkEnd w:id="146"/>
    <w:bookmarkStart w:name="z331" w:id="147"/>
    <w:p>
      <w:pPr>
        <w:spacing w:after="0"/>
        <w:ind w:left="0"/>
        <w:jc w:val="both"/>
      </w:pPr>
      <w:r>
        <w:rPr>
          <w:rFonts w:ascii="Times New Roman"/>
          <w:b w:val="false"/>
          <w:i w:val="false"/>
          <w:color w:val="000000"/>
          <w:sz w:val="28"/>
        </w:rPr>
        <w:t>
      5) Өзінің орынбасарларын, Комитет қызметкерлерін,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орынбасарларының міндеттері мен өкілеттігін белгілейді және бекітеді;</w:t>
      </w:r>
    </w:p>
    <w:bookmarkEnd w:id="147"/>
    <w:bookmarkStart w:name="z332" w:id="148"/>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 қабылдайды және сыбайлас жемқорлыққа қарсы шаралар қабылдау үшін дербес жауаптылықта болады;</w:t>
      </w:r>
    </w:p>
    <w:bookmarkEnd w:id="148"/>
    <w:bookmarkStart w:name="z333" w:id="149"/>
    <w:p>
      <w:pPr>
        <w:spacing w:after="0"/>
        <w:ind w:left="0"/>
        <w:jc w:val="both"/>
      </w:pPr>
      <w:r>
        <w:rPr>
          <w:rFonts w:ascii="Times New Roman"/>
          <w:b w:val="false"/>
          <w:i w:val="false"/>
          <w:color w:val="000000"/>
          <w:sz w:val="28"/>
        </w:rPr>
        <w:t>
      7) Комитет төрағасының орынбасарларынан басқа, Комитет қызметкерлерін, ведомстволық бағынысты ұйымдардың басшылары мен олардың орынбасарларын ынталандырады және оларға тәртіптік жаза қолданады;</w:t>
      </w:r>
    </w:p>
    <w:bookmarkEnd w:id="149"/>
    <w:bookmarkStart w:name="z334" w:id="150"/>
    <w:p>
      <w:pPr>
        <w:spacing w:after="0"/>
        <w:ind w:left="0"/>
        <w:jc w:val="both"/>
      </w:pPr>
      <w:r>
        <w:rPr>
          <w:rFonts w:ascii="Times New Roman"/>
          <w:b w:val="false"/>
          <w:i w:val="false"/>
          <w:color w:val="000000"/>
          <w:sz w:val="28"/>
        </w:rPr>
        <w:t>
      8) белгіленген заңнамалық тәртіпте Комитет төрағасының орынбасарларынан және аумақтық бөлімшелердің басшылары мен олардың орынбасарларынан басқа, Комитет қызметкерлерін, ведомстволық бағынысты ұйымдардың басшылары мен олардың орынбасарларына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p>
    <w:bookmarkEnd w:id="150"/>
    <w:bookmarkStart w:name="z335" w:id="151"/>
    <w:p>
      <w:pPr>
        <w:spacing w:after="0"/>
        <w:ind w:left="0"/>
        <w:jc w:val="both"/>
      </w:pPr>
      <w:r>
        <w:rPr>
          <w:rFonts w:ascii="Times New Roman"/>
          <w:b w:val="false"/>
          <w:i w:val="false"/>
          <w:color w:val="000000"/>
          <w:sz w:val="28"/>
        </w:rPr>
        <w:t>
      9) Комитеттің аумақтық бөлімшелері басшыларының және басшы орынбасарларының демалыстарын беру мәселелерін шешеді;</w:t>
      </w:r>
    </w:p>
    <w:bookmarkEnd w:id="151"/>
    <w:bookmarkStart w:name="z336" w:id="152"/>
    <w:p>
      <w:pPr>
        <w:spacing w:after="0"/>
        <w:ind w:left="0"/>
        <w:jc w:val="both"/>
      </w:pPr>
      <w:r>
        <w:rPr>
          <w:rFonts w:ascii="Times New Roman"/>
          <w:b w:val="false"/>
          <w:i w:val="false"/>
          <w:color w:val="000000"/>
          <w:sz w:val="28"/>
        </w:rPr>
        <w:t>
      10) Комитеттің аумақтық бөлімшелердің басшылары болмаған уақытта оның өкілеттіктерін уақытша орындау басшы орынбасарына немесе Комитеттің аумақтық бөлімшелердің басқа қызметкеріне жүктейді;</w:t>
      </w:r>
    </w:p>
    <w:bookmarkEnd w:id="152"/>
    <w:bookmarkStart w:name="z337" w:id="153"/>
    <w:p>
      <w:pPr>
        <w:spacing w:after="0"/>
        <w:ind w:left="0"/>
        <w:jc w:val="both"/>
      </w:pPr>
      <w:r>
        <w:rPr>
          <w:rFonts w:ascii="Times New Roman"/>
          <w:b w:val="false"/>
          <w:i w:val="false"/>
          <w:color w:val="000000"/>
          <w:sz w:val="28"/>
        </w:rPr>
        <w:t>
      11) Комитеттің құрылымдық бөлімшелерінің ережелерін, сондай-ақ өзінің құзіреті шегінде Комитеттің ведомстволық бағынысты ұйымдарының құрылтай құжаттарын бекітеді;</w:t>
      </w:r>
    </w:p>
    <w:bookmarkEnd w:id="153"/>
    <w:bookmarkStart w:name="z338" w:id="154"/>
    <w:p>
      <w:pPr>
        <w:spacing w:after="0"/>
        <w:ind w:left="0"/>
        <w:jc w:val="both"/>
      </w:pPr>
      <w:r>
        <w:rPr>
          <w:rFonts w:ascii="Times New Roman"/>
          <w:b w:val="false"/>
          <w:i w:val="false"/>
          <w:color w:val="000000"/>
          <w:sz w:val="28"/>
        </w:rPr>
        <w:t>
      12) Комитеттің ведомстволық бағынысты ұйымдарының құрылымын бекітеді және штаттық кестесіне келісім береді;</w:t>
      </w:r>
    </w:p>
    <w:bookmarkEnd w:id="154"/>
    <w:bookmarkStart w:name="z339" w:id="155"/>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тұжырымдайды;</w:t>
      </w:r>
    </w:p>
    <w:bookmarkEnd w:id="155"/>
    <w:bookmarkStart w:name="z340" w:id="156"/>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156"/>
    <w:bookmarkStart w:name="z341" w:id="157"/>
    <w:p>
      <w:pPr>
        <w:spacing w:after="0"/>
        <w:ind w:left="0"/>
        <w:jc w:val="both"/>
      </w:pPr>
      <w:r>
        <w:rPr>
          <w:rFonts w:ascii="Times New Roman"/>
          <w:b w:val="false"/>
          <w:i w:val="false"/>
          <w:color w:val="000000"/>
          <w:sz w:val="28"/>
        </w:rPr>
        <w:t>
      15) аумақтық бөлімшелер мен ведомстволық бағынысты ұйымдарының актілерінің қолданылуын жояды не толық немесе ішінара тоқтатады;</w:t>
      </w:r>
    </w:p>
    <w:bookmarkEnd w:id="157"/>
    <w:bookmarkStart w:name="z342" w:id="158"/>
    <w:p>
      <w:pPr>
        <w:spacing w:after="0"/>
        <w:ind w:left="0"/>
        <w:jc w:val="both"/>
      </w:pPr>
      <w:r>
        <w:rPr>
          <w:rFonts w:ascii="Times New Roman"/>
          <w:b w:val="false"/>
          <w:i w:val="false"/>
          <w:color w:val="000000"/>
          <w:sz w:val="28"/>
        </w:rPr>
        <w:t>
      16) мемлекеттік органдарда және өзге ұйымдарда сенімхатсыз Комитеттің өкілі болады;</w:t>
      </w:r>
    </w:p>
    <w:bookmarkEnd w:id="158"/>
    <w:bookmarkStart w:name="z343" w:id="159"/>
    <w:p>
      <w:pPr>
        <w:spacing w:after="0"/>
        <w:ind w:left="0"/>
        <w:jc w:val="both"/>
      </w:pPr>
      <w:r>
        <w:rPr>
          <w:rFonts w:ascii="Times New Roman"/>
          <w:b w:val="false"/>
          <w:i w:val="false"/>
          <w:color w:val="000000"/>
          <w:sz w:val="28"/>
        </w:rPr>
        <w:t>
      17) Қазақстан Республикасының заңдарына және Президентінің актілеріне сәйкес өзге де өкілеттіктерді жүзеге асырады.</w:t>
      </w:r>
    </w:p>
    <w:bookmarkEnd w:id="159"/>
    <w:bookmarkStart w:name="z344" w:id="160"/>
    <w:p>
      <w:pPr>
        <w:spacing w:after="0"/>
        <w:ind w:left="0"/>
        <w:jc w:val="both"/>
      </w:pPr>
      <w:r>
        <w:rPr>
          <w:rFonts w:ascii="Times New Roman"/>
          <w:b w:val="false"/>
          <w:i w:val="false"/>
          <w:color w:val="000000"/>
          <w:sz w:val="28"/>
        </w:rPr>
        <w:t>
      Төраға болмаған кезеңде оның өкілеттіктерін қолданыстағы заңнамаға сәйкес оны алмастыратын тұлға орындайды.</w:t>
      </w:r>
    </w:p>
    <w:bookmarkEnd w:id="160"/>
    <w:bookmarkStart w:name="z11" w:id="161"/>
    <w:p>
      <w:pPr>
        <w:spacing w:after="0"/>
        <w:ind w:left="0"/>
        <w:jc w:val="left"/>
      </w:pPr>
      <w:r>
        <w:rPr>
          <w:rFonts w:ascii="Times New Roman"/>
          <w:b/>
          <w:i w:val="false"/>
          <w:color w:val="000000"/>
        </w:rPr>
        <w:t xml:space="preserve"> 4. Комитеттің мүлкi</w:t>
      </w:r>
    </w:p>
    <w:bookmarkEnd w:id="161"/>
    <w:bookmarkStart w:name="z12" w:id="162"/>
    <w:p>
      <w:pPr>
        <w:spacing w:after="0"/>
        <w:ind w:left="0"/>
        <w:jc w:val="both"/>
      </w:pPr>
      <w:r>
        <w:rPr>
          <w:rFonts w:ascii="Times New Roman"/>
          <w:b w:val="false"/>
          <w:i w:val="false"/>
          <w:color w:val="000000"/>
          <w:sz w:val="28"/>
        </w:rPr>
        <w:t>
      20. Комитеттiң заңнамада көзделген жағдайларда жедел басқару құқығында оқшауланған мүлкі болуы мүмкін.</w:t>
      </w:r>
    </w:p>
    <w:bookmarkEnd w:id="162"/>
    <w:p>
      <w:pPr>
        <w:spacing w:after="0"/>
        <w:ind w:left="0"/>
        <w:jc w:val="both"/>
      </w:pPr>
      <w:r>
        <w:rPr>
          <w:rFonts w:ascii="Times New Roman"/>
          <w:b w:val="false"/>
          <w:i w:val="false"/>
          <w:color w:val="000000"/>
          <w:sz w:val="28"/>
        </w:rPr>
        <w:t>
      Комитеттiң мүлкi оған меншік иесі берген мүлiктiң, сондай-ақ өз қызметі нәтижесінде сатып алынған мүлік (ақшалай кірістерді қоса алғанда)және Қазақстан Республикасының заңнамасында тыйым салынбаған өзге де көздер есебінен қалыптастырылады.</w:t>
      </w:r>
    </w:p>
    <w:bookmarkStart w:name="z345" w:id="163"/>
    <w:p>
      <w:pPr>
        <w:spacing w:after="0"/>
        <w:ind w:left="0"/>
        <w:jc w:val="both"/>
      </w:pPr>
      <w:r>
        <w:rPr>
          <w:rFonts w:ascii="Times New Roman"/>
          <w:b w:val="false"/>
          <w:i w:val="false"/>
          <w:color w:val="000000"/>
          <w:sz w:val="28"/>
        </w:rPr>
        <w:t>
      21. Комитетке бекітілген мүлiк республикалық меншiкке жатады.</w:t>
      </w:r>
    </w:p>
    <w:bookmarkEnd w:id="163"/>
    <w:bookmarkStart w:name="z346" w:id="164"/>
    <w:p>
      <w:pPr>
        <w:spacing w:after="0"/>
        <w:ind w:left="0"/>
        <w:jc w:val="both"/>
      </w:pPr>
      <w:r>
        <w:rPr>
          <w:rFonts w:ascii="Times New Roman"/>
          <w:b w:val="false"/>
          <w:i w:val="false"/>
          <w:color w:val="000000"/>
          <w:sz w:val="28"/>
        </w:rPr>
        <w:t>
      22.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w:t>
      </w:r>
    </w:p>
    <w:bookmarkEnd w:id="164"/>
    <w:bookmarkStart w:name="z13" w:id="165"/>
    <w:p>
      <w:pPr>
        <w:spacing w:after="0"/>
        <w:ind w:left="0"/>
        <w:jc w:val="left"/>
      </w:pPr>
      <w:r>
        <w:rPr>
          <w:rFonts w:ascii="Times New Roman"/>
          <w:b/>
          <w:i w:val="false"/>
          <w:color w:val="000000"/>
        </w:rPr>
        <w:t xml:space="preserve"> 5. Комитетті қайта ұйымдастыру және жою</w:t>
      </w:r>
    </w:p>
    <w:bookmarkEnd w:id="165"/>
    <w:bookmarkStart w:name="z14" w:id="166"/>
    <w:p>
      <w:pPr>
        <w:spacing w:after="0"/>
        <w:ind w:left="0"/>
        <w:jc w:val="both"/>
      </w:pPr>
      <w:r>
        <w:rPr>
          <w:rFonts w:ascii="Times New Roman"/>
          <w:b w:val="false"/>
          <w:i w:val="false"/>
          <w:color w:val="000000"/>
          <w:sz w:val="28"/>
        </w:rPr>
        <w:t>
      23. Комитетті қайта ұйымдастыру және жою Қазақстан Республикасының заңнамасына сәйкес жүзеге асырылады.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туралы ережеге</w:t>
            </w:r>
            <w:r>
              <w:br/>
            </w:r>
            <w:r>
              <w:rPr>
                <w:rFonts w:ascii="Times New Roman"/>
                <w:b w:val="false"/>
                <w:i w:val="false"/>
                <w:color w:val="000000"/>
                <w:sz w:val="20"/>
              </w:rPr>
              <w:t>1-қосымша</w:t>
            </w:r>
          </w:p>
        </w:tc>
      </w:tr>
    </w:tbl>
    <w:bookmarkStart w:name="z16" w:id="167"/>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қарамағындағы аумақтық бөлімшелерінің тізбесі</w:t>
      </w:r>
    </w:p>
    <w:bookmarkEnd w:id="167"/>
    <w:bookmarkStart w:name="z17" w:id="168"/>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168"/>
    <w:bookmarkStart w:name="z347" w:id="169"/>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169"/>
    <w:bookmarkStart w:name="z348" w:id="170"/>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170"/>
    <w:bookmarkStart w:name="z349" w:id="171"/>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171"/>
    <w:bookmarkStart w:name="z350" w:id="172"/>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172"/>
    <w:bookmarkStart w:name="z351" w:id="173"/>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173"/>
    <w:bookmarkStart w:name="z352" w:id="174"/>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174"/>
    <w:bookmarkStart w:name="z353" w:id="175"/>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175"/>
    <w:bookmarkStart w:name="z354" w:id="176"/>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176"/>
    <w:bookmarkStart w:name="z355" w:id="177"/>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177"/>
    <w:bookmarkStart w:name="z356" w:id="178"/>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Оңтүстiк Қазақстан облыстық орман шаруашылығы және жануарлар дүниесі аумақтық инспекциясы" республикалық мемлекеттік мекемесі.</w:t>
      </w:r>
    </w:p>
    <w:bookmarkEnd w:id="178"/>
    <w:bookmarkStart w:name="z357" w:id="179"/>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179"/>
    <w:bookmarkStart w:name="z358" w:id="180"/>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180"/>
    <w:bookmarkStart w:name="z359" w:id="181"/>
    <w:p>
      <w:pPr>
        <w:spacing w:after="0"/>
        <w:ind w:left="0"/>
        <w:jc w:val="both"/>
      </w:pP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Шығыс Қазақстан облыстық шаруашылығы және жануарлар дүниесі аумақтық инспекциясы" республикалық мемлекеттік мекемесі.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туралы ережеге</w:t>
            </w:r>
            <w:r>
              <w:br/>
            </w:r>
            <w:r>
              <w:rPr>
                <w:rFonts w:ascii="Times New Roman"/>
                <w:b w:val="false"/>
                <w:i w:val="false"/>
                <w:color w:val="000000"/>
                <w:sz w:val="20"/>
              </w:rPr>
              <w:t>2-қосымша</w:t>
            </w:r>
          </w:p>
        </w:tc>
      </w:tr>
    </w:tbl>
    <w:bookmarkStart w:name="z19" w:id="18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бағынысты ұйымдарының тізбесі</w:t>
      </w:r>
      <w:r>
        <w:br/>
      </w:r>
      <w:r>
        <w:rPr>
          <w:rFonts w:ascii="Times New Roman"/>
          <w:b/>
          <w:i w:val="false"/>
          <w:color w:val="000000"/>
        </w:rPr>
        <w:t>1. Республикалық мемлекеттік мекемелер</w:t>
      </w:r>
    </w:p>
    <w:bookmarkEnd w:id="182"/>
    <w:bookmarkStart w:name="z21" w:id="183"/>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183"/>
    <w:bookmarkStart w:name="z360" w:id="184"/>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w:t>
      </w:r>
    </w:p>
    <w:bookmarkEnd w:id="184"/>
    <w:bookmarkStart w:name="z361" w:id="185"/>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w:t>
      </w:r>
    </w:p>
    <w:bookmarkEnd w:id="185"/>
    <w:bookmarkStart w:name="z362" w:id="186"/>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186"/>
    <w:bookmarkStart w:name="z363" w:id="187"/>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187"/>
    <w:bookmarkStart w:name="z364" w:id="188"/>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w:t>
      </w:r>
    </w:p>
    <w:bookmarkEnd w:id="188"/>
    <w:bookmarkStart w:name="z365" w:id="189"/>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189"/>
    <w:bookmarkStart w:name="z366" w:id="190"/>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190"/>
    <w:bookmarkStart w:name="z367" w:id="191"/>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191"/>
    <w:bookmarkStart w:name="z368" w:id="192"/>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192"/>
    <w:bookmarkStart w:name="z369" w:id="193"/>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193"/>
    <w:bookmarkStart w:name="z370" w:id="194"/>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194"/>
    <w:bookmarkStart w:name="z371" w:id="195"/>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"Іле-Алатауы мемлекеттік ұлттық табиғи паркі" республикалық мемлекеттік мекемесі.</w:t>
      </w:r>
    </w:p>
    <w:bookmarkEnd w:id="195"/>
    <w:bookmarkStart w:name="z372" w:id="196"/>
    <w:p>
      <w:pPr>
        <w:spacing w:after="0"/>
        <w:ind w:left="0"/>
        <w:jc w:val="both"/>
      </w:pP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w:t>
      </w:r>
    </w:p>
    <w:bookmarkEnd w:id="196"/>
    <w:bookmarkStart w:name="z373" w:id="197"/>
    <w:p>
      <w:pPr>
        <w:spacing w:after="0"/>
        <w:ind w:left="0"/>
        <w:jc w:val="both"/>
      </w:pPr>
      <w:r>
        <w:rPr>
          <w:rFonts w:ascii="Times New Roman"/>
          <w:b w:val="false"/>
          <w:i w:val="false"/>
          <w:color w:val="000000"/>
          <w:sz w:val="28"/>
        </w:rPr>
        <w:t>
      15. Қазақстан Республикасы Ауыл шаруашылығы министрлігі Орман шаруашылығы және жануарлар дүниесі комитетінің "Қазақ мемлекеттік республикалық орман тұқымы мекемесі" республикалық мемлекеттік мекемесі.</w:t>
      </w:r>
    </w:p>
    <w:bookmarkEnd w:id="197"/>
    <w:bookmarkStart w:name="z374" w:id="198"/>
    <w:p>
      <w:pPr>
        <w:spacing w:after="0"/>
        <w:ind w:left="0"/>
        <w:jc w:val="both"/>
      </w:pPr>
      <w:r>
        <w:rPr>
          <w:rFonts w:ascii="Times New Roman"/>
          <w:b w:val="false"/>
          <w:i w:val="false"/>
          <w:color w:val="000000"/>
          <w:sz w:val="28"/>
        </w:rPr>
        <w:t>
      16.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198"/>
    <w:bookmarkStart w:name="z375" w:id="199"/>
    <w:p>
      <w:pPr>
        <w:spacing w:after="0"/>
        <w:ind w:left="0"/>
        <w:jc w:val="both"/>
      </w:pPr>
      <w:r>
        <w:rPr>
          <w:rFonts w:ascii="Times New Roman"/>
          <w:b w:val="false"/>
          <w:i w:val="false"/>
          <w:color w:val="000000"/>
          <w:sz w:val="28"/>
        </w:rPr>
        <w:t>
      17.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199"/>
    <w:bookmarkStart w:name="z376" w:id="200"/>
    <w:p>
      <w:pPr>
        <w:spacing w:after="0"/>
        <w:ind w:left="0"/>
        <w:jc w:val="both"/>
      </w:pPr>
      <w:r>
        <w:rPr>
          <w:rFonts w:ascii="Times New Roman"/>
          <w:b w:val="false"/>
          <w:i w:val="false"/>
          <w:color w:val="000000"/>
          <w:sz w:val="28"/>
        </w:rPr>
        <w:t>
      18.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200"/>
    <w:bookmarkStart w:name="z377" w:id="201"/>
    <w:p>
      <w:pPr>
        <w:spacing w:after="0"/>
        <w:ind w:left="0"/>
        <w:jc w:val="both"/>
      </w:pPr>
      <w:r>
        <w:rPr>
          <w:rFonts w:ascii="Times New Roman"/>
          <w:b w:val="false"/>
          <w:i w:val="false"/>
          <w:color w:val="000000"/>
          <w:sz w:val="28"/>
        </w:rPr>
        <w:t>
      19.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201"/>
    <w:bookmarkStart w:name="z378" w:id="202"/>
    <w:p>
      <w:pPr>
        <w:spacing w:after="0"/>
        <w:ind w:left="0"/>
        <w:jc w:val="both"/>
      </w:pPr>
      <w:r>
        <w:rPr>
          <w:rFonts w:ascii="Times New Roman"/>
          <w:b w:val="false"/>
          <w:i w:val="false"/>
          <w:color w:val="000000"/>
          <w:sz w:val="28"/>
        </w:rPr>
        <w:t>
      20.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202"/>
    <w:bookmarkStart w:name="z379" w:id="203"/>
    <w:p>
      <w:pPr>
        <w:spacing w:after="0"/>
        <w:ind w:left="0"/>
        <w:jc w:val="both"/>
      </w:pPr>
      <w:r>
        <w:rPr>
          <w:rFonts w:ascii="Times New Roman"/>
          <w:b w:val="false"/>
          <w:i w:val="false"/>
          <w:color w:val="000000"/>
          <w:sz w:val="28"/>
        </w:rPr>
        <w:t>
      21.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203"/>
    <w:bookmarkStart w:name="z380" w:id="204"/>
    <w:p>
      <w:pPr>
        <w:spacing w:after="0"/>
        <w:ind w:left="0"/>
        <w:jc w:val="both"/>
      </w:pPr>
      <w:r>
        <w:rPr>
          <w:rFonts w:ascii="Times New Roman"/>
          <w:b w:val="false"/>
          <w:i w:val="false"/>
          <w:color w:val="000000"/>
          <w:sz w:val="28"/>
        </w:rPr>
        <w:t>
      22.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w:t>
      </w:r>
    </w:p>
    <w:bookmarkEnd w:id="204"/>
    <w:bookmarkStart w:name="z381" w:id="205"/>
    <w:p>
      <w:pPr>
        <w:spacing w:after="0"/>
        <w:ind w:left="0"/>
        <w:jc w:val="both"/>
      </w:pP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205"/>
    <w:bookmarkStart w:name="z382" w:id="206"/>
    <w:p>
      <w:pPr>
        <w:spacing w:after="0"/>
        <w:ind w:left="0"/>
        <w:jc w:val="both"/>
      </w:pPr>
      <w:r>
        <w:rPr>
          <w:rFonts w:ascii="Times New Roman"/>
          <w:b w:val="false"/>
          <w:i w:val="false"/>
          <w:color w:val="000000"/>
          <w:sz w:val="28"/>
        </w:rPr>
        <w:t>
      24.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206"/>
    <w:bookmarkStart w:name="z383" w:id="207"/>
    <w:p>
      <w:pPr>
        <w:spacing w:after="0"/>
        <w:ind w:left="0"/>
        <w:jc w:val="both"/>
      </w:pPr>
      <w:r>
        <w:rPr>
          <w:rFonts w:ascii="Times New Roman"/>
          <w:b w:val="false"/>
          <w:i w:val="false"/>
          <w:color w:val="000000"/>
          <w:sz w:val="28"/>
        </w:rPr>
        <w:t>
      25.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207"/>
    <w:bookmarkStart w:name="z384" w:id="208"/>
    <w:p>
      <w:pPr>
        <w:spacing w:after="0"/>
        <w:ind w:left="0"/>
        <w:jc w:val="both"/>
      </w:pPr>
      <w:r>
        <w:rPr>
          <w:rFonts w:ascii="Times New Roman"/>
          <w:b w:val="false"/>
          <w:i w:val="false"/>
          <w:color w:val="000000"/>
          <w:sz w:val="28"/>
        </w:rPr>
        <w:t>
      26.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208"/>
    <w:bookmarkStart w:name="z385" w:id="209"/>
    <w:p>
      <w:pPr>
        <w:spacing w:after="0"/>
        <w:ind w:left="0"/>
        <w:jc w:val="both"/>
      </w:pPr>
      <w:r>
        <w:rPr>
          <w:rFonts w:ascii="Times New Roman"/>
          <w:b w:val="false"/>
          <w:i w:val="false"/>
          <w:color w:val="000000"/>
          <w:sz w:val="28"/>
        </w:rPr>
        <w:t>
      27.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209"/>
    <w:bookmarkStart w:name="z386" w:id="210"/>
    <w:p>
      <w:pPr>
        <w:spacing w:after="0"/>
        <w:ind w:left="0"/>
        <w:jc w:val="both"/>
      </w:pPr>
      <w:r>
        <w:rPr>
          <w:rFonts w:ascii="Times New Roman"/>
          <w:b w:val="false"/>
          <w:i w:val="false"/>
          <w:color w:val="000000"/>
          <w:sz w:val="28"/>
        </w:rPr>
        <w:t>
      28.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210"/>
    <w:bookmarkStart w:name="z22" w:id="211"/>
    <w:p>
      <w:pPr>
        <w:spacing w:after="0"/>
        <w:ind w:left="0"/>
        <w:jc w:val="left"/>
      </w:pPr>
      <w:r>
        <w:rPr>
          <w:rFonts w:ascii="Times New Roman"/>
          <w:b/>
          <w:i w:val="false"/>
          <w:color w:val="000000"/>
        </w:rPr>
        <w:t xml:space="preserve"> 2. Республикалық мемлекеттік кәсіпорындар</w:t>
      </w:r>
    </w:p>
    <w:bookmarkEnd w:id="211"/>
    <w:bookmarkStart w:name="z23" w:id="212"/>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212"/>
    <w:bookmarkStart w:name="z387" w:id="213"/>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213"/>
    <w:bookmarkStart w:name="z388" w:id="214"/>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w:t>
      </w:r>
    </w:p>
    <w:bookmarkEnd w:id="214"/>
    <w:bookmarkStart w:name="z389" w:id="215"/>
    <w:p>
      <w:pPr>
        <w:spacing w:after="0"/>
        <w:ind w:left="0"/>
        <w:jc w:val="both"/>
      </w:pPr>
      <w:r>
        <w:rPr>
          <w:rFonts w:ascii="Times New Roman"/>
          <w:b w:val="false"/>
          <w:i w:val="false"/>
          <w:color w:val="000000"/>
          <w:sz w:val="28"/>
        </w:rPr>
        <w:t xml:space="preserve">
      4. Қазақстан Республикасы Ауыл шаруашылығы министрлігі Орман шаруашылығы және жануарлар дүниесі комитетінің "Республикалық орман селекциялық орталығы" республикалық мемлекеттiк қазыналық кәсiпорны. </w:t>
      </w:r>
    </w:p>
    <w:bookmarkEnd w:id="215"/>
    <w:bookmarkStart w:name="z390" w:id="216"/>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w:t>
      </w:r>
    </w:p>
    <w:bookmarkEnd w:id="216"/>
    <w:bookmarkStart w:name="z391" w:id="217"/>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w:t>
      </w:r>
    </w:p>
    <w:bookmarkEnd w:id="217"/>
    <w:bookmarkStart w:name="z392" w:id="218"/>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w:t>
      </w:r>
    </w:p>
    <w:bookmarkEnd w:id="218"/>
    <w:bookmarkStart w:name="z393" w:id="219"/>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w:t>
      </w:r>
    </w:p>
    <w:bookmarkEnd w:id="219"/>
    <w:bookmarkStart w:name="z394" w:id="220"/>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w:t>
      </w:r>
    </w:p>
    <w:bookmarkEnd w:id="220"/>
    <w:bookmarkStart w:name="z395" w:id="221"/>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w:t>
      </w:r>
    </w:p>
    <w:bookmarkEnd w:id="221"/>
    <w:bookmarkStart w:name="z396" w:id="222"/>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w:t>
      </w:r>
    </w:p>
    <w:bookmarkEnd w:id="222"/>
    <w:bookmarkStart w:name="z397" w:id="223"/>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223"/>
    <w:bookmarkStart w:name="z398" w:id="224"/>
    <w:p>
      <w:pPr>
        <w:spacing w:after="0"/>
        <w:ind w:left="0"/>
        <w:jc w:val="both"/>
      </w:pP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2-қосымша</w:t>
            </w:r>
          </w:p>
        </w:tc>
      </w:tr>
    </w:tbl>
    <w:bookmarkStart w:name="z25" w:id="22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Ақмола облыстық орман шаруашылығы және жануарлар дүниесі</w:t>
      </w:r>
      <w:r>
        <w:br/>
      </w:r>
      <w:r>
        <w:rPr>
          <w:rFonts w:ascii="Times New Roman"/>
          <w:b/>
          <w:i w:val="false"/>
          <w:color w:val="000000"/>
        </w:rPr>
        <w:t>аумақтық инспекциясы туралы ереже</w:t>
      </w:r>
      <w:r>
        <w:br/>
      </w:r>
      <w:r>
        <w:rPr>
          <w:rFonts w:ascii="Times New Roman"/>
          <w:b/>
          <w:i w:val="false"/>
          <w:color w:val="000000"/>
        </w:rPr>
        <w:t>1. Жалпы ережелер</w:t>
      </w:r>
    </w:p>
    <w:bookmarkEnd w:id="225"/>
    <w:bookmarkStart w:name="z27" w:id="226"/>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226"/>
    <w:p>
      <w:pPr>
        <w:spacing w:after="0"/>
        <w:ind w:left="0"/>
        <w:jc w:val="both"/>
      </w:pPr>
      <w:r>
        <w:rPr>
          <w:rFonts w:ascii="Times New Roman"/>
          <w:b w:val="false"/>
          <w:i w:val="false"/>
          <w:color w:val="000000"/>
          <w:sz w:val="28"/>
        </w:rPr>
        <w:t>
      Инспекция Қорғалжын мемлекеттік табиғи қорығының, "Көкшетау" және "Бұйратау" мемлекеттік ұлттық табиғи парктерінің, Сандықтау оқу-өндірістік орман шаруашылығының, шаруашылық жүргізу құқығындағы "Жасыл аймақ" республикалық мемлекеттік кәсіпорнының, "Астана орманы" коммуналдық мемлекеттік кәсіпорнының қызметіне және Шығыс мемлекеттік зоологиялық табиғи қаумалының қорғалуына және Ақмола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399" w:id="227"/>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227"/>
    <w:bookmarkStart w:name="z400" w:id="228"/>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228"/>
    <w:bookmarkStart w:name="z401" w:id="229"/>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29"/>
    <w:bookmarkStart w:name="z402" w:id="230"/>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230"/>
    <w:bookmarkStart w:name="z403" w:id="23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31"/>
    <w:bookmarkStart w:name="z404" w:id="232"/>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232"/>
    <w:bookmarkStart w:name="z405" w:id="233"/>
    <w:p>
      <w:pPr>
        <w:spacing w:after="0"/>
        <w:ind w:left="0"/>
        <w:jc w:val="both"/>
      </w:pPr>
      <w:r>
        <w:rPr>
          <w:rFonts w:ascii="Times New Roman"/>
          <w:b w:val="false"/>
          <w:i w:val="false"/>
          <w:color w:val="000000"/>
          <w:sz w:val="28"/>
        </w:rPr>
        <w:t xml:space="preserve">
      8. Инспекцияның заңды орналасқан жері: Қазақстан Республикасы, 020000, Ақмола облысы, Көкшетау қаласы, Громов көшесі, 21. </w:t>
      </w:r>
    </w:p>
    <w:bookmarkEnd w:id="233"/>
    <w:bookmarkStart w:name="z406" w:id="23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мемлекеттiк мекемесi.</w:t>
      </w:r>
    </w:p>
    <w:bookmarkEnd w:id="234"/>
    <w:bookmarkStart w:name="z407" w:id="23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5"/>
    <w:bookmarkStart w:name="z408" w:id="23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36"/>
    <w:bookmarkStart w:name="z409" w:id="23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237"/>
    <w:bookmarkStart w:name="z410" w:id="238"/>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238"/>
    <w:bookmarkStart w:name="z28" w:id="239"/>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239"/>
    <w:bookmarkStart w:name="z29" w:id="240"/>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240"/>
    <w:bookmarkStart w:name="z411" w:id="241"/>
    <w:p>
      <w:pPr>
        <w:spacing w:after="0"/>
        <w:ind w:left="0"/>
        <w:jc w:val="both"/>
      </w:pPr>
      <w:r>
        <w:rPr>
          <w:rFonts w:ascii="Times New Roman"/>
          <w:b w:val="false"/>
          <w:i w:val="false"/>
          <w:color w:val="000000"/>
          <w:sz w:val="28"/>
        </w:rPr>
        <w:t>
      Функциялар:</w:t>
      </w:r>
    </w:p>
    <w:bookmarkEnd w:id="241"/>
    <w:bookmarkStart w:name="z412" w:id="242"/>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242"/>
    <w:bookmarkStart w:name="z413" w:id="243"/>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243"/>
    <w:bookmarkStart w:name="z414" w:id="244"/>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244"/>
    <w:bookmarkStart w:name="z415" w:id="245"/>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245"/>
    <w:bookmarkStart w:name="z416" w:id="246"/>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246"/>
    <w:bookmarkStart w:name="z417" w:id="247"/>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247"/>
    <w:bookmarkStart w:name="z418" w:id="248"/>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248"/>
    <w:bookmarkStart w:name="z419" w:id="249"/>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249"/>
    <w:bookmarkStart w:name="z420" w:id="250"/>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250"/>
    <w:bookmarkStart w:name="z421" w:id="251"/>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251"/>
    <w:bookmarkStart w:name="z422" w:id="252"/>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252"/>
    <w:bookmarkStart w:name="z423" w:id="253"/>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253"/>
    <w:bookmarkStart w:name="z424" w:id="254"/>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254"/>
    <w:bookmarkStart w:name="z425" w:id="255"/>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255"/>
    <w:bookmarkStart w:name="z426" w:id="256"/>
    <w:p>
      <w:pPr>
        <w:spacing w:after="0"/>
        <w:ind w:left="0"/>
        <w:jc w:val="both"/>
      </w:pPr>
      <w:r>
        <w:rPr>
          <w:rFonts w:ascii="Times New Roman"/>
          <w:b w:val="false"/>
          <w:i w:val="false"/>
          <w:color w:val="000000"/>
          <w:sz w:val="28"/>
        </w:rPr>
        <w:t>
      15) ерекше қорғалатын табиғи аумақтар ормандарындағы күзет режимдерінің сақталуын мемлекеттік бақылауды және қадағалауды жүзеге асырады;</w:t>
      </w:r>
    </w:p>
    <w:bookmarkEnd w:id="256"/>
    <w:bookmarkStart w:name="z427" w:id="257"/>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257"/>
    <w:bookmarkStart w:name="z428" w:id="258"/>
    <w:p>
      <w:pPr>
        <w:spacing w:after="0"/>
        <w:ind w:left="0"/>
        <w:jc w:val="both"/>
      </w:pPr>
      <w:r>
        <w:rPr>
          <w:rFonts w:ascii="Times New Roman"/>
          <w:b w:val="false"/>
          <w:i w:val="false"/>
          <w:color w:val="000000"/>
          <w:sz w:val="28"/>
        </w:rPr>
        <w:t>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w:t>
      </w:r>
    </w:p>
    <w:bookmarkEnd w:id="258"/>
    <w:bookmarkStart w:name="z429" w:id="259"/>
    <w:p>
      <w:pPr>
        <w:spacing w:after="0"/>
        <w:ind w:left="0"/>
        <w:jc w:val="both"/>
      </w:pPr>
      <w:r>
        <w:rPr>
          <w:rFonts w:ascii="Times New Roman"/>
          <w:b w:val="false"/>
          <w:i w:val="false"/>
          <w:color w:val="000000"/>
          <w:sz w:val="28"/>
        </w:rPr>
        <w:t>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w:t>
      </w:r>
    </w:p>
    <w:bookmarkEnd w:id="259"/>
    <w:bookmarkStart w:name="z430" w:id="260"/>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260"/>
    <w:bookmarkStart w:name="z431" w:id="261"/>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261"/>
    <w:bookmarkStart w:name="z432" w:id="262"/>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262"/>
    <w:bookmarkStart w:name="z433" w:id="263"/>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263"/>
    <w:bookmarkStart w:name="z434" w:id="264"/>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264"/>
    <w:bookmarkStart w:name="z435" w:id="265"/>
    <w:p>
      <w:pPr>
        <w:spacing w:after="0"/>
        <w:ind w:left="0"/>
        <w:jc w:val="both"/>
      </w:pPr>
      <w:r>
        <w:rPr>
          <w:rFonts w:ascii="Times New Roman"/>
          <w:b w:val="false"/>
          <w:i w:val="false"/>
          <w:color w:val="000000"/>
          <w:sz w:val="28"/>
        </w:rPr>
        <w:t>
      24) балықтың қайдан ауланғаны туралы анықтама береді;</w:t>
      </w:r>
    </w:p>
    <w:bookmarkEnd w:id="265"/>
    <w:bookmarkStart w:name="z436" w:id="266"/>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266"/>
    <w:bookmarkStart w:name="z437" w:id="267"/>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267"/>
    <w:bookmarkStart w:name="z438" w:id="268"/>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268"/>
    <w:bookmarkStart w:name="z439" w:id="269"/>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269"/>
    <w:bookmarkStart w:name="z440" w:id="270"/>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270"/>
    <w:bookmarkStart w:name="z441" w:id="271"/>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271"/>
    <w:bookmarkStart w:name="z442" w:id="272"/>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272"/>
    <w:bookmarkStart w:name="z443" w:id="273"/>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273"/>
    <w:bookmarkStart w:name="z444" w:id="274"/>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274"/>
    <w:bookmarkStart w:name="z445" w:id="275"/>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275"/>
    <w:bookmarkStart w:name="z446" w:id="276"/>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276"/>
    <w:bookmarkStart w:name="z447" w:id="277"/>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277"/>
    <w:bookmarkStart w:name="z448" w:id="278"/>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278"/>
    <w:bookmarkStart w:name="z449" w:id="279"/>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279"/>
    <w:bookmarkStart w:name="z450" w:id="280"/>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280"/>
    <w:bookmarkStart w:name="z451" w:id="281"/>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281"/>
    <w:bookmarkStart w:name="z452" w:id="282"/>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282"/>
    <w:bookmarkStart w:name="z453" w:id="283"/>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283"/>
    <w:bookmarkStart w:name="z454" w:id="284"/>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284"/>
    <w:bookmarkStart w:name="z455" w:id="285"/>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285"/>
    <w:bookmarkStart w:name="z456" w:id="286"/>
    <w:p>
      <w:pPr>
        <w:spacing w:after="0"/>
        <w:ind w:left="0"/>
        <w:jc w:val="both"/>
      </w:pPr>
      <w:r>
        <w:rPr>
          <w:rFonts w:ascii="Times New Roman"/>
          <w:b w:val="false"/>
          <w:i w:val="false"/>
          <w:color w:val="000000"/>
          <w:sz w:val="28"/>
        </w:rPr>
        <w:t>
      14. Инспекцияның құқықтары мен міндеттері:</w:t>
      </w:r>
    </w:p>
    <w:bookmarkEnd w:id="286"/>
    <w:bookmarkStart w:name="z457" w:id="287"/>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287"/>
    <w:bookmarkStart w:name="z458" w:id="288"/>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288"/>
    <w:bookmarkStart w:name="z30" w:id="289"/>
    <w:p>
      <w:pPr>
        <w:spacing w:after="0"/>
        <w:ind w:left="0"/>
        <w:jc w:val="left"/>
      </w:pPr>
      <w:r>
        <w:rPr>
          <w:rFonts w:ascii="Times New Roman"/>
          <w:b/>
          <w:i w:val="false"/>
          <w:color w:val="000000"/>
        </w:rPr>
        <w:t xml:space="preserve"> 3. Инспекцияның қызметін ұйымдастыру</w:t>
      </w:r>
    </w:p>
    <w:bookmarkEnd w:id="289"/>
    <w:bookmarkStart w:name="z31" w:id="290"/>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290"/>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459" w:id="291"/>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291"/>
    <w:bookmarkStart w:name="z460" w:id="292"/>
    <w:p>
      <w:pPr>
        <w:spacing w:after="0"/>
        <w:ind w:left="0"/>
        <w:jc w:val="both"/>
      </w:pPr>
      <w:r>
        <w:rPr>
          <w:rFonts w:ascii="Times New Roman"/>
          <w:b w:val="false"/>
          <w:i w:val="false"/>
          <w:color w:val="000000"/>
          <w:sz w:val="28"/>
        </w:rPr>
        <w:t>
      17. Осы мақсаттарда басшы:</w:t>
      </w:r>
    </w:p>
    <w:bookmarkEnd w:id="292"/>
    <w:bookmarkStart w:name="z461" w:id="293"/>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293"/>
    <w:bookmarkStart w:name="z462" w:id="294"/>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294"/>
    <w:bookmarkStart w:name="z463" w:id="295"/>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295"/>
    <w:bookmarkStart w:name="z464" w:id="296"/>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296"/>
    <w:bookmarkStart w:name="z465" w:id="297"/>
    <w:p>
      <w:pPr>
        <w:spacing w:after="0"/>
        <w:ind w:left="0"/>
        <w:jc w:val="both"/>
      </w:pPr>
      <w:r>
        <w:rPr>
          <w:rFonts w:ascii="Times New Roman"/>
          <w:b w:val="false"/>
          <w:i w:val="false"/>
          <w:color w:val="000000"/>
          <w:sz w:val="28"/>
        </w:rPr>
        <w:t>
      5) бұйрықтарға қол қояды;</w:t>
      </w:r>
    </w:p>
    <w:bookmarkEnd w:id="297"/>
    <w:bookmarkStart w:name="z466" w:id="298"/>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298"/>
    <w:bookmarkStart w:name="z467" w:id="299"/>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299"/>
    <w:bookmarkStart w:name="z468" w:id="300"/>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300"/>
    <w:bookmarkStart w:name="z32" w:id="301"/>
    <w:p>
      <w:pPr>
        <w:spacing w:after="0"/>
        <w:ind w:left="0"/>
        <w:jc w:val="left"/>
      </w:pPr>
      <w:r>
        <w:rPr>
          <w:rFonts w:ascii="Times New Roman"/>
          <w:b/>
          <w:i w:val="false"/>
          <w:color w:val="000000"/>
        </w:rPr>
        <w:t xml:space="preserve"> 4. Инспекцияның мүлкі</w:t>
      </w:r>
    </w:p>
    <w:bookmarkEnd w:id="301"/>
    <w:bookmarkStart w:name="z33" w:id="302"/>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302"/>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469" w:id="303"/>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303"/>
    <w:bookmarkStart w:name="z470" w:id="304"/>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304"/>
    <w:bookmarkStart w:name="z34" w:id="305"/>
    <w:p>
      <w:pPr>
        <w:spacing w:after="0"/>
        <w:ind w:left="0"/>
        <w:jc w:val="left"/>
      </w:pPr>
      <w:r>
        <w:rPr>
          <w:rFonts w:ascii="Times New Roman"/>
          <w:b/>
          <w:i w:val="false"/>
          <w:color w:val="000000"/>
        </w:rPr>
        <w:t xml:space="preserve"> 5. Инспекцияны қайта ұйымдастыру және жою</w:t>
      </w:r>
    </w:p>
    <w:bookmarkEnd w:id="305"/>
    <w:bookmarkStart w:name="z35" w:id="306"/>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3-қосымша</w:t>
            </w:r>
          </w:p>
        </w:tc>
      </w:tr>
    </w:tbl>
    <w:bookmarkStart w:name="z37" w:id="30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Ақтөбе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307"/>
    <w:bookmarkStart w:name="z39" w:id="308"/>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308"/>
    <w:p>
      <w:pPr>
        <w:spacing w:after="0"/>
        <w:ind w:left="0"/>
        <w:jc w:val="both"/>
      </w:pPr>
      <w:r>
        <w:rPr>
          <w:rFonts w:ascii="Times New Roman"/>
          <w:b w:val="false"/>
          <w:i w:val="false"/>
          <w:color w:val="000000"/>
          <w:sz w:val="28"/>
        </w:rPr>
        <w:t>
      Инспекция Ырғыз-Торғай мемлекеттік табиғи резерватының қызметін және Торғай мемлекеттік зоологиялық қаумалының қорғалуын және Ақтөбе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471" w:id="309"/>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309"/>
    <w:bookmarkStart w:name="z472" w:id="310"/>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310"/>
    <w:bookmarkStart w:name="z473" w:id="311"/>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311"/>
    <w:bookmarkStart w:name="z474" w:id="312"/>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312"/>
    <w:bookmarkStart w:name="z475" w:id="31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13"/>
    <w:bookmarkStart w:name="z476" w:id="314"/>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314"/>
    <w:bookmarkStart w:name="z477" w:id="315"/>
    <w:p>
      <w:pPr>
        <w:spacing w:after="0"/>
        <w:ind w:left="0"/>
        <w:jc w:val="both"/>
      </w:pPr>
      <w:r>
        <w:rPr>
          <w:rFonts w:ascii="Times New Roman"/>
          <w:b w:val="false"/>
          <w:i w:val="false"/>
          <w:color w:val="000000"/>
          <w:sz w:val="28"/>
        </w:rPr>
        <w:t>
      8. Инспекцияның заңды орналасқан жері: Қазақстан Республикасы, 030006, Ақтөбе облысы, Ақтөбе қаласы, Набережная көшесі, 11.</w:t>
      </w:r>
    </w:p>
    <w:bookmarkEnd w:id="315"/>
    <w:bookmarkStart w:name="z478" w:id="31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мемлекеттiк мекемесi.</w:t>
      </w:r>
    </w:p>
    <w:bookmarkEnd w:id="316"/>
    <w:bookmarkStart w:name="z479" w:id="31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17"/>
    <w:bookmarkStart w:name="z480" w:id="31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318"/>
    <w:bookmarkStart w:name="z481" w:id="31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319"/>
    <w:bookmarkStart w:name="z482" w:id="320"/>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320"/>
    <w:bookmarkStart w:name="z40" w:id="321"/>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321"/>
    <w:bookmarkStart w:name="z41" w:id="322"/>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322"/>
    <w:bookmarkStart w:name="z483" w:id="323"/>
    <w:p>
      <w:pPr>
        <w:spacing w:after="0"/>
        <w:ind w:left="0"/>
        <w:jc w:val="both"/>
      </w:pPr>
      <w:r>
        <w:rPr>
          <w:rFonts w:ascii="Times New Roman"/>
          <w:b w:val="false"/>
          <w:i w:val="false"/>
          <w:color w:val="000000"/>
          <w:sz w:val="28"/>
        </w:rPr>
        <w:t>
      Функциялар:</w:t>
      </w:r>
    </w:p>
    <w:bookmarkEnd w:id="323"/>
    <w:bookmarkStart w:name="z484" w:id="324"/>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324"/>
    <w:bookmarkStart w:name="z485" w:id="325"/>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325"/>
    <w:bookmarkStart w:name="z486" w:id="326"/>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326"/>
    <w:bookmarkStart w:name="z487" w:id="327"/>
    <w:p>
      <w:pPr>
        <w:spacing w:after="0"/>
        <w:ind w:left="0"/>
        <w:jc w:val="both"/>
      </w:pPr>
      <w:r>
        <w:rPr>
          <w:rFonts w:ascii="Times New Roman"/>
          <w:b w:val="false"/>
          <w:i w:val="false"/>
          <w:color w:val="000000"/>
          <w:sz w:val="28"/>
        </w:rPr>
        <w:t>
      4) облыстың, республикалық маңызы бар қаланың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327"/>
    <w:bookmarkStart w:name="z488" w:id="328"/>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328"/>
    <w:bookmarkStart w:name="z489" w:id="329"/>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329"/>
    <w:bookmarkStart w:name="z490" w:id="330"/>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330"/>
    <w:bookmarkStart w:name="z491" w:id="331"/>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331"/>
    <w:bookmarkStart w:name="z492" w:id="332"/>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332"/>
    <w:bookmarkStart w:name="z493" w:id="333"/>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333"/>
    <w:bookmarkStart w:name="z494" w:id="334"/>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334"/>
    <w:bookmarkStart w:name="z495" w:id="335"/>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335"/>
    <w:bookmarkStart w:name="z496" w:id="336"/>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336"/>
    <w:bookmarkStart w:name="z497" w:id="337"/>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337"/>
    <w:bookmarkStart w:name="z498" w:id="338"/>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338"/>
    <w:bookmarkStart w:name="z499" w:id="339"/>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339"/>
    <w:bookmarkStart w:name="z500" w:id="340"/>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340"/>
    <w:bookmarkStart w:name="z501" w:id="341"/>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341"/>
    <w:bookmarkStart w:name="z502" w:id="342"/>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342"/>
    <w:bookmarkStart w:name="z503" w:id="343"/>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343"/>
    <w:bookmarkStart w:name="z504" w:id="344"/>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344"/>
    <w:bookmarkStart w:name="z505" w:id="345"/>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345"/>
    <w:bookmarkStart w:name="z506" w:id="346"/>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346"/>
    <w:bookmarkStart w:name="z507" w:id="347"/>
    <w:p>
      <w:pPr>
        <w:spacing w:after="0"/>
        <w:ind w:left="0"/>
        <w:jc w:val="both"/>
      </w:pPr>
      <w:r>
        <w:rPr>
          <w:rFonts w:ascii="Times New Roman"/>
          <w:b w:val="false"/>
          <w:i w:val="false"/>
          <w:color w:val="000000"/>
          <w:sz w:val="28"/>
        </w:rPr>
        <w:t>
      24) балықтың қайдан ауланғаны туралы анықтама береді;</w:t>
      </w:r>
    </w:p>
    <w:bookmarkEnd w:id="347"/>
    <w:bookmarkStart w:name="z508" w:id="348"/>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348"/>
    <w:bookmarkStart w:name="z509" w:id="349"/>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349"/>
    <w:bookmarkStart w:name="z510" w:id="350"/>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350"/>
    <w:bookmarkStart w:name="z511" w:id="351"/>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351"/>
    <w:bookmarkStart w:name="z512" w:id="352"/>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352"/>
    <w:bookmarkStart w:name="z513" w:id="353"/>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353"/>
    <w:bookmarkStart w:name="z514" w:id="354"/>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354"/>
    <w:bookmarkStart w:name="z515" w:id="355"/>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355"/>
    <w:bookmarkStart w:name="z516" w:id="356"/>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356"/>
    <w:bookmarkStart w:name="z517" w:id="357"/>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357"/>
    <w:bookmarkStart w:name="z518" w:id="358"/>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358"/>
    <w:bookmarkStart w:name="z519" w:id="359"/>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359"/>
    <w:bookmarkStart w:name="z520" w:id="360"/>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360"/>
    <w:bookmarkStart w:name="z521" w:id="361"/>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361"/>
    <w:bookmarkStart w:name="z522" w:id="362"/>
    <w:p>
      <w:pPr>
        <w:spacing w:after="0"/>
        <w:ind w:left="0"/>
        <w:jc w:val="both"/>
      </w:pPr>
      <w:r>
        <w:rPr>
          <w:rFonts w:ascii="Times New Roman"/>
          <w:b w:val="false"/>
          <w:i w:val="false"/>
          <w:color w:val="000000"/>
          <w:sz w:val="28"/>
        </w:rPr>
        <w:t>
      39) "Жануарлар дүниесiн қорғау, өсiмiн молайту және пайдалану туралы" 2004 жылғы 9 шілдедегі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362"/>
    <w:bookmarkStart w:name="z523" w:id="363"/>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363"/>
    <w:bookmarkStart w:name="z524" w:id="364"/>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364"/>
    <w:bookmarkStart w:name="z525" w:id="365"/>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365"/>
    <w:bookmarkStart w:name="z526" w:id="366"/>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366"/>
    <w:bookmarkStart w:name="z527" w:id="367"/>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367"/>
    <w:bookmarkStart w:name="z528" w:id="368"/>
    <w:p>
      <w:pPr>
        <w:spacing w:after="0"/>
        <w:ind w:left="0"/>
        <w:jc w:val="both"/>
      </w:pPr>
      <w:r>
        <w:rPr>
          <w:rFonts w:ascii="Times New Roman"/>
          <w:b w:val="false"/>
          <w:i w:val="false"/>
          <w:color w:val="000000"/>
          <w:sz w:val="28"/>
        </w:rPr>
        <w:t>
      14. Инспекцияның құқықтары мен міндеттері:</w:t>
      </w:r>
    </w:p>
    <w:bookmarkEnd w:id="368"/>
    <w:bookmarkStart w:name="z529" w:id="369"/>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369"/>
    <w:bookmarkStart w:name="z530" w:id="370"/>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370"/>
    <w:bookmarkStart w:name="z42" w:id="371"/>
    <w:p>
      <w:pPr>
        <w:spacing w:after="0"/>
        <w:ind w:left="0"/>
        <w:jc w:val="left"/>
      </w:pPr>
      <w:r>
        <w:rPr>
          <w:rFonts w:ascii="Times New Roman"/>
          <w:b/>
          <w:i w:val="false"/>
          <w:color w:val="000000"/>
        </w:rPr>
        <w:t xml:space="preserve"> 3. Инспекцияның қызметін ұйымдастыру</w:t>
      </w:r>
    </w:p>
    <w:bookmarkEnd w:id="371"/>
    <w:bookmarkStart w:name="z43" w:id="372"/>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372"/>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531" w:id="373"/>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373"/>
    <w:bookmarkStart w:name="z532" w:id="374"/>
    <w:p>
      <w:pPr>
        <w:spacing w:after="0"/>
        <w:ind w:left="0"/>
        <w:jc w:val="both"/>
      </w:pPr>
      <w:r>
        <w:rPr>
          <w:rFonts w:ascii="Times New Roman"/>
          <w:b w:val="false"/>
          <w:i w:val="false"/>
          <w:color w:val="000000"/>
          <w:sz w:val="28"/>
        </w:rPr>
        <w:t>
      17. Осы мақсаттарда басшы:</w:t>
      </w:r>
    </w:p>
    <w:bookmarkEnd w:id="374"/>
    <w:bookmarkStart w:name="z533" w:id="375"/>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375"/>
    <w:bookmarkStart w:name="z534" w:id="376"/>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376"/>
    <w:bookmarkStart w:name="z535" w:id="377"/>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377"/>
    <w:bookmarkStart w:name="z536" w:id="378"/>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378"/>
    <w:bookmarkStart w:name="z537" w:id="379"/>
    <w:p>
      <w:pPr>
        <w:spacing w:after="0"/>
        <w:ind w:left="0"/>
        <w:jc w:val="both"/>
      </w:pPr>
      <w:r>
        <w:rPr>
          <w:rFonts w:ascii="Times New Roman"/>
          <w:b w:val="false"/>
          <w:i w:val="false"/>
          <w:color w:val="000000"/>
          <w:sz w:val="28"/>
        </w:rPr>
        <w:t>
      5) бұйрықтарға қол қояды;</w:t>
      </w:r>
    </w:p>
    <w:bookmarkEnd w:id="379"/>
    <w:bookmarkStart w:name="z538" w:id="380"/>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380"/>
    <w:bookmarkStart w:name="z539" w:id="381"/>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381"/>
    <w:bookmarkStart w:name="z540" w:id="382"/>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382"/>
    <w:bookmarkStart w:name="z44" w:id="383"/>
    <w:p>
      <w:pPr>
        <w:spacing w:after="0"/>
        <w:ind w:left="0"/>
        <w:jc w:val="left"/>
      </w:pPr>
      <w:r>
        <w:rPr>
          <w:rFonts w:ascii="Times New Roman"/>
          <w:b/>
          <w:i w:val="false"/>
          <w:color w:val="000000"/>
        </w:rPr>
        <w:t xml:space="preserve"> 4. Инспекцияның мүлкі</w:t>
      </w:r>
    </w:p>
    <w:bookmarkEnd w:id="383"/>
    <w:bookmarkStart w:name="z45" w:id="384"/>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384"/>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541" w:id="385"/>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385"/>
    <w:bookmarkStart w:name="z542" w:id="386"/>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386"/>
    <w:bookmarkStart w:name="z46" w:id="387"/>
    <w:p>
      <w:pPr>
        <w:spacing w:after="0"/>
        <w:ind w:left="0"/>
        <w:jc w:val="left"/>
      </w:pPr>
      <w:r>
        <w:rPr>
          <w:rFonts w:ascii="Times New Roman"/>
          <w:b/>
          <w:i w:val="false"/>
          <w:color w:val="000000"/>
        </w:rPr>
        <w:t xml:space="preserve"> 5. Инспекцияны қайта ұйымдастыру және жою</w:t>
      </w:r>
    </w:p>
    <w:bookmarkEnd w:id="387"/>
    <w:bookmarkStart w:name="z47" w:id="388"/>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4-қосымша</w:t>
            </w:r>
          </w:p>
        </w:tc>
      </w:tr>
    </w:tbl>
    <w:bookmarkStart w:name="z49" w:id="389"/>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Алматы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389"/>
    <w:bookmarkStart w:name="z51" w:id="390"/>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390"/>
    <w:p>
      <w:pPr>
        <w:spacing w:after="0"/>
        <w:ind w:left="0"/>
        <w:jc w:val="both"/>
      </w:pPr>
      <w:r>
        <w:rPr>
          <w:rFonts w:ascii="Times New Roman"/>
          <w:b w:val="false"/>
          <w:i w:val="false"/>
          <w:color w:val="000000"/>
          <w:sz w:val="28"/>
        </w:rPr>
        <w:t>
      Инспекция Алакөл және Алматы мемлекеттік табиғи қорықтарының, Іле Алатауы, Шарын және Жоңғар Алатауы, "Алтын Емел" және "Көлсай көлдері" мемлекеттік ұлттық табиғи парктерінің, "Медеу" мемлекеттік өңірлік табиғи паркінің, "Алматы хайуанаттар бағы" қалалық коммуналдық қазыналық кәсіпорнының, Іле және Бас ботаникалық бақтарының қызметін және Алматы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543" w:id="39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391"/>
    <w:bookmarkStart w:name="z544" w:id="392"/>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392"/>
    <w:bookmarkStart w:name="z545" w:id="393"/>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393"/>
    <w:bookmarkStart w:name="z546" w:id="394"/>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394"/>
    <w:bookmarkStart w:name="z547" w:id="39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95"/>
    <w:bookmarkStart w:name="z548" w:id="396"/>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396"/>
    <w:bookmarkStart w:name="z549" w:id="397"/>
    <w:p>
      <w:pPr>
        <w:spacing w:after="0"/>
        <w:ind w:left="0"/>
        <w:jc w:val="both"/>
      </w:pPr>
      <w:r>
        <w:rPr>
          <w:rFonts w:ascii="Times New Roman"/>
          <w:b w:val="false"/>
          <w:i w:val="false"/>
          <w:color w:val="000000"/>
          <w:sz w:val="28"/>
        </w:rPr>
        <w:t>
      8. Инспекцияның заңды орналасқан жері: Қазақстан Республикасы, 040000, Алматы облысы, Талдықорған қаласы, Лесная поляна көшесі, 1.</w:t>
      </w:r>
    </w:p>
    <w:bookmarkEnd w:id="397"/>
    <w:bookmarkStart w:name="z550" w:id="39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мемлекеттiк мекемесi.</w:t>
      </w:r>
    </w:p>
    <w:bookmarkEnd w:id="398"/>
    <w:bookmarkStart w:name="z551" w:id="39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99"/>
    <w:bookmarkStart w:name="z552" w:id="40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00"/>
    <w:bookmarkStart w:name="z553" w:id="40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401"/>
    <w:bookmarkStart w:name="z554" w:id="402"/>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402"/>
    <w:bookmarkStart w:name="z52" w:id="403"/>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403"/>
    <w:bookmarkStart w:name="z53" w:id="404"/>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404"/>
    <w:bookmarkStart w:name="z555" w:id="405"/>
    <w:p>
      <w:pPr>
        <w:spacing w:after="0"/>
        <w:ind w:left="0"/>
        <w:jc w:val="both"/>
      </w:pPr>
      <w:r>
        <w:rPr>
          <w:rFonts w:ascii="Times New Roman"/>
          <w:b w:val="false"/>
          <w:i w:val="false"/>
          <w:color w:val="000000"/>
          <w:sz w:val="28"/>
        </w:rPr>
        <w:t>
      Функциялар:</w:t>
      </w:r>
    </w:p>
    <w:bookmarkEnd w:id="405"/>
    <w:bookmarkStart w:name="z556" w:id="406"/>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406"/>
    <w:bookmarkStart w:name="z557" w:id="407"/>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407"/>
    <w:bookmarkStart w:name="z558" w:id="408"/>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408"/>
    <w:bookmarkStart w:name="z559" w:id="409"/>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409"/>
    <w:bookmarkStart w:name="z560" w:id="410"/>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410"/>
    <w:bookmarkStart w:name="z561" w:id="411"/>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411"/>
    <w:bookmarkStart w:name="z562" w:id="412"/>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412"/>
    <w:bookmarkStart w:name="z563" w:id="413"/>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413"/>
    <w:bookmarkStart w:name="z564" w:id="414"/>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414"/>
    <w:bookmarkStart w:name="z565" w:id="415"/>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415"/>
    <w:bookmarkStart w:name="z566" w:id="416"/>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416"/>
    <w:bookmarkStart w:name="z567" w:id="417"/>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417"/>
    <w:bookmarkStart w:name="z568" w:id="418"/>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418"/>
    <w:bookmarkStart w:name="z569" w:id="419"/>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419"/>
    <w:bookmarkStart w:name="z570" w:id="420"/>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420"/>
    <w:bookmarkStart w:name="z571" w:id="421"/>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421"/>
    <w:bookmarkStart w:name="z572" w:id="422"/>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422"/>
    <w:bookmarkStart w:name="z573" w:id="423"/>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423"/>
    <w:bookmarkStart w:name="z574" w:id="424"/>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424"/>
    <w:bookmarkStart w:name="z575" w:id="425"/>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425"/>
    <w:bookmarkStart w:name="z576" w:id="426"/>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426"/>
    <w:bookmarkStart w:name="z577" w:id="427"/>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427"/>
    <w:bookmarkStart w:name="z578" w:id="428"/>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428"/>
    <w:bookmarkStart w:name="z579" w:id="429"/>
    <w:p>
      <w:pPr>
        <w:spacing w:after="0"/>
        <w:ind w:left="0"/>
        <w:jc w:val="both"/>
      </w:pPr>
      <w:r>
        <w:rPr>
          <w:rFonts w:ascii="Times New Roman"/>
          <w:b w:val="false"/>
          <w:i w:val="false"/>
          <w:color w:val="000000"/>
          <w:sz w:val="28"/>
        </w:rPr>
        <w:t>
      24) балықтың қайдан ауланғаны туралы анықтама береді;</w:t>
      </w:r>
    </w:p>
    <w:bookmarkEnd w:id="429"/>
    <w:bookmarkStart w:name="z580" w:id="430"/>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430"/>
    <w:bookmarkStart w:name="z581" w:id="431"/>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431"/>
    <w:bookmarkStart w:name="z582" w:id="432"/>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432"/>
    <w:bookmarkStart w:name="z583" w:id="433"/>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433"/>
    <w:bookmarkStart w:name="z584" w:id="434"/>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434"/>
    <w:bookmarkStart w:name="z585" w:id="435"/>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435"/>
    <w:bookmarkStart w:name="z586" w:id="436"/>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436"/>
    <w:bookmarkStart w:name="z587" w:id="437"/>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437"/>
    <w:bookmarkStart w:name="z588" w:id="438"/>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438"/>
    <w:bookmarkStart w:name="z589" w:id="439"/>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439"/>
    <w:bookmarkStart w:name="z590" w:id="440"/>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440"/>
    <w:bookmarkStart w:name="z591" w:id="441"/>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441"/>
    <w:bookmarkStart w:name="z592" w:id="442"/>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442"/>
    <w:bookmarkStart w:name="z593" w:id="443"/>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443"/>
    <w:bookmarkStart w:name="z594" w:id="444"/>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444"/>
    <w:bookmarkStart w:name="z595" w:id="445"/>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445"/>
    <w:bookmarkStart w:name="z596" w:id="446"/>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446"/>
    <w:bookmarkStart w:name="z597" w:id="447"/>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447"/>
    <w:bookmarkStart w:name="z598" w:id="448"/>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448"/>
    <w:bookmarkStart w:name="z599" w:id="449"/>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449"/>
    <w:bookmarkStart w:name="z600" w:id="450"/>
    <w:p>
      <w:pPr>
        <w:spacing w:after="0"/>
        <w:ind w:left="0"/>
        <w:jc w:val="both"/>
      </w:pPr>
      <w:r>
        <w:rPr>
          <w:rFonts w:ascii="Times New Roman"/>
          <w:b w:val="false"/>
          <w:i w:val="false"/>
          <w:color w:val="000000"/>
          <w:sz w:val="28"/>
        </w:rPr>
        <w:t>
      14. Инспекцияның құқықтары мен міндеттері:</w:t>
      </w:r>
    </w:p>
    <w:bookmarkEnd w:id="450"/>
    <w:bookmarkStart w:name="z601" w:id="451"/>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451"/>
    <w:bookmarkStart w:name="z602" w:id="452"/>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452"/>
    <w:bookmarkStart w:name="z54" w:id="453"/>
    <w:p>
      <w:pPr>
        <w:spacing w:after="0"/>
        <w:ind w:left="0"/>
        <w:jc w:val="left"/>
      </w:pPr>
      <w:r>
        <w:rPr>
          <w:rFonts w:ascii="Times New Roman"/>
          <w:b/>
          <w:i w:val="false"/>
          <w:color w:val="000000"/>
        </w:rPr>
        <w:t xml:space="preserve"> 3. Инспекцияның қызметін ұйымдастыру</w:t>
      </w:r>
    </w:p>
    <w:bookmarkEnd w:id="453"/>
    <w:bookmarkStart w:name="z55" w:id="454"/>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454"/>
    <w:bookmarkStart w:name="z603" w:id="455"/>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End w:id="455"/>
    <w:bookmarkStart w:name="z604" w:id="456"/>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456"/>
    <w:bookmarkStart w:name="z605" w:id="457"/>
    <w:p>
      <w:pPr>
        <w:spacing w:after="0"/>
        <w:ind w:left="0"/>
        <w:jc w:val="both"/>
      </w:pPr>
      <w:r>
        <w:rPr>
          <w:rFonts w:ascii="Times New Roman"/>
          <w:b w:val="false"/>
          <w:i w:val="false"/>
          <w:color w:val="000000"/>
          <w:sz w:val="28"/>
        </w:rPr>
        <w:t>
      17. Осы мақсаттарда басшы:</w:t>
      </w:r>
    </w:p>
    <w:bookmarkEnd w:id="457"/>
    <w:bookmarkStart w:name="z606" w:id="458"/>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458"/>
    <w:bookmarkStart w:name="z607" w:id="459"/>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459"/>
    <w:bookmarkStart w:name="z608" w:id="460"/>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460"/>
    <w:bookmarkStart w:name="z609" w:id="461"/>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461"/>
    <w:bookmarkStart w:name="z610" w:id="462"/>
    <w:p>
      <w:pPr>
        <w:spacing w:after="0"/>
        <w:ind w:left="0"/>
        <w:jc w:val="both"/>
      </w:pPr>
      <w:r>
        <w:rPr>
          <w:rFonts w:ascii="Times New Roman"/>
          <w:b w:val="false"/>
          <w:i w:val="false"/>
          <w:color w:val="000000"/>
          <w:sz w:val="28"/>
        </w:rPr>
        <w:t>
      5) бұйрықтарға қол қояды;</w:t>
      </w:r>
    </w:p>
    <w:bookmarkEnd w:id="462"/>
    <w:bookmarkStart w:name="z611" w:id="463"/>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463"/>
    <w:bookmarkStart w:name="z612" w:id="464"/>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464"/>
    <w:bookmarkStart w:name="z613" w:id="465"/>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465"/>
    <w:bookmarkStart w:name="z56" w:id="466"/>
    <w:p>
      <w:pPr>
        <w:spacing w:after="0"/>
        <w:ind w:left="0"/>
        <w:jc w:val="left"/>
      </w:pPr>
      <w:r>
        <w:rPr>
          <w:rFonts w:ascii="Times New Roman"/>
          <w:b/>
          <w:i w:val="false"/>
          <w:color w:val="000000"/>
        </w:rPr>
        <w:t xml:space="preserve"> 4. Инспекцияның мүлкі</w:t>
      </w:r>
    </w:p>
    <w:bookmarkEnd w:id="466"/>
    <w:bookmarkStart w:name="z57" w:id="467"/>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467"/>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614" w:id="468"/>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468"/>
    <w:bookmarkStart w:name="z615" w:id="469"/>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469"/>
    <w:bookmarkStart w:name="z58" w:id="470"/>
    <w:p>
      <w:pPr>
        <w:spacing w:after="0"/>
        <w:ind w:left="0"/>
        <w:jc w:val="left"/>
      </w:pPr>
      <w:r>
        <w:rPr>
          <w:rFonts w:ascii="Times New Roman"/>
          <w:b/>
          <w:i w:val="false"/>
          <w:color w:val="000000"/>
        </w:rPr>
        <w:t xml:space="preserve"> 5. Инспекцияны қайта ұйымдастыру және жою</w:t>
      </w:r>
    </w:p>
    <w:bookmarkEnd w:id="470"/>
    <w:bookmarkStart w:name="z59" w:id="471"/>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5-қосымша</w:t>
            </w:r>
          </w:p>
        </w:tc>
      </w:tr>
    </w:tbl>
    <w:bookmarkStart w:name="z61" w:id="47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Атырау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472"/>
    <w:bookmarkStart w:name="z63" w:id="473"/>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473"/>
    <w:p>
      <w:pPr>
        <w:spacing w:after="0"/>
        <w:ind w:left="0"/>
        <w:jc w:val="both"/>
      </w:pPr>
      <w:r>
        <w:rPr>
          <w:rFonts w:ascii="Times New Roman"/>
          <w:b w:val="false"/>
          <w:i w:val="false"/>
          <w:color w:val="000000"/>
          <w:sz w:val="28"/>
        </w:rPr>
        <w:t>
      Инспекция "Ақжайық" мемлекеттік табиғи резерватының, Новинск мемлекеттік зоологиялық табиғи қаумалының қызметін және Атырау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616" w:id="474"/>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474"/>
    <w:bookmarkStart w:name="z617" w:id="475"/>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475"/>
    <w:bookmarkStart w:name="z618" w:id="476"/>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476"/>
    <w:bookmarkStart w:name="z619" w:id="477"/>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477"/>
    <w:bookmarkStart w:name="z620" w:id="47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78"/>
    <w:bookmarkStart w:name="z621" w:id="479"/>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479"/>
    <w:bookmarkStart w:name="z622" w:id="480"/>
    <w:p>
      <w:pPr>
        <w:spacing w:after="0"/>
        <w:ind w:left="0"/>
        <w:jc w:val="both"/>
      </w:pPr>
      <w:r>
        <w:rPr>
          <w:rFonts w:ascii="Times New Roman"/>
          <w:b w:val="false"/>
          <w:i w:val="false"/>
          <w:color w:val="000000"/>
          <w:sz w:val="28"/>
        </w:rPr>
        <w:t>
      8. Инспекцияның заңды орналасқан жері: Қазақстан Республикасы, 060009, Атырау облысы, Атырау қаласы, К. Медеубаев көшесі, 33.</w:t>
      </w:r>
    </w:p>
    <w:bookmarkEnd w:id="480"/>
    <w:bookmarkStart w:name="z623" w:id="48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мемлекеттiк мекемесi.</w:t>
      </w:r>
    </w:p>
    <w:bookmarkEnd w:id="481"/>
    <w:bookmarkStart w:name="z624" w:id="48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82"/>
    <w:bookmarkStart w:name="z625" w:id="48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83"/>
    <w:bookmarkStart w:name="z626" w:id="48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484"/>
    <w:bookmarkStart w:name="z627" w:id="485"/>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485"/>
    <w:bookmarkStart w:name="z64" w:id="486"/>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486"/>
    <w:bookmarkStart w:name="z65" w:id="487"/>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487"/>
    <w:bookmarkStart w:name="z628" w:id="488"/>
    <w:p>
      <w:pPr>
        <w:spacing w:after="0"/>
        <w:ind w:left="0"/>
        <w:jc w:val="both"/>
      </w:pPr>
      <w:r>
        <w:rPr>
          <w:rFonts w:ascii="Times New Roman"/>
          <w:b w:val="false"/>
          <w:i w:val="false"/>
          <w:color w:val="000000"/>
          <w:sz w:val="28"/>
        </w:rPr>
        <w:t>
      Функциялар:</w:t>
      </w:r>
    </w:p>
    <w:bookmarkEnd w:id="488"/>
    <w:bookmarkStart w:name="z629" w:id="489"/>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489"/>
    <w:bookmarkStart w:name="z630" w:id="490"/>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490"/>
    <w:bookmarkStart w:name="z631" w:id="491"/>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491"/>
    <w:bookmarkStart w:name="z632" w:id="492"/>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492"/>
    <w:bookmarkStart w:name="z633" w:id="493"/>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493"/>
    <w:bookmarkStart w:name="z634" w:id="494"/>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494"/>
    <w:bookmarkStart w:name="z635" w:id="495"/>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495"/>
    <w:bookmarkStart w:name="z636" w:id="496"/>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496"/>
    <w:bookmarkStart w:name="z637" w:id="497"/>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497"/>
    <w:bookmarkStart w:name="z638" w:id="498"/>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498"/>
    <w:bookmarkStart w:name="z639" w:id="499"/>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499"/>
    <w:bookmarkStart w:name="z640" w:id="500"/>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500"/>
    <w:bookmarkStart w:name="z641" w:id="501"/>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501"/>
    <w:bookmarkStart w:name="z642" w:id="502"/>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502"/>
    <w:bookmarkStart w:name="z643" w:id="503"/>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503"/>
    <w:bookmarkStart w:name="z644" w:id="504"/>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504"/>
    <w:bookmarkStart w:name="z645" w:id="505"/>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505"/>
    <w:bookmarkStart w:name="z646" w:id="506"/>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506"/>
    <w:bookmarkStart w:name="z647" w:id="507"/>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507"/>
    <w:bookmarkStart w:name="z648" w:id="508"/>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508"/>
    <w:bookmarkStart w:name="z649" w:id="509"/>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509"/>
    <w:bookmarkStart w:name="z650" w:id="510"/>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510"/>
    <w:bookmarkStart w:name="z651" w:id="511"/>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511"/>
    <w:bookmarkStart w:name="z652" w:id="512"/>
    <w:p>
      <w:pPr>
        <w:spacing w:after="0"/>
        <w:ind w:left="0"/>
        <w:jc w:val="both"/>
      </w:pPr>
      <w:r>
        <w:rPr>
          <w:rFonts w:ascii="Times New Roman"/>
          <w:b w:val="false"/>
          <w:i w:val="false"/>
          <w:color w:val="000000"/>
          <w:sz w:val="28"/>
        </w:rPr>
        <w:t>
      24) балықтың қайдан ауланғаны туралы анықтама береді;</w:t>
      </w:r>
    </w:p>
    <w:bookmarkEnd w:id="512"/>
    <w:bookmarkStart w:name="z653" w:id="513"/>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513"/>
    <w:bookmarkStart w:name="z654" w:id="514"/>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514"/>
    <w:bookmarkStart w:name="z655" w:id="515"/>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515"/>
    <w:bookmarkStart w:name="z656" w:id="516"/>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516"/>
    <w:bookmarkStart w:name="z657" w:id="517"/>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517"/>
    <w:bookmarkStart w:name="z658" w:id="518"/>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518"/>
    <w:bookmarkStart w:name="z659" w:id="519"/>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519"/>
    <w:bookmarkStart w:name="z660" w:id="520"/>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520"/>
    <w:bookmarkStart w:name="z661" w:id="521"/>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521"/>
    <w:bookmarkStart w:name="z662" w:id="522"/>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522"/>
    <w:bookmarkStart w:name="z663" w:id="523"/>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523"/>
    <w:bookmarkStart w:name="z664" w:id="524"/>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524"/>
    <w:bookmarkStart w:name="z665" w:id="525"/>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525"/>
    <w:bookmarkStart w:name="z666" w:id="526"/>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526"/>
    <w:bookmarkStart w:name="z667" w:id="527"/>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527"/>
    <w:bookmarkStart w:name="z668" w:id="528"/>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528"/>
    <w:bookmarkStart w:name="z669" w:id="529"/>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529"/>
    <w:bookmarkStart w:name="z670" w:id="530"/>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530"/>
    <w:bookmarkStart w:name="z671" w:id="531"/>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531"/>
    <w:bookmarkStart w:name="z672" w:id="532"/>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532"/>
    <w:bookmarkStart w:name="z673" w:id="533"/>
    <w:p>
      <w:pPr>
        <w:spacing w:after="0"/>
        <w:ind w:left="0"/>
        <w:jc w:val="both"/>
      </w:pPr>
      <w:r>
        <w:rPr>
          <w:rFonts w:ascii="Times New Roman"/>
          <w:b w:val="false"/>
          <w:i w:val="false"/>
          <w:color w:val="000000"/>
          <w:sz w:val="28"/>
        </w:rPr>
        <w:t>
      14. Инспекцияның құқықтары мен міндеттері:</w:t>
      </w:r>
    </w:p>
    <w:bookmarkEnd w:id="533"/>
    <w:bookmarkStart w:name="z674" w:id="534"/>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534"/>
    <w:bookmarkStart w:name="z675" w:id="535"/>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535"/>
    <w:bookmarkStart w:name="z66" w:id="536"/>
    <w:p>
      <w:pPr>
        <w:spacing w:after="0"/>
        <w:ind w:left="0"/>
        <w:jc w:val="left"/>
      </w:pPr>
      <w:r>
        <w:rPr>
          <w:rFonts w:ascii="Times New Roman"/>
          <w:b/>
          <w:i w:val="false"/>
          <w:color w:val="000000"/>
        </w:rPr>
        <w:t xml:space="preserve"> 3. Инспекцияның қызметін ұйымдастыру</w:t>
      </w:r>
    </w:p>
    <w:bookmarkEnd w:id="536"/>
    <w:bookmarkStart w:name="z67" w:id="537"/>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537"/>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676" w:id="538"/>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538"/>
    <w:bookmarkStart w:name="z677" w:id="539"/>
    <w:p>
      <w:pPr>
        <w:spacing w:after="0"/>
        <w:ind w:left="0"/>
        <w:jc w:val="both"/>
      </w:pPr>
      <w:r>
        <w:rPr>
          <w:rFonts w:ascii="Times New Roman"/>
          <w:b w:val="false"/>
          <w:i w:val="false"/>
          <w:color w:val="000000"/>
          <w:sz w:val="28"/>
        </w:rPr>
        <w:t>
      17. Осы мақсаттарда басшы:</w:t>
      </w:r>
    </w:p>
    <w:bookmarkEnd w:id="539"/>
    <w:bookmarkStart w:name="z678" w:id="540"/>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540"/>
    <w:bookmarkStart w:name="z679" w:id="541"/>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541"/>
    <w:bookmarkStart w:name="z680" w:id="542"/>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542"/>
    <w:bookmarkStart w:name="z681" w:id="543"/>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543"/>
    <w:bookmarkStart w:name="z682" w:id="544"/>
    <w:p>
      <w:pPr>
        <w:spacing w:after="0"/>
        <w:ind w:left="0"/>
        <w:jc w:val="both"/>
      </w:pPr>
      <w:r>
        <w:rPr>
          <w:rFonts w:ascii="Times New Roman"/>
          <w:b w:val="false"/>
          <w:i w:val="false"/>
          <w:color w:val="000000"/>
          <w:sz w:val="28"/>
        </w:rPr>
        <w:t>
      5) бұйрықтарға қол қояды;</w:t>
      </w:r>
    </w:p>
    <w:bookmarkEnd w:id="544"/>
    <w:bookmarkStart w:name="z683" w:id="545"/>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545"/>
    <w:bookmarkStart w:name="z684" w:id="546"/>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546"/>
    <w:bookmarkStart w:name="z685" w:id="547"/>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547"/>
    <w:bookmarkStart w:name="z68" w:id="548"/>
    <w:p>
      <w:pPr>
        <w:spacing w:after="0"/>
        <w:ind w:left="0"/>
        <w:jc w:val="left"/>
      </w:pPr>
      <w:r>
        <w:rPr>
          <w:rFonts w:ascii="Times New Roman"/>
          <w:b/>
          <w:i w:val="false"/>
          <w:color w:val="000000"/>
        </w:rPr>
        <w:t xml:space="preserve"> 4. Инспекцияның мүлкі</w:t>
      </w:r>
    </w:p>
    <w:bookmarkEnd w:id="548"/>
    <w:bookmarkStart w:name="z69" w:id="549"/>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549"/>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686" w:id="550"/>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550"/>
    <w:bookmarkStart w:name="z687" w:id="551"/>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551"/>
    <w:bookmarkStart w:name="z70" w:id="552"/>
    <w:p>
      <w:pPr>
        <w:spacing w:after="0"/>
        <w:ind w:left="0"/>
        <w:jc w:val="left"/>
      </w:pPr>
      <w:r>
        <w:rPr>
          <w:rFonts w:ascii="Times New Roman"/>
          <w:b/>
          <w:i w:val="false"/>
          <w:color w:val="000000"/>
        </w:rPr>
        <w:t xml:space="preserve"> 5. Инспекцияны қайта ұйымдастыру және жою</w:t>
      </w:r>
    </w:p>
    <w:bookmarkEnd w:id="552"/>
    <w:bookmarkStart w:name="z71" w:id="553"/>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6-қосымша</w:t>
            </w:r>
          </w:p>
        </w:tc>
      </w:tr>
    </w:tbl>
    <w:bookmarkStart w:name="z73" w:id="554"/>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Батыс Қазақстан облыстық орман шаруашылығы және</w:t>
      </w:r>
      <w:r>
        <w:br/>
      </w:r>
      <w:r>
        <w:rPr>
          <w:rFonts w:ascii="Times New Roman"/>
          <w:b/>
          <w:i w:val="false"/>
          <w:color w:val="000000"/>
        </w:rPr>
        <w:t>жануарлар дүниесі аумақтық инспекциясы туралы ереже</w:t>
      </w:r>
      <w:r>
        <w:br/>
      </w:r>
      <w:r>
        <w:rPr>
          <w:rFonts w:ascii="Times New Roman"/>
          <w:b/>
          <w:i w:val="false"/>
          <w:color w:val="000000"/>
        </w:rPr>
        <w:t>1. Жалпы ережелер</w:t>
      </w:r>
    </w:p>
    <w:bookmarkEnd w:id="554"/>
    <w:bookmarkStart w:name="z75" w:id="555"/>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555"/>
    <w:p>
      <w:pPr>
        <w:spacing w:after="0"/>
        <w:ind w:left="0"/>
        <w:jc w:val="both"/>
      </w:pPr>
      <w:r>
        <w:rPr>
          <w:rFonts w:ascii="Times New Roman"/>
          <w:b w:val="false"/>
          <w:i w:val="false"/>
          <w:color w:val="000000"/>
          <w:sz w:val="28"/>
        </w:rPr>
        <w:t>
      Инспекция мемлекеттік орман қорына енбейтін Бударин мемлекеттік зоологиялық табиғи қаумалы аумағының күзет бөлігіне және Батыс Қазақстан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688" w:id="556"/>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556"/>
    <w:bookmarkStart w:name="z689" w:id="557"/>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557"/>
    <w:bookmarkStart w:name="z690" w:id="558"/>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558"/>
    <w:bookmarkStart w:name="z691" w:id="559"/>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559"/>
    <w:bookmarkStart w:name="z692" w:id="56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560"/>
    <w:bookmarkStart w:name="z693" w:id="561"/>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561"/>
    <w:bookmarkStart w:name="z694" w:id="562"/>
    <w:p>
      <w:pPr>
        <w:spacing w:after="0"/>
        <w:ind w:left="0"/>
        <w:jc w:val="both"/>
      </w:pPr>
      <w:r>
        <w:rPr>
          <w:rFonts w:ascii="Times New Roman"/>
          <w:b w:val="false"/>
          <w:i w:val="false"/>
          <w:color w:val="000000"/>
          <w:sz w:val="28"/>
        </w:rPr>
        <w:t>
      8. Инспекцияның заңды орналасқан жері: Қазақстан Республикасы, 090000, Батыс Қазақстан облысы, Орал қаласы, Қ.Аманжолов көшесі, 75.</w:t>
      </w:r>
    </w:p>
    <w:bookmarkEnd w:id="562"/>
    <w:bookmarkStart w:name="z695" w:id="563"/>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мемлекеттiк мекемесi.</w:t>
      </w:r>
    </w:p>
    <w:bookmarkEnd w:id="563"/>
    <w:bookmarkStart w:name="z696" w:id="56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64"/>
    <w:bookmarkStart w:name="z697" w:id="56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565"/>
    <w:bookmarkStart w:name="z698" w:id="56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566"/>
    <w:bookmarkStart w:name="z699" w:id="567"/>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567"/>
    <w:bookmarkStart w:name="z76" w:id="568"/>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568"/>
    <w:bookmarkStart w:name="z77" w:id="569"/>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569"/>
    <w:bookmarkStart w:name="z700" w:id="570"/>
    <w:p>
      <w:pPr>
        <w:spacing w:after="0"/>
        <w:ind w:left="0"/>
        <w:jc w:val="both"/>
      </w:pPr>
      <w:r>
        <w:rPr>
          <w:rFonts w:ascii="Times New Roman"/>
          <w:b w:val="false"/>
          <w:i w:val="false"/>
          <w:color w:val="000000"/>
          <w:sz w:val="28"/>
        </w:rPr>
        <w:t>
      Функциялар:</w:t>
      </w:r>
    </w:p>
    <w:bookmarkEnd w:id="570"/>
    <w:bookmarkStart w:name="z701" w:id="571"/>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571"/>
    <w:bookmarkStart w:name="z702" w:id="572"/>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572"/>
    <w:bookmarkStart w:name="z703" w:id="573"/>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573"/>
    <w:bookmarkStart w:name="z704" w:id="574"/>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574"/>
    <w:bookmarkStart w:name="z705" w:id="575"/>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575"/>
    <w:bookmarkStart w:name="z706" w:id="576"/>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576"/>
    <w:bookmarkStart w:name="z707" w:id="577"/>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577"/>
    <w:bookmarkStart w:name="z708" w:id="578"/>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578"/>
    <w:bookmarkStart w:name="z709" w:id="579"/>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579"/>
    <w:bookmarkStart w:name="z710" w:id="580"/>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580"/>
    <w:bookmarkStart w:name="z711" w:id="581"/>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581"/>
    <w:bookmarkStart w:name="z712" w:id="582"/>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582"/>
    <w:bookmarkStart w:name="z713" w:id="583"/>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583"/>
    <w:bookmarkStart w:name="z714" w:id="584"/>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584"/>
    <w:bookmarkStart w:name="z715" w:id="585"/>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585"/>
    <w:bookmarkStart w:name="z716" w:id="586"/>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586"/>
    <w:bookmarkStart w:name="z717" w:id="587"/>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587"/>
    <w:bookmarkStart w:name="z718" w:id="588"/>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588"/>
    <w:bookmarkStart w:name="z719" w:id="589"/>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589"/>
    <w:bookmarkStart w:name="z720" w:id="590"/>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590"/>
    <w:bookmarkStart w:name="z721" w:id="591"/>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591"/>
    <w:bookmarkStart w:name="z722" w:id="592"/>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592"/>
    <w:bookmarkStart w:name="z723" w:id="593"/>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593"/>
    <w:bookmarkStart w:name="z724" w:id="594"/>
    <w:p>
      <w:pPr>
        <w:spacing w:after="0"/>
        <w:ind w:left="0"/>
        <w:jc w:val="both"/>
      </w:pPr>
      <w:r>
        <w:rPr>
          <w:rFonts w:ascii="Times New Roman"/>
          <w:b w:val="false"/>
          <w:i w:val="false"/>
          <w:color w:val="000000"/>
          <w:sz w:val="28"/>
        </w:rPr>
        <w:t>
      24) балықтың қайдан ауланғаны туралы анықтама береді;</w:t>
      </w:r>
    </w:p>
    <w:bookmarkEnd w:id="594"/>
    <w:bookmarkStart w:name="z725" w:id="595"/>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595"/>
    <w:bookmarkStart w:name="z726" w:id="596"/>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596"/>
    <w:bookmarkStart w:name="z727" w:id="597"/>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597"/>
    <w:bookmarkStart w:name="z728" w:id="598"/>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598"/>
    <w:bookmarkStart w:name="z729" w:id="599"/>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599"/>
    <w:bookmarkStart w:name="z730" w:id="600"/>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600"/>
    <w:bookmarkStart w:name="z731" w:id="601"/>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601"/>
    <w:bookmarkStart w:name="z732" w:id="602"/>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602"/>
    <w:bookmarkStart w:name="z733" w:id="603"/>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603"/>
    <w:bookmarkStart w:name="z734" w:id="604"/>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604"/>
    <w:bookmarkStart w:name="z735" w:id="605"/>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605"/>
    <w:bookmarkStart w:name="z736" w:id="606"/>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606"/>
    <w:bookmarkStart w:name="z737" w:id="607"/>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607"/>
    <w:bookmarkStart w:name="z738" w:id="608"/>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08"/>
    <w:bookmarkStart w:name="z739" w:id="609"/>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09"/>
    <w:bookmarkStart w:name="z740" w:id="610"/>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610"/>
    <w:bookmarkStart w:name="z741" w:id="611"/>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611"/>
    <w:bookmarkStart w:name="z742" w:id="612"/>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612"/>
    <w:bookmarkStart w:name="z743" w:id="613"/>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613"/>
    <w:bookmarkStart w:name="z744" w:id="614"/>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614"/>
    <w:bookmarkStart w:name="z745" w:id="615"/>
    <w:p>
      <w:pPr>
        <w:spacing w:after="0"/>
        <w:ind w:left="0"/>
        <w:jc w:val="both"/>
      </w:pPr>
      <w:r>
        <w:rPr>
          <w:rFonts w:ascii="Times New Roman"/>
          <w:b w:val="false"/>
          <w:i w:val="false"/>
          <w:color w:val="000000"/>
          <w:sz w:val="28"/>
        </w:rPr>
        <w:t>
      14. Инспекцияның құқықтары мен міндеттері:</w:t>
      </w:r>
    </w:p>
    <w:bookmarkEnd w:id="615"/>
    <w:bookmarkStart w:name="z746" w:id="616"/>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616"/>
    <w:bookmarkStart w:name="z747" w:id="617"/>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617"/>
    <w:bookmarkStart w:name="z78" w:id="618"/>
    <w:p>
      <w:pPr>
        <w:spacing w:after="0"/>
        <w:ind w:left="0"/>
        <w:jc w:val="left"/>
      </w:pPr>
      <w:r>
        <w:rPr>
          <w:rFonts w:ascii="Times New Roman"/>
          <w:b/>
          <w:i w:val="false"/>
          <w:color w:val="000000"/>
        </w:rPr>
        <w:t xml:space="preserve"> 3. Инспекцияның қызметін ұйымдастыру</w:t>
      </w:r>
    </w:p>
    <w:bookmarkEnd w:id="618"/>
    <w:bookmarkStart w:name="z79" w:id="619"/>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619"/>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748" w:id="620"/>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620"/>
    <w:bookmarkStart w:name="z749" w:id="621"/>
    <w:p>
      <w:pPr>
        <w:spacing w:after="0"/>
        <w:ind w:left="0"/>
        <w:jc w:val="both"/>
      </w:pPr>
      <w:r>
        <w:rPr>
          <w:rFonts w:ascii="Times New Roman"/>
          <w:b w:val="false"/>
          <w:i w:val="false"/>
          <w:color w:val="000000"/>
          <w:sz w:val="28"/>
        </w:rPr>
        <w:t>
      17. Осы мақсаттарда басшы:</w:t>
      </w:r>
    </w:p>
    <w:bookmarkEnd w:id="621"/>
    <w:bookmarkStart w:name="z750" w:id="622"/>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622"/>
    <w:bookmarkStart w:name="z751" w:id="623"/>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623"/>
    <w:bookmarkStart w:name="z752" w:id="624"/>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624"/>
    <w:bookmarkStart w:name="z753" w:id="625"/>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625"/>
    <w:bookmarkStart w:name="z754" w:id="626"/>
    <w:p>
      <w:pPr>
        <w:spacing w:after="0"/>
        <w:ind w:left="0"/>
        <w:jc w:val="both"/>
      </w:pPr>
      <w:r>
        <w:rPr>
          <w:rFonts w:ascii="Times New Roman"/>
          <w:b w:val="false"/>
          <w:i w:val="false"/>
          <w:color w:val="000000"/>
          <w:sz w:val="28"/>
        </w:rPr>
        <w:t>
      5) бұйрықтарға қол қояды;</w:t>
      </w:r>
    </w:p>
    <w:bookmarkEnd w:id="626"/>
    <w:bookmarkStart w:name="z755" w:id="627"/>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627"/>
    <w:bookmarkStart w:name="z756" w:id="628"/>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628"/>
    <w:bookmarkStart w:name="z757" w:id="629"/>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629"/>
    <w:bookmarkStart w:name="z80" w:id="630"/>
    <w:p>
      <w:pPr>
        <w:spacing w:after="0"/>
        <w:ind w:left="0"/>
        <w:jc w:val="left"/>
      </w:pPr>
      <w:r>
        <w:rPr>
          <w:rFonts w:ascii="Times New Roman"/>
          <w:b/>
          <w:i w:val="false"/>
          <w:color w:val="000000"/>
        </w:rPr>
        <w:t xml:space="preserve"> 4. Инспекцияның мүлкі</w:t>
      </w:r>
    </w:p>
    <w:bookmarkEnd w:id="630"/>
    <w:bookmarkStart w:name="z81" w:id="631"/>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631"/>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758" w:id="632"/>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632"/>
    <w:bookmarkStart w:name="z759" w:id="633"/>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633"/>
    <w:bookmarkStart w:name="z82" w:id="634"/>
    <w:p>
      <w:pPr>
        <w:spacing w:after="0"/>
        <w:ind w:left="0"/>
        <w:jc w:val="left"/>
      </w:pPr>
      <w:r>
        <w:rPr>
          <w:rFonts w:ascii="Times New Roman"/>
          <w:b/>
          <w:i w:val="false"/>
          <w:color w:val="000000"/>
        </w:rPr>
        <w:t xml:space="preserve"> 5. Инспекцияны қайта ұйымдастыру және жою</w:t>
      </w:r>
    </w:p>
    <w:bookmarkEnd w:id="634"/>
    <w:bookmarkStart w:name="z83" w:id="635"/>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7-қосымша</w:t>
            </w:r>
          </w:p>
        </w:tc>
      </w:tr>
    </w:tbl>
    <w:bookmarkStart w:name="z85" w:id="636"/>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Жамбыл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636"/>
    <w:bookmarkStart w:name="z87" w:id="637"/>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Жамбыл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637"/>
    <w:bookmarkStart w:name="z760" w:id="638"/>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638"/>
    <w:bookmarkStart w:name="z761" w:id="639"/>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639"/>
    <w:bookmarkStart w:name="z762" w:id="640"/>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640"/>
    <w:bookmarkStart w:name="z763" w:id="641"/>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641"/>
    <w:bookmarkStart w:name="z764" w:id="64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42"/>
    <w:bookmarkStart w:name="z765" w:id="643"/>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643"/>
    <w:bookmarkStart w:name="z766" w:id="644"/>
    <w:p>
      <w:pPr>
        <w:spacing w:after="0"/>
        <w:ind w:left="0"/>
        <w:jc w:val="both"/>
      </w:pPr>
      <w:r>
        <w:rPr>
          <w:rFonts w:ascii="Times New Roman"/>
          <w:b w:val="false"/>
          <w:i w:val="false"/>
          <w:color w:val="000000"/>
          <w:sz w:val="28"/>
        </w:rPr>
        <w:t>
      8. Инспекцияның заңды орналасқан жері: Қазақстан Республикасы, 080009, Жамбыл облысы, Тараз қаласы, Әл-Фараби көшесі, 11.</w:t>
      </w:r>
    </w:p>
    <w:bookmarkEnd w:id="644"/>
    <w:bookmarkStart w:name="z767" w:id="64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мемлекеттiк мекемесi.</w:t>
      </w:r>
    </w:p>
    <w:bookmarkEnd w:id="645"/>
    <w:bookmarkStart w:name="z768" w:id="64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46"/>
    <w:bookmarkStart w:name="z769" w:id="64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47"/>
    <w:bookmarkStart w:name="z770" w:id="64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648"/>
    <w:bookmarkStart w:name="z771" w:id="649"/>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649"/>
    <w:bookmarkStart w:name="z88" w:id="650"/>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650"/>
    <w:bookmarkStart w:name="z89" w:id="651"/>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651"/>
    <w:bookmarkStart w:name="z772" w:id="652"/>
    <w:p>
      <w:pPr>
        <w:spacing w:after="0"/>
        <w:ind w:left="0"/>
        <w:jc w:val="both"/>
      </w:pPr>
      <w:r>
        <w:rPr>
          <w:rFonts w:ascii="Times New Roman"/>
          <w:b w:val="false"/>
          <w:i w:val="false"/>
          <w:color w:val="000000"/>
          <w:sz w:val="28"/>
        </w:rPr>
        <w:t>
      Функциялар:</w:t>
      </w:r>
    </w:p>
    <w:bookmarkEnd w:id="652"/>
    <w:bookmarkStart w:name="z773" w:id="653"/>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653"/>
    <w:bookmarkStart w:name="z774" w:id="654"/>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654"/>
    <w:bookmarkStart w:name="z775" w:id="655"/>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655"/>
    <w:bookmarkStart w:name="z776" w:id="656"/>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656"/>
    <w:bookmarkStart w:name="z777" w:id="657"/>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657"/>
    <w:bookmarkStart w:name="z778" w:id="658"/>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658"/>
    <w:bookmarkStart w:name="z779" w:id="659"/>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659"/>
    <w:bookmarkStart w:name="z780" w:id="660"/>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660"/>
    <w:bookmarkStart w:name="z781" w:id="661"/>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661"/>
    <w:bookmarkStart w:name="z782" w:id="662"/>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662"/>
    <w:bookmarkStart w:name="z783" w:id="663"/>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663"/>
    <w:bookmarkStart w:name="z784" w:id="664"/>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664"/>
    <w:bookmarkStart w:name="z785" w:id="665"/>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665"/>
    <w:bookmarkStart w:name="z786" w:id="666"/>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666"/>
    <w:bookmarkStart w:name="z787" w:id="667"/>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667"/>
    <w:bookmarkStart w:name="z788" w:id="668"/>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668"/>
    <w:bookmarkStart w:name="z789" w:id="669"/>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669"/>
    <w:bookmarkStart w:name="z790" w:id="670"/>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670"/>
    <w:bookmarkStart w:name="z791" w:id="671"/>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671"/>
    <w:bookmarkStart w:name="z792" w:id="672"/>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672"/>
    <w:bookmarkStart w:name="z793" w:id="673"/>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673"/>
    <w:bookmarkStart w:name="z794" w:id="674"/>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674"/>
    <w:bookmarkStart w:name="z795" w:id="675"/>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675"/>
    <w:bookmarkStart w:name="z796" w:id="676"/>
    <w:p>
      <w:pPr>
        <w:spacing w:after="0"/>
        <w:ind w:left="0"/>
        <w:jc w:val="both"/>
      </w:pPr>
      <w:r>
        <w:rPr>
          <w:rFonts w:ascii="Times New Roman"/>
          <w:b w:val="false"/>
          <w:i w:val="false"/>
          <w:color w:val="000000"/>
          <w:sz w:val="28"/>
        </w:rPr>
        <w:t>
      24) балықтың қайдан ауланғаны туралы анықтама береді;</w:t>
      </w:r>
    </w:p>
    <w:bookmarkEnd w:id="676"/>
    <w:bookmarkStart w:name="z797" w:id="677"/>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677"/>
    <w:bookmarkStart w:name="z798" w:id="678"/>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678"/>
    <w:bookmarkStart w:name="z799" w:id="679"/>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679"/>
    <w:bookmarkStart w:name="z800" w:id="680"/>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680"/>
    <w:bookmarkStart w:name="z801" w:id="681"/>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681"/>
    <w:bookmarkStart w:name="z802" w:id="682"/>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682"/>
    <w:bookmarkStart w:name="z803" w:id="683"/>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683"/>
    <w:bookmarkStart w:name="z804" w:id="684"/>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684"/>
    <w:bookmarkStart w:name="z805" w:id="685"/>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685"/>
    <w:bookmarkStart w:name="z806" w:id="686"/>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686"/>
    <w:bookmarkStart w:name="z807" w:id="687"/>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687"/>
    <w:bookmarkStart w:name="z808" w:id="688"/>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688"/>
    <w:bookmarkStart w:name="z809" w:id="689"/>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689"/>
    <w:bookmarkStart w:name="z810" w:id="690"/>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90"/>
    <w:bookmarkStart w:name="z811" w:id="691"/>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91"/>
    <w:bookmarkStart w:name="z812" w:id="692"/>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692"/>
    <w:bookmarkStart w:name="z813" w:id="693"/>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693"/>
    <w:bookmarkStart w:name="z814" w:id="694"/>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694"/>
    <w:bookmarkStart w:name="z815" w:id="695"/>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695"/>
    <w:bookmarkStart w:name="z816" w:id="696"/>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696"/>
    <w:bookmarkStart w:name="z817" w:id="697"/>
    <w:p>
      <w:pPr>
        <w:spacing w:after="0"/>
        <w:ind w:left="0"/>
        <w:jc w:val="both"/>
      </w:pPr>
      <w:r>
        <w:rPr>
          <w:rFonts w:ascii="Times New Roman"/>
          <w:b w:val="false"/>
          <w:i w:val="false"/>
          <w:color w:val="000000"/>
          <w:sz w:val="28"/>
        </w:rPr>
        <w:t>
      14. Инспекцияның құқықтары мен міндеттері:</w:t>
      </w:r>
    </w:p>
    <w:bookmarkEnd w:id="697"/>
    <w:bookmarkStart w:name="z818" w:id="698"/>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698"/>
    <w:bookmarkStart w:name="z819" w:id="699"/>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699"/>
    <w:bookmarkStart w:name="z90" w:id="700"/>
    <w:p>
      <w:pPr>
        <w:spacing w:after="0"/>
        <w:ind w:left="0"/>
        <w:jc w:val="left"/>
      </w:pPr>
      <w:r>
        <w:rPr>
          <w:rFonts w:ascii="Times New Roman"/>
          <w:b/>
          <w:i w:val="false"/>
          <w:color w:val="000000"/>
        </w:rPr>
        <w:t xml:space="preserve"> 3. Инспекцияның қызметін ұйымдастыру</w:t>
      </w:r>
    </w:p>
    <w:bookmarkEnd w:id="700"/>
    <w:bookmarkStart w:name="z91" w:id="701"/>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701"/>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820" w:id="702"/>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702"/>
    <w:bookmarkStart w:name="z821" w:id="703"/>
    <w:p>
      <w:pPr>
        <w:spacing w:after="0"/>
        <w:ind w:left="0"/>
        <w:jc w:val="both"/>
      </w:pPr>
      <w:r>
        <w:rPr>
          <w:rFonts w:ascii="Times New Roman"/>
          <w:b w:val="false"/>
          <w:i w:val="false"/>
          <w:color w:val="000000"/>
          <w:sz w:val="28"/>
        </w:rPr>
        <w:t>
      17. Осы мақсаттарда басшы:</w:t>
      </w:r>
    </w:p>
    <w:bookmarkEnd w:id="703"/>
    <w:bookmarkStart w:name="z822" w:id="704"/>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704"/>
    <w:bookmarkStart w:name="z823" w:id="705"/>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705"/>
    <w:bookmarkStart w:name="z824" w:id="706"/>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706"/>
    <w:bookmarkStart w:name="z825" w:id="707"/>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707"/>
    <w:bookmarkStart w:name="z826" w:id="708"/>
    <w:p>
      <w:pPr>
        <w:spacing w:after="0"/>
        <w:ind w:left="0"/>
        <w:jc w:val="both"/>
      </w:pPr>
      <w:r>
        <w:rPr>
          <w:rFonts w:ascii="Times New Roman"/>
          <w:b w:val="false"/>
          <w:i w:val="false"/>
          <w:color w:val="000000"/>
          <w:sz w:val="28"/>
        </w:rPr>
        <w:t>
      5) бұйрықтарға қол қояды;</w:t>
      </w:r>
    </w:p>
    <w:bookmarkEnd w:id="708"/>
    <w:bookmarkStart w:name="z827" w:id="709"/>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709"/>
    <w:bookmarkStart w:name="z828" w:id="710"/>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710"/>
    <w:bookmarkStart w:name="z829" w:id="711"/>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711"/>
    <w:bookmarkStart w:name="z92" w:id="712"/>
    <w:p>
      <w:pPr>
        <w:spacing w:after="0"/>
        <w:ind w:left="0"/>
        <w:jc w:val="left"/>
      </w:pPr>
      <w:r>
        <w:rPr>
          <w:rFonts w:ascii="Times New Roman"/>
          <w:b/>
          <w:i w:val="false"/>
          <w:color w:val="000000"/>
        </w:rPr>
        <w:t xml:space="preserve"> 4. Инспекцияның мүлкі</w:t>
      </w:r>
    </w:p>
    <w:bookmarkEnd w:id="712"/>
    <w:bookmarkStart w:name="z93" w:id="713"/>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713"/>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830" w:id="714"/>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714"/>
    <w:bookmarkStart w:name="z831" w:id="715"/>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715"/>
    <w:bookmarkStart w:name="z94" w:id="716"/>
    <w:p>
      <w:pPr>
        <w:spacing w:after="0"/>
        <w:ind w:left="0"/>
        <w:jc w:val="left"/>
      </w:pPr>
      <w:r>
        <w:rPr>
          <w:rFonts w:ascii="Times New Roman"/>
          <w:b/>
          <w:i w:val="false"/>
          <w:color w:val="000000"/>
        </w:rPr>
        <w:t xml:space="preserve"> 5. Инспекцияны қайта ұйымдастыру және жою</w:t>
      </w:r>
    </w:p>
    <w:bookmarkEnd w:id="716"/>
    <w:bookmarkStart w:name="z95" w:id="717"/>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8-қосымша</w:t>
            </w:r>
          </w:p>
        </w:tc>
      </w:tr>
    </w:tbl>
    <w:bookmarkStart w:name="z97" w:id="718"/>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Қарағанды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718"/>
    <w:bookmarkStart w:name="z99" w:id="719"/>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719"/>
    <w:p>
      <w:pPr>
        <w:spacing w:after="0"/>
        <w:ind w:left="0"/>
        <w:jc w:val="both"/>
      </w:pPr>
      <w:r>
        <w:rPr>
          <w:rFonts w:ascii="Times New Roman"/>
          <w:b w:val="false"/>
          <w:i w:val="false"/>
          <w:color w:val="000000"/>
          <w:sz w:val="28"/>
        </w:rPr>
        <w:t>
      Инспекция Қарқаралы, "Бұйратау" мемлекеттік ұлттық табиғи парктерінің, "Қарағанды мемлекеттік хайуанаттар бағы" мемлекеттік коммуналдық қазыналық кәсіпорнының, Жезқазған ботаникалық бағы және Балқаш көлін қоспағанда Қарағанды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832" w:id="720"/>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720"/>
    <w:bookmarkStart w:name="z833" w:id="721"/>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721"/>
    <w:bookmarkStart w:name="z834" w:id="722"/>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722"/>
    <w:bookmarkStart w:name="z835" w:id="723"/>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723"/>
    <w:bookmarkStart w:name="z836" w:id="72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24"/>
    <w:bookmarkStart w:name="z837" w:id="725"/>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725"/>
    <w:bookmarkStart w:name="z838" w:id="726"/>
    <w:p>
      <w:pPr>
        <w:spacing w:after="0"/>
        <w:ind w:left="0"/>
        <w:jc w:val="both"/>
      </w:pPr>
      <w:r>
        <w:rPr>
          <w:rFonts w:ascii="Times New Roman"/>
          <w:b w:val="false"/>
          <w:i w:val="false"/>
          <w:color w:val="000000"/>
          <w:sz w:val="28"/>
        </w:rPr>
        <w:t>
      8. Инспекцияның заңды орналасқан жері: Қазақстан Республикасы, 100019, Қарағанды облысы, Қарағанды қаласы, Крылов көшесі, 20а.</w:t>
      </w:r>
    </w:p>
    <w:bookmarkEnd w:id="726"/>
    <w:bookmarkStart w:name="z839" w:id="72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мемлекеттiк мекемесi.</w:t>
      </w:r>
    </w:p>
    <w:bookmarkEnd w:id="727"/>
    <w:bookmarkStart w:name="z840" w:id="72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8"/>
    <w:bookmarkStart w:name="z841" w:id="729"/>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29"/>
    <w:bookmarkStart w:name="z842" w:id="730"/>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730"/>
    <w:bookmarkStart w:name="z843" w:id="731"/>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731"/>
    <w:bookmarkStart w:name="z100" w:id="732"/>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732"/>
    <w:bookmarkStart w:name="z101" w:id="733"/>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733"/>
    <w:bookmarkStart w:name="z844" w:id="734"/>
    <w:p>
      <w:pPr>
        <w:spacing w:after="0"/>
        <w:ind w:left="0"/>
        <w:jc w:val="both"/>
      </w:pPr>
      <w:r>
        <w:rPr>
          <w:rFonts w:ascii="Times New Roman"/>
          <w:b w:val="false"/>
          <w:i w:val="false"/>
          <w:color w:val="000000"/>
          <w:sz w:val="28"/>
        </w:rPr>
        <w:t>
      Функциялар:</w:t>
      </w:r>
    </w:p>
    <w:bookmarkEnd w:id="734"/>
    <w:bookmarkStart w:name="z845" w:id="735"/>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735"/>
    <w:bookmarkStart w:name="z846" w:id="736"/>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736"/>
    <w:bookmarkStart w:name="z847" w:id="737"/>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737"/>
    <w:bookmarkStart w:name="z848" w:id="738"/>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738"/>
    <w:bookmarkStart w:name="z849" w:id="739"/>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739"/>
    <w:bookmarkStart w:name="z850" w:id="740"/>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740"/>
    <w:bookmarkStart w:name="z851" w:id="741"/>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741"/>
    <w:bookmarkStart w:name="z852" w:id="742"/>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742"/>
    <w:bookmarkStart w:name="z853" w:id="743"/>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743"/>
    <w:bookmarkStart w:name="z854" w:id="744"/>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744"/>
    <w:bookmarkStart w:name="z855" w:id="745"/>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745"/>
    <w:bookmarkStart w:name="z856" w:id="746"/>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746"/>
    <w:bookmarkStart w:name="z857" w:id="747"/>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747"/>
    <w:bookmarkStart w:name="z858" w:id="748"/>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748"/>
    <w:bookmarkStart w:name="z859" w:id="749"/>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749"/>
    <w:bookmarkStart w:name="z860" w:id="750"/>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750"/>
    <w:bookmarkStart w:name="z861" w:id="751"/>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751"/>
    <w:bookmarkStart w:name="z862" w:id="752"/>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752"/>
    <w:bookmarkStart w:name="z863" w:id="753"/>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753"/>
    <w:bookmarkStart w:name="z864" w:id="754"/>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754"/>
    <w:bookmarkStart w:name="z865" w:id="755"/>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755"/>
    <w:bookmarkStart w:name="z866" w:id="756"/>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756"/>
    <w:bookmarkStart w:name="z867" w:id="757"/>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757"/>
    <w:bookmarkStart w:name="z868" w:id="758"/>
    <w:p>
      <w:pPr>
        <w:spacing w:after="0"/>
        <w:ind w:left="0"/>
        <w:jc w:val="both"/>
      </w:pPr>
      <w:r>
        <w:rPr>
          <w:rFonts w:ascii="Times New Roman"/>
          <w:b w:val="false"/>
          <w:i w:val="false"/>
          <w:color w:val="000000"/>
          <w:sz w:val="28"/>
        </w:rPr>
        <w:t>
      24) балықтың қайдан ауланғаны туралы анықтама береді;</w:t>
      </w:r>
    </w:p>
    <w:bookmarkEnd w:id="758"/>
    <w:bookmarkStart w:name="z869" w:id="759"/>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759"/>
    <w:bookmarkStart w:name="z870" w:id="760"/>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760"/>
    <w:bookmarkStart w:name="z871" w:id="761"/>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761"/>
    <w:bookmarkStart w:name="z872" w:id="762"/>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762"/>
    <w:bookmarkStart w:name="z873" w:id="763"/>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763"/>
    <w:bookmarkStart w:name="z874" w:id="764"/>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764"/>
    <w:bookmarkStart w:name="z875" w:id="765"/>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765"/>
    <w:bookmarkStart w:name="z876" w:id="766"/>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766"/>
    <w:bookmarkStart w:name="z877" w:id="767"/>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767"/>
    <w:bookmarkStart w:name="z878" w:id="768"/>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768"/>
    <w:bookmarkStart w:name="z879" w:id="769"/>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769"/>
    <w:bookmarkStart w:name="z880" w:id="770"/>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770"/>
    <w:bookmarkStart w:name="z881" w:id="771"/>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771"/>
    <w:bookmarkStart w:name="z882" w:id="772"/>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72"/>
    <w:bookmarkStart w:name="z883" w:id="773"/>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73"/>
    <w:bookmarkStart w:name="z884" w:id="774"/>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774"/>
    <w:bookmarkStart w:name="z885" w:id="775"/>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775"/>
    <w:bookmarkStart w:name="z886" w:id="776"/>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776"/>
    <w:bookmarkStart w:name="z887" w:id="777"/>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777"/>
    <w:bookmarkStart w:name="z888" w:id="778"/>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778"/>
    <w:bookmarkStart w:name="z889" w:id="779"/>
    <w:p>
      <w:pPr>
        <w:spacing w:after="0"/>
        <w:ind w:left="0"/>
        <w:jc w:val="both"/>
      </w:pPr>
      <w:r>
        <w:rPr>
          <w:rFonts w:ascii="Times New Roman"/>
          <w:b w:val="false"/>
          <w:i w:val="false"/>
          <w:color w:val="000000"/>
          <w:sz w:val="28"/>
        </w:rPr>
        <w:t>
      14. Инспекцияның құқықтары мен міндеттері:</w:t>
      </w:r>
    </w:p>
    <w:bookmarkEnd w:id="779"/>
    <w:bookmarkStart w:name="z890" w:id="780"/>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780"/>
    <w:bookmarkStart w:name="z891" w:id="781"/>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781"/>
    <w:bookmarkStart w:name="z102" w:id="782"/>
    <w:p>
      <w:pPr>
        <w:spacing w:after="0"/>
        <w:ind w:left="0"/>
        <w:jc w:val="left"/>
      </w:pPr>
      <w:r>
        <w:rPr>
          <w:rFonts w:ascii="Times New Roman"/>
          <w:b/>
          <w:i w:val="false"/>
          <w:color w:val="000000"/>
        </w:rPr>
        <w:t xml:space="preserve"> 3. Инспекцияның қызметін ұйымдастыру</w:t>
      </w:r>
    </w:p>
    <w:bookmarkEnd w:id="782"/>
    <w:bookmarkStart w:name="z103" w:id="783"/>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783"/>
    <w:bookmarkStart w:name="z892" w:id="784"/>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End w:id="784"/>
    <w:bookmarkStart w:name="z893" w:id="785"/>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785"/>
    <w:bookmarkStart w:name="z894" w:id="786"/>
    <w:p>
      <w:pPr>
        <w:spacing w:after="0"/>
        <w:ind w:left="0"/>
        <w:jc w:val="both"/>
      </w:pPr>
      <w:r>
        <w:rPr>
          <w:rFonts w:ascii="Times New Roman"/>
          <w:b w:val="false"/>
          <w:i w:val="false"/>
          <w:color w:val="000000"/>
          <w:sz w:val="28"/>
        </w:rPr>
        <w:t>
      17. Осы мақсаттарда басшы:</w:t>
      </w:r>
    </w:p>
    <w:bookmarkEnd w:id="786"/>
    <w:bookmarkStart w:name="z895" w:id="787"/>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787"/>
    <w:bookmarkStart w:name="z896" w:id="788"/>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788"/>
    <w:bookmarkStart w:name="z897" w:id="789"/>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789"/>
    <w:bookmarkStart w:name="z898" w:id="790"/>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790"/>
    <w:bookmarkStart w:name="z899" w:id="791"/>
    <w:p>
      <w:pPr>
        <w:spacing w:after="0"/>
        <w:ind w:left="0"/>
        <w:jc w:val="both"/>
      </w:pPr>
      <w:r>
        <w:rPr>
          <w:rFonts w:ascii="Times New Roman"/>
          <w:b w:val="false"/>
          <w:i w:val="false"/>
          <w:color w:val="000000"/>
          <w:sz w:val="28"/>
        </w:rPr>
        <w:t>
      5) бұйрықтарға қол қояды;</w:t>
      </w:r>
    </w:p>
    <w:bookmarkEnd w:id="791"/>
    <w:bookmarkStart w:name="z900" w:id="792"/>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792"/>
    <w:bookmarkStart w:name="z901" w:id="793"/>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793"/>
    <w:bookmarkStart w:name="z902" w:id="794"/>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794"/>
    <w:bookmarkStart w:name="z104" w:id="795"/>
    <w:p>
      <w:pPr>
        <w:spacing w:after="0"/>
        <w:ind w:left="0"/>
        <w:jc w:val="left"/>
      </w:pPr>
      <w:r>
        <w:rPr>
          <w:rFonts w:ascii="Times New Roman"/>
          <w:b/>
          <w:i w:val="false"/>
          <w:color w:val="000000"/>
        </w:rPr>
        <w:t xml:space="preserve"> 4. Инспекцияның мүлкі</w:t>
      </w:r>
    </w:p>
    <w:bookmarkEnd w:id="795"/>
    <w:bookmarkStart w:name="z105" w:id="796"/>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796"/>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903" w:id="797"/>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797"/>
    <w:bookmarkStart w:name="z904" w:id="798"/>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798"/>
    <w:bookmarkStart w:name="z106" w:id="799"/>
    <w:p>
      <w:pPr>
        <w:spacing w:after="0"/>
        <w:ind w:left="0"/>
        <w:jc w:val="left"/>
      </w:pPr>
      <w:r>
        <w:rPr>
          <w:rFonts w:ascii="Times New Roman"/>
          <w:b/>
          <w:i w:val="false"/>
          <w:color w:val="000000"/>
        </w:rPr>
        <w:t xml:space="preserve"> 5. Инспекцияны қайта ұйымдастыру және жою</w:t>
      </w:r>
    </w:p>
    <w:bookmarkEnd w:id="799"/>
    <w:bookmarkStart w:name="z107" w:id="800"/>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9-қосымша</w:t>
            </w:r>
          </w:p>
        </w:tc>
      </w:tr>
    </w:tbl>
    <w:bookmarkStart w:name="z109" w:id="801"/>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Қостанай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801"/>
    <w:bookmarkStart w:name="z111" w:id="802"/>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802"/>
    <w:p>
      <w:pPr>
        <w:spacing w:after="0"/>
        <w:ind w:left="0"/>
        <w:jc w:val="both"/>
      </w:pPr>
      <w:r>
        <w:rPr>
          <w:rFonts w:ascii="Times New Roman"/>
          <w:b w:val="false"/>
          <w:i w:val="false"/>
          <w:color w:val="000000"/>
          <w:sz w:val="28"/>
        </w:rPr>
        <w:t>
      Инспекция Наурызым мемлекеттік табиғи қорығының және "Алтын Дала" мемлекеттік табиғи резерватының және Қостанай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905" w:id="803"/>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803"/>
    <w:bookmarkStart w:name="z906" w:id="804"/>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804"/>
    <w:bookmarkStart w:name="z907" w:id="805"/>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805"/>
    <w:bookmarkStart w:name="z908" w:id="806"/>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806"/>
    <w:bookmarkStart w:name="z909" w:id="80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07"/>
    <w:bookmarkStart w:name="z910" w:id="808"/>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808"/>
    <w:bookmarkStart w:name="z911" w:id="809"/>
    <w:p>
      <w:pPr>
        <w:spacing w:after="0"/>
        <w:ind w:left="0"/>
        <w:jc w:val="both"/>
      </w:pPr>
      <w:r>
        <w:rPr>
          <w:rFonts w:ascii="Times New Roman"/>
          <w:b w:val="false"/>
          <w:i w:val="false"/>
          <w:color w:val="000000"/>
          <w:sz w:val="28"/>
        </w:rPr>
        <w:t>
      8. Инспекцияның заңды орналасқан жері: Қазақстан Республикасы, 110000, Қостанай облысы, Қостанай қаласы, Ю.Гагарин көшесі, 85 "А".</w:t>
      </w:r>
    </w:p>
    <w:bookmarkEnd w:id="809"/>
    <w:bookmarkStart w:name="z912" w:id="810"/>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мемлекеттiк мекемесi.</w:t>
      </w:r>
    </w:p>
    <w:bookmarkEnd w:id="810"/>
    <w:bookmarkStart w:name="z913" w:id="81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11"/>
    <w:bookmarkStart w:name="z914" w:id="81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12"/>
    <w:bookmarkStart w:name="z915" w:id="81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813"/>
    <w:bookmarkStart w:name="z916" w:id="814"/>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814"/>
    <w:bookmarkStart w:name="z112" w:id="815"/>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815"/>
    <w:bookmarkStart w:name="z113" w:id="816"/>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816"/>
    <w:bookmarkStart w:name="z917" w:id="817"/>
    <w:p>
      <w:pPr>
        <w:spacing w:after="0"/>
        <w:ind w:left="0"/>
        <w:jc w:val="both"/>
      </w:pPr>
      <w:r>
        <w:rPr>
          <w:rFonts w:ascii="Times New Roman"/>
          <w:b w:val="false"/>
          <w:i w:val="false"/>
          <w:color w:val="000000"/>
          <w:sz w:val="28"/>
        </w:rPr>
        <w:t>
      Функциялар:</w:t>
      </w:r>
    </w:p>
    <w:bookmarkEnd w:id="817"/>
    <w:bookmarkStart w:name="z918" w:id="818"/>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818"/>
    <w:bookmarkStart w:name="z919" w:id="819"/>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819"/>
    <w:bookmarkStart w:name="z920" w:id="820"/>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820"/>
    <w:bookmarkStart w:name="z921" w:id="821"/>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821"/>
    <w:bookmarkStart w:name="z922" w:id="822"/>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822"/>
    <w:bookmarkStart w:name="z923" w:id="823"/>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823"/>
    <w:bookmarkStart w:name="z924" w:id="824"/>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824"/>
    <w:bookmarkStart w:name="z925" w:id="825"/>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825"/>
    <w:bookmarkStart w:name="z926" w:id="826"/>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826"/>
    <w:bookmarkStart w:name="z927" w:id="827"/>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827"/>
    <w:bookmarkStart w:name="z928" w:id="828"/>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828"/>
    <w:bookmarkStart w:name="z929" w:id="829"/>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829"/>
    <w:bookmarkStart w:name="z930" w:id="830"/>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830"/>
    <w:bookmarkStart w:name="z931" w:id="831"/>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831"/>
    <w:bookmarkStart w:name="z932" w:id="832"/>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832"/>
    <w:bookmarkStart w:name="z933" w:id="833"/>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833"/>
    <w:bookmarkStart w:name="z934" w:id="834"/>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834"/>
    <w:bookmarkStart w:name="z935" w:id="835"/>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835"/>
    <w:bookmarkStart w:name="z936" w:id="836"/>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836"/>
    <w:bookmarkStart w:name="z937" w:id="837"/>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837"/>
    <w:bookmarkStart w:name="z938" w:id="838"/>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838"/>
    <w:bookmarkStart w:name="z939" w:id="839"/>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839"/>
    <w:bookmarkStart w:name="z940" w:id="840"/>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840"/>
    <w:bookmarkStart w:name="z941" w:id="841"/>
    <w:p>
      <w:pPr>
        <w:spacing w:after="0"/>
        <w:ind w:left="0"/>
        <w:jc w:val="both"/>
      </w:pPr>
      <w:r>
        <w:rPr>
          <w:rFonts w:ascii="Times New Roman"/>
          <w:b w:val="false"/>
          <w:i w:val="false"/>
          <w:color w:val="000000"/>
          <w:sz w:val="28"/>
        </w:rPr>
        <w:t>
      24) балықтың қайдан ауланғаны туралы анықтама береді;</w:t>
      </w:r>
    </w:p>
    <w:bookmarkEnd w:id="841"/>
    <w:bookmarkStart w:name="z942" w:id="842"/>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842"/>
    <w:bookmarkStart w:name="z943" w:id="843"/>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843"/>
    <w:bookmarkStart w:name="z944" w:id="844"/>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844"/>
    <w:bookmarkStart w:name="z945" w:id="845"/>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845"/>
    <w:bookmarkStart w:name="z946" w:id="846"/>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846"/>
    <w:bookmarkStart w:name="z947" w:id="847"/>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847"/>
    <w:bookmarkStart w:name="z948" w:id="848"/>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848"/>
    <w:bookmarkStart w:name="z949" w:id="849"/>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849"/>
    <w:bookmarkStart w:name="z950" w:id="850"/>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850"/>
    <w:bookmarkStart w:name="z951" w:id="851"/>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851"/>
    <w:bookmarkStart w:name="z952" w:id="852"/>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852"/>
    <w:bookmarkStart w:name="z953" w:id="853"/>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853"/>
    <w:bookmarkStart w:name="z954" w:id="854"/>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854"/>
    <w:bookmarkStart w:name="z955" w:id="855"/>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855"/>
    <w:bookmarkStart w:name="z956" w:id="856"/>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856"/>
    <w:bookmarkStart w:name="z957" w:id="857"/>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857"/>
    <w:bookmarkStart w:name="z958" w:id="858"/>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858"/>
    <w:bookmarkStart w:name="z959" w:id="859"/>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859"/>
    <w:bookmarkStart w:name="z960" w:id="860"/>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860"/>
    <w:bookmarkStart w:name="z961" w:id="861"/>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861"/>
    <w:bookmarkStart w:name="z962" w:id="862"/>
    <w:p>
      <w:pPr>
        <w:spacing w:after="0"/>
        <w:ind w:left="0"/>
        <w:jc w:val="both"/>
      </w:pPr>
      <w:r>
        <w:rPr>
          <w:rFonts w:ascii="Times New Roman"/>
          <w:b w:val="false"/>
          <w:i w:val="false"/>
          <w:color w:val="000000"/>
          <w:sz w:val="28"/>
        </w:rPr>
        <w:t>
      14. Инспекцияның құқықтары мен міндеттері:</w:t>
      </w:r>
    </w:p>
    <w:bookmarkEnd w:id="862"/>
    <w:bookmarkStart w:name="z963" w:id="863"/>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863"/>
    <w:bookmarkStart w:name="z964" w:id="864"/>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864"/>
    <w:bookmarkStart w:name="z114" w:id="865"/>
    <w:p>
      <w:pPr>
        <w:spacing w:after="0"/>
        <w:ind w:left="0"/>
        <w:jc w:val="left"/>
      </w:pPr>
      <w:r>
        <w:rPr>
          <w:rFonts w:ascii="Times New Roman"/>
          <w:b/>
          <w:i w:val="false"/>
          <w:color w:val="000000"/>
        </w:rPr>
        <w:t xml:space="preserve"> 3. Инспекцияның қызметін ұйымдастыру</w:t>
      </w:r>
    </w:p>
    <w:bookmarkEnd w:id="865"/>
    <w:bookmarkStart w:name="z115" w:id="866"/>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866"/>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965" w:id="867"/>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867"/>
    <w:bookmarkStart w:name="z966" w:id="868"/>
    <w:p>
      <w:pPr>
        <w:spacing w:after="0"/>
        <w:ind w:left="0"/>
        <w:jc w:val="both"/>
      </w:pPr>
      <w:r>
        <w:rPr>
          <w:rFonts w:ascii="Times New Roman"/>
          <w:b w:val="false"/>
          <w:i w:val="false"/>
          <w:color w:val="000000"/>
          <w:sz w:val="28"/>
        </w:rPr>
        <w:t>
      17. Осы мақсаттарда басшы:</w:t>
      </w:r>
    </w:p>
    <w:bookmarkEnd w:id="868"/>
    <w:bookmarkStart w:name="z967" w:id="869"/>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869"/>
    <w:bookmarkStart w:name="z968" w:id="870"/>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870"/>
    <w:bookmarkStart w:name="z969" w:id="871"/>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871"/>
    <w:bookmarkStart w:name="z970" w:id="872"/>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872"/>
    <w:bookmarkStart w:name="z971" w:id="873"/>
    <w:p>
      <w:pPr>
        <w:spacing w:after="0"/>
        <w:ind w:left="0"/>
        <w:jc w:val="both"/>
      </w:pPr>
      <w:r>
        <w:rPr>
          <w:rFonts w:ascii="Times New Roman"/>
          <w:b w:val="false"/>
          <w:i w:val="false"/>
          <w:color w:val="000000"/>
          <w:sz w:val="28"/>
        </w:rPr>
        <w:t>
      5) бұйрықтарға қол қояды;</w:t>
      </w:r>
    </w:p>
    <w:bookmarkEnd w:id="873"/>
    <w:bookmarkStart w:name="z972" w:id="874"/>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874"/>
    <w:bookmarkStart w:name="z973" w:id="875"/>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875"/>
    <w:bookmarkStart w:name="z974" w:id="876"/>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876"/>
    <w:bookmarkStart w:name="z116" w:id="877"/>
    <w:p>
      <w:pPr>
        <w:spacing w:after="0"/>
        <w:ind w:left="0"/>
        <w:jc w:val="left"/>
      </w:pPr>
      <w:r>
        <w:rPr>
          <w:rFonts w:ascii="Times New Roman"/>
          <w:b/>
          <w:i w:val="false"/>
          <w:color w:val="000000"/>
        </w:rPr>
        <w:t xml:space="preserve"> 4. Инспекцияның мүлкі</w:t>
      </w:r>
    </w:p>
    <w:bookmarkEnd w:id="877"/>
    <w:bookmarkStart w:name="z117" w:id="878"/>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878"/>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975" w:id="879"/>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879"/>
    <w:bookmarkStart w:name="z976" w:id="880"/>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880"/>
    <w:bookmarkStart w:name="z118" w:id="881"/>
    <w:p>
      <w:pPr>
        <w:spacing w:after="0"/>
        <w:ind w:left="0"/>
        <w:jc w:val="left"/>
      </w:pPr>
      <w:r>
        <w:rPr>
          <w:rFonts w:ascii="Times New Roman"/>
          <w:b/>
          <w:i w:val="false"/>
          <w:color w:val="000000"/>
        </w:rPr>
        <w:t xml:space="preserve"> 5. Инспекцияны қайта ұйымдастыру және жою</w:t>
      </w:r>
    </w:p>
    <w:bookmarkEnd w:id="881"/>
    <w:bookmarkStart w:name="z119" w:id="882"/>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10-қосымша</w:t>
            </w:r>
          </w:p>
        </w:tc>
      </w:tr>
    </w:tbl>
    <w:bookmarkStart w:name="z121" w:id="883"/>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Қызылорда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883"/>
    <w:bookmarkStart w:name="z123" w:id="884"/>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884"/>
    <w:p>
      <w:pPr>
        <w:spacing w:after="0"/>
        <w:ind w:left="0"/>
        <w:jc w:val="both"/>
      </w:pPr>
      <w:r>
        <w:rPr>
          <w:rFonts w:ascii="Times New Roman"/>
          <w:b w:val="false"/>
          <w:i w:val="false"/>
          <w:color w:val="000000"/>
          <w:sz w:val="28"/>
        </w:rPr>
        <w:t>
      Инспекция Барсакелмес мемлекеттік табиғи қорығының және Қызылорда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977" w:id="885"/>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885"/>
    <w:bookmarkStart w:name="z978" w:id="886"/>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886"/>
    <w:bookmarkStart w:name="z979" w:id="887"/>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887"/>
    <w:bookmarkStart w:name="z980" w:id="888"/>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888"/>
    <w:bookmarkStart w:name="z981" w:id="88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89"/>
    <w:bookmarkStart w:name="z982" w:id="890"/>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890"/>
    <w:bookmarkStart w:name="z983" w:id="891"/>
    <w:p>
      <w:pPr>
        <w:spacing w:after="0"/>
        <w:ind w:left="0"/>
        <w:jc w:val="both"/>
      </w:pPr>
      <w:r>
        <w:rPr>
          <w:rFonts w:ascii="Times New Roman"/>
          <w:b w:val="false"/>
          <w:i w:val="false"/>
          <w:color w:val="000000"/>
          <w:sz w:val="28"/>
        </w:rPr>
        <w:t>
      8. Инспекцияның заңды орналасқан жері: Қазақстан Республикасы, 120008, Қызылорда облысы, Қызылорда қаласы, Абай даңғылы, 60а.</w:t>
      </w:r>
    </w:p>
    <w:bookmarkEnd w:id="891"/>
    <w:bookmarkStart w:name="z984" w:id="892"/>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мемлекеттiк мекемесi.</w:t>
      </w:r>
    </w:p>
    <w:bookmarkEnd w:id="892"/>
    <w:bookmarkStart w:name="z985" w:id="89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93"/>
    <w:bookmarkStart w:name="z986" w:id="89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94"/>
    <w:bookmarkStart w:name="z987" w:id="89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895"/>
    <w:bookmarkStart w:name="z988" w:id="896"/>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896"/>
    <w:bookmarkStart w:name="z124" w:id="897"/>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897"/>
    <w:bookmarkStart w:name="z125" w:id="898"/>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898"/>
    <w:bookmarkStart w:name="z989" w:id="899"/>
    <w:p>
      <w:pPr>
        <w:spacing w:after="0"/>
        <w:ind w:left="0"/>
        <w:jc w:val="both"/>
      </w:pPr>
      <w:r>
        <w:rPr>
          <w:rFonts w:ascii="Times New Roman"/>
          <w:b w:val="false"/>
          <w:i w:val="false"/>
          <w:color w:val="000000"/>
          <w:sz w:val="28"/>
        </w:rPr>
        <w:t>
      Функциялар:</w:t>
      </w:r>
    </w:p>
    <w:bookmarkEnd w:id="899"/>
    <w:bookmarkStart w:name="z990" w:id="900"/>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900"/>
    <w:bookmarkStart w:name="z991" w:id="901"/>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901"/>
    <w:bookmarkStart w:name="z992" w:id="902"/>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902"/>
    <w:bookmarkStart w:name="z993" w:id="903"/>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903"/>
    <w:bookmarkStart w:name="z994" w:id="904"/>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904"/>
    <w:bookmarkStart w:name="z995" w:id="905"/>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905"/>
    <w:bookmarkStart w:name="z996" w:id="906"/>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906"/>
    <w:bookmarkStart w:name="z997" w:id="907"/>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907"/>
    <w:bookmarkStart w:name="z998" w:id="908"/>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908"/>
    <w:bookmarkStart w:name="z999" w:id="909"/>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909"/>
    <w:bookmarkStart w:name="z1000" w:id="910"/>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910"/>
    <w:bookmarkStart w:name="z1001" w:id="911"/>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911"/>
    <w:bookmarkStart w:name="z1002" w:id="912"/>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912"/>
    <w:bookmarkStart w:name="z1003" w:id="913"/>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913"/>
    <w:bookmarkStart w:name="z1004" w:id="914"/>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914"/>
    <w:bookmarkStart w:name="z1005" w:id="915"/>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915"/>
    <w:bookmarkStart w:name="z1006" w:id="916"/>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916"/>
    <w:bookmarkStart w:name="z1007" w:id="917"/>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917"/>
    <w:bookmarkStart w:name="z1008" w:id="918"/>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918"/>
    <w:bookmarkStart w:name="z1009" w:id="919"/>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919"/>
    <w:bookmarkStart w:name="z1010" w:id="920"/>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920"/>
    <w:bookmarkStart w:name="z1011" w:id="921"/>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921"/>
    <w:bookmarkStart w:name="z1012" w:id="922"/>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922"/>
    <w:bookmarkStart w:name="z1013" w:id="923"/>
    <w:p>
      <w:pPr>
        <w:spacing w:after="0"/>
        <w:ind w:left="0"/>
        <w:jc w:val="both"/>
      </w:pPr>
      <w:r>
        <w:rPr>
          <w:rFonts w:ascii="Times New Roman"/>
          <w:b w:val="false"/>
          <w:i w:val="false"/>
          <w:color w:val="000000"/>
          <w:sz w:val="28"/>
        </w:rPr>
        <w:t>
      24) балықтың қайдан ауланғаны туралы анықтама береді;</w:t>
      </w:r>
    </w:p>
    <w:bookmarkEnd w:id="923"/>
    <w:bookmarkStart w:name="z1014" w:id="924"/>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924"/>
    <w:bookmarkStart w:name="z1015" w:id="925"/>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925"/>
    <w:bookmarkStart w:name="z1016" w:id="926"/>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926"/>
    <w:bookmarkStart w:name="z1017" w:id="927"/>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927"/>
    <w:bookmarkStart w:name="z1018" w:id="928"/>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928"/>
    <w:bookmarkStart w:name="z1019" w:id="929"/>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929"/>
    <w:bookmarkStart w:name="z1020" w:id="930"/>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930"/>
    <w:bookmarkStart w:name="z1021" w:id="931"/>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931"/>
    <w:bookmarkStart w:name="z1022" w:id="932"/>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932"/>
    <w:bookmarkStart w:name="z1023" w:id="933"/>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933"/>
    <w:bookmarkStart w:name="z1024" w:id="934"/>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934"/>
    <w:bookmarkStart w:name="z1025" w:id="935"/>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935"/>
    <w:bookmarkStart w:name="z1026" w:id="936"/>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936"/>
    <w:bookmarkStart w:name="z1027" w:id="937"/>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937"/>
    <w:bookmarkStart w:name="z1028" w:id="938"/>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938"/>
    <w:bookmarkStart w:name="z1029" w:id="939"/>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939"/>
    <w:bookmarkStart w:name="z1030" w:id="940"/>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940"/>
    <w:bookmarkStart w:name="z1031" w:id="941"/>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941"/>
    <w:bookmarkStart w:name="z1032" w:id="942"/>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942"/>
    <w:bookmarkStart w:name="z1033" w:id="943"/>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943"/>
    <w:bookmarkStart w:name="z1034" w:id="944"/>
    <w:p>
      <w:pPr>
        <w:spacing w:after="0"/>
        <w:ind w:left="0"/>
        <w:jc w:val="both"/>
      </w:pPr>
      <w:r>
        <w:rPr>
          <w:rFonts w:ascii="Times New Roman"/>
          <w:b w:val="false"/>
          <w:i w:val="false"/>
          <w:color w:val="000000"/>
          <w:sz w:val="28"/>
        </w:rPr>
        <w:t>
      14. Инспекцияның құқықтары мен міндеттері:</w:t>
      </w:r>
    </w:p>
    <w:bookmarkEnd w:id="944"/>
    <w:bookmarkStart w:name="z1035" w:id="945"/>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945"/>
    <w:bookmarkStart w:name="z1036" w:id="946"/>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946"/>
    <w:bookmarkStart w:name="z126" w:id="947"/>
    <w:p>
      <w:pPr>
        <w:spacing w:after="0"/>
        <w:ind w:left="0"/>
        <w:jc w:val="left"/>
      </w:pPr>
      <w:r>
        <w:rPr>
          <w:rFonts w:ascii="Times New Roman"/>
          <w:b/>
          <w:i w:val="false"/>
          <w:color w:val="000000"/>
        </w:rPr>
        <w:t xml:space="preserve"> 3. Инспекцияның қызметін ұйымдастыру</w:t>
      </w:r>
    </w:p>
    <w:bookmarkEnd w:id="947"/>
    <w:bookmarkStart w:name="z127" w:id="948"/>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948"/>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1037" w:id="949"/>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949"/>
    <w:bookmarkStart w:name="z1038" w:id="950"/>
    <w:p>
      <w:pPr>
        <w:spacing w:after="0"/>
        <w:ind w:left="0"/>
        <w:jc w:val="both"/>
      </w:pPr>
      <w:r>
        <w:rPr>
          <w:rFonts w:ascii="Times New Roman"/>
          <w:b w:val="false"/>
          <w:i w:val="false"/>
          <w:color w:val="000000"/>
          <w:sz w:val="28"/>
        </w:rPr>
        <w:t>
      17. Осы мақсаттарда басшы:</w:t>
      </w:r>
    </w:p>
    <w:bookmarkEnd w:id="950"/>
    <w:bookmarkStart w:name="z1039" w:id="951"/>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951"/>
    <w:bookmarkStart w:name="z1040" w:id="952"/>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952"/>
    <w:bookmarkStart w:name="z1041" w:id="953"/>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953"/>
    <w:bookmarkStart w:name="z1042" w:id="954"/>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954"/>
    <w:bookmarkStart w:name="z1043" w:id="955"/>
    <w:p>
      <w:pPr>
        <w:spacing w:after="0"/>
        <w:ind w:left="0"/>
        <w:jc w:val="both"/>
      </w:pPr>
      <w:r>
        <w:rPr>
          <w:rFonts w:ascii="Times New Roman"/>
          <w:b w:val="false"/>
          <w:i w:val="false"/>
          <w:color w:val="000000"/>
          <w:sz w:val="28"/>
        </w:rPr>
        <w:t>
      5) бұйрықтарға қол қояды;</w:t>
      </w:r>
    </w:p>
    <w:bookmarkEnd w:id="955"/>
    <w:bookmarkStart w:name="z1044" w:id="956"/>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956"/>
    <w:bookmarkStart w:name="z1045" w:id="957"/>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957"/>
    <w:bookmarkStart w:name="z1046" w:id="958"/>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958"/>
    <w:bookmarkStart w:name="z128" w:id="959"/>
    <w:p>
      <w:pPr>
        <w:spacing w:after="0"/>
        <w:ind w:left="0"/>
        <w:jc w:val="left"/>
      </w:pPr>
      <w:r>
        <w:rPr>
          <w:rFonts w:ascii="Times New Roman"/>
          <w:b/>
          <w:i w:val="false"/>
          <w:color w:val="000000"/>
        </w:rPr>
        <w:t xml:space="preserve"> 4. Инспекцияның мүлкі</w:t>
      </w:r>
    </w:p>
    <w:bookmarkEnd w:id="959"/>
    <w:bookmarkStart w:name="z129" w:id="960"/>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960"/>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047" w:id="961"/>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961"/>
    <w:bookmarkStart w:name="z1048" w:id="962"/>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962"/>
    <w:bookmarkStart w:name="z130" w:id="963"/>
    <w:p>
      <w:pPr>
        <w:spacing w:after="0"/>
        <w:ind w:left="0"/>
        <w:jc w:val="left"/>
      </w:pPr>
      <w:r>
        <w:rPr>
          <w:rFonts w:ascii="Times New Roman"/>
          <w:b/>
          <w:i w:val="false"/>
          <w:color w:val="000000"/>
        </w:rPr>
        <w:t xml:space="preserve"> 5. Инспекцияны қайта ұйымдастыру және жою</w:t>
      </w:r>
    </w:p>
    <w:bookmarkEnd w:id="963"/>
    <w:bookmarkStart w:name="z131" w:id="964"/>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11-қосымша</w:t>
            </w:r>
          </w:p>
        </w:tc>
      </w:tr>
    </w:tbl>
    <w:bookmarkStart w:name="z133" w:id="96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Маңғыстау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965"/>
    <w:bookmarkStart w:name="z135" w:id="966"/>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966"/>
    <w:p>
      <w:pPr>
        <w:spacing w:after="0"/>
        <w:ind w:left="0"/>
        <w:jc w:val="both"/>
      </w:pPr>
      <w:r>
        <w:rPr>
          <w:rFonts w:ascii="Times New Roman"/>
          <w:b w:val="false"/>
          <w:i w:val="false"/>
          <w:color w:val="000000"/>
          <w:sz w:val="28"/>
        </w:rPr>
        <w:t>
      Инспекция Үстірт мемлекеттік табиғи қорығының, Маңғышлақ тәжірибелік ботаникалық бағының және Ақтау-Бозашы мемлекеттік зоологиялық табиғи қаумалының және Маңғыстау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1049" w:id="967"/>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967"/>
    <w:bookmarkStart w:name="z1050" w:id="968"/>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968"/>
    <w:bookmarkStart w:name="z1051" w:id="969"/>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969"/>
    <w:bookmarkStart w:name="z1052" w:id="970"/>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970"/>
    <w:bookmarkStart w:name="z1053" w:id="97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971"/>
    <w:bookmarkStart w:name="z1054" w:id="972"/>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972"/>
    <w:bookmarkStart w:name="z1055" w:id="973"/>
    <w:p>
      <w:pPr>
        <w:spacing w:after="0"/>
        <w:ind w:left="0"/>
        <w:jc w:val="both"/>
      </w:pPr>
      <w:r>
        <w:rPr>
          <w:rFonts w:ascii="Times New Roman"/>
          <w:b w:val="false"/>
          <w:i w:val="false"/>
          <w:color w:val="000000"/>
          <w:sz w:val="28"/>
        </w:rPr>
        <w:t>
      8. Инспекцияның заңды орналасқан жері: Қазақстан Республикасы, 130000, Маңғыстау облысы, Ақтау қаласы, Теңіз сорабы стансасы ауданы ЖЭО-1 М.</w:t>
      </w:r>
    </w:p>
    <w:bookmarkEnd w:id="973"/>
    <w:bookmarkStart w:name="z1056" w:id="97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мемлекеттiк мекемесi.</w:t>
      </w:r>
    </w:p>
    <w:bookmarkEnd w:id="974"/>
    <w:bookmarkStart w:name="z1057" w:id="97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75"/>
    <w:bookmarkStart w:name="z1058" w:id="97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976"/>
    <w:bookmarkStart w:name="z1059" w:id="97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977"/>
    <w:bookmarkStart w:name="z1060" w:id="978"/>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978"/>
    <w:bookmarkStart w:name="z136" w:id="979"/>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979"/>
    <w:bookmarkStart w:name="z137" w:id="980"/>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980"/>
    <w:bookmarkStart w:name="z1061" w:id="981"/>
    <w:p>
      <w:pPr>
        <w:spacing w:after="0"/>
        <w:ind w:left="0"/>
        <w:jc w:val="both"/>
      </w:pPr>
      <w:r>
        <w:rPr>
          <w:rFonts w:ascii="Times New Roman"/>
          <w:b w:val="false"/>
          <w:i w:val="false"/>
          <w:color w:val="000000"/>
          <w:sz w:val="28"/>
        </w:rPr>
        <w:t>
      Функциялар:</w:t>
      </w:r>
    </w:p>
    <w:bookmarkEnd w:id="981"/>
    <w:bookmarkStart w:name="z1062" w:id="982"/>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982"/>
    <w:bookmarkStart w:name="z1063" w:id="983"/>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983"/>
    <w:bookmarkStart w:name="z1064" w:id="984"/>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984"/>
    <w:bookmarkStart w:name="z1065" w:id="985"/>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985"/>
    <w:bookmarkStart w:name="z1066" w:id="986"/>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986"/>
    <w:bookmarkStart w:name="z1067" w:id="987"/>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987"/>
    <w:bookmarkStart w:name="z1068" w:id="988"/>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988"/>
    <w:bookmarkStart w:name="z1069" w:id="989"/>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989"/>
    <w:bookmarkStart w:name="z1070" w:id="990"/>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990"/>
    <w:bookmarkStart w:name="z1071" w:id="991"/>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991"/>
    <w:bookmarkStart w:name="z1072" w:id="992"/>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992"/>
    <w:bookmarkStart w:name="z1073" w:id="993"/>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993"/>
    <w:bookmarkStart w:name="z1074" w:id="994"/>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994"/>
    <w:bookmarkStart w:name="z1075" w:id="995"/>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995"/>
    <w:bookmarkStart w:name="z1076" w:id="996"/>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996"/>
    <w:bookmarkStart w:name="z1077" w:id="997"/>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997"/>
    <w:bookmarkStart w:name="z1078" w:id="998"/>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998"/>
    <w:bookmarkStart w:name="z1079" w:id="999"/>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999"/>
    <w:bookmarkStart w:name="z1080" w:id="1000"/>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1000"/>
    <w:bookmarkStart w:name="z1081" w:id="1001"/>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001"/>
    <w:bookmarkStart w:name="z1082" w:id="1002"/>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002"/>
    <w:bookmarkStart w:name="z1083" w:id="1003"/>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1003"/>
    <w:bookmarkStart w:name="z1084" w:id="1004"/>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1004"/>
    <w:bookmarkStart w:name="z1085" w:id="1005"/>
    <w:p>
      <w:pPr>
        <w:spacing w:after="0"/>
        <w:ind w:left="0"/>
        <w:jc w:val="both"/>
      </w:pPr>
      <w:r>
        <w:rPr>
          <w:rFonts w:ascii="Times New Roman"/>
          <w:b w:val="false"/>
          <w:i w:val="false"/>
          <w:color w:val="000000"/>
          <w:sz w:val="28"/>
        </w:rPr>
        <w:t>
      24) балықтың қайдан ауланғаны туралы анықтама береді;</w:t>
      </w:r>
    </w:p>
    <w:bookmarkEnd w:id="1005"/>
    <w:bookmarkStart w:name="z1086" w:id="1006"/>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006"/>
    <w:bookmarkStart w:name="z1087" w:id="1007"/>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1007"/>
    <w:bookmarkStart w:name="z1088" w:id="1008"/>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1008"/>
    <w:bookmarkStart w:name="z1089" w:id="1009"/>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1009"/>
    <w:bookmarkStart w:name="z1090" w:id="1010"/>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1010"/>
    <w:bookmarkStart w:name="z1091" w:id="1011"/>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1011"/>
    <w:bookmarkStart w:name="z1092" w:id="1012"/>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1012"/>
    <w:bookmarkStart w:name="z1093" w:id="1013"/>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1013"/>
    <w:bookmarkStart w:name="z1094" w:id="1014"/>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1014"/>
    <w:bookmarkStart w:name="z1095" w:id="1015"/>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1015"/>
    <w:bookmarkStart w:name="z1096" w:id="1016"/>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1016"/>
    <w:bookmarkStart w:name="z1097" w:id="1017"/>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017"/>
    <w:bookmarkStart w:name="z1098" w:id="1018"/>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1018"/>
    <w:bookmarkStart w:name="z1099" w:id="1019"/>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019"/>
    <w:bookmarkStart w:name="z1100" w:id="1020"/>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020"/>
    <w:bookmarkStart w:name="z1101" w:id="1021"/>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021"/>
    <w:bookmarkStart w:name="z1102" w:id="1022"/>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1022"/>
    <w:bookmarkStart w:name="z1103" w:id="1023"/>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1023"/>
    <w:bookmarkStart w:name="z1104" w:id="1024"/>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1024"/>
    <w:bookmarkStart w:name="z1105" w:id="1025"/>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1025"/>
    <w:bookmarkStart w:name="z1106" w:id="1026"/>
    <w:p>
      <w:pPr>
        <w:spacing w:after="0"/>
        <w:ind w:left="0"/>
        <w:jc w:val="both"/>
      </w:pPr>
      <w:r>
        <w:rPr>
          <w:rFonts w:ascii="Times New Roman"/>
          <w:b w:val="false"/>
          <w:i w:val="false"/>
          <w:color w:val="000000"/>
          <w:sz w:val="28"/>
        </w:rPr>
        <w:t>
      14. Инспекцияның құқықтары мен міндеттері:</w:t>
      </w:r>
    </w:p>
    <w:bookmarkEnd w:id="1026"/>
    <w:bookmarkStart w:name="z1107" w:id="1027"/>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027"/>
    <w:bookmarkStart w:name="z1108" w:id="1028"/>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028"/>
    <w:bookmarkStart w:name="z138" w:id="1029"/>
    <w:p>
      <w:pPr>
        <w:spacing w:after="0"/>
        <w:ind w:left="0"/>
        <w:jc w:val="left"/>
      </w:pPr>
      <w:r>
        <w:rPr>
          <w:rFonts w:ascii="Times New Roman"/>
          <w:b/>
          <w:i w:val="false"/>
          <w:color w:val="000000"/>
        </w:rPr>
        <w:t xml:space="preserve"> 3. Инспекцияның қызметін ұйымдастыру</w:t>
      </w:r>
    </w:p>
    <w:bookmarkEnd w:id="1029"/>
    <w:bookmarkStart w:name="z139" w:id="1030"/>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1030"/>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1109" w:id="1031"/>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1031"/>
    <w:bookmarkStart w:name="z1110" w:id="1032"/>
    <w:p>
      <w:pPr>
        <w:spacing w:after="0"/>
        <w:ind w:left="0"/>
        <w:jc w:val="both"/>
      </w:pPr>
      <w:r>
        <w:rPr>
          <w:rFonts w:ascii="Times New Roman"/>
          <w:b w:val="false"/>
          <w:i w:val="false"/>
          <w:color w:val="000000"/>
          <w:sz w:val="28"/>
        </w:rPr>
        <w:t>
      17. Осы мақсаттарда басшы:</w:t>
      </w:r>
    </w:p>
    <w:bookmarkEnd w:id="1032"/>
    <w:bookmarkStart w:name="z1111" w:id="1033"/>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1033"/>
    <w:bookmarkStart w:name="z1112" w:id="1034"/>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1034"/>
    <w:bookmarkStart w:name="z1113" w:id="1035"/>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1035"/>
    <w:bookmarkStart w:name="z1114" w:id="1036"/>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1036"/>
    <w:bookmarkStart w:name="z1115" w:id="1037"/>
    <w:p>
      <w:pPr>
        <w:spacing w:after="0"/>
        <w:ind w:left="0"/>
        <w:jc w:val="both"/>
      </w:pPr>
      <w:r>
        <w:rPr>
          <w:rFonts w:ascii="Times New Roman"/>
          <w:b w:val="false"/>
          <w:i w:val="false"/>
          <w:color w:val="000000"/>
          <w:sz w:val="28"/>
        </w:rPr>
        <w:t>
      5) бұйрықтарға қол қояды;</w:t>
      </w:r>
    </w:p>
    <w:bookmarkEnd w:id="1037"/>
    <w:bookmarkStart w:name="z1116" w:id="1038"/>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1038"/>
    <w:bookmarkStart w:name="z1117" w:id="1039"/>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1039"/>
    <w:bookmarkStart w:name="z1118" w:id="1040"/>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1040"/>
    <w:bookmarkStart w:name="z140" w:id="1041"/>
    <w:p>
      <w:pPr>
        <w:spacing w:after="0"/>
        <w:ind w:left="0"/>
        <w:jc w:val="left"/>
      </w:pPr>
      <w:r>
        <w:rPr>
          <w:rFonts w:ascii="Times New Roman"/>
          <w:b/>
          <w:i w:val="false"/>
          <w:color w:val="000000"/>
        </w:rPr>
        <w:t xml:space="preserve"> 4. Инспекцияның мүлкі</w:t>
      </w:r>
    </w:p>
    <w:bookmarkEnd w:id="1041"/>
    <w:bookmarkStart w:name="z141" w:id="1042"/>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1042"/>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119" w:id="1043"/>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1043"/>
    <w:bookmarkStart w:name="z1120" w:id="1044"/>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1044"/>
    <w:bookmarkStart w:name="z142" w:id="1045"/>
    <w:p>
      <w:pPr>
        <w:spacing w:after="0"/>
        <w:ind w:left="0"/>
        <w:jc w:val="left"/>
      </w:pPr>
      <w:r>
        <w:rPr>
          <w:rFonts w:ascii="Times New Roman"/>
          <w:b/>
          <w:i w:val="false"/>
          <w:color w:val="000000"/>
        </w:rPr>
        <w:t xml:space="preserve"> 5. Инспекцияны қайта ұйымдастыру және жою</w:t>
      </w:r>
    </w:p>
    <w:bookmarkEnd w:id="1045"/>
    <w:bookmarkStart w:name="z143" w:id="1046"/>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12-қосымша</w:t>
            </w:r>
          </w:p>
        </w:tc>
      </w:tr>
    </w:tbl>
    <w:bookmarkStart w:name="z145" w:id="104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Оңтүстiк Қазақстан облыстық орман шаруашылығы және</w:t>
      </w:r>
      <w:r>
        <w:br/>
      </w:r>
      <w:r>
        <w:rPr>
          <w:rFonts w:ascii="Times New Roman"/>
          <w:b/>
          <w:i w:val="false"/>
          <w:color w:val="000000"/>
        </w:rPr>
        <w:t>жануарлар дүниесі аумақтық инспекциясы туралы ереже</w:t>
      </w:r>
      <w:r>
        <w:br/>
      </w:r>
      <w:r>
        <w:rPr>
          <w:rFonts w:ascii="Times New Roman"/>
          <w:b/>
          <w:i w:val="false"/>
          <w:color w:val="000000"/>
        </w:rPr>
        <w:t>1. Жалпы ережелер</w:t>
      </w:r>
    </w:p>
    <w:bookmarkEnd w:id="1047"/>
    <w:bookmarkStart w:name="z147" w:id="1048"/>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Оңтүстiк Қазақстан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1048"/>
    <w:p>
      <w:pPr>
        <w:spacing w:after="0"/>
        <w:ind w:left="0"/>
        <w:jc w:val="both"/>
      </w:pPr>
      <w:r>
        <w:rPr>
          <w:rFonts w:ascii="Times New Roman"/>
          <w:b w:val="false"/>
          <w:i w:val="false"/>
          <w:color w:val="000000"/>
          <w:sz w:val="28"/>
        </w:rPr>
        <w:t>
      Инспекция Ақсу-Жабағылы және Қаратау мемлекеттік табиғи қорықтарының, Сайрам-Өгем мемлекеттік ұлттық табиғи паркінің және "Шымкент мемлекеттік хайуанаттар бағы" мемлекеттік коммуналдық қазыналық кәсіпорнының және Оңтүстік Қазақстан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1121" w:id="1049"/>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1049"/>
    <w:bookmarkStart w:name="z1122" w:id="1050"/>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1050"/>
    <w:bookmarkStart w:name="z1123" w:id="1051"/>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051"/>
    <w:bookmarkStart w:name="z1124" w:id="1052"/>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1052"/>
    <w:bookmarkStart w:name="z1125" w:id="105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53"/>
    <w:bookmarkStart w:name="z1126" w:id="1054"/>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1054"/>
    <w:bookmarkStart w:name="z1127" w:id="1055"/>
    <w:p>
      <w:pPr>
        <w:spacing w:after="0"/>
        <w:ind w:left="0"/>
        <w:jc w:val="both"/>
      </w:pPr>
      <w:r>
        <w:rPr>
          <w:rFonts w:ascii="Times New Roman"/>
          <w:b w:val="false"/>
          <w:i w:val="false"/>
          <w:color w:val="000000"/>
          <w:sz w:val="28"/>
        </w:rPr>
        <w:t>
      8. Инспекцияның заңды орналасқан жері: Қазақстан Республикасы, 160009, Шымкент қаласы, Еңбекші ауданы, Орманшы тұрғын үй алабы А.Ысқақов көшесі 48/1.</w:t>
      </w:r>
    </w:p>
    <w:bookmarkEnd w:id="1055"/>
    <w:bookmarkStart w:name="z1128" w:id="105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Оңтүстік Қазақстан облыстық орман шаруашылығы және жануарлар дүниесі аумақтық инспекциясы" республикалық мемлекеттiк мекемесi.</w:t>
      </w:r>
    </w:p>
    <w:bookmarkEnd w:id="1056"/>
    <w:bookmarkStart w:name="z1129" w:id="105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57"/>
    <w:bookmarkStart w:name="z1130" w:id="105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58"/>
    <w:bookmarkStart w:name="z1131" w:id="105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1059"/>
    <w:bookmarkStart w:name="z1132" w:id="1060"/>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1060"/>
    <w:bookmarkStart w:name="z148" w:id="1061"/>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061"/>
    <w:bookmarkStart w:name="z149" w:id="1062"/>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1062"/>
    <w:bookmarkStart w:name="z1133" w:id="1063"/>
    <w:p>
      <w:pPr>
        <w:spacing w:after="0"/>
        <w:ind w:left="0"/>
        <w:jc w:val="both"/>
      </w:pPr>
      <w:r>
        <w:rPr>
          <w:rFonts w:ascii="Times New Roman"/>
          <w:b w:val="false"/>
          <w:i w:val="false"/>
          <w:color w:val="000000"/>
          <w:sz w:val="28"/>
        </w:rPr>
        <w:t>
      Функциялар:</w:t>
      </w:r>
    </w:p>
    <w:bookmarkEnd w:id="1063"/>
    <w:bookmarkStart w:name="z1134" w:id="1064"/>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1064"/>
    <w:bookmarkStart w:name="z1135" w:id="1065"/>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1065"/>
    <w:bookmarkStart w:name="z1136" w:id="1066"/>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066"/>
    <w:bookmarkStart w:name="z1137" w:id="1067"/>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1067"/>
    <w:bookmarkStart w:name="z1138" w:id="1068"/>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068"/>
    <w:bookmarkStart w:name="z1139" w:id="1069"/>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1069"/>
    <w:bookmarkStart w:name="z1140" w:id="1070"/>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1070"/>
    <w:bookmarkStart w:name="z1141" w:id="1071"/>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1071"/>
    <w:bookmarkStart w:name="z1142" w:id="1072"/>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1072"/>
    <w:bookmarkStart w:name="z1143" w:id="1073"/>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1073"/>
    <w:bookmarkStart w:name="z1144" w:id="1074"/>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1074"/>
    <w:bookmarkStart w:name="z1145" w:id="1075"/>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1075"/>
    <w:bookmarkStart w:name="z1146" w:id="1076"/>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1076"/>
    <w:bookmarkStart w:name="z1147" w:id="1077"/>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1077"/>
    <w:bookmarkStart w:name="z1148" w:id="1078"/>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1078"/>
    <w:bookmarkStart w:name="z1149" w:id="1079"/>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1079"/>
    <w:bookmarkStart w:name="z1150" w:id="1080"/>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1080"/>
    <w:bookmarkStart w:name="z1151" w:id="1081"/>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1081"/>
    <w:bookmarkStart w:name="z1152" w:id="1082"/>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1082"/>
    <w:bookmarkStart w:name="z1153" w:id="1083"/>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083"/>
    <w:bookmarkStart w:name="z1154" w:id="1084"/>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084"/>
    <w:bookmarkStart w:name="z1155" w:id="1085"/>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1085"/>
    <w:bookmarkStart w:name="z1156" w:id="1086"/>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1086"/>
    <w:bookmarkStart w:name="z1157" w:id="1087"/>
    <w:p>
      <w:pPr>
        <w:spacing w:after="0"/>
        <w:ind w:left="0"/>
        <w:jc w:val="both"/>
      </w:pPr>
      <w:r>
        <w:rPr>
          <w:rFonts w:ascii="Times New Roman"/>
          <w:b w:val="false"/>
          <w:i w:val="false"/>
          <w:color w:val="000000"/>
          <w:sz w:val="28"/>
        </w:rPr>
        <w:t>
      24) балықтың қайдан ауланғаны туралы анықтама береді;</w:t>
      </w:r>
    </w:p>
    <w:bookmarkEnd w:id="1087"/>
    <w:bookmarkStart w:name="z1158" w:id="1088"/>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088"/>
    <w:bookmarkStart w:name="z1159" w:id="1089"/>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1089"/>
    <w:bookmarkStart w:name="z1160" w:id="1090"/>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1090"/>
    <w:bookmarkStart w:name="z1161" w:id="1091"/>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1091"/>
    <w:bookmarkStart w:name="z1162" w:id="1092"/>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1092"/>
    <w:bookmarkStart w:name="z1163" w:id="1093"/>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1093"/>
    <w:bookmarkStart w:name="z1164" w:id="1094"/>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1094"/>
    <w:bookmarkStart w:name="z1165" w:id="1095"/>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1095"/>
    <w:bookmarkStart w:name="z1166" w:id="1096"/>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1096"/>
    <w:bookmarkStart w:name="z1167" w:id="1097"/>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1097"/>
    <w:bookmarkStart w:name="z1168" w:id="1098"/>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1098"/>
    <w:bookmarkStart w:name="z1169" w:id="1099"/>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099"/>
    <w:bookmarkStart w:name="z1170" w:id="1100"/>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1100"/>
    <w:bookmarkStart w:name="z1171" w:id="1101"/>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101"/>
    <w:bookmarkStart w:name="z1172" w:id="1102"/>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102"/>
    <w:bookmarkStart w:name="z1173" w:id="1103"/>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103"/>
    <w:bookmarkStart w:name="z1174" w:id="1104"/>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1104"/>
    <w:bookmarkStart w:name="z1175" w:id="1105"/>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1105"/>
    <w:bookmarkStart w:name="z1176" w:id="1106"/>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1106"/>
    <w:bookmarkStart w:name="z1177" w:id="1107"/>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1107"/>
    <w:bookmarkStart w:name="z1178" w:id="1108"/>
    <w:p>
      <w:pPr>
        <w:spacing w:after="0"/>
        <w:ind w:left="0"/>
        <w:jc w:val="both"/>
      </w:pPr>
      <w:r>
        <w:rPr>
          <w:rFonts w:ascii="Times New Roman"/>
          <w:b w:val="false"/>
          <w:i w:val="false"/>
          <w:color w:val="000000"/>
          <w:sz w:val="28"/>
        </w:rPr>
        <w:t>
      14. Инспекцияның құқықтары мен міндеттері:</w:t>
      </w:r>
    </w:p>
    <w:bookmarkEnd w:id="1108"/>
    <w:bookmarkStart w:name="z1179" w:id="1109"/>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109"/>
    <w:bookmarkStart w:name="z1180" w:id="1110"/>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110"/>
    <w:bookmarkStart w:name="z150" w:id="1111"/>
    <w:p>
      <w:pPr>
        <w:spacing w:after="0"/>
        <w:ind w:left="0"/>
        <w:jc w:val="left"/>
      </w:pPr>
      <w:r>
        <w:rPr>
          <w:rFonts w:ascii="Times New Roman"/>
          <w:b/>
          <w:i w:val="false"/>
          <w:color w:val="000000"/>
        </w:rPr>
        <w:t xml:space="preserve"> 3. Инспекцияның қызметін ұйымдастыру</w:t>
      </w:r>
    </w:p>
    <w:bookmarkEnd w:id="1111"/>
    <w:bookmarkStart w:name="z151" w:id="1112"/>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1112"/>
    <w:bookmarkStart w:name="z1181" w:id="1113"/>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End w:id="1113"/>
    <w:bookmarkStart w:name="z1182" w:id="1114"/>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1114"/>
    <w:bookmarkStart w:name="z1183" w:id="1115"/>
    <w:p>
      <w:pPr>
        <w:spacing w:after="0"/>
        <w:ind w:left="0"/>
        <w:jc w:val="both"/>
      </w:pPr>
      <w:r>
        <w:rPr>
          <w:rFonts w:ascii="Times New Roman"/>
          <w:b w:val="false"/>
          <w:i w:val="false"/>
          <w:color w:val="000000"/>
          <w:sz w:val="28"/>
        </w:rPr>
        <w:t>
      17. Осы мақсаттарда басшы:</w:t>
      </w:r>
    </w:p>
    <w:bookmarkEnd w:id="1115"/>
    <w:bookmarkStart w:name="z1184" w:id="1116"/>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1116"/>
    <w:bookmarkStart w:name="z1185" w:id="1117"/>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1117"/>
    <w:bookmarkStart w:name="z1186" w:id="1118"/>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1118"/>
    <w:bookmarkStart w:name="z1187" w:id="1119"/>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1119"/>
    <w:bookmarkStart w:name="z1188" w:id="1120"/>
    <w:p>
      <w:pPr>
        <w:spacing w:after="0"/>
        <w:ind w:left="0"/>
        <w:jc w:val="both"/>
      </w:pPr>
      <w:r>
        <w:rPr>
          <w:rFonts w:ascii="Times New Roman"/>
          <w:b w:val="false"/>
          <w:i w:val="false"/>
          <w:color w:val="000000"/>
          <w:sz w:val="28"/>
        </w:rPr>
        <w:t>
      5) бұйрықтарға қол қояды;</w:t>
      </w:r>
    </w:p>
    <w:bookmarkEnd w:id="1120"/>
    <w:bookmarkStart w:name="z1189" w:id="1121"/>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1121"/>
    <w:bookmarkStart w:name="z1190" w:id="1122"/>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1122"/>
    <w:bookmarkStart w:name="z1191" w:id="1123"/>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1123"/>
    <w:bookmarkStart w:name="z152" w:id="1124"/>
    <w:p>
      <w:pPr>
        <w:spacing w:after="0"/>
        <w:ind w:left="0"/>
        <w:jc w:val="left"/>
      </w:pPr>
      <w:r>
        <w:rPr>
          <w:rFonts w:ascii="Times New Roman"/>
          <w:b/>
          <w:i w:val="false"/>
          <w:color w:val="000000"/>
        </w:rPr>
        <w:t xml:space="preserve"> 4. Инспекцияның мүлкі</w:t>
      </w:r>
    </w:p>
    <w:bookmarkEnd w:id="1124"/>
    <w:bookmarkStart w:name="z153" w:id="1125"/>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1125"/>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192" w:id="1126"/>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1126"/>
    <w:bookmarkStart w:name="z1193" w:id="1127"/>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1127"/>
    <w:bookmarkStart w:name="z154" w:id="1128"/>
    <w:p>
      <w:pPr>
        <w:spacing w:after="0"/>
        <w:ind w:left="0"/>
        <w:jc w:val="left"/>
      </w:pPr>
      <w:r>
        <w:rPr>
          <w:rFonts w:ascii="Times New Roman"/>
          <w:b/>
          <w:i w:val="false"/>
          <w:color w:val="000000"/>
        </w:rPr>
        <w:t xml:space="preserve"> 5. Инспекцияны қайта ұйымдастыру және жою</w:t>
      </w:r>
    </w:p>
    <w:bookmarkEnd w:id="1128"/>
    <w:bookmarkStart w:name="z155" w:id="1129"/>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13-қосымша</w:t>
            </w:r>
          </w:p>
        </w:tc>
      </w:tr>
    </w:tbl>
    <w:bookmarkStart w:name="z157" w:id="1130"/>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Павлодар облыстық орман шаруашылығы және жануарлар</w:t>
      </w:r>
      <w:r>
        <w:br/>
      </w:r>
      <w:r>
        <w:rPr>
          <w:rFonts w:ascii="Times New Roman"/>
          <w:b/>
          <w:i w:val="false"/>
          <w:color w:val="000000"/>
        </w:rPr>
        <w:t>дүниесі аумақтық инспекциясы туралы ереже</w:t>
      </w:r>
      <w:r>
        <w:br/>
      </w:r>
      <w:r>
        <w:rPr>
          <w:rFonts w:ascii="Times New Roman"/>
          <w:b/>
          <w:i w:val="false"/>
          <w:color w:val="000000"/>
        </w:rPr>
        <w:t>1. Жалпы ережелер</w:t>
      </w:r>
    </w:p>
    <w:bookmarkEnd w:id="1130"/>
    <w:bookmarkStart w:name="z159" w:id="1131"/>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1131"/>
    <w:p>
      <w:pPr>
        <w:spacing w:after="0"/>
        <w:ind w:left="0"/>
        <w:jc w:val="both"/>
      </w:pPr>
      <w:r>
        <w:rPr>
          <w:rFonts w:ascii="Times New Roman"/>
          <w:b w:val="false"/>
          <w:i w:val="false"/>
          <w:color w:val="000000"/>
          <w:sz w:val="28"/>
        </w:rPr>
        <w:t>
      Инспекция Баянауыл мемлекеттік ұлттық табиғи паркінің және "Ертіс орманы" мемлекеттік орман табиғи резерватының қызметін және "Ертіс жағалауы" мемлекеттік кешенді табиғи қаумалы мен "Қаз қайтуы" мемлекеттік табиғат ескерткішінің қорғалуын және Павлодар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бақылау мен қадағалауды, сондай-ақ олардың қызметін үйлестіруді жүзеге асыруға уәкілетті.</w:t>
      </w:r>
    </w:p>
    <w:bookmarkStart w:name="z1194" w:id="1132"/>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1132"/>
    <w:bookmarkStart w:name="z1195" w:id="1133"/>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1133"/>
    <w:bookmarkStart w:name="z1196" w:id="1134"/>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134"/>
    <w:bookmarkStart w:name="z1197" w:id="1135"/>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1135"/>
    <w:bookmarkStart w:name="z1198" w:id="113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36"/>
    <w:bookmarkStart w:name="z1199" w:id="1137"/>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1137"/>
    <w:bookmarkStart w:name="z1200" w:id="1138"/>
    <w:p>
      <w:pPr>
        <w:spacing w:after="0"/>
        <w:ind w:left="0"/>
        <w:jc w:val="both"/>
      </w:pPr>
      <w:r>
        <w:rPr>
          <w:rFonts w:ascii="Times New Roman"/>
          <w:b w:val="false"/>
          <w:i w:val="false"/>
          <w:color w:val="000000"/>
          <w:sz w:val="28"/>
        </w:rPr>
        <w:t>
      8. Инспекцияның заңды орналасқан жері: Қазақстан Республикасы, 140001, Павлодар облысы, Павлодар қаласы, Ворушин көшесі, 92.</w:t>
      </w:r>
    </w:p>
    <w:bookmarkEnd w:id="1138"/>
    <w:bookmarkStart w:name="z1201" w:id="1139"/>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мемлекеттiк мекемесi.</w:t>
      </w:r>
    </w:p>
    <w:bookmarkEnd w:id="1139"/>
    <w:bookmarkStart w:name="z1202" w:id="114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40"/>
    <w:bookmarkStart w:name="z1203" w:id="114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141"/>
    <w:bookmarkStart w:name="z1204" w:id="114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1142"/>
    <w:bookmarkStart w:name="z1205" w:id="1143"/>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1143"/>
    <w:bookmarkStart w:name="z160" w:id="1144"/>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144"/>
    <w:bookmarkStart w:name="z161" w:id="1145"/>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1145"/>
    <w:bookmarkStart w:name="z1206" w:id="1146"/>
    <w:p>
      <w:pPr>
        <w:spacing w:after="0"/>
        <w:ind w:left="0"/>
        <w:jc w:val="both"/>
      </w:pPr>
      <w:r>
        <w:rPr>
          <w:rFonts w:ascii="Times New Roman"/>
          <w:b w:val="false"/>
          <w:i w:val="false"/>
          <w:color w:val="000000"/>
          <w:sz w:val="28"/>
        </w:rPr>
        <w:t>
      Функциялар:</w:t>
      </w:r>
    </w:p>
    <w:bookmarkEnd w:id="1146"/>
    <w:bookmarkStart w:name="z1207" w:id="1147"/>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1147"/>
    <w:bookmarkStart w:name="z1208" w:id="1148"/>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1148"/>
    <w:bookmarkStart w:name="z1209" w:id="1149"/>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149"/>
    <w:bookmarkStart w:name="z1210" w:id="1150"/>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1150"/>
    <w:bookmarkStart w:name="z1211" w:id="1151"/>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151"/>
    <w:bookmarkStart w:name="z1212" w:id="1152"/>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1152"/>
    <w:bookmarkStart w:name="z1213" w:id="1153"/>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1153"/>
    <w:bookmarkStart w:name="z1214" w:id="1154"/>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1154"/>
    <w:bookmarkStart w:name="z1215" w:id="1155"/>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1155"/>
    <w:bookmarkStart w:name="z1216" w:id="1156"/>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1156"/>
    <w:bookmarkStart w:name="z1217" w:id="1157"/>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1157"/>
    <w:bookmarkStart w:name="z1218" w:id="1158"/>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1158"/>
    <w:bookmarkStart w:name="z1219" w:id="1159"/>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1159"/>
    <w:bookmarkStart w:name="z1220" w:id="1160"/>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1160"/>
    <w:bookmarkStart w:name="z1221" w:id="1161"/>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1161"/>
    <w:bookmarkStart w:name="z1222" w:id="1162"/>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1162"/>
    <w:bookmarkStart w:name="z1223" w:id="1163"/>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1163"/>
    <w:bookmarkStart w:name="z1224" w:id="1164"/>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1164"/>
    <w:bookmarkStart w:name="z1225" w:id="1165"/>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1165"/>
    <w:bookmarkStart w:name="z1226" w:id="1166"/>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166"/>
    <w:bookmarkStart w:name="z1227" w:id="1167"/>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167"/>
    <w:bookmarkStart w:name="z1228" w:id="1168"/>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1168"/>
    <w:bookmarkStart w:name="z1229" w:id="1169"/>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1169"/>
    <w:bookmarkStart w:name="z1230" w:id="1170"/>
    <w:p>
      <w:pPr>
        <w:spacing w:after="0"/>
        <w:ind w:left="0"/>
        <w:jc w:val="both"/>
      </w:pPr>
      <w:r>
        <w:rPr>
          <w:rFonts w:ascii="Times New Roman"/>
          <w:b w:val="false"/>
          <w:i w:val="false"/>
          <w:color w:val="000000"/>
          <w:sz w:val="28"/>
        </w:rPr>
        <w:t>
      24) балықтың қайдан ауланғаны туралы анықтама береді;</w:t>
      </w:r>
    </w:p>
    <w:bookmarkEnd w:id="1170"/>
    <w:bookmarkStart w:name="z1231" w:id="1171"/>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171"/>
    <w:bookmarkStart w:name="z1232" w:id="1172"/>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1172"/>
    <w:bookmarkStart w:name="z1233" w:id="1173"/>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1173"/>
    <w:bookmarkStart w:name="z1234" w:id="1174"/>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1174"/>
    <w:bookmarkStart w:name="z1235" w:id="1175"/>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1175"/>
    <w:bookmarkStart w:name="z1236" w:id="1176"/>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1176"/>
    <w:bookmarkStart w:name="z1237" w:id="1177"/>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1177"/>
    <w:bookmarkStart w:name="z1238" w:id="1178"/>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1178"/>
    <w:bookmarkStart w:name="z1239" w:id="1179"/>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1179"/>
    <w:bookmarkStart w:name="z1240" w:id="1180"/>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1180"/>
    <w:bookmarkStart w:name="z1241" w:id="1181"/>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1181"/>
    <w:bookmarkStart w:name="z1242" w:id="1182"/>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182"/>
    <w:bookmarkStart w:name="z1243" w:id="1183"/>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1183"/>
    <w:bookmarkStart w:name="z1244" w:id="1184"/>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184"/>
    <w:bookmarkStart w:name="z1245" w:id="1185"/>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185"/>
    <w:bookmarkStart w:name="z1246" w:id="1186"/>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186"/>
    <w:bookmarkStart w:name="z1247" w:id="1187"/>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1187"/>
    <w:bookmarkStart w:name="z1248" w:id="1188"/>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1188"/>
    <w:bookmarkStart w:name="z1249" w:id="1189"/>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1189"/>
    <w:bookmarkStart w:name="z1250" w:id="1190"/>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1190"/>
    <w:bookmarkStart w:name="z1251" w:id="1191"/>
    <w:p>
      <w:pPr>
        <w:spacing w:after="0"/>
        <w:ind w:left="0"/>
        <w:jc w:val="both"/>
      </w:pPr>
      <w:r>
        <w:rPr>
          <w:rFonts w:ascii="Times New Roman"/>
          <w:b w:val="false"/>
          <w:i w:val="false"/>
          <w:color w:val="000000"/>
          <w:sz w:val="28"/>
        </w:rPr>
        <w:t>
      14. Инспекцияның құқықтары мен міндеттері:</w:t>
      </w:r>
    </w:p>
    <w:bookmarkEnd w:id="1191"/>
    <w:bookmarkStart w:name="z1252" w:id="1192"/>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192"/>
    <w:bookmarkStart w:name="z1253" w:id="1193"/>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193"/>
    <w:bookmarkStart w:name="z162" w:id="1194"/>
    <w:p>
      <w:pPr>
        <w:spacing w:after="0"/>
        <w:ind w:left="0"/>
        <w:jc w:val="left"/>
      </w:pPr>
      <w:r>
        <w:rPr>
          <w:rFonts w:ascii="Times New Roman"/>
          <w:b/>
          <w:i w:val="false"/>
          <w:color w:val="000000"/>
        </w:rPr>
        <w:t xml:space="preserve"> 3. Инспекцияның қызметін ұйымдастыру</w:t>
      </w:r>
    </w:p>
    <w:bookmarkEnd w:id="1194"/>
    <w:bookmarkStart w:name="z163" w:id="1195"/>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1195"/>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1254" w:id="1196"/>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1196"/>
    <w:bookmarkStart w:name="z1255" w:id="1197"/>
    <w:p>
      <w:pPr>
        <w:spacing w:after="0"/>
        <w:ind w:left="0"/>
        <w:jc w:val="both"/>
      </w:pPr>
      <w:r>
        <w:rPr>
          <w:rFonts w:ascii="Times New Roman"/>
          <w:b w:val="false"/>
          <w:i w:val="false"/>
          <w:color w:val="000000"/>
          <w:sz w:val="28"/>
        </w:rPr>
        <w:t>
      17. Осы мақсаттарда басшы:</w:t>
      </w:r>
    </w:p>
    <w:bookmarkEnd w:id="1197"/>
    <w:bookmarkStart w:name="z1256" w:id="1198"/>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1198"/>
    <w:bookmarkStart w:name="z1257" w:id="1199"/>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1199"/>
    <w:bookmarkStart w:name="z1258" w:id="1200"/>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1200"/>
    <w:bookmarkStart w:name="z1259" w:id="1201"/>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1201"/>
    <w:bookmarkStart w:name="z1260" w:id="1202"/>
    <w:p>
      <w:pPr>
        <w:spacing w:after="0"/>
        <w:ind w:left="0"/>
        <w:jc w:val="both"/>
      </w:pPr>
      <w:r>
        <w:rPr>
          <w:rFonts w:ascii="Times New Roman"/>
          <w:b w:val="false"/>
          <w:i w:val="false"/>
          <w:color w:val="000000"/>
          <w:sz w:val="28"/>
        </w:rPr>
        <w:t>
      5) бұйрықтарға қол қояды;</w:t>
      </w:r>
    </w:p>
    <w:bookmarkEnd w:id="1202"/>
    <w:bookmarkStart w:name="z1261" w:id="1203"/>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1203"/>
    <w:bookmarkStart w:name="z1262" w:id="1204"/>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1204"/>
    <w:bookmarkStart w:name="z1263" w:id="1205"/>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1205"/>
    <w:bookmarkStart w:name="z164" w:id="1206"/>
    <w:p>
      <w:pPr>
        <w:spacing w:after="0"/>
        <w:ind w:left="0"/>
        <w:jc w:val="left"/>
      </w:pPr>
      <w:r>
        <w:rPr>
          <w:rFonts w:ascii="Times New Roman"/>
          <w:b/>
          <w:i w:val="false"/>
          <w:color w:val="000000"/>
        </w:rPr>
        <w:t xml:space="preserve"> 4. Инспекцияның мүлкі</w:t>
      </w:r>
    </w:p>
    <w:bookmarkEnd w:id="1206"/>
    <w:bookmarkStart w:name="z165" w:id="1207"/>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1207"/>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264" w:id="1208"/>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1208"/>
    <w:bookmarkStart w:name="z1265" w:id="1209"/>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1209"/>
    <w:bookmarkStart w:name="z166" w:id="1210"/>
    <w:p>
      <w:pPr>
        <w:spacing w:after="0"/>
        <w:ind w:left="0"/>
        <w:jc w:val="left"/>
      </w:pPr>
      <w:r>
        <w:rPr>
          <w:rFonts w:ascii="Times New Roman"/>
          <w:b/>
          <w:i w:val="false"/>
          <w:color w:val="000000"/>
        </w:rPr>
        <w:t xml:space="preserve"> 5. Инспекцияны қайта ұйымдастыру және жою</w:t>
      </w:r>
    </w:p>
    <w:bookmarkEnd w:id="1210"/>
    <w:bookmarkStart w:name="z167" w:id="1211"/>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14-қосымша</w:t>
            </w:r>
          </w:p>
        </w:tc>
      </w:tr>
    </w:tbl>
    <w:bookmarkStart w:name="z169" w:id="121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Солтүстік Қазақстан облыстық орман шаруашылығы және</w:t>
      </w:r>
      <w:r>
        <w:br/>
      </w:r>
      <w:r>
        <w:rPr>
          <w:rFonts w:ascii="Times New Roman"/>
          <w:b/>
          <w:i w:val="false"/>
          <w:color w:val="000000"/>
        </w:rPr>
        <w:t>жануарлар дүниесі аумақтық инспекциясы туралы ереже</w:t>
      </w:r>
      <w:r>
        <w:br/>
      </w:r>
      <w:r>
        <w:rPr>
          <w:rFonts w:ascii="Times New Roman"/>
          <w:b/>
          <w:i w:val="false"/>
          <w:color w:val="000000"/>
        </w:rPr>
        <w:t>1. Жалпы ережелер</w:t>
      </w:r>
    </w:p>
    <w:bookmarkEnd w:id="1212"/>
    <w:bookmarkStart w:name="z171" w:id="1213"/>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1213"/>
    <w:p>
      <w:pPr>
        <w:spacing w:after="0"/>
        <w:ind w:left="0"/>
        <w:jc w:val="both"/>
      </w:pPr>
      <w:r>
        <w:rPr>
          <w:rFonts w:ascii="Times New Roman"/>
          <w:b w:val="false"/>
          <w:i w:val="false"/>
          <w:color w:val="000000"/>
          <w:sz w:val="28"/>
        </w:rPr>
        <w:t>
      Инспекция "Көкшетау" мемлекеттік ұлттық табиғи паркінің қызметін, құзіреті шегінде Мамлют және Смирнов мемлекеттік зоологиялық табиғи қаумалдарының және Солтүстік Қазақстан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қорғалуын да бақылау мен қадағалауды, сондай-ақ үйлестіруді жүзеге асыруға уәкілетті.</w:t>
      </w:r>
    </w:p>
    <w:bookmarkStart w:name="z1266" w:id="1214"/>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1214"/>
    <w:bookmarkStart w:name="z1267" w:id="1215"/>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1215"/>
    <w:bookmarkStart w:name="z1268" w:id="1216"/>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216"/>
    <w:bookmarkStart w:name="z1269" w:id="1217"/>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1217"/>
    <w:bookmarkStart w:name="z1270" w:id="121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218"/>
    <w:bookmarkStart w:name="z1271" w:id="1219"/>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1219"/>
    <w:bookmarkStart w:name="z1272" w:id="1220"/>
    <w:p>
      <w:pPr>
        <w:spacing w:after="0"/>
        <w:ind w:left="0"/>
        <w:jc w:val="both"/>
      </w:pPr>
      <w:r>
        <w:rPr>
          <w:rFonts w:ascii="Times New Roman"/>
          <w:b w:val="false"/>
          <w:i w:val="false"/>
          <w:color w:val="000000"/>
          <w:sz w:val="28"/>
        </w:rPr>
        <w:t>
      8. Инспекцияның заңды орналасқан жері: Қазақстан Республикасы, 150008, Солтүстік Қазақстан облысы, Петропавл қаласы, К. Сүтішев көшесі, 58.</w:t>
      </w:r>
    </w:p>
    <w:bookmarkEnd w:id="1220"/>
    <w:bookmarkStart w:name="z1273" w:id="122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мемлекеттiк мекемесi.</w:t>
      </w:r>
    </w:p>
    <w:bookmarkEnd w:id="1221"/>
    <w:bookmarkStart w:name="z1274" w:id="12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22"/>
    <w:bookmarkStart w:name="z1275" w:id="122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23"/>
    <w:bookmarkStart w:name="z1276" w:id="122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1224"/>
    <w:bookmarkStart w:name="z1277" w:id="1225"/>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1225"/>
    <w:bookmarkStart w:name="z172" w:id="1226"/>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226"/>
    <w:bookmarkStart w:name="z173" w:id="1227"/>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1227"/>
    <w:bookmarkStart w:name="z1278" w:id="1228"/>
    <w:p>
      <w:pPr>
        <w:spacing w:after="0"/>
        <w:ind w:left="0"/>
        <w:jc w:val="both"/>
      </w:pPr>
      <w:r>
        <w:rPr>
          <w:rFonts w:ascii="Times New Roman"/>
          <w:b w:val="false"/>
          <w:i w:val="false"/>
          <w:color w:val="000000"/>
          <w:sz w:val="28"/>
        </w:rPr>
        <w:t>
      Функциялар:</w:t>
      </w:r>
    </w:p>
    <w:bookmarkEnd w:id="1228"/>
    <w:bookmarkStart w:name="z1279" w:id="1229"/>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1229"/>
    <w:bookmarkStart w:name="z1280" w:id="1230"/>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1230"/>
    <w:bookmarkStart w:name="z1281" w:id="1231"/>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231"/>
    <w:bookmarkStart w:name="z1282" w:id="1232"/>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1232"/>
    <w:bookmarkStart w:name="z1283" w:id="1233"/>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233"/>
    <w:bookmarkStart w:name="z1284" w:id="1234"/>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1234"/>
    <w:bookmarkStart w:name="z1285" w:id="1235"/>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1235"/>
    <w:bookmarkStart w:name="z1286" w:id="1236"/>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1236"/>
    <w:bookmarkStart w:name="z1287" w:id="1237"/>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1237"/>
    <w:bookmarkStart w:name="z1288" w:id="1238"/>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1238"/>
    <w:bookmarkStart w:name="z1289" w:id="1239"/>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1239"/>
    <w:bookmarkStart w:name="z1290" w:id="1240"/>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1240"/>
    <w:bookmarkStart w:name="z1291" w:id="1241"/>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1241"/>
    <w:bookmarkStart w:name="z1292" w:id="1242"/>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1242"/>
    <w:bookmarkStart w:name="z1293" w:id="1243"/>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1243"/>
    <w:bookmarkStart w:name="z1294" w:id="1244"/>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1244"/>
    <w:bookmarkStart w:name="z1295" w:id="1245"/>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1245"/>
    <w:bookmarkStart w:name="z1296" w:id="1246"/>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1246"/>
    <w:bookmarkStart w:name="z1297" w:id="1247"/>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1247"/>
    <w:bookmarkStart w:name="z1298" w:id="1248"/>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248"/>
    <w:bookmarkStart w:name="z1299" w:id="1249"/>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249"/>
    <w:bookmarkStart w:name="z1300" w:id="1250"/>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1250"/>
    <w:bookmarkStart w:name="z1301" w:id="1251"/>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1251"/>
    <w:bookmarkStart w:name="z1302" w:id="1252"/>
    <w:p>
      <w:pPr>
        <w:spacing w:after="0"/>
        <w:ind w:left="0"/>
        <w:jc w:val="both"/>
      </w:pPr>
      <w:r>
        <w:rPr>
          <w:rFonts w:ascii="Times New Roman"/>
          <w:b w:val="false"/>
          <w:i w:val="false"/>
          <w:color w:val="000000"/>
          <w:sz w:val="28"/>
        </w:rPr>
        <w:t>
      24) балықтың қайдан ауланғаны туралы анықтама береді;</w:t>
      </w:r>
    </w:p>
    <w:bookmarkEnd w:id="1252"/>
    <w:bookmarkStart w:name="z1303" w:id="1253"/>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253"/>
    <w:bookmarkStart w:name="z1304" w:id="1254"/>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1254"/>
    <w:bookmarkStart w:name="z1305" w:id="1255"/>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1255"/>
    <w:bookmarkStart w:name="z1306" w:id="1256"/>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1256"/>
    <w:bookmarkStart w:name="z1307" w:id="1257"/>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1257"/>
    <w:bookmarkStart w:name="z1308" w:id="1258"/>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1258"/>
    <w:bookmarkStart w:name="z1309" w:id="1259"/>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1259"/>
    <w:bookmarkStart w:name="z1310" w:id="1260"/>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1260"/>
    <w:bookmarkStart w:name="z1311" w:id="1261"/>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1261"/>
    <w:bookmarkStart w:name="z1312" w:id="1262"/>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1262"/>
    <w:bookmarkStart w:name="z1313" w:id="1263"/>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1263"/>
    <w:bookmarkStart w:name="z1314" w:id="1264"/>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264"/>
    <w:bookmarkStart w:name="z1315" w:id="1265"/>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1265"/>
    <w:bookmarkStart w:name="z1316" w:id="1266"/>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266"/>
    <w:bookmarkStart w:name="z1317" w:id="1267"/>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267"/>
    <w:bookmarkStart w:name="z1318" w:id="1268"/>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268"/>
    <w:bookmarkStart w:name="z1319" w:id="1269"/>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1269"/>
    <w:bookmarkStart w:name="z1320" w:id="1270"/>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1270"/>
    <w:bookmarkStart w:name="z1321" w:id="1271"/>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1271"/>
    <w:bookmarkStart w:name="z1322" w:id="1272"/>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1272"/>
    <w:bookmarkStart w:name="z1323" w:id="1273"/>
    <w:p>
      <w:pPr>
        <w:spacing w:after="0"/>
        <w:ind w:left="0"/>
        <w:jc w:val="both"/>
      </w:pPr>
      <w:r>
        <w:rPr>
          <w:rFonts w:ascii="Times New Roman"/>
          <w:b w:val="false"/>
          <w:i w:val="false"/>
          <w:color w:val="000000"/>
          <w:sz w:val="28"/>
        </w:rPr>
        <w:t>
      14. Инспекцияның құқықтары мен міндеттері:</w:t>
      </w:r>
    </w:p>
    <w:bookmarkEnd w:id="1273"/>
    <w:bookmarkStart w:name="z1324" w:id="1274"/>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274"/>
    <w:bookmarkStart w:name="z1325" w:id="1275"/>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275"/>
    <w:bookmarkStart w:name="z174" w:id="1276"/>
    <w:p>
      <w:pPr>
        <w:spacing w:after="0"/>
        <w:ind w:left="0"/>
        <w:jc w:val="left"/>
      </w:pPr>
      <w:r>
        <w:rPr>
          <w:rFonts w:ascii="Times New Roman"/>
          <w:b/>
          <w:i w:val="false"/>
          <w:color w:val="000000"/>
        </w:rPr>
        <w:t xml:space="preserve"> 3. Инспекцияның қызметін ұйымдастыру</w:t>
      </w:r>
    </w:p>
    <w:bookmarkEnd w:id="1276"/>
    <w:bookmarkStart w:name="z175" w:id="1277"/>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1277"/>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1326" w:id="1278"/>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1278"/>
    <w:bookmarkStart w:name="z1327" w:id="1279"/>
    <w:p>
      <w:pPr>
        <w:spacing w:after="0"/>
        <w:ind w:left="0"/>
        <w:jc w:val="both"/>
      </w:pPr>
      <w:r>
        <w:rPr>
          <w:rFonts w:ascii="Times New Roman"/>
          <w:b w:val="false"/>
          <w:i w:val="false"/>
          <w:color w:val="000000"/>
          <w:sz w:val="28"/>
        </w:rPr>
        <w:t>
      17. Осы мақсаттарда басшы:</w:t>
      </w:r>
    </w:p>
    <w:bookmarkEnd w:id="1279"/>
    <w:bookmarkStart w:name="z1328" w:id="1280"/>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1280"/>
    <w:bookmarkStart w:name="z1329" w:id="1281"/>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1281"/>
    <w:bookmarkStart w:name="z1330" w:id="1282"/>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1282"/>
    <w:bookmarkStart w:name="z1331" w:id="1283"/>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1283"/>
    <w:bookmarkStart w:name="z1332" w:id="1284"/>
    <w:p>
      <w:pPr>
        <w:spacing w:after="0"/>
        <w:ind w:left="0"/>
        <w:jc w:val="both"/>
      </w:pPr>
      <w:r>
        <w:rPr>
          <w:rFonts w:ascii="Times New Roman"/>
          <w:b w:val="false"/>
          <w:i w:val="false"/>
          <w:color w:val="000000"/>
          <w:sz w:val="28"/>
        </w:rPr>
        <w:t>
      5) бұйрықтарға қол қояды;</w:t>
      </w:r>
    </w:p>
    <w:bookmarkEnd w:id="1284"/>
    <w:bookmarkStart w:name="z1333" w:id="1285"/>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1285"/>
    <w:bookmarkStart w:name="z1334" w:id="1286"/>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1286"/>
    <w:bookmarkStart w:name="z1335" w:id="1287"/>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1287"/>
    <w:bookmarkStart w:name="z176" w:id="1288"/>
    <w:p>
      <w:pPr>
        <w:spacing w:after="0"/>
        <w:ind w:left="0"/>
        <w:jc w:val="left"/>
      </w:pPr>
      <w:r>
        <w:rPr>
          <w:rFonts w:ascii="Times New Roman"/>
          <w:b/>
          <w:i w:val="false"/>
          <w:color w:val="000000"/>
        </w:rPr>
        <w:t xml:space="preserve"> 4. Инспекцияның мүлкі</w:t>
      </w:r>
    </w:p>
    <w:bookmarkEnd w:id="1288"/>
    <w:bookmarkStart w:name="z177" w:id="1289"/>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1289"/>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336" w:id="1290"/>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1290"/>
    <w:bookmarkStart w:name="z1337" w:id="1291"/>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1291"/>
    <w:bookmarkStart w:name="z178" w:id="1292"/>
    <w:p>
      <w:pPr>
        <w:spacing w:after="0"/>
        <w:ind w:left="0"/>
        <w:jc w:val="left"/>
      </w:pPr>
      <w:r>
        <w:rPr>
          <w:rFonts w:ascii="Times New Roman"/>
          <w:b/>
          <w:i w:val="false"/>
          <w:color w:val="000000"/>
        </w:rPr>
        <w:t xml:space="preserve"> 5. Инспекцияны қайта ұйымдастыру және жою</w:t>
      </w:r>
    </w:p>
    <w:bookmarkEnd w:id="1292"/>
    <w:bookmarkStart w:name="z179" w:id="1293"/>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18-5/520 бұйрығына</w:t>
            </w:r>
            <w:r>
              <w:br/>
            </w:r>
            <w:r>
              <w:rPr>
                <w:rFonts w:ascii="Times New Roman"/>
                <w:b w:val="false"/>
                <w:i w:val="false"/>
                <w:color w:val="000000"/>
                <w:sz w:val="20"/>
              </w:rPr>
              <w:t>15-қосымша</w:t>
            </w:r>
          </w:p>
        </w:tc>
      </w:tr>
    </w:tbl>
    <w:bookmarkStart w:name="z181" w:id="1294"/>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Шығыс Қазақстан облыстық орман шаруашылығы және</w:t>
      </w:r>
      <w:r>
        <w:br/>
      </w:r>
      <w:r>
        <w:rPr>
          <w:rFonts w:ascii="Times New Roman"/>
          <w:b/>
          <w:i w:val="false"/>
          <w:color w:val="000000"/>
        </w:rPr>
        <w:t>жануарлар дүниесі аумақтық инспекциясы туралы ереже</w:t>
      </w:r>
      <w:r>
        <w:br/>
      </w:r>
      <w:r>
        <w:rPr>
          <w:rFonts w:ascii="Times New Roman"/>
          <w:b/>
          <w:i w:val="false"/>
          <w:color w:val="000000"/>
        </w:rPr>
        <w:t>1. Жалпы ережелер</w:t>
      </w:r>
    </w:p>
    <w:bookmarkEnd w:id="1294"/>
    <w:bookmarkStart w:name="z183" w:id="1295"/>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(бұдан әрi – Инспекция)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орындауға уәкілетті Қазақстан Республикасы Ауыл шаруашылығы министрлігі Орман шаруашылығы және жануарлар дүниесі комитетінің (бұдан әрі – Комитет) аумақтық бөлімшесі болып табылады.</w:t>
      </w:r>
    </w:p>
    <w:bookmarkEnd w:id="1295"/>
    <w:bookmarkStart w:name="z1338" w:id="1296"/>
    <w:p>
      <w:pPr>
        <w:spacing w:after="0"/>
        <w:ind w:left="0"/>
        <w:jc w:val="both"/>
      </w:pPr>
      <w:r>
        <w:rPr>
          <w:rFonts w:ascii="Times New Roman"/>
          <w:b w:val="false"/>
          <w:i w:val="false"/>
          <w:color w:val="000000"/>
          <w:sz w:val="28"/>
        </w:rPr>
        <w:t>
      Инспекция Батыс Алтай және Марқакөл мемлекеттік табиғи қорықтарының, Қатонқарағай мемлекеттік ұлттық табиғи паркінің, "Семей орманы" мемлекеттік орман табиғи резерватының және Алтай ботаникалық бағының және Шығыс Қазақстан облысы әкімшілік шекарасының шегіндегі барлық балық шаруашылығы су айдындарында және (немесе) учаскелерінде (су қорғау белдеуі мен аймағын, жағалау жиегін және санитарлық қорғау аймағын қоса алғанда) қызметін бақылау мен қадағалауды, сондай-ақ үйлестіруді жүзеге асыруға уәкілетті.</w:t>
      </w:r>
    </w:p>
    <w:bookmarkEnd w:id="1296"/>
    <w:bookmarkStart w:name="z1339" w:id="1297"/>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актілерді, сондай-ақ осы Ережеге сәйкес жүзеге асырады.</w:t>
      </w:r>
    </w:p>
    <w:bookmarkEnd w:id="1297"/>
    <w:bookmarkStart w:name="z1340" w:id="1298"/>
    <w:p>
      <w:pPr>
        <w:spacing w:after="0"/>
        <w:ind w:left="0"/>
        <w:jc w:val="both"/>
      </w:pPr>
      <w:r>
        <w:rPr>
          <w:rFonts w:ascii="Times New Roman"/>
          <w:b w:val="false"/>
          <w:i w:val="false"/>
          <w:color w:val="000000"/>
          <w:sz w:val="28"/>
        </w:rPr>
        <w:t>
      3. Инспекция мемлекеттік мекеменiң ұйымдық-құқықтық нысанындағы Комитетке ведомстволық бағынысты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болады.</w:t>
      </w:r>
    </w:p>
    <w:bookmarkEnd w:id="1298"/>
    <w:bookmarkStart w:name="z1341" w:id="1299"/>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1299"/>
    <w:bookmarkStart w:name="z1342" w:id="1300"/>
    <w:p>
      <w:pPr>
        <w:spacing w:after="0"/>
        <w:ind w:left="0"/>
        <w:jc w:val="both"/>
      </w:pPr>
      <w:r>
        <w:rPr>
          <w:rFonts w:ascii="Times New Roman"/>
          <w:b w:val="false"/>
          <w:i w:val="false"/>
          <w:color w:val="000000"/>
          <w:sz w:val="28"/>
        </w:rPr>
        <w:t>
      5. Инспекцияның егер заңнамаға сәйкес осыған уәкілеттік берілген болса, мемлекеттің атынан азаматтық-құқықтық қатынастардың тарапы болады.</w:t>
      </w:r>
    </w:p>
    <w:bookmarkEnd w:id="1300"/>
    <w:bookmarkStart w:name="z1343" w:id="130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01"/>
    <w:bookmarkStart w:name="z1344" w:id="1302"/>
    <w:p>
      <w:pPr>
        <w:spacing w:after="0"/>
        <w:ind w:left="0"/>
        <w:jc w:val="both"/>
      </w:pPr>
      <w:r>
        <w:rPr>
          <w:rFonts w:ascii="Times New Roman"/>
          <w:b w:val="false"/>
          <w:i w:val="false"/>
          <w:color w:val="000000"/>
          <w:sz w:val="28"/>
        </w:rPr>
        <w:t>
      7. Инспекцияның құрылымы және штат санын Комитеттің аумақтық бөлімшелерінің жалпы саны шегінде Қазақстан Республикасы Ауыл шаруашылығы министрлігінің Жауапты хатшысы Қазақстан Республикасы Ауыл шаруашылығы министрімен келісім бойынша бекітеді.</w:t>
      </w:r>
    </w:p>
    <w:bookmarkEnd w:id="1302"/>
    <w:bookmarkStart w:name="z1345" w:id="1303"/>
    <w:p>
      <w:pPr>
        <w:spacing w:after="0"/>
        <w:ind w:left="0"/>
        <w:jc w:val="both"/>
      </w:pPr>
      <w:r>
        <w:rPr>
          <w:rFonts w:ascii="Times New Roman"/>
          <w:b w:val="false"/>
          <w:i w:val="false"/>
          <w:color w:val="000000"/>
          <w:sz w:val="28"/>
        </w:rPr>
        <w:t>
      8. Инспекцияның заңды орналасқан жері: Қазақстан Республикасы, 070004, Шығыс Қазақстан облысы, Өскемен қаласы, Мызы көшесі 2/1.</w:t>
      </w:r>
    </w:p>
    <w:bookmarkEnd w:id="1303"/>
    <w:bookmarkStart w:name="z1346" w:id="130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мемлекеттiк мекемесi.</w:t>
      </w:r>
    </w:p>
    <w:bookmarkEnd w:id="1304"/>
    <w:bookmarkStart w:name="z1347" w:id="130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05"/>
    <w:bookmarkStart w:name="z1348" w:id="130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06"/>
    <w:bookmarkStart w:name="z1349" w:id="130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түсе алмайды.</w:t>
      </w:r>
    </w:p>
    <w:bookmarkEnd w:id="1307"/>
    <w:bookmarkStart w:name="z1350" w:id="1308"/>
    <w:p>
      <w:pPr>
        <w:spacing w:after="0"/>
        <w:ind w:left="0"/>
        <w:jc w:val="both"/>
      </w:pPr>
      <w:r>
        <w:rPr>
          <w:rFonts w:ascii="Times New Roman"/>
          <w:b w:val="false"/>
          <w:i w:val="false"/>
          <w:color w:val="000000"/>
          <w:sz w:val="28"/>
        </w:rPr>
        <w:t>
      Егер Инспекцияға заңнамалық актілермен кірістерді әкелетін қызметті жүзеге асыру құқығы берілсе, онда осындай қызметтен алынған кірістер мемлекеттік бюджеттің кірісіне жіберіледі.</w:t>
      </w:r>
    </w:p>
    <w:bookmarkEnd w:id="1308"/>
    <w:bookmarkStart w:name="z184" w:id="1309"/>
    <w:p>
      <w:pPr>
        <w:spacing w:after="0"/>
        <w:ind w:left="0"/>
        <w:jc w:val="left"/>
      </w:pPr>
      <w:r>
        <w:rPr>
          <w:rFonts w:ascii="Times New Roman"/>
          <w:b/>
          <w:i w:val="false"/>
          <w:color w:val="000000"/>
        </w:rPr>
        <w:t xml:space="preserve"> 2. Инспекцияның негізгі міндеттері, функциялары, құқықтары мен міндеттері</w:t>
      </w:r>
    </w:p>
    <w:bookmarkEnd w:id="1309"/>
    <w:bookmarkStart w:name="z185" w:id="1310"/>
    <w:p>
      <w:pPr>
        <w:spacing w:after="0"/>
        <w:ind w:left="0"/>
        <w:jc w:val="both"/>
      </w:pPr>
      <w:r>
        <w:rPr>
          <w:rFonts w:ascii="Times New Roman"/>
          <w:b w:val="false"/>
          <w:i w:val="false"/>
          <w:color w:val="000000"/>
          <w:sz w:val="28"/>
        </w:rPr>
        <w:t>
      13. Мiндеттерi: орман шаруашылығы, жануарлар дүниесiн қорғау, өсiмiн молайту және пайдалану, ерекше қорғалатын табиғи аумақтар саласында атқарушылық және бақылау функцияларын орындау.</w:t>
      </w:r>
    </w:p>
    <w:bookmarkEnd w:id="1310"/>
    <w:bookmarkStart w:name="z1351" w:id="1311"/>
    <w:p>
      <w:pPr>
        <w:spacing w:after="0"/>
        <w:ind w:left="0"/>
        <w:jc w:val="both"/>
      </w:pPr>
      <w:r>
        <w:rPr>
          <w:rFonts w:ascii="Times New Roman"/>
          <w:b w:val="false"/>
          <w:i w:val="false"/>
          <w:color w:val="000000"/>
          <w:sz w:val="28"/>
        </w:rPr>
        <w:t>
      Функциялар:</w:t>
      </w:r>
    </w:p>
    <w:bookmarkEnd w:id="1311"/>
    <w:bookmarkStart w:name="z1352" w:id="1312"/>
    <w:p>
      <w:pPr>
        <w:spacing w:after="0"/>
        <w:ind w:left="0"/>
        <w:jc w:val="both"/>
      </w:pPr>
      <w:r>
        <w:rPr>
          <w:rFonts w:ascii="Times New Roman"/>
          <w:b w:val="false"/>
          <w:i w:val="false"/>
          <w:color w:val="000000"/>
          <w:sz w:val="28"/>
        </w:rPr>
        <w:t>
      1) жануарлар дүниесін қорғау, өсімін молайту және пайдалану, сондай-ақ ерекше қорғалатын табиғи аумақтар саласындағы мемлекеттік саясатты іске асырады;</w:t>
      </w:r>
    </w:p>
    <w:bookmarkEnd w:id="1312"/>
    <w:bookmarkStart w:name="z1353" w:id="1313"/>
    <w:p>
      <w:pPr>
        <w:spacing w:after="0"/>
        <w:ind w:left="0"/>
        <w:jc w:val="both"/>
      </w:pPr>
      <w:r>
        <w:rPr>
          <w:rFonts w:ascii="Times New Roman"/>
          <w:b w:val="false"/>
          <w:i w:val="false"/>
          <w:color w:val="000000"/>
          <w:sz w:val="28"/>
        </w:rPr>
        <w:t>
      2) мемлекеттік орман саясатын қалыптастыру бойынша ұсыныстарды әзірлеуге және оны іске асыруға қатысады;</w:t>
      </w:r>
    </w:p>
    <w:bookmarkEnd w:id="1313"/>
    <w:bookmarkStart w:name="z1354" w:id="1314"/>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314"/>
    <w:bookmarkStart w:name="z1355" w:id="1315"/>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тыңдайды;</w:t>
      </w:r>
    </w:p>
    <w:bookmarkEnd w:id="1315"/>
    <w:bookmarkStart w:name="z1356" w:id="1316"/>
    <w:p>
      <w:pPr>
        <w:spacing w:after="0"/>
        <w:ind w:left="0"/>
        <w:jc w:val="both"/>
      </w:pPr>
      <w:r>
        <w:rPr>
          <w:rFonts w:ascii="Times New Roman"/>
          <w:b w:val="false"/>
          <w:i w:val="false"/>
          <w:color w:val="000000"/>
          <w:sz w:val="28"/>
        </w:rPr>
        <w:t>
      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316"/>
    <w:bookmarkStart w:name="z1357" w:id="1317"/>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ерекше күзетілетін табиғи аумақтар саласындағы заңнамалары саласындағы әкiмшiлiк құқық бұзушылық туралы iстердi қарайды;</w:t>
      </w:r>
    </w:p>
    <w:bookmarkEnd w:id="1317"/>
    <w:bookmarkStart w:name="z1358" w:id="1318"/>
    <w:p>
      <w:pPr>
        <w:spacing w:after="0"/>
        <w:ind w:left="0"/>
        <w:jc w:val="both"/>
      </w:pPr>
      <w:r>
        <w:rPr>
          <w:rFonts w:ascii="Times New Roman"/>
          <w:b w:val="false"/>
          <w:i w:val="false"/>
          <w:color w:val="000000"/>
          <w:sz w:val="28"/>
        </w:rPr>
        <w:t>
      7) аумақтық бөлімшелермен келiсе отырып, облыстардың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w:t>
      </w:r>
    </w:p>
    <w:bookmarkEnd w:id="1318"/>
    <w:bookmarkStart w:name="z1359" w:id="1319"/>
    <w:p>
      <w:pPr>
        <w:spacing w:after="0"/>
        <w:ind w:left="0"/>
        <w:jc w:val="both"/>
      </w:pPr>
      <w:r>
        <w:rPr>
          <w:rFonts w:ascii="Times New Roman"/>
          <w:b w:val="false"/>
          <w:i w:val="false"/>
          <w:color w:val="000000"/>
          <w:sz w:val="28"/>
        </w:rPr>
        <w:t xml:space="preserve">
      8)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 мемлекеттік бақылауды және қадағалауды жүзеге асырады; </w:t>
      </w:r>
    </w:p>
    <w:bookmarkEnd w:id="1319"/>
    <w:bookmarkStart w:name="z1360" w:id="1320"/>
    <w:p>
      <w:pPr>
        <w:spacing w:after="0"/>
        <w:ind w:left="0"/>
        <w:jc w:val="both"/>
      </w:pPr>
      <w:r>
        <w:rPr>
          <w:rFonts w:ascii="Times New Roman"/>
          <w:b w:val="false"/>
          <w:i w:val="false"/>
          <w:color w:val="000000"/>
          <w:sz w:val="28"/>
        </w:rPr>
        <w:t>
      9) орман қорындағы сандық және сапалық өзгерістерге, оның санитариялық жай-күйiне мемлекеттік бақылау мен қадағалауды тексерулер арқылы жүзеге асырады;</w:t>
      </w:r>
    </w:p>
    <w:bookmarkEnd w:id="1320"/>
    <w:bookmarkStart w:name="z1361" w:id="1321"/>
    <w:p>
      <w:pPr>
        <w:spacing w:after="0"/>
        <w:ind w:left="0"/>
        <w:jc w:val="both"/>
      </w:pPr>
      <w:r>
        <w:rPr>
          <w:rFonts w:ascii="Times New Roman"/>
          <w:b w:val="false"/>
          <w:i w:val="false"/>
          <w:color w:val="000000"/>
          <w:sz w:val="28"/>
        </w:rPr>
        <w:t>
      10) мемлекеттік орман қоры учаскелерінде орман ресурстарын орман пайдалануға беру тәртібіне және ұзақ мерзімді орман пайдалану шарттарының сақталуына мемлекеттік бақылау мен қадағалауды тексерулер арқылы жүзеге асырады;</w:t>
      </w:r>
    </w:p>
    <w:bookmarkEnd w:id="1321"/>
    <w:bookmarkStart w:name="z1362" w:id="1322"/>
    <w:p>
      <w:pPr>
        <w:spacing w:after="0"/>
        <w:ind w:left="0"/>
        <w:jc w:val="both"/>
      </w:pPr>
      <w:r>
        <w:rPr>
          <w:rFonts w:ascii="Times New Roman"/>
          <w:b w:val="false"/>
          <w:i w:val="false"/>
          <w:color w:val="000000"/>
          <w:sz w:val="28"/>
        </w:rPr>
        <w:t>
      11)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 мемлекеттік бақылау мен қадағалауды тексерулер арқылы жүзеге асырады;</w:t>
      </w:r>
    </w:p>
    <w:bookmarkEnd w:id="1322"/>
    <w:bookmarkStart w:name="z1363" w:id="1323"/>
    <w:p>
      <w:pPr>
        <w:spacing w:after="0"/>
        <w:ind w:left="0"/>
        <w:jc w:val="both"/>
      </w:pPr>
      <w:r>
        <w:rPr>
          <w:rFonts w:ascii="Times New Roman"/>
          <w:b w:val="false"/>
          <w:i w:val="false"/>
          <w:color w:val="000000"/>
          <w:sz w:val="28"/>
        </w:rPr>
        <w:t>
      12)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1323"/>
    <w:bookmarkStart w:name="z1364" w:id="1324"/>
    <w:p>
      <w:pPr>
        <w:spacing w:after="0"/>
        <w:ind w:left="0"/>
        <w:jc w:val="both"/>
      </w:pPr>
      <w:r>
        <w:rPr>
          <w:rFonts w:ascii="Times New Roman"/>
          <w:b w:val="false"/>
          <w:i w:val="false"/>
          <w:color w:val="000000"/>
          <w:sz w:val="28"/>
        </w:rPr>
        <w:t>
      13) кеспеағаштардың бөлінуіне мемлекеттік бақылауды және қадағалауды жүзеге асырады;</w:t>
      </w:r>
    </w:p>
    <w:bookmarkEnd w:id="1324"/>
    <w:bookmarkStart w:name="z1365" w:id="1325"/>
    <w:p>
      <w:pPr>
        <w:spacing w:after="0"/>
        <w:ind w:left="0"/>
        <w:jc w:val="both"/>
      </w:pPr>
      <w:r>
        <w:rPr>
          <w:rFonts w:ascii="Times New Roman"/>
          <w:b w:val="false"/>
          <w:i w:val="false"/>
          <w:color w:val="000000"/>
          <w:sz w:val="28"/>
        </w:rPr>
        <w:t>
      14)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асырады;</w:t>
      </w:r>
    </w:p>
    <w:bookmarkEnd w:id="1325"/>
    <w:bookmarkStart w:name="z1366" w:id="1326"/>
    <w:p>
      <w:pPr>
        <w:spacing w:after="0"/>
        <w:ind w:left="0"/>
        <w:jc w:val="both"/>
      </w:pPr>
      <w:r>
        <w:rPr>
          <w:rFonts w:ascii="Times New Roman"/>
          <w:b w:val="false"/>
          <w:i w:val="false"/>
          <w:color w:val="000000"/>
          <w:sz w:val="28"/>
        </w:rPr>
        <w:t xml:space="preserve">
      15) ерекше қорғалатын табиғи аумақтар ормандарындағы күзет режимдерінің сақталуын мемлекеттік бақылауды және қадағалауды жүзеге асырады; </w:t>
      </w:r>
    </w:p>
    <w:bookmarkEnd w:id="1326"/>
    <w:bookmarkStart w:name="z1367" w:id="1327"/>
    <w:p>
      <w:pPr>
        <w:spacing w:after="0"/>
        <w:ind w:left="0"/>
        <w:jc w:val="both"/>
      </w:pPr>
      <w:r>
        <w:rPr>
          <w:rFonts w:ascii="Times New Roman"/>
          <w:b w:val="false"/>
          <w:i w:val="false"/>
          <w:color w:val="000000"/>
          <w:sz w:val="28"/>
        </w:rPr>
        <w:t>
      16)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асырады;</w:t>
      </w:r>
    </w:p>
    <w:bookmarkEnd w:id="1327"/>
    <w:bookmarkStart w:name="z1368" w:id="1328"/>
    <w:p>
      <w:pPr>
        <w:spacing w:after="0"/>
        <w:ind w:left="0"/>
        <w:jc w:val="both"/>
      </w:pPr>
      <w:r>
        <w:rPr>
          <w:rFonts w:ascii="Times New Roman"/>
          <w:b w:val="false"/>
          <w:i w:val="false"/>
          <w:color w:val="000000"/>
          <w:sz w:val="28"/>
        </w:rPr>
        <w:t xml:space="preserve">
      17) орман қоры жерлерiнiң олардың нысаналы мақсатына сәйкес пайдаланылуын және осы жерлердің қорғалуын мемлекеттік бақылауды және қадағалауды жүзеге асырады; </w:t>
      </w:r>
    </w:p>
    <w:bookmarkEnd w:id="1328"/>
    <w:bookmarkStart w:name="z1369" w:id="1329"/>
    <w:p>
      <w:pPr>
        <w:spacing w:after="0"/>
        <w:ind w:left="0"/>
        <w:jc w:val="both"/>
      </w:pPr>
      <w:r>
        <w:rPr>
          <w:rFonts w:ascii="Times New Roman"/>
          <w:b w:val="false"/>
          <w:i w:val="false"/>
          <w:color w:val="000000"/>
          <w:sz w:val="28"/>
        </w:rPr>
        <w:t xml:space="preserve">
      18)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асырады; </w:t>
      </w:r>
    </w:p>
    <w:bookmarkEnd w:id="1329"/>
    <w:bookmarkStart w:name="z1370" w:id="1330"/>
    <w:p>
      <w:pPr>
        <w:spacing w:after="0"/>
        <w:ind w:left="0"/>
        <w:jc w:val="both"/>
      </w:pPr>
      <w:r>
        <w:rPr>
          <w:rFonts w:ascii="Times New Roman"/>
          <w:b w:val="false"/>
          <w:i w:val="false"/>
          <w:color w:val="000000"/>
          <w:sz w:val="28"/>
        </w:rPr>
        <w:t xml:space="preserve">
      19)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 </w:t>
      </w:r>
    </w:p>
    <w:bookmarkEnd w:id="1330"/>
    <w:bookmarkStart w:name="z1371" w:id="1331"/>
    <w:p>
      <w:pPr>
        <w:spacing w:after="0"/>
        <w:ind w:left="0"/>
        <w:jc w:val="both"/>
      </w:pPr>
      <w:r>
        <w:rPr>
          <w:rFonts w:ascii="Times New Roman"/>
          <w:b w:val="false"/>
          <w:i w:val="false"/>
          <w:color w:val="000000"/>
          <w:sz w:val="28"/>
        </w:rPr>
        <w:t>
      20)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p>
    <w:bookmarkEnd w:id="1331"/>
    <w:bookmarkStart w:name="z1372" w:id="1332"/>
    <w:p>
      <w:pPr>
        <w:spacing w:after="0"/>
        <w:ind w:left="0"/>
        <w:jc w:val="both"/>
      </w:pPr>
      <w:r>
        <w:rPr>
          <w:rFonts w:ascii="Times New Roman"/>
          <w:b w:val="false"/>
          <w:i w:val="false"/>
          <w:color w:val="000000"/>
          <w:sz w:val="28"/>
        </w:rPr>
        <w:t>
      21)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332"/>
    <w:bookmarkStart w:name="z1373" w:id="1333"/>
    <w:p>
      <w:pPr>
        <w:spacing w:after="0"/>
        <w:ind w:left="0"/>
        <w:jc w:val="both"/>
      </w:pPr>
      <w:r>
        <w:rPr>
          <w:rFonts w:ascii="Times New Roman"/>
          <w:b w:val="false"/>
          <w:i w:val="false"/>
          <w:color w:val="000000"/>
          <w:sz w:val="28"/>
        </w:rPr>
        <w:t>
      22) жануарлар дүниесін мемлекеттік есепке алуды, оның кадастры мен мониторингін жүргізуді ұйымдастырады;</w:t>
      </w:r>
    </w:p>
    <w:bookmarkEnd w:id="1333"/>
    <w:bookmarkStart w:name="z1374" w:id="1334"/>
    <w:p>
      <w:pPr>
        <w:spacing w:after="0"/>
        <w:ind w:left="0"/>
        <w:jc w:val="both"/>
      </w:pPr>
      <w:r>
        <w:rPr>
          <w:rFonts w:ascii="Times New Roman"/>
          <w:b w:val="false"/>
          <w:i w:val="false"/>
          <w:color w:val="000000"/>
          <w:sz w:val="28"/>
        </w:rPr>
        <w:t xml:space="preserve">
      23) зоологиялық коллекциялар тізілімін жүргізеді, интернет-ресурста орналастырады және тоқсан сайын жаңартады; </w:t>
      </w:r>
    </w:p>
    <w:bookmarkEnd w:id="1334"/>
    <w:bookmarkStart w:name="z1375" w:id="1335"/>
    <w:p>
      <w:pPr>
        <w:spacing w:after="0"/>
        <w:ind w:left="0"/>
        <w:jc w:val="both"/>
      </w:pPr>
      <w:r>
        <w:rPr>
          <w:rFonts w:ascii="Times New Roman"/>
          <w:b w:val="false"/>
          <w:i w:val="false"/>
          <w:color w:val="000000"/>
          <w:sz w:val="28"/>
        </w:rPr>
        <w:t>
      24) балықтың қайдан ауланғаны туралы анықтама береді;</w:t>
      </w:r>
    </w:p>
    <w:bookmarkEnd w:id="1335"/>
    <w:bookmarkStart w:name="z1376" w:id="1336"/>
    <w:p>
      <w:pPr>
        <w:spacing w:after="0"/>
        <w:ind w:left="0"/>
        <w:jc w:val="both"/>
      </w:pPr>
      <w:r>
        <w:rPr>
          <w:rFonts w:ascii="Times New Roman"/>
          <w:b w:val="false"/>
          <w:i w:val="false"/>
          <w:color w:val="000000"/>
          <w:sz w:val="28"/>
        </w:rPr>
        <w:t>
      25)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саласында халықаралық ынтымақтастықты жүзеге асырады;</w:t>
      </w:r>
    </w:p>
    <w:bookmarkEnd w:id="1336"/>
    <w:bookmarkStart w:name="z1377" w:id="1337"/>
    <w:p>
      <w:pPr>
        <w:spacing w:after="0"/>
        <w:ind w:left="0"/>
        <w:jc w:val="both"/>
      </w:pPr>
      <w:r>
        <w:rPr>
          <w:rFonts w:ascii="Times New Roman"/>
          <w:b w:val="false"/>
          <w:i w:val="false"/>
          <w:color w:val="000000"/>
          <w:sz w:val="28"/>
        </w:rPr>
        <w:t>
      26)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1337"/>
    <w:bookmarkStart w:name="z1378" w:id="1338"/>
    <w:p>
      <w:pPr>
        <w:spacing w:after="0"/>
        <w:ind w:left="0"/>
        <w:jc w:val="both"/>
      </w:pPr>
      <w:r>
        <w:rPr>
          <w:rFonts w:ascii="Times New Roman"/>
          <w:b w:val="false"/>
          <w:i w:val="false"/>
          <w:color w:val="000000"/>
          <w:sz w:val="28"/>
        </w:rPr>
        <w:t xml:space="preserve">
      27) жануарларды интродукциялауды, реинтродукциялауды, және будандастыруды жүзеге асыру тәртібінің сақталуына мемлекеттік бақылауды және қадағалауды жүзеге асырады; </w:t>
      </w:r>
    </w:p>
    <w:bookmarkEnd w:id="1338"/>
    <w:bookmarkStart w:name="z1379" w:id="1339"/>
    <w:p>
      <w:pPr>
        <w:spacing w:after="0"/>
        <w:ind w:left="0"/>
        <w:jc w:val="both"/>
      </w:pPr>
      <w:r>
        <w:rPr>
          <w:rFonts w:ascii="Times New Roman"/>
          <w:b w:val="false"/>
          <w:i w:val="false"/>
          <w:color w:val="000000"/>
          <w:sz w:val="28"/>
        </w:rPr>
        <w:t>
      28) жануарлар дүниесін қорғау, өсімін молайту және пайдалану саласында мемлекеттік бақылауды және қадағалауды жүзеге асырады;</w:t>
      </w:r>
    </w:p>
    <w:bookmarkEnd w:id="1339"/>
    <w:bookmarkStart w:name="z1380" w:id="1340"/>
    <w:p>
      <w:pPr>
        <w:spacing w:after="0"/>
        <w:ind w:left="0"/>
        <w:jc w:val="both"/>
      </w:pPr>
      <w:r>
        <w:rPr>
          <w:rFonts w:ascii="Times New Roman"/>
          <w:b w:val="false"/>
          <w:i w:val="false"/>
          <w:color w:val="000000"/>
          <w:sz w:val="28"/>
        </w:rPr>
        <w:t>
      29) аң, балық шаруашылығын жүргізу қағидаларының сақталуын бақылауды жүзеге асырады;</w:t>
      </w:r>
    </w:p>
    <w:bookmarkEnd w:id="1340"/>
    <w:bookmarkStart w:name="z1381" w:id="1341"/>
    <w:p>
      <w:pPr>
        <w:spacing w:after="0"/>
        <w:ind w:left="0"/>
        <w:jc w:val="both"/>
      </w:pPr>
      <w:r>
        <w:rPr>
          <w:rFonts w:ascii="Times New Roman"/>
          <w:b w:val="false"/>
          <w:i w:val="false"/>
          <w:color w:val="000000"/>
          <w:sz w:val="28"/>
        </w:rPr>
        <w:t>
      30) аңшылық және балық аулау қағидаларының сақталуын бақылауды жүзеге асырады;</w:t>
      </w:r>
    </w:p>
    <w:bookmarkEnd w:id="1341"/>
    <w:bookmarkStart w:name="z1382" w:id="1342"/>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нормативтердің сақталуын бақылауды жүзеге асырады;</w:t>
      </w:r>
    </w:p>
    <w:bookmarkEnd w:id="1342"/>
    <w:bookmarkStart w:name="z1383" w:id="1343"/>
    <w:p>
      <w:pPr>
        <w:spacing w:after="0"/>
        <w:ind w:left="0"/>
        <w:jc w:val="both"/>
      </w:pPr>
      <w:r>
        <w:rPr>
          <w:rFonts w:ascii="Times New Roman"/>
          <w:b w:val="false"/>
          <w:i w:val="false"/>
          <w:color w:val="000000"/>
          <w:sz w:val="28"/>
        </w:rPr>
        <w:t>
      32) жануарларды еріксіз немесе жартылай ерікті жағдайларда ұстау тәртібінің, сондай-ақ зоологиялық коллекциялардың сақталуын бақылауды жүзеге асырады;</w:t>
      </w:r>
    </w:p>
    <w:bookmarkEnd w:id="1343"/>
    <w:bookmarkStart w:name="z1384" w:id="1344"/>
    <w:p>
      <w:pPr>
        <w:spacing w:after="0"/>
        <w:ind w:left="0"/>
        <w:jc w:val="both"/>
      </w:pPr>
      <w:r>
        <w:rPr>
          <w:rFonts w:ascii="Times New Roman"/>
          <w:b w:val="false"/>
          <w:i w:val="false"/>
          <w:color w:val="000000"/>
          <w:sz w:val="28"/>
        </w:rPr>
        <w:t>
      33) жануарлар дүниесін қорғау, өсімін молайту және пайдалану жөніндегі іс-шаралардың орындалуын бақылауды жүзеге асырады;</w:t>
      </w:r>
    </w:p>
    <w:bookmarkEnd w:id="1344"/>
    <w:bookmarkStart w:name="z1385" w:id="1345"/>
    <w:p>
      <w:pPr>
        <w:spacing w:after="0"/>
        <w:ind w:left="0"/>
        <w:jc w:val="both"/>
      </w:pPr>
      <w:r>
        <w:rPr>
          <w:rFonts w:ascii="Times New Roman"/>
          <w:b w:val="false"/>
          <w:i w:val="false"/>
          <w:color w:val="000000"/>
          <w:sz w:val="28"/>
        </w:rPr>
        <w:t>
      34) жеке және заңды тұлғалардың аң және балық шаруашылығын жүргізу шартының талаптарын орындауын бақылауды жүзеге асырады;</w:t>
      </w:r>
    </w:p>
    <w:bookmarkEnd w:id="1345"/>
    <w:bookmarkStart w:name="z1386" w:id="1346"/>
    <w:p>
      <w:pPr>
        <w:spacing w:after="0"/>
        <w:ind w:left="0"/>
        <w:jc w:val="both"/>
      </w:pPr>
      <w:r>
        <w:rPr>
          <w:rFonts w:ascii="Times New Roman"/>
          <w:b w:val="false"/>
          <w:i w:val="false"/>
          <w:color w:val="000000"/>
          <w:sz w:val="28"/>
        </w:rPr>
        <w:t>
      35) жануарлар дүниесін пайдалануға белгіленген шектеулер мен тыйым салулардың сақталуын бақылауды жүзеге асырады;</w:t>
      </w:r>
    </w:p>
    <w:bookmarkEnd w:id="1346"/>
    <w:bookmarkStart w:name="z1387" w:id="1347"/>
    <w:p>
      <w:pPr>
        <w:spacing w:after="0"/>
        <w:ind w:left="0"/>
        <w:jc w:val="both"/>
      </w:pPr>
      <w:r>
        <w:rPr>
          <w:rFonts w:ascii="Times New Roman"/>
          <w:b w:val="false"/>
          <w:i w:val="false"/>
          <w:color w:val="000000"/>
          <w:sz w:val="28"/>
        </w:rPr>
        <w:t>
      36)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p>
    <w:bookmarkEnd w:id="1347"/>
    <w:bookmarkStart w:name="z1388" w:id="1348"/>
    <w:p>
      <w:pPr>
        <w:spacing w:after="0"/>
        <w:ind w:left="0"/>
        <w:jc w:val="both"/>
      </w:pPr>
      <w:r>
        <w:rPr>
          <w:rFonts w:ascii="Times New Roman"/>
          <w:b w:val="false"/>
          <w:i w:val="false"/>
          <w:color w:val="000000"/>
          <w:sz w:val="28"/>
        </w:rPr>
        <w:t>
      37) су жинау құрылыстарына балықтарды қорғау құрылғыларын орналастыруды келіседі;</w:t>
      </w:r>
    </w:p>
    <w:bookmarkEnd w:id="1348"/>
    <w:bookmarkStart w:name="z1389" w:id="1349"/>
    <w:p>
      <w:pPr>
        <w:spacing w:after="0"/>
        <w:ind w:left="0"/>
        <w:jc w:val="both"/>
      </w:pPr>
      <w:r>
        <w:rPr>
          <w:rFonts w:ascii="Times New Roman"/>
          <w:b w:val="false"/>
          <w:i w:val="false"/>
          <w:color w:val="000000"/>
          <w:sz w:val="28"/>
        </w:rPr>
        <w:t>
      38)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349"/>
    <w:bookmarkStart w:name="z1390" w:id="1350"/>
    <w:p>
      <w:pPr>
        <w:spacing w:after="0"/>
        <w:ind w:left="0"/>
        <w:jc w:val="both"/>
      </w:pPr>
      <w:r>
        <w:rPr>
          <w:rFonts w:ascii="Times New Roman"/>
          <w:b w:val="false"/>
          <w:i w:val="false"/>
          <w:color w:val="000000"/>
          <w:sz w:val="28"/>
        </w:rPr>
        <w:t xml:space="preserve">
      39)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350"/>
    <w:bookmarkStart w:name="z1391" w:id="1351"/>
    <w:p>
      <w:pPr>
        <w:spacing w:after="0"/>
        <w:ind w:left="0"/>
        <w:jc w:val="both"/>
      </w:pPr>
      <w:r>
        <w:rPr>
          <w:rFonts w:ascii="Times New Roman"/>
          <w:b w:val="false"/>
          <w:i w:val="false"/>
          <w:color w:val="000000"/>
          <w:sz w:val="28"/>
        </w:rPr>
        <w:t>
      40) биологиялық негіздеменің негізінде бекітіліп берілген балық шаруашылығы су айдынында және (немесе) учаскесінде пайдаланушылар арнайы пайдалану кезiнде жүргізген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351"/>
    <w:bookmarkStart w:name="z1392" w:id="1352"/>
    <w:p>
      <w:pPr>
        <w:spacing w:after="0"/>
        <w:ind w:left="0"/>
        <w:jc w:val="both"/>
      </w:pPr>
      <w:r>
        <w:rPr>
          <w:rFonts w:ascii="Times New Roman"/>
          <w:b w:val="false"/>
          <w:i w:val="false"/>
          <w:color w:val="000000"/>
          <w:sz w:val="28"/>
        </w:rPr>
        <w:t>
      41) ғылыми ұсынымдар негізінде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жою мүмкін болмаған жағдайларда балықтарды мелиорациялық аулау туралы шешім қабылдайды;</w:t>
      </w:r>
    </w:p>
    <w:bookmarkEnd w:id="1352"/>
    <w:bookmarkStart w:name="z1393" w:id="1353"/>
    <w:p>
      <w:pPr>
        <w:spacing w:after="0"/>
        <w:ind w:left="0"/>
        <w:jc w:val="both"/>
      </w:pPr>
      <w:r>
        <w:rPr>
          <w:rFonts w:ascii="Times New Roman"/>
          <w:b w:val="false"/>
          <w:i w:val="false"/>
          <w:color w:val="000000"/>
          <w:sz w:val="28"/>
        </w:rPr>
        <w:t>
      42) жергілікті маңызы бар балық шаруашылығы су айдындарының және (немесе) учаскелерінің тізбесін әзірлейді;</w:t>
      </w:r>
    </w:p>
    <w:bookmarkEnd w:id="1353"/>
    <w:bookmarkStart w:name="z1394" w:id="1354"/>
    <w:p>
      <w:pPr>
        <w:spacing w:after="0"/>
        <w:ind w:left="0"/>
        <w:jc w:val="both"/>
      </w:pPr>
      <w:r>
        <w:rPr>
          <w:rFonts w:ascii="Times New Roman"/>
          <w:b w:val="false"/>
          <w:i w:val="false"/>
          <w:color w:val="000000"/>
          <w:sz w:val="28"/>
        </w:rPr>
        <w:t>
      43) Қазақстан Республикасының жануарлар дүниесін қорғау, өсімін молайту және пайдалану саласындағы заңнамасының бұзылуы анықталған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енгізеді;</w:t>
      </w:r>
    </w:p>
    <w:bookmarkEnd w:id="1354"/>
    <w:bookmarkStart w:name="z1395" w:id="1355"/>
    <w:p>
      <w:pPr>
        <w:spacing w:after="0"/>
        <w:ind w:left="0"/>
        <w:jc w:val="both"/>
      </w:pPr>
      <w:r>
        <w:rPr>
          <w:rFonts w:ascii="Times New Roman"/>
          <w:b w:val="false"/>
          <w:i w:val="false"/>
          <w:color w:val="000000"/>
          <w:sz w:val="28"/>
        </w:rPr>
        <w:t>
      44) жануарларды интродукциялауды, реинтродукциялауды және будандастыруды жүргізуге рұқсаттар береді.</w:t>
      </w:r>
    </w:p>
    <w:bookmarkEnd w:id="1355"/>
    <w:bookmarkStart w:name="z1396" w:id="1356"/>
    <w:p>
      <w:pPr>
        <w:spacing w:after="0"/>
        <w:ind w:left="0"/>
        <w:jc w:val="both"/>
      </w:pPr>
      <w:r>
        <w:rPr>
          <w:rFonts w:ascii="Times New Roman"/>
          <w:b w:val="false"/>
          <w:i w:val="false"/>
          <w:color w:val="000000"/>
          <w:sz w:val="28"/>
        </w:rPr>
        <w:t>
      14. Инспекцияның құқықтары мен міндеттері:</w:t>
      </w:r>
    </w:p>
    <w:bookmarkEnd w:id="1356"/>
    <w:bookmarkStart w:name="z1397" w:id="1357"/>
    <w:p>
      <w:pPr>
        <w:spacing w:after="0"/>
        <w:ind w:left="0"/>
        <w:jc w:val="both"/>
      </w:pPr>
      <w:r>
        <w:rPr>
          <w:rFonts w:ascii="Times New Roman"/>
          <w:b w:val="false"/>
          <w:i w:val="false"/>
          <w:color w:val="000000"/>
          <w:sz w:val="28"/>
        </w:rPr>
        <w:t>
      1) мемлекеттік органдардан және өзге де ұйымдардан, олардың лауазымды тұлғаларынан қажетті ақпаратты және материалдарды заңнамада белгіленген тәртіппен сұратады және алады;</w:t>
      </w:r>
    </w:p>
    <w:bookmarkEnd w:id="1357"/>
    <w:bookmarkStart w:name="z1398" w:id="1358"/>
    <w:p>
      <w:pPr>
        <w:spacing w:after="0"/>
        <w:ind w:left="0"/>
        <w:jc w:val="both"/>
      </w:pPr>
      <w:r>
        <w:rPr>
          <w:rFonts w:ascii="Times New Roman"/>
          <w:b w:val="false"/>
          <w:i w:val="false"/>
          <w:color w:val="000000"/>
          <w:sz w:val="28"/>
        </w:rPr>
        <w:t>
      2) қолданыстағы заңнамалық актілермен көзделген өзге де құқықтар мен міндеттерді жүзеге асырады.</w:t>
      </w:r>
    </w:p>
    <w:bookmarkEnd w:id="1358"/>
    <w:bookmarkStart w:name="z186" w:id="1359"/>
    <w:p>
      <w:pPr>
        <w:spacing w:after="0"/>
        <w:ind w:left="0"/>
        <w:jc w:val="left"/>
      </w:pPr>
      <w:r>
        <w:rPr>
          <w:rFonts w:ascii="Times New Roman"/>
          <w:b/>
          <w:i w:val="false"/>
          <w:color w:val="000000"/>
        </w:rPr>
        <w:t xml:space="preserve"> 3. Инспекцияның қызметін ұйымдастыру</w:t>
      </w:r>
    </w:p>
    <w:bookmarkEnd w:id="1359"/>
    <w:bookmarkStart w:name="z187" w:id="1360"/>
    <w:p>
      <w:pPr>
        <w:spacing w:after="0"/>
        <w:ind w:left="0"/>
        <w:jc w:val="both"/>
      </w:pPr>
      <w:r>
        <w:rPr>
          <w:rFonts w:ascii="Times New Roman"/>
          <w:b w:val="false"/>
          <w:i w:val="false"/>
          <w:color w:val="000000"/>
          <w:sz w:val="28"/>
        </w:rPr>
        <w:t>
      15. Инспекцияны Қазақстан Республикасы Ауыл шаруашылығы министрінің келісімі бойынша Қазақстан Республикасы Ауыл шаруашылығы министрлігінің Жауапты хатшысы қызметке тағайындайтын және қызметтен босататын басшы басқарады.</w:t>
      </w:r>
    </w:p>
    <w:bookmarkEnd w:id="1360"/>
    <w:p>
      <w:pPr>
        <w:spacing w:after="0"/>
        <w:ind w:left="0"/>
        <w:jc w:val="both"/>
      </w:pPr>
      <w:r>
        <w:rPr>
          <w:rFonts w:ascii="Times New Roman"/>
          <w:b w:val="false"/>
          <w:i w:val="false"/>
          <w:color w:val="000000"/>
          <w:sz w:val="28"/>
        </w:rPr>
        <w:t>
      Басшының Қазақстан Республикасы Ауыл шаруашылығы министрлігінің Жауапты хатшысы қызметке тағайындайтын және қызметтен босататын орынбасары (лары) болады.</w:t>
      </w:r>
    </w:p>
    <w:bookmarkStart w:name="z1399" w:id="1361"/>
    <w:p>
      <w:pPr>
        <w:spacing w:after="0"/>
        <w:ind w:left="0"/>
        <w:jc w:val="both"/>
      </w:pPr>
      <w:r>
        <w:rPr>
          <w:rFonts w:ascii="Times New Roman"/>
          <w:b w:val="false"/>
          <w:i w:val="false"/>
          <w:color w:val="000000"/>
          <w:sz w:val="28"/>
        </w:rPr>
        <w:t>
      16. Басшы Инспекцияның жұмысын ұйымдастырады және басқарады және Инспекцияға жүктелген міндеттердің орындалуын және оның өз функцияларын жүзеге асыруын, сондай-ақ шығыс құжаттарының сапасы мен уақтылығын, сондай-ақ республикалық бюджеттен бөлінген қаражаттың нысаналы пайдаланылуына жеке жауапкершілікте болады</w:t>
      </w:r>
    </w:p>
    <w:bookmarkEnd w:id="1361"/>
    <w:bookmarkStart w:name="z1400" w:id="1362"/>
    <w:p>
      <w:pPr>
        <w:spacing w:after="0"/>
        <w:ind w:left="0"/>
        <w:jc w:val="both"/>
      </w:pPr>
      <w:r>
        <w:rPr>
          <w:rFonts w:ascii="Times New Roman"/>
          <w:b w:val="false"/>
          <w:i w:val="false"/>
          <w:color w:val="000000"/>
          <w:sz w:val="28"/>
        </w:rPr>
        <w:t>
      17. Осы мақсаттарда басшы:</w:t>
      </w:r>
    </w:p>
    <w:bookmarkEnd w:id="1362"/>
    <w:bookmarkStart w:name="z1401" w:id="1363"/>
    <w:p>
      <w:pPr>
        <w:spacing w:after="0"/>
        <w:ind w:left="0"/>
        <w:jc w:val="both"/>
      </w:pPr>
      <w:r>
        <w:rPr>
          <w:rFonts w:ascii="Times New Roman"/>
          <w:b w:val="false"/>
          <w:i w:val="false"/>
          <w:color w:val="000000"/>
          <w:sz w:val="28"/>
        </w:rPr>
        <w:t>
      1) орынбасарларынан басқа, Инспекция қызметкерлерін қызметке тағайындайды және қызметтен босатады;</w:t>
      </w:r>
    </w:p>
    <w:bookmarkEnd w:id="1363"/>
    <w:bookmarkStart w:name="z1402" w:id="1364"/>
    <w:p>
      <w:pPr>
        <w:spacing w:after="0"/>
        <w:ind w:left="0"/>
        <w:jc w:val="both"/>
      </w:pPr>
      <w:r>
        <w:rPr>
          <w:rFonts w:ascii="Times New Roman"/>
          <w:b w:val="false"/>
          <w:i w:val="false"/>
          <w:color w:val="000000"/>
          <w:sz w:val="28"/>
        </w:rPr>
        <w:t>
      2) Инспекция қызметкерлерінің, Инспекцияның құрылымдық бөлімшелері басшыларының міндеттері мен өкілеттіктерін айқындайды;</w:t>
      </w:r>
    </w:p>
    <w:bookmarkEnd w:id="1364"/>
    <w:bookmarkStart w:name="z1403" w:id="1365"/>
    <w:p>
      <w:pPr>
        <w:spacing w:after="0"/>
        <w:ind w:left="0"/>
        <w:jc w:val="both"/>
      </w:pPr>
      <w:r>
        <w:rPr>
          <w:rFonts w:ascii="Times New Roman"/>
          <w:b w:val="false"/>
          <w:i w:val="false"/>
          <w:color w:val="000000"/>
          <w:sz w:val="28"/>
        </w:rPr>
        <w:t>
      3) орман шаруашылығы, жануарлар дүниесі және ерекше қорғалатын табиғи аумақтар саласындағы Қазақстан Республикасының заңнамасында белгіленген тәртіппен Инспекция қызметкерлерін ынталандырады және оларға тәртіптік жазалар қолданады, сондай-ақ Комитет төрағасына өз орынбасарларын ынталандыру және оларға тәртіптік жазалар қолдану туралы ұсыным береді;</w:t>
      </w:r>
    </w:p>
    <w:bookmarkEnd w:id="1365"/>
    <w:bookmarkStart w:name="z1404" w:id="1366"/>
    <w:p>
      <w:pPr>
        <w:spacing w:after="0"/>
        <w:ind w:left="0"/>
        <w:jc w:val="both"/>
      </w:pPr>
      <w:r>
        <w:rPr>
          <w:rFonts w:ascii="Times New Roman"/>
          <w:b w:val="false"/>
          <w:i w:val="false"/>
          <w:color w:val="000000"/>
          <w:sz w:val="28"/>
        </w:rPr>
        <w:t>
      4) өзінің құзіреті шегінде Инспекцияда сыбайлас жемқорлыққа қарсы тұруға бағытталған шаралар қолданады және сыбайлас жемқорлыққа қарсы шаралар қолданылуына жеке жауапкершілікте болады.</w:t>
      </w:r>
    </w:p>
    <w:bookmarkEnd w:id="1366"/>
    <w:bookmarkStart w:name="z1405" w:id="1367"/>
    <w:p>
      <w:pPr>
        <w:spacing w:after="0"/>
        <w:ind w:left="0"/>
        <w:jc w:val="both"/>
      </w:pPr>
      <w:r>
        <w:rPr>
          <w:rFonts w:ascii="Times New Roman"/>
          <w:b w:val="false"/>
          <w:i w:val="false"/>
          <w:color w:val="000000"/>
          <w:sz w:val="28"/>
        </w:rPr>
        <w:t>
      5) бұйрықтарға қол қояды;</w:t>
      </w:r>
    </w:p>
    <w:bookmarkEnd w:id="1367"/>
    <w:bookmarkStart w:name="z1406" w:id="1368"/>
    <w:p>
      <w:pPr>
        <w:spacing w:after="0"/>
        <w:ind w:left="0"/>
        <w:jc w:val="both"/>
      </w:pPr>
      <w:r>
        <w:rPr>
          <w:rFonts w:ascii="Times New Roman"/>
          <w:b w:val="false"/>
          <w:i w:val="false"/>
          <w:color w:val="000000"/>
          <w:sz w:val="28"/>
        </w:rPr>
        <w:t>
      6) Инспекцияның құрылымдық бөлімшелерінің ережелерін және қызметкерлерінің лауазымдық міндеттерін бекітеді;</w:t>
      </w:r>
    </w:p>
    <w:bookmarkEnd w:id="1368"/>
    <w:bookmarkStart w:name="z1407" w:id="1369"/>
    <w:p>
      <w:pPr>
        <w:spacing w:after="0"/>
        <w:ind w:left="0"/>
        <w:jc w:val="both"/>
      </w:pPr>
      <w:r>
        <w:rPr>
          <w:rFonts w:ascii="Times New Roman"/>
          <w:b w:val="false"/>
          <w:i w:val="false"/>
          <w:color w:val="000000"/>
          <w:sz w:val="28"/>
        </w:rPr>
        <w:t>
      7) мемлекеттік органдарда, өзге ұйымдарда сенімхатсыз Инспекцияның өкілі болады.</w:t>
      </w:r>
    </w:p>
    <w:bookmarkEnd w:id="1369"/>
    <w:bookmarkStart w:name="z1408" w:id="1370"/>
    <w:p>
      <w:pPr>
        <w:spacing w:after="0"/>
        <w:ind w:left="0"/>
        <w:jc w:val="both"/>
      </w:pPr>
      <w:r>
        <w:rPr>
          <w:rFonts w:ascii="Times New Roman"/>
          <w:b w:val="false"/>
          <w:i w:val="false"/>
          <w:color w:val="000000"/>
          <w:sz w:val="28"/>
        </w:rPr>
        <w:t>
      18. Инспекция басшысы болмаған жағдайда Инспекция басшысының өкілеттігі Комитет төрағасының бұйрығымен басшы орынбасарына, ол болмаған жағдайда Инспекцияның басқа қызметкеріне жүктеледі.</w:t>
      </w:r>
    </w:p>
    <w:bookmarkEnd w:id="1370"/>
    <w:bookmarkStart w:name="z188" w:id="1371"/>
    <w:p>
      <w:pPr>
        <w:spacing w:after="0"/>
        <w:ind w:left="0"/>
        <w:jc w:val="left"/>
      </w:pPr>
      <w:r>
        <w:rPr>
          <w:rFonts w:ascii="Times New Roman"/>
          <w:b/>
          <w:i w:val="false"/>
          <w:color w:val="000000"/>
        </w:rPr>
        <w:t xml:space="preserve"> 4. Инспекцияның мүлкі</w:t>
      </w:r>
    </w:p>
    <w:bookmarkEnd w:id="1371"/>
    <w:bookmarkStart w:name="z189" w:id="1372"/>
    <w:p>
      <w:pPr>
        <w:spacing w:after="0"/>
        <w:ind w:left="0"/>
        <w:jc w:val="both"/>
      </w:pPr>
      <w:r>
        <w:rPr>
          <w:rFonts w:ascii="Times New Roman"/>
          <w:b w:val="false"/>
          <w:i w:val="false"/>
          <w:color w:val="000000"/>
          <w:sz w:val="28"/>
        </w:rPr>
        <w:t>
      19. Инспекцияның заңнамада көзделген жағдайларда жедел басқару құқығында оқшауланған мүлкі болуы мүмкін.</w:t>
      </w:r>
    </w:p>
    <w:bookmarkEnd w:id="1372"/>
    <w:p>
      <w:pPr>
        <w:spacing w:after="0"/>
        <w:ind w:left="0"/>
        <w:jc w:val="both"/>
      </w:pPr>
      <w:r>
        <w:rPr>
          <w:rFonts w:ascii="Times New Roman"/>
          <w:b w:val="false"/>
          <w:i w:val="false"/>
          <w:color w:val="000000"/>
          <w:sz w:val="28"/>
        </w:rPr>
        <w:t>
      Инспекцияның мүлкi оған мемлекет берген мүлiктiң есебінен қалыптасады, негізгі және айналым құрал-жабдықтарынан, сондай-ақ құны инспекция балансында көрсетілетін өзге де мүліктен тұрады.</w:t>
      </w:r>
    </w:p>
    <w:bookmarkStart w:name="z1409" w:id="1373"/>
    <w:p>
      <w:pPr>
        <w:spacing w:after="0"/>
        <w:ind w:left="0"/>
        <w:jc w:val="both"/>
      </w:pPr>
      <w:r>
        <w:rPr>
          <w:rFonts w:ascii="Times New Roman"/>
          <w:b w:val="false"/>
          <w:i w:val="false"/>
          <w:color w:val="000000"/>
          <w:sz w:val="28"/>
        </w:rPr>
        <w:t>
      20. Инспекцияға бекітілген мүлiк республикалық меншiкке жатады.</w:t>
      </w:r>
    </w:p>
    <w:bookmarkEnd w:id="1373"/>
    <w:bookmarkStart w:name="z1410" w:id="1374"/>
    <w:p>
      <w:pPr>
        <w:spacing w:after="0"/>
        <w:ind w:left="0"/>
        <w:jc w:val="both"/>
      </w:pPr>
      <w:r>
        <w:rPr>
          <w:rFonts w:ascii="Times New Roman"/>
          <w:b w:val="false"/>
          <w:i w:val="false"/>
          <w:color w:val="000000"/>
          <w:sz w:val="28"/>
        </w:rPr>
        <w:t>
      21. Егер заңнамада өзгеше көзделмесе, Инспекцияның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алмайдыі.</w:t>
      </w:r>
    </w:p>
    <w:bookmarkEnd w:id="1374"/>
    <w:bookmarkStart w:name="z190" w:id="1375"/>
    <w:p>
      <w:pPr>
        <w:spacing w:after="0"/>
        <w:ind w:left="0"/>
        <w:jc w:val="left"/>
      </w:pPr>
      <w:r>
        <w:rPr>
          <w:rFonts w:ascii="Times New Roman"/>
          <w:b/>
          <w:i w:val="false"/>
          <w:color w:val="000000"/>
        </w:rPr>
        <w:t xml:space="preserve"> 5. Инспекцияны қайта ұйымдастыру және жою</w:t>
      </w:r>
    </w:p>
    <w:bookmarkEnd w:id="1375"/>
    <w:bookmarkStart w:name="z191" w:id="1376"/>
    <w:p>
      <w:pPr>
        <w:spacing w:after="0"/>
        <w:ind w:left="0"/>
        <w:jc w:val="both"/>
      </w:pPr>
      <w:r>
        <w:rPr>
          <w:rFonts w:ascii="Times New Roman"/>
          <w:b w:val="false"/>
          <w:i w:val="false"/>
          <w:color w:val="000000"/>
          <w:sz w:val="28"/>
        </w:rPr>
        <w:t>
      22. Инспекцияны қайта ұйымдастыру және жою Қазақстан Республикасының заңнамасына сәйкес жүзеге асырылады.</w:t>
      </w:r>
    </w:p>
    <w:bookmarkEnd w:id="1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