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81e8" w14:textId="ccb8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мемлекеттік инспектор актілерінің нысандарын, оларды жасау мен берудің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18-04/279 бұйрығы. Қазақстан Республикасының Әділет министрлігінде 2015 жылы 8 шілдеде № 11592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Жануарлар дүниесін қорғау жөніндегі мемлекеттік инспектордың актілерінің нысандары: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құқық бұзушылық туралы хаттама;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 талаптарының бұзушылықтарын жою туралы ұйғарым;</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заңнаманы бұзғаны үшін кінәлі тұлғаны әкімшілік жауапкершілікке тарту туралы қаулы;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Жануарлар дүниесін қорғау жөніндегі мемлекеттік инспектордың актілерін жасау және берудің қағидалары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27.09.2018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"Жануарлар дүниесін қорғау жөніндегі мемлекеттік инспектор актілерінің нысандарын, оларды толтыру және беру қағидаларын бекіту туралы" Қазақстан Республикасы Қоршаған орта және су ресурстары министрінің 2014 жылғы 22 сәуірдегі № 141-ө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2014 жылғы 23 мамырда № 9466 болып тіркелген, 2014 жылғы 9 маусымда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 w:id="5"/>
    <w:p>
      <w:pPr>
        <w:spacing w:after="0"/>
        <w:ind w:left="0"/>
        <w:jc w:val="left"/>
      </w:pPr>
      <w:r>
        <w:rPr>
          <w:rFonts w:ascii="Times New Roman"/>
          <w:b/>
          <w:i w:val="false"/>
          <w:color w:val="000000"/>
        </w:rPr>
        <w:t xml:space="preserve"> № _____Әкімшілік құқық бұзушылық туралы хаттама/</w:t>
      </w:r>
      <w:r>
        <w:br/>
      </w:r>
      <w:r>
        <w:rPr>
          <w:rFonts w:ascii="Times New Roman"/>
          <w:b/>
          <w:i w:val="false"/>
          <w:color w:val="000000"/>
        </w:rPr>
        <w:t>Протокол об административном правонарушении № _____</w:t>
      </w:r>
    </w:p>
    <w:bookmarkEnd w:id="5"/>
    <w:p>
      <w:pPr>
        <w:spacing w:after="0"/>
        <w:ind w:left="0"/>
        <w:jc w:val="both"/>
      </w:pPr>
      <w:r>
        <w:rPr>
          <w:rFonts w:ascii="Times New Roman"/>
          <w:b w:val="false"/>
          <w:i w:val="false"/>
          <w:color w:val="000000"/>
          <w:sz w:val="28"/>
        </w:rPr>
        <w:t>
      "____"_______ 201__жыл/год   ____сағат____минут   ___________________</w:t>
      </w:r>
    </w:p>
    <w:p>
      <w:pPr>
        <w:spacing w:after="0"/>
        <w:ind w:left="0"/>
        <w:jc w:val="both"/>
      </w:pPr>
      <w:r>
        <w:rPr>
          <w:rFonts w:ascii="Times New Roman"/>
          <w:b w:val="false"/>
          <w:i w:val="false"/>
          <w:color w:val="000000"/>
          <w:sz w:val="28"/>
        </w:rPr>
        <w:t>
                                       часов    минут   (толтырылған жері/</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Хаттаманы толтырған адамның лауазымы, тегі және аты-жөні/Должность,</w:t>
      </w:r>
    </w:p>
    <w:p>
      <w:pPr>
        <w:spacing w:after="0"/>
        <w:ind w:left="0"/>
        <w:jc w:val="both"/>
      </w:pPr>
      <w:r>
        <w:rPr>
          <w:rFonts w:ascii="Times New Roman"/>
          <w:b w:val="false"/>
          <w:i w:val="false"/>
          <w:color w:val="000000"/>
          <w:sz w:val="28"/>
        </w:rPr>
        <w:t>
      фамилия и инициалы лица, составившего протокол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 қозғалған тұлғаға қатысты мәлімет/Сведения о лице, в отношении</w:t>
      </w:r>
    </w:p>
    <w:p>
      <w:pPr>
        <w:spacing w:after="0"/>
        <w:ind w:left="0"/>
        <w:jc w:val="both"/>
      </w:pPr>
      <w:r>
        <w:rPr>
          <w:rFonts w:ascii="Times New Roman"/>
          <w:b w:val="false"/>
          <w:i w:val="false"/>
          <w:color w:val="000000"/>
          <w:sz w:val="28"/>
        </w:rPr>
        <w:t>
      которого возбуждено дело:</w:t>
      </w:r>
    </w:p>
    <w:p>
      <w:pPr>
        <w:spacing w:after="0"/>
        <w:ind w:left="0"/>
        <w:jc w:val="both"/>
      </w:pPr>
      <w:r>
        <w:rPr>
          <w:rFonts w:ascii="Times New Roman"/>
          <w:b w:val="false"/>
          <w:i w:val="false"/>
          <w:color w:val="000000"/>
          <w:sz w:val="28"/>
        </w:rPr>
        <w:t>
      Жеке тұлғалар үшін/ Для физических лиц:</w:t>
      </w:r>
    </w:p>
    <w:p>
      <w:pPr>
        <w:spacing w:after="0"/>
        <w:ind w:left="0"/>
        <w:jc w:val="both"/>
      </w:pPr>
      <w:r>
        <w:rPr>
          <w:rFonts w:ascii="Times New Roman"/>
          <w:b w:val="false"/>
          <w:i w:val="false"/>
          <w:color w:val="000000"/>
          <w:sz w:val="28"/>
        </w:rPr>
        <w:t>
      Тегі/Фамилия _____________________________ Аты/Имя __________________</w:t>
      </w:r>
    </w:p>
    <w:p>
      <w:pPr>
        <w:spacing w:after="0"/>
        <w:ind w:left="0"/>
        <w:jc w:val="both"/>
      </w:pPr>
      <w:r>
        <w:rPr>
          <w:rFonts w:ascii="Times New Roman"/>
          <w:b w:val="false"/>
          <w:i w:val="false"/>
          <w:color w:val="000000"/>
          <w:sz w:val="28"/>
        </w:rPr>
        <w:t>
      Әкесінің аты/Отчество _______________________________________________</w:t>
      </w:r>
    </w:p>
    <w:p>
      <w:pPr>
        <w:spacing w:after="0"/>
        <w:ind w:left="0"/>
        <w:jc w:val="both"/>
      </w:pPr>
      <w:r>
        <w:rPr>
          <w:rFonts w:ascii="Times New Roman"/>
          <w:b w:val="false"/>
          <w:i w:val="false"/>
          <w:color w:val="000000"/>
          <w:sz w:val="28"/>
        </w:rPr>
        <w:t>
      Азаматтығы/Гражданство: ___________________</w:t>
      </w:r>
    </w:p>
    <w:p>
      <w:pPr>
        <w:spacing w:after="0"/>
        <w:ind w:left="0"/>
        <w:jc w:val="both"/>
      </w:pPr>
      <w:r>
        <w:rPr>
          <w:rFonts w:ascii="Times New Roman"/>
          <w:b w:val="false"/>
          <w:i w:val="false"/>
          <w:color w:val="000000"/>
          <w:sz w:val="28"/>
        </w:rPr>
        <w:t>
      Туған күні және жері/Дата и место рождения _________________________</w:t>
      </w:r>
    </w:p>
    <w:p>
      <w:pPr>
        <w:spacing w:after="0"/>
        <w:ind w:left="0"/>
        <w:jc w:val="both"/>
      </w:pPr>
      <w:r>
        <w:rPr>
          <w:rFonts w:ascii="Times New Roman"/>
          <w:b w:val="false"/>
          <w:i w:val="false"/>
          <w:color w:val="000000"/>
          <w:sz w:val="28"/>
        </w:rPr>
        <w:t>
      Тұрғылықты жері/Место жительства 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деректемелері: __________</w:t>
      </w:r>
    </w:p>
    <w:p>
      <w:pPr>
        <w:spacing w:after="0"/>
        <w:ind w:left="0"/>
        <w:jc w:val="both"/>
      </w:pPr>
      <w:r>
        <w:rPr>
          <w:rFonts w:ascii="Times New Roman"/>
          <w:b w:val="false"/>
          <w:i w:val="false"/>
          <w:color w:val="000000"/>
          <w:sz w:val="28"/>
        </w:rPr>
        <w:t>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орны/место работы:  ___________________________________________</w:t>
      </w:r>
    </w:p>
    <w:p>
      <w:pPr>
        <w:spacing w:after="0"/>
        <w:ind w:left="0"/>
        <w:jc w:val="both"/>
      </w:pPr>
      <w:r>
        <w:rPr>
          <w:rFonts w:ascii="Times New Roman"/>
          <w:b w:val="false"/>
          <w:i w:val="false"/>
          <w:color w:val="000000"/>
          <w:sz w:val="28"/>
        </w:rPr>
        <w:t>
      ұлты _________ Жеке басын куәландыратын құжат: ______________________</w:t>
      </w:r>
    </w:p>
    <w:p>
      <w:pPr>
        <w:spacing w:after="0"/>
        <w:ind w:left="0"/>
        <w:jc w:val="both"/>
      </w:pPr>
      <w:r>
        <w:rPr>
          <w:rFonts w:ascii="Times New Roman"/>
          <w:b w:val="false"/>
          <w:i w:val="false"/>
          <w:color w:val="000000"/>
          <w:sz w:val="28"/>
        </w:rPr>
        <w:t>
      Национальность: Документ удостоверяющий личность: (құжаттың атауы,</w:t>
      </w:r>
    </w:p>
    <w:p>
      <w:pPr>
        <w:spacing w:after="0"/>
        <w:ind w:left="0"/>
        <w:jc w:val="both"/>
      </w:pPr>
      <w:r>
        <w:rPr>
          <w:rFonts w:ascii="Times New Roman"/>
          <w:b w:val="false"/>
          <w:i w:val="false"/>
          <w:color w:val="000000"/>
          <w:sz w:val="28"/>
        </w:rPr>
        <w:t>
                                                   сериясы, нөмері, берілген</w:t>
      </w:r>
    </w:p>
    <w:p>
      <w:pPr>
        <w:spacing w:after="0"/>
        <w:ind w:left="0"/>
        <w:jc w:val="both"/>
      </w:pPr>
      <w:r>
        <w:rPr>
          <w:rFonts w:ascii="Times New Roman"/>
          <w:b w:val="false"/>
          <w:i w:val="false"/>
          <w:color w:val="000000"/>
          <w:sz w:val="28"/>
        </w:rPr>
        <w:t>
                                                күні, кім берді/наименование</w:t>
      </w:r>
    </w:p>
    <w:p>
      <w:pPr>
        <w:spacing w:after="0"/>
        <w:ind w:left="0"/>
        <w:jc w:val="both"/>
      </w:pPr>
      <w:r>
        <w:rPr>
          <w:rFonts w:ascii="Times New Roman"/>
          <w:b w:val="false"/>
          <w:i w:val="false"/>
          <w:color w:val="000000"/>
          <w:sz w:val="28"/>
        </w:rPr>
        <w:t>
                                                   документа, серия, номер,</w:t>
      </w:r>
    </w:p>
    <w:p>
      <w:pPr>
        <w:spacing w:after="0"/>
        <w:ind w:left="0"/>
        <w:jc w:val="both"/>
      </w:pPr>
      <w:r>
        <w:rPr>
          <w:rFonts w:ascii="Times New Roman"/>
          <w:b w:val="false"/>
          <w:i w:val="false"/>
          <w:color w:val="000000"/>
          <w:sz w:val="28"/>
        </w:rPr>
        <w:t>
                                                   дата выдачи, кем выдан)</w:t>
      </w:r>
    </w:p>
    <w:p>
      <w:pPr>
        <w:spacing w:after="0"/>
        <w:ind w:left="0"/>
        <w:jc w:val="both"/>
      </w:pPr>
      <w:r>
        <w:rPr>
          <w:rFonts w:ascii="Times New Roman"/>
          <w:b w:val="false"/>
          <w:i w:val="false"/>
          <w:color w:val="000000"/>
          <w:sz w:val="28"/>
        </w:rPr>
        <w:t>
      Телефон/факс/ұялы байланыстың абоненттік нөмері:_____________________</w:t>
      </w:r>
    </w:p>
    <w:p>
      <w:pPr>
        <w:spacing w:after="0"/>
        <w:ind w:left="0"/>
        <w:jc w:val="both"/>
      </w:pPr>
      <w:r>
        <w:rPr>
          <w:rFonts w:ascii="Times New Roman"/>
          <w:b w:val="false"/>
          <w:i w:val="false"/>
          <w:color w:val="000000"/>
          <w:sz w:val="28"/>
        </w:rPr>
        <w:t>
      Абонентский номер телефона/факса/ сотовой связи:</w:t>
      </w:r>
    </w:p>
    <w:p>
      <w:pPr>
        <w:spacing w:after="0"/>
        <w:ind w:left="0"/>
        <w:jc w:val="both"/>
      </w:pPr>
      <w:r>
        <w:rPr>
          <w:rFonts w:ascii="Times New Roman"/>
          <w:b w:val="false"/>
          <w:i w:val="false"/>
          <w:color w:val="000000"/>
          <w:sz w:val="28"/>
        </w:rPr>
        <w:t>
      Электронды мекен жайы: _________________________</w:t>
      </w:r>
    </w:p>
    <w:p>
      <w:pPr>
        <w:spacing w:after="0"/>
        <w:ind w:left="0"/>
        <w:jc w:val="both"/>
      </w:pPr>
      <w:r>
        <w:rPr>
          <w:rFonts w:ascii="Times New Roman"/>
          <w:b w:val="false"/>
          <w:i w:val="false"/>
          <w:color w:val="000000"/>
          <w:sz w:val="28"/>
        </w:rPr>
        <w:t>
      Электронный адрес:</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 орналасқан жері: _____________________________________________</w:t>
      </w:r>
    </w:p>
    <w:p>
      <w:pPr>
        <w:spacing w:after="0"/>
        <w:ind w:left="0"/>
        <w:jc w:val="both"/>
      </w:pPr>
      <w:r>
        <w:rPr>
          <w:rFonts w:ascii="Times New Roman"/>
          <w:b w:val="false"/>
          <w:i w:val="false"/>
          <w:color w:val="000000"/>
          <w:sz w:val="28"/>
        </w:rPr>
        <w:t>
      Наименование, место нахождения:</w:t>
      </w:r>
    </w:p>
    <w:p>
      <w:pPr>
        <w:spacing w:after="0"/>
        <w:ind w:left="0"/>
        <w:jc w:val="both"/>
      </w:pPr>
      <w:r>
        <w:rPr>
          <w:rFonts w:ascii="Times New Roman"/>
          <w:b w:val="false"/>
          <w:i w:val="false"/>
          <w:color w:val="000000"/>
          <w:sz w:val="28"/>
        </w:rPr>
        <w:t>
      Телефон/факс/ұялы байланыстың абоненттік нөмері: ____________________</w:t>
      </w:r>
    </w:p>
    <w:p>
      <w:pPr>
        <w:spacing w:after="0"/>
        <w:ind w:left="0"/>
        <w:jc w:val="both"/>
      </w:pPr>
      <w:r>
        <w:rPr>
          <w:rFonts w:ascii="Times New Roman"/>
          <w:b w:val="false"/>
          <w:i w:val="false"/>
          <w:color w:val="000000"/>
          <w:sz w:val="28"/>
        </w:rPr>
        <w:t>
      Абонентский номер телефона/факса/сотовой связи:</w:t>
      </w:r>
    </w:p>
    <w:p>
      <w:pPr>
        <w:spacing w:after="0"/>
        <w:ind w:left="0"/>
        <w:jc w:val="both"/>
      </w:pPr>
      <w:r>
        <w:rPr>
          <w:rFonts w:ascii="Times New Roman"/>
          <w:b w:val="false"/>
          <w:i w:val="false"/>
          <w:color w:val="000000"/>
          <w:sz w:val="28"/>
        </w:rPr>
        <w:t>
      Электронды мекен жайы: ________________________</w:t>
      </w:r>
    </w:p>
    <w:p>
      <w:pPr>
        <w:spacing w:after="0"/>
        <w:ind w:left="0"/>
        <w:jc w:val="both"/>
      </w:pPr>
      <w:r>
        <w:rPr>
          <w:rFonts w:ascii="Times New Roman"/>
          <w:b w:val="false"/>
          <w:i w:val="false"/>
          <w:color w:val="000000"/>
          <w:sz w:val="28"/>
        </w:rPr>
        <w:t>
      Электронный адрес:</w:t>
      </w:r>
    </w:p>
    <w:p>
      <w:pPr>
        <w:spacing w:after="0"/>
        <w:ind w:left="0"/>
        <w:jc w:val="both"/>
      </w:pPr>
      <w:r>
        <w:rPr>
          <w:rFonts w:ascii="Times New Roman"/>
          <w:b w:val="false"/>
          <w:i w:val="false"/>
          <w:color w:val="000000"/>
          <w:sz w:val="28"/>
        </w:rPr>
        <w:t>
      Мемлекеттік тіркеу (қайта тіркеу)</w:t>
      </w:r>
    </w:p>
    <w:p>
      <w:pPr>
        <w:spacing w:after="0"/>
        <w:ind w:left="0"/>
        <w:jc w:val="both"/>
      </w:pPr>
      <w:r>
        <w:rPr>
          <w:rFonts w:ascii="Times New Roman"/>
          <w:b w:val="false"/>
          <w:i w:val="false"/>
          <w:color w:val="000000"/>
          <w:sz w:val="28"/>
        </w:rPr>
        <w:t>
      нөмері және күні: _____________________ БЖН/БИН №____________________</w:t>
      </w:r>
    </w:p>
    <w:p>
      <w:pPr>
        <w:spacing w:after="0"/>
        <w:ind w:left="0"/>
        <w:jc w:val="both"/>
      </w:pPr>
      <w:r>
        <w:rPr>
          <w:rFonts w:ascii="Times New Roman"/>
          <w:b w:val="false"/>
          <w:i w:val="false"/>
          <w:color w:val="000000"/>
          <w:sz w:val="28"/>
        </w:rPr>
        <w:t>
      Номер и дата государственной регистрации (перерегистрации):</w:t>
      </w:r>
    </w:p>
    <w:p>
      <w:pPr>
        <w:spacing w:after="0"/>
        <w:ind w:left="0"/>
        <w:jc w:val="both"/>
      </w:pPr>
      <w:r>
        <w:rPr>
          <w:rFonts w:ascii="Times New Roman"/>
          <w:b w:val="false"/>
          <w:i w:val="false"/>
          <w:color w:val="000000"/>
          <w:sz w:val="28"/>
        </w:rPr>
        <w:t>
      Бұрын жасаған әкімшілік құқық бұзушылықтары немесе (және)</w:t>
      </w:r>
    </w:p>
    <w:p>
      <w:pPr>
        <w:spacing w:after="0"/>
        <w:ind w:left="0"/>
        <w:jc w:val="both"/>
      </w:pPr>
      <w:r>
        <w:rPr>
          <w:rFonts w:ascii="Times New Roman"/>
          <w:b w:val="false"/>
          <w:i w:val="false"/>
          <w:color w:val="000000"/>
          <w:sz w:val="28"/>
        </w:rPr>
        <w:t>
      соттылығының болуы туралы мәліметтер:</w:t>
      </w:r>
    </w:p>
    <w:p>
      <w:pPr>
        <w:spacing w:after="0"/>
        <w:ind w:left="0"/>
        <w:jc w:val="both"/>
      </w:pPr>
      <w:r>
        <w:rPr>
          <w:rFonts w:ascii="Times New Roman"/>
          <w:b w:val="false"/>
          <w:i w:val="false"/>
          <w:color w:val="000000"/>
          <w:sz w:val="28"/>
        </w:rPr>
        <w:t>
      Сведения о ранее совершенных административных правонарушениях или (и)</w:t>
      </w:r>
    </w:p>
    <w:p>
      <w:pPr>
        <w:spacing w:after="0"/>
        <w:ind w:left="0"/>
        <w:jc w:val="both"/>
      </w:pPr>
      <w:r>
        <w:rPr>
          <w:rFonts w:ascii="Times New Roman"/>
          <w:b w:val="false"/>
          <w:i w:val="false"/>
          <w:color w:val="000000"/>
          <w:sz w:val="28"/>
        </w:rPr>
        <w:t>
      наличие судимости: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(жасалған күні, Қазақстан Республикасы Әкімшілік құқық бұзушылық</w:t>
      </w:r>
    </w:p>
    <w:p>
      <w:pPr>
        <w:spacing w:after="0"/>
        <w:ind w:left="0"/>
        <w:jc w:val="both"/>
      </w:pPr>
      <w:r>
        <w:rPr>
          <w:rFonts w:ascii="Times New Roman"/>
          <w:b w:val="false"/>
          <w:i w:val="false"/>
          <w:color w:val="000000"/>
          <w:sz w:val="28"/>
        </w:rPr>
        <w:t>
      туралы кодексінің, Қазақстан Республикасы Қылмыстық кодексінің бабы)</w:t>
      </w:r>
    </w:p>
    <w:p>
      <w:pPr>
        <w:spacing w:after="0"/>
        <w:ind w:left="0"/>
        <w:jc w:val="both"/>
      </w:pPr>
      <w:r>
        <w:rPr>
          <w:rFonts w:ascii="Times New Roman"/>
          <w:b w:val="false"/>
          <w:i w:val="false"/>
          <w:color w:val="000000"/>
          <w:sz w:val="28"/>
        </w:rPr>
        <w:t>
      (әрі қарай – ӘҚБтК)</w:t>
      </w:r>
    </w:p>
    <w:p>
      <w:pPr>
        <w:spacing w:after="0"/>
        <w:ind w:left="0"/>
        <w:jc w:val="both"/>
      </w:pPr>
      <w:r>
        <w:rPr>
          <w:rFonts w:ascii="Times New Roman"/>
          <w:b w:val="false"/>
          <w:i w:val="false"/>
          <w:color w:val="000000"/>
          <w:sz w:val="28"/>
        </w:rPr>
        <w:t>
             (дата совершения, статья Кодекса Республики Казахстан об</w:t>
      </w:r>
    </w:p>
    <w:p>
      <w:pPr>
        <w:spacing w:after="0"/>
        <w:ind w:left="0"/>
        <w:jc w:val="both"/>
      </w:pPr>
      <w:r>
        <w:rPr>
          <w:rFonts w:ascii="Times New Roman"/>
          <w:b w:val="false"/>
          <w:i w:val="false"/>
          <w:color w:val="000000"/>
          <w:sz w:val="28"/>
        </w:rPr>
        <w:t>
          административных правонарушениях Уголовного кодекса Республики</w:t>
      </w:r>
    </w:p>
    <w:p>
      <w:pPr>
        <w:spacing w:after="0"/>
        <w:ind w:left="0"/>
        <w:jc w:val="both"/>
      </w:pPr>
      <w:r>
        <w:rPr>
          <w:rFonts w:ascii="Times New Roman"/>
          <w:b w:val="false"/>
          <w:i w:val="false"/>
          <w:color w:val="000000"/>
          <w:sz w:val="28"/>
        </w:rPr>
        <w:t>
      Казахстан) (далее – КоАП)</w:t>
      </w:r>
    </w:p>
    <w:p>
      <w:pPr>
        <w:spacing w:after="0"/>
        <w:ind w:left="0"/>
        <w:jc w:val="both"/>
      </w:pPr>
      <w:r>
        <w:rPr>
          <w:rFonts w:ascii="Times New Roman"/>
          <w:b w:val="false"/>
          <w:i w:val="false"/>
          <w:color w:val="000000"/>
          <w:sz w:val="28"/>
        </w:rPr>
        <w:t>
      Қаралатын іс бойынша өндірісті жүргізу тілі белгіленсін: ____________</w:t>
      </w:r>
    </w:p>
    <w:p>
      <w:pPr>
        <w:spacing w:after="0"/>
        <w:ind w:left="0"/>
        <w:jc w:val="both"/>
      </w:pPr>
      <w:r>
        <w:rPr>
          <w:rFonts w:ascii="Times New Roman"/>
          <w:b w:val="false"/>
          <w:i w:val="false"/>
          <w:color w:val="000000"/>
          <w:sz w:val="28"/>
        </w:rPr>
        <w:t>
      Определить язык производства по рассматриваемому делу:</w:t>
      </w:r>
    </w:p>
    <w:p>
      <w:pPr>
        <w:spacing w:after="0"/>
        <w:ind w:left="0"/>
        <w:jc w:val="both"/>
      </w:pPr>
      <w:r>
        <w:rPr>
          <w:rFonts w:ascii="Times New Roman"/>
          <w:b w:val="false"/>
          <w:i w:val="false"/>
          <w:color w:val="000000"/>
          <w:sz w:val="28"/>
        </w:rPr>
        <w:t>
      Әкiмшiлiк құқық бұзушылықтың жасалған орны, уақыты мен мәнi/</w:t>
      </w:r>
    </w:p>
    <w:p>
      <w:pPr>
        <w:spacing w:after="0"/>
        <w:ind w:left="0"/>
        <w:jc w:val="both"/>
      </w:pPr>
      <w:r>
        <w:rPr>
          <w:rFonts w:ascii="Times New Roman"/>
          <w:b w:val="false"/>
          <w:i w:val="false"/>
          <w:color w:val="000000"/>
          <w:sz w:val="28"/>
        </w:rPr>
        <w:t>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осылайша, Қазақстан Республикасы Әкімшілік құқық бұзушылық туралы</w:t>
      </w:r>
    </w:p>
    <w:p>
      <w:pPr>
        <w:spacing w:after="0"/>
        <w:ind w:left="0"/>
        <w:jc w:val="both"/>
      </w:pPr>
      <w:r>
        <w:rPr>
          <w:rFonts w:ascii="Times New Roman"/>
          <w:b w:val="false"/>
          <w:i w:val="false"/>
          <w:color w:val="000000"/>
          <w:sz w:val="28"/>
        </w:rPr>
        <w:t>
      кодексі ___________ бабының ________ бөлігінде көзделген әкімшілік</w:t>
      </w:r>
    </w:p>
    <w:p>
      <w:pPr>
        <w:spacing w:after="0"/>
        <w:ind w:left="0"/>
        <w:jc w:val="both"/>
      </w:pPr>
      <w:r>
        <w:rPr>
          <w:rFonts w:ascii="Times New Roman"/>
          <w:b w:val="false"/>
          <w:i w:val="false"/>
          <w:color w:val="000000"/>
          <w:sz w:val="28"/>
        </w:rPr>
        <w:t>
      құқық бұзушылық жасалған. (әрі қарай - ӘҚБтК)/тем самым совершено</w:t>
      </w:r>
    </w:p>
    <w:p>
      <w:pPr>
        <w:spacing w:after="0"/>
        <w:ind w:left="0"/>
        <w:jc w:val="both"/>
      </w:pPr>
      <w:r>
        <w:rPr>
          <w:rFonts w:ascii="Times New Roman"/>
          <w:b w:val="false"/>
          <w:i w:val="false"/>
          <w:color w:val="000000"/>
          <w:sz w:val="28"/>
        </w:rPr>
        <w:t>
      административное правонарушение, предусмотренное статьей ______</w:t>
      </w:r>
    </w:p>
    <w:p>
      <w:pPr>
        <w:spacing w:after="0"/>
        <w:ind w:left="0"/>
        <w:jc w:val="both"/>
      </w:pPr>
      <w:r>
        <w:rPr>
          <w:rFonts w:ascii="Times New Roman"/>
          <w:b w:val="false"/>
          <w:i w:val="false"/>
          <w:color w:val="000000"/>
          <w:sz w:val="28"/>
        </w:rPr>
        <w:t>
      частью _______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(далее-КоАП)</w:t>
      </w:r>
    </w:p>
    <w:p>
      <w:pPr>
        <w:spacing w:after="0"/>
        <w:ind w:left="0"/>
        <w:jc w:val="both"/>
      </w:pPr>
      <w:r>
        <w:rPr>
          <w:rFonts w:ascii="Times New Roman"/>
          <w:b w:val="false"/>
          <w:i w:val="false"/>
          <w:color w:val="000000"/>
          <w:sz w:val="28"/>
        </w:rPr>
        <w:t>
      Әкімшілік құқық бұзушылық туралы іс бойынша өнідірске қатысушылар</w:t>
      </w:r>
    </w:p>
    <w:p>
      <w:pPr>
        <w:spacing w:after="0"/>
        <w:ind w:left="0"/>
        <w:jc w:val="both"/>
      </w:pPr>
      <w:r>
        <w:rPr>
          <w:rFonts w:ascii="Times New Roman"/>
          <w:b w:val="false"/>
          <w:i w:val="false"/>
          <w:color w:val="000000"/>
          <w:sz w:val="28"/>
        </w:rPr>
        <w:t>
      туралы мәліметтер: куә, куәгер, жеке (заңды) тұлғаның заңды өкілі,</w:t>
      </w:r>
    </w:p>
    <w:p>
      <w:pPr>
        <w:spacing w:after="0"/>
        <w:ind w:left="0"/>
        <w:jc w:val="both"/>
      </w:pPr>
      <w:r>
        <w:rPr>
          <w:rFonts w:ascii="Times New Roman"/>
          <w:b w:val="false"/>
          <w:i w:val="false"/>
          <w:color w:val="000000"/>
          <w:sz w:val="28"/>
        </w:rPr>
        <w:t>
      қорғаушы, аудармашы (қажетінің астын сызу керек)</w:t>
      </w:r>
    </w:p>
    <w:p>
      <w:pPr>
        <w:spacing w:after="0"/>
        <w:ind w:left="0"/>
        <w:jc w:val="both"/>
      </w:pPr>
      <w:r>
        <w:rPr>
          <w:rFonts w:ascii="Times New Roman"/>
          <w:b w:val="false"/>
          <w:i w:val="false"/>
          <w:color w:val="000000"/>
          <w:sz w:val="28"/>
        </w:rPr>
        <w:t>
      Сведения об участниках производства по делу об административном</w:t>
      </w:r>
    </w:p>
    <w:p>
      <w:pPr>
        <w:spacing w:after="0"/>
        <w:ind w:left="0"/>
        <w:jc w:val="both"/>
      </w:pPr>
      <w:r>
        <w:rPr>
          <w:rFonts w:ascii="Times New Roman"/>
          <w:b w:val="false"/>
          <w:i w:val="false"/>
          <w:color w:val="000000"/>
          <w:sz w:val="28"/>
        </w:rPr>
        <w:t>
      правонарушении: свидетель, понятой, законный представитель</w:t>
      </w:r>
    </w:p>
    <w:p>
      <w:pPr>
        <w:spacing w:after="0"/>
        <w:ind w:left="0"/>
        <w:jc w:val="both"/>
      </w:pPr>
      <w:r>
        <w:rPr>
          <w:rFonts w:ascii="Times New Roman"/>
          <w:b w:val="false"/>
          <w:i w:val="false"/>
          <w:color w:val="000000"/>
          <w:sz w:val="28"/>
        </w:rPr>
        <w:t>
      физического (юридического) лица, защитник, переводчик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мекенжайы/фамилия и</w:t>
      </w:r>
    </w:p>
    <w:p>
      <w:pPr>
        <w:spacing w:after="0"/>
        <w:ind w:left="0"/>
        <w:jc w:val="both"/>
      </w:pPr>
      <w:r>
        <w:rPr>
          <w:rFonts w:ascii="Times New Roman"/>
          <w:b w:val="false"/>
          <w:i w:val="false"/>
          <w:color w:val="000000"/>
          <w:sz w:val="28"/>
        </w:rPr>
        <w:t>
      инициалы лица, адрес места жительства)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мекенжайы/фамилия и</w:t>
      </w:r>
    </w:p>
    <w:p>
      <w:pPr>
        <w:spacing w:after="0"/>
        <w:ind w:left="0"/>
        <w:jc w:val="both"/>
      </w:pPr>
      <w:r>
        <w:rPr>
          <w:rFonts w:ascii="Times New Roman"/>
          <w:b w:val="false"/>
          <w:i w:val="false"/>
          <w:color w:val="000000"/>
          <w:sz w:val="28"/>
        </w:rPr>
        <w:t>
      инициалы лица, адрес места жительства)</w:t>
      </w:r>
    </w:p>
    <w:p>
      <w:pPr>
        <w:spacing w:after="0"/>
        <w:ind w:left="0"/>
        <w:jc w:val="both"/>
      </w:pPr>
      <w:r>
        <w:rPr>
          <w:rFonts w:ascii="Times New Roman"/>
          <w:b w:val="false"/>
          <w:i w:val="false"/>
          <w:color w:val="000000"/>
          <w:sz w:val="28"/>
        </w:rPr>
        <w:t>
      Құқықтары мен міндеттері түсіндірілді/ права и обязанности разъяснены</w:t>
      </w:r>
    </w:p>
    <w:p>
      <w:pPr>
        <w:spacing w:after="0"/>
        <w:ind w:left="0"/>
        <w:jc w:val="both"/>
      </w:pPr>
      <w:r>
        <w:rPr>
          <w:rFonts w:ascii="Times New Roman"/>
          <w:b w:val="false"/>
          <w:i w:val="false"/>
          <w:color w:val="000000"/>
          <w:sz w:val="28"/>
        </w:rPr>
        <w:t>
      1. ________________ 2. ______________</w:t>
      </w:r>
    </w:p>
    <w:p>
      <w:pPr>
        <w:spacing w:after="0"/>
        <w:ind w:left="0"/>
        <w:jc w:val="both"/>
      </w:pPr>
      <w:r>
        <w:rPr>
          <w:rFonts w:ascii="Times New Roman"/>
          <w:b w:val="false"/>
          <w:i w:val="false"/>
          <w:color w:val="000000"/>
          <w:sz w:val="28"/>
        </w:rPr>
        <w:t>
          (қолы/подпись)     (қолы/подпись)</w:t>
      </w:r>
    </w:p>
    <w:p>
      <w:pPr>
        <w:spacing w:after="0"/>
        <w:ind w:left="0"/>
        <w:jc w:val="both"/>
      </w:pPr>
      <w:r>
        <w:rPr>
          <w:rFonts w:ascii="Times New Roman"/>
          <w:b w:val="false"/>
          <w:i w:val="false"/>
          <w:color w:val="000000"/>
          <w:sz w:val="28"/>
        </w:rPr>
        <w:t>
      Жеке тұлғаның не заңды тұлға өкілінің түсініктемесі: Объяснения</w:t>
      </w:r>
    </w:p>
    <w:p>
      <w:pPr>
        <w:spacing w:after="0"/>
        <w:ind w:left="0"/>
        <w:jc w:val="both"/>
      </w:pPr>
      <w:r>
        <w:rPr>
          <w:rFonts w:ascii="Times New Roman"/>
          <w:b w:val="false"/>
          <w:i w:val="false"/>
          <w:color w:val="000000"/>
          <w:sz w:val="28"/>
        </w:rPr>
        <w:t>
      физического лица либо представителя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Істі шешу үшін қажетті өзге де мәліметтер: Иные сведения, необходимые</w:t>
      </w:r>
    </w:p>
    <w:p>
      <w:pPr>
        <w:spacing w:after="0"/>
        <w:ind w:left="0"/>
        <w:jc w:val="both"/>
      </w:pPr>
      <w:r>
        <w:rPr>
          <w:rFonts w:ascii="Times New Roman"/>
          <w:b w:val="false"/>
          <w:i w:val="false"/>
          <w:color w:val="000000"/>
          <w:sz w:val="28"/>
        </w:rPr>
        <w:t>
      для разрешения дела: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(адамға қатысты қолданылған өндірісті қамтамасыз ету шарасы;</w:t>
      </w:r>
    </w:p>
    <w:p>
      <w:pPr>
        <w:spacing w:after="0"/>
        <w:ind w:left="0"/>
        <w:jc w:val="both"/>
      </w:pPr>
      <w:r>
        <w:rPr>
          <w:rFonts w:ascii="Times New Roman"/>
          <w:b w:val="false"/>
          <w:i w:val="false"/>
          <w:color w:val="000000"/>
          <w:sz w:val="28"/>
        </w:rPr>
        <w:t>
      дербес жалақысы жоқ, 16-дан бастап 18-ге дейінгі жастағы адамға</w:t>
      </w:r>
    </w:p>
    <w:p>
      <w:pPr>
        <w:spacing w:after="0"/>
        <w:ind w:left="0"/>
        <w:jc w:val="both"/>
      </w:pPr>
      <w:r>
        <w:rPr>
          <w:rFonts w:ascii="Times New Roman"/>
          <w:b w:val="false"/>
          <w:i w:val="false"/>
          <w:color w:val="000000"/>
          <w:sz w:val="28"/>
        </w:rPr>
        <w:t>
        қатысты хаттама толтырылған жағдайда ата-аналарының немесе оларды</w:t>
      </w:r>
    </w:p>
    <w:p>
      <w:pPr>
        <w:spacing w:after="0"/>
        <w:ind w:left="0"/>
        <w:jc w:val="both"/>
      </w:pPr>
      <w:r>
        <w:rPr>
          <w:rFonts w:ascii="Times New Roman"/>
          <w:b w:val="false"/>
          <w:i w:val="false"/>
          <w:color w:val="000000"/>
          <w:sz w:val="28"/>
        </w:rPr>
        <w:t>
        алмастыратын адамдардың тегі, аты-жөні, тұрғылықты жері және жұмыс</w:t>
      </w:r>
    </w:p>
    <w:p>
      <w:pPr>
        <w:spacing w:after="0"/>
        <w:ind w:left="0"/>
        <w:jc w:val="both"/>
      </w:pPr>
      <w:r>
        <w:rPr>
          <w:rFonts w:ascii="Times New Roman"/>
          <w:b w:val="false"/>
          <w:i w:val="false"/>
          <w:color w:val="000000"/>
          <w:sz w:val="28"/>
        </w:rPr>
        <w:t>
      орны, атқаратын лауазымы және басқа да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(мера пресечения производства которая применена в отношении лица;</w:t>
      </w:r>
    </w:p>
    <w:p>
      <w:pPr>
        <w:spacing w:after="0"/>
        <w:ind w:left="0"/>
        <w:jc w:val="both"/>
      </w:pPr>
      <w:r>
        <w:rPr>
          <w:rFonts w:ascii="Times New Roman"/>
          <w:b w:val="false"/>
          <w:i w:val="false"/>
          <w:color w:val="000000"/>
          <w:sz w:val="28"/>
        </w:rPr>
        <w:t>
        фамилия и инициалы, место жительства и работы, занимаемая должность</w:t>
      </w:r>
    </w:p>
    <w:p>
      <w:pPr>
        <w:spacing w:after="0"/>
        <w:ind w:left="0"/>
        <w:jc w:val="both"/>
      </w:pPr>
      <w:r>
        <w:rPr>
          <w:rFonts w:ascii="Times New Roman"/>
          <w:b w:val="false"/>
          <w:i w:val="false"/>
          <w:color w:val="000000"/>
          <w:sz w:val="28"/>
        </w:rPr>
        <w:t>
        родителей или лиц, их заменяющих, в случае составления протокола в</w:t>
      </w:r>
    </w:p>
    <w:p>
      <w:pPr>
        <w:spacing w:after="0"/>
        <w:ind w:left="0"/>
        <w:jc w:val="both"/>
      </w:pPr>
      <w:r>
        <w:rPr>
          <w:rFonts w:ascii="Times New Roman"/>
          <w:b w:val="false"/>
          <w:i w:val="false"/>
          <w:color w:val="000000"/>
          <w:sz w:val="28"/>
        </w:rPr>
        <w:t>
      отношении лица в возрасте от 16 до 18 лет, не имеющего</w:t>
      </w:r>
    </w:p>
    <w:p>
      <w:pPr>
        <w:spacing w:after="0"/>
        <w:ind w:left="0"/>
        <w:jc w:val="both"/>
      </w:pPr>
      <w:r>
        <w:rPr>
          <w:rFonts w:ascii="Times New Roman"/>
          <w:b w:val="false"/>
          <w:i w:val="false"/>
          <w:color w:val="000000"/>
          <w:sz w:val="28"/>
        </w:rPr>
        <w:t>
      самостоятельного заработка и другие сведения)</w:t>
      </w:r>
    </w:p>
    <w:p>
      <w:pPr>
        <w:spacing w:after="0"/>
        <w:ind w:left="0"/>
        <w:jc w:val="both"/>
      </w:pPr>
      <w:r>
        <w:rPr>
          <w:rFonts w:ascii="Times New Roman"/>
          <w:b w:val="false"/>
          <w:i w:val="false"/>
          <w:color w:val="000000"/>
          <w:sz w:val="28"/>
        </w:rPr>
        <w:t>
      Хаттамаға қоса беріледі: К протоколу прилагаются: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 объекітісі болып табылатын, жануарлар дүниесінің</w:t>
      </w:r>
    </w:p>
    <w:p>
      <w:pPr>
        <w:spacing w:after="0"/>
        <w:ind w:left="0"/>
        <w:jc w:val="both"/>
      </w:pPr>
      <w:r>
        <w:rPr>
          <w:rFonts w:ascii="Times New Roman"/>
          <w:b w:val="false"/>
          <w:i w:val="false"/>
          <w:color w:val="000000"/>
          <w:sz w:val="28"/>
        </w:rPr>
        <w:t>
      өнімдері мен объектілерінің және құқық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 құралы болып табылатын, алынған құжаттар мен заттардың</w:t>
      </w:r>
    </w:p>
    <w:p>
      <w:pPr>
        <w:spacing w:after="0"/>
        <w:ind w:left="0"/>
        <w:jc w:val="both"/>
      </w:pPr>
      <w:r>
        <w:rPr>
          <w:rFonts w:ascii="Times New Roman"/>
          <w:b w:val="false"/>
          <w:i w:val="false"/>
          <w:color w:val="000000"/>
          <w:sz w:val="28"/>
        </w:rPr>
        <w:t>
      тізімі мен сипаттамасы/Перечень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описание продукции и объектов животного мира, являющихся объектом</w:t>
      </w:r>
    </w:p>
    <w:p>
      <w:pPr>
        <w:spacing w:after="0"/>
        <w:ind w:left="0"/>
        <w:jc w:val="both"/>
      </w:pPr>
      <w:r>
        <w:rPr>
          <w:rFonts w:ascii="Times New Roman"/>
          <w:b w:val="false"/>
          <w:i w:val="false"/>
          <w:color w:val="000000"/>
          <w:sz w:val="28"/>
        </w:rPr>
        <w:t>
      правонарушения и документов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вещей, являющихся орудием правонарушения)</w:t>
      </w:r>
    </w:p>
    <w:p>
      <w:pPr>
        <w:spacing w:after="0"/>
        <w:ind w:left="0"/>
        <w:jc w:val="both"/>
      </w:pPr>
      <w:r>
        <w:rPr>
          <w:rFonts w:ascii="Times New Roman"/>
          <w:b w:val="false"/>
          <w:i w:val="false"/>
          <w:color w:val="000000"/>
          <w:sz w:val="28"/>
        </w:rPr>
        <w:t>
      Істі қарау үшін: Для рассмотрения дела необходимо явиться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полное наименование уполномоченного органа)</w:t>
      </w:r>
    </w:p>
    <w:p>
      <w:pPr>
        <w:spacing w:after="0"/>
        <w:ind w:left="0"/>
        <w:jc w:val="both"/>
      </w:pPr>
      <w:r>
        <w:rPr>
          <w:rFonts w:ascii="Times New Roman"/>
          <w:b w:val="false"/>
          <w:i w:val="false"/>
          <w:color w:val="000000"/>
          <w:sz w:val="28"/>
        </w:rPr>
        <w:t>
      по адресу __________ мекен жайы бойынша 201__жыл</w:t>
      </w:r>
    </w:p>
    <w:p>
      <w:pPr>
        <w:spacing w:after="0"/>
        <w:ind w:left="0"/>
        <w:jc w:val="both"/>
      </w:pPr>
      <w:r>
        <w:rPr>
          <w:rFonts w:ascii="Times New Roman"/>
          <w:b w:val="false"/>
          <w:i w:val="false"/>
          <w:color w:val="000000"/>
          <w:sz w:val="28"/>
        </w:rPr>
        <w:t>
      "___" _________ сағат ______ минут келу қажет</w:t>
      </w:r>
    </w:p>
    <w:p>
      <w:pPr>
        <w:spacing w:after="0"/>
        <w:ind w:left="0"/>
        <w:jc w:val="both"/>
      </w:pPr>
      <w:r>
        <w:rPr>
          <w:rFonts w:ascii="Times New Roman"/>
          <w:b w:val="false"/>
          <w:i w:val="false"/>
          <w:color w:val="000000"/>
          <w:sz w:val="28"/>
        </w:rPr>
        <w:t>
                      часов        минут</w:t>
      </w:r>
    </w:p>
    <w:p>
      <w:pPr>
        <w:spacing w:after="0"/>
        <w:ind w:left="0"/>
        <w:jc w:val="both"/>
      </w:pPr>
      <w:r>
        <w:rPr>
          <w:rFonts w:ascii="Times New Roman"/>
          <w:b w:val="false"/>
          <w:i w:val="false"/>
          <w:color w:val="000000"/>
          <w:sz w:val="28"/>
        </w:rPr>
        <w:t>
      Қолдары: хаттаманы толтырған адам/Подписи: лица, составившего</w:t>
      </w:r>
    </w:p>
    <w:p>
      <w:pPr>
        <w:spacing w:after="0"/>
        <w:ind w:left="0"/>
        <w:jc w:val="both"/>
      </w:pPr>
      <w:r>
        <w:rPr>
          <w:rFonts w:ascii="Times New Roman"/>
          <w:b w:val="false"/>
          <w:i w:val="false"/>
          <w:color w:val="000000"/>
          <w:sz w:val="28"/>
        </w:rPr>
        <w:t>
      протокол ______________________________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куә/свидетеля (ей) ____________________ куәгерлер/понятых</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1.___________________ 2.___________________</w:t>
      </w:r>
    </w:p>
    <w:p>
      <w:pPr>
        <w:spacing w:after="0"/>
        <w:ind w:left="0"/>
        <w:jc w:val="both"/>
      </w:pPr>
      <w:r>
        <w:rPr>
          <w:rFonts w:ascii="Times New Roman"/>
          <w:b w:val="false"/>
          <w:i w:val="false"/>
          <w:color w:val="000000"/>
          <w:sz w:val="28"/>
        </w:rPr>
        <w:t>
           (қолы/подпись)       (қолы/подпись)</w:t>
      </w:r>
    </w:p>
    <w:p>
      <w:pPr>
        <w:spacing w:after="0"/>
        <w:ind w:left="0"/>
        <w:jc w:val="both"/>
      </w:pPr>
      <w:r>
        <w:rPr>
          <w:rFonts w:ascii="Times New Roman"/>
          <w:b w:val="false"/>
          <w:i w:val="false"/>
          <w:color w:val="000000"/>
          <w:sz w:val="28"/>
        </w:rPr>
        <w:t>
      Заңгерлік көмек қажет/қажет емес/</w:t>
      </w:r>
    </w:p>
    <w:p>
      <w:pPr>
        <w:spacing w:after="0"/>
        <w:ind w:left="0"/>
        <w:jc w:val="both"/>
      </w:pPr>
      <w:r>
        <w:rPr>
          <w:rFonts w:ascii="Times New Roman"/>
          <w:b w:val="false"/>
          <w:i w:val="false"/>
          <w:color w:val="000000"/>
          <w:sz w:val="28"/>
        </w:rPr>
        <w:t>
      В юридической помощи нуждаюсь/не нуждаюсь ___________________________</w:t>
      </w:r>
    </w:p>
    <w:p>
      <w:pPr>
        <w:spacing w:after="0"/>
        <w:ind w:left="0"/>
        <w:jc w:val="both"/>
      </w:pPr>
      <w:r>
        <w:rPr>
          <w:rFonts w:ascii="Times New Roman"/>
          <w:b w:val="false"/>
          <w:i w:val="false"/>
          <w:color w:val="000000"/>
          <w:sz w:val="28"/>
        </w:rPr>
        <w:t>
      (қажетінің асты сызылады/нужное подчеркнуть) (қолы/подпись)</w:t>
      </w:r>
    </w:p>
    <w:p>
      <w:pPr>
        <w:spacing w:after="0"/>
        <w:ind w:left="0"/>
        <w:jc w:val="both"/>
      </w:pPr>
      <w:r>
        <w:rPr>
          <w:rFonts w:ascii="Times New Roman"/>
          <w:b w:val="false"/>
          <w:i w:val="false"/>
          <w:color w:val="000000"/>
          <w:sz w:val="28"/>
        </w:rPr>
        <w:t>
      Аудармашы қажет/қажет емес (қажетінің асты сызылады)/ _______________</w:t>
      </w:r>
    </w:p>
    <w:p>
      <w:pPr>
        <w:spacing w:after="0"/>
        <w:ind w:left="0"/>
        <w:jc w:val="both"/>
      </w:pPr>
      <w:r>
        <w:rPr>
          <w:rFonts w:ascii="Times New Roman"/>
          <w:b w:val="false"/>
          <w:i w:val="false"/>
          <w:color w:val="000000"/>
          <w:sz w:val="28"/>
        </w:rPr>
        <w:t>
      В переводчике нуждаюсь/не нуждаюсь                    (қолы/подпись)</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Хаттамамен таныстым, көшірмесін алдым/</w:t>
      </w:r>
    </w:p>
    <w:p>
      <w:pPr>
        <w:spacing w:after="0"/>
        <w:ind w:left="0"/>
        <w:jc w:val="both"/>
      </w:pPr>
      <w:r>
        <w:rPr>
          <w:rFonts w:ascii="Times New Roman"/>
          <w:b w:val="false"/>
          <w:i w:val="false"/>
          <w:color w:val="000000"/>
          <w:sz w:val="28"/>
        </w:rPr>
        <w:t>
      201__жылғы "_____"_________________ 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С протоколом ознакомлен, Копию получил</w:t>
      </w:r>
    </w:p>
    <w:p>
      <w:pPr>
        <w:spacing w:after="0"/>
        <w:ind w:left="0"/>
        <w:jc w:val="both"/>
      </w:pPr>
      <w:r>
        <w:rPr>
          <w:rFonts w:ascii="Times New Roman"/>
          <w:b w:val="false"/>
          <w:i w:val="false"/>
          <w:color w:val="000000"/>
          <w:sz w:val="28"/>
        </w:rPr>
        <w:t>
      Менімен көрсетілген тұрғылықты мекенжайдың (тұратын жер), жұмыс</w:t>
      </w:r>
    </w:p>
    <w:p>
      <w:pPr>
        <w:spacing w:after="0"/>
        <w:ind w:left="0"/>
        <w:jc w:val="both"/>
      </w:pPr>
      <w:r>
        <w:rPr>
          <w:rFonts w:ascii="Times New Roman"/>
          <w:b w:val="false"/>
          <w:i w:val="false"/>
          <w:color w:val="000000"/>
          <w:sz w:val="28"/>
        </w:rPr>
        <w:t>
      орнының, ұялы байланыс абоненттік нөмерінің, электронды мекенжайдың</w:t>
      </w:r>
    </w:p>
    <w:p>
      <w:pPr>
        <w:spacing w:after="0"/>
        <w:ind w:left="0"/>
        <w:jc w:val="both"/>
      </w:pPr>
      <w:r>
        <w:rPr>
          <w:rFonts w:ascii="Times New Roman"/>
          <w:b w:val="false"/>
          <w:i w:val="false"/>
          <w:color w:val="000000"/>
          <w:sz w:val="28"/>
        </w:rPr>
        <w:t>
      дұрыстығын растаймын және көрсетілген байланысқа жолдаған хабарлама</w:t>
      </w:r>
    </w:p>
    <w:p>
      <w:pPr>
        <w:spacing w:after="0"/>
        <w:ind w:left="0"/>
        <w:jc w:val="both"/>
      </w:pPr>
      <w:r>
        <w:rPr>
          <w:rFonts w:ascii="Times New Roman"/>
          <w:b w:val="false"/>
          <w:i w:val="false"/>
          <w:color w:val="000000"/>
          <w:sz w:val="28"/>
        </w:rPr>
        <w:t>
      (ескерту білдіру) тиісті және жеткілікті болып саналатындығымен</w:t>
      </w:r>
    </w:p>
    <w:p>
      <w:pPr>
        <w:spacing w:after="0"/>
        <w:ind w:left="0"/>
        <w:jc w:val="both"/>
      </w:pPr>
      <w:r>
        <w:rPr>
          <w:rFonts w:ascii="Times New Roman"/>
          <w:b w:val="false"/>
          <w:i w:val="false"/>
          <w:color w:val="000000"/>
          <w:sz w:val="28"/>
        </w:rPr>
        <w:t>
      таныстым/Подтверждаю, что указанное мною адрес места жительства</w:t>
      </w:r>
    </w:p>
    <w:p>
      <w:pPr>
        <w:spacing w:after="0"/>
        <w:ind w:left="0"/>
        <w:jc w:val="both"/>
      </w:pPr>
      <w:r>
        <w:rPr>
          <w:rFonts w:ascii="Times New Roman"/>
          <w:b w:val="false"/>
          <w:i w:val="false"/>
          <w:color w:val="000000"/>
          <w:sz w:val="28"/>
        </w:rPr>
        <w:t>
      (места нахождения), места работы, абонентского номера, сотовой связи,</w:t>
      </w:r>
    </w:p>
    <w:p>
      <w:pPr>
        <w:spacing w:after="0"/>
        <w:ind w:left="0"/>
        <w:jc w:val="both"/>
      </w:pPr>
      <w:r>
        <w:rPr>
          <w:rFonts w:ascii="Times New Roman"/>
          <w:b w:val="false"/>
          <w:i w:val="false"/>
          <w:color w:val="000000"/>
          <w:sz w:val="28"/>
        </w:rPr>
        <w:t>
      электронного адреса достоверны и ознакомлен с тем, что уведомление</w:t>
      </w:r>
    </w:p>
    <w:p>
      <w:pPr>
        <w:spacing w:after="0"/>
        <w:ind w:left="0"/>
        <w:jc w:val="both"/>
      </w:pPr>
      <w:r>
        <w:rPr>
          <w:rFonts w:ascii="Times New Roman"/>
          <w:b w:val="false"/>
          <w:i w:val="false"/>
          <w:color w:val="000000"/>
          <w:sz w:val="28"/>
        </w:rPr>
        <w:t>
      (извещение) направленное на указанные контакты, будет считаться</w:t>
      </w:r>
    </w:p>
    <w:p>
      <w:pPr>
        <w:spacing w:after="0"/>
        <w:ind w:left="0"/>
        <w:jc w:val="both"/>
      </w:pPr>
      <w:r>
        <w:rPr>
          <w:rFonts w:ascii="Times New Roman"/>
          <w:b w:val="false"/>
          <w:i w:val="false"/>
          <w:color w:val="000000"/>
          <w:sz w:val="28"/>
        </w:rPr>
        <w:t>
      надлежащим и достаточным.</w:t>
      </w:r>
    </w:p>
    <w:p>
      <w:pPr>
        <w:spacing w:after="0"/>
        <w:ind w:left="0"/>
        <w:jc w:val="both"/>
      </w:pPr>
      <w:r>
        <w:rPr>
          <w:rFonts w:ascii="Times New Roman"/>
          <w:b w:val="false"/>
          <w:i w:val="false"/>
          <w:color w:val="000000"/>
          <w:sz w:val="28"/>
        </w:rPr>
        <w:t>
      ӘҚБтК-нің 38-тарауында көзделген құқықтар мен міндеттер маған</w:t>
      </w:r>
    </w:p>
    <w:p>
      <w:pPr>
        <w:spacing w:after="0"/>
        <w:ind w:left="0"/>
        <w:jc w:val="both"/>
      </w:pPr>
      <w:r>
        <w:rPr>
          <w:rFonts w:ascii="Times New Roman"/>
          <w:b w:val="false"/>
          <w:i w:val="false"/>
          <w:color w:val="000000"/>
          <w:sz w:val="28"/>
        </w:rPr>
        <w:t>
      түсіндірілді./Права и обязанности, предусмотренные главой 38 КоАП,</w:t>
      </w:r>
    </w:p>
    <w:p>
      <w:pPr>
        <w:spacing w:after="0"/>
        <w:ind w:left="0"/>
        <w:jc w:val="both"/>
      </w:pPr>
      <w:r>
        <w:rPr>
          <w:rFonts w:ascii="Times New Roman"/>
          <w:b w:val="false"/>
          <w:i w:val="false"/>
          <w:color w:val="000000"/>
          <w:sz w:val="28"/>
        </w:rPr>
        <w:t>
      мне разъяснены ______________________________________________________</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 тексеру актісі/Акт проверки № _____</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23.06.2022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Министерство экологии, геологии и природных ресурсов Республики Казахстан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(ведомства атауы/наименование ведомства)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атауы/наименование территориального подразделения)</w:t>
      </w:r>
    </w:p>
    <w:p>
      <w:pPr>
        <w:spacing w:after="0"/>
        <w:ind w:left="0"/>
        <w:jc w:val="both"/>
      </w:pPr>
      <w:r>
        <w:rPr>
          <w:rFonts w:ascii="Times New Roman"/>
          <w:b w:val="false"/>
          <w:i w:val="false"/>
          <w:color w:val="000000"/>
          <w:sz w:val="28"/>
        </w:rPr>
        <w:t xml:space="preserve">
      20____ жылғы "__" __________ "___" __________ 20___ года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(акті жасалған орын (ауыл, кент, қала, балық шаруашылығы су айдыны және (немесе) </w:t>
      </w:r>
    </w:p>
    <w:p>
      <w:pPr>
        <w:spacing w:after="0"/>
        <w:ind w:left="0"/>
        <w:jc w:val="both"/>
      </w:pPr>
      <w:r>
        <w:rPr>
          <w:rFonts w:ascii="Times New Roman"/>
          <w:b w:val="false"/>
          <w:i w:val="false"/>
          <w:color w:val="000000"/>
          <w:sz w:val="28"/>
        </w:rPr>
        <w:t xml:space="preserve">
      учаскесі/ место составления акта (село, поселок, город, рыбохозяйственный водоем </w:t>
      </w:r>
    </w:p>
    <w:p>
      <w:pPr>
        <w:spacing w:after="0"/>
        <w:ind w:left="0"/>
        <w:jc w:val="both"/>
      </w:pPr>
      <w:r>
        <w:rPr>
          <w:rFonts w:ascii="Times New Roman"/>
          <w:b w:val="false"/>
          <w:i w:val="false"/>
          <w:color w:val="000000"/>
          <w:sz w:val="28"/>
        </w:rPr>
        <w:t>
      и (или) участок)</w:t>
      </w:r>
    </w:p>
    <w:p>
      <w:pPr>
        <w:spacing w:after="0"/>
        <w:ind w:left="0"/>
        <w:jc w:val="both"/>
      </w:pPr>
      <w:r>
        <w:rPr>
          <w:rFonts w:ascii="Times New Roman"/>
          <w:b w:val="false"/>
          <w:i w:val="false"/>
          <w:color w:val="000000"/>
          <w:sz w:val="28"/>
        </w:rPr>
        <w:t xml:space="preserve">
      Мен/Мною, 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должность,фамилия, имя, отчество (при его наличии)</w:t>
      </w:r>
    </w:p>
    <w:p>
      <w:pPr>
        <w:spacing w:after="0"/>
        <w:ind w:left="0"/>
        <w:jc w:val="both"/>
      </w:pPr>
      <w:r>
        <w:rPr>
          <w:rFonts w:ascii="Times New Roman"/>
          <w:b w:val="false"/>
          <w:i w:val="false"/>
          <w:color w:val="000000"/>
          <w:sz w:val="28"/>
        </w:rPr>
        <w:t xml:space="preserve">
      проведена проверка на основании _____________________________________ </w:t>
      </w:r>
    </w:p>
    <w:p>
      <w:pPr>
        <w:spacing w:after="0"/>
        <w:ind w:left="0"/>
        <w:jc w:val="both"/>
      </w:pPr>
      <w:r>
        <w:rPr>
          <w:rFonts w:ascii="Times New Roman"/>
          <w:b w:val="false"/>
          <w:i w:val="false"/>
          <w:color w:val="000000"/>
          <w:sz w:val="28"/>
        </w:rPr>
        <w:t xml:space="preserve">
      (бұйрық немесе басқа нормативтік құжат/ </w:t>
      </w:r>
    </w:p>
    <w:p>
      <w:pPr>
        <w:spacing w:after="0"/>
        <w:ind w:left="0"/>
        <w:jc w:val="both"/>
      </w:pPr>
      <w:r>
        <w:rPr>
          <w:rFonts w:ascii="Times New Roman"/>
          <w:b w:val="false"/>
          <w:i w:val="false"/>
          <w:color w:val="000000"/>
          <w:sz w:val="28"/>
        </w:rPr>
        <w:t>
      приказ или другой нормативный документ)</w:t>
      </w:r>
    </w:p>
    <w:p>
      <w:pPr>
        <w:spacing w:after="0"/>
        <w:ind w:left="0"/>
        <w:jc w:val="both"/>
      </w:pPr>
      <w:r>
        <w:rPr>
          <w:rFonts w:ascii="Times New Roman"/>
          <w:b w:val="false"/>
          <w:i w:val="false"/>
          <w:color w:val="000000"/>
          <w:sz w:val="28"/>
        </w:rPr>
        <w:t xml:space="preserve">
      ___________________ негізінде/на соблюдение законодательства в области </w:t>
      </w:r>
    </w:p>
    <w:p>
      <w:pPr>
        <w:spacing w:after="0"/>
        <w:ind w:left="0"/>
        <w:jc w:val="both"/>
      </w:pPr>
      <w:r>
        <w:rPr>
          <w:rFonts w:ascii="Times New Roman"/>
          <w:b w:val="false"/>
          <w:i w:val="false"/>
          <w:color w:val="000000"/>
          <w:sz w:val="28"/>
        </w:rPr>
        <w:t xml:space="preserve">
      охраны, воспроизводства и использования животного мира в отношении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(тексерілуші субъектінің атауы/наименование проверяемого субъекта)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(тексерілуші субъектінің басшысы, не оның өкілінің тегі, аты, әкесінің аты </w:t>
      </w:r>
    </w:p>
    <w:p>
      <w:pPr>
        <w:spacing w:after="0"/>
        <w:ind w:left="0"/>
        <w:jc w:val="both"/>
      </w:pPr>
      <w:r>
        <w:rPr>
          <w:rFonts w:ascii="Times New Roman"/>
          <w:b w:val="false"/>
          <w:i w:val="false"/>
          <w:color w:val="000000"/>
          <w:sz w:val="28"/>
        </w:rPr>
        <w:t xml:space="preserve">
      (ол болған кезде)/фамилия, имя, отчество (при его наличии) </w:t>
      </w:r>
    </w:p>
    <w:p>
      <w:pPr>
        <w:spacing w:after="0"/>
        <w:ind w:left="0"/>
        <w:jc w:val="both"/>
      </w:pPr>
      <w:r>
        <w:rPr>
          <w:rFonts w:ascii="Times New Roman"/>
          <w:b w:val="false"/>
          <w:i w:val="false"/>
          <w:color w:val="000000"/>
          <w:sz w:val="28"/>
        </w:rPr>
        <w:t>
      руководителя проверяемого субъекта, либо его представителя)</w:t>
      </w:r>
    </w:p>
    <w:p>
      <w:pPr>
        <w:spacing w:after="0"/>
        <w:ind w:left="0"/>
        <w:jc w:val="both"/>
      </w:pPr>
      <w:r>
        <w:rPr>
          <w:rFonts w:ascii="Times New Roman"/>
          <w:b w:val="false"/>
          <w:i w:val="false"/>
          <w:color w:val="000000"/>
          <w:sz w:val="28"/>
        </w:rPr>
        <w:t xml:space="preserve">
      телефон: _________________ факс: _________________ қатысты, жануарлар </w:t>
      </w:r>
    </w:p>
    <w:p>
      <w:pPr>
        <w:spacing w:after="0"/>
        <w:ind w:left="0"/>
        <w:jc w:val="both"/>
      </w:pPr>
      <w:r>
        <w:rPr>
          <w:rFonts w:ascii="Times New Roman"/>
          <w:b w:val="false"/>
          <w:i w:val="false"/>
          <w:color w:val="000000"/>
          <w:sz w:val="28"/>
        </w:rPr>
        <w:t xml:space="preserve">
      дүниесін қорғау, өсімін молайту және пайдалану саласындағы заңнаманы </w:t>
      </w:r>
    </w:p>
    <w:p>
      <w:pPr>
        <w:spacing w:after="0"/>
        <w:ind w:left="0"/>
        <w:jc w:val="both"/>
      </w:pPr>
      <w:r>
        <w:rPr>
          <w:rFonts w:ascii="Times New Roman"/>
          <w:b w:val="false"/>
          <w:i w:val="false"/>
          <w:color w:val="000000"/>
          <w:sz w:val="28"/>
        </w:rPr>
        <w:t>
      сақтауға тексеріс жүргізілді.</w:t>
      </w:r>
    </w:p>
    <w:p>
      <w:pPr>
        <w:spacing w:after="0"/>
        <w:ind w:left="0"/>
        <w:jc w:val="both"/>
      </w:pPr>
      <w:r>
        <w:rPr>
          <w:rFonts w:ascii="Times New Roman"/>
          <w:b w:val="false"/>
          <w:i w:val="false"/>
          <w:color w:val="000000"/>
          <w:sz w:val="28"/>
        </w:rPr>
        <w:t xml:space="preserve">
      Тескеру/Проверка проведена при участии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тегі, әкесінің аты (ол болған кезде)/должность, фамилия, имя, </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xml:space="preserve">
      в присутствии/қатысуларымен жүргізілді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(тексерілуші субъекті өкілінің лауазымы, тегі аты, әкесінің аты (ол болған </w:t>
      </w:r>
    </w:p>
    <w:p>
      <w:pPr>
        <w:spacing w:after="0"/>
        <w:ind w:left="0"/>
        <w:jc w:val="both"/>
      </w:pPr>
      <w:r>
        <w:rPr>
          <w:rFonts w:ascii="Times New Roman"/>
          <w:b w:val="false"/>
          <w:i w:val="false"/>
          <w:color w:val="000000"/>
          <w:sz w:val="28"/>
        </w:rPr>
        <w:t xml:space="preserve">
      кезде)/должность, фамилия, имя, отчество (при его наличии) </w:t>
      </w:r>
    </w:p>
    <w:p>
      <w:pPr>
        <w:spacing w:after="0"/>
        <w:ind w:left="0"/>
        <w:jc w:val="both"/>
      </w:pPr>
      <w:r>
        <w:rPr>
          <w:rFonts w:ascii="Times New Roman"/>
          <w:b w:val="false"/>
          <w:i w:val="false"/>
          <w:color w:val="000000"/>
          <w:sz w:val="28"/>
        </w:rPr>
        <w:t>
      представителя проверяемого субъекта)</w:t>
      </w:r>
    </w:p>
    <w:p>
      <w:pPr>
        <w:spacing w:after="0"/>
        <w:ind w:left="0"/>
        <w:jc w:val="both"/>
      </w:pPr>
      <w:r>
        <w:rPr>
          <w:rFonts w:ascii="Times New Roman"/>
          <w:b w:val="false"/>
          <w:i w:val="false"/>
          <w:color w:val="000000"/>
          <w:sz w:val="28"/>
        </w:rPr>
        <w:t xml:space="preserve">
      Тексеру жүргізілді/Проверка проведена: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 өткізу кезеңі және күні, орны/дата, место и период проведения проверки)</w:t>
      </w:r>
    </w:p>
    <w:p>
      <w:pPr>
        <w:spacing w:after="0"/>
        <w:ind w:left="0"/>
        <w:jc w:val="both"/>
      </w:pPr>
      <w:r>
        <w:rPr>
          <w:rFonts w:ascii="Times New Roman"/>
          <w:b w:val="false"/>
          <w:i w:val="false"/>
          <w:color w:val="000000"/>
          <w:sz w:val="28"/>
        </w:rPr>
        <w:t xml:space="preserve">
      Тексеру кезінде мыналар анықталды/При проверке установлено следующее: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С актом ознакомлен(а):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аты-жөні, тексерілу өткізілген субъектінің қолы/фамилия, инициалы, </w:t>
      </w:r>
    </w:p>
    <w:p>
      <w:pPr>
        <w:spacing w:after="0"/>
        <w:ind w:left="0"/>
        <w:jc w:val="both"/>
      </w:pPr>
      <w:r>
        <w:rPr>
          <w:rFonts w:ascii="Times New Roman"/>
          <w:b w:val="false"/>
          <w:i w:val="false"/>
          <w:color w:val="000000"/>
          <w:sz w:val="28"/>
        </w:rPr>
        <w:t xml:space="preserve">
      подпись проверяемого субъекта)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(таныстыру парағынан бас тартқан жағдайда себебін көрсету/в случае </w:t>
      </w:r>
    </w:p>
    <w:p>
      <w:pPr>
        <w:spacing w:after="0"/>
        <w:ind w:left="0"/>
        <w:jc w:val="both"/>
      </w:pPr>
      <w:r>
        <w:rPr>
          <w:rFonts w:ascii="Times New Roman"/>
          <w:b w:val="false"/>
          <w:i w:val="false"/>
          <w:color w:val="000000"/>
          <w:sz w:val="28"/>
        </w:rPr>
        <w:t xml:space="preserve">
      отказа от ознакомления указать причину)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Актімен таныстым/С актом ознакомлен (а):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(қатысқандардың қолы, тегі, аты-жөні/фамилия, инициалы, подпись </w:t>
      </w:r>
    </w:p>
    <w:p>
      <w:pPr>
        <w:spacing w:after="0"/>
        <w:ind w:left="0"/>
        <w:jc w:val="both"/>
      </w:pPr>
      <w:r>
        <w:rPr>
          <w:rFonts w:ascii="Times New Roman"/>
          <w:b w:val="false"/>
          <w:i w:val="false"/>
          <w:color w:val="000000"/>
          <w:sz w:val="28"/>
        </w:rPr>
        <w:t xml:space="preserve">
      присутствовавших)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(таныстыру парағынан бас тартқан жағдайда себебін көрсету/в случае </w:t>
      </w:r>
    </w:p>
    <w:p>
      <w:pPr>
        <w:spacing w:after="0"/>
        <w:ind w:left="0"/>
        <w:jc w:val="both"/>
      </w:pPr>
      <w:r>
        <w:rPr>
          <w:rFonts w:ascii="Times New Roman"/>
          <w:b w:val="false"/>
          <w:i w:val="false"/>
          <w:color w:val="000000"/>
          <w:sz w:val="28"/>
        </w:rPr>
        <w:t>
      отказа от ознакомления указать причину)</w:t>
      </w:r>
    </w:p>
    <w:p>
      <w:pPr>
        <w:spacing w:after="0"/>
        <w:ind w:left="0"/>
        <w:jc w:val="both"/>
      </w:pPr>
      <w:r>
        <w:rPr>
          <w:rFonts w:ascii="Times New Roman"/>
          <w:b w:val="false"/>
          <w:i w:val="false"/>
          <w:color w:val="000000"/>
          <w:sz w:val="28"/>
        </w:rPr>
        <w:t>
      Қолдары/Подписи: Актіні жасаған лауазымды тұлға/</w:t>
      </w:r>
    </w:p>
    <w:p>
      <w:pPr>
        <w:spacing w:after="0"/>
        <w:ind w:left="0"/>
        <w:jc w:val="both"/>
      </w:pPr>
      <w:r>
        <w:rPr>
          <w:rFonts w:ascii="Times New Roman"/>
          <w:b w:val="false"/>
          <w:i w:val="false"/>
          <w:color w:val="000000"/>
          <w:sz w:val="28"/>
        </w:rPr>
        <w:t>
      Должностного лица, составившего акт _________________________________</w:t>
      </w:r>
    </w:p>
    <w:p>
      <w:pPr>
        <w:spacing w:after="0"/>
        <w:ind w:left="0"/>
        <w:jc w:val="both"/>
      </w:pPr>
      <w:r>
        <w:rPr>
          <w:rFonts w:ascii="Times New Roman"/>
          <w:b w:val="false"/>
          <w:i w:val="false"/>
          <w:color w:val="000000"/>
          <w:sz w:val="28"/>
        </w:rPr>
        <w:t xml:space="preserve">
      Тексеріліп отырған субъектінің уәкілетті өкілі/Уполномоченного представителя </w:t>
      </w:r>
    </w:p>
    <w:p>
      <w:pPr>
        <w:spacing w:after="0"/>
        <w:ind w:left="0"/>
        <w:jc w:val="both"/>
      </w:pPr>
      <w:r>
        <w:rPr>
          <w:rFonts w:ascii="Times New Roman"/>
          <w:b w:val="false"/>
          <w:i w:val="false"/>
          <w:color w:val="000000"/>
          <w:sz w:val="28"/>
        </w:rPr>
        <w:t xml:space="preserve">
      проверяемого субъекта ______________________________________________ </w:t>
      </w:r>
    </w:p>
    <w:p>
      <w:pPr>
        <w:spacing w:after="0"/>
        <w:ind w:left="0"/>
        <w:jc w:val="both"/>
      </w:pPr>
      <w:r>
        <w:rPr>
          <w:rFonts w:ascii="Times New Roman"/>
          <w:b w:val="false"/>
          <w:i w:val="false"/>
          <w:color w:val="000000"/>
          <w:sz w:val="28"/>
        </w:rPr>
        <w:t xml:space="preserve">
      2 данадан _____парақта жасалды /Составлено в 2 экземплярах на листах ____. </w:t>
      </w:r>
    </w:p>
    <w:p>
      <w:pPr>
        <w:spacing w:after="0"/>
        <w:ind w:left="0"/>
        <w:jc w:val="both"/>
      </w:pPr>
      <w:r>
        <w:rPr>
          <w:rFonts w:ascii="Times New Roman"/>
          <w:b w:val="false"/>
          <w:i w:val="false"/>
          <w:color w:val="000000"/>
          <w:sz w:val="28"/>
        </w:rPr>
        <w:t xml:space="preserve">
      бірінші дана/экземпляр первый _______________________________________ </w:t>
      </w:r>
    </w:p>
    <w:p>
      <w:pPr>
        <w:spacing w:after="0"/>
        <w:ind w:left="0"/>
        <w:jc w:val="both"/>
      </w:pPr>
      <w:r>
        <w:rPr>
          <w:rFonts w:ascii="Times New Roman"/>
          <w:b w:val="false"/>
          <w:i w:val="false"/>
          <w:color w:val="000000"/>
          <w:sz w:val="28"/>
        </w:rPr>
        <w:t>
      екінші дана/экземпляр второй ________________________________________</w:t>
      </w:r>
    </w:p>
    <w:p>
      <w:pPr>
        <w:spacing w:after="0"/>
        <w:ind w:left="0"/>
        <w:jc w:val="both"/>
      </w:pPr>
      <w:r>
        <w:rPr>
          <w:rFonts w:ascii="Times New Roman"/>
          <w:b w:val="false"/>
          <w:i w:val="false"/>
          <w:color w:val="000000"/>
          <w:sz w:val="28"/>
        </w:rPr>
        <w:t xml:space="preserve">
      Актімен таныстым және бір данасын алдым/С актом ознакомлен и один </w:t>
      </w:r>
    </w:p>
    <w:p>
      <w:pPr>
        <w:spacing w:after="0"/>
        <w:ind w:left="0"/>
        <w:jc w:val="both"/>
      </w:pPr>
      <w:r>
        <w:rPr>
          <w:rFonts w:ascii="Times New Roman"/>
          <w:b w:val="false"/>
          <w:i w:val="false"/>
          <w:color w:val="000000"/>
          <w:sz w:val="28"/>
        </w:rPr>
        <w:t xml:space="preserve">
      экземпляр получил: _________________________________________________ </w:t>
      </w:r>
    </w:p>
    <w:p>
      <w:pPr>
        <w:spacing w:after="0"/>
        <w:ind w:left="0"/>
        <w:jc w:val="both"/>
      </w:pPr>
      <w:r>
        <w:rPr>
          <w:rFonts w:ascii="Times New Roman"/>
          <w:b w:val="false"/>
          <w:i w:val="false"/>
          <w:color w:val="000000"/>
          <w:sz w:val="28"/>
        </w:rPr>
        <w:t xml:space="preserve">
      тексерілетін субъектінің, не оның өкілінің қолы, тегі, </w:t>
      </w:r>
    </w:p>
    <w:p>
      <w:pPr>
        <w:spacing w:after="0"/>
        <w:ind w:left="0"/>
        <w:jc w:val="both"/>
      </w:pPr>
      <w:r>
        <w:rPr>
          <w:rFonts w:ascii="Times New Roman"/>
          <w:b w:val="false"/>
          <w:i w:val="false"/>
          <w:color w:val="000000"/>
          <w:sz w:val="28"/>
        </w:rPr>
        <w:t xml:space="preserve">
      аты, әкесінің аты (ол болған кезде)/подпись, фамилия, </w:t>
      </w:r>
    </w:p>
    <w:p>
      <w:pPr>
        <w:spacing w:after="0"/>
        <w:ind w:left="0"/>
        <w:jc w:val="both"/>
      </w:pPr>
      <w:r>
        <w:rPr>
          <w:rFonts w:ascii="Times New Roman"/>
          <w:b w:val="false"/>
          <w:i w:val="false"/>
          <w:color w:val="000000"/>
          <w:sz w:val="28"/>
        </w:rPr>
        <w:t xml:space="preserve">
      имя, отчество (при его наличии) проверяемого субъекта </w:t>
      </w:r>
    </w:p>
    <w:p>
      <w:pPr>
        <w:spacing w:after="0"/>
        <w:ind w:left="0"/>
        <w:jc w:val="both"/>
      </w:pPr>
      <w:r>
        <w:rPr>
          <w:rFonts w:ascii="Times New Roman"/>
          <w:b w:val="false"/>
          <w:i w:val="false"/>
          <w:color w:val="000000"/>
          <w:sz w:val="28"/>
        </w:rPr>
        <w:t>
      либо его представителя)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__________ </w:t>
      </w:r>
      <w:r>
        <w:br/>
      </w:r>
      <w:r>
        <w:rPr>
          <w:rFonts w:ascii="Times New Roman"/>
          <w:b/>
          <w:i w:val="false"/>
          <w:color w:val="000000"/>
        </w:rPr>
        <w:t>Қазақстан Республикасының жануарлар дүниесін қорғау, өсімін молайту және пайдалану саласындағы заңнама талаптарының бұзушылықтарын жою туралы ұйғарым</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23.06.2022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(ведомства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"___" _____________ 20___ жыл ______________________________________ </w:t>
      </w:r>
    </w:p>
    <w:p>
      <w:pPr>
        <w:spacing w:after="0"/>
        <w:ind w:left="0"/>
        <w:jc w:val="both"/>
      </w:pPr>
      <w:r>
        <w:rPr>
          <w:rFonts w:ascii="Times New Roman"/>
          <w:b w:val="false"/>
          <w:i w:val="false"/>
          <w:color w:val="000000"/>
          <w:sz w:val="28"/>
        </w:rPr>
        <w:t xml:space="preserve">
      (объектінің орналасқан жері (ауыл, кент, </w:t>
      </w:r>
    </w:p>
    <w:p>
      <w:pPr>
        <w:spacing w:after="0"/>
        <w:ind w:left="0"/>
        <w:jc w:val="both"/>
      </w:pPr>
      <w:r>
        <w:rPr>
          <w:rFonts w:ascii="Times New Roman"/>
          <w:b w:val="false"/>
          <w:i w:val="false"/>
          <w:color w:val="000000"/>
          <w:sz w:val="28"/>
        </w:rPr>
        <w:t xml:space="preserve">
      қала, балық шаруашылығы су айдыны </w:t>
      </w:r>
    </w:p>
    <w:p>
      <w:pPr>
        <w:spacing w:after="0"/>
        <w:ind w:left="0"/>
        <w:jc w:val="both"/>
      </w:pPr>
      <w:r>
        <w:rPr>
          <w:rFonts w:ascii="Times New Roman"/>
          <w:b w:val="false"/>
          <w:i w:val="false"/>
          <w:color w:val="000000"/>
          <w:sz w:val="28"/>
        </w:rPr>
        <w:t>
      және немесе) учаскесі)</w:t>
      </w:r>
    </w:p>
    <w:p>
      <w:pPr>
        <w:spacing w:after="0"/>
        <w:ind w:left="0"/>
        <w:jc w:val="both"/>
      </w:pPr>
      <w:r>
        <w:rPr>
          <w:rFonts w:ascii="Times New Roman"/>
          <w:b w:val="false"/>
          <w:i w:val="false"/>
          <w:color w:val="000000"/>
          <w:sz w:val="28"/>
        </w:rPr>
        <w:t xml:space="preserve">
      Жануарлар дүниесін қорғау жөніндегі мемлекеттік инспектор (лар) мен: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______________ № _______________ тексеру актісі негізінде</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53-бабының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келесі іс-шараларды орындауды ұйғарамын: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ұйғарым міндетті орындауға жатады. Кәсіпорынның, мекеменің басшысы, жануарлар дүниесін қорғау, өсімін молайту және пайдалану саласындағы уәкілетті органның мекенжайына осы ұйғарымның орындалуы бойынша ақпарат жолдайды.</w:t>
      </w:r>
    </w:p>
    <w:p>
      <w:pPr>
        <w:spacing w:after="0"/>
        <w:ind w:left="0"/>
        <w:jc w:val="both"/>
      </w:pPr>
      <w:r>
        <w:rPr>
          <w:rFonts w:ascii="Times New Roman"/>
          <w:b w:val="false"/>
          <w:i w:val="false"/>
          <w:color w:val="000000"/>
          <w:sz w:val="28"/>
        </w:rPr>
        <w:t xml:space="preserve">
      Ұйғарымды орындамағаны немесе тиісінше орындамағаны үшін кінәлі тұлға Қазақстан Республикасының "Әкімшілік құқық бұзушылық туралы"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жауапкершілікке тартылады.</w:t>
      </w:r>
    </w:p>
    <w:p>
      <w:pPr>
        <w:spacing w:after="0"/>
        <w:ind w:left="0"/>
        <w:jc w:val="both"/>
      </w:pPr>
      <w:r>
        <w:rPr>
          <w:rFonts w:ascii="Times New Roman"/>
          <w:b w:val="false"/>
          <w:i w:val="false"/>
          <w:color w:val="000000"/>
          <w:sz w:val="28"/>
        </w:rPr>
        <w:t xml:space="preserve">
      Уәкілетті лауазымды тұлға 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Ұйғарымды алдым ____________________________ "__"________ 20__ жыл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6"/>
    <w:p>
      <w:pPr>
        <w:spacing w:after="0"/>
        <w:ind w:left="0"/>
        <w:jc w:val="left"/>
      </w:pPr>
      <w:r>
        <w:rPr>
          <w:rFonts w:ascii="Times New Roman"/>
          <w:b/>
          <w:i w:val="false"/>
          <w:color w:val="000000"/>
        </w:rPr>
        <w:t xml:space="preserve"> Жеке және заңды тұлғалардың шаруашылық қызметіне тыйым салу</w:t>
      </w:r>
      <w:r>
        <w:br/>
      </w:r>
      <w:r>
        <w:rPr>
          <w:rFonts w:ascii="Times New Roman"/>
          <w:b/>
          <w:i w:val="false"/>
          <w:color w:val="000000"/>
        </w:rPr>
        <w:t>немесе тоқтата тұру туралы ұйғарым № _____</w:t>
      </w:r>
    </w:p>
    <w:bookmarkEnd w:id="6"/>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ҚР Ауыл шаруашылығы министрінің 27.09.2018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_____ Қазақстан Республикасының жануарлар дүниесін қорғау, өсімін молайту және пайдалану саласындағы заңнамасын бұзғаны үшін кінәлі тұлғаны әкімшілік жауапкершілікке тарту туралы қаулы</w:t>
      </w:r>
    </w:p>
    <w:p>
      <w:pPr>
        <w:spacing w:after="0"/>
        <w:ind w:left="0"/>
        <w:jc w:val="both"/>
      </w:pPr>
      <w:r>
        <w:rPr>
          <w:rFonts w:ascii="Times New Roman"/>
          <w:b w:val="false"/>
          <w:i w:val="false"/>
          <w:color w:val="ff0000"/>
          <w:sz w:val="28"/>
        </w:rPr>
        <w:t xml:space="preserve">
      Ескерту. 5-қосымша жаңа редакцияда – ҚР Экология, геология және табиғи ресурстар министрінің 23.06.2022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(істі қараған жер)</w:t>
            </w:r>
          </w:p>
        </w:tc>
      </w:tr>
    </w:tbl>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(ведомство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 лауазымы,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жеке тұлғалар үшін: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туған күні, тұрғылықты жері, жеке басты куәләндыратын құжаттың атауы және </w:t>
      </w:r>
    </w:p>
    <w:p>
      <w:pPr>
        <w:spacing w:after="0"/>
        <w:ind w:left="0"/>
        <w:jc w:val="both"/>
      </w:pPr>
      <w:r>
        <w:rPr>
          <w:rFonts w:ascii="Times New Roman"/>
          <w:b w:val="false"/>
          <w:i w:val="false"/>
          <w:color w:val="000000"/>
          <w:sz w:val="28"/>
        </w:rPr>
        <w:t xml:space="preserve">
      деректемелері, сәйкестендіру нөмірі, тұрғылықты жері бойынша тіркелгені туралы </w:t>
      </w:r>
    </w:p>
    <w:p>
      <w:pPr>
        <w:spacing w:after="0"/>
        <w:ind w:left="0"/>
        <w:jc w:val="both"/>
      </w:pPr>
      <w:r>
        <w:rPr>
          <w:rFonts w:ascii="Times New Roman"/>
          <w:b w:val="false"/>
          <w:i w:val="false"/>
          <w:color w:val="000000"/>
          <w:sz w:val="28"/>
        </w:rPr>
        <w:t xml:space="preserve">
      мәлімет, жұмыс орны; заңды тұлғалар үшін: атауы, ұйымдық-құқықтық нысаны, </w:t>
      </w:r>
    </w:p>
    <w:p>
      <w:pPr>
        <w:spacing w:after="0"/>
        <w:ind w:left="0"/>
        <w:jc w:val="both"/>
      </w:pPr>
      <w:r>
        <w:rPr>
          <w:rFonts w:ascii="Times New Roman"/>
          <w:b w:val="false"/>
          <w:i w:val="false"/>
          <w:color w:val="000000"/>
          <w:sz w:val="28"/>
        </w:rPr>
        <w:t xml:space="preserve">
      орналасқан жерi заңды тұлға ретiнде мемлекеттiк тiркеу нөмiрi мен күнi, сәйкестендіру </w:t>
      </w:r>
    </w:p>
    <w:p>
      <w:pPr>
        <w:spacing w:after="0"/>
        <w:ind w:left="0"/>
        <w:jc w:val="both"/>
      </w:pPr>
      <w:r>
        <w:rPr>
          <w:rFonts w:ascii="Times New Roman"/>
          <w:b w:val="false"/>
          <w:i w:val="false"/>
          <w:color w:val="000000"/>
          <w:sz w:val="28"/>
        </w:rPr>
        <w:t>
      нөмiрi және банк деректемелерi)</w:t>
      </w:r>
    </w:p>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кодексінің</w:t>
      </w:r>
      <w:r>
        <w:rPr>
          <w:rFonts w:ascii="Times New Roman"/>
          <w:b w:val="false"/>
          <w:i w:val="false"/>
          <w:color w:val="000000"/>
          <w:sz w:val="28"/>
        </w:rPr>
        <w:t xml:space="preserve"> баптарын көрсету)</w:t>
      </w:r>
    </w:p>
    <w:p>
      <w:pPr>
        <w:spacing w:after="0"/>
        <w:ind w:left="0"/>
        <w:jc w:val="both"/>
      </w:pPr>
      <w:r>
        <w:rPr>
          <w:rFonts w:ascii="Times New Roman"/>
          <w:b w:val="false"/>
          <w:i w:val="false"/>
          <w:color w:val="000000"/>
          <w:sz w:val="28"/>
        </w:rPr>
        <w:t>
      көзделген әкімшілік құқық бұзушылық туралы істі қарап, мыналарды анықтадым: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738-бабына сәйкес өндіріс тілін ________________________ белгілеймін.</w:t>
      </w:r>
    </w:p>
    <w:p>
      <w:pPr>
        <w:spacing w:after="0"/>
        <w:ind w:left="0"/>
        <w:jc w:val="both"/>
      </w:pPr>
      <w:r>
        <w:rPr>
          <w:rFonts w:ascii="Times New Roman"/>
          <w:b w:val="false"/>
          <w:i w:val="false"/>
          <w:color w:val="000000"/>
          <w:sz w:val="28"/>
        </w:rPr>
        <w:t xml:space="preserve">
      Осы айтылғандардың негізінде, Қазақстан Республикасының "Әкімшілік құқық бұзушылық туралы" кодексінің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823-баптарын</w:t>
      </w:r>
      <w:r>
        <w:rPr>
          <w:rFonts w:ascii="Times New Roman"/>
          <w:b w:val="false"/>
          <w:i w:val="false"/>
          <w:color w:val="000000"/>
          <w:sz w:val="28"/>
        </w:rPr>
        <w:t xml:space="preserve"> басшылыққа ала отырып, мемлекеттік инспектор</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__________-бабы __________-тармағы бойынша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әкімшілік жауапкершілікке тартылушының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тұлғалар үшін: әкімшілік жауапкершілікке тартылушының атауы)</w:t>
      </w:r>
    </w:p>
    <w:p>
      <w:pPr>
        <w:spacing w:after="0"/>
        <w:ind w:left="0"/>
        <w:jc w:val="both"/>
      </w:pPr>
      <w:r>
        <w:rPr>
          <w:rFonts w:ascii="Times New Roman"/>
          <w:b w:val="false"/>
          <w:i w:val="false"/>
          <w:color w:val="000000"/>
          <w:sz w:val="28"/>
        </w:rPr>
        <w:t xml:space="preserve">
      айлық есептік көрсеткіш _____________________________ сомада қайтарсын. </w:t>
      </w:r>
    </w:p>
    <w:p>
      <w:pPr>
        <w:spacing w:after="0"/>
        <w:ind w:left="0"/>
        <w:jc w:val="both"/>
      </w:pPr>
      <w:r>
        <w:rPr>
          <w:rFonts w:ascii="Times New Roman"/>
          <w:b w:val="false"/>
          <w:i w:val="false"/>
          <w:color w:val="000000"/>
          <w:sz w:val="28"/>
        </w:rPr>
        <w:t>
                              (сомасын жазып көрсету)</w:t>
      </w:r>
    </w:p>
    <w:p>
      <w:pPr>
        <w:spacing w:after="0"/>
        <w:ind w:left="0"/>
        <w:jc w:val="both"/>
      </w:pPr>
      <w:r>
        <w:rPr>
          <w:rFonts w:ascii="Times New Roman"/>
          <w:b w:val="false"/>
          <w:i w:val="false"/>
          <w:color w:val="000000"/>
          <w:sz w:val="28"/>
        </w:rPr>
        <w:t xml:space="preserve">
      Айыппұл Қазақстан Республикасының Қаржы министрлігі Қазынашылық комитетінің банкіндегі №__________ бюджеттік есепшотына заң күшіне енген күннен бастап _____ жұмыс күннен кешіктірілмей енгізілуі, коды _____________ Мемлекеттік табыстар комитеті _____________, </w:t>
      </w:r>
    </w:p>
    <w:p>
      <w:pPr>
        <w:spacing w:after="0"/>
        <w:ind w:left="0"/>
        <w:jc w:val="both"/>
      </w:pPr>
      <w:r>
        <w:rPr>
          <w:rFonts w:ascii="Times New Roman"/>
          <w:b w:val="false"/>
          <w:i w:val="false"/>
          <w:color w:val="000000"/>
          <w:sz w:val="28"/>
        </w:rPr>
        <w:t>
      бизнес-сәйкестендіру номері ____________, банк бенифициары _____________, банктіксәйкестендіру коды _____________.</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821-бабына</w:t>
      </w:r>
      <w:r>
        <w:rPr>
          <w:rFonts w:ascii="Times New Roman"/>
          <w:b w:val="false"/>
          <w:i w:val="false"/>
          <w:color w:val="000000"/>
          <w:sz w:val="28"/>
        </w:rPr>
        <w:t xml:space="preserve"> сәйкес қаралған істің нәтижелері бойынша қабылданған шешім түрі көрсетілсін, сондай-ақ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өзімен бірге алып жүрген заттары мен құжаттардың алынып қойылғаны туралы мәселелердің және заңды тұлғаның меншігінен алынып қойған құжаттар мен мүліктер туралы шешімдер)</w:t>
      </w:r>
    </w:p>
    <w:p>
      <w:pPr>
        <w:spacing w:after="0"/>
        <w:ind w:left="0"/>
        <w:jc w:val="both"/>
      </w:pPr>
      <w:r>
        <w:rPr>
          <w:rFonts w:ascii="Times New Roman"/>
          <w:b w:val="false"/>
          <w:i w:val="false"/>
          <w:color w:val="000000"/>
          <w:sz w:val="28"/>
        </w:rPr>
        <w:t xml:space="preserve">
       Осы қаулыға Қазақстан Республикасының "Әкімшілік құқық бұзушылық туралы" кодекстің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832-баптарына</w:t>
      </w:r>
      <w:r>
        <w:rPr>
          <w:rFonts w:ascii="Times New Roman"/>
          <w:b w:val="false"/>
          <w:i w:val="false"/>
          <w:color w:val="000000"/>
          <w:sz w:val="28"/>
        </w:rPr>
        <w:t xml:space="preserve"> сәйкес қаулы берілген күннен бастап, 10 тәулік ішінде, ал істі қарауға қатыспаған тұлғаларға, оны алған күннен бастап, сол мерзімде шағым жасалуы мүмкін.</w:t>
      </w:r>
    </w:p>
    <w:p>
      <w:pPr>
        <w:spacing w:after="0"/>
        <w:ind w:left="0"/>
        <w:jc w:val="both"/>
      </w:pPr>
      <w:r>
        <w:rPr>
          <w:rFonts w:ascii="Times New Roman"/>
          <w:b w:val="false"/>
          <w:i w:val="false"/>
          <w:color w:val="000000"/>
          <w:sz w:val="28"/>
        </w:rPr>
        <w:t xml:space="preserve">
      Лауазымды тұлға: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немесе оның аумақтық бөлімше ведомствосының атауы)</w:t>
      </w:r>
    </w:p>
    <w:p>
      <w:pPr>
        <w:spacing w:after="0"/>
        <w:ind w:left="0"/>
        <w:jc w:val="both"/>
      </w:pPr>
      <w:r>
        <w:rPr>
          <w:rFonts w:ascii="Times New Roman"/>
          <w:b w:val="false"/>
          <w:i w:val="false"/>
          <w:color w:val="000000"/>
          <w:sz w:val="28"/>
        </w:rPr>
        <w:t>
      20 ___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Жауапкершілікке тартылған тұлға қаулының бір данасын алды, құқықтарымен және міндеттерімен танысты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_____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p>
    <w:p>
      <w:pPr>
        <w:spacing w:after="0"/>
        <w:ind w:left="0"/>
        <w:jc w:val="both"/>
      </w:pPr>
      <w:r>
        <w:rPr>
          <w:rFonts w:ascii="Times New Roman"/>
          <w:b w:val="false"/>
          <w:i w:val="false"/>
          <w:color w:val="ff0000"/>
          <w:sz w:val="28"/>
        </w:rPr>
        <w:t xml:space="preserve">
      Ескерту. 6-қосымша жаңа редакцияда – ҚР Экология, геология және табиғи ресурстар министрінің 23.06.2022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(қаулы қабылданған жер)</w:t>
            </w:r>
          </w:p>
        </w:tc>
      </w:tr>
    </w:tbl>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(ведомство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(аумақтық бөлімшенің атауы, лауазымды тұлғаның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азаматтығы, туған күні және жері, </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орны, оның мекенжайы, жұмыс берушінің деректемелері)</w:t>
      </w:r>
    </w:p>
    <w:p>
      <w:pPr>
        <w:spacing w:after="0"/>
        <w:ind w:left="0"/>
        <w:jc w:val="both"/>
      </w:pPr>
      <w:r>
        <w:rPr>
          <w:rFonts w:ascii="Times New Roman"/>
          <w:b w:val="false"/>
          <w:i w:val="false"/>
          <w:color w:val="000000"/>
          <w:sz w:val="28"/>
        </w:rPr>
        <w:t>
      _____________________________________ қатысты 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баптарын көрсету)</w:t>
      </w:r>
    </w:p>
    <w:p>
      <w:pPr>
        <w:spacing w:after="0"/>
        <w:ind w:left="0"/>
        <w:jc w:val="both"/>
      </w:pPr>
      <w:r>
        <w:rPr>
          <w:rFonts w:ascii="Times New Roman"/>
          <w:b w:val="false"/>
          <w:i w:val="false"/>
          <w:color w:val="000000"/>
          <w:sz w:val="28"/>
        </w:rPr>
        <w:t xml:space="preserve">
      көзделген әкімшілік құқық бұзушылық туралы 20___ жылғы "___"________ №______ </w:t>
      </w:r>
    </w:p>
    <w:p>
      <w:pPr>
        <w:spacing w:after="0"/>
        <w:ind w:left="0"/>
        <w:jc w:val="both"/>
      </w:pPr>
      <w:r>
        <w:rPr>
          <w:rFonts w:ascii="Times New Roman"/>
          <w:b w:val="false"/>
          <w:i w:val="false"/>
          <w:color w:val="000000"/>
          <w:sz w:val="28"/>
        </w:rPr>
        <w:t xml:space="preserve">
      хаттама негізінде қозғалған іс пен ұсынылған материалдарды қарап, мыналарды </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w:t>
      </w:r>
    </w:p>
    <w:p>
      <w:pPr>
        <w:spacing w:after="0"/>
        <w:ind w:left="0"/>
        <w:jc w:val="both"/>
      </w:pPr>
      <w:r>
        <w:rPr>
          <w:rFonts w:ascii="Times New Roman"/>
          <w:b w:val="false"/>
          <w:i w:val="false"/>
          <w:color w:val="000000"/>
          <w:sz w:val="28"/>
        </w:rPr>
        <w:t xml:space="preserve">
      Қазақстан Республикасының заңнамасын бұза отырып пайдаланылған атыс қаруын, </w:t>
      </w:r>
    </w:p>
    <w:p>
      <w:pPr>
        <w:spacing w:after="0"/>
        <w:ind w:left="0"/>
        <w:jc w:val="both"/>
      </w:pPr>
      <w:r>
        <w:rPr>
          <w:rFonts w:ascii="Times New Roman"/>
          <w:b w:val="false"/>
          <w:i w:val="false"/>
          <w:color w:val="000000"/>
          <w:sz w:val="28"/>
        </w:rPr>
        <w:t xml:space="preserve">
      тыйым салынған олжалау құралдарын және заңсыз олжаланған жануарлар дүниесі </w:t>
      </w:r>
    </w:p>
    <w:p>
      <w:pPr>
        <w:spacing w:after="0"/>
        <w:ind w:left="0"/>
        <w:jc w:val="both"/>
      </w:pPr>
      <w:r>
        <w:rPr>
          <w:rFonts w:ascii="Times New Roman"/>
          <w:b w:val="false"/>
          <w:i w:val="false"/>
          <w:color w:val="000000"/>
          <w:sz w:val="28"/>
        </w:rPr>
        <w:t>
      объектілері мен олардың өнімдерін алып қою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738-бабына</w:t>
      </w:r>
      <w:r>
        <w:rPr>
          <w:rFonts w:ascii="Times New Roman"/>
          <w:b w:val="false"/>
          <w:i w:val="false"/>
          <w:color w:val="000000"/>
          <w:sz w:val="28"/>
        </w:rPr>
        <w:t xml:space="preserve"> сәйкес өндіріс тілін ____________________________ белгілеймін.</w:t>
      </w:r>
    </w:p>
    <w:p>
      <w:pPr>
        <w:spacing w:after="0"/>
        <w:ind w:left="0"/>
        <w:jc w:val="both"/>
      </w:pPr>
      <w:r>
        <w:rPr>
          <w:rFonts w:ascii="Times New Roman"/>
          <w:b w:val="false"/>
          <w:i w:val="false"/>
          <w:color w:val="000000"/>
          <w:sz w:val="28"/>
        </w:rPr>
        <w:t xml:space="preserve">
      Осы айтылғандардың негізінде, Қазақстан Республикасының "Әкімшілік құқық </w:t>
      </w:r>
    </w:p>
    <w:p>
      <w:pPr>
        <w:spacing w:after="0"/>
        <w:ind w:left="0"/>
        <w:jc w:val="both"/>
      </w:pPr>
      <w:r>
        <w:rPr>
          <w:rFonts w:ascii="Times New Roman"/>
          <w:b w:val="false"/>
          <w:i w:val="false"/>
          <w:color w:val="000000"/>
          <w:sz w:val="28"/>
        </w:rPr>
        <w:t xml:space="preserve">
      бұзушылық туралы" кодексінің </w:t>
      </w:r>
      <w:r>
        <w:rPr>
          <w:rFonts w:ascii="Times New Roman"/>
          <w:b w:val="false"/>
          <w:i w:val="false"/>
          <w:color w:val="000000"/>
          <w:sz w:val="28"/>
        </w:rPr>
        <w:t>791-бабын</w:t>
      </w:r>
      <w:r>
        <w:rPr>
          <w:rFonts w:ascii="Times New Roman"/>
          <w:b w:val="false"/>
          <w:i w:val="false"/>
          <w:color w:val="000000"/>
          <w:sz w:val="28"/>
        </w:rPr>
        <w:t xml:space="preserve"> басшылыққа ала отырып, мемлекеттік </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 ведомствосының немесе оның аумақтық бөлімшесінің атауы, </w:t>
      </w:r>
    </w:p>
    <w:p>
      <w:pPr>
        <w:spacing w:after="0"/>
        <w:ind w:left="0"/>
        <w:jc w:val="both"/>
      </w:pPr>
      <w:r>
        <w:rPr>
          <w:rFonts w:ascii="Times New Roman"/>
          <w:b w:val="false"/>
          <w:i w:val="false"/>
          <w:color w:val="000000"/>
          <w:sz w:val="28"/>
        </w:rPr>
        <w:t>
      лауазымды тұлғаның тегі, аты, болса әкесінің аты (болған жағдайда)</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жануарлар дүниесін қорғау, өсімін молайту және </w:t>
      </w:r>
    </w:p>
    <w:p>
      <w:pPr>
        <w:spacing w:after="0"/>
        <w:ind w:left="0"/>
        <w:jc w:val="both"/>
      </w:pPr>
      <w:r>
        <w:rPr>
          <w:rFonts w:ascii="Times New Roman"/>
          <w:b w:val="false"/>
          <w:i w:val="false"/>
          <w:color w:val="000000"/>
          <w:sz w:val="28"/>
        </w:rPr>
        <w:t xml:space="preserve">
      пайдалану саласындағы заңнамасын бұза отырып, пайдаланылған жануарлар </w:t>
      </w:r>
    </w:p>
    <w:p>
      <w:pPr>
        <w:spacing w:after="0"/>
        <w:ind w:left="0"/>
        <w:jc w:val="both"/>
      </w:pPr>
      <w:r>
        <w:rPr>
          <w:rFonts w:ascii="Times New Roman"/>
          <w:b w:val="false"/>
          <w:i w:val="false"/>
          <w:color w:val="000000"/>
          <w:sz w:val="28"/>
        </w:rPr>
        <w:t xml:space="preserve">
      дүниесінің объектілері мен олардың өнімдерін заңсыз аулау мен тыйым салынған </w:t>
      </w:r>
    </w:p>
    <w:p>
      <w:pPr>
        <w:spacing w:after="0"/>
        <w:ind w:left="0"/>
        <w:jc w:val="both"/>
      </w:pPr>
      <w:r>
        <w:rPr>
          <w:rFonts w:ascii="Times New Roman"/>
          <w:b w:val="false"/>
          <w:i w:val="false"/>
          <w:color w:val="000000"/>
          <w:sz w:val="28"/>
        </w:rPr>
        <w:t>
      құралдар, алып тасталған дәрімен атылатын қару-жарақтардың нөмірі, маркасы, түрі)</w:t>
      </w:r>
    </w:p>
    <w:p>
      <w:pPr>
        <w:spacing w:after="0"/>
        <w:ind w:left="0"/>
        <w:jc w:val="both"/>
      </w:pPr>
      <w:r>
        <w:rPr>
          <w:rFonts w:ascii="Times New Roman"/>
          <w:b w:val="false"/>
          <w:i w:val="false"/>
          <w:color w:val="000000"/>
          <w:sz w:val="28"/>
        </w:rPr>
        <w:t>
      алынсын.</w:t>
      </w:r>
    </w:p>
    <w:p>
      <w:pPr>
        <w:spacing w:after="0"/>
        <w:ind w:left="0"/>
        <w:jc w:val="both"/>
      </w:pPr>
      <w:r>
        <w:rPr>
          <w:rFonts w:ascii="Times New Roman"/>
          <w:b w:val="false"/>
          <w:i w:val="false"/>
          <w:color w:val="000000"/>
          <w:sz w:val="28"/>
        </w:rPr>
        <w:t xml:space="preserve">
      Осы қаулыға Қазақстан Республикасының "Әкімшілік құқық бұзушылық туралы"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832-баптарына</w:t>
      </w:r>
      <w:r>
        <w:rPr>
          <w:rFonts w:ascii="Times New Roman"/>
          <w:b w:val="false"/>
          <w:i w:val="false"/>
          <w:color w:val="000000"/>
          <w:sz w:val="28"/>
        </w:rPr>
        <w:t xml:space="preserve"> сәйкес қаулы берілген күннен бастап, 10 тәулік ішінде, </w:t>
      </w:r>
    </w:p>
    <w:p>
      <w:pPr>
        <w:spacing w:after="0"/>
        <w:ind w:left="0"/>
        <w:jc w:val="both"/>
      </w:pPr>
      <w:r>
        <w:rPr>
          <w:rFonts w:ascii="Times New Roman"/>
          <w:b w:val="false"/>
          <w:i w:val="false"/>
          <w:color w:val="000000"/>
          <w:sz w:val="28"/>
        </w:rPr>
        <w:t xml:space="preserve">
      ал істі қарауға қатыспаған тұлғаларға, оны алған күннен бастап, сол мерзімде шағым </w:t>
      </w:r>
    </w:p>
    <w:p>
      <w:pPr>
        <w:spacing w:after="0"/>
        <w:ind w:left="0"/>
        <w:jc w:val="both"/>
      </w:pPr>
      <w:r>
        <w:rPr>
          <w:rFonts w:ascii="Times New Roman"/>
          <w:b w:val="false"/>
          <w:i w:val="false"/>
          <w:color w:val="000000"/>
          <w:sz w:val="28"/>
        </w:rPr>
        <w:t>
      жасалуы мүмкін.</w:t>
      </w:r>
    </w:p>
    <w:p>
      <w:pPr>
        <w:spacing w:after="0"/>
        <w:ind w:left="0"/>
        <w:jc w:val="both"/>
      </w:pPr>
      <w:r>
        <w:rPr>
          <w:rFonts w:ascii="Times New Roman"/>
          <w:b w:val="false"/>
          <w:i w:val="false"/>
          <w:color w:val="000000"/>
          <w:sz w:val="28"/>
        </w:rPr>
        <w:t xml:space="preserve">
      Лауазымды тұлға: ____________________________________________________ </w:t>
      </w:r>
    </w:p>
    <w:p>
      <w:pPr>
        <w:spacing w:after="0"/>
        <w:ind w:left="0"/>
        <w:jc w:val="both"/>
      </w:pPr>
      <w:r>
        <w:rPr>
          <w:rFonts w:ascii="Times New Roman"/>
          <w:b w:val="false"/>
          <w:i w:val="false"/>
          <w:color w:val="000000"/>
          <w:sz w:val="28"/>
        </w:rPr>
        <w:t xml:space="preserve">
      (уәкілетті орган ведомствосының немесе оның аумақтық бөлімшесінің атауы, </w:t>
      </w:r>
    </w:p>
    <w:p>
      <w:pPr>
        <w:spacing w:after="0"/>
        <w:ind w:left="0"/>
        <w:jc w:val="both"/>
      </w:pPr>
      <w:r>
        <w:rPr>
          <w:rFonts w:ascii="Times New Roman"/>
          <w:b w:val="false"/>
          <w:i w:val="false"/>
          <w:color w:val="000000"/>
          <w:sz w:val="28"/>
        </w:rPr>
        <w:t>
      лауазымды тұлғаның тегі, аты, болса әкесінің аты (болған жағдайда)</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Жауаптылыққа тартылатын тұлға қаулының бір данасын алды, құқықтарымен </w:t>
      </w:r>
    </w:p>
    <w:p>
      <w:pPr>
        <w:spacing w:after="0"/>
        <w:ind w:left="0"/>
        <w:jc w:val="both"/>
      </w:pPr>
      <w:r>
        <w:rPr>
          <w:rFonts w:ascii="Times New Roman"/>
          <w:b w:val="false"/>
          <w:i w:val="false"/>
          <w:color w:val="000000"/>
          <w:sz w:val="28"/>
        </w:rPr>
        <w:t xml:space="preserve">
      және міндеттерімен танысты 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20___ жылғы "___"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7-қосымша</w:t>
            </w:r>
          </w:p>
        </w:tc>
      </w:tr>
    </w:tbl>
    <w:bookmarkStart w:name="z19" w:id="7"/>
    <w:p>
      <w:pPr>
        <w:spacing w:after="0"/>
        <w:ind w:left="0"/>
        <w:jc w:val="left"/>
      </w:pPr>
      <w:r>
        <w:rPr>
          <w:rFonts w:ascii="Times New Roman"/>
          <w:b/>
          <w:i w:val="false"/>
          <w:color w:val="000000"/>
        </w:rPr>
        <w:t xml:space="preserve"> Жануарлар дүниесін қорғау жөніндегі мемлекеттік инспектордың актілерін жасау мен</w:t>
      </w:r>
      <w:r>
        <w:br/>
      </w:r>
      <w:r>
        <w:rPr>
          <w:rFonts w:ascii="Times New Roman"/>
          <w:b/>
          <w:i w:val="false"/>
          <w:color w:val="000000"/>
        </w:rPr>
        <w:t>беру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27.09.2018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9"/>
    <w:p>
      <w:pPr>
        <w:spacing w:after="0"/>
        <w:ind w:left="0"/>
        <w:jc w:val="both"/>
      </w:pPr>
      <w:r>
        <w:rPr>
          <w:rFonts w:ascii="Times New Roman"/>
          <w:b w:val="false"/>
          <w:i w:val="false"/>
          <w:color w:val="000000"/>
          <w:sz w:val="28"/>
        </w:rPr>
        <w:t xml:space="preserve">
      1. Осы Жануарлар дүниесін қорғау жөніндегі мемлекеттік инспектордың актілерін жасау мен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оларды жасау мен беру тәртібін айқындайды.</w:t>
      </w:r>
    </w:p>
    <w:bookmarkEnd w:id="9"/>
    <w:bookmarkStart w:name="z22" w:id="10"/>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уәкілетті мемлекеттік органның (бұдан әрі – уәкілетті орган), жануарлар дүниесін қорғау, өсімін молайту және пайдалану саласында мемлекеттік бақылау мен қадағалауды жүзеге асыратын аумақтық бөлімшелердің жануарлар дүниесін қорғау жөніндегі мемлекеттік инспекторларының Қазақстан Республикасының жануарлар дүниесін қорғау, өсімін молайту және пайдалану саласындағы заңнама талаптарының бұзушылықтарына байланысты мемлекеттік бақылау мен қадағалау нәтижелері бойынша құқықтық ықпал ету шараларын қолдану мақсатында мынадай актілер шығарылады:</w:t>
      </w:r>
    </w:p>
    <w:bookmarkEnd w:id="10"/>
    <w:p>
      <w:pPr>
        <w:spacing w:after="0"/>
        <w:ind w:left="0"/>
        <w:jc w:val="both"/>
      </w:pPr>
      <w:r>
        <w:rPr>
          <w:rFonts w:ascii="Times New Roman"/>
          <w:b w:val="false"/>
          <w:i w:val="false"/>
          <w:color w:val="000000"/>
          <w:sz w:val="28"/>
        </w:rPr>
        <w:t>
      1) әкімшілік құқық бұзушылықтар туралы хаттама;</w:t>
      </w:r>
    </w:p>
    <w:p>
      <w:pPr>
        <w:spacing w:after="0"/>
        <w:ind w:left="0"/>
        <w:jc w:val="both"/>
      </w:pPr>
      <w:r>
        <w:rPr>
          <w:rFonts w:ascii="Times New Roman"/>
          <w:b w:val="false"/>
          <w:i w:val="false"/>
          <w:color w:val="000000"/>
          <w:sz w:val="28"/>
        </w:rPr>
        <w:t>
      2) тексеру актісі (бұдан әрі – акт);</w:t>
      </w:r>
    </w:p>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 талаптарының бұзушылықтарын жою туралы ұйғарым;</w:t>
      </w:r>
    </w:p>
    <w:p>
      <w:pPr>
        <w:spacing w:after="0"/>
        <w:ind w:left="0"/>
        <w:jc w:val="both"/>
      </w:pPr>
      <w:r>
        <w:rPr>
          <w:rFonts w:ascii="Times New Roman"/>
          <w:b w:val="false"/>
          <w:i w:val="false"/>
          <w:color w:val="000000"/>
          <w:sz w:val="28"/>
        </w:rPr>
        <w:t>
      4) қаулы:</w:t>
      </w:r>
    </w:p>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 бұзғаны үшін кінәлі тұлғаны әкімшілік жауапкершілікке тарту туралы қаулы;</w:t>
      </w:r>
    </w:p>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27.09.2018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2-тарау. Жануарлар дүниесін қорғау жөніндегі мемлекеттік инспектордың актілерін жасау мен беру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27.09.2018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2"/>
    <w:p>
      <w:pPr>
        <w:spacing w:after="0"/>
        <w:ind w:left="0"/>
        <w:jc w:val="both"/>
      </w:pPr>
      <w:r>
        <w:rPr>
          <w:rFonts w:ascii="Times New Roman"/>
          <w:b w:val="false"/>
          <w:i w:val="false"/>
          <w:color w:val="000000"/>
          <w:sz w:val="28"/>
        </w:rPr>
        <w:t xml:space="preserve">
      3. Әкімшілік құқық бұзушылық фактісі анықталғаннан (айқындалғаннан) кейін жануарлар дүниесін қорғау жөніндегі мемлекеттік инспектор Қазақстан Республикасының 2014 жылғы 5 шілдедегі "Әкімшілік құқық бұзушылық туралы" кодексінің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w:t>
      </w:r>
      <w:r>
        <w:rPr>
          <w:rFonts w:ascii="Times New Roman"/>
          <w:b w:val="false"/>
          <w:i w:val="false"/>
          <w:color w:val="000000"/>
          <w:sz w:val="28"/>
        </w:rPr>
        <w:t>804-баптарына</w:t>
      </w:r>
      <w:r>
        <w:rPr>
          <w:rFonts w:ascii="Times New Roman"/>
          <w:b w:val="false"/>
          <w:i w:val="false"/>
          <w:color w:val="000000"/>
          <w:sz w:val="28"/>
        </w:rPr>
        <w:t xml:space="preserve"> сәйкес әкімшілік құқық бұзушылық туралы хаттама ресімдейді.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27.09.2018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4. Әкімшілік құқық бұзушылық туралы хаттамада алынатын жануарлар түрлері және (немесе) олардың бөліктері мен дериваттары туралы мәліметтер көрсетіледі.</w:t>
      </w:r>
    </w:p>
    <w:bookmarkEnd w:id="13"/>
    <w:p>
      <w:pPr>
        <w:spacing w:after="0"/>
        <w:ind w:left="0"/>
        <w:jc w:val="both"/>
      </w:pPr>
      <w:r>
        <w:rPr>
          <w:rFonts w:ascii="Times New Roman"/>
          <w:b w:val="false"/>
          <w:i w:val="false"/>
          <w:color w:val="000000"/>
          <w:sz w:val="28"/>
        </w:rPr>
        <w:t>
      Алынатын жануарлар және (немесе) олардың бөліктері мен дериваттары әкімшілік құқық бұзушылық туралы іс қозғалған адамда қалдырылатын жағдайда хаттамада қалдыру себептері көрсетіліп, тиісті жазба жасалады.</w:t>
      </w:r>
    </w:p>
    <w:p>
      <w:pPr>
        <w:spacing w:after="0"/>
        <w:ind w:left="0"/>
        <w:jc w:val="both"/>
      </w:pPr>
      <w:r>
        <w:rPr>
          <w:rFonts w:ascii="Times New Roman"/>
          <w:b w:val="false"/>
          <w:i w:val="false"/>
          <w:color w:val="000000"/>
          <w:sz w:val="28"/>
        </w:rPr>
        <w:t xml:space="preserve">
      Заңсыз олжаланған өнімде "Өсімдіктер мен жануарлардың сирек кездесетін және құрып кету қаупі төнген түрлерінің тізбесін бекіту туралы"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сирек кездесетін және құрып кету қаупі төнген жануарлар түрлерінің тізбесінде бар жануарлар болған жағдайда түр құрамы мен саны (көлемі) көрсетіліп тиісті жазба жасалады.</w:t>
      </w:r>
    </w:p>
    <w:bookmarkStart w:name="z26" w:id="14"/>
    <w:p>
      <w:pPr>
        <w:spacing w:after="0"/>
        <w:ind w:left="0"/>
        <w:jc w:val="both"/>
      </w:pPr>
      <w:r>
        <w:rPr>
          <w:rFonts w:ascii="Times New Roman"/>
          <w:b w:val="false"/>
          <w:i w:val="false"/>
          <w:color w:val="000000"/>
          <w:sz w:val="28"/>
        </w:rPr>
        <w:t>
      5. Әкімшілік құқық бұзушылық туралы хаттама толтырылған адамға, заңды тұлғаның заңды өкіліне әкімшілік құқық бұзушылық туралы хаттаманың көшірмесі ол толтырылғаннан кейін қол қойғызылып дереу тапсырылады.</w:t>
      </w:r>
    </w:p>
    <w:bookmarkEnd w:id="14"/>
    <w:bookmarkStart w:name="z27" w:id="15"/>
    <w:p>
      <w:pPr>
        <w:spacing w:after="0"/>
        <w:ind w:left="0"/>
        <w:jc w:val="both"/>
      </w:pPr>
      <w:r>
        <w:rPr>
          <w:rFonts w:ascii="Times New Roman"/>
          <w:b w:val="false"/>
          <w:i w:val="false"/>
          <w:color w:val="000000"/>
          <w:sz w:val="28"/>
        </w:rPr>
        <w:t>
      6. Тексеру нәтижелері бойынша жануарлар дүниесін қорғау жөніндегі мемлекеттік инспектор екі данада акт толтырады. Актінің бір данасы тексерілетін субъектіге беріледі, ал басқасы жануарлар дүниесін қорғау жөніндегі мемлекеттік инспекторда болады. Тәртіп бұзушылық болмаған жағдайда актіде тиісті жазба жасалады.</w:t>
      </w:r>
    </w:p>
    <w:bookmarkEnd w:id="15"/>
    <w:bookmarkStart w:name="z28" w:id="16"/>
    <w:p>
      <w:pPr>
        <w:spacing w:after="0"/>
        <w:ind w:left="0"/>
        <w:jc w:val="both"/>
      </w:pPr>
      <w:r>
        <w:rPr>
          <w:rFonts w:ascii="Times New Roman"/>
          <w:b w:val="false"/>
          <w:i w:val="false"/>
          <w:color w:val="000000"/>
          <w:sz w:val="28"/>
        </w:rPr>
        <w:t>
      7. Мемлекеттік бақылау мен қадағалау нәтижелері бойынша жануарлар дүниесін қорғау саласындағы Қазақстан Республикасының заңнамасы талаптарының анықталған бұзушылықтарына байланысты құқықтық ықпал ету шараларын қолдану мақсатында жануарлар дүниесін қорғау жөніндегі мемлекеттік инспекторлар Қазақстан Республикасының жануарлар дүниесін қорғау, өсімін молайту және пайдалану саласындағы заңнамасы талаптарының бұзушылықтарын жою туралы ұйғарым шығарады.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27.09.2018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8. Жануарлар дүниесін қорғау жөніндегі мемлекеттік инспектордың әрекетіне (әрекетсіздігіне) жоғары тұрған органдарға және (немесе) сотқа шағым жасалуы мүмкін.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