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84beb" w14:textId="d684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Геология және су ресурстарын пайдалану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28 мамырдағы № 657 бұйрығы. Қазақстан Республикасының Әділет министрлігінде 2015 жылы 8 шілдеде № 11582 болып тіркелді. Күші жойылды - Қазақстан Республикасы Экология, геология және табиғи ресурстар министрінің м.а. 2020 жылғы 22 мамырдағы № 117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22.05.2020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кейiн күнтiзбелiк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"Су объектілерінің сарқылуына жол бермеуге бағытталған су қорғау іс-шараларын келісу" мемлекеттік көрсетілетін қызмет регламенті;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"Бұрғылау және басқа тау жұмыстарын жүргізуге арналған жобалық құжаттаманы келісу" мемлекеттік көрсетілетін қызмет регламенті;</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"Су объектілерінің жай-күйіне әсер ететін объектілерді салу, реконструкциялау (кеңейту, жаңғырту, техникалық қайта жарақтандыру, қайта бейіндеу), пайдалану, консервациялау, жою (кейіннен кәдеге жарату) қорытынды беру" мемлекеттік көрсетілетін қызмет регламенті;</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"Барлаумен немесе өндірумен байланысты емес жерасты құрылыстарын салу және (немесе) пайдалануға келісімшарт жасасу бойынша тікелей келіссөздерге қатысу өтініміне қорытынды беру" мемлекеттік көрсетілетін қызмет регламенті; </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регламенті;</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"Кеден одағы аумағының шегінде Қазақстан Республикасының аумағынан тысқары жерлерге геологиялық ақпаратты шығаруға келісім беру" мемлекеттік көрсетілетін қызмет регламенті;</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"Жобалау ұйымы әзірлеген жер қойнауын пайдалану объектілерін жою немесе консервациялау жобаларын келісу" мемлекеттік көрсетілетін қымзмет регламенті; </w:t>
      </w:r>
    </w:p>
    <w:bookmarkEnd w:id="8"/>
    <w:bookmarkStart w:name="z10"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Инвестициялар және даму министрінің м.а. 22.08.2016 </w:t>
      </w:r>
      <w:r>
        <w:rPr>
          <w:rFonts w:ascii="Times New Roman"/>
          <w:b w:val="false"/>
          <w:i w:val="false"/>
          <w:color w:val="000000"/>
          <w:sz w:val="28"/>
        </w:rPr>
        <w:t>№ 625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 </w:t>
      </w:r>
    </w:p>
    <w:bookmarkEnd w:id="9"/>
    <w:bookmarkStart w:name="z11" w:id="10"/>
    <w:p>
      <w:pPr>
        <w:spacing w:after="0"/>
        <w:ind w:left="0"/>
        <w:jc w:val="both"/>
      </w:pPr>
      <w:r>
        <w:rPr>
          <w:rFonts w:ascii="Times New Roman"/>
          <w:b w:val="false"/>
          <w:i w:val="false"/>
          <w:color w:val="000000"/>
          <w:sz w:val="28"/>
        </w:rPr>
        <w:t>
      9) осы бұйрыққа 14-қосымшаға сәйкес "Республикалық бюджеттен қаржыландырылатындарды қоспағанда, жер қойнауын мемлекеттік геологиялық зерделеуге келісімшарттар (шарттар) жасасу" мемлекеттік көрсетілетін қызмет регламенті;</w:t>
      </w:r>
    </w:p>
    <w:bookmarkEnd w:id="10"/>
    <w:bookmarkStart w:name="z12" w:id="11"/>
    <w:p>
      <w:pPr>
        <w:spacing w:after="0"/>
        <w:ind w:left="0"/>
        <w:jc w:val="both"/>
      </w:pPr>
      <w:r>
        <w:rPr>
          <w:rFonts w:ascii="Times New Roman"/>
          <w:b w:val="false"/>
          <w:i w:val="false"/>
          <w:color w:val="000000"/>
          <w:sz w:val="28"/>
        </w:rPr>
        <w:t xml:space="preserve">
      10) осы бұйрыққа 15-қосымшаға сәйкес "Құпиялылық туралы келісім жасасу" мемлекеттік көрсетілетін қызмет регламенті.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Инвестициялар және даму министрінің м.а. 22.08.2016 </w:t>
      </w:r>
      <w:r>
        <w:rPr>
          <w:rFonts w:ascii="Times New Roman"/>
          <w:b w:val="false"/>
          <w:i w:val="false"/>
          <w:color w:val="00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Қазақстан Республикасы Инвестициялар және даму министрлігінің Геология және жер қойнауын пайдалану комитеті (Б. Қ. Нұрабаев):</w:t>
      </w:r>
    </w:p>
    <w:bookmarkEnd w:id="12"/>
    <w:bookmarkStart w:name="z14" w:id="1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заңнамада белгіленген тәртіппен мемлекеттік тіркелуін; </w:t>
      </w:r>
    </w:p>
    <w:bookmarkEnd w:id="13"/>
    <w:bookmarkStart w:name="z15" w:id="1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оның көшірмесін күнтізбелік он күн ішінде мерзімді баспа басылымдарында және "Әділет" ақпараттық-құқықтық жүйесіне ресми жариялауға жіберуді; </w:t>
      </w:r>
    </w:p>
    <w:bookmarkEnd w:id="14"/>
    <w:bookmarkStart w:name="z16" w:id="15"/>
    <w:p>
      <w:pPr>
        <w:spacing w:after="0"/>
        <w:ind w:left="0"/>
        <w:jc w:val="both"/>
      </w:pPr>
      <w:r>
        <w:rPr>
          <w:rFonts w:ascii="Times New Roman"/>
          <w:b w:val="false"/>
          <w:i w:val="false"/>
          <w:color w:val="000000"/>
          <w:sz w:val="28"/>
        </w:rPr>
        <w:t xml:space="preserve">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 </w:t>
      </w:r>
    </w:p>
    <w:bookmarkEnd w:id="15"/>
    <w:bookmarkStart w:name="z17" w:id="1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тармағының 1), 2) және 3) тармақшаларында көзделген іс-шаралар туралы мәліметтерді ұсынуды қамтамасыз етсін. </w:t>
      </w:r>
    </w:p>
    <w:bookmarkEnd w:id="16"/>
    <w:bookmarkStart w:name="z18" w:id="17"/>
    <w:p>
      <w:pPr>
        <w:spacing w:after="0"/>
        <w:ind w:left="0"/>
        <w:jc w:val="both"/>
      </w:pPr>
      <w:r>
        <w:rPr>
          <w:rFonts w:ascii="Times New Roman"/>
          <w:b w:val="false"/>
          <w:i w:val="false"/>
          <w:color w:val="000000"/>
          <w:sz w:val="28"/>
        </w:rPr>
        <w:t xml:space="preserve">
      3. Осы бұйрықтың орындалуын бақылауды өзіме қалдырамын. </w:t>
      </w:r>
    </w:p>
    <w:bookmarkEnd w:id="17"/>
    <w:bookmarkStart w:name="z19" w:id="18"/>
    <w:p>
      <w:pPr>
        <w:spacing w:after="0"/>
        <w:ind w:left="0"/>
        <w:jc w:val="both"/>
      </w:pPr>
      <w:r>
        <w:rPr>
          <w:rFonts w:ascii="Times New Roman"/>
          <w:b w:val="false"/>
          <w:i w:val="false"/>
          <w:color w:val="000000"/>
          <w:sz w:val="28"/>
        </w:rPr>
        <w:t>
      4. Осы бұйрық оның алғашқы ресми жарияланған күннен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28 мамырдағы</w:t>
            </w:r>
            <w:r>
              <w:br/>
            </w:r>
            <w:r>
              <w:rPr>
                <w:rFonts w:ascii="Times New Roman"/>
                <w:b w:val="false"/>
                <w:i w:val="false"/>
                <w:color w:val="000000"/>
                <w:sz w:val="20"/>
              </w:rPr>
              <w:t>№ 657 бұйрығына</w:t>
            </w:r>
            <w:r>
              <w:br/>
            </w:r>
            <w:r>
              <w:rPr>
                <w:rFonts w:ascii="Times New Roman"/>
                <w:b w:val="false"/>
                <w:i w:val="false"/>
                <w:color w:val="000000"/>
                <w:sz w:val="20"/>
              </w:rPr>
              <w:t>1-қосымша</w:t>
            </w:r>
          </w:p>
        </w:tc>
      </w:tr>
    </w:tbl>
    <w:bookmarkStart w:name="z21" w:id="19"/>
    <w:p>
      <w:pPr>
        <w:spacing w:after="0"/>
        <w:ind w:left="0"/>
        <w:jc w:val="left"/>
      </w:pPr>
      <w:r>
        <w:rPr>
          <w:rFonts w:ascii="Times New Roman"/>
          <w:b/>
          <w:i w:val="false"/>
          <w:color w:val="000000"/>
        </w:rPr>
        <w:t xml:space="preserve"> "Су объектілерінің сарқылуына жол бермеуге бағытталған су қорғау іс-шараларын келісу" мемлекеттік көрсетілетін қызмет регламенті</w:t>
      </w:r>
    </w:p>
    <w:bookmarkEnd w:id="19"/>
    <w:p>
      <w:pPr>
        <w:spacing w:after="0"/>
        <w:ind w:left="0"/>
        <w:jc w:val="both"/>
      </w:pPr>
      <w:r>
        <w:rPr>
          <w:rFonts w:ascii="Times New Roman"/>
          <w:b w:val="false"/>
          <w:i w:val="false"/>
          <w:color w:val="ff0000"/>
          <w:sz w:val="28"/>
        </w:rPr>
        <w:t xml:space="preserve">
      Ескерту. Регламенттің тақырыбы жаңа редакцияда - ҚР Инвестициялар және даму министрінің м.а. 22.08.2016 </w:t>
      </w:r>
      <w:r>
        <w:rPr>
          <w:rFonts w:ascii="Times New Roman"/>
          <w:b w:val="false"/>
          <w:i w:val="false"/>
          <w:color w:val="ff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22" w:id="20"/>
    <w:p>
      <w:pPr>
        <w:spacing w:after="0"/>
        <w:ind w:left="0"/>
        <w:jc w:val="left"/>
      </w:pPr>
      <w:r>
        <w:rPr>
          <w:rFonts w:ascii="Times New Roman"/>
          <w:b/>
          <w:i w:val="false"/>
          <w:color w:val="000000"/>
        </w:rPr>
        <w:t xml:space="preserve">  1. Жалпы ережелер</w:t>
      </w:r>
    </w:p>
    <w:bookmarkEnd w:id="20"/>
    <w:bookmarkStart w:name="z23" w:id="21"/>
    <w:p>
      <w:pPr>
        <w:spacing w:after="0"/>
        <w:ind w:left="0"/>
        <w:jc w:val="both"/>
      </w:pPr>
      <w:r>
        <w:rPr>
          <w:rFonts w:ascii="Times New Roman"/>
          <w:b w:val="false"/>
          <w:i w:val="false"/>
          <w:color w:val="000000"/>
          <w:sz w:val="28"/>
        </w:rPr>
        <w:t>
      1. "Су объектілерінің сарқылуына жол бермеуге бағытталған су қорғау іс-шараларын келісу" мемлекеттік көрсетілетін қызметті (бұдан әрі – мемлекеттік көрсетілетін қызмет) Қазақстан Республикасы Инвестициялар және даму министрлігі Геология және жер қойнауын пайдалану комитетінің аумақтық бөлімшелері (бұдан әрі – көрсетілетін қызметті беруші) көрсетеді.</w:t>
      </w:r>
    </w:p>
    <w:bookmarkEnd w:id="21"/>
    <w:bookmarkStart w:name="z24" w:id="22"/>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Инвестициялар және даму министрінің м.а. 22.08.2016 </w:t>
      </w:r>
      <w:r>
        <w:rPr>
          <w:rFonts w:ascii="Times New Roman"/>
          <w:b w:val="false"/>
          <w:i w:val="false"/>
          <w:color w:val="00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2. Мемлекеттік қызметті көрсетудің нәтижесін беру нысаны: қағаз түрінде.</w:t>
      </w:r>
    </w:p>
    <w:bookmarkEnd w:id="23"/>
    <w:bookmarkStart w:name="z26" w:id="24"/>
    <w:p>
      <w:pPr>
        <w:spacing w:after="0"/>
        <w:ind w:left="0"/>
        <w:jc w:val="both"/>
      </w:pPr>
      <w:r>
        <w:rPr>
          <w:rFonts w:ascii="Times New Roman"/>
          <w:b w:val="false"/>
          <w:i w:val="false"/>
          <w:color w:val="000000"/>
          <w:sz w:val="28"/>
        </w:rPr>
        <w:t>
      3. Мемлекеттік көрсетілетін қызметтің нәтижесі – су объектілерінің сарқылуына жол бермеуге бағытталған су қорғау іс-шараларын келісу туралы хат беру (бұдан әрі – келісу-хат).</w:t>
      </w:r>
    </w:p>
    <w:bookmarkEnd w:id="24"/>
    <w:bookmarkStart w:name="z27" w:id="25"/>
    <w:p>
      <w:pPr>
        <w:spacing w:after="0"/>
        <w:ind w:left="0"/>
        <w:jc w:val="both"/>
      </w:pPr>
      <w:r>
        <w:rPr>
          <w:rFonts w:ascii="Times New Roman"/>
          <w:b w:val="false"/>
          <w:i w:val="false"/>
          <w:color w:val="000000"/>
          <w:sz w:val="28"/>
        </w:rPr>
        <w:t>
      Мемлекеттік қызметті көрсетудің нәтижесін беру нысаны: қағаз түрінде.</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м.а. 22.08.2016 </w:t>
      </w:r>
      <w:r>
        <w:rPr>
          <w:rFonts w:ascii="Times New Roman"/>
          <w:b w:val="false"/>
          <w:i w:val="false"/>
          <w:color w:val="00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8" w:id="26"/>
    <w:p>
      <w:pPr>
        <w:spacing w:after="0"/>
        <w:ind w:left="0"/>
        <w:jc w:val="left"/>
      </w:pPr>
      <w:r>
        <w:rPr>
          <w:rFonts w:ascii="Times New Roman"/>
          <w:b/>
          <w:i w:val="false"/>
          <w:color w:val="000000"/>
        </w:rPr>
        <w:t xml:space="preserve">  2. Мемлекеттік қызметті көрсету рәсімдей көрсетілетін қызметті берушінің құрылымдық бөлімшелерінің (қызметкерлерінің) іс-қимыл тәртібінің сипаттамасы</w:t>
      </w:r>
    </w:p>
    <w:bookmarkEnd w:id="26"/>
    <w:bookmarkStart w:name="z29" w:id="27"/>
    <w:p>
      <w:pPr>
        <w:spacing w:after="0"/>
        <w:ind w:left="0"/>
        <w:jc w:val="both"/>
      </w:pPr>
      <w:r>
        <w:rPr>
          <w:rFonts w:ascii="Times New Roman"/>
          <w:b w:val="false"/>
          <w:i w:val="false"/>
          <w:color w:val="000000"/>
          <w:sz w:val="28"/>
        </w:rPr>
        <w:t xml:space="preserve">
      4. Мемлекеттік қызметті көрсету рәсімін (іс-қимылы) бастауға негіз "Геология және су ресурстарын пайдалану саласындағы мемлекеттік көрсетілетін қызмет стандарттарын бекіту туралы" (Нормативтік құқықтық актілерді мемлекеттік тіркеу тізілімінде № 11452 болып тіркелген) Қазақстан Республикасы Инвестициялар және даму министрінің 2015 жылғы 28 сәуірдегі бұйрығымен бекітілген "Су объектілерінің сарқылуына жол бермеуге бағытталған су қорғау іс-шараларын келісу"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қоса берілген көрсетілетін қызметті алушының өтініші (бұдан әрі – өтініш) болып табылады.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м.а. 22.08.2016 </w:t>
      </w:r>
      <w:r>
        <w:rPr>
          <w:rFonts w:ascii="Times New Roman"/>
          <w:b w:val="false"/>
          <w:i w:val="false"/>
          <w:color w:val="00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5. Мемлекеттік қызметті көрсету рәсімінің құрамына кіретін әрбір рәсімнің (әрекеттің) мазмұны, оны орындау ұзақтығы:</w:t>
      </w:r>
    </w:p>
    <w:bookmarkEnd w:id="28"/>
    <w:bookmarkStart w:name="z31" w:id="29"/>
    <w:p>
      <w:pPr>
        <w:spacing w:after="0"/>
        <w:ind w:left="0"/>
        <w:jc w:val="both"/>
      </w:pPr>
      <w:r>
        <w:rPr>
          <w:rFonts w:ascii="Times New Roman"/>
          <w:b w:val="false"/>
          <w:i w:val="false"/>
          <w:color w:val="000000"/>
          <w:sz w:val="28"/>
        </w:rPr>
        <w:t>
      1) көрсетілетін қызметті беруші кеңсесінің қызметкері он бес минут ішінде тіркеп, нөмірі мен күнін қойып, өтінішті қабылдайды және тіркейді;</w:t>
      </w:r>
    </w:p>
    <w:bookmarkEnd w:id="29"/>
    <w:bookmarkStart w:name="z32" w:id="30"/>
    <w:p>
      <w:pPr>
        <w:spacing w:after="0"/>
        <w:ind w:left="0"/>
        <w:jc w:val="both"/>
      </w:pPr>
      <w:r>
        <w:rPr>
          <w:rFonts w:ascii="Times New Roman"/>
          <w:b w:val="false"/>
          <w:i w:val="false"/>
          <w:color w:val="000000"/>
          <w:sz w:val="28"/>
        </w:rPr>
        <w:t>
      2) төрт сағат ішінде көрсетілетін қызметті берушінің басшылығы өтінішті қарауға жауапты құрылымдық бөлімшені белгілейді;</w:t>
      </w:r>
    </w:p>
    <w:bookmarkEnd w:id="30"/>
    <w:bookmarkStart w:name="z33" w:id="31"/>
    <w:p>
      <w:pPr>
        <w:spacing w:after="0"/>
        <w:ind w:left="0"/>
        <w:jc w:val="both"/>
      </w:pPr>
      <w:r>
        <w:rPr>
          <w:rFonts w:ascii="Times New Roman"/>
          <w:b w:val="false"/>
          <w:i w:val="false"/>
          <w:color w:val="000000"/>
          <w:sz w:val="28"/>
        </w:rPr>
        <w:t>
      3) өтінішті тіркеген сәтінен бастап он екі жұмыс күні ішінде көрсетілетін қызметті берушінің жауапты құрылымдық бөлімше өтініштіі қарайды.</w:t>
      </w:r>
    </w:p>
    <w:bookmarkEnd w:id="31"/>
    <w:bookmarkStart w:name="z34" w:id="32"/>
    <w:p>
      <w:pPr>
        <w:spacing w:after="0"/>
        <w:ind w:left="0"/>
        <w:jc w:val="both"/>
      </w:pPr>
      <w:r>
        <w:rPr>
          <w:rFonts w:ascii="Times New Roman"/>
          <w:b w:val="false"/>
          <w:i w:val="false"/>
          <w:color w:val="000000"/>
          <w:sz w:val="28"/>
        </w:rPr>
        <w:t>
      4) екі жұмыс күні ішінде жауапты құрылымдық бөлімше келісу-хатты дайындайды;</w:t>
      </w:r>
    </w:p>
    <w:bookmarkEnd w:id="32"/>
    <w:bookmarkStart w:name="z35" w:id="33"/>
    <w:p>
      <w:pPr>
        <w:spacing w:after="0"/>
        <w:ind w:left="0"/>
        <w:jc w:val="both"/>
      </w:pPr>
      <w:r>
        <w:rPr>
          <w:rFonts w:ascii="Times New Roman"/>
          <w:b w:val="false"/>
          <w:i w:val="false"/>
          <w:color w:val="000000"/>
          <w:sz w:val="28"/>
        </w:rPr>
        <w:t>
      5) бір сағат ішінде көрсетілетін қызметті берушінің басшылығы мемлекеттік көрсетілетін қызмет нәтижесін келіседі;</w:t>
      </w:r>
    </w:p>
    <w:bookmarkEnd w:id="33"/>
    <w:bookmarkStart w:name="z36" w:id="34"/>
    <w:p>
      <w:pPr>
        <w:spacing w:after="0"/>
        <w:ind w:left="0"/>
        <w:jc w:val="both"/>
      </w:pPr>
      <w:r>
        <w:rPr>
          <w:rFonts w:ascii="Times New Roman"/>
          <w:b w:val="false"/>
          <w:i w:val="false"/>
          <w:color w:val="000000"/>
          <w:sz w:val="28"/>
        </w:rPr>
        <w:t>
      6) бір сағат ішінде тіркелген мемлекеттік көрсетілетін қызмет нәтижесін береді;</w:t>
      </w:r>
    </w:p>
    <w:bookmarkEnd w:id="34"/>
    <w:bookmarkStart w:name="z37" w:id="35"/>
    <w:p>
      <w:pPr>
        <w:spacing w:after="0"/>
        <w:ind w:left="0"/>
        <w:jc w:val="both"/>
      </w:pPr>
      <w:r>
        <w:rPr>
          <w:rFonts w:ascii="Times New Roman"/>
          <w:b w:val="false"/>
          <w:i w:val="false"/>
          <w:color w:val="000000"/>
          <w:sz w:val="28"/>
        </w:rPr>
        <w:t>
      6. Мына рәсімдерді (іс-қимылдарды) орындауды бастауға негіз болып табылатын мемлекеттік қызметті көрсету рәсімдерінің (әрекеттерінің) нәтижелері:</w:t>
      </w:r>
    </w:p>
    <w:bookmarkEnd w:id="35"/>
    <w:bookmarkStart w:name="z38" w:id="36"/>
    <w:p>
      <w:pPr>
        <w:spacing w:after="0"/>
        <w:ind w:left="0"/>
        <w:jc w:val="both"/>
      </w:pPr>
      <w:r>
        <w:rPr>
          <w:rFonts w:ascii="Times New Roman"/>
          <w:b w:val="false"/>
          <w:i w:val="false"/>
          <w:color w:val="000000"/>
          <w:sz w:val="28"/>
        </w:rPr>
        <w:t>
      1) көрсетілетін қызметті алушының ұсынылған құжаттарын тіркеу және көрсетілетін қызметті берушінің басшысына оларды беру;</w:t>
      </w:r>
    </w:p>
    <w:bookmarkEnd w:id="36"/>
    <w:bookmarkStart w:name="z39" w:id="37"/>
    <w:p>
      <w:pPr>
        <w:spacing w:after="0"/>
        <w:ind w:left="0"/>
        <w:jc w:val="both"/>
      </w:pPr>
      <w:r>
        <w:rPr>
          <w:rFonts w:ascii="Times New Roman"/>
          <w:b w:val="false"/>
          <w:i w:val="false"/>
          <w:color w:val="000000"/>
          <w:sz w:val="28"/>
        </w:rPr>
        <w:t>
      2) көрсетілетін қызметті беруші басшылығының бұрыштамасы;</w:t>
      </w:r>
    </w:p>
    <w:bookmarkEnd w:id="37"/>
    <w:bookmarkStart w:name="z40" w:id="38"/>
    <w:p>
      <w:pPr>
        <w:spacing w:after="0"/>
        <w:ind w:left="0"/>
        <w:jc w:val="both"/>
      </w:pPr>
      <w:r>
        <w:rPr>
          <w:rFonts w:ascii="Times New Roman"/>
          <w:b w:val="false"/>
          <w:i w:val="false"/>
          <w:color w:val="000000"/>
          <w:sz w:val="28"/>
        </w:rPr>
        <w:t>
      3) жауапты құрылымдық бөлімше келісу-хатты дайындайды;</w:t>
      </w:r>
    </w:p>
    <w:bookmarkEnd w:id="38"/>
    <w:bookmarkStart w:name="z41" w:id="39"/>
    <w:p>
      <w:pPr>
        <w:spacing w:after="0"/>
        <w:ind w:left="0"/>
        <w:jc w:val="both"/>
      </w:pPr>
      <w:r>
        <w:rPr>
          <w:rFonts w:ascii="Times New Roman"/>
          <w:b w:val="false"/>
          <w:i w:val="false"/>
          <w:color w:val="000000"/>
          <w:sz w:val="28"/>
        </w:rPr>
        <w:t xml:space="preserve">
      4) мемлекеттік көрсетілетін қызмет нәтижесіне қол қою; </w:t>
      </w:r>
    </w:p>
    <w:bookmarkEnd w:id="39"/>
    <w:bookmarkStart w:name="z42" w:id="40"/>
    <w:p>
      <w:pPr>
        <w:spacing w:after="0"/>
        <w:ind w:left="0"/>
        <w:jc w:val="both"/>
      </w:pPr>
      <w:r>
        <w:rPr>
          <w:rFonts w:ascii="Times New Roman"/>
          <w:b w:val="false"/>
          <w:i w:val="false"/>
          <w:color w:val="000000"/>
          <w:sz w:val="28"/>
        </w:rPr>
        <w:t>
      5) тіркелген мемлекеттік көрсетілетін қызмет нәтижесін көрсетілетін қызметті алушыға беру.</w:t>
      </w:r>
    </w:p>
    <w:bookmarkEnd w:id="40"/>
    <w:bookmarkStart w:name="z43" w:id="41"/>
    <w:p>
      <w:pPr>
        <w:spacing w:after="0"/>
        <w:ind w:left="0"/>
        <w:jc w:val="left"/>
      </w:pPr>
      <w:r>
        <w:rPr>
          <w:rFonts w:ascii="Times New Roman"/>
          <w:b/>
          <w:i w:val="false"/>
          <w:color w:val="000000"/>
        </w:rPr>
        <w:t xml:space="preserve"> 3. Мемлекеттік қызметті көрсету рәсімінде көрсетілетін қызметті берушінің құрылымдық бөлімшелерінің (қызметкерлерінің) өзара іс-қимыл тәртібінің сипаттамасы</w:t>
      </w:r>
    </w:p>
    <w:bookmarkEnd w:id="41"/>
    <w:bookmarkStart w:name="z44" w:id="42"/>
    <w:p>
      <w:pPr>
        <w:spacing w:after="0"/>
        <w:ind w:left="0"/>
        <w:jc w:val="both"/>
      </w:pPr>
      <w:r>
        <w:rPr>
          <w:rFonts w:ascii="Times New Roman"/>
          <w:b w:val="false"/>
          <w:i w:val="false"/>
          <w:color w:val="000000"/>
          <w:sz w:val="28"/>
        </w:rPr>
        <w:t>
      7. Мемлекеттік көрсетілетін қызмет рәсіміне қатысатын көрсетілетін қызметті берушінің құрылымдық бөлімшелерінің (қызметкерлерінің) тізімі:</w:t>
      </w:r>
    </w:p>
    <w:bookmarkEnd w:id="42"/>
    <w:bookmarkStart w:name="z45" w:id="43"/>
    <w:p>
      <w:pPr>
        <w:spacing w:after="0"/>
        <w:ind w:left="0"/>
        <w:jc w:val="both"/>
      </w:pPr>
      <w:r>
        <w:rPr>
          <w:rFonts w:ascii="Times New Roman"/>
          <w:b w:val="false"/>
          <w:i w:val="false"/>
          <w:color w:val="000000"/>
          <w:sz w:val="28"/>
        </w:rPr>
        <w:t>
      1) көрсетілетін қызметті берушінің басшысы немесе оның орынбасары;</w:t>
      </w:r>
    </w:p>
    <w:bookmarkEnd w:id="43"/>
    <w:bookmarkStart w:name="z46" w:id="44"/>
    <w:p>
      <w:pPr>
        <w:spacing w:after="0"/>
        <w:ind w:left="0"/>
        <w:jc w:val="both"/>
      </w:pPr>
      <w:r>
        <w:rPr>
          <w:rFonts w:ascii="Times New Roman"/>
          <w:b w:val="false"/>
          <w:i w:val="false"/>
          <w:color w:val="000000"/>
          <w:sz w:val="28"/>
        </w:rPr>
        <w:t>
      2) құрылымдық бөлімше басшысы;</w:t>
      </w:r>
    </w:p>
    <w:bookmarkEnd w:id="44"/>
    <w:bookmarkStart w:name="z47" w:id="45"/>
    <w:p>
      <w:pPr>
        <w:spacing w:after="0"/>
        <w:ind w:left="0"/>
        <w:jc w:val="both"/>
      </w:pPr>
      <w:r>
        <w:rPr>
          <w:rFonts w:ascii="Times New Roman"/>
          <w:b w:val="false"/>
          <w:i w:val="false"/>
          <w:color w:val="000000"/>
          <w:sz w:val="28"/>
        </w:rPr>
        <w:t>
      3) жауапты орындаушы;</w:t>
      </w:r>
    </w:p>
    <w:bookmarkEnd w:id="45"/>
    <w:bookmarkStart w:name="z48" w:id="46"/>
    <w:p>
      <w:pPr>
        <w:spacing w:after="0"/>
        <w:ind w:left="0"/>
        <w:jc w:val="both"/>
      </w:pPr>
      <w:r>
        <w:rPr>
          <w:rFonts w:ascii="Times New Roman"/>
          <w:b w:val="false"/>
          <w:i w:val="false"/>
          <w:color w:val="000000"/>
          <w:sz w:val="28"/>
        </w:rPr>
        <w:t>
      4) кеңсе маманы.</w:t>
      </w:r>
    </w:p>
    <w:bookmarkEnd w:id="46"/>
    <w:bookmarkStart w:name="z49" w:id="47"/>
    <w:p>
      <w:pPr>
        <w:spacing w:after="0"/>
        <w:ind w:left="0"/>
        <w:jc w:val="both"/>
      </w:pPr>
      <w:r>
        <w:rPr>
          <w:rFonts w:ascii="Times New Roman"/>
          <w:b w:val="false"/>
          <w:i w:val="false"/>
          <w:color w:val="000000"/>
          <w:sz w:val="28"/>
        </w:rPr>
        <w:t>
      8. Құрылымдық бөлімшелер (қызметкерлер) арасындағы рәсімдердің (іс-қимыл) реттілігіне сипаттама:</w:t>
      </w:r>
    </w:p>
    <w:bookmarkEnd w:id="47"/>
    <w:bookmarkStart w:name="z50" w:id="48"/>
    <w:p>
      <w:pPr>
        <w:spacing w:after="0"/>
        <w:ind w:left="0"/>
        <w:jc w:val="both"/>
      </w:pPr>
      <w:r>
        <w:rPr>
          <w:rFonts w:ascii="Times New Roman"/>
          <w:b w:val="false"/>
          <w:i w:val="false"/>
          <w:color w:val="000000"/>
          <w:sz w:val="28"/>
        </w:rPr>
        <w:t>
      1) көрсетілетін қызметті беруші кеңсесінің қызметкері он бес минут ішінде құжаттарды қабылдайды және тіркейді;</w:t>
      </w:r>
    </w:p>
    <w:bookmarkEnd w:id="48"/>
    <w:bookmarkStart w:name="z51" w:id="49"/>
    <w:p>
      <w:pPr>
        <w:spacing w:after="0"/>
        <w:ind w:left="0"/>
        <w:jc w:val="both"/>
      </w:pPr>
      <w:r>
        <w:rPr>
          <w:rFonts w:ascii="Times New Roman"/>
          <w:b w:val="false"/>
          <w:i w:val="false"/>
          <w:color w:val="000000"/>
          <w:sz w:val="28"/>
        </w:rPr>
        <w:t>
      2) екі сағат ішінде көрсетілетін қызметті берушінің басшысы құжаттарды қарайды және бұрыштама қояды, сондай-ақ көрсетілетін қызметті берушінің басшысының жетекшілік ететін орынбасарына құжаттар қарауға жіберіледі;</w:t>
      </w:r>
    </w:p>
    <w:bookmarkEnd w:id="49"/>
    <w:bookmarkStart w:name="z52" w:id="50"/>
    <w:p>
      <w:pPr>
        <w:spacing w:after="0"/>
        <w:ind w:left="0"/>
        <w:jc w:val="both"/>
      </w:pPr>
      <w:r>
        <w:rPr>
          <w:rFonts w:ascii="Times New Roman"/>
          <w:b w:val="false"/>
          <w:i w:val="false"/>
          <w:color w:val="000000"/>
          <w:sz w:val="28"/>
        </w:rPr>
        <w:t xml:space="preserve">
      3) екі сағат ішінде көрсетілетін қызметті берушінің басшысының жетекшілік ететін орынбасары құжаттарды қарайды және жауапты құрылымдық бөлімшені белгілеу туралы бұрыштаманы қояды. </w:t>
      </w:r>
    </w:p>
    <w:bookmarkEnd w:id="50"/>
    <w:bookmarkStart w:name="z53" w:id="51"/>
    <w:p>
      <w:pPr>
        <w:spacing w:after="0"/>
        <w:ind w:left="0"/>
        <w:jc w:val="both"/>
      </w:pPr>
      <w:r>
        <w:rPr>
          <w:rFonts w:ascii="Times New Roman"/>
          <w:b w:val="false"/>
          <w:i w:val="false"/>
          <w:color w:val="000000"/>
          <w:sz w:val="28"/>
        </w:rPr>
        <w:t>
      4) бір сағат ішінде құрылымдық бөлімшенің басшысы жауапты орындаушыны белгілейді және құжаттарды қарауға береді;</w:t>
      </w:r>
    </w:p>
    <w:bookmarkEnd w:id="51"/>
    <w:bookmarkStart w:name="z54" w:id="52"/>
    <w:p>
      <w:pPr>
        <w:spacing w:after="0"/>
        <w:ind w:left="0"/>
        <w:jc w:val="both"/>
      </w:pPr>
      <w:r>
        <w:rPr>
          <w:rFonts w:ascii="Times New Roman"/>
          <w:b w:val="false"/>
          <w:i w:val="false"/>
          <w:color w:val="000000"/>
          <w:sz w:val="28"/>
        </w:rPr>
        <w:t xml:space="preserve">
      5) он екі жұмыс күні ішінде жауапты орындаушы көрсетілетін қызметті алушымен ұсынылған құжаттар топтамасының толықтығы мен қойылатын талаптарға сәйкестігін тексереді. </w:t>
      </w:r>
    </w:p>
    <w:bookmarkEnd w:id="52"/>
    <w:bookmarkStart w:name="z55" w:id="53"/>
    <w:p>
      <w:pPr>
        <w:spacing w:after="0"/>
        <w:ind w:left="0"/>
        <w:jc w:val="both"/>
      </w:pPr>
      <w:r>
        <w:rPr>
          <w:rFonts w:ascii="Times New Roman"/>
          <w:b w:val="false"/>
          <w:i w:val="false"/>
          <w:color w:val="000000"/>
          <w:sz w:val="28"/>
        </w:rPr>
        <w:t>
      6) екі жұмыс күні ішінде жауапты орындаушы мемлекеттік көрсетілетін қызмет қорытындысын ресімдейді;</w:t>
      </w:r>
    </w:p>
    <w:bookmarkEnd w:id="53"/>
    <w:bookmarkStart w:name="z56" w:id="54"/>
    <w:p>
      <w:pPr>
        <w:spacing w:after="0"/>
        <w:ind w:left="0"/>
        <w:jc w:val="both"/>
      </w:pPr>
      <w:r>
        <w:rPr>
          <w:rFonts w:ascii="Times New Roman"/>
          <w:b w:val="false"/>
          <w:i w:val="false"/>
          <w:color w:val="000000"/>
          <w:sz w:val="28"/>
        </w:rPr>
        <w:t>
      7) он бес минут ішінде көрсетілетін қызметті берушінің жауапты орындаушысы мемлекеттік көрсетілетін қызмет қорытындысын көрсетілетін қызметті берушінің құрылымдық бөлімшесі басшысымен келіседі;</w:t>
      </w:r>
    </w:p>
    <w:bookmarkEnd w:id="54"/>
    <w:bookmarkStart w:name="z57" w:id="55"/>
    <w:p>
      <w:pPr>
        <w:spacing w:after="0"/>
        <w:ind w:left="0"/>
        <w:jc w:val="both"/>
      </w:pPr>
      <w:r>
        <w:rPr>
          <w:rFonts w:ascii="Times New Roman"/>
          <w:b w:val="false"/>
          <w:i w:val="false"/>
          <w:color w:val="000000"/>
          <w:sz w:val="28"/>
        </w:rPr>
        <w:t>
      8) он бес минут ішінде көрсетілетін қызметті беруші басшысының жетекшілік ететін орынбасары мемлекеттік көрсетілетін қызмет қорытындысына қол қояды;</w:t>
      </w:r>
    </w:p>
    <w:bookmarkEnd w:id="55"/>
    <w:bookmarkStart w:name="z58" w:id="56"/>
    <w:p>
      <w:pPr>
        <w:spacing w:after="0"/>
        <w:ind w:left="0"/>
        <w:jc w:val="both"/>
      </w:pPr>
      <w:r>
        <w:rPr>
          <w:rFonts w:ascii="Times New Roman"/>
          <w:b w:val="false"/>
          <w:i w:val="false"/>
          <w:color w:val="000000"/>
          <w:sz w:val="28"/>
        </w:rPr>
        <w:t xml:space="preserve">
      9) он бес минут ішінде көрсетілетін қызметті берушінің басшысы мемлекеттік көрсетілетін қызмет қорытындысына қол қояды; </w:t>
      </w:r>
    </w:p>
    <w:bookmarkEnd w:id="56"/>
    <w:bookmarkStart w:name="z59" w:id="57"/>
    <w:p>
      <w:pPr>
        <w:spacing w:after="0"/>
        <w:ind w:left="0"/>
        <w:jc w:val="both"/>
      </w:pPr>
      <w:r>
        <w:rPr>
          <w:rFonts w:ascii="Times New Roman"/>
          <w:b w:val="false"/>
          <w:i w:val="false"/>
          <w:color w:val="000000"/>
          <w:sz w:val="28"/>
        </w:rPr>
        <w:t>
      10) он бес минут ішінде көрсетілетін қызметті берушінің жауапты орындаушысы мемлекеттік көрсетілетін қызмет қорытындысын көрсетілетін қызметті беруші кеңсесінің маманына оны тіркеу үшін береді;</w:t>
      </w:r>
    </w:p>
    <w:bookmarkEnd w:id="57"/>
    <w:bookmarkStart w:name="z60" w:id="58"/>
    <w:p>
      <w:pPr>
        <w:spacing w:after="0"/>
        <w:ind w:left="0"/>
        <w:jc w:val="both"/>
      </w:pPr>
      <w:r>
        <w:rPr>
          <w:rFonts w:ascii="Times New Roman"/>
          <w:b w:val="false"/>
          <w:i w:val="false"/>
          <w:color w:val="000000"/>
          <w:sz w:val="28"/>
        </w:rPr>
        <w:t>
      11) бір сағат ішінде көрсетілетін қызметті беруші кеңсесінің маманы көрсетілетін қызметті алушыға (оның өкіліне сенімхат бойынша) мемлекеттік көрсетілетін қызмет қорытындысын береді.</w:t>
      </w:r>
    </w:p>
    <w:bookmarkEnd w:id="58"/>
    <w:bookmarkStart w:name="z61" w:id="59"/>
    <w:p>
      <w:pPr>
        <w:spacing w:after="0"/>
        <w:ind w:left="0"/>
        <w:jc w:val="both"/>
      </w:pPr>
      <w:r>
        <w:rPr>
          <w:rFonts w:ascii="Times New Roman"/>
          <w:b w:val="false"/>
          <w:i w:val="false"/>
          <w:color w:val="000000"/>
          <w:sz w:val="28"/>
        </w:rPr>
        <w:t>
      9. Әр рәсімнің (іс-қимылдың) реттітілігінің, көрсетілетін қызметті берушінің құрылымдық бөлімшелерінің (қызметкерлерінің) мемлекеттік көрсетілетін қызмет процесінде өзара толық сипаттамасы осы Регламентке қосымшаға сәйкес "Су объектілерінің сарқылуына жол бермеуге бағытталған су қорғау іс-шараларын келісу" мемлекеттік көрсетілетін қызмет бизнес-процессінің анықтамалығында көрсетілген.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м.а. 22.08.2016 </w:t>
      </w:r>
      <w:r>
        <w:rPr>
          <w:rFonts w:ascii="Times New Roman"/>
          <w:b w:val="false"/>
          <w:i w:val="false"/>
          <w:color w:val="00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"Су объектілерінің сарқылуына</w:t>
            </w:r>
            <w:r>
              <w:br/>
            </w:r>
            <w:r>
              <w:rPr>
                <w:rFonts w:ascii="Times New Roman"/>
                <w:b w:val="false"/>
                <w:i w:val="false"/>
                <w:color w:val="000000"/>
                <w:sz w:val="20"/>
              </w:rPr>
              <w:t>жол бермеуге бағытталған су қорғау</w:t>
            </w:r>
            <w:r>
              <w:br/>
            </w:r>
            <w:r>
              <w:rPr>
                <w:rFonts w:ascii="Times New Roman"/>
                <w:b w:val="false"/>
                <w:i w:val="false"/>
                <w:color w:val="000000"/>
                <w:sz w:val="20"/>
              </w:rPr>
              <w:t>іс-шараларын келісу"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bookmarkStart w:name="z63" w:id="60"/>
    <w:p>
      <w:pPr>
        <w:spacing w:after="0"/>
        <w:ind w:left="0"/>
        <w:jc w:val="left"/>
      </w:pPr>
      <w:r>
        <w:rPr>
          <w:rFonts w:ascii="Times New Roman"/>
          <w:b/>
          <w:i w:val="false"/>
          <w:color w:val="000000"/>
        </w:rPr>
        <w:t xml:space="preserve"> "Су объектілерінің сарқылуына жол бермеуге бағытталған су</w:t>
      </w:r>
      <w:r>
        <w:br/>
      </w:r>
      <w:r>
        <w:rPr>
          <w:rFonts w:ascii="Times New Roman"/>
          <w:b/>
          <w:i w:val="false"/>
          <w:color w:val="000000"/>
        </w:rPr>
        <w:t>қорғау іс-шараларын келісу" мемлекеттік көрсетілетін қызметінің</w:t>
      </w:r>
      <w:r>
        <w:br/>
      </w:r>
      <w:r>
        <w:rPr>
          <w:rFonts w:ascii="Times New Roman"/>
          <w:b/>
          <w:i w:val="false"/>
          <w:color w:val="000000"/>
        </w:rPr>
        <w:t>бизнес-процесінің анықтамалығы</w:t>
      </w:r>
    </w:p>
    <w:bookmarkEnd w:id="60"/>
    <w:p>
      <w:pPr>
        <w:spacing w:after="0"/>
        <w:ind w:left="0"/>
        <w:jc w:val="both"/>
      </w:pPr>
      <w:r>
        <w:rPr>
          <w:rFonts w:ascii="Times New Roman"/>
          <w:b w:val="false"/>
          <w:i w:val="false"/>
          <w:color w:val="ff0000"/>
          <w:sz w:val="28"/>
        </w:rPr>
        <w:t xml:space="preserve">
      Ескерту. Қосымша жаңа редакцияда - ҚР Инвестициялар және даму министрінің м.а. 22.08.2016 </w:t>
      </w:r>
      <w:r>
        <w:rPr>
          <w:rFonts w:ascii="Times New Roman"/>
          <w:b w:val="false"/>
          <w:i w:val="false"/>
          <w:color w:val="ff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ff0000"/>
          <w:sz w:val="28"/>
        </w:rPr>
        <w:t xml:space="preserve">
       </w:t>
      </w:r>
    </w:p>
    <w:p>
      <w:pPr>
        <w:spacing w:after="0"/>
        <w:ind w:left="0"/>
        <w:jc w:val="both"/>
      </w:pPr>
      <w:r>
        <w:drawing>
          <wp:inline distT="0" distB="0" distL="0" distR="0">
            <wp:extent cx="65532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532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СФЕ -құрылымдық-функционалдық-бірлік: қызметті көрсетушінің құрылымдық бөлімшелерінің (қызметкерлердің) өзара әркекті.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197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197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28 мамырдағы</w:t>
            </w:r>
            <w:r>
              <w:br/>
            </w:r>
            <w:r>
              <w:rPr>
                <w:rFonts w:ascii="Times New Roman"/>
                <w:b w:val="false"/>
                <w:i w:val="false"/>
                <w:color w:val="000000"/>
                <w:sz w:val="20"/>
              </w:rPr>
              <w:t>№ 657 бұйрығына</w:t>
            </w:r>
            <w:r>
              <w:br/>
            </w:r>
            <w:r>
              <w:rPr>
                <w:rFonts w:ascii="Times New Roman"/>
                <w:b w:val="false"/>
                <w:i w:val="false"/>
                <w:color w:val="000000"/>
                <w:sz w:val="20"/>
              </w:rPr>
              <w:t>2-қосымша</w:t>
            </w:r>
          </w:p>
        </w:tc>
      </w:tr>
    </w:tbl>
    <w:bookmarkStart w:name="z65" w:id="61"/>
    <w:p>
      <w:pPr>
        <w:spacing w:after="0"/>
        <w:ind w:left="0"/>
        <w:jc w:val="left"/>
      </w:pPr>
      <w:r>
        <w:rPr>
          <w:rFonts w:ascii="Times New Roman"/>
          <w:b/>
          <w:i w:val="false"/>
          <w:color w:val="000000"/>
        </w:rPr>
        <w:t xml:space="preserve"> "Бұрғылау және басқа тау жұмыстарын жүргізуге арналған жобалық құжаттаманы келісу" мемлекеттік көрсетілетін қызмет регламенті</w:t>
      </w:r>
    </w:p>
    <w:bookmarkEnd w:id="61"/>
    <w:p>
      <w:pPr>
        <w:spacing w:after="0"/>
        <w:ind w:left="0"/>
        <w:jc w:val="both"/>
      </w:pPr>
      <w:r>
        <w:rPr>
          <w:rFonts w:ascii="Times New Roman"/>
          <w:b w:val="false"/>
          <w:i w:val="false"/>
          <w:color w:val="ff0000"/>
          <w:sz w:val="28"/>
        </w:rPr>
        <w:t xml:space="preserve">
      Ескерту. Регламенттің тақырыбы жаңа редакцияда - ҚР Инвестициялар және даму министрінің м.а. 22.08.2016 </w:t>
      </w:r>
      <w:r>
        <w:rPr>
          <w:rFonts w:ascii="Times New Roman"/>
          <w:b w:val="false"/>
          <w:i w:val="false"/>
          <w:color w:val="ff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66" w:id="62"/>
    <w:p>
      <w:pPr>
        <w:spacing w:after="0"/>
        <w:ind w:left="0"/>
        <w:jc w:val="left"/>
      </w:pPr>
      <w:r>
        <w:rPr>
          <w:rFonts w:ascii="Times New Roman"/>
          <w:b/>
          <w:i w:val="false"/>
          <w:color w:val="000000"/>
        </w:rPr>
        <w:t xml:space="preserve">  1. Жалпы ережелер</w:t>
      </w:r>
    </w:p>
    <w:bookmarkEnd w:id="62"/>
    <w:bookmarkStart w:name="z67" w:id="63"/>
    <w:p>
      <w:pPr>
        <w:spacing w:after="0"/>
        <w:ind w:left="0"/>
        <w:jc w:val="both"/>
      </w:pPr>
      <w:r>
        <w:rPr>
          <w:rFonts w:ascii="Times New Roman"/>
          <w:b w:val="false"/>
          <w:i w:val="false"/>
          <w:color w:val="000000"/>
          <w:sz w:val="28"/>
        </w:rPr>
        <w:t>
      1. "Бұрғылау және басқа тау жұмыстарын жүргізуге арналған жобалық құжаттаманы келісу" мемлекеттік көрсетілетін қызметті (бұдан әрі – мемлекеттік көрсетілетін қызмет) Қазақстан Республикасы Инвестициялар және даму министрлігі Геология және жер қойнауын пайдалану комитетінің аумақтық бөлімшелері (бұдан әрі – көрсетілетін қызметті беруші) көрсетеді.</w:t>
      </w:r>
    </w:p>
    <w:bookmarkEnd w:id="63"/>
    <w:bookmarkStart w:name="z68" w:id="64"/>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Инвестициялар және даму министрінің м.а. 22.08.2016 </w:t>
      </w:r>
      <w:r>
        <w:rPr>
          <w:rFonts w:ascii="Times New Roman"/>
          <w:b w:val="false"/>
          <w:i w:val="false"/>
          <w:color w:val="00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9" w:id="65"/>
    <w:p>
      <w:pPr>
        <w:spacing w:after="0"/>
        <w:ind w:left="0"/>
        <w:jc w:val="both"/>
      </w:pPr>
      <w:r>
        <w:rPr>
          <w:rFonts w:ascii="Times New Roman"/>
          <w:b w:val="false"/>
          <w:i w:val="false"/>
          <w:color w:val="000000"/>
          <w:sz w:val="28"/>
        </w:rPr>
        <w:t>
       2. Мемлекеттік қызметті көрсетудің нәтижесін беру нысаны: қағаз түрінде.</w:t>
      </w:r>
    </w:p>
    <w:bookmarkEnd w:id="65"/>
    <w:bookmarkStart w:name="z70" w:id="66"/>
    <w:p>
      <w:pPr>
        <w:spacing w:after="0"/>
        <w:ind w:left="0"/>
        <w:jc w:val="both"/>
      </w:pPr>
      <w:r>
        <w:rPr>
          <w:rFonts w:ascii="Times New Roman"/>
          <w:b w:val="false"/>
          <w:i w:val="false"/>
          <w:color w:val="000000"/>
          <w:sz w:val="28"/>
        </w:rPr>
        <w:t>
      3. Мемлекеттік көрсетілетін қызметтің нәтижесі – бұрғылау және басқа тау жұмыстарын жүргізуге арналған жобалық құжаттаманы келісу туралы хат беру (бұдан әрі – келісу-хат).</w:t>
      </w:r>
    </w:p>
    <w:bookmarkEnd w:id="66"/>
    <w:bookmarkStart w:name="z71" w:id="67"/>
    <w:p>
      <w:pPr>
        <w:spacing w:after="0"/>
        <w:ind w:left="0"/>
        <w:jc w:val="both"/>
      </w:pPr>
      <w:r>
        <w:rPr>
          <w:rFonts w:ascii="Times New Roman"/>
          <w:b w:val="false"/>
          <w:i w:val="false"/>
          <w:color w:val="000000"/>
          <w:sz w:val="28"/>
        </w:rPr>
        <w:t>
      Мемлекеттік қызметті көрсетудің нәтижесін беру нысаны: қағаз түрінде.</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м.а. 22.08.2016 </w:t>
      </w:r>
      <w:r>
        <w:rPr>
          <w:rFonts w:ascii="Times New Roman"/>
          <w:b w:val="false"/>
          <w:i w:val="false"/>
          <w:color w:val="00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2" w:id="68"/>
    <w:p>
      <w:pPr>
        <w:spacing w:after="0"/>
        <w:ind w:left="0"/>
        <w:jc w:val="left"/>
      </w:pPr>
      <w:r>
        <w:rPr>
          <w:rFonts w:ascii="Times New Roman"/>
          <w:b/>
          <w:i w:val="false"/>
          <w:color w:val="000000"/>
        </w:rPr>
        <w:t xml:space="preserve">  2. Мемлекеттік қызметті көрсету рәсімдей көрсетілетін қызметті берушінің құрылымдық бөлімшелерінің (қызметкерлерінің) іс-қимыл тәртібінің сипаттамасы</w:t>
      </w:r>
    </w:p>
    <w:bookmarkEnd w:id="68"/>
    <w:bookmarkStart w:name="z73" w:id="69"/>
    <w:p>
      <w:pPr>
        <w:spacing w:after="0"/>
        <w:ind w:left="0"/>
        <w:jc w:val="both"/>
      </w:pPr>
      <w:r>
        <w:rPr>
          <w:rFonts w:ascii="Times New Roman"/>
          <w:b w:val="false"/>
          <w:i w:val="false"/>
          <w:color w:val="000000"/>
          <w:sz w:val="28"/>
        </w:rPr>
        <w:t xml:space="preserve">
      4. Мемлекеттік қызметті көрсету рәсімін (іс-қимылы) бастауға негіз "Геология және су ресурстарын пайдалану саласындағы мемлекеттік көрсетілетін қызмет стандарттарын бекіту туралы" (Нормативтік құқықтық актілерді мемлекеттік тіркеу тізілімінде № 11452 болып тіркелген) Қазақстан Республикасы Инвестициялар және даму министрінің 2015 жылғы 28 сәуірдегі бұйрығымен бекітілген "Бұрғылау және басқа тау жұмыстарын жүргізуге арналған жобалық құжаттаманы келісу"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қоса берілген көрсетілетін қызметті алушының өтініші (бұдан әрі – өтініш) болып табылады.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м.а. 22.08.2016 </w:t>
      </w:r>
      <w:r>
        <w:rPr>
          <w:rFonts w:ascii="Times New Roman"/>
          <w:b w:val="false"/>
          <w:i w:val="false"/>
          <w:color w:val="00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4" w:id="70"/>
    <w:p>
      <w:pPr>
        <w:spacing w:after="0"/>
        <w:ind w:left="0"/>
        <w:jc w:val="both"/>
      </w:pPr>
      <w:r>
        <w:rPr>
          <w:rFonts w:ascii="Times New Roman"/>
          <w:b w:val="false"/>
          <w:i w:val="false"/>
          <w:color w:val="000000"/>
          <w:sz w:val="28"/>
        </w:rPr>
        <w:t>
       5. Мемлекеттік қызметті көрсету рәсімінің құрамына кіретін әрбір рәсімнің (әрекеттің) мазмұны, оны орындау ұзақтығы:</w:t>
      </w:r>
    </w:p>
    <w:bookmarkEnd w:id="70"/>
    <w:bookmarkStart w:name="z75" w:id="71"/>
    <w:p>
      <w:pPr>
        <w:spacing w:after="0"/>
        <w:ind w:left="0"/>
        <w:jc w:val="both"/>
      </w:pPr>
      <w:r>
        <w:rPr>
          <w:rFonts w:ascii="Times New Roman"/>
          <w:b w:val="false"/>
          <w:i w:val="false"/>
          <w:color w:val="000000"/>
          <w:sz w:val="28"/>
        </w:rPr>
        <w:t>
      1) көрсетілетін қызметті беруші кеңсесінің қызметкері он бес минут ішінде тіркеп, нөмірі мен күнін қойып, өтінішті қабылдайды және тіркейді;</w:t>
      </w:r>
    </w:p>
    <w:bookmarkEnd w:id="71"/>
    <w:bookmarkStart w:name="z76" w:id="72"/>
    <w:p>
      <w:pPr>
        <w:spacing w:after="0"/>
        <w:ind w:left="0"/>
        <w:jc w:val="both"/>
      </w:pPr>
      <w:r>
        <w:rPr>
          <w:rFonts w:ascii="Times New Roman"/>
          <w:b w:val="false"/>
          <w:i w:val="false"/>
          <w:color w:val="000000"/>
          <w:sz w:val="28"/>
        </w:rPr>
        <w:t>
      2) төрт сағат ішінде көрсетілетін қызметті берушінің басшылығы өтінішті қарауға жауапты құрылымдық бөлімшені белгілейді;</w:t>
      </w:r>
    </w:p>
    <w:bookmarkEnd w:id="72"/>
    <w:bookmarkStart w:name="z77" w:id="73"/>
    <w:p>
      <w:pPr>
        <w:spacing w:after="0"/>
        <w:ind w:left="0"/>
        <w:jc w:val="both"/>
      </w:pPr>
      <w:r>
        <w:rPr>
          <w:rFonts w:ascii="Times New Roman"/>
          <w:b w:val="false"/>
          <w:i w:val="false"/>
          <w:color w:val="000000"/>
          <w:sz w:val="28"/>
        </w:rPr>
        <w:t>
      3) өтінішті тіркеген сәтінен бастап он екі жұмыс күні ішінде көрсетілетін қызметті берушінің жауапты құрылымдық бөлімше өтініштіі қарайды.</w:t>
      </w:r>
    </w:p>
    <w:bookmarkEnd w:id="73"/>
    <w:bookmarkStart w:name="z78" w:id="74"/>
    <w:p>
      <w:pPr>
        <w:spacing w:after="0"/>
        <w:ind w:left="0"/>
        <w:jc w:val="both"/>
      </w:pPr>
      <w:r>
        <w:rPr>
          <w:rFonts w:ascii="Times New Roman"/>
          <w:b w:val="false"/>
          <w:i w:val="false"/>
          <w:color w:val="000000"/>
          <w:sz w:val="28"/>
        </w:rPr>
        <w:t>
      4) екі жұмыс күні ішінде жауапты құрылымдық бөлімше келісу-хатты дайындайды;</w:t>
      </w:r>
    </w:p>
    <w:bookmarkEnd w:id="74"/>
    <w:bookmarkStart w:name="z79" w:id="75"/>
    <w:p>
      <w:pPr>
        <w:spacing w:after="0"/>
        <w:ind w:left="0"/>
        <w:jc w:val="both"/>
      </w:pPr>
      <w:r>
        <w:rPr>
          <w:rFonts w:ascii="Times New Roman"/>
          <w:b w:val="false"/>
          <w:i w:val="false"/>
          <w:color w:val="000000"/>
          <w:sz w:val="28"/>
        </w:rPr>
        <w:t>
      5) бір сағат ішінде көрсетілетін қызметті берушінің басшылығы мемлекеттік көрсетілетін қызмет нәтижесін келіседі;</w:t>
      </w:r>
    </w:p>
    <w:bookmarkEnd w:id="75"/>
    <w:bookmarkStart w:name="z80" w:id="76"/>
    <w:p>
      <w:pPr>
        <w:spacing w:after="0"/>
        <w:ind w:left="0"/>
        <w:jc w:val="both"/>
      </w:pPr>
      <w:r>
        <w:rPr>
          <w:rFonts w:ascii="Times New Roman"/>
          <w:b w:val="false"/>
          <w:i w:val="false"/>
          <w:color w:val="000000"/>
          <w:sz w:val="28"/>
        </w:rPr>
        <w:t>
      6) бір сағат ішінде тіркелген мемлекеттік көрсетілетін қызмет нәтижесін береді;</w:t>
      </w:r>
    </w:p>
    <w:bookmarkEnd w:id="76"/>
    <w:bookmarkStart w:name="z81" w:id="77"/>
    <w:p>
      <w:pPr>
        <w:spacing w:after="0"/>
        <w:ind w:left="0"/>
        <w:jc w:val="both"/>
      </w:pPr>
      <w:r>
        <w:rPr>
          <w:rFonts w:ascii="Times New Roman"/>
          <w:b w:val="false"/>
          <w:i w:val="false"/>
          <w:color w:val="000000"/>
          <w:sz w:val="28"/>
        </w:rPr>
        <w:t>
      6. Мына рәсімдерді (іс-қимылдарды) орындауды бастауға негіз болып табылатын мемлекеттік қызметті көрсету рәсімдерінің (әрекеттерінің) нәтижелері:</w:t>
      </w:r>
    </w:p>
    <w:bookmarkEnd w:id="77"/>
    <w:bookmarkStart w:name="z82" w:id="78"/>
    <w:p>
      <w:pPr>
        <w:spacing w:after="0"/>
        <w:ind w:left="0"/>
        <w:jc w:val="both"/>
      </w:pPr>
      <w:r>
        <w:rPr>
          <w:rFonts w:ascii="Times New Roman"/>
          <w:b w:val="false"/>
          <w:i w:val="false"/>
          <w:color w:val="000000"/>
          <w:sz w:val="28"/>
        </w:rPr>
        <w:t>
      1) көрсетілетін қызметті алушының ұсынылған құжаттарын тіркеу және көрсетілетін қызметті берушінің басшысына оларды беру;</w:t>
      </w:r>
    </w:p>
    <w:bookmarkEnd w:id="78"/>
    <w:bookmarkStart w:name="z83" w:id="79"/>
    <w:p>
      <w:pPr>
        <w:spacing w:after="0"/>
        <w:ind w:left="0"/>
        <w:jc w:val="both"/>
      </w:pPr>
      <w:r>
        <w:rPr>
          <w:rFonts w:ascii="Times New Roman"/>
          <w:b w:val="false"/>
          <w:i w:val="false"/>
          <w:color w:val="000000"/>
          <w:sz w:val="28"/>
        </w:rPr>
        <w:t>
      2) көрсетілетін қызметті беруші басшылығының бұрыштамасы;</w:t>
      </w:r>
    </w:p>
    <w:bookmarkEnd w:id="79"/>
    <w:bookmarkStart w:name="z84" w:id="80"/>
    <w:p>
      <w:pPr>
        <w:spacing w:after="0"/>
        <w:ind w:left="0"/>
        <w:jc w:val="both"/>
      </w:pPr>
      <w:r>
        <w:rPr>
          <w:rFonts w:ascii="Times New Roman"/>
          <w:b w:val="false"/>
          <w:i w:val="false"/>
          <w:color w:val="000000"/>
          <w:sz w:val="28"/>
        </w:rPr>
        <w:t>
      3) жауапты құрылымдық бөлімше келісу-хатты дайындайды;</w:t>
      </w:r>
    </w:p>
    <w:bookmarkEnd w:id="80"/>
    <w:bookmarkStart w:name="z85" w:id="81"/>
    <w:p>
      <w:pPr>
        <w:spacing w:after="0"/>
        <w:ind w:left="0"/>
        <w:jc w:val="both"/>
      </w:pPr>
      <w:r>
        <w:rPr>
          <w:rFonts w:ascii="Times New Roman"/>
          <w:b w:val="false"/>
          <w:i w:val="false"/>
          <w:color w:val="000000"/>
          <w:sz w:val="28"/>
        </w:rPr>
        <w:t xml:space="preserve">
      4) мемлекеттік көрсетілетін қызмет нәтижесіне қол қою; </w:t>
      </w:r>
    </w:p>
    <w:bookmarkEnd w:id="81"/>
    <w:bookmarkStart w:name="z86" w:id="82"/>
    <w:p>
      <w:pPr>
        <w:spacing w:after="0"/>
        <w:ind w:left="0"/>
        <w:jc w:val="both"/>
      </w:pPr>
      <w:r>
        <w:rPr>
          <w:rFonts w:ascii="Times New Roman"/>
          <w:b w:val="false"/>
          <w:i w:val="false"/>
          <w:color w:val="000000"/>
          <w:sz w:val="28"/>
        </w:rPr>
        <w:t>
      5) тіркелген мемлекеттік көрсетілетін қызмет нәтижесін көрсетілетін қызметті алушыға беру.</w:t>
      </w:r>
    </w:p>
    <w:bookmarkEnd w:id="82"/>
    <w:bookmarkStart w:name="z87" w:id="83"/>
    <w:p>
      <w:pPr>
        <w:spacing w:after="0"/>
        <w:ind w:left="0"/>
        <w:jc w:val="left"/>
      </w:pPr>
      <w:r>
        <w:rPr>
          <w:rFonts w:ascii="Times New Roman"/>
          <w:b/>
          <w:i w:val="false"/>
          <w:color w:val="000000"/>
        </w:rPr>
        <w:t xml:space="preserve"> 3. Мемлекеттік қызметті көрсету рәсімінде көрсетілетін қызметті берушінің құрылымдық бөлімшелерінің (қызметкерлерінің) өзара іс-қимыл тәртібінің сипаттамасы</w:t>
      </w:r>
    </w:p>
    <w:bookmarkEnd w:id="83"/>
    <w:bookmarkStart w:name="z88" w:id="84"/>
    <w:p>
      <w:pPr>
        <w:spacing w:after="0"/>
        <w:ind w:left="0"/>
        <w:jc w:val="both"/>
      </w:pPr>
      <w:r>
        <w:rPr>
          <w:rFonts w:ascii="Times New Roman"/>
          <w:b w:val="false"/>
          <w:i w:val="false"/>
          <w:color w:val="000000"/>
          <w:sz w:val="28"/>
        </w:rPr>
        <w:t>
      7. Мемлекеттік көрсетілетін қызмет рәсіміне қатысатын көрсетілетін қызметті берушінің құрылымдық бөлімшелерінің (қызметкерлерінің) тізімі:</w:t>
      </w:r>
    </w:p>
    <w:bookmarkEnd w:id="84"/>
    <w:bookmarkStart w:name="z89" w:id="85"/>
    <w:p>
      <w:pPr>
        <w:spacing w:after="0"/>
        <w:ind w:left="0"/>
        <w:jc w:val="both"/>
      </w:pPr>
      <w:r>
        <w:rPr>
          <w:rFonts w:ascii="Times New Roman"/>
          <w:b w:val="false"/>
          <w:i w:val="false"/>
          <w:color w:val="000000"/>
          <w:sz w:val="28"/>
        </w:rPr>
        <w:t>
      1) көрсетілетін қызметті берушінің басшысы немесе оның орынбасары;</w:t>
      </w:r>
    </w:p>
    <w:bookmarkEnd w:id="85"/>
    <w:bookmarkStart w:name="z90" w:id="86"/>
    <w:p>
      <w:pPr>
        <w:spacing w:after="0"/>
        <w:ind w:left="0"/>
        <w:jc w:val="both"/>
      </w:pPr>
      <w:r>
        <w:rPr>
          <w:rFonts w:ascii="Times New Roman"/>
          <w:b w:val="false"/>
          <w:i w:val="false"/>
          <w:color w:val="000000"/>
          <w:sz w:val="28"/>
        </w:rPr>
        <w:t>
      2) құрылымдық бөлімше басшысы;</w:t>
      </w:r>
    </w:p>
    <w:bookmarkEnd w:id="86"/>
    <w:bookmarkStart w:name="z91" w:id="87"/>
    <w:p>
      <w:pPr>
        <w:spacing w:after="0"/>
        <w:ind w:left="0"/>
        <w:jc w:val="both"/>
      </w:pPr>
      <w:r>
        <w:rPr>
          <w:rFonts w:ascii="Times New Roman"/>
          <w:b w:val="false"/>
          <w:i w:val="false"/>
          <w:color w:val="000000"/>
          <w:sz w:val="28"/>
        </w:rPr>
        <w:t>
      3) жауапты орындаушы;</w:t>
      </w:r>
    </w:p>
    <w:bookmarkEnd w:id="87"/>
    <w:bookmarkStart w:name="z92" w:id="88"/>
    <w:p>
      <w:pPr>
        <w:spacing w:after="0"/>
        <w:ind w:left="0"/>
        <w:jc w:val="both"/>
      </w:pPr>
      <w:r>
        <w:rPr>
          <w:rFonts w:ascii="Times New Roman"/>
          <w:b w:val="false"/>
          <w:i w:val="false"/>
          <w:color w:val="000000"/>
          <w:sz w:val="28"/>
        </w:rPr>
        <w:t>
      4) кеңсе маманы.</w:t>
      </w:r>
    </w:p>
    <w:bookmarkEnd w:id="88"/>
    <w:bookmarkStart w:name="z93" w:id="89"/>
    <w:p>
      <w:pPr>
        <w:spacing w:after="0"/>
        <w:ind w:left="0"/>
        <w:jc w:val="both"/>
      </w:pPr>
      <w:r>
        <w:rPr>
          <w:rFonts w:ascii="Times New Roman"/>
          <w:b w:val="false"/>
          <w:i w:val="false"/>
          <w:color w:val="000000"/>
          <w:sz w:val="28"/>
        </w:rPr>
        <w:t>
      8. Құрылымдық бөлімшелер (қызметкерлер) арасындағы рәсімдердің (іс-қимыл) реттілігіне сипаттама:</w:t>
      </w:r>
    </w:p>
    <w:bookmarkEnd w:id="89"/>
    <w:bookmarkStart w:name="z94" w:id="90"/>
    <w:p>
      <w:pPr>
        <w:spacing w:after="0"/>
        <w:ind w:left="0"/>
        <w:jc w:val="both"/>
      </w:pPr>
      <w:r>
        <w:rPr>
          <w:rFonts w:ascii="Times New Roman"/>
          <w:b w:val="false"/>
          <w:i w:val="false"/>
          <w:color w:val="000000"/>
          <w:sz w:val="28"/>
        </w:rPr>
        <w:t>
      1) көрсетілетін қызметті беруші кеңсесінің қызметкері он бес минут ішінде құжаттарды қабылдайды және тіркейді;</w:t>
      </w:r>
    </w:p>
    <w:bookmarkEnd w:id="90"/>
    <w:bookmarkStart w:name="z95" w:id="91"/>
    <w:p>
      <w:pPr>
        <w:spacing w:after="0"/>
        <w:ind w:left="0"/>
        <w:jc w:val="both"/>
      </w:pPr>
      <w:r>
        <w:rPr>
          <w:rFonts w:ascii="Times New Roman"/>
          <w:b w:val="false"/>
          <w:i w:val="false"/>
          <w:color w:val="000000"/>
          <w:sz w:val="28"/>
        </w:rPr>
        <w:t>
      2) екі сағат ішінде көрсетілетін қызметті берушінің басшысы құжаттарды қарайды және бұрыштама қояды, сондай-ақ көрсетілетін қызметті берушінің басшысының жетекшілік ететін орынбасарына құжаттар қарауға жіберіледі;</w:t>
      </w:r>
    </w:p>
    <w:bookmarkEnd w:id="91"/>
    <w:bookmarkStart w:name="z96" w:id="92"/>
    <w:p>
      <w:pPr>
        <w:spacing w:after="0"/>
        <w:ind w:left="0"/>
        <w:jc w:val="both"/>
      </w:pPr>
      <w:r>
        <w:rPr>
          <w:rFonts w:ascii="Times New Roman"/>
          <w:b w:val="false"/>
          <w:i w:val="false"/>
          <w:color w:val="000000"/>
          <w:sz w:val="28"/>
        </w:rPr>
        <w:t xml:space="preserve">
      3) екі сағат ішінде көрсетілетін қызметті берушінің басшысының жетекшілік ететін орынбасары құжаттарды қарайды және жауапты құрылымдық бөлімшені белгілеу туралы бұрыштаманы қояды. </w:t>
      </w:r>
    </w:p>
    <w:bookmarkEnd w:id="92"/>
    <w:bookmarkStart w:name="z97" w:id="93"/>
    <w:p>
      <w:pPr>
        <w:spacing w:after="0"/>
        <w:ind w:left="0"/>
        <w:jc w:val="both"/>
      </w:pPr>
      <w:r>
        <w:rPr>
          <w:rFonts w:ascii="Times New Roman"/>
          <w:b w:val="false"/>
          <w:i w:val="false"/>
          <w:color w:val="000000"/>
          <w:sz w:val="28"/>
        </w:rPr>
        <w:t>
      4) бір сағат ішінде құрылымдық бөлімшенің басшысы жауапты орындаушыны белгілейді және құжаттарды қарауға береді;</w:t>
      </w:r>
    </w:p>
    <w:bookmarkEnd w:id="93"/>
    <w:bookmarkStart w:name="z98" w:id="94"/>
    <w:p>
      <w:pPr>
        <w:spacing w:after="0"/>
        <w:ind w:left="0"/>
        <w:jc w:val="both"/>
      </w:pPr>
      <w:r>
        <w:rPr>
          <w:rFonts w:ascii="Times New Roman"/>
          <w:b w:val="false"/>
          <w:i w:val="false"/>
          <w:color w:val="000000"/>
          <w:sz w:val="28"/>
        </w:rPr>
        <w:t xml:space="preserve">
      5) он екі жұмыс күні ішінде жауапты орындаушы көрсетілетін қызметті алушымен ұсынылған құжаттар топтамасының толықтығы мен қойылатын талаптарға сәйкестігін тексереді. </w:t>
      </w:r>
    </w:p>
    <w:bookmarkEnd w:id="94"/>
    <w:bookmarkStart w:name="z99" w:id="95"/>
    <w:p>
      <w:pPr>
        <w:spacing w:after="0"/>
        <w:ind w:left="0"/>
        <w:jc w:val="both"/>
      </w:pPr>
      <w:r>
        <w:rPr>
          <w:rFonts w:ascii="Times New Roman"/>
          <w:b w:val="false"/>
          <w:i w:val="false"/>
          <w:color w:val="000000"/>
          <w:sz w:val="28"/>
        </w:rPr>
        <w:t>
      6) екі жұмыс күні ішінде жауапты орындаушы мемлекеттік көрсетілетін қызмет қорытындысын ресімдейді;</w:t>
      </w:r>
    </w:p>
    <w:bookmarkEnd w:id="95"/>
    <w:bookmarkStart w:name="z100" w:id="96"/>
    <w:p>
      <w:pPr>
        <w:spacing w:after="0"/>
        <w:ind w:left="0"/>
        <w:jc w:val="both"/>
      </w:pPr>
      <w:r>
        <w:rPr>
          <w:rFonts w:ascii="Times New Roman"/>
          <w:b w:val="false"/>
          <w:i w:val="false"/>
          <w:color w:val="000000"/>
          <w:sz w:val="28"/>
        </w:rPr>
        <w:t>
      7) он бес минут ішінде көрсетілетін қызметті берушінің жауапты орындаушысы мемлекеттік көрсетілетін қызмет қорытындысын көрсетілетін қызметті берушінің құрылымдық бөлімшесі басшысымен келіседі;</w:t>
      </w:r>
    </w:p>
    <w:bookmarkEnd w:id="96"/>
    <w:bookmarkStart w:name="z101" w:id="97"/>
    <w:p>
      <w:pPr>
        <w:spacing w:after="0"/>
        <w:ind w:left="0"/>
        <w:jc w:val="both"/>
      </w:pPr>
      <w:r>
        <w:rPr>
          <w:rFonts w:ascii="Times New Roman"/>
          <w:b w:val="false"/>
          <w:i w:val="false"/>
          <w:color w:val="000000"/>
          <w:sz w:val="28"/>
        </w:rPr>
        <w:t>
      8) он бес минут ішінде көрсетілетін қызметті беруші басшысының жетекшілік ететін орынбасары мемлекеттік көрсетілетін қызмет қорытындысына қол қояды;</w:t>
      </w:r>
    </w:p>
    <w:bookmarkEnd w:id="97"/>
    <w:bookmarkStart w:name="z102" w:id="98"/>
    <w:p>
      <w:pPr>
        <w:spacing w:after="0"/>
        <w:ind w:left="0"/>
        <w:jc w:val="both"/>
      </w:pPr>
      <w:r>
        <w:rPr>
          <w:rFonts w:ascii="Times New Roman"/>
          <w:b w:val="false"/>
          <w:i w:val="false"/>
          <w:color w:val="000000"/>
          <w:sz w:val="28"/>
        </w:rPr>
        <w:t xml:space="preserve">
      9) он бес минут ішінде көрсетілетін қызметті берушінің басшысы мемлекеттік көрсетілетін қызмет қорытындысына қол қояды; </w:t>
      </w:r>
    </w:p>
    <w:bookmarkEnd w:id="98"/>
    <w:bookmarkStart w:name="z103" w:id="99"/>
    <w:p>
      <w:pPr>
        <w:spacing w:after="0"/>
        <w:ind w:left="0"/>
        <w:jc w:val="both"/>
      </w:pPr>
      <w:r>
        <w:rPr>
          <w:rFonts w:ascii="Times New Roman"/>
          <w:b w:val="false"/>
          <w:i w:val="false"/>
          <w:color w:val="000000"/>
          <w:sz w:val="28"/>
        </w:rPr>
        <w:t>
      10) он бес минут ішінде көрсетілетін қызметті берушінің жауапты орындаушысы мемлекеттік көрсетілетін қызмет қорытындысын көрсетілетін қызметті беруші кеңсесінің маманына оны тіркеу үшін береді;</w:t>
      </w:r>
    </w:p>
    <w:bookmarkEnd w:id="99"/>
    <w:bookmarkStart w:name="z104" w:id="100"/>
    <w:p>
      <w:pPr>
        <w:spacing w:after="0"/>
        <w:ind w:left="0"/>
        <w:jc w:val="both"/>
      </w:pPr>
      <w:r>
        <w:rPr>
          <w:rFonts w:ascii="Times New Roman"/>
          <w:b w:val="false"/>
          <w:i w:val="false"/>
          <w:color w:val="000000"/>
          <w:sz w:val="28"/>
        </w:rPr>
        <w:t>
      11) бір сағат ішінде көрсетілетін қызметті беруші кеңсесінің маманы көрсетілетін қызметті алушыға (оның өкіліне сенімхат бойынша) мемлекеттік көрсетілетін қызмет қорытындысын береді.</w:t>
      </w:r>
    </w:p>
    <w:bookmarkEnd w:id="100"/>
    <w:bookmarkStart w:name="z105" w:id="101"/>
    <w:p>
      <w:pPr>
        <w:spacing w:after="0"/>
        <w:ind w:left="0"/>
        <w:jc w:val="both"/>
      </w:pPr>
      <w:r>
        <w:rPr>
          <w:rFonts w:ascii="Times New Roman"/>
          <w:b w:val="false"/>
          <w:i w:val="false"/>
          <w:color w:val="000000"/>
          <w:sz w:val="28"/>
        </w:rPr>
        <w:t xml:space="preserve">
      9. Әр рәсімнің (іс-қимылдың) реттітілігінің, көрсетілетін қызметті берушінің құрылымдық бөлімшелерінің (қызметкерлерінің) мемлекеттік көрсетілетін қызмет процесінде өзара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"Бұрғылау және басқа тау жұмыстарын жүргізуге арналған жобалық құжаттаманы келісу" мемлекеттік көрсетілетін қызмет бизнес-процесінің анықтамалығында көрсетілген.</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м.а. 22.08.2016 </w:t>
      </w:r>
      <w:r>
        <w:rPr>
          <w:rFonts w:ascii="Times New Roman"/>
          <w:b w:val="false"/>
          <w:i w:val="false"/>
          <w:color w:val="00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"Бұрғылау және басқа тау жұмыстарын</w:t>
            </w:r>
            <w:r>
              <w:br/>
            </w:r>
            <w:r>
              <w:rPr>
                <w:rFonts w:ascii="Times New Roman"/>
                <w:b w:val="false"/>
                <w:i w:val="false"/>
                <w:color w:val="000000"/>
                <w:sz w:val="20"/>
              </w:rPr>
              <w:t>жүргізуге арналған жобалық құжаттаманы</w:t>
            </w:r>
            <w:r>
              <w:br/>
            </w:r>
            <w:r>
              <w:rPr>
                <w:rFonts w:ascii="Times New Roman"/>
                <w:b w:val="false"/>
                <w:i w:val="false"/>
                <w:color w:val="000000"/>
                <w:sz w:val="20"/>
              </w:rPr>
              <w:t>келісу" Мемлекеттік көрсетілетін</w:t>
            </w:r>
            <w:r>
              <w:br/>
            </w:r>
            <w:r>
              <w:rPr>
                <w:rFonts w:ascii="Times New Roman"/>
                <w:b w:val="false"/>
                <w:i w:val="false"/>
                <w:color w:val="000000"/>
                <w:sz w:val="20"/>
              </w:rPr>
              <w:t>қызмет регламентіне қосымша</w:t>
            </w:r>
          </w:p>
        </w:tc>
      </w:tr>
    </w:tbl>
    <w:bookmarkStart w:name="z107" w:id="102"/>
    <w:p>
      <w:pPr>
        <w:spacing w:after="0"/>
        <w:ind w:left="0"/>
        <w:jc w:val="left"/>
      </w:pPr>
      <w:r>
        <w:rPr>
          <w:rFonts w:ascii="Times New Roman"/>
          <w:b/>
          <w:i w:val="false"/>
          <w:color w:val="000000"/>
        </w:rPr>
        <w:t xml:space="preserve"> "Бұрғылау және басқа тау жұмыстарын жүргізуге арналған жобалық</w:t>
      </w:r>
      <w:r>
        <w:br/>
      </w:r>
      <w:r>
        <w:rPr>
          <w:rFonts w:ascii="Times New Roman"/>
          <w:b/>
          <w:i w:val="false"/>
          <w:color w:val="000000"/>
        </w:rPr>
        <w:t>құжаттаманы келісу" мемлекеттік көрсетілетін қызметінің</w:t>
      </w:r>
      <w:r>
        <w:br/>
      </w:r>
      <w:r>
        <w:rPr>
          <w:rFonts w:ascii="Times New Roman"/>
          <w:b/>
          <w:i w:val="false"/>
          <w:color w:val="000000"/>
        </w:rPr>
        <w:t>бизнес-процесінің анықтамалығы</w:t>
      </w:r>
    </w:p>
    <w:bookmarkEnd w:id="102"/>
    <w:p>
      <w:pPr>
        <w:spacing w:after="0"/>
        <w:ind w:left="0"/>
        <w:jc w:val="both"/>
      </w:pPr>
      <w:r>
        <w:rPr>
          <w:rFonts w:ascii="Times New Roman"/>
          <w:b w:val="false"/>
          <w:i w:val="false"/>
          <w:color w:val="ff0000"/>
          <w:sz w:val="28"/>
        </w:rPr>
        <w:t xml:space="preserve">
      Ескерту. Қосымша жаңа редакцияда - ҚР Инвестициялар және даму министрінің м.а. 22.08.2016 </w:t>
      </w:r>
      <w:r>
        <w:rPr>
          <w:rFonts w:ascii="Times New Roman"/>
          <w:b w:val="false"/>
          <w:i w:val="false"/>
          <w:color w:val="ff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ff0000"/>
          <w:sz w:val="28"/>
        </w:rPr>
        <w:t xml:space="preserve">
       </w:t>
      </w:r>
    </w:p>
    <w:p>
      <w:pPr>
        <w:spacing w:after="0"/>
        <w:ind w:left="0"/>
        <w:jc w:val="both"/>
      </w:pPr>
      <w:r>
        <w:drawing>
          <wp:inline distT="0" distB="0" distL="0" distR="0">
            <wp:extent cx="64897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897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СФЕ -құрылымдық-функционалдық-бірлік: қызметті көрсетушінің құрылымдық бөлімшелерінің (қызметкерлердің) өзара әркекті.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197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197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28 мамырдағы</w:t>
            </w:r>
            <w:r>
              <w:br/>
            </w:r>
            <w:r>
              <w:rPr>
                <w:rFonts w:ascii="Times New Roman"/>
                <w:b w:val="false"/>
                <w:i w:val="false"/>
                <w:color w:val="000000"/>
                <w:sz w:val="20"/>
              </w:rPr>
              <w:t>№ 657 бұйрығына</w:t>
            </w:r>
            <w:r>
              <w:br/>
            </w:r>
            <w:r>
              <w:rPr>
                <w:rFonts w:ascii="Times New Roman"/>
                <w:b w:val="false"/>
                <w:i w:val="false"/>
                <w:color w:val="000000"/>
                <w:sz w:val="20"/>
              </w:rPr>
              <w:t>3-қосымша</w:t>
            </w:r>
          </w:p>
        </w:tc>
      </w:tr>
    </w:tbl>
    <w:bookmarkStart w:name="z109" w:id="103"/>
    <w:p>
      <w:pPr>
        <w:spacing w:after="0"/>
        <w:ind w:left="0"/>
        <w:jc w:val="left"/>
      </w:pPr>
      <w:r>
        <w:rPr>
          <w:rFonts w:ascii="Times New Roman"/>
          <w:b/>
          <w:i w:val="false"/>
          <w:color w:val="000000"/>
        </w:rPr>
        <w:t xml:space="preserve"> "Су объектілерінің жай-күйіне әсер ететін объектілерді салу, реконструкциялау (кеңейту, жаңғырту, техникалық қайта жарақтандыру, қайта бейіндеу), пайдалану, консервациялау, жою (кейіннен кәдеге жарату) қорытынды беру" мемлекеттік көрсетілетін қызмет регламенті</w:t>
      </w:r>
    </w:p>
    <w:bookmarkEnd w:id="103"/>
    <w:p>
      <w:pPr>
        <w:spacing w:after="0"/>
        <w:ind w:left="0"/>
        <w:jc w:val="both"/>
      </w:pPr>
      <w:r>
        <w:rPr>
          <w:rFonts w:ascii="Times New Roman"/>
          <w:b w:val="false"/>
          <w:i w:val="false"/>
          <w:color w:val="ff0000"/>
          <w:sz w:val="28"/>
        </w:rPr>
        <w:t xml:space="preserve">
      Ескерту. Регламенттің тақырыбы жаңа редакцияда - ҚР Инвестициялар және даму министрінің м.а. 22.08.2016 </w:t>
      </w:r>
      <w:r>
        <w:rPr>
          <w:rFonts w:ascii="Times New Roman"/>
          <w:b w:val="false"/>
          <w:i w:val="false"/>
          <w:color w:val="ff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10" w:id="104"/>
    <w:p>
      <w:pPr>
        <w:spacing w:after="0"/>
        <w:ind w:left="0"/>
        <w:jc w:val="left"/>
      </w:pPr>
      <w:r>
        <w:rPr>
          <w:rFonts w:ascii="Times New Roman"/>
          <w:b/>
          <w:i w:val="false"/>
          <w:color w:val="000000"/>
        </w:rPr>
        <w:t xml:space="preserve">  1. Жалпы ережелер</w:t>
      </w:r>
    </w:p>
    <w:bookmarkEnd w:id="104"/>
    <w:bookmarkStart w:name="z111" w:id="105"/>
    <w:p>
      <w:pPr>
        <w:spacing w:after="0"/>
        <w:ind w:left="0"/>
        <w:jc w:val="both"/>
      </w:pPr>
      <w:r>
        <w:rPr>
          <w:rFonts w:ascii="Times New Roman"/>
          <w:b w:val="false"/>
          <w:i w:val="false"/>
          <w:color w:val="000000"/>
          <w:sz w:val="28"/>
        </w:rPr>
        <w:t>
      1. "Су объектілерінің жай-күйіне әсер ететін объектілерді салу, реконструкциялау (кеңейту, жаңғырту, техникалық қайта жарақтандыру, қайта бейіндеу), пайдалану, консервациялау, жою (кейіннен кәдеге жарату) қорытынды беру" мемлекеттік көрсетілетін қызметті (бұдан әрі – мемлекеттік көрсетілетін қызмет) Қазақстан Республикасы Инвестициялар және даму министрлігі Геология және жер қойнауын пайдалану комитетінің аумақтық бөлімшелері (бұдан әрі – көрсетілетін қызметті беруші) көрсетеді.</w:t>
      </w:r>
    </w:p>
    <w:bookmarkEnd w:id="105"/>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Инвестициялар және даму министрінің м.а. 22.08.2016 </w:t>
      </w:r>
      <w:r>
        <w:rPr>
          <w:rFonts w:ascii="Times New Roman"/>
          <w:b w:val="false"/>
          <w:i w:val="false"/>
          <w:color w:val="00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2" w:id="106"/>
    <w:p>
      <w:pPr>
        <w:spacing w:after="0"/>
        <w:ind w:left="0"/>
        <w:jc w:val="both"/>
      </w:pPr>
      <w:r>
        <w:rPr>
          <w:rFonts w:ascii="Times New Roman"/>
          <w:b w:val="false"/>
          <w:i w:val="false"/>
          <w:color w:val="000000"/>
          <w:sz w:val="28"/>
        </w:rPr>
        <w:t>
       2. Мемлекеттік қызметті көрсетудің нәтижесін беру нысаны: қағаз түрінде.</w:t>
      </w:r>
    </w:p>
    <w:bookmarkEnd w:id="106"/>
    <w:bookmarkStart w:name="z113" w:id="107"/>
    <w:p>
      <w:pPr>
        <w:spacing w:after="0"/>
        <w:ind w:left="0"/>
        <w:jc w:val="both"/>
      </w:pPr>
      <w:r>
        <w:rPr>
          <w:rFonts w:ascii="Times New Roman"/>
          <w:b w:val="false"/>
          <w:i w:val="false"/>
          <w:color w:val="000000"/>
          <w:sz w:val="28"/>
        </w:rPr>
        <w:t>
      3. Мемлекеттік көрсетілетін қызметтің нәтижесі – су объектілерінің жай-күйіне әсер ететін объектілерді салу, реконструкциялау (кеңейту, жаңғырту, техникалық қайта жарақтандыру, қайта бейіндеу), пайдалану, консервациялау, жою (кейіннен кәдеге жарату) қорытынды беру туралы хат беру (бұдан әрі – қорытынды-хат).</w:t>
      </w:r>
    </w:p>
    <w:bookmarkEnd w:id="107"/>
    <w:p>
      <w:pPr>
        <w:spacing w:after="0"/>
        <w:ind w:left="0"/>
        <w:jc w:val="both"/>
      </w:pPr>
      <w:r>
        <w:rPr>
          <w:rFonts w:ascii="Times New Roman"/>
          <w:b w:val="false"/>
          <w:i w:val="false"/>
          <w:color w:val="000000"/>
          <w:sz w:val="28"/>
        </w:rPr>
        <w:t>
      Мемлекеттік қызметті көрсетудің нәтижесін беру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м.а. 22.08.2016 </w:t>
      </w:r>
      <w:r>
        <w:rPr>
          <w:rFonts w:ascii="Times New Roman"/>
          <w:b w:val="false"/>
          <w:i w:val="false"/>
          <w:color w:val="00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4" w:id="108"/>
    <w:p>
      <w:pPr>
        <w:spacing w:after="0"/>
        <w:ind w:left="0"/>
        <w:jc w:val="left"/>
      </w:pPr>
      <w:r>
        <w:rPr>
          <w:rFonts w:ascii="Times New Roman"/>
          <w:b/>
          <w:i w:val="false"/>
          <w:color w:val="000000"/>
        </w:rPr>
        <w:t xml:space="preserve">  2. Мемлекеттік қызметті көрсету рәсімдей көрсетілетін қызметті берушінің құрылымдық бөлімшелерінің (қызметкерлерінің) іс-қимыл тәртібінің сипаттамасы</w:t>
      </w:r>
    </w:p>
    <w:bookmarkEnd w:id="108"/>
    <w:bookmarkStart w:name="z115" w:id="109"/>
    <w:p>
      <w:pPr>
        <w:spacing w:after="0"/>
        <w:ind w:left="0"/>
        <w:jc w:val="both"/>
      </w:pPr>
      <w:r>
        <w:rPr>
          <w:rFonts w:ascii="Times New Roman"/>
          <w:b w:val="false"/>
          <w:i w:val="false"/>
          <w:color w:val="000000"/>
          <w:sz w:val="28"/>
        </w:rPr>
        <w:t xml:space="preserve">
      4. Мемлекеттік қызметті көрсету рәсімін (іс-қимылы) бастауға негіз "Геология және су ресурстарын пайдалану саласындағы мемлекеттік көрсетілетін қызмет стандарттарын бекіту туралы" (Нормативтік құқықтық актілерді мемлекеттік тіркеу тізілімінде № 11452 болып тіркелген) Қазақстан Республикасы Инвестициялар және даму министрінің 2015 жылғы 28 сәуірдегі бұйрығымен бекітілген "Су объектілерінің жай-күйіне әсер ететін объектілерді салу, реконструкциялау (кеңейту, жаңғырту, техникалық қайта жарақтандыру, қайта бейіндеу), пайдалану, консервациялау, жою (кейіннен кәдеге жарату) қорытынды беру туралы хат беру"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қоса берілген көрсетілетін қызметті алушының өтініші (бұдан әрі – өтініш) болып табылады.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м.а. 22.08.2016 </w:t>
      </w:r>
      <w:r>
        <w:rPr>
          <w:rFonts w:ascii="Times New Roman"/>
          <w:b w:val="false"/>
          <w:i w:val="false"/>
          <w:color w:val="00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6" w:id="110"/>
    <w:p>
      <w:pPr>
        <w:spacing w:after="0"/>
        <w:ind w:left="0"/>
        <w:jc w:val="both"/>
      </w:pPr>
      <w:r>
        <w:rPr>
          <w:rFonts w:ascii="Times New Roman"/>
          <w:b w:val="false"/>
          <w:i w:val="false"/>
          <w:color w:val="000000"/>
          <w:sz w:val="28"/>
        </w:rPr>
        <w:t>
       5. Мемлекеттік қызметті көрсету рәсімінің құрамына кіретін әрбір рәсімнің (әрекеттің) мазмұны, оны орындау ұзақтығы:</w:t>
      </w:r>
    </w:p>
    <w:bookmarkEnd w:id="110"/>
    <w:bookmarkStart w:name="z117" w:id="111"/>
    <w:p>
      <w:pPr>
        <w:spacing w:after="0"/>
        <w:ind w:left="0"/>
        <w:jc w:val="both"/>
      </w:pPr>
      <w:r>
        <w:rPr>
          <w:rFonts w:ascii="Times New Roman"/>
          <w:b w:val="false"/>
          <w:i w:val="false"/>
          <w:color w:val="000000"/>
          <w:sz w:val="28"/>
        </w:rPr>
        <w:t>
      1) көрсетілетін қызметті беруші кеңсесінің қызметкері он бес минут ішінде тіркеп, нөмірі мен күнін қойып, өтінішті қабылдайды және тіркейді;</w:t>
      </w:r>
    </w:p>
    <w:bookmarkEnd w:id="111"/>
    <w:bookmarkStart w:name="z118" w:id="112"/>
    <w:p>
      <w:pPr>
        <w:spacing w:after="0"/>
        <w:ind w:left="0"/>
        <w:jc w:val="both"/>
      </w:pPr>
      <w:r>
        <w:rPr>
          <w:rFonts w:ascii="Times New Roman"/>
          <w:b w:val="false"/>
          <w:i w:val="false"/>
          <w:color w:val="000000"/>
          <w:sz w:val="28"/>
        </w:rPr>
        <w:t>
      2) төрт сағат ішінде көрсетілетін қызметті берушінің басшылығы өтінішті қарауға жауапты құрылымдық бөлімшені белгілейді;</w:t>
      </w:r>
    </w:p>
    <w:bookmarkEnd w:id="112"/>
    <w:bookmarkStart w:name="z119" w:id="113"/>
    <w:p>
      <w:pPr>
        <w:spacing w:after="0"/>
        <w:ind w:left="0"/>
        <w:jc w:val="both"/>
      </w:pPr>
      <w:r>
        <w:rPr>
          <w:rFonts w:ascii="Times New Roman"/>
          <w:b w:val="false"/>
          <w:i w:val="false"/>
          <w:color w:val="000000"/>
          <w:sz w:val="28"/>
        </w:rPr>
        <w:t>
      3) өтінішті тіркеген сәтінен бастап он екі жұмыс күні ішінде көрсетілетін қызметті берушінің жауапты құрылымдық бөлімше өтініштіі қарайды.</w:t>
      </w:r>
    </w:p>
    <w:bookmarkEnd w:id="113"/>
    <w:bookmarkStart w:name="z120" w:id="114"/>
    <w:p>
      <w:pPr>
        <w:spacing w:after="0"/>
        <w:ind w:left="0"/>
        <w:jc w:val="both"/>
      </w:pPr>
      <w:r>
        <w:rPr>
          <w:rFonts w:ascii="Times New Roman"/>
          <w:b w:val="false"/>
          <w:i w:val="false"/>
          <w:color w:val="000000"/>
          <w:sz w:val="28"/>
        </w:rPr>
        <w:t>
      4) екі жұмыс күні ішінде жауапты құрылымдық бөлімше қорытынды-хатты дайындайды;</w:t>
      </w:r>
    </w:p>
    <w:bookmarkEnd w:id="114"/>
    <w:bookmarkStart w:name="z121" w:id="115"/>
    <w:p>
      <w:pPr>
        <w:spacing w:after="0"/>
        <w:ind w:left="0"/>
        <w:jc w:val="both"/>
      </w:pPr>
      <w:r>
        <w:rPr>
          <w:rFonts w:ascii="Times New Roman"/>
          <w:b w:val="false"/>
          <w:i w:val="false"/>
          <w:color w:val="000000"/>
          <w:sz w:val="28"/>
        </w:rPr>
        <w:t>
      5) бір сағат ішінде көрсетілетін қызметті берушінің басшылығы мемлекеттік көрсетілетін қызмет нәтижесін келіседі;</w:t>
      </w:r>
    </w:p>
    <w:bookmarkEnd w:id="115"/>
    <w:bookmarkStart w:name="z122" w:id="116"/>
    <w:p>
      <w:pPr>
        <w:spacing w:after="0"/>
        <w:ind w:left="0"/>
        <w:jc w:val="both"/>
      </w:pPr>
      <w:r>
        <w:rPr>
          <w:rFonts w:ascii="Times New Roman"/>
          <w:b w:val="false"/>
          <w:i w:val="false"/>
          <w:color w:val="000000"/>
          <w:sz w:val="28"/>
        </w:rPr>
        <w:t>
      6) бір сағат ішінде тіркелген мемлекеттік көрсетілетін қызмет нәтижесін береді;</w:t>
      </w:r>
    </w:p>
    <w:bookmarkEnd w:id="116"/>
    <w:bookmarkStart w:name="z123" w:id="117"/>
    <w:p>
      <w:pPr>
        <w:spacing w:after="0"/>
        <w:ind w:left="0"/>
        <w:jc w:val="both"/>
      </w:pPr>
      <w:r>
        <w:rPr>
          <w:rFonts w:ascii="Times New Roman"/>
          <w:b w:val="false"/>
          <w:i w:val="false"/>
          <w:color w:val="000000"/>
          <w:sz w:val="28"/>
        </w:rPr>
        <w:t>
      6. Мына рәсімдерді (іс-қимылдарды) орындауды бастауға негіз болып табылатын мемлекеттік қызметті көрсету рәсімдерінің (әрекеттерінің) нәтижелері:</w:t>
      </w:r>
    </w:p>
    <w:bookmarkEnd w:id="117"/>
    <w:bookmarkStart w:name="z124" w:id="118"/>
    <w:p>
      <w:pPr>
        <w:spacing w:after="0"/>
        <w:ind w:left="0"/>
        <w:jc w:val="both"/>
      </w:pPr>
      <w:r>
        <w:rPr>
          <w:rFonts w:ascii="Times New Roman"/>
          <w:b w:val="false"/>
          <w:i w:val="false"/>
          <w:color w:val="000000"/>
          <w:sz w:val="28"/>
        </w:rPr>
        <w:t>
      1) көрсетілетін қызметті алушының ұсынылған құжаттарын тіркеу және көрсетілетін қызметті берушінің басшысына оларды беру;</w:t>
      </w:r>
    </w:p>
    <w:bookmarkEnd w:id="118"/>
    <w:bookmarkStart w:name="z125" w:id="119"/>
    <w:p>
      <w:pPr>
        <w:spacing w:after="0"/>
        <w:ind w:left="0"/>
        <w:jc w:val="both"/>
      </w:pPr>
      <w:r>
        <w:rPr>
          <w:rFonts w:ascii="Times New Roman"/>
          <w:b w:val="false"/>
          <w:i w:val="false"/>
          <w:color w:val="000000"/>
          <w:sz w:val="28"/>
        </w:rPr>
        <w:t>
      2) көрсетілетін қызметті беруші басшылығының бұрыштамасы;</w:t>
      </w:r>
    </w:p>
    <w:bookmarkEnd w:id="119"/>
    <w:bookmarkStart w:name="z126" w:id="120"/>
    <w:p>
      <w:pPr>
        <w:spacing w:after="0"/>
        <w:ind w:left="0"/>
        <w:jc w:val="both"/>
      </w:pPr>
      <w:r>
        <w:rPr>
          <w:rFonts w:ascii="Times New Roman"/>
          <w:b w:val="false"/>
          <w:i w:val="false"/>
          <w:color w:val="000000"/>
          <w:sz w:val="28"/>
        </w:rPr>
        <w:t>
      3 )жауапты құрылымдық бөлімше қорытынды-хатты дайындайды;</w:t>
      </w:r>
    </w:p>
    <w:bookmarkEnd w:id="120"/>
    <w:bookmarkStart w:name="z127" w:id="121"/>
    <w:p>
      <w:pPr>
        <w:spacing w:after="0"/>
        <w:ind w:left="0"/>
        <w:jc w:val="both"/>
      </w:pPr>
      <w:r>
        <w:rPr>
          <w:rFonts w:ascii="Times New Roman"/>
          <w:b w:val="false"/>
          <w:i w:val="false"/>
          <w:color w:val="000000"/>
          <w:sz w:val="28"/>
        </w:rPr>
        <w:t xml:space="preserve">
      4) мемлекеттік көрсетілетін қызмет нәтижесіне қол қою; </w:t>
      </w:r>
    </w:p>
    <w:bookmarkEnd w:id="121"/>
    <w:bookmarkStart w:name="z128" w:id="122"/>
    <w:p>
      <w:pPr>
        <w:spacing w:after="0"/>
        <w:ind w:left="0"/>
        <w:jc w:val="both"/>
      </w:pPr>
      <w:r>
        <w:rPr>
          <w:rFonts w:ascii="Times New Roman"/>
          <w:b w:val="false"/>
          <w:i w:val="false"/>
          <w:color w:val="000000"/>
          <w:sz w:val="28"/>
        </w:rPr>
        <w:t>
      5) тіркелген мемлекеттік көрсетілетін қызмет нәтижесін көрсетілетін қызметті алушыға беру.</w:t>
      </w:r>
    </w:p>
    <w:bookmarkEnd w:id="122"/>
    <w:bookmarkStart w:name="z129" w:id="123"/>
    <w:p>
      <w:pPr>
        <w:spacing w:after="0"/>
        <w:ind w:left="0"/>
        <w:jc w:val="left"/>
      </w:pPr>
      <w:r>
        <w:rPr>
          <w:rFonts w:ascii="Times New Roman"/>
          <w:b/>
          <w:i w:val="false"/>
          <w:color w:val="000000"/>
        </w:rPr>
        <w:t xml:space="preserve"> 3. Мемлекеттік қызметті көрсету рәсімінде көрсетілетін қызметті берушінің құрылымдық бөлімшелерінің (қызметкерлерінің) өзара іс-қимыл тәртібінің сипаттамасы</w:t>
      </w:r>
    </w:p>
    <w:bookmarkEnd w:id="123"/>
    <w:bookmarkStart w:name="z130" w:id="124"/>
    <w:p>
      <w:pPr>
        <w:spacing w:after="0"/>
        <w:ind w:left="0"/>
        <w:jc w:val="both"/>
      </w:pPr>
      <w:r>
        <w:rPr>
          <w:rFonts w:ascii="Times New Roman"/>
          <w:b w:val="false"/>
          <w:i w:val="false"/>
          <w:color w:val="000000"/>
          <w:sz w:val="28"/>
        </w:rPr>
        <w:t>
      7. Мемлекеттік көрсетілетін қызмет рәсіміне қатысатын көрсетілетін қызметті берушінің құрылымдық бөлімшелерінің (қызметкерлерінің) тізімі:</w:t>
      </w:r>
    </w:p>
    <w:bookmarkEnd w:id="124"/>
    <w:bookmarkStart w:name="z131" w:id="125"/>
    <w:p>
      <w:pPr>
        <w:spacing w:after="0"/>
        <w:ind w:left="0"/>
        <w:jc w:val="both"/>
      </w:pPr>
      <w:r>
        <w:rPr>
          <w:rFonts w:ascii="Times New Roman"/>
          <w:b w:val="false"/>
          <w:i w:val="false"/>
          <w:color w:val="000000"/>
          <w:sz w:val="28"/>
        </w:rPr>
        <w:t>
      1) көрсетілетін қызметті берушінің басшысы немесе оның орынбасары;</w:t>
      </w:r>
    </w:p>
    <w:bookmarkEnd w:id="125"/>
    <w:bookmarkStart w:name="z132" w:id="126"/>
    <w:p>
      <w:pPr>
        <w:spacing w:after="0"/>
        <w:ind w:left="0"/>
        <w:jc w:val="both"/>
      </w:pPr>
      <w:r>
        <w:rPr>
          <w:rFonts w:ascii="Times New Roman"/>
          <w:b w:val="false"/>
          <w:i w:val="false"/>
          <w:color w:val="000000"/>
          <w:sz w:val="28"/>
        </w:rPr>
        <w:t>
      2) құрылымдық бөлімше басшысы;</w:t>
      </w:r>
    </w:p>
    <w:bookmarkEnd w:id="126"/>
    <w:bookmarkStart w:name="z133" w:id="127"/>
    <w:p>
      <w:pPr>
        <w:spacing w:after="0"/>
        <w:ind w:left="0"/>
        <w:jc w:val="both"/>
      </w:pPr>
      <w:r>
        <w:rPr>
          <w:rFonts w:ascii="Times New Roman"/>
          <w:b w:val="false"/>
          <w:i w:val="false"/>
          <w:color w:val="000000"/>
          <w:sz w:val="28"/>
        </w:rPr>
        <w:t>
      3) жауапты орындаушы;</w:t>
      </w:r>
    </w:p>
    <w:bookmarkEnd w:id="127"/>
    <w:bookmarkStart w:name="z134" w:id="128"/>
    <w:p>
      <w:pPr>
        <w:spacing w:after="0"/>
        <w:ind w:left="0"/>
        <w:jc w:val="both"/>
      </w:pPr>
      <w:r>
        <w:rPr>
          <w:rFonts w:ascii="Times New Roman"/>
          <w:b w:val="false"/>
          <w:i w:val="false"/>
          <w:color w:val="000000"/>
          <w:sz w:val="28"/>
        </w:rPr>
        <w:t>
      4) кеңсе маманы.</w:t>
      </w:r>
    </w:p>
    <w:bookmarkEnd w:id="128"/>
    <w:bookmarkStart w:name="z135" w:id="129"/>
    <w:p>
      <w:pPr>
        <w:spacing w:after="0"/>
        <w:ind w:left="0"/>
        <w:jc w:val="both"/>
      </w:pPr>
      <w:r>
        <w:rPr>
          <w:rFonts w:ascii="Times New Roman"/>
          <w:b w:val="false"/>
          <w:i w:val="false"/>
          <w:color w:val="000000"/>
          <w:sz w:val="28"/>
        </w:rPr>
        <w:t>
      8. Құрылымдық бөлімшелер (қызметкерлер) арасындағы рәсімдердің (іс-қимыл) реттілігіне сипаттама:</w:t>
      </w:r>
    </w:p>
    <w:bookmarkEnd w:id="129"/>
    <w:bookmarkStart w:name="z136" w:id="130"/>
    <w:p>
      <w:pPr>
        <w:spacing w:after="0"/>
        <w:ind w:left="0"/>
        <w:jc w:val="both"/>
      </w:pPr>
      <w:r>
        <w:rPr>
          <w:rFonts w:ascii="Times New Roman"/>
          <w:b w:val="false"/>
          <w:i w:val="false"/>
          <w:color w:val="000000"/>
          <w:sz w:val="28"/>
        </w:rPr>
        <w:t>
      1) көрсетілетін қызметті беруші кеңсесінің қызметкері он бес минут ішінде құжаттарды қабылдайды және тіркейді;</w:t>
      </w:r>
    </w:p>
    <w:bookmarkEnd w:id="130"/>
    <w:bookmarkStart w:name="z137" w:id="131"/>
    <w:p>
      <w:pPr>
        <w:spacing w:after="0"/>
        <w:ind w:left="0"/>
        <w:jc w:val="both"/>
      </w:pPr>
      <w:r>
        <w:rPr>
          <w:rFonts w:ascii="Times New Roman"/>
          <w:b w:val="false"/>
          <w:i w:val="false"/>
          <w:color w:val="000000"/>
          <w:sz w:val="28"/>
        </w:rPr>
        <w:t>
      2) екі сағат ішінде көрсетілетін қызметті берушінің басшысы құжаттарды қарайды және бұрыштама қояды, сондай-ақ көрсетілетін қызметті берушінің басшысының жетекшілік ететін орынбасарына құжаттар қарауға жіберіледі;</w:t>
      </w:r>
    </w:p>
    <w:bookmarkEnd w:id="131"/>
    <w:bookmarkStart w:name="z138" w:id="132"/>
    <w:p>
      <w:pPr>
        <w:spacing w:after="0"/>
        <w:ind w:left="0"/>
        <w:jc w:val="both"/>
      </w:pPr>
      <w:r>
        <w:rPr>
          <w:rFonts w:ascii="Times New Roman"/>
          <w:b w:val="false"/>
          <w:i w:val="false"/>
          <w:color w:val="000000"/>
          <w:sz w:val="28"/>
        </w:rPr>
        <w:t xml:space="preserve">
      3) екі сағат ішінде көрсетілетін қызметті берушінің басшысының жетекшілік ететін орынбасары құжаттарды қарайды және жауапты құрылымдық бөлімшені белгілеу туралы бұрыштаманы қояды. </w:t>
      </w:r>
    </w:p>
    <w:bookmarkEnd w:id="132"/>
    <w:bookmarkStart w:name="z139" w:id="133"/>
    <w:p>
      <w:pPr>
        <w:spacing w:after="0"/>
        <w:ind w:left="0"/>
        <w:jc w:val="both"/>
      </w:pPr>
      <w:r>
        <w:rPr>
          <w:rFonts w:ascii="Times New Roman"/>
          <w:b w:val="false"/>
          <w:i w:val="false"/>
          <w:color w:val="000000"/>
          <w:sz w:val="28"/>
        </w:rPr>
        <w:t>
      4) бір сағат ішінде құрылымдық бөлімшенің басшысы жауапты орындаушыны белгілейді және құжаттарды қарауға береді;</w:t>
      </w:r>
    </w:p>
    <w:bookmarkEnd w:id="133"/>
    <w:bookmarkStart w:name="z140" w:id="134"/>
    <w:p>
      <w:pPr>
        <w:spacing w:after="0"/>
        <w:ind w:left="0"/>
        <w:jc w:val="both"/>
      </w:pPr>
      <w:r>
        <w:rPr>
          <w:rFonts w:ascii="Times New Roman"/>
          <w:b w:val="false"/>
          <w:i w:val="false"/>
          <w:color w:val="000000"/>
          <w:sz w:val="28"/>
        </w:rPr>
        <w:t xml:space="preserve">
      5) он екі жұмыс күні ішінде жауапты орындаушы көрсетілетін қызметті алушымен ұсынылған құжаттар топтамасының толықтығы мен қойылатын талаптарға сәйкестігін тексереді. </w:t>
      </w:r>
    </w:p>
    <w:bookmarkEnd w:id="134"/>
    <w:bookmarkStart w:name="z141" w:id="135"/>
    <w:p>
      <w:pPr>
        <w:spacing w:after="0"/>
        <w:ind w:left="0"/>
        <w:jc w:val="both"/>
      </w:pPr>
      <w:r>
        <w:rPr>
          <w:rFonts w:ascii="Times New Roman"/>
          <w:b w:val="false"/>
          <w:i w:val="false"/>
          <w:color w:val="000000"/>
          <w:sz w:val="28"/>
        </w:rPr>
        <w:t>
      6) екі жұмыс күні ішінде жауапты орындаушы мемлекеттік көрсетілетін қызмет қорытындысын ресімдейді;</w:t>
      </w:r>
    </w:p>
    <w:bookmarkEnd w:id="135"/>
    <w:bookmarkStart w:name="z142" w:id="136"/>
    <w:p>
      <w:pPr>
        <w:spacing w:after="0"/>
        <w:ind w:left="0"/>
        <w:jc w:val="both"/>
      </w:pPr>
      <w:r>
        <w:rPr>
          <w:rFonts w:ascii="Times New Roman"/>
          <w:b w:val="false"/>
          <w:i w:val="false"/>
          <w:color w:val="000000"/>
          <w:sz w:val="28"/>
        </w:rPr>
        <w:t>
      7) он бес минут ішінде көрсетілетін қызметті берушінің жауапты орындаушысы мемлекеттік көрсетілетін қызмет қорытындысын көрсетілетін қызметті берушінің құрылымдық бөлімшесі басшысымен келіседі;</w:t>
      </w:r>
    </w:p>
    <w:bookmarkEnd w:id="136"/>
    <w:bookmarkStart w:name="z143" w:id="137"/>
    <w:p>
      <w:pPr>
        <w:spacing w:after="0"/>
        <w:ind w:left="0"/>
        <w:jc w:val="both"/>
      </w:pPr>
      <w:r>
        <w:rPr>
          <w:rFonts w:ascii="Times New Roman"/>
          <w:b w:val="false"/>
          <w:i w:val="false"/>
          <w:color w:val="000000"/>
          <w:sz w:val="28"/>
        </w:rPr>
        <w:t>
      8) он бес минут ішінде көрсетілетін қызметті беруші басшысының жетекшілік ететін орынбасары мемлекеттік көрсетілетін қызмет қорытындысына қол қояды;</w:t>
      </w:r>
    </w:p>
    <w:bookmarkEnd w:id="137"/>
    <w:bookmarkStart w:name="z144" w:id="138"/>
    <w:p>
      <w:pPr>
        <w:spacing w:after="0"/>
        <w:ind w:left="0"/>
        <w:jc w:val="both"/>
      </w:pPr>
      <w:r>
        <w:rPr>
          <w:rFonts w:ascii="Times New Roman"/>
          <w:b w:val="false"/>
          <w:i w:val="false"/>
          <w:color w:val="000000"/>
          <w:sz w:val="28"/>
        </w:rPr>
        <w:t xml:space="preserve">
      9) он бес минут ішінде көрсетілетін қызметті берушінің басшысы мемлекеттік көрсетілетін қызмет қорытындысына қол қояды; </w:t>
      </w:r>
    </w:p>
    <w:bookmarkEnd w:id="138"/>
    <w:bookmarkStart w:name="z145" w:id="139"/>
    <w:p>
      <w:pPr>
        <w:spacing w:after="0"/>
        <w:ind w:left="0"/>
        <w:jc w:val="both"/>
      </w:pPr>
      <w:r>
        <w:rPr>
          <w:rFonts w:ascii="Times New Roman"/>
          <w:b w:val="false"/>
          <w:i w:val="false"/>
          <w:color w:val="000000"/>
          <w:sz w:val="28"/>
        </w:rPr>
        <w:t>
      10) он бес минут ішінде көрсетілетін қызметті берушінің жауапты орындаушысы мемлекеттік көрсетілетін қызмет қорытындысын көрсетілетін қызметті беруші кеңсесінің маманына оны тіркеу үшін береді;</w:t>
      </w:r>
    </w:p>
    <w:bookmarkEnd w:id="139"/>
    <w:bookmarkStart w:name="z146" w:id="140"/>
    <w:p>
      <w:pPr>
        <w:spacing w:after="0"/>
        <w:ind w:left="0"/>
        <w:jc w:val="both"/>
      </w:pPr>
      <w:r>
        <w:rPr>
          <w:rFonts w:ascii="Times New Roman"/>
          <w:b w:val="false"/>
          <w:i w:val="false"/>
          <w:color w:val="000000"/>
          <w:sz w:val="28"/>
        </w:rPr>
        <w:t>
      11) бір сағат ішінде көрсетілетін қызметті беруші кеңсесінің маманы көрсетілетін қызметті алушыға (оның өкіліне сенімхат бойынша) мемлекеттік көрсетілетін қызмет қорытындысын береді.</w:t>
      </w:r>
    </w:p>
    <w:bookmarkEnd w:id="140"/>
    <w:bookmarkStart w:name="z147" w:id="141"/>
    <w:p>
      <w:pPr>
        <w:spacing w:after="0"/>
        <w:ind w:left="0"/>
        <w:jc w:val="both"/>
      </w:pPr>
      <w:r>
        <w:rPr>
          <w:rFonts w:ascii="Times New Roman"/>
          <w:b w:val="false"/>
          <w:i w:val="false"/>
          <w:color w:val="000000"/>
          <w:sz w:val="28"/>
        </w:rPr>
        <w:t xml:space="preserve">
      9. Әр рәсімнің (іс-қимылдың) реттітілігінің, көрсетілетін қызметті берушінің құрылымдық бөлімшелерінің (қызметкерлерінің) мемлекеттік көрсетілетін қызмет процесінде өзара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"Су объектілерінің жай-күйіне әсер ететін объектілерді салу, реконструкциялау (кеңейту, жаңғырту, техникалық қайта жарақтандыру, қайта бейіндеу), пайдалану, консервациялау, жою (кейіннен кәдеге жарату) қорытынды беру туралы хат беру" мемлекеттік көрсетілетін қызмет бизнес-процесінің анықтамалығында көрсетілген.</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м.а. 22.08.2016 </w:t>
      </w:r>
      <w:r>
        <w:rPr>
          <w:rFonts w:ascii="Times New Roman"/>
          <w:b w:val="false"/>
          <w:i w:val="false"/>
          <w:color w:val="00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"Су объектілерінің жай-күйіне әсер ететін</w:t>
            </w:r>
            <w:r>
              <w:br/>
            </w:r>
            <w:r>
              <w:rPr>
                <w:rFonts w:ascii="Times New Roman"/>
                <w:b w:val="false"/>
                <w:i w:val="false"/>
                <w:color w:val="000000"/>
                <w:sz w:val="20"/>
              </w:rPr>
              <w:t>объектілерді салу, реконструкциялау (кеңейту,</w:t>
            </w:r>
            <w:r>
              <w:br/>
            </w:r>
            <w:r>
              <w:rPr>
                <w:rFonts w:ascii="Times New Roman"/>
                <w:b w:val="false"/>
                <w:i w:val="false"/>
                <w:color w:val="000000"/>
                <w:sz w:val="20"/>
              </w:rPr>
              <w:t>жаңғырту, техникалық қайта жарақтандыру,</w:t>
            </w:r>
            <w:r>
              <w:br/>
            </w:r>
            <w:r>
              <w:rPr>
                <w:rFonts w:ascii="Times New Roman"/>
                <w:b w:val="false"/>
                <w:i w:val="false"/>
                <w:color w:val="000000"/>
                <w:sz w:val="20"/>
              </w:rPr>
              <w:t xml:space="preserve">қайта бейіндеу), пайдалану, консервациялау, </w:t>
            </w:r>
            <w:r>
              <w:br/>
            </w:r>
            <w:r>
              <w:rPr>
                <w:rFonts w:ascii="Times New Roman"/>
                <w:b w:val="false"/>
                <w:i w:val="false"/>
                <w:color w:val="000000"/>
                <w:sz w:val="20"/>
              </w:rPr>
              <w:t>жою (кейіннен кәдеге жарату) қорытынды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48" w:id="142"/>
    <w:p>
      <w:pPr>
        <w:spacing w:after="0"/>
        <w:ind w:left="0"/>
        <w:jc w:val="left"/>
      </w:pPr>
      <w:r>
        <w:rPr>
          <w:rFonts w:ascii="Times New Roman"/>
          <w:b/>
          <w:i w:val="false"/>
          <w:color w:val="000000"/>
        </w:rPr>
        <w:t xml:space="preserve"> "Су объектілерінің жай-күйіне әсер ететін объектілерді салу,</w:t>
      </w:r>
      <w:r>
        <w:br/>
      </w:r>
      <w:r>
        <w:rPr>
          <w:rFonts w:ascii="Times New Roman"/>
          <w:b/>
          <w:i w:val="false"/>
          <w:color w:val="000000"/>
        </w:rPr>
        <w:t>реконструкциялау (кеңейту, жаңғырту, техникалық қайта</w:t>
      </w:r>
      <w:r>
        <w:br/>
      </w:r>
      <w:r>
        <w:rPr>
          <w:rFonts w:ascii="Times New Roman"/>
          <w:b/>
          <w:i w:val="false"/>
          <w:color w:val="000000"/>
        </w:rPr>
        <w:t>жарақтандыру, қайта бейіндеу), пайдалану, консервациялау,</w:t>
      </w:r>
      <w:r>
        <w:br/>
      </w:r>
      <w:r>
        <w:rPr>
          <w:rFonts w:ascii="Times New Roman"/>
          <w:b/>
          <w:i w:val="false"/>
          <w:color w:val="000000"/>
        </w:rPr>
        <w:t>жою (кейіннен кәдеге жарату) қорытынды беру" мемлекеттік</w:t>
      </w:r>
      <w:r>
        <w:br/>
      </w:r>
      <w:r>
        <w:rPr>
          <w:rFonts w:ascii="Times New Roman"/>
          <w:b/>
          <w:i w:val="false"/>
          <w:color w:val="000000"/>
        </w:rPr>
        <w:t>көрсетілетін қызметінің бизнес-процесінің анықтамалығы</w:t>
      </w:r>
    </w:p>
    <w:bookmarkEnd w:id="142"/>
    <w:p>
      <w:pPr>
        <w:spacing w:after="0"/>
        <w:ind w:left="0"/>
        <w:jc w:val="both"/>
      </w:pPr>
      <w:r>
        <w:rPr>
          <w:rFonts w:ascii="Times New Roman"/>
          <w:b w:val="false"/>
          <w:i w:val="false"/>
          <w:color w:val="ff0000"/>
          <w:sz w:val="28"/>
        </w:rPr>
        <w:t xml:space="preserve">
      Ескерту. Қосымша жаңа редакцияда - ҚР Инвестициялар және даму министрінің м.а. 22.08.2016 </w:t>
      </w:r>
      <w:r>
        <w:rPr>
          <w:rFonts w:ascii="Times New Roman"/>
          <w:b w:val="false"/>
          <w:i w:val="false"/>
          <w:color w:val="ff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ff0000"/>
          <w:sz w:val="28"/>
        </w:rPr>
        <w:t xml:space="preserve">
       </w:t>
      </w:r>
    </w:p>
    <w:p>
      <w:pPr>
        <w:spacing w:after="0"/>
        <w:ind w:left="0"/>
        <w:jc w:val="both"/>
      </w:pPr>
      <w:r>
        <w:drawing>
          <wp:inline distT="0" distB="0" distL="0" distR="0">
            <wp:extent cx="77216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216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СФЕ -құрылымдық-функционалдық-бірлік: қызметті көрсетушінің құрылымдық бөлімшелерінің (қызметкерлердің) өзара әркекті.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197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2197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28 мамырдағы</w:t>
            </w:r>
            <w:r>
              <w:br/>
            </w:r>
            <w:r>
              <w:rPr>
                <w:rFonts w:ascii="Times New Roman"/>
                <w:b w:val="false"/>
                <w:i w:val="false"/>
                <w:color w:val="000000"/>
                <w:sz w:val="20"/>
              </w:rPr>
              <w:t>№ 657 бұйрығына</w:t>
            </w:r>
            <w:r>
              <w:br/>
            </w:r>
            <w:r>
              <w:rPr>
                <w:rFonts w:ascii="Times New Roman"/>
                <w:b w:val="false"/>
                <w:i w:val="false"/>
                <w:color w:val="000000"/>
                <w:sz w:val="20"/>
              </w:rPr>
              <w:t>4-қосымша</w:t>
            </w:r>
          </w:p>
        </w:tc>
      </w:tr>
    </w:tbl>
    <w:bookmarkStart w:name="z150" w:id="143"/>
    <w:p>
      <w:pPr>
        <w:spacing w:after="0"/>
        <w:ind w:left="0"/>
        <w:jc w:val="left"/>
      </w:pPr>
      <w:r>
        <w:rPr>
          <w:rFonts w:ascii="Times New Roman"/>
          <w:b/>
          <w:i w:val="false"/>
          <w:color w:val="000000"/>
        </w:rPr>
        <w:t xml:space="preserve"> "Барлаумен немесе өндірумен байланысты емес жерасты</w:t>
      </w:r>
      <w:r>
        <w:br/>
      </w:r>
      <w:r>
        <w:rPr>
          <w:rFonts w:ascii="Times New Roman"/>
          <w:b/>
          <w:i w:val="false"/>
          <w:color w:val="000000"/>
        </w:rPr>
        <w:t>құрылыстарын салу және (немесе) пайдалануға келісімшарт жасасу</w:t>
      </w:r>
      <w:r>
        <w:br/>
      </w:r>
      <w:r>
        <w:rPr>
          <w:rFonts w:ascii="Times New Roman"/>
          <w:b/>
          <w:i w:val="false"/>
          <w:color w:val="000000"/>
        </w:rPr>
        <w:t>бойынша тікелей келіссөздерге қатысу өтініміне қорытынды беру"</w:t>
      </w:r>
      <w:r>
        <w:br/>
      </w:r>
      <w:r>
        <w:rPr>
          <w:rFonts w:ascii="Times New Roman"/>
          <w:b/>
          <w:i w:val="false"/>
          <w:color w:val="000000"/>
        </w:rPr>
        <w:t>мемлекеттік қызмет көрсету регламенті</w:t>
      </w:r>
      <w:r>
        <w:br/>
      </w:r>
      <w:r>
        <w:rPr>
          <w:rFonts w:ascii="Times New Roman"/>
          <w:b/>
          <w:i w:val="false"/>
          <w:color w:val="000000"/>
        </w:rPr>
        <w:t>1. Жалпы ережелер</w:t>
      </w:r>
    </w:p>
    <w:bookmarkEnd w:id="143"/>
    <w:bookmarkStart w:name="z152" w:id="144"/>
    <w:p>
      <w:pPr>
        <w:spacing w:after="0"/>
        <w:ind w:left="0"/>
        <w:jc w:val="both"/>
      </w:pPr>
      <w:r>
        <w:rPr>
          <w:rFonts w:ascii="Times New Roman"/>
          <w:b w:val="false"/>
          <w:i w:val="false"/>
          <w:color w:val="000000"/>
          <w:sz w:val="28"/>
        </w:rPr>
        <w:t>
      1. "Барлаумен немесе өндірумен байланысты емес жерасты құрылыстарын салу және (немесе) пайдалануға келісімшарт жасасу бойынша тікелей келіссөздерге қатысу өтініміне қорытынды беру" туралы мемлекеттік қызметін Қазақстан Республикасы Инвестициялар және даму министрлігінің Геология және жер қойнауын пайдалану Комитеті (бұдан әрі – көрсетілетін қызметті беруші) көрсетеді.</w:t>
      </w:r>
    </w:p>
    <w:bookmarkEnd w:id="144"/>
    <w:bookmarkStart w:name="z153" w:id="145"/>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End w:id="145"/>
    <w:bookmarkStart w:name="z154" w:id="146"/>
    <w:p>
      <w:pPr>
        <w:spacing w:after="0"/>
        <w:ind w:left="0"/>
        <w:jc w:val="both"/>
      </w:pPr>
      <w:r>
        <w:rPr>
          <w:rFonts w:ascii="Times New Roman"/>
          <w:b w:val="false"/>
          <w:i w:val="false"/>
          <w:color w:val="000000"/>
          <w:sz w:val="28"/>
        </w:rPr>
        <w:t>
      2. Мемлекеттік қызметті көрсетудің нәтижесін беру нысаны: қағаз түрінде.</w:t>
      </w:r>
    </w:p>
    <w:bookmarkEnd w:id="146"/>
    <w:bookmarkStart w:name="z155" w:id="147"/>
    <w:p>
      <w:pPr>
        <w:spacing w:after="0"/>
        <w:ind w:left="0"/>
        <w:jc w:val="both"/>
      </w:pPr>
      <w:r>
        <w:rPr>
          <w:rFonts w:ascii="Times New Roman"/>
          <w:b w:val="false"/>
          <w:i w:val="false"/>
          <w:color w:val="000000"/>
          <w:sz w:val="28"/>
        </w:rPr>
        <w:t>
      3. Мемлекеттік көрсетілетін қызметтің нәтижесі – барлаумен немесе өндірумен байланысты емес жерасты құрылыстарын салу және (немесе) пайдалануға келісімшарт жасасу бойынша тікелей келіссөздерге қатысу өтініміне қорытынды беру (бұдан әрі – қорытынды-хат).</w:t>
      </w:r>
    </w:p>
    <w:bookmarkEnd w:id="147"/>
    <w:bookmarkStart w:name="z156" w:id="148"/>
    <w:p>
      <w:pPr>
        <w:spacing w:after="0"/>
        <w:ind w:left="0"/>
        <w:jc w:val="both"/>
      </w:pPr>
      <w:r>
        <w:rPr>
          <w:rFonts w:ascii="Times New Roman"/>
          <w:b w:val="false"/>
          <w:i w:val="false"/>
          <w:color w:val="000000"/>
          <w:sz w:val="28"/>
        </w:rPr>
        <w:t>
      Мемлекеттік қызметті көрсетудің нәтижесін беру нысаны: қағаз түрінде.</w:t>
      </w:r>
    </w:p>
    <w:bookmarkEnd w:id="148"/>
    <w:bookmarkStart w:name="z157" w:id="149"/>
    <w:p>
      <w:pPr>
        <w:spacing w:after="0"/>
        <w:ind w:left="0"/>
        <w:jc w:val="left"/>
      </w:pPr>
      <w:r>
        <w:rPr>
          <w:rFonts w:ascii="Times New Roman"/>
          <w:b/>
          <w:i w:val="false"/>
          <w:color w:val="000000"/>
        </w:rPr>
        <w:t xml:space="preserve"> 2. Мемлекеттік қызметті көрсету рәсімдей көрсетілетін қызметті</w:t>
      </w:r>
      <w:r>
        <w:br/>
      </w:r>
      <w:r>
        <w:rPr>
          <w:rFonts w:ascii="Times New Roman"/>
          <w:b/>
          <w:i w:val="false"/>
          <w:color w:val="000000"/>
        </w:rPr>
        <w:t>берушінің құрылымдық бөлімшелерінің (қызметкерлерінің) іс-қимыл</w:t>
      </w:r>
      <w:r>
        <w:br/>
      </w:r>
      <w:r>
        <w:rPr>
          <w:rFonts w:ascii="Times New Roman"/>
          <w:b/>
          <w:i w:val="false"/>
          <w:color w:val="000000"/>
        </w:rPr>
        <w:t>тәртібінің сипаттамасы</w:t>
      </w:r>
    </w:p>
    <w:bookmarkEnd w:id="149"/>
    <w:bookmarkStart w:name="z158" w:id="150"/>
    <w:p>
      <w:pPr>
        <w:spacing w:after="0"/>
        <w:ind w:left="0"/>
        <w:jc w:val="both"/>
      </w:pPr>
      <w:r>
        <w:rPr>
          <w:rFonts w:ascii="Times New Roman"/>
          <w:b w:val="false"/>
          <w:i w:val="false"/>
          <w:color w:val="000000"/>
          <w:sz w:val="28"/>
        </w:rPr>
        <w:t xml:space="preserve">
      4. Мемлекеттік қызметті көрсету рәсімін (іс-қимылы) бастауға негіз "Геология және су ресурстарын пайдалану саласындағы мемлекеттік көрсетілетін қызмет стандарттарын бекіту туралы" (Нормативтік құқықтық актілерді мемлекеттік тіркеу тізілімінде № 11452 болып тіркелген) Қазақстан Республикасы Инвестициялар және даму министрінің 2015 жылғы 28 сәуірдегі бұйрығымен бекітілген "Барлаумен немесе өндірумен байланысты емес жерасты құрылыстарын салу және (немесе) пайдалануға келісімшарт жасасу бойынша тікелей келіссөздерге қатысу өтініміне қорытынды беру"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қоса берілген көрсетілетін қызметті алушының өтініші (бұдан әрі – өтініш) болып табылады.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м.а. 22.08.2016 </w:t>
      </w:r>
      <w:r>
        <w:rPr>
          <w:rFonts w:ascii="Times New Roman"/>
          <w:b w:val="false"/>
          <w:i w:val="false"/>
          <w:color w:val="00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59" w:id="151"/>
    <w:p>
      <w:pPr>
        <w:spacing w:after="0"/>
        <w:ind w:left="0"/>
        <w:jc w:val="both"/>
      </w:pPr>
      <w:r>
        <w:rPr>
          <w:rFonts w:ascii="Times New Roman"/>
          <w:b w:val="false"/>
          <w:i w:val="false"/>
          <w:color w:val="000000"/>
          <w:sz w:val="28"/>
        </w:rPr>
        <w:t>
       5. Мемлекеттік қызметті көрсету рәсімінің құрамына кіретін әрбір рәсімнің (әрекеттің) мазмұны, оны орындау ұзақтығы:</w:t>
      </w:r>
    </w:p>
    <w:bookmarkEnd w:id="151"/>
    <w:bookmarkStart w:name="z160" w:id="152"/>
    <w:p>
      <w:pPr>
        <w:spacing w:after="0"/>
        <w:ind w:left="0"/>
        <w:jc w:val="both"/>
      </w:pPr>
      <w:r>
        <w:rPr>
          <w:rFonts w:ascii="Times New Roman"/>
          <w:b w:val="false"/>
          <w:i w:val="false"/>
          <w:color w:val="000000"/>
          <w:sz w:val="28"/>
        </w:rPr>
        <w:t>
      1) көрсетілетін қызметті беруші кеңсесінің қызметкері он бес минут ішінде тіркеп, нөмірі мен күнін қойып, өтінішті қабылдайды және тіркейді;</w:t>
      </w:r>
    </w:p>
    <w:bookmarkEnd w:id="152"/>
    <w:bookmarkStart w:name="z161" w:id="153"/>
    <w:p>
      <w:pPr>
        <w:spacing w:after="0"/>
        <w:ind w:left="0"/>
        <w:jc w:val="both"/>
      </w:pPr>
      <w:r>
        <w:rPr>
          <w:rFonts w:ascii="Times New Roman"/>
          <w:b w:val="false"/>
          <w:i w:val="false"/>
          <w:color w:val="000000"/>
          <w:sz w:val="28"/>
        </w:rPr>
        <w:t>
      2) төрт сағат ішінде көрсетілетін қызметті берушінің басшылығы өтінішті қарауға жауапты құрылымдық бөлімшені белгілейді;</w:t>
      </w:r>
    </w:p>
    <w:bookmarkEnd w:id="153"/>
    <w:bookmarkStart w:name="z162" w:id="154"/>
    <w:p>
      <w:pPr>
        <w:spacing w:after="0"/>
        <w:ind w:left="0"/>
        <w:jc w:val="both"/>
      </w:pPr>
      <w:r>
        <w:rPr>
          <w:rFonts w:ascii="Times New Roman"/>
          <w:b w:val="false"/>
          <w:i w:val="false"/>
          <w:color w:val="000000"/>
          <w:sz w:val="28"/>
        </w:rPr>
        <w:t>
      3) өтінішті тіркеген сәтінен бастап он екі күнтізбелік күні ішінде көрсетілетін қызметті берушінің жауапты құрылымдық бөлімше өтінішті қарайды.</w:t>
      </w:r>
    </w:p>
    <w:bookmarkEnd w:id="154"/>
    <w:bookmarkStart w:name="z163" w:id="155"/>
    <w:p>
      <w:pPr>
        <w:spacing w:after="0"/>
        <w:ind w:left="0"/>
        <w:jc w:val="both"/>
      </w:pPr>
      <w:r>
        <w:rPr>
          <w:rFonts w:ascii="Times New Roman"/>
          <w:b w:val="false"/>
          <w:i w:val="false"/>
          <w:color w:val="000000"/>
          <w:sz w:val="28"/>
        </w:rPr>
        <w:t>
      4) екі күнтізбелік күні ішінде жауапты құрылымдық бөлімше қорытынды-хатты дайындайды;</w:t>
      </w:r>
    </w:p>
    <w:bookmarkEnd w:id="155"/>
    <w:bookmarkStart w:name="z164" w:id="156"/>
    <w:p>
      <w:pPr>
        <w:spacing w:after="0"/>
        <w:ind w:left="0"/>
        <w:jc w:val="both"/>
      </w:pPr>
      <w:r>
        <w:rPr>
          <w:rFonts w:ascii="Times New Roman"/>
          <w:b w:val="false"/>
          <w:i w:val="false"/>
          <w:color w:val="000000"/>
          <w:sz w:val="28"/>
        </w:rPr>
        <w:t>
      5) бір сағат ішінде көрсетілетін қызметті берушінің басшылығы мемлекеттік көрсетілетін қызмет нәтижесін келіседі;</w:t>
      </w:r>
    </w:p>
    <w:bookmarkEnd w:id="156"/>
    <w:bookmarkStart w:name="z165" w:id="157"/>
    <w:p>
      <w:pPr>
        <w:spacing w:after="0"/>
        <w:ind w:left="0"/>
        <w:jc w:val="both"/>
      </w:pPr>
      <w:r>
        <w:rPr>
          <w:rFonts w:ascii="Times New Roman"/>
          <w:b w:val="false"/>
          <w:i w:val="false"/>
          <w:color w:val="000000"/>
          <w:sz w:val="28"/>
        </w:rPr>
        <w:t>
      6) бір сағат ішінде тіркелген мемлекеттік көрсетілетін қызмет нәтижесін береді;</w:t>
      </w:r>
    </w:p>
    <w:bookmarkEnd w:id="157"/>
    <w:bookmarkStart w:name="z166" w:id="158"/>
    <w:p>
      <w:pPr>
        <w:spacing w:after="0"/>
        <w:ind w:left="0"/>
        <w:jc w:val="both"/>
      </w:pPr>
      <w:r>
        <w:rPr>
          <w:rFonts w:ascii="Times New Roman"/>
          <w:b w:val="false"/>
          <w:i w:val="false"/>
          <w:color w:val="000000"/>
          <w:sz w:val="28"/>
        </w:rPr>
        <w:t>
      6. Мына рәсімдерді (іс-қимылдарды) орындауды бастауға негіз болып табылатын мемлекеттік қызметті көрсету рәсімдерінің (әрекеттерінің) нәтижелері:</w:t>
      </w:r>
    </w:p>
    <w:bookmarkEnd w:id="158"/>
    <w:bookmarkStart w:name="z167" w:id="159"/>
    <w:p>
      <w:pPr>
        <w:spacing w:after="0"/>
        <w:ind w:left="0"/>
        <w:jc w:val="both"/>
      </w:pPr>
      <w:r>
        <w:rPr>
          <w:rFonts w:ascii="Times New Roman"/>
          <w:b w:val="false"/>
          <w:i w:val="false"/>
          <w:color w:val="000000"/>
          <w:sz w:val="28"/>
        </w:rPr>
        <w:t>
      1) көрсетілетін қызметті алушының ұсынылған құжаттарын тіркеу және көрсетілетін қызметті берушінің басшысына оларды беру;</w:t>
      </w:r>
    </w:p>
    <w:bookmarkEnd w:id="159"/>
    <w:bookmarkStart w:name="z168" w:id="160"/>
    <w:p>
      <w:pPr>
        <w:spacing w:after="0"/>
        <w:ind w:left="0"/>
        <w:jc w:val="both"/>
      </w:pPr>
      <w:r>
        <w:rPr>
          <w:rFonts w:ascii="Times New Roman"/>
          <w:b w:val="false"/>
          <w:i w:val="false"/>
          <w:color w:val="000000"/>
          <w:sz w:val="28"/>
        </w:rPr>
        <w:t>
      2) көрсетілетін қызметті беруші басшылығының бұрыштамасы;</w:t>
      </w:r>
    </w:p>
    <w:bookmarkEnd w:id="160"/>
    <w:bookmarkStart w:name="z169" w:id="161"/>
    <w:p>
      <w:pPr>
        <w:spacing w:after="0"/>
        <w:ind w:left="0"/>
        <w:jc w:val="both"/>
      </w:pPr>
      <w:r>
        <w:rPr>
          <w:rFonts w:ascii="Times New Roman"/>
          <w:b w:val="false"/>
          <w:i w:val="false"/>
          <w:color w:val="000000"/>
          <w:sz w:val="28"/>
        </w:rPr>
        <w:t>
      3) жауапты құрылымдық бөлімше келісу-хатты дайындайды;</w:t>
      </w:r>
    </w:p>
    <w:bookmarkEnd w:id="161"/>
    <w:bookmarkStart w:name="z170" w:id="162"/>
    <w:p>
      <w:pPr>
        <w:spacing w:after="0"/>
        <w:ind w:left="0"/>
        <w:jc w:val="both"/>
      </w:pPr>
      <w:r>
        <w:rPr>
          <w:rFonts w:ascii="Times New Roman"/>
          <w:b w:val="false"/>
          <w:i w:val="false"/>
          <w:color w:val="000000"/>
          <w:sz w:val="28"/>
        </w:rPr>
        <w:t xml:space="preserve">
      4) мемлекеттік көрсетілетін қызмет нәтижесіне қол қою; </w:t>
      </w:r>
    </w:p>
    <w:bookmarkEnd w:id="162"/>
    <w:bookmarkStart w:name="z171" w:id="163"/>
    <w:p>
      <w:pPr>
        <w:spacing w:after="0"/>
        <w:ind w:left="0"/>
        <w:jc w:val="both"/>
      </w:pPr>
      <w:r>
        <w:rPr>
          <w:rFonts w:ascii="Times New Roman"/>
          <w:b w:val="false"/>
          <w:i w:val="false"/>
          <w:color w:val="000000"/>
          <w:sz w:val="28"/>
        </w:rPr>
        <w:t>
      5) тіркелген мемлекеттік көрсетілетін қызмет нәтижесін көрсетілетін қызметті алушыға беру.</w:t>
      </w:r>
    </w:p>
    <w:bookmarkEnd w:id="163"/>
    <w:bookmarkStart w:name="z172" w:id="164"/>
    <w:p>
      <w:pPr>
        <w:spacing w:after="0"/>
        <w:ind w:left="0"/>
        <w:jc w:val="left"/>
      </w:pPr>
      <w:r>
        <w:rPr>
          <w:rFonts w:ascii="Times New Roman"/>
          <w:b/>
          <w:i w:val="false"/>
          <w:color w:val="000000"/>
        </w:rPr>
        <w:t xml:space="preserve"> 3. Мемлекеттік қызметті көрсету рәсімінде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 тәртібінің сипаттамасы</w:t>
      </w:r>
    </w:p>
    <w:bookmarkEnd w:id="164"/>
    <w:bookmarkStart w:name="z173" w:id="165"/>
    <w:p>
      <w:pPr>
        <w:spacing w:after="0"/>
        <w:ind w:left="0"/>
        <w:jc w:val="both"/>
      </w:pPr>
      <w:r>
        <w:rPr>
          <w:rFonts w:ascii="Times New Roman"/>
          <w:b w:val="false"/>
          <w:i w:val="false"/>
          <w:color w:val="000000"/>
          <w:sz w:val="28"/>
        </w:rPr>
        <w:t>
      7. Мемлекеттік көрсетілетін қызмет рәсіміне қатысатын көрсетілетін қызметті берушінің құрылымдық бөлімшелерінің (қызметкерлерінің) тізімі:</w:t>
      </w:r>
    </w:p>
    <w:bookmarkEnd w:id="165"/>
    <w:bookmarkStart w:name="z174" w:id="166"/>
    <w:p>
      <w:pPr>
        <w:spacing w:after="0"/>
        <w:ind w:left="0"/>
        <w:jc w:val="both"/>
      </w:pPr>
      <w:r>
        <w:rPr>
          <w:rFonts w:ascii="Times New Roman"/>
          <w:b w:val="false"/>
          <w:i w:val="false"/>
          <w:color w:val="000000"/>
          <w:sz w:val="28"/>
        </w:rPr>
        <w:t>
      1) көрсетілетін қызметті берушінің басшысы немесе оның орынбасары;</w:t>
      </w:r>
    </w:p>
    <w:bookmarkEnd w:id="166"/>
    <w:bookmarkStart w:name="z175" w:id="167"/>
    <w:p>
      <w:pPr>
        <w:spacing w:after="0"/>
        <w:ind w:left="0"/>
        <w:jc w:val="both"/>
      </w:pPr>
      <w:r>
        <w:rPr>
          <w:rFonts w:ascii="Times New Roman"/>
          <w:b w:val="false"/>
          <w:i w:val="false"/>
          <w:color w:val="000000"/>
          <w:sz w:val="28"/>
        </w:rPr>
        <w:t>
      2) құрылымдық бөлімше басшысы;</w:t>
      </w:r>
    </w:p>
    <w:bookmarkEnd w:id="167"/>
    <w:bookmarkStart w:name="z176" w:id="168"/>
    <w:p>
      <w:pPr>
        <w:spacing w:after="0"/>
        <w:ind w:left="0"/>
        <w:jc w:val="both"/>
      </w:pPr>
      <w:r>
        <w:rPr>
          <w:rFonts w:ascii="Times New Roman"/>
          <w:b w:val="false"/>
          <w:i w:val="false"/>
          <w:color w:val="000000"/>
          <w:sz w:val="28"/>
        </w:rPr>
        <w:t>
      3) жауапты орындаушы;</w:t>
      </w:r>
    </w:p>
    <w:bookmarkEnd w:id="168"/>
    <w:bookmarkStart w:name="z177" w:id="169"/>
    <w:p>
      <w:pPr>
        <w:spacing w:after="0"/>
        <w:ind w:left="0"/>
        <w:jc w:val="both"/>
      </w:pPr>
      <w:r>
        <w:rPr>
          <w:rFonts w:ascii="Times New Roman"/>
          <w:b w:val="false"/>
          <w:i w:val="false"/>
          <w:color w:val="000000"/>
          <w:sz w:val="28"/>
        </w:rPr>
        <w:t>
      4) кеңсе маманы.</w:t>
      </w:r>
    </w:p>
    <w:bookmarkEnd w:id="169"/>
    <w:bookmarkStart w:name="z178" w:id="170"/>
    <w:p>
      <w:pPr>
        <w:spacing w:after="0"/>
        <w:ind w:left="0"/>
        <w:jc w:val="both"/>
      </w:pPr>
      <w:r>
        <w:rPr>
          <w:rFonts w:ascii="Times New Roman"/>
          <w:b w:val="false"/>
          <w:i w:val="false"/>
          <w:color w:val="000000"/>
          <w:sz w:val="28"/>
        </w:rPr>
        <w:t>
      8. Құрылымдық бөлімшелер (қызметкерлер) арасындағы рәсімдердің (іс-қимыл) реттілігіне сипаттама:</w:t>
      </w:r>
    </w:p>
    <w:bookmarkEnd w:id="170"/>
    <w:bookmarkStart w:name="z179" w:id="171"/>
    <w:p>
      <w:pPr>
        <w:spacing w:after="0"/>
        <w:ind w:left="0"/>
        <w:jc w:val="both"/>
      </w:pPr>
      <w:r>
        <w:rPr>
          <w:rFonts w:ascii="Times New Roman"/>
          <w:b w:val="false"/>
          <w:i w:val="false"/>
          <w:color w:val="000000"/>
          <w:sz w:val="28"/>
        </w:rPr>
        <w:t>
      1) көрсетілетін қызметті беруші кеңсесінің қызметкері он бес минут ішінде құжаттарды қабылдайды және тіркейді;</w:t>
      </w:r>
    </w:p>
    <w:bookmarkEnd w:id="171"/>
    <w:bookmarkStart w:name="z180" w:id="172"/>
    <w:p>
      <w:pPr>
        <w:spacing w:after="0"/>
        <w:ind w:left="0"/>
        <w:jc w:val="both"/>
      </w:pPr>
      <w:r>
        <w:rPr>
          <w:rFonts w:ascii="Times New Roman"/>
          <w:b w:val="false"/>
          <w:i w:val="false"/>
          <w:color w:val="000000"/>
          <w:sz w:val="28"/>
        </w:rPr>
        <w:t>
      2) екі сағат ішінде көрсетілетін қызметті берушінің басшысы құжаттарды қарайды және бұрыштама қояды, сондай-ақ көрсетілетін қызметті берушінің басшысының жетекшілік ететін орынбасарына құжаттар қарауға жіберіледі;</w:t>
      </w:r>
    </w:p>
    <w:bookmarkEnd w:id="172"/>
    <w:bookmarkStart w:name="z181" w:id="173"/>
    <w:p>
      <w:pPr>
        <w:spacing w:after="0"/>
        <w:ind w:left="0"/>
        <w:jc w:val="both"/>
      </w:pPr>
      <w:r>
        <w:rPr>
          <w:rFonts w:ascii="Times New Roman"/>
          <w:b w:val="false"/>
          <w:i w:val="false"/>
          <w:color w:val="000000"/>
          <w:sz w:val="28"/>
        </w:rPr>
        <w:t xml:space="preserve">
      3) екі сағат ішінде көрсетілетін қызметті берушінің басшысының жетекшілік ететін орынбасары құжаттарды қарайды және жауапты құрылымдық бөлімшені белгілеу туралы бұрыштаманы қояды. </w:t>
      </w:r>
    </w:p>
    <w:bookmarkEnd w:id="173"/>
    <w:bookmarkStart w:name="z182" w:id="174"/>
    <w:p>
      <w:pPr>
        <w:spacing w:after="0"/>
        <w:ind w:left="0"/>
        <w:jc w:val="both"/>
      </w:pPr>
      <w:r>
        <w:rPr>
          <w:rFonts w:ascii="Times New Roman"/>
          <w:b w:val="false"/>
          <w:i w:val="false"/>
          <w:color w:val="000000"/>
          <w:sz w:val="28"/>
        </w:rPr>
        <w:t>
      4) бір сағат ішінде құрылымдық бөлімшенің басшысы жауапты орындаушыны белгілейді және құжаттарды қарауға береді;</w:t>
      </w:r>
    </w:p>
    <w:bookmarkEnd w:id="174"/>
    <w:bookmarkStart w:name="z183" w:id="175"/>
    <w:p>
      <w:pPr>
        <w:spacing w:after="0"/>
        <w:ind w:left="0"/>
        <w:jc w:val="both"/>
      </w:pPr>
      <w:r>
        <w:rPr>
          <w:rFonts w:ascii="Times New Roman"/>
          <w:b w:val="false"/>
          <w:i w:val="false"/>
          <w:color w:val="000000"/>
          <w:sz w:val="28"/>
        </w:rPr>
        <w:t xml:space="preserve">
      5) он екі күнтізбелік күні ішінде жауапты орындаушы көрсетілетін қызметті алушымен ұсынылған құжаттар топтамасының толықтығы мен қойылатын талаптарға сәйкестігін тексереді. </w:t>
      </w:r>
    </w:p>
    <w:bookmarkEnd w:id="175"/>
    <w:bookmarkStart w:name="z184" w:id="176"/>
    <w:p>
      <w:pPr>
        <w:spacing w:after="0"/>
        <w:ind w:left="0"/>
        <w:jc w:val="both"/>
      </w:pPr>
      <w:r>
        <w:rPr>
          <w:rFonts w:ascii="Times New Roman"/>
          <w:b w:val="false"/>
          <w:i w:val="false"/>
          <w:color w:val="000000"/>
          <w:sz w:val="28"/>
        </w:rPr>
        <w:t>
      6) екі күнтізбелік күні ішінде жауапты орындаушы мемлекеттік көрсетілетін қызмет қорытындысын ресімдейді;</w:t>
      </w:r>
    </w:p>
    <w:bookmarkEnd w:id="176"/>
    <w:bookmarkStart w:name="z185" w:id="177"/>
    <w:p>
      <w:pPr>
        <w:spacing w:after="0"/>
        <w:ind w:left="0"/>
        <w:jc w:val="both"/>
      </w:pPr>
      <w:r>
        <w:rPr>
          <w:rFonts w:ascii="Times New Roman"/>
          <w:b w:val="false"/>
          <w:i w:val="false"/>
          <w:color w:val="000000"/>
          <w:sz w:val="28"/>
        </w:rPr>
        <w:t>
      7) он бес минут ішінде көрсетілетін қызметті берушінің жауапты орындаушысы мемлекеттік көрсетілетін қызмет қорытындысын көрсетілетін қызметті берушінің құрылымдық бөлімшесі басшысымен келіседі;</w:t>
      </w:r>
    </w:p>
    <w:bookmarkEnd w:id="177"/>
    <w:bookmarkStart w:name="z186" w:id="178"/>
    <w:p>
      <w:pPr>
        <w:spacing w:after="0"/>
        <w:ind w:left="0"/>
        <w:jc w:val="both"/>
      </w:pPr>
      <w:r>
        <w:rPr>
          <w:rFonts w:ascii="Times New Roman"/>
          <w:b w:val="false"/>
          <w:i w:val="false"/>
          <w:color w:val="000000"/>
          <w:sz w:val="28"/>
        </w:rPr>
        <w:t>
      8) он бес минут ішінде көрсетілетін қызметті беруші басшысының жетекшілік ететін орынбасары мемлекеттік көрсетілетін қызмет қорытындысына қол қояды;</w:t>
      </w:r>
    </w:p>
    <w:bookmarkEnd w:id="178"/>
    <w:bookmarkStart w:name="z187" w:id="179"/>
    <w:p>
      <w:pPr>
        <w:spacing w:after="0"/>
        <w:ind w:left="0"/>
        <w:jc w:val="both"/>
      </w:pPr>
      <w:r>
        <w:rPr>
          <w:rFonts w:ascii="Times New Roman"/>
          <w:b w:val="false"/>
          <w:i w:val="false"/>
          <w:color w:val="000000"/>
          <w:sz w:val="28"/>
        </w:rPr>
        <w:t xml:space="preserve">
      9) он бес минут ішінде көрсетілетін қызметті берушінің басшысы мемлекеттік көрсетілетін қызмет қорытындысына қол қояды; </w:t>
      </w:r>
    </w:p>
    <w:bookmarkEnd w:id="179"/>
    <w:bookmarkStart w:name="z188" w:id="180"/>
    <w:p>
      <w:pPr>
        <w:spacing w:after="0"/>
        <w:ind w:left="0"/>
        <w:jc w:val="both"/>
      </w:pPr>
      <w:r>
        <w:rPr>
          <w:rFonts w:ascii="Times New Roman"/>
          <w:b w:val="false"/>
          <w:i w:val="false"/>
          <w:color w:val="000000"/>
          <w:sz w:val="28"/>
        </w:rPr>
        <w:t>
      10) он бес минут ішінде көрсетілетін қызметті берушінің жауапты орындаушысы мемлекеттік көрсетілетін қызмет қорытындысын көрсетілетін қызметті беруші кеңсесінің маманына оны тіркеу үшін береді;</w:t>
      </w:r>
    </w:p>
    <w:bookmarkEnd w:id="180"/>
    <w:bookmarkStart w:name="z189" w:id="181"/>
    <w:p>
      <w:pPr>
        <w:spacing w:after="0"/>
        <w:ind w:left="0"/>
        <w:jc w:val="both"/>
      </w:pPr>
      <w:r>
        <w:rPr>
          <w:rFonts w:ascii="Times New Roman"/>
          <w:b w:val="false"/>
          <w:i w:val="false"/>
          <w:color w:val="000000"/>
          <w:sz w:val="28"/>
        </w:rPr>
        <w:t>
      11) бір сағат ішінде көрсетілетін қызметті беруші кеңсесінің маманы көрсетілетін қызметті алушыға (оның өкіліне сенімхат бойынша) мемлекеттік көрсетілетін қызмет қорытындысын береді.</w:t>
      </w:r>
    </w:p>
    <w:bookmarkEnd w:id="181"/>
    <w:bookmarkStart w:name="z190" w:id="182"/>
    <w:p>
      <w:pPr>
        <w:spacing w:after="0"/>
        <w:ind w:left="0"/>
        <w:jc w:val="both"/>
      </w:pPr>
      <w:r>
        <w:rPr>
          <w:rFonts w:ascii="Times New Roman"/>
          <w:b w:val="false"/>
          <w:i w:val="false"/>
          <w:color w:val="000000"/>
          <w:sz w:val="28"/>
        </w:rPr>
        <w:t xml:space="preserve">
      9. Әр рәсімнің (іс-қимылдың) реттітілігінің, көрсетілетін қызметті берушінің құрылымдық бөлімшелерінің (қызметкерлерінің) мемлекеттік көрсетілетін қызмет процесінде өзара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"Барлаумен немесе өндірумен байланысты емес жерасты құрылыстарын салу және (немесе) пайдалануға келісімшарт жасасу бойынша тікелей келіссөздерге қатысу өтініміне қорытынды беру" мемлекеттік көрсетілетін қызмет бизнес-процессінің анықтамалығында көрсетілген.</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"Барлаумен немесе өндірумен байланысты</w:t>
            </w:r>
            <w:r>
              <w:br/>
            </w:r>
            <w:r>
              <w:rPr>
                <w:rFonts w:ascii="Times New Roman"/>
                <w:b w:val="false"/>
                <w:i w:val="false"/>
                <w:color w:val="000000"/>
                <w:sz w:val="20"/>
              </w:rPr>
              <w:t>емес жерасты құрылыстарын салу және</w:t>
            </w:r>
            <w:r>
              <w:br/>
            </w:r>
            <w:r>
              <w:rPr>
                <w:rFonts w:ascii="Times New Roman"/>
                <w:b w:val="false"/>
                <w:i w:val="false"/>
                <w:color w:val="000000"/>
                <w:sz w:val="20"/>
              </w:rPr>
              <w:t>(немесе) пайдалануға келісімшарт жасасу</w:t>
            </w:r>
            <w:r>
              <w:br/>
            </w:r>
            <w:r>
              <w:rPr>
                <w:rFonts w:ascii="Times New Roman"/>
                <w:b w:val="false"/>
                <w:i w:val="false"/>
                <w:color w:val="000000"/>
                <w:sz w:val="20"/>
              </w:rPr>
              <w:t>бойынша тікелей келіссөздерге қатысу</w:t>
            </w:r>
            <w:r>
              <w:br/>
            </w:r>
            <w:r>
              <w:rPr>
                <w:rFonts w:ascii="Times New Roman"/>
                <w:b w:val="false"/>
                <w:i w:val="false"/>
                <w:color w:val="000000"/>
                <w:sz w:val="20"/>
              </w:rPr>
              <w:t>өтініміне қорытынды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bookmarkStart w:name="z192" w:id="183"/>
    <w:p>
      <w:pPr>
        <w:spacing w:after="0"/>
        <w:ind w:left="0"/>
        <w:jc w:val="left"/>
      </w:pPr>
      <w:r>
        <w:rPr>
          <w:rFonts w:ascii="Times New Roman"/>
          <w:b/>
          <w:i w:val="false"/>
          <w:color w:val="000000"/>
        </w:rPr>
        <w:t xml:space="preserve"> "Барлаумен немесе өндірумен байланысты емес жерасты</w:t>
      </w:r>
      <w:r>
        <w:br/>
      </w:r>
      <w:r>
        <w:rPr>
          <w:rFonts w:ascii="Times New Roman"/>
          <w:b/>
          <w:i w:val="false"/>
          <w:color w:val="000000"/>
        </w:rPr>
        <w:t>құрылыстарын салу және (немесе) пайдалануға келісімшарт</w:t>
      </w:r>
      <w:r>
        <w:br/>
      </w:r>
      <w:r>
        <w:rPr>
          <w:rFonts w:ascii="Times New Roman"/>
          <w:b/>
          <w:i w:val="false"/>
          <w:color w:val="000000"/>
        </w:rPr>
        <w:t>жасасу бойынша тікелей келіссөздерге қатысу өтініміне</w:t>
      </w:r>
      <w:r>
        <w:br/>
      </w:r>
      <w:r>
        <w:rPr>
          <w:rFonts w:ascii="Times New Roman"/>
          <w:b/>
          <w:i w:val="false"/>
          <w:color w:val="000000"/>
        </w:rPr>
        <w:t>қорытынды беру" мемлекеттік көрсетілетін қызметінің</w:t>
      </w:r>
      <w:r>
        <w:br/>
      </w:r>
      <w:r>
        <w:rPr>
          <w:rFonts w:ascii="Times New Roman"/>
          <w:b/>
          <w:i w:val="false"/>
          <w:color w:val="000000"/>
        </w:rPr>
        <w:t>бизнес-процесінің анықтамалығы</w:t>
      </w:r>
    </w:p>
    <w:bookmarkEnd w:id="183"/>
    <w:p>
      <w:pPr>
        <w:spacing w:after="0"/>
        <w:ind w:left="0"/>
        <w:jc w:val="both"/>
      </w:pPr>
      <w:r>
        <w:rPr>
          <w:rFonts w:ascii="Times New Roman"/>
          <w:b w:val="false"/>
          <w:i w:val="false"/>
          <w:color w:val="ff0000"/>
          <w:sz w:val="28"/>
        </w:rPr>
        <w:t xml:space="preserve">
      Ескерту. Қосымша жаңа редакцияда - ҚР Инвестициялар және даму министрінің м.а. 22.08.2016 </w:t>
      </w:r>
      <w:r>
        <w:rPr>
          <w:rFonts w:ascii="Times New Roman"/>
          <w:b w:val="false"/>
          <w:i w:val="false"/>
          <w:color w:val="ff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ff0000"/>
          <w:sz w:val="28"/>
        </w:rPr>
        <w:t xml:space="preserve">
       </w:t>
      </w:r>
    </w:p>
    <w:p>
      <w:pPr>
        <w:spacing w:after="0"/>
        <w:ind w:left="0"/>
        <w:jc w:val="both"/>
      </w:pPr>
      <w:r>
        <w:drawing>
          <wp:inline distT="0" distB="0" distL="0" distR="0">
            <wp:extent cx="73660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66000" cy="477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СФЕ -құрылымдық-функционалдық-бірлік: қызметті көрсетушінің құрылымдық бөлімшелерінің (қызметкерлердің) өзара әркекті.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197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2197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28 мамырдағы</w:t>
            </w:r>
            <w:r>
              <w:br/>
            </w:r>
            <w:r>
              <w:rPr>
                <w:rFonts w:ascii="Times New Roman"/>
                <w:b w:val="false"/>
                <w:i w:val="false"/>
                <w:color w:val="000000"/>
                <w:sz w:val="20"/>
              </w:rPr>
              <w:t>№ 657 бұйрығына</w:t>
            </w:r>
            <w:r>
              <w:br/>
            </w:r>
            <w:r>
              <w:rPr>
                <w:rFonts w:ascii="Times New Roman"/>
                <w:b w:val="false"/>
                <w:i w:val="false"/>
                <w:color w:val="000000"/>
                <w:sz w:val="20"/>
              </w:rPr>
              <w:t>5-қосымша</w:t>
            </w:r>
          </w:p>
        </w:tc>
      </w:tr>
    </w:tbl>
    <w:bookmarkStart w:name="z194" w:id="184"/>
    <w:p>
      <w:pPr>
        <w:spacing w:after="0"/>
        <w:ind w:left="0"/>
        <w:jc w:val="left"/>
      </w:pPr>
      <w:r>
        <w:rPr>
          <w:rFonts w:ascii="Times New Roman"/>
          <w:b/>
          <w:i w:val="false"/>
          <w:color w:val="000000"/>
        </w:rPr>
        <w:t xml:space="preserve"> "Пайдалы қазбалар жатқан алаңдарда құрылыс салуға, сондай-ақ</w:t>
      </w:r>
      <w:r>
        <w:br/>
      </w:r>
      <w:r>
        <w:rPr>
          <w:rFonts w:ascii="Times New Roman"/>
          <w:b/>
          <w:i w:val="false"/>
          <w:color w:val="000000"/>
        </w:rPr>
        <w:t>жинақталған жерлерде жерасты құрылыстарын орналастыруға рұқсат</w:t>
      </w:r>
      <w:r>
        <w:br/>
      </w:r>
      <w:r>
        <w:rPr>
          <w:rFonts w:ascii="Times New Roman"/>
          <w:b/>
          <w:i w:val="false"/>
          <w:color w:val="000000"/>
        </w:rPr>
        <w:t>беру" мемлекеттік көрсетілетін қызмет регламенті</w:t>
      </w:r>
      <w:r>
        <w:br/>
      </w:r>
      <w:r>
        <w:rPr>
          <w:rFonts w:ascii="Times New Roman"/>
          <w:b/>
          <w:i w:val="false"/>
          <w:color w:val="000000"/>
        </w:rPr>
        <w:t>1. Жалпы ережелер</w:t>
      </w:r>
    </w:p>
    <w:bookmarkEnd w:id="184"/>
    <w:bookmarkStart w:name="z196" w:id="185"/>
    <w:p>
      <w:pPr>
        <w:spacing w:after="0"/>
        <w:ind w:left="0"/>
        <w:jc w:val="both"/>
      </w:pPr>
      <w:r>
        <w:rPr>
          <w:rFonts w:ascii="Times New Roman"/>
          <w:b w:val="false"/>
          <w:i w:val="false"/>
          <w:color w:val="000000"/>
          <w:sz w:val="28"/>
        </w:rPr>
        <w:t>
      1.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қызметті (бұдан әрі – мемлекеттік көрсетілетін қызмет) Қазақстан Республикасының Инвестициялар және даму министрлігінің Геология және жер қойнауын пайдалану комитеті (бұдан әрі – көрсетілетін қызметті беруші) көрсетеді.</w:t>
      </w:r>
    </w:p>
    <w:bookmarkEnd w:id="185"/>
    <w:p>
      <w:pPr>
        <w:spacing w:after="0"/>
        <w:ind w:left="0"/>
        <w:jc w:val="both"/>
      </w:pPr>
      <w:r>
        <w:rPr>
          <w:rFonts w:ascii="Times New Roman"/>
          <w:b w:val="false"/>
          <w:i w:val="false"/>
          <w:color w:val="000000"/>
          <w:sz w:val="28"/>
        </w:rPr>
        <w:t xml:space="preserve">
      Өтініштерді қабылдау және мемлекеттік көрсетілетін қызмет нәтижелерін беру: </w:t>
      </w:r>
    </w:p>
    <w:bookmarkStart w:name="z197" w:id="186"/>
    <w:p>
      <w:pPr>
        <w:spacing w:after="0"/>
        <w:ind w:left="0"/>
        <w:jc w:val="both"/>
      </w:pPr>
      <w:r>
        <w:rPr>
          <w:rFonts w:ascii="Times New Roman"/>
          <w:b w:val="false"/>
          <w:i w:val="false"/>
          <w:color w:val="000000"/>
          <w:sz w:val="28"/>
        </w:rPr>
        <w:t xml:space="preserve">
      1) көрсетілетін қызметті берушінің кеңсесі; </w:t>
      </w:r>
    </w:p>
    <w:bookmarkEnd w:id="186"/>
    <w:bookmarkStart w:name="z198" w:id="187"/>
    <w:p>
      <w:pPr>
        <w:spacing w:after="0"/>
        <w:ind w:left="0"/>
        <w:jc w:val="both"/>
      </w:pPr>
      <w:r>
        <w:rPr>
          <w:rFonts w:ascii="Times New Roman"/>
          <w:b w:val="false"/>
          <w:i w:val="false"/>
          <w:color w:val="000000"/>
          <w:sz w:val="28"/>
        </w:rPr>
        <w:t xml:space="preserve">
      2) "электрондық үкіметтің" www.egov.kz, www.elicense.kz веб-порталы (бұдан әрі – портал) арқылы жүзеге асырылады. </w:t>
      </w:r>
    </w:p>
    <w:bookmarkEnd w:id="187"/>
    <w:bookmarkStart w:name="z199" w:id="188"/>
    <w:p>
      <w:pPr>
        <w:spacing w:after="0"/>
        <w:ind w:left="0"/>
        <w:jc w:val="both"/>
      </w:pPr>
      <w:r>
        <w:rPr>
          <w:rFonts w:ascii="Times New Roman"/>
          <w:b w:val="false"/>
          <w:i w:val="false"/>
          <w:color w:val="000000"/>
          <w:sz w:val="28"/>
        </w:rPr>
        <w:t xml:space="preserve">
      2. Мемлекеттік көрсетілетін қызметтің нысаны: электрондық және (немесе) қағаз түрінде. </w:t>
      </w:r>
    </w:p>
    <w:bookmarkEnd w:id="188"/>
    <w:bookmarkStart w:name="z200" w:id="189"/>
    <w:p>
      <w:pPr>
        <w:spacing w:after="0"/>
        <w:ind w:left="0"/>
        <w:jc w:val="both"/>
      </w:pPr>
      <w:r>
        <w:rPr>
          <w:rFonts w:ascii="Times New Roman"/>
          <w:b w:val="false"/>
          <w:i w:val="false"/>
          <w:color w:val="000000"/>
          <w:sz w:val="28"/>
        </w:rPr>
        <w:t>
      3. Мемлекеттік көрсетілетін қызметтің нәтижесі – Кеден одағы аумағының шегінде Қазақстан Республикасының аумығынан арқылы геологиялық ақпаратты әкетуге рұқсат беру (бұдан әрі – рұқсат беру) болып табылады.</w:t>
      </w:r>
    </w:p>
    <w:bookmarkEnd w:id="189"/>
    <w:p>
      <w:pPr>
        <w:spacing w:after="0"/>
        <w:ind w:left="0"/>
        <w:jc w:val="both"/>
      </w:pPr>
      <w:r>
        <w:rPr>
          <w:rFonts w:ascii="Times New Roman"/>
          <w:b w:val="false"/>
          <w:i w:val="false"/>
          <w:color w:val="000000"/>
          <w:sz w:val="28"/>
        </w:rPr>
        <w:t>
      Мемлекеттік қызметті көрсетудің нәтижесін беру нысаны: электрондық және (немесе) қағаз түрінде.</w:t>
      </w:r>
    </w:p>
    <w:bookmarkStart w:name="z201" w:id="190"/>
    <w:p>
      <w:pPr>
        <w:spacing w:after="0"/>
        <w:ind w:left="0"/>
        <w:jc w:val="left"/>
      </w:pPr>
      <w:r>
        <w:rPr>
          <w:rFonts w:ascii="Times New Roman"/>
          <w:b/>
          <w:i w:val="false"/>
          <w:color w:val="000000"/>
        </w:rPr>
        <w:t xml:space="preserve"> 2. Мемлекеттік қызметті көрсету рәсімдей көрсетілетін қызметті</w:t>
      </w:r>
      <w:r>
        <w:br/>
      </w:r>
      <w:r>
        <w:rPr>
          <w:rFonts w:ascii="Times New Roman"/>
          <w:b/>
          <w:i w:val="false"/>
          <w:color w:val="000000"/>
        </w:rPr>
        <w:t>берушінің құрылымдық бөлімшелерінің (қызметкерлерінің) іс-қимыл</w:t>
      </w:r>
      <w:r>
        <w:br/>
      </w:r>
      <w:r>
        <w:rPr>
          <w:rFonts w:ascii="Times New Roman"/>
          <w:b/>
          <w:i w:val="false"/>
          <w:color w:val="000000"/>
        </w:rPr>
        <w:t>тәртібінің сипаттамасы</w:t>
      </w:r>
    </w:p>
    <w:bookmarkEnd w:id="190"/>
    <w:bookmarkStart w:name="z202" w:id="191"/>
    <w:p>
      <w:pPr>
        <w:spacing w:after="0"/>
        <w:ind w:left="0"/>
        <w:jc w:val="both"/>
      </w:pPr>
      <w:r>
        <w:rPr>
          <w:rFonts w:ascii="Times New Roman"/>
          <w:b w:val="false"/>
          <w:i w:val="false"/>
          <w:color w:val="000000"/>
          <w:sz w:val="28"/>
        </w:rPr>
        <w:t xml:space="preserve">
      4. Мемлекеттік қызметті көрсету рәсімін (іс-қимылы) бастауға негіз "Геология және су ресурстарын пайдалану саласындағы мемлекеттік көрсетілетін қызмет стандарттарын бекіту туралы" (Нормативтік құқықтық актілерді мемлекеттік тіркеу тізілімінде № 11452 болып тіркелген) Қазақстан Республикасы Инвестициялар және даму министрінің 2015 жылғы 28 сәуірдегі бұйрығымен бекітілген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қоса берілген көрсетілетін қызметті алушының өтініші (бұдан әрі – өтініш) болып табылады.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м.а. 22.08.2016 </w:t>
      </w:r>
      <w:r>
        <w:rPr>
          <w:rFonts w:ascii="Times New Roman"/>
          <w:b w:val="false"/>
          <w:i w:val="false"/>
          <w:color w:val="00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03" w:id="192"/>
    <w:p>
      <w:pPr>
        <w:spacing w:after="0"/>
        <w:ind w:left="0"/>
        <w:jc w:val="both"/>
      </w:pPr>
      <w:r>
        <w:rPr>
          <w:rFonts w:ascii="Times New Roman"/>
          <w:b w:val="false"/>
          <w:i w:val="false"/>
          <w:color w:val="000000"/>
          <w:sz w:val="28"/>
        </w:rPr>
        <w:t>
       5. Мемлекеттік қызметті көрсету рәсімінің құрамына кіретін әрбір рәсімнің (әрекеттің) мазмұны, оны орындау ұзақтығы:</w:t>
      </w:r>
    </w:p>
    <w:bookmarkEnd w:id="192"/>
    <w:bookmarkStart w:name="z204" w:id="193"/>
    <w:p>
      <w:pPr>
        <w:spacing w:after="0"/>
        <w:ind w:left="0"/>
        <w:jc w:val="both"/>
      </w:pPr>
      <w:r>
        <w:rPr>
          <w:rFonts w:ascii="Times New Roman"/>
          <w:b w:val="false"/>
          <w:i w:val="false"/>
          <w:color w:val="000000"/>
          <w:sz w:val="28"/>
        </w:rPr>
        <w:t>
      1) көрсетілетін қызметті беруші кеңсесінің қызметкері он бес минут ішінде тіркеп, нөмірі мен күнін қойып, өтінімді қабылдайды және тіркейді;</w:t>
      </w:r>
    </w:p>
    <w:bookmarkEnd w:id="193"/>
    <w:bookmarkStart w:name="z205" w:id="194"/>
    <w:p>
      <w:pPr>
        <w:spacing w:after="0"/>
        <w:ind w:left="0"/>
        <w:jc w:val="both"/>
      </w:pPr>
      <w:r>
        <w:rPr>
          <w:rFonts w:ascii="Times New Roman"/>
          <w:b w:val="false"/>
          <w:i w:val="false"/>
          <w:color w:val="000000"/>
          <w:sz w:val="28"/>
        </w:rPr>
        <w:t>
      2) төрт сағат ішінде көрсетілетін қызметті берушінің басшылығы порталда өтінімді қарауға жауапты құрылымдық бөлімшені белгілейді;</w:t>
      </w:r>
    </w:p>
    <w:bookmarkEnd w:id="194"/>
    <w:bookmarkStart w:name="z206" w:id="195"/>
    <w:p>
      <w:pPr>
        <w:spacing w:after="0"/>
        <w:ind w:left="0"/>
        <w:jc w:val="both"/>
      </w:pPr>
      <w:r>
        <w:rPr>
          <w:rFonts w:ascii="Times New Roman"/>
          <w:b w:val="false"/>
          <w:i w:val="false"/>
          <w:color w:val="000000"/>
          <w:sz w:val="28"/>
        </w:rPr>
        <w:t>
      3) өтінішті тіркеген сәтінен бастап жеті жұмыс күні ішінде көрсетілетін қызметті берушінің жауапты құрылымдық бөлімше өтінімді қарайды.</w:t>
      </w:r>
    </w:p>
    <w:bookmarkEnd w:id="195"/>
    <w:bookmarkStart w:name="z207" w:id="196"/>
    <w:p>
      <w:pPr>
        <w:spacing w:after="0"/>
        <w:ind w:left="0"/>
        <w:jc w:val="both"/>
      </w:pPr>
      <w:r>
        <w:rPr>
          <w:rFonts w:ascii="Times New Roman"/>
          <w:b w:val="false"/>
          <w:i w:val="false"/>
          <w:color w:val="000000"/>
          <w:sz w:val="28"/>
        </w:rPr>
        <w:t>
      4) бір жұмыс күні ішінде жауапты құрылымдық бөлімше мемлекеттік көрсетілетін қызмет нәтижесін дайындайды;</w:t>
      </w:r>
    </w:p>
    <w:bookmarkEnd w:id="196"/>
    <w:bookmarkStart w:name="z208" w:id="197"/>
    <w:p>
      <w:pPr>
        <w:spacing w:after="0"/>
        <w:ind w:left="0"/>
        <w:jc w:val="both"/>
      </w:pPr>
      <w:r>
        <w:rPr>
          <w:rFonts w:ascii="Times New Roman"/>
          <w:b w:val="false"/>
          <w:i w:val="false"/>
          <w:color w:val="000000"/>
          <w:sz w:val="28"/>
        </w:rPr>
        <w:t>
      5) бір сағат ішінде көрсетілетін қызметті берушінің басшылығы мемлекеттік көрсетілетін қызмет нәтижесін келіседі, қол қояды және оны порталға жібереді;</w:t>
      </w:r>
    </w:p>
    <w:bookmarkEnd w:id="197"/>
    <w:bookmarkStart w:name="z209" w:id="198"/>
    <w:p>
      <w:pPr>
        <w:spacing w:after="0"/>
        <w:ind w:left="0"/>
        <w:jc w:val="both"/>
      </w:pPr>
      <w:r>
        <w:rPr>
          <w:rFonts w:ascii="Times New Roman"/>
          <w:b w:val="false"/>
          <w:i w:val="false"/>
          <w:color w:val="000000"/>
          <w:sz w:val="28"/>
        </w:rPr>
        <w:t>
      6) бір сағат ішінде тіркелген мемлекеттік көрсетілетін қызмет нәтижесін береді;</w:t>
      </w:r>
    </w:p>
    <w:bookmarkEnd w:id="198"/>
    <w:bookmarkStart w:name="z210" w:id="199"/>
    <w:p>
      <w:pPr>
        <w:spacing w:after="0"/>
        <w:ind w:left="0"/>
        <w:jc w:val="both"/>
      </w:pPr>
      <w:r>
        <w:rPr>
          <w:rFonts w:ascii="Times New Roman"/>
          <w:b w:val="false"/>
          <w:i w:val="false"/>
          <w:color w:val="000000"/>
          <w:sz w:val="28"/>
        </w:rPr>
        <w:t>
      6. Мына рәсімдерді (іс-қимылдарды) орындауды бастауға негіз болып табылатын мемлекеттік қызметті көрсету рәсімдерінің (әрекеттерінің) нәтижелері:</w:t>
      </w:r>
    </w:p>
    <w:bookmarkEnd w:id="199"/>
    <w:bookmarkStart w:name="z211" w:id="200"/>
    <w:p>
      <w:pPr>
        <w:spacing w:after="0"/>
        <w:ind w:left="0"/>
        <w:jc w:val="both"/>
      </w:pPr>
      <w:r>
        <w:rPr>
          <w:rFonts w:ascii="Times New Roman"/>
          <w:b w:val="false"/>
          <w:i w:val="false"/>
          <w:color w:val="000000"/>
          <w:sz w:val="28"/>
        </w:rPr>
        <w:t>
      1) көрсетілетін қызметті берушінің кеңесесінде өтінімді тіркеу (өтінім қағаз түрінде берілген жағдайда);</w:t>
      </w:r>
    </w:p>
    <w:bookmarkEnd w:id="200"/>
    <w:bookmarkStart w:name="z212" w:id="201"/>
    <w:p>
      <w:pPr>
        <w:spacing w:after="0"/>
        <w:ind w:left="0"/>
        <w:jc w:val="both"/>
      </w:pPr>
      <w:r>
        <w:rPr>
          <w:rFonts w:ascii="Times New Roman"/>
          <w:b w:val="false"/>
          <w:i w:val="false"/>
          <w:color w:val="000000"/>
          <w:sz w:val="28"/>
        </w:rPr>
        <w:t>
      2) өңделген өтінімді порталға орналастыру (өтінім электрондық түрінде берілген жағдайда);</w:t>
      </w:r>
    </w:p>
    <w:bookmarkEnd w:id="201"/>
    <w:bookmarkStart w:name="z213" w:id="202"/>
    <w:p>
      <w:pPr>
        <w:spacing w:after="0"/>
        <w:ind w:left="0"/>
        <w:jc w:val="both"/>
      </w:pPr>
      <w:r>
        <w:rPr>
          <w:rFonts w:ascii="Times New Roman"/>
          <w:b w:val="false"/>
          <w:i w:val="false"/>
          <w:color w:val="000000"/>
          <w:sz w:val="28"/>
        </w:rPr>
        <w:t>
      3) порталда қойылған көрсетілетін қызметті беруші басшылығының бұрыштамасы;</w:t>
      </w:r>
    </w:p>
    <w:bookmarkEnd w:id="202"/>
    <w:bookmarkStart w:name="z214" w:id="203"/>
    <w:p>
      <w:pPr>
        <w:spacing w:after="0"/>
        <w:ind w:left="0"/>
        <w:jc w:val="both"/>
      </w:pPr>
      <w:r>
        <w:rPr>
          <w:rFonts w:ascii="Times New Roman"/>
          <w:b w:val="false"/>
          <w:i w:val="false"/>
          <w:color w:val="000000"/>
          <w:sz w:val="28"/>
        </w:rPr>
        <w:t xml:space="preserve">
      4) жауапты орындаушының мемлекеттік көрсетілетін қызмет нәтижесін порталда ресімдеуі; </w:t>
      </w:r>
    </w:p>
    <w:bookmarkEnd w:id="203"/>
    <w:bookmarkStart w:name="z215" w:id="204"/>
    <w:p>
      <w:pPr>
        <w:spacing w:after="0"/>
        <w:ind w:left="0"/>
        <w:jc w:val="both"/>
      </w:pPr>
      <w:r>
        <w:rPr>
          <w:rFonts w:ascii="Times New Roman"/>
          <w:b w:val="false"/>
          <w:i w:val="false"/>
          <w:color w:val="000000"/>
          <w:sz w:val="28"/>
        </w:rPr>
        <w:t xml:space="preserve">
      5) көрсетілетін қызметті беруші басшылығының мемлекеттік көрсетілетін қызмет нәтижесіне порталда қол қоюы; </w:t>
      </w:r>
    </w:p>
    <w:bookmarkEnd w:id="204"/>
    <w:bookmarkStart w:name="z216" w:id="205"/>
    <w:p>
      <w:pPr>
        <w:spacing w:after="0"/>
        <w:ind w:left="0"/>
        <w:jc w:val="both"/>
      </w:pPr>
      <w:r>
        <w:rPr>
          <w:rFonts w:ascii="Times New Roman"/>
          <w:b w:val="false"/>
          <w:i w:val="false"/>
          <w:color w:val="000000"/>
          <w:sz w:val="28"/>
        </w:rPr>
        <w:t>
      6) тіркелген мемлекеттік көрсетілетін қызмет нәтижесін көрсетілетін қызметті алушыға беру.</w:t>
      </w:r>
    </w:p>
    <w:bookmarkEnd w:id="205"/>
    <w:bookmarkStart w:name="z217" w:id="206"/>
    <w:p>
      <w:pPr>
        <w:spacing w:after="0"/>
        <w:ind w:left="0"/>
        <w:jc w:val="left"/>
      </w:pPr>
      <w:r>
        <w:rPr>
          <w:rFonts w:ascii="Times New Roman"/>
          <w:b/>
          <w:i w:val="false"/>
          <w:color w:val="000000"/>
        </w:rPr>
        <w:t xml:space="preserve"> 3. Мемлекеттік қызметті көрсету рәсімінде көрсетілетін қызметті берушінің құрылымдық бөлімшелерінің (қызметкерлерінің) өзара іс-қимыл тәртібінің сипаттамасы</w:t>
      </w:r>
    </w:p>
    <w:bookmarkEnd w:id="206"/>
    <w:bookmarkStart w:name="z218" w:id="207"/>
    <w:p>
      <w:pPr>
        <w:spacing w:after="0"/>
        <w:ind w:left="0"/>
        <w:jc w:val="both"/>
      </w:pPr>
      <w:r>
        <w:rPr>
          <w:rFonts w:ascii="Times New Roman"/>
          <w:b w:val="false"/>
          <w:i w:val="false"/>
          <w:color w:val="000000"/>
          <w:sz w:val="28"/>
        </w:rPr>
        <w:t>
      7. Мемлекеттік көрсетілетін қызмет рәсіміне қатысатын көрсетілетін қызметті берушінің құрылымдық бөлімшелерінің (қызметкерлерінің) тізімі:</w:t>
      </w:r>
    </w:p>
    <w:bookmarkEnd w:id="207"/>
    <w:bookmarkStart w:name="z219" w:id="208"/>
    <w:p>
      <w:pPr>
        <w:spacing w:after="0"/>
        <w:ind w:left="0"/>
        <w:jc w:val="both"/>
      </w:pPr>
      <w:r>
        <w:rPr>
          <w:rFonts w:ascii="Times New Roman"/>
          <w:b w:val="false"/>
          <w:i w:val="false"/>
          <w:color w:val="000000"/>
          <w:sz w:val="28"/>
        </w:rPr>
        <w:t>
      1) көрсетілетін қызметті берушінің басшысы немесе оның орынбасары;</w:t>
      </w:r>
    </w:p>
    <w:bookmarkEnd w:id="208"/>
    <w:bookmarkStart w:name="z220" w:id="209"/>
    <w:p>
      <w:pPr>
        <w:spacing w:after="0"/>
        <w:ind w:left="0"/>
        <w:jc w:val="both"/>
      </w:pPr>
      <w:r>
        <w:rPr>
          <w:rFonts w:ascii="Times New Roman"/>
          <w:b w:val="false"/>
          <w:i w:val="false"/>
          <w:color w:val="000000"/>
          <w:sz w:val="28"/>
        </w:rPr>
        <w:t>
      2) құрылымдық бөлімше басшысы;</w:t>
      </w:r>
    </w:p>
    <w:bookmarkEnd w:id="209"/>
    <w:bookmarkStart w:name="z221" w:id="210"/>
    <w:p>
      <w:pPr>
        <w:spacing w:after="0"/>
        <w:ind w:left="0"/>
        <w:jc w:val="both"/>
      </w:pPr>
      <w:r>
        <w:rPr>
          <w:rFonts w:ascii="Times New Roman"/>
          <w:b w:val="false"/>
          <w:i w:val="false"/>
          <w:color w:val="000000"/>
          <w:sz w:val="28"/>
        </w:rPr>
        <w:t>
      3) жауапты орындаушы;</w:t>
      </w:r>
    </w:p>
    <w:bookmarkEnd w:id="210"/>
    <w:bookmarkStart w:name="z222" w:id="211"/>
    <w:p>
      <w:pPr>
        <w:spacing w:after="0"/>
        <w:ind w:left="0"/>
        <w:jc w:val="both"/>
      </w:pPr>
      <w:r>
        <w:rPr>
          <w:rFonts w:ascii="Times New Roman"/>
          <w:b w:val="false"/>
          <w:i w:val="false"/>
          <w:color w:val="000000"/>
          <w:sz w:val="28"/>
        </w:rPr>
        <w:t>
      4) кеңсе маманы.</w:t>
      </w:r>
    </w:p>
    <w:bookmarkEnd w:id="211"/>
    <w:bookmarkStart w:name="z223" w:id="212"/>
    <w:p>
      <w:pPr>
        <w:spacing w:after="0"/>
        <w:ind w:left="0"/>
        <w:jc w:val="both"/>
      </w:pPr>
      <w:r>
        <w:rPr>
          <w:rFonts w:ascii="Times New Roman"/>
          <w:b w:val="false"/>
          <w:i w:val="false"/>
          <w:color w:val="000000"/>
          <w:sz w:val="28"/>
        </w:rPr>
        <w:t>
      8. Құрылымдық бөлімшелер (қызметкерлер) арасындағы рәсімдердің (іс-қимыл) реттілігіне сипаттама:</w:t>
      </w:r>
    </w:p>
    <w:bookmarkEnd w:id="212"/>
    <w:bookmarkStart w:name="z224" w:id="213"/>
    <w:p>
      <w:pPr>
        <w:spacing w:after="0"/>
        <w:ind w:left="0"/>
        <w:jc w:val="both"/>
      </w:pPr>
      <w:r>
        <w:rPr>
          <w:rFonts w:ascii="Times New Roman"/>
          <w:b w:val="false"/>
          <w:i w:val="false"/>
          <w:color w:val="000000"/>
          <w:sz w:val="28"/>
        </w:rPr>
        <w:t>
      1) көрсетілетін қызметті беруші кеңсесінің қызметкері он бес минут ішінде құжаттарды қабылдайды және тіркейді;</w:t>
      </w:r>
    </w:p>
    <w:bookmarkEnd w:id="213"/>
    <w:bookmarkStart w:name="z225" w:id="214"/>
    <w:p>
      <w:pPr>
        <w:spacing w:after="0"/>
        <w:ind w:left="0"/>
        <w:jc w:val="both"/>
      </w:pPr>
      <w:r>
        <w:rPr>
          <w:rFonts w:ascii="Times New Roman"/>
          <w:b w:val="false"/>
          <w:i w:val="false"/>
          <w:color w:val="000000"/>
          <w:sz w:val="28"/>
        </w:rPr>
        <w:t>
      2) екі сағат ішінде көрсетілетін қызметті берушінің басшысы құжаттарды қарайды және бұрыштама қояды, сондай-ақ көрсетілетін қызметті берушінің басшысының жетекшілік ететін орынбасарына құжаттар қарауға жіберіледі;</w:t>
      </w:r>
    </w:p>
    <w:bookmarkEnd w:id="214"/>
    <w:bookmarkStart w:name="z226" w:id="215"/>
    <w:p>
      <w:pPr>
        <w:spacing w:after="0"/>
        <w:ind w:left="0"/>
        <w:jc w:val="both"/>
      </w:pPr>
      <w:r>
        <w:rPr>
          <w:rFonts w:ascii="Times New Roman"/>
          <w:b w:val="false"/>
          <w:i w:val="false"/>
          <w:color w:val="000000"/>
          <w:sz w:val="28"/>
        </w:rPr>
        <w:t xml:space="preserve">
      3) екі сағат ішінде көрсетілетін қызметті берушінің басшысының жетекшілік ететін орынбасары құжаттарды қарайды және жауапты құрылымдық бөлімшені белгілеу туралы бұрыштаманы қояды; </w:t>
      </w:r>
    </w:p>
    <w:bookmarkEnd w:id="215"/>
    <w:bookmarkStart w:name="z227" w:id="216"/>
    <w:p>
      <w:pPr>
        <w:spacing w:after="0"/>
        <w:ind w:left="0"/>
        <w:jc w:val="both"/>
      </w:pPr>
      <w:r>
        <w:rPr>
          <w:rFonts w:ascii="Times New Roman"/>
          <w:b w:val="false"/>
          <w:i w:val="false"/>
          <w:color w:val="000000"/>
          <w:sz w:val="28"/>
        </w:rPr>
        <w:t>
      4) бір сағат ішінде құрылымдық бөлімшенің басшысы жауапты орындаушыны белгілейді және құжаттарды қарауға береді;</w:t>
      </w:r>
    </w:p>
    <w:bookmarkEnd w:id="216"/>
    <w:bookmarkStart w:name="z228" w:id="217"/>
    <w:p>
      <w:pPr>
        <w:spacing w:after="0"/>
        <w:ind w:left="0"/>
        <w:jc w:val="both"/>
      </w:pPr>
      <w:r>
        <w:rPr>
          <w:rFonts w:ascii="Times New Roman"/>
          <w:b w:val="false"/>
          <w:i w:val="false"/>
          <w:color w:val="000000"/>
          <w:sz w:val="28"/>
        </w:rPr>
        <w:t>
      5) жеті жұмыс күні ішінде жауапты орындаушы көрсетілетін қызметті алушымен ұсынылған құжаттар топтамасының толықтығы мен қойылатын талаптарға сәйкестігін тексереді;</w:t>
      </w:r>
    </w:p>
    <w:bookmarkEnd w:id="217"/>
    <w:bookmarkStart w:name="z229" w:id="218"/>
    <w:p>
      <w:pPr>
        <w:spacing w:after="0"/>
        <w:ind w:left="0"/>
        <w:jc w:val="both"/>
      </w:pPr>
      <w:r>
        <w:rPr>
          <w:rFonts w:ascii="Times New Roman"/>
          <w:b w:val="false"/>
          <w:i w:val="false"/>
          <w:color w:val="000000"/>
          <w:sz w:val="28"/>
        </w:rPr>
        <w:t>
      6) бір жұмыс күні ішінде жауапты орындаушы мемлекеттік көрсетілетін қызмет қорытындысын ресімдейді;</w:t>
      </w:r>
    </w:p>
    <w:bookmarkEnd w:id="218"/>
    <w:bookmarkStart w:name="z230" w:id="219"/>
    <w:p>
      <w:pPr>
        <w:spacing w:after="0"/>
        <w:ind w:left="0"/>
        <w:jc w:val="both"/>
      </w:pPr>
      <w:r>
        <w:rPr>
          <w:rFonts w:ascii="Times New Roman"/>
          <w:b w:val="false"/>
          <w:i w:val="false"/>
          <w:color w:val="000000"/>
          <w:sz w:val="28"/>
        </w:rPr>
        <w:t>
      7) он бес минут ішінде көрсетілетін қызметті берушінің жауапты орындаушысы мемлекеттік көрсетілетін қызмет қорытындысын көрсетілетін қызметті берушінің құрылымдық бөлімшесі басшысымен келіседі;</w:t>
      </w:r>
    </w:p>
    <w:bookmarkEnd w:id="219"/>
    <w:bookmarkStart w:name="z231" w:id="220"/>
    <w:p>
      <w:pPr>
        <w:spacing w:after="0"/>
        <w:ind w:left="0"/>
        <w:jc w:val="both"/>
      </w:pPr>
      <w:r>
        <w:rPr>
          <w:rFonts w:ascii="Times New Roman"/>
          <w:b w:val="false"/>
          <w:i w:val="false"/>
          <w:color w:val="000000"/>
          <w:sz w:val="28"/>
        </w:rPr>
        <w:t>
      8) он бес минут ішінде көрсетілетін қызметті беруші басшысының жетекшілік ететін орынбасары мемлекеттік көрсетілетін қызмет қорытындысына қол қояды;</w:t>
      </w:r>
    </w:p>
    <w:bookmarkEnd w:id="220"/>
    <w:bookmarkStart w:name="z232" w:id="221"/>
    <w:p>
      <w:pPr>
        <w:spacing w:after="0"/>
        <w:ind w:left="0"/>
        <w:jc w:val="both"/>
      </w:pPr>
      <w:r>
        <w:rPr>
          <w:rFonts w:ascii="Times New Roman"/>
          <w:b w:val="false"/>
          <w:i w:val="false"/>
          <w:color w:val="000000"/>
          <w:sz w:val="28"/>
        </w:rPr>
        <w:t xml:space="preserve">
      9) он бес минут ішінде көрсетілетін қызметті берушінің басшысы мемлекеттік көрсетілетін қызмет қорытындысына қол қояды; </w:t>
      </w:r>
    </w:p>
    <w:bookmarkEnd w:id="221"/>
    <w:bookmarkStart w:name="z233" w:id="222"/>
    <w:p>
      <w:pPr>
        <w:spacing w:after="0"/>
        <w:ind w:left="0"/>
        <w:jc w:val="both"/>
      </w:pPr>
      <w:r>
        <w:rPr>
          <w:rFonts w:ascii="Times New Roman"/>
          <w:b w:val="false"/>
          <w:i w:val="false"/>
          <w:color w:val="000000"/>
          <w:sz w:val="28"/>
        </w:rPr>
        <w:t>
      10) он бес минут ішінде көрсетілетін қызметті берушінің жауапты орындаушысы мемлекеттік көрсетілетін қызмет қорытындысын көрсетілетін қызметті беруші кеңсесінің маманына оны тіркеу үшін береді;</w:t>
      </w:r>
    </w:p>
    <w:bookmarkEnd w:id="222"/>
    <w:bookmarkStart w:name="z234" w:id="223"/>
    <w:p>
      <w:pPr>
        <w:spacing w:after="0"/>
        <w:ind w:left="0"/>
        <w:jc w:val="both"/>
      </w:pPr>
      <w:r>
        <w:rPr>
          <w:rFonts w:ascii="Times New Roman"/>
          <w:b w:val="false"/>
          <w:i w:val="false"/>
          <w:color w:val="000000"/>
          <w:sz w:val="28"/>
        </w:rPr>
        <w:t>
      11) бір сағат ішінде көрсетілетін қызметті беруші кеңсесінің маманы көрсетілетін қызметті алушыға (оның өкіліне сенімхат бойынша) мемлекеттік көрсетілетін қызмет қорытындысын береді.</w:t>
      </w:r>
    </w:p>
    <w:bookmarkEnd w:id="223"/>
    <w:bookmarkStart w:name="z235" w:id="224"/>
    <w:p>
      <w:pPr>
        <w:spacing w:after="0"/>
        <w:ind w:left="0"/>
        <w:jc w:val="both"/>
      </w:pPr>
      <w:r>
        <w:rPr>
          <w:rFonts w:ascii="Times New Roman"/>
          <w:b w:val="false"/>
          <w:i w:val="false"/>
          <w:color w:val="000000"/>
          <w:sz w:val="28"/>
        </w:rPr>
        <w:t>
      9. Әр рәсімнің (іс-қимылдың) реттітілігінің, көрсетілетін қызметті берушінің құрылымдық бөлімшелерінің (қызметкерлерінің) мемлекеттік көрсетілетін қызмет процесінде өзара толық сипаттамасы осы Регламентке 1-қосымшаға сәйкес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бизнес-процессінің анықтамалығында көрсетілген.</w:t>
      </w:r>
    </w:p>
    <w:bookmarkEnd w:id="224"/>
    <w:bookmarkStart w:name="z236" w:id="225"/>
    <w:p>
      <w:pPr>
        <w:spacing w:after="0"/>
        <w:ind w:left="0"/>
        <w:jc w:val="left"/>
      </w:pPr>
      <w:r>
        <w:rPr>
          <w:rFonts w:ascii="Times New Roman"/>
          <w:b/>
          <w:i w:val="false"/>
          <w:color w:val="000000"/>
        </w:rPr>
        <w:t xml:space="preserve"> 4. Мемлекеттік қызметті көрсету рәсіміндегі ақпаратты жүйелерді пайдалану тәртібінің сипаттамасы</w:t>
      </w:r>
    </w:p>
    <w:bookmarkEnd w:id="225"/>
    <w:bookmarkStart w:name="z237" w:id="226"/>
    <w:p>
      <w:pPr>
        <w:spacing w:after="0"/>
        <w:ind w:left="0"/>
        <w:jc w:val="both"/>
      </w:pPr>
      <w:r>
        <w:rPr>
          <w:rFonts w:ascii="Times New Roman"/>
          <w:b w:val="false"/>
          <w:i w:val="false"/>
          <w:color w:val="000000"/>
          <w:sz w:val="28"/>
        </w:rPr>
        <w:t xml:space="preserve">
      10. Портал арқылы мемлекеттік қызметті көрсету кезіндегі көрсетілетін қызметті беруші мен көрсетілетін қызметті алушының жүгіну тәртібі және рәсімдер (әрекеттер) бірізділігінің сипаттамасы. </w:t>
      </w:r>
    </w:p>
    <w:bookmarkEnd w:id="226"/>
    <w:bookmarkStart w:name="z238" w:id="227"/>
    <w:p>
      <w:pPr>
        <w:spacing w:after="0"/>
        <w:ind w:left="0"/>
        <w:jc w:val="both"/>
      </w:pPr>
      <w:r>
        <w:rPr>
          <w:rFonts w:ascii="Times New Roman"/>
          <w:b w:val="false"/>
          <w:i w:val="false"/>
          <w:color w:val="000000"/>
          <w:sz w:val="28"/>
        </w:rPr>
        <w:t xml:space="preserve">
      11. Көрсетілетін қызметті беруші рәсімдерінің (іс-қимылдары) сипаттамасы: </w:t>
      </w:r>
    </w:p>
    <w:bookmarkEnd w:id="227"/>
    <w:bookmarkStart w:name="z239" w:id="228"/>
    <w:p>
      <w:pPr>
        <w:spacing w:after="0"/>
        <w:ind w:left="0"/>
        <w:jc w:val="both"/>
      </w:pPr>
      <w:r>
        <w:rPr>
          <w:rFonts w:ascii="Times New Roman"/>
          <w:b w:val="false"/>
          <w:i w:val="false"/>
          <w:color w:val="000000"/>
          <w:sz w:val="28"/>
        </w:rPr>
        <w:t>
      1) көрсетілетін қызметті берушінің қызметкері мемлекеттік қызметті көрсету үшін "Е-лицензиялау" Мемлекеттік деректер қоры ақпараттық жүйесіне (бұдан әрі – МДҚ АЖ) логин мен парольді енгізеді (авторландыру рәсімі);</w:t>
      </w:r>
    </w:p>
    <w:bookmarkEnd w:id="228"/>
    <w:bookmarkStart w:name="z240" w:id="229"/>
    <w:p>
      <w:pPr>
        <w:spacing w:after="0"/>
        <w:ind w:left="0"/>
        <w:jc w:val="both"/>
      </w:pPr>
      <w:r>
        <w:rPr>
          <w:rFonts w:ascii="Times New Roman"/>
          <w:b w:val="false"/>
          <w:i w:val="false"/>
          <w:color w:val="000000"/>
          <w:sz w:val="28"/>
        </w:rPr>
        <w:t>
      1-шарт – "Е-лицензиялау" МДҚ АЖ-дағы логин және пароль арқылы көрсетілетін қызметті берушінің тіркелген қызметкері туралы мәліметтердің дұрыстығын тексеру;</w:t>
      </w:r>
    </w:p>
    <w:bookmarkEnd w:id="229"/>
    <w:bookmarkStart w:name="z241" w:id="230"/>
    <w:p>
      <w:pPr>
        <w:spacing w:after="0"/>
        <w:ind w:left="0"/>
        <w:jc w:val="both"/>
      </w:pPr>
      <w:r>
        <w:rPr>
          <w:rFonts w:ascii="Times New Roman"/>
          <w:b w:val="false"/>
          <w:i w:val="false"/>
          <w:color w:val="000000"/>
          <w:sz w:val="28"/>
        </w:rPr>
        <w:t>
      2) көрсетілетін қызметті беруші қызметкерінің мәліметтерінде бұзушылықтар болған жағдайда "Е-лицензиялау" МДҚ АЖ-да авторландырудан бас тарту туралы хабарландыру әзірленеді;</w:t>
      </w:r>
    </w:p>
    <w:bookmarkEnd w:id="230"/>
    <w:bookmarkStart w:name="z242" w:id="231"/>
    <w:p>
      <w:pPr>
        <w:spacing w:after="0"/>
        <w:ind w:left="0"/>
        <w:jc w:val="both"/>
      </w:pPr>
      <w:r>
        <w:rPr>
          <w:rFonts w:ascii="Times New Roman"/>
          <w:b w:val="false"/>
          <w:i w:val="false"/>
          <w:color w:val="000000"/>
          <w:sz w:val="28"/>
        </w:rPr>
        <w:t>
      3) көрсетілетін қызметті берушінің қызметкері осы мемлекеттік көрсетілетін қызмет регламентінде берілген қызметті таңдап алады, қызметті көрсетуге сұратылым нұсқасын экранға шығарады және көрсетілетін қызметті берушінің қызметкері көрсетілетін қызметті алушының мәліметтерін енгізеді;</w:t>
      </w:r>
    </w:p>
    <w:bookmarkEnd w:id="231"/>
    <w:bookmarkStart w:name="z243" w:id="232"/>
    <w:p>
      <w:pPr>
        <w:spacing w:after="0"/>
        <w:ind w:left="0"/>
        <w:jc w:val="both"/>
      </w:pPr>
      <w:r>
        <w:rPr>
          <w:rFonts w:ascii="Times New Roman"/>
          <w:b w:val="false"/>
          <w:i w:val="false"/>
          <w:color w:val="000000"/>
          <w:sz w:val="28"/>
        </w:rPr>
        <w:t>
      4) көрсетілетін қызметті алушының мәліметтері туралы жеке тұлғалардың мемлекеттік деректер қорындағы/ заңды тұлғалардың мемлекеттік деректер қорындағы (бұдан әрі – ЖТ МДҚ/ЗТ МДҚ) электрондық портал шлюзі (бұдан әрі – ЭПШ) арқылы сұратылым жіберу;</w:t>
      </w:r>
    </w:p>
    <w:bookmarkEnd w:id="232"/>
    <w:bookmarkStart w:name="z244" w:id="233"/>
    <w:p>
      <w:pPr>
        <w:spacing w:after="0"/>
        <w:ind w:left="0"/>
        <w:jc w:val="both"/>
      </w:pPr>
      <w:r>
        <w:rPr>
          <w:rFonts w:ascii="Times New Roman"/>
          <w:b w:val="false"/>
          <w:i w:val="false"/>
          <w:color w:val="000000"/>
          <w:sz w:val="28"/>
        </w:rPr>
        <w:t>
      2-шарт – ЖТ МДҚ/ЗТ МДҚ-да мемлекеттік қызметті берушінің мәліметтерінің болуын тексеру;</w:t>
      </w:r>
    </w:p>
    <w:bookmarkEnd w:id="233"/>
    <w:bookmarkStart w:name="z245" w:id="234"/>
    <w:p>
      <w:pPr>
        <w:spacing w:after="0"/>
        <w:ind w:left="0"/>
        <w:jc w:val="both"/>
      </w:pPr>
      <w:r>
        <w:rPr>
          <w:rFonts w:ascii="Times New Roman"/>
          <w:b w:val="false"/>
          <w:i w:val="false"/>
          <w:color w:val="000000"/>
          <w:sz w:val="28"/>
        </w:rPr>
        <w:t>
      5) ЖТ МДҚ/ЗТ МДҚ-да мемлекеттік қызметті алушының мәліметтерінің болмауына байланысты мәліметтерді алудың мүмкін еместігі туралы хабарламаны қалыптастыру;</w:t>
      </w:r>
    </w:p>
    <w:bookmarkEnd w:id="234"/>
    <w:bookmarkStart w:name="z246" w:id="235"/>
    <w:p>
      <w:pPr>
        <w:spacing w:after="0"/>
        <w:ind w:left="0"/>
        <w:jc w:val="both"/>
      </w:pPr>
      <w:r>
        <w:rPr>
          <w:rFonts w:ascii="Times New Roman"/>
          <w:b w:val="false"/>
          <w:i w:val="false"/>
          <w:color w:val="000000"/>
          <w:sz w:val="28"/>
        </w:rPr>
        <w:t>
      6) құжаттардың қағаз нұсқада болуы туралы белгіге қатысты сұрату нысанын толтыру және көрсетілетін қызмет беруші қызметкерінің мемлекеттік қызметті алушы ұсынған қажетті құжаттарды сканерлейді және оларды сұрау салу нысанына қоса қыстырып қояды;</w:t>
      </w:r>
    </w:p>
    <w:bookmarkEnd w:id="235"/>
    <w:bookmarkStart w:name="z247" w:id="236"/>
    <w:p>
      <w:pPr>
        <w:spacing w:after="0"/>
        <w:ind w:left="0"/>
        <w:jc w:val="both"/>
      </w:pPr>
      <w:r>
        <w:rPr>
          <w:rFonts w:ascii="Times New Roman"/>
          <w:b w:val="false"/>
          <w:i w:val="false"/>
          <w:color w:val="000000"/>
          <w:sz w:val="28"/>
        </w:rPr>
        <w:t>
      7) "Е-лицензиялау" МДҚ АЖ-да сұратуды тіркеу және "Е-лицензиялау" МДҚ АЖ-да көрсетілетін қызметті өңдеу;</w:t>
      </w:r>
    </w:p>
    <w:bookmarkEnd w:id="236"/>
    <w:bookmarkStart w:name="z248" w:id="237"/>
    <w:p>
      <w:pPr>
        <w:spacing w:after="0"/>
        <w:ind w:left="0"/>
        <w:jc w:val="both"/>
      </w:pPr>
      <w:r>
        <w:rPr>
          <w:rFonts w:ascii="Times New Roman"/>
          <w:b w:val="false"/>
          <w:i w:val="false"/>
          <w:color w:val="000000"/>
          <w:sz w:val="28"/>
        </w:rPr>
        <w:t xml:space="preserve">
      3-шарт – көрсетілетін қызметті беруші мемлекеттік қызметті алушының біліктілік талаптарына және рұқсатты беру үшін негіздерге сәйкестігін тексереді; </w:t>
      </w:r>
    </w:p>
    <w:bookmarkEnd w:id="237"/>
    <w:bookmarkStart w:name="z249" w:id="238"/>
    <w:p>
      <w:pPr>
        <w:spacing w:after="0"/>
        <w:ind w:left="0"/>
        <w:jc w:val="both"/>
      </w:pPr>
      <w:r>
        <w:rPr>
          <w:rFonts w:ascii="Times New Roman"/>
          <w:b w:val="false"/>
          <w:i w:val="false"/>
          <w:color w:val="000000"/>
          <w:sz w:val="28"/>
        </w:rPr>
        <w:t>
      8) "Е-лицензиялау" МДҚ АЖ-да мемлекеттік қызметті алушының деректерінде бұзушылықтар болуына байланысты сұратылып отырған көрсетілетін қызметтен бас тарту туралы хабарламаны қалыптастыру;</w:t>
      </w:r>
    </w:p>
    <w:bookmarkEnd w:id="238"/>
    <w:bookmarkStart w:name="z250" w:id="239"/>
    <w:p>
      <w:pPr>
        <w:spacing w:after="0"/>
        <w:ind w:left="0"/>
        <w:jc w:val="both"/>
      </w:pPr>
      <w:r>
        <w:rPr>
          <w:rFonts w:ascii="Times New Roman"/>
          <w:b w:val="false"/>
          <w:i w:val="false"/>
          <w:color w:val="000000"/>
          <w:sz w:val="28"/>
        </w:rPr>
        <w:t>
      9) "Е-лицензиялау" МДҚ АЖ-да қалыптастырылған мемлекеттік қызметті алушының мемлекеттік көрсетілетін қызмет нәтижесін (электрондық лицензияны) алуы. Электрондық құжат көрсетілетін қызметті берушінің уәкілетті тұлғасының электрондық цифрлық қолтаңбасын (бұдан әрі – ЭЦҚ) пайдаланумен жасалады.</w:t>
      </w:r>
    </w:p>
    <w:bookmarkEnd w:id="239"/>
    <w:bookmarkStart w:name="z251" w:id="240"/>
    <w:p>
      <w:pPr>
        <w:spacing w:after="0"/>
        <w:ind w:left="0"/>
        <w:jc w:val="both"/>
      </w:pPr>
      <w:r>
        <w:rPr>
          <w:rFonts w:ascii="Times New Roman"/>
          <w:b w:val="false"/>
          <w:i w:val="false"/>
          <w:color w:val="000000"/>
          <w:sz w:val="28"/>
        </w:rPr>
        <w:t>
      12. Көрсетілетін қызметті алушының жүгіну тәртібі және рәсімдер (әрекеттер) бірізділігінің сипаттамасы:</w:t>
      </w:r>
    </w:p>
    <w:bookmarkEnd w:id="240"/>
    <w:p>
      <w:pPr>
        <w:spacing w:after="0"/>
        <w:ind w:left="0"/>
        <w:jc w:val="both"/>
      </w:pPr>
      <w:r>
        <w:rPr>
          <w:rFonts w:ascii="Times New Roman"/>
          <w:b w:val="false"/>
          <w:i w:val="false"/>
          <w:color w:val="000000"/>
          <w:sz w:val="28"/>
        </w:rPr>
        <w:t>
      мемлекеттік қызметті алушы порталда тіркеуді өзінің электрондық цифрлық қолтаңбасының тіркеу куәлігі арқылы жүзеге асырады, ол мемлекеттік қызметті алушы компьютерінің интернет-браузерінде сақталады (порталда тіркелмеген мемлекеттік қызметті алушылар үшін жүзеге асырылады);</w:t>
      </w:r>
    </w:p>
    <w:bookmarkStart w:name="z252" w:id="241"/>
    <w:p>
      <w:pPr>
        <w:spacing w:after="0"/>
        <w:ind w:left="0"/>
        <w:jc w:val="both"/>
      </w:pPr>
      <w:r>
        <w:rPr>
          <w:rFonts w:ascii="Times New Roman"/>
          <w:b w:val="false"/>
          <w:i w:val="false"/>
          <w:color w:val="000000"/>
          <w:sz w:val="28"/>
        </w:rPr>
        <w:t>
      1) мемлекеттік қызметті алушы компьютерінің интернет-браузеріне ЭЦҚ тіркеу куәлігін бекіту, мемлекеттік қызметті алушының мемлекеттік көрсетілетін қызметті алу үшін порталға парольді (авторландыру рәсімі) енгізу рәсімі;</w:t>
      </w:r>
    </w:p>
    <w:bookmarkEnd w:id="241"/>
    <w:bookmarkStart w:name="z253" w:id="242"/>
    <w:p>
      <w:pPr>
        <w:spacing w:after="0"/>
        <w:ind w:left="0"/>
        <w:jc w:val="both"/>
      </w:pPr>
      <w:r>
        <w:rPr>
          <w:rFonts w:ascii="Times New Roman"/>
          <w:b w:val="false"/>
          <w:i w:val="false"/>
          <w:color w:val="000000"/>
          <w:sz w:val="28"/>
        </w:rPr>
        <w:t>
      1-шарт – порталдағы логин (жеке сәйкестендіру нөмірі/бизнес сәйкестендіру нөмірі, бұдан әрі – ЖСН/БСН) және пароль арқылы тіркелген тұтынушы туралы деректердің дұрыстығын тексеру;</w:t>
      </w:r>
    </w:p>
    <w:bookmarkEnd w:id="242"/>
    <w:bookmarkStart w:name="z254" w:id="243"/>
    <w:p>
      <w:pPr>
        <w:spacing w:after="0"/>
        <w:ind w:left="0"/>
        <w:jc w:val="both"/>
      </w:pPr>
      <w:r>
        <w:rPr>
          <w:rFonts w:ascii="Times New Roman"/>
          <w:b w:val="false"/>
          <w:i w:val="false"/>
          <w:color w:val="000000"/>
          <w:sz w:val="28"/>
        </w:rPr>
        <w:t>
      2) мемлекеттік қызметті алушының деректерінде бұзушылықтардың болуына байланысты авторландырудан бас тарту туралы порталмен хабарламаны қалыптастыру;</w:t>
      </w:r>
    </w:p>
    <w:bookmarkEnd w:id="243"/>
    <w:bookmarkStart w:name="z255" w:id="244"/>
    <w:p>
      <w:pPr>
        <w:spacing w:after="0"/>
        <w:ind w:left="0"/>
        <w:jc w:val="both"/>
      </w:pPr>
      <w:r>
        <w:rPr>
          <w:rFonts w:ascii="Times New Roman"/>
          <w:b w:val="false"/>
          <w:i w:val="false"/>
          <w:color w:val="000000"/>
          <w:sz w:val="28"/>
        </w:rPr>
        <w:t>
      3) көрсетілетін қызметті алушы осы мемлекеттік көрсетілетін қызмет регламентінде берілген қызметті таңдап алады, қызметті көрсетуге сұратылым нұсқасын экранға шығарады және көрсетілетін қызметті алушы оның құрылымы мен пішіндік талаптарын ескере отырып, нысанды толтырады, сұрату нысанына қажетті құжаттарды электрондық түрде қоса береді;</w:t>
      </w:r>
    </w:p>
    <w:bookmarkEnd w:id="244"/>
    <w:bookmarkStart w:name="z256" w:id="245"/>
    <w:p>
      <w:pPr>
        <w:spacing w:after="0"/>
        <w:ind w:left="0"/>
        <w:jc w:val="both"/>
      </w:pPr>
      <w:r>
        <w:rPr>
          <w:rFonts w:ascii="Times New Roman"/>
          <w:b w:val="false"/>
          <w:i w:val="false"/>
          <w:color w:val="000000"/>
          <w:sz w:val="28"/>
        </w:rPr>
        <w:t xml:space="preserve">
      4) сұратуды куәландыру (қол қою) үшін мемлекеттік қызметті алушының ЭЦҚ тіркеу куәлігін таңдауы; </w:t>
      </w:r>
    </w:p>
    <w:bookmarkEnd w:id="245"/>
    <w:bookmarkStart w:name="z257" w:id="246"/>
    <w:p>
      <w:pPr>
        <w:spacing w:after="0"/>
        <w:ind w:left="0"/>
        <w:jc w:val="both"/>
      </w:pPr>
      <w:r>
        <w:rPr>
          <w:rFonts w:ascii="Times New Roman"/>
          <w:b w:val="false"/>
          <w:i w:val="false"/>
          <w:color w:val="000000"/>
          <w:sz w:val="28"/>
        </w:rPr>
        <w:t>
      2-шарт – порталда ЭЦҚ тіркеу куәлігінің мерзімін және шақыртылып алынған (жойылған) тіркеу куәліктерінің тізімінде болмауын, сондай-ақ сұратуда көрсетілген ЖСН/БСН мен ЭЦҚ тіркеу куәлігінде көрсетілген ЖСН/БСН арасындағы сәйкестендіру деректерінің сәйкестігін тексеру;</w:t>
      </w:r>
    </w:p>
    <w:bookmarkEnd w:id="246"/>
    <w:bookmarkStart w:name="z258" w:id="247"/>
    <w:p>
      <w:pPr>
        <w:spacing w:after="0"/>
        <w:ind w:left="0"/>
        <w:jc w:val="both"/>
      </w:pPr>
      <w:r>
        <w:rPr>
          <w:rFonts w:ascii="Times New Roman"/>
          <w:b w:val="false"/>
          <w:i w:val="false"/>
          <w:color w:val="000000"/>
          <w:sz w:val="28"/>
        </w:rPr>
        <w:t xml:space="preserve">
      5) көрсетілетін қызметті алушының ЭЦҚ түпнұсқалығының расталмауына байланысты сұратылатын көрсетілетін қызметтен бас тарту туралы хабарламаны қалыптастыру; </w:t>
      </w:r>
    </w:p>
    <w:bookmarkEnd w:id="247"/>
    <w:bookmarkStart w:name="z259" w:id="248"/>
    <w:p>
      <w:pPr>
        <w:spacing w:after="0"/>
        <w:ind w:left="0"/>
        <w:jc w:val="both"/>
      </w:pPr>
      <w:r>
        <w:rPr>
          <w:rFonts w:ascii="Times New Roman"/>
          <w:b w:val="false"/>
          <w:i w:val="false"/>
          <w:color w:val="000000"/>
          <w:sz w:val="28"/>
        </w:rPr>
        <w:t xml:space="preserve">
      6) қызмет көрсетуге сұратудың толтырылған нысанына (енгізілген деректерді) мемлекеттік қызметті алушының ЭЦҚ арқылы куәландыру (қол қою); </w:t>
      </w:r>
    </w:p>
    <w:bookmarkEnd w:id="248"/>
    <w:bookmarkStart w:name="z260" w:id="249"/>
    <w:p>
      <w:pPr>
        <w:spacing w:after="0"/>
        <w:ind w:left="0"/>
        <w:jc w:val="both"/>
      </w:pPr>
      <w:r>
        <w:rPr>
          <w:rFonts w:ascii="Times New Roman"/>
          <w:b w:val="false"/>
          <w:i w:val="false"/>
          <w:color w:val="000000"/>
          <w:sz w:val="28"/>
        </w:rPr>
        <w:t xml:space="preserve">
      7) "Е-лицензиялау" МДҚ АЖ-да электрондық құжатты тіркеу (көрсетілетін қызметті алушының сұратуын) және "Е-лицензиялау" МДҚ АЖ-да сұратуды өңдеу; </w:t>
      </w:r>
    </w:p>
    <w:bookmarkEnd w:id="249"/>
    <w:bookmarkStart w:name="z261" w:id="250"/>
    <w:p>
      <w:pPr>
        <w:spacing w:after="0"/>
        <w:ind w:left="0"/>
        <w:jc w:val="both"/>
      </w:pPr>
      <w:r>
        <w:rPr>
          <w:rFonts w:ascii="Times New Roman"/>
          <w:b w:val="false"/>
          <w:i w:val="false"/>
          <w:color w:val="000000"/>
          <w:sz w:val="28"/>
        </w:rPr>
        <w:t xml:space="preserve">
      3-шарт – көрсетілетін қызметті беруші рұқсат беру үшін көрсетілетін қызметті алушының біліктілік талаптарына сәйкестігін тексереді; </w:t>
      </w:r>
    </w:p>
    <w:bookmarkEnd w:id="250"/>
    <w:bookmarkStart w:name="z262" w:id="251"/>
    <w:p>
      <w:pPr>
        <w:spacing w:after="0"/>
        <w:ind w:left="0"/>
        <w:jc w:val="both"/>
      </w:pPr>
      <w:r>
        <w:rPr>
          <w:rFonts w:ascii="Times New Roman"/>
          <w:b w:val="false"/>
          <w:i w:val="false"/>
          <w:color w:val="000000"/>
          <w:sz w:val="28"/>
        </w:rPr>
        <w:t>
      8) "Е-лицензиялау" МДҚ АЖ-да көрсетілетін қызметті алушының деректерінде бұзушылықтар болуына байланысты сұратылып отырған мемлекеттік көрсетілетін қызметтен бас тарту туралы хабарламаны қалыптастыру;</w:t>
      </w:r>
    </w:p>
    <w:bookmarkEnd w:id="251"/>
    <w:bookmarkStart w:name="z263" w:id="252"/>
    <w:p>
      <w:pPr>
        <w:spacing w:after="0"/>
        <w:ind w:left="0"/>
        <w:jc w:val="both"/>
      </w:pPr>
      <w:r>
        <w:rPr>
          <w:rFonts w:ascii="Times New Roman"/>
          <w:b w:val="false"/>
          <w:i w:val="false"/>
          <w:color w:val="000000"/>
          <w:sz w:val="28"/>
        </w:rPr>
        <w:t>
      9) порталмен қалыптастырылған көрсетілетін қызметті алушының мемлекеттік көрсетілетін қызмет нәтижесін (электрондық рұқсатты) алуы. Электрондық құжат көрсетілетін қызмет берушінің уәкілетті тұлғасының ЭЦҚ-сын пайдаланумен жасалады.</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 алаңдарда</w:t>
            </w:r>
            <w:r>
              <w:br/>
            </w:r>
            <w:r>
              <w:rPr>
                <w:rFonts w:ascii="Times New Roman"/>
                <w:b w:val="false"/>
                <w:i w:val="false"/>
                <w:color w:val="000000"/>
                <w:sz w:val="20"/>
              </w:rPr>
              <w:t>құрылыс салуға, сондай-ақ жинақталған</w:t>
            </w:r>
            <w:r>
              <w:br/>
            </w:r>
            <w:r>
              <w:rPr>
                <w:rFonts w:ascii="Times New Roman"/>
                <w:b w:val="false"/>
                <w:i w:val="false"/>
                <w:color w:val="000000"/>
                <w:sz w:val="20"/>
              </w:rPr>
              <w:t>жерлерде жерасты құрылыстарын</w:t>
            </w:r>
            <w:r>
              <w:br/>
            </w:r>
            <w:r>
              <w:rPr>
                <w:rFonts w:ascii="Times New Roman"/>
                <w:b w:val="false"/>
                <w:i w:val="false"/>
                <w:color w:val="000000"/>
                <w:sz w:val="20"/>
              </w:rPr>
              <w:t>орналастыруға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265" w:id="253"/>
    <w:p>
      <w:pPr>
        <w:spacing w:after="0"/>
        <w:ind w:left="0"/>
        <w:jc w:val="left"/>
      </w:pPr>
      <w:r>
        <w:rPr>
          <w:rFonts w:ascii="Times New Roman"/>
          <w:b/>
          <w:i w:val="false"/>
          <w:color w:val="000000"/>
        </w:rPr>
        <w:t xml:space="preserve"> "Пайдалы қазбалар жатқан алаңдарда құрылыс салуға, сондай-ақ</w:t>
      </w:r>
      <w:r>
        <w:br/>
      </w:r>
      <w:r>
        <w:rPr>
          <w:rFonts w:ascii="Times New Roman"/>
          <w:b/>
          <w:i w:val="false"/>
          <w:color w:val="000000"/>
        </w:rPr>
        <w:t>жинақталған жерлерде жерасты құрылыстарын орналастыруға</w:t>
      </w:r>
      <w:r>
        <w:br/>
      </w:r>
      <w:r>
        <w:rPr>
          <w:rFonts w:ascii="Times New Roman"/>
          <w:b/>
          <w:i w:val="false"/>
          <w:color w:val="000000"/>
        </w:rPr>
        <w:t>рұқсат беру" мемлекеттік көрсетілетін қызметінің</w:t>
      </w:r>
      <w:r>
        <w:br/>
      </w:r>
      <w:r>
        <w:rPr>
          <w:rFonts w:ascii="Times New Roman"/>
          <w:b/>
          <w:i w:val="false"/>
          <w:color w:val="000000"/>
        </w:rPr>
        <w:t>бизнес-процесінің анықтамалығы</w:t>
      </w:r>
    </w:p>
    <w:bookmarkEnd w:id="253"/>
    <w:p>
      <w:pPr>
        <w:spacing w:after="0"/>
        <w:ind w:left="0"/>
        <w:jc w:val="both"/>
      </w:pPr>
      <w:r>
        <w:rPr>
          <w:rFonts w:ascii="Times New Roman"/>
          <w:b w:val="false"/>
          <w:i w:val="false"/>
          <w:color w:val="ff0000"/>
          <w:sz w:val="28"/>
        </w:rPr>
        <w:t xml:space="preserve">
      Ескерту. 1-қосымша жаңа редакцияда - ҚР Инвестициялар және даму министрінің м.а. 22.08.2016 </w:t>
      </w:r>
      <w:r>
        <w:rPr>
          <w:rFonts w:ascii="Times New Roman"/>
          <w:b w:val="false"/>
          <w:i w:val="false"/>
          <w:color w:val="ff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ff0000"/>
          <w:sz w:val="28"/>
        </w:rPr>
        <w:t xml:space="preserve">
       </w:t>
      </w:r>
    </w:p>
    <w:p>
      <w:pPr>
        <w:spacing w:after="0"/>
        <w:ind w:left="0"/>
        <w:jc w:val="both"/>
      </w:pPr>
      <w:r>
        <w:drawing>
          <wp:inline distT="0" distB="0" distL="0" distR="0">
            <wp:extent cx="76962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962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СФЕ -құрылымдық-функционалдық-бірлік: қызметті көрсетушінің құрылымдық бөлімшелерінің (қызметкерлердің) өзара әркекті.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197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2197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 алаңдарда</w:t>
            </w:r>
            <w:r>
              <w:br/>
            </w:r>
            <w:r>
              <w:rPr>
                <w:rFonts w:ascii="Times New Roman"/>
                <w:b w:val="false"/>
                <w:i w:val="false"/>
                <w:color w:val="000000"/>
                <w:sz w:val="20"/>
              </w:rPr>
              <w:t>құрылыс салуға, сондай-ақ жинақталған</w:t>
            </w:r>
            <w:r>
              <w:br/>
            </w:r>
            <w:r>
              <w:rPr>
                <w:rFonts w:ascii="Times New Roman"/>
                <w:b w:val="false"/>
                <w:i w:val="false"/>
                <w:color w:val="000000"/>
                <w:sz w:val="20"/>
              </w:rPr>
              <w:t>жерлерде жерасты құрылыстарын орналастыруға</w:t>
            </w:r>
            <w:r>
              <w:br/>
            </w:r>
            <w:r>
              <w:rPr>
                <w:rFonts w:ascii="Times New Roman"/>
                <w:b w:val="false"/>
                <w:i w:val="false"/>
                <w:color w:val="000000"/>
                <w:sz w:val="20"/>
              </w:rPr>
              <w:t>рұқсат беру" мемлекеттік көрсетілетін</w:t>
            </w:r>
            <w:r>
              <w:br/>
            </w:r>
            <w:r>
              <w:rPr>
                <w:rFonts w:ascii="Times New Roman"/>
                <w:b w:val="false"/>
                <w:i w:val="false"/>
                <w:color w:val="000000"/>
                <w:sz w:val="20"/>
              </w:rPr>
              <w:t>қызмет регламентіне 2-қосымша</w:t>
            </w:r>
          </w:p>
        </w:tc>
      </w:tr>
    </w:tbl>
    <w:bookmarkStart w:name="z267" w:id="254"/>
    <w:p>
      <w:pPr>
        <w:spacing w:after="0"/>
        <w:ind w:left="0"/>
        <w:jc w:val="both"/>
      </w:pPr>
      <w:r>
        <w:rPr>
          <w:rFonts w:ascii="Times New Roman"/>
          <w:b w:val="false"/>
          <w:i w:val="false"/>
          <w:color w:val="000000"/>
          <w:sz w:val="28"/>
        </w:rPr>
        <w:t>
      1 диаграмма</w:t>
      </w:r>
    </w:p>
    <w:bookmarkEnd w:id="254"/>
    <w:bookmarkStart w:name="z268" w:id="255"/>
    <w:p>
      <w:pPr>
        <w:spacing w:after="0"/>
        <w:ind w:left="0"/>
        <w:jc w:val="left"/>
      </w:pPr>
      <w:r>
        <w:rPr>
          <w:rFonts w:ascii="Times New Roman"/>
          <w:b/>
          <w:i w:val="false"/>
          <w:color w:val="000000"/>
        </w:rPr>
        <w:t xml:space="preserve"> Көрсетілетін қызметті беруші арқылы мемлекеттік қызметті</w:t>
      </w:r>
      <w:r>
        <w:br/>
      </w:r>
      <w:r>
        <w:rPr>
          <w:rFonts w:ascii="Times New Roman"/>
          <w:b/>
          <w:i w:val="false"/>
          <w:color w:val="000000"/>
        </w:rPr>
        <w:t>көрсету кезенде ақпараттық жүйелердің функционалдық өзара</w:t>
      </w:r>
      <w:r>
        <w:br/>
      </w:r>
      <w:r>
        <w:rPr>
          <w:rFonts w:ascii="Times New Roman"/>
          <w:b/>
          <w:i w:val="false"/>
          <w:color w:val="000000"/>
        </w:rPr>
        <w:t>іс-қимыл</w:t>
      </w:r>
    </w:p>
    <w:bookmarkEnd w:id="255"/>
    <w:p>
      <w:pPr>
        <w:spacing w:after="0"/>
        <w:ind w:left="0"/>
        <w:jc w:val="left"/>
      </w:pPr>
      <w:r>
        <w:br/>
      </w:r>
    </w:p>
    <w:p>
      <w:pPr>
        <w:spacing w:after="0"/>
        <w:ind w:left="0"/>
        <w:jc w:val="both"/>
      </w:pPr>
      <w:r>
        <w:drawing>
          <wp:inline distT="0" distB="0" distL="0" distR="0">
            <wp:extent cx="78105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9" w:id="256"/>
    <w:p>
      <w:pPr>
        <w:spacing w:after="0"/>
        <w:ind w:left="0"/>
        <w:jc w:val="both"/>
      </w:pPr>
      <w:r>
        <w:rPr>
          <w:rFonts w:ascii="Times New Roman"/>
          <w:b w:val="false"/>
          <w:i w:val="false"/>
          <w:color w:val="000000"/>
          <w:sz w:val="28"/>
        </w:rPr>
        <w:t>
      2 диаграмма</w:t>
      </w:r>
    </w:p>
    <w:bookmarkEnd w:id="256"/>
    <w:bookmarkStart w:name="z270" w:id="257"/>
    <w:p>
      <w:pPr>
        <w:spacing w:after="0"/>
        <w:ind w:left="0"/>
        <w:jc w:val="left"/>
      </w:pPr>
      <w:r>
        <w:rPr>
          <w:rFonts w:ascii="Times New Roman"/>
          <w:b/>
          <w:i w:val="false"/>
          <w:color w:val="000000"/>
        </w:rPr>
        <w:t xml:space="preserve"> Көрсетілетін қызметті беруші арқылы мемлекеттік қызметті</w:t>
      </w:r>
      <w:r>
        <w:br/>
      </w:r>
      <w:r>
        <w:rPr>
          <w:rFonts w:ascii="Times New Roman"/>
          <w:b/>
          <w:i w:val="false"/>
          <w:color w:val="000000"/>
        </w:rPr>
        <w:t>көрсету кезенде ақпараттық жүйелердің функционалдық өзара</w:t>
      </w:r>
      <w:r>
        <w:br/>
      </w:r>
      <w:r>
        <w:rPr>
          <w:rFonts w:ascii="Times New Roman"/>
          <w:b/>
          <w:i w:val="false"/>
          <w:color w:val="000000"/>
        </w:rPr>
        <w:t>іс-қимыл</w:t>
      </w:r>
    </w:p>
    <w:bookmarkEnd w:id="257"/>
    <w:p>
      <w:pPr>
        <w:spacing w:after="0"/>
        <w:ind w:left="0"/>
        <w:jc w:val="left"/>
      </w:pPr>
      <w:r>
        <w:br/>
      </w:r>
    </w:p>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1" w:id="258"/>
    <w:p>
      <w:pPr>
        <w:spacing w:after="0"/>
        <w:ind w:left="0"/>
        <w:jc w:val="both"/>
      </w:pPr>
      <w:r>
        <w:rPr>
          <w:rFonts w:ascii="Times New Roman"/>
          <w:b w:val="false"/>
          <w:i w:val="false"/>
          <w:color w:val="000000"/>
          <w:sz w:val="28"/>
        </w:rPr>
        <w:t>
      Шартты белгілер:</w:t>
      </w:r>
    </w:p>
    <w:bookmarkEnd w:id="2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22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28 мамырдағы</w:t>
            </w:r>
            <w:r>
              <w:br/>
            </w:r>
            <w:r>
              <w:rPr>
                <w:rFonts w:ascii="Times New Roman"/>
                <w:b w:val="false"/>
                <w:i w:val="false"/>
                <w:color w:val="000000"/>
                <w:sz w:val="20"/>
              </w:rPr>
              <w:t>№ 657 бұйрығына</w:t>
            </w:r>
            <w:r>
              <w:br/>
            </w:r>
            <w:r>
              <w:rPr>
                <w:rFonts w:ascii="Times New Roman"/>
                <w:b w:val="false"/>
                <w:i w:val="false"/>
                <w:color w:val="000000"/>
                <w:sz w:val="20"/>
              </w:rPr>
              <w:t>6-қосымша</w:t>
            </w:r>
          </w:p>
        </w:tc>
      </w:tr>
    </w:tbl>
    <w:bookmarkStart w:name="z273" w:id="259"/>
    <w:p>
      <w:pPr>
        <w:spacing w:after="0"/>
        <w:ind w:left="0"/>
        <w:jc w:val="left"/>
      </w:pPr>
      <w:r>
        <w:rPr>
          <w:rFonts w:ascii="Times New Roman"/>
          <w:b/>
          <w:i w:val="false"/>
          <w:color w:val="000000"/>
        </w:rPr>
        <w:t xml:space="preserve"> "Кеден одағы аумағының шегінде Қазақстан Республикасының аумағынан тысқары жерлерге геологиялық ақпаратты шығаруға келісім беру" мемлекеттік көрсетілетін қызмет регламенті</w:t>
      </w:r>
    </w:p>
    <w:bookmarkEnd w:id="259"/>
    <w:p>
      <w:pPr>
        <w:spacing w:after="0"/>
        <w:ind w:left="0"/>
        <w:jc w:val="both"/>
      </w:pPr>
      <w:r>
        <w:rPr>
          <w:rFonts w:ascii="Times New Roman"/>
          <w:b w:val="false"/>
          <w:i w:val="false"/>
          <w:color w:val="ff0000"/>
          <w:sz w:val="28"/>
        </w:rPr>
        <w:t xml:space="preserve">
      Ескерту. Регламенттің тақырыбы жаңа редакцияда - ҚР Инвестициялар және даму министрінің м.а. 22.08.2016 </w:t>
      </w:r>
      <w:r>
        <w:rPr>
          <w:rFonts w:ascii="Times New Roman"/>
          <w:b w:val="false"/>
          <w:i w:val="false"/>
          <w:color w:val="ff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274" w:id="260"/>
    <w:p>
      <w:pPr>
        <w:spacing w:after="0"/>
        <w:ind w:left="0"/>
        <w:jc w:val="left"/>
      </w:pPr>
      <w:r>
        <w:rPr>
          <w:rFonts w:ascii="Times New Roman"/>
          <w:b/>
          <w:i w:val="false"/>
          <w:color w:val="000000"/>
        </w:rPr>
        <w:t xml:space="preserve">  1. Жалпы ережелер</w:t>
      </w:r>
    </w:p>
    <w:bookmarkEnd w:id="260"/>
    <w:bookmarkStart w:name="z275" w:id="261"/>
    <w:p>
      <w:pPr>
        <w:spacing w:after="0"/>
        <w:ind w:left="0"/>
        <w:jc w:val="both"/>
      </w:pPr>
      <w:r>
        <w:rPr>
          <w:rFonts w:ascii="Times New Roman"/>
          <w:b w:val="false"/>
          <w:i w:val="false"/>
          <w:color w:val="000000"/>
          <w:sz w:val="28"/>
        </w:rPr>
        <w:t>
      1. "Кеден одағы аумағының шегінде Қазақстан Республикасының аумағынан тысқары жерлерге геологиялық ақпаратты шығаруға келісім беру" мемлекеттік көрсетілетін қызметті (бұдан әрі – мемлекеттік көрсетілетін қызмет) Қазақстан Республикасы Инвестициялар және даму министрлігінің Геология және жер қойнауын пайдалану комитеті (бұдан әрі – көрсетілетін қызметті беруші) көрсетеді.</w:t>
      </w:r>
    </w:p>
    <w:bookmarkEnd w:id="261"/>
    <w:p>
      <w:pPr>
        <w:spacing w:after="0"/>
        <w:ind w:left="0"/>
        <w:jc w:val="both"/>
      </w:pPr>
      <w:r>
        <w:rPr>
          <w:rFonts w:ascii="Times New Roman"/>
          <w:b w:val="false"/>
          <w:i w:val="false"/>
          <w:color w:val="000000"/>
          <w:sz w:val="28"/>
        </w:rPr>
        <w:t xml:space="preserve">
      Өтініштерді қабылдау және мемлекеттік көрсетілетін қызмет нәтижелерін беру: </w:t>
      </w:r>
    </w:p>
    <w:bookmarkStart w:name="z276" w:id="262"/>
    <w:p>
      <w:pPr>
        <w:spacing w:after="0"/>
        <w:ind w:left="0"/>
        <w:jc w:val="both"/>
      </w:pPr>
      <w:r>
        <w:rPr>
          <w:rFonts w:ascii="Times New Roman"/>
          <w:b w:val="false"/>
          <w:i w:val="false"/>
          <w:color w:val="000000"/>
          <w:sz w:val="28"/>
        </w:rPr>
        <w:t xml:space="preserve">
      1) көрсетілетін қызметті берушінің кеңсесі; </w:t>
      </w:r>
    </w:p>
    <w:bookmarkEnd w:id="262"/>
    <w:bookmarkStart w:name="z277" w:id="263"/>
    <w:p>
      <w:pPr>
        <w:spacing w:after="0"/>
        <w:ind w:left="0"/>
        <w:jc w:val="both"/>
      </w:pPr>
      <w:r>
        <w:rPr>
          <w:rFonts w:ascii="Times New Roman"/>
          <w:b w:val="false"/>
          <w:i w:val="false"/>
          <w:color w:val="000000"/>
          <w:sz w:val="28"/>
        </w:rPr>
        <w:t xml:space="preserve">
      2) "электрондық үкіметтің" www.egov.kz, www.elicense.kz веб-порталы (бұдан әрі – портал) арқылы жүзеге асырылады. </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Инвестициялар және даму министрінің м.а. 22.08.2016 </w:t>
      </w:r>
      <w:r>
        <w:rPr>
          <w:rFonts w:ascii="Times New Roman"/>
          <w:b w:val="false"/>
          <w:i w:val="false"/>
          <w:color w:val="00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78" w:id="264"/>
    <w:p>
      <w:pPr>
        <w:spacing w:after="0"/>
        <w:ind w:left="0"/>
        <w:jc w:val="both"/>
      </w:pPr>
      <w:r>
        <w:rPr>
          <w:rFonts w:ascii="Times New Roman"/>
          <w:b w:val="false"/>
          <w:i w:val="false"/>
          <w:color w:val="000000"/>
          <w:sz w:val="28"/>
        </w:rPr>
        <w:t xml:space="preserve">
       2. Мемлекеттік көрсетілетін қызметтің нысаны: электрондық және (немесе) қағаз түрінде. </w:t>
      </w:r>
    </w:p>
    <w:bookmarkEnd w:id="264"/>
    <w:bookmarkStart w:name="z279" w:id="265"/>
    <w:p>
      <w:pPr>
        <w:spacing w:after="0"/>
        <w:ind w:left="0"/>
        <w:jc w:val="both"/>
      </w:pPr>
      <w:r>
        <w:rPr>
          <w:rFonts w:ascii="Times New Roman"/>
          <w:b w:val="false"/>
          <w:i w:val="false"/>
          <w:color w:val="000000"/>
          <w:sz w:val="28"/>
        </w:rPr>
        <w:t>
      3. Мемлекеттік көрсетілетін қызметтің нәтижесі - Кеден одағы аумағының шегінде Қазақстан Республикасының аумағынан тысқары жерлерге геологиялық ақпаратты шығаруға келісім беру (бұдан әрі – келісім-хат).</w:t>
      </w:r>
    </w:p>
    <w:bookmarkEnd w:id="265"/>
    <w:p>
      <w:pPr>
        <w:spacing w:after="0"/>
        <w:ind w:left="0"/>
        <w:jc w:val="both"/>
      </w:pPr>
      <w:r>
        <w:rPr>
          <w:rFonts w:ascii="Times New Roman"/>
          <w:b w:val="false"/>
          <w:i w:val="false"/>
          <w:color w:val="000000"/>
          <w:sz w:val="28"/>
        </w:rPr>
        <w:t>
      Мемлекеттік қызметті көрсетудің нәтижесін беру нысаны: электрондық және (немесе)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м.а. 22.08.2016 </w:t>
      </w:r>
      <w:r>
        <w:rPr>
          <w:rFonts w:ascii="Times New Roman"/>
          <w:b w:val="false"/>
          <w:i w:val="false"/>
          <w:color w:val="00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80" w:id="266"/>
    <w:p>
      <w:pPr>
        <w:spacing w:after="0"/>
        <w:ind w:left="0"/>
        <w:jc w:val="left"/>
      </w:pPr>
      <w:r>
        <w:rPr>
          <w:rFonts w:ascii="Times New Roman"/>
          <w:b/>
          <w:i w:val="false"/>
          <w:color w:val="000000"/>
        </w:rPr>
        <w:t xml:space="preserve">  2. Мемлекеттік қызметті көрсету рәсімдей көрсетілетін қызметті берушінің құрылымдық бөлімшелерінің (қызметкерлерінің) іс-қимыл тәртібінің сипаттамасы</w:t>
      </w:r>
    </w:p>
    <w:bookmarkEnd w:id="266"/>
    <w:bookmarkStart w:name="z281" w:id="267"/>
    <w:p>
      <w:pPr>
        <w:spacing w:after="0"/>
        <w:ind w:left="0"/>
        <w:jc w:val="both"/>
      </w:pPr>
      <w:r>
        <w:rPr>
          <w:rFonts w:ascii="Times New Roman"/>
          <w:b w:val="false"/>
          <w:i w:val="false"/>
          <w:color w:val="000000"/>
          <w:sz w:val="28"/>
        </w:rPr>
        <w:t xml:space="preserve">
      4. Мемлекеттік қызметті көрсету рәсімін (іс-қимылы) бастауға негіз "Геология және су ресурстарын пайдалану саласындағы мемлекеттік көрсетілетін қызмет стандарттарын бекіту туралы" (Нормативтік құқықтық актілерді мемлекеттік тіркеу тізілімінде № 11452 болып тіркелген) Қазақстан Республикасы Инвестициялар және даму министрінің 2015 жылғы 28 сәуірдегі бұйрығымен бекітілген "Кеден одағы аумағының шегінде Қазақстан Республикасының аумағынан тысқары жерлерге геологиялық ақпаратты шығаруға келісім беру"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қоса берілген көрсетілетін қызметті алушының өтінімі (бұдан әрі – өтінім) немесе электрондық өтінімі болып табылады.</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м.а. 22.08.2016 </w:t>
      </w:r>
      <w:r>
        <w:rPr>
          <w:rFonts w:ascii="Times New Roman"/>
          <w:b w:val="false"/>
          <w:i w:val="false"/>
          <w:color w:val="00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82" w:id="268"/>
    <w:p>
      <w:pPr>
        <w:spacing w:after="0"/>
        <w:ind w:left="0"/>
        <w:jc w:val="both"/>
      </w:pPr>
      <w:r>
        <w:rPr>
          <w:rFonts w:ascii="Times New Roman"/>
          <w:b w:val="false"/>
          <w:i w:val="false"/>
          <w:color w:val="000000"/>
          <w:sz w:val="28"/>
        </w:rPr>
        <w:t>
       5. Мемлекеттік қызметті көрсету рәсімінің құрамына кіретін әрбір рәсімнің (әрекеттің) мазмұны, оны орындау ұзақтығы:</w:t>
      </w:r>
    </w:p>
    <w:bookmarkEnd w:id="268"/>
    <w:bookmarkStart w:name="z283" w:id="269"/>
    <w:p>
      <w:pPr>
        <w:spacing w:after="0"/>
        <w:ind w:left="0"/>
        <w:jc w:val="both"/>
      </w:pPr>
      <w:r>
        <w:rPr>
          <w:rFonts w:ascii="Times New Roman"/>
          <w:b w:val="false"/>
          <w:i w:val="false"/>
          <w:color w:val="000000"/>
          <w:sz w:val="28"/>
        </w:rPr>
        <w:t>
      1) көрсетілетін қызметті беруші кеңсесінің қызметкері он бес минут ішінде тіркеп, нөмірі мен күнін қойып, өтінімді қабылдайды және тіркейді;</w:t>
      </w:r>
    </w:p>
    <w:bookmarkEnd w:id="269"/>
    <w:bookmarkStart w:name="z284" w:id="270"/>
    <w:p>
      <w:pPr>
        <w:spacing w:after="0"/>
        <w:ind w:left="0"/>
        <w:jc w:val="both"/>
      </w:pPr>
      <w:r>
        <w:rPr>
          <w:rFonts w:ascii="Times New Roman"/>
          <w:b w:val="false"/>
          <w:i w:val="false"/>
          <w:color w:val="000000"/>
          <w:sz w:val="28"/>
        </w:rPr>
        <w:t>
      2) төрт сағат ішінде көрсетілетін қызметті берушінің басшылығы порталда өтінімді қарауға жауапты құрылымдық бөлімшені белгілейді;</w:t>
      </w:r>
    </w:p>
    <w:bookmarkEnd w:id="270"/>
    <w:bookmarkStart w:name="z285" w:id="271"/>
    <w:p>
      <w:pPr>
        <w:spacing w:after="0"/>
        <w:ind w:left="0"/>
        <w:jc w:val="both"/>
      </w:pPr>
      <w:r>
        <w:rPr>
          <w:rFonts w:ascii="Times New Roman"/>
          <w:b w:val="false"/>
          <w:i w:val="false"/>
          <w:color w:val="000000"/>
          <w:sz w:val="28"/>
        </w:rPr>
        <w:t>
      3) өтінішті тіркеген сәтінен бастап тоғыз жұмыс күні ішінде көрсетілетін қызметті берушінің жауапты құрылымдық бөлімше өтінімді қарайды.</w:t>
      </w:r>
    </w:p>
    <w:bookmarkEnd w:id="271"/>
    <w:bookmarkStart w:name="z286" w:id="272"/>
    <w:p>
      <w:pPr>
        <w:spacing w:after="0"/>
        <w:ind w:left="0"/>
        <w:jc w:val="both"/>
      </w:pPr>
      <w:r>
        <w:rPr>
          <w:rFonts w:ascii="Times New Roman"/>
          <w:b w:val="false"/>
          <w:i w:val="false"/>
          <w:color w:val="000000"/>
          <w:sz w:val="28"/>
        </w:rPr>
        <w:t>
      4) бір жұмыс күні ішінде жауапты құрылымдық бөлімше мемлекеттік көрсетілетін қызмет нәтижесін дайындайды;</w:t>
      </w:r>
    </w:p>
    <w:bookmarkEnd w:id="272"/>
    <w:bookmarkStart w:name="z287" w:id="273"/>
    <w:p>
      <w:pPr>
        <w:spacing w:after="0"/>
        <w:ind w:left="0"/>
        <w:jc w:val="both"/>
      </w:pPr>
      <w:r>
        <w:rPr>
          <w:rFonts w:ascii="Times New Roman"/>
          <w:b w:val="false"/>
          <w:i w:val="false"/>
          <w:color w:val="000000"/>
          <w:sz w:val="28"/>
        </w:rPr>
        <w:t>
      5) бір сағат ішінде көрсетілетін қызметті берушінің басшылығы мемлекеттік көрсетілетін қызмет нәтижесін келіседі, қол қояды және оны порталға жібереді;</w:t>
      </w:r>
    </w:p>
    <w:bookmarkEnd w:id="273"/>
    <w:bookmarkStart w:name="z288" w:id="274"/>
    <w:p>
      <w:pPr>
        <w:spacing w:after="0"/>
        <w:ind w:left="0"/>
        <w:jc w:val="both"/>
      </w:pPr>
      <w:r>
        <w:rPr>
          <w:rFonts w:ascii="Times New Roman"/>
          <w:b w:val="false"/>
          <w:i w:val="false"/>
          <w:color w:val="000000"/>
          <w:sz w:val="28"/>
        </w:rPr>
        <w:t>
      6) бір сағат ішінде тіркелген мемлекеттік көрсетілетін қызмет нәтижесін береді;</w:t>
      </w:r>
    </w:p>
    <w:bookmarkEnd w:id="274"/>
    <w:bookmarkStart w:name="z289" w:id="275"/>
    <w:p>
      <w:pPr>
        <w:spacing w:after="0"/>
        <w:ind w:left="0"/>
        <w:jc w:val="both"/>
      </w:pPr>
      <w:r>
        <w:rPr>
          <w:rFonts w:ascii="Times New Roman"/>
          <w:b w:val="false"/>
          <w:i w:val="false"/>
          <w:color w:val="000000"/>
          <w:sz w:val="28"/>
        </w:rPr>
        <w:t>
      6. Мына рәсімдерді (іс-қимылдарды) орындауды бастауға негіз болып табылатын мемлекеттік қызметті көрсету рәсімдерінің (әрекеттерінің) нәтижелері:</w:t>
      </w:r>
    </w:p>
    <w:bookmarkEnd w:id="275"/>
    <w:bookmarkStart w:name="z290" w:id="276"/>
    <w:p>
      <w:pPr>
        <w:spacing w:after="0"/>
        <w:ind w:left="0"/>
        <w:jc w:val="both"/>
      </w:pPr>
      <w:r>
        <w:rPr>
          <w:rFonts w:ascii="Times New Roman"/>
          <w:b w:val="false"/>
          <w:i w:val="false"/>
          <w:color w:val="000000"/>
          <w:sz w:val="28"/>
        </w:rPr>
        <w:t>
      1) көрсетілетін қызметті берушінің кеңесесінде өтінімді тіркеу (өтінім қағаз түрінде берілген жағдайда);</w:t>
      </w:r>
    </w:p>
    <w:bookmarkEnd w:id="276"/>
    <w:bookmarkStart w:name="z291" w:id="277"/>
    <w:p>
      <w:pPr>
        <w:spacing w:after="0"/>
        <w:ind w:left="0"/>
        <w:jc w:val="both"/>
      </w:pPr>
      <w:r>
        <w:rPr>
          <w:rFonts w:ascii="Times New Roman"/>
          <w:b w:val="false"/>
          <w:i w:val="false"/>
          <w:color w:val="000000"/>
          <w:sz w:val="28"/>
        </w:rPr>
        <w:t>
      2) өңделген өтінімді порталға орналастыру (өтінім электрондық түрінде берілген жағдайда);</w:t>
      </w:r>
    </w:p>
    <w:bookmarkEnd w:id="277"/>
    <w:bookmarkStart w:name="z292" w:id="278"/>
    <w:p>
      <w:pPr>
        <w:spacing w:after="0"/>
        <w:ind w:left="0"/>
        <w:jc w:val="both"/>
      </w:pPr>
      <w:r>
        <w:rPr>
          <w:rFonts w:ascii="Times New Roman"/>
          <w:b w:val="false"/>
          <w:i w:val="false"/>
          <w:color w:val="000000"/>
          <w:sz w:val="28"/>
        </w:rPr>
        <w:t>
      3) порталда қойылған көрсетілетін қызметті беруші басшылығының бұрыштамасы;</w:t>
      </w:r>
    </w:p>
    <w:bookmarkEnd w:id="278"/>
    <w:bookmarkStart w:name="z293" w:id="279"/>
    <w:p>
      <w:pPr>
        <w:spacing w:after="0"/>
        <w:ind w:left="0"/>
        <w:jc w:val="both"/>
      </w:pPr>
      <w:r>
        <w:rPr>
          <w:rFonts w:ascii="Times New Roman"/>
          <w:b w:val="false"/>
          <w:i w:val="false"/>
          <w:color w:val="000000"/>
          <w:sz w:val="28"/>
        </w:rPr>
        <w:t xml:space="preserve">
      4) жауапты орындаушының мемлекеттік көрсетілетін қызмет нәтижесін порталда ресімдеуі; </w:t>
      </w:r>
    </w:p>
    <w:bookmarkEnd w:id="279"/>
    <w:bookmarkStart w:name="z294" w:id="280"/>
    <w:p>
      <w:pPr>
        <w:spacing w:after="0"/>
        <w:ind w:left="0"/>
        <w:jc w:val="both"/>
      </w:pPr>
      <w:r>
        <w:rPr>
          <w:rFonts w:ascii="Times New Roman"/>
          <w:b w:val="false"/>
          <w:i w:val="false"/>
          <w:color w:val="000000"/>
          <w:sz w:val="28"/>
        </w:rPr>
        <w:t xml:space="preserve">
      5) көрсетілетін қызметті беруші басшылығының мемлекеттік көрсетілетін қызмет нәтижесіне порталда қол қоюы; </w:t>
      </w:r>
    </w:p>
    <w:bookmarkEnd w:id="280"/>
    <w:bookmarkStart w:name="z295" w:id="281"/>
    <w:p>
      <w:pPr>
        <w:spacing w:after="0"/>
        <w:ind w:left="0"/>
        <w:jc w:val="both"/>
      </w:pPr>
      <w:r>
        <w:rPr>
          <w:rFonts w:ascii="Times New Roman"/>
          <w:b w:val="false"/>
          <w:i w:val="false"/>
          <w:color w:val="000000"/>
          <w:sz w:val="28"/>
        </w:rPr>
        <w:t>
      6) тіркелген мемлекеттік көрсетілетін қызмет нәтижесін көрсетілетін қызметті алушыға беру.</w:t>
      </w:r>
    </w:p>
    <w:bookmarkEnd w:id="281"/>
    <w:bookmarkStart w:name="z296" w:id="282"/>
    <w:p>
      <w:pPr>
        <w:spacing w:after="0"/>
        <w:ind w:left="0"/>
        <w:jc w:val="left"/>
      </w:pPr>
      <w:r>
        <w:rPr>
          <w:rFonts w:ascii="Times New Roman"/>
          <w:b/>
          <w:i w:val="false"/>
          <w:color w:val="000000"/>
        </w:rPr>
        <w:t xml:space="preserve"> 3. Мемлекеттік қызметті көрсету рәсімінде көрсетілетін қызметті берушінің құрылымдық бөлімшелерінің (қызметкерлерінің) өзара іс-қимыл тәртібінің сипаттамасы</w:t>
      </w:r>
    </w:p>
    <w:bookmarkEnd w:id="282"/>
    <w:bookmarkStart w:name="z297" w:id="283"/>
    <w:p>
      <w:pPr>
        <w:spacing w:after="0"/>
        <w:ind w:left="0"/>
        <w:jc w:val="both"/>
      </w:pPr>
      <w:r>
        <w:rPr>
          <w:rFonts w:ascii="Times New Roman"/>
          <w:b w:val="false"/>
          <w:i w:val="false"/>
          <w:color w:val="000000"/>
          <w:sz w:val="28"/>
        </w:rPr>
        <w:t>
      7. Мемлекеттік көрсетілетін қызмет рәсіміне қатысатын көрсетілетін қызметті берушінің құрылымдық бөлімшелерінің (қызметкерлерінің) тізімі:</w:t>
      </w:r>
    </w:p>
    <w:bookmarkEnd w:id="283"/>
    <w:bookmarkStart w:name="z298" w:id="284"/>
    <w:p>
      <w:pPr>
        <w:spacing w:after="0"/>
        <w:ind w:left="0"/>
        <w:jc w:val="both"/>
      </w:pPr>
      <w:r>
        <w:rPr>
          <w:rFonts w:ascii="Times New Roman"/>
          <w:b w:val="false"/>
          <w:i w:val="false"/>
          <w:color w:val="000000"/>
          <w:sz w:val="28"/>
        </w:rPr>
        <w:t>
      1) көрсетілетін қызметті берушінің басшысы немесе оның орынбасары;</w:t>
      </w:r>
    </w:p>
    <w:bookmarkEnd w:id="284"/>
    <w:bookmarkStart w:name="z299" w:id="285"/>
    <w:p>
      <w:pPr>
        <w:spacing w:after="0"/>
        <w:ind w:left="0"/>
        <w:jc w:val="both"/>
      </w:pPr>
      <w:r>
        <w:rPr>
          <w:rFonts w:ascii="Times New Roman"/>
          <w:b w:val="false"/>
          <w:i w:val="false"/>
          <w:color w:val="000000"/>
          <w:sz w:val="28"/>
        </w:rPr>
        <w:t>
      2) құрылымдық бөлімше басшысы;</w:t>
      </w:r>
    </w:p>
    <w:bookmarkEnd w:id="285"/>
    <w:bookmarkStart w:name="z300" w:id="286"/>
    <w:p>
      <w:pPr>
        <w:spacing w:after="0"/>
        <w:ind w:left="0"/>
        <w:jc w:val="both"/>
      </w:pPr>
      <w:r>
        <w:rPr>
          <w:rFonts w:ascii="Times New Roman"/>
          <w:b w:val="false"/>
          <w:i w:val="false"/>
          <w:color w:val="000000"/>
          <w:sz w:val="28"/>
        </w:rPr>
        <w:t>
      3) жауапты орындаушы;</w:t>
      </w:r>
    </w:p>
    <w:bookmarkEnd w:id="286"/>
    <w:bookmarkStart w:name="z301" w:id="287"/>
    <w:p>
      <w:pPr>
        <w:spacing w:after="0"/>
        <w:ind w:left="0"/>
        <w:jc w:val="both"/>
      </w:pPr>
      <w:r>
        <w:rPr>
          <w:rFonts w:ascii="Times New Roman"/>
          <w:b w:val="false"/>
          <w:i w:val="false"/>
          <w:color w:val="000000"/>
          <w:sz w:val="28"/>
        </w:rPr>
        <w:t>
      4) кеңсе маманы.</w:t>
      </w:r>
    </w:p>
    <w:bookmarkEnd w:id="287"/>
    <w:bookmarkStart w:name="z302" w:id="288"/>
    <w:p>
      <w:pPr>
        <w:spacing w:after="0"/>
        <w:ind w:left="0"/>
        <w:jc w:val="both"/>
      </w:pPr>
      <w:r>
        <w:rPr>
          <w:rFonts w:ascii="Times New Roman"/>
          <w:b w:val="false"/>
          <w:i w:val="false"/>
          <w:color w:val="000000"/>
          <w:sz w:val="28"/>
        </w:rPr>
        <w:t>
      8. Құрылымдық бөлімшелер (қызметкерлер) арасындағы рәсімдердің (іс-қимыл) реттілігіне сипаттама:</w:t>
      </w:r>
    </w:p>
    <w:bookmarkEnd w:id="288"/>
    <w:bookmarkStart w:name="z303" w:id="289"/>
    <w:p>
      <w:pPr>
        <w:spacing w:after="0"/>
        <w:ind w:left="0"/>
        <w:jc w:val="both"/>
      </w:pPr>
      <w:r>
        <w:rPr>
          <w:rFonts w:ascii="Times New Roman"/>
          <w:b w:val="false"/>
          <w:i w:val="false"/>
          <w:color w:val="000000"/>
          <w:sz w:val="28"/>
        </w:rPr>
        <w:t>
      1) көрсетілетін қызметті беруші кеңсесінің қызметкері он бес минут ішінде құжаттарды қабылдайды және тіркейді;</w:t>
      </w:r>
    </w:p>
    <w:bookmarkEnd w:id="289"/>
    <w:bookmarkStart w:name="z304" w:id="290"/>
    <w:p>
      <w:pPr>
        <w:spacing w:after="0"/>
        <w:ind w:left="0"/>
        <w:jc w:val="both"/>
      </w:pPr>
      <w:r>
        <w:rPr>
          <w:rFonts w:ascii="Times New Roman"/>
          <w:b w:val="false"/>
          <w:i w:val="false"/>
          <w:color w:val="000000"/>
          <w:sz w:val="28"/>
        </w:rPr>
        <w:t>
      2) екі сағат ішінде көрсетілетін қызметті берушінің басшысы құжаттарды қарайды және бұрыштама қояды, сондай-ақ көрсетілетін қызметті берушінің басшысының жетекшілік ететін орынбасарына құжаттар қарауға жіберіледі;</w:t>
      </w:r>
    </w:p>
    <w:bookmarkEnd w:id="290"/>
    <w:bookmarkStart w:name="z305" w:id="291"/>
    <w:p>
      <w:pPr>
        <w:spacing w:after="0"/>
        <w:ind w:left="0"/>
        <w:jc w:val="both"/>
      </w:pPr>
      <w:r>
        <w:rPr>
          <w:rFonts w:ascii="Times New Roman"/>
          <w:b w:val="false"/>
          <w:i w:val="false"/>
          <w:color w:val="000000"/>
          <w:sz w:val="28"/>
        </w:rPr>
        <w:t xml:space="preserve">
      3) екі сағат ішінде көрсетілетін қызметті берушінің басшысының жетекшілік ететін орынбасары құжаттарды қарайды және жауапты құрылымдық бөлімшені белгілеу туралы бұрыштаманы қояды. </w:t>
      </w:r>
    </w:p>
    <w:bookmarkEnd w:id="291"/>
    <w:bookmarkStart w:name="z306" w:id="292"/>
    <w:p>
      <w:pPr>
        <w:spacing w:after="0"/>
        <w:ind w:left="0"/>
        <w:jc w:val="both"/>
      </w:pPr>
      <w:r>
        <w:rPr>
          <w:rFonts w:ascii="Times New Roman"/>
          <w:b w:val="false"/>
          <w:i w:val="false"/>
          <w:color w:val="000000"/>
          <w:sz w:val="28"/>
        </w:rPr>
        <w:t>
      4) бір сағат ішінде құрылымдық бөлімшенің басшысы жауапты орындаушыны белгілейді және құжаттарды қарауға береді;</w:t>
      </w:r>
    </w:p>
    <w:bookmarkEnd w:id="292"/>
    <w:bookmarkStart w:name="z307" w:id="293"/>
    <w:p>
      <w:pPr>
        <w:spacing w:after="0"/>
        <w:ind w:left="0"/>
        <w:jc w:val="both"/>
      </w:pPr>
      <w:r>
        <w:rPr>
          <w:rFonts w:ascii="Times New Roman"/>
          <w:b w:val="false"/>
          <w:i w:val="false"/>
          <w:color w:val="000000"/>
          <w:sz w:val="28"/>
        </w:rPr>
        <w:t xml:space="preserve">
      5) бір жұмыс күні ішінде жауапты орындаушы көрсетілетін қызметті алушымен ұсынылған құжаттар топтамасының толықтығы мен қойылатын талаптарға сәйкестігін тексереді. </w:t>
      </w:r>
    </w:p>
    <w:bookmarkEnd w:id="293"/>
    <w:bookmarkStart w:name="z308" w:id="294"/>
    <w:p>
      <w:pPr>
        <w:spacing w:after="0"/>
        <w:ind w:left="0"/>
        <w:jc w:val="both"/>
      </w:pPr>
      <w:r>
        <w:rPr>
          <w:rFonts w:ascii="Times New Roman"/>
          <w:b w:val="false"/>
          <w:i w:val="false"/>
          <w:color w:val="000000"/>
          <w:sz w:val="28"/>
        </w:rPr>
        <w:t>
      6) бес жұмыс күні ішінде жауапты орындаушының келісім алу үшін тиісті аумақтық органдарға өтінімді жібереді;</w:t>
      </w:r>
    </w:p>
    <w:bookmarkEnd w:id="294"/>
    <w:bookmarkStart w:name="z309" w:id="295"/>
    <w:p>
      <w:pPr>
        <w:spacing w:after="0"/>
        <w:ind w:left="0"/>
        <w:jc w:val="both"/>
      </w:pPr>
      <w:r>
        <w:rPr>
          <w:rFonts w:ascii="Times New Roman"/>
          <w:b w:val="false"/>
          <w:i w:val="false"/>
          <w:color w:val="000000"/>
          <w:sz w:val="28"/>
        </w:rPr>
        <w:t>
      7) төрт жұмыс күні ішінде жауапты орындаушы мемлекеттік көрсетілетін қызмет қорытындысын ресімдейді;</w:t>
      </w:r>
    </w:p>
    <w:bookmarkEnd w:id="295"/>
    <w:bookmarkStart w:name="z310" w:id="296"/>
    <w:p>
      <w:pPr>
        <w:spacing w:after="0"/>
        <w:ind w:left="0"/>
        <w:jc w:val="both"/>
      </w:pPr>
      <w:r>
        <w:rPr>
          <w:rFonts w:ascii="Times New Roman"/>
          <w:b w:val="false"/>
          <w:i w:val="false"/>
          <w:color w:val="000000"/>
          <w:sz w:val="28"/>
        </w:rPr>
        <w:t>
      8) он бес минут ішінде көрсетілетін қызметті берушінің жауапты орындаушысы мемлекеттік көрсетілетін қызмет қорытындысын көрсетілетін қызметті берушінің құрылымдық бөлімшесі басшысымен келіседі;</w:t>
      </w:r>
    </w:p>
    <w:bookmarkEnd w:id="296"/>
    <w:bookmarkStart w:name="z311" w:id="297"/>
    <w:p>
      <w:pPr>
        <w:spacing w:after="0"/>
        <w:ind w:left="0"/>
        <w:jc w:val="both"/>
      </w:pPr>
      <w:r>
        <w:rPr>
          <w:rFonts w:ascii="Times New Roman"/>
          <w:b w:val="false"/>
          <w:i w:val="false"/>
          <w:color w:val="000000"/>
          <w:sz w:val="28"/>
        </w:rPr>
        <w:t>
      9) он бес минут ішінде көрсетілетін қызметті беруші басшысының жетекшілік ететін орынбасары мемлекеттік көрсетілетін қызмет қорытындысына қол қояды;</w:t>
      </w:r>
    </w:p>
    <w:bookmarkEnd w:id="297"/>
    <w:bookmarkStart w:name="z312" w:id="298"/>
    <w:p>
      <w:pPr>
        <w:spacing w:after="0"/>
        <w:ind w:left="0"/>
        <w:jc w:val="both"/>
      </w:pPr>
      <w:r>
        <w:rPr>
          <w:rFonts w:ascii="Times New Roman"/>
          <w:b w:val="false"/>
          <w:i w:val="false"/>
          <w:color w:val="000000"/>
          <w:sz w:val="28"/>
        </w:rPr>
        <w:t xml:space="preserve">
      10) он бес минут ішінде көрсетілетін қызметті берушінің басшысы мемлекеттік көрсетілетін қызмет қорытындысына қол қояды; </w:t>
      </w:r>
    </w:p>
    <w:bookmarkEnd w:id="298"/>
    <w:bookmarkStart w:name="z313" w:id="299"/>
    <w:p>
      <w:pPr>
        <w:spacing w:after="0"/>
        <w:ind w:left="0"/>
        <w:jc w:val="both"/>
      </w:pPr>
      <w:r>
        <w:rPr>
          <w:rFonts w:ascii="Times New Roman"/>
          <w:b w:val="false"/>
          <w:i w:val="false"/>
          <w:color w:val="000000"/>
          <w:sz w:val="28"/>
        </w:rPr>
        <w:t>
      11) он бес минут ішінде көрсетілетін қызметті берушінің жауапты орындаушысы мемлекеттік көрсетілетін қызмет қорытындысын көрсетілетін қызметті беруші кеңсесінің маманына оны тіркеу үшін береді;</w:t>
      </w:r>
    </w:p>
    <w:bookmarkEnd w:id="299"/>
    <w:bookmarkStart w:name="z314" w:id="300"/>
    <w:p>
      <w:pPr>
        <w:spacing w:after="0"/>
        <w:ind w:left="0"/>
        <w:jc w:val="both"/>
      </w:pPr>
      <w:r>
        <w:rPr>
          <w:rFonts w:ascii="Times New Roman"/>
          <w:b w:val="false"/>
          <w:i w:val="false"/>
          <w:color w:val="000000"/>
          <w:sz w:val="28"/>
        </w:rPr>
        <w:t>
      12) бір сағат ішінде көрсетілетін қызметті беруші кеңсесінің маманы көрсетілетін қызметті алушыға (оның өкіліне сенімхат бойынша) мемлекеттік көрсетілетін қызмет қорытындысын береді.</w:t>
      </w:r>
    </w:p>
    <w:bookmarkEnd w:id="300"/>
    <w:bookmarkStart w:name="z315" w:id="301"/>
    <w:p>
      <w:pPr>
        <w:spacing w:after="0"/>
        <w:ind w:left="0"/>
        <w:jc w:val="both"/>
      </w:pPr>
      <w:r>
        <w:rPr>
          <w:rFonts w:ascii="Times New Roman"/>
          <w:b w:val="false"/>
          <w:i w:val="false"/>
          <w:color w:val="000000"/>
          <w:sz w:val="28"/>
        </w:rPr>
        <w:t>
      9. Әр рәсімнің (іс-қимылдың) реттітілігінің, көрсетілетін қызметті берушінің құрылымдық бөлімшелерінің (қызметкерлерінің) мемлекеттік көрсетілетін қызмет процесінде өзара толық сипаттамасы осы Регламентке қосымшаға сәйкес "Кеден одағы аумағының шегінде Қазақстан Республикасының аумағынан тысқары жерлерге геологиялық ақпаратты шығаруға келісім беру" мемлекеттік көрсетілетін қызмет бизнес-процесінің анықтамалығында көрсетілген.</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м.а. 22.08.2016 </w:t>
      </w:r>
      <w:r>
        <w:rPr>
          <w:rFonts w:ascii="Times New Roman"/>
          <w:b w:val="false"/>
          <w:i w:val="false"/>
          <w:color w:val="00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16" w:id="302"/>
    <w:p>
      <w:pPr>
        <w:spacing w:after="0"/>
        <w:ind w:left="0"/>
        <w:jc w:val="left"/>
      </w:pPr>
      <w:r>
        <w:rPr>
          <w:rFonts w:ascii="Times New Roman"/>
          <w:b/>
          <w:i w:val="false"/>
          <w:color w:val="000000"/>
        </w:rPr>
        <w:t xml:space="preserve">  4. Мемлекеттік қызметті көрсету рәсіміндегі ақпаратты жүйелерді пайдалану тәртібінің сипаттамасы</w:t>
      </w:r>
    </w:p>
    <w:bookmarkEnd w:id="302"/>
    <w:bookmarkStart w:name="z317" w:id="303"/>
    <w:p>
      <w:pPr>
        <w:spacing w:after="0"/>
        <w:ind w:left="0"/>
        <w:jc w:val="both"/>
      </w:pPr>
      <w:r>
        <w:rPr>
          <w:rFonts w:ascii="Times New Roman"/>
          <w:b w:val="false"/>
          <w:i w:val="false"/>
          <w:color w:val="000000"/>
          <w:sz w:val="28"/>
        </w:rPr>
        <w:t xml:space="preserve">
      10. Портал арқылы мемлекеттік қызметті көрсету кезіндегі көрсетілетін қызметті беруші мен көрсетілетін қызметті алушының жүгіну тәртібі және рәсімдер (әрекеттер) бірізділігінің сипаттамасы. </w:t>
      </w:r>
    </w:p>
    <w:bookmarkEnd w:id="303"/>
    <w:bookmarkStart w:name="z318" w:id="304"/>
    <w:p>
      <w:pPr>
        <w:spacing w:after="0"/>
        <w:ind w:left="0"/>
        <w:jc w:val="both"/>
      </w:pPr>
      <w:r>
        <w:rPr>
          <w:rFonts w:ascii="Times New Roman"/>
          <w:b w:val="false"/>
          <w:i w:val="false"/>
          <w:color w:val="000000"/>
          <w:sz w:val="28"/>
        </w:rPr>
        <w:t xml:space="preserve">
      11. Көрсетілетін қызметті беруші рәсімдерінің (іс-қимылдары) сипаттамасы: </w:t>
      </w:r>
    </w:p>
    <w:bookmarkEnd w:id="304"/>
    <w:bookmarkStart w:name="z319" w:id="305"/>
    <w:p>
      <w:pPr>
        <w:spacing w:after="0"/>
        <w:ind w:left="0"/>
        <w:jc w:val="both"/>
      </w:pPr>
      <w:r>
        <w:rPr>
          <w:rFonts w:ascii="Times New Roman"/>
          <w:b w:val="false"/>
          <w:i w:val="false"/>
          <w:color w:val="000000"/>
          <w:sz w:val="28"/>
        </w:rPr>
        <w:t>
      1) көрсетілетін қызметті берушінің қызметкері мемлекеттік қызметті көрсету үшін "Е-лицензиялау" Мемлекеттік деректер қоры ақпараттық жүйесіне (бұдан әрі – МДҚ АЖ) логин мен парольді енгізеді (авторландыру рәсімі);</w:t>
      </w:r>
    </w:p>
    <w:bookmarkEnd w:id="305"/>
    <w:p>
      <w:pPr>
        <w:spacing w:after="0"/>
        <w:ind w:left="0"/>
        <w:jc w:val="both"/>
      </w:pPr>
      <w:r>
        <w:rPr>
          <w:rFonts w:ascii="Times New Roman"/>
          <w:b w:val="false"/>
          <w:i w:val="false"/>
          <w:color w:val="000000"/>
          <w:sz w:val="28"/>
        </w:rPr>
        <w:t>
      1-шарт – "Е-лицензиялау" МДҚ АЖ-дағы логин және пароль арқылы көрсетілетін қызметті берушінің тіркелген қызметкері туралы мәліметтердің дұрыстығын тексеру;</w:t>
      </w:r>
    </w:p>
    <w:bookmarkStart w:name="z320" w:id="306"/>
    <w:p>
      <w:pPr>
        <w:spacing w:after="0"/>
        <w:ind w:left="0"/>
        <w:jc w:val="both"/>
      </w:pPr>
      <w:r>
        <w:rPr>
          <w:rFonts w:ascii="Times New Roman"/>
          <w:b w:val="false"/>
          <w:i w:val="false"/>
          <w:color w:val="000000"/>
          <w:sz w:val="28"/>
        </w:rPr>
        <w:t>
      2) көрсетілетін қызметті беруші қызметкерінің мәліметтерінде бұзушылықтар болған жағдайда "Е-лицензиялау" МДҚ АЖ-да авторландырудан бас тарту туралы хабарландыру әзірленеді;</w:t>
      </w:r>
    </w:p>
    <w:bookmarkEnd w:id="306"/>
    <w:bookmarkStart w:name="z321" w:id="307"/>
    <w:p>
      <w:pPr>
        <w:spacing w:after="0"/>
        <w:ind w:left="0"/>
        <w:jc w:val="both"/>
      </w:pPr>
      <w:r>
        <w:rPr>
          <w:rFonts w:ascii="Times New Roman"/>
          <w:b w:val="false"/>
          <w:i w:val="false"/>
          <w:color w:val="000000"/>
          <w:sz w:val="28"/>
        </w:rPr>
        <w:t>
      3) көрсетілетін қызметті берушінің қызметкері осы мемлекеттік көрсетілетін қызмет регламентінде берілген қызметті таңдап алады, қызметті көрсетуге сұратылым нұсқасын экранға шығарады және көрсетілетін қызметті берушінің қызметкері көрсетілетін қызметті алушының мәліметтерін енгізеді;</w:t>
      </w:r>
    </w:p>
    <w:bookmarkEnd w:id="307"/>
    <w:bookmarkStart w:name="z322" w:id="308"/>
    <w:p>
      <w:pPr>
        <w:spacing w:after="0"/>
        <w:ind w:left="0"/>
        <w:jc w:val="both"/>
      </w:pPr>
      <w:r>
        <w:rPr>
          <w:rFonts w:ascii="Times New Roman"/>
          <w:b w:val="false"/>
          <w:i w:val="false"/>
          <w:color w:val="000000"/>
          <w:sz w:val="28"/>
        </w:rPr>
        <w:t>
      4) көрсетілетін қызметті алушының мәліметтері туралы жеке тұлғалардың мемлекеттік деректер қорындағы/ заңды тұлғалардың мемлекеттік деректер қорындағы (бұдан әрі – ЖТ МДҚ/ЗТ МДҚ) электрондық портал шлюзі (бұдан әрі – ЭПШ) арқылы сұратылым жіберу;</w:t>
      </w:r>
    </w:p>
    <w:bookmarkEnd w:id="308"/>
    <w:p>
      <w:pPr>
        <w:spacing w:after="0"/>
        <w:ind w:left="0"/>
        <w:jc w:val="both"/>
      </w:pPr>
      <w:r>
        <w:rPr>
          <w:rFonts w:ascii="Times New Roman"/>
          <w:b w:val="false"/>
          <w:i w:val="false"/>
          <w:color w:val="000000"/>
          <w:sz w:val="28"/>
        </w:rPr>
        <w:t>
      2-шарт – ЖТ МДҚ/ЗТ МДҚ-да мемлекеттік қызметті берушінің мәліметтерінің болуын тексеру;</w:t>
      </w:r>
    </w:p>
    <w:bookmarkStart w:name="z323" w:id="309"/>
    <w:p>
      <w:pPr>
        <w:spacing w:after="0"/>
        <w:ind w:left="0"/>
        <w:jc w:val="both"/>
      </w:pPr>
      <w:r>
        <w:rPr>
          <w:rFonts w:ascii="Times New Roman"/>
          <w:b w:val="false"/>
          <w:i w:val="false"/>
          <w:color w:val="000000"/>
          <w:sz w:val="28"/>
        </w:rPr>
        <w:t>
      5) ЖТ МДҚ/ЗТ МДҚ-да мемлекеттік қызметті алушының мәліметтерінің болмауына байланысты мәліметтерді алудың мүмкін еместігі туралы хабарламаны қалыптастыру;</w:t>
      </w:r>
    </w:p>
    <w:bookmarkEnd w:id="309"/>
    <w:bookmarkStart w:name="z324" w:id="310"/>
    <w:p>
      <w:pPr>
        <w:spacing w:after="0"/>
        <w:ind w:left="0"/>
        <w:jc w:val="both"/>
      </w:pPr>
      <w:r>
        <w:rPr>
          <w:rFonts w:ascii="Times New Roman"/>
          <w:b w:val="false"/>
          <w:i w:val="false"/>
          <w:color w:val="000000"/>
          <w:sz w:val="28"/>
        </w:rPr>
        <w:t>
      6) құжаттардың қағаз нұсқада болуы туралы белгіге қатысты сұрату нысанын толтыру және көрсетілетін қызмет беруші қызметкерінің мемлекеттік қызметті алушы ұсынған қажетті құжаттарды сканерлейді және оларды сұрау салу нысанына қоса қыстырып қояды;</w:t>
      </w:r>
    </w:p>
    <w:bookmarkEnd w:id="310"/>
    <w:bookmarkStart w:name="z325" w:id="311"/>
    <w:p>
      <w:pPr>
        <w:spacing w:after="0"/>
        <w:ind w:left="0"/>
        <w:jc w:val="both"/>
      </w:pPr>
      <w:r>
        <w:rPr>
          <w:rFonts w:ascii="Times New Roman"/>
          <w:b w:val="false"/>
          <w:i w:val="false"/>
          <w:color w:val="000000"/>
          <w:sz w:val="28"/>
        </w:rPr>
        <w:t>
      7) "Е-лицензиялау" МДҚ АЖ-да сұратуды тіркеу және "Е-лицензиялау" МДҚ АЖ-да көрсетілетін қызметті өңдеу;</w:t>
      </w:r>
    </w:p>
    <w:bookmarkEnd w:id="311"/>
    <w:p>
      <w:pPr>
        <w:spacing w:after="0"/>
        <w:ind w:left="0"/>
        <w:jc w:val="both"/>
      </w:pPr>
      <w:r>
        <w:rPr>
          <w:rFonts w:ascii="Times New Roman"/>
          <w:b w:val="false"/>
          <w:i w:val="false"/>
          <w:color w:val="000000"/>
          <w:sz w:val="28"/>
        </w:rPr>
        <w:t xml:space="preserve">
      3-шарт – көрсетілетін қызметті беруші мемлекеттік қызметті алушының біліктілік талаптарына және рұқсатты беру үшін негіздерге сәйкестігін тексереді; </w:t>
      </w:r>
    </w:p>
    <w:bookmarkStart w:name="z326" w:id="312"/>
    <w:p>
      <w:pPr>
        <w:spacing w:after="0"/>
        <w:ind w:left="0"/>
        <w:jc w:val="both"/>
      </w:pPr>
      <w:r>
        <w:rPr>
          <w:rFonts w:ascii="Times New Roman"/>
          <w:b w:val="false"/>
          <w:i w:val="false"/>
          <w:color w:val="000000"/>
          <w:sz w:val="28"/>
        </w:rPr>
        <w:t>
      8) "Е-лицензиялау" МДҚ АЖ-да мемлекеттік қызметті алушының деректерінде бұзушылықтар болуына байланысты сұратылып отырған көрсетілетін қызметтен бас тарту туралы хабарламаны қалыптастыру;</w:t>
      </w:r>
    </w:p>
    <w:bookmarkEnd w:id="312"/>
    <w:bookmarkStart w:name="z327" w:id="313"/>
    <w:p>
      <w:pPr>
        <w:spacing w:after="0"/>
        <w:ind w:left="0"/>
        <w:jc w:val="both"/>
      </w:pPr>
      <w:r>
        <w:rPr>
          <w:rFonts w:ascii="Times New Roman"/>
          <w:b w:val="false"/>
          <w:i w:val="false"/>
          <w:color w:val="000000"/>
          <w:sz w:val="28"/>
        </w:rPr>
        <w:t>
      9) "Е-лицензиялау" МДҚ АЖ-да қалыптастырылған мемлекеттік қызметті алушының мемлекеттік көрсетілетін қызмет нәтижесін (электрондық лицензияны) алуы. Электрондық құжат көрсетілетін қызметті берушінің уәкілетті тұлғасының электрондық цифрлық қолтаңбасын (бұдан әрі – ЭЦҚ) пайдаланумен жасалады.</w:t>
      </w:r>
    </w:p>
    <w:bookmarkEnd w:id="313"/>
    <w:bookmarkStart w:name="z328" w:id="314"/>
    <w:p>
      <w:pPr>
        <w:spacing w:after="0"/>
        <w:ind w:left="0"/>
        <w:jc w:val="both"/>
      </w:pPr>
      <w:r>
        <w:rPr>
          <w:rFonts w:ascii="Times New Roman"/>
          <w:b w:val="false"/>
          <w:i w:val="false"/>
          <w:color w:val="000000"/>
          <w:sz w:val="28"/>
        </w:rPr>
        <w:t>
      12. Көрсетілетін қызметті алушының жүгіну тәртібі және рәсімдер (әрекеттер) бірізділігінің сипаттамасы:</w:t>
      </w:r>
    </w:p>
    <w:bookmarkEnd w:id="314"/>
    <w:p>
      <w:pPr>
        <w:spacing w:after="0"/>
        <w:ind w:left="0"/>
        <w:jc w:val="both"/>
      </w:pPr>
      <w:r>
        <w:rPr>
          <w:rFonts w:ascii="Times New Roman"/>
          <w:b w:val="false"/>
          <w:i w:val="false"/>
          <w:color w:val="000000"/>
          <w:sz w:val="28"/>
        </w:rPr>
        <w:t>
      мемлекеттік қызметті алушы порталда тіркеуді өзінің электрондық цифрлық қолтаңбасының тіркеу куәлігі арқылы жүзеге асырады, ол мемлекеттік қызметті алушы компьютерінің интернет-браузерінде сақталады (порталда тіркелмеген мемлекеттік қызметті алушылар үшін жүзеге асырылады);</w:t>
      </w:r>
    </w:p>
    <w:bookmarkStart w:name="z329" w:id="315"/>
    <w:p>
      <w:pPr>
        <w:spacing w:after="0"/>
        <w:ind w:left="0"/>
        <w:jc w:val="both"/>
      </w:pPr>
      <w:r>
        <w:rPr>
          <w:rFonts w:ascii="Times New Roman"/>
          <w:b w:val="false"/>
          <w:i w:val="false"/>
          <w:color w:val="000000"/>
          <w:sz w:val="28"/>
        </w:rPr>
        <w:t>
      1) мемлекеттік қызметті алушы компьютерінің интернет-браузеріне ЭЦҚ тіркеу куәлігін бекіту, мемлекеттік қызметті алушының мемлекеттік көрсетілетін қызметті алу үшін порталға парольді (авторландыру рәсімі) енгізу рәсімі;</w:t>
      </w:r>
    </w:p>
    <w:bookmarkEnd w:id="315"/>
    <w:bookmarkStart w:name="z330" w:id="316"/>
    <w:p>
      <w:pPr>
        <w:spacing w:after="0"/>
        <w:ind w:left="0"/>
        <w:jc w:val="both"/>
      </w:pPr>
      <w:r>
        <w:rPr>
          <w:rFonts w:ascii="Times New Roman"/>
          <w:b w:val="false"/>
          <w:i w:val="false"/>
          <w:color w:val="000000"/>
          <w:sz w:val="28"/>
        </w:rPr>
        <w:t>
      1-шарт – порталдағы логин (жеке сәйкестендіру нөмірі/бизнес сәйкестендіру нөмірі, бұдан әрі – ЖСН/БСН) және пароль арқылы тіркелген тұтынушы туралы деректердің дұрыстығын тексеру;</w:t>
      </w:r>
    </w:p>
    <w:bookmarkEnd w:id="316"/>
    <w:bookmarkStart w:name="z331" w:id="317"/>
    <w:p>
      <w:pPr>
        <w:spacing w:after="0"/>
        <w:ind w:left="0"/>
        <w:jc w:val="both"/>
      </w:pPr>
      <w:r>
        <w:rPr>
          <w:rFonts w:ascii="Times New Roman"/>
          <w:b w:val="false"/>
          <w:i w:val="false"/>
          <w:color w:val="000000"/>
          <w:sz w:val="28"/>
        </w:rPr>
        <w:t>
      2) мемлекеттік қызметті алушының деректерінде бұзушылықтардың болуына байланысты авторландырудан бас тарту туралы порталмен хабарламаны қалыптастыру;</w:t>
      </w:r>
    </w:p>
    <w:bookmarkEnd w:id="317"/>
    <w:bookmarkStart w:name="z332" w:id="318"/>
    <w:p>
      <w:pPr>
        <w:spacing w:after="0"/>
        <w:ind w:left="0"/>
        <w:jc w:val="both"/>
      </w:pPr>
      <w:r>
        <w:rPr>
          <w:rFonts w:ascii="Times New Roman"/>
          <w:b w:val="false"/>
          <w:i w:val="false"/>
          <w:color w:val="000000"/>
          <w:sz w:val="28"/>
        </w:rPr>
        <w:t>
      3) көрсетілетін қызметті алушы осы мемлекеттік көрсетілетін қызмет регламентінде берілген қызметті таңдап алады, қызметті көрсетуге сұратылым нұсқасын экранға шығарады және көрсетілетін қызметті алушы оның құрылымы мен пішіндік талаптарын ескере отырып, нысанды толтырады, сұрату нысанына қажетті құжаттарды электрондық түрде қоса береді;</w:t>
      </w:r>
    </w:p>
    <w:bookmarkEnd w:id="318"/>
    <w:bookmarkStart w:name="z333" w:id="319"/>
    <w:p>
      <w:pPr>
        <w:spacing w:after="0"/>
        <w:ind w:left="0"/>
        <w:jc w:val="both"/>
      </w:pPr>
      <w:r>
        <w:rPr>
          <w:rFonts w:ascii="Times New Roman"/>
          <w:b w:val="false"/>
          <w:i w:val="false"/>
          <w:color w:val="000000"/>
          <w:sz w:val="28"/>
        </w:rPr>
        <w:t xml:space="preserve">
      4) сұратуды куәландыру (қол қою) үшін мемлекеттік қызметті алушының ЭЦҚ тіркеу куәлігін таңдауы; </w:t>
      </w:r>
    </w:p>
    <w:bookmarkEnd w:id="319"/>
    <w:bookmarkStart w:name="z334" w:id="320"/>
    <w:p>
      <w:pPr>
        <w:spacing w:after="0"/>
        <w:ind w:left="0"/>
        <w:jc w:val="both"/>
      </w:pPr>
      <w:r>
        <w:rPr>
          <w:rFonts w:ascii="Times New Roman"/>
          <w:b w:val="false"/>
          <w:i w:val="false"/>
          <w:color w:val="000000"/>
          <w:sz w:val="28"/>
        </w:rPr>
        <w:t>
      2-шарт – порталда ЭЦҚ тіркеу куәлігінің мерзімін және шақыртылып алынған (жойылған) тіркеу куәліктерінің тізімінде болмауын, сондай-ақ сұратуда көрсетілген ЖСН/БСН мен ЭЦҚ тіркеу куәлігінде көрсетілген ЖСН/БСН арасындағы сәйкестендіру деректерінің сәйкестігін тексеру;</w:t>
      </w:r>
    </w:p>
    <w:bookmarkEnd w:id="320"/>
    <w:bookmarkStart w:name="z335" w:id="321"/>
    <w:p>
      <w:pPr>
        <w:spacing w:after="0"/>
        <w:ind w:left="0"/>
        <w:jc w:val="both"/>
      </w:pPr>
      <w:r>
        <w:rPr>
          <w:rFonts w:ascii="Times New Roman"/>
          <w:b w:val="false"/>
          <w:i w:val="false"/>
          <w:color w:val="000000"/>
          <w:sz w:val="28"/>
        </w:rPr>
        <w:t xml:space="preserve">
      5) көрсетілетін қызметті алушының ЭЦҚ түпнұсқалығының расталмауына байланысты сұратылатын көрсетілетін қызметтен бас тарту туралы хабарламаны қалыптастыру; </w:t>
      </w:r>
    </w:p>
    <w:bookmarkEnd w:id="321"/>
    <w:bookmarkStart w:name="z336" w:id="322"/>
    <w:p>
      <w:pPr>
        <w:spacing w:after="0"/>
        <w:ind w:left="0"/>
        <w:jc w:val="both"/>
      </w:pPr>
      <w:r>
        <w:rPr>
          <w:rFonts w:ascii="Times New Roman"/>
          <w:b w:val="false"/>
          <w:i w:val="false"/>
          <w:color w:val="000000"/>
          <w:sz w:val="28"/>
        </w:rPr>
        <w:t xml:space="preserve">
      6) қызмет көрсетуге сұратудың толтырылған нысанына (енгізілген деректерді) мемлекеттік қызметті алушының ЭЦҚ арқылы куәландыру (қол қою); </w:t>
      </w:r>
    </w:p>
    <w:bookmarkEnd w:id="322"/>
    <w:bookmarkStart w:name="z337" w:id="323"/>
    <w:p>
      <w:pPr>
        <w:spacing w:after="0"/>
        <w:ind w:left="0"/>
        <w:jc w:val="both"/>
      </w:pPr>
      <w:r>
        <w:rPr>
          <w:rFonts w:ascii="Times New Roman"/>
          <w:b w:val="false"/>
          <w:i w:val="false"/>
          <w:color w:val="000000"/>
          <w:sz w:val="28"/>
        </w:rPr>
        <w:t xml:space="preserve">
      7) "Е-лицензиялау" МДҚ АЖ-да электрондық құжатты тіркеу (көрсетілетін қызметті алушының сұратуын) және "Е-лицензиялау" МДҚ АЖ-да сұратуды өңдеу; </w:t>
      </w:r>
    </w:p>
    <w:bookmarkEnd w:id="323"/>
    <w:bookmarkStart w:name="z338" w:id="324"/>
    <w:p>
      <w:pPr>
        <w:spacing w:after="0"/>
        <w:ind w:left="0"/>
        <w:jc w:val="both"/>
      </w:pPr>
      <w:r>
        <w:rPr>
          <w:rFonts w:ascii="Times New Roman"/>
          <w:b w:val="false"/>
          <w:i w:val="false"/>
          <w:color w:val="000000"/>
          <w:sz w:val="28"/>
        </w:rPr>
        <w:t xml:space="preserve">
      3-шарт – көрсетілетін қызметті беруші рұқсат беру үшін көрсетілетін қызметті алушының біліктілік талаптарына сәйкестігін тексереді; </w:t>
      </w:r>
    </w:p>
    <w:bookmarkEnd w:id="324"/>
    <w:bookmarkStart w:name="z339" w:id="325"/>
    <w:p>
      <w:pPr>
        <w:spacing w:after="0"/>
        <w:ind w:left="0"/>
        <w:jc w:val="both"/>
      </w:pPr>
      <w:r>
        <w:rPr>
          <w:rFonts w:ascii="Times New Roman"/>
          <w:b w:val="false"/>
          <w:i w:val="false"/>
          <w:color w:val="000000"/>
          <w:sz w:val="28"/>
        </w:rPr>
        <w:t>
      8) "Е-лицензиялау" МДҚ АЖ-да көрсетілетін қызметті алушының деректерінде бұзушылықтар болуына байланысты сұратылып отырған мемлекеттік көрсетілетін қызметтен бас тарту туралы хабарламаны қалыптастыру;</w:t>
      </w:r>
    </w:p>
    <w:bookmarkEnd w:id="325"/>
    <w:bookmarkStart w:name="z340" w:id="326"/>
    <w:p>
      <w:pPr>
        <w:spacing w:after="0"/>
        <w:ind w:left="0"/>
        <w:jc w:val="both"/>
      </w:pPr>
      <w:r>
        <w:rPr>
          <w:rFonts w:ascii="Times New Roman"/>
          <w:b w:val="false"/>
          <w:i w:val="false"/>
          <w:color w:val="000000"/>
          <w:sz w:val="28"/>
        </w:rPr>
        <w:t>
      9) порталмен қалыптастырылған көрсетілетін қызметті алушының мемлекеттік көрсетілетін қызмет нәтижесін (электрондық рұқсатты) алуы. Электрондық құжат көрсетілетін қызмет берушінің уәкілетті тұлғасының ЭЦҚ-сын пайдаланумен жасалады.</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 аумағының шегінде</w:t>
            </w:r>
            <w:r>
              <w:br/>
            </w:r>
            <w:r>
              <w:rPr>
                <w:rFonts w:ascii="Times New Roman"/>
                <w:b w:val="false"/>
                <w:i w:val="false"/>
                <w:color w:val="000000"/>
                <w:sz w:val="20"/>
              </w:rPr>
              <w:t>Қазақстан Республикасының аумағынан</w:t>
            </w:r>
            <w:r>
              <w:br/>
            </w:r>
            <w:r>
              <w:rPr>
                <w:rFonts w:ascii="Times New Roman"/>
                <w:b w:val="false"/>
                <w:i w:val="false"/>
                <w:color w:val="000000"/>
                <w:sz w:val="20"/>
              </w:rPr>
              <w:t>тысқары жерлерге геологиялық ақпаратты</w:t>
            </w:r>
            <w:r>
              <w:br/>
            </w:r>
            <w:r>
              <w:rPr>
                <w:rFonts w:ascii="Times New Roman"/>
                <w:b w:val="false"/>
                <w:i w:val="false"/>
                <w:color w:val="000000"/>
                <w:sz w:val="20"/>
              </w:rPr>
              <w:t>шығаруға келісім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342" w:id="327"/>
    <w:p>
      <w:pPr>
        <w:spacing w:after="0"/>
        <w:ind w:left="0"/>
        <w:jc w:val="left"/>
      </w:pPr>
      <w:r>
        <w:rPr>
          <w:rFonts w:ascii="Times New Roman"/>
          <w:b/>
          <w:i w:val="false"/>
          <w:color w:val="000000"/>
        </w:rPr>
        <w:t xml:space="preserve"> "Кеден одағы аумағының шегінде Қазақстан Республикасының</w:t>
      </w:r>
      <w:r>
        <w:br/>
      </w:r>
      <w:r>
        <w:rPr>
          <w:rFonts w:ascii="Times New Roman"/>
          <w:b/>
          <w:i w:val="false"/>
          <w:color w:val="000000"/>
        </w:rPr>
        <w:t>аумағынан тысқары жерлерге геологиялық ақпаратты шығаруға</w:t>
      </w:r>
      <w:r>
        <w:br/>
      </w:r>
      <w:r>
        <w:rPr>
          <w:rFonts w:ascii="Times New Roman"/>
          <w:b/>
          <w:i w:val="false"/>
          <w:color w:val="000000"/>
        </w:rPr>
        <w:t>келісім беру" мемлекеттік көрсетілетін қызметінің</w:t>
      </w:r>
      <w:r>
        <w:br/>
      </w:r>
      <w:r>
        <w:rPr>
          <w:rFonts w:ascii="Times New Roman"/>
          <w:b/>
          <w:i w:val="false"/>
          <w:color w:val="000000"/>
        </w:rPr>
        <w:t>бизнес-процесінің анықтамалығы</w:t>
      </w:r>
    </w:p>
    <w:bookmarkEnd w:id="327"/>
    <w:p>
      <w:pPr>
        <w:spacing w:after="0"/>
        <w:ind w:left="0"/>
        <w:jc w:val="both"/>
      </w:pPr>
      <w:r>
        <w:rPr>
          <w:rFonts w:ascii="Times New Roman"/>
          <w:b w:val="false"/>
          <w:i w:val="false"/>
          <w:color w:val="ff0000"/>
          <w:sz w:val="28"/>
        </w:rPr>
        <w:t xml:space="preserve">
      Ескерту. 1-қосымша жаңа редакцияда - ҚР Инвестициялар және даму министрінің м.а. 22.08.2016 </w:t>
      </w:r>
      <w:r>
        <w:rPr>
          <w:rFonts w:ascii="Times New Roman"/>
          <w:b w:val="false"/>
          <w:i w:val="false"/>
          <w:color w:val="ff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ff0000"/>
          <w:sz w:val="28"/>
        </w:rPr>
        <w:t xml:space="preserve">
       </w:t>
      </w:r>
    </w:p>
    <w:p>
      <w:pPr>
        <w:spacing w:after="0"/>
        <w:ind w:left="0"/>
        <w:jc w:val="both"/>
      </w:pPr>
      <w:r>
        <w:drawing>
          <wp:inline distT="0" distB="0" distL="0" distR="0">
            <wp:extent cx="75692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5692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СФЕ -құрылымдық-функционалдық-бірлік: қызметті көрсетушінің құрылымдық бөлімшелерінің (қызметкерлердің) өзара әркекті.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197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2197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 аумағының шегінде</w:t>
            </w:r>
            <w:r>
              <w:br/>
            </w:r>
            <w:r>
              <w:rPr>
                <w:rFonts w:ascii="Times New Roman"/>
                <w:b w:val="false"/>
                <w:i w:val="false"/>
                <w:color w:val="000000"/>
                <w:sz w:val="20"/>
              </w:rPr>
              <w:t>Қазақстан Республикасының аумығынан</w:t>
            </w:r>
            <w:r>
              <w:br/>
            </w:r>
            <w:r>
              <w:rPr>
                <w:rFonts w:ascii="Times New Roman"/>
                <w:b w:val="false"/>
                <w:i w:val="false"/>
                <w:color w:val="000000"/>
                <w:sz w:val="20"/>
              </w:rPr>
              <w:t>тысқары жерлерге геологиялық ақпаратты</w:t>
            </w:r>
            <w:r>
              <w:br/>
            </w:r>
            <w:r>
              <w:rPr>
                <w:rFonts w:ascii="Times New Roman"/>
                <w:b w:val="false"/>
                <w:i w:val="false"/>
                <w:color w:val="000000"/>
                <w:sz w:val="20"/>
              </w:rPr>
              <w:t>шығаруға 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344" w:id="328"/>
    <w:p>
      <w:pPr>
        <w:spacing w:after="0"/>
        <w:ind w:left="0"/>
        <w:jc w:val="both"/>
      </w:pPr>
      <w:r>
        <w:rPr>
          <w:rFonts w:ascii="Times New Roman"/>
          <w:b w:val="false"/>
          <w:i w:val="false"/>
          <w:color w:val="000000"/>
          <w:sz w:val="28"/>
        </w:rPr>
        <w:t>
      1-диаграмма</w:t>
      </w:r>
    </w:p>
    <w:bookmarkEnd w:id="328"/>
    <w:bookmarkStart w:name="z345" w:id="329"/>
    <w:p>
      <w:pPr>
        <w:spacing w:after="0"/>
        <w:ind w:left="0"/>
        <w:jc w:val="left"/>
      </w:pPr>
      <w:r>
        <w:rPr>
          <w:rFonts w:ascii="Times New Roman"/>
          <w:b/>
          <w:i w:val="false"/>
          <w:color w:val="000000"/>
        </w:rPr>
        <w:t xml:space="preserve"> Көрсетілетін қызметті беруші арқылы мемлекеттік қызметті</w:t>
      </w:r>
      <w:r>
        <w:br/>
      </w:r>
      <w:r>
        <w:rPr>
          <w:rFonts w:ascii="Times New Roman"/>
          <w:b/>
          <w:i w:val="false"/>
          <w:color w:val="000000"/>
        </w:rPr>
        <w:t>көрсету кезеңде ақпараттық жүйелердің функционалдық өзара</w:t>
      </w:r>
      <w:r>
        <w:br/>
      </w:r>
      <w:r>
        <w:rPr>
          <w:rFonts w:ascii="Times New Roman"/>
          <w:b/>
          <w:i w:val="false"/>
          <w:color w:val="000000"/>
        </w:rPr>
        <w:t>іс-қимыл</w:t>
      </w:r>
    </w:p>
    <w:bookmarkEnd w:id="329"/>
    <w:p>
      <w:pPr>
        <w:spacing w:after="0"/>
        <w:ind w:left="0"/>
        <w:jc w:val="left"/>
      </w:pPr>
      <w:r>
        <w:br/>
      </w:r>
    </w:p>
    <w:p>
      <w:pPr>
        <w:spacing w:after="0"/>
        <w:ind w:left="0"/>
        <w:jc w:val="both"/>
      </w:pPr>
      <w:r>
        <w:drawing>
          <wp:inline distT="0" distB="0" distL="0" distR="0">
            <wp:extent cx="78105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6" w:id="330"/>
    <w:p>
      <w:pPr>
        <w:spacing w:after="0"/>
        <w:ind w:left="0"/>
        <w:jc w:val="both"/>
      </w:pPr>
      <w:r>
        <w:rPr>
          <w:rFonts w:ascii="Times New Roman"/>
          <w:b w:val="false"/>
          <w:i w:val="false"/>
          <w:color w:val="000000"/>
          <w:sz w:val="28"/>
        </w:rPr>
        <w:t>
      2-диаграмма</w:t>
      </w:r>
    </w:p>
    <w:bookmarkEnd w:id="330"/>
    <w:bookmarkStart w:name="z347" w:id="331"/>
    <w:p>
      <w:pPr>
        <w:spacing w:after="0"/>
        <w:ind w:left="0"/>
        <w:jc w:val="left"/>
      </w:pPr>
      <w:r>
        <w:rPr>
          <w:rFonts w:ascii="Times New Roman"/>
          <w:b/>
          <w:i w:val="false"/>
          <w:color w:val="000000"/>
        </w:rPr>
        <w:t xml:space="preserve"> Көрсетілетін қызметті беруші арқылы мемлекеттік қызметті</w:t>
      </w:r>
      <w:r>
        <w:br/>
      </w:r>
      <w:r>
        <w:rPr>
          <w:rFonts w:ascii="Times New Roman"/>
          <w:b/>
          <w:i w:val="false"/>
          <w:color w:val="000000"/>
        </w:rPr>
        <w:t>көрсету кезеңде ақпараттық жүйелердің функционалдық өзара</w:t>
      </w:r>
      <w:r>
        <w:br/>
      </w:r>
      <w:r>
        <w:rPr>
          <w:rFonts w:ascii="Times New Roman"/>
          <w:b/>
          <w:i w:val="false"/>
          <w:color w:val="000000"/>
        </w:rPr>
        <w:t>іс-қимыл</w:t>
      </w:r>
    </w:p>
    <w:bookmarkEnd w:id="331"/>
    <w:p>
      <w:pPr>
        <w:spacing w:after="0"/>
        <w:ind w:left="0"/>
        <w:jc w:val="left"/>
      </w:pPr>
      <w:r>
        <w:br/>
      </w:r>
    </w:p>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8" w:id="332"/>
    <w:p>
      <w:pPr>
        <w:spacing w:after="0"/>
        <w:ind w:left="0"/>
        <w:jc w:val="both"/>
      </w:pPr>
      <w:r>
        <w:rPr>
          <w:rFonts w:ascii="Times New Roman"/>
          <w:b w:val="false"/>
          <w:i w:val="false"/>
          <w:color w:val="000000"/>
          <w:sz w:val="28"/>
        </w:rPr>
        <w:t>
      Шартты белгілер:</w:t>
      </w:r>
    </w:p>
    <w:bookmarkEnd w:id="3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28 мамырдағы</w:t>
            </w:r>
            <w:r>
              <w:br/>
            </w:r>
            <w:r>
              <w:rPr>
                <w:rFonts w:ascii="Times New Roman"/>
                <w:b w:val="false"/>
                <w:i w:val="false"/>
                <w:color w:val="000000"/>
                <w:sz w:val="20"/>
              </w:rPr>
              <w:t>№ 657 бұйрығына</w:t>
            </w:r>
            <w:r>
              <w:br/>
            </w:r>
            <w:r>
              <w:rPr>
                <w:rFonts w:ascii="Times New Roman"/>
                <w:b w:val="false"/>
                <w:i w:val="false"/>
                <w:color w:val="000000"/>
                <w:sz w:val="20"/>
              </w:rPr>
              <w:t>7-қосымша</w:t>
            </w:r>
          </w:p>
        </w:tc>
      </w:tr>
    </w:tbl>
    <w:bookmarkStart w:name="z350" w:id="333"/>
    <w:p>
      <w:pPr>
        <w:spacing w:after="0"/>
        <w:ind w:left="0"/>
        <w:jc w:val="left"/>
      </w:pPr>
      <w:r>
        <w:rPr>
          <w:rFonts w:ascii="Times New Roman"/>
          <w:b/>
          <w:i w:val="false"/>
          <w:color w:val="000000"/>
        </w:rPr>
        <w:t xml:space="preserve"> "Жобалау ұйымы әзірлеген жер қойнауын пайдалану объектілерін</w:t>
      </w:r>
      <w:r>
        <w:br/>
      </w:r>
      <w:r>
        <w:rPr>
          <w:rFonts w:ascii="Times New Roman"/>
          <w:b/>
          <w:i w:val="false"/>
          <w:color w:val="000000"/>
        </w:rPr>
        <w:t>жою немесе консервациялау жобаларын келісу" мемлекеттік</w:t>
      </w:r>
      <w:r>
        <w:br/>
      </w:r>
      <w:r>
        <w:rPr>
          <w:rFonts w:ascii="Times New Roman"/>
          <w:b/>
          <w:i w:val="false"/>
          <w:color w:val="000000"/>
        </w:rPr>
        <w:t>көрсетілетін қызмет регламенті</w:t>
      </w:r>
      <w:r>
        <w:br/>
      </w:r>
      <w:r>
        <w:rPr>
          <w:rFonts w:ascii="Times New Roman"/>
          <w:b/>
          <w:i w:val="false"/>
          <w:color w:val="000000"/>
        </w:rPr>
        <w:t>1. Жалпы ережелер</w:t>
      </w:r>
    </w:p>
    <w:bookmarkEnd w:id="333"/>
    <w:bookmarkStart w:name="z352" w:id="334"/>
    <w:p>
      <w:pPr>
        <w:spacing w:after="0"/>
        <w:ind w:left="0"/>
        <w:jc w:val="both"/>
      </w:pPr>
      <w:r>
        <w:rPr>
          <w:rFonts w:ascii="Times New Roman"/>
          <w:b w:val="false"/>
          <w:i w:val="false"/>
          <w:color w:val="000000"/>
          <w:sz w:val="28"/>
        </w:rPr>
        <w:t>
      1. "Жобалау ұйымы әзірлеген жер қойнауын пайдалану объектілерін жою немесе консервациялау жобаларын келісу" мемлекеттік көрсетілетін қызметті (бұдан әрі – мемлекеттік көрсетілетін қызмет) Қазақстан Республикасының Инвестициялар және даму министрлігінің Геология және жер қойнауын пайдалану комитеті (бұдан әрі – көрсетілетін қызметті беруші) көрсетеді.</w:t>
      </w:r>
    </w:p>
    <w:bookmarkEnd w:id="334"/>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Start w:name="z353" w:id="335"/>
    <w:p>
      <w:pPr>
        <w:spacing w:after="0"/>
        <w:ind w:left="0"/>
        <w:jc w:val="both"/>
      </w:pPr>
      <w:r>
        <w:rPr>
          <w:rFonts w:ascii="Times New Roman"/>
          <w:b w:val="false"/>
          <w:i w:val="false"/>
          <w:color w:val="000000"/>
          <w:sz w:val="28"/>
        </w:rPr>
        <w:t>
      2. Мемлекеттік қызметті көрсетудің нәтижесін беру нысаны: қағаз түрінде.</w:t>
      </w:r>
    </w:p>
    <w:bookmarkEnd w:id="335"/>
    <w:bookmarkStart w:name="z354" w:id="336"/>
    <w:p>
      <w:pPr>
        <w:spacing w:after="0"/>
        <w:ind w:left="0"/>
        <w:jc w:val="both"/>
      </w:pPr>
      <w:r>
        <w:rPr>
          <w:rFonts w:ascii="Times New Roman"/>
          <w:b w:val="false"/>
          <w:i w:val="false"/>
          <w:color w:val="000000"/>
          <w:sz w:val="28"/>
        </w:rPr>
        <w:t>
      3. Мемлекеттік көрсетілетін қызметтің нәтижесі – бұрғылау және басқа да тау-кен жұмыстарын жүргізуге жобалық құжаттаманы, жерасты су объектілері арқылы коммуникация құрылысының жобаларын келісу (бұдан әрі – келісу-хат).</w:t>
      </w:r>
    </w:p>
    <w:bookmarkEnd w:id="336"/>
    <w:p>
      <w:pPr>
        <w:spacing w:after="0"/>
        <w:ind w:left="0"/>
        <w:jc w:val="both"/>
      </w:pPr>
      <w:r>
        <w:rPr>
          <w:rFonts w:ascii="Times New Roman"/>
          <w:b w:val="false"/>
          <w:i w:val="false"/>
          <w:color w:val="000000"/>
          <w:sz w:val="28"/>
        </w:rPr>
        <w:t>
      Мемлекеттік қызметті көрсетудің нәтижесін беру нысаны: қағаз түрінде.</w:t>
      </w:r>
    </w:p>
    <w:bookmarkStart w:name="z355" w:id="337"/>
    <w:p>
      <w:pPr>
        <w:spacing w:after="0"/>
        <w:ind w:left="0"/>
        <w:jc w:val="left"/>
      </w:pPr>
      <w:r>
        <w:rPr>
          <w:rFonts w:ascii="Times New Roman"/>
          <w:b/>
          <w:i w:val="false"/>
          <w:color w:val="000000"/>
        </w:rPr>
        <w:t xml:space="preserve"> 2. Мемлекеттік қызметті көрсету рәсімдей көрсетілетін қызметті берушінің құрылымдық бөлімшелерінің (қызметкерлерінің) іс-қимыл тәртібінің сипаттамасы</w:t>
      </w:r>
    </w:p>
    <w:bookmarkEnd w:id="337"/>
    <w:bookmarkStart w:name="z356" w:id="338"/>
    <w:p>
      <w:pPr>
        <w:spacing w:after="0"/>
        <w:ind w:left="0"/>
        <w:jc w:val="both"/>
      </w:pPr>
      <w:r>
        <w:rPr>
          <w:rFonts w:ascii="Times New Roman"/>
          <w:b w:val="false"/>
          <w:i w:val="false"/>
          <w:color w:val="000000"/>
          <w:sz w:val="28"/>
        </w:rPr>
        <w:t xml:space="preserve">
      4. Мемлекеттік қызметті көрсету рәсімін (іс-қимылы) бастауға негіз "Геология және су ресурстарын пайдалану саласындағы мемлекеттік көрсетілетін қызмет стандарттарын бекіту туралы" (Нормативтік құқықтық актілерді мемлекеттік тіркеу тізілімінде № 11452 болып тіркелген) Қазақстан Республикасы Инвестициялар және даму министрінің 2015 жылғы 28 сәуірдегі бұйрығымен бекітілген "Жобалау ұйымы әзірлеген жер қойнауын пайдалану объектілерін жою немесе консервациялау жобаларын келісу"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қоса берілген көрсетілетін қызметті алушының өтінімі (бұдан әрі – өтінім) немесе электрондық өтінімі болып табылады.</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м.а. 22.08.2016 </w:t>
      </w:r>
      <w:r>
        <w:rPr>
          <w:rFonts w:ascii="Times New Roman"/>
          <w:b w:val="false"/>
          <w:i w:val="false"/>
          <w:color w:val="00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57" w:id="339"/>
    <w:p>
      <w:pPr>
        <w:spacing w:after="0"/>
        <w:ind w:left="0"/>
        <w:jc w:val="both"/>
      </w:pPr>
      <w:r>
        <w:rPr>
          <w:rFonts w:ascii="Times New Roman"/>
          <w:b w:val="false"/>
          <w:i w:val="false"/>
          <w:color w:val="000000"/>
          <w:sz w:val="28"/>
        </w:rPr>
        <w:t>
       5. Мемлекеттік қызметті көрсету рәсімінің құрамына кіретін әрбір рәсімнің (әрекеттің) мазмұны, оны орындау ұзақтығы:</w:t>
      </w:r>
    </w:p>
    <w:bookmarkEnd w:id="339"/>
    <w:bookmarkStart w:name="z358" w:id="340"/>
    <w:p>
      <w:pPr>
        <w:spacing w:after="0"/>
        <w:ind w:left="0"/>
        <w:jc w:val="both"/>
      </w:pPr>
      <w:r>
        <w:rPr>
          <w:rFonts w:ascii="Times New Roman"/>
          <w:b w:val="false"/>
          <w:i w:val="false"/>
          <w:color w:val="000000"/>
          <w:sz w:val="28"/>
        </w:rPr>
        <w:t>
      1) көрсетілетін қызметті беруші кеңсесінің қызметкері он бес минут ішінде тіркеп, нөмірі мен күнін қойып, өтінішті қабылдайды және тіркейді;</w:t>
      </w:r>
    </w:p>
    <w:bookmarkEnd w:id="340"/>
    <w:bookmarkStart w:name="z359" w:id="341"/>
    <w:p>
      <w:pPr>
        <w:spacing w:after="0"/>
        <w:ind w:left="0"/>
        <w:jc w:val="both"/>
      </w:pPr>
      <w:r>
        <w:rPr>
          <w:rFonts w:ascii="Times New Roman"/>
          <w:b w:val="false"/>
          <w:i w:val="false"/>
          <w:color w:val="000000"/>
          <w:sz w:val="28"/>
        </w:rPr>
        <w:t>
      2) төрт сағат ішінде көрсетілетін қызметті берушінің басшылығы өтінішті қарауға жауапты құрылымдық бөлімшені белгілейді;</w:t>
      </w:r>
    </w:p>
    <w:bookmarkEnd w:id="341"/>
    <w:bookmarkStart w:name="z360" w:id="342"/>
    <w:p>
      <w:pPr>
        <w:spacing w:after="0"/>
        <w:ind w:left="0"/>
        <w:jc w:val="both"/>
      </w:pPr>
      <w:r>
        <w:rPr>
          <w:rFonts w:ascii="Times New Roman"/>
          <w:b w:val="false"/>
          <w:i w:val="false"/>
          <w:color w:val="000000"/>
          <w:sz w:val="28"/>
        </w:rPr>
        <w:t>
      3) өтінішті тіркеген сәтінен бастап он екі күнтізбелік күні ішінде көрсетілетін қызметті берушінің жауапты құрылымдық бөлімше өтініштіі қарайды.</w:t>
      </w:r>
    </w:p>
    <w:bookmarkEnd w:id="342"/>
    <w:bookmarkStart w:name="z361" w:id="343"/>
    <w:p>
      <w:pPr>
        <w:spacing w:after="0"/>
        <w:ind w:left="0"/>
        <w:jc w:val="both"/>
      </w:pPr>
      <w:r>
        <w:rPr>
          <w:rFonts w:ascii="Times New Roman"/>
          <w:b w:val="false"/>
          <w:i w:val="false"/>
          <w:color w:val="000000"/>
          <w:sz w:val="28"/>
        </w:rPr>
        <w:t>
      4) екі күнтізбелік күні ішінде жауапты құрылымдық бөлімше келісу-хатты дайындайды;</w:t>
      </w:r>
    </w:p>
    <w:bookmarkEnd w:id="343"/>
    <w:bookmarkStart w:name="z362" w:id="344"/>
    <w:p>
      <w:pPr>
        <w:spacing w:after="0"/>
        <w:ind w:left="0"/>
        <w:jc w:val="both"/>
      </w:pPr>
      <w:r>
        <w:rPr>
          <w:rFonts w:ascii="Times New Roman"/>
          <w:b w:val="false"/>
          <w:i w:val="false"/>
          <w:color w:val="000000"/>
          <w:sz w:val="28"/>
        </w:rPr>
        <w:t>
      5) бір сағат ішінде көрсетілетін қызметті берушінің басшылығы мемлекеттік көрсетілетін қызмет нәтижесін келіседі;</w:t>
      </w:r>
    </w:p>
    <w:bookmarkEnd w:id="344"/>
    <w:bookmarkStart w:name="z363" w:id="345"/>
    <w:p>
      <w:pPr>
        <w:spacing w:after="0"/>
        <w:ind w:left="0"/>
        <w:jc w:val="both"/>
      </w:pPr>
      <w:r>
        <w:rPr>
          <w:rFonts w:ascii="Times New Roman"/>
          <w:b w:val="false"/>
          <w:i w:val="false"/>
          <w:color w:val="000000"/>
          <w:sz w:val="28"/>
        </w:rPr>
        <w:t>
      6) бір сағат ішінде тіркелген мемлекеттік көрсетілетін қызмет нәтижесін береді;</w:t>
      </w:r>
    </w:p>
    <w:bookmarkEnd w:id="345"/>
    <w:bookmarkStart w:name="z364" w:id="346"/>
    <w:p>
      <w:pPr>
        <w:spacing w:after="0"/>
        <w:ind w:left="0"/>
        <w:jc w:val="both"/>
      </w:pPr>
      <w:r>
        <w:rPr>
          <w:rFonts w:ascii="Times New Roman"/>
          <w:b w:val="false"/>
          <w:i w:val="false"/>
          <w:color w:val="000000"/>
          <w:sz w:val="28"/>
        </w:rPr>
        <w:t>
      6. Мына рәсімдерді (іс-қимылдарды) орындауды бастауға негіз болып табылатын мемлекеттік қызметті көрсету рәсімдерінің (әрекеттерінің) нәтижелері:</w:t>
      </w:r>
    </w:p>
    <w:bookmarkEnd w:id="346"/>
    <w:bookmarkStart w:name="z365" w:id="347"/>
    <w:p>
      <w:pPr>
        <w:spacing w:after="0"/>
        <w:ind w:left="0"/>
        <w:jc w:val="both"/>
      </w:pPr>
      <w:r>
        <w:rPr>
          <w:rFonts w:ascii="Times New Roman"/>
          <w:b w:val="false"/>
          <w:i w:val="false"/>
          <w:color w:val="000000"/>
          <w:sz w:val="28"/>
        </w:rPr>
        <w:t>
      1) көрсетілетін қызметті алушының ұсынылған құжаттарын тіркеу және көрсетілетін қызметті берушінің басшысына оларды беру;</w:t>
      </w:r>
    </w:p>
    <w:bookmarkEnd w:id="347"/>
    <w:bookmarkStart w:name="z366" w:id="348"/>
    <w:p>
      <w:pPr>
        <w:spacing w:after="0"/>
        <w:ind w:left="0"/>
        <w:jc w:val="both"/>
      </w:pPr>
      <w:r>
        <w:rPr>
          <w:rFonts w:ascii="Times New Roman"/>
          <w:b w:val="false"/>
          <w:i w:val="false"/>
          <w:color w:val="000000"/>
          <w:sz w:val="28"/>
        </w:rPr>
        <w:t>
      2) көрсетілетін қызметті беруші басшылығының бұрыштамасы;</w:t>
      </w:r>
    </w:p>
    <w:bookmarkEnd w:id="348"/>
    <w:bookmarkStart w:name="z367" w:id="349"/>
    <w:p>
      <w:pPr>
        <w:spacing w:after="0"/>
        <w:ind w:left="0"/>
        <w:jc w:val="both"/>
      </w:pPr>
      <w:r>
        <w:rPr>
          <w:rFonts w:ascii="Times New Roman"/>
          <w:b w:val="false"/>
          <w:i w:val="false"/>
          <w:color w:val="000000"/>
          <w:sz w:val="28"/>
        </w:rPr>
        <w:t>
      3) жауапты құрылымдық бөлімше келісу-хатты дайындайды;</w:t>
      </w:r>
    </w:p>
    <w:bookmarkEnd w:id="349"/>
    <w:bookmarkStart w:name="z368" w:id="350"/>
    <w:p>
      <w:pPr>
        <w:spacing w:after="0"/>
        <w:ind w:left="0"/>
        <w:jc w:val="both"/>
      </w:pPr>
      <w:r>
        <w:rPr>
          <w:rFonts w:ascii="Times New Roman"/>
          <w:b w:val="false"/>
          <w:i w:val="false"/>
          <w:color w:val="000000"/>
          <w:sz w:val="28"/>
        </w:rPr>
        <w:t xml:space="preserve">
      4) мемлекеттік көрсетілетін қызмет нәтижесіне қол қою; </w:t>
      </w:r>
    </w:p>
    <w:bookmarkEnd w:id="350"/>
    <w:bookmarkStart w:name="z369" w:id="351"/>
    <w:p>
      <w:pPr>
        <w:spacing w:after="0"/>
        <w:ind w:left="0"/>
        <w:jc w:val="both"/>
      </w:pPr>
      <w:r>
        <w:rPr>
          <w:rFonts w:ascii="Times New Roman"/>
          <w:b w:val="false"/>
          <w:i w:val="false"/>
          <w:color w:val="000000"/>
          <w:sz w:val="28"/>
        </w:rPr>
        <w:t>
      5) тіркелген мемлекеттік көрсетілетін қызмет нәтижесін көрсетілетін қызметті алушыға беру.</w:t>
      </w:r>
    </w:p>
    <w:bookmarkEnd w:id="351"/>
    <w:bookmarkStart w:name="z370" w:id="352"/>
    <w:p>
      <w:pPr>
        <w:spacing w:after="0"/>
        <w:ind w:left="0"/>
        <w:jc w:val="left"/>
      </w:pPr>
      <w:r>
        <w:rPr>
          <w:rFonts w:ascii="Times New Roman"/>
          <w:b/>
          <w:i w:val="false"/>
          <w:color w:val="000000"/>
        </w:rPr>
        <w:t xml:space="preserve"> 3. Мемлекеттік қызметті көрсету рәсімінде көрсетілетін қызметті берушінің құрылымдық бөлімшелерінің (қызметкерлерінің) өзара іс-қимыл тәртібінің сипаттамасы</w:t>
      </w:r>
    </w:p>
    <w:bookmarkEnd w:id="352"/>
    <w:bookmarkStart w:name="z371" w:id="353"/>
    <w:p>
      <w:pPr>
        <w:spacing w:after="0"/>
        <w:ind w:left="0"/>
        <w:jc w:val="both"/>
      </w:pPr>
      <w:r>
        <w:rPr>
          <w:rFonts w:ascii="Times New Roman"/>
          <w:b w:val="false"/>
          <w:i w:val="false"/>
          <w:color w:val="000000"/>
          <w:sz w:val="28"/>
        </w:rPr>
        <w:t>
      7. Мемлекеттік көрсетілетін қызмет рәсіміне қатысатын көрсетілетін қызметті берушінің құрылымдық бөлімшелерінің (қызметкерлерінің) тізімі:</w:t>
      </w:r>
    </w:p>
    <w:bookmarkEnd w:id="353"/>
    <w:bookmarkStart w:name="z372" w:id="354"/>
    <w:p>
      <w:pPr>
        <w:spacing w:after="0"/>
        <w:ind w:left="0"/>
        <w:jc w:val="both"/>
      </w:pPr>
      <w:r>
        <w:rPr>
          <w:rFonts w:ascii="Times New Roman"/>
          <w:b w:val="false"/>
          <w:i w:val="false"/>
          <w:color w:val="000000"/>
          <w:sz w:val="28"/>
        </w:rPr>
        <w:t>
      1) көрсетілетін қызметті берушінің басшысы немесе оның орынбасары;</w:t>
      </w:r>
    </w:p>
    <w:bookmarkEnd w:id="354"/>
    <w:bookmarkStart w:name="z373" w:id="355"/>
    <w:p>
      <w:pPr>
        <w:spacing w:after="0"/>
        <w:ind w:left="0"/>
        <w:jc w:val="both"/>
      </w:pPr>
      <w:r>
        <w:rPr>
          <w:rFonts w:ascii="Times New Roman"/>
          <w:b w:val="false"/>
          <w:i w:val="false"/>
          <w:color w:val="000000"/>
          <w:sz w:val="28"/>
        </w:rPr>
        <w:t>
      2) құрылымдық бөлімше басшысы;</w:t>
      </w:r>
    </w:p>
    <w:bookmarkEnd w:id="355"/>
    <w:bookmarkStart w:name="z374" w:id="356"/>
    <w:p>
      <w:pPr>
        <w:spacing w:after="0"/>
        <w:ind w:left="0"/>
        <w:jc w:val="both"/>
      </w:pPr>
      <w:r>
        <w:rPr>
          <w:rFonts w:ascii="Times New Roman"/>
          <w:b w:val="false"/>
          <w:i w:val="false"/>
          <w:color w:val="000000"/>
          <w:sz w:val="28"/>
        </w:rPr>
        <w:t>
      3) жауапты орындаушы;</w:t>
      </w:r>
    </w:p>
    <w:bookmarkEnd w:id="356"/>
    <w:bookmarkStart w:name="z375" w:id="357"/>
    <w:p>
      <w:pPr>
        <w:spacing w:after="0"/>
        <w:ind w:left="0"/>
        <w:jc w:val="both"/>
      </w:pPr>
      <w:r>
        <w:rPr>
          <w:rFonts w:ascii="Times New Roman"/>
          <w:b w:val="false"/>
          <w:i w:val="false"/>
          <w:color w:val="000000"/>
          <w:sz w:val="28"/>
        </w:rPr>
        <w:t>
      4) кеңсе маманы.</w:t>
      </w:r>
    </w:p>
    <w:bookmarkEnd w:id="357"/>
    <w:bookmarkStart w:name="z376" w:id="358"/>
    <w:p>
      <w:pPr>
        <w:spacing w:after="0"/>
        <w:ind w:left="0"/>
        <w:jc w:val="both"/>
      </w:pPr>
      <w:r>
        <w:rPr>
          <w:rFonts w:ascii="Times New Roman"/>
          <w:b w:val="false"/>
          <w:i w:val="false"/>
          <w:color w:val="000000"/>
          <w:sz w:val="28"/>
        </w:rPr>
        <w:t>
      8. Құрылымдық бөлімшелер (қызметкерлер) арасындағы рәсімдердің (іс-қимыл) реттілігіне сипаттама:</w:t>
      </w:r>
    </w:p>
    <w:bookmarkEnd w:id="358"/>
    <w:bookmarkStart w:name="z377" w:id="359"/>
    <w:p>
      <w:pPr>
        <w:spacing w:after="0"/>
        <w:ind w:left="0"/>
        <w:jc w:val="both"/>
      </w:pPr>
      <w:r>
        <w:rPr>
          <w:rFonts w:ascii="Times New Roman"/>
          <w:b w:val="false"/>
          <w:i w:val="false"/>
          <w:color w:val="000000"/>
          <w:sz w:val="28"/>
        </w:rPr>
        <w:t>
      1) көрсетілетін қызметті беруші кеңсесінің қызметкері он бес минут ішінде құжаттарды қабылдайды және тіркейді;</w:t>
      </w:r>
    </w:p>
    <w:bookmarkEnd w:id="359"/>
    <w:bookmarkStart w:name="z378" w:id="360"/>
    <w:p>
      <w:pPr>
        <w:spacing w:after="0"/>
        <w:ind w:left="0"/>
        <w:jc w:val="both"/>
      </w:pPr>
      <w:r>
        <w:rPr>
          <w:rFonts w:ascii="Times New Roman"/>
          <w:b w:val="false"/>
          <w:i w:val="false"/>
          <w:color w:val="000000"/>
          <w:sz w:val="28"/>
        </w:rPr>
        <w:t>
      2) екі сағат ішінде көрсетілетін қызметті берушінің басшысы құжаттарды қарайды және бұрыштама қояды, сондай-ақ көрсетілетін қызметті берушінің басшысының жетекшілік ететін орынбасарына құжаттар қарауға жіберіледі;</w:t>
      </w:r>
    </w:p>
    <w:bookmarkEnd w:id="360"/>
    <w:bookmarkStart w:name="z379" w:id="361"/>
    <w:p>
      <w:pPr>
        <w:spacing w:after="0"/>
        <w:ind w:left="0"/>
        <w:jc w:val="both"/>
      </w:pPr>
      <w:r>
        <w:rPr>
          <w:rFonts w:ascii="Times New Roman"/>
          <w:b w:val="false"/>
          <w:i w:val="false"/>
          <w:color w:val="000000"/>
          <w:sz w:val="28"/>
        </w:rPr>
        <w:t xml:space="preserve">
      3) екі сағат ішінде көрсетілетін қызметті берушінің басшысының жетекшілік ететін орынбасары құжаттарды қарайды және жауапты құрылымдық бөлімшені белгілеу туралы бұрыштаманы қояды. </w:t>
      </w:r>
    </w:p>
    <w:bookmarkEnd w:id="361"/>
    <w:bookmarkStart w:name="z380" w:id="362"/>
    <w:p>
      <w:pPr>
        <w:spacing w:after="0"/>
        <w:ind w:left="0"/>
        <w:jc w:val="both"/>
      </w:pPr>
      <w:r>
        <w:rPr>
          <w:rFonts w:ascii="Times New Roman"/>
          <w:b w:val="false"/>
          <w:i w:val="false"/>
          <w:color w:val="000000"/>
          <w:sz w:val="28"/>
        </w:rPr>
        <w:t>
      4) бір сағат ішінде құрылымдық бөлімшенің басшысы жауапты орындаушыны белгілейді және құжаттарды қарауға береді;</w:t>
      </w:r>
    </w:p>
    <w:bookmarkEnd w:id="362"/>
    <w:bookmarkStart w:name="z381" w:id="363"/>
    <w:p>
      <w:pPr>
        <w:spacing w:after="0"/>
        <w:ind w:left="0"/>
        <w:jc w:val="both"/>
      </w:pPr>
      <w:r>
        <w:rPr>
          <w:rFonts w:ascii="Times New Roman"/>
          <w:b w:val="false"/>
          <w:i w:val="false"/>
          <w:color w:val="000000"/>
          <w:sz w:val="28"/>
        </w:rPr>
        <w:t xml:space="preserve">
      5) он екі күнтізбелік күні ішінде жауапты орындаушы көрсетілетін қызметті алушымен ұсынылған құжаттар топтамасының толықтығы мен қойылатын талаптарға сәйкестігін тексереді. </w:t>
      </w:r>
    </w:p>
    <w:bookmarkEnd w:id="363"/>
    <w:bookmarkStart w:name="z382" w:id="364"/>
    <w:p>
      <w:pPr>
        <w:spacing w:after="0"/>
        <w:ind w:left="0"/>
        <w:jc w:val="both"/>
      </w:pPr>
      <w:r>
        <w:rPr>
          <w:rFonts w:ascii="Times New Roman"/>
          <w:b w:val="false"/>
          <w:i w:val="false"/>
          <w:color w:val="000000"/>
          <w:sz w:val="28"/>
        </w:rPr>
        <w:t>
      6) екі күнтізбелік күні ішінде жауапты орындаушы мемлекеттік көрсетілетін қызмет қорытындысын ресімдейді;</w:t>
      </w:r>
    </w:p>
    <w:bookmarkEnd w:id="364"/>
    <w:bookmarkStart w:name="z383" w:id="365"/>
    <w:p>
      <w:pPr>
        <w:spacing w:after="0"/>
        <w:ind w:left="0"/>
        <w:jc w:val="both"/>
      </w:pPr>
      <w:r>
        <w:rPr>
          <w:rFonts w:ascii="Times New Roman"/>
          <w:b w:val="false"/>
          <w:i w:val="false"/>
          <w:color w:val="000000"/>
          <w:sz w:val="28"/>
        </w:rPr>
        <w:t>
      7) он бес минут ішінде көрсетілетін қызметті берушінің жауапты орындаушысы мемлекеттік көрсетілетін қызмет қорытындысын көрсетілетін қызметті берушінің құрылымдық бөлімшесі басшысымен келіседі;</w:t>
      </w:r>
    </w:p>
    <w:bookmarkEnd w:id="365"/>
    <w:bookmarkStart w:name="z384" w:id="366"/>
    <w:p>
      <w:pPr>
        <w:spacing w:after="0"/>
        <w:ind w:left="0"/>
        <w:jc w:val="both"/>
      </w:pPr>
      <w:r>
        <w:rPr>
          <w:rFonts w:ascii="Times New Roman"/>
          <w:b w:val="false"/>
          <w:i w:val="false"/>
          <w:color w:val="000000"/>
          <w:sz w:val="28"/>
        </w:rPr>
        <w:t>
      8) он бес минут ішінде көрсетілетін қызметті беруші басшысының жетекшілік ететін орынбасары мемлекеттік көрсетілетін қызмет қорытындысына қол қояды;</w:t>
      </w:r>
    </w:p>
    <w:bookmarkEnd w:id="366"/>
    <w:bookmarkStart w:name="z385" w:id="367"/>
    <w:p>
      <w:pPr>
        <w:spacing w:after="0"/>
        <w:ind w:left="0"/>
        <w:jc w:val="both"/>
      </w:pPr>
      <w:r>
        <w:rPr>
          <w:rFonts w:ascii="Times New Roman"/>
          <w:b w:val="false"/>
          <w:i w:val="false"/>
          <w:color w:val="000000"/>
          <w:sz w:val="28"/>
        </w:rPr>
        <w:t xml:space="preserve">
      9) он бес минут ішінде көрсетілетін қызметті берушінің басшысы мемлекеттік көрсетілетін қызмет қорытындысына қол қояды; </w:t>
      </w:r>
    </w:p>
    <w:bookmarkEnd w:id="367"/>
    <w:bookmarkStart w:name="z386" w:id="368"/>
    <w:p>
      <w:pPr>
        <w:spacing w:after="0"/>
        <w:ind w:left="0"/>
        <w:jc w:val="both"/>
      </w:pPr>
      <w:r>
        <w:rPr>
          <w:rFonts w:ascii="Times New Roman"/>
          <w:b w:val="false"/>
          <w:i w:val="false"/>
          <w:color w:val="000000"/>
          <w:sz w:val="28"/>
        </w:rPr>
        <w:t>
      10) он бес минут ішінде көрсетілетін қызметті берушінің жауапты орындаушысы мемлекеттік көрсетілетін қызмет қорытындысын көрсетілетін қызметті беруші кеңсесінің маманына оны тіркеу үшін береді;</w:t>
      </w:r>
    </w:p>
    <w:bookmarkEnd w:id="368"/>
    <w:bookmarkStart w:name="z387" w:id="369"/>
    <w:p>
      <w:pPr>
        <w:spacing w:after="0"/>
        <w:ind w:left="0"/>
        <w:jc w:val="both"/>
      </w:pPr>
      <w:r>
        <w:rPr>
          <w:rFonts w:ascii="Times New Roman"/>
          <w:b w:val="false"/>
          <w:i w:val="false"/>
          <w:color w:val="000000"/>
          <w:sz w:val="28"/>
        </w:rPr>
        <w:t>
      11) бір сағат ішінде көрсетілетін қызметті беруші кеңсесінің маманы көрсетілетін қызметті алушыға (оның өкіліне сенімхат бойынша) мемлекеттік көрсетілетін қызмет қорытындысын береді.</w:t>
      </w:r>
    </w:p>
    <w:bookmarkEnd w:id="369"/>
    <w:bookmarkStart w:name="z388" w:id="370"/>
    <w:p>
      <w:pPr>
        <w:spacing w:after="0"/>
        <w:ind w:left="0"/>
        <w:jc w:val="both"/>
      </w:pPr>
      <w:r>
        <w:rPr>
          <w:rFonts w:ascii="Times New Roman"/>
          <w:b w:val="false"/>
          <w:i w:val="false"/>
          <w:color w:val="000000"/>
          <w:sz w:val="28"/>
        </w:rPr>
        <w:t xml:space="preserve">
      9. Әр рәсімнің (іс-қимылдың) реттітілігінің, көрсетілетін қызметті берушінің құрылымдық бөлімшелерінің (қызметкерлерінің) мемлекеттік көрсетілетін қызмет процесінде өзара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"Жобалау ұйымы әзірлеген жер қойнауын пайдалану объектілерін жою немесе консервациялау жобаларын келісу" мемлекеттік көрсетілетін қызмет бизнес-процессінің анықтамалығында көрсетілген.</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ұйымы әзірлеген жер</w:t>
            </w:r>
            <w:r>
              <w:br/>
            </w:r>
            <w:r>
              <w:rPr>
                <w:rFonts w:ascii="Times New Roman"/>
                <w:b w:val="false"/>
                <w:i w:val="false"/>
                <w:color w:val="000000"/>
                <w:sz w:val="20"/>
              </w:rPr>
              <w:t>қойнауын пайдалану объектілерін</w:t>
            </w:r>
            <w:r>
              <w:br/>
            </w:r>
            <w:r>
              <w:rPr>
                <w:rFonts w:ascii="Times New Roman"/>
                <w:b w:val="false"/>
                <w:i w:val="false"/>
                <w:color w:val="000000"/>
                <w:sz w:val="20"/>
              </w:rPr>
              <w:t>жою немесе консервациялау жобаларын</w:t>
            </w:r>
            <w:r>
              <w:br/>
            </w:r>
            <w:r>
              <w:rPr>
                <w:rFonts w:ascii="Times New Roman"/>
                <w:b w:val="false"/>
                <w:i w:val="false"/>
                <w:color w:val="000000"/>
                <w:sz w:val="20"/>
              </w:rPr>
              <w:t>келісу" Мемлекеттік көрсетілетін</w:t>
            </w:r>
            <w:r>
              <w:br/>
            </w:r>
            <w:r>
              <w:rPr>
                <w:rFonts w:ascii="Times New Roman"/>
                <w:b w:val="false"/>
                <w:i w:val="false"/>
                <w:color w:val="000000"/>
                <w:sz w:val="20"/>
              </w:rPr>
              <w:t>қызмет регламентіне қосымша</w:t>
            </w:r>
          </w:p>
        </w:tc>
      </w:tr>
    </w:tbl>
    <w:bookmarkStart w:name="z390" w:id="371"/>
    <w:p>
      <w:pPr>
        <w:spacing w:after="0"/>
        <w:ind w:left="0"/>
        <w:jc w:val="left"/>
      </w:pPr>
      <w:r>
        <w:rPr>
          <w:rFonts w:ascii="Times New Roman"/>
          <w:b/>
          <w:i w:val="false"/>
          <w:color w:val="000000"/>
        </w:rPr>
        <w:t xml:space="preserve"> "Жобалау ұйымы әзірлеген жер қойнауын пайдалану объектілерін</w:t>
      </w:r>
      <w:r>
        <w:br/>
      </w:r>
      <w:r>
        <w:rPr>
          <w:rFonts w:ascii="Times New Roman"/>
          <w:b/>
          <w:i w:val="false"/>
          <w:color w:val="000000"/>
        </w:rPr>
        <w:t>жою немесе консервациялау жобаларын келісу" мемлекеттік</w:t>
      </w:r>
      <w:r>
        <w:br/>
      </w:r>
      <w:r>
        <w:rPr>
          <w:rFonts w:ascii="Times New Roman"/>
          <w:b/>
          <w:i w:val="false"/>
          <w:color w:val="000000"/>
        </w:rPr>
        <w:t>көрсетілетін қызметінің бизнес-процесінің анықтамалығы</w:t>
      </w:r>
    </w:p>
    <w:bookmarkEnd w:id="371"/>
    <w:p>
      <w:pPr>
        <w:spacing w:after="0"/>
        <w:ind w:left="0"/>
        <w:jc w:val="both"/>
      </w:pPr>
      <w:r>
        <w:rPr>
          <w:rFonts w:ascii="Times New Roman"/>
          <w:b w:val="false"/>
          <w:i w:val="false"/>
          <w:color w:val="ff0000"/>
          <w:sz w:val="28"/>
        </w:rPr>
        <w:t xml:space="preserve">
      Ескерту. Қосымша жаңа редакцияда - ҚР Инвестициялар және даму министрінің м.а. 22.08.2016 </w:t>
      </w:r>
      <w:r>
        <w:rPr>
          <w:rFonts w:ascii="Times New Roman"/>
          <w:b w:val="false"/>
          <w:i w:val="false"/>
          <w:color w:val="ff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ff0000"/>
          <w:sz w:val="28"/>
        </w:rPr>
        <w:t xml:space="preserve">
       </w:t>
      </w:r>
    </w:p>
    <w:p>
      <w:pPr>
        <w:spacing w:after="0"/>
        <w:ind w:left="0"/>
        <w:jc w:val="both"/>
      </w:pPr>
      <w:r>
        <w:drawing>
          <wp:inline distT="0" distB="0" distL="0" distR="0">
            <wp:extent cx="76962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6962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СФЕ -құрылымдық-функционалдық-бірлік: қызметті көрсетушінің құрылымдық бөлімшелерінің (қызметкерлердің) өзара әркекті.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197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2197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28 мамырдағы</w:t>
            </w:r>
            <w:r>
              <w:br/>
            </w:r>
            <w:r>
              <w:rPr>
                <w:rFonts w:ascii="Times New Roman"/>
                <w:b w:val="false"/>
                <w:i w:val="false"/>
                <w:color w:val="000000"/>
                <w:sz w:val="20"/>
              </w:rPr>
              <w:t>№ 657 бұйрығына</w:t>
            </w:r>
            <w:r>
              <w:br/>
            </w:r>
            <w:r>
              <w:rPr>
                <w:rFonts w:ascii="Times New Roman"/>
                <w:b w:val="false"/>
                <w:i w:val="false"/>
                <w:color w:val="000000"/>
                <w:sz w:val="20"/>
              </w:rPr>
              <w:t>8-қосымша</w:t>
            </w:r>
          </w:p>
        </w:tc>
      </w:tr>
    </w:tbl>
    <w:bookmarkStart w:name="z392" w:id="372"/>
    <w:p>
      <w:pPr>
        <w:spacing w:after="0"/>
        <w:ind w:left="0"/>
        <w:jc w:val="left"/>
      </w:pPr>
      <w:r>
        <w:rPr>
          <w:rFonts w:ascii="Times New Roman"/>
          <w:b/>
          <w:i w:val="false"/>
          <w:color w:val="000000"/>
        </w:rPr>
        <w:t xml:space="preserve"> "Республикалық бюджеттен қаржыландырылатындарды қоспағанда, жер</w:t>
      </w:r>
      <w:r>
        <w:br/>
      </w:r>
      <w:r>
        <w:rPr>
          <w:rFonts w:ascii="Times New Roman"/>
          <w:b/>
          <w:i w:val="false"/>
          <w:color w:val="000000"/>
        </w:rPr>
        <w:t>қойнауын мемлекеттік геологиялық зерделеу және мониторингтеу</w:t>
      </w:r>
      <w:r>
        <w:br/>
      </w:r>
      <w:r>
        <w:rPr>
          <w:rFonts w:ascii="Times New Roman"/>
          <w:b/>
          <w:i w:val="false"/>
          <w:color w:val="000000"/>
        </w:rPr>
        <w:t>саласындағы жұмысты жүргізуге жобалау-сметалық құжаттаманың</w:t>
      </w:r>
      <w:r>
        <w:br/>
      </w:r>
      <w:r>
        <w:rPr>
          <w:rFonts w:ascii="Times New Roman"/>
          <w:b/>
          <w:i w:val="false"/>
          <w:color w:val="000000"/>
        </w:rPr>
        <w:t>экономикалық сараптамасы бойынша қорытынды беру" мемлекеттік</w:t>
      </w:r>
      <w:r>
        <w:br/>
      </w:r>
      <w:r>
        <w:rPr>
          <w:rFonts w:ascii="Times New Roman"/>
          <w:b/>
          <w:i w:val="false"/>
          <w:color w:val="000000"/>
        </w:rPr>
        <w:t>көрсетілетін қызмет регламенті</w:t>
      </w:r>
    </w:p>
    <w:bookmarkEnd w:id="372"/>
    <w:p>
      <w:pPr>
        <w:spacing w:after="0"/>
        <w:ind w:left="0"/>
        <w:jc w:val="both"/>
      </w:pPr>
      <w:r>
        <w:rPr>
          <w:rFonts w:ascii="Times New Roman"/>
          <w:b w:val="false"/>
          <w:i w:val="false"/>
          <w:color w:val="ff0000"/>
          <w:sz w:val="28"/>
        </w:rPr>
        <w:t xml:space="preserve">
      Ескерту. 8-қосымша алып тасталды - ҚР Инвестициялар және даму министрінің м.а. 22.08.2016 </w:t>
      </w:r>
      <w:r>
        <w:rPr>
          <w:rFonts w:ascii="Times New Roman"/>
          <w:b w:val="false"/>
          <w:i w:val="false"/>
          <w:color w:val="ff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28 мамырдағы</w:t>
            </w:r>
            <w:r>
              <w:br/>
            </w:r>
            <w:r>
              <w:rPr>
                <w:rFonts w:ascii="Times New Roman"/>
                <w:b w:val="false"/>
                <w:i w:val="false"/>
                <w:color w:val="000000"/>
                <w:sz w:val="20"/>
              </w:rPr>
              <w:t>№ 657 бұйрығына</w:t>
            </w:r>
            <w:r>
              <w:br/>
            </w:r>
            <w:r>
              <w:rPr>
                <w:rFonts w:ascii="Times New Roman"/>
                <w:b w:val="false"/>
                <w:i w:val="false"/>
                <w:color w:val="000000"/>
                <w:sz w:val="20"/>
              </w:rPr>
              <w:t>9-қосымша</w:t>
            </w:r>
          </w:p>
        </w:tc>
      </w:tr>
    </w:tbl>
    <w:bookmarkStart w:name="z434" w:id="373"/>
    <w:p>
      <w:pPr>
        <w:spacing w:after="0"/>
        <w:ind w:left="0"/>
        <w:jc w:val="left"/>
      </w:pPr>
      <w:r>
        <w:rPr>
          <w:rFonts w:ascii="Times New Roman"/>
          <w:b/>
          <w:i w:val="false"/>
          <w:color w:val="000000"/>
        </w:rPr>
        <w:t xml:space="preserve"> "Республикалық бюджеттен қаржыландырылатындарды қоспағанда, жер</w:t>
      </w:r>
      <w:r>
        <w:br/>
      </w:r>
      <w:r>
        <w:rPr>
          <w:rFonts w:ascii="Times New Roman"/>
          <w:b/>
          <w:i w:val="false"/>
          <w:color w:val="000000"/>
        </w:rPr>
        <w:t>қойнауын мемлекеттік геологиялық зерделеуге келісімшарттар</w:t>
      </w:r>
      <w:r>
        <w:br/>
      </w:r>
      <w:r>
        <w:rPr>
          <w:rFonts w:ascii="Times New Roman"/>
          <w:b/>
          <w:i w:val="false"/>
          <w:color w:val="000000"/>
        </w:rPr>
        <w:t>(шарттар) жасасу" мемлекеттік қызмет регламенті</w:t>
      </w:r>
      <w:r>
        <w:br/>
      </w:r>
      <w:r>
        <w:rPr>
          <w:rFonts w:ascii="Times New Roman"/>
          <w:b/>
          <w:i w:val="false"/>
          <w:color w:val="000000"/>
        </w:rPr>
        <w:t>1. Жалпы ережелер</w:t>
      </w:r>
    </w:p>
    <w:bookmarkEnd w:id="373"/>
    <w:bookmarkStart w:name="z436" w:id="374"/>
    <w:p>
      <w:pPr>
        <w:spacing w:after="0"/>
        <w:ind w:left="0"/>
        <w:jc w:val="both"/>
      </w:pPr>
      <w:r>
        <w:rPr>
          <w:rFonts w:ascii="Times New Roman"/>
          <w:b w:val="false"/>
          <w:i w:val="false"/>
          <w:color w:val="000000"/>
          <w:sz w:val="28"/>
        </w:rPr>
        <w:t>
      1. "Республикалық бюджеттен қаржыландырылатындарды қоспағанда, жер қойнауын мемлекеттік геологиялық зерделеуге келісімшарттар (шарттар) жасасу" туралы мемлекеттік қызметін Қазақстан Республикасы Инвестициялар және даму министрлігінің Геология және жер қойнауын пайдалану Комитеті (бұдан әрі – көрсетілетін қызметті беруші) көрсетеді.</w:t>
      </w:r>
    </w:p>
    <w:bookmarkEnd w:id="374"/>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Start w:name="z437" w:id="375"/>
    <w:p>
      <w:pPr>
        <w:spacing w:after="0"/>
        <w:ind w:left="0"/>
        <w:jc w:val="both"/>
      </w:pPr>
      <w:r>
        <w:rPr>
          <w:rFonts w:ascii="Times New Roman"/>
          <w:b w:val="false"/>
          <w:i w:val="false"/>
          <w:color w:val="000000"/>
          <w:sz w:val="28"/>
        </w:rPr>
        <w:t>
      2. Мемлекеттік қызметті көрсетудің нәтижесін беру нысаны: қағаз түрінде.</w:t>
      </w:r>
    </w:p>
    <w:bookmarkEnd w:id="375"/>
    <w:bookmarkStart w:name="z438" w:id="376"/>
    <w:p>
      <w:pPr>
        <w:spacing w:after="0"/>
        <w:ind w:left="0"/>
        <w:jc w:val="both"/>
      </w:pPr>
      <w:r>
        <w:rPr>
          <w:rFonts w:ascii="Times New Roman"/>
          <w:b w:val="false"/>
          <w:i w:val="false"/>
          <w:color w:val="000000"/>
          <w:sz w:val="28"/>
        </w:rPr>
        <w:t>
      3. Мемлекеттік көрсетілетін қызметтің нәтижесі – барлаумен немесе өндірумен байланысты емес жерасты құрылыстарын салу және (немесе) пайдалануға келісімшарт жасасу бойынша тікелей келіссөздерге қатысу өтініміне қорытынды беру (бұдан әрі – қорытынды-хат).</w:t>
      </w:r>
    </w:p>
    <w:bookmarkEnd w:id="376"/>
    <w:p>
      <w:pPr>
        <w:spacing w:after="0"/>
        <w:ind w:left="0"/>
        <w:jc w:val="both"/>
      </w:pPr>
      <w:r>
        <w:rPr>
          <w:rFonts w:ascii="Times New Roman"/>
          <w:b w:val="false"/>
          <w:i w:val="false"/>
          <w:color w:val="000000"/>
          <w:sz w:val="28"/>
        </w:rPr>
        <w:t>
      Мемлекеттік қызметті көрсетудің нәтижесін беру нысаны: қағаз түрінде.</w:t>
      </w:r>
    </w:p>
    <w:bookmarkStart w:name="z439" w:id="377"/>
    <w:p>
      <w:pPr>
        <w:spacing w:after="0"/>
        <w:ind w:left="0"/>
        <w:jc w:val="left"/>
      </w:pPr>
      <w:r>
        <w:rPr>
          <w:rFonts w:ascii="Times New Roman"/>
          <w:b/>
          <w:i w:val="false"/>
          <w:color w:val="000000"/>
        </w:rPr>
        <w:t xml:space="preserve"> 2. Мемлекеттік қызметті көрсету рәсімдей көрсетілетін қызметті берушінің құрылымдық бөлімшелерінің (қызметкерлерінің) іс-қимыл тәртібінің сипаттамасы</w:t>
      </w:r>
    </w:p>
    <w:bookmarkEnd w:id="377"/>
    <w:bookmarkStart w:name="z440" w:id="378"/>
    <w:p>
      <w:pPr>
        <w:spacing w:after="0"/>
        <w:ind w:left="0"/>
        <w:jc w:val="both"/>
      </w:pPr>
      <w:r>
        <w:rPr>
          <w:rFonts w:ascii="Times New Roman"/>
          <w:b w:val="false"/>
          <w:i w:val="false"/>
          <w:color w:val="000000"/>
          <w:sz w:val="28"/>
        </w:rPr>
        <w:t xml:space="preserve">
      4. Мемлекеттік қызметті көрсету рәсімін (іс-қимылы) бастауға негіз "Геология және су ресурстарын пайдалану саласындағы мемлекеттік көрсетілетін қызмет стандарттарын бекіту туралы" (Нормативтік құқықтық актілерді мемлекеттік тіркеу тізілімінде № 11452 болып тіркелген) Қазақстан Республикасы Инвестициялар және даму министрінің 2015 жылғы 28 сәуірдегі бұйрығымен бекітілген "Республикалық бюджеттен қаржыландырылатындарды қоспағанда, жер қойнауын мемлекеттік геологиялық зерделеуге келісімшарттар (шарттар) жасасу"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қоса берілген көрсетілетін қызметті алушының өтінімі (бұдан әрі – өтінім) немесе электрондық өтінімі болып табылады.</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м.а. 22.08.2016 </w:t>
      </w:r>
      <w:r>
        <w:rPr>
          <w:rFonts w:ascii="Times New Roman"/>
          <w:b w:val="false"/>
          <w:i w:val="false"/>
          <w:color w:val="00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41" w:id="379"/>
    <w:p>
      <w:pPr>
        <w:spacing w:after="0"/>
        <w:ind w:left="0"/>
        <w:jc w:val="both"/>
      </w:pPr>
      <w:r>
        <w:rPr>
          <w:rFonts w:ascii="Times New Roman"/>
          <w:b w:val="false"/>
          <w:i w:val="false"/>
          <w:color w:val="000000"/>
          <w:sz w:val="28"/>
        </w:rPr>
        <w:t>
       5. Мемлекеттік қызметті көрсету рәсімінің құрамына кіретін әрбір рәсімнің (әрекеттің) мазмұны, оны орындау ұзақтығы:</w:t>
      </w:r>
    </w:p>
    <w:bookmarkEnd w:id="379"/>
    <w:bookmarkStart w:name="z442" w:id="380"/>
    <w:p>
      <w:pPr>
        <w:spacing w:after="0"/>
        <w:ind w:left="0"/>
        <w:jc w:val="both"/>
      </w:pPr>
      <w:r>
        <w:rPr>
          <w:rFonts w:ascii="Times New Roman"/>
          <w:b w:val="false"/>
          <w:i w:val="false"/>
          <w:color w:val="000000"/>
          <w:sz w:val="28"/>
        </w:rPr>
        <w:t>
      1) көрсетілетін қызметті беруші кеңсесінің қызметкері он бес минут ішінде тіркеп, нөмірі мен күнін қойып, өтінішті қабылдайды және тіркейді;</w:t>
      </w:r>
    </w:p>
    <w:bookmarkEnd w:id="380"/>
    <w:bookmarkStart w:name="z443" w:id="381"/>
    <w:p>
      <w:pPr>
        <w:spacing w:after="0"/>
        <w:ind w:left="0"/>
        <w:jc w:val="both"/>
      </w:pPr>
      <w:r>
        <w:rPr>
          <w:rFonts w:ascii="Times New Roman"/>
          <w:b w:val="false"/>
          <w:i w:val="false"/>
          <w:color w:val="000000"/>
          <w:sz w:val="28"/>
        </w:rPr>
        <w:t>
      2) төрт сағат ішінде көрсетілетін қызметті берушінің басшылығы өтінішті қарауға жауапты құрылымдық бөлімшені белгілейді;</w:t>
      </w:r>
    </w:p>
    <w:bookmarkEnd w:id="381"/>
    <w:bookmarkStart w:name="z444" w:id="382"/>
    <w:p>
      <w:pPr>
        <w:spacing w:after="0"/>
        <w:ind w:left="0"/>
        <w:jc w:val="both"/>
      </w:pPr>
      <w:r>
        <w:rPr>
          <w:rFonts w:ascii="Times New Roman"/>
          <w:b w:val="false"/>
          <w:i w:val="false"/>
          <w:color w:val="000000"/>
          <w:sz w:val="28"/>
        </w:rPr>
        <w:t>
      3) өтінішті тіркеген сәтінен бастап сегіз жұмыс күні ішінде көрсетілетін қызметті берушінің жауапты құрылымдық бөлімше өтініштіі қарайды.</w:t>
      </w:r>
    </w:p>
    <w:bookmarkEnd w:id="382"/>
    <w:bookmarkStart w:name="z445" w:id="383"/>
    <w:p>
      <w:pPr>
        <w:spacing w:after="0"/>
        <w:ind w:left="0"/>
        <w:jc w:val="both"/>
      </w:pPr>
      <w:r>
        <w:rPr>
          <w:rFonts w:ascii="Times New Roman"/>
          <w:b w:val="false"/>
          <w:i w:val="false"/>
          <w:color w:val="000000"/>
          <w:sz w:val="28"/>
        </w:rPr>
        <w:t>
      4) бір жұмыс күні ішінде жауапты құрылымдық бөлімше қорытынды-хатты дайындайды;</w:t>
      </w:r>
    </w:p>
    <w:bookmarkEnd w:id="383"/>
    <w:bookmarkStart w:name="z446" w:id="384"/>
    <w:p>
      <w:pPr>
        <w:spacing w:after="0"/>
        <w:ind w:left="0"/>
        <w:jc w:val="both"/>
      </w:pPr>
      <w:r>
        <w:rPr>
          <w:rFonts w:ascii="Times New Roman"/>
          <w:b w:val="false"/>
          <w:i w:val="false"/>
          <w:color w:val="000000"/>
          <w:sz w:val="28"/>
        </w:rPr>
        <w:t>
      5) бір сағат ішінде көрсетілетін қызметті берушінің басшылығы мемлекеттік көрсетілетін қызмет нәтижесін келіседі;</w:t>
      </w:r>
    </w:p>
    <w:bookmarkEnd w:id="384"/>
    <w:bookmarkStart w:name="z447" w:id="385"/>
    <w:p>
      <w:pPr>
        <w:spacing w:after="0"/>
        <w:ind w:left="0"/>
        <w:jc w:val="both"/>
      </w:pPr>
      <w:r>
        <w:rPr>
          <w:rFonts w:ascii="Times New Roman"/>
          <w:b w:val="false"/>
          <w:i w:val="false"/>
          <w:color w:val="000000"/>
          <w:sz w:val="28"/>
        </w:rPr>
        <w:t>
      6) бір сағат ішінде тіркелген мемлекеттік көрсетілетін қызмет нәтижесін береді;</w:t>
      </w:r>
    </w:p>
    <w:bookmarkEnd w:id="385"/>
    <w:bookmarkStart w:name="z448" w:id="386"/>
    <w:p>
      <w:pPr>
        <w:spacing w:after="0"/>
        <w:ind w:left="0"/>
        <w:jc w:val="both"/>
      </w:pPr>
      <w:r>
        <w:rPr>
          <w:rFonts w:ascii="Times New Roman"/>
          <w:b w:val="false"/>
          <w:i w:val="false"/>
          <w:color w:val="000000"/>
          <w:sz w:val="28"/>
        </w:rPr>
        <w:t>
      6. Мына рәсімдерді (іс-қимылдарды) орындауды бастауға негіз болып табылатын мемлекеттік қызметті көрсету рәсімдерінің (әрекеттерінің) нәтижелері:</w:t>
      </w:r>
    </w:p>
    <w:bookmarkEnd w:id="386"/>
    <w:bookmarkStart w:name="z449" w:id="387"/>
    <w:p>
      <w:pPr>
        <w:spacing w:after="0"/>
        <w:ind w:left="0"/>
        <w:jc w:val="both"/>
      </w:pPr>
      <w:r>
        <w:rPr>
          <w:rFonts w:ascii="Times New Roman"/>
          <w:b w:val="false"/>
          <w:i w:val="false"/>
          <w:color w:val="000000"/>
          <w:sz w:val="28"/>
        </w:rPr>
        <w:t>
      1) көрсетілетін қызметті алушының ұсынылған құжаттарын тіркеу және көрсетілетін қызметті берушінің басшысына оларды беру;</w:t>
      </w:r>
    </w:p>
    <w:bookmarkEnd w:id="387"/>
    <w:bookmarkStart w:name="z450" w:id="388"/>
    <w:p>
      <w:pPr>
        <w:spacing w:after="0"/>
        <w:ind w:left="0"/>
        <w:jc w:val="both"/>
      </w:pPr>
      <w:r>
        <w:rPr>
          <w:rFonts w:ascii="Times New Roman"/>
          <w:b w:val="false"/>
          <w:i w:val="false"/>
          <w:color w:val="000000"/>
          <w:sz w:val="28"/>
        </w:rPr>
        <w:t>
      2) көрсетілетін қызметті беруші басшылығының бұрыштамасы;</w:t>
      </w:r>
    </w:p>
    <w:bookmarkEnd w:id="388"/>
    <w:bookmarkStart w:name="z451" w:id="389"/>
    <w:p>
      <w:pPr>
        <w:spacing w:after="0"/>
        <w:ind w:left="0"/>
        <w:jc w:val="both"/>
      </w:pPr>
      <w:r>
        <w:rPr>
          <w:rFonts w:ascii="Times New Roman"/>
          <w:b w:val="false"/>
          <w:i w:val="false"/>
          <w:color w:val="000000"/>
          <w:sz w:val="28"/>
        </w:rPr>
        <w:t>
      3) жауапты құрылымдық бөлімше келісу-хатты дайындайды;</w:t>
      </w:r>
    </w:p>
    <w:bookmarkEnd w:id="389"/>
    <w:bookmarkStart w:name="z452" w:id="390"/>
    <w:p>
      <w:pPr>
        <w:spacing w:after="0"/>
        <w:ind w:left="0"/>
        <w:jc w:val="both"/>
      </w:pPr>
      <w:r>
        <w:rPr>
          <w:rFonts w:ascii="Times New Roman"/>
          <w:b w:val="false"/>
          <w:i w:val="false"/>
          <w:color w:val="000000"/>
          <w:sz w:val="28"/>
        </w:rPr>
        <w:t xml:space="preserve">
      4) мемлекеттік көрсетілетін қызмет нәтижесіне қол қою; </w:t>
      </w:r>
    </w:p>
    <w:bookmarkEnd w:id="390"/>
    <w:bookmarkStart w:name="z453" w:id="391"/>
    <w:p>
      <w:pPr>
        <w:spacing w:after="0"/>
        <w:ind w:left="0"/>
        <w:jc w:val="both"/>
      </w:pPr>
      <w:r>
        <w:rPr>
          <w:rFonts w:ascii="Times New Roman"/>
          <w:b w:val="false"/>
          <w:i w:val="false"/>
          <w:color w:val="000000"/>
          <w:sz w:val="28"/>
        </w:rPr>
        <w:t>
      5) тіркелген мемлекеттік көрсетілетін қызмет нәтижесін көрсетілетін қызметті алушыға беру.</w:t>
      </w:r>
    </w:p>
    <w:bookmarkEnd w:id="391"/>
    <w:bookmarkStart w:name="z454" w:id="392"/>
    <w:p>
      <w:pPr>
        <w:spacing w:after="0"/>
        <w:ind w:left="0"/>
        <w:jc w:val="left"/>
      </w:pPr>
      <w:r>
        <w:rPr>
          <w:rFonts w:ascii="Times New Roman"/>
          <w:b/>
          <w:i w:val="false"/>
          <w:color w:val="000000"/>
        </w:rPr>
        <w:t xml:space="preserve"> 3. Мемлекеттік көрсетілетін қызмет барысындағы көрсетілетін қызметті берушінің құрылымдық бөлімшелердің (қызметкерлері) өзара әрекеттесу тәртібіне сипаттама беру</w:t>
      </w:r>
    </w:p>
    <w:bookmarkEnd w:id="392"/>
    <w:bookmarkStart w:name="z455" w:id="393"/>
    <w:p>
      <w:pPr>
        <w:spacing w:after="0"/>
        <w:ind w:left="0"/>
        <w:jc w:val="both"/>
      </w:pPr>
      <w:r>
        <w:rPr>
          <w:rFonts w:ascii="Times New Roman"/>
          <w:b w:val="false"/>
          <w:i w:val="false"/>
          <w:color w:val="000000"/>
          <w:sz w:val="28"/>
        </w:rPr>
        <w:t>
      7. Мемлекеттік көрсетілетін қызмет барысына қатысатын көрсетілетін қызметті берушінің құрылымдық бөлімшелерінің (қызметкерлерінің) тізімі:</w:t>
      </w:r>
    </w:p>
    <w:bookmarkEnd w:id="393"/>
    <w:bookmarkStart w:name="z456" w:id="394"/>
    <w:p>
      <w:pPr>
        <w:spacing w:after="0"/>
        <w:ind w:left="0"/>
        <w:jc w:val="both"/>
      </w:pPr>
      <w:r>
        <w:rPr>
          <w:rFonts w:ascii="Times New Roman"/>
          <w:b w:val="false"/>
          <w:i w:val="false"/>
          <w:color w:val="000000"/>
          <w:sz w:val="28"/>
        </w:rPr>
        <w:t>
      1) қызмет көрсетушінің жетекшісі немесе оның орынбасары;</w:t>
      </w:r>
    </w:p>
    <w:bookmarkEnd w:id="394"/>
    <w:bookmarkStart w:name="z457" w:id="395"/>
    <w:p>
      <w:pPr>
        <w:spacing w:after="0"/>
        <w:ind w:left="0"/>
        <w:jc w:val="both"/>
      </w:pPr>
      <w:r>
        <w:rPr>
          <w:rFonts w:ascii="Times New Roman"/>
          <w:b w:val="false"/>
          <w:i w:val="false"/>
          <w:color w:val="000000"/>
          <w:sz w:val="28"/>
        </w:rPr>
        <w:t>
      2) қызмет көрсетушінің геология бойынша құрылымдық бөлімшесінің жетекшісі;</w:t>
      </w:r>
    </w:p>
    <w:bookmarkEnd w:id="395"/>
    <w:bookmarkStart w:name="z458" w:id="396"/>
    <w:p>
      <w:pPr>
        <w:spacing w:after="0"/>
        <w:ind w:left="0"/>
        <w:jc w:val="both"/>
      </w:pPr>
      <w:r>
        <w:rPr>
          <w:rFonts w:ascii="Times New Roman"/>
          <w:b w:val="false"/>
          <w:i w:val="false"/>
          <w:color w:val="000000"/>
          <w:sz w:val="28"/>
        </w:rPr>
        <w:t>
      3) қызмет көрсетушінің геология бойынша жауапты атқарушысы;</w:t>
      </w:r>
    </w:p>
    <w:bookmarkEnd w:id="396"/>
    <w:bookmarkStart w:name="z459" w:id="397"/>
    <w:p>
      <w:pPr>
        <w:spacing w:after="0"/>
        <w:ind w:left="0"/>
        <w:jc w:val="both"/>
      </w:pPr>
      <w:r>
        <w:rPr>
          <w:rFonts w:ascii="Times New Roman"/>
          <w:b w:val="false"/>
          <w:i w:val="false"/>
          <w:color w:val="000000"/>
          <w:sz w:val="28"/>
        </w:rPr>
        <w:t>
      4) қызмет көрсетушінің ведомстваға қарасты мекемесі;</w:t>
      </w:r>
    </w:p>
    <w:bookmarkEnd w:id="397"/>
    <w:bookmarkStart w:name="z460" w:id="398"/>
    <w:p>
      <w:pPr>
        <w:spacing w:after="0"/>
        <w:ind w:left="0"/>
        <w:jc w:val="both"/>
      </w:pPr>
      <w:r>
        <w:rPr>
          <w:rFonts w:ascii="Times New Roman"/>
          <w:b w:val="false"/>
          <w:i w:val="false"/>
          <w:color w:val="000000"/>
          <w:sz w:val="28"/>
        </w:rPr>
        <w:t>
      5) қызмет көрсетушінің аймақтық бөлімшелері;</w:t>
      </w:r>
    </w:p>
    <w:bookmarkEnd w:id="398"/>
    <w:bookmarkStart w:name="z461" w:id="399"/>
    <w:p>
      <w:pPr>
        <w:spacing w:after="0"/>
        <w:ind w:left="0"/>
        <w:jc w:val="both"/>
      </w:pPr>
      <w:r>
        <w:rPr>
          <w:rFonts w:ascii="Times New Roman"/>
          <w:b w:val="false"/>
          <w:i w:val="false"/>
          <w:color w:val="000000"/>
          <w:sz w:val="28"/>
        </w:rPr>
        <w:t>
      6) қызмет көрсетушінің канцелерия маманы.</w:t>
      </w:r>
    </w:p>
    <w:bookmarkEnd w:id="399"/>
    <w:bookmarkStart w:name="z462" w:id="400"/>
    <w:p>
      <w:pPr>
        <w:spacing w:after="0"/>
        <w:ind w:left="0"/>
        <w:jc w:val="both"/>
      </w:pPr>
      <w:r>
        <w:rPr>
          <w:rFonts w:ascii="Times New Roman"/>
          <w:b w:val="false"/>
          <w:i w:val="false"/>
          <w:color w:val="000000"/>
          <w:sz w:val="28"/>
        </w:rPr>
        <w:t>
      8. Құрылымдық бөлімшелер арасындағы рәсімдер(іс-шара) ұзақтығының сипаттамасы:</w:t>
      </w:r>
    </w:p>
    <w:bookmarkEnd w:id="400"/>
    <w:bookmarkStart w:name="z463" w:id="401"/>
    <w:p>
      <w:pPr>
        <w:spacing w:after="0"/>
        <w:ind w:left="0"/>
        <w:jc w:val="both"/>
      </w:pPr>
      <w:r>
        <w:rPr>
          <w:rFonts w:ascii="Times New Roman"/>
          <w:b w:val="false"/>
          <w:i w:val="false"/>
          <w:color w:val="000000"/>
          <w:sz w:val="28"/>
        </w:rPr>
        <w:t>
      1) көрсетілетін қызметті беруші кеңсесінің қызметкері он бес минут ішінде құжаттарды қабылдайды және тіркейді;</w:t>
      </w:r>
    </w:p>
    <w:bookmarkEnd w:id="401"/>
    <w:bookmarkStart w:name="z464" w:id="402"/>
    <w:p>
      <w:pPr>
        <w:spacing w:after="0"/>
        <w:ind w:left="0"/>
        <w:jc w:val="both"/>
      </w:pPr>
      <w:r>
        <w:rPr>
          <w:rFonts w:ascii="Times New Roman"/>
          <w:b w:val="false"/>
          <w:i w:val="false"/>
          <w:color w:val="000000"/>
          <w:sz w:val="28"/>
        </w:rPr>
        <w:t>
      2) екі сағат ішінде көрсетілетін қызметті берушінің басшысы құжаттарды қарайды және бұрыштама қояды, сондай-ақ көрсетілетін қызметті берушінің басшысының жетекшілік ететін орынбасарына құжаттар қарауға жіберіледі;</w:t>
      </w:r>
    </w:p>
    <w:bookmarkEnd w:id="402"/>
    <w:bookmarkStart w:name="z465" w:id="403"/>
    <w:p>
      <w:pPr>
        <w:spacing w:after="0"/>
        <w:ind w:left="0"/>
        <w:jc w:val="both"/>
      </w:pPr>
      <w:r>
        <w:rPr>
          <w:rFonts w:ascii="Times New Roman"/>
          <w:b w:val="false"/>
          <w:i w:val="false"/>
          <w:color w:val="000000"/>
          <w:sz w:val="28"/>
        </w:rPr>
        <w:t xml:space="preserve">
      3) екі сағат ішінде көрсетілетін қызметті берушінің басшысының жетекшілік ететін орынбасары құжаттарды қарайды және жауапты құрылымдық бөлімшені белгілеу туралы бұрыштаманы қояды. </w:t>
      </w:r>
    </w:p>
    <w:bookmarkEnd w:id="403"/>
    <w:bookmarkStart w:name="z466" w:id="404"/>
    <w:p>
      <w:pPr>
        <w:spacing w:after="0"/>
        <w:ind w:left="0"/>
        <w:jc w:val="both"/>
      </w:pPr>
      <w:r>
        <w:rPr>
          <w:rFonts w:ascii="Times New Roman"/>
          <w:b w:val="false"/>
          <w:i w:val="false"/>
          <w:color w:val="000000"/>
          <w:sz w:val="28"/>
        </w:rPr>
        <w:t>
      4) бір сағат ішінде құрылымдық бөлімшенің басшысы жауапты орындаушыны белгілейді және құжаттарды қарауға береді;</w:t>
      </w:r>
    </w:p>
    <w:bookmarkEnd w:id="404"/>
    <w:bookmarkStart w:name="z467" w:id="405"/>
    <w:p>
      <w:pPr>
        <w:spacing w:after="0"/>
        <w:ind w:left="0"/>
        <w:jc w:val="both"/>
      </w:pPr>
      <w:r>
        <w:rPr>
          <w:rFonts w:ascii="Times New Roman"/>
          <w:b w:val="false"/>
          <w:i w:val="false"/>
          <w:color w:val="000000"/>
          <w:sz w:val="28"/>
        </w:rPr>
        <w:t>
      5) бір жұмыс күні ішінде жауапты орындаушы көрсетілетін қызметті алушымен ұсынылған құжаттар топтамасының толықтығы мен қойылатын талаптарға сәйкестігін тексереді;</w:t>
      </w:r>
    </w:p>
    <w:bookmarkEnd w:id="405"/>
    <w:bookmarkStart w:name="z468" w:id="406"/>
    <w:p>
      <w:pPr>
        <w:spacing w:after="0"/>
        <w:ind w:left="0"/>
        <w:jc w:val="both"/>
      </w:pPr>
      <w:r>
        <w:rPr>
          <w:rFonts w:ascii="Times New Roman"/>
          <w:b w:val="false"/>
          <w:i w:val="false"/>
          <w:color w:val="000000"/>
          <w:sz w:val="28"/>
        </w:rPr>
        <w:t>
      6) екі жұмыс күні ішінде қызметті берушінің жауапты орындаушысы, жер қойнауын пайдалану объектілерінің бар жоқтығына және (немесе) ұсынылған алаңдар шегінде табиғатты қорғау аумақтары болуы туралы қызметті берушінің ведомствоға бағынысты мекемеге жазбаша сұраныс жолдайды;</w:t>
      </w:r>
    </w:p>
    <w:bookmarkEnd w:id="406"/>
    <w:bookmarkStart w:name="z469" w:id="407"/>
    <w:p>
      <w:pPr>
        <w:spacing w:after="0"/>
        <w:ind w:left="0"/>
        <w:jc w:val="both"/>
      </w:pPr>
      <w:r>
        <w:rPr>
          <w:rFonts w:ascii="Times New Roman"/>
          <w:b w:val="false"/>
          <w:i w:val="false"/>
          <w:color w:val="000000"/>
          <w:sz w:val="28"/>
        </w:rPr>
        <w:t>
      7) бес жұмыс күн ішінде жауапты орындаушы мемлекеттік көрсетілетін қызмет қорытындысын ресімдейді;</w:t>
      </w:r>
    </w:p>
    <w:bookmarkEnd w:id="407"/>
    <w:bookmarkStart w:name="z470" w:id="408"/>
    <w:p>
      <w:pPr>
        <w:spacing w:after="0"/>
        <w:ind w:left="0"/>
        <w:jc w:val="both"/>
      </w:pPr>
      <w:r>
        <w:rPr>
          <w:rFonts w:ascii="Times New Roman"/>
          <w:b w:val="false"/>
          <w:i w:val="false"/>
          <w:color w:val="000000"/>
          <w:sz w:val="28"/>
        </w:rPr>
        <w:t>
      8) бір жұмыс күні ішінде көрсетілетін қызметті берушінің жауапты орындаушысы мемлекеттік көрсетілетін қызмет қорытындысын көрсетілетін қызметті берушінің құрылымдық бөлімшесі басшысымен келіседі;</w:t>
      </w:r>
    </w:p>
    <w:bookmarkEnd w:id="408"/>
    <w:bookmarkStart w:name="z471" w:id="409"/>
    <w:p>
      <w:pPr>
        <w:spacing w:after="0"/>
        <w:ind w:left="0"/>
        <w:jc w:val="both"/>
      </w:pPr>
      <w:r>
        <w:rPr>
          <w:rFonts w:ascii="Times New Roman"/>
          <w:b w:val="false"/>
          <w:i w:val="false"/>
          <w:color w:val="000000"/>
          <w:sz w:val="28"/>
        </w:rPr>
        <w:t>
      9) он бес минут ішінде көрсетілетін қызметті беруші басшысының жетекшілік ететін орынбасары мемлекеттік көрсетілетін қызмет қорытындысына қол қояды;</w:t>
      </w:r>
    </w:p>
    <w:bookmarkEnd w:id="409"/>
    <w:bookmarkStart w:name="z472" w:id="410"/>
    <w:p>
      <w:pPr>
        <w:spacing w:after="0"/>
        <w:ind w:left="0"/>
        <w:jc w:val="both"/>
      </w:pPr>
      <w:r>
        <w:rPr>
          <w:rFonts w:ascii="Times New Roman"/>
          <w:b w:val="false"/>
          <w:i w:val="false"/>
          <w:color w:val="000000"/>
          <w:sz w:val="28"/>
        </w:rPr>
        <w:t xml:space="preserve">
      10) он бес минут ішінде көрсетілетін қызметті берушінің басшысы мемлекеттік көрсетілетін қызмет қорытындысына қол қояды; </w:t>
      </w:r>
    </w:p>
    <w:bookmarkEnd w:id="410"/>
    <w:bookmarkStart w:name="z473" w:id="411"/>
    <w:p>
      <w:pPr>
        <w:spacing w:after="0"/>
        <w:ind w:left="0"/>
        <w:jc w:val="both"/>
      </w:pPr>
      <w:r>
        <w:rPr>
          <w:rFonts w:ascii="Times New Roman"/>
          <w:b w:val="false"/>
          <w:i w:val="false"/>
          <w:color w:val="000000"/>
          <w:sz w:val="28"/>
        </w:rPr>
        <w:t>
      11) он бес минут ішінде көрсетілетін қызметті берушінің жауапты орындаушысы мемлекеттік көрсетілетін қызмет қорытындысын көрсетілетін қызметті беруші кеңсесінің маманына оны тіркеу үшін береді;</w:t>
      </w:r>
    </w:p>
    <w:bookmarkEnd w:id="411"/>
    <w:bookmarkStart w:name="z474" w:id="412"/>
    <w:p>
      <w:pPr>
        <w:spacing w:after="0"/>
        <w:ind w:left="0"/>
        <w:jc w:val="both"/>
      </w:pPr>
      <w:r>
        <w:rPr>
          <w:rFonts w:ascii="Times New Roman"/>
          <w:b w:val="false"/>
          <w:i w:val="false"/>
          <w:color w:val="000000"/>
          <w:sz w:val="28"/>
        </w:rPr>
        <w:t>
      12) бір сағат ішінде көрсетілетін қызметті беруші кеңсесінің маманы көрсетілетін қызметті алушыға (оның өкіліне сенімхат бойынша) мемлекеттік көрсетілетін қызмет қорытындысын береді.</w:t>
      </w:r>
    </w:p>
    <w:bookmarkEnd w:id="412"/>
    <w:bookmarkStart w:name="z475" w:id="413"/>
    <w:p>
      <w:pPr>
        <w:spacing w:after="0"/>
        <w:ind w:left="0"/>
        <w:jc w:val="both"/>
      </w:pPr>
      <w:r>
        <w:rPr>
          <w:rFonts w:ascii="Times New Roman"/>
          <w:b w:val="false"/>
          <w:i w:val="false"/>
          <w:color w:val="000000"/>
          <w:sz w:val="28"/>
        </w:rPr>
        <w:t xml:space="preserve">
      9. Әр рәсімнің (іс-қимылдың) реттітілігінің, көрсетілетін қызметті берушінің құрылымдық бөлімшелерінің (қызметкерлерінің) мемлекеттік көрсетілетін қызмет процесінде өзара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"Республикалық бюджеттен қаржыландырылатындарды қоспағанда, жер қойнауын мемлекеттік геологиялық зерделеуге келісімшарттар (шарттар) жасасу" мемлекеттік көрсетілетін қызмет бизнес-процессінің анықтамалығында көрсетілген.</w:t>
      </w:r>
    </w:p>
    <w:bookmarkEnd w:id="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бюджеттен</w:t>
            </w:r>
            <w:r>
              <w:br/>
            </w:r>
            <w:r>
              <w:rPr>
                <w:rFonts w:ascii="Times New Roman"/>
                <w:b w:val="false"/>
                <w:i w:val="false"/>
                <w:color w:val="000000"/>
                <w:sz w:val="20"/>
              </w:rPr>
              <w:t>қаржыландырылатындарды қоспағанда,</w:t>
            </w:r>
            <w:r>
              <w:br/>
            </w:r>
            <w:r>
              <w:rPr>
                <w:rFonts w:ascii="Times New Roman"/>
                <w:b w:val="false"/>
                <w:i w:val="false"/>
                <w:color w:val="000000"/>
                <w:sz w:val="20"/>
              </w:rPr>
              <w:t>жер қойнауын мемлекеттік геологиялық</w:t>
            </w:r>
            <w:r>
              <w:br/>
            </w:r>
            <w:r>
              <w:rPr>
                <w:rFonts w:ascii="Times New Roman"/>
                <w:b w:val="false"/>
                <w:i w:val="false"/>
                <w:color w:val="000000"/>
                <w:sz w:val="20"/>
              </w:rPr>
              <w:t>зерделеуге келісімшарттар (шарттар)</w:t>
            </w:r>
            <w:r>
              <w:br/>
            </w:r>
            <w:r>
              <w:rPr>
                <w:rFonts w:ascii="Times New Roman"/>
                <w:b w:val="false"/>
                <w:i w:val="false"/>
                <w:color w:val="000000"/>
                <w:sz w:val="20"/>
              </w:rPr>
              <w:t>жасасу" Мемлекеттік көрсетілетін қызмет</w:t>
            </w:r>
            <w:r>
              <w:br/>
            </w:r>
            <w:r>
              <w:rPr>
                <w:rFonts w:ascii="Times New Roman"/>
                <w:b w:val="false"/>
                <w:i w:val="false"/>
                <w:color w:val="000000"/>
                <w:sz w:val="20"/>
              </w:rPr>
              <w:t>регламентіне Қосымша</w:t>
            </w:r>
          </w:p>
        </w:tc>
      </w:tr>
    </w:tbl>
    <w:bookmarkStart w:name="z477" w:id="414"/>
    <w:p>
      <w:pPr>
        <w:spacing w:after="0"/>
        <w:ind w:left="0"/>
        <w:jc w:val="left"/>
      </w:pPr>
      <w:r>
        <w:rPr>
          <w:rFonts w:ascii="Times New Roman"/>
          <w:b/>
          <w:i w:val="false"/>
          <w:color w:val="000000"/>
        </w:rPr>
        <w:t xml:space="preserve"> "Республикалық бюджеттен қаржыландырылатындарды қоспағанда, жер</w:t>
      </w:r>
      <w:r>
        <w:br/>
      </w:r>
      <w:r>
        <w:rPr>
          <w:rFonts w:ascii="Times New Roman"/>
          <w:b/>
          <w:i w:val="false"/>
          <w:color w:val="000000"/>
        </w:rPr>
        <w:t>қойнауын мемлекеттік геологиялық зерделеуге келісімшарттар</w:t>
      </w:r>
      <w:r>
        <w:br/>
      </w:r>
      <w:r>
        <w:rPr>
          <w:rFonts w:ascii="Times New Roman"/>
          <w:b/>
          <w:i w:val="false"/>
          <w:color w:val="000000"/>
        </w:rPr>
        <w:t>(шарттар) жасасу" мемлекеттік көрсетілетін қызметінің</w:t>
      </w:r>
      <w:r>
        <w:br/>
      </w:r>
      <w:r>
        <w:rPr>
          <w:rFonts w:ascii="Times New Roman"/>
          <w:b/>
          <w:i w:val="false"/>
          <w:color w:val="000000"/>
        </w:rPr>
        <w:t>бизнес-процесінің анықтамалығы</w:t>
      </w:r>
    </w:p>
    <w:bookmarkEnd w:id="414"/>
    <w:p>
      <w:pPr>
        <w:spacing w:after="0"/>
        <w:ind w:left="0"/>
        <w:jc w:val="both"/>
      </w:pPr>
      <w:r>
        <w:rPr>
          <w:rFonts w:ascii="Times New Roman"/>
          <w:b w:val="false"/>
          <w:i w:val="false"/>
          <w:color w:val="ff0000"/>
          <w:sz w:val="28"/>
        </w:rPr>
        <w:t xml:space="preserve">
      Ескерту. Қосымша жаңа редакцияда - ҚР Инвестициялар және даму министрінің м.а. 22.08.2016 </w:t>
      </w:r>
      <w:r>
        <w:rPr>
          <w:rFonts w:ascii="Times New Roman"/>
          <w:b w:val="false"/>
          <w:i w:val="false"/>
          <w:color w:val="ff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ff0000"/>
          <w:sz w:val="28"/>
        </w:rPr>
        <w:t xml:space="preserve">
       </w:t>
      </w:r>
    </w:p>
    <w:p>
      <w:pPr>
        <w:spacing w:after="0"/>
        <w:ind w:left="0"/>
        <w:jc w:val="both"/>
      </w:pPr>
      <w:r>
        <w:drawing>
          <wp:inline distT="0" distB="0" distL="0" distR="0">
            <wp:extent cx="77597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7597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СФЕ -құрылымдық-функционалдық-бірлік: қызметті көрсетушінің құрылымдық бөлімшелерінің (қызметкерлердің) өзара әркекті.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197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2197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28 мамырдағы</w:t>
            </w:r>
            <w:r>
              <w:br/>
            </w:r>
            <w:r>
              <w:rPr>
                <w:rFonts w:ascii="Times New Roman"/>
                <w:b w:val="false"/>
                <w:i w:val="false"/>
                <w:color w:val="000000"/>
                <w:sz w:val="20"/>
              </w:rPr>
              <w:t>№ 657 бұйрығына</w:t>
            </w:r>
            <w:r>
              <w:br/>
            </w:r>
            <w:r>
              <w:rPr>
                <w:rFonts w:ascii="Times New Roman"/>
                <w:b w:val="false"/>
                <w:i w:val="false"/>
                <w:color w:val="000000"/>
                <w:sz w:val="20"/>
              </w:rPr>
              <w:t>10-қосымша</w:t>
            </w:r>
          </w:p>
        </w:tc>
      </w:tr>
    </w:tbl>
    <w:bookmarkStart w:name="z479" w:id="415"/>
    <w:p>
      <w:pPr>
        <w:spacing w:after="0"/>
        <w:ind w:left="0"/>
        <w:jc w:val="left"/>
      </w:pPr>
      <w:r>
        <w:rPr>
          <w:rFonts w:ascii="Times New Roman"/>
          <w:b/>
          <w:i w:val="false"/>
          <w:color w:val="000000"/>
        </w:rPr>
        <w:t xml:space="preserve"> "Құпиялылық туралы келісімді жасасу" мемлекеттік көрсетілетін</w:t>
      </w:r>
      <w:r>
        <w:br/>
      </w:r>
      <w:r>
        <w:rPr>
          <w:rFonts w:ascii="Times New Roman"/>
          <w:b/>
          <w:i w:val="false"/>
          <w:color w:val="000000"/>
        </w:rPr>
        <w:t>қызмет регламенті</w:t>
      </w:r>
      <w:r>
        <w:br/>
      </w:r>
      <w:r>
        <w:rPr>
          <w:rFonts w:ascii="Times New Roman"/>
          <w:b/>
          <w:i w:val="false"/>
          <w:color w:val="000000"/>
        </w:rPr>
        <w:t>1. Жалпы ережелер</w:t>
      </w:r>
    </w:p>
    <w:bookmarkEnd w:id="415"/>
    <w:bookmarkStart w:name="z481" w:id="416"/>
    <w:p>
      <w:pPr>
        <w:spacing w:after="0"/>
        <w:ind w:left="0"/>
        <w:jc w:val="both"/>
      </w:pPr>
      <w:r>
        <w:rPr>
          <w:rFonts w:ascii="Times New Roman"/>
          <w:b w:val="false"/>
          <w:i w:val="false"/>
          <w:color w:val="000000"/>
          <w:sz w:val="28"/>
        </w:rPr>
        <w:t>
      1. "Құпиялылық туралы келісімді жасасу" мемлекеттік көрсетілетін қызметті (бұдан әрі – мемлекеттік көрсетілетін қызмет) Қазақстан Республикасының Инвестициялар және даму министрлігінің Геология және жер қойнауын пайдалану комитеті және аумақтық бөлімшелері (бұдан әрі – Көрсетілетін қызметті беруші) көрсетеді.</w:t>
      </w:r>
    </w:p>
    <w:bookmarkEnd w:id="416"/>
    <w:p>
      <w:pPr>
        <w:spacing w:after="0"/>
        <w:ind w:left="0"/>
        <w:jc w:val="both"/>
      </w:pPr>
      <w:r>
        <w:rPr>
          <w:rFonts w:ascii="Times New Roman"/>
          <w:b w:val="false"/>
          <w:i w:val="false"/>
          <w:color w:val="000000"/>
          <w:sz w:val="28"/>
        </w:rPr>
        <w:t xml:space="preserve">
      Көрсетілетін қызметті берушінің кеңсесі өтінішті қабылдауды және мемлекеттік көрсетілетін қызмет нәтижелерін беруді жүзеге асырады. </w:t>
      </w:r>
    </w:p>
    <w:bookmarkStart w:name="z482" w:id="417"/>
    <w:p>
      <w:pPr>
        <w:spacing w:after="0"/>
        <w:ind w:left="0"/>
        <w:jc w:val="both"/>
      </w:pPr>
      <w:r>
        <w:rPr>
          <w:rFonts w:ascii="Times New Roman"/>
          <w:b w:val="false"/>
          <w:i w:val="false"/>
          <w:color w:val="000000"/>
          <w:sz w:val="28"/>
        </w:rPr>
        <w:t xml:space="preserve">
      2. Мемлекеттік көрсетілетін қызметтің нысаны: қағаз түрінде. </w:t>
      </w:r>
    </w:p>
    <w:bookmarkEnd w:id="417"/>
    <w:bookmarkStart w:name="z483" w:id="418"/>
    <w:p>
      <w:pPr>
        <w:spacing w:after="0"/>
        <w:ind w:left="0"/>
        <w:jc w:val="both"/>
      </w:pPr>
      <w:r>
        <w:rPr>
          <w:rFonts w:ascii="Times New Roman"/>
          <w:b w:val="false"/>
          <w:i w:val="false"/>
          <w:color w:val="000000"/>
          <w:sz w:val="28"/>
        </w:rPr>
        <w:t>
      3. Мемлекеттік көрсетілетін қызметтің нәтижесі құпиялылық туралы келісім.</w:t>
      </w:r>
    </w:p>
    <w:bookmarkEnd w:id="418"/>
    <w:bookmarkStart w:name="z484" w:id="419"/>
    <w:p>
      <w:pPr>
        <w:spacing w:after="0"/>
        <w:ind w:left="0"/>
        <w:jc w:val="both"/>
      </w:pPr>
      <w:r>
        <w:rPr>
          <w:rFonts w:ascii="Times New Roman"/>
          <w:b w:val="false"/>
          <w:i w:val="false"/>
          <w:color w:val="000000"/>
          <w:sz w:val="28"/>
        </w:rPr>
        <w:t>
      Мемлекеттік қызметті көрсетудің нәтижесін беру нысаны: қағаз түрінде.</w:t>
      </w:r>
    </w:p>
    <w:bookmarkEnd w:id="419"/>
    <w:bookmarkStart w:name="z485" w:id="420"/>
    <w:p>
      <w:pPr>
        <w:spacing w:after="0"/>
        <w:ind w:left="0"/>
        <w:jc w:val="left"/>
      </w:pPr>
      <w:r>
        <w:rPr>
          <w:rFonts w:ascii="Times New Roman"/>
          <w:b/>
          <w:i w:val="false"/>
          <w:color w:val="000000"/>
        </w:rPr>
        <w:t xml:space="preserve"> 2. Мемлекеттік қызметті көрсету барысындағы көрсетілетін қызметті берушінің құрылымдық бөлімшелерінің (қызметкерлерінің) әрекеттері тәртібінің сипаттамасы</w:t>
      </w:r>
    </w:p>
    <w:bookmarkEnd w:id="420"/>
    <w:bookmarkStart w:name="z486" w:id="421"/>
    <w:p>
      <w:pPr>
        <w:spacing w:after="0"/>
        <w:ind w:left="0"/>
        <w:jc w:val="both"/>
      </w:pPr>
      <w:r>
        <w:rPr>
          <w:rFonts w:ascii="Times New Roman"/>
          <w:b w:val="false"/>
          <w:i w:val="false"/>
          <w:color w:val="000000"/>
          <w:sz w:val="28"/>
        </w:rPr>
        <w:t xml:space="preserve">
      4. Мемлекеттік қызметті көрсету рәсімін (іс-қимылы) бастауға негіз "Геология және су ресурстарын пайдалану саласындағы мемлекеттік көрсетілетін қызмет стандарттарын бекіту туралы" (Нормативтік құқықтық актілерді мемлекеттік тіркеу тізілімінде № 11452 болып тіркелген) Қазақстан Республикасы Инвестициялар және даму министрінің 2015 жылғы 28 сәуірдегі бұйрығымен бекітілген "Құпиялылық туралы келісім жасасу"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қоса берілген көрсетілетін қызметті алушының өтінімі (бұдан әрі – өтінім) немесе электрондық өтінімі болып табылады.</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м.а. 22.08.2016 </w:t>
      </w:r>
      <w:r>
        <w:rPr>
          <w:rFonts w:ascii="Times New Roman"/>
          <w:b w:val="false"/>
          <w:i w:val="false"/>
          <w:color w:val="00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87" w:id="422"/>
    <w:p>
      <w:pPr>
        <w:spacing w:after="0"/>
        <w:ind w:left="0"/>
        <w:jc w:val="both"/>
      </w:pPr>
      <w:r>
        <w:rPr>
          <w:rFonts w:ascii="Times New Roman"/>
          <w:b w:val="false"/>
          <w:i w:val="false"/>
          <w:color w:val="000000"/>
          <w:sz w:val="28"/>
        </w:rPr>
        <w:t>
       5. Мемлекеттік қызмет көрсету рәсімінің құрамына кіретін әрбір рәсімнің (іс-қимылдың) мазмұны, оны орындау ұзақтығы:</w:t>
      </w:r>
    </w:p>
    <w:bookmarkEnd w:id="422"/>
    <w:bookmarkStart w:name="z393" w:id="423"/>
    <w:p>
      <w:pPr>
        <w:spacing w:after="0"/>
        <w:ind w:left="0"/>
        <w:jc w:val="both"/>
      </w:pPr>
      <w:r>
        <w:rPr>
          <w:rFonts w:ascii="Times New Roman"/>
          <w:b w:val="false"/>
          <w:i w:val="false"/>
          <w:color w:val="000000"/>
          <w:sz w:val="28"/>
        </w:rPr>
        <w:t>
      1) көрсетілетін қызметті беруші кеңсесінің қызметкері он бес минут ішінде тіркеп, нөмірі мен күнін қойып, өтінішті қабылдайды және тіркейді;</w:t>
      </w:r>
    </w:p>
    <w:bookmarkEnd w:id="423"/>
    <w:bookmarkStart w:name="z394" w:id="424"/>
    <w:p>
      <w:pPr>
        <w:spacing w:after="0"/>
        <w:ind w:left="0"/>
        <w:jc w:val="both"/>
      </w:pPr>
      <w:r>
        <w:rPr>
          <w:rFonts w:ascii="Times New Roman"/>
          <w:b w:val="false"/>
          <w:i w:val="false"/>
          <w:color w:val="000000"/>
          <w:sz w:val="28"/>
        </w:rPr>
        <w:t>
      2) төрт сағат ішінде көрсетілетін қызметті берушінің басшылығы жауапты құрылымдық бөлімшені белгілейді;</w:t>
      </w:r>
    </w:p>
    <w:bookmarkEnd w:id="424"/>
    <w:bookmarkStart w:name="z395" w:id="425"/>
    <w:p>
      <w:pPr>
        <w:spacing w:after="0"/>
        <w:ind w:left="0"/>
        <w:jc w:val="both"/>
      </w:pPr>
      <w:r>
        <w:rPr>
          <w:rFonts w:ascii="Times New Roman"/>
          <w:b w:val="false"/>
          <w:i w:val="false"/>
          <w:color w:val="000000"/>
          <w:sz w:val="28"/>
        </w:rPr>
        <w:t>
      3) жеті күнтізбелік күні ішінде жауапты орындаушы тиісті өңіраралық департаментке (бұдан әрі – ӨД) өтінімді жібереді;</w:t>
      </w:r>
    </w:p>
    <w:bookmarkEnd w:id="425"/>
    <w:bookmarkStart w:name="z396" w:id="426"/>
    <w:p>
      <w:pPr>
        <w:spacing w:after="0"/>
        <w:ind w:left="0"/>
        <w:jc w:val="both"/>
      </w:pPr>
      <w:r>
        <w:rPr>
          <w:rFonts w:ascii="Times New Roman"/>
          <w:b w:val="false"/>
          <w:i w:val="false"/>
          <w:color w:val="000000"/>
          <w:sz w:val="28"/>
        </w:rPr>
        <w:t>
      4) ӨД жиырма екі күнтізбелік күні ішінде Көрсетілетін қызметті алушымен келісім, құпиялылық туралы келісімге толықтыру немесе үш жақты шарт жасасады.</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м.а. 22.08.2016 </w:t>
      </w:r>
      <w:r>
        <w:rPr>
          <w:rFonts w:ascii="Times New Roman"/>
          <w:b w:val="false"/>
          <w:i w:val="false"/>
          <w:color w:val="00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93" w:id="427"/>
    <w:p>
      <w:pPr>
        <w:spacing w:after="0"/>
        <w:ind w:left="0"/>
        <w:jc w:val="both"/>
      </w:pPr>
      <w:r>
        <w:rPr>
          <w:rFonts w:ascii="Times New Roman"/>
          <w:b w:val="false"/>
          <w:i w:val="false"/>
          <w:color w:val="000000"/>
          <w:sz w:val="28"/>
        </w:rPr>
        <w:t>
       6. Мына рәсімдерді (әрекеттерді) орындауды бастауға негіз болып табылатын мемлекеттік қызметті көрсету рәсімдерінің (әрекеттерінің) нәтижелері:</w:t>
      </w:r>
    </w:p>
    <w:bookmarkEnd w:id="427"/>
    <w:bookmarkStart w:name="z494" w:id="428"/>
    <w:p>
      <w:pPr>
        <w:spacing w:after="0"/>
        <w:ind w:left="0"/>
        <w:jc w:val="both"/>
      </w:pPr>
      <w:r>
        <w:rPr>
          <w:rFonts w:ascii="Times New Roman"/>
          <w:b w:val="false"/>
          <w:i w:val="false"/>
          <w:color w:val="000000"/>
          <w:sz w:val="28"/>
        </w:rPr>
        <w:t>
      1) көрсетілетін қызметті алушының ұсынылған құжаттарын тіркеу және көрсетілетін қызметті берушінің басшысына оларды беру;</w:t>
      </w:r>
    </w:p>
    <w:bookmarkEnd w:id="428"/>
    <w:bookmarkStart w:name="z495" w:id="429"/>
    <w:p>
      <w:pPr>
        <w:spacing w:after="0"/>
        <w:ind w:left="0"/>
        <w:jc w:val="both"/>
      </w:pPr>
      <w:r>
        <w:rPr>
          <w:rFonts w:ascii="Times New Roman"/>
          <w:b w:val="false"/>
          <w:i w:val="false"/>
          <w:color w:val="000000"/>
          <w:sz w:val="28"/>
        </w:rPr>
        <w:t>
      2) көрсетілетін қызметті берушінің басшылығының бұрыштамасы;</w:t>
      </w:r>
    </w:p>
    <w:bookmarkEnd w:id="429"/>
    <w:bookmarkStart w:name="z496" w:id="430"/>
    <w:p>
      <w:pPr>
        <w:spacing w:after="0"/>
        <w:ind w:left="0"/>
        <w:jc w:val="both"/>
      </w:pPr>
      <w:r>
        <w:rPr>
          <w:rFonts w:ascii="Times New Roman"/>
          <w:b w:val="false"/>
          <w:i w:val="false"/>
          <w:color w:val="000000"/>
          <w:sz w:val="28"/>
        </w:rPr>
        <w:t xml:space="preserve">
      3) жауапты орындаушының өтінімді тиісті ӨД-ге жіберуі; </w:t>
      </w:r>
    </w:p>
    <w:bookmarkEnd w:id="430"/>
    <w:bookmarkStart w:name="z497" w:id="431"/>
    <w:p>
      <w:pPr>
        <w:spacing w:after="0"/>
        <w:ind w:left="0"/>
        <w:jc w:val="both"/>
      </w:pPr>
      <w:r>
        <w:rPr>
          <w:rFonts w:ascii="Times New Roman"/>
          <w:b w:val="false"/>
          <w:i w:val="false"/>
          <w:color w:val="000000"/>
          <w:sz w:val="28"/>
        </w:rPr>
        <w:t xml:space="preserve">
      4) ӨД-нің Көрсетілетін қызметті алушымен келісім, құпиялылық туралы келісімге толықтыру немесе үшжақты шарт жасасуы. </w:t>
      </w:r>
    </w:p>
    <w:bookmarkEnd w:id="431"/>
    <w:bookmarkStart w:name="z498" w:id="432"/>
    <w:p>
      <w:pPr>
        <w:spacing w:after="0"/>
        <w:ind w:left="0"/>
        <w:jc w:val="left"/>
      </w:pPr>
      <w:r>
        <w:rPr>
          <w:rFonts w:ascii="Times New Roman"/>
          <w:b/>
          <w:i w:val="false"/>
          <w:color w:val="000000"/>
        </w:rPr>
        <w:t xml:space="preserve"> 3. Мемлекеттік көрсетілетін қызмет барысындағы көрсетілетін қызметті берушінің құрылымдық бөлімшелерінің (қызметкерлерінің) өзара әрекеттесу тәртібіне сипаттама</w:t>
      </w:r>
    </w:p>
    <w:bookmarkEnd w:id="432"/>
    <w:bookmarkStart w:name="z499" w:id="433"/>
    <w:p>
      <w:pPr>
        <w:spacing w:after="0"/>
        <w:ind w:left="0"/>
        <w:jc w:val="both"/>
      </w:pPr>
      <w:r>
        <w:rPr>
          <w:rFonts w:ascii="Times New Roman"/>
          <w:b w:val="false"/>
          <w:i w:val="false"/>
          <w:color w:val="000000"/>
          <w:sz w:val="28"/>
        </w:rPr>
        <w:t>
      7. Мемлекеттік көрсетілетін қызмет рәсіміне қатысатын көрсетілетін қызметті берушінің құрылымдық бөлімшелерінің (қызметкерлерінің) тізімі:</w:t>
      </w:r>
    </w:p>
    <w:bookmarkEnd w:id="433"/>
    <w:bookmarkStart w:name="z500" w:id="434"/>
    <w:p>
      <w:pPr>
        <w:spacing w:after="0"/>
        <w:ind w:left="0"/>
        <w:jc w:val="both"/>
      </w:pPr>
      <w:r>
        <w:rPr>
          <w:rFonts w:ascii="Times New Roman"/>
          <w:b w:val="false"/>
          <w:i w:val="false"/>
          <w:color w:val="000000"/>
          <w:sz w:val="28"/>
        </w:rPr>
        <w:t>
      1) көрсетілетін қызметті берушінің басшысы немесе оның орынбасары;</w:t>
      </w:r>
    </w:p>
    <w:bookmarkEnd w:id="434"/>
    <w:bookmarkStart w:name="z501" w:id="435"/>
    <w:p>
      <w:pPr>
        <w:spacing w:after="0"/>
        <w:ind w:left="0"/>
        <w:jc w:val="both"/>
      </w:pPr>
      <w:r>
        <w:rPr>
          <w:rFonts w:ascii="Times New Roman"/>
          <w:b w:val="false"/>
          <w:i w:val="false"/>
          <w:color w:val="000000"/>
          <w:sz w:val="28"/>
        </w:rPr>
        <w:t>
      2) құрылымдық бөлімше басшысы;</w:t>
      </w:r>
    </w:p>
    <w:bookmarkEnd w:id="435"/>
    <w:bookmarkStart w:name="z502" w:id="436"/>
    <w:p>
      <w:pPr>
        <w:spacing w:after="0"/>
        <w:ind w:left="0"/>
        <w:jc w:val="both"/>
      </w:pPr>
      <w:r>
        <w:rPr>
          <w:rFonts w:ascii="Times New Roman"/>
          <w:b w:val="false"/>
          <w:i w:val="false"/>
          <w:color w:val="000000"/>
          <w:sz w:val="28"/>
        </w:rPr>
        <w:t>
      3) жауапты орындаушы;</w:t>
      </w:r>
    </w:p>
    <w:bookmarkEnd w:id="436"/>
    <w:bookmarkStart w:name="z503" w:id="437"/>
    <w:p>
      <w:pPr>
        <w:spacing w:after="0"/>
        <w:ind w:left="0"/>
        <w:jc w:val="both"/>
      </w:pPr>
      <w:r>
        <w:rPr>
          <w:rFonts w:ascii="Times New Roman"/>
          <w:b w:val="false"/>
          <w:i w:val="false"/>
          <w:color w:val="000000"/>
          <w:sz w:val="28"/>
        </w:rPr>
        <w:t>
      4) өңіраралық департамент (ӨД);</w:t>
      </w:r>
    </w:p>
    <w:bookmarkEnd w:id="437"/>
    <w:bookmarkStart w:name="z504" w:id="438"/>
    <w:p>
      <w:pPr>
        <w:spacing w:after="0"/>
        <w:ind w:left="0"/>
        <w:jc w:val="both"/>
      </w:pPr>
      <w:r>
        <w:rPr>
          <w:rFonts w:ascii="Times New Roman"/>
          <w:b w:val="false"/>
          <w:i w:val="false"/>
          <w:color w:val="000000"/>
          <w:sz w:val="28"/>
        </w:rPr>
        <w:t>
      5) кеңсе маманы.</w:t>
      </w:r>
    </w:p>
    <w:bookmarkEnd w:id="438"/>
    <w:bookmarkStart w:name="z505" w:id="439"/>
    <w:p>
      <w:pPr>
        <w:spacing w:after="0"/>
        <w:ind w:left="0"/>
        <w:jc w:val="both"/>
      </w:pPr>
      <w:r>
        <w:rPr>
          <w:rFonts w:ascii="Times New Roman"/>
          <w:b w:val="false"/>
          <w:i w:val="false"/>
          <w:color w:val="000000"/>
          <w:sz w:val="28"/>
        </w:rPr>
        <w:t>
      8. Әр рәсімнің (іс-қимылдың) ұзақтығы көрсетілген, құрылымдық бөлімшелер (қызметкерлер) арасындағы рәсімдердің (іс-қимылдың) реттілігіне сипаттама:</w:t>
      </w:r>
    </w:p>
    <w:bookmarkEnd w:id="439"/>
    <w:bookmarkStart w:name="z397" w:id="440"/>
    <w:p>
      <w:pPr>
        <w:spacing w:after="0"/>
        <w:ind w:left="0"/>
        <w:jc w:val="both"/>
      </w:pPr>
      <w:r>
        <w:rPr>
          <w:rFonts w:ascii="Times New Roman"/>
          <w:b w:val="false"/>
          <w:i w:val="false"/>
          <w:color w:val="000000"/>
          <w:sz w:val="28"/>
        </w:rPr>
        <w:t>
      геологиялық ақпаратты ақысыз негізде беру кезінде:</w:t>
      </w:r>
    </w:p>
    <w:bookmarkEnd w:id="440"/>
    <w:bookmarkStart w:name="z398" w:id="441"/>
    <w:p>
      <w:pPr>
        <w:spacing w:after="0"/>
        <w:ind w:left="0"/>
        <w:jc w:val="both"/>
      </w:pPr>
      <w:r>
        <w:rPr>
          <w:rFonts w:ascii="Times New Roman"/>
          <w:b w:val="false"/>
          <w:i w:val="false"/>
          <w:color w:val="000000"/>
          <w:sz w:val="28"/>
        </w:rPr>
        <w:t>
      1) көрсетілетін қызметті беруші кеңсесінің қызметкері он бес минут ішінде құжаттарды қабылдайды және тіркейді;</w:t>
      </w:r>
    </w:p>
    <w:bookmarkEnd w:id="441"/>
    <w:bookmarkStart w:name="z399" w:id="442"/>
    <w:p>
      <w:pPr>
        <w:spacing w:after="0"/>
        <w:ind w:left="0"/>
        <w:jc w:val="both"/>
      </w:pPr>
      <w:r>
        <w:rPr>
          <w:rFonts w:ascii="Times New Roman"/>
          <w:b w:val="false"/>
          <w:i w:val="false"/>
          <w:color w:val="000000"/>
          <w:sz w:val="28"/>
        </w:rPr>
        <w:t>
      2) екі сағат ішінде көрсетілетін қызметті берушінің басшысы құжаттарды қарайды және бұрыштама қояды, сондай-ақ көрсетілетін қызметті берушінің басшысының жетекшілік ететін орынбасарына құжаттар қарауға жіберіледі;</w:t>
      </w:r>
    </w:p>
    <w:bookmarkEnd w:id="442"/>
    <w:bookmarkStart w:name="z400" w:id="443"/>
    <w:p>
      <w:pPr>
        <w:spacing w:after="0"/>
        <w:ind w:left="0"/>
        <w:jc w:val="both"/>
      </w:pPr>
      <w:r>
        <w:rPr>
          <w:rFonts w:ascii="Times New Roman"/>
          <w:b w:val="false"/>
          <w:i w:val="false"/>
          <w:color w:val="000000"/>
          <w:sz w:val="28"/>
        </w:rPr>
        <w:t>
      3) екі сағат ішінде көрсетілетін қызметті берушінің басшысының жетекшілік ететін орынбасары құжаттарды қарайды және жауапты құрылымдық бөлімшені белгілеу туралы бұрыштаманы қояды.</w:t>
      </w:r>
    </w:p>
    <w:bookmarkEnd w:id="443"/>
    <w:bookmarkStart w:name="z401" w:id="444"/>
    <w:p>
      <w:pPr>
        <w:spacing w:after="0"/>
        <w:ind w:left="0"/>
        <w:jc w:val="both"/>
      </w:pPr>
      <w:r>
        <w:rPr>
          <w:rFonts w:ascii="Times New Roman"/>
          <w:b w:val="false"/>
          <w:i w:val="false"/>
          <w:color w:val="000000"/>
          <w:sz w:val="28"/>
        </w:rPr>
        <w:t>
      4) бір сағат ішінде құрылымдық бөлімшенің басшысы жауапты орындаушыны белгілейді және құжаттарды қарауға береді;</w:t>
      </w:r>
    </w:p>
    <w:bookmarkEnd w:id="444"/>
    <w:bookmarkStart w:name="z402" w:id="445"/>
    <w:p>
      <w:pPr>
        <w:spacing w:after="0"/>
        <w:ind w:left="0"/>
        <w:jc w:val="both"/>
      </w:pPr>
      <w:r>
        <w:rPr>
          <w:rFonts w:ascii="Times New Roman"/>
          <w:b w:val="false"/>
          <w:i w:val="false"/>
          <w:color w:val="000000"/>
          <w:sz w:val="28"/>
        </w:rPr>
        <w:t>
      5) жауапты орындаушы ұсынылған құжаттар топтамасының жиынтығы мен толықтығын тексереді. Ұсынылған құжаттар толық болмаған жағдайда және/немесе жеті күнтізбелік күні ішінде өтінім Көрсетілетін қызметті алушыға қайтарылып беріледі;</w:t>
      </w:r>
    </w:p>
    <w:bookmarkEnd w:id="445"/>
    <w:bookmarkStart w:name="z403" w:id="446"/>
    <w:p>
      <w:pPr>
        <w:spacing w:after="0"/>
        <w:ind w:left="0"/>
        <w:jc w:val="both"/>
      </w:pPr>
      <w:r>
        <w:rPr>
          <w:rFonts w:ascii="Times New Roman"/>
          <w:b w:val="false"/>
          <w:i w:val="false"/>
          <w:color w:val="000000"/>
          <w:sz w:val="28"/>
        </w:rPr>
        <w:t>
      6) уәкілетті органның жауапты орындаушысы жеті күнтізбелік күні ішінде ақысыз негізде құпиялылық туралы келісім жасасу үшін тиісті ӨД-ге өтінімді жібереді.</w:t>
      </w:r>
    </w:p>
    <w:bookmarkEnd w:id="446"/>
    <w:bookmarkStart w:name="z404" w:id="447"/>
    <w:p>
      <w:pPr>
        <w:spacing w:after="0"/>
        <w:ind w:left="0"/>
        <w:jc w:val="both"/>
      </w:pPr>
      <w:r>
        <w:rPr>
          <w:rFonts w:ascii="Times New Roman"/>
          <w:b w:val="false"/>
          <w:i w:val="false"/>
          <w:color w:val="000000"/>
          <w:sz w:val="28"/>
        </w:rPr>
        <w:t>
      7) ӨД өтінімді алып, жиырма екі күнтізбелік күні ішінде Көрсетілетін қызметті алушымен ақысыз негізде құпиялылық туралы келісім жасасады;</w:t>
      </w:r>
    </w:p>
    <w:bookmarkEnd w:id="447"/>
    <w:p>
      <w:pPr>
        <w:spacing w:after="0"/>
        <w:ind w:left="0"/>
        <w:jc w:val="both"/>
      </w:pPr>
      <w:r>
        <w:rPr>
          <w:rFonts w:ascii="Times New Roman"/>
          <w:b w:val="false"/>
          <w:i w:val="false"/>
          <w:color w:val="000000"/>
          <w:sz w:val="28"/>
        </w:rPr>
        <w:t>
      жер қойнауын пайдаланудан бос объект бойынша геологиялық ақпаратты ақысыз негізде беру кезінде:</w:t>
      </w:r>
    </w:p>
    <w:bookmarkStart w:name="z405" w:id="448"/>
    <w:p>
      <w:pPr>
        <w:spacing w:after="0"/>
        <w:ind w:left="0"/>
        <w:jc w:val="both"/>
      </w:pPr>
      <w:r>
        <w:rPr>
          <w:rFonts w:ascii="Times New Roman"/>
          <w:b w:val="false"/>
          <w:i w:val="false"/>
          <w:color w:val="000000"/>
          <w:sz w:val="28"/>
        </w:rPr>
        <w:t>
      1) көрсетілетін қызметті беруші кеңсесінің қызметкері он бес минут ішінде құжаттарды қабылдайды және тіркейді;</w:t>
      </w:r>
    </w:p>
    <w:bookmarkEnd w:id="448"/>
    <w:bookmarkStart w:name="z406" w:id="449"/>
    <w:p>
      <w:pPr>
        <w:spacing w:after="0"/>
        <w:ind w:left="0"/>
        <w:jc w:val="both"/>
      </w:pPr>
      <w:r>
        <w:rPr>
          <w:rFonts w:ascii="Times New Roman"/>
          <w:b w:val="false"/>
          <w:i w:val="false"/>
          <w:color w:val="000000"/>
          <w:sz w:val="28"/>
        </w:rPr>
        <w:t>
      2) екі сағат ішінде көрсетілетін қызметті берушінің басшысы құжаттарды қарайды және бұрыштама қояды, сондай-ақ көрсетілетін қызметті берушінің басшысының жетекшілік ететін орынбасарына құжаттар қарауға жіберіледі;</w:t>
      </w:r>
    </w:p>
    <w:bookmarkEnd w:id="449"/>
    <w:bookmarkStart w:name="z407" w:id="450"/>
    <w:p>
      <w:pPr>
        <w:spacing w:after="0"/>
        <w:ind w:left="0"/>
        <w:jc w:val="both"/>
      </w:pPr>
      <w:r>
        <w:rPr>
          <w:rFonts w:ascii="Times New Roman"/>
          <w:b w:val="false"/>
          <w:i w:val="false"/>
          <w:color w:val="000000"/>
          <w:sz w:val="28"/>
        </w:rPr>
        <w:t>
      3) екі сағат ішінде көрсетілетін қызметті беруші басшысының жетекшілік ететін орынбасары құжаттарды қарайды және жауапты құрылымдық бөлімшені белгілеу туралы бұрыштаманы қояды.</w:t>
      </w:r>
    </w:p>
    <w:bookmarkEnd w:id="450"/>
    <w:bookmarkStart w:name="z408" w:id="451"/>
    <w:p>
      <w:pPr>
        <w:spacing w:after="0"/>
        <w:ind w:left="0"/>
        <w:jc w:val="both"/>
      </w:pPr>
      <w:r>
        <w:rPr>
          <w:rFonts w:ascii="Times New Roman"/>
          <w:b w:val="false"/>
          <w:i w:val="false"/>
          <w:color w:val="000000"/>
          <w:sz w:val="28"/>
        </w:rPr>
        <w:t>
      4) бір сағат ішінде құрылымдық бөлімшенің басшысы жауапты орындаушыны белгілейді және құжаттарды қарауға береді;</w:t>
      </w:r>
    </w:p>
    <w:bookmarkEnd w:id="451"/>
    <w:bookmarkStart w:name="z409" w:id="452"/>
    <w:p>
      <w:pPr>
        <w:spacing w:after="0"/>
        <w:ind w:left="0"/>
        <w:jc w:val="both"/>
      </w:pPr>
      <w:r>
        <w:rPr>
          <w:rFonts w:ascii="Times New Roman"/>
          <w:b w:val="false"/>
          <w:i w:val="false"/>
          <w:color w:val="000000"/>
          <w:sz w:val="28"/>
        </w:rPr>
        <w:t>
      5) жауапты орындаушы ұсынылған құжаттар топтамасының жиынтығы мен толықтығын тексереді. Ұсынылған құжаттар толық болмаған жағдайда және/немесе жеті күнтізбелік күні ішінде өтінім Көрсетілетін қызметті алушыға қайтарылып беріледі;</w:t>
      </w:r>
    </w:p>
    <w:bookmarkEnd w:id="452"/>
    <w:bookmarkStart w:name="z410" w:id="453"/>
    <w:p>
      <w:pPr>
        <w:spacing w:after="0"/>
        <w:ind w:left="0"/>
        <w:jc w:val="both"/>
      </w:pPr>
      <w:r>
        <w:rPr>
          <w:rFonts w:ascii="Times New Roman"/>
          <w:b w:val="false"/>
          <w:i w:val="false"/>
          <w:color w:val="000000"/>
          <w:sz w:val="28"/>
        </w:rPr>
        <w:t>
      6) Көрсетілетін қызметті берушінің жауапты орындаушысы ақылы негізде құпиялылық туралы келісім жасасу үшін өтінімді жеті күнтізбелік күні ішінде тиісті ӨД-ге жібереді;</w:t>
      </w:r>
    </w:p>
    <w:bookmarkEnd w:id="453"/>
    <w:bookmarkStart w:name="z411" w:id="454"/>
    <w:p>
      <w:pPr>
        <w:spacing w:after="0"/>
        <w:ind w:left="0"/>
        <w:jc w:val="both"/>
      </w:pPr>
      <w:r>
        <w:rPr>
          <w:rFonts w:ascii="Times New Roman"/>
          <w:b w:val="false"/>
          <w:i w:val="false"/>
          <w:color w:val="000000"/>
          <w:sz w:val="28"/>
        </w:rPr>
        <w:t>
      7) ӨД-нің жауапты орындаушысы Көрсетілетін қызметті алушының іріктеп алған геологиялық ақпараты бойынша түгендеу ведомосын жасайды, оны ӨД басшысы бекітеді және жиырма екі күнтізбелік күні ішінде Көрсетілетін қызметті алушымен ақылы негізде құпиялылық туралы келісім жасасады;</w:t>
      </w:r>
    </w:p>
    <w:bookmarkEnd w:id="454"/>
    <w:p>
      <w:pPr>
        <w:spacing w:after="0"/>
        <w:ind w:left="0"/>
        <w:jc w:val="both"/>
      </w:pPr>
      <w:r>
        <w:rPr>
          <w:rFonts w:ascii="Times New Roman"/>
          <w:b w:val="false"/>
          <w:i w:val="false"/>
          <w:color w:val="000000"/>
          <w:sz w:val="28"/>
        </w:rPr>
        <w:t>
      жер қойнауын пайдалану құқығын алғаннан кейін геологиялық ақпаратты ақылы негізде беру кезінде:</w:t>
      </w:r>
    </w:p>
    <w:bookmarkStart w:name="z412" w:id="455"/>
    <w:p>
      <w:pPr>
        <w:spacing w:after="0"/>
        <w:ind w:left="0"/>
        <w:jc w:val="both"/>
      </w:pPr>
      <w:r>
        <w:rPr>
          <w:rFonts w:ascii="Times New Roman"/>
          <w:b w:val="false"/>
          <w:i w:val="false"/>
          <w:color w:val="000000"/>
          <w:sz w:val="28"/>
        </w:rPr>
        <w:t>
      1) көрсетілетін қызметті беруші кеңсесінің қызметкері он бес минут ішінде құжаттарды қабылдайды және тіркейді;</w:t>
      </w:r>
    </w:p>
    <w:bookmarkEnd w:id="455"/>
    <w:bookmarkStart w:name="z413" w:id="456"/>
    <w:p>
      <w:pPr>
        <w:spacing w:after="0"/>
        <w:ind w:left="0"/>
        <w:jc w:val="both"/>
      </w:pPr>
      <w:r>
        <w:rPr>
          <w:rFonts w:ascii="Times New Roman"/>
          <w:b w:val="false"/>
          <w:i w:val="false"/>
          <w:color w:val="000000"/>
          <w:sz w:val="28"/>
        </w:rPr>
        <w:t>
      2) екі сағат ішінде көрсетілетін қызметті берушінің басшысы құжаттарды қарайды және бұрыштама қояды, сондай-ақ көрсетілетін қызметті беруші басшысының жетекшілік ететін орынбасарына құжаттар қарауға жіберіледі;</w:t>
      </w:r>
    </w:p>
    <w:bookmarkEnd w:id="456"/>
    <w:bookmarkStart w:name="z414" w:id="457"/>
    <w:p>
      <w:pPr>
        <w:spacing w:after="0"/>
        <w:ind w:left="0"/>
        <w:jc w:val="both"/>
      </w:pPr>
      <w:r>
        <w:rPr>
          <w:rFonts w:ascii="Times New Roman"/>
          <w:b w:val="false"/>
          <w:i w:val="false"/>
          <w:color w:val="000000"/>
          <w:sz w:val="28"/>
        </w:rPr>
        <w:t>
      3) екі сағат ішінде көрсетілетін қызметті беруші басшысының жетекшілік ететін орынбасары құжаттарды қарайды және жауапты құрылымдық бөлімшені белгілеу туралы бұрыштаманы қояды.</w:t>
      </w:r>
    </w:p>
    <w:bookmarkEnd w:id="457"/>
    <w:bookmarkStart w:name="z415" w:id="458"/>
    <w:p>
      <w:pPr>
        <w:spacing w:after="0"/>
        <w:ind w:left="0"/>
        <w:jc w:val="both"/>
      </w:pPr>
      <w:r>
        <w:rPr>
          <w:rFonts w:ascii="Times New Roman"/>
          <w:b w:val="false"/>
          <w:i w:val="false"/>
          <w:color w:val="000000"/>
          <w:sz w:val="28"/>
        </w:rPr>
        <w:t>
      4) бір сағат ішінде құрылымдық бөлімшенің басшысы жауапты орындаушыны белгілейді және құжаттарды қарауға береді;</w:t>
      </w:r>
    </w:p>
    <w:bookmarkEnd w:id="458"/>
    <w:bookmarkStart w:name="z416" w:id="459"/>
    <w:p>
      <w:pPr>
        <w:spacing w:after="0"/>
        <w:ind w:left="0"/>
        <w:jc w:val="both"/>
      </w:pPr>
      <w:r>
        <w:rPr>
          <w:rFonts w:ascii="Times New Roman"/>
          <w:b w:val="false"/>
          <w:i w:val="false"/>
          <w:color w:val="000000"/>
          <w:sz w:val="28"/>
        </w:rPr>
        <w:t>
      5) уәкілетті органның жауапты орындаушысы ұсынылған құжаттар топтамасының жиынтығы мен толықтығын тексереді. Ұсынылған құжаттар толық болмаған жағдайда және/немесе жеті күнтізбелік күні ішінде өтінім Көрсетілетін қызметті алушыға қайтарылып беріледі;</w:t>
      </w:r>
    </w:p>
    <w:bookmarkEnd w:id="459"/>
    <w:bookmarkStart w:name="z417" w:id="460"/>
    <w:p>
      <w:pPr>
        <w:spacing w:after="0"/>
        <w:ind w:left="0"/>
        <w:jc w:val="both"/>
      </w:pPr>
      <w:r>
        <w:rPr>
          <w:rFonts w:ascii="Times New Roman"/>
          <w:b w:val="false"/>
          <w:i w:val="false"/>
          <w:color w:val="000000"/>
          <w:sz w:val="28"/>
        </w:rPr>
        <w:t>
      6) уәкілетті органның жауапты орындаушысы жеті күнтізбелік күні ішінде түгендеу ведомосын жасау, ақылы негізде құпиялылық туралы келісім жасасу және геологиялық ақпаратты беру үшін тиісті ӨД-ге өтінімді жібереді.</w:t>
      </w:r>
    </w:p>
    <w:bookmarkEnd w:id="460"/>
    <w:bookmarkStart w:name="z418" w:id="461"/>
    <w:p>
      <w:pPr>
        <w:spacing w:after="0"/>
        <w:ind w:left="0"/>
        <w:jc w:val="both"/>
      </w:pPr>
      <w:r>
        <w:rPr>
          <w:rFonts w:ascii="Times New Roman"/>
          <w:b w:val="false"/>
          <w:i w:val="false"/>
          <w:color w:val="000000"/>
          <w:sz w:val="28"/>
        </w:rPr>
        <w:t>
      7) ӨД келіп түскен өтінімнің негізінде жиырма екі күнтізбелік күні ішінде түгендеу ведомосын жасайды, оны ӨД басшысы бекітеді, геологиялық ақпараттың құнын есептейді/тарихи шығындардың есебін жүргізеді және Көрсетілетін қызметті алушымен ақылы негізде құпиялылық туралы келісім жасасады;</w:t>
      </w:r>
    </w:p>
    <w:bookmarkEnd w:id="461"/>
    <w:p>
      <w:pPr>
        <w:spacing w:after="0"/>
        <w:ind w:left="0"/>
        <w:jc w:val="both"/>
      </w:pPr>
      <w:r>
        <w:rPr>
          <w:rFonts w:ascii="Times New Roman"/>
          <w:b w:val="false"/>
          <w:i w:val="false"/>
          <w:color w:val="000000"/>
          <w:sz w:val="28"/>
        </w:rPr>
        <w:t>
      келісімге толықтыру жасасу кезінде геологиялық ақпаратты беру барысында:</w:t>
      </w:r>
    </w:p>
    <w:bookmarkStart w:name="z419" w:id="462"/>
    <w:p>
      <w:pPr>
        <w:spacing w:after="0"/>
        <w:ind w:left="0"/>
        <w:jc w:val="both"/>
      </w:pPr>
      <w:r>
        <w:rPr>
          <w:rFonts w:ascii="Times New Roman"/>
          <w:b w:val="false"/>
          <w:i w:val="false"/>
          <w:color w:val="000000"/>
          <w:sz w:val="28"/>
        </w:rPr>
        <w:t>
      1) көрсетілетін қызметті беруші кеңсесінің қызметкері он бес минут ішінде құжаттарды қабылдайды және тіркейді;</w:t>
      </w:r>
    </w:p>
    <w:bookmarkEnd w:id="462"/>
    <w:bookmarkStart w:name="z420" w:id="463"/>
    <w:p>
      <w:pPr>
        <w:spacing w:after="0"/>
        <w:ind w:left="0"/>
        <w:jc w:val="both"/>
      </w:pPr>
      <w:r>
        <w:rPr>
          <w:rFonts w:ascii="Times New Roman"/>
          <w:b w:val="false"/>
          <w:i w:val="false"/>
          <w:color w:val="000000"/>
          <w:sz w:val="28"/>
        </w:rPr>
        <w:t>
      2) екі сағат ішінде көрсетілетін қызметті берушінің басшысы құжаттарды қарайды және бұрыштама қояды, сондай-ақ көрсетілетін қызметті беруші басшысының жетекшілік ететін орынбасарына құжаттар қарауға жіберіледі;</w:t>
      </w:r>
    </w:p>
    <w:bookmarkEnd w:id="463"/>
    <w:bookmarkStart w:name="z421" w:id="464"/>
    <w:p>
      <w:pPr>
        <w:spacing w:after="0"/>
        <w:ind w:left="0"/>
        <w:jc w:val="both"/>
      </w:pPr>
      <w:r>
        <w:rPr>
          <w:rFonts w:ascii="Times New Roman"/>
          <w:b w:val="false"/>
          <w:i w:val="false"/>
          <w:color w:val="000000"/>
          <w:sz w:val="28"/>
        </w:rPr>
        <w:t>
      3) екі сағат ішінде көрсетілетін қызметті беруші басшысының жетекшілік ететін орынбасары құжаттарды қарайды және жауапты құрылымдық бөлімшені белгілеу туралы бұрыштаманы қояды.</w:t>
      </w:r>
    </w:p>
    <w:bookmarkEnd w:id="464"/>
    <w:bookmarkStart w:name="z422" w:id="465"/>
    <w:p>
      <w:pPr>
        <w:spacing w:after="0"/>
        <w:ind w:left="0"/>
        <w:jc w:val="both"/>
      </w:pPr>
      <w:r>
        <w:rPr>
          <w:rFonts w:ascii="Times New Roman"/>
          <w:b w:val="false"/>
          <w:i w:val="false"/>
          <w:color w:val="000000"/>
          <w:sz w:val="28"/>
        </w:rPr>
        <w:t>
      4) бір сағат ішінде құрылымдық бөлімшенің басшысы жауапты орындаушыны белгілейді және құжаттарды қарауға береді;</w:t>
      </w:r>
    </w:p>
    <w:bookmarkEnd w:id="465"/>
    <w:bookmarkStart w:name="z423" w:id="466"/>
    <w:p>
      <w:pPr>
        <w:spacing w:after="0"/>
        <w:ind w:left="0"/>
        <w:jc w:val="both"/>
      </w:pPr>
      <w:r>
        <w:rPr>
          <w:rFonts w:ascii="Times New Roman"/>
          <w:b w:val="false"/>
          <w:i w:val="false"/>
          <w:color w:val="000000"/>
          <w:sz w:val="28"/>
        </w:rPr>
        <w:t>
      5) жауапты орындаушы ұсынылған құжаттар топтамасының жиынтығы мен толықтығын тексереді. Ұсынылған құжаттар толық болмаған жағдайда, және/немесе жеті күнтізбелік күні ішінде өтінім Көрсетілетін қызметті алушыға қайтарылып беріледі;</w:t>
      </w:r>
    </w:p>
    <w:bookmarkEnd w:id="466"/>
    <w:bookmarkStart w:name="z424" w:id="467"/>
    <w:p>
      <w:pPr>
        <w:spacing w:after="0"/>
        <w:ind w:left="0"/>
        <w:jc w:val="both"/>
      </w:pPr>
      <w:r>
        <w:rPr>
          <w:rFonts w:ascii="Times New Roman"/>
          <w:b w:val="false"/>
          <w:i w:val="false"/>
          <w:color w:val="000000"/>
          <w:sz w:val="28"/>
        </w:rPr>
        <w:t>
      6) уәкілетті органның жауапты орындаушысы жеті күнтізбелік күні ішінде құпиялылық туралы келісімге толықтыру немесе үш жақты шарт жасасу үшін тиісті ӨД-ге өтінімді жібереді;</w:t>
      </w:r>
    </w:p>
    <w:bookmarkEnd w:id="467"/>
    <w:bookmarkStart w:name="z425" w:id="468"/>
    <w:p>
      <w:pPr>
        <w:spacing w:after="0"/>
        <w:ind w:left="0"/>
        <w:jc w:val="both"/>
      </w:pPr>
      <w:r>
        <w:rPr>
          <w:rFonts w:ascii="Times New Roman"/>
          <w:b w:val="false"/>
          <w:i w:val="false"/>
          <w:color w:val="000000"/>
          <w:sz w:val="28"/>
        </w:rPr>
        <w:t>
      7) ӨД өтінімді алып, жиырма екі күнтізбелік күні ішінде Көрсетілетін қызметті алушымен құпиялылық туралы келісімге толықтыруды немесе үшжақты шартты жасасады.</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м.а. 22.08.2016 </w:t>
      </w:r>
      <w:r>
        <w:rPr>
          <w:rFonts w:ascii="Times New Roman"/>
          <w:b w:val="false"/>
          <w:i w:val="false"/>
          <w:color w:val="00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35" w:id="469"/>
    <w:p>
      <w:pPr>
        <w:spacing w:after="0"/>
        <w:ind w:left="0"/>
        <w:jc w:val="both"/>
      </w:pPr>
      <w:r>
        <w:rPr>
          <w:rFonts w:ascii="Times New Roman"/>
          <w:b w:val="false"/>
          <w:i w:val="false"/>
          <w:color w:val="000000"/>
          <w:sz w:val="28"/>
        </w:rPr>
        <w:t xml:space="preserve">
       9. Әр рәсімнің (әрекеттің) реттітілігінің, Көрсетілетін қызметті берушінің құрылымдық бөлімшелерінің (қызметкерлерінің) мемлекеттік көрсетілетін қызмет барысындағы өзара әрекеттерінің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"Құпиялылық туралы келісім жасасу" мемлекеттік көрсетілетін қызметінің бизнес-процессінің анықтамалығында көрсетілген.</w:t>
      </w:r>
    </w:p>
    <w:bookmarkEnd w:id="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"Құпиялылық туралы келісімді жасасу"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қосымша</w:t>
            </w:r>
          </w:p>
        </w:tc>
      </w:tr>
    </w:tbl>
    <w:bookmarkStart w:name="z537" w:id="470"/>
    <w:p>
      <w:pPr>
        <w:spacing w:after="0"/>
        <w:ind w:left="0"/>
        <w:jc w:val="left"/>
      </w:pPr>
      <w:r>
        <w:rPr>
          <w:rFonts w:ascii="Times New Roman"/>
          <w:b/>
          <w:i w:val="false"/>
          <w:color w:val="000000"/>
        </w:rPr>
        <w:t xml:space="preserve"> "Құпиялылық туралы келісім жасасу" мемлекеттік көрсетілетін</w:t>
      </w:r>
      <w:r>
        <w:br/>
      </w:r>
      <w:r>
        <w:rPr>
          <w:rFonts w:ascii="Times New Roman"/>
          <w:b/>
          <w:i w:val="false"/>
          <w:color w:val="000000"/>
        </w:rPr>
        <w:t>қызметінің мемлекеттік көрсетілетін қызметінің</w:t>
      </w:r>
      <w:r>
        <w:br/>
      </w:r>
      <w:r>
        <w:rPr>
          <w:rFonts w:ascii="Times New Roman"/>
          <w:b/>
          <w:i w:val="false"/>
          <w:color w:val="000000"/>
        </w:rPr>
        <w:t>бизнес-процесінің анықтамалығы</w:t>
      </w:r>
    </w:p>
    <w:bookmarkEnd w:id="470"/>
    <w:p>
      <w:pPr>
        <w:spacing w:after="0"/>
        <w:ind w:left="0"/>
        <w:jc w:val="both"/>
      </w:pPr>
      <w:r>
        <w:rPr>
          <w:rFonts w:ascii="Times New Roman"/>
          <w:b w:val="false"/>
          <w:i w:val="false"/>
          <w:color w:val="ff0000"/>
          <w:sz w:val="28"/>
        </w:rPr>
        <w:t xml:space="preserve">
      Ескерту. Қосымша жаңа редакцияда - ҚР Инвестициялар және даму министрінің м.а. 22.08.2016 </w:t>
      </w:r>
      <w:r>
        <w:rPr>
          <w:rFonts w:ascii="Times New Roman"/>
          <w:b w:val="false"/>
          <w:i w:val="false"/>
          <w:color w:val="ff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ff0000"/>
          <w:sz w:val="28"/>
        </w:rPr>
        <w:t xml:space="preserve">
       </w:t>
      </w:r>
    </w:p>
    <w:p>
      <w:pPr>
        <w:spacing w:after="0"/>
        <w:ind w:left="0"/>
        <w:jc w:val="both"/>
      </w:pPr>
      <w:r>
        <w:drawing>
          <wp:inline distT="0" distB="0" distL="0" distR="0">
            <wp:extent cx="76200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6200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СФЕ -құрылымдық-функционалдық-бірлік: қызметті көрсетушінің құрылымдық бөлімшелерінің (қызметкерлердің) өзара әркекті.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197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2197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header.xml" Type="http://schemas.openxmlformats.org/officeDocument/2006/relationships/header" Id="rId2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