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b324" w14:textId="612b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28 мамырдағы № 655 бұйрығы. Қазақстан Республикасының Әділет министрлігінде 2015 жылы 8 шілдеде № 11580 болып тіркелді. Күші жойылды - Қазақстан Республикасы Ақпарат және қоғамдық даму министрінің 2020 жылғы 2 сәуірдегі № 101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02.04.2020 </w:t>
      </w:r>
      <w:r>
        <w:rPr>
          <w:rFonts w:ascii="Times New Roman"/>
          <w:b w:val="false"/>
          <w:i w:val="false"/>
          <w:color w:val="ff0000"/>
          <w:sz w:val="28"/>
        </w:rPr>
        <w:t>№ 101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Ақпарат және коммуникациялар министрінің 13.06.2017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12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"Отандық теле-, радиоарнаны есепке қою, қайта есепке қою, куәлігінің телнұсқасын беру" мемлекеттік көрсетілетін қызметтің регламенті;</w:t>
      </w:r>
    </w:p>
    <w:bookmarkEnd w:id="2"/>
    <w:bookmarkStart w:name="z12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"Теле-, радиоарналарды тарату жөніндегі қызметпен айналысу үшін лицензия беру" мемлекеттік көрсетілетін қызметтің регламенті;</w:t>
      </w:r>
    </w:p>
    <w:bookmarkEnd w:id="3"/>
    <w:bookmarkStart w:name="z12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аумағында таратылатын шетелдік теле-, радиоарнаны есепке қою, қайта есепке қою, куәлігінің телнұсқасын беру" мемлекеттік көрсетілетін қызметтің регламенті;</w:t>
      </w:r>
    </w:p>
    <w:bookmarkEnd w:id="4"/>
    <w:bookmarkStart w:name="z13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"Мерзімді баспасөз басылымдарын, ақпараттық агенттіктерді және желілік басылымдарды есепке қою немесе қайта есепке қою" мемлекеттік көрсетілетін қызметтің регламенті;</w:t>
      </w:r>
    </w:p>
    <w:bookmarkEnd w:id="5"/>
    <w:bookmarkStart w:name="z13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аумағында таратылатын шетелдік мерзімді баспасөз басылымдарын есепке қою, қайта есепке қою" мемлекеттік көрсетілетін қызметтің регламенті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коммуникациялар министрінің 13.06.2017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7"/>
    <w:p>
      <w:pPr>
        <w:spacing w:after="0"/>
        <w:ind w:left="0"/>
        <w:jc w:val="both"/>
      </w:pPr>
      <w:r>
        <w:rPr>
          <w:rFonts w:ascii="Times New Roman"/>
          <w:b w:val="false"/>
          <w:i w:val="false"/>
          <w:color w:val="000000"/>
          <w:sz w:val="28"/>
        </w:rPr>
        <w:t>
      2. Мыналар:</w:t>
      </w:r>
    </w:p>
    <w:bookmarkEnd w:id="7"/>
    <w:p>
      <w:pPr>
        <w:spacing w:after="0"/>
        <w:ind w:left="0"/>
        <w:jc w:val="both"/>
      </w:pPr>
      <w:r>
        <w:rPr>
          <w:rFonts w:ascii="Times New Roman"/>
          <w:b w:val="false"/>
          <w:i w:val="false"/>
          <w:color w:val="000000"/>
          <w:sz w:val="28"/>
        </w:rPr>
        <w:t xml:space="preserve">
      1) "Отандық теле-, радиоарналарды есепке, қайта есепке қою" және "Қазақстан Республикасының аумағына таралатын шетелдік теле-, радиоарналарды есепке, қайта есепке қою" мемлекеттік қызмет регламентін бекіту туралы" Қазақстан Республикасы Мәдениет және ақпарат министрінің 2012 жылғы 4 қазандағы № 165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 мемлекеттік тіркеу тізілімінде 2012 жылы 19 қазанда № 8030 болып тіркелді, "Егемен Қазақстан" газетінде 2013 жылы 24 сәуірде № 143-144 (27417-27418 жарияланған);</w:t>
      </w:r>
    </w:p>
    <w:p>
      <w:pPr>
        <w:spacing w:after="0"/>
        <w:ind w:left="0"/>
        <w:jc w:val="both"/>
      </w:pPr>
      <w:r>
        <w:rPr>
          <w:rFonts w:ascii="Times New Roman"/>
          <w:b w:val="false"/>
          <w:i w:val="false"/>
          <w:color w:val="000000"/>
          <w:sz w:val="28"/>
        </w:rPr>
        <w:t xml:space="preserve">
      2) "Теле-, радиоарналарды тарату жөніндегі қызметпен айналысу үшін лицензия беру" электрондық мемлекеттік қызмет регламентін бекіту туралы" Қазақстан Республикасы Мәдениет және ақпарат министрінің 2012 жылғы 7 қарашада № 179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 мемлекеттік тіркеу тізілімінде 2012 жылы 19 қазанда № 8180 болып тіркелді, "Егемен Қазақстан" газетінде 2012 жылы 29 желтоқсанда № 453-455 (27272-27274 жарияланған) күші жойылсын деп танылсын.</w:t>
      </w:r>
    </w:p>
    <w:bookmarkStart w:name="z4" w:id="8"/>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(С.С. Сарсенов):</w:t>
      </w:r>
    </w:p>
    <w:bookmarkEnd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көшірмесін  "Әділет" ақпараттық-құқықтық жүйесіне ресми жариялауға мерзімді баспа басылымдарында және жіберуді қамтамасыз етсін;</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жариялануын;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10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5" w:id="9"/>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Инвестициялар және даму вице-министріне жүктелсін.</w:t>
      </w:r>
    </w:p>
    <w:bookmarkEnd w:id="9"/>
    <w:bookmarkStart w:name="z6" w:id="10"/>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енгізілсін.</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28 мамырдағы</w:t>
            </w:r>
            <w:r>
              <w:br/>
            </w:r>
            <w:r>
              <w:rPr>
                <w:rFonts w:ascii="Times New Roman"/>
                <w:b w:val="false"/>
                <w:i w:val="false"/>
                <w:color w:val="000000"/>
                <w:sz w:val="20"/>
              </w:rPr>
              <w:t>№ 655 бұйрығына</w:t>
            </w:r>
            <w:r>
              <w:br/>
            </w:r>
            <w:r>
              <w:rPr>
                <w:rFonts w:ascii="Times New Roman"/>
                <w:b w:val="false"/>
                <w:i w:val="false"/>
                <w:color w:val="000000"/>
                <w:sz w:val="20"/>
              </w:rPr>
              <w:t>1-қосымша</w:t>
            </w:r>
          </w:p>
        </w:tc>
      </w:tr>
    </w:tbl>
    <w:bookmarkStart w:name="z8" w:id="11"/>
    <w:p>
      <w:pPr>
        <w:spacing w:after="0"/>
        <w:ind w:left="0"/>
        <w:jc w:val="left"/>
      </w:pPr>
      <w:r>
        <w:rPr>
          <w:rFonts w:ascii="Times New Roman"/>
          <w:b/>
          <w:i w:val="false"/>
          <w:color w:val="000000"/>
        </w:rPr>
        <w:t xml:space="preserve"> "Отандық теле-, радиоарнаны есепке қою, қайта есепке қою, куәліктің телнұсқасын беру" мемлекеттік көрсетілетін қызмет регламенті</w:t>
      </w:r>
    </w:p>
    <w:bookmarkEnd w:id="11"/>
    <w:bookmarkStart w:name="z9" w:id="12"/>
    <w:p>
      <w:pPr>
        <w:spacing w:after="0"/>
        <w:ind w:left="0"/>
        <w:jc w:val="left"/>
      </w:pPr>
      <w:r>
        <w:rPr>
          <w:rFonts w:ascii="Times New Roman"/>
          <w:b/>
          <w:i w:val="false"/>
          <w:color w:val="000000"/>
        </w:rPr>
        <w:t xml:space="preserve"> 1-тарау. Жалпы ережелер</w:t>
      </w:r>
    </w:p>
    <w:bookmarkEnd w:id="12"/>
    <w:p>
      <w:pPr>
        <w:spacing w:after="0"/>
        <w:ind w:left="0"/>
        <w:jc w:val="both"/>
      </w:pPr>
      <w:r>
        <w:rPr>
          <w:rFonts w:ascii="Times New Roman"/>
          <w:b w:val="false"/>
          <w:i w:val="false"/>
          <w:color w:val="ff0000"/>
          <w:sz w:val="28"/>
        </w:rPr>
        <w:t xml:space="preserve">
      Ескерту. 1-тараудың тақырыбы жаңа редакцияда – ҚР Ақпарат және қоғамдық даму министрінің 17.04.2019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13"/>
    <w:p>
      <w:pPr>
        <w:spacing w:after="0"/>
        <w:ind w:left="0"/>
        <w:jc w:val="both"/>
      </w:pPr>
      <w:r>
        <w:rPr>
          <w:rFonts w:ascii="Times New Roman"/>
          <w:b w:val="false"/>
          <w:i w:val="false"/>
          <w:color w:val="000000"/>
          <w:sz w:val="28"/>
        </w:rPr>
        <w:t xml:space="preserve">
      1. "Отандық теле-, радиоарнаны есепке қою, қайта есепке қою, куәлігінің телнұсқасын беру" мемлекеттік көрсетілетін қызметті (бұдан әрі – мемлекеттік көрсетілетін қызмет) нормативтік құқықтық актілерді мемлекеттік тіркеу тізілімінде № 11301 болып тіркелген, Қазақстан Республикасы Инвестициялар және даму министрінің 2015 жылғы 28 сәуірдегі № 505-бұйрығымен бекітілген "Отандық теле-, радиоарнаны есепке қою, қайта есепке қою, куәлігінің телнұсқасын беру" мемлекеттік көрсетілетін қызметтің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Ақпарат және қоғамдық даму министрлігінің Ақпарат комитеті (бұдан әрі – көрсетілетін қызметті беруші) көрсетеді.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17.04.2019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4"/>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14"/>
    <w:bookmarkStart w:name="z12" w:id="15"/>
    <w:p>
      <w:pPr>
        <w:spacing w:after="0"/>
        <w:ind w:left="0"/>
        <w:jc w:val="both"/>
      </w:pPr>
      <w:r>
        <w:rPr>
          <w:rFonts w:ascii="Times New Roman"/>
          <w:b w:val="false"/>
          <w:i w:val="false"/>
          <w:color w:val="000000"/>
          <w:sz w:val="28"/>
        </w:rPr>
        <w:t>
      3. Мемлекеттік қызметті көрсету нәтижесі:</w:t>
      </w:r>
    </w:p>
    <w:bookmarkEnd w:id="15"/>
    <w:p>
      <w:pPr>
        <w:spacing w:after="0"/>
        <w:ind w:left="0"/>
        <w:jc w:val="both"/>
      </w:pPr>
      <w:r>
        <w:rPr>
          <w:rFonts w:ascii="Times New Roman"/>
          <w:b w:val="false"/>
          <w:i w:val="false"/>
          <w:color w:val="000000"/>
          <w:sz w:val="28"/>
        </w:rPr>
        <w:t>
      1) отандық теле-, радиоарнаны есепке қою туралы куәлiк;</w:t>
      </w:r>
    </w:p>
    <w:p>
      <w:pPr>
        <w:spacing w:after="0"/>
        <w:ind w:left="0"/>
        <w:jc w:val="both"/>
      </w:pPr>
      <w:r>
        <w:rPr>
          <w:rFonts w:ascii="Times New Roman"/>
          <w:b w:val="false"/>
          <w:i w:val="false"/>
          <w:color w:val="000000"/>
          <w:sz w:val="28"/>
        </w:rPr>
        <w:t xml:space="preserve">
      2) "Телерадио хабарларын тарату туралы" 2012 жылғы 18 қаңтардағы Қазақстан Республикасының Заңы 17-бабының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бойынша мемлекеттік қызметтерді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қызметті көрсетудің нәтижесін беру нысаны: электрондық және (немесе)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коммуникациялар министрінің 13.06.2017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 w:id="16"/>
    <w:p>
      <w:pPr>
        <w:spacing w:after="0"/>
        <w:ind w:left="0"/>
        <w:jc w:val="left"/>
      </w:pPr>
      <w:r>
        <w:rPr>
          <w:rFonts w:ascii="Times New Roman"/>
          <w:b/>
          <w:i w:val="false"/>
          <w:color w:val="000000"/>
        </w:rPr>
        <w:t xml:space="preserve"> 2-тарау. Мемлекеттік қызметті көрсету процесіңде көрсетілетін қызметті берушінің құрылымдық бөлімшелерінің (қызметкерлерінің) іс-қимыл тәртібінің сипаттамасы</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Ақпарат және қоғамдық даму министрінің 17.04.2019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7"/>
    <w:p>
      <w:pPr>
        <w:spacing w:after="0"/>
        <w:ind w:left="0"/>
        <w:jc w:val="both"/>
      </w:pPr>
      <w:r>
        <w:rPr>
          <w:rFonts w:ascii="Times New Roman"/>
          <w:b w:val="false"/>
          <w:i w:val="false"/>
          <w:color w:val="000000"/>
          <w:sz w:val="28"/>
        </w:rPr>
        <w:t xml:space="preserve">
      4. Мемлекеттік қызметті көрсетудің рәсімін (әрекетін) бастау үшін көрсетілетін қызметті берушіге көрсетілетін қызмет алушының өтінішін немесе электрондық тапсырысын (бұдан әрі – өтініш),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 беру негіз болып табылады.</w:t>
      </w:r>
    </w:p>
    <w:bookmarkEnd w:id="17"/>
    <w:bookmarkStart w:name="z15" w:id="18"/>
    <w:p>
      <w:pPr>
        <w:spacing w:after="0"/>
        <w:ind w:left="0"/>
        <w:jc w:val="both"/>
      </w:pPr>
      <w:r>
        <w:rPr>
          <w:rFonts w:ascii="Times New Roman"/>
          <w:b w:val="false"/>
          <w:i w:val="false"/>
          <w:color w:val="000000"/>
          <w:sz w:val="28"/>
        </w:rPr>
        <w:t>
      5. Мемлекеттік қызметті көрсету әрекетінің құрамына кіретін рәсімдер (әрекеттер), оның орындалуының ұзақтығы:</w:t>
      </w:r>
    </w:p>
    <w:bookmarkEnd w:id="18"/>
    <w:p>
      <w:pPr>
        <w:spacing w:after="0"/>
        <w:ind w:left="0"/>
        <w:jc w:val="both"/>
      </w:pPr>
      <w:r>
        <w:rPr>
          <w:rFonts w:ascii="Times New Roman"/>
          <w:b w:val="false"/>
          <w:i w:val="false"/>
          <w:color w:val="000000"/>
          <w:sz w:val="28"/>
        </w:rPr>
        <w:t>
      1) көрсетілетін қызметті берушінің кеңсе қызметкерімен өтінішті қабылдау және тіркеу, және оны көрсетілетін қызмет берушінің құрылымдық бөлімше басшысына он бес минут ішінде қарауға беру (өтініш қағаз түрінде берілген жағдайда);</w:t>
      </w:r>
    </w:p>
    <w:p>
      <w:pPr>
        <w:spacing w:after="0"/>
        <w:ind w:left="0"/>
        <w:jc w:val="both"/>
      </w:pPr>
      <w:r>
        <w:rPr>
          <w:rFonts w:ascii="Times New Roman"/>
          <w:b w:val="false"/>
          <w:i w:val="false"/>
          <w:color w:val="000000"/>
          <w:sz w:val="28"/>
        </w:rPr>
        <w:t>
      2) көрсетілетін қызмет берушінің құрылымдық бөлімше басшысымен өтінішті қарастыру және оны жауапты орындаушыға қарастыруға екі сағат ішінде беру;</w:t>
      </w:r>
    </w:p>
    <w:p>
      <w:pPr>
        <w:spacing w:after="0"/>
        <w:ind w:left="0"/>
        <w:jc w:val="both"/>
      </w:pPr>
      <w:r>
        <w:rPr>
          <w:rFonts w:ascii="Times New Roman"/>
          <w:b w:val="false"/>
          <w:i w:val="false"/>
          <w:color w:val="000000"/>
          <w:sz w:val="28"/>
        </w:rPr>
        <w:t>
      3) көрсетілетін қызмет берушінің құрылымдық бөлімшесінің жауапты орындаушысымен өтінішті бір сағат ішінде өңдеу және порталға жіберу (өтініш қағаз түрінде берілген жағдайда);</w:t>
      </w:r>
    </w:p>
    <w:p>
      <w:pPr>
        <w:spacing w:after="0"/>
        <w:ind w:left="0"/>
        <w:jc w:val="both"/>
      </w:pPr>
      <w:r>
        <w:rPr>
          <w:rFonts w:ascii="Times New Roman"/>
          <w:b w:val="false"/>
          <w:i w:val="false"/>
          <w:color w:val="000000"/>
          <w:sz w:val="28"/>
        </w:rPr>
        <w:t>
      4) жауапты орындаушымен өтінішке қоса берілген құжаттарды бекітілген квалификациялық талаптарға сәйкестігіне қарау. Құжаттардың рәсімделуінің дұрыстығы мен құжаттардың толықтығын сараптау жұмысын жүргізу, мемлекеттік қызмет көрсету нәтижесін жеті жұмыс күні ішінде немесе мемлекеттік қызметті көрсетуден бас тарту туралы дәлелді жауапты рәсімдеу үшін құжаттарды бір жұмыс күні ішінде дайындау;</w:t>
      </w:r>
    </w:p>
    <w:p>
      <w:pPr>
        <w:spacing w:after="0"/>
        <w:ind w:left="0"/>
        <w:jc w:val="both"/>
      </w:pPr>
      <w:r>
        <w:rPr>
          <w:rFonts w:ascii="Times New Roman"/>
          <w:b w:val="false"/>
          <w:i w:val="false"/>
          <w:color w:val="000000"/>
          <w:sz w:val="28"/>
        </w:rPr>
        <w:t>
      5) көрсетілетін қызмет берушінің құрылымдық бөлімше басшысынан шешімге төрт сағат ішінде келісім алу (куәлік беру, куәлікті қайта есепке қою, куәліктің телнұсқасын немесе мемлекеттік қызметті көрсетуден бас тарту туралы дәлелді жауап беру);</w:t>
      </w:r>
    </w:p>
    <w:p>
      <w:pPr>
        <w:spacing w:after="0"/>
        <w:ind w:left="0"/>
        <w:jc w:val="both"/>
      </w:pPr>
      <w:r>
        <w:rPr>
          <w:rFonts w:ascii="Times New Roman"/>
          <w:b w:val="false"/>
          <w:i w:val="false"/>
          <w:color w:val="000000"/>
          <w:sz w:val="28"/>
        </w:rPr>
        <w:t>
      6) көрсетілетін қызмет берушінің басшысының орынбасарынан шешімге келісім алу (куәлік беру, куәлікті қайта есепке қою, куәліктің телнұсқасын немесе мемлекеттік қызметті көрсетуден бас тарту туралы дәлелді жауап беру) (4 сағат);</w:t>
      </w:r>
    </w:p>
    <w:p>
      <w:pPr>
        <w:spacing w:after="0"/>
        <w:ind w:left="0"/>
        <w:jc w:val="both"/>
      </w:pPr>
      <w:r>
        <w:rPr>
          <w:rFonts w:ascii="Times New Roman"/>
          <w:b w:val="false"/>
          <w:i w:val="false"/>
          <w:color w:val="000000"/>
          <w:sz w:val="28"/>
        </w:rPr>
        <w:t>
      7) көрсетілетін қызмет берушінің басшысымен немесе орынбасарымен куәлікке, қайта есепке қою куәлігіне, куәліктің телнұсқасына немесе мемлекеттік қызметті көрсетуден бас тарту туралы дәлелді жауапқа қол қою (4 сағат);</w:t>
      </w:r>
    </w:p>
    <w:p>
      <w:pPr>
        <w:spacing w:after="0"/>
        <w:ind w:left="0"/>
        <w:jc w:val="both"/>
      </w:pPr>
      <w:r>
        <w:rPr>
          <w:rFonts w:ascii="Times New Roman"/>
          <w:b w:val="false"/>
          <w:i w:val="false"/>
          <w:color w:val="000000"/>
          <w:sz w:val="28"/>
        </w:rPr>
        <w:t>
      8) кеңсе қызметкерімен мемлекеттік қызметті көрсету нәтижесін беру (2 сағат);</w:t>
      </w:r>
    </w:p>
    <w:bookmarkStart w:name="z16" w:id="19"/>
    <w:p>
      <w:pPr>
        <w:spacing w:after="0"/>
        <w:ind w:left="0"/>
        <w:jc w:val="both"/>
      </w:pPr>
      <w:r>
        <w:rPr>
          <w:rFonts w:ascii="Times New Roman"/>
          <w:b w:val="false"/>
          <w:i w:val="false"/>
          <w:color w:val="000000"/>
          <w:sz w:val="28"/>
        </w:rPr>
        <w:t>
      6. Келесі рәсімге (әрекетке) негіз болып табылатын мемлекеттік қызмет көрсету рәсімінің (әрекетінің) нәтижесі:</w:t>
      </w:r>
    </w:p>
    <w:bookmarkEnd w:id="19"/>
    <w:p>
      <w:pPr>
        <w:spacing w:after="0"/>
        <w:ind w:left="0"/>
        <w:jc w:val="both"/>
      </w:pPr>
      <w:r>
        <w:rPr>
          <w:rFonts w:ascii="Times New Roman"/>
          <w:b w:val="false"/>
          <w:i w:val="false"/>
          <w:color w:val="000000"/>
          <w:sz w:val="28"/>
        </w:rPr>
        <w:t>
      1) көрсетілетін қызметті берушінің кеңсе қызметкерімен өтінішті қабылдау және тіркеу, және оны көрсетілетін қызмет берушінің құрылымдық бөлімше басшысына беру;</w:t>
      </w:r>
    </w:p>
    <w:p>
      <w:pPr>
        <w:spacing w:after="0"/>
        <w:ind w:left="0"/>
        <w:jc w:val="both"/>
      </w:pPr>
      <w:r>
        <w:rPr>
          <w:rFonts w:ascii="Times New Roman"/>
          <w:b w:val="false"/>
          <w:i w:val="false"/>
          <w:color w:val="000000"/>
          <w:sz w:val="28"/>
        </w:rPr>
        <w:t>
      2) құрылымдық бөлімше басшысымен өтінішті қарастыру және оны жауапты орындаушыға қарастыруға беру;</w:t>
      </w:r>
    </w:p>
    <w:p>
      <w:pPr>
        <w:spacing w:after="0"/>
        <w:ind w:left="0"/>
        <w:jc w:val="both"/>
      </w:pPr>
      <w:r>
        <w:rPr>
          <w:rFonts w:ascii="Times New Roman"/>
          <w:b w:val="false"/>
          <w:i w:val="false"/>
          <w:color w:val="000000"/>
          <w:sz w:val="28"/>
        </w:rPr>
        <w:t>
      3) өңделген өтінішті порталға орналастыру (өтініш қағаз түрінде берілген жағдайда);</w:t>
      </w:r>
    </w:p>
    <w:p>
      <w:pPr>
        <w:spacing w:after="0"/>
        <w:ind w:left="0"/>
        <w:jc w:val="both"/>
      </w:pPr>
      <w:r>
        <w:rPr>
          <w:rFonts w:ascii="Times New Roman"/>
          <w:b w:val="false"/>
          <w:i w:val="false"/>
          <w:color w:val="000000"/>
          <w:sz w:val="28"/>
        </w:rPr>
        <w:t>
      4) жауапты орындаушымен куәлікті (қайта есепке қою куәлігін, куәліктің телнұсқасын) рәсімдеу, құрылымдық бөлімше басшысының немесе орынбасарының келісімін алу және қолын қойдыру;</w:t>
      </w:r>
    </w:p>
    <w:p>
      <w:pPr>
        <w:spacing w:after="0"/>
        <w:ind w:left="0"/>
        <w:jc w:val="both"/>
      </w:pPr>
      <w:r>
        <w:rPr>
          <w:rFonts w:ascii="Times New Roman"/>
          <w:b w:val="false"/>
          <w:i w:val="false"/>
          <w:color w:val="000000"/>
          <w:sz w:val="28"/>
        </w:rPr>
        <w:t>
      5) куәлікті (қайта есепке қою куәлігін, куәліктің телнұсқасын) беру.</w:t>
      </w:r>
    </w:p>
    <w:p>
      <w:pPr>
        <w:spacing w:after="0"/>
        <w:ind w:left="0"/>
        <w:jc w:val="both"/>
      </w:pPr>
      <w:r>
        <w:rPr>
          <w:rFonts w:ascii="Times New Roman"/>
          <w:b w:val="false"/>
          <w:i w:val="false"/>
          <w:color w:val="000000"/>
          <w:sz w:val="28"/>
        </w:rPr>
        <w:t>
      Мемлекеттік қызметті алу үшін өтініш мына жағдайда түссе:</w:t>
      </w:r>
    </w:p>
    <w:p>
      <w:pPr>
        <w:spacing w:after="0"/>
        <w:ind w:left="0"/>
        <w:jc w:val="both"/>
      </w:pPr>
      <w:r>
        <w:rPr>
          <w:rFonts w:ascii="Times New Roman"/>
          <w:b w:val="false"/>
          <w:i w:val="false"/>
          <w:color w:val="000000"/>
          <w:sz w:val="28"/>
        </w:rPr>
        <w:t>
      электрондық түрде – нәтижесі электрондық құжат түрінде рәсімделеді;</w:t>
      </w:r>
    </w:p>
    <w:p>
      <w:pPr>
        <w:spacing w:after="0"/>
        <w:ind w:left="0"/>
        <w:jc w:val="both"/>
      </w:pPr>
      <w:r>
        <w:rPr>
          <w:rFonts w:ascii="Times New Roman"/>
          <w:b w:val="false"/>
          <w:i w:val="false"/>
          <w:color w:val="000000"/>
          <w:sz w:val="28"/>
        </w:rPr>
        <w:t>
      қағаз түрде – нәтижесі электрондық құжат түрінде рәсімделеді, көрсетілетін қызметті беруші басшысымен немесе орынбасарымен қол қойылады және көрсетілетін қызметті берушінің мөрімен куәландырылады.</w:t>
      </w:r>
    </w:p>
    <w:bookmarkStart w:name="z17" w:id="20"/>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20"/>
    <w:p>
      <w:pPr>
        <w:spacing w:after="0"/>
        <w:ind w:left="0"/>
        <w:jc w:val="both"/>
      </w:pPr>
      <w:r>
        <w:rPr>
          <w:rFonts w:ascii="Times New Roman"/>
          <w:b w:val="false"/>
          <w:i w:val="false"/>
          <w:color w:val="ff0000"/>
          <w:sz w:val="28"/>
        </w:rPr>
        <w:t xml:space="preserve">
      Ескерту. 3-тараудың тақырыбы жаңа редакцияда – ҚР Ақпарат және қоғамдық даму министрінің 17.04.2019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21"/>
    <w:p>
      <w:pPr>
        <w:spacing w:after="0"/>
        <w:ind w:left="0"/>
        <w:jc w:val="both"/>
      </w:pPr>
      <w:r>
        <w:rPr>
          <w:rFonts w:ascii="Times New Roman"/>
          <w:b w:val="false"/>
          <w:i w:val="false"/>
          <w:color w:val="000000"/>
          <w:sz w:val="28"/>
        </w:rPr>
        <w:t>
      7. Мемлекеттік қызметті көрсету барысында көрсетілетін қызметті берушінің келесі құрылымдық бөлімшелері (қызметкерлері) әрекет етуге қатысады:</w:t>
      </w:r>
    </w:p>
    <w:bookmarkEnd w:id="21"/>
    <w:p>
      <w:pPr>
        <w:spacing w:after="0"/>
        <w:ind w:left="0"/>
        <w:jc w:val="both"/>
      </w:pPr>
      <w:r>
        <w:rPr>
          <w:rFonts w:ascii="Times New Roman"/>
          <w:b w:val="false"/>
          <w:i w:val="false"/>
          <w:color w:val="000000"/>
          <w:sz w:val="28"/>
        </w:rPr>
        <w:t>
      көрсетілетін қызметті беруші басшысы немесе орынбасары;</w:t>
      </w:r>
    </w:p>
    <w:p>
      <w:pPr>
        <w:spacing w:after="0"/>
        <w:ind w:left="0"/>
        <w:jc w:val="both"/>
      </w:pPr>
      <w:r>
        <w:rPr>
          <w:rFonts w:ascii="Times New Roman"/>
          <w:b w:val="false"/>
          <w:i w:val="false"/>
          <w:color w:val="000000"/>
          <w:sz w:val="28"/>
        </w:rPr>
        <w:t>
      құрылымдық бөлімше басшысы немесе орынбасары;</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кеңсе қызметкері;</w:t>
      </w:r>
    </w:p>
    <w:bookmarkStart w:name="z19" w:id="22"/>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 (әрекеттер) реттілігінің сипаттамасы:</w:t>
      </w:r>
    </w:p>
    <w:bookmarkEnd w:id="22"/>
    <w:p>
      <w:pPr>
        <w:spacing w:after="0"/>
        <w:ind w:left="0"/>
        <w:jc w:val="both"/>
      </w:pPr>
      <w:r>
        <w:rPr>
          <w:rFonts w:ascii="Times New Roman"/>
          <w:b w:val="false"/>
          <w:i w:val="false"/>
          <w:color w:val="000000"/>
          <w:sz w:val="28"/>
        </w:rPr>
        <w:t>
      1) көрсетілетін қызметті берушінің кеңсе қызметкерімен өтінішті қабылдау және тіркеу, және оны көрсетілетін қызмет берушінің құрылымдық бөлімше басшысына он бес минут ішінде беру;</w:t>
      </w:r>
    </w:p>
    <w:p>
      <w:pPr>
        <w:spacing w:after="0"/>
        <w:ind w:left="0"/>
        <w:jc w:val="both"/>
      </w:pPr>
      <w:r>
        <w:rPr>
          <w:rFonts w:ascii="Times New Roman"/>
          <w:b w:val="false"/>
          <w:i w:val="false"/>
          <w:color w:val="000000"/>
          <w:sz w:val="28"/>
        </w:rPr>
        <w:t>
      2) көрсетілетін қызмет берушінің құрылымдық бөлімше басшысымен өтінішті қарастыру және оны жауапты орындаушыға қарастыруға екі сағат ішінде беру;</w:t>
      </w:r>
    </w:p>
    <w:p>
      <w:pPr>
        <w:spacing w:after="0"/>
        <w:ind w:left="0"/>
        <w:jc w:val="both"/>
      </w:pPr>
      <w:r>
        <w:rPr>
          <w:rFonts w:ascii="Times New Roman"/>
          <w:b w:val="false"/>
          <w:i w:val="false"/>
          <w:color w:val="000000"/>
          <w:sz w:val="28"/>
        </w:rPr>
        <w:t>
      3) жауапты орындаушы көрсетілетін қызмет берушінің кеңсе қызметкерінен өтініш түскен сәттен бастап оны өңдейді және порталға бір сағат ішінде жібереді (өтініш қағаз түрінде берілген жағдайда);</w:t>
      </w:r>
    </w:p>
    <w:p>
      <w:pPr>
        <w:spacing w:after="0"/>
        <w:ind w:left="0"/>
        <w:jc w:val="both"/>
      </w:pPr>
      <w:r>
        <w:rPr>
          <w:rFonts w:ascii="Times New Roman"/>
          <w:b w:val="false"/>
          <w:i w:val="false"/>
          <w:color w:val="000000"/>
          <w:sz w:val="28"/>
        </w:rPr>
        <w:t>
      4) жауапты орындаушымен өтінішке қоса берілген құжаттарды бекітілген квалификациялық талаптарға сәйкестігіне қарастыру. Құжаттардың рәсімделуінің дұрыстығы мен құжаттардың толықтығын сараптау жұмысын жүргізу, мемлекеттік қызмет көрсету нәтижесін жеті жұмыс күні ішінде немесе мемлекеттік қызметті көрсетуден бас тарту туралы дәлелді жауапты рәсімдеу үшін құжаттарды бір жұмыс күні ішінде дайындау;</w:t>
      </w:r>
    </w:p>
    <w:p>
      <w:pPr>
        <w:spacing w:after="0"/>
        <w:ind w:left="0"/>
        <w:jc w:val="both"/>
      </w:pPr>
      <w:r>
        <w:rPr>
          <w:rFonts w:ascii="Times New Roman"/>
          <w:b w:val="false"/>
          <w:i w:val="false"/>
          <w:color w:val="000000"/>
          <w:sz w:val="28"/>
        </w:rPr>
        <w:t>
      5) көрсетілетін қызмет берушінің құрылымдық бөлімше басшысынан шешімге төрт сағат ішінде келісім алу (куәлік беру, куәлікті қайта есепке қою, куәліктің телнұсқасын немесе мемлекеттік қызметті көрсетуден бас тарту туралы дәлелді жауап беру);</w:t>
      </w:r>
    </w:p>
    <w:p>
      <w:pPr>
        <w:spacing w:after="0"/>
        <w:ind w:left="0"/>
        <w:jc w:val="both"/>
      </w:pPr>
      <w:r>
        <w:rPr>
          <w:rFonts w:ascii="Times New Roman"/>
          <w:b w:val="false"/>
          <w:i w:val="false"/>
          <w:color w:val="000000"/>
          <w:sz w:val="28"/>
        </w:rPr>
        <w:t>
      6) көрсетілетін қызмет берушінің басшысымен немесе орынбасарымен куәлікке, қайта есепке қою куәлігіне, куәліктің телнұсқасына немесе мемлекеттік қызметті көрсетуден бас тарту туралы дәлелді жауапқа төрт сағат ішінде қол қою;</w:t>
      </w:r>
    </w:p>
    <w:p>
      <w:pPr>
        <w:spacing w:after="0"/>
        <w:ind w:left="0"/>
        <w:jc w:val="both"/>
      </w:pPr>
      <w:r>
        <w:rPr>
          <w:rFonts w:ascii="Times New Roman"/>
          <w:b w:val="false"/>
          <w:i w:val="false"/>
          <w:color w:val="000000"/>
          <w:sz w:val="28"/>
        </w:rPr>
        <w:t>
      7) кеңсе қызметкерімен мемлекеттік қызметті көрсету нәтижесін екі сағат ішінде беру;</w:t>
      </w:r>
    </w:p>
    <w:bookmarkStart w:name="z20" w:id="23"/>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берушілермен өзара іс-қимыл тәртібінің, сондай-ақ мемлекеттік қызметті көрсету процесінде ақпараттық жүйелерді пайдалану тәртібінің сипаттамасы</w:t>
      </w:r>
    </w:p>
    <w:bookmarkEnd w:id="23"/>
    <w:p>
      <w:pPr>
        <w:spacing w:after="0"/>
        <w:ind w:left="0"/>
        <w:jc w:val="both"/>
      </w:pPr>
      <w:r>
        <w:rPr>
          <w:rFonts w:ascii="Times New Roman"/>
          <w:b w:val="false"/>
          <w:i w:val="false"/>
          <w:color w:val="ff0000"/>
          <w:sz w:val="28"/>
        </w:rPr>
        <w:t xml:space="preserve">
      Ескерту. 4-тараудың тақырыбы жаңа редакцияда – ҚР Ақпарат және қоғамдық даму министрінің 17.04.2019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24"/>
    <w:p>
      <w:pPr>
        <w:spacing w:after="0"/>
        <w:ind w:left="0"/>
        <w:jc w:val="both"/>
      </w:pPr>
      <w:r>
        <w:rPr>
          <w:rFonts w:ascii="Times New Roman"/>
          <w:b w:val="false"/>
          <w:i w:val="false"/>
          <w:color w:val="000000"/>
          <w:sz w:val="28"/>
        </w:rPr>
        <w:t>
       9. Мемлекеттік корпорацияға жүгіну тәртібінің сипаттамасы және көрсетілетін қызметті алушының сұрауын өңдеу ұзақтығы:</w:t>
      </w:r>
    </w:p>
    <w:bookmarkEnd w:id="24"/>
    <w:bookmarkStart w:name="z96" w:id="25"/>
    <w:p>
      <w:pPr>
        <w:spacing w:after="0"/>
        <w:ind w:left="0"/>
        <w:jc w:val="both"/>
      </w:pPr>
      <w:r>
        <w:rPr>
          <w:rFonts w:ascii="Times New Roman"/>
          <w:b w:val="false"/>
          <w:i w:val="false"/>
          <w:color w:val="000000"/>
          <w:sz w:val="28"/>
        </w:rPr>
        <w:t>
      1) мемлекеттік көрсетілетін қызметті көрсету үшін көрсетілетін қызмет алушы Мемлекеттік корпорацияға жүгінеді;</w:t>
      </w:r>
    </w:p>
    <w:bookmarkEnd w:id="25"/>
    <w:p>
      <w:pPr>
        <w:spacing w:after="0"/>
        <w:ind w:left="0"/>
        <w:jc w:val="both"/>
      </w:pPr>
      <w:r>
        <w:rPr>
          <w:rFonts w:ascii="Times New Roman"/>
          <w:b w:val="false"/>
          <w:i w:val="false"/>
          <w:color w:val="000000"/>
          <w:sz w:val="28"/>
        </w:rPr>
        <w:t>
      Мемлекеттік корпорацияда қабылдау шұғыл түрде қызмет көрсетілмей, "электрондық кезек" тәртібінде көрсетіледі. Көрсетілетін қызметті алушының қалауы бойынша портал арқылы электрондық кезекті "броньдауға" мүмкіндігі бар.</w:t>
      </w:r>
    </w:p>
    <w:bookmarkStart w:name="z97" w:id="26"/>
    <w:p>
      <w:pPr>
        <w:spacing w:after="0"/>
        <w:ind w:left="0"/>
        <w:jc w:val="both"/>
      </w:pPr>
      <w:r>
        <w:rPr>
          <w:rFonts w:ascii="Times New Roman"/>
          <w:b w:val="false"/>
          <w:i w:val="false"/>
          <w:color w:val="000000"/>
          <w:sz w:val="28"/>
        </w:rPr>
        <w:t>
      2) Мемлекеттік корпорацияда көрсетілетін қызметті алушының сұрауын өңдеу ұзақтығы - 20 минуттан артық емес;</w:t>
      </w:r>
    </w:p>
    <w:bookmarkEnd w:id="26"/>
    <w:bookmarkStart w:name="z98" w:id="27"/>
    <w:p>
      <w:pPr>
        <w:spacing w:after="0"/>
        <w:ind w:left="0"/>
        <w:jc w:val="both"/>
      </w:pPr>
      <w:r>
        <w:rPr>
          <w:rFonts w:ascii="Times New Roman"/>
          <w:b w:val="false"/>
          <w:i w:val="false"/>
          <w:color w:val="000000"/>
          <w:sz w:val="28"/>
        </w:rPr>
        <w:t>
      3) Мемлекеттік корпорациядан көрсетілетін қызметті алушының сұрауын көрсетілетін қызметті берушіге жіберу мерзімі – сұрауды қабылдау күні;</w:t>
      </w:r>
    </w:p>
    <w:bookmarkEnd w:id="27"/>
    <w:bookmarkStart w:name="z99" w:id="28"/>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(немесе уәкілетті өкілі: өкілеттігін растайтын құжаттар бойынша заңды тұлға; нотариалды расталған сенімхат бойынша жеке тұлға) жүгінуі кезінде мемлекеттік қызметті көрсету үшін қажетті құжаттар тізбесі.</w:t>
      </w:r>
    </w:p>
    <w:bookmarkEnd w:id="28"/>
    <w:p>
      <w:pPr>
        <w:spacing w:after="0"/>
        <w:ind w:left="0"/>
        <w:jc w:val="both"/>
      </w:pPr>
      <w:r>
        <w:rPr>
          <w:rFonts w:ascii="Times New Roman"/>
          <w:b w:val="false"/>
          <w:i w:val="false"/>
          <w:color w:val="000000"/>
          <w:sz w:val="28"/>
        </w:rPr>
        <w:t>
      Өтінішті қабылдағанын растау, көшірмесі аталған Мемлекеттік корпорацияның құжаттарды қабылдау күні мен мемлекеттік қызметті көрсету нәтижесін берудің жоспарланған күні белгіленіп, көрсетілетін қызметті алушыға ұсынылатын қолхат болып табылады.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көрсетілетін қызметті алушы ұсынатын құжаттар топтамасы толық болмаған жағдайда, Мемлекеттік корпорация операторы өтінішті қабылдаудан бас тартады және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құжаттарды қабылдаудан бас тарту туралы қолхатты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м.а. 17.02.2016 </w:t>
      </w:r>
      <w:r>
        <w:rPr>
          <w:rFonts w:ascii="Times New Roman"/>
          <w:b w:val="false"/>
          <w:i w:val="false"/>
          <w:color w:val="000000"/>
          <w:sz w:val="28"/>
        </w:rPr>
        <w:t>№ 198</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2" w:id="29"/>
    <w:p>
      <w:pPr>
        <w:spacing w:after="0"/>
        <w:ind w:left="0"/>
        <w:jc w:val="both"/>
      </w:pPr>
      <w:r>
        <w:rPr>
          <w:rFonts w:ascii="Times New Roman"/>
          <w:b w:val="false"/>
          <w:i w:val="false"/>
          <w:color w:val="000000"/>
          <w:sz w:val="28"/>
        </w:rPr>
        <w:t xml:space="preserve">
       10. Мемлекеттік қызметті портал арқылы көрсету барысында көрсетілетін қызметті берушінің және көрсетілетін қызметті алушының өтініш беру реті мен рәсімдер (әрекеттер) реттілігі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 1 ақпараттық жүйелердің функционалдық өзара әрекеттің диаграммасында келтірілген.</w:t>
      </w:r>
    </w:p>
    <w:bookmarkEnd w:id="29"/>
    <w:p>
      <w:pPr>
        <w:spacing w:after="0"/>
        <w:ind w:left="0"/>
        <w:jc w:val="both"/>
      </w:pPr>
      <w:r>
        <w:rPr>
          <w:rFonts w:ascii="Times New Roman"/>
          <w:b w:val="false"/>
          <w:i w:val="false"/>
          <w:color w:val="000000"/>
          <w:sz w:val="28"/>
        </w:rPr>
        <w:t>
      1) көрсетілетін қызметті алушы порталда компьютердің интернет-браузеріне бекітіп қойған өзінің электрондық цифрлық қолтаңбасының (бұдан әрі – ЭЦҚ) тіркеу куәлігінің көмегі арқылы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1-үдеріс – көрсетілетін қызметті алушының ЭЦҚ тіркеу куәлігін компьютерінің интернет-браузеріне бекітуі, мемлекеттік қызметті алу үшін алушының порталда парольді енгізуі (авторизациялау үдерісі);</w:t>
      </w:r>
    </w:p>
    <w:p>
      <w:pPr>
        <w:spacing w:after="0"/>
        <w:ind w:left="0"/>
        <w:jc w:val="both"/>
      </w:pPr>
      <w:r>
        <w:rPr>
          <w:rFonts w:ascii="Times New Roman"/>
          <w:b w:val="false"/>
          <w:i w:val="false"/>
          <w:color w:val="000000"/>
          <w:sz w:val="28"/>
        </w:rPr>
        <w:t>
      3) 1-шарт – жеке сәйкестендіру нөмірін (бұдан әрі – ЖСН) немесе бизнес-сәйкестендіру нөмірін (бұдан әрі – БСН) және логин мен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4) 2-үдеріс – көрсетілетін қызмет алушының деректерінде бұзушылықтардың болуымен байланысты, портал авторизациялаудан бас тарту хабарламасын қалыптастырады;</w:t>
      </w:r>
    </w:p>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электрондық мемлекеттік қызметті таңдауы, сауалдың нысанын экранға шығару, оның құрылымдық пен форматтық талаптарын ескеріп, қажетті құжаттарды электрондық түрде бекітумен сауал нысанын толтыру (деректер енгізу);</w:t>
      </w:r>
    </w:p>
    <w:p>
      <w:pPr>
        <w:spacing w:after="0"/>
        <w:ind w:left="0"/>
        <w:jc w:val="both"/>
      </w:pPr>
      <w:r>
        <w:rPr>
          <w:rFonts w:ascii="Times New Roman"/>
          <w:b w:val="false"/>
          <w:i w:val="false"/>
          <w:color w:val="000000"/>
          <w:sz w:val="28"/>
        </w:rPr>
        <w:t>
      6) 4-үдеріс – өтінішті куәландыру (қол қою) үшін көрсетілетін қызметті алушымен ЭЦҚ тіркеу куәлігін таңдау;</w:t>
      </w:r>
    </w:p>
    <w:p>
      <w:pPr>
        <w:spacing w:after="0"/>
        <w:ind w:left="0"/>
        <w:jc w:val="both"/>
      </w:pPr>
      <w:r>
        <w:rPr>
          <w:rFonts w:ascii="Times New Roman"/>
          <w:b w:val="false"/>
          <w:i w:val="false"/>
          <w:color w:val="000000"/>
          <w:sz w:val="28"/>
        </w:rPr>
        <w:t>
      7) 2-шарт – порталда ЭЦҚ тіркеу куәлігінің әрекет ету мерзімін және тізімде қайтарып алынған (күші жойылған) тіркеу куәлігінің болмауын, сондай-ақ сауалда және ЭЦҚ тіркеу куәлігінде көрсетілген ЖСН немесе БСН арасындағы сәйкестендірме деректерге сәйкес келуін тексеру;</w:t>
      </w:r>
    </w:p>
    <w:p>
      <w:pPr>
        <w:spacing w:after="0"/>
        <w:ind w:left="0"/>
        <w:jc w:val="both"/>
      </w:pPr>
      <w:r>
        <w:rPr>
          <w:rFonts w:ascii="Times New Roman"/>
          <w:b w:val="false"/>
          <w:i w:val="false"/>
          <w:color w:val="000000"/>
          <w:sz w:val="28"/>
        </w:rPr>
        <w:t>
      8) 5-үдеріс – көрсетілетін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p>
    <w:p>
      <w:pPr>
        <w:spacing w:after="0"/>
        <w:ind w:left="0"/>
        <w:jc w:val="both"/>
      </w:pPr>
      <w:r>
        <w:rPr>
          <w:rFonts w:ascii="Times New Roman"/>
          <w:b w:val="false"/>
          <w:i w:val="false"/>
          <w:color w:val="000000"/>
          <w:sz w:val="28"/>
        </w:rPr>
        <w:t>
      9) 6-үдеріс – көрсетілетін қызметті алушының ЭЦҚ көмегімен сауалдың толтырылған нысанын (енгізілген деректерді) және оған электрондық мемлекеттік қызмет көрсетудің электрондық түрде бекітілген құжаттарын куәландыру (қол қоюы);</w:t>
      </w:r>
    </w:p>
    <w:p>
      <w:pPr>
        <w:spacing w:after="0"/>
        <w:ind w:left="0"/>
        <w:jc w:val="both"/>
      </w:pPr>
      <w:r>
        <w:rPr>
          <w:rFonts w:ascii="Times New Roman"/>
          <w:b w:val="false"/>
          <w:i w:val="false"/>
          <w:color w:val="000000"/>
          <w:sz w:val="28"/>
        </w:rPr>
        <w:t>
      10) 7-үдеріс – "Е-лицензиялау" мемлекеттік деректер базасының ақпараттық жүйесіне (бұдан әрі – МДБ АЖ) электрондық құжатты (көрсетілетін қызметті алушының сауалын) тіркеу және "Е-лицензиялау" МДБ АЖ-дағы сауалды өңдеу;</w:t>
      </w:r>
    </w:p>
    <w:p>
      <w:pPr>
        <w:spacing w:after="0"/>
        <w:ind w:left="0"/>
        <w:jc w:val="both"/>
      </w:pPr>
      <w:r>
        <w:rPr>
          <w:rFonts w:ascii="Times New Roman"/>
          <w:b w:val="false"/>
          <w:i w:val="false"/>
          <w:color w:val="000000"/>
          <w:sz w:val="28"/>
        </w:rPr>
        <w:t>
      11) 3-шарт – көрсетілетін қызмет алушының біліктілік талаптарына және бұйрық беру негіздеріне сәйкестігін қызмет көрсетушінің тексеруі;</w:t>
      </w:r>
    </w:p>
    <w:p>
      <w:pPr>
        <w:spacing w:after="0"/>
        <w:ind w:left="0"/>
        <w:jc w:val="both"/>
      </w:pPr>
      <w:r>
        <w:rPr>
          <w:rFonts w:ascii="Times New Roman"/>
          <w:b w:val="false"/>
          <w:i w:val="false"/>
          <w:color w:val="000000"/>
          <w:sz w:val="28"/>
        </w:rPr>
        <w:t>
      12) 8-үдеріс – "Е-лицензиялау" МДБ АЖ-дағы көрсетілетін қызметті алушының деректерінде бұзушылықтардың болуымен байланысты сұрау салынған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13) 9-үдеріс – көрсетілетін қызметті алушының порталда қалыптастырылған мемлекеттік қызмет нәтижесін (бұйрықты) алуы. Электрондық құжат қызмет көрсетушінің уәкілетті тұлғасының ЭЦҚ-сын пайдалануымен құрастырылады.</w:t>
      </w:r>
    </w:p>
    <w:bookmarkStart w:name="z23" w:id="30"/>
    <w:p>
      <w:pPr>
        <w:spacing w:after="0"/>
        <w:ind w:left="0"/>
        <w:jc w:val="both"/>
      </w:pPr>
      <w:r>
        <w:rPr>
          <w:rFonts w:ascii="Times New Roman"/>
          <w:b w:val="false"/>
          <w:i w:val="false"/>
          <w:color w:val="000000"/>
          <w:sz w:val="28"/>
        </w:rPr>
        <w:t>
      11. Көрсетілетін қызметті беруші арқылы қадамдық әрекеттер және шешімдер (қызмет көрсетуші арқылы мемлекеттік қызмет көрсету кезіндегі функционалдық өзара әрекеттің № 2 диаграммасы) келесі жолмен жүзеге асырылады:</w:t>
      </w:r>
    </w:p>
    <w:bookmarkEnd w:id="30"/>
    <w:p>
      <w:pPr>
        <w:spacing w:after="0"/>
        <w:ind w:left="0"/>
        <w:jc w:val="both"/>
      </w:pPr>
      <w:r>
        <w:rPr>
          <w:rFonts w:ascii="Times New Roman"/>
          <w:b w:val="false"/>
          <w:i w:val="false"/>
          <w:color w:val="000000"/>
          <w:sz w:val="28"/>
        </w:rPr>
        <w:t>
      1) 1-үдеріс – қызмет көрсетушінің жауапты орындаушысы мемлекеттік қызметті алу үшін "Е-лицензиялау" МДБ АЖ логині мен паролін енгізу үдерісі (авторизациялау үдерісі);</w:t>
      </w:r>
    </w:p>
    <w:p>
      <w:pPr>
        <w:spacing w:after="0"/>
        <w:ind w:left="0"/>
        <w:jc w:val="both"/>
      </w:pPr>
      <w:r>
        <w:rPr>
          <w:rFonts w:ascii="Times New Roman"/>
          <w:b w:val="false"/>
          <w:i w:val="false"/>
          <w:color w:val="000000"/>
          <w:sz w:val="28"/>
        </w:rPr>
        <w:t>
      2) 1-шарт – қызмет көрсетушінің тіркелген жауапты орындаушысы туралы деректердің нақтылығын "Е-лицензиялау" МДБ АЖ-да логин және пароль арқылы тексеру;</w:t>
      </w:r>
    </w:p>
    <w:p>
      <w:pPr>
        <w:spacing w:after="0"/>
        <w:ind w:left="0"/>
        <w:jc w:val="both"/>
      </w:pPr>
      <w:r>
        <w:rPr>
          <w:rFonts w:ascii="Times New Roman"/>
          <w:b w:val="false"/>
          <w:i w:val="false"/>
          <w:color w:val="000000"/>
          <w:sz w:val="28"/>
        </w:rPr>
        <w:t>
      3) 2-үдеріс – қызмет көрсетуші қызметкерінің деректерінде бұзушылықтардың болуына байланысты авторизациялаудан бас тарту туралы хабарламаны "Е-лицензиялау" МДБ АЖ-да қалыптастыру;</w:t>
      </w:r>
    </w:p>
    <w:p>
      <w:pPr>
        <w:spacing w:after="0"/>
        <w:ind w:left="0"/>
        <w:jc w:val="both"/>
      </w:pPr>
      <w:r>
        <w:rPr>
          <w:rFonts w:ascii="Times New Roman"/>
          <w:b w:val="false"/>
          <w:i w:val="false"/>
          <w:color w:val="000000"/>
          <w:sz w:val="28"/>
        </w:rPr>
        <w:t>
      4) 3-үдеріс – көрсетілетін қызметті берушінің жауапты орындаушысының осы Регламентте көрсетілген электрондық мемлекеттік қызметті таңдауы, қызмет көрсетуге арналған сауал нысанын экранға шығаруы және көрсетілетін қызмет алушының деректерін енгізуі;</w:t>
      </w:r>
    </w:p>
    <w:p>
      <w:pPr>
        <w:spacing w:after="0"/>
        <w:ind w:left="0"/>
        <w:jc w:val="both"/>
      </w:pPr>
      <w:r>
        <w:rPr>
          <w:rFonts w:ascii="Times New Roman"/>
          <w:b w:val="false"/>
          <w:i w:val="false"/>
          <w:color w:val="000000"/>
          <w:sz w:val="28"/>
        </w:rPr>
        <w:t>
      5) 4-үдеріс – "жеке тұлғалар" мемлекеттік деректер базасы (бұдан әрі – ЖТ МДБ) немесе "заңды тұлғалар" мемлекеттік деректер базасы (бұдан әрі – ЗТ МДБ) базасында "электрондық үкіметтің" шлюзі (бұдан әрі – ЭҮШ) арқылы алушының деректері туралы сұрау салу;</w:t>
      </w:r>
    </w:p>
    <w:p>
      <w:pPr>
        <w:spacing w:after="0"/>
        <w:ind w:left="0"/>
        <w:jc w:val="both"/>
      </w:pPr>
      <w:r>
        <w:rPr>
          <w:rFonts w:ascii="Times New Roman"/>
          <w:b w:val="false"/>
          <w:i w:val="false"/>
          <w:color w:val="000000"/>
          <w:sz w:val="28"/>
        </w:rPr>
        <w:t>
      6) 2-шарт – ЖТ МДБ/ЗТ МДБ-да көрсетілетін қызмет алушы деректерінің болуын тексеру;</w:t>
      </w:r>
    </w:p>
    <w:p>
      <w:pPr>
        <w:spacing w:after="0"/>
        <w:ind w:left="0"/>
        <w:jc w:val="both"/>
      </w:pPr>
      <w:r>
        <w:rPr>
          <w:rFonts w:ascii="Times New Roman"/>
          <w:b w:val="false"/>
          <w:i w:val="false"/>
          <w:color w:val="000000"/>
          <w:sz w:val="28"/>
        </w:rPr>
        <w:t>
      7) 5-үдеріс – ЖТ МДБ/ЗТ МДБ-да көрсетілетін қызмет алушы деректерінің болмауымен байланысты деректерді алу мүмкін еместігі туралы хабарламаны құрастыру;</w:t>
      </w:r>
    </w:p>
    <w:p>
      <w:pPr>
        <w:spacing w:after="0"/>
        <w:ind w:left="0"/>
        <w:jc w:val="both"/>
      </w:pPr>
      <w:r>
        <w:rPr>
          <w:rFonts w:ascii="Times New Roman"/>
          <w:b w:val="false"/>
          <w:i w:val="false"/>
          <w:color w:val="000000"/>
          <w:sz w:val="28"/>
        </w:rPr>
        <w:t>
      8) 6-үдеріс – сауал нысанын құжаттардың қағаз нысанында болуын белгілеу бөлігінде толтыру және жауапты орындаушының қызметті алушы ұсынған қажетті құжаттарды сканерлеуі және оларды сауал нысанына бекітуі;</w:t>
      </w:r>
    </w:p>
    <w:p>
      <w:pPr>
        <w:spacing w:after="0"/>
        <w:ind w:left="0"/>
        <w:jc w:val="both"/>
      </w:pPr>
      <w:r>
        <w:rPr>
          <w:rFonts w:ascii="Times New Roman"/>
          <w:b w:val="false"/>
          <w:i w:val="false"/>
          <w:color w:val="000000"/>
          <w:sz w:val="28"/>
        </w:rPr>
        <w:t>
      9) 7-үдеріс – "Е-лицензиялау" МДБ АЖ-да сұрау салуды тіркеу және "Е-лицензиялау" МДБ АЖ-да қызметті өңдеу;</w:t>
      </w:r>
    </w:p>
    <w:p>
      <w:pPr>
        <w:spacing w:after="0"/>
        <w:ind w:left="0"/>
        <w:jc w:val="both"/>
      </w:pPr>
      <w:r>
        <w:rPr>
          <w:rFonts w:ascii="Times New Roman"/>
          <w:b w:val="false"/>
          <w:i w:val="false"/>
          <w:color w:val="000000"/>
          <w:sz w:val="28"/>
        </w:rPr>
        <w:t>
      10) 3-шарт – көрсетілетін қызмет алушының біліктілік талаптарына және бұйрық беру негіздеріне сәйкестігін қызмет көрсетушінің тексеруі;</w:t>
      </w:r>
    </w:p>
    <w:p>
      <w:pPr>
        <w:spacing w:after="0"/>
        <w:ind w:left="0"/>
        <w:jc w:val="both"/>
      </w:pPr>
      <w:r>
        <w:rPr>
          <w:rFonts w:ascii="Times New Roman"/>
          <w:b w:val="false"/>
          <w:i w:val="false"/>
          <w:color w:val="000000"/>
          <w:sz w:val="28"/>
        </w:rPr>
        <w:t>
      11) 8-үдеріс – көрсетілетін қызмет алушының деректерінде бұзушылықтардың болуымен байланысты сұрау салынған мемлекеттік қызметті көрсетуден бас тарту туралы хабарламаны "Е-лицензиялау" МДБ АЖ-да қалыптастыру;</w:t>
      </w:r>
    </w:p>
    <w:p>
      <w:pPr>
        <w:spacing w:after="0"/>
        <w:ind w:left="0"/>
        <w:jc w:val="both"/>
      </w:pPr>
      <w:r>
        <w:rPr>
          <w:rFonts w:ascii="Times New Roman"/>
          <w:b w:val="false"/>
          <w:i w:val="false"/>
          <w:color w:val="000000"/>
          <w:sz w:val="28"/>
        </w:rPr>
        <w:t>
      12) 9-үдеріс – көрсетілетін қызметті алушының "Е-лицензиялау" МДБ АЖ-да қалыптастырған мемлекеттік қызмет нәтижесін (рұқсаттарды) алуы. Электрондық құжат көрсетілетін қызмет берушінің уәкілетті тұлғасының ЭЦҚ-сын пайдаланумен қалыптастырылады.</w:t>
      </w:r>
    </w:p>
    <w:bookmarkStart w:name="z24" w:id="31"/>
    <w:p>
      <w:pPr>
        <w:spacing w:after="0"/>
        <w:ind w:left="0"/>
        <w:jc w:val="both"/>
      </w:pPr>
      <w:r>
        <w:rPr>
          <w:rFonts w:ascii="Times New Roman"/>
          <w:b w:val="false"/>
          <w:i w:val="false"/>
          <w:color w:val="000000"/>
          <w:sz w:val="28"/>
        </w:rPr>
        <w:t xml:space="preserve">
      12.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барысында құрылымдық бөлімшелердің (қызметкерлердің) ақпараттық жүйелерді пайдаланудағы өзара әрекет жасаудың реті мен рәсімдер (әрекеттер) сипаттамасы бизнес-үдерістер анықтамасында келтірілген.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 радиоарнаны</w:t>
            </w:r>
            <w:r>
              <w:br/>
            </w:r>
            <w:r>
              <w:rPr>
                <w:rFonts w:ascii="Times New Roman"/>
                <w:b w:val="false"/>
                <w:i w:val="false"/>
                <w:color w:val="000000"/>
                <w:sz w:val="20"/>
              </w:rPr>
              <w:t>есепке қою, қайта есепке қою,</w:t>
            </w:r>
            <w:r>
              <w:br/>
            </w:r>
            <w:r>
              <w:rPr>
                <w:rFonts w:ascii="Times New Roman"/>
                <w:b w:val="false"/>
                <w:i w:val="false"/>
                <w:color w:val="000000"/>
                <w:sz w:val="20"/>
              </w:rPr>
              <w:t>куәліктің телнұсқасын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6" w:id="32"/>
    <w:p>
      <w:pPr>
        <w:spacing w:after="0"/>
        <w:ind w:left="0"/>
        <w:jc w:val="left"/>
      </w:pPr>
      <w:r>
        <w:rPr>
          <w:rFonts w:ascii="Times New Roman"/>
          <w:b/>
          <w:i w:val="false"/>
          <w:color w:val="000000"/>
        </w:rPr>
        <w:t xml:space="preserve"> Мемлекеттік қызметті көрсетуге тартылған ақпараттық жүйелердің</w:t>
      </w:r>
      <w:r>
        <w:br/>
      </w:r>
      <w:r>
        <w:rPr>
          <w:rFonts w:ascii="Times New Roman"/>
          <w:b/>
          <w:i w:val="false"/>
          <w:color w:val="000000"/>
        </w:rPr>
        <w:t>функционалдық өзара іс-қимылының</w:t>
      </w:r>
      <w:r>
        <w:br/>
      </w:r>
      <w:r>
        <w:rPr>
          <w:rFonts w:ascii="Times New Roman"/>
          <w:b/>
          <w:i w:val="false"/>
          <w:color w:val="000000"/>
        </w:rPr>
        <w:t>№ 1 диаграммасы</w:t>
      </w:r>
    </w:p>
    <w:bookmarkEnd w:id="32"/>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м.а. 17.02.2016 </w:t>
      </w:r>
      <w:r>
        <w:rPr>
          <w:rFonts w:ascii="Times New Roman"/>
          <w:b w:val="false"/>
          <w:i w:val="false"/>
          <w:color w:val="ff0000"/>
          <w:sz w:val="28"/>
        </w:rPr>
        <w:t>№ 198</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w:t>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33"/>
    <w:p>
      <w:pPr>
        <w:spacing w:after="0"/>
        <w:ind w:left="0"/>
        <w:jc w:val="left"/>
      </w:pPr>
      <w:r>
        <w:rPr>
          <w:rFonts w:ascii="Times New Roman"/>
          <w:b/>
          <w:i w:val="false"/>
          <w:color w:val="000000"/>
        </w:rPr>
        <w:t xml:space="preserve"> Мемлекеттік корпорация арқылы көрсетілетін электрондық</w:t>
      </w:r>
      <w:r>
        <w:br/>
      </w:r>
      <w:r>
        <w:rPr>
          <w:rFonts w:ascii="Times New Roman"/>
          <w:b/>
          <w:i w:val="false"/>
          <w:color w:val="000000"/>
        </w:rPr>
        <w:t>мемлекеттік қызметті көрсету кезіндегі функционалдық</w:t>
      </w:r>
      <w:r>
        <w:br/>
      </w:r>
      <w:r>
        <w:rPr>
          <w:rFonts w:ascii="Times New Roman"/>
          <w:b/>
          <w:i w:val="false"/>
          <w:color w:val="000000"/>
        </w:rPr>
        <w:t xml:space="preserve">өзара іс-қимылының № 2 диаграммасы  </w:t>
      </w:r>
    </w:p>
    <w:bookmarkEnd w:id="33"/>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56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7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7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 радиоарнаны</w:t>
            </w:r>
            <w:r>
              <w:br/>
            </w:r>
            <w:r>
              <w:rPr>
                <w:rFonts w:ascii="Times New Roman"/>
                <w:b w:val="false"/>
                <w:i w:val="false"/>
                <w:color w:val="000000"/>
                <w:sz w:val="20"/>
              </w:rPr>
              <w:t>есепке, қайта есепке қою,</w:t>
            </w:r>
            <w:r>
              <w:br/>
            </w:r>
            <w:r>
              <w:rPr>
                <w:rFonts w:ascii="Times New Roman"/>
                <w:b w:val="false"/>
                <w:i w:val="false"/>
                <w:color w:val="000000"/>
                <w:sz w:val="20"/>
              </w:rPr>
              <w:t>куәліктің телнұсқасын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30" w:id="34"/>
    <w:p>
      <w:pPr>
        <w:spacing w:after="0"/>
        <w:ind w:left="0"/>
        <w:jc w:val="left"/>
      </w:pPr>
      <w:r>
        <w:rPr>
          <w:rFonts w:ascii="Times New Roman"/>
          <w:b/>
          <w:i w:val="false"/>
          <w:color w:val="000000"/>
        </w:rPr>
        <w:t xml:space="preserve"> Мемлекеттік қызметті көрсету бизнес-үдерісінің</w:t>
      </w:r>
      <w:r>
        <w:br/>
      </w:r>
      <w:r>
        <w:rPr>
          <w:rFonts w:ascii="Times New Roman"/>
          <w:b/>
          <w:i w:val="false"/>
          <w:color w:val="000000"/>
        </w:rPr>
        <w:t>анықтамасы</w:t>
      </w:r>
    </w:p>
    <w:bookmarkEnd w:id="34"/>
    <w:p>
      <w:pPr>
        <w:spacing w:after="0"/>
        <w:ind w:left="0"/>
        <w:jc w:val="both"/>
      </w:pPr>
      <w:r>
        <w:rPr>
          <w:rFonts w:ascii="Times New Roman"/>
          <w:b w:val="false"/>
          <w:i w:val="false"/>
          <w:color w:val="000000"/>
          <w:sz w:val="28"/>
        </w:rPr>
        <w:t>
      "Отандық теле-, радиоарнаны есепке, қайта есепке қою, куәліктің телнұсқасын беру"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35"/>
    <w:p>
      <w:pPr>
        <w:spacing w:after="0"/>
        <w:ind w:left="0"/>
        <w:jc w:val="left"/>
      </w:pPr>
      <w:r>
        <w:rPr>
          <w:rFonts w:ascii="Times New Roman"/>
          <w:b/>
          <w:i w:val="false"/>
          <w:color w:val="000000"/>
        </w:rPr>
        <w:t xml:space="preserve"> Шартты белгілер:  </w:t>
      </w:r>
    </w:p>
    <w:bookmarkEnd w:id="35"/>
    <w:p>
      <w:pPr>
        <w:spacing w:after="0"/>
        <w:ind w:left="0"/>
        <w:jc w:val="both"/>
      </w:pPr>
      <w:r>
        <w:drawing>
          <wp:inline distT="0" distB="0" distL="0" distR="0">
            <wp:extent cx="45974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97400" cy="2171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28 мамырдағы</w:t>
            </w:r>
            <w:r>
              <w:br/>
            </w:r>
            <w:r>
              <w:rPr>
                <w:rFonts w:ascii="Times New Roman"/>
                <w:b w:val="false"/>
                <w:i w:val="false"/>
                <w:color w:val="000000"/>
                <w:sz w:val="20"/>
              </w:rPr>
              <w:t>№ 655 бұйрығына</w:t>
            </w:r>
            <w:r>
              <w:br/>
            </w:r>
            <w:r>
              <w:rPr>
                <w:rFonts w:ascii="Times New Roman"/>
                <w:b w:val="false"/>
                <w:i w:val="false"/>
                <w:color w:val="000000"/>
                <w:sz w:val="20"/>
              </w:rPr>
              <w:t>2-қосымша</w:t>
            </w:r>
          </w:p>
        </w:tc>
      </w:tr>
    </w:tbl>
    <w:bookmarkStart w:name="z33" w:id="36"/>
    <w:p>
      <w:pPr>
        <w:spacing w:after="0"/>
        <w:ind w:left="0"/>
        <w:jc w:val="left"/>
      </w:pPr>
      <w:r>
        <w:rPr>
          <w:rFonts w:ascii="Times New Roman"/>
          <w:b/>
          <w:i w:val="false"/>
          <w:color w:val="000000"/>
        </w:rPr>
        <w:t xml:space="preserve"> "Теле,-радиоарналарды тарату жөніндегі қызметпен айналысу үшін лицензия беру" мемлекеттік қызмет регламенті</w:t>
      </w:r>
    </w:p>
    <w:bookmarkEnd w:id="36"/>
    <w:p>
      <w:pPr>
        <w:spacing w:after="0"/>
        <w:ind w:left="0"/>
        <w:jc w:val="both"/>
      </w:pPr>
      <w:r>
        <w:rPr>
          <w:rFonts w:ascii="Times New Roman"/>
          <w:b w:val="false"/>
          <w:i w:val="false"/>
          <w:color w:val="ff0000"/>
          <w:sz w:val="28"/>
        </w:rPr>
        <w:t xml:space="preserve">
      Ескерту. Регламенттің тақырыбы жаңа редакцияда – ҚР Ақпарат және қоғамдық даму министрінің 17.04.2019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 w:id="37"/>
    <w:p>
      <w:pPr>
        <w:spacing w:after="0"/>
        <w:ind w:left="0"/>
        <w:jc w:val="left"/>
      </w:pPr>
      <w:r>
        <w:rPr>
          <w:rFonts w:ascii="Times New Roman"/>
          <w:b/>
          <w:i w:val="false"/>
          <w:color w:val="000000"/>
        </w:rPr>
        <w:t xml:space="preserve"> 1-тарау. Жалпы ережелер</w:t>
      </w:r>
    </w:p>
    <w:bookmarkEnd w:id="37"/>
    <w:p>
      <w:pPr>
        <w:spacing w:after="0"/>
        <w:ind w:left="0"/>
        <w:jc w:val="both"/>
      </w:pPr>
      <w:r>
        <w:rPr>
          <w:rFonts w:ascii="Times New Roman"/>
          <w:b w:val="false"/>
          <w:i w:val="false"/>
          <w:color w:val="ff0000"/>
          <w:sz w:val="28"/>
        </w:rPr>
        <w:t xml:space="preserve">
      Ескерту. 1-тараудың тақырыбы жаңа редакцияда – ҚР Ақпарат және қоғамдық даму министрінің 17.04.2019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38"/>
    <w:p>
      <w:pPr>
        <w:spacing w:after="0"/>
        <w:ind w:left="0"/>
        <w:jc w:val="both"/>
      </w:pPr>
      <w:r>
        <w:rPr>
          <w:rFonts w:ascii="Times New Roman"/>
          <w:b w:val="false"/>
          <w:i w:val="false"/>
          <w:color w:val="000000"/>
          <w:sz w:val="28"/>
        </w:rPr>
        <w:t xml:space="preserve">
      1. "Теле-, радиоарналарды тарату жөніндегі қызметпен айналысу үшін лицензия беру" мемлекеттік көрсетілетін қызметті (бұдан әрі – мемлекеттік көрсетілетін қызмет) Қазақстан Республикасы Инвестициялар және даму министрінің 2015 жылғы 28 сәуірдегі № 505 бұйрығымен бекітілген, Нормативтік құқықтық актілер мемлекеттік тіркеу тізілімінде № 11301 болып тіркелген "Теле-, радиоарналарды тарату жөніндегі қызметпен айналысу үшін лицензия беру" мемлекеттік көрсетілетін қызметтің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Ақпарат және қоғамдық даму министрлігінің Ақпарат комитеті (бұдан әрі – көрсетілетін қызметті беруші) көрсетеді.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17.04.2019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9"/>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39"/>
    <w:bookmarkStart w:name="z37" w:id="40"/>
    <w:p>
      <w:pPr>
        <w:spacing w:after="0"/>
        <w:ind w:left="0"/>
        <w:jc w:val="both"/>
      </w:pPr>
      <w:r>
        <w:rPr>
          <w:rFonts w:ascii="Times New Roman"/>
          <w:b w:val="false"/>
          <w:i w:val="false"/>
          <w:color w:val="000000"/>
          <w:sz w:val="28"/>
        </w:rPr>
        <w:t>
      3. Мемлекеттік қызметті көрсету нәтижесі:</w:t>
      </w:r>
    </w:p>
    <w:bookmarkEnd w:id="40"/>
    <w:p>
      <w:pPr>
        <w:spacing w:after="0"/>
        <w:ind w:left="0"/>
        <w:jc w:val="both"/>
      </w:pPr>
      <w:r>
        <w:rPr>
          <w:rFonts w:ascii="Times New Roman"/>
          <w:b w:val="false"/>
          <w:i w:val="false"/>
          <w:color w:val="000000"/>
          <w:sz w:val="28"/>
        </w:rPr>
        <w:t>
      1) теле-, радиоарналарды тарату жөніндегі қызметке лицензия;</w:t>
      </w:r>
    </w:p>
    <w:p>
      <w:pPr>
        <w:spacing w:after="0"/>
        <w:ind w:left="0"/>
        <w:jc w:val="both"/>
      </w:pPr>
      <w:r>
        <w:rPr>
          <w:rFonts w:ascii="Times New Roman"/>
          <w:b w:val="false"/>
          <w:i w:val="false"/>
          <w:color w:val="000000"/>
          <w:sz w:val="28"/>
        </w:rPr>
        <w:t xml:space="preserve">
      2) "Рұқсаттар мен хабарламалар туралы" 2014 жылғы 16 мамырдағы Қазақстан Республикасының Заңы 32-бабының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мемлекеттік қызметтерді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қызметті көрсетудің нәтижесін беру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коммуникациялар министрінің 13.06.2017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8" w:id="41"/>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41"/>
    <w:p>
      <w:pPr>
        <w:spacing w:after="0"/>
        <w:ind w:left="0"/>
        <w:jc w:val="both"/>
      </w:pPr>
      <w:r>
        <w:rPr>
          <w:rFonts w:ascii="Times New Roman"/>
          <w:b w:val="false"/>
          <w:i w:val="false"/>
          <w:color w:val="ff0000"/>
          <w:sz w:val="28"/>
        </w:rPr>
        <w:t xml:space="preserve">
      Ескерту. 2-тараудың тақырыбы жаңа редакцияда – ҚР Ақпарат және қоғамдық даму министрінің 17.04.2019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42"/>
    <w:p>
      <w:pPr>
        <w:spacing w:after="0"/>
        <w:ind w:left="0"/>
        <w:jc w:val="both"/>
      </w:pPr>
      <w:r>
        <w:rPr>
          <w:rFonts w:ascii="Times New Roman"/>
          <w:b w:val="false"/>
          <w:i w:val="false"/>
          <w:color w:val="000000"/>
          <w:sz w:val="28"/>
        </w:rPr>
        <w:t xml:space="preserve">
      1. Мемлекеттік қызметті көрсетудің рәсімін (әрекетін) бастау үшін көрсетілетін қызметті берушіге көрсетілетін қызмет алушының өтінішін немесе электрондық тапсырысын (бұдан әрі – өтініш),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 беру негіз болып табылады.</w:t>
      </w:r>
    </w:p>
    <w:bookmarkEnd w:id="42"/>
    <w:bookmarkStart w:name="z40" w:id="43"/>
    <w:p>
      <w:pPr>
        <w:spacing w:after="0"/>
        <w:ind w:left="0"/>
        <w:jc w:val="both"/>
      </w:pPr>
      <w:r>
        <w:rPr>
          <w:rFonts w:ascii="Times New Roman"/>
          <w:b w:val="false"/>
          <w:i w:val="false"/>
          <w:color w:val="000000"/>
          <w:sz w:val="28"/>
        </w:rPr>
        <w:t>
      2. Мемлекеттік қызметті көрсету әрекетінің құрамына кіретін рәсімдер (әрекеттер), оның орындалуының ұзақтығы:</w:t>
      </w:r>
    </w:p>
    <w:bookmarkEnd w:id="43"/>
    <w:p>
      <w:pPr>
        <w:spacing w:after="0"/>
        <w:ind w:left="0"/>
        <w:jc w:val="both"/>
      </w:pPr>
      <w:r>
        <w:rPr>
          <w:rFonts w:ascii="Times New Roman"/>
          <w:b w:val="false"/>
          <w:i w:val="false"/>
          <w:color w:val="000000"/>
          <w:sz w:val="28"/>
        </w:rPr>
        <w:t>
      1) көрсетілетін қызметті берушінің кеңсе қызметкерімен өтінішті қабылдау және тіркеу, және оны көрсетілетін қызмет берушінің құрылымдық бөлімше басшысына он бес минут ішінде қарауға беру (өтініш қағаз түрінде берілген жағдайда);</w:t>
      </w:r>
    </w:p>
    <w:p>
      <w:pPr>
        <w:spacing w:after="0"/>
        <w:ind w:left="0"/>
        <w:jc w:val="both"/>
      </w:pPr>
      <w:r>
        <w:rPr>
          <w:rFonts w:ascii="Times New Roman"/>
          <w:b w:val="false"/>
          <w:i w:val="false"/>
          <w:color w:val="000000"/>
          <w:sz w:val="28"/>
        </w:rPr>
        <w:t>
      2) көрсетілетін қызмет берушінің құрылымдық бөлімше басшысымен өтінішті қарастыру және оны жауапты орындаушыға қарастыруға екі сағат ішінде беру;</w:t>
      </w:r>
    </w:p>
    <w:p>
      <w:pPr>
        <w:spacing w:after="0"/>
        <w:ind w:left="0"/>
        <w:jc w:val="both"/>
      </w:pPr>
      <w:r>
        <w:rPr>
          <w:rFonts w:ascii="Times New Roman"/>
          <w:b w:val="false"/>
          <w:i w:val="false"/>
          <w:color w:val="000000"/>
          <w:sz w:val="28"/>
        </w:rPr>
        <w:t>
      3) көрсетілетін қызмет берушінің құрылымдық бөлімшесінің жауапты орындаушысымен өтінішті өңдеу және порталға бір сағат ішінде жіберу (өтініш қағаз түрінде берілген жағдайда);</w:t>
      </w:r>
    </w:p>
    <w:p>
      <w:pPr>
        <w:spacing w:after="0"/>
        <w:ind w:left="0"/>
        <w:jc w:val="both"/>
      </w:pPr>
      <w:r>
        <w:rPr>
          <w:rFonts w:ascii="Times New Roman"/>
          <w:b w:val="false"/>
          <w:i w:val="false"/>
          <w:color w:val="000000"/>
          <w:sz w:val="28"/>
        </w:rPr>
        <w:t>
      4) жауапты орындаушының өтінішті қарауы. Құжаттардың ресімделуінің дұрыстығы мен құжаттардың толықтығына құжаттар пакетін талдау жұмысын жүргізу, он жұмыс күні ішінде мемлекеттік қызмет көрсету шешімін немесе бір жұмыс күні ішінде мемлекеттік қызметті көрсетуден бас тарту туралы дәлелді жауапты рәсімдеу үшін құжаттарды дайындау;</w:t>
      </w:r>
    </w:p>
    <w:p>
      <w:pPr>
        <w:spacing w:after="0"/>
        <w:ind w:left="0"/>
        <w:jc w:val="both"/>
      </w:pPr>
      <w:r>
        <w:rPr>
          <w:rFonts w:ascii="Times New Roman"/>
          <w:b w:val="false"/>
          <w:i w:val="false"/>
          <w:color w:val="000000"/>
          <w:sz w:val="28"/>
        </w:rPr>
        <w:t>
      5) көрсетілетін қызмет берушінің құрылымдық бөлімше басшысынан шешімге төрт сағат ішінде келісім алу (лицензия беру, қайта рәсімделген лицензия немесе мемлекеттік қызметті көрсетуден бас тарту туралы дәлелді жауап беру);</w:t>
      </w:r>
    </w:p>
    <w:p>
      <w:pPr>
        <w:spacing w:after="0"/>
        <w:ind w:left="0"/>
        <w:jc w:val="both"/>
      </w:pPr>
      <w:r>
        <w:rPr>
          <w:rFonts w:ascii="Times New Roman"/>
          <w:b w:val="false"/>
          <w:i w:val="false"/>
          <w:color w:val="000000"/>
          <w:sz w:val="28"/>
        </w:rPr>
        <w:t>
      6) көрсетілетін қызмет берушінің басшысының орынбасарынан шешімге төрт сағат ішінде келісім алу (лицензия беру, қайта рәсімделген лицензия немесе мемлекеттік қызметті көрсетуден бас тарту туралы дәлелді жауап беру);</w:t>
      </w:r>
    </w:p>
    <w:p>
      <w:pPr>
        <w:spacing w:after="0"/>
        <w:ind w:left="0"/>
        <w:jc w:val="both"/>
      </w:pPr>
      <w:r>
        <w:rPr>
          <w:rFonts w:ascii="Times New Roman"/>
          <w:b w:val="false"/>
          <w:i w:val="false"/>
          <w:color w:val="000000"/>
          <w:sz w:val="28"/>
        </w:rPr>
        <w:t>
      7) көрсетілетін қызмет берушінің басшысымен немесе орынбасарымен куәлікке, қайта есепке қою куәлігіне, куәліктің телнұсқасына немесе мемлекеттік қызметті көрсетуден бас тарту туралы дәлелді жауапқа төрт сағат ішінде қол қою;</w:t>
      </w:r>
    </w:p>
    <w:p>
      <w:pPr>
        <w:spacing w:after="0"/>
        <w:ind w:left="0"/>
        <w:jc w:val="both"/>
      </w:pPr>
      <w:r>
        <w:rPr>
          <w:rFonts w:ascii="Times New Roman"/>
          <w:b w:val="false"/>
          <w:i w:val="false"/>
          <w:color w:val="000000"/>
          <w:sz w:val="28"/>
        </w:rPr>
        <w:t>
      8) кеңсе қызметкерімен мемлекеттік қызметті көрсету нәтижесін екі сағат ішінде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Ақпарат және қоғамдық даму министрінің 17.04.2019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4"/>
    <w:p>
      <w:pPr>
        <w:spacing w:after="0"/>
        <w:ind w:left="0"/>
        <w:jc w:val="both"/>
      </w:pPr>
      <w:r>
        <w:rPr>
          <w:rFonts w:ascii="Times New Roman"/>
          <w:b w:val="false"/>
          <w:i w:val="false"/>
          <w:color w:val="000000"/>
          <w:sz w:val="28"/>
        </w:rPr>
        <w:t>
      3. Келесі рәсімге (әрекетке) негіз болып табылатын мемлекеттік қызмет көрсету рәсімінің (әрекетінің) нәтижесі:</w:t>
      </w:r>
    </w:p>
    <w:bookmarkEnd w:id="44"/>
    <w:p>
      <w:pPr>
        <w:spacing w:after="0"/>
        <w:ind w:left="0"/>
        <w:jc w:val="both"/>
      </w:pPr>
      <w:r>
        <w:rPr>
          <w:rFonts w:ascii="Times New Roman"/>
          <w:b w:val="false"/>
          <w:i w:val="false"/>
          <w:color w:val="000000"/>
          <w:sz w:val="28"/>
        </w:rPr>
        <w:t>
      1) көрсетілетін қызметті берушінің кеңсе қызметкерімен өтінішті қабылдау және тіркеу және оны көрсетілетін қызмет берушінің құрылымдық бөлімше басшысына беру;</w:t>
      </w:r>
    </w:p>
    <w:p>
      <w:pPr>
        <w:spacing w:after="0"/>
        <w:ind w:left="0"/>
        <w:jc w:val="both"/>
      </w:pPr>
      <w:r>
        <w:rPr>
          <w:rFonts w:ascii="Times New Roman"/>
          <w:b w:val="false"/>
          <w:i w:val="false"/>
          <w:color w:val="000000"/>
          <w:sz w:val="28"/>
        </w:rPr>
        <w:t>
      2) құрылымдық бөлімше басшысымен өтінішті қарастыру және оны жауапты орындаушыға қарастыруға беру;</w:t>
      </w:r>
    </w:p>
    <w:p>
      <w:pPr>
        <w:spacing w:after="0"/>
        <w:ind w:left="0"/>
        <w:jc w:val="both"/>
      </w:pPr>
      <w:r>
        <w:rPr>
          <w:rFonts w:ascii="Times New Roman"/>
          <w:b w:val="false"/>
          <w:i w:val="false"/>
          <w:color w:val="000000"/>
          <w:sz w:val="28"/>
        </w:rPr>
        <w:t>
      3) өңделген өтінішті порталға орналастыру (өтініш қағаз түрінде берілген жағдайда);</w:t>
      </w:r>
    </w:p>
    <w:p>
      <w:pPr>
        <w:spacing w:after="0"/>
        <w:ind w:left="0"/>
        <w:jc w:val="both"/>
      </w:pPr>
      <w:r>
        <w:rPr>
          <w:rFonts w:ascii="Times New Roman"/>
          <w:b w:val="false"/>
          <w:i w:val="false"/>
          <w:color w:val="000000"/>
          <w:sz w:val="28"/>
        </w:rPr>
        <w:t>
      4) жауапты орындаушымен лицензияны (қайта рәсімделген лицензияны) рәсімдеу, құрылымдық бөлімше басшысының немесе орынбасарының келісімін алу және қолын қойдыру;</w:t>
      </w:r>
    </w:p>
    <w:p>
      <w:pPr>
        <w:spacing w:after="0"/>
        <w:ind w:left="0"/>
        <w:jc w:val="both"/>
      </w:pPr>
      <w:r>
        <w:rPr>
          <w:rFonts w:ascii="Times New Roman"/>
          <w:b w:val="false"/>
          <w:i w:val="false"/>
          <w:color w:val="000000"/>
          <w:sz w:val="28"/>
        </w:rPr>
        <w:t>
      5) лицензияны (қайта рәсімделген лицензияны) беру.</w:t>
      </w:r>
    </w:p>
    <w:p>
      <w:pPr>
        <w:spacing w:after="0"/>
        <w:ind w:left="0"/>
        <w:jc w:val="both"/>
      </w:pPr>
      <w:r>
        <w:rPr>
          <w:rFonts w:ascii="Times New Roman"/>
          <w:b w:val="false"/>
          <w:i w:val="false"/>
          <w:color w:val="000000"/>
          <w:sz w:val="28"/>
        </w:rPr>
        <w:t>
      Мемлекеттік қызметті алу үшін өтініш мына жағдайда түссе:</w:t>
      </w:r>
    </w:p>
    <w:p>
      <w:pPr>
        <w:spacing w:after="0"/>
        <w:ind w:left="0"/>
        <w:jc w:val="both"/>
      </w:pPr>
      <w:r>
        <w:rPr>
          <w:rFonts w:ascii="Times New Roman"/>
          <w:b w:val="false"/>
          <w:i w:val="false"/>
          <w:color w:val="000000"/>
          <w:sz w:val="28"/>
        </w:rPr>
        <w:t>
      электрондық түрде – нәтижесі электрондық құжат түрінде рәсімделеді;</w:t>
      </w:r>
    </w:p>
    <w:p>
      <w:pPr>
        <w:spacing w:after="0"/>
        <w:ind w:left="0"/>
        <w:jc w:val="both"/>
      </w:pPr>
      <w:r>
        <w:rPr>
          <w:rFonts w:ascii="Times New Roman"/>
          <w:b w:val="false"/>
          <w:i w:val="false"/>
          <w:color w:val="000000"/>
          <w:sz w:val="28"/>
        </w:rPr>
        <w:t>
      қағаз түрде – нәтижесі электрондық құжат түрінде рәсімделеді, басшымен немесе орынбасарымен қол қойылады және көрсетілетін қызметті берушінің мөрімен куәландырылады.</w:t>
      </w:r>
    </w:p>
    <w:bookmarkStart w:name="z42" w:id="45"/>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45"/>
    <w:p>
      <w:pPr>
        <w:spacing w:after="0"/>
        <w:ind w:left="0"/>
        <w:jc w:val="both"/>
      </w:pPr>
      <w:r>
        <w:rPr>
          <w:rFonts w:ascii="Times New Roman"/>
          <w:b w:val="false"/>
          <w:i w:val="false"/>
          <w:color w:val="ff0000"/>
          <w:sz w:val="28"/>
        </w:rPr>
        <w:t xml:space="preserve">
      Ескерту. 3-тараудың тақырыбы жаңа редакцияда – ҚР Ақпарат және қоғамдық даму министрінің 17.04.2019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 w:id="46"/>
    <w:p>
      <w:pPr>
        <w:spacing w:after="0"/>
        <w:ind w:left="0"/>
        <w:jc w:val="both"/>
      </w:pPr>
      <w:r>
        <w:rPr>
          <w:rFonts w:ascii="Times New Roman"/>
          <w:b w:val="false"/>
          <w:i w:val="false"/>
          <w:color w:val="000000"/>
          <w:sz w:val="28"/>
        </w:rPr>
        <w:t>
      7. Мемлекеттік қызметті көрсету барысында көрсетілетін қызметті берушінің келесі құрылымдық бөлімшелері (қызметкерлері) әрекет етуге қатысады:</w:t>
      </w:r>
    </w:p>
    <w:bookmarkEnd w:id="46"/>
    <w:p>
      <w:pPr>
        <w:spacing w:after="0"/>
        <w:ind w:left="0"/>
        <w:jc w:val="both"/>
      </w:pPr>
      <w:r>
        <w:rPr>
          <w:rFonts w:ascii="Times New Roman"/>
          <w:b w:val="false"/>
          <w:i w:val="false"/>
          <w:color w:val="000000"/>
          <w:sz w:val="28"/>
        </w:rPr>
        <w:t>
      көрсетілетін қызметті беруші басшысы немесе орынбасары;</w:t>
      </w:r>
    </w:p>
    <w:p>
      <w:pPr>
        <w:spacing w:after="0"/>
        <w:ind w:left="0"/>
        <w:jc w:val="both"/>
      </w:pPr>
      <w:r>
        <w:rPr>
          <w:rFonts w:ascii="Times New Roman"/>
          <w:b w:val="false"/>
          <w:i w:val="false"/>
          <w:color w:val="000000"/>
          <w:sz w:val="28"/>
        </w:rPr>
        <w:t>
      құрылымдық бөлімше басшысы немесе орынбасары;</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кеңсе қызметкері;</w:t>
      </w:r>
    </w:p>
    <w:bookmarkStart w:name="z44" w:id="47"/>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 (әрекеттер) реттілігінің сипаттамасы:</w:t>
      </w:r>
    </w:p>
    <w:bookmarkEnd w:id="47"/>
    <w:p>
      <w:pPr>
        <w:spacing w:after="0"/>
        <w:ind w:left="0"/>
        <w:jc w:val="both"/>
      </w:pPr>
      <w:r>
        <w:rPr>
          <w:rFonts w:ascii="Times New Roman"/>
          <w:b w:val="false"/>
          <w:i w:val="false"/>
          <w:color w:val="000000"/>
          <w:sz w:val="28"/>
        </w:rPr>
        <w:t>
      1) көрсетілетін қызметті берушінің кеңсе қызметкерімен өтінішті қабылдау және тіркеу, және оны көрсетілетін қызмет берушінің құрылымдық бөлімше басшысына он бес минут ішінде беру;</w:t>
      </w:r>
    </w:p>
    <w:p>
      <w:pPr>
        <w:spacing w:after="0"/>
        <w:ind w:left="0"/>
        <w:jc w:val="both"/>
      </w:pPr>
      <w:r>
        <w:rPr>
          <w:rFonts w:ascii="Times New Roman"/>
          <w:b w:val="false"/>
          <w:i w:val="false"/>
          <w:color w:val="000000"/>
          <w:sz w:val="28"/>
        </w:rPr>
        <w:t>
      2) көрсетілетін қызмет берушінің құрылымдық бөлімше басшысымен өтінішті қарастыру және оны жауапты орындаушыға қарастыруға екі сағат ішінде беру;</w:t>
      </w:r>
    </w:p>
    <w:p>
      <w:pPr>
        <w:spacing w:after="0"/>
        <w:ind w:left="0"/>
        <w:jc w:val="both"/>
      </w:pPr>
      <w:r>
        <w:rPr>
          <w:rFonts w:ascii="Times New Roman"/>
          <w:b w:val="false"/>
          <w:i w:val="false"/>
          <w:color w:val="000000"/>
          <w:sz w:val="28"/>
        </w:rPr>
        <w:t>
      3) жауапты орындаушы көрсетілетін қызмет берушінің кеңсе қызметкерінен өтініш түскен сәттен бастап оны өңдейді және порталға бір сағат ішінде жібереді (өтініш қағаз түрінде берілген жағдайда);</w:t>
      </w:r>
    </w:p>
    <w:p>
      <w:pPr>
        <w:spacing w:after="0"/>
        <w:ind w:left="0"/>
        <w:jc w:val="both"/>
      </w:pPr>
      <w:r>
        <w:rPr>
          <w:rFonts w:ascii="Times New Roman"/>
          <w:b w:val="false"/>
          <w:i w:val="false"/>
          <w:color w:val="000000"/>
          <w:sz w:val="28"/>
        </w:rPr>
        <w:t>
      4) жауапты орындаушының өтінішті қарауы. Құжаттардың ресімделуінің дұрыстығы мен құжаттардың толықтығына құжаттар пакетін талдау жұмысын жүргізу, он жұмыс күні ішінде мемлекеттік қызмет көрсету шешімін немесе бір жұмыс күні ішінде мемлекеттік қызметті көрсетуден бас тарту туралы дәлелді жауапты рәсімдеу үшін құжаттарды дайындау;</w:t>
      </w:r>
    </w:p>
    <w:p>
      <w:pPr>
        <w:spacing w:after="0"/>
        <w:ind w:left="0"/>
        <w:jc w:val="both"/>
      </w:pPr>
      <w:r>
        <w:rPr>
          <w:rFonts w:ascii="Times New Roman"/>
          <w:b w:val="false"/>
          <w:i w:val="false"/>
          <w:color w:val="000000"/>
          <w:sz w:val="28"/>
        </w:rPr>
        <w:t>
      5) көрсетілетін қызмет берушінің құрылымдық бөлімше басшысынан шешімге төрт сағат ішінде келісім алу (лицензия беру, қайта рәсімделген лицензияны немесе мемлекеттік қызметті көрсетуден бас тарту туралы дәлелді жауап беру);</w:t>
      </w:r>
    </w:p>
    <w:p>
      <w:pPr>
        <w:spacing w:after="0"/>
        <w:ind w:left="0"/>
        <w:jc w:val="both"/>
      </w:pPr>
      <w:r>
        <w:rPr>
          <w:rFonts w:ascii="Times New Roman"/>
          <w:b w:val="false"/>
          <w:i w:val="false"/>
          <w:color w:val="000000"/>
          <w:sz w:val="28"/>
        </w:rPr>
        <w:t>
      6) көрсетілетін қызмет берушінің басшысымен немесе орынбасарымен лицензияға, қайта рәсімделген лицензияға немесе мемлекеттік қызметті көрсетуден бас тарту туралы дәлелді жауапқа төрт сағат ішінде қол қою;</w:t>
      </w:r>
    </w:p>
    <w:p>
      <w:pPr>
        <w:spacing w:after="0"/>
        <w:ind w:left="0"/>
        <w:jc w:val="both"/>
      </w:pPr>
      <w:r>
        <w:rPr>
          <w:rFonts w:ascii="Times New Roman"/>
          <w:b w:val="false"/>
          <w:i w:val="false"/>
          <w:color w:val="000000"/>
          <w:sz w:val="28"/>
        </w:rPr>
        <w:t>
      7) кеңсе қызметкерімен мемлекеттік қызметті көрсету нәтижесін екі сағат төрт сағат ішінде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Ақпарат және қоғамдық даму министрінің 17.04.2019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8"/>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берушілермен өзара іс-қимыл тәртібінің, сондай-ақ мемлекеттік қызметті көрсету процесінде ақпараттық жүйелерді пайдалану тәртібінің сипаттамасы</w:t>
      </w:r>
    </w:p>
    <w:bookmarkEnd w:id="48"/>
    <w:p>
      <w:pPr>
        <w:spacing w:after="0"/>
        <w:ind w:left="0"/>
        <w:jc w:val="both"/>
      </w:pPr>
      <w:r>
        <w:rPr>
          <w:rFonts w:ascii="Times New Roman"/>
          <w:b w:val="false"/>
          <w:i w:val="false"/>
          <w:color w:val="ff0000"/>
          <w:sz w:val="28"/>
        </w:rPr>
        <w:t xml:space="preserve">
      Ескерту. 4-тараудың тақырыбы жаңа редакцияда – ҚР Ақпарат және қоғамдық даму министрінің 17.04.2019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 w:id="49"/>
    <w:p>
      <w:pPr>
        <w:spacing w:after="0"/>
        <w:ind w:left="0"/>
        <w:jc w:val="both"/>
      </w:pPr>
      <w:r>
        <w:rPr>
          <w:rFonts w:ascii="Times New Roman"/>
          <w:b w:val="false"/>
          <w:i w:val="false"/>
          <w:color w:val="000000"/>
          <w:sz w:val="28"/>
        </w:rPr>
        <w:t>
       9. Мемлекеттік корпорацияға жүгіну тәртібінің сипаттамасы және көрсетілетін қызметті алушының сұрауын өңдеу ұзақтығы:</w:t>
      </w:r>
    </w:p>
    <w:bookmarkEnd w:id="49"/>
    <w:bookmarkStart w:name="z28" w:id="50"/>
    <w:p>
      <w:pPr>
        <w:spacing w:after="0"/>
        <w:ind w:left="0"/>
        <w:jc w:val="both"/>
      </w:pPr>
      <w:r>
        <w:rPr>
          <w:rFonts w:ascii="Times New Roman"/>
          <w:b w:val="false"/>
          <w:i w:val="false"/>
          <w:color w:val="000000"/>
          <w:sz w:val="28"/>
        </w:rPr>
        <w:t>
      1) мемлекеттік қызметті көрсету үшін көрсетілетін қызметті алушы Мемлекеттік корпорацияға жүгінеді:</w:t>
      </w:r>
    </w:p>
    <w:bookmarkEnd w:id="50"/>
    <w:p>
      <w:pPr>
        <w:spacing w:after="0"/>
        <w:ind w:left="0"/>
        <w:jc w:val="both"/>
      </w:pPr>
      <w:r>
        <w:rPr>
          <w:rFonts w:ascii="Times New Roman"/>
          <w:b w:val="false"/>
          <w:i w:val="false"/>
          <w:color w:val="000000"/>
          <w:sz w:val="28"/>
        </w:rPr>
        <w:t>
      Мемлекеттік корпорацияда қабылдау шұғыл түрде қызмет көрсетілмей, "электрондық кезек" тәртібімен көрсетіледі. Көрсетілетін қызметті алушының қалауы бойынша портал арқылы электрондық кезекті "броньдауға" мүмкіндігі бар.</w:t>
      </w:r>
    </w:p>
    <w:bookmarkStart w:name="z100" w:id="51"/>
    <w:p>
      <w:pPr>
        <w:spacing w:after="0"/>
        <w:ind w:left="0"/>
        <w:jc w:val="both"/>
      </w:pPr>
      <w:r>
        <w:rPr>
          <w:rFonts w:ascii="Times New Roman"/>
          <w:b w:val="false"/>
          <w:i w:val="false"/>
          <w:color w:val="000000"/>
          <w:sz w:val="28"/>
        </w:rPr>
        <w:t>
      2) Мемлекеттік корпорацияда көрсетілетін қызметті алушының сұрауын өңдеу ұзақтығы - 20 минуттан артық емес;</w:t>
      </w:r>
    </w:p>
    <w:bookmarkEnd w:id="51"/>
    <w:bookmarkStart w:name="z101" w:id="52"/>
    <w:p>
      <w:pPr>
        <w:spacing w:after="0"/>
        <w:ind w:left="0"/>
        <w:jc w:val="both"/>
      </w:pPr>
      <w:r>
        <w:rPr>
          <w:rFonts w:ascii="Times New Roman"/>
          <w:b w:val="false"/>
          <w:i w:val="false"/>
          <w:color w:val="000000"/>
          <w:sz w:val="28"/>
        </w:rPr>
        <w:t>
      3) Мемлекеттік корпорациядан көрсетілетін қызметті алушының сұрауын көрсетілетін қызметті берушіге жіберу мерзімі – өтінішті қабылдаған күні;</w:t>
      </w:r>
    </w:p>
    <w:bookmarkEnd w:id="52"/>
    <w:bookmarkStart w:name="z102" w:id="53"/>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(немесе оның уәкілетті өкілі: өкілеттігін растайтын құжаттар бойынша заңды тұлға; нотариалды расталған сенімхат бойынша жеке тұлға) жүгінген кезде мемлекеттік қызметті көрсету үшін қызметті құжаттар тізбесі.</w:t>
      </w:r>
    </w:p>
    <w:bookmarkEnd w:id="53"/>
    <w:p>
      <w:pPr>
        <w:spacing w:after="0"/>
        <w:ind w:left="0"/>
        <w:jc w:val="both"/>
      </w:pPr>
      <w:r>
        <w:rPr>
          <w:rFonts w:ascii="Times New Roman"/>
          <w:b w:val="false"/>
          <w:i w:val="false"/>
          <w:color w:val="000000"/>
          <w:sz w:val="28"/>
        </w:rPr>
        <w:t>
      Өтінішті қабылдауды растау көшірмесі Мемлекеттік корпорацияның құжаттарды қабылдау күні мен мемлекеттік көрсетілетін қызметтің нәтижесін беру жоспарланған күні белгіленіп көрсетілетін қызметті алушыға ұсынылған қолхат болып табылады.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көрсетілетін қызметті алушы ұсынған құжаттар топтамасы толық болмаған жағдайда, Мемлекеттік корпорация операторы өтінішті қабылдаудан бас тартады және стандартқа 4-қосымшаға сәйкес құжаттарды қабылдаудан бас тарту туралы қолхатты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м.а. 17.02.2016 </w:t>
      </w:r>
      <w:r>
        <w:rPr>
          <w:rFonts w:ascii="Times New Roman"/>
          <w:b w:val="false"/>
          <w:i w:val="false"/>
          <w:color w:val="000000"/>
          <w:sz w:val="28"/>
        </w:rPr>
        <w:t>№ 198</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7" w:id="54"/>
    <w:p>
      <w:pPr>
        <w:spacing w:after="0"/>
        <w:ind w:left="0"/>
        <w:jc w:val="both"/>
      </w:pPr>
      <w:r>
        <w:rPr>
          <w:rFonts w:ascii="Times New Roman"/>
          <w:b w:val="false"/>
          <w:i w:val="false"/>
          <w:color w:val="000000"/>
          <w:sz w:val="28"/>
        </w:rPr>
        <w:t xml:space="preserve">
       10. Мемлекеттік қызметті портал арқылы көрсету барысында көрсетілетін қызметті берушінің және көрсетілетін қызметті алушының өтініш беру реті мен рәсімдер (әрекеттер) реттілігі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 1 ақпараттық жүйелердің функционалдық өзара әрекеттің диаграммасында келтірілген.</w:t>
      </w:r>
    </w:p>
    <w:bookmarkEnd w:id="54"/>
    <w:p>
      <w:pPr>
        <w:spacing w:after="0"/>
        <w:ind w:left="0"/>
        <w:jc w:val="both"/>
      </w:pPr>
      <w:r>
        <w:rPr>
          <w:rFonts w:ascii="Times New Roman"/>
          <w:b w:val="false"/>
          <w:i w:val="false"/>
          <w:color w:val="000000"/>
          <w:sz w:val="28"/>
        </w:rPr>
        <w:t>
      1) көрсетілетін қызметті алушы порталда компьютердің интернет-браузеріне бекітіп қойған өзінің электрондық цифрлық қолтаңбасының (бұдан әрі – ЭЦҚ) тіркеу куәлігінің көмегі арқылы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1-үдеріс – көрсетілетін қызметті алушының ЭЦҚ тіркеу куәлігін компьютерінің интернет-браузеріне бекітуі, мемлекеттік қызметті алу үшін алушының порталда парольді енгізуі (авторизациялау үдерісі);</w:t>
      </w:r>
    </w:p>
    <w:p>
      <w:pPr>
        <w:spacing w:after="0"/>
        <w:ind w:left="0"/>
        <w:jc w:val="both"/>
      </w:pPr>
      <w:r>
        <w:rPr>
          <w:rFonts w:ascii="Times New Roman"/>
          <w:b w:val="false"/>
          <w:i w:val="false"/>
          <w:color w:val="000000"/>
          <w:sz w:val="28"/>
        </w:rPr>
        <w:t>
      3) 1-шарт – жеке сәйкестендіру нөмірін (бұдан әрі – ЖСН) немесе бизнес-сәйкестендіру нөмірін (бұдан әрі – БСН) және логин мен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4) 2-үдеріс – көрсетілетін қызмет алушының деректерінде бұзушылықтардың болуымен байланысты, портал авторизациялаудан бас тарту хабарламасын қалыптастырады;</w:t>
      </w:r>
    </w:p>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электрондық мемлекеттік қызметті таңдауы, сауалдың нысанын экранға шығару, оның құрылымдық пен форматтық талаптарын ескеріп, қажетті құжаттарды электрондық түрде бекітумен сауал нысанын толтыру (деректер енгізу);</w:t>
      </w:r>
    </w:p>
    <w:p>
      <w:pPr>
        <w:spacing w:after="0"/>
        <w:ind w:left="0"/>
        <w:jc w:val="both"/>
      </w:pPr>
      <w:r>
        <w:rPr>
          <w:rFonts w:ascii="Times New Roman"/>
          <w:b w:val="false"/>
          <w:i w:val="false"/>
          <w:color w:val="000000"/>
          <w:sz w:val="28"/>
        </w:rPr>
        <w:t>
      6) 4-үдеріс – өтінішті куәландыру (қол қою) үшін көрсетілетін қызметті алушымен ЭЦҚ тіркеу куәлігін таңдау;</w:t>
      </w:r>
    </w:p>
    <w:p>
      <w:pPr>
        <w:spacing w:after="0"/>
        <w:ind w:left="0"/>
        <w:jc w:val="both"/>
      </w:pPr>
      <w:r>
        <w:rPr>
          <w:rFonts w:ascii="Times New Roman"/>
          <w:b w:val="false"/>
          <w:i w:val="false"/>
          <w:color w:val="000000"/>
          <w:sz w:val="28"/>
        </w:rPr>
        <w:t>
      7) 2-шарт – порталда ЭЦҚ тіркеу куәлігінің әрекет ету мерзімін және тізімде қайтарып алынған (күші жойылған) тіркеу куәлігінің болмауын, сондай-ақ сауалда және ЭЦҚ тіркеу куәлігінде көрсетілген ЖСН немесе БСН арасындағы сәйкестендірме деректерге сәйкес келуін тексеру;</w:t>
      </w:r>
    </w:p>
    <w:p>
      <w:pPr>
        <w:spacing w:after="0"/>
        <w:ind w:left="0"/>
        <w:jc w:val="both"/>
      </w:pPr>
      <w:r>
        <w:rPr>
          <w:rFonts w:ascii="Times New Roman"/>
          <w:b w:val="false"/>
          <w:i w:val="false"/>
          <w:color w:val="000000"/>
          <w:sz w:val="28"/>
        </w:rPr>
        <w:t>
      8) 5-үдеріс – көрсетілетін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p>
    <w:p>
      <w:pPr>
        <w:spacing w:after="0"/>
        <w:ind w:left="0"/>
        <w:jc w:val="both"/>
      </w:pPr>
      <w:r>
        <w:rPr>
          <w:rFonts w:ascii="Times New Roman"/>
          <w:b w:val="false"/>
          <w:i w:val="false"/>
          <w:color w:val="000000"/>
          <w:sz w:val="28"/>
        </w:rPr>
        <w:t>
      9) 6-үдеріс – көрсетілетін қызметті алушының ЭЦҚ көмегімен сауалдың толтырылған нысанын (енгізілген деректерді) және оған электрондық мемлекеттік қызмет көрсетудің электрондық түрде бекітілген құжаттарын куәландыру (қол қоюы);</w:t>
      </w:r>
    </w:p>
    <w:p>
      <w:pPr>
        <w:spacing w:after="0"/>
        <w:ind w:left="0"/>
        <w:jc w:val="both"/>
      </w:pPr>
      <w:r>
        <w:rPr>
          <w:rFonts w:ascii="Times New Roman"/>
          <w:b w:val="false"/>
          <w:i w:val="false"/>
          <w:color w:val="000000"/>
          <w:sz w:val="28"/>
        </w:rPr>
        <w:t>
      10) 7-үдеріс – "Е-лицензиялау" мемлекеттік деректер базасының ақпараттық жүйесіне (бұдан әрі – МДБ АЖ) электрондық құжатты (көрсетілетін қызметті алушының сауалын) тіркеу және "Е-лицензиялау" МДБ АЖ-дағы сауалды өңдеу;</w:t>
      </w:r>
    </w:p>
    <w:p>
      <w:pPr>
        <w:spacing w:after="0"/>
        <w:ind w:left="0"/>
        <w:jc w:val="both"/>
      </w:pPr>
      <w:r>
        <w:rPr>
          <w:rFonts w:ascii="Times New Roman"/>
          <w:b w:val="false"/>
          <w:i w:val="false"/>
          <w:color w:val="000000"/>
          <w:sz w:val="28"/>
        </w:rPr>
        <w:t>
      11) 3-шарт – көрсетілетін қызмет алушының біліктілік талаптарына және бұйрық беру негіздеріне сәйкестігін қызмет көрсетушінің тексеруі;</w:t>
      </w:r>
    </w:p>
    <w:p>
      <w:pPr>
        <w:spacing w:after="0"/>
        <w:ind w:left="0"/>
        <w:jc w:val="both"/>
      </w:pPr>
      <w:r>
        <w:rPr>
          <w:rFonts w:ascii="Times New Roman"/>
          <w:b w:val="false"/>
          <w:i w:val="false"/>
          <w:color w:val="000000"/>
          <w:sz w:val="28"/>
        </w:rPr>
        <w:t>
      12) 8-үдеріс – "Е-лицензиялау" МДБ АЖ-дағы көрсетілетін қызметті алушының деректерінде бұзушылықтардың болуымен байланысты сұрау салынған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13) 9-үдеріс – көрсетілетін қызметті алушының порталда қалыптастырылған мемлекеттік қызмет нәтижесін (бұйрықты) алуы. Электрондық құжат қызмет көрсетушінің уәкілетті тұлғасының ЭЦҚ-сын пайдалануымен құрастырылады.</w:t>
      </w:r>
    </w:p>
    <w:bookmarkStart w:name="z48" w:id="55"/>
    <w:p>
      <w:pPr>
        <w:spacing w:after="0"/>
        <w:ind w:left="0"/>
        <w:jc w:val="both"/>
      </w:pPr>
      <w:r>
        <w:rPr>
          <w:rFonts w:ascii="Times New Roman"/>
          <w:b w:val="false"/>
          <w:i w:val="false"/>
          <w:color w:val="000000"/>
          <w:sz w:val="28"/>
        </w:rPr>
        <w:t>
      11. Көрсетілетін қызметті беруші арқылы қадамдық әрекеттер және шешімдер (қызмет көрсетуші арқылы мемлекеттік қызмет көрсету кезіндегі функционалдық өзара әрекеттің № 2 диаграммасы) келесі жолмен жүзеге асырылады:</w:t>
      </w:r>
    </w:p>
    <w:bookmarkEnd w:id="55"/>
    <w:p>
      <w:pPr>
        <w:spacing w:after="0"/>
        <w:ind w:left="0"/>
        <w:jc w:val="both"/>
      </w:pPr>
      <w:r>
        <w:rPr>
          <w:rFonts w:ascii="Times New Roman"/>
          <w:b w:val="false"/>
          <w:i w:val="false"/>
          <w:color w:val="000000"/>
          <w:sz w:val="28"/>
        </w:rPr>
        <w:t>
      1) 1-үдеріс – қызмет көрсетушінің жауапты орындаушысы мемлекеттік қызметті алу үшін "Е-лицензиялау" МДБ АЖ логині мен паролін енгізу үдерісі (авторизациялау үдерісі);</w:t>
      </w:r>
    </w:p>
    <w:p>
      <w:pPr>
        <w:spacing w:after="0"/>
        <w:ind w:left="0"/>
        <w:jc w:val="both"/>
      </w:pPr>
      <w:r>
        <w:rPr>
          <w:rFonts w:ascii="Times New Roman"/>
          <w:b w:val="false"/>
          <w:i w:val="false"/>
          <w:color w:val="000000"/>
          <w:sz w:val="28"/>
        </w:rPr>
        <w:t>
      2) 1-шарт – қызмет көрсетушінің тіркелген жауапты орындаушысы туралы деректердің нақтылығын "Е-лицензиялау" МДБ АЖ-да логин және пароль арқылы тексеру;</w:t>
      </w:r>
    </w:p>
    <w:p>
      <w:pPr>
        <w:spacing w:after="0"/>
        <w:ind w:left="0"/>
        <w:jc w:val="both"/>
      </w:pPr>
      <w:r>
        <w:rPr>
          <w:rFonts w:ascii="Times New Roman"/>
          <w:b w:val="false"/>
          <w:i w:val="false"/>
          <w:color w:val="000000"/>
          <w:sz w:val="28"/>
        </w:rPr>
        <w:t>
      3) 2-үдеріс – қызмет көрсетуші қызметкерінің деректерінде бұзушылықтардың болуына байланысты авторизациялаудан бас тарту туралы хабарламаны "Е-лицензиялау" МДБ АЖ-да қалыптастыру;</w:t>
      </w:r>
    </w:p>
    <w:p>
      <w:pPr>
        <w:spacing w:after="0"/>
        <w:ind w:left="0"/>
        <w:jc w:val="both"/>
      </w:pPr>
      <w:r>
        <w:rPr>
          <w:rFonts w:ascii="Times New Roman"/>
          <w:b w:val="false"/>
          <w:i w:val="false"/>
          <w:color w:val="000000"/>
          <w:sz w:val="28"/>
        </w:rPr>
        <w:t>
      4) 3-үдеріс – көрсетілетін қызметті берушінің жауапты орындаушысының осы Регламентте көрсетілген электрондық мемлекеттік қызметті таңдауы, қызмет көрсетуге арналған сауал нысанын экранға шығаруы және көрсетілетін қызмет алушының деректерін енгізуі;</w:t>
      </w:r>
    </w:p>
    <w:p>
      <w:pPr>
        <w:spacing w:after="0"/>
        <w:ind w:left="0"/>
        <w:jc w:val="both"/>
      </w:pPr>
      <w:r>
        <w:rPr>
          <w:rFonts w:ascii="Times New Roman"/>
          <w:b w:val="false"/>
          <w:i w:val="false"/>
          <w:color w:val="000000"/>
          <w:sz w:val="28"/>
        </w:rPr>
        <w:t>
      5) 4-үдеріс – "жеке тұлғалар" мемлекеттік деректер базасы (бұдан әрі – ЖТ МДБ) немесе "заңды тұлғалар" мемлекеттік деректер базасы (бұдан әрі – ЗТ МДБ) базасында "электрондық үкіметтің" шлюзі (бұдан әрі – ЭҮШ) арқылы алушының деректері туралы сұрау салу;</w:t>
      </w:r>
    </w:p>
    <w:p>
      <w:pPr>
        <w:spacing w:after="0"/>
        <w:ind w:left="0"/>
        <w:jc w:val="both"/>
      </w:pPr>
      <w:r>
        <w:rPr>
          <w:rFonts w:ascii="Times New Roman"/>
          <w:b w:val="false"/>
          <w:i w:val="false"/>
          <w:color w:val="000000"/>
          <w:sz w:val="28"/>
        </w:rPr>
        <w:t>
      6) 2-шарт – ЖТ МДБ/ЗТ МДБ-да көрсетілетін қызмет алушы деректерінің болуын тексеру;</w:t>
      </w:r>
    </w:p>
    <w:p>
      <w:pPr>
        <w:spacing w:after="0"/>
        <w:ind w:left="0"/>
        <w:jc w:val="both"/>
      </w:pPr>
      <w:r>
        <w:rPr>
          <w:rFonts w:ascii="Times New Roman"/>
          <w:b w:val="false"/>
          <w:i w:val="false"/>
          <w:color w:val="000000"/>
          <w:sz w:val="28"/>
        </w:rPr>
        <w:t>
      7) 5-үдеріс – ЖТ МДБ/ЗТ МДБ-да көрсетілетін қызмет алушы деректерінің болмауымен байланысты деректерді алу мүмкін еместігі туралы хабарламаны құрастыру;</w:t>
      </w:r>
    </w:p>
    <w:p>
      <w:pPr>
        <w:spacing w:after="0"/>
        <w:ind w:left="0"/>
        <w:jc w:val="both"/>
      </w:pPr>
      <w:r>
        <w:rPr>
          <w:rFonts w:ascii="Times New Roman"/>
          <w:b w:val="false"/>
          <w:i w:val="false"/>
          <w:color w:val="000000"/>
          <w:sz w:val="28"/>
        </w:rPr>
        <w:t>
      8) 6-үдеріс – сауал нысанын құжаттардың қағаз нысанында болуын белгілеу бөлігінде толтыру және жауапты орындаушының қызметті алушы ұсынған қажетті құжаттарды сканерлеуі және оларды сауал нысанына бекітуі;</w:t>
      </w:r>
    </w:p>
    <w:p>
      <w:pPr>
        <w:spacing w:after="0"/>
        <w:ind w:left="0"/>
        <w:jc w:val="both"/>
      </w:pPr>
      <w:r>
        <w:rPr>
          <w:rFonts w:ascii="Times New Roman"/>
          <w:b w:val="false"/>
          <w:i w:val="false"/>
          <w:color w:val="000000"/>
          <w:sz w:val="28"/>
        </w:rPr>
        <w:t>
      9) 7-үдеріс – "Е-лицензиялау" МДБ АЖ-да сұрау салуды тіркеу және "Е-лицензиялау" МДБ АЖ-да қызметті өңдеу;</w:t>
      </w:r>
    </w:p>
    <w:p>
      <w:pPr>
        <w:spacing w:after="0"/>
        <w:ind w:left="0"/>
        <w:jc w:val="both"/>
      </w:pPr>
      <w:r>
        <w:rPr>
          <w:rFonts w:ascii="Times New Roman"/>
          <w:b w:val="false"/>
          <w:i w:val="false"/>
          <w:color w:val="000000"/>
          <w:sz w:val="28"/>
        </w:rPr>
        <w:t>
      10) 3-шарт – көрсетілетін қызмет алушының біліктілік талаптарына және бұйрық беру негіздеріне сәйкестігін қызмет көрсетушінің тексеруі;</w:t>
      </w:r>
    </w:p>
    <w:p>
      <w:pPr>
        <w:spacing w:after="0"/>
        <w:ind w:left="0"/>
        <w:jc w:val="both"/>
      </w:pPr>
      <w:r>
        <w:rPr>
          <w:rFonts w:ascii="Times New Roman"/>
          <w:b w:val="false"/>
          <w:i w:val="false"/>
          <w:color w:val="000000"/>
          <w:sz w:val="28"/>
        </w:rPr>
        <w:t>
      11) 8-үдеріс – көрсетілетін қызмет алушының деректерінде бұзушылықтардың болуымен байланысты сұрау салынған мемлекеттік қызметті көрсетуден бас тарту туралы хабарламаны "Е-лицензиялау" МДБ АЖ-да қалыптастыру;</w:t>
      </w:r>
    </w:p>
    <w:p>
      <w:pPr>
        <w:spacing w:after="0"/>
        <w:ind w:left="0"/>
        <w:jc w:val="both"/>
      </w:pPr>
      <w:r>
        <w:rPr>
          <w:rFonts w:ascii="Times New Roman"/>
          <w:b w:val="false"/>
          <w:i w:val="false"/>
          <w:color w:val="000000"/>
          <w:sz w:val="28"/>
        </w:rPr>
        <w:t>
      12) 9-үдеріс – көрсетілетін қызметті алушының "Е-лицензиялау" МДБ АЖ-да қалыптастырған мемлекеттік қызмет нәтижесін (рұқсаттарды) алуы. Электрондық құжат көрсетілетін қызмет берушінің уәкілетті тұлғасының ЭЦҚ-сын пайдаланумен қалыптастырылады.</w:t>
      </w:r>
    </w:p>
    <w:bookmarkStart w:name="z49" w:id="56"/>
    <w:p>
      <w:pPr>
        <w:spacing w:after="0"/>
        <w:ind w:left="0"/>
        <w:jc w:val="both"/>
      </w:pPr>
      <w:r>
        <w:rPr>
          <w:rFonts w:ascii="Times New Roman"/>
          <w:b w:val="false"/>
          <w:i w:val="false"/>
          <w:color w:val="000000"/>
          <w:sz w:val="28"/>
        </w:rPr>
        <w:t xml:space="preserve">
      12.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барысында құрылымдық бөлімшелердің (қызметкерлердің) ақпараттық жүйелерді пайдаланудағы өзара әрекет жасаудың реті мен рәсімдер (әрекеттер) сипаттамасы бизнес-үдерістер анықтамасында келтірілген.</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"Теле-, радиоарналарды тарату </w:t>
            </w:r>
            <w:r>
              <w:br/>
            </w:r>
            <w:r>
              <w:rPr>
                <w:rFonts w:ascii="Times New Roman"/>
                <w:b w:val="false"/>
                <w:i w:val="false"/>
                <w:color w:val="000000"/>
                <w:sz w:val="20"/>
              </w:rPr>
              <w:t xml:space="preserve">жөніндегі қызметпен айналысу </w:t>
            </w:r>
            <w:r>
              <w:br/>
            </w:r>
            <w:r>
              <w:rPr>
                <w:rFonts w:ascii="Times New Roman"/>
                <w:b w:val="false"/>
                <w:i w:val="false"/>
                <w:color w:val="000000"/>
                <w:sz w:val="20"/>
              </w:rPr>
              <w:t>үшін лицензия беру" мемлекеттік</w:t>
            </w:r>
            <w:r>
              <w:br/>
            </w:r>
            <w:r>
              <w:rPr>
                <w:rFonts w:ascii="Times New Roman"/>
                <w:b w:val="false"/>
                <w:i w:val="false"/>
                <w:color w:val="000000"/>
                <w:sz w:val="20"/>
              </w:rPr>
              <w:t>қызмет регламентіне 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Ақпарат және қоғамдық даму министрінің 17.04.2019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 w:id="57"/>
    <w:p>
      <w:pPr>
        <w:spacing w:after="0"/>
        <w:ind w:left="0"/>
        <w:jc w:val="left"/>
      </w:pPr>
      <w:r>
        <w:rPr>
          <w:rFonts w:ascii="Times New Roman"/>
          <w:b/>
          <w:i w:val="false"/>
          <w:color w:val="000000"/>
        </w:rPr>
        <w:t xml:space="preserve"> Мемлекеттік қызметті көрсетуге тартылған ақпараттық жүйелердің</w:t>
      </w:r>
      <w:r>
        <w:br/>
      </w:r>
      <w:r>
        <w:rPr>
          <w:rFonts w:ascii="Times New Roman"/>
          <w:b/>
          <w:i w:val="false"/>
          <w:color w:val="000000"/>
        </w:rPr>
        <w:t>функционалдық өзара іс-қимылының</w:t>
      </w:r>
      <w:r>
        <w:br/>
      </w:r>
      <w:r>
        <w:rPr>
          <w:rFonts w:ascii="Times New Roman"/>
          <w:b/>
          <w:i w:val="false"/>
          <w:color w:val="000000"/>
        </w:rPr>
        <w:t>№ 1 диаграммасы</w:t>
      </w:r>
    </w:p>
    <w:bookmarkEnd w:id="57"/>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м.а. 17.02.2016 </w:t>
      </w:r>
      <w:r>
        <w:rPr>
          <w:rFonts w:ascii="Times New Roman"/>
          <w:b w:val="false"/>
          <w:i w:val="false"/>
          <w:color w:val="ff0000"/>
          <w:sz w:val="28"/>
        </w:rPr>
        <w:t>№ 198</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w:t>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58"/>
    <w:p>
      <w:pPr>
        <w:spacing w:after="0"/>
        <w:ind w:left="0"/>
        <w:jc w:val="left"/>
      </w:pPr>
      <w:r>
        <w:rPr>
          <w:rFonts w:ascii="Times New Roman"/>
          <w:b/>
          <w:i w:val="false"/>
          <w:color w:val="000000"/>
        </w:rPr>
        <w:t xml:space="preserve"> Мемлекеттік корпорация арқылы көрсетілетін электрондық</w:t>
      </w:r>
      <w:r>
        <w:br/>
      </w:r>
      <w:r>
        <w:rPr>
          <w:rFonts w:ascii="Times New Roman"/>
          <w:b/>
          <w:i w:val="false"/>
          <w:color w:val="000000"/>
        </w:rPr>
        <w:t>мемлекеттік қызметті көрсету кезіндегі функционалдық</w:t>
      </w:r>
      <w:r>
        <w:br/>
      </w:r>
      <w:r>
        <w:rPr>
          <w:rFonts w:ascii="Times New Roman"/>
          <w:b/>
          <w:i w:val="false"/>
          <w:color w:val="000000"/>
        </w:rPr>
        <w:t xml:space="preserve">өзара іс-қимылының № 2 диаграммасы  </w:t>
      </w:r>
    </w:p>
    <w:bookmarkEnd w:id="58"/>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356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7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7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"Теле-, радиоарналарды тарату </w:t>
            </w:r>
            <w:r>
              <w:br/>
            </w:r>
            <w:r>
              <w:rPr>
                <w:rFonts w:ascii="Times New Roman"/>
                <w:b w:val="false"/>
                <w:i w:val="false"/>
                <w:color w:val="000000"/>
                <w:sz w:val="20"/>
              </w:rPr>
              <w:t xml:space="preserve">жөніндегі қызметпен айналысу </w:t>
            </w:r>
            <w:r>
              <w:br/>
            </w:r>
            <w:r>
              <w:rPr>
                <w:rFonts w:ascii="Times New Roman"/>
                <w:b w:val="false"/>
                <w:i w:val="false"/>
                <w:color w:val="000000"/>
                <w:sz w:val="20"/>
              </w:rPr>
              <w:t>үшін 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55" w:id="59"/>
    <w:p>
      <w:pPr>
        <w:spacing w:after="0"/>
        <w:ind w:left="0"/>
        <w:jc w:val="left"/>
      </w:pPr>
      <w:r>
        <w:rPr>
          <w:rFonts w:ascii="Times New Roman"/>
          <w:b/>
          <w:i w:val="false"/>
          <w:color w:val="000000"/>
        </w:rPr>
        <w:t xml:space="preserve"> Мемлекеттік қызметті көрсету бизнес – үдерісінің анықтамасы</w:t>
      </w:r>
    </w:p>
    <w:bookmarkEnd w:id="59"/>
    <w:p>
      <w:pPr>
        <w:spacing w:after="0"/>
        <w:ind w:left="0"/>
        <w:jc w:val="both"/>
      </w:pPr>
      <w:r>
        <w:rPr>
          <w:rFonts w:ascii="Times New Roman"/>
          <w:b w:val="false"/>
          <w:i w:val="false"/>
          <w:color w:val="ff0000"/>
          <w:sz w:val="28"/>
        </w:rPr>
        <w:t xml:space="preserve">
      Ескерту. 2-қосымша жаңа редакцияда – ҚР Ақпарат және қоғамдық даму министрінің 17.04.2019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"Теле-, радиоарналарды тарату жөніндегі қызметпен айналысу үшін лицензия беру"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5753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5753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28 мамырдағы</w:t>
            </w:r>
            <w:r>
              <w:br/>
            </w:r>
            <w:r>
              <w:rPr>
                <w:rFonts w:ascii="Times New Roman"/>
                <w:b w:val="false"/>
                <w:i w:val="false"/>
                <w:color w:val="000000"/>
                <w:sz w:val="20"/>
              </w:rPr>
              <w:t>№ 655 бұйрығына</w:t>
            </w:r>
            <w:r>
              <w:br/>
            </w:r>
            <w:r>
              <w:rPr>
                <w:rFonts w:ascii="Times New Roman"/>
                <w:b w:val="false"/>
                <w:i w:val="false"/>
                <w:color w:val="000000"/>
                <w:sz w:val="20"/>
              </w:rPr>
              <w:t>3-қосымша</w:t>
            </w:r>
          </w:p>
        </w:tc>
      </w:tr>
    </w:tbl>
    <w:bookmarkStart w:name="z58" w:id="60"/>
    <w:p>
      <w:pPr>
        <w:spacing w:after="0"/>
        <w:ind w:left="0"/>
        <w:jc w:val="left"/>
      </w:pPr>
      <w:r>
        <w:rPr>
          <w:rFonts w:ascii="Times New Roman"/>
          <w:b/>
          <w:i w:val="false"/>
          <w:color w:val="000000"/>
        </w:rPr>
        <w:t xml:space="preserve"> "Қазақстан Республикасының аумағында таратылатын шетелдік</w:t>
      </w:r>
      <w:r>
        <w:br/>
      </w:r>
      <w:r>
        <w:rPr>
          <w:rFonts w:ascii="Times New Roman"/>
          <w:b/>
          <w:i w:val="false"/>
          <w:color w:val="000000"/>
        </w:rPr>
        <w:t>теле-, радиоарнаны есепке қою, қайта есепке қою, куәліктің</w:t>
      </w:r>
      <w:r>
        <w:br/>
      </w:r>
      <w:r>
        <w:rPr>
          <w:rFonts w:ascii="Times New Roman"/>
          <w:b/>
          <w:i w:val="false"/>
          <w:color w:val="000000"/>
        </w:rPr>
        <w:t>телнұсқасын беру" мемлекеттік көрсетілетін қызмет регламенті</w:t>
      </w:r>
    </w:p>
    <w:bookmarkEnd w:id="60"/>
    <w:bookmarkStart w:name="z59" w:id="61"/>
    <w:p>
      <w:pPr>
        <w:spacing w:after="0"/>
        <w:ind w:left="0"/>
        <w:jc w:val="left"/>
      </w:pPr>
      <w:r>
        <w:rPr>
          <w:rFonts w:ascii="Times New Roman"/>
          <w:b/>
          <w:i w:val="false"/>
          <w:color w:val="000000"/>
        </w:rPr>
        <w:t xml:space="preserve"> 1-тарау. Жалпы ережелер</w:t>
      </w:r>
    </w:p>
    <w:bookmarkEnd w:id="61"/>
    <w:p>
      <w:pPr>
        <w:spacing w:after="0"/>
        <w:ind w:left="0"/>
        <w:jc w:val="both"/>
      </w:pPr>
      <w:r>
        <w:rPr>
          <w:rFonts w:ascii="Times New Roman"/>
          <w:b w:val="false"/>
          <w:i w:val="false"/>
          <w:color w:val="ff0000"/>
          <w:sz w:val="28"/>
        </w:rPr>
        <w:t xml:space="preserve">
      Ескерту. 1-тараудың тақырыбы жаңа редакцияда – ҚР Ақпарат және қоғамдық даму министрінің 17.04.2019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 w:id="62"/>
    <w:p>
      <w:pPr>
        <w:spacing w:after="0"/>
        <w:ind w:left="0"/>
        <w:jc w:val="both"/>
      </w:pPr>
      <w:r>
        <w:rPr>
          <w:rFonts w:ascii="Times New Roman"/>
          <w:b w:val="false"/>
          <w:i w:val="false"/>
          <w:color w:val="000000"/>
          <w:sz w:val="28"/>
        </w:rPr>
        <w:t xml:space="preserve">
      1. "Қазақстан Республикасының аумағында таратылатын шетелдік теле-, радиоарнаны есепке қою, қайта есепке қою, куәлігінің телнұсқасын беру" мемлекеттік көрсетілетін қызметті (бұдан әрі – мемлекеттік көрсетілетін қызмет) Қазақстан Республикасы Инвестициялар және даму министрінің 2015 жылғы 28 сәуірдегі № 505 бұйрығымен бекітілген, Нормативтік құқықтық актілерді мемлекеттік тіркеу тізілімінде № 11301 болып тіркелген "Қазақстан Республикасының аумағында таратылатын шетелдік теле-, радиоарнаны есепке қою, қайта есепке қою, куәлігінің телнұсқасын беру" мемлекеттік көрсетілетін қызметтің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Ақпарат және қоғамдық даму министрлігінің Ақпарат комитеті (бұдан әрі – көрсетілетін қызметті беруші) көрсетеді.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17.04.2019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63"/>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63"/>
    <w:p>
      <w:pPr>
        <w:spacing w:after="0"/>
        <w:ind w:left="0"/>
        <w:jc w:val="both"/>
      </w:pPr>
      <w:r>
        <w:rPr>
          <w:rFonts w:ascii="Times New Roman"/>
          <w:b w:val="false"/>
          <w:i w:val="false"/>
          <w:color w:val="000000"/>
          <w:sz w:val="28"/>
        </w:rPr>
        <w:t>
      3. Мемлекеттік қызметті көрсету нәтижесі:</w:t>
      </w:r>
    </w:p>
    <w:p>
      <w:pPr>
        <w:spacing w:after="0"/>
        <w:ind w:left="0"/>
        <w:jc w:val="both"/>
      </w:pPr>
      <w:r>
        <w:rPr>
          <w:rFonts w:ascii="Times New Roman"/>
          <w:b w:val="false"/>
          <w:i w:val="false"/>
          <w:color w:val="000000"/>
          <w:sz w:val="28"/>
        </w:rPr>
        <w:t>
      1) Қазақстан Республикасының аумағына таралатын шетелдік теле-, радиоарнаны есепке қою туралы куәлiк;</w:t>
      </w:r>
    </w:p>
    <w:p>
      <w:pPr>
        <w:spacing w:after="0"/>
        <w:ind w:left="0"/>
        <w:jc w:val="both"/>
      </w:pPr>
      <w:r>
        <w:rPr>
          <w:rFonts w:ascii="Times New Roman"/>
          <w:b w:val="false"/>
          <w:i w:val="false"/>
          <w:color w:val="000000"/>
          <w:sz w:val="28"/>
        </w:rPr>
        <w:t>
      2) "Телерадио хабарларын тарату туралы" стандартты 10-тармағында көзделген негіздер бойынша мемлекеттік қызметтерді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қызметті көрсетудің нәтижесін беру нысаны: электрондық және (немесе)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коммуникациялар министрінің 13.06.2017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2" w:id="64"/>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64"/>
    <w:p>
      <w:pPr>
        <w:spacing w:after="0"/>
        <w:ind w:left="0"/>
        <w:jc w:val="both"/>
      </w:pPr>
      <w:r>
        <w:rPr>
          <w:rFonts w:ascii="Times New Roman"/>
          <w:b w:val="false"/>
          <w:i w:val="false"/>
          <w:color w:val="ff0000"/>
          <w:sz w:val="28"/>
        </w:rPr>
        <w:t xml:space="preserve">
      Ескерту. 2-тараудың тақырыбы жаңа редакцияда – ҚР Ақпарат және қоғамдық даму министрінің 17.04.2019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65"/>
    <w:p>
      <w:pPr>
        <w:spacing w:after="0"/>
        <w:ind w:left="0"/>
        <w:jc w:val="both"/>
      </w:pPr>
      <w:r>
        <w:rPr>
          <w:rFonts w:ascii="Times New Roman"/>
          <w:b w:val="false"/>
          <w:i w:val="false"/>
          <w:color w:val="000000"/>
          <w:sz w:val="28"/>
        </w:rPr>
        <w:t xml:space="preserve">
      1. Мемлекеттік қызметті көрсетудің рәсімін (әрекетін) бастау үшін көрсетілетін қызметті берушіге көрсетілетін қызмет алушының өтінішін немесе электрондық тапсырысын (бұдан әрі – өтініш),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 беру негіз болып табылады.</w:t>
      </w:r>
    </w:p>
    <w:bookmarkEnd w:id="65"/>
    <w:bookmarkStart w:name="z64" w:id="66"/>
    <w:p>
      <w:pPr>
        <w:spacing w:after="0"/>
        <w:ind w:left="0"/>
        <w:jc w:val="both"/>
      </w:pPr>
      <w:r>
        <w:rPr>
          <w:rFonts w:ascii="Times New Roman"/>
          <w:b w:val="false"/>
          <w:i w:val="false"/>
          <w:color w:val="000000"/>
          <w:sz w:val="28"/>
        </w:rPr>
        <w:t>
      2. Мемлекеттік қызметті көрсету әрекетінің құрамына кіретін рәсімдер (әрекеттер), оның орындалуының ұзақтығы:</w:t>
      </w:r>
    </w:p>
    <w:bookmarkEnd w:id="66"/>
    <w:p>
      <w:pPr>
        <w:spacing w:after="0"/>
        <w:ind w:left="0"/>
        <w:jc w:val="both"/>
      </w:pPr>
      <w:r>
        <w:rPr>
          <w:rFonts w:ascii="Times New Roman"/>
          <w:b w:val="false"/>
          <w:i w:val="false"/>
          <w:color w:val="000000"/>
          <w:sz w:val="28"/>
        </w:rPr>
        <w:t>
      1) көрсетілетін қызметті берушінің кеңсе қызметкерімен өтінішті қабылдау және тіркеу, және оны көрсетілетін қызмет берушінің құрылымдық бөлімше басшысына қарауға он бес минут ішінде беру (өтініш қағаз түрінде берілген жағдайда);</w:t>
      </w:r>
    </w:p>
    <w:p>
      <w:pPr>
        <w:spacing w:after="0"/>
        <w:ind w:left="0"/>
        <w:jc w:val="both"/>
      </w:pPr>
      <w:r>
        <w:rPr>
          <w:rFonts w:ascii="Times New Roman"/>
          <w:b w:val="false"/>
          <w:i w:val="false"/>
          <w:color w:val="000000"/>
          <w:sz w:val="28"/>
        </w:rPr>
        <w:t>
      2) көрсетілетін қызмет берушінің құрылымдық бөлімше басшысымен өтінішті қарастыру және оны жауапты орындаушыға қарастыруға екі сағат ішінде беру;</w:t>
      </w:r>
    </w:p>
    <w:p>
      <w:pPr>
        <w:spacing w:after="0"/>
        <w:ind w:left="0"/>
        <w:jc w:val="both"/>
      </w:pPr>
      <w:r>
        <w:rPr>
          <w:rFonts w:ascii="Times New Roman"/>
          <w:b w:val="false"/>
          <w:i w:val="false"/>
          <w:color w:val="000000"/>
          <w:sz w:val="28"/>
        </w:rPr>
        <w:t>
      3) көрсетілетін қызмет берушінің құрылымдық бөлімшесінің жауапты орындаушысымен өтінішті өңдеу және порталға бір сағат ішінде жіберу (өтініш қағаз түрінде берілген жағдайда);</w:t>
      </w:r>
    </w:p>
    <w:p>
      <w:pPr>
        <w:spacing w:after="0"/>
        <w:ind w:left="0"/>
        <w:jc w:val="both"/>
      </w:pPr>
      <w:r>
        <w:rPr>
          <w:rFonts w:ascii="Times New Roman"/>
          <w:b w:val="false"/>
          <w:i w:val="false"/>
          <w:color w:val="000000"/>
          <w:sz w:val="28"/>
        </w:rPr>
        <w:t>
      4) жауапты орындаушымен өтінішке қоса берілген құжаттарды бекітілген квалификациялық талаптарға сәйкестігіне қарастыру. Құжаттардың рәсімделуінің дұрыстығы мен құжаттардың толықтығын сараптау жұмысын жүргізу, мемлекеттік қызмет көрсету нәтижесін он күнтізбелік күн ішінде немесе мемлекеттік қызметті көрсетуден бас тарту туралы дәлелді жауапты рәсімдеу үшін құжаттарды бір жұмыс күні ішінде дайындау;</w:t>
      </w:r>
    </w:p>
    <w:p>
      <w:pPr>
        <w:spacing w:after="0"/>
        <w:ind w:left="0"/>
        <w:jc w:val="both"/>
      </w:pPr>
      <w:r>
        <w:rPr>
          <w:rFonts w:ascii="Times New Roman"/>
          <w:b w:val="false"/>
          <w:i w:val="false"/>
          <w:color w:val="000000"/>
          <w:sz w:val="28"/>
        </w:rPr>
        <w:t>
      5) көрсетілетін қызмет берушінің құрылымдық бөлімше басшысынан шешімге төрт сағат ішінде келісім алу (куәлік беру, куәлікті қайта есепке қою, куәліктің телнұсқасын немесе мемлекеттік қызметті көрсетуден бас тарту туралы дәлелді жауап беру);</w:t>
      </w:r>
    </w:p>
    <w:p>
      <w:pPr>
        <w:spacing w:after="0"/>
        <w:ind w:left="0"/>
        <w:jc w:val="both"/>
      </w:pPr>
      <w:r>
        <w:rPr>
          <w:rFonts w:ascii="Times New Roman"/>
          <w:b w:val="false"/>
          <w:i w:val="false"/>
          <w:color w:val="000000"/>
          <w:sz w:val="28"/>
        </w:rPr>
        <w:t>
      6) көрсетілетін қызмет берушінің басшысының орынбасарынан шешімге төрт сағат ішінде келісім алу (куәлік беру, куәлікті қайта есепке қою, куәліктің телнұсқасын немесе мемлекеттік қызметті көрсетуден бас тарту туралы дәлелді жауап беру);</w:t>
      </w:r>
    </w:p>
    <w:p>
      <w:pPr>
        <w:spacing w:after="0"/>
        <w:ind w:left="0"/>
        <w:jc w:val="both"/>
      </w:pPr>
      <w:r>
        <w:rPr>
          <w:rFonts w:ascii="Times New Roman"/>
          <w:b w:val="false"/>
          <w:i w:val="false"/>
          <w:color w:val="000000"/>
          <w:sz w:val="28"/>
        </w:rPr>
        <w:t>
      7) көрсетілетін қызмет берушінің басшысымен немесе орынбасарымен куәлікке, қайта есепке қою куәлігіне, куәліктің телнұсқасына немесе мемлекеттік қызметті көрсетуден бас тарту туралы дәлелді жауапқа төрт сағат ішінде қол қою;</w:t>
      </w:r>
    </w:p>
    <w:p>
      <w:pPr>
        <w:spacing w:after="0"/>
        <w:ind w:left="0"/>
        <w:jc w:val="both"/>
      </w:pPr>
      <w:r>
        <w:rPr>
          <w:rFonts w:ascii="Times New Roman"/>
          <w:b w:val="false"/>
          <w:i w:val="false"/>
          <w:color w:val="000000"/>
          <w:sz w:val="28"/>
        </w:rPr>
        <w:t>
      8) кеңсе қызметкерімен мемлекеттік қызметті көрсету нәтижесін екі сағат ішінде беру;</w:t>
      </w:r>
    </w:p>
    <w:bookmarkStart w:name="z65" w:id="67"/>
    <w:p>
      <w:pPr>
        <w:spacing w:after="0"/>
        <w:ind w:left="0"/>
        <w:jc w:val="both"/>
      </w:pPr>
      <w:r>
        <w:rPr>
          <w:rFonts w:ascii="Times New Roman"/>
          <w:b w:val="false"/>
          <w:i w:val="false"/>
          <w:color w:val="000000"/>
          <w:sz w:val="28"/>
        </w:rPr>
        <w:t>
      3. Келесі рәсімге (әрекетке) негіз болып табылатын мемлекеттік қызмет көрсету рәсімінің (әрекетінің) нәтижесі:</w:t>
      </w:r>
    </w:p>
    <w:bookmarkEnd w:id="67"/>
    <w:p>
      <w:pPr>
        <w:spacing w:after="0"/>
        <w:ind w:left="0"/>
        <w:jc w:val="both"/>
      </w:pPr>
      <w:r>
        <w:rPr>
          <w:rFonts w:ascii="Times New Roman"/>
          <w:b w:val="false"/>
          <w:i w:val="false"/>
          <w:color w:val="000000"/>
          <w:sz w:val="28"/>
        </w:rPr>
        <w:t>
      1) көрсетілетін қызметті берушінің кеңсе қызметкерімен өтінішті қабылдау және тіркеу және оны көрсетілетін қызмет берушінің құрылымдық бөлімше басшысына беру;</w:t>
      </w:r>
    </w:p>
    <w:p>
      <w:pPr>
        <w:spacing w:after="0"/>
        <w:ind w:left="0"/>
        <w:jc w:val="both"/>
      </w:pPr>
      <w:r>
        <w:rPr>
          <w:rFonts w:ascii="Times New Roman"/>
          <w:b w:val="false"/>
          <w:i w:val="false"/>
          <w:color w:val="000000"/>
          <w:sz w:val="28"/>
        </w:rPr>
        <w:t>
      2) құрылымдық бөлімше басшысымен өтінішті қарастыру және оны жауапты орындаушыға қарастыруға беру;</w:t>
      </w:r>
    </w:p>
    <w:p>
      <w:pPr>
        <w:spacing w:after="0"/>
        <w:ind w:left="0"/>
        <w:jc w:val="both"/>
      </w:pPr>
      <w:r>
        <w:rPr>
          <w:rFonts w:ascii="Times New Roman"/>
          <w:b w:val="false"/>
          <w:i w:val="false"/>
          <w:color w:val="000000"/>
          <w:sz w:val="28"/>
        </w:rPr>
        <w:t>
      3) өңделген өтінішті порталға орналастыру (өтініш қағаз түрінде берілген жағдайда);</w:t>
      </w:r>
    </w:p>
    <w:p>
      <w:pPr>
        <w:spacing w:after="0"/>
        <w:ind w:left="0"/>
        <w:jc w:val="both"/>
      </w:pPr>
      <w:r>
        <w:rPr>
          <w:rFonts w:ascii="Times New Roman"/>
          <w:b w:val="false"/>
          <w:i w:val="false"/>
          <w:color w:val="000000"/>
          <w:sz w:val="28"/>
        </w:rPr>
        <w:t>
      4) жауапты орындаушымен куәлікті (қайта есепке қою куәлігін, куәліктің телнұсқасын) рәсімдеу, құрылымдық бөлімше басшысының немесе орынбасарының келісімін алу және қолын қойдыру;</w:t>
      </w:r>
    </w:p>
    <w:p>
      <w:pPr>
        <w:spacing w:after="0"/>
        <w:ind w:left="0"/>
        <w:jc w:val="both"/>
      </w:pPr>
      <w:r>
        <w:rPr>
          <w:rFonts w:ascii="Times New Roman"/>
          <w:b w:val="false"/>
          <w:i w:val="false"/>
          <w:color w:val="000000"/>
          <w:sz w:val="28"/>
        </w:rPr>
        <w:t>
      5) куәлікті (қайта есепке қою куәлігін, куәліктің телнұсқасын) беру.</w:t>
      </w:r>
    </w:p>
    <w:p>
      <w:pPr>
        <w:spacing w:after="0"/>
        <w:ind w:left="0"/>
        <w:jc w:val="both"/>
      </w:pPr>
      <w:r>
        <w:rPr>
          <w:rFonts w:ascii="Times New Roman"/>
          <w:b w:val="false"/>
          <w:i w:val="false"/>
          <w:color w:val="000000"/>
          <w:sz w:val="28"/>
        </w:rPr>
        <w:t>
      Мемлекеттік қызметті алу үшін өтініш мына жағдайда түссе:</w:t>
      </w:r>
    </w:p>
    <w:p>
      <w:pPr>
        <w:spacing w:after="0"/>
        <w:ind w:left="0"/>
        <w:jc w:val="both"/>
      </w:pPr>
      <w:r>
        <w:rPr>
          <w:rFonts w:ascii="Times New Roman"/>
          <w:b w:val="false"/>
          <w:i w:val="false"/>
          <w:color w:val="000000"/>
          <w:sz w:val="28"/>
        </w:rPr>
        <w:t>
      электрондық түрде – нәтижесі электрондық құжат түрінде рәсімделеді;</w:t>
      </w:r>
    </w:p>
    <w:p>
      <w:pPr>
        <w:spacing w:after="0"/>
        <w:ind w:left="0"/>
        <w:jc w:val="both"/>
      </w:pPr>
      <w:r>
        <w:rPr>
          <w:rFonts w:ascii="Times New Roman"/>
          <w:b w:val="false"/>
          <w:i w:val="false"/>
          <w:color w:val="000000"/>
          <w:sz w:val="28"/>
        </w:rPr>
        <w:t>
      қағаз түрде – нәтижесі электрондық құжат түрінде рәсімделеді, басшымен немесе орынбасарымен қол қойылады және көрсетілетін қызметті берушінің мөрімен куәландырылады.</w:t>
      </w:r>
    </w:p>
    <w:bookmarkStart w:name="z66" w:id="68"/>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68"/>
    <w:p>
      <w:pPr>
        <w:spacing w:after="0"/>
        <w:ind w:left="0"/>
        <w:jc w:val="both"/>
      </w:pPr>
      <w:r>
        <w:rPr>
          <w:rFonts w:ascii="Times New Roman"/>
          <w:b w:val="false"/>
          <w:i w:val="false"/>
          <w:color w:val="ff0000"/>
          <w:sz w:val="28"/>
        </w:rPr>
        <w:t xml:space="preserve">
      Ескерту. 3-тараудың тақырыбы жаңа редакцияда – ҚР Ақпарат және қоғамдық даму министрінің 17.04.2019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69"/>
    <w:p>
      <w:pPr>
        <w:spacing w:after="0"/>
        <w:ind w:left="0"/>
        <w:jc w:val="both"/>
      </w:pPr>
      <w:r>
        <w:rPr>
          <w:rFonts w:ascii="Times New Roman"/>
          <w:b w:val="false"/>
          <w:i w:val="false"/>
          <w:color w:val="000000"/>
          <w:sz w:val="28"/>
        </w:rPr>
        <w:t>
      7. Мемлекеттік қызметті көрсету барысында көрсетілетін қызметті берушінің келесі құрылымдық бөлімшелері (қызметкерлері) әрекет етуге қатысады:</w:t>
      </w:r>
    </w:p>
    <w:bookmarkEnd w:id="69"/>
    <w:p>
      <w:pPr>
        <w:spacing w:after="0"/>
        <w:ind w:left="0"/>
        <w:jc w:val="both"/>
      </w:pPr>
      <w:r>
        <w:rPr>
          <w:rFonts w:ascii="Times New Roman"/>
          <w:b w:val="false"/>
          <w:i w:val="false"/>
          <w:color w:val="000000"/>
          <w:sz w:val="28"/>
        </w:rPr>
        <w:t>
      көрсетілетін қызметті беруші басшысы немесе орынбасары;</w:t>
      </w:r>
    </w:p>
    <w:p>
      <w:pPr>
        <w:spacing w:after="0"/>
        <w:ind w:left="0"/>
        <w:jc w:val="both"/>
      </w:pPr>
      <w:r>
        <w:rPr>
          <w:rFonts w:ascii="Times New Roman"/>
          <w:b w:val="false"/>
          <w:i w:val="false"/>
          <w:color w:val="000000"/>
          <w:sz w:val="28"/>
        </w:rPr>
        <w:t>
      құрылымдық бөлімше басшысы немесе орынбасары;</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кеңсе қызметкері;</w:t>
      </w:r>
    </w:p>
    <w:bookmarkStart w:name="z68" w:id="70"/>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 (әрекеттер) реттілігінің сипаттамасы:</w:t>
      </w:r>
    </w:p>
    <w:bookmarkEnd w:id="70"/>
    <w:p>
      <w:pPr>
        <w:spacing w:after="0"/>
        <w:ind w:left="0"/>
        <w:jc w:val="both"/>
      </w:pPr>
      <w:r>
        <w:rPr>
          <w:rFonts w:ascii="Times New Roman"/>
          <w:b w:val="false"/>
          <w:i w:val="false"/>
          <w:color w:val="000000"/>
          <w:sz w:val="28"/>
        </w:rPr>
        <w:t>
      1) көрсетілетін қызметті берушінің кеңсе қызметкерімен өтінішті қабылдау және тіркеу, және оны көрсетілетін қызмет берушінің құрылымдық бөлімше басшысына он бес минут ішінде беру;</w:t>
      </w:r>
    </w:p>
    <w:p>
      <w:pPr>
        <w:spacing w:after="0"/>
        <w:ind w:left="0"/>
        <w:jc w:val="both"/>
      </w:pPr>
      <w:r>
        <w:rPr>
          <w:rFonts w:ascii="Times New Roman"/>
          <w:b w:val="false"/>
          <w:i w:val="false"/>
          <w:color w:val="000000"/>
          <w:sz w:val="28"/>
        </w:rPr>
        <w:t>
      2) көрсетілетін қызмет берушінің құрылымдық бөлімше басшысымен өтінішті қарастыру және оны жауапты орындаушыға қарастыруға екі сағат ішінде беру;</w:t>
      </w:r>
    </w:p>
    <w:p>
      <w:pPr>
        <w:spacing w:after="0"/>
        <w:ind w:left="0"/>
        <w:jc w:val="both"/>
      </w:pPr>
      <w:r>
        <w:rPr>
          <w:rFonts w:ascii="Times New Roman"/>
          <w:b w:val="false"/>
          <w:i w:val="false"/>
          <w:color w:val="000000"/>
          <w:sz w:val="28"/>
        </w:rPr>
        <w:t>
      3) жауапты орындаушы көрсетілетін қызмет берушінің кеңсе қызметкерінен өтініш түскен сәттен бастап оны өңдейді және порталға бір сағат ішінде жібереді (өтініш қағаз түрінде берілген жағдайда);</w:t>
      </w:r>
    </w:p>
    <w:p>
      <w:pPr>
        <w:spacing w:after="0"/>
        <w:ind w:left="0"/>
        <w:jc w:val="both"/>
      </w:pPr>
      <w:r>
        <w:rPr>
          <w:rFonts w:ascii="Times New Roman"/>
          <w:b w:val="false"/>
          <w:i w:val="false"/>
          <w:color w:val="000000"/>
          <w:sz w:val="28"/>
        </w:rPr>
        <w:t>
      4) жауапты орындаушымен өтінішке қоса берілген құжаттарды бекітілген квалификациялық талаптарға сәйкестігіне қарастыру. Құжаттардың рәсімделуінің дұрыстығы мен құжаттардың толықтығын сараптау жұмысын жүргізу, мемлекеттік қызмет көрсету нәтижесін он күнтізбелік күн ішінде немесе мемлекеттік қызметті көрсетуден бас тарту туралы дәлелді жауапты рәсімдеу үшін құжаттарды бір жұмыс күні ішінде дайындау;</w:t>
      </w:r>
    </w:p>
    <w:p>
      <w:pPr>
        <w:spacing w:after="0"/>
        <w:ind w:left="0"/>
        <w:jc w:val="both"/>
      </w:pPr>
      <w:r>
        <w:rPr>
          <w:rFonts w:ascii="Times New Roman"/>
          <w:b w:val="false"/>
          <w:i w:val="false"/>
          <w:color w:val="000000"/>
          <w:sz w:val="28"/>
        </w:rPr>
        <w:t>
      5) көрсетілетін қызмет берушінің құрылымдық бөлімше басшысынан шешімге төрт сағат ішінде келісім алу (куәлік беру, куәлікті қайта есепке қою, куәліктің телнұсқасын немесе мемлекеттік қызметті көрсетуден бас тарту туралы дәлелді жауап беру);</w:t>
      </w:r>
    </w:p>
    <w:p>
      <w:pPr>
        <w:spacing w:after="0"/>
        <w:ind w:left="0"/>
        <w:jc w:val="both"/>
      </w:pPr>
      <w:r>
        <w:rPr>
          <w:rFonts w:ascii="Times New Roman"/>
          <w:b w:val="false"/>
          <w:i w:val="false"/>
          <w:color w:val="000000"/>
          <w:sz w:val="28"/>
        </w:rPr>
        <w:t>
      6) көрсетілетін қызмет берушінің басшысымен немесе орынбасарымен куәлікке, қайта есепке қою куәлігіне, куәліктің телнұсқасына немесе мемлекеттік қызметті көрсетуден бас тарту туралы дәлелді жауапқа төрт сағат ішінде қол қою);</w:t>
      </w:r>
    </w:p>
    <w:p>
      <w:pPr>
        <w:spacing w:after="0"/>
        <w:ind w:left="0"/>
        <w:jc w:val="both"/>
      </w:pPr>
      <w:r>
        <w:rPr>
          <w:rFonts w:ascii="Times New Roman"/>
          <w:b w:val="false"/>
          <w:i w:val="false"/>
          <w:color w:val="000000"/>
          <w:sz w:val="28"/>
        </w:rPr>
        <w:t>
      7) кеңсе қызметкерімен мемлекеттік қызметті көрсету нәтижесін екі сағат ішінде беру;</w:t>
      </w:r>
    </w:p>
    <w:bookmarkStart w:name="z69" w:id="71"/>
    <w:p>
      <w:pPr>
        <w:spacing w:after="0"/>
        <w:ind w:left="0"/>
        <w:jc w:val="left"/>
      </w:pPr>
      <w:r>
        <w:rPr>
          <w:rFonts w:ascii="Times New Roman"/>
          <w:b/>
          <w:i w:val="false"/>
          <w:color w:val="000000"/>
        </w:rPr>
        <w:t xml:space="preserve"> 4-тарау. Өзге қөрсетелетін қызметті берушілермен өзара іс-қимыл тәртібінің, сондай-ақ мемлекеттік қызметті көрсету процесінде ақпараттық жүйелерді пайдалану тәртібінің сипаттамасы</w:t>
      </w:r>
    </w:p>
    <w:bookmarkEnd w:id="71"/>
    <w:p>
      <w:pPr>
        <w:spacing w:after="0"/>
        <w:ind w:left="0"/>
        <w:jc w:val="both"/>
      </w:pPr>
      <w:r>
        <w:rPr>
          <w:rFonts w:ascii="Times New Roman"/>
          <w:b w:val="false"/>
          <w:i w:val="false"/>
          <w:color w:val="ff0000"/>
          <w:sz w:val="28"/>
        </w:rPr>
        <w:t xml:space="preserve">
      Ескерту. 4-тараудың тақырыбы жаңа редакцияда – ҚР Ақпарат және қоғамдық даму министрінің 17.04.2019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72"/>
    <w:p>
      <w:pPr>
        <w:spacing w:after="0"/>
        <w:ind w:left="0"/>
        <w:jc w:val="both"/>
      </w:pPr>
      <w:r>
        <w:rPr>
          <w:rFonts w:ascii="Times New Roman"/>
          <w:b w:val="false"/>
          <w:i w:val="false"/>
          <w:color w:val="000000"/>
          <w:sz w:val="28"/>
        </w:rPr>
        <w:t xml:space="preserve">
       9. Мемлекеттік қызметті портал арқылы көрсету негізінде көрсетілетін қызметті берушінің және көрсетілетін қызметті алушының жүгіну тәртібі мен рәсімдердің (іс-қимылының) бірізділігі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тартылған ақпараттық жүйелердің функционалдық өзара іс-қимылдың диаграммасында келтірілген.</w:t>
      </w:r>
    </w:p>
    <w:bookmarkEnd w:id="72"/>
    <w:bookmarkStart w:name="z70" w:id="73"/>
    <w:p>
      <w:pPr>
        <w:spacing w:after="0"/>
        <w:ind w:left="0"/>
        <w:jc w:val="both"/>
      </w:pPr>
      <w:r>
        <w:rPr>
          <w:rFonts w:ascii="Times New Roman"/>
          <w:b w:val="false"/>
          <w:i w:val="false"/>
          <w:color w:val="000000"/>
          <w:sz w:val="28"/>
        </w:rPr>
        <w:t>
      1) көрсетілетін қызметті алушы порталда көрсетілетін қызметті алушының компьютерінің интернет-браузеріне сақталған өзінің электрондық цифрлық қолтаңбасының (бұдан әрі – ЭЦҚ) тіркеу куәлігінің көмегімен жүзеге асырады (порталда тіркелмеген алушылар үшін жүзеге асырылады);</w:t>
      </w:r>
    </w:p>
    <w:bookmarkEnd w:id="73"/>
    <w:bookmarkStart w:name="z71" w:id="74"/>
    <w:p>
      <w:pPr>
        <w:spacing w:after="0"/>
        <w:ind w:left="0"/>
        <w:jc w:val="both"/>
      </w:pPr>
      <w:r>
        <w:rPr>
          <w:rFonts w:ascii="Times New Roman"/>
          <w:b w:val="false"/>
          <w:i w:val="false"/>
          <w:color w:val="000000"/>
          <w:sz w:val="28"/>
        </w:rPr>
        <w:t>
      2) 1-үдеріс – көрсетілетін қызметті алушының компьютерінің интернет-браузеріне ЭЦҚ тіркеу куәлігін бекітуі, мемлекеттік қызметті алу үшін алушының порталда парольді енгізуі (авторизациялау үдерісі);</w:t>
      </w:r>
    </w:p>
    <w:bookmarkEnd w:id="74"/>
    <w:bookmarkStart w:name="z72" w:id="75"/>
    <w:p>
      <w:pPr>
        <w:spacing w:after="0"/>
        <w:ind w:left="0"/>
        <w:jc w:val="both"/>
      </w:pPr>
      <w:r>
        <w:rPr>
          <w:rFonts w:ascii="Times New Roman"/>
          <w:b w:val="false"/>
          <w:i w:val="false"/>
          <w:color w:val="000000"/>
          <w:sz w:val="28"/>
        </w:rPr>
        <w:t>
      3) 1-шарт – логин (жеке сәйкестендіру нөмірі (бұдан әрі – ЖСН)/бизнес-сәйкестендіру нөмірін (бұдан әрі – БСН) мен пароль арқылы тіркелген көрсетілетін қызметті алушы туралы деректердің дұрыстығын порталда тексеру;</w:t>
      </w:r>
    </w:p>
    <w:bookmarkEnd w:id="75"/>
    <w:bookmarkStart w:name="z103" w:id="76"/>
    <w:p>
      <w:pPr>
        <w:spacing w:after="0"/>
        <w:ind w:left="0"/>
        <w:jc w:val="both"/>
      </w:pPr>
      <w:r>
        <w:rPr>
          <w:rFonts w:ascii="Times New Roman"/>
          <w:b w:val="false"/>
          <w:i w:val="false"/>
          <w:color w:val="000000"/>
          <w:sz w:val="28"/>
        </w:rPr>
        <w:t>
      4) 2-үдеріс – көрсетілетін қызметті алушының деректерінде бұзушылықтардың болуына байланысты, портал авторизациялаудан бас тарту туралы хабарламаны қалыптастырады;</w:t>
      </w:r>
    </w:p>
    <w:bookmarkEnd w:id="76"/>
    <w:bookmarkStart w:name="z104" w:id="77"/>
    <w:p>
      <w:pPr>
        <w:spacing w:after="0"/>
        <w:ind w:left="0"/>
        <w:jc w:val="both"/>
      </w:pPr>
      <w:r>
        <w:rPr>
          <w:rFonts w:ascii="Times New Roman"/>
          <w:b w:val="false"/>
          <w:i w:val="false"/>
          <w:color w:val="000000"/>
          <w:sz w:val="28"/>
        </w:rPr>
        <w:t>
      5) 3-үдеріс – алушының осы Регламентте көрсетілген қызметті таңдауы, қызметті көрсету үшін сұрау нысанын экранға шығару, оның құрылымдық және форматтық талаптарын ескеріп, қажетті құжаттарды электрондық түрде бекіте отырып алушының нысанды толтыруы (деректер енгізу);</w:t>
      </w:r>
    </w:p>
    <w:bookmarkEnd w:id="77"/>
    <w:bookmarkStart w:name="z105" w:id="78"/>
    <w:p>
      <w:pPr>
        <w:spacing w:after="0"/>
        <w:ind w:left="0"/>
        <w:jc w:val="both"/>
      </w:pPr>
      <w:r>
        <w:rPr>
          <w:rFonts w:ascii="Times New Roman"/>
          <w:b w:val="false"/>
          <w:i w:val="false"/>
          <w:color w:val="000000"/>
          <w:sz w:val="28"/>
        </w:rPr>
        <w:t>
      6) 4-үдеріс – сұрауды куәландыру (қол қою) үшін алушымен ЭЦҚ тіркеу куәлігін таңдауы;</w:t>
      </w:r>
    </w:p>
    <w:bookmarkEnd w:id="78"/>
    <w:bookmarkStart w:name="z106" w:id="79"/>
    <w:p>
      <w:pPr>
        <w:spacing w:after="0"/>
        <w:ind w:left="0"/>
        <w:jc w:val="both"/>
      </w:pPr>
      <w:r>
        <w:rPr>
          <w:rFonts w:ascii="Times New Roman"/>
          <w:b w:val="false"/>
          <w:i w:val="false"/>
          <w:color w:val="000000"/>
          <w:sz w:val="28"/>
        </w:rPr>
        <w:t>
      7) 2-шарт – порталда ЭЦҚ тіркеу куәлігінің әрекет ету мерзімін және тізімде қайтарып алынған (күші жойылған) тіркеу куәлігінің болмауын, сондай-ақ сауалда көрсетілген ЖСН/БСН және ЭЦҚ тіркеу куәлігінде көрсетілген ЖСН/БСН арасындағы сәйкестендіру деректеріне сәйкес келуін тексеру;</w:t>
      </w:r>
    </w:p>
    <w:bookmarkEnd w:id="79"/>
    <w:bookmarkStart w:name="z107" w:id="80"/>
    <w:p>
      <w:pPr>
        <w:spacing w:after="0"/>
        <w:ind w:left="0"/>
        <w:jc w:val="both"/>
      </w:pPr>
      <w:r>
        <w:rPr>
          <w:rFonts w:ascii="Times New Roman"/>
          <w:b w:val="false"/>
          <w:i w:val="false"/>
          <w:color w:val="000000"/>
          <w:sz w:val="28"/>
        </w:rPr>
        <w:t>
      8) 5-үдеріс – көрсетілетін қызметті алушының ЭЦҚ шынайылығының расталмауымен байланысты сұратылған қызметтен бас тарту туралы хабарламаны құрастыру;</w:t>
      </w:r>
    </w:p>
    <w:bookmarkEnd w:id="80"/>
    <w:bookmarkStart w:name="z108" w:id="81"/>
    <w:p>
      <w:pPr>
        <w:spacing w:after="0"/>
        <w:ind w:left="0"/>
        <w:jc w:val="both"/>
      </w:pPr>
      <w:r>
        <w:rPr>
          <w:rFonts w:ascii="Times New Roman"/>
          <w:b w:val="false"/>
          <w:i w:val="false"/>
          <w:color w:val="000000"/>
          <w:sz w:val="28"/>
        </w:rPr>
        <w:t xml:space="preserve">
      9) 6-үдеріс – көрсетілетін қызметті алушының ЭЦҚ-сы арқылы қызметті көрсетуге сауалдың толтырылған нысанын (енгізілген деректерді) куәландыруы (қол қоюы); </w:t>
      </w:r>
    </w:p>
    <w:bookmarkEnd w:id="81"/>
    <w:bookmarkStart w:name="z109" w:id="82"/>
    <w:p>
      <w:pPr>
        <w:spacing w:after="0"/>
        <w:ind w:left="0"/>
        <w:jc w:val="both"/>
      </w:pPr>
      <w:r>
        <w:rPr>
          <w:rFonts w:ascii="Times New Roman"/>
          <w:b w:val="false"/>
          <w:i w:val="false"/>
          <w:color w:val="000000"/>
          <w:sz w:val="28"/>
        </w:rPr>
        <w:t xml:space="preserve">
      10) 7-үдеріс – "Е-лицензиялау" мемлекеттік деректер базасының ақпараттық жүйесіне (бұдан әрі – МДБ АЖ) электрондық құжатты (көрсетілетін қызметті алушының сауалын) тіркеу және "Е-лицензиялау" МДБ АЖ-дағы сауалды өңдеу; </w:t>
      </w:r>
    </w:p>
    <w:bookmarkEnd w:id="82"/>
    <w:bookmarkStart w:name="z110" w:id="83"/>
    <w:p>
      <w:pPr>
        <w:spacing w:after="0"/>
        <w:ind w:left="0"/>
        <w:jc w:val="both"/>
      </w:pPr>
      <w:r>
        <w:rPr>
          <w:rFonts w:ascii="Times New Roman"/>
          <w:b w:val="false"/>
          <w:i w:val="false"/>
          <w:color w:val="000000"/>
          <w:sz w:val="28"/>
        </w:rPr>
        <w:t>
      11) 3-шарт – көрсетілетін қызмет алушының біліктілік талаптарына және бұйрық беру негіздеріне сәйкестігін көрсетілетін қызметті берушінің тексеруі;</w:t>
      </w:r>
    </w:p>
    <w:bookmarkEnd w:id="83"/>
    <w:bookmarkStart w:name="z111" w:id="84"/>
    <w:p>
      <w:pPr>
        <w:spacing w:after="0"/>
        <w:ind w:left="0"/>
        <w:jc w:val="both"/>
      </w:pPr>
      <w:r>
        <w:rPr>
          <w:rFonts w:ascii="Times New Roman"/>
          <w:b w:val="false"/>
          <w:i w:val="false"/>
          <w:color w:val="000000"/>
          <w:sz w:val="28"/>
        </w:rPr>
        <w:t>
      12) 8-үдеріс – "Е-лицензиялау" МДБ АЖ-дағы көрсетілетін қызметті алушының деректерінде бұзушылықтардың болуына байланысты сұратылған қызметті көрсетуден бас тарту туралы хабарламаны қалыптастыру;</w:t>
      </w:r>
    </w:p>
    <w:bookmarkEnd w:id="84"/>
    <w:bookmarkStart w:name="z112" w:id="85"/>
    <w:p>
      <w:pPr>
        <w:spacing w:after="0"/>
        <w:ind w:left="0"/>
        <w:jc w:val="both"/>
      </w:pPr>
      <w:r>
        <w:rPr>
          <w:rFonts w:ascii="Times New Roman"/>
          <w:b w:val="false"/>
          <w:i w:val="false"/>
          <w:color w:val="000000"/>
          <w:sz w:val="28"/>
        </w:rPr>
        <w:t>
      13) 9-үдеріс – алушының порталда қалыптастырылған қызмет нәтижесін (бұйрықты) алуы. Электрондық құжат көрсетілетін қызметті берушінің уәкілетті тұлғасының ЭЦҚ-сын пайдалануымен құрастырылады.</w:t>
      </w:r>
    </w:p>
    <w:bookmarkEnd w:id="85"/>
    <w:bookmarkStart w:name="z113" w:id="86"/>
    <w:p>
      <w:pPr>
        <w:spacing w:after="0"/>
        <w:ind w:left="0"/>
        <w:jc w:val="both"/>
      </w:pPr>
      <w:r>
        <w:rPr>
          <w:rFonts w:ascii="Times New Roman"/>
          <w:b w:val="false"/>
          <w:i w:val="false"/>
          <w:color w:val="000000"/>
          <w:sz w:val="28"/>
        </w:rPr>
        <w:t>
      10. Көрсетілетін қызметті беруші арқылы қадамдық іс-қимылдар және шешімдер (электрондық мемлекеттік қызметті көрсету кезінде функционалдық өзара іс-қимылдың № 2 диаграммасы) мынадай жолмен жүзеге асырылады:</w:t>
      </w:r>
    </w:p>
    <w:bookmarkEnd w:id="86"/>
    <w:bookmarkStart w:name="z114" w:id="87"/>
    <w:p>
      <w:pPr>
        <w:spacing w:after="0"/>
        <w:ind w:left="0"/>
        <w:jc w:val="both"/>
      </w:pPr>
      <w:r>
        <w:rPr>
          <w:rFonts w:ascii="Times New Roman"/>
          <w:b w:val="false"/>
          <w:i w:val="false"/>
          <w:color w:val="000000"/>
          <w:sz w:val="28"/>
        </w:rPr>
        <w:t>
      1) 1-үдеріс – көрсетілетін қызметті берушінің жауапты орындаушысы мемлекеттік қызметті көрсету үшін "Е-лицензиялау" МДБ АЖ-ғе логин мен паролін енгізуі (авторизациялау үдерісі);</w:t>
      </w:r>
    </w:p>
    <w:bookmarkEnd w:id="87"/>
    <w:bookmarkStart w:name="z115" w:id="88"/>
    <w:p>
      <w:pPr>
        <w:spacing w:after="0"/>
        <w:ind w:left="0"/>
        <w:jc w:val="both"/>
      </w:pPr>
      <w:r>
        <w:rPr>
          <w:rFonts w:ascii="Times New Roman"/>
          <w:b w:val="false"/>
          <w:i w:val="false"/>
          <w:color w:val="000000"/>
          <w:sz w:val="28"/>
        </w:rPr>
        <w:t>
      2) 1-шарт – көрсетілетін қызметті берушінің тіркелген жауапты орындаушысы туралы деректердің нақтылығын "Е-лицензиялау" МДБ АЖ-да логин және пароль арқылы тексеру;</w:t>
      </w:r>
    </w:p>
    <w:bookmarkEnd w:id="88"/>
    <w:bookmarkStart w:name="z116" w:id="89"/>
    <w:p>
      <w:pPr>
        <w:spacing w:after="0"/>
        <w:ind w:left="0"/>
        <w:jc w:val="both"/>
      </w:pPr>
      <w:r>
        <w:rPr>
          <w:rFonts w:ascii="Times New Roman"/>
          <w:b w:val="false"/>
          <w:i w:val="false"/>
          <w:color w:val="000000"/>
          <w:sz w:val="28"/>
        </w:rPr>
        <w:t>
      3) 2-үдеріс – көрсетілетін қызметті беруші жауапты орындаушысының деректерінде бұзушылықтардың болуына байланысты авторизациялаудан бас тарту туралы хабарламаны "Е-лицензиялау" МДБ АЖ-да қалыптастыру;</w:t>
      </w:r>
    </w:p>
    <w:bookmarkEnd w:id="89"/>
    <w:bookmarkStart w:name="z117" w:id="90"/>
    <w:p>
      <w:pPr>
        <w:spacing w:after="0"/>
        <w:ind w:left="0"/>
        <w:jc w:val="both"/>
      </w:pPr>
      <w:r>
        <w:rPr>
          <w:rFonts w:ascii="Times New Roman"/>
          <w:b w:val="false"/>
          <w:i w:val="false"/>
          <w:color w:val="000000"/>
          <w:sz w:val="28"/>
        </w:rPr>
        <w:t>
      4) 3-үдеріс – көрсетілетін қызметті берушінің жауапты орындаушысының осы Регламентте көрсетілген қызметті таңдауы, қызметті көрсету үшін сұрау нысанын экранға шығаруы және көрсетілетін қызметті берушінің жауапты орындаушының көрсетілетін қызметті алушының деректерін енгізуі;</w:t>
      </w:r>
    </w:p>
    <w:bookmarkEnd w:id="90"/>
    <w:bookmarkStart w:name="z118" w:id="91"/>
    <w:p>
      <w:pPr>
        <w:spacing w:after="0"/>
        <w:ind w:left="0"/>
        <w:jc w:val="both"/>
      </w:pPr>
      <w:r>
        <w:rPr>
          <w:rFonts w:ascii="Times New Roman"/>
          <w:b w:val="false"/>
          <w:i w:val="false"/>
          <w:color w:val="000000"/>
          <w:sz w:val="28"/>
        </w:rPr>
        <w:t>
      5) 4-үдеріс – "жеке тұлғалар" мемлекеттік дерекқорында (бұдан әрі – ЖТ МДҚ)/"заңды тұлғалар" мемлекеттік дерекқорында (бұдан әрі – ЗТ МДҚ) "электрондық үкіметтің" шлюзі (бұдан әрі – ЭҮШ) арқылы көрсетілетін қызметті алушының деректері туралы сұрау салу;</w:t>
      </w:r>
    </w:p>
    <w:bookmarkEnd w:id="91"/>
    <w:bookmarkStart w:name="z119" w:id="92"/>
    <w:p>
      <w:pPr>
        <w:spacing w:after="0"/>
        <w:ind w:left="0"/>
        <w:jc w:val="both"/>
      </w:pPr>
      <w:r>
        <w:rPr>
          <w:rFonts w:ascii="Times New Roman"/>
          <w:b w:val="false"/>
          <w:i w:val="false"/>
          <w:color w:val="000000"/>
          <w:sz w:val="28"/>
        </w:rPr>
        <w:t>
      6) 2-шарт – ЖТ МДҚ/ЗТ МДҚ-да көрсетілетін қызметті алушы деректерінің болуын тексеру;</w:t>
      </w:r>
    </w:p>
    <w:bookmarkEnd w:id="92"/>
    <w:bookmarkStart w:name="z120" w:id="93"/>
    <w:p>
      <w:pPr>
        <w:spacing w:after="0"/>
        <w:ind w:left="0"/>
        <w:jc w:val="both"/>
      </w:pPr>
      <w:r>
        <w:rPr>
          <w:rFonts w:ascii="Times New Roman"/>
          <w:b w:val="false"/>
          <w:i w:val="false"/>
          <w:color w:val="000000"/>
          <w:sz w:val="28"/>
        </w:rPr>
        <w:t>
      7) 5-үдеріс – ЖТ МДҚ/ЗТ МДҚ-да көрсетілетін қызметті алушы деректерінің болмауына байланысты деректерді алу мүмкін еместігі туралы хабарламаны құрастыру;</w:t>
      </w:r>
    </w:p>
    <w:bookmarkEnd w:id="93"/>
    <w:bookmarkStart w:name="z121" w:id="94"/>
    <w:p>
      <w:pPr>
        <w:spacing w:after="0"/>
        <w:ind w:left="0"/>
        <w:jc w:val="both"/>
      </w:pPr>
      <w:r>
        <w:rPr>
          <w:rFonts w:ascii="Times New Roman"/>
          <w:b w:val="false"/>
          <w:i w:val="false"/>
          <w:color w:val="000000"/>
          <w:sz w:val="28"/>
        </w:rPr>
        <w:t>
      8) 6-үдеріс – сауал нысанын құжаттардың қағаз нысанында болуын белгілеу бөлігінде толтыру және жауапты орындаушының көрсетілетін қызметті алушы ұсынған қажетті құжаттарды сканерлеуі және оларды сұрау нысанына бекітуі;</w:t>
      </w:r>
    </w:p>
    <w:bookmarkEnd w:id="94"/>
    <w:bookmarkStart w:name="z122" w:id="95"/>
    <w:p>
      <w:pPr>
        <w:spacing w:after="0"/>
        <w:ind w:left="0"/>
        <w:jc w:val="both"/>
      </w:pPr>
      <w:r>
        <w:rPr>
          <w:rFonts w:ascii="Times New Roman"/>
          <w:b w:val="false"/>
          <w:i w:val="false"/>
          <w:color w:val="000000"/>
          <w:sz w:val="28"/>
        </w:rPr>
        <w:t>
      9) 7-үдеріс – "Е-лицензиялау" МДҚ АЖ-да сұрауды тіркеу және "Е-лицензиялау" МДҚ АЖ-да көрсетілетін қызметті өңдеу;</w:t>
      </w:r>
    </w:p>
    <w:bookmarkEnd w:id="95"/>
    <w:bookmarkStart w:name="z123" w:id="96"/>
    <w:p>
      <w:pPr>
        <w:spacing w:after="0"/>
        <w:ind w:left="0"/>
        <w:jc w:val="both"/>
      </w:pPr>
      <w:r>
        <w:rPr>
          <w:rFonts w:ascii="Times New Roman"/>
          <w:b w:val="false"/>
          <w:i w:val="false"/>
          <w:color w:val="000000"/>
          <w:sz w:val="28"/>
        </w:rPr>
        <w:t xml:space="preserve">
      10) 3-шарт – көрсетілетін қызметті алушының біліктілік талаптарына және бұйрық беру негіздеріне сәйкестігін көрсетілетін қызметті берушінің тексеруі; </w:t>
      </w:r>
    </w:p>
    <w:bookmarkEnd w:id="96"/>
    <w:bookmarkStart w:name="z124" w:id="97"/>
    <w:p>
      <w:pPr>
        <w:spacing w:after="0"/>
        <w:ind w:left="0"/>
        <w:jc w:val="both"/>
      </w:pPr>
      <w:r>
        <w:rPr>
          <w:rFonts w:ascii="Times New Roman"/>
          <w:b w:val="false"/>
          <w:i w:val="false"/>
          <w:color w:val="000000"/>
          <w:sz w:val="28"/>
        </w:rPr>
        <w:t>
      11) 8-үдеріс – көрсетілетін қызметті алушының деректерінде бұзушылықтардың болуына байланысты сұратылған қызметті көрсетуден бас тарту туралы хабарламаны "Е-лицензиялау" МДҚ АЖ-да қалыптастыру;</w:t>
      </w:r>
    </w:p>
    <w:bookmarkEnd w:id="97"/>
    <w:bookmarkStart w:name="z125" w:id="98"/>
    <w:p>
      <w:pPr>
        <w:spacing w:after="0"/>
        <w:ind w:left="0"/>
        <w:jc w:val="both"/>
      </w:pPr>
      <w:r>
        <w:rPr>
          <w:rFonts w:ascii="Times New Roman"/>
          <w:b w:val="false"/>
          <w:i w:val="false"/>
          <w:color w:val="000000"/>
          <w:sz w:val="28"/>
        </w:rPr>
        <w:t>
      12) 9-үдеріс – алушының "Е-лицензиялау" МДҚ АЖ-да қалыптастырған қызмет нәтижесін (рұқсаттарды) алуы. Электрондық құжат көрсетілетін қызметті берушінің уәкілетті тұлғасының ЭЦҚ-сын пайдаланумен қалыптастырылады.</w:t>
      </w:r>
    </w:p>
    <w:bookmarkEnd w:id="98"/>
    <w:bookmarkStart w:name="z126" w:id="99"/>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 (қызметкерлері) арасында рәсімдердің (іс-қимылдардің) бірізділігін сипаттау және мемлекеттік қызметті көрсету процесінде ақпараттық жүйелерді пайдалану тәртібі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таратылатын шетелдік теле-, радиоарнаны</w:t>
            </w:r>
            <w:r>
              <w:br/>
            </w:r>
            <w:r>
              <w:rPr>
                <w:rFonts w:ascii="Times New Roman"/>
                <w:b w:val="false"/>
                <w:i w:val="false"/>
                <w:color w:val="000000"/>
                <w:sz w:val="20"/>
              </w:rPr>
              <w:t>есепке қою, қайта есепке қою, куәліктің</w:t>
            </w:r>
            <w:r>
              <w:br/>
            </w:r>
            <w:r>
              <w:rPr>
                <w:rFonts w:ascii="Times New Roman"/>
                <w:b w:val="false"/>
                <w:i w:val="false"/>
                <w:color w:val="000000"/>
                <w:sz w:val="20"/>
              </w:rPr>
              <w:t>телнұсқасын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74" w:id="100"/>
    <w:p>
      <w:pPr>
        <w:spacing w:after="0"/>
        <w:ind w:left="0"/>
        <w:jc w:val="left"/>
      </w:pPr>
      <w:r>
        <w:rPr>
          <w:rFonts w:ascii="Times New Roman"/>
          <w:b/>
          <w:i w:val="false"/>
          <w:color w:val="000000"/>
        </w:rPr>
        <w:t xml:space="preserve"> Мемлекеттік қызметті көрсетуге тартылған ақпараттық жүйелердің</w:t>
      </w:r>
      <w:r>
        <w:br/>
      </w:r>
      <w:r>
        <w:rPr>
          <w:rFonts w:ascii="Times New Roman"/>
          <w:b/>
          <w:i w:val="false"/>
          <w:color w:val="000000"/>
        </w:rPr>
        <w:t>функционалдық өзара әрекет жасаудың № 1 диаграммасы</w:t>
      </w:r>
    </w:p>
    <w:bookmarkEnd w:id="100"/>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101"/>
    <w:p>
      <w:pPr>
        <w:spacing w:after="0"/>
        <w:ind w:left="0"/>
        <w:jc w:val="left"/>
      </w:pPr>
      <w:r>
        <w:rPr>
          <w:rFonts w:ascii="Times New Roman"/>
          <w:b/>
          <w:i w:val="false"/>
          <w:color w:val="000000"/>
        </w:rPr>
        <w:t xml:space="preserve"> Шартты белгілер:  </w:t>
      </w:r>
    </w:p>
    <w:bookmarkEnd w:id="101"/>
    <w:p>
      <w:pPr>
        <w:spacing w:after="0"/>
        <w:ind w:left="0"/>
        <w:jc w:val="both"/>
      </w:pPr>
      <w:r>
        <w:drawing>
          <wp:inline distT="0" distB="0" distL="0" distR="0">
            <wp:extent cx="56769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676900" cy="5168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аумағына</w:t>
            </w:r>
            <w:r>
              <w:br/>
            </w:r>
            <w:r>
              <w:rPr>
                <w:rFonts w:ascii="Times New Roman"/>
                <w:b w:val="false"/>
                <w:i w:val="false"/>
                <w:color w:val="000000"/>
                <w:sz w:val="20"/>
              </w:rPr>
              <w:t>таралатын шетелдік теле-, радиоарнаны</w:t>
            </w:r>
            <w:r>
              <w:br/>
            </w:r>
            <w:r>
              <w:rPr>
                <w:rFonts w:ascii="Times New Roman"/>
                <w:b w:val="false"/>
                <w:i w:val="false"/>
                <w:color w:val="000000"/>
                <w:sz w:val="20"/>
              </w:rPr>
              <w:t>есепке, қайта есепке қою, куәліктің</w:t>
            </w:r>
            <w:r>
              <w:br/>
            </w:r>
            <w:r>
              <w:rPr>
                <w:rFonts w:ascii="Times New Roman"/>
                <w:b w:val="false"/>
                <w:i w:val="false"/>
                <w:color w:val="000000"/>
                <w:sz w:val="20"/>
              </w:rPr>
              <w:t>телнұсқасын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77" w:id="102"/>
    <w:p>
      <w:pPr>
        <w:spacing w:after="0"/>
        <w:ind w:left="0"/>
        <w:jc w:val="left"/>
      </w:pPr>
      <w:r>
        <w:rPr>
          <w:rFonts w:ascii="Times New Roman"/>
          <w:b/>
          <w:i w:val="false"/>
          <w:color w:val="000000"/>
        </w:rPr>
        <w:t xml:space="preserve"> Мемлекеттік қызметті көрсету бизнес- үдерісінің</w:t>
      </w:r>
      <w:r>
        <w:br/>
      </w:r>
      <w:r>
        <w:rPr>
          <w:rFonts w:ascii="Times New Roman"/>
          <w:b/>
          <w:i w:val="false"/>
          <w:color w:val="000000"/>
        </w:rPr>
        <w:t>анықтамасы</w:t>
      </w:r>
    </w:p>
    <w:bookmarkEnd w:id="102"/>
    <w:p>
      <w:pPr>
        <w:spacing w:after="0"/>
        <w:ind w:left="0"/>
        <w:jc w:val="both"/>
      </w:pPr>
      <w:r>
        <w:rPr>
          <w:rFonts w:ascii="Times New Roman"/>
          <w:b w:val="false"/>
          <w:i w:val="false"/>
          <w:color w:val="000000"/>
          <w:sz w:val="28"/>
        </w:rPr>
        <w:t>
      "Қазақстан Республикасының аумағына таралатын шетелдік теле-, радиоарнаны есепке, қайта есепке қою, куәліктің телнұсқасын беру"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103"/>
    <w:p>
      <w:pPr>
        <w:spacing w:after="0"/>
        <w:ind w:left="0"/>
        <w:jc w:val="left"/>
      </w:pPr>
      <w:r>
        <w:rPr>
          <w:rFonts w:ascii="Times New Roman"/>
          <w:b/>
          <w:i w:val="false"/>
          <w:color w:val="000000"/>
        </w:rPr>
        <w:t xml:space="preserve"> Шартты белгілер:  </w:t>
      </w:r>
    </w:p>
    <w:bookmarkEnd w:id="103"/>
    <w:p>
      <w:pPr>
        <w:spacing w:after="0"/>
        <w:ind w:left="0"/>
        <w:jc w:val="both"/>
      </w:pPr>
      <w:r>
        <w:drawing>
          <wp:inline distT="0" distB="0" distL="0" distR="0">
            <wp:extent cx="45974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97400" cy="2171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w:t>
            </w:r>
            <w:r>
              <w:br/>
            </w:r>
            <w:r>
              <w:rPr>
                <w:rFonts w:ascii="Times New Roman"/>
                <w:b w:val="false"/>
                <w:i w:val="false"/>
                <w:color w:val="000000"/>
                <w:sz w:val="20"/>
              </w:rPr>
              <w:t xml:space="preserve">2015 жылғы 28 мамырдағы </w:t>
            </w:r>
            <w:r>
              <w:br/>
            </w:r>
            <w:r>
              <w:rPr>
                <w:rFonts w:ascii="Times New Roman"/>
                <w:b w:val="false"/>
                <w:i w:val="false"/>
                <w:color w:val="000000"/>
                <w:sz w:val="20"/>
              </w:rPr>
              <w:t xml:space="preserve">№ 655 бұйрығына </w:t>
            </w:r>
            <w:r>
              <w:br/>
            </w:r>
            <w:r>
              <w:rPr>
                <w:rFonts w:ascii="Times New Roman"/>
                <w:b w:val="false"/>
                <w:i w:val="false"/>
                <w:color w:val="000000"/>
                <w:sz w:val="20"/>
              </w:rPr>
              <w:t>4-қосымша</w:t>
            </w:r>
          </w:p>
        </w:tc>
      </w:tr>
    </w:tbl>
    <w:bookmarkStart w:name="z80" w:id="104"/>
    <w:p>
      <w:pPr>
        <w:spacing w:after="0"/>
        <w:ind w:left="0"/>
        <w:jc w:val="left"/>
      </w:pPr>
      <w:r>
        <w:rPr>
          <w:rFonts w:ascii="Times New Roman"/>
          <w:b/>
          <w:i w:val="false"/>
          <w:color w:val="000000"/>
        </w:rPr>
        <w:t xml:space="preserve"> "Мерзімді баспасөз басылымдарын, ақпараттық агенттіктерді және желілік басылымдарды есепке қою немесе қайта есепке қою" мемлекеттік көрсетілетін қызметтің регламенті</w:t>
      </w:r>
    </w:p>
    <w:bookmarkEnd w:id="104"/>
    <w:p>
      <w:pPr>
        <w:spacing w:after="0"/>
        <w:ind w:left="0"/>
        <w:jc w:val="both"/>
      </w:pPr>
      <w:r>
        <w:rPr>
          <w:rFonts w:ascii="Times New Roman"/>
          <w:b w:val="false"/>
          <w:i w:val="false"/>
          <w:color w:val="ff0000"/>
          <w:sz w:val="28"/>
        </w:rPr>
        <w:t xml:space="preserve">
      Ескерту. Регламент жаңа редакцияда – ҚР Ақпарат және қоғамдық даму министрінің 02.09.2019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3" w:id="105"/>
    <w:p>
      <w:pPr>
        <w:spacing w:after="0"/>
        <w:ind w:left="0"/>
        <w:jc w:val="left"/>
      </w:pPr>
      <w:r>
        <w:rPr>
          <w:rFonts w:ascii="Times New Roman"/>
          <w:b/>
          <w:i w:val="false"/>
          <w:color w:val="000000"/>
        </w:rPr>
        <w:t xml:space="preserve"> 1-тарау. Жалпы ережелер</w:t>
      </w:r>
    </w:p>
    <w:bookmarkEnd w:id="105"/>
    <w:bookmarkStart w:name="z224" w:id="106"/>
    <w:p>
      <w:pPr>
        <w:spacing w:after="0"/>
        <w:ind w:left="0"/>
        <w:jc w:val="both"/>
      </w:pPr>
      <w:r>
        <w:rPr>
          <w:rFonts w:ascii="Times New Roman"/>
          <w:b w:val="false"/>
          <w:i w:val="false"/>
          <w:color w:val="000000"/>
          <w:sz w:val="28"/>
        </w:rPr>
        <w:t xml:space="preserve">
      1. "Мерзімді баспа басылымдарын, ақпараттық агенттіктерді және желілік басылымдарды есепке қою немесе қайта есепке қою" мемлекеттік көрсетілетін қызметті (бұдан әрі – мемлекеттік көрсетілетін қызмет) Қазақстан Республикасы Инвестициялар және даму министрінің 2015 жылғы 28 сәуірдегі № 505 бұйрығымен бекітілген, Нормативтік құқықтық актілерді мемлекеттік тіркеу тізілімінде № 11301 болып тіркелген "Мерзімді баспасөз басылымдарын, ақпараттық агенттіктерді және желілік басылымдарды есепке қою немесе қайта есепке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Ақпарат және қоғамдық даму министрлігінің Ақпарат комитеті (бұдан әрі – көрсетілетін қызметті беруші) көрсетеді. </w:t>
      </w:r>
    </w:p>
    <w:bookmarkEnd w:id="10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www.egov.kz "электрондық үкімет" веб-порталы (бұдан әрі – портал) арқылы жүзеге асырылады.</w:t>
      </w:r>
    </w:p>
    <w:bookmarkStart w:name="z225" w:id="107"/>
    <w:p>
      <w:pPr>
        <w:spacing w:after="0"/>
        <w:ind w:left="0"/>
        <w:jc w:val="both"/>
      </w:pPr>
      <w:r>
        <w:rPr>
          <w:rFonts w:ascii="Times New Roman"/>
          <w:b w:val="false"/>
          <w:i w:val="false"/>
          <w:color w:val="000000"/>
          <w:sz w:val="28"/>
        </w:rPr>
        <w:t xml:space="preserve">
      2. Көрсетілетін мемлекеттік қызмет нысаны: электрондық. </w:t>
      </w:r>
    </w:p>
    <w:bookmarkEnd w:id="107"/>
    <w:bookmarkStart w:name="z226" w:id="108"/>
    <w:p>
      <w:pPr>
        <w:spacing w:after="0"/>
        <w:ind w:left="0"/>
        <w:jc w:val="both"/>
      </w:pPr>
      <w:r>
        <w:rPr>
          <w:rFonts w:ascii="Times New Roman"/>
          <w:b w:val="false"/>
          <w:i w:val="false"/>
          <w:color w:val="000000"/>
          <w:sz w:val="28"/>
        </w:rPr>
        <w:t>
      3. Мемлекеттік қызмет көрсету нәтижесі:</w:t>
      </w:r>
    </w:p>
    <w:bookmarkEnd w:id="108"/>
    <w:p>
      <w:pPr>
        <w:spacing w:after="0"/>
        <w:ind w:left="0"/>
        <w:jc w:val="both"/>
      </w:pPr>
      <w:r>
        <w:rPr>
          <w:rFonts w:ascii="Times New Roman"/>
          <w:b w:val="false"/>
          <w:i w:val="false"/>
          <w:color w:val="000000"/>
          <w:sz w:val="28"/>
        </w:rPr>
        <w:t>
      1) Мемлекеттік қызметті көрсету нәтижесі - мерзімді баспасөз басылымдарын, ақпараттық агенттіктерді және желілік басылымдарды есепке қою немесе қайта есепке қою туралы куәлік немесе мемлекеттік көрсетілетін қызметтің 10-тармағында көрсетілген жағдайлар және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Start w:name="z227" w:id="109"/>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іс-қимылдар тәртібінің сипаттауы</w:t>
      </w:r>
    </w:p>
    <w:bookmarkEnd w:id="109"/>
    <w:bookmarkStart w:name="z228" w:id="110"/>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 отырып, электрондық сұрау салуы мемлекеттік қызмет көрсету жөніндегі рәсімді (іс-қимылды) бастау үшін негіз болып табылады.</w:t>
      </w:r>
    </w:p>
    <w:bookmarkEnd w:id="110"/>
    <w:bookmarkStart w:name="z229" w:id="111"/>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 ұзақтығы: </w:t>
      </w:r>
    </w:p>
    <w:bookmarkEnd w:id="111"/>
    <w:p>
      <w:pPr>
        <w:spacing w:after="0"/>
        <w:ind w:left="0"/>
        <w:jc w:val="both"/>
      </w:pPr>
      <w:r>
        <w:rPr>
          <w:rFonts w:ascii="Times New Roman"/>
          <w:b w:val="false"/>
          <w:i w:val="false"/>
          <w:color w:val="000000"/>
          <w:sz w:val="28"/>
        </w:rPr>
        <w:t>
      1) көрсетілетін қызметті берушінің кеңсесі қызметкерінің мемлекеттік көрсетілетін қызметті алуға өтінішті қабылдауы және келіп түскен күні тіркеуі және оны он бес минут ішінде көрсетілетін қызметті берушінің құрылымдық бөлімшесінің басшысына қарауға беруі;</w:t>
      </w:r>
    </w:p>
    <w:p>
      <w:pPr>
        <w:spacing w:after="0"/>
        <w:ind w:left="0"/>
        <w:jc w:val="both"/>
      </w:pPr>
      <w:r>
        <w:rPr>
          <w:rFonts w:ascii="Times New Roman"/>
          <w:b w:val="false"/>
          <w:i w:val="false"/>
          <w:color w:val="000000"/>
          <w:sz w:val="28"/>
        </w:rPr>
        <w:t>
      2) көрсетілетін қызметті берушінің құрылымдық бөлімшесі басшысының өтінішті қарауы және оны екі сағат ішінде жауапты орындаушыға қарауға беруі;</w:t>
      </w:r>
    </w:p>
    <w:p>
      <w:pPr>
        <w:spacing w:after="0"/>
        <w:ind w:left="0"/>
        <w:jc w:val="both"/>
      </w:pPr>
      <w:r>
        <w:rPr>
          <w:rFonts w:ascii="Times New Roman"/>
          <w:b w:val="false"/>
          <w:i w:val="false"/>
          <w:color w:val="000000"/>
          <w:sz w:val="28"/>
        </w:rPr>
        <w:t>
      3) көрксетілетін қызметті берушінің құрылымдық бөлімшесінің жауапты орындаушысының өтінімді өңдеуі және оны көрсетілетін қызметті берушінің құрылымдық бөлімшесінің басшысы өтінішті қараған кезден бастап бір сағат ішінде порталға жіберуі;</w:t>
      </w:r>
    </w:p>
    <w:p>
      <w:pPr>
        <w:spacing w:after="0"/>
        <w:ind w:left="0"/>
        <w:jc w:val="both"/>
      </w:pPr>
      <w:r>
        <w:rPr>
          <w:rFonts w:ascii="Times New Roman"/>
          <w:b w:val="false"/>
          <w:i w:val="false"/>
          <w:color w:val="000000"/>
          <w:sz w:val="28"/>
        </w:rPr>
        <w:t>
      4) жауапты орындаушының өтінішті қарауы. Құжаттардың дұрыс ресімделуі және жинақталымы тұрғысында құжаттардың топтамасына талдау жұмысын жүргізу, жеті жұмыс күні ішінде мемлекеттік қызмет көрсету шешімін ресімдеу үшін құжаттарды дайындау;</w:t>
      </w:r>
    </w:p>
    <w:p>
      <w:pPr>
        <w:spacing w:after="0"/>
        <w:ind w:left="0"/>
        <w:jc w:val="both"/>
      </w:pPr>
      <w:r>
        <w:rPr>
          <w:rFonts w:ascii="Times New Roman"/>
          <w:b w:val="false"/>
          <w:i w:val="false"/>
          <w:color w:val="000000"/>
          <w:sz w:val="28"/>
        </w:rPr>
        <w:t>
      5) жауапты орындаушы өтінішті қараған сәттен бастап төрт сағат ішінде көрсетілетін қызметті берушінің құрылымдық бөлімшесі басшысының мемлекеттік қызметті көрсету нәтижесін келісуі;</w:t>
      </w:r>
    </w:p>
    <w:p>
      <w:pPr>
        <w:spacing w:after="0"/>
        <w:ind w:left="0"/>
        <w:jc w:val="both"/>
      </w:pPr>
      <w:r>
        <w:rPr>
          <w:rFonts w:ascii="Times New Roman"/>
          <w:b w:val="false"/>
          <w:i w:val="false"/>
          <w:color w:val="000000"/>
          <w:sz w:val="28"/>
        </w:rPr>
        <w:t>
      6) көрсетілетін қызметті беруші басшысының немесе көрсетілетін қызметті беруші басшысы орынбасарының құрылымдық бөлімшенің басшысы келіскен кезден бастап төрт сағаттың ішінде мемлекеттік қызметті көрсету нәтижесіне қол қоюы;</w:t>
      </w:r>
    </w:p>
    <w:p>
      <w:pPr>
        <w:spacing w:after="0"/>
        <w:ind w:left="0"/>
        <w:jc w:val="both"/>
      </w:pPr>
      <w:r>
        <w:rPr>
          <w:rFonts w:ascii="Times New Roman"/>
          <w:b w:val="false"/>
          <w:i w:val="false"/>
          <w:color w:val="000000"/>
          <w:sz w:val="28"/>
        </w:rPr>
        <w:t>
      7) мемлекеттік қызметті көрсету нәтижесін көрсетілетін мемлекеттік қызметті алушыға порталға жіберу.</w:t>
      </w:r>
    </w:p>
    <w:bookmarkStart w:name="z230" w:id="112"/>
    <w:p>
      <w:pPr>
        <w:spacing w:after="0"/>
        <w:ind w:left="0"/>
        <w:jc w:val="both"/>
      </w:pPr>
      <w:r>
        <w:rPr>
          <w:rFonts w:ascii="Times New Roman"/>
          <w:b w:val="false"/>
          <w:i w:val="false"/>
          <w:color w:val="000000"/>
          <w:sz w:val="28"/>
        </w:rPr>
        <w:t>
      6. Мемлекеттік қызмет көрсету рәсімінің (іс-қимылының) нәтижесі мынадай рәсімді (іс-қимылды) орындауды бастау үшін негіз болады:</w:t>
      </w:r>
    </w:p>
    <w:bookmarkEnd w:id="112"/>
    <w:p>
      <w:pPr>
        <w:spacing w:after="0"/>
        <w:ind w:left="0"/>
        <w:jc w:val="both"/>
      </w:pPr>
      <w:r>
        <w:rPr>
          <w:rFonts w:ascii="Times New Roman"/>
          <w:b w:val="false"/>
          <w:i w:val="false"/>
          <w:color w:val="000000"/>
          <w:sz w:val="28"/>
        </w:rPr>
        <w:t>
      1) көрсетілетін қызметті берушінің кеңсесі қызметкерінің мемлекеттік көрсетілетін қызметті алуға өтінішті қабылдауы және келіп түскен күні тіркеуі және оны көрсетілетін қызметті берушінің құрылымдық бөлімшесінің басшысына қарауға беруі;</w:t>
      </w:r>
    </w:p>
    <w:p>
      <w:pPr>
        <w:spacing w:after="0"/>
        <w:ind w:left="0"/>
        <w:jc w:val="both"/>
      </w:pPr>
      <w:r>
        <w:rPr>
          <w:rFonts w:ascii="Times New Roman"/>
          <w:b w:val="false"/>
          <w:i w:val="false"/>
          <w:color w:val="000000"/>
          <w:sz w:val="28"/>
        </w:rPr>
        <w:t>
      2) көрсетілетін қызметті берушінің құрылымдық бөлімшесі басшысының өтінішті қарауыстыру және оны жауапты орындаушыға қарауға беруі;</w:t>
      </w:r>
    </w:p>
    <w:p>
      <w:pPr>
        <w:spacing w:after="0"/>
        <w:ind w:left="0"/>
        <w:jc w:val="both"/>
      </w:pPr>
      <w:r>
        <w:rPr>
          <w:rFonts w:ascii="Times New Roman"/>
          <w:b w:val="false"/>
          <w:i w:val="false"/>
          <w:color w:val="000000"/>
          <w:sz w:val="28"/>
        </w:rPr>
        <w:t>
      3) өңделген өтінішті порталға орналастыру;</w:t>
      </w:r>
    </w:p>
    <w:p>
      <w:pPr>
        <w:spacing w:after="0"/>
        <w:ind w:left="0"/>
        <w:jc w:val="both"/>
      </w:pPr>
      <w:r>
        <w:rPr>
          <w:rFonts w:ascii="Times New Roman"/>
          <w:b w:val="false"/>
          <w:i w:val="false"/>
          <w:color w:val="000000"/>
          <w:sz w:val="28"/>
        </w:rPr>
        <w:t>
      4) жауапты орындаушының мемлекеттік қызметті көрсету нәтижесін рәсімдеуі және келісу үшін оны көрсетілетін қызметті берушінің құрылымдық бөлімшесінің басшысына беруі және оған көрсетілетін қызметті беруші басшысының немесе көрсетілетін қызметті берушінің басшысы орынбасарының қол қоюы;</w:t>
      </w:r>
    </w:p>
    <w:p>
      <w:pPr>
        <w:spacing w:after="0"/>
        <w:ind w:left="0"/>
        <w:jc w:val="both"/>
      </w:pPr>
      <w:r>
        <w:rPr>
          <w:rFonts w:ascii="Times New Roman"/>
          <w:b w:val="false"/>
          <w:i w:val="false"/>
          <w:color w:val="000000"/>
          <w:sz w:val="28"/>
        </w:rPr>
        <w:t>
      5) көрсетілетін қызметті алушыға мемлекеттік қызметті көрсету нәтижесін беру - порталға жіберу.</w:t>
      </w:r>
    </w:p>
    <w:bookmarkStart w:name="z231" w:id="11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сипаттауы</w:t>
      </w:r>
    </w:p>
    <w:bookmarkEnd w:id="113"/>
    <w:bookmarkStart w:name="z232" w:id="11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14"/>
    <w:p>
      <w:pPr>
        <w:spacing w:after="0"/>
        <w:ind w:left="0"/>
        <w:jc w:val="both"/>
      </w:pPr>
      <w:r>
        <w:rPr>
          <w:rFonts w:ascii="Times New Roman"/>
          <w:b w:val="false"/>
          <w:i w:val="false"/>
          <w:color w:val="000000"/>
          <w:sz w:val="28"/>
        </w:rPr>
        <w:t>
      көрсетілетін қызметті берушінің басшысы немесе көрсетілетін қызметті беруші басшысының орынбасары;</w:t>
      </w:r>
    </w:p>
    <w:p>
      <w:pPr>
        <w:spacing w:after="0"/>
        <w:ind w:left="0"/>
        <w:jc w:val="both"/>
      </w:pPr>
      <w:r>
        <w:rPr>
          <w:rFonts w:ascii="Times New Roman"/>
          <w:b w:val="false"/>
          <w:i w:val="false"/>
          <w:color w:val="000000"/>
          <w:sz w:val="28"/>
        </w:rPr>
        <w:t>
      көрсетілетін қызметті берушінің құрылымдық бөлімшенің басшысы;</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кеңсе қызметкері.</w:t>
      </w:r>
    </w:p>
    <w:bookmarkStart w:name="z233" w:id="115"/>
    <w:p>
      <w:pPr>
        <w:spacing w:after="0"/>
        <w:ind w:left="0"/>
        <w:jc w:val="both"/>
      </w:pPr>
      <w:r>
        <w:rPr>
          <w:rFonts w:ascii="Times New Roman"/>
          <w:b w:val="false"/>
          <w:i w:val="false"/>
          <w:color w:val="000000"/>
          <w:sz w:val="28"/>
        </w:rPr>
        <w:t xml:space="preserve">
      8. Көрсетілетін қызметті берушінің құрылымдық бөлімшелерінің (қызметкерлерінің) арасындағы рәсімдер (іс-қимылдар) реттілігінің сипаттауы: </w:t>
      </w:r>
    </w:p>
    <w:bookmarkEnd w:id="115"/>
    <w:p>
      <w:pPr>
        <w:spacing w:after="0"/>
        <w:ind w:left="0"/>
        <w:jc w:val="both"/>
      </w:pPr>
      <w:r>
        <w:rPr>
          <w:rFonts w:ascii="Times New Roman"/>
          <w:b w:val="false"/>
          <w:i w:val="false"/>
          <w:color w:val="000000"/>
          <w:sz w:val="28"/>
        </w:rPr>
        <w:t>
      1) көрсетілетін қызметті берушінің кеңсесі қызметкерінің мемлекеттік көрсетілетін қызметті алуға өтінішті қабылдауы және келіп түскен күні тіркеуі және оны он бес минут ішінде көрсетілетін қызметті берушінің құрылымдық бөлімшесінің басшысына қарауға беруі;</w:t>
      </w:r>
    </w:p>
    <w:p>
      <w:pPr>
        <w:spacing w:after="0"/>
        <w:ind w:left="0"/>
        <w:jc w:val="both"/>
      </w:pPr>
      <w:r>
        <w:rPr>
          <w:rFonts w:ascii="Times New Roman"/>
          <w:b w:val="false"/>
          <w:i w:val="false"/>
          <w:color w:val="000000"/>
          <w:sz w:val="28"/>
        </w:rPr>
        <w:t>
      2) көрсетілетін қызмет берушінің құрылымдық бөлімшесі басшысының өтінішті қарауы және оны екі сағат ішінде жауапты орындаушыға қарауға беруі;</w:t>
      </w:r>
    </w:p>
    <w:p>
      <w:pPr>
        <w:spacing w:after="0"/>
        <w:ind w:left="0"/>
        <w:jc w:val="both"/>
      </w:pPr>
      <w:r>
        <w:rPr>
          <w:rFonts w:ascii="Times New Roman"/>
          <w:b w:val="false"/>
          <w:i w:val="false"/>
          <w:color w:val="000000"/>
          <w:sz w:val="28"/>
        </w:rPr>
        <w:t>
      3) көрсетілетін қызмет берушінің құрылымдық бөлімшесінің жауапты орындаушысының өтінімді өңдеуі және оны көрсетілетін қызметті берушінің құрылымдық бөлімшесінің басшысы өтінішті қараған кезден бастап бір сағат ішінде порталға жіберуі;</w:t>
      </w:r>
    </w:p>
    <w:p>
      <w:pPr>
        <w:spacing w:after="0"/>
        <w:ind w:left="0"/>
        <w:jc w:val="both"/>
      </w:pPr>
      <w:r>
        <w:rPr>
          <w:rFonts w:ascii="Times New Roman"/>
          <w:b w:val="false"/>
          <w:i w:val="false"/>
          <w:color w:val="000000"/>
          <w:sz w:val="28"/>
        </w:rPr>
        <w:t>
      4) жауапты орындаушының өтінішті қарауы. Құжаттардың дұрыс ресімделуі және жинақталымы тұрғысында құжаттардың топтамасына талдау жұмысын жүргізу, жеті жұмыс күні ішінде мемлекеттік қызмет көрсету шешімін ресімдеу үшін құжаттарды дайындау;</w:t>
      </w:r>
    </w:p>
    <w:p>
      <w:pPr>
        <w:spacing w:after="0"/>
        <w:ind w:left="0"/>
        <w:jc w:val="both"/>
      </w:pPr>
      <w:r>
        <w:rPr>
          <w:rFonts w:ascii="Times New Roman"/>
          <w:b w:val="false"/>
          <w:i w:val="false"/>
          <w:color w:val="000000"/>
          <w:sz w:val="28"/>
        </w:rPr>
        <w:t>
      5) жауапты орындаушы өтінішті қараған сәттен бастап төрт сағат ішінде көрсетілетін қызметті берушінің құрылымдық бөлімшесі басшысының мемлекеттік қызметті көрсету нәтижесін келісуі;</w:t>
      </w:r>
    </w:p>
    <w:p>
      <w:pPr>
        <w:spacing w:after="0"/>
        <w:ind w:left="0"/>
        <w:jc w:val="both"/>
      </w:pPr>
      <w:r>
        <w:rPr>
          <w:rFonts w:ascii="Times New Roman"/>
          <w:b w:val="false"/>
          <w:i w:val="false"/>
          <w:color w:val="000000"/>
          <w:sz w:val="28"/>
        </w:rPr>
        <w:t>
      6) басшы келіскен сәттен бастап төрт сағат ішінде көрсетілетін қызметті беруші басшысының немесе көрсетілетін қызметті берушінің басшысы орынбасарының мемлекеттік қызмет көрсету нәтижесіне қол қоюы;</w:t>
      </w:r>
    </w:p>
    <w:p>
      <w:pPr>
        <w:spacing w:after="0"/>
        <w:ind w:left="0"/>
        <w:jc w:val="both"/>
      </w:pPr>
      <w:r>
        <w:rPr>
          <w:rFonts w:ascii="Times New Roman"/>
          <w:b w:val="false"/>
          <w:i w:val="false"/>
          <w:color w:val="000000"/>
          <w:sz w:val="28"/>
        </w:rPr>
        <w:t>
      7) көрсетілетін қызметті алушыға мемлекеттік қызметті көрсету нәтижесін беру.</w:t>
      </w:r>
    </w:p>
    <w:bookmarkStart w:name="z234" w:id="116"/>
    <w:p>
      <w:pPr>
        <w:spacing w:after="0"/>
        <w:ind w:left="0"/>
        <w:jc w:val="left"/>
      </w:pPr>
      <w:r>
        <w:rPr>
          <w:rFonts w:ascii="Times New Roman"/>
          <w:b/>
          <w:i w:val="false"/>
          <w:color w:val="000000"/>
        </w:rPr>
        <w:t xml:space="preserve"> 4-тарау.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жасау тәртібін, сондай-ақ ақпараттық жүйелерді пайдалану тәртібінің сипаттауы</w:t>
      </w:r>
    </w:p>
    <w:bookmarkEnd w:id="116"/>
    <w:bookmarkStart w:name="z235" w:id="117"/>
    <w:p>
      <w:pPr>
        <w:spacing w:after="0"/>
        <w:ind w:left="0"/>
        <w:jc w:val="both"/>
      </w:pPr>
      <w:r>
        <w:rPr>
          <w:rFonts w:ascii="Times New Roman"/>
          <w:b w:val="false"/>
          <w:i w:val="false"/>
          <w:color w:val="000000"/>
          <w:sz w:val="28"/>
        </w:rPr>
        <w:t>
      9. Көрсетілетін қызметті беруші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жасамайды.</w:t>
      </w:r>
    </w:p>
    <w:bookmarkEnd w:id="117"/>
    <w:bookmarkStart w:name="z236" w:id="118"/>
    <w:p>
      <w:pPr>
        <w:spacing w:after="0"/>
        <w:ind w:left="0"/>
        <w:jc w:val="both"/>
      </w:pPr>
      <w:r>
        <w:rPr>
          <w:rFonts w:ascii="Times New Roman"/>
          <w:b w:val="false"/>
          <w:i w:val="false"/>
          <w:color w:val="000000"/>
          <w:sz w:val="28"/>
        </w:rPr>
        <w:t xml:space="preserve">
      10. Осы регламентке 1-бұйрыққа 4-қосымша осы бұйрыққа қосымшаға сәйкес жаңа қосымшаға сәйкес көрсетесламентесе) өзге де көрсетілетін қызметті берушетті алушының мемлекеттік қызмет көрсетуге тартылған ақпараттық жүйелердің функционалдық іс-қимылдарлердің функционалдық "электрондық үкімет" веб-порталы арқылы мемлекеттік қызмет көрсету кезіндегі өтініш беру тәртібі мен рәсімдер (іс-қимылдарәртібі мен рәң сипаттауы: </w:t>
      </w:r>
    </w:p>
    <w:bookmarkEnd w:id="118"/>
    <w:p>
      <w:pPr>
        <w:spacing w:after="0"/>
        <w:ind w:left="0"/>
        <w:jc w:val="both"/>
      </w:pPr>
      <w:r>
        <w:rPr>
          <w:rFonts w:ascii="Times New Roman"/>
          <w:b w:val="false"/>
          <w:i w:val="false"/>
          <w:color w:val="000000"/>
          <w:sz w:val="28"/>
        </w:rPr>
        <w:t>
      1) көрсетілетін қызметті алушының компьютерінің интернет-браузерінде сақталатын өзінің электрондық цифрлық қолтаңбасын (бұдан әрі – ЭЦҚ) тіркеу куәлігінің көмегімен порталда тіркеуді жүзеге асырады (порталға тіркелмеген тұтынушылар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ЭЦҚ-ны тіркеу куәлігін бекіту, мемлекеттік қызметті алу үшін порталда алушының парольді енгізу процесі (авторизациялау процесі);</w:t>
      </w:r>
    </w:p>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логин (жеке сәйкестендіру нөмірі (бұдан әрі – ЖСН) немесе бизнес сәйкестендіру нөмірі (бұдан әрі – БСН) және пароль арқылы порталда тексеру;</w:t>
      </w:r>
    </w:p>
    <w:p>
      <w:pPr>
        <w:spacing w:after="0"/>
        <w:ind w:left="0"/>
        <w:jc w:val="both"/>
      </w:pPr>
      <w:r>
        <w:rPr>
          <w:rFonts w:ascii="Times New Roman"/>
          <w:b w:val="false"/>
          <w:i w:val="false"/>
          <w:color w:val="000000"/>
          <w:sz w:val="28"/>
        </w:rPr>
        <w:t>
      4) 2-процесс – порталда көрсетілетін қызметті алушының деректерінде бұзушылықтардың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3-процесс – алушының осы регламентте көрсетілген көрсетілетін қызметті таңдауы, қызмет көрсету үшін сұрау салу нысанын экранға шығару және оның құрылымы мен форматтық талаптарын ескере отырып, алушының сұрау салу нысанына қажетті құжаттарды электрондық түрде тіркеп, нысанды толтыруы (деректер енгізу);</w:t>
      </w:r>
    </w:p>
    <w:p>
      <w:pPr>
        <w:spacing w:after="0"/>
        <w:ind w:left="0"/>
        <w:jc w:val="both"/>
      </w:pPr>
      <w:r>
        <w:rPr>
          <w:rFonts w:ascii="Times New Roman"/>
          <w:b w:val="false"/>
          <w:i w:val="false"/>
          <w:color w:val="000000"/>
          <w:sz w:val="28"/>
        </w:rPr>
        <w:t>
      6) 4-процесс – алушының сұрау салуды куәландыру (қол қою) үшін ЭЦҚ-ны тіркеу куәлігін таңдауы;</w:t>
      </w:r>
    </w:p>
    <w:p>
      <w:pPr>
        <w:spacing w:after="0"/>
        <w:ind w:left="0"/>
        <w:jc w:val="both"/>
      </w:pPr>
      <w:r>
        <w:rPr>
          <w:rFonts w:ascii="Times New Roman"/>
          <w:b w:val="false"/>
          <w:i w:val="false"/>
          <w:color w:val="000000"/>
          <w:sz w:val="28"/>
        </w:rPr>
        <w:t>
      7) 2-шарт – порталда ЭЦҚ-ны тіркеу куәлігінің қолдану мерзімін және тізімде кері қайтарылған (күші жойылған) тіркеу куәлігінің болмауын, сондай-ақ сұрау салуда көрсетілген ЖСН/БСН арасында сәйкестендіру деректерінің сәйкестігін тексеру;</w:t>
      </w:r>
    </w:p>
    <w:p>
      <w:pPr>
        <w:spacing w:after="0"/>
        <w:ind w:left="0"/>
        <w:jc w:val="both"/>
      </w:pPr>
      <w:r>
        <w:rPr>
          <w:rFonts w:ascii="Times New Roman"/>
          <w:b w:val="false"/>
          <w:i w:val="false"/>
          <w:color w:val="000000"/>
          <w:sz w:val="28"/>
        </w:rPr>
        <w:t>
      8) 5-процесс – көрсетілетін қызметті алушының ЭЦҚ түпнұсқалығын растамауына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көрсетілетін қызметті алушының ЭЦҚ-сы арқылы қызмет көрсетуге сұрау салудың толтырылған нысанын (енгізілген деректерін) куәландыру (оған қол қою);</w:t>
      </w:r>
    </w:p>
    <w:p>
      <w:pPr>
        <w:spacing w:after="0"/>
        <w:ind w:left="0"/>
        <w:jc w:val="both"/>
      </w:pPr>
      <w:r>
        <w:rPr>
          <w:rFonts w:ascii="Times New Roman"/>
          <w:b w:val="false"/>
          <w:i w:val="false"/>
          <w:color w:val="000000"/>
          <w:sz w:val="28"/>
        </w:rPr>
        <w:t>
      10) 7-процесс – "Е-лицензиялау" мемлекеттік деректер базасының ақпараттық жүйесінде (бұдан әрі – МДБ АЖ) электрондық құжатты (көрсетілетін қызметті алушының сұрау салуын) тіркеу және сұрау салуды "Е-лицензиялау" МДБ АЖ-да өңдеу;</w:t>
      </w:r>
    </w:p>
    <w:p>
      <w:pPr>
        <w:spacing w:after="0"/>
        <w:ind w:left="0"/>
        <w:jc w:val="both"/>
      </w:pPr>
      <w:r>
        <w:rPr>
          <w:rFonts w:ascii="Times New Roman"/>
          <w:b w:val="false"/>
          <w:i w:val="false"/>
          <w:color w:val="000000"/>
          <w:sz w:val="28"/>
        </w:rPr>
        <w:t>
      11) 3-шарт көрсетілетін қызметті алушы ұсынған құжаттардың сәйкестігін тексеру;</w:t>
      </w:r>
    </w:p>
    <w:p>
      <w:pPr>
        <w:spacing w:after="0"/>
        <w:ind w:left="0"/>
        <w:jc w:val="both"/>
      </w:pPr>
      <w:r>
        <w:rPr>
          <w:rFonts w:ascii="Times New Roman"/>
          <w:b w:val="false"/>
          <w:i w:val="false"/>
          <w:color w:val="000000"/>
          <w:sz w:val="28"/>
        </w:rPr>
        <w:t>
      12) 8-процесс – көрсетілетін қызметті алушының "Е-лицензиялау" МДБ АЖ-дағы деректерінде бұзушылықтардың болуына байланысты сұратылып отырған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порталда қалыптастырылған көрсетілетін қызмет нәтижесін (бұйрықты) алуы. Электрондық құжат көрсетілетін қызметті берушінің уәкілетті тұлғасының ЭЦҚ-сын пайдалана отырып, қалыптастырылады.</w:t>
      </w:r>
    </w:p>
    <w:bookmarkStart w:name="z237" w:id="119"/>
    <w:p>
      <w:pPr>
        <w:spacing w:after="0"/>
        <w:ind w:left="0"/>
        <w:jc w:val="both"/>
      </w:pPr>
      <w:r>
        <w:rPr>
          <w:rFonts w:ascii="Times New Roman"/>
          <w:b w:val="false"/>
          <w:i w:val="false"/>
          <w:color w:val="000000"/>
          <w:sz w:val="28"/>
        </w:rPr>
        <w:t>
      11. Көрсетілетін қызметті берушінің қадамдық іс-қимылы мен шешімдері осы регламентке 1-қосымшаға сәйкес № 2 диаграммаға сәйкес мынадай түрде жүзеге асырылады:</w:t>
      </w:r>
    </w:p>
    <w:bookmarkEnd w:id="119"/>
    <w:p>
      <w:pPr>
        <w:spacing w:after="0"/>
        <w:ind w:left="0"/>
        <w:jc w:val="both"/>
      </w:pPr>
      <w:r>
        <w:rPr>
          <w:rFonts w:ascii="Times New Roman"/>
          <w:b w:val="false"/>
          <w:i w:val="false"/>
          <w:color w:val="000000"/>
          <w:sz w:val="28"/>
        </w:rPr>
        <w:t>
      1) 1-процесс – көрсетілетін қызметті берушінің жауапты орындаушысы мемлекеттік қызмет көрсету үшін "Е-лицензиялау" МДБ АЖ-ға логинді және парольді енгізеді (авторизациялау процесі);</w:t>
      </w:r>
    </w:p>
    <w:p>
      <w:pPr>
        <w:spacing w:after="0"/>
        <w:ind w:left="0"/>
        <w:jc w:val="both"/>
      </w:pPr>
      <w:r>
        <w:rPr>
          <w:rFonts w:ascii="Times New Roman"/>
          <w:b w:val="false"/>
          <w:i w:val="false"/>
          <w:color w:val="000000"/>
          <w:sz w:val="28"/>
        </w:rPr>
        <w:t>
      2) 1-шарт – логин және пароль арқылы көрсетілетін қызметті берушінің тіркелген жауапты орындаушысы туралы деректердің түпнұсқалығын "Е-лицензиялау" МДБ АЖ-да тексеру;</w:t>
      </w:r>
    </w:p>
    <w:p>
      <w:pPr>
        <w:spacing w:after="0"/>
        <w:ind w:left="0"/>
        <w:jc w:val="both"/>
      </w:pPr>
      <w:r>
        <w:rPr>
          <w:rFonts w:ascii="Times New Roman"/>
          <w:b w:val="false"/>
          <w:i w:val="false"/>
          <w:color w:val="000000"/>
          <w:sz w:val="28"/>
        </w:rPr>
        <w:t>
      3) 2-процесс – көрсетілетін қызметті берушінің жауапты орындаушысының деректерінде бұзушылықтардың болуына байланысты "Е-лицензиялау" МДБ АЖ-да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4) 3-процесс – көрсетілетін қызметті берушінің жауапты орындаушысының осы регламентте көрсетілген көрсетілетін қызметті таңдауы, қызмет көрсету үшін сұрау салу нысанын экранға шығаруы және көрсетілетін қызметті берушінің жауапты орындаушысының көрсетілетін қызметті алушының деректерін енгізуі;</w:t>
      </w:r>
    </w:p>
    <w:p>
      <w:pPr>
        <w:spacing w:after="0"/>
        <w:ind w:left="0"/>
        <w:jc w:val="both"/>
      </w:pPr>
      <w:r>
        <w:rPr>
          <w:rFonts w:ascii="Times New Roman"/>
          <w:b w:val="false"/>
          <w:i w:val="false"/>
          <w:color w:val="000000"/>
          <w:sz w:val="28"/>
        </w:rPr>
        <w:t>
      5) 4-процесс – "жеке тұлғалар" мемлекеттік деректер базасында (бұдан әрі – ЖТ МДБ)/"заңды тұлғалар" мемлекеттік деректер базасында (бұдан әрі – ЗТ МДБ) "электрондық үкіметтің" шлюзі (бұдан әрі – ЭҮШ) арқылы көрсетілетін қызметті алушыныңдеректері туралы сұрау салуды жіберу;</w:t>
      </w:r>
    </w:p>
    <w:p>
      <w:pPr>
        <w:spacing w:after="0"/>
        <w:ind w:left="0"/>
        <w:jc w:val="both"/>
      </w:pPr>
      <w:r>
        <w:rPr>
          <w:rFonts w:ascii="Times New Roman"/>
          <w:b w:val="false"/>
          <w:i w:val="false"/>
          <w:color w:val="000000"/>
          <w:sz w:val="28"/>
        </w:rPr>
        <w:t>
      6) 2-шарт – ЖТ МДБ-да/ЗТ МДБ-да көрсетілетін қызметті алушының деректерінің болуын тексеру;</w:t>
      </w:r>
    </w:p>
    <w:p>
      <w:pPr>
        <w:spacing w:after="0"/>
        <w:ind w:left="0"/>
        <w:jc w:val="both"/>
      </w:pPr>
      <w:r>
        <w:rPr>
          <w:rFonts w:ascii="Times New Roman"/>
          <w:b w:val="false"/>
          <w:i w:val="false"/>
          <w:color w:val="000000"/>
          <w:sz w:val="28"/>
        </w:rPr>
        <w:t>
      7) 5-процесс – ЖТ МДБ-да/ЗТ МДБ-да көрсетілетін қызметті алушының деректерінің болмауына байланысты деректерді алудың мүмкін еместігі туралы хабарламаны қалыптастыру;</w:t>
      </w:r>
    </w:p>
    <w:p>
      <w:pPr>
        <w:spacing w:after="0"/>
        <w:ind w:left="0"/>
        <w:jc w:val="both"/>
      </w:pPr>
      <w:r>
        <w:rPr>
          <w:rFonts w:ascii="Times New Roman"/>
          <w:b w:val="false"/>
          <w:i w:val="false"/>
          <w:color w:val="000000"/>
          <w:sz w:val="28"/>
        </w:rPr>
        <w:t>
      8) 6-процесс – көрсетілетін қызметті берушінің жауапты орындаушысының электрондық түрдегі құжаттардың, алушы берген қажетті құжаттардың болуын белгілеу бөлігінде сұрау салу нысанын толтыруы және оларды сұрау салу нысанына тіркеуі;</w:t>
      </w:r>
    </w:p>
    <w:p>
      <w:pPr>
        <w:spacing w:after="0"/>
        <w:ind w:left="0"/>
        <w:jc w:val="both"/>
      </w:pPr>
      <w:r>
        <w:rPr>
          <w:rFonts w:ascii="Times New Roman"/>
          <w:b w:val="false"/>
          <w:i w:val="false"/>
          <w:color w:val="000000"/>
          <w:sz w:val="28"/>
        </w:rPr>
        <w:t>
      9) 7-процесс – "Е-лицензиялау" МДБ АЖ-да сұрау салуды тіркеу және "Е-лицензиялау" МДБ АЖ-да көрсетілетін қызметті өңдеу;</w:t>
      </w:r>
    </w:p>
    <w:p>
      <w:pPr>
        <w:spacing w:after="0"/>
        <w:ind w:left="0"/>
        <w:jc w:val="both"/>
      </w:pPr>
      <w:r>
        <w:rPr>
          <w:rFonts w:ascii="Times New Roman"/>
          <w:b w:val="false"/>
          <w:i w:val="false"/>
          <w:color w:val="000000"/>
          <w:sz w:val="28"/>
        </w:rPr>
        <w:t>
      10) 3-шарт – көрсетілетін қызметті алушы ұсынған құжаттардың сәйкестігін тексеру;</w:t>
      </w:r>
    </w:p>
    <w:p>
      <w:pPr>
        <w:spacing w:after="0"/>
        <w:ind w:left="0"/>
        <w:jc w:val="both"/>
      </w:pPr>
      <w:r>
        <w:rPr>
          <w:rFonts w:ascii="Times New Roman"/>
          <w:b w:val="false"/>
          <w:i w:val="false"/>
          <w:color w:val="000000"/>
          <w:sz w:val="28"/>
        </w:rPr>
        <w:t>
      11) 8-процесс – көрсетілетін қызметті алушының "Е-лицензиялау" МДБ АЖ-дағы деректерінде бұзушылықтардың болуына байланысты сұратылып отырған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12) 9-процесс – алушының "Е-лицензиялау" МДБ АЖ-да қалыптастырылған көрсетілетін қызмет нәтижесін (рұқсаттарды) алуы. Электрондық құжат көрсетілетін қызметті берушінің уәкілетті тұлғасының ЭЦҚ-сын пайдалана отырып, қалыптастырылады.</w:t>
      </w:r>
    </w:p>
    <w:bookmarkStart w:name="z238" w:id="120"/>
    <w:p>
      <w:pPr>
        <w:spacing w:after="0"/>
        <w:ind w:left="0"/>
        <w:jc w:val="both"/>
      </w:pPr>
      <w:r>
        <w:rPr>
          <w:rFonts w:ascii="Times New Roman"/>
          <w:b w:val="false"/>
          <w:i w:val="false"/>
          <w:color w:val="000000"/>
          <w:sz w:val="28"/>
        </w:rPr>
        <w:t>
      12. Мемлекеттік қызмет көрсету процесінде көрсетілетін қызметті берушінің рәсімдерінің (іс-қимылдарының), құрылымдық бөлімшелерінің (қызметкерлерінің) өзара іс-қимылдарының реттілігінің егжей-тегжейлі сипаттауы осы Регламентке 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"Мерзімді баспасөз </w:t>
            </w:r>
            <w:r>
              <w:br/>
            </w:r>
            <w:r>
              <w:rPr>
                <w:rFonts w:ascii="Times New Roman"/>
                <w:b w:val="false"/>
                <w:i w:val="false"/>
                <w:color w:val="000000"/>
                <w:sz w:val="20"/>
              </w:rPr>
              <w:t xml:space="preserve">басылымдарын, ақпараттық </w:t>
            </w:r>
            <w:r>
              <w:br/>
            </w:r>
            <w:r>
              <w:rPr>
                <w:rFonts w:ascii="Times New Roman"/>
                <w:b w:val="false"/>
                <w:i w:val="false"/>
                <w:color w:val="000000"/>
                <w:sz w:val="20"/>
              </w:rPr>
              <w:t xml:space="preserve">агенттіктерді және желілік </w:t>
            </w:r>
            <w:r>
              <w:br/>
            </w:r>
            <w:r>
              <w:rPr>
                <w:rFonts w:ascii="Times New Roman"/>
                <w:b w:val="false"/>
                <w:i w:val="false"/>
                <w:color w:val="000000"/>
                <w:sz w:val="20"/>
              </w:rPr>
              <w:t xml:space="preserve">басылымдарды есепке қою </w:t>
            </w:r>
            <w:r>
              <w:br/>
            </w:r>
            <w:r>
              <w:rPr>
                <w:rFonts w:ascii="Times New Roman"/>
                <w:b w:val="false"/>
                <w:i w:val="false"/>
                <w:color w:val="000000"/>
                <w:sz w:val="20"/>
              </w:rPr>
              <w:t xml:space="preserve">немесе қайта есепке қою"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регламентіне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 1 диаграмма. Мемлекеттік қызмет көрсетуге тартылған ақпараттық жүйелердің функционалдық өзара іс-қимылы</w:t>
      </w:r>
    </w:p>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 2 диаграмма. Портал арқылы электрондық мемлекеттік қызмет көрсету кезіндегі функционалдық өзара іс-қимыл</w:t>
      </w:r>
    </w:p>
    <w:p>
      <w:pPr>
        <w:spacing w:after="0"/>
        <w:ind w:left="0"/>
        <w:jc w:val="left"/>
      </w:pP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8801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8801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"Мерзімді баспасөз </w:t>
            </w:r>
            <w:r>
              <w:br/>
            </w:r>
            <w:r>
              <w:rPr>
                <w:rFonts w:ascii="Times New Roman"/>
                <w:b w:val="false"/>
                <w:i w:val="false"/>
                <w:color w:val="000000"/>
                <w:sz w:val="20"/>
              </w:rPr>
              <w:t xml:space="preserve">басылымдарын, ақпараттық </w:t>
            </w:r>
            <w:r>
              <w:br/>
            </w:r>
            <w:r>
              <w:rPr>
                <w:rFonts w:ascii="Times New Roman"/>
                <w:b w:val="false"/>
                <w:i w:val="false"/>
                <w:color w:val="000000"/>
                <w:sz w:val="20"/>
              </w:rPr>
              <w:t xml:space="preserve">агенттіктерді және желілік </w:t>
            </w:r>
            <w:r>
              <w:br/>
            </w:r>
            <w:r>
              <w:rPr>
                <w:rFonts w:ascii="Times New Roman"/>
                <w:b w:val="false"/>
                <w:i w:val="false"/>
                <w:color w:val="000000"/>
                <w:sz w:val="20"/>
              </w:rPr>
              <w:t xml:space="preserve">басылымдарды есепке қою </w:t>
            </w:r>
            <w:r>
              <w:br/>
            </w:r>
            <w:r>
              <w:rPr>
                <w:rFonts w:ascii="Times New Roman"/>
                <w:b w:val="false"/>
                <w:i w:val="false"/>
                <w:color w:val="000000"/>
                <w:sz w:val="20"/>
              </w:rPr>
              <w:t xml:space="preserve">немесе қайта есепке қою"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регламентіне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"Мерзімді баспасөз басылымдарын, ақпараттық агенттіктерді және желілік басылымдарды есепке қою немесе қайта есепке қою"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28 мамырдағы</w:t>
            </w:r>
            <w:r>
              <w:br/>
            </w:r>
            <w:r>
              <w:rPr>
                <w:rFonts w:ascii="Times New Roman"/>
                <w:b w:val="false"/>
                <w:i w:val="false"/>
                <w:color w:val="000000"/>
                <w:sz w:val="20"/>
              </w:rPr>
              <w:t>№ 655 бұйрығына</w:t>
            </w:r>
            <w:r>
              <w:br/>
            </w:r>
            <w:r>
              <w:rPr>
                <w:rFonts w:ascii="Times New Roman"/>
                <w:b w:val="false"/>
                <w:i w:val="false"/>
                <w:color w:val="000000"/>
                <w:sz w:val="20"/>
              </w:rPr>
              <w:t>5-қосымша</w:t>
            </w:r>
          </w:p>
        </w:tc>
      </w:tr>
    </w:tbl>
    <w:bookmarkStart w:name="z133" w:id="121"/>
    <w:p>
      <w:pPr>
        <w:spacing w:after="0"/>
        <w:ind w:left="0"/>
        <w:jc w:val="left"/>
      </w:pPr>
      <w:r>
        <w:rPr>
          <w:rFonts w:ascii="Times New Roman"/>
          <w:b/>
          <w:i w:val="false"/>
          <w:color w:val="000000"/>
        </w:rPr>
        <w:t xml:space="preserve"> "Қазақстан Республикасының аумағында таратылатын шетелдік мерзімді баспасөз </w:t>
      </w:r>
      <w:r>
        <w:br/>
      </w:r>
      <w:r>
        <w:rPr>
          <w:rFonts w:ascii="Times New Roman"/>
          <w:b/>
          <w:i w:val="false"/>
          <w:color w:val="000000"/>
        </w:rPr>
        <w:t>басылымдарын есепке қою, қайта есепке қою" мемлекеттік көрсетілетін қызметтің регламенті</w:t>
      </w:r>
    </w:p>
    <w:bookmarkEnd w:id="121"/>
    <w:p>
      <w:pPr>
        <w:spacing w:after="0"/>
        <w:ind w:left="0"/>
        <w:jc w:val="both"/>
      </w:pPr>
      <w:r>
        <w:rPr>
          <w:rFonts w:ascii="Times New Roman"/>
          <w:b w:val="false"/>
          <w:i w:val="false"/>
          <w:color w:val="ff0000"/>
          <w:sz w:val="28"/>
        </w:rPr>
        <w:t xml:space="preserve">
      Ескерту. Бұйрық 5-қосымшамен толықтырылды – ҚР Ақпарат және коммуникациялар министрінің 13.06.2017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34" w:id="122"/>
    <w:p>
      <w:pPr>
        <w:spacing w:after="0"/>
        <w:ind w:left="0"/>
        <w:jc w:val="left"/>
      </w:pPr>
      <w:r>
        <w:rPr>
          <w:rFonts w:ascii="Times New Roman"/>
          <w:b/>
          <w:i w:val="false"/>
          <w:color w:val="000000"/>
        </w:rPr>
        <w:t xml:space="preserve"> 1-тарау. Жалпы ережелер</w:t>
      </w:r>
    </w:p>
    <w:bookmarkEnd w:id="122"/>
    <w:bookmarkStart w:name="z135"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аумағында таратылатын шетелдік мерзімді баспасөз басылымдарын есепке қою, қайта есепке қою" мемлекеттік көрсетілетін қызметті (бұдан әрі – Мемлекеттік көрсетілетін қызмет), Қазақстан Республикасы Инвестициялар және даму министрінің 2015 жылғы 28 сәуірдегі № 505 бұйрығымен бекітілген, Нормативтік құқықтық актілерді мемлекеттік тіркеу тізілімінде № 11301 болып тіркелген "Қазақстан Республикасының аумағында таратылатын шетелдік мерзімді баспасөз басылымдарын есепке қою, қайта есепке қою" мемлекеттік көрсетілетін қызметтің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Ақпарат және қоғамдық даму министрлігінің Ақпарат комитеті (бұдан әрі – көрсетілетін қызметті беруші) көрсетеді.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17.04.2019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24"/>
    <w:p>
      <w:pPr>
        <w:spacing w:after="0"/>
        <w:ind w:left="0"/>
        <w:jc w:val="both"/>
      </w:pPr>
      <w:r>
        <w:rPr>
          <w:rFonts w:ascii="Times New Roman"/>
          <w:b w:val="false"/>
          <w:i w:val="false"/>
          <w:color w:val="000000"/>
          <w:sz w:val="28"/>
        </w:rPr>
        <w:t xml:space="preserve">
      2. Мемлекеттік қызметті көрсету нысаны – электрондық/қағаз түрінде. </w:t>
      </w:r>
    </w:p>
    <w:bookmarkEnd w:id="124"/>
    <w:bookmarkStart w:name="z140" w:id="125"/>
    <w:p>
      <w:pPr>
        <w:spacing w:after="0"/>
        <w:ind w:left="0"/>
        <w:jc w:val="both"/>
      </w:pPr>
      <w:r>
        <w:rPr>
          <w:rFonts w:ascii="Times New Roman"/>
          <w:b w:val="false"/>
          <w:i w:val="false"/>
          <w:color w:val="000000"/>
          <w:sz w:val="28"/>
        </w:rPr>
        <w:t>
      3. Мемлекеттік қызметті көрсету нәтижесі – Қазақстан Республикасының аумағында таратылатын шетелдiк мерзiмдi баспасөз басылымдарын есепке алу туралы анықтама.</w:t>
      </w:r>
    </w:p>
    <w:bookmarkEnd w:id="125"/>
    <w:bookmarkStart w:name="z141" w:id="126"/>
    <w:p>
      <w:pPr>
        <w:spacing w:after="0"/>
        <w:ind w:left="0"/>
        <w:jc w:val="both"/>
      </w:pPr>
      <w:r>
        <w:rPr>
          <w:rFonts w:ascii="Times New Roman"/>
          <w:b w:val="false"/>
          <w:i w:val="false"/>
          <w:color w:val="000000"/>
          <w:sz w:val="28"/>
        </w:rPr>
        <w:t>
      Мемлекеттік қызметті көрсету нәтижесін беру нысаны: электрондық/қағаз түрінде.</w:t>
      </w:r>
    </w:p>
    <w:bookmarkEnd w:id="126"/>
    <w:bookmarkStart w:name="z142" w:id="127"/>
    <w:p>
      <w:pPr>
        <w:spacing w:after="0"/>
        <w:ind w:left="0"/>
        <w:jc w:val="left"/>
      </w:pPr>
      <w:r>
        <w:rPr>
          <w:rFonts w:ascii="Times New Roman"/>
          <w:b/>
          <w:i w:val="false"/>
          <w:color w:val="000000"/>
        </w:rPr>
        <w:t xml:space="preserve"> 2-тарау. Мемлекеттік қызметті көрсету процесіндегі көрсетілетін қызметті берушінің </w:t>
      </w:r>
      <w:r>
        <w:br/>
      </w:r>
      <w:r>
        <w:rPr>
          <w:rFonts w:ascii="Times New Roman"/>
          <w:b/>
          <w:i w:val="false"/>
          <w:color w:val="000000"/>
        </w:rPr>
        <w:t>құрылымдық бөлімшелерінің (қызметкерлерінің) өзара іс-қимыл тәртібінің сипаттамасы</w:t>
      </w:r>
    </w:p>
    <w:bookmarkEnd w:id="127"/>
    <w:bookmarkStart w:name="z143" w:id="128"/>
    <w:p>
      <w:pPr>
        <w:spacing w:after="0"/>
        <w:ind w:left="0"/>
        <w:jc w:val="both"/>
      </w:pPr>
      <w:r>
        <w:rPr>
          <w:rFonts w:ascii="Times New Roman"/>
          <w:b w:val="false"/>
          <w:i w:val="false"/>
          <w:color w:val="000000"/>
          <w:sz w:val="28"/>
        </w:rPr>
        <w:t>
      1. Стандарттың 9-тармағында көрсетілген құжаттарды қоса отырып, көрсетілетін қызметті алушының өтінішін немесе электрондық сұрау салуын (бұдан әрі – өтініш) беру мемлекеттік қызметті көрсету жөніндегі рәсімді (әрекетті) бастау үшін негіз болып табылады.</w:t>
      </w:r>
    </w:p>
    <w:bookmarkEnd w:id="128"/>
    <w:bookmarkStart w:name="z144" w:id="129"/>
    <w:p>
      <w:pPr>
        <w:spacing w:after="0"/>
        <w:ind w:left="0"/>
        <w:jc w:val="both"/>
      </w:pPr>
      <w:r>
        <w:rPr>
          <w:rFonts w:ascii="Times New Roman"/>
          <w:b w:val="false"/>
          <w:i w:val="false"/>
          <w:color w:val="000000"/>
          <w:sz w:val="28"/>
        </w:rPr>
        <w:t>
      2. Мемлекеттік қызметті көрсету процесінің құрамына кіретін әрбір рәсімнің (әрекеттің) мазмұны, оның орындалу ұзақтығы:</w:t>
      </w:r>
    </w:p>
    <w:bookmarkEnd w:id="129"/>
    <w:bookmarkStart w:name="z145" w:id="130"/>
    <w:p>
      <w:pPr>
        <w:spacing w:after="0"/>
        <w:ind w:left="0"/>
        <w:jc w:val="both"/>
      </w:pPr>
      <w:r>
        <w:rPr>
          <w:rFonts w:ascii="Times New Roman"/>
          <w:b w:val="false"/>
          <w:i w:val="false"/>
          <w:color w:val="000000"/>
          <w:sz w:val="28"/>
        </w:rPr>
        <w:t>
      1) көрсетілетін қызметті берушінің кеңсе қызметкерімен өтінішті қабылдау және тіркеу, және оны көрсетілетін қызмет берушінің құрылымдық бөлімше басшысына он бес минут ішінде қарауға беру (өтініш қағаз түрінде берілген жағдайда);</w:t>
      </w:r>
    </w:p>
    <w:bookmarkEnd w:id="130"/>
    <w:bookmarkStart w:name="z146" w:id="131"/>
    <w:p>
      <w:pPr>
        <w:spacing w:after="0"/>
        <w:ind w:left="0"/>
        <w:jc w:val="both"/>
      </w:pPr>
      <w:r>
        <w:rPr>
          <w:rFonts w:ascii="Times New Roman"/>
          <w:b w:val="false"/>
          <w:i w:val="false"/>
          <w:color w:val="000000"/>
          <w:sz w:val="28"/>
        </w:rPr>
        <w:t>
      2) көрсетілетін қызмет берушінің құрылымдық бөлімшесі басшысының өтінішті қарауы және өтінішті берген сәттен бастап екі сағат ішінде оны жауапты орындаушыға қарастыруға жіберу;</w:t>
      </w:r>
    </w:p>
    <w:bookmarkEnd w:id="131"/>
    <w:bookmarkStart w:name="z147" w:id="132"/>
    <w:p>
      <w:pPr>
        <w:spacing w:after="0"/>
        <w:ind w:left="0"/>
        <w:jc w:val="both"/>
      </w:pPr>
      <w:r>
        <w:rPr>
          <w:rFonts w:ascii="Times New Roman"/>
          <w:b w:val="false"/>
          <w:i w:val="false"/>
          <w:color w:val="000000"/>
          <w:sz w:val="28"/>
        </w:rPr>
        <w:t>
      3) көрсетілетін қызмет берушінің құрылымдық бөлімшесі өтінішті қаруы сәтінен бастап бір сағат ішінде көрсетілетін қызметті берушінің құрылымдық бөлімшесі жауапты орындаушысының өтінімді оңдеуі және порталға жіберу;</w:t>
      </w:r>
    </w:p>
    <w:bookmarkEnd w:id="132"/>
    <w:bookmarkStart w:name="z148" w:id="133"/>
    <w:p>
      <w:pPr>
        <w:spacing w:after="0"/>
        <w:ind w:left="0"/>
        <w:jc w:val="both"/>
      </w:pPr>
      <w:r>
        <w:rPr>
          <w:rFonts w:ascii="Times New Roman"/>
          <w:b w:val="false"/>
          <w:i w:val="false"/>
          <w:color w:val="000000"/>
          <w:sz w:val="28"/>
        </w:rPr>
        <w:t>
      4) жауапты орындаушымен өтінішті қарау. Құжаттардың рәсімделуінің дұрыстығы мен құжаттардың толықтығын сараптау жұмысын жүргізу, мемлекеттік қызмет көрсету нәтижесін жеті жұмыс күні ішінде дайындау;</w:t>
      </w:r>
    </w:p>
    <w:bookmarkEnd w:id="133"/>
    <w:bookmarkStart w:name="z149" w:id="134"/>
    <w:p>
      <w:pPr>
        <w:spacing w:after="0"/>
        <w:ind w:left="0"/>
        <w:jc w:val="both"/>
      </w:pPr>
      <w:r>
        <w:rPr>
          <w:rFonts w:ascii="Times New Roman"/>
          <w:b w:val="false"/>
          <w:i w:val="false"/>
          <w:color w:val="000000"/>
          <w:sz w:val="28"/>
        </w:rPr>
        <w:t>
      5) көрсетілетін қызмет берушінің құрылымдық бөлімше басшысынан шешімге төрт сағат ішінде келісім алу (Қазақстан Республикасының аумағында таратылатын шетелдiк мерзiмдi баспасөз басылымдарын есепке алу туралы анықтама);</w:t>
      </w:r>
    </w:p>
    <w:bookmarkEnd w:id="134"/>
    <w:bookmarkStart w:name="z150" w:id="135"/>
    <w:p>
      <w:pPr>
        <w:spacing w:after="0"/>
        <w:ind w:left="0"/>
        <w:jc w:val="both"/>
      </w:pPr>
      <w:r>
        <w:rPr>
          <w:rFonts w:ascii="Times New Roman"/>
          <w:b w:val="false"/>
          <w:i w:val="false"/>
          <w:color w:val="000000"/>
          <w:sz w:val="28"/>
        </w:rPr>
        <w:t xml:space="preserve">
      6) көрсетілетін қызмет берушінің басшысымен немесе орынбасарымен куәлікке, қайта есепке қою куәлігіне, куәліктің телнұсқасына немесе мемлекеттік қызметті көрсетуден бас тарту туралы дәлелді жауапқа қол қою (4 сағат); </w:t>
      </w:r>
    </w:p>
    <w:bookmarkEnd w:id="135"/>
    <w:bookmarkStart w:name="z151" w:id="136"/>
    <w:p>
      <w:pPr>
        <w:spacing w:after="0"/>
        <w:ind w:left="0"/>
        <w:jc w:val="both"/>
      </w:pPr>
      <w:r>
        <w:rPr>
          <w:rFonts w:ascii="Times New Roman"/>
          <w:b w:val="false"/>
          <w:i w:val="false"/>
          <w:color w:val="000000"/>
          <w:sz w:val="28"/>
        </w:rPr>
        <w:t>
      7) кеңсе қызметкелеінің қол койылған сәттен бастап екі сағат ішінде мемлекеттік қызметкерлерді көрсету нәтижесін беруі.</w:t>
      </w:r>
    </w:p>
    <w:bookmarkEnd w:id="136"/>
    <w:bookmarkStart w:name="z152" w:id="137"/>
    <w:p>
      <w:pPr>
        <w:spacing w:after="0"/>
        <w:ind w:left="0"/>
        <w:jc w:val="both"/>
      </w:pPr>
      <w:r>
        <w:rPr>
          <w:rFonts w:ascii="Times New Roman"/>
          <w:b w:val="false"/>
          <w:i w:val="false"/>
          <w:color w:val="000000"/>
          <w:sz w:val="28"/>
        </w:rPr>
        <w:t>
      3. Келесі рәсімді (әрекетті) орындауды бастау үшін негіз болып табылатын мемлекеттік қызметті көрсету рәсімінің (әрекетінің) нәтижесі:</w:t>
      </w:r>
    </w:p>
    <w:bookmarkEnd w:id="137"/>
    <w:bookmarkStart w:name="z153" w:id="138"/>
    <w:p>
      <w:pPr>
        <w:spacing w:after="0"/>
        <w:ind w:left="0"/>
        <w:jc w:val="both"/>
      </w:pPr>
      <w:r>
        <w:rPr>
          <w:rFonts w:ascii="Times New Roman"/>
          <w:b w:val="false"/>
          <w:i w:val="false"/>
          <w:color w:val="000000"/>
          <w:sz w:val="28"/>
        </w:rPr>
        <w:t>
      1) көрсетілетін қызметті берушінің кеңсесі қызметкерінің мемлекеттік көрсетілетін қызметті алуға өтінішті келіп түскен күні қабылдауы және тіркеуі және оны көрсетілетін қызметті берушінің құрылымдық бөлімшесінің басшысына қарауға жіберуі;</w:t>
      </w:r>
    </w:p>
    <w:bookmarkEnd w:id="138"/>
    <w:bookmarkStart w:name="z154" w:id="139"/>
    <w:p>
      <w:pPr>
        <w:spacing w:after="0"/>
        <w:ind w:left="0"/>
        <w:jc w:val="both"/>
      </w:pPr>
      <w:r>
        <w:rPr>
          <w:rFonts w:ascii="Times New Roman"/>
          <w:b w:val="false"/>
          <w:i w:val="false"/>
          <w:color w:val="000000"/>
          <w:sz w:val="28"/>
        </w:rPr>
        <w:t>
      2) көрсетілетін қызметті берушінің құрылымдық бөлімшесі басшысының өтінішті қарауы және оны жауапты орындаушыға қарастыруға жіберуі;</w:t>
      </w:r>
    </w:p>
    <w:bookmarkEnd w:id="139"/>
    <w:bookmarkStart w:name="z155" w:id="140"/>
    <w:p>
      <w:pPr>
        <w:spacing w:after="0"/>
        <w:ind w:left="0"/>
        <w:jc w:val="both"/>
      </w:pPr>
      <w:r>
        <w:rPr>
          <w:rFonts w:ascii="Times New Roman"/>
          <w:b w:val="false"/>
          <w:i w:val="false"/>
          <w:color w:val="000000"/>
          <w:sz w:val="28"/>
        </w:rPr>
        <w:t>
      3) өңделген өтінішті порталға орналастыру;</w:t>
      </w:r>
    </w:p>
    <w:bookmarkEnd w:id="140"/>
    <w:bookmarkStart w:name="z156" w:id="141"/>
    <w:p>
      <w:pPr>
        <w:spacing w:after="0"/>
        <w:ind w:left="0"/>
        <w:jc w:val="both"/>
      </w:pPr>
      <w:r>
        <w:rPr>
          <w:rFonts w:ascii="Times New Roman"/>
          <w:b w:val="false"/>
          <w:i w:val="false"/>
          <w:color w:val="000000"/>
          <w:sz w:val="28"/>
        </w:rPr>
        <w:t>
      4) жауапты орындаушының лицензияны (қайта рәсімделген лицензияны) рәсімдеуі және оны келісу үшін көрсетілетін қызметті берушінің құрылымдық бөлімшесінің басшысына және қол қою үшін көрсетілетін қызметті берушінің басшысына немесе оның орынбасарына жіберуі;</w:t>
      </w:r>
    </w:p>
    <w:bookmarkEnd w:id="141"/>
    <w:bookmarkStart w:name="z157" w:id="142"/>
    <w:p>
      <w:pPr>
        <w:spacing w:after="0"/>
        <w:ind w:left="0"/>
        <w:jc w:val="both"/>
      </w:pPr>
      <w:r>
        <w:rPr>
          <w:rFonts w:ascii="Times New Roman"/>
          <w:b w:val="false"/>
          <w:i w:val="false"/>
          <w:color w:val="000000"/>
          <w:sz w:val="28"/>
        </w:rPr>
        <w:t>
      5) Қазақстан Республикасының аумағында таралатын шетелдiк мерзiмдi баспасөз басылымдарын есепке алу туралы анықтаманы көрсетілетін қызметті алушыға беру.</w:t>
      </w:r>
    </w:p>
    <w:bookmarkEnd w:id="142"/>
    <w:bookmarkStart w:name="z158" w:id="143"/>
    <w:p>
      <w:pPr>
        <w:spacing w:after="0"/>
        <w:ind w:left="0"/>
        <w:jc w:val="both"/>
      </w:pPr>
      <w:r>
        <w:rPr>
          <w:rFonts w:ascii="Times New Roman"/>
          <w:b w:val="false"/>
          <w:i w:val="false"/>
          <w:color w:val="000000"/>
          <w:sz w:val="28"/>
        </w:rPr>
        <w:t xml:space="preserve">
      Мемлекеттік көрсетілетін қызметті алу үшін сұрау салу берілген жағдайда, нәтижесі электрондық құжат нысанында ресімделеді. </w:t>
      </w:r>
    </w:p>
    <w:bookmarkEnd w:id="143"/>
    <w:bookmarkStart w:name="z159" w:id="144"/>
    <w:p>
      <w:pPr>
        <w:spacing w:after="0"/>
        <w:ind w:left="0"/>
        <w:jc w:val="left"/>
      </w:pPr>
      <w:r>
        <w:rPr>
          <w:rFonts w:ascii="Times New Roman"/>
          <w:b/>
          <w:i w:val="false"/>
          <w:color w:val="000000"/>
        </w:rPr>
        <w:t xml:space="preserve"> 3-тарау. Мемлекеттік қызметті көрсету процесіндегі көрсетілетін қызметті берушінің құрылымдық бөлімшелерінің (қызметкерлерінің) өзара іс-қимыл тәртібінің сипаттамасы</w:t>
      </w:r>
    </w:p>
    <w:bookmarkEnd w:id="144"/>
    <w:bookmarkStart w:name="z160" w:id="145"/>
    <w:p>
      <w:pPr>
        <w:spacing w:after="0"/>
        <w:ind w:left="0"/>
        <w:jc w:val="both"/>
      </w:pPr>
      <w:r>
        <w:rPr>
          <w:rFonts w:ascii="Times New Roman"/>
          <w:b w:val="false"/>
          <w:i w:val="false"/>
          <w:color w:val="000000"/>
          <w:sz w:val="28"/>
        </w:rPr>
        <w:t>
      4. Мемлекеттік қызметті көрсету процесіне қатысатын көрсетілетін қызметті берушінің құрылымдық бөлімшелерінің (қызметкерлерінің) тізбесі:</w:t>
      </w:r>
    </w:p>
    <w:bookmarkEnd w:id="145"/>
    <w:bookmarkStart w:name="z161" w:id="146"/>
    <w:p>
      <w:pPr>
        <w:spacing w:after="0"/>
        <w:ind w:left="0"/>
        <w:jc w:val="both"/>
      </w:pPr>
      <w:r>
        <w:rPr>
          <w:rFonts w:ascii="Times New Roman"/>
          <w:b w:val="false"/>
          <w:i w:val="false"/>
          <w:color w:val="000000"/>
          <w:sz w:val="28"/>
        </w:rPr>
        <w:t>
      көрсетілетін қызметті берушінің басшысы немесе оның орынбасары;</w:t>
      </w:r>
    </w:p>
    <w:bookmarkEnd w:id="146"/>
    <w:bookmarkStart w:name="z162" w:id="147"/>
    <w:p>
      <w:pPr>
        <w:spacing w:after="0"/>
        <w:ind w:left="0"/>
        <w:jc w:val="both"/>
      </w:pPr>
      <w:r>
        <w:rPr>
          <w:rFonts w:ascii="Times New Roman"/>
          <w:b w:val="false"/>
          <w:i w:val="false"/>
          <w:color w:val="000000"/>
          <w:sz w:val="28"/>
        </w:rPr>
        <w:t>
      көрсетілетін қызметті берушінің құрылымдық бөлімшесінің басшысы;</w:t>
      </w:r>
    </w:p>
    <w:bookmarkEnd w:id="147"/>
    <w:bookmarkStart w:name="z163" w:id="148"/>
    <w:p>
      <w:pPr>
        <w:spacing w:after="0"/>
        <w:ind w:left="0"/>
        <w:jc w:val="both"/>
      </w:pPr>
      <w:r>
        <w:rPr>
          <w:rFonts w:ascii="Times New Roman"/>
          <w:b w:val="false"/>
          <w:i w:val="false"/>
          <w:color w:val="000000"/>
          <w:sz w:val="28"/>
        </w:rPr>
        <w:t>
      жауапты орындаушы;</w:t>
      </w:r>
    </w:p>
    <w:bookmarkEnd w:id="148"/>
    <w:bookmarkStart w:name="z164" w:id="149"/>
    <w:p>
      <w:pPr>
        <w:spacing w:after="0"/>
        <w:ind w:left="0"/>
        <w:jc w:val="both"/>
      </w:pPr>
      <w:r>
        <w:rPr>
          <w:rFonts w:ascii="Times New Roman"/>
          <w:b w:val="false"/>
          <w:i w:val="false"/>
          <w:color w:val="000000"/>
          <w:sz w:val="28"/>
        </w:rPr>
        <w:t>
      құрылымдық бөлімшесінің жауапты орындаушы;</w:t>
      </w:r>
    </w:p>
    <w:bookmarkEnd w:id="149"/>
    <w:bookmarkStart w:name="z165" w:id="150"/>
    <w:p>
      <w:pPr>
        <w:spacing w:after="0"/>
        <w:ind w:left="0"/>
        <w:jc w:val="both"/>
      </w:pPr>
      <w:r>
        <w:rPr>
          <w:rFonts w:ascii="Times New Roman"/>
          <w:b w:val="false"/>
          <w:i w:val="false"/>
          <w:color w:val="000000"/>
          <w:sz w:val="28"/>
        </w:rPr>
        <w:t>
      кеңсе қызметкері.</w:t>
      </w:r>
    </w:p>
    <w:bookmarkEnd w:id="150"/>
    <w:bookmarkStart w:name="z166" w:id="151"/>
    <w:p>
      <w:pPr>
        <w:spacing w:after="0"/>
        <w:ind w:left="0"/>
        <w:jc w:val="both"/>
      </w:pPr>
      <w:r>
        <w:rPr>
          <w:rFonts w:ascii="Times New Roman"/>
          <w:b w:val="false"/>
          <w:i w:val="false"/>
          <w:color w:val="000000"/>
          <w:sz w:val="28"/>
        </w:rPr>
        <w:t>
      5. Көрсетілетін қызметті берушінің құрылымдық бөлімшелері (қызметкерлері) арасындағы рәсімдер (әрекеттер) реттілігінің сипаттамасы:</w:t>
      </w:r>
    </w:p>
    <w:bookmarkEnd w:id="151"/>
    <w:bookmarkStart w:name="z167" w:id="152"/>
    <w:p>
      <w:pPr>
        <w:spacing w:after="0"/>
        <w:ind w:left="0"/>
        <w:jc w:val="both"/>
      </w:pPr>
      <w:r>
        <w:rPr>
          <w:rFonts w:ascii="Times New Roman"/>
          <w:b w:val="false"/>
          <w:i w:val="false"/>
          <w:color w:val="000000"/>
          <w:sz w:val="28"/>
        </w:rPr>
        <w:t>
      1) көрсетілетін қызметті берушінің кеңсе қызметкерімен өтінішті қабылдау және тіркеу, және оны көрсетілетін қызмет берушінің құрылымдық бөлімше басшысына он бес минут ішінде қарауға беру (өтініш қағаз түрінде берілген жағдайда);</w:t>
      </w:r>
    </w:p>
    <w:bookmarkEnd w:id="152"/>
    <w:bookmarkStart w:name="z168" w:id="153"/>
    <w:p>
      <w:pPr>
        <w:spacing w:after="0"/>
        <w:ind w:left="0"/>
        <w:jc w:val="both"/>
      </w:pPr>
      <w:r>
        <w:rPr>
          <w:rFonts w:ascii="Times New Roman"/>
          <w:b w:val="false"/>
          <w:i w:val="false"/>
          <w:color w:val="000000"/>
          <w:sz w:val="28"/>
        </w:rPr>
        <w:t>
      2) көрсетілетін қызмет берушінің құрылымдық бөлімшесі басшысының өтінішті қарауы және өтінішті берген сәттен бастап екі сағат ішінде оны жауапты орындаушыға қарастыруға жіберу;</w:t>
      </w:r>
    </w:p>
    <w:bookmarkEnd w:id="153"/>
    <w:bookmarkStart w:name="z169" w:id="154"/>
    <w:p>
      <w:pPr>
        <w:spacing w:after="0"/>
        <w:ind w:left="0"/>
        <w:jc w:val="both"/>
      </w:pPr>
      <w:r>
        <w:rPr>
          <w:rFonts w:ascii="Times New Roman"/>
          <w:b w:val="false"/>
          <w:i w:val="false"/>
          <w:color w:val="000000"/>
          <w:sz w:val="28"/>
        </w:rPr>
        <w:t>
      3) көрсетілетін қызмет берушінің құрылымдық бөлімшесі өтінішті қаруы сәтінен бастап бір сағат ішінде көрсетілетін қызметті берушінің құрылымдық бөлімшесі жауапты орындаушысының өтінімді оңдеуі және порталға жіберу;</w:t>
      </w:r>
    </w:p>
    <w:bookmarkEnd w:id="154"/>
    <w:bookmarkStart w:name="z170" w:id="155"/>
    <w:p>
      <w:pPr>
        <w:spacing w:after="0"/>
        <w:ind w:left="0"/>
        <w:jc w:val="both"/>
      </w:pPr>
      <w:r>
        <w:rPr>
          <w:rFonts w:ascii="Times New Roman"/>
          <w:b w:val="false"/>
          <w:i w:val="false"/>
          <w:color w:val="000000"/>
          <w:sz w:val="28"/>
        </w:rPr>
        <w:t>
      4) жауапты орындаушымен өтінішті қарау. Құжаттардың рәсімделуінің дұрыстығы мен құжаттардың толықтығын сараптау жұмысын жүргізу, мемлекеттік қызмет көрсету нәтижесін жеті жұмыс күні ішінде дайындау;</w:t>
      </w:r>
    </w:p>
    <w:bookmarkEnd w:id="155"/>
    <w:bookmarkStart w:name="z171" w:id="156"/>
    <w:p>
      <w:pPr>
        <w:spacing w:after="0"/>
        <w:ind w:left="0"/>
        <w:jc w:val="both"/>
      </w:pPr>
      <w:r>
        <w:rPr>
          <w:rFonts w:ascii="Times New Roman"/>
          <w:b w:val="false"/>
          <w:i w:val="false"/>
          <w:color w:val="000000"/>
          <w:sz w:val="28"/>
        </w:rPr>
        <w:t>
      5) көрсетілетін қызмет берушінің құрылымдық бөлімше басшысынан шешімге төрт сағат ішінде келісім алу (Қазақстан Республикасының аумағында таратылатын шетелдiк мерзiмдi баспасөз басылымдарын есепке алу туралы анықтама);</w:t>
      </w:r>
    </w:p>
    <w:bookmarkEnd w:id="156"/>
    <w:bookmarkStart w:name="z172" w:id="157"/>
    <w:p>
      <w:pPr>
        <w:spacing w:after="0"/>
        <w:ind w:left="0"/>
        <w:jc w:val="both"/>
      </w:pPr>
      <w:r>
        <w:rPr>
          <w:rFonts w:ascii="Times New Roman"/>
          <w:b w:val="false"/>
          <w:i w:val="false"/>
          <w:color w:val="000000"/>
          <w:sz w:val="28"/>
        </w:rPr>
        <w:t xml:space="preserve">
      6) көрсетілетін қызмет берушінің басшысымен немесе орынбасарымен куәлікке, қайта есепке қою куәлігіне, куәліктің телнұсқасына немесе мемлекеттік қызметті көрсетуден бас тарту туралы дәлелді жауапқа қол қою (4 сағат); </w:t>
      </w:r>
    </w:p>
    <w:bookmarkEnd w:id="157"/>
    <w:bookmarkStart w:name="z173" w:id="158"/>
    <w:p>
      <w:pPr>
        <w:spacing w:after="0"/>
        <w:ind w:left="0"/>
        <w:jc w:val="both"/>
      </w:pPr>
      <w:r>
        <w:rPr>
          <w:rFonts w:ascii="Times New Roman"/>
          <w:b w:val="false"/>
          <w:i w:val="false"/>
          <w:color w:val="000000"/>
          <w:sz w:val="28"/>
        </w:rPr>
        <w:t>
      7) кеңсе қызметкелеінің қол койылған сәттен бастап екі сағат ішінде мемлекеттік қызметкерлерді көрсету нәтижесін беруі.</w:t>
      </w:r>
    </w:p>
    <w:bookmarkEnd w:id="158"/>
    <w:bookmarkStart w:name="z174" w:id="159"/>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w:t>
      </w:r>
      <w:r>
        <w:br/>
      </w:r>
      <w:r>
        <w:rPr>
          <w:rFonts w:ascii="Times New Roman"/>
          <w:b/>
          <w:i w:val="false"/>
          <w:color w:val="000000"/>
        </w:rPr>
        <w:t xml:space="preserve">берушілермен өзара іс-қимыл тәртібінің, сондай-ақ мемлекеттік қызметті көрсету </w:t>
      </w:r>
      <w:r>
        <w:br/>
      </w:r>
      <w:r>
        <w:rPr>
          <w:rFonts w:ascii="Times New Roman"/>
          <w:b/>
          <w:i w:val="false"/>
          <w:color w:val="000000"/>
        </w:rPr>
        <w:t>процесінде ақпараттық жүйелерді пайдалану тәртібінің сипаттамасы</w:t>
      </w:r>
    </w:p>
    <w:bookmarkEnd w:id="159"/>
    <w:bookmarkStart w:name="z175" w:id="160"/>
    <w:p>
      <w:pPr>
        <w:spacing w:after="0"/>
        <w:ind w:left="0"/>
        <w:jc w:val="both"/>
      </w:pPr>
      <w:r>
        <w:rPr>
          <w:rFonts w:ascii="Times New Roman"/>
          <w:b w:val="false"/>
          <w:i w:val="false"/>
          <w:color w:val="000000"/>
          <w:sz w:val="28"/>
        </w:rPr>
        <w:t>
      6. Мемлекеттік корпорацияға жүгіну тәртібінің сипаттамасы және көрсетілетін қызметті алушының сұрауын өңдеу ұзақтығы:</w:t>
      </w:r>
    </w:p>
    <w:bookmarkEnd w:id="160"/>
    <w:bookmarkStart w:name="z176" w:id="161"/>
    <w:p>
      <w:pPr>
        <w:spacing w:after="0"/>
        <w:ind w:left="0"/>
        <w:jc w:val="both"/>
      </w:pPr>
      <w:r>
        <w:rPr>
          <w:rFonts w:ascii="Times New Roman"/>
          <w:b w:val="false"/>
          <w:i w:val="false"/>
          <w:color w:val="000000"/>
          <w:sz w:val="28"/>
        </w:rPr>
        <w:t>
      1) мемлекеттік қызметті көрсету үшін көрсетілетін қызметті алушы Мемлекеттік корпорацияға жүгінеді:</w:t>
      </w:r>
    </w:p>
    <w:bookmarkEnd w:id="161"/>
    <w:bookmarkStart w:name="z177" w:id="162"/>
    <w:p>
      <w:pPr>
        <w:spacing w:after="0"/>
        <w:ind w:left="0"/>
        <w:jc w:val="both"/>
      </w:pPr>
      <w:r>
        <w:rPr>
          <w:rFonts w:ascii="Times New Roman"/>
          <w:b w:val="false"/>
          <w:i w:val="false"/>
          <w:color w:val="000000"/>
          <w:sz w:val="28"/>
        </w:rPr>
        <w:t>
      Мемлекеттік корпорацияда қабылдау шұғыл түрде қызмет көрсетілмей, "электрондық кезек" тәртібімен көрсетіледі. Көрсетілетін қызметті алушының қалауы бойынша портал арқылы электрондық кезекті "броньдауға" мүмкіндігі бар.</w:t>
      </w:r>
    </w:p>
    <w:bookmarkEnd w:id="162"/>
    <w:bookmarkStart w:name="z178" w:id="163"/>
    <w:p>
      <w:pPr>
        <w:spacing w:after="0"/>
        <w:ind w:left="0"/>
        <w:jc w:val="both"/>
      </w:pPr>
      <w:r>
        <w:rPr>
          <w:rFonts w:ascii="Times New Roman"/>
          <w:b w:val="false"/>
          <w:i w:val="false"/>
          <w:color w:val="000000"/>
          <w:sz w:val="28"/>
        </w:rPr>
        <w:t>
      2) Мемлекеттік корпорацияда көрсетілетін қызметті алушының сұрауын өңдеу ұзақтығы - 20 минуттан артық емес;</w:t>
      </w:r>
    </w:p>
    <w:bookmarkEnd w:id="163"/>
    <w:bookmarkStart w:name="z179" w:id="164"/>
    <w:p>
      <w:pPr>
        <w:spacing w:after="0"/>
        <w:ind w:left="0"/>
        <w:jc w:val="both"/>
      </w:pPr>
      <w:r>
        <w:rPr>
          <w:rFonts w:ascii="Times New Roman"/>
          <w:b w:val="false"/>
          <w:i w:val="false"/>
          <w:color w:val="000000"/>
          <w:sz w:val="28"/>
        </w:rPr>
        <w:t>
      3) Мемлекеттік корпорациядан көрсетілетін қызметті алушының сұрауын көрсетілетін қызметті берушіге жіберу мерзімі – өтінішті қабылдаған күні;</w:t>
      </w:r>
    </w:p>
    <w:bookmarkEnd w:id="164"/>
    <w:bookmarkStart w:name="z180" w:id="165"/>
    <w:p>
      <w:pPr>
        <w:spacing w:after="0"/>
        <w:ind w:left="0"/>
        <w:jc w:val="both"/>
      </w:pPr>
      <w:r>
        <w:rPr>
          <w:rFonts w:ascii="Times New Roman"/>
          <w:b w:val="false"/>
          <w:i w:val="false"/>
          <w:color w:val="000000"/>
          <w:sz w:val="28"/>
        </w:rPr>
        <w:t>
      4) стандарттың 9-тармағына сәйкес көрсетілетін қызметті алушы (немесе оның уәкілетті өкілі: өкілеттігін растайтын құжаттар бойынша заңды тұлға; нотариалдық расталған сенімхат бойынша жеке тұлға) жүгінген кезде мемлекеттік қызметті көрсету үшін қажетті құжаттардың тізбесі.</w:t>
      </w:r>
    </w:p>
    <w:bookmarkEnd w:id="165"/>
    <w:bookmarkStart w:name="z181" w:id="166"/>
    <w:p>
      <w:pPr>
        <w:spacing w:after="0"/>
        <w:ind w:left="0"/>
        <w:jc w:val="both"/>
      </w:pPr>
      <w:r>
        <w:rPr>
          <w:rFonts w:ascii="Times New Roman"/>
          <w:b w:val="false"/>
          <w:i w:val="false"/>
          <w:color w:val="000000"/>
          <w:sz w:val="28"/>
        </w:rPr>
        <w:t>
      Қолхат өтінішті қабылдауды растау болып табылады, оның көшірмесі құжаттарды қабылдау күні мен мемлекеттік қызметті көрсету нәтижесін берудің жоспарланған күні белгілене отырып, көрсетілетін қызметті алушыға ұсынылады.</w:t>
      </w:r>
    </w:p>
    <w:bookmarkEnd w:id="166"/>
    <w:bookmarkStart w:name="z182" w:id="167"/>
    <w:p>
      <w:pPr>
        <w:spacing w:after="0"/>
        <w:ind w:left="0"/>
        <w:jc w:val="both"/>
      </w:pPr>
      <w:r>
        <w:rPr>
          <w:rFonts w:ascii="Times New Roman"/>
          <w:b w:val="false"/>
          <w:i w:val="false"/>
          <w:color w:val="000000"/>
          <w:sz w:val="28"/>
        </w:rPr>
        <w:t>
      Стандарттың 9-тармағында көзделген тізбеге сәйкес көрсетілетін қызметті алушы ұсынған құжаттар топтамасы толық болмаған жағдайда, Мемлекеттік корпорацияның операторы өтінішті қабылдаудан бас тартады және стандарттың 2-қосымшасына сәйкес құжаттарды қабылдаудан бас тарту туралы қолхатты береді.</w:t>
      </w:r>
    </w:p>
    <w:bookmarkEnd w:id="167"/>
    <w:bookmarkStart w:name="z183" w:id="168"/>
    <w:p>
      <w:pPr>
        <w:spacing w:after="0"/>
        <w:ind w:left="0"/>
        <w:jc w:val="both"/>
      </w:pPr>
      <w:r>
        <w:rPr>
          <w:rFonts w:ascii="Times New Roman"/>
          <w:b w:val="false"/>
          <w:i w:val="false"/>
          <w:color w:val="000000"/>
          <w:sz w:val="28"/>
        </w:rPr>
        <w:t xml:space="preserve">
      7. Мемлекеттік қызметті портал арқылы көрсету барысында көрсетілетін қызметті берушінің және көрсетілетін қызметті алушының өтініш беру реті мен рәсімдер (әрекеттер) тәртібі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тартылған ақпараттық жүйелердің функционалдық өзара іс-қимылының № 1 диаграммасында келтірілген.</w:t>
      </w:r>
    </w:p>
    <w:bookmarkEnd w:id="168"/>
    <w:bookmarkStart w:name="z184" w:id="169"/>
    <w:p>
      <w:pPr>
        <w:spacing w:after="0"/>
        <w:ind w:left="0"/>
        <w:jc w:val="both"/>
      </w:pPr>
      <w:r>
        <w:rPr>
          <w:rFonts w:ascii="Times New Roman"/>
          <w:b w:val="false"/>
          <w:i w:val="false"/>
          <w:color w:val="000000"/>
          <w:sz w:val="28"/>
        </w:rPr>
        <w:t>
      1) көрсетілетін қызметті алушының компьютердің интернет-браузерінде сақталатын өзінің электрондық цифрлық қолтаңбасының (бұдан әрі – ЭЦҚ) көмегімен порталда тіркеуді жүзеге асырады (порталда тіркелмеген көрсетілетін қызметті алушылар үшін жүзеге асырылады);</w:t>
      </w:r>
    </w:p>
    <w:bookmarkEnd w:id="169"/>
    <w:bookmarkStart w:name="z185" w:id="170"/>
    <w:p>
      <w:pPr>
        <w:spacing w:after="0"/>
        <w:ind w:left="0"/>
        <w:jc w:val="both"/>
      </w:pPr>
      <w:r>
        <w:rPr>
          <w:rFonts w:ascii="Times New Roman"/>
          <w:b w:val="false"/>
          <w:i w:val="false"/>
          <w:color w:val="000000"/>
          <w:sz w:val="28"/>
        </w:rPr>
        <w:t>
      2) 1-үдеріс – көрсетілетін қызметті алушының ЭЦҚ тіркеу куәлігін компьютерінің интернет-браузеріне бекітуі, мемлекеттік қызметті алу үшін алушының порталда парольді енгізуі (авторизациялау үдерісі);</w:t>
      </w:r>
    </w:p>
    <w:bookmarkEnd w:id="170"/>
    <w:bookmarkStart w:name="z186" w:id="171"/>
    <w:p>
      <w:pPr>
        <w:spacing w:after="0"/>
        <w:ind w:left="0"/>
        <w:jc w:val="both"/>
      </w:pPr>
      <w:r>
        <w:rPr>
          <w:rFonts w:ascii="Times New Roman"/>
          <w:b w:val="false"/>
          <w:i w:val="false"/>
          <w:color w:val="000000"/>
          <w:sz w:val="28"/>
        </w:rPr>
        <w:t>
      3) 1-шарт – жеке сәйкестендіру нөмірін (бұдан әрі – ЖСН) немесе бизнес-сәйкестендіру нөмірін (бұдан әрі – БСН) және логин мен пароль арқылы тіркелген көрсетілетін қызметті алушы туралы деректердің дұрыстығын порталда тексеру;</w:t>
      </w:r>
    </w:p>
    <w:bookmarkEnd w:id="171"/>
    <w:bookmarkStart w:name="z187" w:id="172"/>
    <w:p>
      <w:pPr>
        <w:spacing w:after="0"/>
        <w:ind w:left="0"/>
        <w:jc w:val="both"/>
      </w:pPr>
      <w:r>
        <w:rPr>
          <w:rFonts w:ascii="Times New Roman"/>
          <w:b w:val="false"/>
          <w:i w:val="false"/>
          <w:color w:val="000000"/>
          <w:sz w:val="28"/>
        </w:rPr>
        <w:t>
      4) 2-үдеріс – көрсетілетін қызмет алушының деректерінде бұзушылықтардың болуымен байланысты, порталдың тіркеуден бас тарту хабарламасын қалыптастыруы;</w:t>
      </w:r>
    </w:p>
    <w:bookmarkEnd w:id="172"/>
    <w:bookmarkStart w:name="z188" w:id="173"/>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электрондық мемлекеттік қызметті таңдауы, сауалдың нысанын экранға шығару, оның құрылымдық және форматтық талаптарын ескеріп, қажетті құжаттарды бекітумен сауал нысанын электрондық түрде толтыру (деректер енгізу);</w:t>
      </w:r>
    </w:p>
    <w:bookmarkEnd w:id="173"/>
    <w:bookmarkStart w:name="z189" w:id="174"/>
    <w:p>
      <w:pPr>
        <w:spacing w:after="0"/>
        <w:ind w:left="0"/>
        <w:jc w:val="both"/>
      </w:pPr>
      <w:r>
        <w:rPr>
          <w:rFonts w:ascii="Times New Roman"/>
          <w:b w:val="false"/>
          <w:i w:val="false"/>
          <w:color w:val="000000"/>
          <w:sz w:val="28"/>
        </w:rPr>
        <w:t>
      6) 4-үдеріс – өтінішті куәландыру (қол қою) үшін көрсетілетін қызметті алушымен ЭЦҚ тіркеу куәлігін таңдау;</w:t>
      </w:r>
    </w:p>
    <w:bookmarkEnd w:id="174"/>
    <w:bookmarkStart w:name="z190" w:id="175"/>
    <w:p>
      <w:pPr>
        <w:spacing w:after="0"/>
        <w:ind w:left="0"/>
        <w:jc w:val="both"/>
      </w:pPr>
      <w:r>
        <w:rPr>
          <w:rFonts w:ascii="Times New Roman"/>
          <w:b w:val="false"/>
          <w:i w:val="false"/>
          <w:color w:val="000000"/>
          <w:sz w:val="28"/>
        </w:rPr>
        <w:t>
      7) 2-шарт – порталда ЭЦҚ тіркеу куәлігінің әрекет ету мерзімін және тізімде қайтарып алынған (күші жойылған) тіркеу куәлігінің болмауын, сондай-ақ сауалда және ЭЦҚ тіркеу куәлігінде көрсетілген ЖСН/БСН арасындағы пара-парлық деректерге сәйкес келуін тексеру;</w:t>
      </w:r>
    </w:p>
    <w:bookmarkEnd w:id="175"/>
    <w:bookmarkStart w:name="z191" w:id="176"/>
    <w:p>
      <w:pPr>
        <w:spacing w:after="0"/>
        <w:ind w:left="0"/>
        <w:jc w:val="both"/>
      </w:pPr>
      <w:r>
        <w:rPr>
          <w:rFonts w:ascii="Times New Roman"/>
          <w:b w:val="false"/>
          <w:i w:val="false"/>
          <w:color w:val="000000"/>
          <w:sz w:val="28"/>
        </w:rPr>
        <w:t>
      8) 5-үдеріс – көрсетілетін қызметті алушының ЭЦҚ шынайылығының расталмауына байланысты, сұрау салынған электрондық мемлекеттік қызметтен бас тарту туралы хабарламаны қалыптастыру;</w:t>
      </w:r>
    </w:p>
    <w:bookmarkEnd w:id="176"/>
    <w:bookmarkStart w:name="z192" w:id="177"/>
    <w:p>
      <w:pPr>
        <w:spacing w:after="0"/>
        <w:ind w:left="0"/>
        <w:jc w:val="both"/>
      </w:pPr>
      <w:r>
        <w:rPr>
          <w:rFonts w:ascii="Times New Roman"/>
          <w:b w:val="false"/>
          <w:i w:val="false"/>
          <w:color w:val="000000"/>
          <w:sz w:val="28"/>
        </w:rPr>
        <w:t>
      9) 6-үдеріс – көрсетілетін қызметті көрсету үшін ЭЦҚ көмегімен сауалдың толтырылған нысанын (енгізілген деректерді) куәландыру (қол қоюы);</w:t>
      </w:r>
    </w:p>
    <w:bookmarkEnd w:id="177"/>
    <w:bookmarkStart w:name="z193" w:id="178"/>
    <w:p>
      <w:pPr>
        <w:spacing w:after="0"/>
        <w:ind w:left="0"/>
        <w:jc w:val="both"/>
      </w:pPr>
      <w:r>
        <w:rPr>
          <w:rFonts w:ascii="Times New Roman"/>
          <w:b w:val="false"/>
          <w:i w:val="false"/>
          <w:color w:val="000000"/>
          <w:sz w:val="28"/>
        </w:rPr>
        <w:t>
      10) 7-үдеріс – "Е-лицензиялау" мемлекеттік деректер базасының ақпараттық жүйесіне (бұдан әрі – МДБ АЖ) электрондық құжатты (көрсетілетін қызметті алушының сауалын) тіркеу және "Е-лицензиялау" МДБ АЖ-дағы сауалды өңдеу;</w:t>
      </w:r>
    </w:p>
    <w:bookmarkEnd w:id="178"/>
    <w:bookmarkStart w:name="z194" w:id="179"/>
    <w:p>
      <w:pPr>
        <w:spacing w:after="0"/>
        <w:ind w:left="0"/>
        <w:jc w:val="both"/>
      </w:pPr>
      <w:r>
        <w:rPr>
          <w:rFonts w:ascii="Times New Roman"/>
          <w:b w:val="false"/>
          <w:i w:val="false"/>
          <w:color w:val="000000"/>
          <w:sz w:val="28"/>
        </w:rPr>
        <w:t xml:space="preserve">
      11) 3-шарт – көрсетілетін қызмет алушы өтінішінің Қазақстан Республикасының Үкіметінің 2002 жылғы 23 шілдедегі № 843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таратылатын шетелдік мерзімді баспа басымдарын есепке алуды жүзеге асыру қағидаларымен (бұдан әрі - Қағидалар) белгіленген талаптарға сәйкестігіне көрсетілген қызметті берушінің тексеріс жүргізуі;</w:t>
      </w:r>
    </w:p>
    <w:bookmarkEnd w:id="179"/>
    <w:bookmarkStart w:name="z195" w:id="180"/>
    <w:p>
      <w:pPr>
        <w:spacing w:after="0"/>
        <w:ind w:left="0"/>
        <w:jc w:val="both"/>
      </w:pPr>
      <w:r>
        <w:rPr>
          <w:rFonts w:ascii="Times New Roman"/>
          <w:b w:val="false"/>
          <w:i w:val="false"/>
          <w:color w:val="000000"/>
          <w:sz w:val="28"/>
        </w:rPr>
        <w:t>
      12) 8-үдеріс – "Е-лицензиялау" МДБ АЖ-дағы көрсетілетін қызметті алушының деректерінде бұзушылықтардың болуымен байланысты, сұрау салынған мемлекеттік қызметті көрсетуден бас тарту туралы хабарламаны қалыптастыру;</w:t>
      </w:r>
    </w:p>
    <w:bookmarkEnd w:id="180"/>
    <w:bookmarkStart w:name="z196" w:id="181"/>
    <w:p>
      <w:pPr>
        <w:spacing w:after="0"/>
        <w:ind w:left="0"/>
        <w:jc w:val="both"/>
      </w:pPr>
      <w:r>
        <w:rPr>
          <w:rFonts w:ascii="Times New Roman"/>
          <w:b w:val="false"/>
          <w:i w:val="false"/>
          <w:color w:val="000000"/>
          <w:sz w:val="28"/>
        </w:rPr>
        <w:t>
      13) 9-үдеріс – көрсетілетін қызметті алушының порталда қалыптастырылған мемлекеттік қызмет нәтижесін (бұйрықты) алуы. Электрондық құжат қызмет көрсетушінің уәкілетті тұлғасының ЭЦҚ-сын пайдалануымен қалыптастырылады.</w:t>
      </w:r>
    </w:p>
    <w:bookmarkEnd w:id="181"/>
    <w:bookmarkStart w:name="z197" w:id="182"/>
    <w:p>
      <w:pPr>
        <w:spacing w:after="0"/>
        <w:ind w:left="0"/>
        <w:jc w:val="both"/>
      </w:pPr>
      <w:r>
        <w:rPr>
          <w:rFonts w:ascii="Times New Roman"/>
          <w:b w:val="false"/>
          <w:i w:val="false"/>
          <w:color w:val="000000"/>
          <w:sz w:val="28"/>
        </w:rPr>
        <w:t>
      8. Көрсетілетін қызметті беруші арқылы қадамдық әрекеттер және шешімдер (қызмет көрсетуші арқылы мемлекеттік қызмет көрсету кезіндегі функционалдық өзара әрекеттің № 2 диаграммасы) келесі жолмен жүзеге асырылады:</w:t>
      </w:r>
    </w:p>
    <w:bookmarkEnd w:id="182"/>
    <w:bookmarkStart w:name="z198" w:id="183"/>
    <w:p>
      <w:pPr>
        <w:spacing w:after="0"/>
        <w:ind w:left="0"/>
        <w:jc w:val="both"/>
      </w:pPr>
      <w:r>
        <w:rPr>
          <w:rFonts w:ascii="Times New Roman"/>
          <w:b w:val="false"/>
          <w:i w:val="false"/>
          <w:color w:val="000000"/>
          <w:sz w:val="28"/>
        </w:rPr>
        <w:t>
      1) 1-үдеріс – көрсетілетін қызметті берушінің жауапты орындаушысының мемлекеттік қызметті көрсету үшін "Е-лицензиялау" МДБ АЖ-не логин мен парольді енгізуі (авторизациялау үдерісі);</w:t>
      </w:r>
    </w:p>
    <w:bookmarkEnd w:id="183"/>
    <w:bookmarkStart w:name="z199" w:id="184"/>
    <w:p>
      <w:pPr>
        <w:spacing w:after="0"/>
        <w:ind w:left="0"/>
        <w:jc w:val="both"/>
      </w:pPr>
      <w:r>
        <w:rPr>
          <w:rFonts w:ascii="Times New Roman"/>
          <w:b w:val="false"/>
          <w:i w:val="false"/>
          <w:color w:val="000000"/>
          <w:sz w:val="28"/>
        </w:rPr>
        <w:t>
      2) 1-шарт – көрсетілетін қызметті берушінің тіркелген жауапты орындаушысы туралы деректердің нақтылығын "Е-лицензиялау" МДБ АЖ-де логин және пароль арқылы тексеру;</w:t>
      </w:r>
    </w:p>
    <w:bookmarkEnd w:id="184"/>
    <w:bookmarkStart w:name="z200" w:id="185"/>
    <w:p>
      <w:pPr>
        <w:spacing w:after="0"/>
        <w:ind w:left="0"/>
        <w:jc w:val="both"/>
      </w:pPr>
      <w:r>
        <w:rPr>
          <w:rFonts w:ascii="Times New Roman"/>
          <w:b w:val="false"/>
          <w:i w:val="false"/>
          <w:color w:val="000000"/>
          <w:sz w:val="28"/>
        </w:rPr>
        <w:t>
      3) 2-үдеріс – көрсетілетін қызметті берушінің жауапты орындаушысының деректерінде бұзушылықтардың болуына байланысты, авторизациялаудан бас тарту туралы хабарламаны "Е-лицензиялау" МДБ АЖ-де қалыптастыру;</w:t>
      </w:r>
    </w:p>
    <w:bookmarkEnd w:id="185"/>
    <w:bookmarkStart w:name="z201" w:id="186"/>
    <w:p>
      <w:pPr>
        <w:spacing w:after="0"/>
        <w:ind w:left="0"/>
        <w:jc w:val="both"/>
      </w:pPr>
      <w:r>
        <w:rPr>
          <w:rFonts w:ascii="Times New Roman"/>
          <w:b w:val="false"/>
          <w:i w:val="false"/>
          <w:color w:val="000000"/>
          <w:sz w:val="28"/>
        </w:rPr>
        <w:t>
      4) 3-үдеріс – көрсетілетін қызметті берушінің жауапты орындаушысының осы Регламентте көрсетілген электрондық мемлекеттік қызметті таңдауы, қызмет көрсетуге арналған сауал нысанын экранға шығаруы және көрсетілетін қызмет алушының деректерін енгізуі;</w:t>
      </w:r>
    </w:p>
    <w:bookmarkEnd w:id="186"/>
    <w:bookmarkStart w:name="z202" w:id="187"/>
    <w:p>
      <w:pPr>
        <w:spacing w:after="0"/>
        <w:ind w:left="0"/>
        <w:jc w:val="both"/>
      </w:pPr>
      <w:r>
        <w:rPr>
          <w:rFonts w:ascii="Times New Roman"/>
          <w:b w:val="false"/>
          <w:i w:val="false"/>
          <w:color w:val="000000"/>
          <w:sz w:val="28"/>
        </w:rPr>
        <w:t>
      5) 4-үдеріс – "жеке тұлғалар" мемлекеттік деректер базасында (бұдан әрі – ЖТ МДБ)/"заңды тұлғалар" мемлекеттік деректер базасында (бұдан әрі – ЗТ МДБ) "электрондық үкіметтің" шлюзі (бұдан әрі – ЭҮШ) арқылы көрсетілетін қызмет алушының деректері туралы сұрау жолдау;</w:t>
      </w:r>
    </w:p>
    <w:bookmarkEnd w:id="187"/>
    <w:bookmarkStart w:name="z203" w:id="188"/>
    <w:p>
      <w:pPr>
        <w:spacing w:after="0"/>
        <w:ind w:left="0"/>
        <w:jc w:val="both"/>
      </w:pPr>
      <w:r>
        <w:rPr>
          <w:rFonts w:ascii="Times New Roman"/>
          <w:b w:val="false"/>
          <w:i w:val="false"/>
          <w:color w:val="000000"/>
          <w:sz w:val="28"/>
        </w:rPr>
        <w:t>
      6) 2-шарт – ЖТ МДБ/ЗТ МДБ-да көрсетілетін қызмет алушы деректерінің болуын тексеру;</w:t>
      </w:r>
    </w:p>
    <w:bookmarkEnd w:id="188"/>
    <w:bookmarkStart w:name="z204" w:id="189"/>
    <w:p>
      <w:pPr>
        <w:spacing w:after="0"/>
        <w:ind w:left="0"/>
        <w:jc w:val="both"/>
      </w:pPr>
      <w:r>
        <w:rPr>
          <w:rFonts w:ascii="Times New Roman"/>
          <w:b w:val="false"/>
          <w:i w:val="false"/>
          <w:color w:val="000000"/>
          <w:sz w:val="28"/>
        </w:rPr>
        <w:t>
      7) 5-үдеріс – ЖТ МДБ/ЗТ МДБ-да көрсетілетін қызмет алушы деректерінің болмауына байланысты, деректерді алу мүмкін еместігі туралы хабарламаны қалыптастыру;</w:t>
      </w:r>
    </w:p>
    <w:bookmarkEnd w:id="189"/>
    <w:bookmarkStart w:name="z205" w:id="190"/>
    <w:p>
      <w:pPr>
        <w:spacing w:after="0"/>
        <w:ind w:left="0"/>
        <w:jc w:val="both"/>
      </w:pPr>
      <w:r>
        <w:rPr>
          <w:rFonts w:ascii="Times New Roman"/>
          <w:b w:val="false"/>
          <w:i w:val="false"/>
          <w:color w:val="000000"/>
          <w:sz w:val="28"/>
        </w:rPr>
        <w:t>
      8) 6-үдеріс – сауал нысанын құжаттардың қағаз нысанында болуын белгілеу бөлігінде толтыру және жауапты орындаушының қызметті алушы ұсынған қажетті құжаттарды сканерлеуі және оларды сауал нысанына бекітуі;</w:t>
      </w:r>
    </w:p>
    <w:bookmarkEnd w:id="190"/>
    <w:bookmarkStart w:name="z206" w:id="191"/>
    <w:p>
      <w:pPr>
        <w:spacing w:after="0"/>
        <w:ind w:left="0"/>
        <w:jc w:val="both"/>
      </w:pPr>
      <w:r>
        <w:rPr>
          <w:rFonts w:ascii="Times New Roman"/>
          <w:b w:val="false"/>
          <w:i w:val="false"/>
          <w:color w:val="000000"/>
          <w:sz w:val="28"/>
        </w:rPr>
        <w:t>
      9) 7-үдеріс – "Е-лицензиялау" МДБ АЖ-де сұрау салуды тіркеу және "Е-лицензиялау" МДБ АЖ-де қызметті өңдеу;</w:t>
      </w:r>
    </w:p>
    <w:bookmarkEnd w:id="191"/>
    <w:bookmarkStart w:name="z207" w:id="192"/>
    <w:p>
      <w:pPr>
        <w:spacing w:after="0"/>
        <w:ind w:left="0"/>
        <w:jc w:val="both"/>
      </w:pPr>
      <w:r>
        <w:rPr>
          <w:rFonts w:ascii="Times New Roman"/>
          <w:b w:val="false"/>
          <w:i w:val="false"/>
          <w:color w:val="000000"/>
          <w:sz w:val="28"/>
        </w:rPr>
        <w:t>
      10) 3-шарт – көрсетілетін қызметті алушы көрсетілетін қызметті берушінің қағидаларын тексеруі;</w:t>
      </w:r>
    </w:p>
    <w:bookmarkEnd w:id="192"/>
    <w:bookmarkStart w:name="z208" w:id="193"/>
    <w:p>
      <w:pPr>
        <w:spacing w:after="0"/>
        <w:ind w:left="0"/>
        <w:jc w:val="both"/>
      </w:pPr>
      <w:r>
        <w:rPr>
          <w:rFonts w:ascii="Times New Roman"/>
          <w:b w:val="false"/>
          <w:i w:val="false"/>
          <w:color w:val="000000"/>
          <w:sz w:val="28"/>
        </w:rPr>
        <w:t>
      11) 8-үдеріс – көрсетілетін қызметті алушының деректерінде бұзушылықтардың болуымен байланысты, сұрау салынған мемлекеттік қызметті көрсетуден бас тарту туралы хабарламаны "Е-лицензиялау" МДБ АЖ-де қалыптастыру;</w:t>
      </w:r>
    </w:p>
    <w:bookmarkEnd w:id="193"/>
    <w:bookmarkStart w:name="z209" w:id="194"/>
    <w:p>
      <w:pPr>
        <w:spacing w:after="0"/>
        <w:ind w:left="0"/>
        <w:jc w:val="both"/>
      </w:pPr>
      <w:r>
        <w:rPr>
          <w:rFonts w:ascii="Times New Roman"/>
          <w:b w:val="false"/>
          <w:i w:val="false"/>
          <w:color w:val="000000"/>
          <w:sz w:val="28"/>
        </w:rPr>
        <w:t>
      12) 9-үдеріс – көрсетілетін қызметті алушының "Е-лицензиялау" МДБ АЖ-де қалыптастырған мемлекеттік қызмет нәтижесін (рұқсаттарды) алуы. Электрондық құжат көрсетілетін қызметті берушінің уәкілетті тұлғасының ЭЦҚ-сын пайдаланумен қалыптастырылады.</w:t>
      </w:r>
    </w:p>
    <w:bookmarkEnd w:id="194"/>
    <w:bookmarkStart w:name="z210" w:id="195"/>
    <w:p>
      <w:pPr>
        <w:spacing w:after="0"/>
        <w:ind w:left="0"/>
        <w:jc w:val="both"/>
      </w:pPr>
      <w:r>
        <w:rPr>
          <w:rFonts w:ascii="Times New Roman"/>
          <w:b w:val="false"/>
          <w:i w:val="false"/>
          <w:color w:val="000000"/>
          <w:sz w:val="28"/>
        </w:rPr>
        <w:t xml:space="preserve">
      9. Мемлекеттік қызметті көрсету процесіндегі көрсетілетін қызметті берушінің құрылымдық бөлімшелері арасындағы (қызметкерлер) рәсімдер реттілігінің және "Қазақстан Республикасының аумағында таратылатын шетелдік мерзімді баспасөзсөз басылымдарын есепке қою, қайта есепке қою" мемлекеттік қызметті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қызметтерді көрсету бизнес-үдерістерінің анықтамасында көрсетілген.</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таратылатын</w:t>
            </w:r>
            <w:r>
              <w:br/>
            </w:r>
            <w:r>
              <w:rPr>
                <w:rFonts w:ascii="Times New Roman"/>
                <w:b w:val="false"/>
                <w:i w:val="false"/>
                <w:color w:val="000000"/>
                <w:sz w:val="20"/>
              </w:rPr>
              <w:t>шетелдік мерзімді баспасөзсөз</w:t>
            </w:r>
            <w:r>
              <w:br/>
            </w:r>
            <w:r>
              <w:rPr>
                <w:rFonts w:ascii="Times New Roman"/>
                <w:b w:val="false"/>
                <w:i w:val="false"/>
                <w:color w:val="000000"/>
                <w:sz w:val="20"/>
              </w:rPr>
              <w:t>басылымдарын есепке қою,</w:t>
            </w:r>
            <w:r>
              <w:br/>
            </w:r>
            <w:r>
              <w:rPr>
                <w:rFonts w:ascii="Times New Roman"/>
                <w:b w:val="false"/>
                <w:i w:val="false"/>
                <w:color w:val="000000"/>
                <w:sz w:val="20"/>
              </w:rPr>
              <w:t>қайта есепке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 xml:space="preserve">1-қосымша </w:t>
            </w:r>
          </w:p>
        </w:tc>
      </w:tr>
    </w:tbl>
    <w:bookmarkStart w:name="z212" w:id="196"/>
    <w:p>
      <w:pPr>
        <w:spacing w:after="0"/>
        <w:ind w:left="0"/>
        <w:jc w:val="left"/>
      </w:pPr>
      <w:r>
        <w:rPr>
          <w:rFonts w:ascii="Times New Roman"/>
          <w:b/>
          <w:i w:val="false"/>
          <w:color w:val="000000"/>
        </w:rPr>
        <w:t xml:space="preserve"> Мемлекеттік қызметті көрсетуге тартылған ақпараттық жүйелердің</w:t>
      </w:r>
      <w:r>
        <w:br/>
      </w:r>
      <w:r>
        <w:rPr>
          <w:rFonts w:ascii="Times New Roman"/>
          <w:b/>
          <w:i w:val="false"/>
          <w:color w:val="000000"/>
        </w:rPr>
        <w:t>функционалдық өзара іс-қимылының</w:t>
      </w:r>
      <w:r>
        <w:br/>
      </w:r>
      <w:r>
        <w:rPr>
          <w:rFonts w:ascii="Times New Roman"/>
          <w:b/>
          <w:i w:val="false"/>
          <w:color w:val="000000"/>
        </w:rPr>
        <w:t>№ 1 диаграммасы</w:t>
      </w:r>
    </w:p>
    <w:bookmarkEnd w:id="196"/>
    <w:bookmarkStart w:name="z213"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 w:id="198"/>
    <w:p>
      <w:pPr>
        <w:spacing w:after="0"/>
        <w:ind w:left="0"/>
        <w:jc w:val="left"/>
      </w:pPr>
      <w:r>
        <w:rPr>
          <w:rFonts w:ascii="Times New Roman"/>
          <w:b/>
          <w:i w:val="false"/>
          <w:color w:val="000000"/>
        </w:rPr>
        <w:t xml:space="preserve"> Мемлекеттік корпорация арқылы электрондық мемлекеттік қызметті көрсету кезіндегі функционалдық өзара іс-қимылдың № 2 диаграммасы</w:t>
      </w:r>
    </w:p>
    <w:bookmarkEnd w:id="198"/>
    <w:bookmarkStart w:name="z215"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 w:id="200"/>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bookmarkEnd w:id="200"/>
    <w:bookmarkStart w:name="z217"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69850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9850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таратылатын</w:t>
            </w:r>
            <w:r>
              <w:br/>
            </w:r>
            <w:r>
              <w:rPr>
                <w:rFonts w:ascii="Times New Roman"/>
                <w:b w:val="false"/>
                <w:i w:val="false"/>
                <w:color w:val="000000"/>
                <w:sz w:val="20"/>
              </w:rPr>
              <w:t>шетелдік мерзімді баспасөзсөз</w:t>
            </w:r>
            <w:r>
              <w:br/>
            </w:r>
            <w:r>
              <w:rPr>
                <w:rFonts w:ascii="Times New Roman"/>
                <w:b w:val="false"/>
                <w:i w:val="false"/>
                <w:color w:val="000000"/>
                <w:sz w:val="20"/>
              </w:rPr>
              <w:t>басылымдарын есепке қою,</w:t>
            </w:r>
            <w:r>
              <w:br/>
            </w:r>
            <w:r>
              <w:rPr>
                <w:rFonts w:ascii="Times New Roman"/>
                <w:b w:val="false"/>
                <w:i w:val="false"/>
                <w:color w:val="000000"/>
                <w:sz w:val="20"/>
              </w:rPr>
              <w:t>қайта есепке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2-қосымша</w:t>
            </w:r>
          </w:p>
        </w:tc>
      </w:tr>
    </w:tbl>
    <w:bookmarkStart w:name="z219" w:id="202"/>
    <w:p>
      <w:pPr>
        <w:spacing w:after="0"/>
        <w:ind w:left="0"/>
        <w:jc w:val="left"/>
      </w:pPr>
      <w:r>
        <w:rPr>
          <w:rFonts w:ascii="Times New Roman"/>
          <w:b/>
          <w:i w:val="false"/>
          <w:color w:val="000000"/>
        </w:rPr>
        <w:t xml:space="preserve"> "Қазақстан Республикасының аумағында таратылатын шетелдік мерзімді баспасөз басылымдарын есепке қою, қайта есепке қою" мемлекеттік қызметті көрсету бизнес- үдерісінің анықтамасы</w:t>
      </w:r>
    </w:p>
    <w:bookmarkEnd w:id="202"/>
    <w:bookmarkStart w:name="z220"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1" w:id="204"/>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bookmarkEnd w:id="204"/>
    <w:bookmarkStart w:name="z222"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75184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5184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header.xml" Type="http://schemas.openxmlformats.org/officeDocument/2006/relationships/header" Id="rId2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