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564a" w14:textId="a9d5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астық ресурстарының көлемi мен құрылымын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 сәуірдегі № 4-1/302 бұйрығы. Қазақстан Республикасының Әділет министрлігінде 2015 жылы 7 шілдеде № 11572 болып тіркелді. Күші жойылды - Қазақстан Республикасы Ауыл шаруашылығы министрінің 2020 жылғы 24 желтоқсандағы № 4-6/1112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24.12.2020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2016 жылғы 2 қаңтардан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туралы" 2001 жылғы 19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көлемi мен құрылымы: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азық-түлiктiк астық резервi 500000 (бес жүз мың) тонна мөлшерiнде;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жемдiк астық ресурстары 5000 (бес мың) тоннаға дейiнгi мөлшерде;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тұқым ресурстары 100000 (бiр жүз мың) тоннаға дейiнгi мөлшерде;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сатылатын астық ресурстары 550000 (бес жүз елу мың) тоннаға дейiнгi мөлшерде бекiтiлсiн.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