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fb12" w14:textId="b9bf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22 мамырдағы № 369 бұйрығы. Қазақстан Республикасының Әділет министрлігінде 2015 жылы 3 шілдеде № 11565 болып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ортаны қорғау саласындағы жұмыстарды орындауға және қызметтерді көрсетуге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"Озонды бұзатын заттарды және құрамында озонды бұзатын заттар бар өнімдерді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 мемлекеттік көрсетілетін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"І санаттағы объектілер үшін экологиялық рұқсаттар беру" мемлекеттік көрсетілетін қызмет регламенті;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 санаттағы объектілер үшін жасалған мемлекеттік экологиялық сараптама қорытындысын беру" мемлекеттік көрсетілетін қызмет регламенті;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"Кешенді экологиялық рұқсатты беру" мемлекеттік көрсетілетін қызмет регламенті;</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"Қауіпті қалдықтардың экспорты мен импортына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"Экологиялық ақпарат беру" мемлекеттік көрсетілетін қызмет регламенті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04.03.2019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2. "Қоршаған ортаны қорғау саласындағы электрондық мемлекеттік қызмет көрсету регламенттерін бекіту туралы Қазақстан Республикасы Қоршаған ортаны қорғау министрінің 2012 жылғы 29 желтоқсандағы № 393-ө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2013 жылғы 11 наурызда № 8368 болып тіркелген, "Егемен Қазақстан" газетінде 2013 жылғы 21 желтоқсандағы № 279 (28218) жарияланған) күші жойылды деп танылсын.</w:t>
      </w:r>
    </w:p>
    <w:bookmarkEnd w:id="2"/>
    <w:bookmarkStart w:name="z13" w:id="3"/>
    <w:p>
      <w:pPr>
        <w:spacing w:after="0"/>
        <w:ind w:left="0"/>
        <w:jc w:val="both"/>
      </w:pPr>
      <w:r>
        <w:rPr>
          <w:rFonts w:ascii="Times New Roman"/>
          <w:b w:val="false"/>
          <w:i w:val="false"/>
          <w:color w:val="000000"/>
          <w:sz w:val="28"/>
        </w:rPr>
        <w:t>
      3. Мұнай-газ кешеніндегі экологиялық реттеу, бақылау және мемлекеттік инспекциялау комитетіне Қазақстан Республикасының заңнамасында белгіленген тәртіппен:</w:t>
      </w:r>
    </w:p>
    <w:bookmarkEnd w:id="3"/>
    <w:bookmarkStart w:name="z1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5"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оның көшірмесін мерзімді баспа басылымдарында және "Әділет" ақпараттық-құқықтық жүйесінде ресми жариялауға жолдануын;</w:t>
      </w:r>
    </w:p>
    <w:bookmarkEnd w:id="5"/>
    <w:bookmarkStart w:name="z16" w:id="6"/>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 ресурсында және мемлекеттік органдардың интранет-порталында орналастырылуын;</w:t>
      </w:r>
    </w:p>
    <w:bookmarkEnd w:id="6"/>
    <w:bookmarkStart w:name="z1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7"/>
    <w:bookmarkStart w:name="z1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8"/>
    <w:bookmarkStart w:name="z19" w:id="9"/>
    <w:p>
      <w:pPr>
        <w:spacing w:after="0"/>
        <w:ind w:left="0"/>
        <w:jc w:val="both"/>
      </w:pPr>
      <w:r>
        <w:rPr>
          <w:rFonts w:ascii="Times New Roman"/>
          <w:b w:val="false"/>
          <w:i w:val="false"/>
          <w:color w:val="000000"/>
          <w:sz w:val="28"/>
        </w:rPr>
        <w:t>
      5. Осы бұйрық оның алғашқы ресми жарияланған күнінен бастап он күнтізбелік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бұйрығына 1-қосымша</w:t>
            </w:r>
          </w:p>
        </w:tc>
      </w:tr>
    </w:tbl>
    <w:bookmarkStart w:name="z21" w:id="10"/>
    <w:p>
      <w:pPr>
        <w:spacing w:after="0"/>
        <w:ind w:left="0"/>
        <w:jc w:val="left"/>
      </w:pPr>
      <w:r>
        <w:rPr>
          <w:rFonts w:ascii="Times New Roman"/>
          <w:b/>
          <w:i w:val="false"/>
          <w:color w:val="000000"/>
        </w:rPr>
        <w:t xml:space="preserve"> "Қоршаған ортаны қорғау саласындағы жұмыстарды орындауға және </w:t>
      </w:r>
      <w:r>
        <w:br/>
      </w:r>
      <w:r>
        <w:rPr>
          <w:rFonts w:ascii="Times New Roman"/>
          <w:b/>
          <w:i w:val="false"/>
          <w:color w:val="000000"/>
        </w:rPr>
        <w:t>қызметтерді көрсетуге лицензия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ҚР Энергетика министрінің 22.12.2017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1" w:id="11"/>
    <w:p>
      <w:pPr>
        <w:spacing w:after="0"/>
        <w:ind w:left="0"/>
        <w:jc w:val="left"/>
      </w:pPr>
      <w:r>
        <w:rPr>
          <w:rFonts w:ascii="Times New Roman"/>
          <w:b/>
          <w:i w:val="false"/>
          <w:color w:val="000000"/>
        </w:rPr>
        <w:t xml:space="preserve"> 1-тарау. Жалпы ережелер</w:t>
      </w:r>
    </w:p>
    <w:bookmarkEnd w:id="11"/>
    <w:bookmarkStart w:name="z262" w:id="12"/>
    <w:p>
      <w:pPr>
        <w:spacing w:after="0"/>
        <w:ind w:left="0"/>
        <w:jc w:val="both"/>
      </w:pPr>
      <w:r>
        <w:rPr>
          <w:rFonts w:ascii="Times New Roman"/>
          <w:b w:val="false"/>
          <w:i w:val="false"/>
          <w:color w:val="000000"/>
          <w:sz w:val="28"/>
        </w:rPr>
        <w:t xml:space="preserve">
      1. "Қоршаған ортаны қорғау саласындағы жұмыстарды орындауға және қызметтерді көрсетуге лицензия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тіркелген) "Қоршаған ортаны қорғау саласындағы жұмыстарды орындауға және қызметтерді көрсетуге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263" w:id="13"/>
    <w:p>
      <w:pPr>
        <w:spacing w:after="0"/>
        <w:ind w:left="0"/>
        <w:jc w:val="both"/>
      </w:pPr>
      <w:r>
        <w:rPr>
          <w:rFonts w:ascii="Times New Roman"/>
          <w:b w:val="false"/>
          <w:i w:val="false"/>
          <w:color w:val="000000"/>
          <w:sz w:val="28"/>
        </w:rPr>
        <w:t>
      2. Мемлекеттік қызметті көрсету нысаны – электрондық.</w:t>
      </w:r>
    </w:p>
    <w:bookmarkEnd w:id="13"/>
    <w:bookmarkStart w:name="z264" w:id="14"/>
    <w:p>
      <w:pPr>
        <w:spacing w:after="0"/>
        <w:ind w:left="0"/>
        <w:jc w:val="both"/>
      </w:pPr>
      <w:r>
        <w:rPr>
          <w:rFonts w:ascii="Times New Roman"/>
          <w:b w:val="false"/>
          <w:i w:val="false"/>
          <w:color w:val="000000"/>
          <w:sz w:val="28"/>
        </w:rPr>
        <w:t>
      3. Мемлекеттік қызметті көрсету нәтижесі – қоршаған ортаны қорғау саласындағы жұмыстарды орындауға және қызметтерді көрсетуге лицензия және (немесе) лицензияға қосымша, лицензияны және (немесе) оның қосымшасын қайта рәсімдеу немесе мемлекеттік көрсетілетін қызметті көрсетуден бас тарту туралы дәлелдi жауап.</w:t>
      </w:r>
    </w:p>
    <w:bookmarkEnd w:id="14"/>
    <w:bookmarkStart w:name="z265" w:id="1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5"/>
    <w:bookmarkStart w:name="z266" w:id="1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16"/>
    <w:bookmarkStart w:name="z267"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p>
      <w:pPr>
        <w:spacing w:after="0"/>
        <w:ind w:left="0"/>
        <w:jc w:val="both"/>
      </w:pPr>
      <w:r>
        <w:rPr>
          <w:rFonts w:ascii="Times New Roman"/>
          <w:b w:val="false"/>
          <w:i w:val="false"/>
          <w:color w:val="000000"/>
          <w:sz w:val="28"/>
        </w:rPr>
        <w:t>
      қоршаған ортаны қорғау саласындағы жұмыстарды орындауға және қызметтерді көрсетуге лицензия және (немесе) лицензияға қосымша (бұдан әрі – лицензия және (немесе) лицензияға қосымша) алу үшін:</w:t>
      </w:r>
    </w:p>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тіркеуі және оны көрсетілетін қызметті берушінің басшылығына 1 (бір) сағат ішінде беруі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орындаушының құжаттар толықтығын 3 (үш) сағат ішінде тексеруі;</w:t>
      </w:r>
    </w:p>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жоғарыда көрсетілген мерзімде өтінішті одан әрі қараудан бас тарту туралы дәлелді жауапты 3 (үш) сағат ішінде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келесі бірізділік іс-қимылдарды жүзеге асырады:</w:t>
      </w:r>
    </w:p>
    <w:p>
      <w:pPr>
        <w:spacing w:after="0"/>
        <w:ind w:left="0"/>
        <w:jc w:val="both"/>
      </w:pPr>
      <w:r>
        <w:rPr>
          <w:rFonts w:ascii="Times New Roman"/>
          <w:b w:val="false"/>
          <w:i w:val="false"/>
          <w:color w:val="000000"/>
          <w:sz w:val="28"/>
        </w:rPr>
        <w:t>
      орындаушы 3 (үш) сағат ішінде көрсетілетін қызметті берушінің тиісті аумақтық бөлімшесіне рұқсат беру талаптарына сәйкестігіне тексеріс жүргізу үшін сұрату дайындайды;</w:t>
      </w:r>
    </w:p>
    <w:p>
      <w:pPr>
        <w:spacing w:after="0"/>
        <w:ind w:left="0"/>
        <w:jc w:val="both"/>
      </w:pPr>
      <w:r>
        <w:rPr>
          <w:rFonts w:ascii="Times New Roman"/>
          <w:b w:val="false"/>
          <w:i w:val="false"/>
          <w:color w:val="000000"/>
          <w:sz w:val="28"/>
        </w:rPr>
        <w:t>
      көрсетілетін қызметті берушінің тиісті аумақтық бөлімшесіне сұратуды көрсетілетін қызметті беруші басшысының 1 (бір) сағат ішінде келісуі;</w:t>
      </w:r>
    </w:p>
    <w:p>
      <w:pPr>
        <w:spacing w:after="0"/>
        <w:ind w:left="0"/>
        <w:jc w:val="both"/>
      </w:pPr>
      <w:r>
        <w:rPr>
          <w:rFonts w:ascii="Times New Roman"/>
          <w:b w:val="false"/>
          <w:i w:val="false"/>
          <w:color w:val="000000"/>
          <w:sz w:val="28"/>
        </w:rPr>
        <w:t>
      көрсетілетін қызметті беруші басшылығының 1 (бір) сағат ішінде сұратуға қол қоюы;</w:t>
      </w:r>
    </w:p>
    <w:p>
      <w:pPr>
        <w:spacing w:after="0"/>
        <w:ind w:left="0"/>
        <w:jc w:val="both"/>
      </w:pPr>
      <w:r>
        <w:rPr>
          <w:rFonts w:ascii="Times New Roman"/>
          <w:b w:val="false"/>
          <w:i w:val="false"/>
          <w:color w:val="000000"/>
          <w:sz w:val="28"/>
        </w:rPr>
        <w:t>
      көрсетілетін қызметті беруші кеңсесінің қызметкері аумақтық бөлімшеге сұратуды Электрондық құжат айналымының бірыңғай жүйесінде 1 (бір) сағат ішінде тіркейді;</w:t>
      </w:r>
    </w:p>
    <w:p>
      <w:pPr>
        <w:spacing w:after="0"/>
        <w:ind w:left="0"/>
        <w:jc w:val="both"/>
      </w:pPr>
      <w:r>
        <w:rPr>
          <w:rFonts w:ascii="Times New Roman"/>
          <w:b w:val="false"/>
          <w:i w:val="false"/>
          <w:color w:val="000000"/>
          <w:sz w:val="28"/>
        </w:rPr>
        <w:t>
      аумақтық бөлімше 5 (бес) жұмыс күні ішінде ұсынылған құжаттардың сәйкестігін тексереді және оның нәтижесі бойынша қорытынды ұсынады;</w:t>
      </w:r>
    </w:p>
    <w:p>
      <w:pPr>
        <w:spacing w:after="0"/>
        <w:ind w:left="0"/>
        <w:jc w:val="both"/>
      </w:pPr>
      <w:r>
        <w:rPr>
          <w:rFonts w:ascii="Times New Roman"/>
          <w:b w:val="false"/>
          <w:i w:val="false"/>
          <w:color w:val="000000"/>
          <w:sz w:val="28"/>
        </w:rPr>
        <w:t>
      орындаушы аумақтық бөлімшенің қорытындысы негізінде 2 (екі) жұмыс күні ішінде қорытынды келіп түскеннен кейін мемлекеттік қызметті көрсету нәтижесін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мемлекеттік қызметті көрсету нәтижесіне келісуі;</w:t>
      </w:r>
    </w:p>
    <w:p>
      <w:pPr>
        <w:spacing w:after="0"/>
        <w:ind w:left="0"/>
        <w:jc w:val="both"/>
      </w:pPr>
      <w:r>
        <w:rPr>
          <w:rFonts w:ascii="Times New Roman"/>
          <w:b w:val="false"/>
          <w:i w:val="false"/>
          <w:color w:val="000000"/>
          <w:sz w:val="28"/>
        </w:rPr>
        <w:t>
      көрсетілетін қызметті беруші басшылығының 1 (бір) сағат ішінде мемлекеттік қызметті көрсету нәтижесіне қол қоюы;</w:t>
      </w:r>
    </w:p>
    <w:p>
      <w:pPr>
        <w:spacing w:after="0"/>
        <w:ind w:left="0"/>
        <w:jc w:val="both"/>
      </w:pPr>
      <w:r>
        <w:rPr>
          <w:rFonts w:ascii="Times New Roman"/>
          <w:b w:val="false"/>
          <w:i w:val="false"/>
          <w:color w:val="000000"/>
          <w:sz w:val="28"/>
        </w:rPr>
        <w:t>
      көрсетілетін қызметті берушінің басшылығы мемлекеттік қызметті көрсету нәтижесіне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лицензияны және (немесе) лицензияға қосымшаны қайта рәсімдеу үшін:</w:t>
      </w:r>
    </w:p>
    <w:p>
      <w:pPr>
        <w:spacing w:after="0"/>
        <w:ind w:left="0"/>
        <w:jc w:val="both"/>
      </w:pPr>
      <w:r>
        <w:rPr>
          <w:rFonts w:ascii="Times New Roman"/>
          <w:b w:val="false"/>
          <w:i w:val="false"/>
          <w:color w:val="000000"/>
          <w:sz w:val="28"/>
        </w:rPr>
        <w:t>
      көрсетілетін қызметті беруші кеңсесі қызметкерімен өтінішті келіп түскен күні тіркеу және оны көрсетілетін қызметті берушінің басшылығына 1 (бір) сағат ішінде беруі;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басшысына құжаттарды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орындаушының құжаттар толықтығын 3 (үш) сағат ішінде тексеруі;</w:t>
      </w:r>
    </w:p>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жоғарыда көрсетілген мерзімде өтінішті одан әрі қараудан бас тарту туралы дәлелді жауапты 4 (төрт) сағат ішінде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4 (төрт) сағат ішінде лицензияны және (немесе) лицензияға қосымшаны қайта рәсімдеуді жүзеге асырады;</w:t>
      </w:r>
    </w:p>
    <w:p>
      <w:pPr>
        <w:spacing w:after="0"/>
        <w:ind w:left="0"/>
        <w:jc w:val="both"/>
      </w:pPr>
      <w:r>
        <w:rPr>
          <w:rFonts w:ascii="Times New Roman"/>
          <w:b w:val="false"/>
          <w:i w:val="false"/>
          <w:color w:val="000000"/>
          <w:sz w:val="28"/>
        </w:rPr>
        <w:t>
      көрсетілетін қызметті беруші басшысы 2 (екі) сағат ішінде қайта рәсімделген лицензияны және (немесе) лицензияға қосымшаны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қайта рәсімделген лицензияны және (немесе) лицензияға қосымшаны қол қоюы;</w:t>
      </w:r>
    </w:p>
    <w:p>
      <w:pPr>
        <w:spacing w:after="0"/>
        <w:ind w:left="0"/>
        <w:jc w:val="both"/>
      </w:pPr>
      <w:r>
        <w:rPr>
          <w:rFonts w:ascii="Times New Roman"/>
          <w:b w:val="false"/>
          <w:i w:val="false"/>
          <w:color w:val="000000"/>
          <w:sz w:val="28"/>
        </w:rPr>
        <w:t>
      лицензияға және (немесе) лицензия қосымшасына көрсетілетін қызметті берушінің басшылығы қол қойған соң өтініш беруші оны автоматты түрде берілген нөмірмен порталда, жеке кабинетінде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26.06.2018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Энергетика министрінің 04.03.2019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68" w:id="18"/>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18"/>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танысқан және салынған бұрыштама;</w:t>
      </w:r>
    </w:p>
    <w:p>
      <w:pPr>
        <w:spacing w:after="0"/>
        <w:ind w:left="0"/>
        <w:jc w:val="both"/>
      </w:pPr>
      <w:r>
        <w:rPr>
          <w:rFonts w:ascii="Times New Roman"/>
          <w:b w:val="false"/>
          <w:i w:val="false"/>
          <w:color w:val="000000"/>
          <w:sz w:val="28"/>
        </w:rPr>
        <w:t>
      қарастырылған құжаттар топтамасы;</w:t>
      </w:r>
    </w:p>
    <w:p>
      <w:pPr>
        <w:spacing w:after="0"/>
        <w:ind w:left="0"/>
        <w:jc w:val="both"/>
      </w:pPr>
      <w:r>
        <w:rPr>
          <w:rFonts w:ascii="Times New Roman"/>
          <w:b w:val="false"/>
          <w:i w:val="false"/>
          <w:color w:val="000000"/>
          <w:sz w:val="28"/>
        </w:rPr>
        <w:t>
      шығыс нөмірі бар тіркелген сұрату;</w:t>
      </w:r>
    </w:p>
    <w:p>
      <w:pPr>
        <w:spacing w:after="0"/>
        <w:ind w:left="0"/>
        <w:jc w:val="both"/>
      </w:pPr>
      <w:r>
        <w:rPr>
          <w:rFonts w:ascii="Times New Roman"/>
          <w:b w:val="false"/>
          <w:i w:val="false"/>
          <w:color w:val="000000"/>
          <w:sz w:val="28"/>
        </w:rPr>
        <w:t>
      аумақтық бөлімшемен ұсынылған қорытынды;</w:t>
      </w:r>
    </w:p>
    <w:p>
      <w:pPr>
        <w:spacing w:after="0"/>
        <w:ind w:left="0"/>
        <w:jc w:val="both"/>
      </w:pPr>
      <w:r>
        <w:rPr>
          <w:rFonts w:ascii="Times New Roman"/>
          <w:b w:val="false"/>
          <w:i w:val="false"/>
          <w:color w:val="000000"/>
          <w:sz w:val="28"/>
        </w:rPr>
        <w:t>
      дайындалған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bookmarkStart w:name="z269" w:id="1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 сипаттамасы</w:t>
      </w:r>
    </w:p>
    <w:bookmarkEnd w:id="19"/>
    <w:bookmarkStart w:name="z270" w:id="20"/>
    <w:p>
      <w:pPr>
        <w:spacing w:after="0"/>
        <w:ind w:left="0"/>
        <w:jc w:val="both"/>
      </w:pPr>
      <w:r>
        <w:rPr>
          <w:rFonts w:ascii="Times New Roman"/>
          <w:b w:val="false"/>
          <w:i w:val="false"/>
          <w:color w:val="000000"/>
          <w:sz w:val="28"/>
        </w:rPr>
        <w:t>
      7. Мемлекеттік көрсетілетін қызмет көрсету рәсіміне қатысатын көрсетілетін қызметті берушінің құрылымдық бөлімшелерінің (қызметкерлерінің) тізбесі:</w:t>
      </w:r>
    </w:p>
    <w:bookmarkEnd w:id="20"/>
    <w:bookmarkStart w:name="z271" w:id="21"/>
    <w:p>
      <w:pPr>
        <w:spacing w:after="0"/>
        <w:ind w:left="0"/>
        <w:jc w:val="both"/>
      </w:pPr>
      <w:r>
        <w:rPr>
          <w:rFonts w:ascii="Times New Roman"/>
          <w:b w:val="false"/>
          <w:i w:val="false"/>
          <w:color w:val="000000"/>
          <w:sz w:val="28"/>
        </w:rPr>
        <w:t>
      1) көрсетілетін қызметті берушінің басшылығы;</w:t>
      </w:r>
    </w:p>
    <w:bookmarkEnd w:id="21"/>
    <w:bookmarkStart w:name="z272" w:id="22"/>
    <w:p>
      <w:pPr>
        <w:spacing w:after="0"/>
        <w:ind w:left="0"/>
        <w:jc w:val="both"/>
      </w:pPr>
      <w:r>
        <w:rPr>
          <w:rFonts w:ascii="Times New Roman"/>
          <w:b w:val="false"/>
          <w:i w:val="false"/>
          <w:color w:val="000000"/>
          <w:sz w:val="28"/>
        </w:rPr>
        <w:t>
      2) көрсетілетін қызметті берушінің басшысы;</w:t>
      </w:r>
    </w:p>
    <w:bookmarkEnd w:id="22"/>
    <w:bookmarkStart w:name="z273" w:id="23"/>
    <w:p>
      <w:pPr>
        <w:spacing w:after="0"/>
        <w:ind w:left="0"/>
        <w:jc w:val="both"/>
      </w:pPr>
      <w:r>
        <w:rPr>
          <w:rFonts w:ascii="Times New Roman"/>
          <w:b w:val="false"/>
          <w:i w:val="false"/>
          <w:color w:val="000000"/>
          <w:sz w:val="28"/>
        </w:rPr>
        <w:t>
      3) орындаушы;</w:t>
      </w:r>
    </w:p>
    <w:bookmarkEnd w:id="23"/>
    <w:bookmarkStart w:name="z274" w:id="24"/>
    <w:p>
      <w:pPr>
        <w:spacing w:after="0"/>
        <w:ind w:left="0"/>
        <w:jc w:val="both"/>
      </w:pPr>
      <w:r>
        <w:rPr>
          <w:rFonts w:ascii="Times New Roman"/>
          <w:b w:val="false"/>
          <w:i w:val="false"/>
          <w:color w:val="000000"/>
          <w:sz w:val="28"/>
        </w:rPr>
        <w:t>
      4) көрсетілетін қызметті беруші кеңсесінің қызметкері;</w:t>
      </w:r>
    </w:p>
    <w:bookmarkEnd w:id="24"/>
    <w:bookmarkStart w:name="z275" w:id="25"/>
    <w:p>
      <w:pPr>
        <w:spacing w:after="0"/>
        <w:ind w:left="0"/>
        <w:jc w:val="both"/>
      </w:pPr>
      <w:r>
        <w:rPr>
          <w:rFonts w:ascii="Times New Roman"/>
          <w:b w:val="false"/>
          <w:i w:val="false"/>
          <w:color w:val="000000"/>
          <w:sz w:val="28"/>
        </w:rPr>
        <w:t>
      5) тиісті аумақтық бөлiмше.</w:t>
      </w:r>
    </w:p>
    <w:bookmarkEnd w:id="25"/>
    <w:bookmarkStart w:name="z276" w:id="26"/>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бөлiмшелерінің арасындағы рәсiмдердің (iс-қимылдардың) бірізділігі сипаттамасы:</w:t>
      </w:r>
    </w:p>
    <w:bookmarkEnd w:id="26"/>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1 (бір) сағат ішінде тіркеуі және тіркелген өтінішті көрсетілетін қызметті берушінің басшылығына беруі;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басшысына құжаттарды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анықтауы;</w:t>
      </w:r>
    </w:p>
    <w:p>
      <w:pPr>
        <w:spacing w:after="0"/>
        <w:ind w:left="0"/>
        <w:jc w:val="both"/>
      </w:pPr>
      <w:r>
        <w:rPr>
          <w:rFonts w:ascii="Times New Roman"/>
          <w:b w:val="false"/>
          <w:i w:val="false"/>
          <w:color w:val="000000"/>
          <w:sz w:val="28"/>
        </w:rPr>
        <w:t>
      орындаушының 3 (үш) сағат ішінде құжаттардың толықтығын тексеруі;</w:t>
      </w:r>
    </w:p>
    <w:p>
      <w:pPr>
        <w:spacing w:after="0"/>
        <w:ind w:left="0"/>
        <w:jc w:val="both"/>
      </w:pPr>
      <w:r>
        <w:rPr>
          <w:rFonts w:ascii="Times New Roman"/>
          <w:b w:val="false"/>
          <w:i w:val="false"/>
          <w:color w:val="000000"/>
          <w:sz w:val="28"/>
        </w:rPr>
        <w:t>
      өтінішті одан әрі қараудан бас тарту туралы дәлелді жауапты 1 (бір) жұмыс күні ішінде дайындау және беру;</w:t>
      </w:r>
    </w:p>
    <w:p>
      <w:pPr>
        <w:spacing w:after="0"/>
        <w:ind w:left="0"/>
        <w:jc w:val="both"/>
      </w:pPr>
      <w:r>
        <w:rPr>
          <w:rFonts w:ascii="Times New Roman"/>
          <w:b w:val="false"/>
          <w:i w:val="false"/>
          <w:color w:val="000000"/>
          <w:sz w:val="28"/>
        </w:rPr>
        <w:t>
      лицензияны 8 (сегіз) жұмыс күні ішінде сәйкестігіне қарау және беру, 1 (бір) жұмыс күні ішінде лицензияны қайта рәсімдеу.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26.06.2018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7" w:id="27"/>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мемлекеттік көрсетілетін қызмет регламентінің қосымшасына сәйкес "Қоршаған ортаны қорғау саласындағы жұмыстарды орындауға және қызметтерді көрсетуге лицензия беру" мемлекеттік көрсетілетін қызмет көрсетудің бизнес-процестерінің анықтамалығында келтірілген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көрсетуге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"Қоршаған ортаны қорғау саласындағы жұмыстарды орындауға және қызметтерді көрсетуге лицензия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26.06.2018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бұйрығына 2-қосымша</w:t>
            </w:r>
          </w:p>
        </w:tc>
      </w:tr>
    </w:tbl>
    <w:bookmarkStart w:name="z53" w:id="28"/>
    <w:p>
      <w:pPr>
        <w:spacing w:after="0"/>
        <w:ind w:left="0"/>
        <w:jc w:val="left"/>
      </w:pPr>
      <w:r>
        <w:rPr>
          <w:rFonts w:ascii="Times New Roman"/>
          <w:b/>
          <w:i w:val="false"/>
          <w:color w:val="000000"/>
        </w:rPr>
        <w:t xml:space="preserve"> "Озонды бұзатын заттарды және құрамында озонды бұзатын заттар</w:t>
      </w:r>
      <w:r>
        <w:br/>
      </w:r>
      <w:r>
        <w:rPr>
          <w:rFonts w:ascii="Times New Roman"/>
          <w:b/>
          <w:i w:val="false"/>
          <w:color w:val="000000"/>
        </w:rPr>
        <w:t xml:space="preserve">бар өнiмдердi Кеден одағына кірмейтін елдерден Қазақстан Республикасының </w:t>
      </w:r>
      <w:r>
        <w:br/>
      </w:r>
      <w:r>
        <w:rPr>
          <w:rFonts w:ascii="Times New Roman"/>
          <w:b/>
          <w:i w:val="false"/>
          <w:color w:val="000000"/>
        </w:rPr>
        <w:t xml:space="preserve">аумағына әкелуге және Қазақстан Республикасының аумағынан осы елдерге </w:t>
      </w:r>
      <w:r>
        <w:br/>
      </w:r>
      <w:r>
        <w:rPr>
          <w:rFonts w:ascii="Times New Roman"/>
          <w:b/>
          <w:i w:val="false"/>
          <w:color w:val="000000"/>
        </w:rPr>
        <w:t>әкетуге лицензия беру" мемлекеттік көрсетілетін қызмет регламенті</w:t>
      </w:r>
    </w:p>
    <w:bookmarkEnd w:id="28"/>
    <w:p>
      <w:pPr>
        <w:spacing w:after="0"/>
        <w:ind w:left="0"/>
        <w:jc w:val="both"/>
      </w:pPr>
      <w:r>
        <w:rPr>
          <w:rFonts w:ascii="Times New Roman"/>
          <w:b w:val="false"/>
          <w:i w:val="false"/>
          <w:color w:val="ff0000"/>
          <w:sz w:val="28"/>
        </w:rPr>
        <w:t xml:space="preserve">
      Ескерту. Регламент жаңа редакцияда – ҚР Энергетика министрінің 22.12.2017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9" w:id="29"/>
    <w:p>
      <w:pPr>
        <w:spacing w:after="0"/>
        <w:ind w:left="0"/>
        <w:jc w:val="left"/>
      </w:pPr>
      <w:r>
        <w:rPr>
          <w:rFonts w:ascii="Times New Roman"/>
          <w:b/>
          <w:i w:val="false"/>
          <w:color w:val="000000"/>
        </w:rPr>
        <w:t xml:space="preserve"> 1-тарау. Жалпы ережелер</w:t>
      </w:r>
    </w:p>
    <w:bookmarkEnd w:id="29"/>
    <w:bookmarkStart w:name="z280" w:id="30"/>
    <w:p>
      <w:pPr>
        <w:spacing w:after="0"/>
        <w:ind w:left="0"/>
        <w:jc w:val="both"/>
      </w:pPr>
      <w:r>
        <w:rPr>
          <w:rFonts w:ascii="Times New Roman"/>
          <w:b w:val="false"/>
          <w:i w:val="false"/>
          <w:color w:val="000000"/>
          <w:sz w:val="28"/>
        </w:rPr>
        <w:t xml:space="preserve">
      1.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3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281" w:id="31"/>
    <w:p>
      <w:pPr>
        <w:spacing w:after="0"/>
        <w:ind w:left="0"/>
        <w:jc w:val="both"/>
      </w:pPr>
      <w:r>
        <w:rPr>
          <w:rFonts w:ascii="Times New Roman"/>
          <w:b w:val="false"/>
          <w:i w:val="false"/>
          <w:color w:val="000000"/>
          <w:sz w:val="28"/>
        </w:rPr>
        <w:t>
      2. Мемлекеттік қызметті көрсету нысаны: электрондық.</w:t>
      </w:r>
    </w:p>
    <w:bookmarkEnd w:id="31"/>
    <w:bookmarkStart w:name="z282" w:id="32"/>
    <w:p>
      <w:pPr>
        <w:spacing w:after="0"/>
        <w:ind w:left="0"/>
        <w:jc w:val="both"/>
      </w:pPr>
      <w:r>
        <w:rPr>
          <w:rFonts w:ascii="Times New Roman"/>
          <w:b w:val="false"/>
          <w:i w:val="false"/>
          <w:color w:val="000000"/>
          <w:sz w:val="28"/>
        </w:rPr>
        <w:t>
      3. Мемлекеттік қызметті көрсету нәтижесі – тиісті жылдық кезеңіне озонды бұзатын заттарды тұтыну лимиттерін (квоталарын) сәйкес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немесе мемлекеттік қызметті көрсетуден бас тарту туралы дәлелді жауап.</w:t>
      </w:r>
    </w:p>
    <w:bookmarkEnd w:id="32"/>
    <w:bookmarkStart w:name="z283" w:id="3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33"/>
    <w:bookmarkStart w:name="z284" w:id="3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34"/>
    <w:bookmarkStart w:name="z285" w:id="3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5"/>
    <w:p>
      <w:pPr>
        <w:spacing w:after="0"/>
        <w:ind w:left="0"/>
        <w:jc w:val="both"/>
      </w:pPr>
      <w:r>
        <w:rPr>
          <w:rFonts w:ascii="Times New Roman"/>
          <w:b w:val="false"/>
          <w:i w:val="false"/>
          <w:color w:val="000000"/>
          <w:sz w:val="28"/>
        </w:rPr>
        <w:t>
      озонды бұзатын заттарды және құрамында озонды бұзатын заттар бар өнімдерді Кеден одағына кірмейтін елдерден Қазақстан Республикасының аумағына әкелуге және Қазақстан Республикасының аумағынан осы елдерге әкетуге лицензия (бұдан әрі – лицензия) алуға өтінішті көрсетілетін қызметті беруші кеңсесі қызметкерінің оның келіп түскен күнінен бастап тіркеуі және оны көрсетілетін қызметті берушінің басшылығына 1 (бір) сағат ішінде беруі (егер қызмет алушыдан жұмыс күнінен кейін 18-30 өтініш келіп түссе, Қазақстан Республикасының еңбек заңнамасына сәйкес, демалыс және мереке күндері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құжаттарды беруі;</w:t>
      </w:r>
    </w:p>
    <w:p>
      <w:pPr>
        <w:spacing w:after="0"/>
        <w:ind w:left="0"/>
        <w:jc w:val="both"/>
      </w:pPr>
      <w:r>
        <w:rPr>
          <w:rFonts w:ascii="Times New Roman"/>
          <w:b w:val="false"/>
          <w:i w:val="false"/>
          <w:color w:val="000000"/>
          <w:sz w:val="28"/>
        </w:rPr>
        <w:t>
      көрсетілетін қызметті беруші басшысының 1 (бір)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орындаушының құжаттар толықтығын 3 (үш) сағат ішінде тексеруі;</w:t>
      </w:r>
    </w:p>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4 (төрт) сағат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лицензия алуға ұсынылған құжаттар толық болған жағдайда орындаушы 4 (төрт) жұмыс күні ішінде сәйкестігіне қарастырады;</w:t>
      </w:r>
    </w:p>
    <w:p>
      <w:pPr>
        <w:spacing w:after="0"/>
        <w:ind w:left="0"/>
        <w:jc w:val="both"/>
      </w:pPr>
      <w:r>
        <w:rPr>
          <w:rFonts w:ascii="Times New Roman"/>
          <w:b w:val="false"/>
          <w:i w:val="false"/>
          <w:color w:val="000000"/>
          <w:sz w:val="28"/>
        </w:rPr>
        <w:t>
      орындаушы 1 (бір) жұмыс күні ішінде мемлекеттік қызметті көрсету нәтижесін дайындауды жүргізеді;</w:t>
      </w:r>
    </w:p>
    <w:p>
      <w:pPr>
        <w:spacing w:after="0"/>
        <w:ind w:left="0"/>
        <w:jc w:val="both"/>
      </w:pPr>
      <w:r>
        <w:rPr>
          <w:rFonts w:ascii="Times New Roman"/>
          <w:b w:val="false"/>
          <w:i w:val="false"/>
          <w:color w:val="000000"/>
          <w:sz w:val="28"/>
        </w:rPr>
        <w:t>
      көрсетілетін қызметті беруші басшысының 4 (төрт) сағат ішінде мемлекеттік қызметті көрсету нәтижесіне келісуі;</w:t>
      </w:r>
    </w:p>
    <w:p>
      <w:pPr>
        <w:spacing w:after="0"/>
        <w:ind w:left="0"/>
        <w:jc w:val="both"/>
      </w:pPr>
      <w:r>
        <w:rPr>
          <w:rFonts w:ascii="Times New Roman"/>
          <w:b w:val="false"/>
          <w:i w:val="false"/>
          <w:color w:val="000000"/>
          <w:sz w:val="28"/>
        </w:rPr>
        <w:t>
      көрсетілетін қызметті беруші басшылығының 4 (төрт) сағат ішінде мемлекеттік қызметті көрсету нәтижесіне қол қоюы;</w:t>
      </w:r>
    </w:p>
    <w:p>
      <w:pPr>
        <w:spacing w:after="0"/>
        <w:ind w:left="0"/>
        <w:jc w:val="both"/>
      </w:pPr>
      <w:r>
        <w:rPr>
          <w:rFonts w:ascii="Times New Roman"/>
          <w:b w:val="false"/>
          <w:i w:val="false"/>
          <w:color w:val="000000"/>
          <w:sz w:val="28"/>
        </w:rPr>
        <w:t>
      көрсетілетін қызметті берушінің басшылығы мемлекеттік қызметті көрсету нәтижесіне қол қойған соң өтініш беруші автоматты түрде берілген нөмірмен порталда, жеке кабинетінде жауапты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26.06.2018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Энергетика министрінің 04.03.2019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86" w:id="36"/>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рәсімнің (іс-қимылдың) нәтижелері:</w:t>
      </w:r>
    </w:p>
    <w:bookmarkEnd w:id="36"/>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танысқан және салынған бұрыштама;</w:t>
      </w:r>
    </w:p>
    <w:p>
      <w:pPr>
        <w:spacing w:after="0"/>
        <w:ind w:left="0"/>
        <w:jc w:val="both"/>
      </w:pPr>
      <w:r>
        <w:rPr>
          <w:rFonts w:ascii="Times New Roman"/>
          <w:b w:val="false"/>
          <w:i w:val="false"/>
          <w:color w:val="000000"/>
          <w:sz w:val="28"/>
        </w:rPr>
        <w:t>
      қарастырылған құжаттар топтамасы;</w:t>
      </w:r>
    </w:p>
    <w:p>
      <w:pPr>
        <w:spacing w:after="0"/>
        <w:ind w:left="0"/>
        <w:jc w:val="both"/>
      </w:pPr>
      <w:r>
        <w:rPr>
          <w:rFonts w:ascii="Times New Roman"/>
          <w:b w:val="false"/>
          <w:i w:val="false"/>
          <w:color w:val="000000"/>
          <w:sz w:val="28"/>
        </w:rPr>
        <w:t>
      дайындалған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bookmarkStart w:name="z287" w:id="37"/>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w:t>
      </w:r>
      <w:r>
        <w:br/>
      </w:r>
      <w:r>
        <w:rPr>
          <w:rFonts w:ascii="Times New Roman"/>
          <w:b/>
          <w:i w:val="false"/>
          <w:color w:val="000000"/>
        </w:rPr>
        <w:t>құрылымдық бөлімшелерінің (қызметкерлерінің) өзара іс-қимыл тәртібінің сипаттамасы</w:t>
      </w:r>
    </w:p>
    <w:bookmarkEnd w:id="37"/>
    <w:bookmarkStart w:name="z288" w:id="38"/>
    <w:p>
      <w:pPr>
        <w:spacing w:after="0"/>
        <w:ind w:left="0"/>
        <w:jc w:val="both"/>
      </w:pPr>
      <w:r>
        <w:rPr>
          <w:rFonts w:ascii="Times New Roman"/>
          <w:b w:val="false"/>
          <w:i w:val="false"/>
          <w:color w:val="000000"/>
          <w:sz w:val="28"/>
        </w:rPr>
        <w:t>
      7. Мемлекеттік қызмет көрсету рәсіміне қатысатын көрсетілетін қызметті берушінің құрылымдық бөлімшелерінің (қызметкерлерінің) тізбесі:</w:t>
      </w:r>
    </w:p>
    <w:bookmarkEnd w:id="38"/>
    <w:bookmarkStart w:name="z289" w:id="39"/>
    <w:p>
      <w:pPr>
        <w:spacing w:after="0"/>
        <w:ind w:left="0"/>
        <w:jc w:val="both"/>
      </w:pPr>
      <w:r>
        <w:rPr>
          <w:rFonts w:ascii="Times New Roman"/>
          <w:b w:val="false"/>
          <w:i w:val="false"/>
          <w:color w:val="000000"/>
          <w:sz w:val="28"/>
        </w:rPr>
        <w:t>
      1) көрсетілетін қызметті берушінің басшылығы;</w:t>
      </w:r>
    </w:p>
    <w:bookmarkEnd w:id="39"/>
    <w:bookmarkStart w:name="z290" w:id="40"/>
    <w:p>
      <w:pPr>
        <w:spacing w:after="0"/>
        <w:ind w:left="0"/>
        <w:jc w:val="both"/>
      </w:pPr>
      <w:r>
        <w:rPr>
          <w:rFonts w:ascii="Times New Roman"/>
          <w:b w:val="false"/>
          <w:i w:val="false"/>
          <w:color w:val="000000"/>
          <w:sz w:val="28"/>
        </w:rPr>
        <w:t>
      2) қөрсетілетін қызметті берушінің басшысы;</w:t>
      </w:r>
    </w:p>
    <w:bookmarkEnd w:id="40"/>
    <w:bookmarkStart w:name="z291" w:id="41"/>
    <w:p>
      <w:pPr>
        <w:spacing w:after="0"/>
        <w:ind w:left="0"/>
        <w:jc w:val="both"/>
      </w:pPr>
      <w:r>
        <w:rPr>
          <w:rFonts w:ascii="Times New Roman"/>
          <w:b w:val="false"/>
          <w:i w:val="false"/>
          <w:color w:val="000000"/>
          <w:sz w:val="28"/>
        </w:rPr>
        <w:t>
      3) орындаушы;</w:t>
      </w:r>
    </w:p>
    <w:bookmarkEnd w:id="41"/>
    <w:bookmarkStart w:name="z292" w:id="42"/>
    <w:p>
      <w:pPr>
        <w:spacing w:after="0"/>
        <w:ind w:left="0"/>
        <w:jc w:val="both"/>
      </w:pPr>
      <w:r>
        <w:rPr>
          <w:rFonts w:ascii="Times New Roman"/>
          <w:b w:val="false"/>
          <w:i w:val="false"/>
          <w:color w:val="000000"/>
          <w:sz w:val="28"/>
        </w:rPr>
        <w:t>
      4) көрсетілетін қызметті беруші кеңсесінің қызметкері.</w:t>
      </w:r>
    </w:p>
    <w:bookmarkEnd w:id="42"/>
    <w:bookmarkStart w:name="z293" w:id="43"/>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бөлiмшелерінің арасындағы рәсiмдердің (iс-қимылдардың) бірізділігі сипаттамасы:</w:t>
      </w:r>
    </w:p>
    <w:bookmarkEnd w:id="43"/>
    <w:p>
      <w:pPr>
        <w:spacing w:after="0"/>
        <w:ind w:left="0"/>
        <w:jc w:val="both"/>
      </w:pPr>
      <w:r>
        <w:rPr>
          <w:rFonts w:ascii="Times New Roman"/>
          <w:b w:val="false"/>
          <w:i w:val="false"/>
          <w:color w:val="000000"/>
          <w:sz w:val="28"/>
        </w:rPr>
        <w:t>
      көрсетілетін қызметті беруші кеңсесі қызметкерінің 1 (бір) сағат ішінде өтінішті келіп түскен күні тіркеуі және оны көрсетілетін қызметті берушінің басшылығына беруі;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басшысына құжаттарды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анықтауы;</w:t>
      </w:r>
    </w:p>
    <w:p>
      <w:pPr>
        <w:spacing w:after="0"/>
        <w:ind w:left="0"/>
        <w:jc w:val="both"/>
      </w:pPr>
      <w:r>
        <w:rPr>
          <w:rFonts w:ascii="Times New Roman"/>
          <w:b w:val="false"/>
          <w:i w:val="false"/>
          <w:color w:val="000000"/>
          <w:sz w:val="28"/>
        </w:rPr>
        <w:t>
      орындаушының 3 (үш) сағат ішінде құжаттардың толықтығын тексеруі;</w:t>
      </w:r>
    </w:p>
    <w:p>
      <w:pPr>
        <w:spacing w:after="0"/>
        <w:ind w:left="0"/>
        <w:jc w:val="both"/>
      </w:pPr>
      <w:r>
        <w:rPr>
          <w:rFonts w:ascii="Times New Roman"/>
          <w:b w:val="false"/>
          <w:i w:val="false"/>
          <w:color w:val="000000"/>
          <w:sz w:val="28"/>
        </w:rPr>
        <w:t>
      өтінішті одан әрі қараудан бас тарту туралы дәлелді жауапты 1 (бір) жұмыс күні ішінде дайындау және беру;</w:t>
      </w:r>
    </w:p>
    <w:p>
      <w:pPr>
        <w:spacing w:after="0"/>
        <w:ind w:left="0"/>
        <w:jc w:val="both"/>
      </w:pPr>
      <w:r>
        <w:rPr>
          <w:rFonts w:ascii="Times New Roman"/>
          <w:b w:val="false"/>
          <w:i w:val="false"/>
          <w:color w:val="000000"/>
          <w:sz w:val="28"/>
        </w:rPr>
        <w:t>
      сәйкестігіне қарау және лицензияны 6 (алты) жұмыс күні ішінде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26.06.2018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4" w:id="44"/>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регламентіне қосымшаға сәйкес мемлекеттік қызмет көрсетудің бизнес-процестерінің анықтамалығында келтірілген.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озонды бұзатын</w:t>
            </w:r>
            <w:r>
              <w:br/>
            </w:r>
            <w:r>
              <w:rPr>
                <w:rFonts w:ascii="Times New Roman"/>
                <w:b w:val="false"/>
                <w:i w:val="false"/>
                <w:color w:val="000000"/>
                <w:sz w:val="20"/>
              </w:rPr>
              <w:t>заттар бар өнiмдердi Кеден</w:t>
            </w:r>
            <w:r>
              <w:br/>
            </w:r>
            <w:r>
              <w:rPr>
                <w:rFonts w:ascii="Times New Roman"/>
                <w:b w:val="false"/>
                <w:i w:val="false"/>
                <w:color w:val="000000"/>
                <w:sz w:val="20"/>
              </w:rPr>
              <w:t>одағына кірмейтін елдерден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 Қазақстан</w:t>
            </w:r>
            <w:r>
              <w:br/>
            </w:r>
            <w:r>
              <w:rPr>
                <w:rFonts w:ascii="Times New Roman"/>
                <w:b w:val="false"/>
                <w:i w:val="false"/>
                <w:color w:val="000000"/>
                <w:sz w:val="20"/>
              </w:rPr>
              <w:t>Республикасының аумағынан осы</w:t>
            </w:r>
            <w:r>
              <w:br/>
            </w:r>
            <w:r>
              <w:rPr>
                <w:rFonts w:ascii="Times New Roman"/>
                <w:b w:val="false"/>
                <w:i w:val="false"/>
                <w:color w:val="000000"/>
                <w:sz w:val="20"/>
              </w:rPr>
              <w:t>елдерге әкетуге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осы елдерге Қазақстан Республикасының аумағынан әкетуге лицензия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26.06.2018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бұйрығына 3-қосымша</w:t>
            </w:r>
          </w:p>
        </w:tc>
      </w:tr>
    </w:tbl>
    <w:bookmarkStart w:name="z81" w:id="45"/>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w:t>
      </w:r>
      <w:r>
        <w:br/>
      </w:r>
      <w:r>
        <w:rPr>
          <w:rFonts w:ascii="Times New Roman"/>
          <w:b/>
          <w:i w:val="false"/>
          <w:color w:val="000000"/>
        </w:rPr>
        <w:t xml:space="preserve">озонды бұзатын заттары бар жабдықтарды жөндеуге, монтаждауға, оларға қызмет </w:t>
      </w:r>
      <w:r>
        <w:br/>
      </w:r>
      <w:r>
        <w:rPr>
          <w:rFonts w:ascii="Times New Roman"/>
          <w:b/>
          <w:i w:val="false"/>
          <w:color w:val="000000"/>
        </w:rPr>
        <w:t>көрсетуге рұқсат беру" мемлекеттік көрсетілетін қызмет регламенті</w:t>
      </w:r>
    </w:p>
    <w:bookmarkEnd w:id="45"/>
    <w:p>
      <w:pPr>
        <w:spacing w:after="0"/>
        <w:ind w:left="0"/>
        <w:jc w:val="both"/>
      </w:pPr>
      <w:r>
        <w:rPr>
          <w:rFonts w:ascii="Times New Roman"/>
          <w:b w:val="false"/>
          <w:i w:val="false"/>
          <w:color w:val="ff0000"/>
          <w:sz w:val="28"/>
        </w:rPr>
        <w:t xml:space="preserve">
      Ескерту. Регламент жаңа редакцияда – ҚР Энергетика министрінің 22.12.2017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6" w:id="46"/>
    <w:p>
      <w:pPr>
        <w:spacing w:after="0"/>
        <w:ind w:left="0"/>
        <w:jc w:val="left"/>
      </w:pPr>
      <w:r>
        <w:rPr>
          <w:rFonts w:ascii="Times New Roman"/>
          <w:b/>
          <w:i w:val="false"/>
          <w:color w:val="000000"/>
        </w:rPr>
        <w:t xml:space="preserve"> 1-тарау. Жалпы ережелер</w:t>
      </w:r>
    </w:p>
    <w:bookmarkEnd w:id="46"/>
    <w:bookmarkStart w:name="z297" w:id="47"/>
    <w:p>
      <w:pPr>
        <w:spacing w:after="0"/>
        <w:ind w:left="0"/>
        <w:jc w:val="both"/>
      </w:pPr>
      <w:r>
        <w:rPr>
          <w:rFonts w:ascii="Times New Roman"/>
          <w:b w:val="false"/>
          <w:i w:val="false"/>
          <w:color w:val="000000"/>
          <w:sz w:val="28"/>
        </w:rPr>
        <w:t xml:space="preserve">
      1.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4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298" w:id="48"/>
    <w:p>
      <w:pPr>
        <w:spacing w:after="0"/>
        <w:ind w:left="0"/>
        <w:jc w:val="both"/>
      </w:pPr>
      <w:r>
        <w:rPr>
          <w:rFonts w:ascii="Times New Roman"/>
          <w:b w:val="false"/>
          <w:i w:val="false"/>
          <w:color w:val="000000"/>
          <w:sz w:val="28"/>
        </w:rPr>
        <w:t>
      2. Мемлекеттік қызметті көрсету нысаны – электрондық.</w:t>
      </w:r>
    </w:p>
    <w:bookmarkEnd w:id="48"/>
    <w:bookmarkStart w:name="z299" w:id="49"/>
    <w:p>
      <w:pPr>
        <w:spacing w:after="0"/>
        <w:ind w:left="0"/>
        <w:jc w:val="both"/>
      </w:pPr>
      <w:r>
        <w:rPr>
          <w:rFonts w:ascii="Times New Roman"/>
          <w:b w:val="false"/>
          <w:i w:val="false"/>
          <w:color w:val="000000"/>
          <w:sz w:val="28"/>
        </w:rPr>
        <w:t>
      3. Мемлекеттік қызметті көрсету нәтижесі –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немесе мемлекеттік қызметті көрсетуден бас тарту туралы дәлелді жауап.</w:t>
      </w:r>
    </w:p>
    <w:bookmarkEnd w:id="49"/>
    <w:bookmarkStart w:name="z300" w:id="5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тәртібінің сипаттамасы</w:t>
      </w:r>
    </w:p>
    <w:bookmarkEnd w:id="50"/>
    <w:bookmarkStart w:name="z301" w:id="5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51"/>
    <w:bookmarkStart w:name="z302" w:id="5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2"/>
    <w:p>
      <w:pPr>
        <w:spacing w:after="0"/>
        <w:ind w:left="0"/>
        <w:jc w:val="both"/>
      </w:pPr>
      <w:r>
        <w:rPr>
          <w:rFonts w:ascii="Times New Roman"/>
          <w:b w:val="false"/>
          <w:i w:val="false"/>
          <w:color w:val="000000"/>
          <w:sz w:val="28"/>
        </w:rPr>
        <w:t>
      көрсетілетін қызметті беруші кеңсесі қызметкері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(бұдан әрі – рұқсат) алуға өтінішті келіп түскен күні тіркеуі және оны көрсетілетін қызметті берушінің басшылығына 1 (бір) сағат ішінде беруі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құжаттарды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орындаушының құжаттар толықтығын 3 (үш) сағат ішінде тексеруі;</w:t>
      </w:r>
    </w:p>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өткендігі анықталған жағдайда орындаушы 3 (үш) сағат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мынадай бірізді іс-әрекеттерді жүзеге асырады:</w:t>
      </w:r>
    </w:p>
    <w:p>
      <w:pPr>
        <w:spacing w:after="0"/>
        <w:ind w:left="0"/>
        <w:jc w:val="both"/>
      </w:pPr>
      <w:r>
        <w:rPr>
          <w:rFonts w:ascii="Times New Roman"/>
          <w:b w:val="false"/>
          <w:i w:val="false"/>
          <w:color w:val="000000"/>
          <w:sz w:val="28"/>
        </w:rPr>
        <w:t>
      орындаушы 3 (үш) сағат ішінде көрсетілетін қызметті берушінің тиісті аумақтық бөлімшесіне өтініш берушінің рұқсат беру талаптарына сәйкестігіне тексеріс жүргізу үшін сұрату дайындайды;</w:t>
      </w:r>
    </w:p>
    <w:p>
      <w:pPr>
        <w:spacing w:after="0"/>
        <w:ind w:left="0"/>
        <w:jc w:val="both"/>
      </w:pPr>
      <w:r>
        <w:rPr>
          <w:rFonts w:ascii="Times New Roman"/>
          <w:b w:val="false"/>
          <w:i w:val="false"/>
          <w:color w:val="000000"/>
          <w:sz w:val="28"/>
        </w:rPr>
        <w:t>
      көрсетілетін қызметті беруші басшысының сұратуды 1 (бір) сағат ішінде келісуі;</w:t>
      </w:r>
    </w:p>
    <w:p>
      <w:pPr>
        <w:spacing w:after="0"/>
        <w:ind w:left="0"/>
        <w:jc w:val="both"/>
      </w:pPr>
      <w:r>
        <w:rPr>
          <w:rFonts w:ascii="Times New Roman"/>
          <w:b w:val="false"/>
          <w:i w:val="false"/>
          <w:color w:val="000000"/>
          <w:sz w:val="28"/>
        </w:rPr>
        <w:t>
      көрсетілетін қызметті беруші басшылығының 1 (бір) сағат ішінде сұратуға қол қоюы;</w:t>
      </w:r>
    </w:p>
    <w:p>
      <w:pPr>
        <w:spacing w:after="0"/>
        <w:ind w:left="0"/>
        <w:jc w:val="both"/>
      </w:pPr>
      <w:r>
        <w:rPr>
          <w:rFonts w:ascii="Times New Roman"/>
          <w:b w:val="false"/>
          <w:i w:val="false"/>
          <w:color w:val="000000"/>
          <w:sz w:val="28"/>
        </w:rPr>
        <w:t>
      көрсетілетін қызметті беруші кеңсесінің қызметкері сұратуды Электрондық құжат айналымының бірыңғай жүйесінде 1 (бір) сағат ішінде тіркейді;</w:t>
      </w:r>
    </w:p>
    <w:p>
      <w:pPr>
        <w:spacing w:after="0"/>
        <w:ind w:left="0"/>
        <w:jc w:val="both"/>
      </w:pPr>
      <w:r>
        <w:rPr>
          <w:rFonts w:ascii="Times New Roman"/>
          <w:b w:val="false"/>
          <w:i w:val="false"/>
          <w:color w:val="000000"/>
          <w:sz w:val="28"/>
        </w:rPr>
        <w:t>
      тиісті аумақтық бөлімше 5 (бес) жұмыс күні ішінде, ал шағын кәсіпкерлік субъектілері үшін 2 (екі) жұмыс күні ішінде ұсынылған құжаттарды сәйкестігіне тексереді және оның нәтижесі бойынша қорытынды ұсынады;</w:t>
      </w:r>
    </w:p>
    <w:p>
      <w:pPr>
        <w:spacing w:after="0"/>
        <w:ind w:left="0"/>
        <w:jc w:val="both"/>
      </w:pPr>
      <w:r>
        <w:rPr>
          <w:rFonts w:ascii="Times New Roman"/>
          <w:b w:val="false"/>
          <w:i w:val="false"/>
          <w:color w:val="000000"/>
          <w:sz w:val="28"/>
        </w:rPr>
        <w:t>
      орындаушы аумақтық бөлімшенің қорытындысы негізінде 2 (екі) жұмыс күні ішінде, ал шағын кәсіпкерлік субъектілері үшін 1 (бір) жұмыс күні ішінде қорытынды келіп түскен күні мемлекеттік қызметті көрсету нәтижесін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рұқсатты келісуі;</w:t>
      </w:r>
    </w:p>
    <w:p>
      <w:pPr>
        <w:spacing w:after="0"/>
        <w:ind w:left="0"/>
        <w:jc w:val="both"/>
      </w:pPr>
      <w:r>
        <w:rPr>
          <w:rFonts w:ascii="Times New Roman"/>
          <w:b w:val="false"/>
          <w:i w:val="false"/>
          <w:color w:val="000000"/>
          <w:sz w:val="28"/>
        </w:rPr>
        <w:t>
      көрсетілетін қызметті беруші басшылығының 1 (бір) сағат ішінде рұқсатқа қол қоюы;</w:t>
      </w:r>
    </w:p>
    <w:p>
      <w:pPr>
        <w:spacing w:after="0"/>
        <w:ind w:left="0"/>
        <w:jc w:val="both"/>
      </w:pPr>
      <w:r>
        <w:rPr>
          <w:rFonts w:ascii="Times New Roman"/>
          <w:b w:val="false"/>
          <w:i w:val="false"/>
          <w:color w:val="000000"/>
          <w:sz w:val="28"/>
        </w:rPr>
        <w:t>
      көрсетілетін қызметті берушінің басшылығы мемлекеттік қызметті көрсету нәтижесіне қол қойған соң өтініш беруші автоматты түрде берілген нөмірмен порталда, жеке кабинетінде жауапты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04.03.2019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3" w:id="53"/>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53"/>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танысқан және салынған бұрыштама;</w:t>
      </w:r>
    </w:p>
    <w:p>
      <w:pPr>
        <w:spacing w:after="0"/>
        <w:ind w:left="0"/>
        <w:jc w:val="both"/>
      </w:pPr>
      <w:r>
        <w:rPr>
          <w:rFonts w:ascii="Times New Roman"/>
          <w:b w:val="false"/>
          <w:i w:val="false"/>
          <w:color w:val="000000"/>
          <w:sz w:val="28"/>
        </w:rPr>
        <w:t>
      толықтығына қарастырылған құжаттар топтамасы;</w:t>
      </w:r>
    </w:p>
    <w:p>
      <w:pPr>
        <w:spacing w:after="0"/>
        <w:ind w:left="0"/>
        <w:jc w:val="both"/>
      </w:pPr>
      <w:r>
        <w:rPr>
          <w:rFonts w:ascii="Times New Roman"/>
          <w:b w:val="false"/>
          <w:i w:val="false"/>
          <w:color w:val="000000"/>
          <w:sz w:val="28"/>
        </w:rPr>
        <w:t>
      шығыс нөмірі бар тіркелген сұрату;</w:t>
      </w:r>
    </w:p>
    <w:p>
      <w:pPr>
        <w:spacing w:after="0"/>
        <w:ind w:left="0"/>
        <w:jc w:val="both"/>
      </w:pPr>
      <w:r>
        <w:rPr>
          <w:rFonts w:ascii="Times New Roman"/>
          <w:b w:val="false"/>
          <w:i w:val="false"/>
          <w:color w:val="000000"/>
          <w:sz w:val="28"/>
        </w:rPr>
        <w:t>
      аумақтық бөлімшемен ұсынылған қорытынды;</w:t>
      </w:r>
    </w:p>
    <w:p>
      <w:pPr>
        <w:spacing w:after="0"/>
        <w:ind w:left="0"/>
        <w:jc w:val="both"/>
      </w:pPr>
      <w:r>
        <w:rPr>
          <w:rFonts w:ascii="Times New Roman"/>
          <w:b w:val="false"/>
          <w:i w:val="false"/>
          <w:color w:val="000000"/>
          <w:sz w:val="28"/>
        </w:rPr>
        <w:t>
      дайындалған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bookmarkStart w:name="z304" w:id="54"/>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w:t>
      </w:r>
      <w:r>
        <w:br/>
      </w:r>
      <w:r>
        <w:rPr>
          <w:rFonts w:ascii="Times New Roman"/>
          <w:b/>
          <w:i w:val="false"/>
          <w:color w:val="000000"/>
        </w:rPr>
        <w:t>құрылымдық бөлімшелерінің (қызметкерлерінің) өзара іс-қимыл тәртібінің сипаттамасы</w:t>
      </w:r>
    </w:p>
    <w:bookmarkEnd w:id="54"/>
    <w:bookmarkStart w:name="z305" w:id="55"/>
    <w:p>
      <w:pPr>
        <w:spacing w:after="0"/>
        <w:ind w:left="0"/>
        <w:jc w:val="both"/>
      </w:pPr>
      <w:r>
        <w:rPr>
          <w:rFonts w:ascii="Times New Roman"/>
          <w:b w:val="false"/>
          <w:i w:val="false"/>
          <w:color w:val="000000"/>
          <w:sz w:val="28"/>
        </w:rPr>
        <w:t>
      7. Мемлекеттік қызмет көрсету рәсіміне қатысатын көрсетілетін қызметті берушінің құрылымдық бөлімшелерінің (қызметкерлерінің) тізбесі:</w:t>
      </w:r>
    </w:p>
    <w:bookmarkEnd w:id="55"/>
    <w:bookmarkStart w:name="z306" w:id="56"/>
    <w:p>
      <w:pPr>
        <w:spacing w:after="0"/>
        <w:ind w:left="0"/>
        <w:jc w:val="both"/>
      </w:pPr>
      <w:r>
        <w:rPr>
          <w:rFonts w:ascii="Times New Roman"/>
          <w:b w:val="false"/>
          <w:i w:val="false"/>
          <w:color w:val="000000"/>
          <w:sz w:val="28"/>
        </w:rPr>
        <w:t>
      1) көрсетілетін қызметті берушінің басшылығы;</w:t>
      </w:r>
    </w:p>
    <w:bookmarkEnd w:id="56"/>
    <w:bookmarkStart w:name="z307" w:id="57"/>
    <w:p>
      <w:pPr>
        <w:spacing w:after="0"/>
        <w:ind w:left="0"/>
        <w:jc w:val="both"/>
      </w:pPr>
      <w:r>
        <w:rPr>
          <w:rFonts w:ascii="Times New Roman"/>
          <w:b w:val="false"/>
          <w:i w:val="false"/>
          <w:color w:val="000000"/>
          <w:sz w:val="28"/>
        </w:rPr>
        <w:t>
      2) қөрсетілетін қызметті берушінің басшысы;</w:t>
      </w:r>
    </w:p>
    <w:bookmarkEnd w:id="57"/>
    <w:bookmarkStart w:name="z308" w:id="58"/>
    <w:p>
      <w:pPr>
        <w:spacing w:after="0"/>
        <w:ind w:left="0"/>
        <w:jc w:val="both"/>
      </w:pPr>
      <w:r>
        <w:rPr>
          <w:rFonts w:ascii="Times New Roman"/>
          <w:b w:val="false"/>
          <w:i w:val="false"/>
          <w:color w:val="000000"/>
          <w:sz w:val="28"/>
        </w:rPr>
        <w:t>
      3) орындаушы;</w:t>
      </w:r>
    </w:p>
    <w:bookmarkEnd w:id="58"/>
    <w:bookmarkStart w:name="z309" w:id="59"/>
    <w:p>
      <w:pPr>
        <w:spacing w:after="0"/>
        <w:ind w:left="0"/>
        <w:jc w:val="both"/>
      </w:pPr>
      <w:r>
        <w:rPr>
          <w:rFonts w:ascii="Times New Roman"/>
          <w:b w:val="false"/>
          <w:i w:val="false"/>
          <w:color w:val="000000"/>
          <w:sz w:val="28"/>
        </w:rPr>
        <w:t>
      4) көрсетілетін қызметті беруші кеңсесінің қызметкері;</w:t>
      </w:r>
    </w:p>
    <w:bookmarkEnd w:id="59"/>
    <w:bookmarkStart w:name="z310" w:id="60"/>
    <w:p>
      <w:pPr>
        <w:spacing w:after="0"/>
        <w:ind w:left="0"/>
        <w:jc w:val="both"/>
      </w:pPr>
      <w:r>
        <w:rPr>
          <w:rFonts w:ascii="Times New Roman"/>
          <w:b w:val="false"/>
          <w:i w:val="false"/>
          <w:color w:val="000000"/>
          <w:sz w:val="28"/>
        </w:rPr>
        <w:t>
      5) тиісті аумақтық бөлiмше.</w:t>
      </w:r>
    </w:p>
    <w:bookmarkEnd w:id="60"/>
    <w:bookmarkStart w:name="z311" w:id="61"/>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арасындағы рәсімдердің (іс-қимылдардың) бірізділігі сипаттамасы:</w:t>
      </w:r>
    </w:p>
    <w:bookmarkEnd w:id="61"/>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түскен құжаттарды тіркейді және оны көрсетілетін қызметті беруші басшылығына береді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қоюы.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 3 (үш) сағат ішінде құжаттарды толықтығына тексереді;</w:t>
      </w:r>
    </w:p>
    <w:p>
      <w:pPr>
        <w:spacing w:after="0"/>
        <w:ind w:left="0"/>
        <w:jc w:val="both"/>
      </w:pPr>
      <w:r>
        <w:rPr>
          <w:rFonts w:ascii="Times New Roman"/>
          <w:b w:val="false"/>
          <w:i w:val="false"/>
          <w:color w:val="000000"/>
          <w:sz w:val="28"/>
        </w:rPr>
        <w:t>
      өтінішті одан әрі қараудан бас тарту туралы дәлелді жауапты 1 (бір) жұмыс күні ішінде дайындау және беру;</w:t>
      </w:r>
    </w:p>
    <w:p>
      <w:pPr>
        <w:spacing w:after="0"/>
        <w:ind w:left="0"/>
        <w:jc w:val="both"/>
      </w:pPr>
      <w:r>
        <w:rPr>
          <w:rFonts w:ascii="Times New Roman"/>
          <w:b w:val="false"/>
          <w:i w:val="false"/>
          <w:color w:val="000000"/>
          <w:sz w:val="28"/>
        </w:rPr>
        <w:t>
      6 (алты) жұмыс күні ішінде, ал шағын кәсіпкерлік субъектілері үшін 3 (үш) жұмыс күні ішінде сәйкестігіне қарау және рұқсатты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04.03.2019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2" w:id="62"/>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көрсетілетін қызмет регламентіне қосымшаға сәйкес мемлекеттік қызмет көрсетудің бизнес-процестерінің анықтамалығында келтірілген.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w:t>
            </w:r>
            <w:r>
              <w:br/>
            </w:r>
            <w:r>
              <w:rPr>
                <w:rFonts w:ascii="Times New Roman"/>
                <w:b w:val="false"/>
                <w:i w:val="false"/>
                <w:color w:val="000000"/>
                <w:sz w:val="20"/>
              </w:rPr>
              <w:t xml:space="preserve">пайдалана отырып, жұмыстар </w:t>
            </w:r>
            <w:r>
              <w:br/>
            </w:r>
            <w:r>
              <w:rPr>
                <w:rFonts w:ascii="Times New Roman"/>
                <w:b w:val="false"/>
                <w:i w:val="false"/>
                <w:color w:val="000000"/>
                <w:sz w:val="20"/>
              </w:rPr>
              <w:t xml:space="preserve">жүргізуге, құрамында озонды </w:t>
            </w:r>
            <w:r>
              <w:br/>
            </w:r>
            <w:r>
              <w:rPr>
                <w:rFonts w:ascii="Times New Roman"/>
                <w:b w:val="false"/>
                <w:i w:val="false"/>
                <w:color w:val="000000"/>
                <w:sz w:val="20"/>
              </w:rPr>
              <w:t xml:space="preserve">бұзатын заттар бар </w:t>
            </w:r>
            <w:r>
              <w:br/>
            </w:r>
            <w:r>
              <w:rPr>
                <w:rFonts w:ascii="Times New Roman"/>
                <w:b w:val="false"/>
                <w:i w:val="false"/>
                <w:color w:val="000000"/>
                <w:sz w:val="20"/>
              </w:rPr>
              <w:t xml:space="preserve">жабдықтарды жөндеуге, </w:t>
            </w:r>
            <w:r>
              <w:br/>
            </w:r>
            <w:r>
              <w:rPr>
                <w:rFonts w:ascii="Times New Roman"/>
                <w:b w:val="false"/>
                <w:i w:val="false"/>
                <w:color w:val="000000"/>
                <w:sz w:val="20"/>
              </w:rPr>
              <w:t xml:space="preserve">монтаждауға, оларға қызмет </w:t>
            </w:r>
            <w:r>
              <w:br/>
            </w:r>
            <w:r>
              <w:rPr>
                <w:rFonts w:ascii="Times New Roman"/>
                <w:b w:val="false"/>
                <w:i w:val="false"/>
                <w:color w:val="000000"/>
                <w:sz w:val="20"/>
              </w:rPr>
              <w:t>көрсетуге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04.03.2019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369 бұйрығына </w:t>
            </w:r>
            <w:r>
              <w:br/>
            </w:r>
            <w:r>
              <w:rPr>
                <w:rFonts w:ascii="Times New Roman"/>
                <w:b w:val="false"/>
                <w:i w:val="false"/>
                <w:color w:val="000000"/>
                <w:sz w:val="20"/>
              </w:rPr>
              <w:t>4-қосымша</w:t>
            </w:r>
          </w:p>
        </w:tc>
      </w:tr>
    </w:tbl>
    <w:bookmarkStart w:name="z113" w:id="63"/>
    <w:p>
      <w:pPr>
        <w:spacing w:after="0"/>
        <w:ind w:left="0"/>
        <w:jc w:val="left"/>
      </w:pPr>
      <w:r>
        <w:rPr>
          <w:rFonts w:ascii="Times New Roman"/>
          <w:b/>
          <w:i w:val="false"/>
          <w:color w:val="000000"/>
        </w:rPr>
        <w:t xml:space="preserve"> "І санаттағы объектілер үшін экологиялық рұқсаттар беру" мемлекеттік көрсетілетін қызмет регламенті</w:t>
      </w:r>
    </w:p>
    <w:bookmarkEnd w:id="63"/>
    <w:p>
      <w:pPr>
        <w:spacing w:after="0"/>
        <w:ind w:left="0"/>
        <w:jc w:val="both"/>
      </w:pPr>
      <w:r>
        <w:rPr>
          <w:rFonts w:ascii="Times New Roman"/>
          <w:b w:val="false"/>
          <w:i w:val="false"/>
          <w:color w:val="ff0000"/>
          <w:sz w:val="28"/>
        </w:rPr>
        <w:t xml:space="preserve">
      Ескерту. Регламент жаңа редакцияда – ҚР Энергетика министрінің 04.03.2019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78" w:id="64"/>
    <w:p>
      <w:pPr>
        <w:spacing w:after="0"/>
        <w:ind w:left="0"/>
        <w:jc w:val="left"/>
      </w:pPr>
      <w:r>
        <w:rPr>
          <w:rFonts w:ascii="Times New Roman"/>
          <w:b/>
          <w:i w:val="false"/>
          <w:color w:val="000000"/>
        </w:rPr>
        <w:t xml:space="preserve"> 1-тарау. Жалпы ережелер</w:t>
      </w:r>
    </w:p>
    <w:bookmarkEnd w:id="64"/>
    <w:bookmarkStart w:name="z379" w:id="65"/>
    <w:p>
      <w:pPr>
        <w:spacing w:after="0"/>
        <w:ind w:left="0"/>
        <w:jc w:val="both"/>
      </w:pPr>
      <w:r>
        <w:rPr>
          <w:rFonts w:ascii="Times New Roman"/>
          <w:b w:val="false"/>
          <w:i w:val="false"/>
          <w:color w:val="000000"/>
          <w:sz w:val="28"/>
        </w:rPr>
        <w:t xml:space="preserve">
      1. "І санаттағы объектілер үшін экологиялық рұқсаттар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 және оның аумақтық бөлімшелері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"І санаттағы объектілер үшін экологиялық рұқсаттар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6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380" w:id="66"/>
    <w:p>
      <w:pPr>
        <w:spacing w:after="0"/>
        <w:ind w:left="0"/>
        <w:jc w:val="both"/>
      </w:pPr>
      <w:r>
        <w:rPr>
          <w:rFonts w:ascii="Times New Roman"/>
          <w:b w:val="false"/>
          <w:i w:val="false"/>
          <w:color w:val="000000"/>
          <w:sz w:val="28"/>
        </w:rPr>
        <w:t>
      2. Мемлекеттік қызметті көрсету нысаны - электрондық түрде.</w:t>
      </w:r>
    </w:p>
    <w:bookmarkEnd w:id="66"/>
    <w:bookmarkStart w:name="z381" w:id="67"/>
    <w:p>
      <w:pPr>
        <w:spacing w:after="0"/>
        <w:ind w:left="0"/>
        <w:jc w:val="both"/>
      </w:pPr>
      <w:r>
        <w:rPr>
          <w:rFonts w:ascii="Times New Roman"/>
          <w:b w:val="false"/>
          <w:i w:val="false"/>
          <w:color w:val="000000"/>
          <w:sz w:val="28"/>
        </w:rPr>
        <w:t>
      3. Мемлекеттік қызметті көрсету нәтижесі – І санаттағы объектілер үшін қоршаған ортаға эмиссияларға рұқсат беру, рұқсатты қайта ресімдеу немесе мемлекеттік қызметті көрсетуден бас тарту туралы дәлелді жауап.</w:t>
      </w:r>
    </w:p>
    <w:bookmarkEnd w:id="67"/>
    <w:bookmarkStart w:name="z382" w:id="6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8"/>
    <w:bookmarkStart w:name="z383" w:id="6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69"/>
    <w:bookmarkStart w:name="z384" w:id="7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70"/>
    <w:p>
      <w:pPr>
        <w:spacing w:after="0"/>
        <w:ind w:left="0"/>
        <w:jc w:val="both"/>
      </w:pPr>
      <w:r>
        <w:rPr>
          <w:rFonts w:ascii="Times New Roman"/>
          <w:b w:val="false"/>
          <w:i w:val="false"/>
          <w:color w:val="000000"/>
          <w:sz w:val="28"/>
        </w:rPr>
        <w:t>
      қоршаған ортаға эмиссияларға рұқсат алу үшін (бұдан әрі- рұқсат):</w:t>
      </w:r>
    </w:p>
    <w:p>
      <w:pPr>
        <w:spacing w:after="0"/>
        <w:ind w:left="0"/>
        <w:jc w:val="both"/>
      </w:pPr>
      <w:r>
        <w:rPr>
          <w:rFonts w:ascii="Times New Roman"/>
          <w:b w:val="false"/>
          <w:i w:val="false"/>
          <w:color w:val="000000"/>
          <w:sz w:val="28"/>
        </w:rPr>
        <w:t>
      көрсетілетін қызметті беруші кеңсесі қызметкерінің оның келіп түскен күні өтінішті тіркеуі және оны көрсетілетін қызметті берушінің басшылығына 1 (бір) сағат ішінде беруі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басшылығының 5 (бес)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 2 (екі) жұмыс күні ішінде ұсынылған құжаттарды толықтығына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орындаушы 1 (бір) жұмыс күні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4 (төрт)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4 (төрт) сағатішінде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қызметті алушы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олардың Қазақстан Республикасының қоршаған ортаны қорғау саласындағы нормативтік құқықтық актілерінде белгіленген талаптарға сәйкестігін 7 (жеті) жұмыс күні қарастырады;</w:t>
      </w:r>
    </w:p>
    <w:p>
      <w:pPr>
        <w:spacing w:after="0"/>
        <w:ind w:left="0"/>
        <w:jc w:val="both"/>
      </w:pPr>
      <w:r>
        <w:rPr>
          <w:rFonts w:ascii="Times New Roman"/>
          <w:b w:val="false"/>
          <w:i w:val="false"/>
          <w:color w:val="000000"/>
          <w:sz w:val="28"/>
        </w:rPr>
        <w:t>
      қарастырудың нәтижесі бойынша орындаушы 1 (бір) жұмыс күні ішінде рұқсатты беруді немесе мемлекеттік қызметті көрсетуден бас тарту туралы дәлелді жауапты дайындайды;</w:t>
      </w:r>
    </w:p>
    <w:p>
      <w:pPr>
        <w:spacing w:after="0"/>
        <w:ind w:left="0"/>
        <w:jc w:val="both"/>
      </w:pPr>
      <w:r>
        <w:rPr>
          <w:rFonts w:ascii="Times New Roman"/>
          <w:b w:val="false"/>
          <w:i w:val="false"/>
          <w:color w:val="000000"/>
          <w:sz w:val="28"/>
        </w:rPr>
        <w:t>
      көрсетілетін қызметті беруші басшысының 1 (бір) жұмыс күні ішінде рұқсатты немесе мемлекеттік қызметті көрсетуден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1 (бір) жұмыс күні ішінде рұқсатқа немесе мемлекеттік қызметті көрсетуден бас тарту туралы дәлелді жауапқа қол қоюы;</w:t>
      </w:r>
    </w:p>
    <w:p>
      <w:pPr>
        <w:spacing w:after="0"/>
        <w:ind w:left="0"/>
        <w:jc w:val="both"/>
      </w:pPr>
      <w:r>
        <w:rPr>
          <w:rFonts w:ascii="Times New Roman"/>
          <w:b w:val="false"/>
          <w:i w:val="false"/>
          <w:color w:val="000000"/>
          <w:sz w:val="28"/>
        </w:rPr>
        <w:t>
      рұқсатты немесе мемлекеттік қызметті көрсетуден бас тарту туралы дәлелді жауапты көрсетілетін қызметті берушінің басшылығы қол қойған күні қызметті алушы оны автоматты түрде берілген нөмірмен порталда, жеке кабинетінде алады;</w:t>
      </w:r>
    </w:p>
    <w:p>
      <w:pPr>
        <w:spacing w:after="0"/>
        <w:ind w:left="0"/>
        <w:jc w:val="both"/>
      </w:pPr>
      <w:r>
        <w:rPr>
          <w:rFonts w:ascii="Times New Roman"/>
          <w:b w:val="false"/>
          <w:i w:val="false"/>
          <w:color w:val="000000"/>
          <w:sz w:val="28"/>
        </w:rPr>
        <w:t>
      рұқсатты қайта рәсімдеу үшін:</w:t>
      </w:r>
    </w:p>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тіркеуі және оны көрсетілетін қызметті берушінің басшылығына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беруі;</w:t>
      </w:r>
    </w:p>
    <w:p>
      <w:pPr>
        <w:spacing w:after="0"/>
        <w:ind w:left="0"/>
        <w:jc w:val="both"/>
      </w:pPr>
      <w:r>
        <w:rPr>
          <w:rFonts w:ascii="Times New Roman"/>
          <w:b w:val="false"/>
          <w:i w:val="false"/>
          <w:color w:val="000000"/>
          <w:sz w:val="28"/>
        </w:rPr>
        <w:t>
      көрсетілетін қызметті беруші басшылығының 5 (бес) сағат ішінде құжаттың мазмұнымен танысуы және бұрыштама жазуы. Көрсетілетін қызметті берушінің басшысына құжатты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орындаушысын таңдауы;</w:t>
      </w:r>
    </w:p>
    <w:p>
      <w:pPr>
        <w:spacing w:after="0"/>
        <w:ind w:left="0"/>
        <w:jc w:val="both"/>
      </w:pPr>
      <w:r>
        <w:rPr>
          <w:rFonts w:ascii="Times New Roman"/>
          <w:b w:val="false"/>
          <w:i w:val="false"/>
          <w:color w:val="000000"/>
          <w:sz w:val="28"/>
        </w:rPr>
        <w:t>
      орындаушы 2 (екі) жұмыс күні ішінде ұсынылған құжаттарды толықтығына және сәйкестігіне тексереді;</w:t>
      </w:r>
    </w:p>
    <w:p>
      <w:pPr>
        <w:spacing w:after="0"/>
        <w:ind w:left="0"/>
        <w:jc w:val="both"/>
      </w:pPr>
      <w:r>
        <w:rPr>
          <w:rFonts w:ascii="Times New Roman"/>
          <w:b w:val="false"/>
          <w:i w:val="false"/>
          <w:color w:val="000000"/>
          <w:sz w:val="28"/>
        </w:rPr>
        <w:t>
      ұсынылған құжаттардың толық еместігі және сәйкес еместігі анықталған жағдайда орындаушы 1 (бір) жұмыс күні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4 (төрт)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4 (төрт)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қызметті алушы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8 (сегіз) күнтізбелік күн ішінде рұқсатты қайта рәсімдеуді дайындайды;</w:t>
      </w:r>
    </w:p>
    <w:p>
      <w:pPr>
        <w:spacing w:after="0"/>
        <w:ind w:left="0"/>
        <w:jc w:val="both"/>
      </w:pPr>
      <w:r>
        <w:rPr>
          <w:rFonts w:ascii="Times New Roman"/>
          <w:b w:val="false"/>
          <w:i w:val="false"/>
          <w:color w:val="000000"/>
          <w:sz w:val="28"/>
        </w:rPr>
        <w:t>
      көрсетілетін қызметті беруші басшысының 1 (бір) күнтізбелік күн ішінде қайта рәсімделген рұқсатты келісуі;</w:t>
      </w:r>
    </w:p>
    <w:p>
      <w:pPr>
        <w:spacing w:after="0"/>
        <w:ind w:left="0"/>
        <w:jc w:val="both"/>
      </w:pPr>
      <w:r>
        <w:rPr>
          <w:rFonts w:ascii="Times New Roman"/>
          <w:b w:val="false"/>
          <w:i w:val="false"/>
          <w:color w:val="000000"/>
          <w:sz w:val="28"/>
        </w:rPr>
        <w:t>
      көрсетілетін қызметті беруші басшылығының 1 (бір) күнтізбелік күн ішінде қайта рәсімделген рұқсатқа қол қоюы;</w:t>
      </w:r>
    </w:p>
    <w:p>
      <w:pPr>
        <w:spacing w:after="0"/>
        <w:ind w:left="0"/>
        <w:jc w:val="both"/>
      </w:pPr>
      <w:r>
        <w:rPr>
          <w:rFonts w:ascii="Times New Roman"/>
          <w:b w:val="false"/>
          <w:i w:val="false"/>
          <w:color w:val="000000"/>
          <w:sz w:val="28"/>
        </w:rPr>
        <w:t>
      қайта рәсімделген рұқсатты көрсетілетін қызметті берушінің басшылығы қол қойған күні қызметті алушы оны автоматты түрде берілген нөмірмен порталда, жеке кабинетінде алады.</w:t>
      </w:r>
    </w:p>
    <w:bookmarkStart w:name="z385" w:id="71"/>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71"/>
    <w:p>
      <w:pPr>
        <w:spacing w:after="0"/>
        <w:ind w:left="0"/>
        <w:jc w:val="both"/>
      </w:pPr>
      <w:r>
        <w:rPr>
          <w:rFonts w:ascii="Times New Roman"/>
          <w:b w:val="false"/>
          <w:i w:val="false"/>
          <w:color w:val="000000"/>
          <w:sz w:val="28"/>
        </w:rPr>
        <w:t>
      кіріс нөмірі бар тіркелген өтінім;</w:t>
      </w:r>
    </w:p>
    <w:p>
      <w:pPr>
        <w:spacing w:after="0"/>
        <w:ind w:left="0"/>
        <w:jc w:val="both"/>
      </w:pPr>
      <w:r>
        <w:rPr>
          <w:rFonts w:ascii="Times New Roman"/>
          <w:b w:val="false"/>
          <w:i w:val="false"/>
          <w:color w:val="000000"/>
          <w:sz w:val="28"/>
        </w:rPr>
        <w:t>
      танысқан және салынған бұрыштама;</w:t>
      </w:r>
    </w:p>
    <w:p>
      <w:pPr>
        <w:spacing w:after="0"/>
        <w:ind w:left="0"/>
        <w:jc w:val="both"/>
      </w:pPr>
      <w:r>
        <w:rPr>
          <w:rFonts w:ascii="Times New Roman"/>
          <w:b w:val="false"/>
          <w:i w:val="false"/>
          <w:color w:val="000000"/>
          <w:sz w:val="28"/>
        </w:rPr>
        <w:t>
      толықтығына және сәйкестігіне қарастырылған құжаттар топтамасы;</w:t>
      </w:r>
    </w:p>
    <w:p>
      <w:pPr>
        <w:spacing w:after="0"/>
        <w:ind w:left="0"/>
        <w:jc w:val="both"/>
      </w:pPr>
      <w:r>
        <w:rPr>
          <w:rFonts w:ascii="Times New Roman"/>
          <w:b w:val="false"/>
          <w:i w:val="false"/>
          <w:color w:val="000000"/>
          <w:sz w:val="28"/>
        </w:rPr>
        <w:t>
      дайындалған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bookmarkStart w:name="z377" w:id="72"/>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2"/>
    <w:bookmarkStart w:name="z376" w:id="73"/>
    <w:p>
      <w:pPr>
        <w:spacing w:after="0"/>
        <w:ind w:left="0"/>
        <w:jc w:val="both"/>
      </w:pPr>
      <w:r>
        <w:rPr>
          <w:rFonts w:ascii="Times New Roman"/>
          <w:b w:val="false"/>
          <w:i w:val="false"/>
          <w:color w:val="000000"/>
          <w:sz w:val="28"/>
        </w:rPr>
        <w:t>
      7. Мемлекеттік қызмет көрсету рәсіміне қатысатын көрсетілетін қызмет берушілердің құрылымдық бөлімшелерінің (қызметкерлерінің) тізбесі:</w:t>
      </w:r>
    </w:p>
    <w:bookmarkEnd w:id="7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4) кеңсе қызметкері.</w:t>
      </w:r>
    </w:p>
    <w:bookmarkStart w:name="z375" w:id="74"/>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арасындағы рәсімдердің (іс-қимылдардың) бірізділігі сипаттамасы:</w:t>
      </w:r>
    </w:p>
    <w:bookmarkEnd w:id="74"/>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өтінішті қабылдайды және тіркейді;</w:t>
      </w:r>
    </w:p>
    <w:p>
      <w:pPr>
        <w:spacing w:after="0"/>
        <w:ind w:left="0"/>
        <w:jc w:val="both"/>
      </w:pPr>
      <w:r>
        <w:rPr>
          <w:rFonts w:ascii="Times New Roman"/>
          <w:b w:val="false"/>
          <w:i w:val="false"/>
          <w:color w:val="000000"/>
          <w:sz w:val="28"/>
        </w:rPr>
        <w:t>
      көрсетілетін қызметті беруші басшылығы 5 (бес) сағат ішінде бұрыштама қояды және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 2 (екі) жұмыс күні ішінде құжаттарды толықтығына және сәйкестігіне тексереді;</w:t>
      </w:r>
    </w:p>
    <w:p>
      <w:pPr>
        <w:spacing w:after="0"/>
        <w:ind w:left="0"/>
        <w:jc w:val="both"/>
      </w:pPr>
      <w:r>
        <w:rPr>
          <w:rFonts w:ascii="Times New Roman"/>
          <w:b w:val="false"/>
          <w:i w:val="false"/>
          <w:color w:val="000000"/>
          <w:sz w:val="28"/>
        </w:rPr>
        <w:t>
      ұсынылған құжаттарды сәйкестікке тексеру және қарастырудың нәтижесі бойынша рұқсатты немесе мемлекеттік қызметті көрсетуден бас тарту туралы дәлелді жауапты беруді жүргізу 2 (екі) жұмыс күні ішінде;</w:t>
      </w:r>
    </w:p>
    <w:p>
      <w:pPr>
        <w:spacing w:after="0"/>
        <w:ind w:left="0"/>
        <w:jc w:val="both"/>
      </w:pPr>
      <w:r>
        <w:rPr>
          <w:rFonts w:ascii="Times New Roman"/>
          <w:b w:val="false"/>
          <w:i w:val="false"/>
          <w:color w:val="000000"/>
          <w:sz w:val="28"/>
        </w:rPr>
        <w:t>
      рұқсатты немесе мемлекеттік қызметті көрсетуден бас тарту туралы дәлелді жауапты 10 (он) жұмыс күні ішінде ресімдеу және беру;</w:t>
      </w:r>
    </w:p>
    <w:p>
      <w:pPr>
        <w:spacing w:after="0"/>
        <w:ind w:left="0"/>
        <w:jc w:val="both"/>
      </w:pPr>
      <w:r>
        <w:rPr>
          <w:rFonts w:ascii="Times New Roman"/>
          <w:b w:val="false"/>
          <w:i w:val="false"/>
          <w:color w:val="000000"/>
          <w:sz w:val="28"/>
        </w:rPr>
        <w:t>
      рұқсатты қайта ресімдеу және оны беру 15 (он бес) күнтізбелік күн ішінде.</w:t>
      </w:r>
    </w:p>
    <w:bookmarkStart w:name="z374" w:id="75"/>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"І санаттағы объектілер үшін экологиялық рұқсаттар беру" мемлекеттік көрсетілетін қызмет регламентіне қосымшаға сәйкес мемлекеттік қызмет көрсетудің бизнес-процестерінің анықтамалығында келтірілген.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 санаттағы объектілер үшін</w:t>
            </w:r>
            <w:r>
              <w:br/>
            </w:r>
            <w:r>
              <w:rPr>
                <w:rFonts w:ascii="Times New Roman"/>
                <w:b w:val="false"/>
                <w:i w:val="false"/>
                <w:color w:val="000000"/>
                <w:sz w:val="20"/>
              </w:rPr>
              <w:t>экологиялық рұқсаттар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"І санаттағы объектілер үшін экологиялық рұқсаттар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369 бұйрығына </w:t>
            </w:r>
            <w:r>
              <w:br/>
            </w:r>
            <w:r>
              <w:rPr>
                <w:rFonts w:ascii="Times New Roman"/>
                <w:b w:val="false"/>
                <w:i w:val="false"/>
                <w:color w:val="000000"/>
                <w:sz w:val="20"/>
              </w:rPr>
              <w:t>5-қосымша</w:t>
            </w:r>
          </w:p>
        </w:tc>
      </w:tr>
    </w:tbl>
    <w:bookmarkStart w:name="z138" w:id="76"/>
    <w:p>
      <w:pPr>
        <w:spacing w:after="0"/>
        <w:ind w:left="0"/>
        <w:jc w:val="left"/>
      </w:pPr>
      <w:r>
        <w:rPr>
          <w:rFonts w:ascii="Times New Roman"/>
          <w:b/>
          <w:i w:val="false"/>
          <w:color w:val="000000"/>
        </w:rPr>
        <w:t xml:space="preserve"> "І санаттағы объектілер үшін жасалған мемлекеттік экологиялық сараптама қорытындысын беру" мемлекеттік көрсетілетін қызмет регламенті</w:t>
      </w:r>
    </w:p>
    <w:bookmarkEnd w:id="76"/>
    <w:p>
      <w:pPr>
        <w:spacing w:after="0"/>
        <w:ind w:left="0"/>
        <w:jc w:val="both"/>
      </w:pPr>
      <w:r>
        <w:rPr>
          <w:rFonts w:ascii="Times New Roman"/>
          <w:b w:val="false"/>
          <w:i w:val="false"/>
          <w:color w:val="ff0000"/>
          <w:sz w:val="28"/>
        </w:rPr>
        <w:t xml:space="preserve">
      Ескерту. Регламент жаңа редакцияда – ҚР Энергетика министрінің 04.03.2019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86" w:id="77"/>
    <w:p>
      <w:pPr>
        <w:spacing w:after="0"/>
        <w:ind w:left="0"/>
        <w:jc w:val="left"/>
      </w:pPr>
      <w:r>
        <w:rPr>
          <w:rFonts w:ascii="Times New Roman"/>
          <w:b/>
          <w:i w:val="false"/>
          <w:color w:val="000000"/>
        </w:rPr>
        <w:t xml:space="preserve"> 1-тарау. Жалпы ережелер</w:t>
      </w:r>
    </w:p>
    <w:bookmarkEnd w:id="77"/>
    <w:bookmarkStart w:name="z387" w:id="78"/>
    <w:p>
      <w:pPr>
        <w:spacing w:after="0"/>
        <w:ind w:left="0"/>
        <w:jc w:val="both"/>
      </w:pPr>
      <w:r>
        <w:rPr>
          <w:rFonts w:ascii="Times New Roman"/>
          <w:b w:val="false"/>
          <w:i w:val="false"/>
          <w:color w:val="000000"/>
          <w:sz w:val="28"/>
        </w:rPr>
        <w:t xml:space="preserve">
      1. "І санаттағы объектілер үшін мемлекеттік экологиялық сараптама қорытындысын беру" мемлекеттік көрсетілетін қызметін (бұдан әрі – мемлекеттік қызмет) Қазақстан Республикасы Энергетика министрлігінің Экологиялық реттеу және бақылау комитеті (бұдан әрі – Комитет) және оның аумақтық бөлімшелері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"І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7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388" w:id="79"/>
    <w:p>
      <w:pPr>
        <w:spacing w:after="0"/>
        <w:ind w:left="0"/>
        <w:jc w:val="both"/>
      </w:pPr>
      <w:r>
        <w:rPr>
          <w:rFonts w:ascii="Times New Roman"/>
          <w:b w:val="false"/>
          <w:i w:val="false"/>
          <w:color w:val="000000"/>
          <w:sz w:val="28"/>
        </w:rPr>
        <w:t>
      2. Мемлекеттік қызметті көрсету нысаны – электрондық түрде.</w:t>
      </w:r>
    </w:p>
    <w:bookmarkEnd w:id="79"/>
    <w:bookmarkStart w:name="z389" w:id="80"/>
    <w:p>
      <w:pPr>
        <w:spacing w:after="0"/>
        <w:ind w:left="0"/>
        <w:jc w:val="both"/>
      </w:pPr>
      <w:r>
        <w:rPr>
          <w:rFonts w:ascii="Times New Roman"/>
          <w:b w:val="false"/>
          <w:i w:val="false"/>
          <w:color w:val="000000"/>
          <w:sz w:val="28"/>
        </w:rPr>
        <w:t>
      3. Мемлекеттік қызметті көрсету нәтижесі – І санаттағы объектілер үшін "келісіледі/келісілмейді" деген тұжырыммен мемлекеттік экологиялық сараптама қорытындысы немесе мемлекеттік қызметті көрсетуден бас тарту туралы дәлелді жауап.</w:t>
      </w:r>
    </w:p>
    <w:bookmarkEnd w:id="80"/>
    <w:bookmarkStart w:name="z390" w:id="8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1"/>
    <w:bookmarkStart w:name="z391" w:id="8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82"/>
    <w:bookmarkStart w:name="z392" w:id="8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3"/>
    <w:p>
      <w:pPr>
        <w:spacing w:after="0"/>
        <w:ind w:left="0"/>
        <w:jc w:val="both"/>
      </w:pPr>
      <w:r>
        <w:rPr>
          <w:rFonts w:ascii="Times New Roman"/>
          <w:b w:val="false"/>
          <w:i w:val="false"/>
          <w:color w:val="000000"/>
          <w:sz w:val="28"/>
        </w:rPr>
        <w:t>
      мемлекеттік экологиялық сараптаманың қорытындысын беру кезінде:</w:t>
      </w:r>
    </w:p>
    <w:p>
      <w:pPr>
        <w:spacing w:after="0"/>
        <w:ind w:left="0"/>
        <w:jc w:val="both"/>
      </w:pPr>
      <w:r>
        <w:rPr>
          <w:rFonts w:ascii="Times New Roman"/>
          <w:b w:val="false"/>
          <w:i w:val="false"/>
          <w:color w:val="000000"/>
          <w:sz w:val="28"/>
        </w:rPr>
        <w:t>
      көрсетілетін қызметті беруші кеңсесі қызметкеріөтінішті келіп түскен күні тіркеуі және оны көрсетілетін қызметті берушінің басшылығына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беруі;</w:t>
      </w:r>
    </w:p>
    <w:p>
      <w:pPr>
        <w:spacing w:after="0"/>
        <w:ind w:left="0"/>
        <w:jc w:val="both"/>
      </w:pPr>
      <w:r>
        <w:rPr>
          <w:rFonts w:ascii="Times New Roman"/>
          <w:b w:val="false"/>
          <w:i w:val="false"/>
          <w:color w:val="000000"/>
          <w:sz w:val="28"/>
        </w:rPr>
        <w:t>
      көрсетілетін қызметті беруші басшылығының құжатқа бұрыштама жазуы, көрсетілетін қызметті берушінің тиісті құрылымдық бөлімшесінің басшысына (бұдан әрі – көрсетілетін қызметті берушінің басшысы) өтінішті және құжаттарды 5 (бес) сағат ішінде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 1 (бір) жұмыс күні ішінде ұсынылған құжаттардың толықтығын қарастырады;</w:t>
      </w:r>
    </w:p>
    <w:p>
      <w:pPr>
        <w:spacing w:after="0"/>
        <w:ind w:left="0"/>
        <w:jc w:val="both"/>
      </w:pPr>
      <w:r>
        <w:rPr>
          <w:rFonts w:ascii="Times New Roman"/>
          <w:b w:val="false"/>
          <w:i w:val="false"/>
          <w:color w:val="000000"/>
          <w:sz w:val="28"/>
        </w:rPr>
        <w:t>
      ұсынылған құжаттардың толық еместігі анықталған жағдайда орындаушы өтінішті одан әрі қараудан бас тарту туралы дәлелді жауапты 1 (бір) жұмыс күні ішінде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өтінішті одан әрі қараудан бас тарту туралы дәлелді жауапты келісу;</w:t>
      </w:r>
    </w:p>
    <w:p>
      <w:pPr>
        <w:spacing w:after="0"/>
        <w:ind w:left="0"/>
        <w:jc w:val="both"/>
      </w:pPr>
      <w:r>
        <w:rPr>
          <w:rFonts w:ascii="Times New Roman"/>
          <w:b w:val="false"/>
          <w:i w:val="false"/>
          <w:color w:val="000000"/>
          <w:sz w:val="28"/>
        </w:rPr>
        <w:t>
      көрсетілетін қызметті берушінің басшылығының 1 (бір) жұмыс күні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қызметті алушы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келесі бірізділік іс-қимылдарды жүргізеді:</w:t>
      </w:r>
    </w:p>
    <w:p>
      <w:pPr>
        <w:spacing w:after="0"/>
        <w:ind w:left="0"/>
        <w:jc w:val="both"/>
      </w:pPr>
      <w:r>
        <w:rPr>
          <w:rFonts w:ascii="Times New Roman"/>
          <w:b w:val="false"/>
          <w:i w:val="false"/>
          <w:color w:val="000000"/>
          <w:sz w:val="28"/>
        </w:rPr>
        <w:t>
      көрсетілетін қызметті берушінің тиісті аумақтық бөлімшесіне 5 (бес) жұмыс күні ішінде ұсыныстар мен ескертулерді ұсыну үшін 2 (екі) жұмыс күні ішінде сұрату дайындайды;</w:t>
      </w:r>
    </w:p>
    <w:p>
      <w:pPr>
        <w:spacing w:after="0"/>
        <w:ind w:left="0"/>
        <w:jc w:val="both"/>
      </w:pPr>
      <w:r>
        <w:rPr>
          <w:rFonts w:ascii="Times New Roman"/>
          <w:b w:val="false"/>
          <w:i w:val="false"/>
          <w:color w:val="000000"/>
          <w:sz w:val="28"/>
        </w:rPr>
        <w:t>
      аумақтық бөлімшемен ұсынылған ұсыныстар мен ескертулерді ескере отырып сараптаманы 9 (тоғыз) жұмыс күні ішінде жүргізеді;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орындаушы 2 (екі) жұмыс күні ішінде дәлелді ескертуді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дәлелді ескертуді келісуі;</w:t>
      </w:r>
    </w:p>
    <w:p>
      <w:pPr>
        <w:spacing w:after="0"/>
        <w:ind w:left="0"/>
        <w:jc w:val="both"/>
      </w:pPr>
      <w:r>
        <w:rPr>
          <w:rFonts w:ascii="Times New Roman"/>
          <w:b w:val="false"/>
          <w:i w:val="false"/>
          <w:color w:val="000000"/>
          <w:sz w:val="28"/>
        </w:rPr>
        <w:t>
      көрсетілетін қызметті беруші басшылығының 1 (бір) жұмыс күні ішінде дәлелді ескертуге қол қоюы;</w:t>
      </w:r>
    </w:p>
    <w:p>
      <w:pPr>
        <w:spacing w:after="0"/>
        <w:ind w:left="0"/>
        <w:jc w:val="both"/>
      </w:pPr>
      <w:r>
        <w:rPr>
          <w:rFonts w:ascii="Times New Roman"/>
          <w:b w:val="false"/>
          <w:i w:val="false"/>
          <w:color w:val="000000"/>
          <w:sz w:val="28"/>
        </w:rPr>
        <w:t>
      дәлелді ескертуге көрсетілетін қызметті берушінің басшылығы қол қойғаннан кейін көрсетілетін қызметті алушы оны порталда, жеке кабинетінде алады;</w:t>
      </w:r>
    </w:p>
    <w:p>
      <w:pPr>
        <w:spacing w:after="0"/>
        <w:ind w:left="0"/>
        <w:jc w:val="both"/>
      </w:pPr>
      <w:r>
        <w:rPr>
          <w:rFonts w:ascii="Times New Roman"/>
          <w:b w:val="false"/>
          <w:i w:val="false"/>
          <w:color w:val="000000"/>
          <w:sz w:val="28"/>
        </w:rPr>
        <w:t>
      көрсетілетін қызметті берушінің ескертулерді берген күнінен бастап 10 (он) жұмыс күні ішінде көрсетілетін қызметті алушы порталда жеке кабинеті арқылы толықтырылған жобалау материалдарын ұсынады;</w:t>
      </w:r>
    </w:p>
    <w:p>
      <w:pPr>
        <w:spacing w:after="0"/>
        <w:ind w:left="0"/>
        <w:jc w:val="both"/>
      </w:pPr>
      <w:r>
        <w:rPr>
          <w:rFonts w:ascii="Times New Roman"/>
          <w:b w:val="false"/>
          <w:i w:val="false"/>
          <w:color w:val="000000"/>
          <w:sz w:val="28"/>
        </w:rPr>
        <w:t>
      көрсетілетін қызметті алушы оларды жойған жағдайда орындаушы 8 (сегіз) жұмыс күні ішінде мемлекеттік экологиялық сараптаманың қорытындысын дайындайды;</w:t>
      </w:r>
    </w:p>
    <w:p>
      <w:pPr>
        <w:spacing w:after="0"/>
        <w:ind w:left="0"/>
        <w:jc w:val="both"/>
      </w:pPr>
      <w:r>
        <w:rPr>
          <w:rFonts w:ascii="Times New Roman"/>
          <w:b w:val="false"/>
          <w:i w:val="false"/>
          <w:color w:val="000000"/>
          <w:sz w:val="28"/>
        </w:rPr>
        <w:t>
      көрсетілетін қызметті алушы оларды жоймаған жағдайда орындаушы 8 (сегіз) жұмыс күні ішінде мемлекеттік қызметті көрсетуден бас тарту туралы дәлелді жауапты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мемлекеттік экологиялық сараптаманың қорытындысын немесе мемлекеттік қызметті көрсетуден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берушілер басшылығы 1 (бір) жұмыс күні ішінде мемлекеттік экологиялық сараптаманың қорытындыға немесе мемлекеттік қызметті көрсетуден бас тарту туралы дәлелді жауапқа қол қоюы;</w:t>
      </w:r>
    </w:p>
    <w:p>
      <w:pPr>
        <w:spacing w:after="0"/>
        <w:ind w:left="0"/>
        <w:jc w:val="both"/>
      </w:pPr>
      <w:r>
        <w:rPr>
          <w:rFonts w:ascii="Times New Roman"/>
          <w:b w:val="false"/>
          <w:i w:val="false"/>
          <w:color w:val="000000"/>
          <w:sz w:val="28"/>
        </w:rPr>
        <w:t>
      мемлекеттік экологиялық сараптаманың қорытындысына немесе мемлекеттік қызметті көрсетуден бас тарту туралы дәлелді жауапқа көрсетілетін қызметті берушінің басшылығы қол қойғаннан кейін қызметті алушы жауапты автоматты түрде берілген нөмірмен порталда, жеке кабинетінде алады;</w:t>
      </w:r>
    </w:p>
    <w:p>
      <w:pPr>
        <w:spacing w:after="0"/>
        <w:ind w:left="0"/>
        <w:jc w:val="both"/>
      </w:pPr>
      <w:r>
        <w:rPr>
          <w:rFonts w:ascii="Times New Roman"/>
          <w:b w:val="false"/>
          <w:i w:val="false"/>
          <w:color w:val="000000"/>
          <w:sz w:val="28"/>
        </w:rPr>
        <w:t>
      мемлекеттік экологиялық сараптаманың қорытындысын қоршаған ортаға эмиссияға рұқсатпен бірге беру кезінде:</w:t>
      </w:r>
    </w:p>
    <w:p>
      <w:pPr>
        <w:spacing w:after="0"/>
        <w:ind w:left="0"/>
        <w:jc w:val="both"/>
      </w:pPr>
      <w:r>
        <w:rPr>
          <w:rFonts w:ascii="Times New Roman"/>
          <w:b w:val="false"/>
          <w:i w:val="false"/>
          <w:color w:val="000000"/>
          <w:sz w:val="28"/>
        </w:rPr>
        <w:t>
      көрсетілетін қызметті беруші кеңсесі қызметкері өтінішті келіп түскен күні тіркеуі және оны көрсетілетін қызметті берушінің басшылығына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беруі;</w:t>
      </w:r>
    </w:p>
    <w:p>
      <w:pPr>
        <w:spacing w:after="0"/>
        <w:ind w:left="0"/>
        <w:jc w:val="both"/>
      </w:pPr>
      <w:r>
        <w:rPr>
          <w:rFonts w:ascii="Times New Roman"/>
          <w:b w:val="false"/>
          <w:i w:val="false"/>
          <w:color w:val="000000"/>
          <w:sz w:val="28"/>
        </w:rPr>
        <w:t>
      көрсетілетін қызметті беруші басшылығының құжатқа бұрыштама жазуы, көрсетілетін қызметті берушінің тиісті құрылымдық бөлімшесінің басшысына (бұдан әрі – көрсетілетін қызметті берушінің басшысы) өтінішті және құжаттарды 5 (бес) сағат ішінде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 1 (бір) жұмыс күні ішінде ұсынылған құжаттардың толықтығын қарастырады;</w:t>
      </w:r>
    </w:p>
    <w:p>
      <w:pPr>
        <w:spacing w:after="0"/>
        <w:ind w:left="0"/>
        <w:jc w:val="both"/>
      </w:pPr>
      <w:r>
        <w:rPr>
          <w:rFonts w:ascii="Times New Roman"/>
          <w:b w:val="false"/>
          <w:i w:val="false"/>
          <w:color w:val="000000"/>
          <w:sz w:val="28"/>
        </w:rPr>
        <w:t>
      ұсынылған құжаттардың толық еместігі анықталған жағдайда орындаушы өтінішті одан әрі қараудан бас тарту туралы дәлелді жауапты 1 (бір) жұмыс күні ішінде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өтінішті одан әрі қараудан бас тарту туралы дәлелді жауапты келісу;</w:t>
      </w:r>
    </w:p>
    <w:p>
      <w:pPr>
        <w:spacing w:after="0"/>
        <w:ind w:left="0"/>
        <w:jc w:val="both"/>
      </w:pPr>
      <w:r>
        <w:rPr>
          <w:rFonts w:ascii="Times New Roman"/>
          <w:b w:val="false"/>
          <w:i w:val="false"/>
          <w:color w:val="000000"/>
          <w:sz w:val="28"/>
        </w:rPr>
        <w:t>
      көрсетілетін қызметті берушінің басшылығының 1 (бір) жұмыс күні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қызметті алушы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келесі бірізділік іс-қимылдарды жүргізеді:</w:t>
      </w:r>
    </w:p>
    <w:p>
      <w:pPr>
        <w:spacing w:after="0"/>
        <w:ind w:left="0"/>
        <w:jc w:val="both"/>
      </w:pPr>
      <w:r>
        <w:rPr>
          <w:rFonts w:ascii="Times New Roman"/>
          <w:b w:val="false"/>
          <w:i w:val="false"/>
          <w:color w:val="000000"/>
          <w:sz w:val="28"/>
        </w:rPr>
        <w:t>
      көрсетілетін қызметті берушінің тиісті аумақтық бөлімшесіне Электрондық құжат айналымының бірыңғай жүйесі арқылы 5 (бес) жұмыс күні ішінде ұсыныстар мен ескертулерді ұсыну үшін 2 (екі) жұмыс күні ішінде сұрату дайындайды;</w:t>
      </w:r>
    </w:p>
    <w:p>
      <w:pPr>
        <w:spacing w:after="0"/>
        <w:ind w:left="0"/>
        <w:jc w:val="both"/>
      </w:pPr>
      <w:r>
        <w:rPr>
          <w:rFonts w:ascii="Times New Roman"/>
          <w:b w:val="false"/>
          <w:i w:val="false"/>
          <w:color w:val="000000"/>
          <w:sz w:val="28"/>
        </w:rPr>
        <w:t>
      9 (тоғыз) жұмыс күні ішінде ұсынылған құжаттарды Қазақстан Республикасының қоршаған ортаны қорғау саласындағы нормативтік құқықтық актілерінде белгіленген талаптарға сәйкестігіне аумақтық бөлімшемен ұсынылған ұсыныстар мен ескертулерді ескере отырып қарастырады;</w:t>
      </w:r>
    </w:p>
    <w:p>
      <w:pPr>
        <w:spacing w:after="0"/>
        <w:ind w:left="0"/>
        <w:jc w:val="both"/>
      </w:pPr>
      <w:r>
        <w:rPr>
          <w:rFonts w:ascii="Times New Roman"/>
          <w:b w:val="false"/>
          <w:i w:val="false"/>
          <w:color w:val="000000"/>
          <w:sz w:val="28"/>
        </w:rPr>
        <w:t>
      Сараптама мен рұқсатқа ұсынылған құжаттардың мазмұны бойынша ескертулер болған жағдайда, орындаушы 2 (екі) жұмыс күні ішінде дәлелді ескертуді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дәлелді ескертуді келісуі;</w:t>
      </w:r>
    </w:p>
    <w:p>
      <w:pPr>
        <w:spacing w:after="0"/>
        <w:ind w:left="0"/>
        <w:jc w:val="both"/>
      </w:pPr>
      <w:r>
        <w:rPr>
          <w:rFonts w:ascii="Times New Roman"/>
          <w:b w:val="false"/>
          <w:i w:val="false"/>
          <w:color w:val="000000"/>
          <w:sz w:val="28"/>
        </w:rPr>
        <w:t>
      көрсетілетін қызметті беруші басшылығының 1 (бір) жұмыс күні ішінде дәлелді ескертуге қол қоюы;</w:t>
      </w:r>
    </w:p>
    <w:p>
      <w:pPr>
        <w:spacing w:after="0"/>
        <w:ind w:left="0"/>
        <w:jc w:val="both"/>
      </w:pPr>
      <w:r>
        <w:rPr>
          <w:rFonts w:ascii="Times New Roman"/>
          <w:b w:val="false"/>
          <w:i w:val="false"/>
          <w:color w:val="000000"/>
          <w:sz w:val="28"/>
        </w:rPr>
        <w:t>
      дәлелді ескертуге көрсетілетін қызметті берушінің басшылығы қол қойғаннан кейін көрсетілетін қызметті алушы оны порталда, жеке кабинетінде алады;</w:t>
      </w:r>
    </w:p>
    <w:p>
      <w:pPr>
        <w:spacing w:after="0"/>
        <w:ind w:left="0"/>
        <w:jc w:val="both"/>
      </w:pPr>
      <w:r>
        <w:rPr>
          <w:rFonts w:ascii="Times New Roman"/>
          <w:b w:val="false"/>
          <w:i w:val="false"/>
          <w:color w:val="000000"/>
          <w:sz w:val="28"/>
        </w:rPr>
        <w:t>
      көрсетілетін қызметті берушінің ескертулерді берген күнінен бастап 10 (он) жұмыс күні ішінде көрсетілетін қызметті алушы порталда жеке кабинеті арқылы толықтырылған жобалау материалдарын ұсынады;</w:t>
      </w:r>
    </w:p>
    <w:p>
      <w:pPr>
        <w:spacing w:after="0"/>
        <w:ind w:left="0"/>
        <w:jc w:val="both"/>
      </w:pPr>
      <w:r>
        <w:rPr>
          <w:rFonts w:ascii="Times New Roman"/>
          <w:b w:val="false"/>
          <w:i w:val="false"/>
          <w:color w:val="000000"/>
          <w:sz w:val="28"/>
        </w:rPr>
        <w:t>
      көрсетілетін қызметті алушы оларды жойған жағдайда орындаушы 8 (сегіз) жұмыс күні ішінде мемлекеттік экологиялық сараптаманың қорытындысын және қоршаған ортаға эмиссияға рұқсатты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мемлекеттік экологиялық сараптаманың қорытындысын және қоршаған ортаға эмиссияға рұқсатты келісуі;</w:t>
      </w:r>
    </w:p>
    <w:p>
      <w:pPr>
        <w:spacing w:after="0"/>
        <w:ind w:left="0"/>
        <w:jc w:val="both"/>
      </w:pPr>
      <w:r>
        <w:rPr>
          <w:rFonts w:ascii="Times New Roman"/>
          <w:b w:val="false"/>
          <w:i w:val="false"/>
          <w:color w:val="000000"/>
          <w:sz w:val="28"/>
        </w:rPr>
        <w:t>
      көрсетілетін қызметті берушілер басшылығы 1 (бір) жұмыс күні ішінде мемлекеттік экологиялық сараптаманың қорытындысына және қоршаған ортаға эмиссияға рұқсатқа қол қоюы;</w:t>
      </w:r>
    </w:p>
    <w:p>
      <w:pPr>
        <w:spacing w:after="0"/>
        <w:ind w:left="0"/>
        <w:jc w:val="both"/>
      </w:pPr>
      <w:r>
        <w:rPr>
          <w:rFonts w:ascii="Times New Roman"/>
          <w:b w:val="false"/>
          <w:i w:val="false"/>
          <w:color w:val="000000"/>
          <w:sz w:val="28"/>
        </w:rPr>
        <w:t>
      мемлекеттік экологиялық сараптаманың қорытындысына және қоршаған ортаға эмиссияға рұқсатқа көрсетілетін қызметті берушінің басшылығы қол қойғаннан кейін қызметті алушы жауапты автоматты түрде берілген нөмірмен порталда, жеке кабинетінде алады;</w:t>
      </w:r>
    </w:p>
    <w:p>
      <w:pPr>
        <w:spacing w:after="0"/>
        <w:ind w:left="0"/>
        <w:jc w:val="both"/>
      </w:pPr>
      <w:r>
        <w:rPr>
          <w:rFonts w:ascii="Times New Roman"/>
          <w:b w:val="false"/>
          <w:i w:val="false"/>
          <w:color w:val="000000"/>
          <w:sz w:val="28"/>
        </w:rPr>
        <w:t>
      көрсетілетін қызметті алушы оларды жоймаған жағдайда орындаушы 8 (сегіз) жұмыс күні ішінде мемлекеттік қызметті көрсетуден бас тарту туралы дәлелді жауапты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мемлекеттік қызметті көрсетуден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берушілер басшылығы 1 (бір) жұмыс күні ішінде мемлекеттік қызметті көрсетуден бас тарту туралы дәлелді жауапқа қол қоюы;</w:t>
      </w:r>
    </w:p>
    <w:p>
      <w:pPr>
        <w:spacing w:after="0"/>
        <w:ind w:left="0"/>
        <w:jc w:val="both"/>
      </w:pPr>
      <w:r>
        <w:rPr>
          <w:rFonts w:ascii="Times New Roman"/>
          <w:b w:val="false"/>
          <w:i w:val="false"/>
          <w:color w:val="000000"/>
          <w:sz w:val="28"/>
        </w:rPr>
        <w:t>
      мемлекеттік қызметті көрсетуден бас тарту туралы дәлелді жауапқа көрсетілетін қызметті берушінің басшылығы қол қойғаннан кейін қызметті алушы жауапты автоматты түрде берілген нөмірмен порталда, жеке кабинетінде алады.</w:t>
      </w:r>
    </w:p>
    <w:bookmarkStart w:name="z393" w:id="84"/>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84"/>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салынған бұрыштама;</w:t>
      </w:r>
    </w:p>
    <w:p>
      <w:pPr>
        <w:spacing w:after="0"/>
        <w:ind w:left="0"/>
        <w:jc w:val="both"/>
      </w:pPr>
      <w:r>
        <w:rPr>
          <w:rFonts w:ascii="Times New Roman"/>
          <w:b w:val="false"/>
          <w:i w:val="false"/>
          <w:color w:val="000000"/>
          <w:sz w:val="28"/>
        </w:rPr>
        <w:t>
      толықтығына қарастырылған құжаттар;</w:t>
      </w:r>
    </w:p>
    <w:p>
      <w:pPr>
        <w:spacing w:after="0"/>
        <w:ind w:left="0"/>
        <w:jc w:val="both"/>
      </w:pPr>
      <w:r>
        <w:rPr>
          <w:rFonts w:ascii="Times New Roman"/>
          <w:b w:val="false"/>
          <w:i w:val="false"/>
          <w:color w:val="000000"/>
          <w:sz w:val="28"/>
        </w:rPr>
        <w:t>
      дайындалған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bookmarkStart w:name="z394" w:id="85"/>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85"/>
    <w:bookmarkStart w:name="z395" w:id="8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86"/>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қөрсетілетін қызметті берушінің басшысы;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4) кеңсе қызметкері;</w:t>
      </w:r>
    </w:p>
    <w:p>
      <w:pPr>
        <w:spacing w:after="0"/>
        <w:ind w:left="0"/>
        <w:jc w:val="both"/>
      </w:pPr>
      <w:r>
        <w:rPr>
          <w:rFonts w:ascii="Times New Roman"/>
          <w:b w:val="false"/>
          <w:i w:val="false"/>
          <w:color w:val="000000"/>
          <w:sz w:val="28"/>
        </w:rPr>
        <w:t>
      5) тиісті аумақтық бөлімше.</w:t>
      </w:r>
    </w:p>
    <w:bookmarkStart w:name="z396" w:id="87"/>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арасындағы рәсімдердің (іс-қимылдардың) бірізділігі сипаттамасы:</w:t>
      </w:r>
    </w:p>
    <w:bookmarkEnd w:id="87"/>
    <w:p>
      <w:pPr>
        <w:spacing w:after="0"/>
        <w:ind w:left="0"/>
        <w:jc w:val="both"/>
      </w:pPr>
      <w:r>
        <w:rPr>
          <w:rFonts w:ascii="Times New Roman"/>
          <w:b w:val="false"/>
          <w:i w:val="false"/>
          <w:color w:val="000000"/>
          <w:sz w:val="28"/>
        </w:rPr>
        <w:t>
      мемлекеттік экологиялық сараптаманың қорытындысын беру кезінде:</w:t>
      </w:r>
    </w:p>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өтінішті қабылдайды және тіркейді;</w:t>
      </w:r>
    </w:p>
    <w:p>
      <w:pPr>
        <w:spacing w:after="0"/>
        <w:ind w:left="0"/>
        <w:jc w:val="both"/>
      </w:pPr>
      <w:r>
        <w:rPr>
          <w:rFonts w:ascii="Times New Roman"/>
          <w:b w:val="false"/>
          <w:i w:val="false"/>
          <w:color w:val="000000"/>
          <w:sz w:val="28"/>
        </w:rPr>
        <w:t>
      көрсетілетін қызметті беруші басшылығы 5 (бес) сағат ішінде бұрыштама қояды және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 ұсынылған құжаттарға алдын ала сараптаманы 1 (бір) жұмыс күні ішінде жүргізеді;</w:t>
      </w:r>
    </w:p>
    <w:p>
      <w:pPr>
        <w:spacing w:after="0"/>
        <w:ind w:left="0"/>
        <w:jc w:val="both"/>
      </w:pPr>
      <w:r>
        <w:rPr>
          <w:rFonts w:ascii="Times New Roman"/>
          <w:b w:val="false"/>
          <w:i w:val="false"/>
          <w:color w:val="000000"/>
          <w:sz w:val="28"/>
        </w:rPr>
        <w:t>
      бас тарту туралы дәлелді жауапты 3 (үш) жұмыс күні ішінде ресімдеу және беру;</w:t>
      </w:r>
    </w:p>
    <w:p>
      <w:pPr>
        <w:spacing w:after="0"/>
        <w:ind w:left="0"/>
        <w:jc w:val="both"/>
      </w:pPr>
      <w:r>
        <w:rPr>
          <w:rFonts w:ascii="Times New Roman"/>
          <w:b w:val="false"/>
          <w:i w:val="false"/>
          <w:color w:val="000000"/>
          <w:sz w:val="28"/>
        </w:rPr>
        <w:t>
      20 (жиырма) жұмыс күні ішінде сараптаманы жүргізу және дәлелді ескертулерді беру;</w:t>
      </w:r>
    </w:p>
    <w:p>
      <w:pPr>
        <w:spacing w:after="0"/>
        <w:ind w:left="0"/>
        <w:jc w:val="both"/>
      </w:pPr>
      <w:r>
        <w:rPr>
          <w:rFonts w:ascii="Times New Roman"/>
          <w:b w:val="false"/>
          <w:i w:val="false"/>
          <w:color w:val="000000"/>
          <w:sz w:val="28"/>
        </w:rPr>
        <w:t>
      сараптаманың қорытындысын немесе мемлекеттік қызметті көрсетуден бас тарту туралы дәлелді жауапты 10 (он) жұмыс күні ішінде рәсімдеу және беру;</w:t>
      </w:r>
    </w:p>
    <w:p>
      <w:pPr>
        <w:spacing w:after="0"/>
        <w:ind w:left="0"/>
        <w:jc w:val="both"/>
      </w:pPr>
      <w:r>
        <w:rPr>
          <w:rFonts w:ascii="Times New Roman"/>
          <w:b w:val="false"/>
          <w:i w:val="false"/>
          <w:color w:val="000000"/>
          <w:sz w:val="28"/>
        </w:rPr>
        <w:t>
      мемлекеттік экологиялық сараптаманың қорытындысын қоршаған ортаға эмиссияға рұқсатпен бірге беру кезінде:</w:t>
      </w:r>
    </w:p>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өтінішті қабылдайды және тіркейді;</w:t>
      </w:r>
    </w:p>
    <w:p>
      <w:pPr>
        <w:spacing w:after="0"/>
        <w:ind w:left="0"/>
        <w:jc w:val="both"/>
      </w:pPr>
      <w:r>
        <w:rPr>
          <w:rFonts w:ascii="Times New Roman"/>
          <w:b w:val="false"/>
          <w:i w:val="false"/>
          <w:color w:val="000000"/>
          <w:sz w:val="28"/>
        </w:rPr>
        <w:t>
      көрсетілетін қызметті беруші басшылығы 5 (бес) сағат ішінде бұрыштама қояды және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 ұсынылған құжаттарға алдын ала сараптаманы 1 (бір) жұмыс күні ішінде жүргізеді;</w:t>
      </w:r>
    </w:p>
    <w:p>
      <w:pPr>
        <w:spacing w:after="0"/>
        <w:ind w:left="0"/>
        <w:jc w:val="both"/>
      </w:pPr>
      <w:r>
        <w:rPr>
          <w:rFonts w:ascii="Times New Roman"/>
          <w:b w:val="false"/>
          <w:i w:val="false"/>
          <w:color w:val="000000"/>
          <w:sz w:val="28"/>
        </w:rPr>
        <w:t>
      өтінішті одан әрі қараудан бас тарту туралы дәлелді жауапты 3 (үш) жұмыс күні ішінде ресімдеу және беру;</w:t>
      </w:r>
    </w:p>
    <w:p>
      <w:pPr>
        <w:spacing w:after="0"/>
        <w:ind w:left="0"/>
        <w:jc w:val="both"/>
      </w:pPr>
      <w:r>
        <w:rPr>
          <w:rFonts w:ascii="Times New Roman"/>
          <w:b w:val="false"/>
          <w:i w:val="false"/>
          <w:color w:val="000000"/>
          <w:sz w:val="28"/>
        </w:rPr>
        <w:t>
      20 (жиырма) жұмыс күні ішінде сәйкестікке қарастыру және дәлелді ескертулерді беру;</w:t>
      </w:r>
    </w:p>
    <w:p>
      <w:pPr>
        <w:spacing w:after="0"/>
        <w:ind w:left="0"/>
        <w:jc w:val="both"/>
      </w:pPr>
      <w:r>
        <w:rPr>
          <w:rFonts w:ascii="Times New Roman"/>
          <w:b w:val="false"/>
          <w:i w:val="false"/>
          <w:color w:val="000000"/>
          <w:sz w:val="28"/>
        </w:rPr>
        <w:t>
      көрсетілетін қызметті берушінің пысықталған материалдарды 10 (он) жұмыс күні ішінде беруі;</w:t>
      </w:r>
    </w:p>
    <w:p>
      <w:pPr>
        <w:spacing w:after="0"/>
        <w:ind w:left="0"/>
        <w:jc w:val="both"/>
      </w:pPr>
      <w:r>
        <w:rPr>
          <w:rFonts w:ascii="Times New Roman"/>
          <w:b w:val="false"/>
          <w:i w:val="false"/>
          <w:color w:val="000000"/>
          <w:sz w:val="28"/>
        </w:rPr>
        <w:t>
      сараптаманың қорытындысын немесе мемлекеттік қызметті көрсетуден бас тарту туралы дәлелді жауапты 10 (он) жұмыс күні ішінде рәсімдеу және беру.</w:t>
      </w:r>
    </w:p>
    <w:bookmarkStart w:name="z397" w:id="88"/>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"І санаттағы объектілер үшін мемлекеттік экологиялық сараптама қорытындысын беру" мемлекеттік көрсетілетін қызмет регламентіне қосымшаға сәйкес мемлекеттік қызмет көрсетудің бизнес-процестерінің анықтамалығында келтірілген.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 санаттағы объектілер үшін </w:t>
            </w:r>
            <w:r>
              <w:br/>
            </w:r>
            <w:r>
              <w:rPr>
                <w:rFonts w:ascii="Times New Roman"/>
                <w:b w:val="false"/>
                <w:i w:val="false"/>
                <w:color w:val="000000"/>
                <w:sz w:val="20"/>
              </w:rPr>
              <w:t xml:space="preserve">мемлекеттік экологиялық </w:t>
            </w:r>
            <w:r>
              <w:br/>
            </w:r>
            <w:r>
              <w:rPr>
                <w:rFonts w:ascii="Times New Roman"/>
                <w:b w:val="false"/>
                <w:i w:val="false"/>
                <w:color w:val="000000"/>
                <w:sz w:val="20"/>
              </w:rPr>
              <w:t>сараптама қорытындысын</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"І санаттағы объектілер үшін жасалған мемлекеттік экологиялық сараптама қорытындысын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369 бұйрығына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"Кешенді экологиялық рұқсатты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Бұйрық регламентпен толықтырылды – ҚР Энергетика министрінің 04.03.2019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99" w:id="89"/>
    <w:p>
      <w:pPr>
        <w:spacing w:after="0"/>
        <w:ind w:left="0"/>
        <w:jc w:val="left"/>
      </w:pPr>
      <w:r>
        <w:rPr>
          <w:rFonts w:ascii="Times New Roman"/>
          <w:b/>
          <w:i w:val="false"/>
          <w:color w:val="000000"/>
        </w:rPr>
        <w:t xml:space="preserve"> 1-тарау. Жалпы ережелер</w:t>
      </w:r>
    </w:p>
    <w:bookmarkEnd w:id="89"/>
    <w:bookmarkStart w:name="z400" w:id="90"/>
    <w:p>
      <w:pPr>
        <w:spacing w:after="0"/>
        <w:ind w:left="0"/>
        <w:jc w:val="both"/>
      </w:pPr>
      <w:r>
        <w:rPr>
          <w:rFonts w:ascii="Times New Roman"/>
          <w:b w:val="false"/>
          <w:i w:val="false"/>
          <w:color w:val="000000"/>
          <w:sz w:val="28"/>
        </w:rPr>
        <w:t xml:space="preserve">
      1. "Кешенді экологиялық рұқсатты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комитетімен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"Кешенді экологиялық рұқсатты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9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www.elіcense.kz "электрондық үкіметтің" веб-порталы (бұдан әрі - портал) арқылы жүзеге асырылады.</w:t>
      </w:r>
    </w:p>
    <w:bookmarkStart w:name="z401" w:id="91"/>
    <w:p>
      <w:pPr>
        <w:spacing w:after="0"/>
        <w:ind w:left="0"/>
        <w:jc w:val="both"/>
      </w:pPr>
      <w:r>
        <w:rPr>
          <w:rFonts w:ascii="Times New Roman"/>
          <w:b w:val="false"/>
          <w:i w:val="false"/>
          <w:color w:val="000000"/>
          <w:sz w:val="28"/>
        </w:rPr>
        <w:t>
      2. Мемлекеттік қызметті көрсету нысаны - қағаздық және (немесе) электрондық түрінде.</w:t>
      </w:r>
    </w:p>
    <w:bookmarkEnd w:id="91"/>
    <w:bookmarkStart w:name="z402" w:id="92"/>
    <w:p>
      <w:pPr>
        <w:spacing w:after="0"/>
        <w:ind w:left="0"/>
        <w:jc w:val="both"/>
      </w:pPr>
      <w:r>
        <w:rPr>
          <w:rFonts w:ascii="Times New Roman"/>
          <w:b w:val="false"/>
          <w:i w:val="false"/>
          <w:color w:val="000000"/>
          <w:sz w:val="28"/>
        </w:rPr>
        <w:t>
      3. Мемлекеттік қызметті көрсету нәтижесі – кешенді экологиялық рұқсатты беру немесе мемлекеттік қызметті көрсетуден бас тарту туралы дәлелді жауап.</w:t>
      </w:r>
    </w:p>
    <w:bookmarkEnd w:id="92"/>
    <w:bookmarkStart w:name="z403" w:id="9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3"/>
    <w:bookmarkStart w:name="z404" w:id="9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94"/>
    <w:bookmarkStart w:name="z405" w:id="9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95"/>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тіркеуі және оны көрсетілетін қызметті берушінің басшылығына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беруі;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 басшысы) құжатты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орындаушысын (бұдан әрі – орындаушы) таңдауы;</w:t>
      </w:r>
    </w:p>
    <w:p>
      <w:pPr>
        <w:spacing w:after="0"/>
        <w:ind w:left="0"/>
        <w:jc w:val="both"/>
      </w:pPr>
      <w:r>
        <w:rPr>
          <w:rFonts w:ascii="Times New Roman"/>
          <w:b w:val="false"/>
          <w:i w:val="false"/>
          <w:color w:val="000000"/>
          <w:sz w:val="28"/>
        </w:rPr>
        <w:t>
      орындаушы 5 (бес) сағат ішінде ұсынылған құжаттарды толықтығына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орындаушы 2 (екі) сағат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47 ( қырық жеті) күнтізбелік күн ішінде олардың Қазақстан Республикасының қоршаған ортаны қорғау саласындағы нормативтік құқықтық актілерінде белгіленген талаптарға сәйкестігін қарастырады;</w:t>
      </w:r>
    </w:p>
    <w:p>
      <w:pPr>
        <w:spacing w:after="0"/>
        <w:ind w:left="0"/>
        <w:jc w:val="both"/>
      </w:pPr>
      <w:r>
        <w:rPr>
          <w:rFonts w:ascii="Times New Roman"/>
          <w:b w:val="false"/>
          <w:i w:val="false"/>
          <w:color w:val="000000"/>
          <w:sz w:val="28"/>
        </w:rPr>
        <w:t>
      нәтижесі бойынша орындаушы 1 (бір) күнтізбелік күн ішінде рұқсатты қайта рәсімдеуді дайындайды;</w:t>
      </w:r>
    </w:p>
    <w:p>
      <w:pPr>
        <w:spacing w:after="0"/>
        <w:ind w:left="0"/>
        <w:jc w:val="both"/>
      </w:pPr>
      <w:r>
        <w:rPr>
          <w:rFonts w:ascii="Times New Roman"/>
          <w:b w:val="false"/>
          <w:i w:val="false"/>
          <w:color w:val="000000"/>
          <w:sz w:val="28"/>
        </w:rPr>
        <w:t>
      көрсетілетін қызметті беруші басшысының 1 (бір) жұмыс күні ішінде рұқсатты келісуі;</w:t>
      </w:r>
    </w:p>
    <w:p>
      <w:pPr>
        <w:spacing w:after="0"/>
        <w:ind w:left="0"/>
        <w:jc w:val="both"/>
      </w:pPr>
      <w:r>
        <w:rPr>
          <w:rFonts w:ascii="Times New Roman"/>
          <w:b w:val="false"/>
          <w:i w:val="false"/>
          <w:color w:val="000000"/>
          <w:sz w:val="28"/>
        </w:rPr>
        <w:t>
      көрсетілетін қызметті беруші басшылығының 1 (бір) жұмыс күні ішінде рұқсатқа қол қоюы;</w:t>
      </w:r>
    </w:p>
    <w:p>
      <w:pPr>
        <w:spacing w:after="0"/>
        <w:ind w:left="0"/>
        <w:jc w:val="both"/>
      </w:pPr>
      <w:r>
        <w:rPr>
          <w:rFonts w:ascii="Times New Roman"/>
          <w:b w:val="false"/>
          <w:i w:val="false"/>
          <w:color w:val="000000"/>
          <w:sz w:val="28"/>
        </w:rPr>
        <w:t>
      рұқсатты көрсетілетін қызметті берушінің басшылығы қол қойған күні өтініш беруші оны автоматты түрде берілген нөмірмен порталда, жеке кабинетінде алады.</w:t>
      </w:r>
    </w:p>
    <w:bookmarkStart w:name="z406" w:id="96"/>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96"/>
    <w:p>
      <w:pPr>
        <w:spacing w:after="0"/>
        <w:ind w:left="0"/>
        <w:jc w:val="both"/>
      </w:pPr>
      <w:r>
        <w:rPr>
          <w:rFonts w:ascii="Times New Roman"/>
          <w:b w:val="false"/>
          <w:i w:val="false"/>
          <w:color w:val="000000"/>
          <w:sz w:val="28"/>
        </w:rPr>
        <w:t>
      кіріс нөмірі бар тіркелген өтінім;</w:t>
      </w:r>
    </w:p>
    <w:p>
      <w:pPr>
        <w:spacing w:after="0"/>
        <w:ind w:left="0"/>
        <w:jc w:val="both"/>
      </w:pPr>
      <w:r>
        <w:rPr>
          <w:rFonts w:ascii="Times New Roman"/>
          <w:b w:val="false"/>
          <w:i w:val="false"/>
          <w:color w:val="000000"/>
          <w:sz w:val="28"/>
        </w:rPr>
        <w:t>
      танысқан және салынған бұрыштама;</w:t>
      </w:r>
    </w:p>
    <w:p>
      <w:pPr>
        <w:spacing w:after="0"/>
        <w:ind w:left="0"/>
        <w:jc w:val="both"/>
      </w:pPr>
      <w:r>
        <w:rPr>
          <w:rFonts w:ascii="Times New Roman"/>
          <w:b w:val="false"/>
          <w:i w:val="false"/>
          <w:color w:val="000000"/>
          <w:sz w:val="28"/>
        </w:rPr>
        <w:t>
      толықтығына және сәйкестігіне қарастырылған құжаттар топтамасы;</w:t>
      </w:r>
    </w:p>
    <w:p>
      <w:pPr>
        <w:spacing w:after="0"/>
        <w:ind w:left="0"/>
        <w:jc w:val="both"/>
      </w:pPr>
      <w:r>
        <w:rPr>
          <w:rFonts w:ascii="Times New Roman"/>
          <w:b w:val="false"/>
          <w:i w:val="false"/>
          <w:color w:val="000000"/>
          <w:sz w:val="28"/>
        </w:rPr>
        <w:t>
      дайындалған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bookmarkStart w:name="z407" w:id="97"/>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97"/>
    <w:bookmarkStart w:name="z408" w:id="98"/>
    <w:p>
      <w:pPr>
        <w:spacing w:after="0"/>
        <w:ind w:left="0"/>
        <w:jc w:val="both"/>
      </w:pPr>
      <w:r>
        <w:rPr>
          <w:rFonts w:ascii="Times New Roman"/>
          <w:b w:val="false"/>
          <w:i w:val="false"/>
          <w:color w:val="000000"/>
          <w:sz w:val="28"/>
        </w:rPr>
        <w:t>
      7. Мемлекеттік қызмет көрсету рәсіміне қатысатын көрсетілетін қызмет берушілердің құрылымдық бөлімшелерінің (қызметкерлерінің) тізбесі:</w:t>
      </w:r>
    </w:p>
    <w:bookmarkEnd w:id="9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қөрсетілетін қызметті берушінің басшысы;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4) кеңсе қызметкері.</w:t>
      </w:r>
    </w:p>
    <w:bookmarkStart w:name="z409" w:id="99"/>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арасындағы рәсімдердің (іс-қимылдардың) бірізділігі сипаттамасы:</w:t>
      </w:r>
    </w:p>
    <w:bookmarkEnd w:id="99"/>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өтінішті қабылдайды және тіркейді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 2 (екі) сағат ішінде бұрыштама қояды және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 5 (бес) сағат ішінде құжаттарды толықтығына тексереді;</w:t>
      </w:r>
    </w:p>
    <w:p>
      <w:pPr>
        <w:spacing w:after="0"/>
        <w:ind w:left="0"/>
        <w:jc w:val="both"/>
      </w:pPr>
      <w:r>
        <w:rPr>
          <w:rFonts w:ascii="Times New Roman"/>
          <w:b w:val="false"/>
          <w:i w:val="false"/>
          <w:color w:val="000000"/>
          <w:sz w:val="28"/>
        </w:rPr>
        <w:t>
      өтінішті одан әрі қараудан бас тарту туралы дәлелді жауапты 6 (алты) сағат ішінде дайындау және беру;</w:t>
      </w:r>
    </w:p>
    <w:p>
      <w:pPr>
        <w:spacing w:after="0"/>
        <w:ind w:left="0"/>
        <w:jc w:val="both"/>
      </w:pPr>
      <w:r>
        <w:rPr>
          <w:rFonts w:ascii="Times New Roman"/>
          <w:b w:val="false"/>
          <w:i w:val="false"/>
          <w:color w:val="000000"/>
          <w:sz w:val="28"/>
        </w:rPr>
        <w:t>
      рұқсатты немесе мемлекеттік қызметті көрсетуден бас тарту туралы дәлелді жауапты 52 (елу екі) күнтізбелік күн ішінде дайындау және беру.</w:t>
      </w:r>
    </w:p>
    <w:bookmarkStart w:name="z410" w:id="100"/>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"Кешенді экологиялық рұқсатты беру" мемлекеттік көрсетілетін қызмет регламентіне қосымшаға сәйкес мемлекеттік қызмет көрсетудің бизнес-процестерінің анықтамалығында келтірілген.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рұқсатты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"Кешенді экологиялық рұқсатты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369 бұйрығына </w:t>
            </w:r>
            <w:r>
              <w:br/>
            </w:r>
            <w:r>
              <w:rPr>
                <w:rFonts w:ascii="Times New Roman"/>
                <w:b w:val="false"/>
                <w:i w:val="false"/>
                <w:color w:val="000000"/>
                <w:sz w:val="20"/>
              </w:rPr>
              <w:t>7-қосымша</w:t>
            </w:r>
          </w:p>
        </w:tc>
      </w:tr>
    </w:tbl>
    <w:bookmarkStart w:name="z412" w:id="101"/>
    <w:p>
      <w:pPr>
        <w:spacing w:after="0"/>
        <w:ind w:left="0"/>
        <w:jc w:val="left"/>
      </w:pPr>
      <w:r>
        <w:rPr>
          <w:rFonts w:ascii="Times New Roman"/>
          <w:b/>
          <w:i w:val="false"/>
          <w:color w:val="000000"/>
        </w:rPr>
        <w:t xml:space="preserve"> "Қауіпті қалдықтардың экспорты мен импортына лицензия беру" мемлекеттік көрсетілетін қызмет регламенті</w:t>
      </w:r>
    </w:p>
    <w:bookmarkEnd w:id="101"/>
    <w:p>
      <w:pPr>
        <w:spacing w:after="0"/>
        <w:ind w:left="0"/>
        <w:jc w:val="both"/>
      </w:pPr>
      <w:r>
        <w:rPr>
          <w:rFonts w:ascii="Times New Roman"/>
          <w:b w:val="false"/>
          <w:i w:val="false"/>
          <w:color w:val="ff0000"/>
          <w:sz w:val="28"/>
        </w:rPr>
        <w:t xml:space="preserve">
      Ескерту. Бұйрық регламентпен толықтырылды – ҚР Энергетика министрінің 04.03.2019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13" w:id="102"/>
    <w:p>
      <w:pPr>
        <w:spacing w:after="0"/>
        <w:ind w:left="0"/>
        <w:jc w:val="left"/>
      </w:pPr>
      <w:r>
        <w:rPr>
          <w:rFonts w:ascii="Times New Roman"/>
          <w:b/>
          <w:i w:val="false"/>
          <w:color w:val="000000"/>
        </w:rPr>
        <w:t xml:space="preserve"> 1-тарау. Жалпы ережелер</w:t>
      </w:r>
    </w:p>
    <w:bookmarkEnd w:id="102"/>
    <w:bookmarkStart w:name="z414" w:id="103"/>
    <w:p>
      <w:pPr>
        <w:spacing w:after="0"/>
        <w:ind w:left="0"/>
        <w:jc w:val="both"/>
      </w:pPr>
      <w:r>
        <w:rPr>
          <w:rFonts w:ascii="Times New Roman"/>
          <w:b w:val="false"/>
          <w:i w:val="false"/>
          <w:color w:val="000000"/>
          <w:sz w:val="28"/>
        </w:rPr>
        <w:t xml:space="preserve">
      1. "Қауіпті қалдықтардың экспорты мен импортына лицензия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 (бұдан әрі – көрсетілетін қызметті беруші) Қазақстан Республикасы Энергетика министрінің 2015 жылғы 23 сәуірдегі № 301 бұйрығымен бекітілген "Қауіпті қалдықтардың экспорты мен импортына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11229 болып тіркелген) негізінде көрсетеді.</w:t>
      </w:r>
    </w:p>
    <w:bookmarkEnd w:id="10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415" w:id="104"/>
    <w:p>
      <w:pPr>
        <w:spacing w:after="0"/>
        <w:ind w:left="0"/>
        <w:jc w:val="both"/>
      </w:pPr>
      <w:r>
        <w:rPr>
          <w:rFonts w:ascii="Times New Roman"/>
          <w:b w:val="false"/>
          <w:i w:val="false"/>
          <w:color w:val="000000"/>
          <w:sz w:val="28"/>
        </w:rPr>
        <w:t>
      2. Мемлекеттік қызметті көрсету нысаны: электрондық.</w:t>
      </w:r>
    </w:p>
    <w:bookmarkEnd w:id="104"/>
    <w:bookmarkStart w:name="z416" w:id="105"/>
    <w:p>
      <w:pPr>
        <w:spacing w:after="0"/>
        <w:ind w:left="0"/>
        <w:jc w:val="both"/>
      </w:pPr>
      <w:r>
        <w:rPr>
          <w:rFonts w:ascii="Times New Roman"/>
          <w:b w:val="false"/>
          <w:i w:val="false"/>
          <w:color w:val="000000"/>
          <w:sz w:val="28"/>
        </w:rPr>
        <w:t>
      3. Мемлекеттік көрсетілетін қызметтің нәтижесі –қауіпті қалдықтардың экспортына және импортына лицензия беру немесе мемлекеттік көрсетілетін қызметті көрсетуден бас тарту туралы дәлелді жауап.</w:t>
      </w:r>
    </w:p>
    <w:bookmarkEnd w:id="105"/>
    <w:bookmarkStart w:name="z417" w:id="10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6"/>
    <w:bookmarkStart w:name="z418" w:id="10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107"/>
    <w:bookmarkStart w:name="z419" w:id="10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 орындау ұзақтығы:</w:t>
      </w:r>
    </w:p>
    <w:bookmarkEnd w:id="108"/>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тіркеуі және оны көрсетілетін қызметті берушінің басшылығына 1 (бір) сағат ішінде беруі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құрылымдық бөлімшесінің басшысына құжаттарды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орындаушының құжаттар толықтығын 3 (үш) сағат ішінде тексеруі;</w:t>
      </w:r>
    </w:p>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4 (төрт) сағат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лицензия алуға ұсынылған құжаттар толық болған жағдайда орындаушы 4 (төрт) жұмыс күні ішінде сәйкестігіне қарастырады;</w:t>
      </w:r>
    </w:p>
    <w:p>
      <w:pPr>
        <w:spacing w:after="0"/>
        <w:ind w:left="0"/>
        <w:jc w:val="both"/>
      </w:pPr>
      <w:r>
        <w:rPr>
          <w:rFonts w:ascii="Times New Roman"/>
          <w:b w:val="false"/>
          <w:i w:val="false"/>
          <w:color w:val="000000"/>
          <w:sz w:val="28"/>
        </w:rPr>
        <w:t>
      орындаушы 1 (бір) жұмыс күні ішінде лицензияны дайындауды жүргізеді;</w:t>
      </w:r>
    </w:p>
    <w:p>
      <w:pPr>
        <w:spacing w:after="0"/>
        <w:ind w:left="0"/>
        <w:jc w:val="both"/>
      </w:pPr>
      <w:r>
        <w:rPr>
          <w:rFonts w:ascii="Times New Roman"/>
          <w:b w:val="false"/>
          <w:i w:val="false"/>
          <w:color w:val="000000"/>
          <w:sz w:val="28"/>
        </w:rPr>
        <w:t>
      көрсетілетін қызметті беруші басшысының 1 (бір) жұмыс күні ішінде лицензияны келісуі;</w:t>
      </w:r>
    </w:p>
    <w:p>
      <w:pPr>
        <w:spacing w:after="0"/>
        <w:ind w:left="0"/>
        <w:jc w:val="both"/>
      </w:pPr>
      <w:r>
        <w:rPr>
          <w:rFonts w:ascii="Times New Roman"/>
          <w:b w:val="false"/>
          <w:i w:val="false"/>
          <w:color w:val="000000"/>
          <w:sz w:val="28"/>
        </w:rPr>
        <w:t>
      көрсетілетін қызметті беруші басшылығының 1 (бір) жұмыс күні ішінде лицензияға қол қоюы;</w:t>
      </w:r>
    </w:p>
    <w:p>
      <w:pPr>
        <w:spacing w:after="0"/>
        <w:ind w:left="0"/>
        <w:jc w:val="both"/>
      </w:pPr>
      <w:r>
        <w:rPr>
          <w:rFonts w:ascii="Times New Roman"/>
          <w:b w:val="false"/>
          <w:i w:val="false"/>
          <w:color w:val="000000"/>
          <w:sz w:val="28"/>
        </w:rPr>
        <w:t>
      мемлекеттік көрсетілетін қызметті көрсету нәтижесіне көрсетілетін қызметті берушінің басшылығы қол қойған соң өтініш беруші оны автоматты түрде берілген нөмірмен порталда, жеке кабинетінде алады.</w:t>
      </w:r>
    </w:p>
    <w:bookmarkStart w:name="z420" w:id="109"/>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рәсімнің (іс-қимылдың) нәтижелері:</w:t>
      </w:r>
    </w:p>
    <w:bookmarkEnd w:id="109"/>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танысқан және салынған бұрыштама;</w:t>
      </w:r>
    </w:p>
    <w:p>
      <w:pPr>
        <w:spacing w:after="0"/>
        <w:ind w:left="0"/>
        <w:jc w:val="both"/>
      </w:pPr>
      <w:r>
        <w:rPr>
          <w:rFonts w:ascii="Times New Roman"/>
          <w:b w:val="false"/>
          <w:i w:val="false"/>
          <w:color w:val="000000"/>
          <w:sz w:val="28"/>
        </w:rPr>
        <w:t>
      қарастырылған құжаттар топтамасы;</w:t>
      </w:r>
    </w:p>
    <w:p>
      <w:pPr>
        <w:spacing w:after="0"/>
        <w:ind w:left="0"/>
        <w:jc w:val="both"/>
      </w:pPr>
      <w:r>
        <w:rPr>
          <w:rFonts w:ascii="Times New Roman"/>
          <w:b w:val="false"/>
          <w:i w:val="false"/>
          <w:color w:val="000000"/>
          <w:sz w:val="28"/>
        </w:rPr>
        <w:t>
      дайындалған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bookmarkStart w:name="z421" w:id="11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0"/>
    <w:bookmarkStart w:name="z422" w:id="11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1"/>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қөрсетілетін қызметті берушінің басшысы;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4) көрсетілетін қызметті беруші кеңсесінің қызметкері.</w:t>
      </w:r>
    </w:p>
    <w:bookmarkStart w:name="z423" w:id="112"/>
    <w:p>
      <w:pPr>
        <w:spacing w:after="0"/>
        <w:ind w:left="0"/>
        <w:jc w:val="both"/>
      </w:pPr>
      <w:r>
        <w:rPr>
          <w:rFonts w:ascii="Times New Roman"/>
          <w:b w:val="false"/>
          <w:i w:val="false"/>
          <w:color w:val="000000"/>
          <w:sz w:val="28"/>
        </w:rPr>
        <w:t>
      8. Көрсетілетін қызметті берушінің құрылымдық бөлімшілері арасындағы рәсімдердің (іс-қимылдар) бірізділігін сипаттау:</w:t>
      </w:r>
    </w:p>
    <w:bookmarkEnd w:id="112"/>
    <w:bookmarkStart w:name="z424" w:id="113"/>
    <w:p>
      <w:pPr>
        <w:spacing w:after="0"/>
        <w:ind w:left="0"/>
        <w:jc w:val="both"/>
      </w:pPr>
      <w:r>
        <w:rPr>
          <w:rFonts w:ascii="Times New Roman"/>
          <w:b w:val="false"/>
          <w:i w:val="false"/>
          <w:color w:val="000000"/>
          <w:sz w:val="28"/>
        </w:rPr>
        <w:t>
      1) көрсетілетін қызметті беруші кеңсесі қызметкерінің 1 (бір) сағат ішінде өтінішті келіп түскен күні тіркеуі және оны көрсетілетін қызметті берушінің басшылығына беруі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w:t>
      </w:r>
    </w:p>
    <w:bookmarkEnd w:id="113"/>
    <w:bookmarkStart w:name="z425" w:id="114"/>
    <w:p>
      <w:pPr>
        <w:spacing w:after="0"/>
        <w:ind w:left="0"/>
        <w:jc w:val="both"/>
      </w:pPr>
      <w:r>
        <w:rPr>
          <w:rFonts w:ascii="Times New Roman"/>
          <w:b w:val="false"/>
          <w:i w:val="false"/>
          <w:color w:val="000000"/>
          <w:sz w:val="28"/>
        </w:rPr>
        <w:t>
      2) көрсетілетін қызметті беруші басшылығының 2 (екі) сағат ішінде құжаттың мазмұнымен танысуы және құрылымдық бөлімшесінің басшысына құжаттарды беруі;</w:t>
      </w:r>
    </w:p>
    <w:bookmarkEnd w:id="114"/>
    <w:bookmarkStart w:name="z426" w:id="115"/>
    <w:p>
      <w:pPr>
        <w:spacing w:after="0"/>
        <w:ind w:left="0"/>
        <w:jc w:val="both"/>
      </w:pPr>
      <w:r>
        <w:rPr>
          <w:rFonts w:ascii="Times New Roman"/>
          <w:b w:val="false"/>
          <w:i w:val="false"/>
          <w:color w:val="000000"/>
          <w:sz w:val="28"/>
        </w:rPr>
        <w:t>
      3) көрсетілетін қызметті беруші басшысының 2 (екі) сағат ішінде құрылымдық бөлімшенің жауапты орындаушысын таңдауы;</w:t>
      </w:r>
    </w:p>
    <w:bookmarkEnd w:id="115"/>
    <w:bookmarkStart w:name="z427" w:id="116"/>
    <w:p>
      <w:pPr>
        <w:spacing w:after="0"/>
        <w:ind w:left="0"/>
        <w:jc w:val="both"/>
      </w:pPr>
      <w:r>
        <w:rPr>
          <w:rFonts w:ascii="Times New Roman"/>
          <w:b w:val="false"/>
          <w:i w:val="false"/>
          <w:color w:val="000000"/>
          <w:sz w:val="28"/>
        </w:rPr>
        <w:t>
      4) орындаушының құжаттар толықтығын 3 (үш) сағат ішінде тексереді, ұсынылған құжаттардың толық еместігі және (немесе) әрекет ету мерзімі өткендігі анықталған жағдайда орындаушы 4 (төрт) сағат ішінде өтінішті одан әрі қараудан бас тарту туралы дәлелді жауап дайындайды;</w:t>
      </w:r>
    </w:p>
    <w:bookmarkEnd w:id="116"/>
    <w:bookmarkStart w:name="z428" w:id="117"/>
    <w:p>
      <w:pPr>
        <w:spacing w:after="0"/>
        <w:ind w:left="0"/>
        <w:jc w:val="both"/>
      </w:pPr>
      <w:r>
        <w:rPr>
          <w:rFonts w:ascii="Times New Roman"/>
          <w:b w:val="false"/>
          <w:i w:val="false"/>
          <w:color w:val="000000"/>
          <w:sz w:val="28"/>
        </w:rPr>
        <w:t>
      5) құрылымдық бөлімшесінің басшысы 2 (екі) сағат ішінде өтінішті одан әрі қараудан бас тарту туралы дәлелді жауапты мақұлдайды және қызметті берушінің басшылығына қол қоюға жібереді;</w:t>
      </w:r>
    </w:p>
    <w:bookmarkEnd w:id="117"/>
    <w:bookmarkStart w:name="z429" w:id="118"/>
    <w:p>
      <w:pPr>
        <w:spacing w:after="0"/>
        <w:ind w:left="0"/>
        <w:jc w:val="both"/>
      </w:pPr>
      <w:r>
        <w:rPr>
          <w:rFonts w:ascii="Times New Roman"/>
          <w:b w:val="false"/>
          <w:i w:val="false"/>
          <w:color w:val="000000"/>
          <w:sz w:val="28"/>
        </w:rPr>
        <w:t>
      6) көрсетілетін қызметті берушінің басшылығы 2 (екі) сағат ішінде ішінде өтінішті одан әрі қараудан бас тарту туралы дәлелді жауапқа қол қояды;</w:t>
      </w:r>
    </w:p>
    <w:bookmarkEnd w:id="118"/>
    <w:bookmarkStart w:name="z430" w:id="119"/>
    <w:p>
      <w:pPr>
        <w:spacing w:after="0"/>
        <w:ind w:left="0"/>
        <w:jc w:val="both"/>
      </w:pPr>
      <w:r>
        <w:rPr>
          <w:rFonts w:ascii="Times New Roman"/>
          <w:b w:val="false"/>
          <w:i w:val="false"/>
          <w:color w:val="000000"/>
          <w:sz w:val="28"/>
        </w:rPr>
        <w:t>
      7) орындаушы лицензия алуға ұсынылған құжаттар толық болған жағдайда, 11 (он бір) жұмыс күні ішінде құжаттарды тексереді және оның лицензия беру талаптарын сақтай отырып, мемлекеттік қызмет көрсетудің нәтижесін құрылымдық бөлімшенің басшысына қарауға дайындайды және ұсынады;</w:t>
      </w:r>
    </w:p>
    <w:bookmarkEnd w:id="119"/>
    <w:bookmarkStart w:name="z431" w:id="120"/>
    <w:p>
      <w:pPr>
        <w:spacing w:after="0"/>
        <w:ind w:left="0"/>
        <w:jc w:val="both"/>
      </w:pPr>
      <w:r>
        <w:rPr>
          <w:rFonts w:ascii="Times New Roman"/>
          <w:b w:val="false"/>
          <w:i w:val="false"/>
          <w:color w:val="000000"/>
          <w:sz w:val="28"/>
        </w:rPr>
        <w:t>
      8) құрылымдық бөлімшесінің басшысы 1 (бір) жұмыс күні ішінде мемлекеттік қызметті көрсету нәтижесін мақұлдайды және қызметті берушінің басшылығына қол қоюға жібереді;</w:t>
      </w:r>
    </w:p>
    <w:bookmarkEnd w:id="120"/>
    <w:bookmarkStart w:name="z432" w:id="121"/>
    <w:p>
      <w:pPr>
        <w:spacing w:after="0"/>
        <w:ind w:left="0"/>
        <w:jc w:val="both"/>
      </w:pPr>
      <w:r>
        <w:rPr>
          <w:rFonts w:ascii="Times New Roman"/>
          <w:b w:val="false"/>
          <w:i w:val="false"/>
          <w:color w:val="000000"/>
          <w:sz w:val="28"/>
        </w:rPr>
        <w:t>
      9) көрсетілетін қызметті берушінің басшылығы 1 (бір) жұмыс күні ішінде ішінде мемлекеттік қызметті көрсету нәтижесіне қол қояды.</w:t>
      </w:r>
    </w:p>
    <w:bookmarkEnd w:id="121"/>
    <w:bookmarkStart w:name="z433" w:id="122"/>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Мемлекеттік көрсетілетін қызмет стандартына қосымшаға сәйкес "Қауіпті қалдықтардың экспорты мен импортына лицензия беру" мемлекеттік көрсетілетін қызмет бизнес-процестерінің анықтамалығында келтірілген.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қалдықтардың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"Қауіпті қалдықтардың экспорты мен импортына лицензия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бұйрығына 8-қосымша</w:t>
            </w:r>
          </w:p>
        </w:tc>
      </w:tr>
    </w:tbl>
    <w:bookmarkStart w:name="z238" w:id="123"/>
    <w:p>
      <w:pPr>
        <w:spacing w:after="0"/>
        <w:ind w:left="0"/>
        <w:jc w:val="left"/>
      </w:pPr>
      <w:r>
        <w:rPr>
          <w:rFonts w:ascii="Times New Roman"/>
          <w:b/>
          <w:i w:val="false"/>
          <w:color w:val="000000"/>
        </w:rPr>
        <w:t xml:space="preserve"> "Экологиялық ақпарат беру" мемлекеттік көрсетілетін қызмет регламенті</w:t>
      </w:r>
    </w:p>
    <w:bookmarkEnd w:id="123"/>
    <w:p>
      <w:pPr>
        <w:spacing w:after="0"/>
        <w:ind w:left="0"/>
        <w:jc w:val="both"/>
      </w:pPr>
      <w:r>
        <w:rPr>
          <w:rFonts w:ascii="Times New Roman"/>
          <w:b w:val="false"/>
          <w:i w:val="false"/>
          <w:color w:val="ff0000"/>
          <w:sz w:val="28"/>
        </w:rPr>
        <w:t xml:space="preserve">
      Ескерту. Регламент жаңа редакцияда – ҚР Энергетика министрінің 22.12.2017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51" w:id="124"/>
    <w:p>
      <w:pPr>
        <w:spacing w:after="0"/>
        <w:ind w:left="0"/>
        <w:jc w:val="both"/>
      </w:pPr>
      <w:r>
        <w:rPr>
          <w:rFonts w:ascii="Times New Roman"/>
          <w:b w:val="false"/>
          <w:i w:val="false"/>
          <w:color w:val="000000"/>
          <w:sz w:val="28"/>
        </w:rPr>
        <w:t xml:space="preserve">
      1. "Экологиялық ақпарат беру" мемлекеттік көрсетілетін қызметін (бұдан әрі – мемлекеттік көрсетілетін қызмет) Қазақстан Республикасы Энергетика министрлігінің "Қоршаған ортаны қорғаудың ақпараттық-талдау орталығы" шаруашылық жүргізу құқығындағы республикалық мемлекеттік кәсіпорыны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"Экологиялық ақпарат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124"/>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Start w:name="z352" w:id="125"/>
    <w:p>
      <w:pPr>
        <w:spacing w:after="0"/>
        <w:ind w:left="0"/>
        <w:jc w:val="both"/>
      </w:pPr>
      <w:r>
        <w:rPr>
          <w:rFonts w:ascii="Times New Roman"/>
          <w:b w:val="false"/>
          <w:i w:val="false"/>
          <w:color w:val="000000"/>
          <w:sz w:val="28"/>
        </w:rPr>
        <w:t>
      1) көрсетілетін қызметті берушінің кеңсесі;</w:t>
      </w:r>
    </w:p>
    <w:bookmarkEnd w:id="125"/>
    <w:bookmarkStart w:name="z353" w:id="12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6"/>
    <w:bookmarkStart w:name="z354" w:id="127"/>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27"/>
    <w:bookmarkStart w:name="z355" w:id="128"/>
    <w:p>
      <w:pPr>
        <w:spacing w:after="0"/>
        <w:ind w:left="0"/>
        <w:jc w:val="both"/>
      </w:pPr>
      <w:r>
        <w:rPr>
          <w:rFonts w:ascii="Times New Roman"/>
          <w:b w:val="false"/>
          <w:i w:val="false"/>
          <w:color w:val="000000"/>
          <w:sz w:val="28"/>
        </w:rPr>
        <w:t>
      3. Мемлекеттік көрсетілетін қызметтің нәтижесі - экологиялық ақпарат.</w:t>
      </w:r>
    </w:p>
    <w:bookmarkEnd w:id="128"/>
    <w:bookmarkStart w:name="z356" w:id="12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129"/>
    <w:bookmarkStart w:name="z357" w:id="13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130"/>
    <w:bookmarkStart w:name="z358" w:id="1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31"/>
    <w:p>
      <w:pPr>
        <w:spacing w:after="0"/>
        <w:ind w:left="0"/>
        <w:jc w:val="both"/>
      </w:pPr>
      <w:r>
        <w:rPr>
          <w:rFonts w:ascii="Times New Roman"/>
          <w:b w:val="false"/>
          <w:i w:val="false"/>
          <w:color w:val="000000"/>
          <w:sz w:val="28"/>
        </w:rPr>
        <w:t>
      қағаз жеткізгіште келіп түскен мемлекеттік көрсетілетін қызметті алуға экологиялық ақпарат беру туралы өтінішті көрсетілетін қызметті беруші кеңсесі қызметкерінің оның келіп түскен күні тіркеуі және оны көрсетілетін қызметті берушінің басшылығына 1 (бір) сағат ішінде беруі;</w:t>
      </w:r>
    </w:p>
    <w:p>
      <w:pPr>
        <w:spacing w:after="0"/>
        <w:ind w:left="0"/>
        <w:jc w:val="both"/>
      </w:pPr>
      <w:r>
        <w:rPr>
          <w:rFonts w:ascii="Times New Roman"/>
          <w:b w:val="false"/>
          <w:i w:val="false"/>
          <w:color w:val="000000"/>
          <w:sz w:val="28"/>
        </w:rPr>
        <w:t>
      көрсетілетін қызметті беруші басшылығының 1 (бір) жұмыс күн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құжаттарды беруі;</w:t>
      </w:r>
    </w:p>
    <w:p>
      <w:pPr>
        <w:spacing w:after="0"/>
        <w:ind w:left="0"/>
        <w:jc w:val="both"/>
      </w:pPr>
      <w:r>
        <w:rPr>
          <w:rFonts w:ascii="Times New Roman"/>
          <w:b w:val="false"/>
          <w:i w:val="false"/>
          <w:color w:val="000000"/>
          <w:sz w:val="28"/>
        </w:rPr>
        <w:t>
      көрсетілетін қызметті беруші басшысының 3 (үш) сағат ішінде құрылымдық бөлімшенің жауапты орындаушысын (бұдан әрі – орындаушы) таңдауы;</w:t>
      </w:r>
    </w:p>
    <w:p>
      <w:pPr>
        <w:spacing w:after="0"/>
        <w:ind w:left="0"/>
        <w:jc w:val="both"/>
      </w:pPr>
      <w:r>
        <w:rPr>
          <w:rFonts w:ascii="Times New Roman"/>
          <w:b w:val="false"/>
          <w:i w:val="false"/>
          <w:color w:val="000000"/>
          <w:sz w:val="28"/>
        </w:rPr>
        <w:t>
      орындаушы 6 (алты) жұмыс күні ішінде сұратылған ақпараттың Мемлекеттік экологиялық ақпарат қорының деректер базасында болуын тексереді және мемлекеттік қызметті көрсету нәтижесін дайындайды;</w:t>
      </w:r>
    </w:p>
    <w:p>
      <w:pPr>
        <w:spacing w:after="0"/>
        <w:ind w:left="0"/>
        <w:jc w:val="both"/>
      </w:pPr>
      <w:r>
        <w:rPr>
          <w:rFonts w:ascii="Times New Roman"/>
          <w:b w:val="false"/>
          <w:i w:val="false"/>
          <w:color w:val="000000"/>
          <w:sz w:val="28"/>
        </w:rPr>
        <w:t>
      көрсетілетін қызметті берушінің басшысымен 4 (төрт) сағат ішінде мемлекеттік көрсетілетін қызмет нәтижесін келісу;</w:t>
      </w:r>
    </w:p>
    <w:p>
      <w:pPr>
        <w:spacing w:after="0"/>
        <w:ind w:left="0"/>
        <w:jc w:val="both"/>
      </w:pPr>
      <w:r>
        <w:rPr>
          <w:rFonts w:ascii="Times New Roman"/>
          <w:b w:val="false"/>
          <w:i w:val="false"/>
          <w:color w:val="000000"/>
          <w:sz w:val="28"/>
        </w:rPr>
        <w:t>
      көрсетілетін қызметті беруші басшылығының 1 (бір) жұмыс күн ішінде мемлекеттік көрсетілетін қызмет нәтижесіне қол қоюы;</w:t>
      </w:r>
    </w:p>
    <w:p>
      <w:pPr>
        <w:spacing w:after="0"/>
        <w:ind w:left="0"/>
        <w:jc w:val="both"/>
      </w:pPr>
      <w:r>
        <w:rPr>
          <w:rFonts w:ascii="Times New Roman"/>
          <w:b w:val="false"/>
          <w:i w:val="false"/>
          <w:color w:val="000000"/>
          <w:sz w:val="28"/>
        </w:rPr>
        <w:t>
      көрсетілетін қызмет беруші кеңсесіқызметкерінің мемлекеттік көрсетілетін қызмет нәтижесін тіркеуі және көрсетілетін қызметті алушыға қолма-қол беруі немесе көрсетілетін қызметті берушінің басшылығы мемлекеттік көрсетілетін қызмет нәтижесіне қол қойған күні 1 (бір) жұмыс күн ішінде пошта арқылы жібереді.</w:t>
      </w:r>
    </w:p>
    <w:bookmarkStart w:name="z359" w:id="132"/>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132"/>
    <w:p>
      <w:pPr>
        <w:spacing w:after="0"/>
        <w:ind w:left="0"/>
        <w:jc w:val="both"/>
      </w:pPr>
      <w:r>
        <w:rPr>
          <w:rFonts w:ascii="Times New Roman"/>
          <w:b w:val="false"/>
          <w:i w:val="false"/>
          <w:color w:val="000000"/>
          <w:sz w:val="28"/>
        </w:rPr>
        <w:t>
      экологиялық ақпаратты беру туралы кіріс нөмірі бар тіркелген өтініш;</w:t>
      </w:r>
    </w:p>
    <w:p>
      <w:pPr>
        <w:spacing w:after="0"/>
        <w:ind w:left="0"/>
        <w:jc w:val="both"/>
      </w:pPr>
      <w:r>
        <w:rPr>
          <w:rFonts w:ascii="Times New Roman"/>
          <w:b w:val="false"/>
          <w:i w:val="false"/>
          <w:color w:val="000000"/>
          <w:sz w:val="28"/>
        </w:rPr>
        <w:t>
      танысқан және жазылған бұрыштама;</w:t>
      </w:r>
    </w:p>
    <w:p>
      <w:pPr>
        <w:spacing w:after="0"/>
        <w:ind w:left="0"/>
        <w:jc w:val="both"/>
      </w:pPr>
      <w:r>
        <w:rPr>
          <w:rFonts w:ascii="Times New Roman"/>
          <w:b w:val="false"/>
          <w:i w:val="false"/>
          <w:color w:val="000000"/>
          <w:sz w:val="28"/>
        </w:rPr>
        <w:t>
      жауапты орындаушыға өтінішті тапсыру;</w:t>
      </w:r>
    </w:p>
    <w:p>
      <w:pPr>
        <w:spacing w:after="0"/>
        <w:ind w:left="0"/>
        <w:jc w:val="both"/>
      </w:pPr>
      <w:r>
        <w:rPr>
          <w:rFonts w:ascii="Times New Roman"/>
          <w:b w:val="false"/>
          <w:i w:val="false"/>
          <w:color w:val="000000"/>
          <w:sz w:val="28"/>
        </w:rPr>
        <w:t>
      сұратылып отырған ақпараттың болуын тексеру;</w:t>
      </w:r>
    </w:p>
    <w:p>
      <w:pPr>
        <w:spacing w:after="0"/>
        <w:ind w:left="0"/>
        <w:jc w:val="both"/>
      </w:pPr>
      <w:r>
        <w:rPr>
          <w:rFonts w:ascii="Times New Roman"/>
          <w:b w:val="false"/>
          <w:i w:val="false"/>
          <w:color w:val="000000"/>
          <w:sz w:val="28"/>
        </w:rPr>
        <w:t>
      дайындалған мемлекеттік көрсетілетін қызмет нәтижесі;</w:t>
      </w:r>
    </w:p>
    <w:p>
      <w:pPr>
        <w:spacing w:after="0"/>
        <w:ind w:left="0"/>
        <w:jc w:val="both"/>
      </w:pPr>
      <w:r>
        <w:rPr>
          <w:rFonts w:ascii="Times New Roman"/>
          <w:b w:val="false"/>
          <w:i w:val="false"/>
          <w:color w:val="000000"/>
          <w:sz w:val="28"/>
        </w:rPr>
        <w:t>
      келісілген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p>
      <w:pPr>
        <w:spacing w:after="0"/>
        <w:ind w:left="0"/>
        <w:jc w:val="both"/>
      </w:pPr>
      <w:r>
        <w:rPr>
          <w:rFonts w:ascii="Times New Roman"/>
          <w:b w:val="false"/>
          <w:i w:val="false"/>
          <w:color w:val="000000"/>
          <w:sz w:val="28"/>
        </w:rPr>
        <w:t>
      шығыс нөмірі бар тіркелген мемлекеттік қызметті көрсету нәтижесі және оны беру.</w:t>
      </w:r>
    </w:p>
    <w:bookmarkStart w:name="z360" w:id="13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133"/>
    <w:bookmarkStart w:name="z361" w:id="13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берушілердің құрылымдық бөлімшелерінің (қызметкерлерінің) тізбесі:</w:t>
      </w:r>
    </w:p>
    <w:bookmarkEnd w:id="134"/>
    <w:bookmarkStart w:name="z362" w:id="135"/>
    <w:p>
      <w:pPr>
        <w:spacing w:after="0"/>
        <w:ind w:left="0"/>
        <w:jc w:val="both"/>
      </w:pPr>
      <w:r>
        <w:rPr>
          <w:rFonts w:ascii="Times New Roman"/>
          <w:b w:val="false"/>
          <w:i w:val="false"/>
          <w:color w:val="000000"/>
          <w:sz w:val="28"/>
        </w:rPr>
        <w:t>
      1) көрсетілетін қызметті берушінің басшылығы;</w:t>
      </w:r>
    </w:p>
    <w:bookmarkEnd w:id="135"/>
    <w:bookmarkStart w:name="z363" w:id="136"/>
    <w:p>
      <w:pPr>
        <w:spacing w:after="0"/>
        <w:ind w:left="0"/>
        <w:jc w:val="both"/>
      </w:pPr>
      <w:r>
        <w:rPr>
          <w:rFonts w:ascii="Times New Roman"/>
          <w:b w:val="false"/>
          <w:i w:val="false"/>
          <w:color w:val="000000"/>
          <w:sz w:val="28"/>
        </w:rPr>
        <w:t>
      2) көрсетілетін қызметті берушінің басшысы;</w:t>
      </w:r>
    </w:p>
    <w:bookmarkEnd w:id="136"/>
    <w:bookmarkStart w:name="z364" w:id="137"/>
    <w:p>
      <w:pPr>
        <w:spacing w:after="0"/>
        <w:ind w:left="0"/>
        <w:jc w:val="both"/>
      </w:pPr>
      <w:r>
        <w:rPr>
          <w:rFonts w:ascii="Times New Roman"/>
          <w:b w:val="false"/>
          <w:i w:val="false"/>
          <w:color w:val="000000"/>
          <w:sz w:val="28"/>
        </w:rPr>
        <w:t xml:space="preserve">
      3) жауапты орындаушы; </w:t>
      </w:r>
    </w:p>
    <w:bookmarkEnd w:id="137"/>
    <w:bookmarkStart w:name="z365" w:id="138"/>
    <w:p>
      <w:pPr>
        <w:spacing w:after="0"/>
        <w:ind w:left="0"/>
        <w:jc w:val="both"/>
      </w:pPr>
      <w:r>
        <w:rPr>
          <w:rFonts w:ascii="Times New Roman"/>
          <w:b w:val="false"/>
          <w:i w:val="false"/>
          <w:color w:val="000000"/>
          <w:sz w:val="28"/>
        </w:rPr>
        <w:t>
      4) кеңсе қызметкері.</w:t>
      </w:r>
    </w:p>
    <w:bookmarkEnd w:id="138"/>
    <w:bookmarkStart w:name="z366" w:id="139"/>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бөлiмшелерінің арасындағы рәсiмдердің (iс-қимылдардың) бірізділігі сипаттамасы:</w:t>
      </w:r>
    </w:p>
    <w:bookmarkEnd w:id="139"/>
    <w:p>
      <w:pPr>
        <w:spacing w:after="0"/>
        <w:ind w:left="0"/>
        <w:jc w:val="both"/>
      </w:pPr>
      <w:r>
        <w:rPr>
          <w:rFonts w:ascii="Times New Roman"/>
          <w:b w:val="false"/>
          <w:i w:val="false"/>
          <w:color w:val="000000"/>
          <w:sz w:val="28"/>
        </w:rPr>
        <w:t>
      қағаз жеткізгіште келіп түскен мемлекеттік көрсетілетін қызметті алуға экологиялық ақпаратты беру туралы өтінішті көрсетілетін қызметті беруші кеңсесі қызметкері оның келіп түскен күні тіркейді және оны көрсетілетін қызметті берушінің басшылығына 1 (бір) сағат ішінде береді;</w:t>
      </w:r>
    </w:p>
    <w:p>
      <w:pPr>
        <w:spacing w:after="0"/>
        <w:ind w:left="0"/>
        <w:jc w:val="both"/>
      </w:pPr>
      <w:r>
        <w:rPr>
          <w:rFonts w:ascii="Times New Roman"/>
          <w:b w:val="false"/>
          <w:i w:val="false"/>
          <w:color w:val="000000"/>
          <w:sz w:val="28"/>
        </w:rPr>
        <w:t>
      көрсетілетін қызметті берушінің басшылығы құжаттқа бұрыштама жазады және 1 (бір) жұмыс күн ішінде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берушінің басшысы 3 (үш) сағат ішінде жауапты орындаушысын таңдайды;</w:t>
      </w:r>
    </w:p>
    <w:p>
      <w:pPr>
        <w:spacing w:after="0"/>
        <w:ind w:left="0"/>
        <w:jc w:val="both"/>
      </w:pPr>
      <w:r>
        <w:rPr>
          <w:rFonts w:ascii="Times New Roman"/>
          <w:b w:val="false"/>
          <w:i w:val="false"/>
          <w:color w:val="000000"/>
          <w:sz w:val="28"/>
        </w:rPr>
        <w:t>
      орындаушы 6 (алты) жұмыс күні ішінде сұратылған ақпараттың Мемлекеттік экологиялық ақпарат қорының деректер базасында болуын тексереді және мемлекеттік қызметті көрсету нәтижесін дайындайды;</w:t>
      </w:r>
    </w:p>
    <w:p>
      <w:pPr>
        <w:spacing w:after="0"/>
        <w:ind w:left="0"/>
        <w:jc w:val="both"/>
      </w:pPr>
      <w:r>
        <w:rPr>
          <w:rFonts w:ascii="Times New Roman"/>
          <w:b w:val="false"/>
          <w:i w:val="false"/>
          <w:color w:val="000000"/>
          <w:sz w:val="28"/>
        </w:rPr>
        <w:t>
      орындаушы көрсетілетін қызметті берушінің басшысымен 4 (төрт) сағат ішінде мемлекеттік қызмет көрсету нәтижесін келіседі;</w:t>
      </w:r>
    </w:p>
    <w:p>
      <w:pPr>
        <w:spacing w:after="0"/>
        <w:ind w:left="0"/>
        <w:jc w:val="both"/>
      </w:pPr>
      <w:r>
        <w:rPr>
          <w:rFonts w:ascii="Times New Roman"/>
          <w:b w:val="false"/>
          <w:i w:val="false"/>
          <w:color w:val="000000"/>
          <w:sz w:val="28"/>
        </w:rPr>
        <w:t>
      орындаушы көрсетілетін қызметті беруші басшылығына 1 (бір) жұмыс күн ішінде мемлекеттік қызмет көрсету нәтижесіне қол қойғызады;</w:t>
      </w:r>
    </w:p>
    <w:p>
      <w:pPr>
        <w:spacing w:after="0"/>
        <w:ind w:left="0"/>
        <w:jc w:val="both"/>
      </w:pPr>
      <w:r>
        <w:rPr>
          <w:rFonts w:ascii="Times New Roman"/>
          <w:b w:val="false"/>
          <w:i w:val="false"/>
          <w:color w:val="000000"/>
          <w:sz w:val="28"/>
        </w:rPr>
        <w:t>
      көрсетілетін қызмет беруші кеңсесінің қызметкері мемлекеттік көрсетілетін қызмет нәтижесін тіркейді және көрсетілетін қызметті алушыға қолма-қол беруі немесе көрсетілетін қызметті берушінің басшылығы мемлекеттік көрсетілетін қызмет нәтижесіне қол қойған күні 1 (бір) жұмыс күн ішінде пошта арқылы жібереді.</w:t>
      </w:r>
    </w:p>
    <w:bookmarkStart w:name="z367" w:id="140"/>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бөлімшелерінің (қызметкерлерінің) мемлекеттік қызметті көрсету процесінде өзара іс-қимыл жасау тәртібінің сипаттамасы осы регламенттің қосымшасына сәйкес көрсетілетін қызметті беруші арқылы мемлекеттік қызмет көрсету кезіндегі бизнес-процестерінің анықтамалығында келтірілген. </w:t>
      </w:r>
    </w:p>
    <w:bookmarkEnd w:id="140"/>
    <w:bookmarkStart w:name="z368" w:id="141"/>
    <w:p>
      <w:pPr>
        <w:spacing w:after="0"/>
        <w:ind w:left="0"/>
        <w:jc w:val="left"/>
      </w:pPr>
      <w:r>
        <w:rPr>
          <w:rFonts w:ascii="Times New Roman"/>
          <w:b/>
          <w:i w:val="false"/>
          <w:color w:val="000000"/>
        </w:rPr>
        <w:t xml:space="preserve"> 4-тарау. "Азаматтарға арналған үкімет" мемлекеттік корпорациясы" </w:t>
      </w:r>
      <w:r>
        <w:br/>
      </w:r>
      <w:r>
        <w:rPr>
          <w:rFonts w:ascii="Times New Roman"/>
          <w:b/>
          <w:i w:val="false"/>
          <w:color w:val="000000"/>
        </w:rPr>
        <w:t xml:space="preserve">коммерциялық емес акционерлік қоғамымен және (немесе) өзге көрсетілетін </w:t>
      </w:r>
      <w:r>
        <w:br/>
      </w:r>
      <w:r>
        <w:rPr>
          <w:rFonts w:ascii="Times New Roman"/>
          <w:b/>
          <w:i w:val="false"/>
          <w:color w:val="000000"/>
        </w:rPr>
        <w:t xml:space="preserve">қызметті берушілермен өзара іс-қимыл тәртібінің, сондай-ақ мемлекеттiк </w:t>
      </w:r>
      <w:r>
        <w:br/>
      </w:r>
      <w:r>
        <w:rPr>
          <w:rFonts w:ascii="Times New Roman"/>
          <w:b/>
          <w:i w:val="false"/>
          <w:color w:val="000000"/>
        </w:rPr>
        <w:t>қызметті көрсету процесінде ақпараттық жүйелердi пайдалану тәртiбiнің сипаттамасы</w:t>
      </w:r>
    </w:p>
    <w:bookmarkEnd w:id="141"/>
    <w:bookmarkStart w:name="z369" w:id="142"/>
    <w:p>
      <w:pPr>
        <w:spacing w:after="0"/>
        <w:ind w:left="0"/>
        <w:jc w:val="both"/>
      </w:pPr>
      <w:r>
        <w:rPr>
          <w:rFonts w:ascii="Times New Roman"/>
          <w:b w:val="false"/>
          <w:i w:val="false"/>
          <w:color w:val="000000"/>
          <w:sz w:val="28"/>
        </w:rPr>
        <w:t>
      10. Мемлекеттік корпорацияға жүгiну тәртiбiнің сипаттамасы, көрсетiлетiн қызметті алушының сұрауын өңдеу ұзақтығы:</w:t>
      </w:r>
    </w:p>
    <w:bookmarkEnd w:id="142"/>
    <w:bookmarkStart w:name="z370" w:id="143"/>
    <w:p>
      <w:pPr>
        <w:spacing w:after="0"/>
        <w:ind w:left="0"/>
        <w:jc w:val="both"/>
      </w:pPr>
      <w:r>
        <w:rPr>
          <w:rFonts w:ascii="Times New Roman"/>
          <w:b w:val="false"/>
          <w:i w:val="false"/>
          <w:color w:val="000000"/>
          <w:sz w:val="28"/>
        </w:rPr>
        <w:t>
      1) Мемлекеттік корпорацияға жүгiну тәртiбiнің сипаттамасы:</w:t>
      </w:r>
    </w:p>
    <w:bookmarkEnd w:id="143"/>
    <w:p>
      <w:pPr>
        <w:spacing w:after="0"/>
        <w:ind w:left="0"/>
        <w:jc w:val="both"/>
      </w:pPr>
      <w:r>
        <w:rPr>
          <w:rFonts w:ascii="Times New Roman"/>
          <w:b w:val="false"/>
          <w:i w:val="false"/>
          <w:color w:val="000000"/>
          <w:sz w:val="28"/>
        </w:rPr>
        <w:t>
      1-рәсім – Мемлекеттік корпорация қызметкерінің мемлекеттік қызметті көрсету үшін "Халыққа қызмет көрсету орталықтарының автоматтандырылған жұмыс орны интеграцияланған ақпараттық жүйесі" ақпараттық жүйесіне (бұдан әрі – ХҚКО АЖО ИАЖ) Мемлекеттік корпорация қызметкерінің ЭЦҚ кұпиясөзін (авторизация процесі) енгізуі;</w:t>
      </w:r>
    </w:p>
    <w:p>
      <w:pPr>
        <w:spacing w:after="0"/>
        <w:ind w:left="0"/>
        <w:jc w:val="both"/>
      </w:pPr>
      <w:r>
        <w:rPr>
          <w:rFonts w:ascii="Times New Roman"/>
          <w:b w:val="false"/>
          <w:i w:val="false"/>
          <w:color w:val="000000"/>
          <w:sz w:val="28"/>
        </w:rPr>
        <w:t>
      2-рәсім – Мемлекеттік корпорация қызметкерінің өтінішке қол қойған адамның жеке басын сәйкестендіруі;</w:t>
      </w:r>
    </w:p>
    <w:p>
      <w:pPr>
        <w:spacing w:after="0"/>
        <w:ind w:left="0"/>
        <w:jc w:val="both"/>
      </w:pPr>
      <w:r>
        <w:rPr>
          <w:rFonts w:ascii="Times New Roman"/>
          <w:b w:val="false"/>
          <w:i w:val="false"/>
          <w:color w:val="000000"/>
          <w:sz w:val="28"/>
        </w:rPr>
        <w:t>
      3-рәсім – Мемлекеттік корпорация қызметкерінің осы регламентте көрсетiлген қызметтi таңдауы, мемлекеттік қызметті көрсету үшiн сұрау нысанын экранға шығаруы және Мемлекеттік корпорация қызметкерінің көрсетілетін қызметті алушының деректерiн енгiзуі;</w:t>
      </w:r>
    </w:p>
    <w:p>
      <w:pPr>
        <w:spacing w:after="0"/>
        <w:ind w:left="0"/>
        <w:jc w:val="both"/>
      </w:pPr>
      <w:r>
        <w:rPr>
          <w:rFonts w:ascii="Times New Roman"/>
          <w:b w:val="false"/>
          <w:i w:val="false"/>
          <w:color w:val="000000"/>
          <w:sz w:val="28"/>
        </w:rPr>
        <w:t xml:space="preserve">
      4-рәсiм – Мемлекеттік корпорация қызметкерінің құжаттар тоқтамасын қызмет көрсетушінің кеңсесіне алдағы тапсыру үшін өтінішті Жинақтау секторына жіберу; </w:t>
      </w:r>
    </w:p>
    <w:p>
      <w:pPr>
        <w:spacing w:after="0"/>
        <w:ind w:left="0"/>
        <w:jc w:val="both"/>
      </w:pPr>
      <w:r>
        <w:rPr>
          <w:rFonts w:ascii="Times New Roman"/>
          <w:b w:val="false"/>
          <w:i w:val="false"/>
          <w:color w:val="000000"/>
          <w:sz w:val="28"/>
        </w:rPr>
        <w:t xml:space="preserve">
      5-рәсім – "Мемлекеттік көрсетілетін қызметтер туралы" 2013 жылғы 15 сәуірдегі Қазақстан Республикасының Заңының 5-бабының </w:t>
      </w:r>
      <w:r>
        <w:rPr>
          <w:rFonts w:ascii="Times New Roman"/>
          <w:b w:val="false"/>
          <w:i w:val="false"/>
          <w:color w:val="000000"/>
          <w:sz w:val="28"/>
        </w:rPr>
        <w:t>1-тармағы</w:t>
      </w:r>
      <w:r>
        <w:rPr>
          <w:rFonts w:ascii="Times New Roman"/>
          <w:b w:val="false"/>
          <w:i w:val="false"/>
          <w:color w:val="000000"/>
          <w:sz w:val="28"/>
        </w:rPr>
        <w:t xml:space="preserve"> 12)-тармақшасына сәйкес мемлекеттік корпорация қызметкері ақпараттық жүйелерде қамтылған, заңмен қорғалатын құпияны құрайтын мәліметтерді пайдалануға көрсетілетін қызметтi алушының жазбаша келiсiмiн алады; </w:t>
      </w:r>
    </w:p>
    <w:p>
      <w:pPr>
        <w:spacing w:after="0"/>
        <w:ind w:left="0"/>
        <w:jc w:val="both"/>
      </w:pPr>
      <w:r>
        <w:rPr>
          <w:rFonts w:ascii="Times New Roman"/>
          <w:b w:val="false"/>
          <w:i w:val="false"/>
          <w:color w:val="000000"/>
          <w:sz w:val="28"/>
        </w:rPr>
        <w:t>
      шарт – өтініштің дұрыс толтырылуы және ХҚКО АЖО ИАЖ тізбесіне сәйкес ұсынылған құжаттар топтамасының толықтығы;</w:t>
      </w:r>
    </w:p>
    <w:p>
      <w:pPr>
        <w:spacing w:after="0"/>
        <w:ind w:left="0"/>
        <w:jc w:val="both"/>
      </w:pPr>
      <w:r>
        <w:rPr>
          <w:rFonts w:ascii="Times New Roman"/>
          <w:b w:val="false"/>
          <w:i w:val="false"/>
          <w:color w:val="000000"/>
          <w:sz w:val="28"/>
        </w:rPr>
        <w:t>
      6-рәсім - көрсетілетін қызметті алушы құжаттардың толық емес топтамасын ұсынған жағдайда, Мемлекеттік корпорация қызметкерiнің құжаттарды қабылдаудан бас тарту туралы қолхат беруi;</w:t>
      </w:r>
    </w:p>
    <w:p>
      <w:pPr>
        <w:spacing w:after="0"/>
        <w:ind w:left="0"/>
        <w:jc w:val="both"/>
      </w:pPr>
      <w:r>
        <w:rPr>
          <w:rFonts w:ascii="Times New Roman"/>
          <w:b w:val="false"/>
          <w:i w:val="false"/>
          <w:color w:val="000000"/>
          <w:sz w:val="28"/>
        </w:rPr>
        <w:t>
      7-рәсім - Мемлекеттік корпорация қызметкерінің көрсетілетін қызметті алушы ұсынған құжаттардың тізімін Мемлекеттік корпорацияның ХҚКО АЖО ИАЖ-ға енгізуі, құжаттарды сканерлеуі, оларды сұрау нысанына тіркеп қоюы және көрсетiлетiн қызметтi алушының жазбаша келiсiмінің негiзiнде көрсетiлетiн қызметтi алушының сұрауын, өзiнің қызметтiк мақсатына берілген өтінішін куәландыруы;</w:t>
      </w:r>
    </w:p>
    <w:p>
      <w:pPr>
        <w:spacing w:after="0"/>
        <w:ind w:left="0"/>
        <w:jc w:val="both"/>
      </w:pPr>
      <w:r>
        <w:rPr>
          <w:rFonts w:ascii="Times New Roman"/>
          <w:b w:val="false"/>
          <w:i w:val="false"/>
          <w:color w:val="000000"/>
          <w:sz w:val="28"/>
        </w:rPr>
        <w:t>
      8-рәсім - Мемлекеттік корпорация қызметкерінің көрсетілетін қызметті алушыдан тиісті құжаттарды қабылдағаны туралы Мемлекеттік корпорацияның ХҚКО АЖО ИАЖ берген штрих-коды бар қолхатты беруі;</w:t>
      </w:r>
    </w:p>
    <w:p>
      <w:pPr>
        <w:spacing w:after="0"/>
        <w:ind w:left="0"/>
        <w:jc w:val="both"/>
      </w:pPr>
      <w:r>
        <w:rPr>
          <w:rFonts w:ascii="Times New Roman"/>
          <w:b w:val="false"/>
          <w:i w:val="false"/>
          <w:color w:val="000000"/>
          <w:sz w:val="28"/>
        </w:rPr>
        <w:t>
      9-рәсім - Астана қаласында орналасқан Мемлекеттік корпорация филиалының қызметкерінің құжаттар пакетін қызмет берушінің кеңсесіне жіберу, Мемлекеттік корпорацияның басқа филиалдарынан қызмет берушінің кеңсесіне құжаттар пакетінің жеткізуі мамандандырылған желісі арқылы жүзеге асырылады;</w:t>
      </w:r>
    </w:p>
    <w:p>
      <w:pPr>
        <w:spacing w:after="0"/>
        <w:ind w:left="0"/>
        <w:jc w:val="both"/>
      </w:pPr>
      <w:r>
        <w:rPr>
          <w:rFonts w:ascii="Times New Roman"/>
          <w:b w:val="false"/>
          <w:i w:val="false"/>
          <w:color w:val="000000"/>
          <w:sz w:val="28"/>
        </w:rPr>
        <w:t xml:space="preserve">
      Мемлекеттiк қызметті көрсету үшiн қажеттi құжаттар тізбесі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анықталған.</w:t>
      </w:r>
    </w:p>
    <w:p>
      <w:pPr>
        <w:spacing w:after="0"/>
        <w:ind w:left="0"/>
        <w:jc w:val="both"/>
      </w:pPr>
      <w:r>
        <w:rPr>
          <w:rFonts w:ascii="Times New Roman"/>
          <w:b w:val="false"/>
          <w:i w:val="false"/>
          <w:color w:val="000000"/>
          <w:sz w:val="28"/>
        </w:rPr>
        <w:t>
      10-рәсім - Мемлекеттік корпорация қызметкерінің қолхатта көрсетілген мерзімде көрсетілетін қызметті алушыға мемлекеттiк көрсетiлетiн қызметтiң нәтижесiн беруі;</w:t>
      </w:r>
    </w:p>
    <w:bookmarkStart w:name="z371" w:id="144"/>
    <w:p>
      <w:pPr>
        <w:spacing w:after="0"/>
        <w:ind w:left="0"/>
        <w:jc w:val="both"/>
      </w:pPr>
      <w:r>
        <w:rPr>
          <w:rFonts w:ascii="Times New Roman"/>
          <w:b w:val="false"/>
          <w:i w:val="false"/>
          <w:color w:val="000000"/>
          <w:sz w:val="28"/>
        </w:rPr>
        <w:t>
      2) Мемлекеттік корпорацияда көрсетiлетiн қызметті алушының сұратуын өңдеу ұзақтығы – 15 (он бес) минуттан аспайды.</w:t>
      </w:r>
    </w:p>
    <w:bookmarkEnd w:id="144"/>
    <w:p>
      <w:pPr>
        <w:spacing w:after="0"/>
        <w:ind w:left="0"/>
        <w:jc w:val="both"/>
      </w:pPr>
      <w:r>
        <w:rPr>
          <w:rFonts w:ascii="Times New Roman"/>
          <w:b w:val="false"/>
          <w:i w:val="false"/>
          <w:color w:val="000000"/>
          <w:sz w:val="28"/>
        </w:rPr>
        <w:t>
      11. Мемлекеттiк қызмет көрсетудiң нәтижесiн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1) мемлекеттiк қызметті көрсетудiң нәтижесiн алутәсiлi – Мемлекеттік корпорацияда қолма-қол алу;</w:t>
      </w:r>
    </w:p>
    <w:p>
      <w:pPr>
        <w:spacing w:after="0"/>
        <w:ind w:left="0"/>
        <w:jc w:val="both"/>
      </w:pPr>
      <w:r>
        <w:rPr>
          <w:rFonts w:ascii="Times New Roman"/>
          <w:b w:val="false"/>
          <w:i w:val="false"/>
          <w:color w:val="000000"/>
          <w:sz w:val="28"/>
        </w:rPr>
        <w:t>
      2) мемлекеттiк қызметті көрсетудiң нәтижесiн алу ұзақтығы –20 (жиырма) минуттан аспайды;</w:t>
      </w:r>
    </w:p>
    <w:p>
      <w:pPr>
        <w:spacing w:after="0"/>
        <w:ind w:left="0"/>
        <w:jc w:val="both"/>
      </w:pPr>
      <w:r>
        <w:rPr>
          <w:rFonts w:ascii="Times New Roman"/>
          <w:b w:val="false"/>
          <w:i w:val="false"/>
          <w:color w:val="000000"/>
          <w:sz w:val="28"/>
        </w:rPr>
        <w:t>
      3) мемлекеттiк қызметті көрсетудiң нәтижесiн алу тәртiбi:</w:t>
      </w:r>
    </w:p>
    <w:p>
      <w:pPr>
        <w:spacing w:after="0"/>
        <w:ind w:left="0"/>
        <w:jc w:val="both"/>
      </w:pPr>
      <w:r>
        <w:rPr>
          <w:rFonts w:ascii="Times New Roman"/>
          <w:b w:val="false"/>
          <w:i w:val="false"/>
          <w:color w:val="000000"/>
          <w:sz w:val="28"/>
        </w:rPr>
        <w:t>
      1-рәсім – көрсетілетін қызметті алушы (немесе сенімхат бойынша оның өкілі) өтініш-қолхат бланкісі жыртылмалы талонының негізінде, онда көрсетілген мерзімде, жеке тұлға куәландыратын құжатын көрсетіп, Мемлекеттік корпорация қызметкеріне жүгінеді;</w:t>
      </w:r>
    </w:p>
    <w:p>
      <w:pPr>
        <w:spacing w:after="0"/>
        <w:ind w:left="0"/>
        <w:jc w:val="both"/>
      </w:pPr>
      <w:r>
        <w:rPr>
          <w:rFonts w:ascii="Times New Roman"/>
          <w:b w:val="false"/>
          <w:i w:val="false"/>
          <w:color w:val="000000"/>
          <w:sz w:val="28"/>
        </w:rPr>
        <w:t>
      2-рәсім – Мемлекеттік корпорация қызметкері қолхаттағы штрих-кодты сканерлеу үшін көрсетілетін қызметті алушыдан штрих-коды бар қолхатты қабылдайды;</w:t>
      </w:r>
    </w:p>
    <w:p>
      <w:pPr>
        <w:spacing w:after="0"/>
        <w:ind w:left="0"/>
        <w:jc w:val="both"/>
      </w:pPr>
      <w:r>
        <w:rPr>
          <w:rFonts w:ascii="Times New Roman"/>
          <w:b w:val="false"/>
          <w:i w:val="false"/>
          <w:color w:val="000000"/>
          <w:sz w:val="28"/>
        </w:rPr>
        <w:t>
      3-рәсім – Мемлекеттік корпорация қызметкері көрсетілетін қызметті алушының алғандығы туралы міндетті белгісін қойғыза отырып, оған мемлекеттiк қызмет көрсету нәтижесiн береді.</w:t>
      </w:r>
    </w:p>
    <w:p>
      <w:pPr>
        <w:spacing w:after="0"/>
        <w:ind w:left="0"/>
        <w:jc w:val="both"/>
      </w:pPr>
      <w:r>
        <w:rPr>
          <w:rFonts w:ascii="Times New Roman"/>
          <w:b w:val="false"/>
          <w:i w:val="false"/>
          <w:color w:val="000000"/>
          <w:sz w:val="28"/>
        </w:rPr>
        <w:t xml:space="preserve">
      Көрсетілетін қызметті алушының кінәсі бойынша мерзімінде берілмеген құжаттар бір ай ішінде Мемлекеттік корпорацияда сақталады.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"Экологиялық ақпарат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"Экологиялық ақпарат беру"мемлекеттік қызмет көрсетудің бизнес-процестерінің анықтамалығы </w:t>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29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