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848f" w14:textId="df58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қызметімен айналысуға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 маусымдағы № 357 бұйрығы. Қазақстан Республикасының Әділет министрлігінде 2015 жылы 3 шілдеде № 11563 тіркелді. Күші жойылды - Қазақстан Республикасы Білім және ғылым министрінің 2020 жылғы 17 тамыздағы № 351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Білім және ғылым министрінің 17.08.2020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30.03.2016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Start w:name="z6" w:id="1"/>
    <w:p>
      <w:pPr>
        <w:spacing w:after="0"/>
        <w:ind w:left="0"/>
        <w:jc w:val="both"/>
      </w:pPr>
      <w:r>
        <w:rPr>
          <w:rFonts w:ascii="Times New Roman"/>
          <w:b w:val="false"/>
          <w:i w:val="false"/>
          <w:color w:val="000000"/>
          <w:sz w:val="28"/>
        </w:rPr>
        <w:t xml:space="preserve">
      1. Қоса беріліп отырған "Білім беру қызметімен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30.03.2016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2014 жылғы 20 маусымдағы № 235 бұйрығының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(Нормативтік құқықтық актілерді мемлекеттік тіркеу тізілімінде № 9604 болып тіркелген, "Егемен Қазақстан" газетінің 2014 жылғы 30 қазанда № 212 (28435) санында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5"/>
    <w:bookmarkStart w:name="z11"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Білім және ғылым вице-министрі Т.О. Балықбаевқа жүктелсін. </w:t>
      </w:r>
    </w:p>
    <w:bookmarkEnd w:id="7"/>
    <w:bookmarkStart w:name="z13"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357 бұйрығымен бекітілген</w:t>
            </w:r>
          </w:p>
        </w:tc>
      </w:tr>
    </w:tbl>
    <w:bookmarkStart w:name="z15" w:id="9"/>
    <w:p>
      <w:pPr>
        <w:spacing w:after="0"/>
        <w:ind w:left="0"/>
        <w:jc w:val="left"/>
      </w:pPr>
      <w:r>
        <w:rPr>
          <w:rFonts w:ascii="Times New Roman"/>
          <w:b/>
          <w:i w:val="false"/>
          <w:color w:val="000000"/>
        </w:rPr>
        <w:t xml:space="preserve"> "Білім беру қызметімен айналысуға лицензия беру"</w:t>
      </w:r>
      <w:r>
        <w:br/>
      </w:r>
      <w:r>
        <w:rPr>
          <w:rFonts w:ascii="Times New Roman"/>
          <w:b/>
          <w:i w:val="false"/>
          <w:color w:val="000000"/>
        </w:rPr>
        <w:t>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Регламенттің тақырыбы жаңа редакцияда - ҚР Білім және ғылым министрінің 30.03.2016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5" w:id="10"/>
    <w:p>
      <w:pPr>
        <w:spacing w:after="0"/>
        <w:ind w:left="0"/>
        <w:jc w:val="left"/>
      </w:pPr>
      <w:r>
        <w:rPr>
          <w:rFonts w:ascii="Times New Roman"/>
          <w:b/>
          <w:i w:val="false"/>
          <w:color w:val="000000"/>
        </w:rPr>
        <w:t xml:space="preserve">  1. Жалпы ережелер</w:t>
      </w:r>
    </w:p>
    <w:bookmarkEnd w:id="10"/>
    <w:bookmarkStart w:name="z16" w:id="11"/>
    <w:p>
      <w:pPr>
        <w:spacing w:after="0"/>
        <w:ind w:left="0"/>
        <w:jc w:val="both"/>
      </w:pPr>
      <w:r>
        <w:rPr>
          <w:rFonts w:ascii="Times New Roman"/>
          <w:b w:val="false"/>
          <w:i w:val="false"/>
          <w:color w:val="000000"/>
          <w:sz w:val="28"/>
        </w:rPr>
        <w:t>
      1. "Білім беру қызметімен айналысуға лицензия беру" мемлекеттік қызметін Қазақстан Республикасы Білім және ғылым министрлігінің Білім және ғылым саласындағы бақылау комитеті және Қазақстан Республикасы Білім және ғылым министрлігінің Білім және ғылым саласындағы бақылау комитетінің аумақтық департаменттері (бұдан әрі – көрсетілетін қызметті беруші) көрсетеді.</w:t>
      </w:r>
    </w:p>
    <w:bookmarkEnd w:id="11"/>
    <w:bookmarkStart w:name="z5"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30.03.2016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3"/>
    <w:bookmarkStart w:name="z19" w:id="14"/>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2015 жылғы 15 сәуірдегі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11120 болып тіркелген) бекітілген "Білім беру қызметімен айналысуға лицензия беру" мемлекеттік көрсетілетін қызмет стандартының (бұдан әрі – Стандарт) 10-тармағында көзделген жағдайда және негіздер бойынша берілген лицензия және/немесе оған қосымша, қайта ресімделген лицензия және/немесе оған қосымша, лицензияның және/немесе оған қосымшаның телнұсқалары не мемлекеттік қызмет көрсетуден бас тарту туралы дәлелді жауап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30.03.2016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өзара іс-қимыл жүргізу тәртібінің сипаттамасы</w:t>
      </w:r>
    </w:p>
    <w:bookmarkEnd w:id="15"/>
    <w:bookmarkStart w:name="z21"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алушының көрсетілетін қызметті берушіге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бірге электронды сұранысты беруі негіз болып табылады.</w:t>
      </w:r>
    </w:p>
    <w:bookmarkEnd w:id="16"/>
    <w:bookmarkStart w:name="z22"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w:t>
      </w:r>
    </w:p>
    <w:bookmarkEnd w:id="17"/>
    <w:bookmarkStart w:name="z23" w:id="18"/>
    <w:p>
      <w:pPr>
        <w:spacing w:after="0"/>
        <w:ind w:left="0"/>
        <w:jc w:val="both"/>
      </w:pPr>
      <w:r>
        <w:rPr>
          <w:rFonts w:ascii="Times New Roman"/>
          <w:b w:val="false"/>
          <w:i w:val="false"/>
          <w:color w:val="000000"/>
          <w:sz w:val="28"/>
        </w:rPr>
        <w:t>
      1) лицензияны және/немесе лицензияға қосымшаны беру, заңды тұлға-лицензиатты бөлу немесе шығару нысанында қайта ұйымдастыру кезінде онда бар лицензияны және/немесе лицензияға қосымшаны қайта ресімдеу:</w:t>
      </w:r>
    </w:p>
    <w:bookmarkEnd w:id="18"/>
    <w:bookmarkStart w:name="z24" w:id="19"/>
    <w:p>
      <w:pPr>
        <w:spacing w:after="0"/>
        <w:ind w:left="0"/>
        <w:jc w:val="both"/>
      </w:pPr>
      <w:r>
        <w:rPr>
          <w:rFonts w:ascii="Times New Roman"/>
          <w:b w:val="false"/>
          <w:i w:val="false"/>
          <w:color w:val="000000"/>
          <w:sz w:val="28"/>
        </w:rPr>
        <w:t>
      1-процесс – 1 (бір) жұмыс күні ішінде порталда электрондық құжатты (көрсетілетін қызметті алушының сұранысын) тіркеу және сұранысты өңдеу;</w:t>
      </w:r>
    </w:p>
    <w:bookmarkEnd w:id="19"/>
    <w:bookmarkStart w:name="z25" w:id="20"/>
    <w:p>
      <w:pPr>
        <w:spacing w:after="0"/>
        <w:ind w:left="0"/>
        <w:jc w:val="both"/>
      </w:pPr>
      <w:r>
        <w:rPr>
          <w:rFonts w:ascii="Times New Roman"/>
          <w:b w:val="false"/>
          <w:i w:val="false"/>
          <w:color w:val="000000"/>
          <w:sz w:val="28"/>
        </w:rPr>
        <w:t xml:space="preserve">
      2-процесс – 1 (бір) жұмыс күні ішінде көрсетілетін қызметті берушінің ұсынылған құжаттардың толықтығын тексеруі; </w:t>
      </w:r>
    </w:p>
    <w:bookmarkEnd w:id="20"/>
    <w:bookmarkStart w:name="z26" w:id="21"/>
    <w:p>
      <w:pPr>
        <w:spacing w:after="0"/>
        <w:ind w:left="0"/>
        <w:jc w:val="both"/>
      </w:pPr>
      <w:r>
        <w:rPr>
          <w:rFonts w:ascii="Times New Roman"/>
          <w:b w:val="false"/>
          <w:i w:val="false"/>
          <w:color w:val="000000"/>
          <w:sz w:val="28"/>
        </w:rPr>
        <w:t>
      3-процесс – 24 (жиырма төрт) жұмыс күні ішінде көрсетілетін қызметті алушының біліктілік талаптарына және лицензия беру негіздеріне сәйкестігін көрсетілетін қызметті берушінің тексеруі;</w:t>
      </w:r>
    </w:p>
    <w:bookmarkEnd w:id="21"/>
    <w:bookmarkStart w:name="z27" w:id="22"/>
    <w:p>
      <w:pPr>
        <w:spacing w:after="0"/>
        <w:ind w:left="0"/>
        <w:jc w:val="both"/>
      </w:pPr>
      <w:r>
        <w:rPr>
          <w:rFonts w:ascii="Times New Roman"/>
          <w:b w:val="false"/>
          <w:i w:val="false"/>
          <w:color w:val="000000"/>
          <w:sz w:val="28"/>
        </w:rPr>
        <w:t xml:space="preserve">
      4-процесс – көрсетілетін қызметті алушының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лицензия беру негіздеріне сәйкес келмеуіне байланысты сұраныс түскен қызметтен бас тарту туралы хабарламаны қалыптастыру; не көрсетілетін қызметті алушының біліктілік талаптарына және лицензия беру негіздеріне сәйкес келуіне байланысты көрсетілетін қызмет нәтижесін қалыптастыру. Электрондық құжат көрсетілетін қызметті берушінің уәкілетті тұлғасының электрондық цифрлық қолтаңбасын қолдану арқылы 4 (төрт) жұмыс күні ішінде қалыптасады.</w:t>
      </w:r>
    </w:p>
    <w:bookmarkEnd w:id="22"/>
    <w:bookmarkStart w:name="z28" w:id="23"/>
    <w:p>
      <w:pPr>
        <w:spacing w:after="0"/>
        <w:ind w:left="0"/>
        <w:jc w:val="both"/>
      </w:pPr>
      <w:r>
        <w:rPr>
          <w:rFonts w:ascii="Times New Roman"/>
          <w:b w:val="false"/>
          <w:i w:val="false"/>
          <w:color w:val="000000"/>
          <w:sz w:val="28"/>
        </w:rPr>
        <w:t>
      2) лицензияны және/немесе лицензияға қосымшаны қайта ресімдеу:</w:t>
      </w:r>
    </w:p>
    <w:bookmarkEnd w:id="23"/>
    <w:bookmarkStart w:name="z29" w:id="24"/>
    <w:p>
      <w:pPr>
        <w:spacing w:after="0"/>
        <w:ind w:left="0"/>
        <w:jc w:val="both"/>
      </w:pPr>
      <w:r>
        <w:rPr>
          <w:rFonts w:ascii="Times New Roman"/>
          <w:b w:val="false"/>
          <w:i w:val="false"/>
          <w:color w:val="000000"/>
          <w:sz w:val="28"/>
        </w:rPr>
        <w:t>
      1-процесс – 4 (төрт) сағат ішінде порталда электрондық құжатты (қызмет алушының сұранысын) тіркеуі және сұранысты өңдеу;</w:t>
      </w:r>
    </w:p>
    <w:bookmarkEnd w:id="24"/>
    <w:bookmarkStart w:name="z30" w:id="25"/>
    <w:p>
      <w:pPr>
        <w:spacing w:after="0"/>
        <w:ind w:left="0"/>
        <w:jc w:val="both"/>
      </w:pPr>
      <w:r>
        <w:rPr>
          <w:rFonts w:ascii="Times New Roman"/>
          <w:b w:val="false"/>
          <w:i w:val="false"/>
          <w:color w:val="000000"/>
          <w:sz w:val="28"/>
        </w:rPr>
        <w:t xml:space="preserve">
      2-процесс – 4 (төрт) сағат ішінде көрсетілетін қызметті берушінің ұсынылған құжаттардың толықтығын тексеруі; </w:t>
      </w:r>
    </w:p>
    <w:bookmarkEnd w:id="25"/>
    <w:bookmarkStart w:name="z31" w:id="26"/>
    <w:p>
      <w:pPr>
        <w:spacing w:after="0"/>
        <w:ind w:left="0"/>
        <w:jc w:val="both"/>
      </w:pPr>
      <w:r>
        <w:rPr>
          <w:rFonts w:ascii="Times New Roman"/>
          <w:b w:val="false"/>
          <w:i w:val="false"/>
          <w:color w:val="000000"/>
          <w:sz w:val="28"/>
        </w:rPr>
        <w:t>
      3-процесс – 1 (бір) жұмыс күні ішінде көрсетілетін қызметті алушының лицензияны қайта ресімдеу талаптарына және негіздеріне сәйкестігін көрсетілетін қызметті берушінің тексеруі;</w:t>
      </w:r>
    </w:p>
    <w:bookmarkEnd w:id="26"/>
    <w:bookmarkStart w:name="z32" w:id="27"/>
    <w:p>
      <w:pPr>
        <w:spacing w:after="0"/>
        <w:ind w:left="0"/>
        <w:jc w:val="both"/>
      </w:pPr>
      <w:r>
        <w:rPr>
          <w:rFonts w:ascii="Times New Roman"/>
          <w:b w:val="false"/>
          <w:i w:val="false"/>
          <w:color w:val="000000"/>
          <w:sz w:val="28"/>
        </w:rPr>
        <w:t xml:space="preserve">
      4-процесс – көрсетілетін қызметті алушының біліктілік талаптарына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лицензия беру негіздеріне сәйкес келмеуіне байланысты сұраныс түскен қызметтен бас тарту туралы хабарламаны қалыптастыру; не көрсетілетін қызметті алушының біліктілік талаптарына және лицензия беру негіздеріне сәйкес келуіне байланысты көрсетілетін қызмет нәтижесін қалыптастыру. Электрондық құжат көрсетілетін қызметті берушінің уәкілетті тұлғасының электрондық цифрлық қолтаңбасын қолдану арқылы 1 (бір) жұмыс күні ішінде қалыптасады.</w:t>
      </w:r>
    </w:p>
    <w:bookmarkEnd w:id="27"/>
    <w:bookmarkStart w:name="z33" w:id="28"/>
    <w:p>
      <w:pPr>
        <w:spacing w:after="0"/>
        <w:ind w:left="0"/>
        <w:jc w:val="both"/>
      </w:pPr>
      <w:r>
        <w:rPr>
          <w:rFonts w:ascii="Times New Roman"/>
          <w:b w:val="false"/>
          <w:i w:val="false"/>
          <w:color w:val="000000"/>
          <w:sz w:val="28"/>
        </w:rPr>
        <w:t>
      3) лицензияның және/немесе оған қосымшаның телнұсқасын беру:</w:t>
      </w:r>
    </w:p>
    <w:bookmarkEnd w:id="28"/>
    <w:bookmarkStart w:name="z34" w:id="29"/>
    <w:p>
      <w:pPr>
        <w:spacing w:after="0"/>
        <w:ind w:left="0"/>
        <w:jc w:val="both"/>
      </w:pPr>
      <w:r>
        <w:rPr>
          <w:rFonts w:ascii="Times New Roman"/>
          <w:b w:val="false"/>
          <w:i w:val="false"/>
          <w:color w:val="000000"/>
          <w:sz w:val="28"/>
        </w:rPr>
        <w:t>
      1-процесс – 4 (төрт) сағат ішінде порталда электрондық құжатты (көрсетілетін қызметті алушының сұранысын) тіркеу;</w:t>
      </w:r>
    </w:p>
    <w:bookmarkEnd w:id="29"/>
    <w:bookmarkStart w:name="z35" w:id="30"/>
    <w:p>
      <w:pPr>
        <w:spacing w:after="0"/>
        <w:ind w:left="0"/>
        <w:jc w:val="both"/>
      </w:pPr>
      <w:r>
        <w:rPr>
          <w:rFonts w:ascii="Times New Roman"/>
          <w:b w:val="false"/>
          <w:i w:val="false"/>
          <w:color w:val="000000"/>
          <w:sz w:val="28"/>
        </w:rPr>
        <w:t xml:space="preserve">
      2-процесс – 4 (төрт) сағат ішінде көрсетілетін қызметті берушінің лицензияның бар екендігін тексеруі; </w:t>
      </w:r>
    </w:p>
    <w:bookmarkEnd w:id="30"/>
    <w:bookmarkStart w:name="z36" w:id="31"/>
    <w:p>
      <w:pPr>
        <w:spacing w:after="0"/>
        <w:ind w:left="0"/>
        <w:jc w:val="both"/>
      </w:pPr>
      <w:r>
        <w:rPr>
          <w:rFonts w:ascii="Times New Roman"/>
          <w:b w:val="false"/>
          <w:i w:val="false"/>
          <w:color w:val="000000"/>
          <w:sz w:val="28"/>
        </w:rPr>
        <w:t>
      3-процесс – көрсетілетін қызметті алушының портал қалыптастырған қызмет нәтижесін (электрондық лицензия) алуы. Электрондық құжат көрсетілетін қызметті берушінің уәкілетті тұлғасының электрондық цифрлық қолтаңбасын қолдану арқылы 1 (бір) жұмыс күні ішінде қалыптасады.</w:t>
      </w:r>
    </w:p>
    <w:bookmarkEnd w:id="31"/>
    <w:bookmarkStart w:name="z37" w:id="32"/>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2"/>
    <w:bookmarkStart w:name="z38" w:id="33"/>
    <w:p>
      <w:pPr>
        <w:spacing w:after="0"/>
        <w:ind w:left="0"/>
        <w:jc w:val="both"/>
      </w:pPr>
      <w:r>
        <w:rPr>
          <w:rFonts w:ascii="Times New Roman"/>
          <w:b w:val="false"/>
          <w:i w:val="false"/>
          <w:color w:val="000000"/>
          <w:sz w:val="28"/>
        </w:rPr>
        <w:t>
      1) тіркелген өтініш;</w:t>
      </w:r>
    </w:p>
    <w:bookmarkEnd w:id="33"/>
    <w:bookmarkStart w:name="z39" w:id="34"/>
    <w:p>
      <w:pPr>
        <w:spacing w:after="0"/>
        <w:ind w:left="0"/>
        <w:jc w:val="both"/>
      </w:pPr>
      <w:r>
        <w:rPr>
          <w:rFonts w:ascii="Times New Roman"/>
          <w:b w:val="false"/>
          <w:i w:val="false"/>
          <w:color w:val="000000"/>
          <w:sz w:val="28"/>
        </w:rPr>
        <w:t>
      2) электрондық цифрлық қолтаңба қойылған электрондық құжат нысанында берілген мемлекеттік қызмет көрсетуден бас тарту туралы дәлелді жауап;</w:t>
      </w:r>
    </w:p>
    <w:bookmarkEnd w:id="34"/>
    <w:bookmarkStart w:name="z40" w:id="35"/>
    <w:p>
      <w:pPr>
        <w:spacing w:after="0"/>
        <w:ind w:left="0"/>
        <w:jc w:val="both"/>
      </w:pPr>
      <w:r>
        <w:rPr>
          <w:rFonts w:ascii="Times New Roman"/>
          <w:b w:val="false"/>
          <w:i w:val="false"/>
          <w:color w:val="000000"/>
          <w:sz w:val="28"/>
        </w:rPr>
        <w:t>
      3) лицензия және/немесе оған қосымша, қайта ресімделген лицензия және/немесе оған қосымша, лицензияның және/немесе оған қосымшаның телнұсқалары.</w:t>
      </w:r>
    </w:p>
    <w:bookmarkEnd w:id="35"/>
    <w:bookmarkStart w:name="z41" w:id="36"/>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жүргізу тәртібінің сипаттамасы</w:t>
      </w:r>
    </w:p>
    <w:bookmarkEnd w:id="36"/>
    <w:bookmarkStart w:name="z42" w:id="37"/>
    <w:p>
      <w:pPr>
        <w:spacing w:after="0"/>
        <w:ind w:left="0"/>
        <w:jc w:val="both"/>
      </w:pPr>
      <w:r>
        <w:rPr>
          <w:rFonts w:ascii="Times New Roman"/>
          <w:b w:val="false"/>
          <w:i w:val="false"/>
          <w:color w:val="000000"/>
          <w:sz w:val="28"/>
        </w:rPr>
        <w:t>
      7. Мемлекеттік қызмет көрсету процесіне мынадай құрылымдық бөлімшелер қатысады:</w:t>
      </w:r>
    </w:p>
    <w:bookmarkEnd w:id="37"/>
    <w:bookmarkStart w:name="z43" w:id="38"/>
    <w:p>
      <w:pPr>
        <w:spacing w:after="0"/>
        <w:ind w:left="0"/>
        <w:jc w:val="both"/>
      </w:pPr>
      <w:r>
        <w:rPr>
          <w:rFonts w:ascii="Times New Roman"/>
          <w:b w:val="false"/>
          <w:i w:val="false"/>
          <w:color w:val="000000"/>
          <w:sz w:val="28"/>
        </w:rPr>
        <w:t>
      Қазақстан Республикасы Білім және ғылым министрлігінің Білім және ғылым саласындағы бақылау комитетінде (бұдан әрі – Комитет):</w:t>
      </w:r>
    </w:p>
    <w:bookmarkEnd w:id="38"/>
    <w:bookmarkStart w:name="z44" w:id="39"/>
    <w:p>
      <w:pPr>
        <w:spacing w:after="0"/>
        <w:ind w:left="0"/>
        <w:jc w:val="both"/>
      </w:pPr>
      <w:r>
        <w:rPr>
          <w:rFonts w:ascii="Times New Roman"/>
          <w:b w:val="false"/>
          <w:i w:val="false"/>
          <w:color w:val="000000"/>
          <w:sz w:val="28"/>
        </w:rPr>
        <w:t>
      1) кеңсе қызметкері;</w:t>
      </w:r>
    </w:p>
    <w:bookmarkEnd w:id="39"/>
    <w:bookmarkStart w:name="z45" w:id="40"/>
    <w:p>
      <w:pPr>
        <w:spacing w:after="0"/>
        <w:ind w:left="0"/>
        <w:jc w:val="both"/>
      </w:pPr>
      <w:r>
        <w:rPr>
          <w:rFonts w:ascii="Times New Roman"/>
          <w:b w:val="false"/>
          <w:i w:val="false"/>
          <w:color w:val="000000"/>
          <w:sz w:val="28"/>
        </w:rPr>
        <w:t>
      2) лицензиялау, нострификациялау және апостильдеу басқармасының қызметкері;</w:t>
      </w:r>
    </w:p>
    <w:bookmarkEnd w:id="40"/>
    <w:bookmarkStart w:name="z46" w:id="41"/>
    <w:p>
      <w:pPr>
        <w:spacing w:after="0"/>
        <w:ind w:left="0"/>
        <w:jc w:val="both"/>
      </w:pPr>
      <w:r>
        <w:rPr>
          <w:rFonts w:ascii="Times New Roman"/>
          <w:b w:val="false"/>
          <w:i w:val="false"/>
          <w:color w:val="000000"/>
          <w:sz w:val="28"/>
        </w:rPr>
        <w:t>
      3) лицензиялау, нострификациялау және апостильдеу басқармасының басшысы;</w:t>
      </w:r>
    </w:p>
    <w:bookmarkEnd w:id="41"/>
    <w:bookmarkStart w:name="z47" w:id="42"/>
    <w:p>
      <w:pPr>
        <w:spacing w:after="0"/>
        <w:ind w:left="0"/>
        <w:jc w:val="both"/>
      </w:pPr>
      <w:r>
        <w:rPr>
          <w:rFonts w:ascii="Times New Roman"/>
          <w:b w:val="false"/>
          <w:i w:val="false"/>
          <w:color w:val="000000"/>
          <w:sz w:val="28"/>
        </w:rPr>
        <w:t>
      4) төраға орынбасары;</w:t>
      </w:r>
    </w:p>
    <w:bookmarkEnd w:id="42"/>
    <w:bookmarkStart w:name="z48" w:id="43"/>
    <w:p>
      <w:pPr>
        <w:spacing w:after="0"/>
        <w:ind w:left="0"/>
        <w:jc w:val="both"/>
      </w:pPr>
      <w:r>
        <w:rPr>
          <w:rFonts w:ascii="Times New Roman"/>
          <w:b w:val="false"/>
          <w:i w:val="false"/>
          <w:color w:val="000000"/>
          <w:sz w:val="28"/>
        </w:rPr>
        <w:t>
      5) білім беру қызметін лицензиялау жөніндегі комиссия;</w:t>
      </w:r>
    </w:p>
    <w:bookmarkEnd w:id="43"/>
    <w:bookmarkStart w:name="z49" w:id="44"/>
    <w:p>
      <w:pPr>
        <w:spacing w:after="0"/>
        <w:ind w:left="0"/>
        <w:jc w:val="both"/>
      </w:pPr>
      <w:r>
        <w:rPr>
          <w:rFonts w:ascii="Times New Roman"/>
          <w:b w:val="false"/>
          <w:i w:val="false"/>
          <w:color w:val="000000"/>
          <w:sz w:val="28"/>
        </w:rPr>
        <w:t>
      6) төраға;</w:t>
      </w:r>
    </w:p>
    <w:bookmarkEnd w:id="44"/>
    <w:bookmarkStart w:name="z50" w:id="45"/>
    <w:p>
      <w:pPr>
        <w:spacing w:after="0"/>
        <w:ind w:left="0"/>
        <w:jc w:val="both"/>
      </w:pPr>
      <w:r>
        <w:rPr>
          <w:rFonts w:ascii="Times New Roman"/>
          <w:b w:val="false"/>
          <w:i w:val="false"/>
          <w:color w:val="000000"/>
          <w:sz w:val="28"/>
        </w:rPr>
        <w:t>
      Комитеттің аумақтық департаменттерінде (бұдан әрі - Департамент):</w:t>
      </w:r>
    </w:p>
    <w:bookmarkEnd w:id="45"/>
    <w:bookmarkStart w:name="z51" w:id="46"/>
    <w:p>
      <w:pPr>
        <w:spacing w:after="0"/>
        <w:ind w:left="0"/>
        <w:jc w:val="both"/>
      </w:pPr>
      <w:r>
        <w:rPr>
          <w:rFonts w:ascii="Times New Roman"/>
          <w:b w:val="false"/>
          <w:i w:val="false"/>
          <w:color w:val="000000"/>
          <w:sz w:val="28"/>
        </w:rPr>
        <w:t>
      1) кеңсе қызметкері;</w:t>
      </w:r>
    </w:p>
    <w:bookmarkEnd w:id="46"/>
    <w:bookmarkStart w:name="z52" w:id="47"/>
    <w:p>
      <w:pPr>
        <w:spacing w:after="0"/>
        <w:ind w:left="0"/>
        <w:jc w:val="both"/>
      </w:pPr>
      <w:r>
        <w:rPr>
          <w:rFonts w:ascii="Times New Roman"/>
          <w:b w:val="false"/>
          <w:i w:val="false"/>
          <w:color w:val="000000"/>
          <w:sz w:val="28"/>
        </w:rPr>
        <w:t xml:space="preserve">
      2) білім сапасын сырттай бағалау бөлімінің қызметкерлері; </w:t>
      </w:r>
    </w:p>
    <w:bookmarkEnd w:id="47"/>
    <w:bookmarkStart w:name="z53" w:id="48"/>
    <w:p>
      <w:pPr>
        <w:spacing w:after="0"/>
        <w:ind w:left="0"/>
        <w:jc w:val="both"/>
      </w:pPr>
      <w:r>
        <w:rPr>
          <w:rFonts w:ascii="Times New Roman"/>
          <w:b w:val="false"/>
          <w:i w:val="false"/>
          <w:color w:val="000000"/>
          <w:sz w:val="28"/>
        </w:rPr>
        <w:t>
      3) білім сапасын сырттай бағалау бөлімінің басшысы;</w:t>
      </w:r>
    </w:p>
    <w:bookmarkEnd w:id="48"/>
    <w:bookmarkStart w:name="z54" w:id="49"/>
    <w:p>
      <w:pPr>
        <w:spacing w:after="0"/>
        <w:ind w:left="0"/>
        <w:jc w:val="both"/>
      </w:pPr>
      <w:r>
        <w:rPr>
          <w:rFonts w:ascii="Times New Roman"/>
          <w:b w:val="false"/>
          <w:i w:val="false"/>
          <w:color w:val="000000"/>
          <w:sz w:val="28"/>
        </w:rPr>
        <w:t xml:space="preserve">
      4) әкімшілік және қаржы жұмыстары бөлімінің басшысы; </w:t>
      </w:r>
    </w:p>
    <w:bookmarkEnd w:id="49"/>
    <w:bookmarkStart w:name="z55" w:id="50"/>
    <w:p>
      <w:pPr>
        <w:spacing w:after="0"/>
        <w:ind w:left="0"/>
        <w:jc w:val="both"/>
      </w:pPr>
      <w:r>
        <w:rPr>
          <w:rFonts w:ascii="Times New Roman"/>
          <w:b w:val="false"/>
          <w:i w:val="false"/>
          <w:color w:val="000000"/>
          <w:sz w:val="28"/>
        </w:rPr>
        <w:t>
      5) білім беру қызметін лицензиялау жөніндегі комиссия;</w:t>
      </w:r>
    </w:p>
    <w:bookmarkEnd w:id="50"/>
    <w:bookmarkStart w:name="z56" w:id="51"/>
    <w:p>
      <w:pPr>
        <w:spacing w:after="0"/>
        <w:ind w:left="0"/>
        <w:jc w:val="both"/>
      </w:pPr>
      <w:r>
        <w:rPr>
          <w:rFonts w:ascii="Times New Roman"/>
          <w:b w:val="false"/>
          <w:i w:val="false"/>
          <w:color w:val="000000"/>
          <w:sz w:val="28"/>
        </w:rPr>
        <w:t>
      6) Департамент басшысы.</w:t>
      </w:r>
    </w:p>
    <w:bookmarkEnd w:id="51"/>
    <w:bookmarkStart w:name="z57" w:id="52"/>
    <w:p>
      <w:pPr>
        <w:spacing w:after="0"/>
        <w:ind w:left="0"/>
        <w:jc w:val="both"/>
      </w:pPr>
      <w:r>
        <w:rPr>
          <w:rFonts w:ascii="Times New Roman"/>
          <w:b w:val="false"/>
          <w:i w:val="false"/>
          <w:color w:val="000000"/>
          <w:sz w:val="28"/>
        </w:rPr>
        <w:t xml:space="preserve">
      8. Мемлекеттік қызмет көрсету процесі құрылымдық бөлімшелер арасындағы мынадай рәсімдерден тұрады: </w:t>
      </w:r>
    </w:p>
    <w:bookmarkEnd w:id="52"/>
    <w:bookmarkStart w:name="z58" w:id="53"/>
    <w:p>
      <w:pPr>
        <w:spacing w:after="0"/>
        <w:ind w:left="0"/>
        <w:jc w:val="both"/>
      </w:pPr>
      <w:r>
        <w:rPr>
          <w:rFonts w:ascii="Times New Roman"/>
          <w:b w:val="false"/>
          <w:i w:val="false"/>
          <w:color w:val="000000"/>
          <w:sz w:val="28"/>
        </w:rPr>
        <w:t>
      Комитетте:</w:t>
      </w:r>
    </w:p>
    <w:bookmarkEnd w:id="53"/>
    <w:bookmarkStart w:name="z59" w:id="54"/>
    <w:p>
      <w:pPr>
        <w:spacing w:after="0"/>
        <w:ind w:left="0"/>
        <w:jc w:val="both"/>
      </w:pPr>
      <w:r>
        <w:rPr>
          <w:rFonts w:ascii="Times New Roman"/>
          <w:b w:val="false"/>
          <w:i w:val="false"/>
          <w:color w:val="000000"/>
          <w:sz w:val="28"/>
        </w:rPr>
        <w:t>
      1) лицензияны және/немесе лицензияға қосымшаны беру, заңды тұлға-лицензиатты бөлу немесе шығару нысанында қайта ұйымдастыру кезінде онда бар лицензияны және/немесе лицензияға қосымшаны қайта ресімдеу:</w:t>
      </w:r>
    </w:p>
    <w:bookmarkEnd w:id="54"/>
    <w:bookmarkStart w:name="z60" w:id="55"/>
    <w:p>
      <w:pPr>
        <w:spacing w:after="0"/>
        <w:ind w:left="0"/>
        <w:jc w:val="both"/>
      </w:pPr>
      <w:r>
        <w:rPr>
          <w:rFonts w:ascii="Times New Roman"/>
          <w:b w:val="false"/>
          <w:i w:val="false"/>
          <w:color w:val="000000"/>
          <w:sz w:val="28"/>
        </w:rPr>
        <w:t>
      1-рәсім – 2 (екі) сағат ішінде кеңсе қызметкері электрондық құжатты (көрсетілетін қызметті алушының сұранысы) порталда тіркейді және төрағаға жолдайды;</w:t>
      </w:r>
    </w:p>
    <w:bookmarkEnd w:id="55"/>
    <w:bookmarkStart w:name="z61" w:id="56"/>
    <w:p>
      <w:pPr>
        <w:spacing w:after="0"/>
        <w:ind w:left="0"/>
        <w:jc w:val="both"/>
      </w:pPr>
      <w:r>
        <w:rPr>
          <w:rFonts w:ascii="Times New Roman"/>
          <w:b w:val="false"/>
          <w:i w:val="false"/>
          <w:color w:val="000000"/>
          <w:sz w:val="28"/>
        </w:rPr>
        <w:t>
      2-рәсім – 2 (екі) сағат ішінде төраға қарар жазады және көрсетілетін қызметті алушының сұранысын төраға орынбасарына жолдайды;</w:t>
      </w:r>
    </w:p>
    <w:bookmarkEnd w:id="56"/>
    <w:bookmarkStart w:name="z62" w:id="57"/>
    <w:p>
      <w:pPr>
        <w:spacing w:after="0"/>
        <w:ind w:left="0"/>
        <w:jc w:val="both"/>
      </w:pPr>
      <w:r>
        <w:rPr>
          <w:rFonts w:ascii="Times New Roman"/>
          <w:b w:val="false"/>
          <w:i w:val="false"/>
          <w:color w:val="000000"/>
          <w:sz w:val="28"/>
        </w:rPr>
        <w:t>
      3-рәсім – 2 (екі) сағат ішінде төраға орынбасары қарар жазады және көрсетілетін қызмет алушының сұранысын лицензиялау, нострификациялау және апостильдеу басқармасының басшысына жолдайды;</w:t>
      </w:r>
    </w:p>
    <w:bookmarkEnd w:id="57"/>
    <w:bookmarkStart w:name="z63" w:id="58"/>
    <w:p>
      <w:pPr>
        <w:spacing w:after="0"/>
        <w:ind w:left="0"/>
        <w:jc w:val="both"/>
      </w:pPr>
      <w:r>
        <w:rPr>
          <w:rFonts w:ascii="Times New Roman"/>
          <w:b w:val="false"/>
          <w:i w:val="false"/>
          <w:color w:val="000000"/>
          <w:sz w:val="28"/>
        </w:rPr>
        <w:t>
      4-рәсім – 2 (екі) сағат ішінде лицензиялау, нострификациялау және апостильдеу басқармасының басшысы лицензиялау, нострификациялау және апостильдеу басқармасының қызметкерлері қатарынан жауапты орындаушыны тағайындайды;</w:t>
      </w:r>
    </w:p>
    <w:bookmarkEnd w:id="58"/>
    <w:bookmarkStart w:name="z64" w:id="59"/>
    <w:p>
      <w:pPr>
        <w:spacing w:after="0"/>
        <w:ind w:left="0"/>
        <w:jc w:val="both"/>
      </w:pPr>
      <w:r>
        <w:rPr>
          <w:rFonts w:ascii="Times New Roman"/>
          <w:b w:val="false"/>
          <w:i w:val="false"/>
          <w:color w:val="000000"/>
          <w:sz w:val="28"/>
        </w:rPr>
        <w:t xml:space="preserve">
      5-рәсім – лицензиялау, нострификациялау және апостильдеу басқармасының қызметкері 1 (бір) жұмыс күні ішінде құжаттардың толықтығын тексереді, 22 (жиырма екі) жұмыс күні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лицензия беру негіздеріне сәйкестігін тексереді, соның ішінде тексерілетін тұлғаға бару мүмкіндігі арқылы жүзеге асырады, сараптамалық қорытынды әзірлейді және оны білім беру қызметін лицензиялау жөніндегі комиссияның қарауына ұсынады.</w:t>
      </w:r>
    </w:p>
    <w:bookmarkEnd w:id="59"/>
    <w:bookmarkStart w:name="z65" w:id="60"/>
    <w:p>
      <w:pPr>
        <w:spacing w:after="0"/>
        <w:ind w:left="0"/>
        <w:jc w:val="both"/>
      </w:pPr>
      <w:r>
        <w:rPr>
          <w:rFonts w:ascii="Times New Roman"/>
          <w:b w:val="false"/>
          <w:i w:val="false"/>
          <w:color w:val="000000"/>
          <w:sz w:val="28"/>
        </w:rPr>
        <w:t>
      6-рәсім – 2 (екі) жұмыс күні ішінде білім беру қызметін лицензиялау жөніндегі комиссия сараптамалық қорытындыны қарастырып, шешім қабылдайды;</w:t>
      </w:r>
    </w:p>
    <w:bookmarkEnd w:id="60"/>
    <w:bookmarkStart w:name="z66" w:id="61"/>
    <w:p>
      <w:pPr>
        <w:spacing w:after="0"/>
        <w:ind w:left="0"/>
        <w:jc w:val="both"/>
      </w:pPr>
      <w:r>
        <w:rPr>
          <w:rFonts w:ascii="Times New Roman"/>
          <w:b w:val="false"/>
          <w:i w:val="false"/>
          <w:color w:val="000000"/>
          <w:sz w:val="28"/>
        </w:rPr>
        <w:t>
      7-рәсім - 1 (бір) жұмыс күні ішінде білім беру қызметін лицензиялау жөніндегі комиссияның шешімі негізінде электрондық шешім қалыптастырады (электрондық цифрлық қолтаңба қойылған электрондық құжат нысанында мемлекеттік қызмет көрсетуден бас тарту туралы дәлелді жауап; лицензия және/немесе оған қосымша) және шешімді тексеру үшін басқарма басшысына жолдайды;</w:t>
      </w:r>
    </w:p>
    <w:bookmarkEnd w:id="61"/>
    <w:bookmarkStart w:name="z67" w:id="62"/>
    <w:p>
      <w:pPr>
        <w:spacing w:after="0"/>
        <w:ind w:left="0"/>
        <w:jc w:val="both"/>
      </w:pPr>
      <w:r>
        <w:rPr>
          <w:rFonts w:ascii="Times New Roman"/>
          <w:b w:val="false"/>
          <w:i w:val="false"/>
          <w:color w:val="000000"/>
          <w:sz w:val="28"/>
        </w:rPr>
        <w:t>
      8-рәсім – 1 (бір) жұмыс күні ішінде лицензиялау, нострификациялау және апостильдеу басқармасының басшысы шешімді тексереді және келісу үшін төраға орынбасарына жолдайды;</w:t>
      </w:r>
    </w:p>
    <w:bookmarkEnd w:id="62"/>
    <w:bookmarkStart w:name="z68" w:id="63"/>
    <w:p>
      <w:pPr>
        <w:spacing w:after="0"/>
        <w:ind w:left="0"/>
        <w:jc w:val="both"/>
      </w:pPr>
      <w:r>
        <w:rPr>
          <w:rFonts w:ascii="Times New Roman"/>
          <w:b w:val="false"/>
          <w:i w:val="false"/>
          <w:color w:val="000000"/>
          <w:sz w:val="28"/>
        </w:rPr>
        <w:t>
      9-рәсім – 1 (бір) жұмыс күні ішінде төраға орынбасары шешімді тексереді және қол қою үшін төрағаға жолдайды;</w:t>
      </w:r>
    </w:p>
    <w:bookmarkEnd w:id="63"/>
    <w:bookmarkStart w:name="z69" w:id="64"/>
    <w:p>
      <w:pPr>
        <w:spacing w:after="0"/>
        <w:ind w:left="0"/>
        <w:jc w:val="both"/>
      </w:pPr>
      <w:r>
        <w:rPr>
          <w:rFonts w:ascii="Times New Roman"/>
          <w:b w:val="false"/>
          <w:i w:val="false"/>
          <w:color w:val="000000"/>
          <w:sz w:val="28"/>
        </w:rPr>
        <w:t>
      10-рәсім – 1 (бір) жұмыс күні ішінде төраға шешімді тексереді және электрондық цифрлық қолтаңбаны қолдана отырып қол қояды.</w:t>
      </w:r>
    </w:p>
    <w:bookmarkEnd w:id="64"/>
    <w:bookmarkStart w:name="z70" w:id="65"/>
    <w:p>
      <w:pPr>
        <w:spacing w:after="0"/>
        <w:ind w:left="0"/>
        <w:jc w:val="both"/>
      </w:pPr>
      <w:r>
        <w:rPr>
          <w:rFonts w:ascii="Times New Roman"/>
          <w:b w:val="false"/>
          <w:i w:val="false"/>
          <w:color w:val="000000"/>
          <w:sz w:val="28"/>
        </w:rPr>
        <w:t>
      2) лицензияны және/немесе лицензияға қосымшаны қайта ресімдеу:</w:t>
      </w:r>
    </w:p>
    <w:bookmarkEnd w:id="65"/>
    <w:bookmarkStart w:name="z71" w:id="66"/>
    <w:p>
      <w:pPr>
        <w:spacing w:after="0"/>
        <w:ind w:left="0"/>
        <w:jc w:val="both"/>
      </w:pPr>
      <w:r>
        <w:rPr>
          <w:rFonts w:ascii="Times New Roman"/>
          <w:b w:val="false"/>
          <w:i w:val="false"/>
          <w:color w:val="000000"/>
          <w:sz w:val="28"/>
        </w:rPr>
        <w:t>
      1-рәсім – 1 (бір) сағат ішінде кеңсе қызметкері электрондық құжатты (көрсетілетін қызметті алушының сұранысы) порталда тіркейді және төрағаға жолдайды;</w:t>
      </w:r>
    </w:p>
    <w:bookmarkEnd w:id="66"/>
    <w:bookmarkStart w:name="z72" w:id="67"/>
    <w:p>
      <w:pPr>
        <w:spacing w:after="0"/>
        <w:ind w:left="0"/>
        <w:jc w:val="both"/>
      </w:pPr>
      <w:r>
        <w:rPr>
          <w:rFonts w:ascii="Times New Roman"/>
          <w:b w:val="false"/>
          <w:i w:val="false"/>
          <w:color w:val="000000"/>
          <w:sz w:val="28"/>
        </w:rPr>
        <w:t>
      2-рәсім – 1 (бір) сағат ішінде төраға қарар жазады және көрсетілетін қызметті алушының сұранысын төраға орынбасарына жолдайды;</w:t>
      </w:r>
    </w:p>
    <w:bookmarkEnd w:id="67"/>
    <w:bookmarkStart w:name="z73" w:id="68"/>
    <w:p>
      <w:pPr>
        <w:spacing w:after="0"/>
        <w:ind w:left="0"/>
        <w:jc w:val="both"/>
      </w:pPr>
      <w:r>
        <w:rPr>
          <w:rFonts w:ascii="Times New Roman"/>
          <w:b w:val="false"/>
          <w:i w:val="false"/>
          <w:color w:val="000000"/>
          <w:sz w:val="28"/>
        </w:rPr>
        <w:t>
      3-рәсім – 1 (бір) сағат ішінде төраға орынбасары қарар жазады және көрсетілетін қызмет алушының сұранысын лицензиялау, нострификациялау және апостильдеу басқармасының басшысына жолдайды;</w:t>
      </w:r>
    </w:p>
    <w:bookmarkEnd w:id="68"/>
    <w:bookmarkStart w:name="z74" w:id="69"/>
    <w:p>
      <w:pPr>
        <w:spacing w:after="0"/>
        <w:ind w:left="0"/>
        <w:jc w:val="both"/>
      </w:pPr>
      <w:r>
        <w:rPr>
          <w:rFonts w:ascii="Times New Roman"/>
          <w:b w:val="false"/>
          <w:i w:val="false"/>
          <w:color w:val="000000"/>
          <w:sz w:val="28"/>
        </w:rPr>
        <w:t>
      4-рәсім – 1 (бір) сағат ішінде лицензиялау, нострификациялау және апостильдеу басқармасының басшысы лицензиялау, нострификациялау және апостильдеу басқармасының қызметкерлері қатарынан жауапты орындаушыны тағайындайды;</w:t>
      </w:r>
    </w:p>
    <w:bookmarkEnd w:id="69"/>
    <w:bookmarkStart w:name="z75" w:id="70"/>
    <w:p>
      <w:pPr>
        <w:spacing w:after="0"/>
        <w:ind w:left="0"/>
        <w:jc w:val="both"/>
      </w:pPr>
      <w:r>
        <w:rPr>
          <w:rFonts w:ascii="Times New Roman"/>
          <w:b w:val="false"/>
          <w:i w:val="false"/>
          <w:color w:val="000000"/>
          <w:sz w:val="28"/>
        </w:rPr>
        <w:t>
      5-рәсім – 4 (төрт) сағат ішінде лицензиялау, нострификациялау және апостильдеу басқармасының қызметкері құжаттардың толықтығын тексереді, 1 (бір) жұмыс күні ішінде қызмет алушының лицензия қайта ресімдеу негіздеріне сәйкестігін тексереді және шешім қалыптастырады (электрондық цифрлық қолтаңбасы қойылған электрондық құжат нысанында мемлекеттік қызмет көрсетуден бас тарту туралы дәлелді жауап; қайта ресімделген лицензия және/немесе оған қосымша) және шешімді тексеру үшін басқарма басшысына жолдайды;</w:t>
      </w:r>
    </w:p>
    <w:bookmarkEnd w:id="70"/>
    <w:bookmarkStart w:name="z76" w:id="71"/>
    <w:p>
      <w:pPr>
        <w:spacing w:after="0"/>
        <w:ind w:left="0"/>
        <w:jc w:val="both"/>
      </w:pPr>
      <w:r>
        <w:rPr>
          <w:rFonts w:ascii="Times New Roman"/>
          <w:b w:val="false"/>
          <w:i w:val="false"/>
          <w:color w:val="000000"/>
          <w:sz w:val="28"/>
        </w:rPr>
        <w:t>
      6-рәсім – 4 (төрт) сағат ішінде лицензиялау, нострификациялау және апостильдеу басқармасының басшысы шешімді тексереді және келісу үшін төраға орынбасарына жолдайды;</w:t>
      </w:r>
    </w:p>
    <w:bookmarkEnd w:id="71"/>
    <w:bookmarkStart w:name="z77" w:id="72"/>
    <w:p>
      <w:pPr>
        <w:spacing w:after="0"/>
        <w:ind w:left="0"/>
        <w:jc w:val="both"/>
      </w:pPr>
      <w:r>
        <w:rPr>
          <w:rFonts w:ascii="Times New Roman"/>
          <w:b w:val="false"/>
          <w:i w:val="false"/>
          <w:color w:val="000000"/>
          <w:sz w:val="28"/>
        </w:rPr>
        <w:t>
      7-рәсім – 2 (екі) сағат ішінде төраға орынбасары шешімді тексереді және қол қою үшін төрағаға жолдайды;</w:t>
      </w:r>
    </w:p>
    <w:bookmarkEnd w:id="72"/>
    <w:bookmarkStart w:name="z78" w:id="73"/>
    <w:p>
      <w:pPr>
        <w:spacing w:after="0"/>
        <w:ind w:left="0"/>
        <w:jc w:val="both"/>
      </w:pPr>
      <w:r>
        <w:rPr>
          <w:rFonts w:ascii="Times New Roman"/>
          <w:b w:val="false"/>
          <w:i w:val="false"/>
          <w:color w:val="000000"/>
          <w:sz w:val="28"/>
        </w:rPr>
        <w:t>
      8-рәсім – 2 (екі) сағат ішінде төраға шешімді тексереді және электрондық цифрлық қолтаңбаны қолдана отырып қол қояды.</w:t>
      </w:r>
    </w:p>
    <w:bookmarkEnd w:id="73"/>
    <w:bookmarkStart w:name="z79" w:id="74"/>
    <w:p>
      <w:pPr>
        <w:spacing w:after="0"/>
        <w:ind w:left="0"/>
        <w:jc w:val="both"/>
      </w:pPr>
      <w:r>
        <w:rPr>
          <w:rFonts w:ascii="Times New Roman"/>
          <w:b w:val="false"/>
          <w:i w:val="false"/>
          <w:color w:val="000000"/>
          <w:sz w:val="28"/>
        </w:rPr>
        <w:t>
      3) лицензияның және/немесе оған қосымшаның телнұсқасын беру:</w:t>
      </w:r>
    </w:p>
    <w:bookmarkEnd w:id="74"/>
    <w:bookmarkStart w:name="z80" w:id="75"/>
    <w:p>
      <w:pPr>
        <w:spacing w:after="0"/>
        <w:ind w:left="0"/>
        <w:jc w:val="both"/>
      </w:pPr>
      <w:r>
        <w:rPr>
          <w:rFonts w:ascii="Times New Roman"/>
          <w:b w:val="false"/>
          <w:i w:val="false"/>
          <w:color w:val="000000"/>
          <w:sz w:val="28"/>
        </w:rPr>
        <w:t>
      1-рәсім – 1 (бір) сағат ішінде кеңсе қызметкері электрондық құжатты (көрсетілетін қызметті алушының сұранысы) порталда тіркейді және төрағаға жолдайды;</w:t>
      </w:r>
    </w:p>
    <w:bookmarkEnd w:id="75"/>
    <w:bookmarkStart w:name="z81" w:id="76"/>
    <w:p>
      <w:pPr>
        <w:spacing w:after="0"/>
        <w:ind w:left="0"/>
        <w:jc w:val="both"/>
      </w:pPr>
      <w:r>
        <w:rPr>
          <w:rFonts w:ascii="Times New Roman"/>
          <w:b w:val="false"/>
          <w:i w:val="false"/>
          <w:color w:val="000000"/>
          <w:sz w:val="28"/>
        </w:rPr>
        <w:t>
      2-рәсім – 1 (бір) сағат ішінде төраға қарар жазады және көрсетілетін қызметті алушының сұранысын төраға орынбасарына жолдайды;</w:t>
      </w:r>
    </w:p>
    <w:bookmarkEnd w:id="76"/>
    <w:bookmarkStart w:name="z82" w:id="77"/>
    <w:p>
      <w:pPr>
        <w:spacing w:after="0"/>
        <w:ind w:left="0"/>
        <w:jc w:val="both"/>
      </w:pPr>
      <w:r>
        <w:rPr>
          <w:rFonts w:ascii="Times New Roman"/>
          <w:b w:val="false"/>
          <w:i w:val="false"/>
          <w:color w:val="000000"/>
          <w:sz w:val="28"/>
        </w:rPr>
        <w:t>
      3-рәсім – 1 (бір) сағат ішінде төраға орынбасары қарар жазады және көрсетілетін қызмет алушының сұранысын лицензиялау, нострификациялау және апостильдеу басқармасының басшысына жолдайды;</w:t>
      </w:r>
    </w:p>
    <w:bookmarkEnd w:id="77"/>
    <w:bookmarkStart w:name="z83" w:id="78"/>
    <w:p>
      <w:pPr>
        <w:spacing w:after="0"/>
        <w:ind w:left="0"/>
        <w:jc w:val="both"/>
      </w:pPr>
      <w:r>
        <w:rPr>
          <w:rFonts w:ascii="Times New Roman"/>
          <w:b w:val="false"/>
          <w:i w:val="false"/>
          <w:color w:val="000000"/>
          <w:sz w:val="28"/>
        </w:rPr>
        <w:t>
      4-рәсім – 1 (бір) сағат ішінде лицензиялау, нострификациялау және апостильдеу басқармасының басшысы лицензиялау, нострификациялау және апостильдеу басқармасының қызметкерлері қатарынан жауапты орындаушыны тағайындайды;</w:t>
      </w:r>
    </w:p>
    <w:bookmarkEnd w:id="78"/>
    <w:bookmarkStart w:name="z84" w:id="79"/>
    <w:p>
      <w:pPr>
        <w:spacing w:after="0"/>
        <w:ind w:left="0"/>
        <w:jc w:val="both"/>
      </w:pPr>
      <w:r>
        <w:rPr>
          <w:rFonts w:ascii="Times New Roman"/>
          <w:b w:val="false"/>
          <w:i w:val="false"/>
          <w:color w:val="000000"/>
          <w:sz w:val="28"/>
        </w:rPr>
        <w:t>
      5-рәсім – 1 (бір) жұмыс күні ішінде лицензиялау, нострификациялау және апостильдеу басқармасы қызметкері лицензияның бар болуын тексереді және шешім қалыптастырады (электрондық цифрлық қолтаңбасы қойылған электрондық құжат нысанында мемлекеттік қызмет көрсетуден бас тарту туралы дәлелді жауап; лицензияның және/немесе оған қосымшаның телнұсқалары) және шешімді тексеру үшін басқарма басшысына жолдайды;</w:t>
      </w:r>
    </w:p>
    <w:bookmarkEnd w:id="79"/>
    <w:bookmarkStart w:name="z85" w:id="80"/>
    <w:p>
      <w:pPr>
        <w:spacing w:after="0"/>
        <w:ind w:left="0"/>
        <w:jc w:val="both"/>
      </w:pPr>
      <w:r>
        <w:rPr>
          <w:rFonts w:ascii="Times New Roman"/>
          <w:b w:val="false"/>
          <w:i w:val="false"/>
          <w:color w:val="000000"/>
          <w:sz w:val="28"/>
        </w:rPr>
        <w:t>
      6-рәсім – 1 (бір) сағат ішінде лицензиялау, нострификациялау және апостильдеу басқармасының басшысы шешімді тексереді және келісу үшін төраға орынбасарына жолдайды;</w:t>
      </w:r>
    </w:p>
    <w:bookmarkEnd w:id="80"/>
    <w:bookmarkStart w:name="z86" w:id="81"/>
    <w:p>
      <w:pPr>
        <w:spacing w:after="0"/>
        <w:ind w:left="0"/>
        <w:jc w:val="both"/>
      </w:pPr>
      <w:r>
        <w:rPr>
          <w:rFonts w:ascii="Times New Roman"/>
          <w:b w:val="false"/>
          <w:i w:val="false"/>
          <w:color w:val="000000"/>
          <w:sz w:val="28"/>
        </w:rPr>
        <w:t>
      7-рәсім – 1 (бір) сағат ішінде төраға орынбасары шешімді тексереді және қол қою үшін төрағаға жолдайды;</w:t>
      </w:r>
    </w:p>
    <w:bookmarkEnd w:id="81"/>
    <w:bookmarkStart w:name="z87" w:id="82"/>
    <w:p>
      <w:pPr>
        <w:spacing w:after="0"/>
        <w:ind w:left="0"/>
        <w:jc w:val="both"/>
      </w:pPr>
      <w:r>
        <w:rPr>
          <w:rFonts w:ascii="Times New Roman"/>
          <w:b w:val="false"/>
          <w:i w:val="false"/>
          <w:color w:val="000000"/>
          <w:sz w:val="28"/>
        </w:rPr>
        <w:t>
      8-рәсім – 1 (бір) сағат ішінде төраға шешімді тексереді және электрондық цифрлық қолтаңбаны қолдана отырып қол қояды.</w:t>
      </w:r>
    </w:p>
    <w:bookmarkEnd w:id="82"/>
    <w:bookmarkStart w:name="z88" w:id="83"/>
    <w:p>
      <w:pPr>
        <w:spacing w:after="0"/>
        <w:ind w:left="0"/>
        <w:jc w:val="both"/>
      </w:pPr>
      <w:r>
        <w:rPr>
          <w:rFonts w:ascii="Times New Roman"/>
          <w:b w:val="false"/>
          <w:i w:val="false"/>
          <w:color w:val="000000"/>
          <w:sz w:val="28"/>
        </w:rPr>
        <w:t>
      Департаменттерде:</w:t>
      </w:r>
    </w:p>
    <w:bookmarkEnd w:id="83"/>
    <w:bookmarkStart w:name="z89" w:id="84"/>
    <w:p>
      <w:pPr>
        <w:spacing w:after="0"/>
        <w:ind w:left="0"/>
        <w:jc w:val="both"/>
      </w:pPr>
      <w:r>
        <w:rPr>
          <w:rFonts w:ascii="Times New Roman"/>
          <w:b w:val="false"/>
          <w:i w:val="false"/>
          <w:color w:val="000000"/>
          <w:sz w:val="28"/>
        </w:rPr>
        <w:t>
      1) лицензияны және/немесе лицензияға қосымшаны беру, заңды тұлға-лицензиатты бөлу немесе шығару нысанында қайта ұйымдастыру кезінде онда бар лицензияны және/немесе лицензияға қосымшаны қайта ресімдеу:</w:t>
      </w:r>
    </w:p>
    <w:bookmarkEnd w:id="84"/>
    <w:bookmarkStart w:name="z90" w:id="85"/>
    <w:p>
      <w:pPr>
        <w:spacing w:after="0"/>
        <w:ind w:left="0"/>
        <w:jc w:val="both"/>
      </w:pPr>
      <w:r>
        <w:rPr>
          <w:rFonts w:ascii="Times New Roman"/>
          <w:b w:val="false"/>
          <w:i w:val="false"/>
          <w:color w:val="000000"/>
          <w:sz w:val="28"/>
        </w:rPr>
        <w:t>
      1-рәсім – 1 (бір) күн ішінде кеңсе қызметкері электрондық құжатты (көрсетілетін қызметті алушының сұранысы) порталда тіркейді және Департамент басшысына жолдайды;</w:t>
      </w:r>
    </w:p>
    <w:bookmarkEnd w:id="85"/>
    <w:bookmarkStart w:name="z91" w:id="86"/>
    <w:p>
      <w:pPr>
        <w:spacing w:after="0"/>
        <w:ind w:left="0"/>
        <w:jc w:val="both"/>
      </w:pPr>
      <w:r>
        <w:rPr>
          <w:rFonts w:ascii="Times New Roman"/>
          <w:b w:val="false"/>
          <w:i w:val="false"/>
          <w:color w:val="000000"/>
          <w:sz w:val="28"/>
        </w:rPr>
        <w:t>
      2-рәсім – 1 (бір) күн ішінде Департамент басшысы қарар жазады және көрсетілетін қызметті алушының сұранысын әкімшілік және қаржы жұмыстары бөлімінің басшысына жолдайды;</w:t>
      </w:r>
    </w:p>
    <w:bookmarkEnd w:id="86"/>
    <w:bookmarkStart w:name="z92" w:id="87"/>
    <w:p>
      <w:pPr>
        <w:spacing w:after="0"/>
        <w:ind w:left="0"/>
        <w:jc w:val="both"/>
      </w:pPr>
      <w:r>
        <w:rPr>
          <w:rFonts w:ascii="Times New Roman"/>
          <w:b w:val="false"/>
          <w:i w:val="false"/>
          <w:color w:val="000000"/>
          <w:sz w:val="28"/>
        </w:rPr>
        <w:t>
      3-рәсім – 1 (бір) күн ішінде әкімшілік және қаржы жұмыстары бөлімінің басшысы қарар жазады және көрсетілетін қызмет алушының сұранысын білім сапасын сырттай бағалау бөлімінің басшысына жолдайды;</w:t>
      </w:r>
    </w:p>
    <w:bookmarkEnd w:id="87"/>
    <w:bookmarkStart w:name="z93" w:id="88"/>
    <w:p>
      <w:pPr>
        <w:spacing w:after="0"/>
        <w:ind w:left="0"/>
        <w:jc w:val="both"/>
      </w:pPr>
      <w:r>
        <w:rPr>
          <w:rFonts w:ascii="Times New Roman"/>
          <w:b w:val="false"/>
          <w:i w:val="false"/>
          <w:color w:val="000000"/>
          <w:sz w:val="28"/>
        </w:rPr>
        <w:t>
      4-рәсім – 1 (бір) күн ішінде білім сапасын сырттай бағалау бөлімінің басшысы білім сапасын сырттай бағалау бөлімінің қызметкерлері қатарынан жауапты орындаушыны тағайындайды;</w:t>
      </w:r>
    </w:p>
    <w:bookmarkEnd w:id="88"/>
    <w:bookmarkStart w:name="z94" w:id="89"/>
    <w:p>
      <w:pPr>
        <w:spacing w:after="0"/>
        <w:ind w:left="0"/>
        <w:jc w:val="both"/>
      </w:pPr>
      <w:r>
        <w:rPr>
          <w:rFonts w:ascii="Times New Roman"/>
          <w:b w:val="false"/>
          <w:i w:val="false"/>
          <w:color w:val="000000"/>
          <w:sz w:val="28"/>
        </w:rPr>
        <w:t>
      5-рәсім – білім сапасын сырттай бағалау бөлімінің қызметкері 1 (бір) жұмыс күні ішінде құжаттардың толықтығын тексереді, 22 (жиырма екі) жұмыс күні ішінде Стандарттың 10-тармағында көзделген лицензия беру негіздеріне сәйкестігін тексереді, оның ішінде тексерілетін тұлғаға бару мүмкіндігін қарастыра отырып, сараптамалық қорытынды әзірлейді және оны білім беру қызметін лицензиялау жөніндегі комиссияның қарауына ұсынады.</w:t>
      </w:r>
    </w:p>
    <w:bookmarkEnd w:id="89"/>
    <w:bookmarkStart w:name="z95" w:id="90"/>
    <w:p>
      <w:pPr>
        <w:spacing w:after="0"/>
        <w:ind w:left="0"/>
        <w:jc w:val="both"/>
      </w:pPr>
      <w:r>
        <w:rPr>
          <w:rFonts w:ascii="Times New Roman"/>
          <w:b w:val="false"/>
          <w:i w:val="false"/>
          <w:color w:val="000000"/>
          <w:sz w:val="28"/>
        </w:rPr>
        <w:t>
      6-рәсім – 2 (екі) жұмыс күні ішінде білім беру қызметін лицензиялау жөніндегі комиссия сараптамалық қорытындыны қарастырып, шешім қабылдайды;</w:t>
      </w:r>
    </w:p>
    <w:bookmarkEnd w:id="90"/>
    <w:bookmarkStart w:name="z96" w:id="91"/>
    <w:p>
      <w:pPr>
        <w:spacing w:after="0"/>
        <w:ind w:left="0"/>
        <w:jc w:val="both"/>
      </w:pPr>
      <w:r>
        <w:rPr>
          <w:rFonts w:ascii="Times New Roman"/>
          <w:b w:val="false"/>
          <w:i w:val="false"/>
          <w:color w:val="000000"/>
          <w:sz w:val="28"/>
        </w:rPr>
        <w:t>
      7-рәсім - 1 (бір) жұмыс күні ішінде білім беру қызметін лицензиялау жөніндегі комиссияның шешімі негізінде электрондық шешім қалыптастырады (электрондық цифрлық қолтаңба (ескертпе орындаушыда ЭЦҚ жоқ) қойылған электрондық құжат нысанында мемлекеттік қызмет көрсетуден бас тарту туралы дәлелді жауап; лицензия және/немесе оған қосымша) және шешімді тексеру үшін білім сапасын сырттай бағалау бөлімінің басшысына жолдайды;</w:t>
      </w:r>
    </w:p>
    <w:bookmarkEnd w:id="91"/>
    <w:bookmarkStart w:name="z97" w:id="92"/>
    <w:p>
      <w:pPr>
        <w:spacing w:after="0"/>
        <w:ind w:left="0"/>
        <w:jc w:val="both"/>
      </w:pPr>
      <w:r>
        <w:rPr>
          <w:rFonts w:ascii="Times New Roman"/>
          <w:b w:val="false"/>
          <w:i w:val="false"/>
          <w:color w:val="000000"/>
          <w:sz w:val="28"/>
        </w:rPr>
        <w:t>
      8-рәсім – 1 (бір) жұмыс күні ішінде білім сапасын сырттай бағалау бөлімінің басшысы шешімді тексереді және келісу үшін әкімшілік және қаржы жұмыстары бөлімінің басшысына жолдайды;</w:t>
      </w:r>
    </w:p>
    <w:bookmarkEnd w:id="92"/>
    <w:bookmarkStart w:name="z98" w:id="93"/>
    <w:p>
      <w:pPr>
        <w:spacing w:after="0"/>
        <w:ind w:left="0"/>
        <w:jc w:val="both"/>
      </w:pPr>
      <w:r>
        <w:rPr>
          <w:rFonts w:ascii="Times New Roman"/>
          <w:b w:val="false"/>
          <w:i w:val="false"/>
          <w:color w:val="000000"/>
          <w:sz w:val="28"/>
        </w:rPr>
        <w:t>
      9-рәсім – 1 (бір) жұмыс күні ішінде әкімшілік және қаржы жұмыстары бөлімінің басшысы шешімді тексереді және қол қою үшін Департамент басшысына жолдайды;</w:t>
      </w:r>
    </w:p>
    <w:bookmarkEnd w:id="93"/>
    <w:bookmarkStart w:name="z99" w:id="94"/>
    <w:p>
      <w:pPr>
        <w:spacing w:after="0"/>
        <w:ind w:left="0"/>
        <w:jc w:val="both"/>
      </w:pPr>
      <w:r>
        <w:rPr>
          <w:rFonts w:ascii="Times New Roman"/>
          <w:b w:val="false"/>
          <w:i w:val="false"/>
          <w:color w:val="000000"/>
          <w:sz w:val="28"/>
        </w:rPr>
        <w:t>
      10-рәсім – 1 (бір) жұмыс күні ішінде Департамент басшысы шешімді тексереді және электрондық цифрлық қолтаңбаны қолдана отырып қол қояды.</w:t>
      </w:r>
    </w:p>
    <w:bookmarkEnd w:id="94"/>
    <w:bookmarkStart w:name="z100" w:id="95"/>
    <w:p>
      <w:pPr>
        <w:spacing w:after="0"/>
        <w:ind w:left="0"/>
        <w:jc w:val="both"/>
      </w:pPr>
      <w:r>
        <w:rPr>
          <w:rFonts w:ascii="Times New Roman"/>
          <w:b w:val="false"/>
          <w:i w:val="false"/>
          <w:color w:val="000000"/>
          <w:sz w:val="28"/>
        </w:rPr>
        <w:t>
      2) лицензияны және/немесе лицензияға қосымшаны қайта ресімдеу:</w:t>
      </w:r>
    </w:p>
    <w:bookmarkEnd w:id="95"/>
    <w:bookmarkStart w:name="z101" w:id="96"/>
    <w:p>
      <w:pPr>
        <w:spacing w:after="0"/>
        <w:ind w:left="0"/>
        <w:jc w:val="both"/>
      </w:pPr>
      <w:r>
        <w:rPr>
          <w:rFonts w:ascii="Times New Roman"/>
          <w:b w:val="false"/>
          <w:i w:val="false"/>
          <w:color w:val="000000"/>
          <w:sz w:val="28"/>
        </w:rPr>
        <w:t>
      1-рәсім – 1 (бір) күн ішінде кеңсе қызметкері электрондық құжатты (көрсетілетін қызметті алушының сұранысы) порталда тіркейді және Департамент басшысына жолдайды;</w:t>
      </w:r>
    </w:p>
    <w:bookmarkEnd w:id="96"/>
    <w:bookmarkStart w:name="z102" w:id="97"/>
    <w:p>
      <w:pPr>
        <w:spacing w:after="0"/>
        <w:ind w:left="0"/>
        <w:jc w:val="both"/>
      </w:pPr>
      <w:r>
        <w:rPr>
          <w:rFonts w:ascii="Times New Roman"/>
          <w:b w:val="false"/>
          <w:i w:val="false"/>
          <w:color w:val="000000"/>
          <w:sz w:val="28"/>
        </w:rPr>
        <w:t>
      2-рәсім – 1 (бір) күн ішінде Департамент басшысы қарар жазады және көрсетілетін қызметті алушының сұранысын әкімшілік және қаржы жұмыстары бөлімінің басшысына жолдайды;</w:t>
      </w:r>
    </w:p>
    <w:bookmarkEnd w:id="97"/>
    <w:bookmarkStart w:name="z103" w:id="98"/>
    <w:p>
      <w:pPr>
        <w:spacing w:after="0"/>
        <w:ind w:left="0"/>
        <w:jc w:val="both"/>
      </w:pPr>
      <w:r>
        <w:rPr>
          <w:rFonts w:ascii="Times New Roman"/>
          <w:b w:val="false"/>
          <w:i w:val="false"/>
          <w:color w:val="000000"/>
          <w:sz w:val="28"/>
        </w:rPr>
        <w:t>
      3-рәсім – 1 (бір) күн ішінде әкімшілік және қаржы жұмыстары бөлімінің басшысы қарар жазады және көрсетілетін қызмет алушының сұранысын білім сапасын сырттай бағалау бөлімінің басшысына жолдайды;</w:t>
      </w:r>
    </w:p>
    <w:bookmarkEnd w:id="98"/>
    <w:bookmarkStart w:name="z104" w:id="99"/>
    <w:p>
      <w:pPr>
        <w:spacing w:after="0"/>
        <w:ind w:left="0"/>
        <w:jc w:val="both"/>
      </w:pPr>
      <w:r>
        <w:rPr>
          <w:rFonts w:ascii="Times New Roman"/>
          <w:b w:val="false"/>
          <w:i w:val="false"/>
          <w:color w:val="000000"/>
          <w:sz w:val="28"/>
        </w:rPr>
        <w:t>
      4-рәсім – 1 (бір) күн ішінде білім сапасын сырттай бағалау бөлімінің басшысы білім сапасын сырттай бағалау бөлімінің қызметкерлері қатарынан жауапты орындаушыны тағайындайды;</w:t>
      </w:r>
    </w:p>
    <w:bookmarkEnd w:id="99"/>
    <w:bookmarkStart w:name="z105" w:id="100"/>
    <w:p>
      <w:pPr>
        <w:spacing w:after="0"/>
        <w:ind w:left="0"/>
        <w:jc w:val="both"/>
      </w:pPr>
      <w:r>
        <w:rPr>
          <w:rFonts w:ascii="Times New Roman"/>
          <w:b w:val="false"/>
          <w:i w:val="false"/>
          <w:color w:val="000000"/>
          <w:sz w:val="28"/>
        </w:rPr>
        <w:t>
      5-рәсім – 1 (бір) күн ішінде білім сапасын сырттай бағалау бөлімінің қызметкері құжаттардың толықтығын тексереді, 1 (бір) жұмыс күні ішінде қызмет алушының лицензия қайта ресімдеу негіздеріне сәйкестігін тексереді және шешім қалыптастырады (электрондық цифрлық қолтаңбасы (ескертпе орындаушыда ЭЦҚ жоқ) қойылған электрондық құжат нысанында мемлекеттік қызмет көрсетуден бас тарту туралы дәлелді жауап; қайта ресімделген лицензия және/немесе оған қосымша) және шешімді тексеру үшін білім сапасын сырттай бағалау бөлімінің басшысына жолдайды;</w:t>
      </w:r>
    </w:p>
    <w:bookmarkEnd w:id="100"/>
    <w:bookmarkStart w:name="z106" w:id="101"/>
    <w:p>
      <w:pPr>
        <w:spacing w:after="0"/>
        <w:ind w:left="0"/>
        <w:jc w:val="both"/>
      </w:pPr>
      <w:r>
        <w:rPr>
          <w:rFonts w:ascii="Times New Roman"/>
          <w:b w:val="false"/>
          <w:i w:val="false"/>
          <w:color w:val="000000"/>
          <w:sz w:val="28"/>
        </w:rPr>
        <w:t>
      6-рәсім – 1 (бір) күн ішінде білім сапасын сырттай бағалау бөлімінің басшысы шешімді тексереді және келісу үшін әкімшілік және қаржы жұмыстары бөлімінің басшысына жолдайды;</w:t>
      </w:r>
    </w:p>
    <w:bookmarkEnd w:id="101"/>
    <w:bookmarkStart w:name="z107" w:id="102"/>
    <w:p>
      <w:pPr>
        <w:spacing w:after="0"/>
        <w:ind w:left="0"/>
        <w:jc w:val="both"/>
      </w:pPr>
      <w:r>
        <w:rPr>
          <w:rFonts w:ascii="Times New Roman"/>
          <w:b w:val="false"/>
          <w:i w:val="false"/>
          <w:color w:val="000000"/>
          <w:sz w:val="28"/>
        </w:rPr>
        <w:t>
      7-рәсім – 1 (бір) күн ішінде әкімшілік және қаржы жұмыстары бөлімінің басшысы шешімді тексереді және қол қою үшін Департамент басшысына жолдайды;</w:t>
      </w:r>
    </w:p>
    <w:bookmarkEnd w:id="102"/>
    <w:bookmarkStart w:name="z108" w:id="103"/>
    <w:p>
      <w:pPr>
        <w:spacing w:after="0"/>
        <w:ind w:left="0"/>
        <w:jc w:val="both"/>
      </w:pPr>
      <w:r>
        <w:rPr>
          <w:rFonts w:ascii="Times New Roman"/>
          <w:b w:val="false"/>
          <w:i w:val="false"/>
          <w:color w:val="000000"/>
          <w:sz w:val="28"/>
        </w:rPr>
        <w:t>
      8-рәсім – 1 (бір) сағат ішінде Департамент басшысы шешімді тексереді және электрондық цифрлық қолтаңбаны қолдана отырып қол қояды.</w:t>
      </w:r>
    </w:p>
    <w:bookmarkEnd w:id="103"/>
    <w:bookmarkStart w:name="z109" w:id="104"/>
    <w:p>
      <w:pPr>
        <w:spacing w:after="0"/>
        <w:ind w:left="0"/>
        <w:jc w:val="both"/>
      </w:pPr>
      <w:r>
        <w:rPr>
          <w:rFonts w:ascii="Times New Roman"/>
          <w:b w:val="false"/>
          <w:i w:val="false"/>
          <w:color w:val="000000"/>
          <w:sz w:val="28"/>
        </w:rPr>
        <w:t>
      3) лицензияның және/немесе оған қосымшаның телнұсқасын беру:</w:t>
      </w:r>
    </w:p>
    <w:bookmarkEnd w:id="104"/>
    <w:bookmarkStart w:name="z110" w:id="105"/>
    <w:p>
      <w:pPr>
        <w:spacing w:after="0"/>
        <w:ind w:left="0"/>
        <w:jc w:val="both"/>
      </w:pPr>
      <w:r>
        <w:rPr>
          <w:rFonts w:ascii="Times New Roman"/>
          <w:b w:val="false"/>
          <w:i w:val="false"/>
          <w:color w:val="000000"/>
          <w:sz w:val="28"/>
        </w:rPr>
        <w:t>
      1-рәсім – 1 (бір) сағат ішінде кеңсе қызметкері электрондық құжатты (көрсетілетін қызметті алушының сұранысы) порталда тіркейді және Департамент басшысына жолдайды;</w:t>
      </w:r>
    </w:p>
    <w:bookmarkEnd w:id="105"/>
    <w:bookmarkStart w:name="z111" w:id="106"/>
    <w:p>
      <w:pPr>
        <w:spacing w:after="0"/>
        <w:ind w:left="0"/>
        <w:jc w:val="both"/>
      </w:pPr>
      <w:r>
        <w:rPr>
          <w:rFonts w:ascii="Times New Roman"/>
          <w:b w:val="false"/>
          <w:i w:val="false"/>
          <w:color w:val="000000"/>
          <w:sz w:val="28"/>
        </w:rPr>
        <w:t>
      2-рәсім – 1 (бір) сағат ішінде Департамент басшысы қарар жазады және көрсетілетін қызметті алушының сұранысын әкімшілік және қаржы жұмыстары бөлімінің басшысына жолдайды;</w:t>
      </w:r>
    </w:p>
    <w:bookmarkEnd w:id="106"/>
    <w:bookmarkStart w:name="z112" w:id="107"/>
    <w:p>
      <w:pPr>
        <w:spacing w:after="0"/>
        <w:ind w:left="0"/>
        <w:jc w:val="both"/>
      </w:pPr>
      <w:r>
        <w:rPr>
          <w:rFonts w:ascii="Times New Roman"/>
          <w:b w:val="false"/>
          <w:i w:val="false"/>
          <w:color w:val="000000"/>
          <w:sz w:val="28"/>
        </w:rPr>
        <w:t>
      3-рәсім – 1 (бір) сағат ішінде әкімшілік және қаржы жұмыстары бөлімінің басшысы қарар жазады және көрсетілетін қызмет алушының сұранысын білім сапасын сырттай бағалау бөлімінің басшысына жолдайды;</w:t>
      </w:r>
    </w:p>
    <w:bookmarkEnd w:id="107"/>
    <w:bookmarkStart w:name="z113" w:id="108"/>
    <w:p>
      <w:pPr>
        <w:spacing w:after="0"/>
        <w:ind w:left="0"/>
        <w:jc w:val="both"/>
      </w:pPr>
      <w:r>
        <w:rPr>
          <w:rFonts w:ascii="Times New Roman"/>
          <w:b w:val="false"/>
          <w:i w:val="false"/>
          <w:color w:val="000000"/>
          <w:sz w:val="28"/>
        </w:rPr>
        <w:t>
      4-рәсім – 1 (бір) сағат ішінде білім сапасын сырттай бағалау бөлімінің басшысы білім сапасын сырттай бағалау бөлімінің қызметкерлері қатарынан жауапты орындаушыны тағайындайды;</w:t>
      </w:r>
    </w:p>
    <w:bookmarkEnd w:id="108"/>
    <w:bookmarkStart w:name="z114" w:id="109"/>
    <w:p>
      <w:pPr>
        <w:spacing w:after="0"/>
        <w:ind w:left="0"/>
        <w:jc w:val="both"/>
      </w:pPr>
      <w:r>
        <w:rPr>
          <w:rFonts w:ascii="Times New Roman"/>
          <w:b w:val="false"/>
          <w:i w:val="false"/>
          <w:color w:val="000000"/>
          <w:sz w:val="28"/>
        </w:rPr>
        <w:t>
      5-рәсім – 1 (бір) жұмыс күні ішінде білім сапасын сырттай бағалау бөлімінің қызметкері лицензияның бар болуын тексереді және шешім қалыптастырады (электрондық цифрлық қолтаңбасы қойылған электрондық құжат нысанында мемлекеттік қызмет көрсетуден бас тарту туралы дәлелді жауап; лицензияның және/немесе оған қосымшаның телнұсқалары) және шешімді тексеру үшін білім сапасын сырттай бағалау бөлімінің басшысына жолдайды;</w:t>
      </w:r>
    </w:p>
    <w:bookmarkEnd w:id="109"/>
    <w:bookmarkStart w:name="z115" w:id="110"/>
    <w:p>
      <w:pPr>
        <w:spacing w:after="0"/>
        <w:ind w:left="0"/>
        <w:jc w:val="both"/>
      </w:pPr>
      <w:r>
        <w:rPr>
          <w:rFonts w:ascii="Times New Roman"/>
          <w:b w:val="false"/>
          <w:i w:val="false"/>
          <w:color w:val="000000"/>
          <w:sz w:val="28"/>
        </w:rPr>
        <w:t>
      6-рәсім – 1 (бір) сағат ішінде білім сапасын сырттай бағалау бөлімінің басшысы шешімді тексереді және келісу үшін әкімшілік және қаржы жұмыстары бөлімінің басшысына жолдайды;</w:t>
      </w:r>
    </w:p>
    <w:bookmarkEnd w:id="110"/>
    <w:bookmarkStart w:name="z116" w:id="111"/>
    <w:p>
      <w:pPr>
        <w:spacing w:after="0"/>
        <w:ind w:left="0"/>
        <w:jc w:val="both"/>
      </w:pPr>
      <w:r>
        <w:rPr>
          <w:rFonts w:ascii="Times New Roman"/>
          <w:b w:val="false"/>
          <w:i w:val="false"/>
          <w:color w:val="000000"/>
          <w:sz w:val="28"/>
        </w:rPr>
        <w:t>
      7-рәсім – 1 (бір) сағат ішінде әкімшілік және қаржы жұмыстары бөлімінің басшысы шешімді тексереді және қол қою үшін Департамент басшысына жолдайды;</w:t>
      </w:r>
    </w:p>
    <w:bookmarkEnd w:id="111"/>
    <w:bookmarkStart w:name="z117" w:id="112"/>
    <w:p>
      <w:pPr>
        <w:spacing w:after="0"/>
        <w:ind w:left="0"/>
        <w:jc w:val="both"/>
      </w:pPr>
      <w:r>
        <w:rPr>
          <w:rFonts w:ascii="Times New Roman"/>
          <w:b w:val="false"/>
          <w:i w:val="false"/>
          <w:color w:val="000000"/>
          <w:sz w:val="28"/>
        </w:rPr>
        <w:t>
      8-рәсім – 1 (бір) сағат ішінде Департамент басшысы шешімді тексереді және электрондық цифрлық қолтаңбаны қолдана отырып қол қояды.</w:t>
      </w:r>
    </w:p>
    <w:bookmarkEnd w:id="112"/>
    <w:bookmarkStart w:name="z118" w:id="113"/>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көрсету орталығымен және (немесе) өзге де көрсетілетін қызметті</w:t>
      </w:r>
      <w:r>
        <w:br/>
      </w:r>
      <w:r>
        <w:rPr>
          <w:rFonts w:ascii="Times New Roman"/>
          <w:b/>
          <w:i w:val="false"/>
          <w:color w:val="000000"/>
        </w:rPr>
        <w:t>берушілермен өзара іс-қимыл жүргізу, сондай-ақ ақпараттық</w:t>
      </w:r>
      <w:r>
        <w:br/>
      </w:r>
      <w:r>
        <w:rPr>
          <w:rFonts w:ascii="Times New Roman"/>
          <w:b/>
          <w:i w:val="false"/>
          <w:color w:val="000000"/>
        </w:rPr>
        <w:t>жүйелерді пайдалану тәртібінің сипаттамасы</w:t>
      </w:r>
    </w:p>
    <w:bookmarkEnd w:id="113"/>
    <w:bookmarkStart w:name="z119" w:id="114"/>
    <w:p>
      <w:pPr>
        <w:spacing w:after="0"/>
        <w:ind w:left="0"/>
        <w:jc w:val="both"/>
      </w:pPr>
      <w:r>
        <w:rPr>
          <w:rFonts w:ascii="Times New Roman"/>
          <w:b w:val="false"/>
          <w:i w:val="false"/>
          <w:color w:val="000000"/>
          <w:sz w:val="28"/>
        </w:rPr>
        <w:t>
      9. Мемлекеттік қызметті көрсету кезінде көрсетілетін қызметті алушының халыққа қызмет көрсету орталығына және (немесе) өзге де көрсетілетін қызметті берушілерге жүгіну мүмкіндігі көзделмеген.</w:t>
      </w:r>
    </w:p>
    <w:bookmarkEnd w:id="114"/>
    <w:bookmarkStart w:name="z120" w:id="115"/>
    <w:p>
      <w:pPr>
        <w:spacing w:after="0"/>
        <w:ind w:left="0"/>
        <w:jc w:val="both"/>
      </w:pPr>
      <w:r>
        <w:rPr>
          <w:rFonts w:ascii="Times New Roman"/>
          <w:b w:val="false"/>
          <w:i w:val="false"/>
          <w:color w:val="000000"/>
          <w:sz w:val="28"/>
        </w:rPr>
        <w:t xml:space="preserve">
      10. Мемлекеттік қызмет көрсету процесінде Порталдың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15"/>
    <w:bookmarkStart w:name="z121" w:id="116"/>
    <w:p>
      <w:pPr>
        <w:spacing w:after="0"/>
        <w:ind w:left="0"/>
        <w:jc w:val="both"/>
      </w:pPr>
      <w:r>
        <w:rPr>
          <w:rFonts w:ascii="Times New Roman"/>
          <w:b w:val="false"/>
          <w:i w:val="false"/>
          <w:color w:val="000000"/>
          <w:sz w:val="28"/>
        </w:rPr>
        <w:t xml:space="preserve">
      11. Мемлекеттік қызмет көрсету процесіндегі рәсімдер (іс-қимылдар) реттілігінің, көрсетілетін қызметті берушінің құрылымдық бөлімшелерінің (қызметкерлерінің) өзара іс-қимылының және мемлекеттік қызмет көрсету процесінде ақпараттық жүйелерді қолдану тәртібінің толық сипаттамасы: </w:t>
      </w:r>
    </w:p>
    <w:bookmarkEnd w:id="116"/>
    <w:bookmarkStart w:name="z122" w:id="117"/>
    <w:p>
      <w:pPr>
        <w:spacing w:after="0"/>
        <w:ind w:left="0"/>
        <w:jc w:val="both"/>
      </w:pPr>
      <w:r>
        <w:rPr>
          <w:rFonts w:ascii="Times New Roman"/>
          <w:b w:val="false"/>
          <w:i w:val="false"/>
          <w:color w:val="000000"/>
          <w:sz w:val="28"/>
        </w:rPr>
        <w:t xml:space="preserve">
      1) лицензияны және/немесе лицензияға қосымшаны беру, заңды тұлға-лицензиатты бөлу немесе шығару нысанында қайта ұйымдастыру кезінде лицензияны және/немесе лицензияға қосымшаны қайта ресімдеу кезінде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w:t>
      </w:r>
    </w:p>
    <w:bookmarkEnd w:id="117"/>
    <w:bookmarkStart w:name="z123" w:id="118"/>
    <w:p>
      <w:pPr>
        <w:spacing w:after="0"/>
        <w:ind w:left="0"/>
        <w:jc w:val="both"/>
      </w:pPr>
      <w:r>
        <w:rPr>
          <w:rFonts w:ascii="Times New Roman"/>
          <w:b w:val="false"/>
          <w:i w:val="false"/>
          <w:color w:val="000000"/>
          <w:sz w:val="28"/>
        </w:rPr>
        <w:t xml:space="preserve">
      2) лицензияны және/немесе лицензияға қосымшаны қайта ресімдеу кезінде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w:t>
      </w:r>
    </w:p>
    <w:bookmarkEnd w:id="118"/>
    <w:bookmarkStart w:name="z124" w:id="119"/>
    <w:p>
      <w:pPr>
        <w:spacing w:after="0"/>
        <w:ind w:left="0"/>
        <w:jc w:val="both"/>
      </w:pPr>
      <w:r>
        <w:rPr>
          <w:rFonts w:ascii="Times New Roman"/>
          <w:b w:val="false"/>
          <w:i w:val="false"/>
          <w:color w:val="000000"/>
          <w:sz w:val="28"/>
        </w:rPr>
        <w:t xml:space="preserve">
      3) лицензияның және/немесе оған қосымшаның телнұсқасын беру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26" w:id="120"/>
    <w:p>
      <w:pPr>
        <w:spacing w:after="0"/>
        <w:ind w:left="0"/>
        <w:jc w:val="left"/>
      </w:pPr>
      <w:r>
        <w:rPr>
          <w:rFonts w:ascii="Times New Roman"/>
          <w:b/>
          <w:i w:val="false"/>
          <w:color w:val="000000"/>
        </w:rPr>
        <w:t xml:space="preserve"> Мемлекеттік қызмет көрсету процесінде Порталдың</w:t>
      </w:r>
      <w:r>
        <w:br/>
      </w:r>
      <w:r>
        <w:rPr>
          <w:rFonts w:ascii="Times New Roman"/>
          <w:b/>
          <w:i w:val="false"/>
          <w:color w:val="000000"/>
        </w:rPr>
        <w:t>функционалдық өзара іс-қимыл диаграммасы</w:t>
      </w:r>
    </w:p>
    <w:bookmarkEnd w:id="120"/>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30.03.2016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5819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(лицензияны және/немесе лицензияға қосымшаны беру, заңды</w:t>
      </w:r>
      <w:r>
        <w:br/>
      </w:r>
      <w:r>
        <w:rPr>
          <w:rFonts w:ascii="Times New Roman"/>
          <w:b/>
          <w:i w:val="false"/>
          <w:color w:val="000000"/>
        </w:rPr>
        <w:t>тұлға-лицензиатты бөлу немесе шығару нысанында қайта</w:t>
      </w:r>
      <w:r>
        <w:br/>
      </w:r>
      <w:r>
        <w:rPr>
          <w:rFonts w:ascii="Times New Roman"/>
          <w:b/>
          <w:i w:val="false"/>
          <w:color w:val="000000"/>
        </w:rPr>
        <w:t>ұйымдастыру кезінде онда бар лицензияны және/немесе лицензияға</w:t>
      </w:r>
      <w:r>
        <w:br/>
      </w:r>
      <w:r>
        <w:rPr>
          <w:rFonts w:ascii="Times New Roman"/>
          <w:b/>
          <w:i w:val="false"/>
          <w:color w:val="000000"/>
        </w:rPr>
        <w:t>қосымшаны қайта ресімдеу)</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30.03.2016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xml:space="preserve">(лицензияны және/немесе лицензияға қосымшаны қайта ресімдеу) </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30.03.2016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(лицензияның және/немесе оған қосымшаның телнұсқасын беру)</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30.03.2016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