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b2e3" w14:textId="257b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қалаларды, астананы қоспағанда, автомобиль көлігімен жолаушылар мен багажды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349 бұйрығы. Қазақстан Республикасының Әділет министрлігінде 2015 жылы 3 шілдеде № 11550 тіркелді.</w:t>
      </w:r>
    </w:p>
    <w:p>
      <w:pPr>
        <w:spacing w:after="0"/>
        <w:ind w:left="0"/>
        <w:jc w:val="both"/>
      </w:pPr>
      <w:r>
        <w:rPr>
          <w:rFonts w:ascii="Times New Roman"/>
          <w:b w:val="false"/>
          <w:i w:val="false"/>
          <w:color w:val="ff0000"/>
          <w:sz w:val="28"/>
        </w:rPr>
        <w:t xml:space="preserve">
      Ескерту. Тақырыбы жаңа редакцияда - ҚР Көлік министрінің м.а. 13.08.2025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Республикалық маңызы бар қалаларды, астананы қоспағанда, автомобиль көлігімен жолаушылар мен багажды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13.08.2025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5"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бес жұмыс күні ішінде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___________________ Т. Дүйсенова   </w:t>
      </w:r>
    </w:p>
    <w:p>
      <w:pPr>
        <w:spacing w:after="0"/>
        <w:ind w:left="0"/>
        <w:jc w:val="both"/>
      </w:pPr>
      <w:r>
        <w:rPr>
          <w:rFonts w:ascii="Times New Roman"/>
          <w:b w:val="false"/>
          <w:i w:val="false"/>
          <w:color w:val="000000"/>
          <w:sz w:val="28"/>
        </w:rPr>
        <w:t>
      2015 жылғы 19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27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жылдың 26 наурыздағы</w:t>
            </w:r>
            <w:r>
              <w:br/>
            </w:r>
            <w:r>
              <w:rPr>
                <w:rFonts w:ascii="Times New Roman"/>
                <w:b w:val="false"/>
                <w:i w:val="false"/>
                <w:color w:val="000000"/>
                <w:sz w:val="20"/>
              </w:rPr>
              <w:t>№ 349 бұйрығымен бекітілген</w:t>
            </w:r>
          </w:p>
        </w:tc>
      </w:tr>
    </w:tbl>
    <w:bookmarkStart w:name="z12" w:id="9"/>
    <w:p>
      <w:pPr>
        <w:spacing w:after="0"/>
        <w:ind w:left="0"/>
        <w:jc w:val="left"/>
      </w:pPr>
      <w:r>
        <w:rPr>
          <w:rFonts w:ascii="Times New Roman"/>
          <w:b/>
          <w:i w:val="false"/>
          <w:color w:val="000000"/>
        </w:rPr>
        <w:t xml:space="preserve"> Республикалық маңызы бар қалаларды, астананы қоспағанда, автомобиль көлігімен жолаушылар мен багажды тасымалдау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Көлік министрінің м.а. 13.08.2025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Республикалық маңызы бар қалаларды, астананы қоспағанда, автомобиль көлігімен жолаушылар мен багажды тасымалдау қағидалары (бұдан әрі – Қағидалар) "Автомобиль көлігі туралы" Қазақстан Республикасы Заңының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республикалық маңызы бар қалаларды, астананы қоспағанда, автомобиль көлігімен жолаушылар мен багажды тасымалдау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13.08.2025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Қазақстан Республикасының аумағында қолданылады және Республикалық маңызы бар қалаларды, астананы қоспағанда, барлық жеке және заңды тұлғалар үшiн меншiк нысандарына қарамастан мiндеттi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13.08.2025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Осы Қағидаларда қолданылатын негізгі ұғымдар:</w:t>
      </w:r>
    </w:p>
    <w:bookmarkEnd w:id="13"/>
    <w:bookmarkStart w:name="z1131" w:id="14"/>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bookmarkEnd w:id="14"/>
    <w:bookmarkStart w:name="z1157" w:id="15"/>
    <w:p>
      <w:pPr>
        <w:spacing w:after="0"/>
        <w:ind w:left="0"/>
        <w:jc w:val="both"/>
      </w:pPr>
      <w:r>
        <w:rPr>
          <w:rFonts w:ascii="Times New Roman"/>
          <w:b w:val="false"/>
          <w:i w:val="false"/>
          <w:color w:val="000000"/>
          <w:sz w:val="28"/>
        </w:rPr>
        <w:t xml:space="preserve">
      1-1) автоматтандырылған жүйелер – қан қысымын, жүректің жиырылу жиілігін (пульсті), температураны өлшеу процесін, сондай-ақ алкогольдік және есірткілік мас күйін тексеруді автоматтандыруға мүмкіндік беретін, қан қысымын өлшейтін құралды, жүрек соғу жиілігін өлшейтін құралды және алкотестерді қамтитын, жүргізушілерді рейс алдындағы және рейстен кейінгі медициналық куәландыруды жүргізу жөніндегі қызметті жүзеге асыратын тиісті ұйымымен ұсынылатын,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талаптарына сәйкес сертификатталған және Электрондық өнеркәсіп пен бағдарламалық қамтылымның сенім білдірілген өнімінің тізіліміне енгізілген медициналық кешен;</w:t>
      </w:r>
    </w:p>
    <w:bookmarkEnd w:id="15"/>
    <w:bookmarkStart w:name="z1132" w:id="16"/>
    <w:p>
      <w:pPr>
        <w:spacing w:after="0"/>
        <w:ind w:left="0"/>
        <w:jc w:val="both"/>
      </w:pPr>
      <w:r>
        <w:rPr>
          <w:rFonts w:ascii="Times New Roman"/>
          <w:b w:val="false"/>
          <w:i w:val="false"/>
          <w:color w:val="000000"/>
          <w:sz w:val="28"/>
        </w:rPr>
        <w:t>
      2) ақпараттық-диспетчерлік такси қызметі – Қазақстан Республикасының дара кәсіпкері немесе заңды тұлғасы болып табылатын тасымалдаушы немесе өзге де тұлға құратын,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пайдалана отырып беруге арналған қызмет;</w:t>
      </w:r>
    </w:p>
    <w:bookmarkEnd w:id="16"/>
    <w:bookmarkStart w:name="z1133" w:id="17"/>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bookmarkEnd w:id="17"/>
    <w:bookmarkStart w:name="z1134" w:id="18"/>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bookmarkEnd w:id="18"/>
    <w:bookmarkStart w:name="z1135" w:id="19"/>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bookmarkEnd w:id="19"/>
    <w:bookmarkStart w:name="z1136" w:id="20"/>
    <w:p>
      <w:pPr>
        <w:spacing w:after="0"/>
        <w:ind w:left="0"/>
        <w:jc w:val="both"/>
      </w:pPr>
      <w:r>
        <w:rPr>
          <w:rFonts w:ascii="Times New Roman"/>
          <w:b w:val="false"/>
          <w:i w:val="false"/>
          <w:color w:val="000000"/>
          <w:sz w:val="28"/>
        </w:rPr>
        <w:t>
      6) диспетчерлік жүйе – жолаушылар мен багажды тасымалдауды жүзеге асыратын автокөлік құралдарының қозғалысы туралы нақты уақыт режимінде үздіксіз ақпарат алуға мүмкіндік беретін жүйе;</w:t>
      </w:r>
    </w:p>
    <w:bookmarkEnd w:id="20"/>
    <w:bookmarkStart w:name="z1137" w:id="21"/>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bookmarkEnd w:id="21"/>
    <w:bookmarkStart w:name="z1213" w:id="22"/>
    <w:p>
      <w:pPr>
        <w:spacing w:after="0"/>
        <w:ind w:left="0"/>
        <w:jc w:val="both"/>
      </w:pPr>
      <w:r>
        <w:rPr>
          <w:rFonts w:ascii="Times New Roman"/>
          <w:b w:val="false"/>
          <w:i w:val="false"/>
          <w:color w:val="000000"/>
          <w:sz w:val="28"/>
        </w:rPr>
        <w:t>
      7-1) жол ақысын төлеудің электрондық жүйесінің операторы – жол ақыcын төлеудің электрондық жүйесін ұйымдастыру және жұмыс істеуін қамтамасыз ететін жеке кәсіпкер немесе заңды тұлға;</w:t>
      </w:r>
    </w:p>
    <w:bookmarkEnd w:id="22"/>
    <w:bookmarkStart w:name="z1138" w:id="23"/>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bookmarkEnd w:id="23"/>
    <w:bookmarkStart w:name="z1139" w:id="24"/>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bookmarkEnd w:id="24"/>
    <w:bookmarkStart w:name="z1227" w:id="25"/>
    <w:p>
      <w:pPr>
        <w:spacing w:after="0"/>
        <w:ind w:left="0"/>
        <w:jc w:val="both"/>
      </w:pPr>
      <w:r>
        <w:rPr>
          <w:rFonts w:ascii="Times New Roman"/>
          <w:b w:val="false"/>
          <w:i w:val="false"/>
          <w:color w:val="000000"/>
          <w:sz w:val="28"/>
        </w:rPr>
        <w:t>
      9-1) инватакси – мүгедектігі бар адамдарды тасымалдау жөніндегі қызметтер көрсетуге арналған такси;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көлік құжаттарын басқарудың бірыңғай жүйесі-автомобиль көлігі саласындағы тасымалдау қызметіне байланысты құжаттарды тіркеуді, өңдеуді, сақтауды, есепке алуды және тиісті уәкілетті мемлекеттік органдарға және тасымалдау процесіне қатысушыларға осындай құжаттар туралы ақпаратты беруді қамтамасыз ететін зияткерлік көлік жүйесінің компоненті;</w:t>
      </w:r>
    </w:p>
    <w:bookmarkStart w:name="z1141" w:id="26"/>
    <w:p>
      <w:pPr>
        <w:spacing w:after="0"/>
        <w:ind w:left="0"/>
        <w:jc w:val="both"/>
      </w:pPr>
      <w:r>
        <w:rPr>
          <w:rFonts w:ascii="Times New Roman"/>
          <w:b w:val="false"/>
          <w:i w:val="false"/>
          <w:color w:val="000000"/>
          <w:sz w:val="28"/>
        </w:rPr>
        <w:t>
      11)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bookmarkEnd w:id="26"/>
    <w:bookmarkStart w:name="z1142" w:id="27"/>
    <w:p>
      <w:pPr>
        <w:spacing w:after="0"/>
        <w:ind w:left="0"/>
        <w:jc w:val="both"/>
      </w:pPr>
      <w:r>
        <w:rPr>
          <w:rFonts w:ascii="Times New Roman"/>
          <w:b w:val="false"/>
          <w:i w:val="false"/>
          <w:color w:val="000000"/>
          <w:sz w:val="28"/>
        </w:rPr>
        <w:t>
      12)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bookmarkEnd w:id="27"/>
    <w:bookmarkStart w:name="z1143" w:id="28"/>
    <w:p>
      <w:pPr>
        <w:spacing w:after="0"/>
        <w:ind w:left="0"/>
        <w:jc w:val="both"/>
      </w:pPr>
      <w:r>
        <w:rPr>
          <w:rFonts w:ascii="Times New Roman"/>
          <w:b w:val="false"/>
          <w:i w:val="false"/>
          <w:color w:val="000000"/>
          <w:sz w:val="28"/>
        </w:rPr>
        <w:t>
      13)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bookmarkEnd w:id="28"/>
    <w:bookmarkStart w:name="z1144" w:id="29"/>
    <w:p>
      <w:pPr>
        <w:spacing w:after="0"/>
        <w:ind w:left="0"/>
        <w:jc w:val="both"/>
      </w:pPr>
      <w:r>
        <w:rPr>
          <w:rFonts w:ascii="Times New Roman"/>
          <w:b w:val="false"/>
          <w:i w:val="false"/>
          <w:color w:val="000000"/>
          <w:sz w:val="28"/>
        </w:rPr>
        <w:t>
      14) маршрут – автобустың, шағын автобустың, троллейбустың белгіленген бастапқы, аралық және соңғы аялдама пункттері арасында белгіленген жүретін жолы;</w:t>
      </w:r>
    </w:p>
    <w:bookmarkEnd w:id="29"/>
    <w:bookmarkStart w:name="z1145" w:id="30"/>
    <w:p>
      <w:pPr>
        <w:spacing w:after="0"/>
        <w:ind w:left="0"/>
        <w:jc w:val="both"/>
      </w:pPr>
      <w:r>
        <w:rPr>
          <w:rFonts w:ascii="Times New Roman"/>
          <w:b w:val="false"/>
          <w:i w:val="false"/>
          <w:color w:val="000000"/>
          <w:sz w:val="28"/>
        </w:rPr>
        <w:t>
      15)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bookmarkEnd w:id="30"/>
    <w:bookmarkStart w:name="z1146" w:id="31"/>
    <w:p>
      <w:pPr>
        <w:spacing w:after="0"/>
        <w:ind w:left="0"/>
        <w:jc w:val="both"/>
      </w:pPr>
      <w:r>
        <w:rPr>
          <w:rFonts w:ascii="Times New Roman"/>
          <w:b w:val="false"/>
          <w:i w:val="false"/>
          <w:color w:val="000000"/>
          <w:sz w:val="28"/>
        </w:rPr>
        <w:t>
      16)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bookmarkEnd w:id="31"/>
    <w:bookmarkStart w:name="z1147" w:id="32"/>
    <w:p>
      <w:pPr>
        <w:spacing w:after="0"/>
        <w:ind w:left="0"/>
        <w:jc w:val="both"/>
      </w:pPr>
      <w:r>
        <w:rPr>
          <w:rFonts w:ascii="Times New Roman"/>
          <w:b w:val="false"/>
          <w:i w:val="false"/>
          <w:color w:val="000000"/>
          <w:sz w:val="28"/>
        </w:rPr>
        <w:t>
      17) рейс – бастапқы жөнелту пунктінен соңғы межелі пунктіне дейінгі автокөлік құралының жолы;</w:t>
      </w:r>
    </w:p>
    <w:bookmarkEnd w:id="32"/>
    <w:bookmarkStart w:name="z1158" w:id="33"/>
    <w:p>
      <w:pPr>
        <w:spacing w:after="0"/>
        <w:ind w:left="0"/>
        <w:jc w:val="both"/>
      </w:pPr>
      <w:r>
        <w:rPr>
          <w:rFonts w:ascii="Times New Roman"/>
          <w:b w:val="false"/>
          <w:i w:val="false"/>
          <w:color w:val="000000"/>
          <w:sz w:val="28"/>
        </w:rPr>
        <w:t>
      17-1) рейс алдындағы және рейстен кейінгі медициналық куәландырудың жеке форматы – жүргізушілердің рейс алдындағы және рейстен кейінгі медициналық куәландыруды тікелей медицина қызметкерімен және (немесе) медициналық ұйымымен жүргізу;</w:t>
      </w:r>
    </w:p>
    <w:bookmarkEnd w:id="33"/>
    <w:bookmarkStart w:name="z1159" w:id="34"/>
    <w:p>
      <w:pPr>
        <w:spacing w:after="0"/>
        <w:ind w:left="0"/>
        <w:jc w:val="both"/>
      </w:pPr>
      <w:r>
        <w:rPr>
          <w:rFonts w:ascii="Times New Roman"/>
          <w:b w:val="false"/>
          <w:i w:val="false"/>
          <w:color w:val="000000"/>
          <w:sz w:val="28"/>
        </w:rPr>
        <w:t>
      17-2) рейс алдындағы және рейстен кейінгі медициналық куәландырудың онлайн форматы – медициналық қызметкерлердің және (немесе) медициналық ұйымның тікелей қатысуынсыз осы Қағидалардың талаптарына сай келетін автоматтандырылған жүйелер арқылы жүргізушілердің рейс алдындағы және рейстен кейінгі медициналық куәландыруды жүргізу;</w:t>
      </w:r>
    </w:p>
    <w:bookmarkEnd w:id="34"/>
    <w:bookmarkStart w:name="z1148" w:id="35"/>
    <w:p>
      <w:pPr>
        <w:spacing w:after="0"/>
        <w:ind w:left="0"/>
        <w:jc w:val="both"/>
      </w:pPr>
      <w:r>
        <w:rPr>
          <w:rFonts w:ascii="Times New Roman"/>
          <w:b w:val="false"/>
          <w:i w:val="false"/>
          <w:color w:val="000000"/>
          <w:sz w:val="28"/>
        </w:rPr>
        <w:t>
      18)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bookmarkEnd w:id="35"/>
    <w:bookmarkStart w:name="z1149" w:id="36"/>
    <w:p>
      <w:pPr>
        <w:spacing w:after="0"/>
        <w:ind w:left="0"/>
        <w:jc w:val="both"/>
      </w:pPr>
      <w:r>
        <w:rPr>
          <w:rFonts w:ascii="Times New Roman"/>
          <w:b w:val="false"/>
          <w:i w:val="false"/>
          <w:color w:val="000000"/>
          <w:sz w:val="28"/>
        </w:rPr>
        <w:t>
      19) такси тасымалы – жеке кәсіпкердің немесе меншік құқығында немесе басқа заңды негіздерде автомобильге иелік ететін заңды тұлғаның жолаушылар мен багажды ақылы немесе жалға тасымалдау үшін көрсететін қызметі;</w:t>
      </w:r>
    </w:p>
    <w:bookmarkEnd w:id="36"/>
    <w:bookmarkStart w:name="z1150" w:id="37"/>
    <w:p>
      <w:pPr>
        <w:spacing w:after="0"/>
        <w:ind w:left="0"/>
        <w:jc w:val="both"/>
      </w:pPr>
      <w:r>
        <w:rPr>
          <w:rFonts w:ascii="Times New Roman"/>
          <w:b w:val="false"/>
          <w:i w:val="false"/>
          <w:color w:val="000000"/>
          <w:sz w:val="28"/>
        </w:rPr>
        <w:t>
      20)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37"/>
    <w:bookmarkStart w:name="z1151" w:id="38"/>
    <w:p>
      <w:pPr>
        <w:spacing w:after="0"/>
        <w:ind w:left="0"/>
        <w:jc w:val="both"/>
      </w:pPr>
      <w:r>
        <w:rPr>
          <w:rFonts w:ascii="Times New Roman"/>
          <w:b w:val="false"/>
          <w:i w:val="false"/>
          <w:color w:val="000000"/>
          <w:sz w:val="28"/>
        </w:rPr>
        <w:t>
      21) таксиге тапсырыс берудің мобильдік қосымшасы – таксиге тапсырыс беруге және көлік құралын экипажымен қоса жалға алуға ұялы байланыс қызметтері немесе Интернет арқылы қолжетімділік берілетін платформалық жұмыспен қамтудың мобильдік қосымшасы;</w:t>
      </w:r>
    </w:p>
    <w:bookmarkEnd w:id="38"/>
    <w:bookmarkStart w:name="z1152" w:id="39"/>
    <w:p>
      <w:pPr>
        <w:spacing w:after="0"/>
        <w:ind w:left="0"/>
        <w:jc w:val="both"/>
      </w:pPr>
      <w:r>
        <w:rPr>
          <w:rFonts w:ascii="Times New Roman"/>
          <w:b w:val="false"/>
          <w:i w:val="false"/>
          <w:color w:val="000000"/>
          <w:sz w:val="28"/>
        </w:rPr>
        <w:t>
      22) таксометр – жолаушылар мен багажды таксимен тасымалдау құнын (бағасын) есептеуге арналған құрылғы;</w:t>
      </w:r>
    </w:p>
    <w:bookmarkEnd w:id="39"/>
    <w:bookmarkStart w:name="z1153" w:id="40"/>
    <w:p>
      <w:pPr>
        <w:spacing w:after="0"/>
        <w:ind w:left="0"/>
        <w:jc w:val="both"/>
      </w:pPr>
      <w:r>
        <w:rPr>
          <w:rFonts w:ascii="Times New Roman"/>
          <w:b w:val="false"/>
          <w:i w:val="false"/>
          <w:color w:val="000000"/>
          <w:sz w:val="28"/>
        </w:rPr>
        <w:t>
      23) техникалық аялдама – автобустар мен шағын автобустардың жолаушыларды маршруттан түсіруді және маршрутқа отырғызуды көздемейтін аялдамасы;</w:t>
      </w:r>
    </w:p>
    <w:bookmarkEnd w:id="40"/>
    <w:bookmarkStart w:name="z1154" w:id="41"/>
    <w:p>
      <w:pPr>
        <w:spacing w:after="0"/>
        <w:ind w:left="0"/>
        <w:jc w:val="both"/>
      </w:pPr>
      <w:r>
        <w:rPr>
          <w:rFonts w:ascii="Times New Roman"/>
          <w:b w:val="false"/>
          <w:i w:val="false"/>
          <w:color w:val="000000"/>
          <w:sz w:val="28"/>
        </w:rPr>
        <w:t>
      24) үшінші жақ - жолаушылар мен багажды тұрақты автомобильмен тасымалдауды ұйымдастыру туралы келісім жасасқан тасымалдаушыны, ал жолаушылар мен багажды тұрақты халықаралық автомобильмен тасымалдау кезінде маршрутқа қызмет көрсетуге рұқсат алған тұлғаны қоспағандағы тұлға.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өзгерістер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4. Ұйымдастыру сипаты бойынша жолаушылар мен багажды автомобильмен тасымалдау тұрақты, тұрақты емес және таксимен тасымалдау болып бөлінеді.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9" w:id="43"/>
    <w:p>
      <w:pPr>
        <w:spacing w:after="0"/>
        <w:ind w:left="0"/>
        <w:jc w:val="both"/>
      </w:pPr>
      <w:r>
        <w:rPr>
          <w:rFonts w:ascii="Times New Roman"/>
          <w:b w:val="false"/>
          <w:i w:val="false"/>
          <w:color w:val="000000"/>
          <w:sz w:val="28"/>
        </w:rPr>
        <w:t>
      4-1. Жолаушылар мен багажды республикаішілік тасымалдау әкімшілік-аумақтық белгілеріне қарай мынадай түрлерге бөлінеді:</w:t>
      </w:r>
    </w:p>
    <w:bookmarkEnd w:id="43"/>
    <w:p>
      <w:pPr>
        <w:spacing w:after="0"/>
        <w:ind w:left="0"/>
        <w:jc w:val="both"/>
      </w:pPr>
      <w:r>
        <w:rPr>
          <w:rFonts w:ascii="Times New Roman"/>
          <w:b w:val="false"/>
          <w:i w:val="false"/>
          <w:color w:val="000000"/>
          <w:sz w:val="28"/>
        </w:rPr>
        <w:t>
      1)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p>
      <w:pPr>
        <w:spacing w:after="0"/>
        <w:ind w:left="0"/>
        <w:jc w:val="both"/>
      </w:pPr>
      <w:r>
        <w:rPr>
          <w:rFonts w:ascii="Times New Roman"/>
          <w:b w:val="false"/>
          <w:i w:val="false"/>
          <w:color w:val="000000"/>
          <w:sz w:val="28"/>
        </w:rPr>
        <w:t>
      4) ауданаралық (облысішілік қалааралық)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4"/>
    <w:p>
      <w:pPr>
        <w:spacing w:after="0"/>
        <w:ind w:left="0"/>
        <w:jc w:val="both"/>
      </w:pP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келісілген жүру маршруттары, белгіленген бастапқы және соңғы пункттері, жолаушыларды отырғызу және түсіру пункттері бар қозғалыс кестелері бойынша жүзеге асыратын тасымалдаулар.</w:t>
      </w:r>
    </w:p>
    <w:bookmarkEnd w:id="44"/>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 кезінде тасымалдауды жүзеге асыру үшін пайдаланылатын көлік құралдары (автобустар, шағын автобустар немесе троллейбустар) алдын ала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45"/>
    <w:p>
      <w:pPr>
        <w:spacing w:after="0"/>
        <w:ind w:left="0"/>
        <w:jc w:val="both"/>
      </w:pPr>
      <w:r>
        <w:rPr>
          <w:rFonts w:ascii="Times New Roman"/>
          <w:b w:val="false"/>
          <w:i w:val="false"/>
          <w:color w:val="000000"/>
          <w:sz w:val="28"/>
        </w:rPr>
        <w:t xml:space="preserve">
      6. Жолаушылар мен багажды автомобильмен тасымалдауды жүзеге асыру кезінде тасымалдаушы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парағын қағаз немесе электрондық-цифрлық құжат түрінде ресімдейді.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бөліктің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Жолдама парағын қағаз тасығышта ресімдеу кезінде тасымалдаушы оның Көлік құжаттарын басқарудың бірыңғай жүйесінде тіркелуін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46"/>
    <w:p>
      <w:pPr>
        <w:spacing w:after="0"/>
        <w:ind w:left="0"/>
        <w:jc w:val="both"/>
      </w:pPr>
      <w:r>
        <w:rPr>
          <w:rFonts w:ascii="Times New Roman"/>
          <w:b w:val="false"/>
          <w:i w:val="false"/>
          <w:color w:val="000000"/>
          <w:sz w:val="28"/>
        </w:rPr>
        <w:t xml:space="preserve">
      7. Жолаушыларды автобустармен, шағын автобустармен тұрақты емес тасымалдау, сондай-ақ жолаушыларды халықаралық қатынастағы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 </w:t>
      </w:r>
    </w:p>
    <w:bookmarkEnd w:id="46"/>
    <w:p>
      <w:pPr>
        <w:spacing w:after="0"/>
        <w:ind w:left="0"/>
        <w:jc w:val="both"/>
      </w:pPr>
      <w:r>
        <w:rPr>
          <w:rFonts w:ascii="Times New Roman"/>
          <w:b w:val="false"/>
          <w:i w:val="false"/>
          <w:color w:val="000000"/>
          <w:sz w:val="28"/>
        </w:rPr>
        <w:t>
      Осы тармақтың бірінші бөлігінде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8. Тұрақты емес тасымалдау жеке және заңды тұлғалардың бір жолғы тапсырысы (өтінімі) бойынша жүзеге асырылады. Мұндай тасымалдауға: туристік, экскурсиялық, іс-шараларға қызмет көрсету жатады.</w:t>
      </w:r>
    </w:p>
    <w:bookmarkEnd w:id="47"/>
    <w:p>
      <w:pPr>
        <w:spacing w:after="0"/>
        <w:ind w:left="0"/>
        <w:jc w:val="both"/>
      </w:pPr>
      <w:r>
        <w:rPr>
          <w:rFonts w:ascii="Times New Roman"/>
          <w:b w:val="false"/>
          <w:i w:val="false"/>
          <w:color w:val="000000"/>
          <w:sz w:val="28"/>
        </w:rPr>
        <w:t>
      Бір жолғы тасымалдау белгілі бір кезең ішінде шарттық негізде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2" w:id="48"/>
    <w:p>
      <w:pPr>
        <w:spacing w:after="0"/>
        <w:ind w:left="0"/>
        <w:jc w:val="both"/>
      </w:pPr>
      <w:r>
        <w:rPr>
          <w:rFonts w:ascii="Times New Roman"/>
          <w:b w:val="false"/>
          <w:i w:val="false"/>
          <w:color w:val="000000"/>
          <w:sz w:val="28"/>
        </w:rPr>
        <w:t>
      8-3. Жалпыға ортақ пайдаланылатын көлік мүгедектігі бар жолаушыларды отырғызуға және түсіруге арналған құрылғылармен жабдықталады.</w:t>
      </w:r>
    </w:p>
    <w:bookmarkEnd w:id="48"/>
    <w:p>
      <w:pPr>
        <w:spacing w:after="0"/>
        <w:ind w:left="0"/>
        <w:jc w:val="both"/>
      </w:pPr>
      <w:r>
        <w:rPr>
          <w:rFonts w:ascii="Times New Roman"/>
          <w:b w:val="false"/>
          <w:i w:val="false"/>
          <w:color w:val="000000"/>
          <w:sz w:val="28"/>
        </w:rPr>
        <w:t xml:space="preserve">
      Осы тармақтың талабы "Құқықтық актілер туралы" Қазақстан Республикасының Заңы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8-3-тармақпен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29" w:id="49"/>
    <w:p>
      <w:pPr>
        <w:spacing w:after="0"/>
        <w:ind w:left="0"/>
        <w:jc w:val="both"/>
      </w:pPr>
      <w:r>
        <w:rPr>
          <w:rFonts w:ascii="Times New Roman"/>
          <w:b w:val="false"/>
          <w:i w:val="false"/>
          <w:color w:val="000000"/>
          <w:sz w:val="28"/>
        </w:rPr>
        <w:t>
      8-4.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8-4-тармақпен толықтырылды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162" w:id="50"/>
    <w:p>
      <w:pPr>
        <w:spacing w:after="0"/>
        <w:ind w:left="0"/>
        <w:jc w:val="both"/>
      </w:pPr>
      <w:r>
        <w:rPr>
          <w:rFonts w:ascii="Times New Roman"/>
          <w:b w:val="false"/>
          <w:i w:val="false"/>
          <w:color w:val="000000"/>
          <w:sz w:val="28"/>
        </w:rPr>
        <w:t>
      8-5. Он алты жасқа толмаған, ата-анасы және (немесе) өзінің заңды өкілі ертіп жүрмеген адамды қоғамдық көліктен мәжбүрлеп түсіріп кетуге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8-5-тармақпен толықтырылды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51"/>
    <w:p>
      <w:pPr>
        <w:spacing w:after="0"/>
        <w:ind w:left="0"/>
        <w:jc w:val="left"/>
      </w:pPr>
      <w:r>
        <w:rPr>
          <w:rFonts w:ascii="Times New Roman"/>
          <w:b/>
          <w:i w:val="false"/>
          <w:color w:val="000000"/>
        </w:rPr>
        <w:t xml:space="preserve"> 2-тарау.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w:t>
      </w:r>
    </w:p>
    <w:bookmarkEnd w:id="51"/>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 w:id="52"/>
    <w:p>
      <w:pPr>
        <w:spacing w:after="0"/>
        <w:ind w:left="0"/>
        <w:jc w:val="left"/>
      </w:pPr>
      <w:r>
        <w:rPr>
          <w:rFonts w:ascii="Times New Roman"/>
          <w:b/>
          <w:i w:val="false"/>
          <w:color w:val="000000"/>
        </w:rPr>
        <w:t xml:space="preserve"> 1-параграф. Маршруттарды ашу және тiзiлiмiн жүргiзу тәртібі</w:t>
      </w:r>
    </w:p>
    <w:bookmarkEnd w:id="52"/>
    <w:bookmarkStart w:name="z46" w:id="53"/>
    <w:p>
      <w:pPr>
        <w:spacing w:after="0"/>
        <w:ind w:left="0"/>
        <w:jc w:val="both"/>
      </w:pPr>
      <w:r>
        <w:rPr>
          <w:rFonts w:ascii="Times New Roman"/>
          <w:b w:val="false"/>
          <w:i w:val="false"/>
          <w:color w:val="000000"/>
          <w:sz w:val="28"/>
        </w:rPr>
        <w:t>
      9. Автомобиль көлігі саласындағы уәкілетті орган, жергiлiктi атқарушы органдар, жеке және заңды тұлғалар жолаушылар мен багажды автомобильмен тұрақты тасымалдау маршруттарын ашу бастамашылары бола алады.</w:t>
      </w:r>
    </w:p>
    <w:bookmarkEnd w:id="53"/>
    <w:bookmarkStart w:name="z47" w:id="54"/>
    <w:p>
      <w:pPr>
        <w:spacing w:after="0"/>
        <w:ind w:left="0"/>
        <w:jc w:val="both"/>
      </w:pPr>
      <w:r>
        <w:rPr>
          <w:rFonts w:ascii="Times New Roman"/>
          <w:b w:val="false"/>
          <w:i w:val="false"/>
          <w:color w:val="000000"/>
          <w:sz w:val="28"/>
        </w:rPr>
        <w:t>
      10. Жолаушылар мен багажды автомобильмен тұрақты тасымалдау маршруттарын ашу жөнiндегi мәселелердi шешу үшiн бастамашы маршрут схемасы мен ол бойынша қозғалыс кестесiн әзiрлейдi және оларды тасымалдауды ұйымдастырушыларға:</w:t>
      </w:r>
    </w:p>
    <w:bookmarkEnd w:id="54"/>
    <w:p>
      <w:pPr>
        <w:spacing w:after="0"/>
        <w:ind w:left="0"/>
        <w:jc w:val="both"/>
      </w:pPr>
      <w:r>
        <w:rPr>
          <w:rFonts w:ascii="Times New Roman"/>
          <w:b w:val="false"/>
          <w:i w:val="false"/>
          <w:color w:val="000000"/>
          <w:sz w:val="28"/>
        </w:rPr>
        <w:t xml:space="preserve">
      тұрақты халықаралық маршруттар бойынша – автомобиль көлігі саласындағы уәкілетті органға; </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ауданаралық (қалааралық облысішілік) және республикалық маңызы бар қалаларда, астанада қалалық және қала маңындағы тұрақты тасымалдау маршруттары бойынша – облыстың, республикалық маңызы бар қалалардың, астананың жергiлiктi атқарушы органдарына;</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маңындағы және ауданішілік тұрақты тасымалдау маршруттары бойынша – аудандардың, республикалық маңызы бар қалалардың жергiлiктi атқарушы органдарына жібереді.</w:t>
      </w:r>
    </w:p>
    <w:p>
      <w:pPr>
        <w:spacing w:after="0"/>
        <w:ind w:left="0"/>
        <w:jc w:val="both"/>
      </w:pPr>
      <w:r>
        <w:rPr>
          <w:rFonts w:ascii="Times New Roman"/>
          <w:b w:val="false"/>
          <w:i w:val="false"/>
          <w:color w:val="000000"/>
          <w:sz w:val="28"/>
        </w:rPr>
        <w:t>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 осы Қағидаларға 2-1-қосымшаға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12. Жолаушылар мен багажды автомобиль көлiгiмен тұрақты тасымалдаудың маршруттық желiсiн қалыптастырған кезде, жергiлiктi атқарушы органдар кенттермен, селолармен аудан орталықтары арасындағы және аудан орталықтары мен облыс орталықтары және облыстық маңызы бар өзге де жақын қалалар арасындағы байланыс басымдылығын басшылыққа алады.</w:t>
      </w:r>
    </w:p>
    <w:bookmarkEnd w:id="55"/>
    <w:bookmarkStart w:name="z55" w:id="56"/>
    <w:p>
      <w:pPr>
        <w:spacing w:after="0"/>
        <w:ind w:left="0"/>
        <w:jc w:val="both"/>
      </w:pPr>
      <w:r>
        <w:rPr>
          <w:rFonts w:ascii="Times New Roman"/>
          <w:b w:val="false"/>
          <w:i w:val="false"/>
          <w:color w:val="000000"/>
          <w:sz w:val="28"/>
        </w:rPr>
        <w:t>
      13. Қалыптастырылатын маршруттар желiсi (халықаралық, қалалық және қала маңындағы маршруттардан басқа) мынадай шарттарға сәйкес келеді:</w:t>
      </w:r>
    </w:p>
    <w:bookmarkEnd w:id="56"/>
    <w:bookmarkStart w:name="z56" w:id="57"/>
    <w:p>
      <w:pPr>
        <w:spacing w:after="0"/>
        <w:ind w:left="0"/>
        <w:jc w:val="both"/>
      </w:pPr>
      <w:r>
        <w:rPr>
          <w:rFonts w:ascii="Times New Roman"/>
          <w:b w:val="false"/>
          <w:i w:val="false"/>
          <w:color w:val="000000"/>
          <w:sz w:val="28"/>
        </w:rPr>
        <w:t>
      1) қосарланған маршруттар автобустары арасында жоспарланған жүру интервалы бойынша:</w:t>
      </w:r>
    </w:p>
    <w:bookmarkEnd w:id="57"/>
    <w:bookmarkStart w:name="z57" w:id="58"/>
    <w:p>
      <w:pPr>
        <w:spacing w:after="0"/>
        <w:ind w:left="0"/>
        <w:jc w:val="both"/>
      </w:pPr>
      <w:r>
        <w:rPr>
          <w:rFonts w:ascii="Times New Roman"/>
          <w:b w:val="false"/>
          <w:i w:val="false"/>
          <w:color w:val="000000"/>
          <w:sz w:val="28"/>
        </w:rPr>
        <w:t>
      150 км дейінгі қосарлану ұзақтығы кезінде 1 сағаттан артық;</w:t>
      </w:r>
    </w:p>
    <w:bookmarkEnd w:id="58"/>
    <w:bookmarkStart w:name="z58" w:id="59"/>
    <w:p>
      <w:pPr>
        <w:spacing w:after="0"/>
        <w:ind w:left="0"/>
        <w:jc w:val="both"/>
      </w:pPr>
      <w:r>
        <w:rPr>
          <w:rFonts w:ascii="Times New Roman"/>
          <w:b w:val="false"/>
          <w:i w:val="false"/>
          <w:color w:val="000000"/>
          <w:sz w:val="28"/>
        </w:rPr>
        <w:t>
      350 км дейiнгi қосарлану ұзақтығы кезінде 2 сағаттан артық;</w:t>
      </w:r>
    </w:p>
    <w:bookmarkEnd w:id="59"/>
    <w:bookmarkStart w:name="z59" w:id="60"/>
    <w:p>
      <w:pPr>
        <w:spacing w:after="0"/>
        <w:ind w:left="0"/>
        <w:jc w:val="both"/>
      </w:pPr>
      <w:r>
        <w:rPr>
          <w:rFonts w:ascii="Times New Roman"/>
          <w:b w:val="false"/>
          <w:i w:val="false"/>
          <w:color w:val="000000"/>
          <w:sz w:val="28"/>
        </w:rPr>
        <w:t>
      500 км дейiнгi қосарлану ұзақтығы кезінде 3 сағаттан артық;</w:t>
      </w:r>
    </w:p>
    <w:bookmarkEnd w:id="60"/>
    <w:bookmarkStart w:name="z60" w:id="61"/>
    <w:p>
      <w:pPr>
        <w:spacing w:after="0"/>
        <w:ind w:left="0"/>
        <w:jc w:val="both"/>
      </w:pPr>
      <w:r>
        <w:rPr>
          <w:rFonts w:ascii="Times New Roman"/>
          <w:b w:val="false"/>
          <w:i w:val="false"/>
          <w:color w:val="000000"/>
          <w:sz w:val="28"/>
        </w:rPr>
        <w:t>
      500 км артық қосарлану ұзақтығы кезінде 4 сағаттан артық болуы тиiс;</w:t>
      </w:r>
    </w:p>
    <w:bookmarkEnd w:id="61"/>
    <w:bookmarkStart w:name="z61" w:id="62"/>
    <w:p>
      <w:pPr>
        <w:spacing w:after="0"/>
        <w:ind w:left="0"/>
        <w:jc w:val="both"/>
      </w:pPr>
      <w:r>
        <w:rPr>
          <w:rFonts w:ascii="Times New Roman"/>
          <w:b w:val="false"/>
          <w:i w:val="false"/>
          <w:color w:val="000000"/>
          <w:sz w:val="28"/>
        </w:rPr>
        <w:t>
      2) жетпiс бес пайыздан артық қосарлану учаскесiнде автобустардың орташа сыйымдылығын пайдалану кезiнде уақыт бойынша айырмашылығы:</w:t>
      </w:r>
    </w:p>
    <w:bookmarkEnd w:id="62"/>
    <w:bookmarkStart w:name="z62" w:id="63"/>
    <w:p>
      <w:pPr>
        <w:spacing w:after="0"/>
        <w:ind w:left="0"/>
        <w:jc w:val="both"/>
      </w:pPr>
      <w:r>
        <w:rPr>
          <w:rFonts w:ascii="Times New Roman"/>
          <w:b w:val="false"/>
          <w:i w:val="false"/>
          <w:color w:val="000000"/>
          <w:sz w:val="28"/>
        </w:rPr>
        <w:t>
      150 км дейiнгi қосарлану ұзақтығында 10 минутқа дейiн;</w:t>
      </w:r>
    </w:p>
    <w:bookmarkEnd w:id="63"/>
    <w:bookmarkStart w:name="z63" w:id="64"/>
    <w:p>
      <w:pPr>
        <w:spacing w:after="0"/>
        <w:ind w:left="0"/>
        <w:jc w:val="both"/>
      </w:pPr>
      <w:r>
        <w:rPr>
          <w:rFonts w:ascii="Times New Roman"/>
          <w:b w:val="false"/>
          <w:i w:val="false"/>
          <w:color w:val="000000"/>
          <w:sz w:val="28"/>
        </w:rPr>
        <w:t>
      350 км дейiнгi қосарлану ұзақтығында 15 минутқа дейiн;</w:t>
      </w:r>
    </w:p>
    <w:bookmarkEnd w:id="64"/>
    <w:bookmarkStart w:name="z64" w:id="65"/>
    <w:p>
      <w:pPr>
        <w:spacing w:after="0"/>
        <w:ind w:left="0"/>
        <w:jc w:val="both"/>
      </w:pPr>
      <w:r>
        <w:rPr>
          <w:rFonts w:ascii="Times New Roman"/>
          <w:b w:val="false"/>
          <w:i w:val="false"/>
          <w:color w:val="000000"/>
          <w:sz w:val="28"/>
        </w:rPr>
        <w:t>
      350 км артық қосарлану ұзақтығында 20 минутқа дейiн қысқартылады.</w:t>
      </w:r>
    </w:p>
    <w:bookmarkEnd w:id="65"/>
    <w:bookmarkStart w:name="z65" w:id="66"/>
    <w:p>
      <w:pPr>
        <w:spacing w:after="0"/>
        <w:ind w:left="0"/>
        <w:jc w:val="both"/>
      </w:pPr>
      <w:r>
        <w:rPr>
          <w:rFonts w:ascii="Times New Roman"/>
          <w:b w:val="false"/>
          <w:i w:val="false"/>
          <w:color w:val="000000"/>
          <w:sz w:val="28"/>
        </w:rPr>
        <w:t xml:space="preserve">
      14. Жолаушылар мен багажды тұрақты тасымалдау маршруттарында (халықаралық қатынастардан басқа) барлық маршруттардың ұзақтығында автобустардың орташа жылдық толтырылуы жетпiс бес пайыздан артық болған кезде тасымалдауды ұйымдастырушы тасымалдаушылардың немесе жолаушылардың өтiнiшi бойынша қосымша қозғалыс кестесiн енгiзу туралы шешiм қабылдайды. Жолаушылар мен багажды тасымалдаудың қосымша қозғалыс кестесі "Автомобиль көлігі туралы" 2003 жылғы 4 шілдедегі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4-тармағына және 14-бабының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сәйес құзіретті органдармен бекітіледі.</w:t>
      </w:r>
    </w:p>
    <w:bookmarkEnd w:id="66"/>
    <w:bookmarkStart w:name="z70" w:id="67"/>
    <w:p>
      <w:pPr>
        <w:spacing w:after="0"/>
        <w:ind w:left="0"/>
        <w:jc w:val="both"/>
      </w:pPr>
      <w:r>
        <w:rPr>
          <w:rFonts w:ascii="Times New Roman"/>
          <w:b w:val="false"/>
          <w:i w:val="false"/>
          <w:color w:val="000000"/>
          <w:sz w:val="28"/>
        </w:rPr>
        <w:t>
      Қосымша қозғалыс кестесi бойынша жолаушылар мен багажды тасымалдау, осы маршрутқа қызмет көрсететін тасымалдаушымен жүзеге асырылады.</w:t>
      </w:r>
    </w:p>
    <w:bookmarkEnd w:id="67"/>
    <w:bookmarkStart w:name="z71" w:id="68"/>
    <w:p>
      <w:pPr>
        <w:spacing w:after="0"/>
        <w:ind w:left="0"/>
        <w:jc w:val="both"/>
      </w:pPr>
      <w:r>
        <w:rPr>
          <w:rFonts w:ascii="Times New Roman"/>
          <w:b w:val="false"/>
          <w:i w:val="false"/>
          <w:color w:val="000000"/>
          <w:sz w:val="28"/>
        </w:rPr>
        <w:t>
      Тасымалдаушы қосымша қозғалыс кестесiне қызмет көрсетуден бас тартқан немесе маршрутқа екі және одан көп тасымалдаушы қызмет көрсеткен (бір тараптан) жағдайда, жергiлiктi атқарушы органдар осы қозғалыс кестесiн конкурстық негiзде осы маршрутқа қызмет көрсету жөнiндегi шарттың қолданылу мерзiмiне бөледi.</w:t>
      </w:r>
    </w:p>
    <w:bookmarkEnd w:id="68"/>
    <w:bookmarkStart w:name="z72" w:id="69"/>
    <w:p>
      <w:pPr>
        <w:spacing w:after="0"/>
        <w:ind w:left="0"/>
        <w:jc w:val="both"/>
      </w:pPr>
      <w:r>
        <w:rPr>
          <w:rFonts w:ascii="Times New Roman"/>
          <w:b w:val="false"/>
          <w:i w:val="false"/>
          <w:color w:val="000000"/>
          <w:sz w:val="28"/>
        </w:rPr>
        <w:t>
      15. Ұзақтығы 300 км-ге дейінгі тұрақты қалааралық облысаралық маршруттарда автомобиль көлігі саласындағы уәкілетті орган тиісті облыстардың, республикалық маңызы бар қаланың, астананың жергілікті атқарушы органдарымен келісу бойынша автобустардың, шағын автобустардың еркін қозғалысы бойынша жолаушыларды және багажды тасымалдауды жүзеге асырудың тұрақты кезеңін көрсете отырып, қозғалыс кестесін бекітеді. Автобустардың, шағын автобустардың еркін қозғалысы бойынша жолаушылар мен багажды тасымалдау, осы маршрутқа қызмет көрсететін тасымалдаушымен жүзеге асырылады.</w:t>
      </w:r>
    </w:p>
    <w:bookmarkEnd w:id="69"/>
    <w:bookmarkStart w:name="z73" w:id="70"/>
    <w:p>
      <w:pPr>
        <w:spacing w:after="0"/>
        <w:ind w:left="0"/>
        <w:jc w:val="both"/>
      </w:pPr>
      <w:r>
        <w:rPr>
          <w:rFonts w:ascii="Times New Roman"/>
          <w:b w:val="false"/>
          <w:i w:val="false"/>
          <w:color w:val="000000"/>
          <w:sz w:val="28"/>
        </w:rPr>
        <w:t>
      16. Жаңа республикаішілік маршруттарды ашу кезiнде келiсу мынадай сатыға сәйкес жүзеге асырылады:</w:t>
      </w:r>
    </w:p>
    <w:bookmarkEnd w:id="70"/>
    <w:bookmarkStart w:name="z74" w:id="71"/>
    <w:p>
      <w:pPr>
        <w:spacing w:after="0"/>
        <w:ind w:left="0"/>
        <w:jc w:val="both"/>
      </w:pPr>
      <w:r>
        <w:rPr>
          <w:rFonts w:ascii="Times New Roman"/>
          <w:b w:val="false"/>
          <w:i w:val="false"/>
          <w:color w:val="000000"/>
          <w:sz w:val="28"/>
        </w:rPr>
        <w:t>
      қалааралық облысаралық;</w:t>
      </w:r>
    </w:p>
    <w:bookmarkEnd w:id="71"/>
    <w:bookmarkStart w:name="z75" w:id="72"/>
    <w:p>
      <w:pPr>
        <w:spacing w:after="0"/>
        <w:ind w:left="0"/>
        <w:jc w:val="both"/>
      </w:pPr>
      <w:r>
        <w:rPr>
          <w:rFonts w:ascii="Times New Roman"/>
          <w:b w:val="false"/>
          <w:i w:val="false"/>
          <w:color w:val="000000"/>
          <w:sz w:val="28"/>
        </w:rPr>
        <w:t>
      ауданаралық (қалааралық облысішілік);</w:t>
      </w:r>
    </w:p>
    <w:bookmarkEnd w:id="72"/>
    <w:bookmarkStart w:name="z76" w:id="73"/>
    <w:p>
      <w:pPr>
        <w:spacing w:after="0"/>
        <w:ind w:left="0"/>
        <w:jc w:val="both"/>
      </w:pPr>
      <w:r>
        <w:rPr>
          <w:rFonts w:ascii="Times New Roman"/>
          <w:b w:val="false"/>
          <w:i w:val="false"/>
          <w:color w:val="000000"/>
          <w:sz w:val="28"/>
        </w:rPr>
        <w:t>
      қала маңындағы және ауданішілік.</w:t>
      </w:r>
    </w:p>
    <w:bookmarkEnd w:id="73"/>
    <w:bookmarkStart w:name="z1123" w:id="74"/>
    <w:p>
      <w:pPr>
        <w:spacing w:after="0"/>
        <w:ind w:left="0"/>
        <w:jc w:val="both"/>
      </w:pPr>
      <w:r>
        <w:rPr>
          <w:rFonts w:ascii="Times New Roman"/>
          <w:b w:val="false"/>
          <w:i w:val="false"/>
          <w:color w:val="000000"/>
          <w:sz w:val="28"/>
        </w:rPr>
        <w:t>
      16-1. Екі және одан да көп тасымалдаушылармен жаңа халықаралық маршруттарды ашуға бір уақытта өтінім беру кезінде, автобустың қозғалыс кестесінің айырмашылығы бойынша бастапқы және аралық пункттері ұзақтығы 250 км дейін 15 минуттан аз және 250 км асатын 1 сағаттан аз уақытты құраса, басымдылық осы қатынас түрінде көп тәжірибесі бар тасымалдаушыға беріледі.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16-1-тармақпен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17. Жолаушылар мен багажды автомобильмен республикаішілік тұрақты тасымалдау осы Қағидалардың </w:t>
      </w:r>
      <w:r>
        <w:rPr>
          <w:rFonts w:ascii="Times New Roman"/>
          <w:b w:val="false"/>
          <w:i w:val="false"/>
          <w:color w:val="000000"/>
          <w:sz w:val="28"/>
        </w:rPr>
        <w:t>3-қосымшасыдағы</w:t>
      </w:r>
      <w:r>
        <w:rPr>
          <w:rFonts w:ascii="Times New Roman"/>
          <w:b w:val="false"/>
          <w:i w:val="false"/>
          <w:color w:val="000000"/>
          <w:sz w:val="28"/>
        </w:rPr>
        <w:t xml:space="preserve"> нысанға сәйкес жолаушылар мен багажды автомобильмен республикаішілік тұрақты тасымалдау маршруттарына қызмет көрсету құқығына арналған куәлiк (бұдан әрі – Куәлік) негізінде жүзеге асырылады.</w:t>
      </w:r>
    </w:p>
    <w:bookmarkEnd w:id="75"/>
    <w:bookmarkStart w:name="z80" w:id="76"/>
    <w:p>
      <w:pPr>
        <w:spacing w:after="0"/>
        <w:ind w:left="0"/>
        <w:jc w:val="both"/>
      </w:pPr>
      <w:r>
        <w:rPr>
          <w:rFonts w:ascii="Times New Roman"/>
          <w:b w:val="false"/>
          <w:i w:val="false"/>
          <w:color w:val="000000"/>
          <w:sz w:val="28"/>
        </w:rPr>
        <w:t>
      18. Жергілікті атқарушы органдар трафиктің көлемін зерттеу үшін жаңа қалалық, қала маңындағы, ауданішілік және ауданаралық (қалааралық облысішілік) маршруттар ашқан кезде тұрақты маршруттардың сәйкес типінде қызмет көрсететін тасымалдаушыны анықтайды, бұл маршрут екі ай бойы қызмет етеді.</w:t>
      </w:r>
    </w:p>
    <w:bookmarkEnd w:id="76"/>
    <w:p>
      <w:pPr>
        <w:spacing w:after="0"/>
        <w:ind w:left="0"/>
        <w:jc w:val="both"/>
      </w:pPr>
      <w:r>
        <w:rPr>
          <w:rFonts w:ascii="Times New Roman"/>
          <w:b w:val="false"/>
          <w:i w:val="false"/>
          <w:color w:val="000000"/>
          <w:sz w:val="28"/>
        </w:rPr>
        <w:t>
      Зерделеу нәтижесі бойынша 10 жұмыс күн ішінде маршрутты ашу немесе ашпай туралы шешім қабылданады.</w:t>
      </w:r>
    </w:p>
    <w:p>
      <w:pPr>
        <w:spacing w:after="0"/>
        <w:ind w:left="0"/>
        <w:jc w:val="both"/>
      </w:pPr>
      <w:r>
        <w:rPr>
          <w:rFonts w:ascii="Times New Roman"/>
          <w:b w:val="false"/>
          <w:i w:val="false"/>
          <w:color w:val="000000"/>
          <w:sz w:val="28"/>
        </w:rPr>
        <w:t xml:space="preserve">
      Ашылған жағдайда осы Қағидаға </w:t>
      </w:r>
      <w:r>
        <w:rPr>
          <w:rFonts w:ascii="Times New Roman"/>
          <w:b w:val="false"/>
          <w:i w:val="false"/>
          <w:color w:val="000000"/>
          <w:sz w:val="28"/>
        </w:rPr>
        <w:t>154-тармаққа</w:t>
      </w:r>
      <w:r>
        <w:rPr>
          <w:rFonts w:ascii="Times New Roman"/>
          <w:b w:val="false"/>
          <w:i w:val="false"/>
          <w:color w:val="000000"/>
          <w:sz w:val="28"/>
        </w:rPr>
        <w:t xml:space="preserve"> сәйкес мерзімде, осы маршрутқа қызмет көрсету құқығына тиісті конкурс өткізу туралы жұмыс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19.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2 айдан кем емес жазбаша үндеуі бойынша жабылады.</w:t>
      </w:r>
    </w:p>
    <w:bookmarkEnd w:id="77"/>
    <w:bookmarkStart w:name="z83" w:id="78"/>
    <w:p>
      <w:pPr>
        <w:spacing w:after="0"/>
        <w:ind w:left="0"/>
        <w:jc w:val="both"/>
      </w:pPr>
      <w:r>
        <w:rPr>
          <w:rFonts w:ascii="Times New Roman"/>
          <w:b w:val="false"/>
          <w:i w:val="false"/>
          <w:color w:val="000000"/>
          <w:sz w:val="28"/>
        </w:rPr>
        <w:t>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3 айдан кемемес жазбаша үндеуі бойынша жабылады.</w:t>
      </w:r>
    </w:p>
    <w:bookmarkEnd w:id="78"/>
    <w:bookmarkStart w:name="z84" w:id="79"/>
    <w:p>
      <w:pPr>
        <w:spacing w:after="0"/>
        <w:ind w:left="0"/>
        <w:jc w:val="both"/>
      </w:pPr>
      <w:r>
        <w:rPr>
          <w:rFonts w:ascii="Times New Roman"/>
          <w:b w:val="false"/>
          <w:i w:val="false"/>
          <w:color w:val="000000"/>
          <w:sz w:val="28"/>
        </w:rPr>
        <w:t>
      Қалалық (селолық), қала маңындағы, ауданішілік, ауданаралық (қалааралық облысішілік) жолаушылар мен багажды тұрақты тасымалдау маршруттары олар бойынша жүруге тұрғындардың мұқтаждығы болмаған жағдайда маршрутты ұйымдастырушылармен жабылады.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20. Облыстың жергiлiктi атқарушы органдарымен жолаушылар мен багажды автомобильмен ауданаралық (қалааралық облысiшiлiк) және қала маңындағы тұрақты тасымалдаудың маршруттары бойынша қозғалыс кестесi келiсiлген кезде маршрут бойынша деректер осы Қағидалардың </w:t>
      </w:r>
    </w:p>
    <w:bookmarkEnd w:id="80"/>
    <w:p>
      <w:pPr>
        <w:spacing w:after="0"/>
        <w:ind w:left="0"/>
        <w:jc w:val="both"/>
      </w:pPr>
      <w:r>
        <w:rPr>
          <w:rFonts w:ascii="Times New Roman"/>
          <w:b w:val="false"/>
          <w:i w:val="false"/>
          <w:color w:val="000000"/>
          <w:sz w:val="28"/>
        </w:rPr>
        <w:t>
      21-тармағына сәйкес тиiстi тiзiлiмге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21. Маршруттарды ұйымдастыру мен есепке алуды жоспарлау мақсатында:</w:t>
      </w:r>
    </w:p>
    <w:bookmarkEnd w:id="81"/>
    <w:bookmarkStart w:name="z88" w:id="82"/>
    <w:p>
      <w:pPr>
        <w:spacing w:after="0"/>
        <w:ind w:left="0"/>
        <w:jc w:val="both"/>
      </w:pPr>
      <w:r>
        <w:rPr>
          <w:rFonts w:ascii="Times New Roman"/>
          <w:b w:val="false"/>
          <w:i w:val="false"/>
          <w:color w:val="000000"/>
          <w:sz w:val="28"/>
        </w:rPr>
        <w:t>
      1) автомобиль көлігі саласындағы уәкілетті орган – жолаушылар мен багажды автомобильмен халықаралық және қалааралық облысаралық тұрақты тасымалдау маршруттарының;</w:t>
      </w:r>
    </w:p>
    <w:bookmarkEnd w:id="82"/>
    <w:bookmarkStart w:name="z89" w:id="83"/>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 – жолаушылар мен багажды автомобильмен ауданаралық (қалааралық облысішілік), республикалық маңызы бар қалаларда, астанада – қалалық және қала маңындағы тұрақты тасымалдау маршруттарының;</w:t>
      </w:r>
    </w:p>
    <w:bookmarkEnd w:id="83"/>
    <w:bookmarkStart w:name="z90" w:id="84"/>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 – жолаушылар мен багажды автомобильмен қалалық (ауылдық), қала маңындағы және ауданішілік тұрақты тасымалдау маршруттарының тiзiлiмiн жүргiзудi жүзеге асырады.</w:t>
      </w:r>
    </w:p>
    <w:bookmarkEnd w:id="84"/>
    <w:bookmarkStart w:name="z91" w:id="85"/>
    <w:p>
      <w:pPr>
        <w:spacing w:after="0"/>
        <w:ind w:left="0"/>
        <w:jc w:val="both"/>
      </w:pPr>
      <w:r>
        <w:rPr>
          <w:rFonts w:ascii="Times New Roman"/>
          <w:b w:val="false"/>
          <w:i w:val="false"/>
          <w:color w:val="000000"/>
          <w:sz w:val="28"/>
        </w:rPr>
        <w:t>
      22. Тiзiлiмдер маршруттардың мынадай негiзгi сипаттамаларын:</w:t>
      </w:r>
    </w:p>
    <w:bookmarkEnd w:id="85"/>
    <w:p>
      <w:pPr>
        <w:spacing w:after="0"/>
        <w:ind w:left="0"/>
        <w:jc w:val="both"/>
      </w:pPr>
      <w:r>
        <w:rPr>
          <w:rFonts w:ascii="Times New Roman"/>
          <w:b w:val="false"/>
          <w:i w:val="false"/>
          <w:color w:val="000000"/>
          <w:sz w:val="28"/>
        </w:rPr>
        <w:t>
      1) халықаралық маршруттар үшін:</w:t>
      </w:r>
    </w:p>
    <w:p>
      <w:pPr>
        <w:spacing w:after="0"/>
        <w:ind w:left="0"/>
        <w:jc w:val="both"/>
      </w:pPr>
      <w:r>
        <w:rPr>
          <w:rFonts w:ascii="Times New Roman"/>
          <w:b w:val="false"/>
          <w:i w:val="false"/>
          <w:color w:val="000000"/>
          <w:sz w:val="28"/>
        </w:rPr>
        <w:t>
      тікелей және кері қайту бағыттарындағы қатынас және шығу уақытын көрсетумен маршруттың атауын;</w:t>
      </w:r>
    </w:p>
    <w:p>
      <w:pPr>
        <w:spacing w:after="0"/>
        <w:ind w:left="0"/>
        <w:jc w:val="both"/>
      </w:pPr>
      <w:r>
        <w:rPr>
          <w:rFonts w:ascii="Times New Roman"/>
          <w:b w:val="false"/>
          <w:i w:val="false"/>
          <w:color w:val="000000"/>
          <w:sz w:val="28"/>
        </w:rPr>
        <w:t>
      Қазақстан Республикасы аумағы бойынша тікелей бағыт және шет мемлекеттің аумағы бойынша кері бағыттағы уақытын көрсетумен аралық пункттердің атауын;</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басшының немесе адамның телефондары);</w:t>
      </w:r>
    </w:p>
    <w:p>
      <w:pPr>
        <w:spacing w:after="0"/>
        <w:ind w:left="0"/>
        <w:jc w:val="both"/>
      </w:pPr>
      <w:r>
        <w:rPr>
          <w:rFonts w:ascii="Times New Roman"/>
          <w:b w:val="false"/>
          <w:i w:val="false"/>
          <w:color w:val="000000"/>
          <w:sz w:val="28"/>
        </w:rPr>
        <w:t>
      берiлген рұқсат құжаттарының берілген күні және қолданудың аяқталу мерзімін;</w:t>
      </w:r>
    </w:p>
    <w:p>
      <w:pPr>
        <w:spacing w:after="0"/>
        <w:ind w:left="0"/>
        <w:jc w:val="both"/>
      </w:pPr>
      <w:r>
        <w:rPr>
          <w:rFonts w:ascii="Times New Roman"/>
          <w:b w:val="false"/>
          <w:i w:val="false"/>
          <w:color w:val="000000"/>
          <w:sz w:val="28"/>
        </w:rPr>
        <w:t>
      маршрутқа қызмет көрсету кезеңін (жыл бойы, маусымдық);</w:t>
      </w:r>
    </w:p>
    <w:p>
      <w:pPr>
        <w:spacing w:after="0"/>
        <w:ind w:left="0"/>
        <w:jc w:val="both"/>
      </w:pPr>
      <w:r>
        <w:rPr>
          <w:rFonts w:ascii="Times New Roman"/>
          <w:b w:val="false"/>
          <w:i w:val="false"/>
          <w:color w:val="000000"/>
          <w:sz w:val="28"/>
        </w:rPr>
        <w:t xml:space="preserve">
      мемлекеттік тіркеу нөмерлері, маркасы және шығу жолын көрсетумен, сондай-ақ негізгі және резервке бөлумен жылжымалы құрам туралы мәліметті; </w:t>
      </w:r>
    </w:p>
    <w:p>
      <w:pPr>
        <w:spacing w:after="0"/>
        <w:ind w:left="0"/>
        <w:jc w:val="both"/>
      </w:pPr>
      <w:r>
        <w:rPr>
          <w:rFonts w:ascii="Times New Roman"/>
          <w:b w:val="false"/>
          <w:i w:val="false"/>
          <w:color w:val="000000"/>
          <w:sz w:val="28"/>
        </w:rPr>
        <w:t>
      2) республикаішілік маршруттар үшін:</w:t>
      </w:r>
    </w:p>
    <w:p>
      <w:pPr>
        <w:spacing w:after="0"/>
        <w:ind w:left="0"/>
        <w:jc w:val="both"/>
      </w:pPr>
      <w:r>
        <w:rPr>
          <w:rFonts w:ascii="Times New Roman"/>
          <w:b w:val="false"/>
          <w:i w:val="false"/>
          <w:color w:val="000000"/>
          <w:sz w:val="28"/>
        </w:rPr>
        <w:t>
      Бастапқы және соңғы пункттерінен шығу уақытын көрсетіп маршруттың нөмiрiн (қалалық (ауылдық) және қала маңындағы) және атауын;</w:t>
      </w:r>
    </w:p>
    <w:p>
      <w:pPr>
        <w:spacing w:after="0"/>
        <w:ind w:left="0"/>
        <w:jc w:val="both"/>
      </w:pPr>
      <w:r>
        <w:rPr>
          <w:rFonts w:ascii="Times New Roman"/>
          <w:b w:val="false"/>
          <w:i w:val="false"/>
          <w:color w:val="000000"/>
          <w:sz w:val="28"/>
        </w:rPr>
        <w:t>
      тiкелей және керi қайту бағыттарындағы маршруттағы пункттер бойының санын және атауын;</w:t>
      </w:r>
    </w:p>
    <w:p>
      <w:pPr>
        <w:spacing w:after="0"/>
        <w:ind w:left="0"/>
        <w:jc w:val="both"/>
      </w:pPr>
      <w:r>
        <w:rPr>
          <w:rFonts w:ascii="Times New Roman"/>
          <w:b w:val="false"/>
          <w:i w:val="false"/>
          <w:color w:val="000000"/>
          <w:sz w:val="28"/>
        </w:rPr>
        <w:t>
      тiкелей және керi қайту бағыттарындағы маршрут ұзақтығын;</w:t>
      </w:r>
    </w:p>
    <w:p>
      <w:pPr>
        <w:spacing w:after="0"/>
        <w:ind w:left="0"/>
        <w:jc w:val="both"/>
      </w:pPr>
      <w:r>
        <w:rPr>
          <w:rFonts w:ascii="Times New Roman"/>
          <w:b w:val="false"/>
          <w:i w:val="false"/>
          <w:color w:val="000000"/>
          <w:sz w:val="28"/>
        </w:rPr>
        <w:t>
      маршрутқа қызмет көрсету кезеңдерiн: жыл бойы, қосымша (белгiлi бiр күндерде немесе тәулiктiң кезеңдерiнде қолданылатын (қалалық маршруттар үшін демалыс, мереке күндері немесе "қауырт" сағаттар), маусымдық (алдын ала белгiленген уақыт аралығы iшiнде қолданылатын (саяжай кезеңiнде, демалыс аймақтары, жолаушылар ағыны жоғарылаған кезеңде жұмыс iстеген кезде);</w:t>
      </w:r>
    </w:p>
    <w:p>
      <w:pPr>
        <w:spacing w:after="0"/>
        <w:ind w:left="0"/>
        <w:jc w:val="both"/>
      </w:pPr>
      <w:r>
        <w:rPr>
          <w:rFonts w:ascii="Times New Roman"/>
          <w:b w:val="false"/>
          <w:i w:val="false"/>
          <w:color w:val="000000"/>
          <w:sz w:val="28"/>
        </w:rPr>
        <w:t>
      жолаушылар және жалпы отыруға арналған орындар бойынша автобустардың маршруттағы автобустардың, шағын автобустардың класы және паспорттық сыйымдылығын (қалааралық облысаралықтан басқа, жинақтау алаңшасының сыйымдылығын ескере отырып);</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адамның және басшының телефондары) және оған берiлген рұқсат құжаттарының қолдану кезеңiн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86"/>
    <w:p>
      <w:pPr>
        <w:spacing w:after="0"/>
        <w:ind w:left="0"/>
        <w:jc w:val="left"/>
      </w:pPr>
      <w:r>
        <w:rPr>
          <w:rFonts w:ascii="Times New Roman"/>
          <w:b/>
          <w:i w:val="false"/>
          <w:color w:val="000000"/>
        </w:rPr>
        <w:t xml:space="preserve"> 2-параграф. Жолаушылар мен багажды автомобильмен қалалық (ауылдық) және қала маңындағы тұрақты тасымалдау</w:t>
      </w:r>
    </w:p>
    <w:bookmarkEnd w:id="86"/>
    <w:bookmarkStart w:name="z100" w:id="87"/>
    <w:p>
      <w:pPr>
        <w:spacing w:after="0"/>
        <w:ind w:left="0"/>
        <w:jc w:val="both"/>
      </w:pPr>
      <w:r>
        <w:rPr>
          <w:rFonts w:ascii="Times New Roman"/>
          <w:b w:val="false"/>
          <w:i w:val="false"/>
          <w:color w:val="000000"/>
          <w:sz w:val="28"/>
        </w:rPr>
        <w:t>
      23. Жолаушылар мен багажды тұрақты қалалық (ауылдық) және қала маңындағы автомобильмен тасымалдау жергілікті атқарушы органдар бекіткен маршруттық желі бойынша жүзеге асырылады, ол азаматтардың, ұйымдардың ұсыныстары бойынша жолаушылар көлігін дамытудың және жолаушылар ағынын талдаудың бекітілген кешенді схемасы негізінде қалыптастырылады.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24. Жолаушылар мен багажды автомобильмен қалалық (ауылдық) тұрақты тасымалдаудың маршрутында шағын автобустарды пайдалану анықтамасы төменгi жолаушылар легiмен негiзделедi, бұл ретте шағын автобустар пайдаланылатын маршруттардың ұзақтығы жолаушылар мен багажды автомобильмен қалалық (ауылдық) тұрақты тасымалдаудың маршрут желiсiнiң жалпы ұзақтығының отыз пайызынан аспауы тиiс.</w:t>
      </w:r>
    </w:p>
    <w:bookmarkEnd w:id="88"/>
    <w:bookmarkStart w:name="z103" w:id="89"/>
    <w:p>
      <w:pPr>
        <w:spacing w:after="0"/>
        <w:ind w:left="0"/>
        <w:jc w:val="left"/>
      </w:pPr>
      <w:r>
        <w:rPr>
          <w:rFonts w:ascii="Times New Roman"/>
          <w:b/>
          <w:i w:val="false"/>
          <w:color w:val="000000"/>
        </w:rPr>
        <w:t xml:space="preserve"> 3-параграф. Жолаушылар мен багажды автомобильмен қалалық (ауылдық) және қала маңындағы тұрақты тасымалдаудың қызмет көрсету режимдерi</w:t>
      </w:r>
    </w:p>
    <w:bookmarkEnd w:id="89"/>
    <w:bookmarkStart w:name="z104" w:id="90"/>
    <w:p>
      <w:pPr>
        <w:spacing w:after="0"/>
        <w:ind w:left="0"/>
        <w:jc w:val="both"/>
      </w:pPr>
      <w:r>
        <w:rPr>
          <w:rFonts w:ascii="Times New Roman"/>
          <w:b w:val="false"/>
          <w:i w:val="false"/>
          <w:color w:val="000000"/>
          <w:sz w:val="28"/>
        </w:rPr>
        <w:t>
      25. Жолаушылар мен багажды автомобильмен қалалық (ауылдық) және қала маңындағы тұрақты тасымалдаудың маршруттарына мынадай режимдердiң бiрiнде қызмет көрсетiледi:</w:t>
      </w:r>
    </w:p>
    <w:bookmarkEnd w:id="90"/>
    <w:bookmarkStart w:name="z105" w:id="91"/>
    <w:p>
      <w:pPr>
        <w:spacing w:after="0"/>
        <w:ind w:left="0"/>
        <w:jc w:val="both"/>
      </w:pPr>
      <w:r>
        <w:rPr>
          <w:rFonts w:ascii="Times New Roman"/>
          <w:b w:val="false"/>
          <w:i w:val="false"/>
          <w:color w:val="000000"/>
          <w:sz w:val="28"/>
        </w:rPr>
        <w:t>
      1) кемiнде екi жолаушы есiгi бар қалалық автобустармен, шағын автобустармен, сондай-ақ қалааралық автобустармен тұрақты қала маңындағы автомобильмен тасымалдаудың маршруттарында, маршруттың схемасында көрсетiлген аялдама пункттерiне тоқтау арқылы жүзеге асырылатын әдеттегi, қала шегiнде олардың арасындағы қашықтық 400-ден 800 метірге дейiн болуы тиiс;</w:t>
      </w:r>
    </w:p>
    <w:bookmarkEnd w:id="91"/>
    <w:bookmarkStart w:name="z106" w:id="92"/>
    <w:p>
      <w:pPr>
        <w:spacing w:after="0"/>
        <w:ind w:left="0"/>
        <w:jc w:val="both"/>
      </w:pPr>
      <w:r>
        <w:rPr>
          <w:rFonts w:ascii="Times New Roman"/>
          <w:b w:val="false"/>
          <w:i w:val="false"/>
          <w:color w:val="000000"/>
          <w:sz w:val="28"/>
        </w:rPr>
        <w:t>
      2) кемiнде екi жолаушы есiгi бар қалалық автобустармен және қалааралық автобустармен маршруттың схемасында көрсетiлген аялдама пункттерiне тоқтау арқылы жүзеге асырылатын жедел (қалалық тасымалдау үшiн ғана), олардың арасындағы қашықтық 1,5-ден 3,0 км дейiн болуы мүмкiн.</w:t>
      </w:r>
    </w:p>
    <w:bookmarkEnd w:id="92"/>
    <w:bookmarkStart w:name="z107" w:id="93"/>
    <w:p>
      <w:pPr>
        <w:spacing w:after="0"/>
        <w:ind w:left="0"/>
        <w:jc w:val="both"/>
      </w:pPr>
      <w:r>
        <w:rPr>
          <w:rFonts w:ascii="Times New Roman"/>
          <w:b w:val="false"/>
          <w:i w:val="false"/>
          <w:color w:val="000000"/>
          <w:sz w:val="28"/>
        </w:rPr>
        <w:t>
      26. Халыққа қызмет көрсету ерекшелiгiне сәйкес жолаушылар мен багажды автомобильмен қалалық (ауылдық) және қала маңындағы тұрақты тасымалдауы мынадай сипатта болуы мүмкiн:</w:t>
      </w:r>
    </w:p>
    <w:bookmarkEnd w:id="93"/>
    <w:bookmarkStart w:name="z108" w:id="94"/>
    <w:p>
      <w:pPr>
        <w:spacing w:after="0"/>
        <w:ind w:left="0"/>
        <w:jc w:val="both"/>
      </w:pPr>
      <w:r>
        <w:rPr>
          <w:rFonts w:ascii="Times New Roman"/>
          <w:b w:val="false"/>
          <w:i w:val="false"/>
          <w:color w:val="000000"/>
          <w:sz w:val="28"/>
        </w:rPr>
        <w:t>
      1) тәулiктiң барлық белгiленген кезеңi және аптаның барлық күндерi iшiнде қолданылатын тұрақты;</w:t>
      </w:r>
    </w:p>
    <w:bookmarkEnd w:id="94"/>
    <w:bookmarkStart w:name="z109" w:id="95"/>
    <w:p>
      <w:pPr>
        <w:spacing w:after="0"/>
        <w:ind w:left="0"/>
        <w:jc w:val="both"/>
      </w:pPr>
      <w:r>
        <w:rPr>
          <w:rFonts w:ascii="Times New Roman"/>
          <w:b w:val="false"/>
          <w:i w:val="false"/>
          <w:color w:val="000000"/>
          <w:sz w:val="28"/>
        </w:rPr>
        <w:t>
      2) белгiлi бiр күндерде немесе тәулiктiң кезеңдерiнде қолданылатын (демалыс, мерекелiк күндер немесе "қауырт" сағаттар) қосымша;</w:t>
      </w:r>
    </w:p>
    <w:bookmarkEnd w:id="95"/>
    <w:bookmarkStart w:name="z110" w:id="96"/>
    <w:p>
      <w:pPr>
        <w:spacing w:after="0"/>
        <w:ind w:left="0"/>
        <w:jc w:val="both"/>
      </w:pPr>
      <w:r>
        <w:rPr>
          <w:rFonts w:ascii="Times New Roman"/>
          <w:b w:val="false"/>
          <w:i w:val="false"/>
          <w:color w:val="000000"/>
          <w:sz w:val="28"/>
        </w:rPr>
        <w:t>
      3) алдын ала белгiленген уақыт аралығы iшiнде қолданылатын (саяжай кезеңiнде, демалыс аймақтары, спорттық-сауықтыру кешендерi жұмыс iстеген кезде) маусымдық;</w:t>
      </w:r>
    </w:p>
    <w:bookmarkEnd w:id="96"/>
    <w:bookmarkStart w:name="z111" w:id="97"/>
    <w:p>
      <w:pPr>
        <w:spacing w:after="0"/>
        <w:ind w:left="0"/>
        <w:jc w:val="both"/>
      </w:pPr>
      <w:r>
        <w:rPr>
          <w:rFonts w:ascii="Times New Roman"/>
          <w:b w:val="false"/>
          <w:i w:val="false"/>
          <w:color w:val="000000"/>
          <w:sz w:val="28"/>
        </w:rPr>
        <w:t>
      4) қысқа уақытқа қолданылатын (әдеттегi режимде қызмет көрсетуге кедергi жасайтын жол желiсiнде күтпеген жағдайлар туындаған жағдайда) уақытша.</w:t>
      </w:r>
    </w:p>
    <w:bookmarkEnd w:id="97"/>
    <w:bookmarkStart w:name="z1197" w:id="98"/>
    <w:p>
      <w:pPr>
        <w:spacing w:after="0"/>
        <w:ind w:left="0"/>
        <w:jc w:val="both"/>
      </w:pPr>
      <w:r>
        <w:rPr>
          <w:rFonts w:ascii="Times New Roman"/>
          <w:b w:val="false"/>
          <w:i w:val="false"/>
          <w:color w:val="000000"/>
          <w:sz w:val="28"/>
        </w:rPr>
        <w:t>
      26-1. Диспетчерлік қызмет мынадай функцияларды орындайды:</w:t>
      </w:r>
    </w:p>
    <w:bookmarkEnd w:id="98"/>
    <w:p>
      <w:pPr>
        <w:spacing w:after="0"/>
        <w:ind w:left="0"/>
        <w:jc w:val="both"/>
      </w:pPr>
      <w:r>
        <w:rPr>
          <w:rFonts w:ascii="Times New Roman"/>
          <w:b w:val="false"/>
          <w:i w:val="false"/>
          <w:color w:val="000000"/>
          <w:sz w:val="28"/>
        </w:rPr>
        <w:t>
      1) маршруттар бойынша автобустардың, шағын автобустардың және троллейбустардың үздіксіз және тұрақты қозғалысын қамтамасыз ету үшін кестенің сақталуын қадағалау және жедел реттеу;</w:t>
      </w:r>
    </w:p>
    <w:p>
      <w:pPr>
        <w:spacing w:after="0"/>
        <w:ind w:left="0"/>
        <w:jc w:val="both"/>
      </w:pPr>
      <w:r>
        <w:rPr>
          <w:rFonts w:ascii="Times New Roman"/>
          <w:b w:val="false"/>
          <w:i w:val="false"/>
          <w:color w:val="000000"/>
          <w:sz w:val="28"/>
        </w:rPr>
        <w:t xml:space="preserve">
      2) автобустарды, шағын автобустарды және троллейбустарды тиісті санитариялық жағдайда қамтамасыз ету; </w:t>
      </w:r>
    </w:p>
    <w:p>
      <w:pPr>
        <w:spacing w:after="0"/>
        <w:ind w:left="0"/>
        <w:jc w:val="both"/>
      </w:pPr>
      <w:r>
        <w:rPr>
          <w:rFonts w:ascii="Times New Roman"/>
          <w:b w:val="false"/>
          <w:i w:val="false"/>
          <w:color w:val="000000"/>
          <w:sz w:val="28"/>
        </w:rPr>
        <w:t>
      3) жүргізушілерге маршруттағы, оның ішінде жолдағы ауа-райы-климаттық немесе басқа жағдайларға байланысты қозғалыс ерекшеліктері туралы нұсқау беру;</w:t>
      </w:r>
    </w:p>
    <w:p>
      <w:pPr>
        <w:spacing w:after="0"/>
        <w:ind w:left="0"/>
        <w:jc w:val="both"/>
      </w:pPr>
      <w:r>
        <w:rPr>
          <w:rFonts w:ascii="Times New Roman"/>
          <w:b w:val="false"/>
          <w:i w:val="false"/>
          <w:color w:val="000000"/>
          <w:sz w:val="28"/>
        </w:rPr>
        <w:t>
      4) жүргізушілердің рейс алдындағы (ауысым алдындағы) және рейстен кейінгі (ауысымнан кейінгі) медициналық куәландырудан және автобустарды, шағын автобустарды, троллейбустарды техникалық қарап-тексеруден өтуін қадағалау;</w:t>
      </w:r>
    </w:p>
    <w:p>
      <w:pPr>
        <w:spacing w:after="0"/>
        <w:ind w:left="0"/>
        <w:jc w:val="both"/>
      </w:pPr>
      <w:r>
        <w:rPr>
          <w:rFonts w:ascii="Times New Roman"/>
          <w:b w:val="false"/>
          <w:i w:val="false"/>
          <w:color w:val="000000"/>
          <w:sz w:val="28"/>
        </w:rPr>
        <w:t>
      5) нақты маршрут бойынша жолаушыларды тасымалдауды жүзеге асыру үшін жүргізушілерде рұқсат құжаттарының болуын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99"/>
    <w:p>
      <w:pPr>
        <w:spacing w:after="0"/>
        <w:ind w:left="0"/>
        <w:jc w:val="both"/>
      </w:pPr>
      <w:r>
        <w:rPr>
          <w:rFonts w:ascii="Times New Roman"/>
          <w:b w:val="false"/>
          <w:i w:val="false"/>
          <w:color w:val="000000"/>
          <w:sz w:val="28"/>
        </w:rPr>
        <w:t>
      26-2. Автобустардың, шағын автобустардың, троллейбустардың қозғалысы кестеден ауытқыған жағдайларда олардың қозғалысын жедел реттеу жүзеге асырылады. Жедел реттеу мынадай іс-қимылдарды қамтиды:</w:t>
      </w:r>
    </w:p>
    <w:bookmarkEnd w:id="99"/>
    <w:bookmarkStart w:name="z1199" w:id="100"/>
    <w:p>
      <w:pPr>
        <w:spacing w:after="0"/>
        <w:ind w:left="0"/>
        <w:jc w:val="both"/>
      </w:pPr>
      <w:r>
        <w:rPr>
          <w:rFonts w:ascii="Times New Roman"/>
          <w:b w:val="false"/>
          <w:i w:val="false"/>
          <w:color w:val="000000"/>
          <w:sz w:val="28"/>
        </w:rPr>
        <w:t xml:space="preserve">
      1) автобус, шағын автобус және троллейбус кешіккен кезде: </w:t>
      </w:r>
    </w:p>
    <w:bookmarkEnd w:id="100"/>
    <w:p>
      <w:pPr>
        <w:spacing w:after="0"/>
        <w:ind w:left="0"/>
        <w:jc w:val="both"/>
      </w:pPr>
      <w:r>
        <w:rPr>
          <w:rFonts w:ascii="Times New Roman"/>
          <w:b w:val="false"/>
          <w:i w:val="false"/>
          <w:color w:val="000000"/>
          <w:sz w:val="28"/>
        </w:rPr>
        <w:t>
      кешіккен автобустың, шағын автобустың, троллейбустың тұрақ уақыты кесте бойынша тұрақ уақытының үштен бірінен аспайды (тұрақ бес минутқа дейін қысқармайды). Автобус жолаушыларының тұрақ уақытын қысқарту туралы ескерту;</w:t>
      </w:r>
    </w:p>
    <w:p>
      <w:pPr>
        <w:spacing w:after="0"/>
        <w:ind w:left="0"/>
        <w:jc w:val="both"/>
      </w:pPr>
      <w:r>
        <w:rPr>
          <w:rFonts w:ascii="Times New Roman"/>
          <w:b w:val="false"/>
          <w:i w:val="false"/>
          <w:color w:val="000000"/>
          <w:sz w:val="28"/>
        </w:rPr>
        <w:t>
      егер автобустың, шағын автобустың, троллейбустың кешігуі осы маршрутта белгіленген қозғалыс ұзақтығының кемінде он - он бес пайызын құраған жағдайда, қозғалыс жылдамдығын, бірақ жол жүрісі қағидаларында және маршрут бойынша тиісті жол белгілерінде белгіленген жылдамдықтан артық емес ұлғайту. Бұл ретте жылдамдықты арттыру қозғалыс қауіпсіздігін төмендетпеуге тиіс және маршруттарда, ауа-райы-климаттық немесе жолдағы басқа жағдайларға байланысты маршрут бойынша қозғалыс күрделіленген жағдайларда жол берілмейді;</w:t>
      </w:r>
    </w:p>
    <w:bookmarkStart w:name="z1200" w:id="101"/>
    <w:p>
      <w:pPr>
        <w:spacing w:after="0"/>
        <w:ind w:left="0"/>
        <w:jc w:val="both"/>
      </w:pPr>
      <w:r>
        <w:rPr>
          <w:rFonts w:ascii="Times New Roman"/>
          <w:b w:val="false"/>
          <w:i w:val="false"/>
          <w:color w:val="000000"/>
          <w:sz w:val="28"/>
        </w:rPr>
        <w:t>
      2) автобус, шағын автобус, троллейбус кестесінен озған кезде кестеде көрсетілген жөнелту уақытына дейін кідіртіледі;</w:t>
      </w:r>
    </w:p>
    <w:bookmarkEnd w:id="101"/>
    <w:bookmarkStart w:name="z1201" w:id="102"/>
    <w:p>
      <w:pPr>
        <w:spacing w:after="0"/>
        <w:ind w:left="0"/>
        <w:jc w:val="both"/>
      </w:pPr>
      <w:r>
        <w:rPr>
          <w:rFonts w:ascii="Times New Roman"/>
          <w:b w:val="false"/>
          <w:i w:val="false"/>
          <w:color w:val="000000"/>
          <w:sz w:val="28"/>
        </w:rPr>
        <w:t>
      3) рейс бұзылған кезде автобусты, шағын автобусты, троллейбусты тасымалдаушының резервтік автобусымен, шағын автобусымен, троллейбусымен ауыстыруды қамтамасыз етуге міндетті.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26-2-тармақпен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03"/>
    <w:p>
      <w:pPr>
        <w:spacing w:after="0"/>
        <w:ind w:left="0"/>
        <w:jc w:val="both"/>
      </w:pPr>
      <w:r>
        <w:rPr>
          <w:rFonts w:ascii="Times New Roman"/>
          <w:b w:val="false"/>
          <w:i w:val="false"/>
          <w:color w:val="000000"/>
          <w:sz w:val="28"/>
        </w:rPr>
        <w:t xml:space="preserve">
      26-3. Диспетчерлік қызмет рейс алдындағы (ауысым алдындағы) техникалық қарап-тексеруден өтпеген автобустарды, шағын автобустарды, троллейбустарды сондай-ақ рейс алдындағы және рейстен кейінгі медициналық куәландырудан өтпеген немесе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14095 болып тіркелген) Жүргізушілердің еңбегі мен тынығуын ұйымдастыру, сондай-ақ тахографтарды қолдану қағидаларында (бұдан әрі – Жүргізушілердің еңбегі мен тынығуын ұйымдастыру қағидалары) белгіленген еңбек және тынығу режимін сақтамайтын жүргізушілерді рейске жібермейді.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26-3-тармақпен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104"/>
    <w:p>
      <w:pPr>
        <w:spacing w:after="0"/>
        <w:ind w:left="0"/>
        <w:jc w:val="both"/>
      </w:pPr>
      <w:r>
        <w:rPr>
          <w:rFonts w:ascii="Times New Roman"/>
          <w:b w:val="false"/>
          <w:i w:val="false"/>
          <w:color w:val="000000"/>
          <w:sz w:val="28"/>
        </w:rPr>
        <w:t>
      26-4. Диспетчерлік қызмет жедел ден қою және маршрутта автобустың, шағын автобустың, троллейбустың кедергісіз жұмысын қамтамасыз ету мақсатында жолдарда туындаған жағдайлар бойынша автобус, шағын автобус, троллейбус жүргізушілерін хабардар ету үшін жергілікті жедел ден қою қызметтерімен (Қазақстан Республикасы Ішкі істер министрлігінің Әкімшілік полиция комитеті (бұдан әрі – ӘПК), төтенше жағдайлар органдары, жедел жәрдем, коммуналдық қызметтер) өзара іс-қимыл жасайды.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26-4-тармақпен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5"/>
    <w:p>
      <w:pPr>
        <w:spacing w:after="0"/>
        <w:ind w:left="0"/>
        <w:jc w:val="left"/>
      </w:pPr>
      <w:r>
        <w:rPr>
          <w:rFonts w:ascii="Times New Roman"/>
          <w:b/>
          <w:i w:val="false"/>
          <w:color w:val="000000"/>
        </w:rPr>
        <w:t xml:space="preserve"> 4-параграф. Жолаушылар мен багажды автомобильмен қалалық (ауылдық) және қала маңындағы тұрақты тасымалдауды жүзеге асыру тәртiбi</w:t>
      </w:r>
    </w:p>
    <w:bookmarkEnd w:id="105"/>
    <w:p>
      <w:pPr>
        <w:spacing w:after="0"/>
        <w:ind w:left="0"/>
        <w:jc w:val="both"/>
      </w:pPr>
      <w:bookmarkStart w:name="z113" w:id="106"/>
      <w:r>
        <w:rPr>
          <w:rFonts w:ascii="Times New Roman"/>
          <w:b w:val="false"/>
          <w:i w:val="false"/>
          <w:color w:val="ff0000"/>
          <w:sz w:val="28"/>
        </w:rPr>
        <w:t xml:space="preserve">
      27. Алып тасталды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19" w:id="107"/>
    <w:p>
      <w:pPr>
        <w:spacing w:after="0"/>
        <w:ind w:left="0"/>
        <w:jc w:val="both"/>
      </w:pPr>
      <w:r>
        <w:rPr>
          <w:rFonts w:ascii="Times New Roman"/>
          <w:b w:val="false"/>
          <w:i w:val="false"/>
          <w:color w:val="000000"/>
          <w:sz w:val="28"/>
        </w:rPr>
        <w:t>
      30. Жолаушылар мен багажды автомобильмен қалалық (ауылдық) тұрақты тасымалдау маршрутында "сұрау бойынша" аялдама пункттерi болған кезде, жолаушылар жүргiзушiге (кондукторға) көрсетiлген аялдама пунктiнде тоқтау қажеттiгi туралы алдын ала хабарлауы керек. Осындай аялдама пунктiнде жолаушылар тұрған кезде, жүргiзушi оларды отырғызу үшiн аялдама жасауы тиiс.</w:t>
      </w:r>
    </w:p>
    <w:bookmarkEnd w:id="107"/>
    <w:bookmarkStart w:name="z120" w:id="108"/>
    <w:p>
      <w:pPr>
        <w:spacing w:after="0"/>
        <w:ind w:left="0"/>
        <w:jc w:val="both"/>
      </w:pPr>
      <w:r>
        <w:rPr>
          <w:rFonts w:ascii="Times New Roman"/>
          <w:b w:val="false"/>
          <w:i w:val="false"/>
          <w:color w:val="000000"/>
          <w:sz w:val="28"/>
        </w:rPr>
        <w:t>
      31. Жолаушылар мен багажды автомобильмен қалалық (ауылдық) және қала маңындағы тұрақты тасымалдаудың маршруттары бойынша жолаушылар жол жүргенде:</w:t>
      </w:r>
    </w:p>
    <w:bookmarkEnd w:id="108"/>
    <w:bookmarkStart w:name="z121" w:id="109"/>
    <w:p>
      <w:pPr>
        <w:spacing w:after="0"/>
        <w:ind w:left="0"/>
        <w:jc w:val="both"/>
      </w:pPr>
      <w:r>
        <w:rPr>
          <w:rFonts w:ascii="Times New Roman"/>
          <w:b w:val="false"/>
          <w:i w:val="false"/>
          <w:color w:val="000000"/>
          <w:sz w:val="28"/>
        </w:rPr>
        <w:t>
      1) автобустан, шағын автобустан ол толық тоқтағанға дейiн немесе қозғалыс кезiнде шығуға және кiруге;</w:t>
      </w:r>
    </w:p>
    <w:bookmarkEnd w:id="109"/>
    <w:bookmarkStart w:name="z122" w:id="110"/>
    <w:p>
      <w:pPr>
        <w:spacing w:after="0"/>
        <w:ind w:left="0"/>
        <w:jc w:val="both"/>
      </w:pPr>
      <w:r>
        <w:rPr>
          <w:rFonts w:ascii="Times New Roman"/>
          <w:b w:val="false"/>
          <w:i w:val="false"/>
          <w:color w:val="000000"/>
          <w:sz w:val="28"/>
        </w:rPr>
        <w:t>
      2) автобустың есiктерiнiң ашылуы мен жабылуына кедергi жасауға;</w:t>
      </w:r>
    </w:p>
    <w:bookmarkEnd w:id="110"/>
    <w:bookmarkStart w:name="z123" w:id="111"/>
    <w:p>
      <w:pPr>
        <w:spacing w:after="0"/>
        <w:ind w:left="0"/>
        <w:jc w:val="both"/>
      </w:pPr>
      <w:r>
        <w:rPr>
          <w:rFonts w:ascii="Times New Roman"/>
          <w:b w:val="false"/>
          <w:i w:val="false"/>
          <w:color w:val="000000"/>
          <w:sz w:val="28"/>
        </w:rPr>
        <w:t>
      3) жүргiзушiнi автокөлiк құралының қозғалысы кезiнде әңгiмемен алаңдатуға;</w:t>
      </w:r>
    </w:p>
    <w:bookmarkEnd w:id="111"/>
    <w:bookmarkStart w:name="z124" w:id="112"/>
    <w:p>
      <w:pPr>
        <w:spacing w:after="0"/>
        <w:ind w:left="0"/>
        <w:jc w:val="both"/>
      </w:pPr>
      <w:r>
        <w:rPr>
          <w:rFonts w:ascii="Times New Roman"/>
          <w:b w:val="false"/>
          <w:i w:val="false"/>
          <w:color w:val="000000"/>
          <w:sz w:val="28"/>
        </w:rPr>
        <w:t>
      4) автобустың, шағын автобустың салонының iшкi жабдығы мен жарағын бүлдiруге;</w:t>
      </w:r>
    </w:p>
    <w:bookmarkEnd w:id="112"/>
    <w:bookmarkStart w:name="z125" w:id="113"/>
    <w:p>
      <w:pPr>
        <w:spacing w:after="0"/>
        <w:ind w:left="0"/>
        <w:jc w:val="both"/>
      </w:pPr>
      <w:r>
        <w:rPr>
          <w:rFonts w:ascii="Times New Roman"/>
          <w:b w:val="false"/>
          <w:i w:val="false"/>
          <w:color w:val="000000"/>
          <w:sz w:val="28"/>
        </w:rPr>
        <w:t>
      5) темекi тартуға, қоқсытуға, спирт iшiмдiктерiн iшуге;</w:t>
      </w:r>
    </w:p>
    <w:bookmarkEnd w:id="113"/>
    <w:bookmarkStart w:name="z126" w:id="114"/>
    <w:p>
      <w:pPr>
        <w:spacing w:after="0"/>
        <w:ind w:left="0"/>
        <w:jc w:val="both"/>
      </w:pPr>
      <w:r>
        <w:rPr>
          <w:rFonts w:ascii="Times New Roman"/>
          <w:b w:val="false"/>
          <w:i w:val="false"/>
          <w:color w:val="000000"/>
          <w:sz w:val="28"/>
        </w:rPr>
        <w:t>
      6) от қауiптi, жарылғыш, улағыш, жеңiл тұтанатын, улы, өткiр және күлiмсi иiстi заттарды, құндағы және iлеспе құжаттары жоқ дәрiмен атылатын қаруды тасымалдауға жол берiлмеуi тиiс.</w:t>
      </w:r>
    </w:p>
    <w:bookmarkEnd w:id="114"/>
    <w:bookmarkStart w:name="z127" w:id="115"/>
    <w:p>
      <w:pPr>
        <w:spacing w:after="0"/>
        <w:ind w:left="0"/>
        <w:jc w:val="both"/>
      </w:pPr>
      <w:r>
        <w:rPr>
          <w:rFonts w:ascii="Times New Roman"/>
          <w:b w:val="false"/>
          <w:i w:val="false"/>
          <w:color w:val="000000"/>
          <w:sz w:val="28"/>
        </w:rPr>
        <w:t>
      32. Жолаушылар мен багажды автомобильмен қалалық (ауылдық) және қала маңындағы тұрақты тасымалдаудың маршруттарында:</w:t>
      </w:r>
    </w:p>
    <w:bookmarkEnd w:id="115"/>
    <w:p>
      <w:pPr>
        <w:spacing w:after="0"/>
        <w:ind w:left="0"/>
        <w:jc w:val="both"/>
      </w:pPr>
      <w:r>
        <w:rPr>
          <w:rFonts w:ascii="Times New Roman"/>
          <w:b w:val="false"/>
          <w:i w:val="false"/>
          <w:color w:val="000000"/>
          <w:sz w:val="28"/>
        </w:rPr>
        <w:t>
      1) "Тұрақты және тұрақты емес жолаушылар тасымалы үшін автокөлік қызметі" ҚР СТ 2273-2012 Қазақстан Республикасының ұлттық стандартына сәйкес автобустарда тұратын және отыратын орындар, олардың толық паспорттық сыйымдылығынан аспайтын мөлшерде;</w:t>
      </w:r>
    </w:p>
    <w:p>
      <w:pPr>
        <w:spacing w:after="0"/>
        <w:ind w:left="0"/>
        <w:jc w:val="both"/>
      </w:pPr>
      <w:r>
        <w:rPr>
          <w:rFonts w:ascii="Times New Roman"/>
          <w:b w:val="false"/>
          <w:i w:val="false"/>
          <w:color w:val="000000"/>
          <w:sz w:val="28"/>
        </w:rPr>
        <w:t>
      2) шағын автобустарда тұратын және отыратын орындар оның паспорттық сыйымдылығынан аспайтын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116"/>
    <w:p>
      <w:pPr>
        <w:spacing w:after="0"/>
        <w:ind w:left="0"/>
        <w:jc w:val="left"/>
      </w:pPr>
      <w:r>
        <w:rPr>
          <w:rFonts w:ascii="Times New Roman"/>
          <w:b/>
          <w:i w:val="false"/>
          <w:color w:val="000000"/>
        </w:rPr>
        <w:t xml:space="preserve"> 5-параграф. Қол жүгi мен багажды алып жүру</w:t>
      </w:r>
    </w:p>
    <w:bookmarkEnd w:id="116"/>
    <w:bookmarkStart w:name="z131" w:id="117"/>
    <w:p>
      <w:pPr>
        <w:spacing w:after="0"/>
        <w:ind w:left="0"/>
        <w:jc w:val="both"/>
      </w:pPr>
      <w:r>
        <w:rPr>
          <w:rFonts w:ascii="Times New Roman"/>
          <w:b w:val="false"/>
          <w:i w:val="false"/>
          <w:color w:val="000000"/>
          <w:sz w:val="28"/>
        </w:rPr>
        <w:t>
      33. Жолаушылар мен багажды автомобильмен қалалық (ауылдық) және қала маңындағы тұрақты тасымалдау маршруттарында өлшемі 60х40х20 см дейінгі және салмағы 20 кг аспайтын қол жүгін, сондай-ақ қабы бар бір жұп шаңғыны, бала арбасын немесе шанасын (автобустарда ғана) өзімен бірге тегін алып жүруге рұқсат етіледі.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2" w:id="118"/>
    <w:p>
      <w:pPr>
        <w:spacing w:after="0"/>
        <w:ind w:left="0"/>
        <w:jc w:val="both"/>
      </w:pPr>
      <w:r>
        <w:rPr>
          <w:rFonts w:ascii="Times New Roman"/>
          <w:b w:val="false"/>
          <w:i w:val="false"/>
          <w:color w:val="000000"/>
          <w:sz w:val="28"/>
        </w:rPr>
        <w:t>
      34. Осы Қағидалардың 33-тармағында көрсетілген көлем және салмақ өлшемдерінен асатын қол жүгі багажға жатады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тасымалдануға тиіс.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35. Қол жүгiнiң орамасы мен тасымалдануы басқа жолаушыларға және автобус, шағын автобус салонының жарағына қандай да болмасын залал келтiру (ластау немесе зақымдау) мүмкiндiгiн толық болдырмауы тиiс.</w:t>
      </w:r>
    </w:p>
    <w:bookmarkEnd w:id="119"/>
    <w:bookmarkStart w:name="z134" w:id="120"/>
    <w:p>
      <w:pPr>
        <w:spacing w:after="0"/>
        <w:ind w:left="0"/>
        <w:jc w:val="both"/>
      </w:pPr>
      <w:r>
        <w:rPr>
          <w:rFonts w:ascii="Times New Roman"/>
          <w:b w:val="false"/>
          <w:i w:val="false"/>
          <w:color w:val="000000"/>
          <w:sz w:val="28"/>
        </w:rPr>
        <w:t>
      36. Жолаушылар мен багажды автомобильмен қалалық (ауылдық) және қала маңындағы тұрақты тасымалдау маршруттарында жабық торларға немесе сумкаларға салынған ұсақ жануарлар мен құстарды тегiн тасымалдауға рұқсат етiледi.</w:t>
      </w:r>
    </w:p>
    <w:bookmarkEnd w:id="120"/>
    <w:bookmarkStart w:name="z135" w:id="121"/>
    <w:p>
      <w:pPr>
        <w:spacing w:after="0"/>
        <w:ind w:left="0"/>
        <w:jc w:val="both"/>
      </w:pPr>
      <w:r>
        <w:rPr>
          <w:rFonts w:ascii="Times New Roman"/>
          <w:b w:val="false"/>
          <w:i w:val="false"/>
          <w:color w:val="000000"/>
          <w:sz w:val="28"/>
        </w:rPr>
        <w:t>
      37. Иттер автобустарда топталу алаңшаларында ғана тұмылдырықпен және қарғы баумен тегін тасымалданады.</w:t>
      </w:r>
    </w:p>
    <w:bookmarkEnd w:id="121"/>
    <w:bookmarkStart w:name="z136" w:id="122"/>
    <w:p>
      <w:pPr>
        <w:spacing w:after="0"/>
        <w:ind w:left="0"/>
        <w:jc w:val="both"/>
      </w:pPr>
      <w:r>
        <w:rPr>
          <w:rFonts w:ascii="Times New Roman"/>
          <w:b w:val="false"/>
          <w:i w:val="false"/>
          <w:color w:val="000000"/>
          <w:sz w:val="28"/>
        </w:rPr>
        <w:t>
      38. Жолаушылар мен багажды автомобильмен қала маңындағы тұрақты тасымалдауын, сондай-ақ жедел режимдегi жолаушылар мен багажды автомобильмен қалалық (ауылдық) тұрақты тасымалдауын жүзеге асыру кезiнде пайдаланылатын және багаж бөлiмшесi бар автобустарда жолаушыларға өзiмен бiрге багаж бөлiмшесiнде әрбiр орынның өлшемi 120х60х40 см аспайтын багажды белгiленген тарифке сәйкес қосымша ақы үшiн алып жүруге рұқсат етiледi.</w:t>
      </w:r>
    </w:p>
    <w:bookmarkEnd w:id="122"/>
    <w:bookmarkStart w:name="z137" w:id="123"/>
    <w:p>
      <w:pPr>
        <w:spacing w:after="0"/>
        <w:ind w:left="0"/>
        <w:jc w:val="both"/>
      </w:pPr>
      <w:r>
        <w:rPr>
          <w:rFonts w:ascii="Times New Roman"/>
          <w:b w:val="false"/>
          <w:i w:val="false"/>
          <w:color w:val="000000"/>
          <w:sz w:val="28"/>
        </w:rPr>
        <w:t>
      39. Жолаушыға тасымалдауға қабылданған багажына қалалық (ауылдық) қатынаста – бiр жолғы бақылау билетi, қала маңындағы қатынаста багаж түбiртегi берiледi.</w:t>
      </w:r>
    </w:p>
    <w:bookmarkEnd w:id="123"/>
    <w:bookmarkStart w:name="z138" w:id="124"/>
    <w:p>
      <w:pPr>
        <w:spacing w:after="0"/>
        <w:ind w:left="0"/>
        <w:jc w:val="both"/>
      </w:pPr>
      <w:r>
        <w:rPr>
          <w:rFonts w:ascii="Times New Roman"/>
          <w:b w:val="false"/>
          <w:i w:val="false"/>
          <w:color w:val="000000"/>
          <w:sz w:val="28"/>
        </w:rPr>
        <w:t>
      40. Багажды тасымалдауға тапсыру кезiнде жолаушы белгiленген алымды төлеу арқылы оның бағасын көрсетуi мүмкiн. Бұл ретте багаж түбiртегiне тиiстi жазу жазылады.</w:t>
      </w:r>
    </w:p>
    <w:bookmarkEnd w:id="124"/>
    <w:bookmarkStart w:name="z139" w:id="125"/>
    <w:p>
      <w:pPr>
        <w:spacing w:after="0"/>
        <w:ind w:left="0"/>
        <w:jc w:val="left"/>
      </w:pPr>
      <w:r>
        <w:rPr>
          <w:rFonts w:ascii="Times New Roman"/>
          <w:b/>
          <w:i w:val="false"/>
          <w:color w:val="000000"/>
        </w:rPr>
        <w:t xml:space="preserve"> 6-параграф. Қалалық (ауылдық) және қала маңындағы қатынастағы жол жүру және багажды алып жүру төлемі, тіркеуі</w:t>
      </w:r>
    </w:p>
    <w:bookmarkEnd w:id="125"/>
    <w:p>
      <w:pPr>
        <w:spacing w:after="0"/>
        <w:ind w:left="0"/>
        <w:jc w:val="both"/>
      </w:pPr>
      <w:r>
        <w:rPr>
          <w:rFonts w:ascii="Times New Roman"/>
          <w:b w:val="false"/>
          <w:i w:val="false"/>
          <w:color w:val="ff0000"/>
          <w:sz w:val="28"/>
        </w:rPr>
        <w:t xml:space="preserve">
      Ескерту. 6-параграфтың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0" w:id="126"/>
    <w:p>
      <w:pPr>
        <w:spacing w:after="0"/>
        <w:ind w:left="0"/>
        <w:jc w:val="both"/>
      </w:pPr>
      <w:r>
        <w:rPr>
          <w:rFonts w:ascii="Times New Roman"/>
          <w:b w:val="false"/>
          <w:i w:val="false"/>
          <w:color w:val="000000"/>
          <w:sz w:val="28"/>
        </w:rPr>
        <w:t>
      41. Жолаушылар мен багажды автомобильмен тұрақты тасымалдаудың маршруттарында жол жүру, багаж алып жүру төлемін жолаушы Интернет желісі және ұялы байланыс құрылғылары арқылы сатуды қоса алғанда, қолма-қол ақшамен кондукторға (жүргізушіге) беру немесе жүру үшін электрондық төлеу жүйесі арқылы жасайды.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4" w:id="127"/>
    <w:p>
      <w:pPr>
        <w:spacing w:after="0"/>
        <w:ind w:left="0"/>
        <w:jc w:val="both"/>
      </w:pPr>
      <w:r>
        <w:rPr>
          <w:rFonts w:ascii="Times New Roman"/>
          <w:b w:val="false"/>
          <w:i w:val="false"/>
          <w:color w:val="000000"/>
          <w:sz w:val="28"/>
        </w:rPr>
        <w:t>
      41-1. Тұрақты қалалық және қала маңындағы маршруттарында жол жүру төлемін жолаушы автокөлік құралының қозғалысы жолаушының отырғызу пунктінен басталғаннан кейін және осы автокөлік құралының келесі аялдама пунктінде тоқтауды жүзеге асыруға дейін жасайды.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42. Қалалық (ауылдық) қатынастағы қолма-қол ақшаға жол жүру, сондай-ақ багажды алып жүру төлемінің фактісі жолаушыға жол жүру құжатын (билетін) берумен белгіленеді.</w:t>
      </w:r>
    </w:p>
    <w:bookmarkEnd w:id="128"/>
    <w:bookmarkStart w:name="z1114" w:id="129"/>
    <w:p>
      <w:pPr>
        <w:spacing w:after="0"/>
        <w:ind w:left="0"/>
        <w:jc w:val="both"/>
      </w:pPr>
      <w:r>
        <w:rPr>
          <w:rFonts w:ascii="Times New Roman"/>
          <w:b w:val="false"/>
          <w:i w:val="false"/>
          <w:color w:val="000000"/>
          <w:sz w:val="28"/>
        </w:rPr>
        <w:t>
      42-1. Жол жүру үшін электрондық төлеу жүйесі пайдаланылатын жолаушылар мен багажды тасымалдау үшін тұрақты маршруттар бойынша жол жүруді тіркеу жолаушымен жол жүру үшін төлемнің жасалғаны туралы қағаз жол жүру құжатын, төлем карточкасын берусіз немесе электрондық төлем жүйесі, оның ішінде интернет және құрылғылар (оның ішінде шетелдік абоненттің) арқылы,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 оның ішінде КьюР-нұсқауды (QR-нұсқауды) сканерлеу, СМС-хабарлама (SMS-хабарлама) жіберу және (немесе) жол ақысын төлеудің мобильді қосымшасы арқылы жүзеге асыралады.</w:t>
      </w:r>
    </w:p>
    <w:bookmarkEnd w:id="129"/>
    <w:p>
      <w:pPr>
        <w:spacing w:after="0"/>
        <w:ind w:left="0"/>
        <w:jc w:val="both"/>
      </w:pPr>
      <w:r>
        <w:rPr>
          <w:rFonts w:ascii="Times New Roman"/>
          <w:b w:val="false"/>
          <w:i w:val="false"/>
          <w:color w:val="000000"/>
          <w:sz w:val="28"/>
        </w:rPr>
        <w:t>
      Жолаушыға жол жүру үшін төлеу туралы ақпарат қазақ және орыс тілдерінде, сондай-ақ қосымша ағылшын тілінде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42-1-тармақпен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30"/>
    <w:p>
      <w:pPr>
        <w:spacing w:after="0"/>
        <w:ind w:left="0"/>
        <w:jc w:val="both"/>
      </w:pPr>
      <w:r>
        <w:rPr>
          <w:rFonts w:ascii="Times New Roman"/>
          <w:b w:val="false"/>
          <w:i w:val="false"/>
          <w:color w:val="000000"/>
          <w:sz w:val="28"/>
        </w:rPr>
        <w:t>
      43. Қолма-қол ақшамен төлем жасалған жағдайда, қағаз нысанындағы жол жүру құжаты (билеті) бір жолғы бақылау билеті бір маршруттағы, жолаушы жүріп өткен қашықтыққа қарамастан бір бағыттағы бір маршрут бойынша сапар кезінде ғана жарамды.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3" w:id="131"/>
    <w:p>
      <w:pPr>
        <w:spacing w:after="0"/>
        <w:ind w:left="0"/>
        <w:jc w:val="both"/>
      </w:pPr>
      <w:r>
        <w:rPr>
          <w:rFonts w:ascii="Times New Roman"/>
          <w:b w:val="false"/>
          <w:i w:val="false"/>
          <w:color w:val="000000"/>
          <w:sz w:val="28"/>
        </w:rPr>
        <w:t>
      44. Техникалық себептер бойынша автобус, шағын автобус маршрут бойынша қозғалысты жалғастыруы мүмкiн емес жағдайлар туындаған жағдайда, жолаушыларға берiлген қағаз нысанындағы бiр жолғы бақылау билеттерi және жол жүрудің расталған бір жолғы бөлек тіркеулері, электрондық жол жүру құжаты арқылы жол жүру төлемі жасалған болса – осы маршруттың басқа автобусында, шағын автобусында жол жүру үшiн жарамды болып табылады.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45. Қалалық (ауылдық) және қала маңын қоспағанда, жолаушылар мен багажды автомобильмен республикаішілік тұрақты тасымалдау маршруттарында жол жүру және багажды алып жүру төлемін жолаушы маршруттың бастапқы пунктінен сапарды жүзеге асыру кезінде автовокзалдың, автостанцияның, жолаушыларға қызмет көрсету пунктінің кассасына, оның ішінде Интернет жүйесін қоса алғанда, электрондық сату арқылы немесе маршруттың аралық пунктінде отырғызу кезінде кондукторға (жүргізушіге) тарифке сәйкес төлейді.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5" w:id="133"/>
    <w:p>
      <w:pPr>
        <w:spacing w:after="0"/>
        <w:ind w:left="0"/>
        <w:jc w:val="both"/>
      </w:pPr>
      <w:r>
        <w:rPr>
          <w:rFonts w:ascii="Times New Roman"/>
          <w:b w:val="false"/>
          <w:i w:val="false"/>
          <w:color w:val="000000"/>
          <w:sz w:val="28"/>
        </w:rPr>
        <w:t>
      45-1. Тасымалдаушылар электрондық диспетчерлеу жүйесін және электрондық төлеу жүйесін ұстау және қолдану талабын сақтауға тиіс.</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45-1-тармақпен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46. Қала маңындағы қатынаста қолма-қол ақшамен жол жүру төлемiнiң растамасы жолаушыға қағаз нысанындағы жол жүру құжатын (билетін) берумен белгiленедi.</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6" w:id="135"/>
    <w:p>
      <w:pPr>
        <w:spacing w:after="0"/>
        <w:ind w:left="0"/>
        <w:jc w:val="both"/>
      </w:pPr>
      <w:r>
        <w:rPr>
          <w:rFonts w:ascii="Times New Roman"/>
          <w:b w:val="false"/>
          <w:i w:val="false"/>
          <w:color w:val="000000"/>
          <w:sz w:val="28"/>
        </w:rPr>
        <w:t>
      46-1. Жол жүру үшiн электрондық төлеу жүйесi пайдаланылатын қала маңындағы қатынастағы жол жүруді тіркеу жолаушымен жол жүру үшін төлемнің жасалғаны туралы қағаз жол жүру құжатын (билетін) берусіз,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46-1-тармақпен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47. Багажды алып жүру төлемiнiң айғағы, жолаушыға багаж түбiртегiн берумен белгiленедi.</w:t>
      </w:r>
    </w:p>
    <w:bookmarkEnd w:id="136"/>
    <w:bookmarkStart w:name="z147" w:id="137"/>
    <w:p>
      <w:pPr>
        <w:spacing w:after="0"/>
        <w:ind w:left="0"/>
        <w:jc w:val="both"/>
      </w:pPr>
      <w:r>
        <w:rPr>
          <w:rFonts w:ascii="Times New Roman"/>
          <w:b w:val="false"/>
          <w:i w:val="false"/>
          <w:color w:val="000000"/>
          <w:sz w:val="28"/>
        </w:rPr>
        <w:t>
      48. Белгілі күнтізбелік мерзімге қағаз, сондай-ақ және электрондық нысандағы ұзақ пайдаланудағы жол жүру билеттерін сату алдын ала, жергiлiктi атқарушы орган белгілеген сату орындарында, сондай-ақ тасымалдаушылар-кондукторлар немесе жүргізушілер арқылы жүргiзіледi.</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49. Қалалық (ауылдық) қатынастағы сапарларға арналған қағаз, сондай-ақ және электрондық нысандағы ұзақ пайдаланудағы жол жүру билеттерi жолаушылар мен багажды автомобильмен қала маңы тұрақты тасымалдаудың маршруттарында жарамсыз.</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39"/>
    <w:p>
      <w:pPr>
        <w:spacing w:after="0"/>
        <w:ind w:left="0"/>
        <w:jc w:val="both"/>
      </w:pPr>
      <w:r>
        <w:rPr>
          <w:rFonts w:ascii="Times New Roman"/>
          <w:b w:val="false"/>
          <w:i w:val="false"/>
          <w:color w:val="000000"/>
          <w:sz w:val="28"/>
        </w:rPr>
        <w:t>
      50. Қағаз және электрондық нысандағы ұзақ пайдаланудағы жол жүру билеттерiнiң қолданылуы белгiленген нормадан артық қол жүгiн және багажды алып жүруге қолданылмайды.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51. Қағаз нысанындағы ұзақ пайдаланудағы жол жүру билетi бар жолаушы оны кондукторға, бақылаушыға (жүргiзушiге) автобусқа, шағын автобусқа мiнген кезде көрсетедi. Электрондық нысандағы ұзақ пайдаланудағы жол жүру билетi бар жолаушы автобусқа, шағын автобусқа мінген кезде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жол жүруді тіркеуді өз бетінше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1" w:id="141"/>
    <w:p>
      <w:pPr>
        <w:spacing w:after="0"/>
        <w:ind w:left="0"/>
        <w:jc w:val="both"/>
      </w:pPr>
      <w:r>
        <w:rPr>
          <w:rFonts w:ascii="Times New Roman"/>
          <w:b w:val="false"/>
          <w:i w:val="false"/>
          <w:color w:val="000000"/>
          <w:sz w:val="28"/>
        </w:rPr>
        <w:t>
      52. Егер жолаушы қағаз нысанындағы немесе электрондық нысандағы жеңiлдiктi ұзақ пайдаланудағы жол жүру билетiн пайдаланса, дербестендірілген жеңiлдiктi ұзақ пайдаланудағы электрондық жол жүру билетiн пайдаланатын жолаушыларды қоспағанда, онда сондай-ақ ол жеңiлдiкке құқығын растайтын құжатты ұсынады.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5" w:id="142"/>
    <w:p>
      <w:pPr>
        <w:spacing w:after="0"/>
        <w:ind w:left="0"/>
        <w:jc w:val="both"/>
      </w:pPr>
      <w:r>
        <w:rPr>
          <w:rFonts w:ascii="Times New Roman"/>
          <w:b w:val="false"/>
          <w:i w:val="false"/>
          <w:color w:val="000000"/>
          <w:sz w:val="28"/>
        </w:rPr>
        <w:t>
      52-1. Тұрақты қалалық және (немесе) қала маңындағы жолаушылар мен багажды тасымалдарда екі және одан көп жолақыны электрондық төлеу жүйесі операторларына маршруттарды қызмет көрсетуге рұқсат етіледі.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3"/>
    <w:p>
      <w:pPr>
        <w:spacing w:after="0"/>
        <w:ind w:left="0"/>
        <w:jc w:val="left"/>
      </w:pPr>
      <w:r>
        <w:rPr>
          <w:rFonts w:ascii="Times New Roman"/>
          <w:b/>
          <w:i w:val="false"/>
          <w:color w:val="000000"/>
        </w:rPr>
        <w:t xml:space="preserve"> 7-параграф. Жолаушылар мен багажды автомобильмен ауданаралық (қалааралық облысiшiлiк) тұрақты тасымалдау</w:t>
      </w:r>
    </w:p>
    <w:bookmarkEnd w:id="143"/>
    <w:bookmarkStart w:name="z153" w:id="144"/>
    <w:p>
      <w:pPr>
        <w:spacing w:after="0"/>
        <w:ind w:left="0"/>
        <w:jc w:val="both"/>
      </w:pPr>
      <w:r>
        <w:rPr>
          <w:rFonts w:ascii="Times New Roman"/>
          <w:b w:val="false"/>
          <w:i w:val="false"/>
          <w:color w:val="000000"/>
          <w:sz w:val="28"/>
        </w:rPr>
        <w:t>
      53. Жолаушылар мен багажды автомобильмен ауданішілік (қалааралық облысішілік) тұрақты тасымалдау жергілікті атқарушы органдар бекіткен маршрут желісі бойынша жүзеге асырылады, ол жолаушылар легін талдау, шалғай ауылдық елді мекендердің тұрғындарына көлік жеңілдігін қамтамасыз ету негізінде, сондай-ақ азаматтар мен ұйымдардың ұсыныстары бойынша жасалады.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45"/>
    <w:p>
      <w:pPr>
        <w:spacing w:after="0"/>
        <w:ind w:left="0"/>
        <w:jc w:val="both"/>
      </w:pPr>
      <w:r>
        <w:rPr>
          <w:rFonts w:ascii="Times New Roman"/>
          <w:b w:val="false"/>
          <w:i w:val="false"/>
          <w:color w:val="000000"/>
          <w:sz w:val="28"/>
        </w:rPr>
        <w:t>
      54. Жолаушылар мен багажды автомобильмен ауданішілік (қалааралық облысішілік) тұрақты тасымалдаудың маршруттық желілерін салу мынадай қағидаттардың негізінде жүзеге асырылады:</w:t>
      </w:r>
    </w:p>
    <w:bookmarkEnd w:id="145"/>
    <w:p>
      <w:pPr>
        <w:spacing w:after="0"/>
        <w:ind w:left="0"/>
        <w:jc w:val="both"/>
      </w:pPr>
      <w:r>
        <w:rPr>
          <w:rFonts w:ascii="Times New Roman"/>
          <w:b w:val="false"/>
          <w:i w:val="false"/>
          <w:color w:val="000000"/>
          <w:sz w:val="28"/>
        </w:rPr>
        <w:t>
      1) халықтың тасымалдауға мұқтаждығын қамтамасыз ету;</w:t>
      </w:r>
    </w:p>
    <w:p>
      <w:pPr>
        <w:spacing w:after="0"/>
        <w:ind w:left="0"/>
        <w:jc w:val="both"/>
      </w:pPr>
      <w:r>
        <w:rPr>
          <w:rFonts w:ascii="Times New Roman"/>
          <w:b w:val="false"/>
          <w:i w:val="false"/>
          <w:color w:val="000000"/>
          <w:sz w:val="28"/>
        </w:rPr>
        <w:t>
      2) маршруттың жүру жолындағы барлық жақын жатқан елді мекендерді қамтудың барынша мүмкіндігі;</w:t>
      </w:r>
    </w:p>
    <w:p>
      <w:pPr>
        <w:spacing w:after="0"/>
        <w:ind w:left="0"/>
        <w:jc w:val="both"/>
      </w:pPr>
      <w:r>
        <w:rPr>
          <w:rFonts w:ascii="Times New Roman"/>
          <w:b w:val="false"/>
          <w:i w:val="false"/>
          <w:color w:val="000000"/>
          <w:sz w:val="28"/>
        </w:rPr>
        <w:t>
      3) тасымалдаудың сапасы мен қауіпсіздігін арттыру, сондай-ақ экологиялық зиянды қалдықтардың мөлшерін төмендету мақсатында маршруттарда жұмыс істеу үшін автобустардың, шағын автобустардың оңтайлы саны мен үлгісін (класын)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55. Маршрут бойынша 400 километрден астам тоқтаусыз жүрген жағдайда тасымалдаушы жолаушылардың демалуы және қажеттiлiктерiн қамтамасыз ету үшiн кемiнде он минут технологиялық аялдаулар көздеу тиiс. Технологиялық аялдауларда қосымша жолаушыларды отырғызу жүзеге асырылмайды.</w:t>
      </w:r>
    </w:p>
    <w:bookmarkEnd w:id="146"/>
    <w:bookmarkStart w:name="z159" w:id="147"/>
    <w:p>
      <w:pPr>
        <w:spacing w:after="0"/>
        <w:ind w:left="0"/>
        <w:jc w:val="left"/>
      </w:pPr>
      <w:r>
        <w:rPr>
          <w:rFonts w:ascii="Times New Roman"/>
          <w:b/>
          <w:i w:val="false"/>
          <w:color w:val="000000"/>
        </w:rPr>
        <w:t xml:space="preserve"> 8-параграф. Жолаушылар мен багажды автомобильмен ауданаралық (қалааралық облысішілік) тұрақты тасымалдаудың маршруттарын жайғастыруға қойылатын талаптар</w:t>
      </w:r>
    </w:p>
    <w:bookmarkEnd w:id="147"/>
    <w:bookmarkStart w:name="z160" w:id="148"/>
    <w:p>
      <w:pPr>
        <w:spacing w:after="0"/>
        <w:ind w:left="0"/>
        <w:jc w:val="both"/>
      </w:pPr>
      <w:r>
        <w:rPr>
          <w:rFonts w:ascii="Times New Roman"/>
          <w:b w:val="false"/>
          <w:i w:val="false"/>
          <w:color w:val="000000"/>
          <w:sz w:val="28"/>
        </w:rPr>
        <w:t>
      56. Жолаушылар мен тұрақты тасымалдаудың маршруттары ең төменi V санаты бар республикалық және жергiлiктi маңызы бар автомобиль жолдары бойынша жасалады.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49"/>
    <w:p>
      <w:pPr>
        <w:spacing w:after="0"/>
        <w:ind w:left="0"/>
        <w:jc w:val="both"/>
      </w:pPr>
      <w:r>
        <w:rPr>
          <w:rFonts w:ascii="Times New Roman"/>
          <w:b w:val="false"/>
          <w:i w:val="false"/>
          <w:color w:val="000000"/>
          <w:sz w:val="28"/>
        </w:rPr>
        <w:t>
      58. Жолаушылар мен багажды автомобильмен ауданаралық (қалааралық облысiшiлiк), ауданiшiлiк тұрақты тасымалдау маршруттарының қалаларда және iрi ауылдық елдi мекендерде орналасқан аралық аялдау пункттерi автовокзалдарда, автостанцияларда, жолаушыларға қызмет көрсету пункттерінде болуы тиiс.</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50"/>
    <w:p>
      <w:pPr>
        <w:spacing w:after="0"/>
        <w:ind w:left="0"/>
        <w:jc w:val="left"/>
      </w:pPr>
      <w:r>
        <w:rPr>
          <w:rFonts w:ascii="Times New Roman"/>
          <w:b/>
          <w:i w:val="false"/>
          <w:color w:val="000000"/>
        </w:rPr>
        <w:t xml:space="preserve"> 9-параграф. Жолаушылар мен багажды автомобильмен ауданаралық (қалааралық облысішілік) тұрақты тасымалдауды жүзеге асыру тәртібі</w:t>
      </w:r>
    </w:p>
    <w:bookmarkEnd w:id="150"/>
    <w:bookmarkStart w:name="z165" w:id="151"/>
    <w:p>
      <w:pPr>
        <w:spacing w:after="0"/>
        <w:ind w:left="0"/>
        <w:jc w:val="both"/>
      </w:pPr>
      <w:r>
        <w:rPr>
          <w:rFonts w:ascii="Times New Roman"/>
          <w:b w:val="false"/>
          <w:i w:val="false"/>
          <w:color w:val="000000"/>
          <w:sz w:val="28"/>
        </w:rPr>
        <w:t>
      60. Автобусқа, шағын автобусқа, троллейбусқа отырғызу кезiнде жолаушының жол жүру құжатының (билетiнiң) болуы тексерiледi. Автовокзалдарда, автостанцияларда тексеруді отырғызу бойынша кезекшi, ал жолаушыларға қызмет көрсету пункттерінде және осындай кезекшiлер жоқ аялдама пункттерiнде – жүргiзушiлер немесе кондукторлар жүзеге асырады.</w:t>
      </w:r>
    </w:p>
    <w:bookmarkEnd w:id="151"/>
    <w:bookmarkStart w:name="z166" w:id="152"/>
    <w:p>
      <w:pPr>
        <w:spacing w:after="0"/>
        <w:ind w:left="0"/>
        <w:jc w:val="both"/>
      </w:pP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түпнұсқасында не цифрлық құжаттар сервисін қолдана отырып, электрондық құжат нысанында сапарды қолдану құқығы үшін жеткілікті негіздеме болып табылады, бұл ретте қағаз нысанындағы жол жүру құжаты (билет) берілмейді.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7" w:id="153"/>
    <w:p>
      <w:pPr>
        <w:spacing w:after="0"/>
        <w:ind w:left="0"/>
        <w:jc w:val="both"/>
      </w:pPr>
      <w:r>
        <w:rPr>
          <w:rFonts w:ascii="Times New Roman"/>
          <w:b w:val="false"/>
          <w:i w:val="false"/>
          <w:color w:val="000000"/>
          <w:sz w:val="28"/>
        </w:rPr>
        <w:t>
      61. Жолаушылар мен багажды автомобильмен ауданаралық (қалааралық облысішілік) тасымалдау маршруты бойынша жол жүру билеттерi, оларда көрсетiлген күн мен рейстiң нөмiрiне ғана жарамды болып табылады.</w:t>
      </w:r>
    </w:p>
    <w:bookmarkEnd w:id="153"/>
    <w:bookmarkStart w:name="z168" w:id="154"/>
    <w:p>
      <w:pPr>
        <w:spacing w:after="0"/>
        <w:ind w:left="0"/>
        <w:jc w:val="both"/>
      </w:pPr>
      <w:r>
        <w:rPr>
          <w:rFonts w:ascii="Times New Roman"/>
          <w:b w:val="false"/>
          <w:i w:val="false"/>
          <w:color w:val="000000"/>
          <w:sz w:val="28"/>
        </w:rPr>
        <w:t>
      62. Жолаушылар электрондық жол жүру құжаттарынан (билеттерінен) басқа жол жүру құжаттарын (билеттерiн) бүкіл сапар уақыты бойы сақтайды.</w:t>
      </w:r>
    </w:p>
    <w:bookmarkEnd w:id="154"/>
    <w:bookmarkStart w:name="z169" w:id="155"/>
    <w:p>
      <w:pPr>
        <w:spacing w:after="0"/>
        <w:ind w:left="0"/>
        <w:jc w:val="both"/>
      </w:pPr>
      <w:r>
        <w:rPr>
          <w:rFonts w:ascii="Times New Roman"/>
          <w:b w:val="false"/>
          <w:i w:val="false"/>
          <w:color w:val="000000"/>
          <w:sz w:val="28"/>
        </w:rPr>
        <w:t>
      63. Жолаушы билетте көрсетiлген нөмiрге сәйкес автобуста орын алады. Тасымалдау кезiнде жолаушыларды, автобустың отыратын орындар санынан асатын мөлшерде тасымалдауға жол берiлмейдi.</w:t>
      </w:r>
    </w:p>
    <w:bookmarkEnd w:id="155"/>
    <w:bookmarkStart w:name="z170" w:id="156"/>
    <w:p>
      <w:pPr>
        <w:spacing w:after="0"/>
        <w:ind w:left="0"/>
        <w:jc w:val="both"/>
      </w:pPr>
      <w:r>
        <w:rPr>
          <w:rFonts w:ascii="Times New Roman"/>
          <w:b w:val="false"/>
          <w:i w:val="false"/>
          <w:color w:val="000000"/>
          <w:sz w:val="28"/>
        </w:rPr>
        <w:t>
      64. Жолаушымен 7 жасқа дейiнгi бiрнеше бала жүрген жағдайда, олардың әрқайсысына жеке орын берiледi.</w:t>
      </w:r>
    </w:p>
    <w:bookmarkEnd w:id="156"/>
    <w:bookmarkStart w:name="z171" w:id="157"/>
    <w:p>
      <w:pPr>
        <w:spacing w:after="0"/>
        <w:ind w:left="0"/>
        <w:jc w:val="both"/>
      </w:pPr>
      <w:r>
        <w:rPr>
          <w:rFonts w:ascii="Times New Roman"/>
          <w:b w:val="false"/>
          <w:i w:val="false"/>
          <w:color w:val="000000"/>
          <w:sz w:val="28"/>
        </w:rPr>
        <w:t>
      65. Жолаушылар мен багажды автомобильмен ауданаралық (қалааралық облысішілік) тасымалдаудың маршруттарында сапарды жүзеге асыру кезiнде:</w:t>
      </w:r>
    </w:p>
    <w:bookmarkEnd w:id="157"/>
    <w:bookmarkStart w:name="z172" w:id="158"/>
    <w:p>
      <w:pPr>
        <w:spacing w:after="0"/>
        <w:ind w:left="0"/>
        <w:jc w:val="both"/>
      </w:pPr>
      <w:r>
        <w:rPr>
          <w:rFonts w:ascii="Times New Roman"/>
          <w:b w:val="false"/>
          <w:i w:val="false"/>
          <w:color w:val="000000"/>
          <w:sz w:val="28"/>
        </w:rPr>
        <w:t>
      1) жол жүру құжаттарына қандай да болмасын түзетулер енгiзуге;</w:t>
      </w:r>
    </w:p>
    <w:bookmarkEnd w:id="158"/>
    <w:bookmarkStart w:name="z173" w:id="159"/>
    <w:p>
      <w:pPr>
        <w:spacing w:after="0"/>
        <w:ind w:left="0"/>
        <w:jc w:val="both"/>
      </w:pPr>
      <w:r>
        <w:rPr>
          <w:rFonts w:ascii="Times New Roman"/>
          <w:b w:val="false"/>
          <w:i w:val="false"/>
          <w:color w:val="000000"/>
          <w:sz w:val="28"/>
        </w:rPr>
        <w:t>
      2) автобустың, шағын автобустың салонында багаж алып жүруге;</w:t>
      </w:r>
    </w:p>
    <w:bookmarkEnd w:id="159"/>
    <w:bookmarkStart w:name="z174" w:id="160"/>
    <w:p>
      <w:pPr>
        <w:spacing w:after="0"/>
        <w:ind w:left="0"/>
        <w:jc w:val="both"/>
      </w:pPr>
      <w:r>
        <w:rPr>
          <w:rFonts w:ascii="Times New Roman"/>
          <w:b w:val="false"/>
          <w:i w:val="false"/>
          <w:color w:val="000000"/>
          <w:sz w:val="28"/>
        </w:rPr>
        <w:t>
      3) темекi тартуға, қоқсытуға, спирт iшiмдiктерiн iшуге;</w:t>
      </w:r>
    </w:p>
    <w:bookmarkEnd w:id="160"/>
    <w:bookmarkStart w:name="z175" w:id="161"/>
    <w:p>
      <w:pPr>
        <w:spacing w:after="0"/>
        <w:ind w:left="0"/>
        <w:jc w:val="both"/>
      </w:pPr>
      <w:r>
        <w:rPr>
          <w:rFonts w:ascii="Times New Roman"/>
          <w:b w:val="false"/>
          <w:i w:val="false"/>
          <w:color w:val="000000"/>
          <w:sz w:val="28"/>
        </w:rPr>
        <w:t>
      4) жүргiзушiнi әңгiмемен алаңдатуға, сондай-ақ автобустың қозғалысы кезiнде салон iшiнде жүруге;</w:t>
      </w:r>
    </w:p>
    <w:bookmarkEnd w:id="161"/>
    <w:bookmarkStart w:name="z176" w:id="162"/>
    <w:p>
      <w:pPr>
        <w:spacing w:after="0"/>
        <w:ind w:left="0"/>
        <w:jc w:val="both"/>
      </w:pPr>
      <w:r>
        <w:rPr>
          <w:rFonts w:ascii="Times New Roman"/>
          <w:b w:val="false"/>
          <w:i w:val="false"/>
          <w:color w:val="000000"/>
          <w:sz w:val="28"/>
        </w:rPr>
        <w:t>
      5) от қауiптi, жарылғыш, улағыш, жеңiл тұтанатын, улы, уытты және күлiмсi иiстi заттарды, құндағы және дәрiмен атылатын iлеспе құжаттары жоқ қаруды, сондай-ақ жолаушыларға, не автобус салонының жабдығына немесе жарағына залал (ластау немесе зақымдау) келтiруi мүмкiн заттар мен бұйымдарды тасымалдауға жол берiлмейдi.</w:t>
      </w:r>
    </w:p>
    <w:bookmarkEnd w:id="162"/>
    <w:bookmarkStart w:name="z177" w:id="163"/>
    <w:p>
      <w:pPr>
        <w:spacing w:after="0"/>
        <w:ind w:left="0"/>
        <w:jc w:val="left"/>
      </w:pPr>
      <w:r>
        <w:rPr>
          <w:rFonts w:ascii="Times New Roman"/>
          <w:b/>
          <w:i w:val="false"/>
          <w:color w:val="000000"/>
        </w:rPr>
        <w:t xml:space="preserve"> 10-параграф. Багаж автомобильдерiмен багажды тасымалдау</w:t>
      </w:r>
    </w:p>
    <w:bookmarkEnd w:id="163"/>
    <w:bookmarkStart w:name="z178" w:id="164"/>
    <w:p>
      <w:pPr>
        <w:spacing w:after="0"/>
        <w:ind w:left="0"/>
        <w:jc w:val="both"/>
      </w:pPr>
      <w:r>
        <w:rPr>
          <w:rFonts w:ascii="Times New Roman"/>
          <w:b w:val="false"/>
          <w:i w:val="false"/>
          <w:color w:val="000000"/>
          <w:sz w:val="28"/>
        </w:rPr>
        <w:t>
      66. Жолаушылар мен багажды автомобильмен халықаралық, қалааралық облысаралық, ауданаралық (қалааралық облысішілік) тұрақты тасымалдау маршруттарында тасымалдаушы багаж автомобильдерiнiң қозғалысын ұйымдастырған жерлерде жолаушылар багажды (жүкті) багаж автомобилiнде тасымалдау үшiн тапсыруы мүмкiн.</w:t>
      </w:r>
    </w:p>
    <w:bookmarkEnd w:id="164"/>
    <w:bookmarkStart w:name="z179" w:id="165"/>
    <w:p>
      <w:pPr>
        <w:spacing w:after="0"/>
        <w:ind w:left="0"/>
        <w:jc w:val="both"/>
      </w:pPr>
      <w:r>
        <w:rPr>
          <w:rFonts w:ascii="Times New Roman"/>
          <w:b w:val="false"/>
          <w:i w:val="false"/>
          <w:color w:val="000000"/>
          <w:sz w:val="28"/>
        </w:rPr>
        <w:t>
      Егер Қазақстан Республикасының автомобиль көлігі саласындағы халықаралық шарттарында сондай қарастырылса, халықаралық жолаушылар мен багажды автомобильмен тасымалдау кезінде багажды автомобиль тиісті рұқсат құжат алады.</w:t>
      </w:r>
    </w:p>
    <w:bookmarkEnd w:id="165"/>
    <w:bookmarkStart w:name="z180" w:id="166"/>
    <w:p>
      <w:pPr>
        <w:spacing w:after="0"/>
        <w:ind w:left="0"/>
        <w:jc w:val="both"/>
      </w:pPr>
      <w:r>
        <w:rPr>
          <w:rFonts w:ascii="Times New Roman"/>
          <w:b w:val="false"/>
          <w:i w:val="false"/>
          <w:color w:val="000000"/>
          <w:sz w:val="28"/>
        </w:rPr>
        <w:t>
      Аралық аялдама пункттерiнде багажды багаж автомобилiнде тасымалдауға қабылдау жолаушы тиiстi маршрут бойынша жол жүру құжаттарын (билеттерiн) көрсету кезiнде жүргiзiледi.</w:t>
      </w:r>
    </w:p>
    <w:bookmarkEnd w:id="166"/>
    <w:bookmarkStart w:name="z181" w:id="167"/>
    <w:p>
      <w:pPr>
        <w:spacing w:after="0"/>
        <w:ind w:left="0"/>
        <w:jc w:val="both"/>
      </w:pPr>
      <w:r>
        <w:rPr>
          <w:rFonts w:ascii="Times New Roman"/>
          <w:b w:val="false"/>
          <w:i w:val="false"/>
          <w:color w:val="000000"/>
          <w:sz w:val="28"/>
        </w:rPr>
        <w:t>
      67. Тасымалдауға тапсырылатын багаж өзiнiң сипаты мен орамасы бойынша багаж автомобилiне тиеудi және орналастыруды қиындатпауы, сондай-ақ басқа жолаушылардың багажына зиян келтiрмеуi тиiс. Ыдыс пен орама барлық тасымал бойы багаждың бүтiндiгi мен сақталуын қамтамасыз етуi тиiс.</w:t>
      </w:r>
    </w:p>
    <w:bookmarkEnd w:id="167"/>
    <w:bookmarkStart w:name="z182" w:id="168"/>
    <w:p>
      <w:pPr>
        <w:spacing w:after="0"/>
        <w:ind w:left="0"/>
        <w:jc w:val="both"/>
      </w:pPr>
      <w:r>
        <w:rPr>
          <w:rFonts w:ascii="Times New Roman"/>
          <w:b w:val="false"/>
          <w:i w:val="false"/>
          <w:color w:val="000000"/>
          <w:sz w:val="28"/>
        </w:rPr>
        <w:t>
      68. Багажды багаж автомобилiмен жiберуге тiлек бiлдiрген жолаушы оны тапсыруға алдын ала - автобус жөнелтiлгенге дейiн 10 минуттан кешiктiрмей ұсынады.</w:t>
      </w:r>
    </w:p>
    <w:bookmarkEnd w:id="168"/>
    <w:bookmarkStart w:name="z183" w:id="169"/>
    <w:p>
      <w:pPr>
        <w:spacing w:after="0"/>
        <w:ind w:left="0"/>
        <w:jc w:val="both"/>
      </w:pPr>
      <w:r>
        <w:rPr>
          <w:rFonts w:ascii="Times New Roman"/>
          <w:b w:val="false"/>
          <w:i w:val="false"/>
          <w:color w:val="000000"/>
          <w:sz w:val="28"/>
        </w:rPr>
        <w:t>
      69. Багаж автомобилiнде тасымалдауға жарамсыз орамадағы багаж қабылданбайды. Орамасының, багаждың жоғалу немесе бүлiну қаупiн туғызбайтын осындай кемшiлiктерi бар багаж, багаж түбiртегiндегi осы кемшiлiктер туралы белгi арқылы тасымалдауға қабылдануы мүмкiн.</w:t>
      </w:r>
    </w:p>
    <w:bookmarkEnd w:id="169"/>
    <w:bookmarkStart w:name="z184" w:id="170"/>
    <w:p>
      <w:pPr>
        <w:spacing w:after="0"/>
        <w:ind w:left="0"/>
        <w:jc w:val="both"/>
      </w:pPr>
      <w:r>
        <w:rPr>
          <w:rFonts w:ascii="Times New Roman"/>
          <w:b w:val="false"/>
          <w:i w:val="false"/>
          <w:color w:val="000000"/>
          <w:sz w:val="28"/>
        </w:rPr>
        <w:t>
      70. Багаж автомобилiнде тасымалдауға багажды қабылдау кезiнде жолаушыға багаж түбiртегi берiледi.</w:t>
      </w:r>
    </w:p>
    <w:bookmarkEnd w:id="170"/>
    <w:bookmarkStart w:name="z185" w:id="171"/>
    <w:p>
      <w:pPr>
        <w:spacing w:after="0"/>
        <w:ind w:left="0"/>
        <w:jc w:val="both"/>
      </w:pPr>
      <w:r>
        <w:rPr>
          <w:rFonts w:ascii="Times New Roman"/>
          <w:b w:val="false"/>
          <w:i w:val="false"/>
          <w:color w:val="000000"/>
          <w:sz w:val="28"/>
        </w:rPr>
        <w:t>
      71. Багаж автомобилiнде тасымалданатын багаж бару пунктiнде багаж түбiртегiн көрсетушiге берiледi.</w:t>
      </w:r>
    </w:p>
    <w:bookmarkEnd w:id="171"/>
    <w:bookmarkStart w:name="z186" w:id="172"/>
    <w:p>
      <w:pPr>
        <w:spacing w:after="0"/>
        <w:ind w:left="0"/>
        <w:jc w:val="both"/>
      </w:pPr>
      <w:r>
        <w:rPr>
          <w:rFonts w:ascii="Times New Roman"/>
          <w:b w:val="false"/>
          <w:i w:val="false"/>
          <w:color w:val="000000"/>
          <w:sz w:val="28"/>
        </w:rPr>
        <w:t>
      72. Багаж автомобилiмен тасымалдауға қабылданған багаж бару пунктiне, жолаушының осы пунктке кесте бойынша келген күнiнен кешiктiрмей жеткiзiледі.</w:t>
      </w:r>
    </w:p>
    <w:bookmarkEnd w:id="172"/>
    <w:bookmarkStart w:name="z187" w:id="173"/>
    <w:p>
      <w:pPr>
        <w:spacing w:after="0"/>
        <w:ind w:left="0"/>
        <w:jc w:val="both"/>
      </w:pPr>
      <w:r>
        <w:rPr>
          <w:rFonts w:ascii="Times New Roman"/>
          <w:b w:val="false"/>
          <w:i w:val="false"/>
          <w:color w:val="000000"/>
          <w:sz w:val="28"/>
        </w:rPr>
        <w:t>
      73. Бару пунктiнде жолаушы талап етпеген багаж жауапты сақталу үшiн тасымалдаушыға берiледi, ол үшiн багаждың иесiнен тиiстi ақы талап етiледi. Багажды сақтау орны тасымалдаушының қарауы бойынша таңдалады.</w:t>
      </w:r>
    </w:p>
    <w:bookmarkEnd w:id="173"/>
    <w:bookmarkStart w:name="z188" w:id="174"/>
    <w:p>
      <w:pPr>
        <w:spacing w:after="0"/>
        <w:ind w:left="0"/>
        <w:jc w:val="both"/>
      </w:pPr>
      <w:r>
        <w:rPr>
          <w:rFonts w:ascii="Times New Roman"/>
          <w:b w:val="false"/>
          <w:i w:val="false"/>
          <w:color w:val="000000"/>
          <w:sz w:val="28"/>
        </w:rPr>
        <w:t>
      74. Багажды тасымалдауға қабылдаған тасымалдаушы, багажды тасымалдауға қабылдаған сәттен бастап және оны жолаушыға (багажды алуға уәкiлеттi адамға) бергенге дейiн немесе багаж талап етiлмеген жағдайда, оны сақтау камерасына тапсырғанға дейiн сақталуын қамтамасыз етедi.</w:t>
      </w:r>
    </w:p>
    <w:bookmarkEnd w:id="174"/>
    <w:bookmarkStart w:name="z189" w:id="175"/>
    <w:p>
      <w:pPr>
        <w:spacing w:after="0"/>
        <w:ind w:left="0"/>
        <w:jc w:val="both"/>
      </w:pPr>
      <w:r>
        <w:rPr>
          <w:rFonts w:ascii="Times New Roman"/>
          <w:b w:val="false"/>
          <w:i w:val="false"/>
          <w:color w:val="000000"/>
          <w:sz w:val="28"/>
        </w:rPr>
        <w:t>
      75. Багаж автомобилiмен тасымалдауға қабылданған багаждың жоғалуын, жетiспеуiн және зақымдануын (бүлiнуiн) анықтау осы Қағидалардың 143-тармағына сәйкес белгiленедi және тасымалдаушының залалды өтеуі Қазақстан Республикасының азаматтық заңнамасымен белгіленген тәртіпте шешіледі.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176"/>
    <w:p>
      <w:pPr>
        <w:spacing w:after="0"/>
        <w:ind w:left="0"/>
        <w:jc w:val="left"/>
      </w:pPr>
      <w:r>
        <w:rPr>
          <w:rFonts w:ascii="Times New Roman"/>
          <w:b/>
          <w:i w:val="false"/>
          <w:color w:val="000000"/>
        </w:rPr>
        <w:t xml:space="preserve"> 11-параграф. Жолаушылар мен багажды автомобильмен халықаралық, қалааралық облысаралық, ауданаралық (қалааралық облысішілік) тұрақты тасымалдаудың маршруттарында жол жүру және багажды алып жүру төлемi, тіркеуі</w:t>
      </w:r>
    </w:p>
    <w:bookmarkEnd w:id="176"/>
    <w:p>
      <w:pPr>
        <w:spacing w:after="0"/>
        <w:ind w:left="0"/>
        <w:jc w:val="both"/>
      </w:pPr>
      <w:r>
        <w:rPr>
          <w:rFonts w:ascii="Times New Roman"/>
          <w:b w:val="false"/>
          <w:i w:val="false"/>
          <w:color w:val="ff0000"/>
          <w:sz w:val="28"/>
        </w:rPr>
        <w:t xml:space="preserve">
      Ескерту. 11-параграфтың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1" w:id="177"/>
    <w:p>
      <w:pPr>
        <w:spacing w:after="0"/>
        <w:ind w:left="0"/>
        <w:jc w:val="both"/>
      </w:pPr>
      <w:r>
        <w:rPr>
          <w:rFonts w:ascii="Times New Roman"/>
          <w:b w:val="false"/>
          <w:i w:val="false"/>
          <w:color w:val="000000"/>
          <w:sz w:val="28"/>
        </w:rPr>
        <w:t>
      76. Жолаушылар мен багажды автомобильмен халықаралық, қалааралық облысаралық, ауданаралық (қалааралық облысiшiлiк) тасымалдаудың маршруттары бойынша жол жүру және багажды алып жүру төлемін, тіркеуін жолаушылар автовокзалдың, автостанцияның, жолаушыларға қызмет көрсету пунктінің кассасына, ал маршруттардың аралық аялдама пункттерінде кондукторға (жүргiзушiге) тікелей автобусқа отырғызу кезінде, ол аялдама пунктінен жөнелтілгенге дейін, немесе жол жүру үшін электрондық төлем жүйесі арқылы төлейді.</w:t>
      </w:r>
    </w:p>
    <w:bookmarkEnd w:id="177"/>
    <w:p>
      <w:pPr>
        <w:spacing w:after="0"/>
        <w:ind w:left="0"/>
        <w:jc w:val="both"/>
      </w:pPr>
      <w:r>
        <w:rPr>
          <w:rFonts w:ascii="Times New Roman"/>
          <w:b w:val="false"/>
          <w:i w:val="false"/>
          <w:color w:val="000000"/>
          <w:sz w:val="28"/>
        </w:rPr>
        <w:t>
      Халықаралық, қалааралық облысаралық, ауданаралық (қалааралық облысішілік), қала маңындағы қатынастарда маршруттары бойынша жол жүруге төлем жолаушылар агенттігі немесе жол жүру үшін электрондық төлем жүйесі арқылы жүргізілуі мүмкін.</w:t>
      </w:r>
    </w:p>
    <w:p>
      <w:pPr>
        <w:spacing w:after="0"/>
        <w:ind w:left="0"/>
        <w:jc w:val="both"/>
      </w:pPr>
      <w:r>
        <w:rPr>
          <w:rFonts w:ascii="Times New Roman"/>
          <w:b w:val="false"/>
          <w:i w:val="false"/>
          <w:color w:val="000000"/>
          <w:sz w:val="28"/>
        </w:rPr>
        <w:t>
      Жолаушылар мен багажды автомобильмен халықаралық, қалааралық облысаралық, ауданаралық (қалааралық облысішілік) тасымалдау маршруттары бойынша жол жүру және багажды алып жүру төлемін, автовокзалдар, автостанциялар, жолаушыларға қызмет көрсету пункттері, сондай-ақ агенттік немесе электрондық билеттерді сататын ақпарат жүйесімен қабылданады және жолаушының жеке басын растайтын құжаттар түпнұсқасында не цифрлық құжаттар сервисін қолдана отырып, электрондық құжат нысаны негізінде жүзеге асырады. Жолаушыларды отырғызу жолаушының жеке басын куәландыратын құжатпен түпнұсқасында не цифрлық құжаттар сервисін қолдана отырып, электрондық құжат нысанында билетте көрсетілген тегі, аты, әкесінің атын тексеру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93" w:id="178"/>
    <w:p>
      <w:pPr>
        <w:spacing w:after="0"/>
        <w:ind w:left="0"/>
        <w:jc w:val="both"/>
      </w:pPr>
      <w:r>
        <w:rPr>
          <w:rFonts w:ascii="Times New Roman"/>
          <w:b w:val="false"/>
          <w:i w:val="false"/>
          <w:color w:val="000000"/>
          <w:sz w:val="28"/>
        </w:rPr>
        <w:t>
      77. Егер жолаушы жол жүру құжатын (билетті) қағаз жеткізгіште сатып алса, онда жол жүру төлемiнiң фактiсi жолаушыға мынадай ақпаратты қамтитын жүру құжатын (билетті) берумен белгiленедi:</w:t>
      </w:r>
    </w:p>
    <w:bookmarkEnd w:id="178"/>
    <w:bookmarkStart w:name="z194" w:id="179"/>
    <w:p>
      <w:pPr>
        <w:spacing w:after="0"/>
        <w:ind w:left="0"/>
        <w:jc w:val="both"/>
      </w:pPr>
      <w:r>
        <w:rPr>
          <w:rFonts w:ascii="Times New Roman"/>
          <w:b w:val="false"/>
          <w:i w:val="false"/>
          <w:color w:val="000000"/>
          <w:sz w:val="28"/>
        </w:rPr>
        <w:t>
      1) билеттiң сериясы мен нөмiрi;</w:t>
      </w:r>
    </w:p>
    <w:bookmarkEnd w:id="179"/>
    <w:bookmarkStart w:name="z195" w:id="180"/>
    <w:p>
      <w:pPr>
        <w:spacing w:after="0"/>
        <w:ind w:left="0"/>
        <w:jc w:val="both"/>
      </w:pPr>
      <w:r>
        <w:rPr>
          <w:rFonts w:ascii="Times New Roman"/>
          <w:b w:val="false"/>
          <w:i w:val="false"/>
          <w:color w:val="000000"/>
          <w:sz w:val="28"/>
        </w:rPr>
        <w:t>
      2) жөнелту және бару пункттерi;</w:t>
      </w:r>
    </w:p>
    <w:bookmarkEnd w:id="180"/>
    <w:bookmarkStart w:name="z196" w:id="181"/>
    <w:p>
      <w:pPr>
        <w:spacing w:after="0"/>
        <w:ind w:left="0"/>
        <w:jc w:val="both"/>
      </w:pPr>
      <w:r>
        <w:rPr>
          <w:rFonts w:ascii="Times New Roman"/>
          <w:b w:val="false"/>
          <w:i w:val="false"/>
          <w:color w:val="000000"/>
          <w:sz w:val="28"/>
        </w:rPr>
        <w:t>
      3) комиссиялық және сақтандыру алымдары көрсетiлген төленген жол жүру құны;</w:t>
      </w:r>
    </w:p>
    <w:bookmarkEnd w:id="181"/>
    <w:bookmarkStart w:name="z197" w:id="182"/>
    <w:p>
      <w:pPr>
        <w:spacing w:after="0"/>
        <w:ind w:left="0"/>
        <w:jc w:val="both"/>
      </w:pPr>
      <w:r>
        <w:rPr>
          <w:rFonts w:ascii="Times New Roman"/>
          <w:b w:val="false"/>
          <w:i w:val="false"/>
          <w:color w:val="000000"/>
          <w:sz w:val="28"/>
        </w:rPr>
        <w:t>
      4) билеттiң берiлген күнi;</w:t>
      </w:r>
    </w:p>
    <w:bookmarkEnd w:id="182"/>
    <w:bookmarkStart w:name="z198" w:id="183"/>
    <w:p>
      <w:pPr>
        <w:spacing w:after="0"/>
        <w:ind w:left="0"/>
        <w:jc w:val="both"/>
      </w:pPr>
      <w:r>
        <w:rPr>
          <w:rFonts w:ascii="Times New Roman"/>
          <w:b w:val="false"/>
          <w:i w:val="false"/>
          <w:color w:val="000000"/>
          <w:sz w:val="28"/>
        </w:rPr>
        <w:t>
      5) бастапқы пункттен автобустың жөнелтiлген күнi мен уақыты;</w:t>
      </w:r>
    </w:p>
    <w:bookmarkEnd w:id="183"/>
    <w:bookmarkStart w:name="z199" w:id="184"/>
    <w:p>
      <w:pPr>
        <w:spacing w:after="0"/>
        <w:ind w:left="0"/>
        <w:jc w:val="both"/>
      </w:pPr>
      <w:r>
        <w:rPr>
          <w:rFonts w:ascii="Times New Roman"/>
          <w:b w:val="false"/>
          <w:i w:val="false"/>
          <w:color w:val="000000"/>
          <w:sz w:val="28"/>
        </w:rPr>
        <w:t>
      6) рейстiң нөмiрi;</w:t>
      </w:r>
    </w:p>
    <w:bookmarkEnd w:id="184"/>
    <w:bookmarkStart w:name="z200" w:id="185"/>
    <w:p>
      <w:pPr>
        <w:spacing w:after="0"/>
        <w:ind w:left="0"/>
        <w:jc w:val="both"/>
      </w:pPr>
      <w:r>
        <w:rPr>
          <w:rFonts w:ascii="Times New Roman"/>
          <w:b w:val="false"/>
          <w:i w:val="false"/>
          <w:color w:val="000000"/>
          <w:sz w:val="28"/>
        </w:rPr>
        <w:t>
      7) жолаушының отыру орнының нөмiрi.</w:t>
      </w:r>
    </w:p>
    <w:bookmarkEnd w:id="185"/>
    <w:bookmarkStart w:name="z201" w:id="186"/>
    <w:p>
      <w:pPr>
        <w:spacing w:after="0"/>
        <w:ind w:left="0"/>
        <w:jc w:val="both"/>
      </w:pPr>
      <w:r>
        <w:rPr>
          <w:rFonts w:ascii="Times New Roman"/>
          <w:b w:val="false"/>
          <w:i w:val="false"/>
          <w:color w:val="000000"/>
          <w:sz w:val="28"/>
        </w:rPr>
        <w:t>
      78. Электрондық жол жүру құжатын (билетін) сатып алу кезінде жол жүру үшін электрондық төлем жүйесінде ақпараттың болуы – жол жүру төлемінің растамасы болып табылады.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2" w:id="187"/>
    <w:p>
      <w:pPr>
        <w:spacing w:after="0"/>
        <w:ind w:left="0"/>
        <w:jc w:val="both"/>
      </w:pPr>
      <w:r>
        <w:rPr>
          <w:rFonts w:ascii="Times New Roman"/>
          <w:b w:val="false"/>
          <w:i w:val="false"/>
          <w:color w:val="000000"/>
          <w:sz w:val="28"/>
        </w:rPr>
        <w:t>
      79. Багажды алып жүру төлемінің фактісі жолаушыға багаж түбіртегін берумен белгіленеді.</w:t>
      </w:r>
    </w:p>
    <w:bookmarkEnd w:id="187"/>
    <w:bookmarkStart w:name="z203" w:id="188"/>
    <w:p>
      <w:pPr>
        <w:spacing w:after="0"/>
        <w:ind w:left="0"/>
        <w:jc w:val="both"/>
      </w:pPr>
      <w:r>
        <w:rPr>
          <w:rFonts w:ascii="Times New Roman"/>
          <w:b w:val="false"/>
          <w:i w:val="false"/>
          <w:color w:val="000000"/>
          <w:sz w:val="28"/>
        </w:rPr>
        <w:t>
      80. Егер қағаз түріндегі билетті жолаушы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4" w:id="189"/>
    <w:p>
      <w:pPr>
        <w:spacing w:after="0"/>
        <w:ind w:left="0"/>
        <w:jc w:val="left"/>
      </w:pPr>
      <w:r>
        <w:rPr>
          <w:rFonts w:ascii="Times New Roman"/>
          <w:b/>
          <w:i w:val="false"/>
          <w:color w:val="000000"/>
        </w:rPr>
        <w:t xml:space="preserve"> 12-параграф. Жолаушылар мен багажды автомобильмен қалааралық облысаралық</w:t>
      </w:r>
      <w:r>
        <w:br/>
      </w:r>
      <w:r>
        <w:rPr>
          <w:rFonts w:ascii="Times New Roman"/>
          <w:b/>
          <w:i w:val="false"/>
          <w:color w:val="000000"/>
        </w:rPr>
        <w:t>(астана мен республикалық маңызы бар қаланы қоса алғанда) тұрақты тасымалдауы</w:t>
      </w:r>
    </w:p>
    <w:bookmarkEnd w:id="189"/>
    <w:bookmarkStart w:name="z205" w:id="190"/>
    <w:p>
      <w:pPr>
        <w:spacing w:after="0"/>
        <w:ind w:left="0"/>
        <w:jc w:val="both"/>
      </w:pPr>
      <w:r>
        <w:rPr>
          <w:rFonts w:ascii="Times New Roman"/>
          <w:b w:val="false"/>
          <w:i w:val="false"/>
          <w:color w:val="000000"/>
          <w:sz w:val="28"/>
        </w:rPr>
        <w:t>
      81. Жолаушылар мен багажды автомобильмен облысаралық (астана мен республикалық маңызы бар қаланы қоса алғанда) тұрақты тасымалдау автомобиль көлігі саласындағы уәкілетті органның бастамасы бойынша жергілікті атқарушы органдармен ұйымдастырылады.</w:t>
      </w:r>
    </w:p>
    <w:bookmarkEnd w:id="190"/>
    <w:bookmarkStart w:name="z206" w:id="191"/>
    <w:p>
      <w:pPr>
        <w:spacing w:after="0"/>
        <w:ind w:left="0"/>
        <w:jc w:val="both"/>
      </w:pPr>
      <w:r>
        <w:rPr>
          <w:rFonts w:ascii="Times New Roman"/>
          <w:b w:val="false"/>
          <w:i w:val="false"/>
          <w:color w:val="000000"/>
          <w:sz w:val="28"/>
        </w:rPr>
        <w:t>
      82. Жолаушылар мен багажды автомобильмен қалааралық облысаралық (астана мен республикалық маңызы бар қаланы қоса алғанда) тұрақты тасымалдауы көрсетілген жолаушылар мен багажды тасымалдау маршруттарына қызмет көрсету құқығы конкурсында жеңген және тиісті жергілікті атқарушы органдар мен тасымалдаушылар арасында жасалған шарттар негізінде Куәлік алған тасымалдаушылар жүзеге асырады.</w:t>
      </w:r>
    </w:p>
    <w:bookmarkEnd w:id="191"/>
    <w:bookmarkStart w:name="z207" w:id="192"/>
    <w:p>
      <w:pPr>
        <w:spacing w:after="0"/>
        <w:ind w:left="0"/>
        <w:jc w:val="both"/>
      </w:pPr>
      <w:r>
        <w:rPr>
          <w:rFonts w:ascii="Times New Roman"/>
          <w:b w:val="false"/>
          <w:i w:val="false"/>
          <w:color w:val="000000"/>
          <w:sz w:val="28"/>
        </w:rPr>
        <w:t>
      83. Куәліктердегі жылжымалы құрам бойынша өзгерістер енгізуге тасымалдаушы өтiнiш бергенде және:</w:t>
      </w:r>
    </w:p>
    <w:bookmarkEnd w:id="192"/>
    <w:bookmarkStart w:name="z1216" w:id="193"/>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193"/>
    <w:bookmarkStart w:name="z1217" w:id="194"/>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194"/>
    <w:bookmarkStart w:name="z1218" w:id="195"/>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6"/>
    <w:p>
      <w:pPr>
        <w:spacing w:after="0"/>
        <w:ind w:left="0"/>
        <w:jc w:val="both"/>
      </w:pPr>
      <w:r>
        <w:rPr>
          <w:rFonts w:ascii="Times New Roman"/>
          <w:b w:val="false"/>
          <w:i w:val="false"/>
          <w:color w:val="000000"/>
          <w:sz w:val="28"/>
        </w:rPr>
        <w:t xml:space="preserve">
      84. Жолаушылар мен багажды автомобильмен қалааралық облысаралық тұрақты тасымалдаудың маршруттарындағы жол жүру, қол жүгі мен багажды алып жүру, сондай-ақ олардың төлемі осы Қағидалардың 2-тарауының </w:t>
      </w:r>
      <w:r>
        <w:rPr>
          <w:rFonts w:ascii="Times New Roman"/>
          <w:b w:val="false"/>
          <w:i w:val="false"/>
          <w:color w:val="000000"/>
          <w:sz w:val="28"/>
        </w:rPr>
        <w:t>5, 11 және 12-параграфінде белгіленген тәртіппен жүзеге асырылады.</w:t>
      </w:r>
    </w:p>
    <w:bookmarkEnd w:id="196"/>
    <w:bookmarkStart w:name="z213" w:id="197"/>
    <w:p>
      <w:pPr>
        <w:spacing w:after="0"/>
        <w:ind w:left="0"/>
        <w:jc w:val="left"/>
      </w:pPr>
      <w:r>
        <w:rPr>
          <w:rFonts w:ascii="Times New Roman"/>
          <w:b/>
          <w:i w:val="false"/>
          <w:color w:val="000000"/>
        </w:rPr>
        <w:t xml:space="preserve"> 13-параграф. Жолаушылар мен багажды автомобильмен қалааралық облысаралық қатынасындағы тұрақты тасымалдаудың маршруттары бойынша қозғалыс кестелерін келісу тәртiбi</w:t>
      </w:r>
    </w:p>
    <w:bookmarkEnd w:id="197"/>
    <w:bookmarkStart w:name="z214" w:id="198"/>
    <w:p>
      <w:pPr>
        <w:spacing w:after="0"/>
        <w:ind w:left="0"/>
        <w:jc w:val="both"/>
      </w:pPr>
      <w:r>
        <w:rPr>
          <w:rFonts w:ascii="Times New Roman"/>
          <w:b w:val="false"/>
          <w:i w:val="false"/>
          <w:color w:val="000000"/>
          <w:sz w:val="28"/>
        </w:rPr>
        <w:t>
      85. Қалааралық облысаралық маршруттарды зерттеу нәтижелері бойынша автомобиль көлігі саласындағы уәкілетті орган олар бойынша ұсынылатын маршрут схемалары мен қозғалыс кестелерін жасайды және аумағы бойынша маршрут өтетін облыстың (астананың және республикалық маңызы бар қаланың) жергiлiктi атқарушы органдарына келісуге жiбередi.</w:t>
      </w:r>
    </w:p>
    <w:bookmarkEnd w:id="198"/>
    <w:bookmarkStart w:name="z215" w:id="199"/>
    <w:p>
      <w:pPr>
        <w:spacing w:after="0"/>
        <w:ind w:left="0"/>
        <w:jc w:val="both"/>
      </w:pPr>
      <w:r>
        <w:rPr>
          <w:rFonts w:ascii="Times New Roman"/>
          <w:b w:val="false"/>
          <w:i w:val="false"/>
          <w:color w:val="000000"/>
          <w:sz w:val="28"/>
        </w:rPr>
        <w:t>
      86. Облыстардың (республикалық маңызды қалалардың, астананың) жергiлiктi атқарушы органдардың қалааралық облысаралық маршруттар бойынша қозғалыс кестелерiн келiсу мерзiмi, осы материалдар оларға келiп түскен сәттен бастап кемiнде 5 жұмыс күнiн құрайды.</w:t>
      </w:r>
    </w:p>
    <w:bookmarkEnd w:id="199"/>
    <w:p>
      <w:pPr>
        <w:spacing w:after="0"/>
        <w:ind w:left="0"/>
        <w:jc w:val="both"/>
      </w:pPr>
      <w:r>
        <w:rPr>
          <w:rFonts w:ascii="Times New Roman"/>
          <w:b w:val="false"/>
          <w:i w:val="false"/>
          <w:color w:val="000000"/>
          <w:sz w:val="28"/>
        </w:rPr>
        <w:t>
      Қозғалыс кестелерiн келiсу осы Қағидалардың 13-16 тармақтарындағы шарттарды ескере отырып жүзеге асырылады.</w:t>
      </w:r>
    </w:p>
    <w:bookmarkStart w:name="z217" w:id="200"/>
    <w:p>
      <w:pPr>
        <w:spacing w:after="0"/>
        <w:ind w:left="0"/>
        <w:jc w:val="both"/>
      </w:pPr>
      <w:r>
        <w:rPr>
          <w:rFonts w:ascii="Times New Roman"/>
          <w:b w:val="false"/>
          <w:i w:val="false"/>
          <w:color w:val="000000"/>
          <w:sz w:val="28"/>
        </w:rPr>
        <w:t>
      87. Жергiлiктi атқарушы органдар қозғалыс маршрутының схемасы мен олар бойынша қозғалыстар кестелерi бойынша өзара айырмашылығы бар ескертулер берген жағдайда, автомобиль көлігі саласындағы уәкілетті орган тиiстi маршрут бойынша ымыралы шешiм шығарады және осы маршрутты бекітеді.</w:t>
      </w:r>
    </w:p>
    <w:bookmarkEnd w:id="200"/>
    <w:bookmarkStart w:name="z218" w:id="201"/>
    <w:p>
      <w:pPr>
        <w:spacing w:after="0"/>
        <w:ind w:left="0"/>
        <w:jc w:val="both"/>
      </w:pPr>
      <w:r>
        <w:rPr>
          <w:rFonts w:ascii="Times New Roman"/>
          <w:b w:val="false"/>
          <w:i w:val="false"/>
          <w:color w:val="000000"/>
          <w:sz w:val="28"/>
        </w:rPr>
        <w:t>
      88. Бекітілген маршрут нәтижелері бойынша автомобиль көлігі саласындағы уәкілетті орган оны қалааралық облысаралық маршруттардың тiзiлiмiне енгiзедi.</w:t>
      </w:r>
    </w:p>
    <w:bookmarkEnd w:id="201"/>
    <w:bookmarkStart w:name="z219" w:id="202"/>
    <w:p>
      <w:pPr>
        <w:spacing w:after="0"/>
        <w:ind w:left="0"/>
        <w:jc w:val="left"/>
      </w:pPr>
      <w:r>
        <w:rPr>
          <w:rFonts w:ascii="Times New Roman"/>
          <w:b/>
          <w:i w:val="false"/>
          <w:color w:val="000000"/>
        </w:rPr>
        <w:t xml:space="preserve"> 14-параграф. Жолаушылар мен багажды автомобильмен халықаралық тұрақты тасымалдау</w:t>
      </w:r>
    </w:p>
    <w:bookmarkEnd w:id="202"/>
    <w:bookmarkStart w:name="z220" w:id="203"/>
    <w:p>
      <w:pPr>
        <w:spacing w:after="0"/>
        <w:ind w:left="0"/>
        <w:jc w:val="both"/>
      </w:pPr>
      <w:r>
        <w:rPr>
          <w:rFonts w:ascii="Times New Roman"/>
          <w:b w:val="false"/>
          <w:i w:val="false"/>
          <w:color w:val="000000"/>
          <w:sz w:val="28"/>
        </w:rPr>
        <w:t>
      89. Жолаушылар мен багажды автомобильмен халықаралық тұрақты тасымалдаудың маршруттары бойынша жол жүру тәртiбi Қазақстан Республикасы ратификациялаған халықаралық шарттармен реттелмеген бөлiгiнде осы Қағидаларда регламенттеледі.</w:t>
      </w:r>
    </w:p>
    <w:bookmarkEnd w:id="203"/>
    <w:bookmarkStart w:name="z221" w:id="204"/>
    <w:p>
      <w:pPr>
        <w:spacing w:after="0"/>
        <w:ind w:left="0"/>
        <w:jc w:val="both"/>
      </w:pPr>
      <w:r>
        <w:rPr>
          <w:rFonts w:ascii="Times New Roman"/>
          <w:b w:val="false"/>
          <w:i w:val="false"/>
          <w:color w:val="000000"/>
          <w:sz w:val="28"/>
        </w:rPr>
        <w:t>
      90. Жолаушылар мен багажды халықаралық қатынаста тұрақты тасымалдауды жүзеге асыру кезінде, Қазақстан Республикасы облыстарының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4" w:id="205"/>
    <w:p>
      <w:pPr>
        <w:spacing w:after="0"/>
        <w:ind w:left="0"/>
        <w:jc w:val="both"/>
      </w:pPr>
      <w:r>
        <w:rPr>
          <w:rFonts w:ascii="Times New Roman"/>
          <w:b w:val="false"/>
          <w:i w:val="false"/>
          <w:color w:val="000000"/>
          <w:sz w:val="28"/>
        </w:rPr>
        <w:t>
      90-1.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жүктерді тасымалдау жөніндегі кәсіпкерлік қызмет жүзеге асырылмайды.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90-1-тармақпен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2" w:id="206"/>
    <w:p>
      <w:pPr>
        <w:spacing w:after="0"/>
        <w:ind w:left="0"/>
        <w:jc w:val="left"/>
      </w:pPr>
      <w:r>
        <w:rPr>
          <w:rFonts w:ascii="Times New Roman"/>
          <w:b/>
          <w:i w:val="false"/>
          <w:color w:val="000000"/>
        </w:rPr>
        <w:t xml:space="preserve"> 15-параграф. Жолаушылар мен багажды автомобильмен тұрақты халықаралық тасымалдауды ұйымдастыру тәртiбi</w:t>
      </w:r>
    </w:p>
    <w:bookmarkEnd w:id="206"/>
    <w:bookmarkStart w:name="z223" w:id="207"/>
    <w:p>
      <w:pPr>
        <w:spacing w:after="0"/>
        <w:ind w:left="0"/>
        <w:jc w:val="both"/>
      </w:pPr>
      <w:r>
        <w:rPr>
          <w:rFonts w:ascii="Times New Roman"/>
          <w:b w:val="false"/>
          <w:i w:val="false"/>
          <w:color w:val="000000"/>
          <w:sz w:val="28"/>
        </w:rPr>
        <w:t>
      91. Жолаушылар мен багажды автомобильмен халықаралық тасымалдауды ұйымдастыру үшiн тасымалдаушы халықаралық қатынаста жолаушылар мен багажды автомобильмен тұрақты тасымалдауды жүзеге асыру шешiмiн тасымалдауды жүзеге асыру болжанып отырған басқа мемлекеттегi әрiптесiмен келiседi және онымен тиiстi шарт жасасады.</w:t>
      </w:r>
    </w:p>
    <w:bookmarkEnd w:id="207"/>
    <w:bookmarkStart w:name="z224" w:id="208"/>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келісілген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электрондық нысанда "Электрондық жолданымдар" ақпараттық-талдау жүйесі арқылы немесе қағаз нысанда автомобиль көлігі саласындағы уәкілетті органның кеңсесіне мынадай құжаттарды қоса бере отырып, еркін нысандағы өтінімді тігілген, нөмірленген және өтініш берушінің жауапты тұлғасы қол қойған, сондай-ақ осы тармақтың 4), 5) және 6) тармақшаларында көрсетілген құжаттарды қоспағанда мөрмен (болған жағдайда) расталған жеке папкаға ресімделген мына құжаттарды:</w:t>
      </w:r>
    </w:p>
    <w:bookmarkEnd w:id="208"/>
    <w:bookmarkStart w:name="z1163" w:id="209"/>
    <w:p>
      <w:pPr>
        <w:spacing w:after="0"/>
        <w:ind w:left="0"/>
        <w:jc w:val="both"/>
      </w:pPr>
      <w:r>
        <w:rPr>
          <w:rFonts w:ascii="Times New Roman"/>
          <w:b w:val="false"/>
          <w:i w:val="false"/>
          <w:color w:val="000000"/>
          <w:sz w:val="28"/>
        </w:rPr>
        <w:t>
      1) жолаушыларды халықаралық қатынаста автобустармен, шағын автобустармен тұрақты тасымалдау жөніндегі қызметпен айналысу құқығына лицензиясы және лицензияға қосымшасы бар тасымалдаушының шетелдік тасымалдаушымен бірлескен қызметі туралы шартты;</w:t>
      </w:r>
    </w:p>
    <w:bookmarkEnd w:id="209"/>
    <w:bookmarkStart w:name="z1164" w:id="210"/>
    <w:p>
      <w:pPr>
        <w:spacing w:after="0"/>
        <w:ind w:left="0"/>
        <w:jc w:val="both"/>
      </w:pPr>
      <w:r>
        <w:rPr>
          <w:rFonts w:ascii="Times New Roman"/>
          <w:b w:val="false"/>
          <w:i w:val="false"/>
          <w:color w:val="000000"/>
          <w:sz w:val="28"/>
        </w:rPr>
        <w:t>
      2) көлік құралдарын тіркеу туралы куәліктердің көшірмелерін қоса бере отырып, маршрутта пайдалануға көзделетін жылжымалы құрам туралы мәліметтерді (негізгі және резервтік болып бөлінген автобустардың саны мен типі (класы), автокөлік құралдарын жалға алған кезде - автокөлік құралдарын жалға алу шарттарының көшірмелерін;</w:t>
      </w:r>
    </w:p>
    <w:bookmarkEnd w:id="210"/>
    <w:bookmarkStart w:name="z1165" w:id="211"/>
    <w:p>
      <w:pPr>
        <w:spacing w:after="0"/>
        <w:ind w:left="0"/>
        <w:jc w:val="both"/>
      </w:pPr>
      <w:r>
        <w:rPr>
          <w:rFonts w:ascii="Times New Roman"/>
          <w:b w:val="false"/>
          <w:i w:val="false"/>
          <w:color w:val="000000"/>
          <w:sz w:val="28"/>
        </w:rPr>
        <w:t>
      3) Қазақстан Республикасы Инвестициялар және даму министрінің 2015 жылғы 30 сәуірдегі № 547 бұйрығымен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қағидаларының (бұдан әрі – Автомобиль көлігі құралдарын техникалық пайдалану қағидалары) 7-тармағының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bookmarkEnd w:id="211"/>
    <w:bookmarkStart w:name="z1166" w:id="212"/>
    <w:p>
      <w:pPr>
        <w:spacing w:after="0"/>
        <w:ind w:left="0"/>
        <w:jc w:val="both"/>
      </w:pPr>
      <w:r>
        <w:rPr>
          <w:rFonts w:ascii="Times New Roman"/>
          <w:b w:val="false"/>
          <w:i w:val="false"/>
          <w:color w:val="000000"/>
          <w:sz w:val="28"/>
        </w:rPr>
        <w:t>
      4)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bookmarkEnd w:id="212"/>
    <w:bookmarkStart w:name="z1167" w:id="213"/>
    <w:p>
      <w:pPr>
        <w:spacing w:after="0"/>
        <w:ind w:left="0"/>
        <w:jc w:val="both"/>
      </w:pPr>
      <w:r>
        <w:rPr>
          <w:rFonts w:ascii="Times New Roman"/>
          <w:b w:val="false"/>
          <w:i w:val="false"/>
          <w:color w:val="000000"/>
          <w:sz w:val="28"/>
        </w:rPr>
        <w:t>
      5) автовокзалдардың, автостанциялардың, жолаушыларға қызмет көрсету пункттерінің мекенжайлары, сондай-ақ мемлекеттік шекара арқылы автомобиль өткізу пункттерінің атаулары көрсетілген маршруттың схемаларын;</w:t>
      </w:r>
    </w:p>
    <w:bookmarkEnd w:id="213"/>
    <w:bookmarkStart w:name="z1168" w:id="214"/>
    <w:p>
      <w:pPr>
        <w:spacing w:after="0"/>
        <w:ind w:left="0"/>
        <w:jc w:val="both"/>
      </w:pPr>
      <w:r>
        <w:rPr>
          <w:rFonts w:ascii="Times New Roman"/>
          <w:b w:val="false"/>
          <w:i w:val="false"/>
          <w:color w:val="000000"/>
          <w:sz w:val="28"/>
        </w:rPr>
        <w:t xml:space="preserve">
      6) "Автомобиль көлігі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тармақшасында көзделген жеңілдетілген тарифті көрсете отырып,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ұсынады.</w:t>
      </w:r>
    </w:p>
    <w:bookmarkEnd w:id="214"/>
    <w:p>
      <w:pPr>
        <w:spacing w:after="0"/>
        <w:ind w:left="0"/>
        <w:jc w:val="both"/>
      </w:pPr>
      <w:r>
        <w:rPr>
          <w:rFonts w:ascii="Times New Roman"/>
          <w:b w:val="false"/>
          <w:i w:val="false"/>
          <w:color w:val="000000"/>
          <w:sz w:val="28"/>
        </w:rPr>
        <w:t>
      Осы тармақтың 4), 5) және 6)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 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6" w:id="215"/>
    <w:p>
      <w:pPr>
        <w:spacing w:after="0"/>
        <w:ind w:left="0"/>
        <w:jc w:val="both"/>
      </w:pPr>
      <w:r>
        <w:rPr>
          <w:rFonts w:ascii="Times New Roman"/>
          <w:b w:val="false"/>
          <w:i w:val="false"/>
          <w:color w:val="000000"/>
          <w:sz w:val="28"/>
        </w:rPr>
        <w:t xml:space="preserve">
      93.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халықаралық тасымалдарға рұқсат беру құжаттарының қолданылу мерзiмiн ұзартуға арналған өтiнiм автомобиль көлігі саласындағы уәкілетті органға халықаралық тасымалдарға рұқсат беру құжаттарының белгiленген қолданылу мерзiмi аяқталғанға дейiн ұсынылады.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7" w:id="216"/>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автомобиль көлігі саласындағы уәкілетті органның кеңсесіне қағаз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9" w:id="217"/>
    <w:p>
      <w:pPr>
        <w:spacing w:after="0"/>
        <w:ind w:left="0"/>
        <w:jc w:val="both"/>
      </w:pPr>
      <w:r>
        <w:rPr>
          <w:rFonts w:ascii="Times New Roman"/>
          <w:b w:val="false"/>
          <w:i w:val="false"/>
          <w:color w:val="000000"/>
          <w:sz w:val="28"/>
        </w:rPr>
        <w:t xml:space="preserve">
      94-1. "Электрондық жолданымдар" ақпараттық-талдау жүйесі арқылы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автомобиль көлігі саласындағы уәкілетті орган өтінім тіркелген күннен бастап 15 жұмыс күні ішінде тасымалдаушыға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ұсыну үшін хабарлама жібереді.</w:t>
      </w:r>
    </w:p>
    <w:bookmarkEnd w:id="217"/>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ұсынғаннан кейін, автомобиль көлігі саласындағы уәкілетті орган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0" w:id="218"/>
    <w:p>
      <w:pPr>
        <w:spacing w:after="0"/>
        <w:ind w:left="0"/>
        <w:jc w:val="both"/>
      </w:pPr>
      <w:r>
        <w:rPr>
          <w:rFonts w:ascii="Times New Roman"/>
          <w:b w:val="false"/>
          <w:i w:val="false"/>
          <w:color w:val="000000"/>
          <w:sz w:val="28"/>
        </w:rPr>
        <w:t xml:space="preserve">
      94-2. Қағаз немесе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келмеген жағдайда, автомобиль көлігі саласындағы уәкілетті орган өтініш тіркелген күннен бастап 15 жұмыс күні ішінде тасымалдаушыға анықталған ескертулерді көрсете отырып хабарлама жібереді.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8" w:id="219"/>
    <w:p>
      <w:pPr>
        <w:spacing w:after="0"/>
        <w:ind w:left="0"/>
        <w:jc w:val="both"/>
      </w:pPr>
      <w:r>
        <w:rPr>
          <w:rFonts w:ascii="Times New Roman"/>
          <w:b w:val="false"/>
          <w:i w:val="false"/>
          <w:color w:val="000000"/>
          <w:sz w:val="28"/>
        </w:rPr>
        <w:t>
      95. Аумағы бойынша маршрут өтетiн шетел мемлекеттерінің құзыреттi органдарынан тиiстi рұқсаттарды алғаннан кейiн тасымалдаушыға халықаралық тасымалдауды жүзеге асыруға арналған рұқсат құжаттары берiледi.</w:t>
      </w:r>
    </w:p>
    <w:bookmarkEnd w:id="219"/>
    <w:bookmarkStart w:name="z239" w:id="220"/>
    <w:p>
      <w:pPr>
        <w:spacing w:after="0"/>
        <w:ind w:left="0"/>
        <w:jc w:val="both"/>
      </w:pPr>
      <w:r>
        <w:rPr>
          <w:rFonts w:ascii="Times New Roman"/>
          <w:b w:val="false"/>
          <w:i w:val="false"/>
          <w:color w:val="000000"/>
          <w:sz w:val="28"/>
        </w:rPr>
        <w:t>
      Рұқсат автобустардың, шағын автобустардың әрбір жүру кестесіне екі данадан ресімделеді.</w:t>
      </w:r>
    </w:p>
    <w:bookmarkEnd w:id="220"/>
    <w:bookmarkStart w:name="z240" w:id="221"/>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көзделген құжаттардың көшірмелері бір данада тізілімді жүргізу үшін автомобиль көлігі саласындағы уәкілетті органға беріледі.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222"/>
    <w:p>
      <w:pPr>
        <w:spacing w:after="0"/>
        <w:ind w:left="0"/>
        <w:jc w:val="both"/>
      </w:pPr>
      <w:r>
        <w:rPr>
          <w:rFonts w:ascii="Times New Roman"/>
          <w:b w:val="false"/>
          <w:i w:val="false"/>
          <w:color w:val="000000"/>
          <w:sz w:val="28"/>
        </w:rPr>
        <w:t>
      97. Рұқсат берiлген күннен бастап күнтiзбелiк 30 күн iшiнде тасымалдаушы автомобиль көлiгi саласындағы уәкiлеттi органға тасымалдаушылар мен автовокзалдардың, автостанциялардың, жолаушыларға қызмет көрсету пункттерінің әкiмшiлiгi осы Қағидаларға сәйкес жасасатын шарттардың көшiрмелерiн ұсынады.</w:t>
      </w:r>
    </w:p>
    <w:bookmarkEnd w:id="222"/>
    <w:bookmarkStart w:name="z242" w:id="223"/>
    <w:p>
      <w:pPr>
        <w:spacing w:after="0"/>
        <w:ind w:left="0"/>
        <w:jc w:val="both"/>
      </w:pPr>
      <w:r>
        <w:rPr>
          <w:rFonts w:ascii="Times New Roman"/>
          <w:b w:val="false"/>
          <w:i w:val="false"/>
          <w:color w:val="000000"/>
          <w:sz w:val="28"/>
        </w:rPr>
        <w:t xml:space="preserve">
      98. Тасымалдаушылар маршруттағы әрбір автобуста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тармақшасына сәйкес құжаттарда көрсетілген жылжымалы құрамға автомобиль көлігі саласындағы уәкілетті орган берген халықаралық тасымалдарға рұқсат беру құжаттарының түпнұсқаларының немесе нотариат куәландырған көшірмелерінің болуын қамтамасыз етеді.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1" w:id="224"/>
    <w:p>
      <w:pPr>
        <w:spacing w:after="0"/>
        <w:ind w:left="0"/>
        <w:jc w:val="both"/>
      </w:pPr>
      <w:r>
        <w:rPr>
          <w:rFonts w:ascii="Times New Roman"/>
          <w:b w:val="false"/>
          <w:i w:val="false"/>
          <w:color w:val="000000"/>
          <w:sz w:val="28"/>
        </w:rPr>
        <w:t xml:space="preserve">
      98-1. Рұқсатқа жылжымалы құрам бойынша өзгерістер және (немесе) толықтырулар енгізу қажет болған кезде, осы маршрутқа қызмет көрсететін тасымалдаушы Рұқсаттың түпнұсқасы мен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тармақшасында көрсетілген құжаттарын қоса бере отырып, еркін нысанда автомобиль көлігі саласындағы уәкілетті органға өтінім береді.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4" w:id="225"/>
    <w:p>
      <w:pPr>
        <w:spacing w:after="0"/>
        <w:ind w:left="0"/>
        <w:jc w:val="both"/>
      </w:pPr>
      <w:r>
        <w:rPr>
          <w:rFonts w:ascii="Times New Roman"/>
          <w:b w:val="false"/>
          <w:i w:val="false"/>
          <w:color w:val="000000"/>
          <w:sz w:val="28"/>
        </w:rPr>
        <w:t>
      99. Маршрутты, аялдама пункттерiн, қозғалыс кестесiн өзгертудi, сондай-ақ маршрутты жабуды автомобиль көлігі саласындағы уәкілетті орган тасымалдаушының немесе жергiлiктi атқарушы органдардың өтiнiшiнiң негiзiнде аумағы бойынша маршрут өтетiн шет мемлекеттердiң құзыреттi органдарымен алдын ала келiсiм бойынша жүргiзедi.</w:t>
      </w:r>
    </w:p>
    <w:bookmarkEnd w:id="225"/>
    <w:bookmarkStart w:name="z245" w:id="226"/>
    <w:p>
      <w:pPr>
        <w:spacing w:after="0"/>
        <w:ind w:left="0"/>
        <w:jc w:val="both"/>
      </w:pPr>
      <w:r>
        <w:rPr>
          <w:rFonts w:ascii="Times New Roman"/>
          <w:b w:val="false"/>
          <w:i w:val="false"/>
          <w:color w:val="000000"/>
          <w:sz w:val="28"/>
        </w:rPr>
        <w:t xml:space="preserve">
      100. Автобустардың қозғалыс кестесіне өзгерістерді енгізгенде осы маршрутқа қызмет көрсететін тасымалдаушы автомобиль көлігі саласындағы уәкілетті органға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отырып еркін нысандағы өтінімді ұсынады.</w:t>
      </w:r>
    </w:p>
    <w:bookmarkEnd w:id="226"/>
    <w:p>
      <w:pPr>
        <w:spacing w:after="0"/>
        <w:ind w:left="0"/>
        <w:jc w:val="both"/>
      </w:pPr>
      <w:r>
        <w:rPr>
          <w:rFonts w:ascii="Times New Roman"/>
          <w:b w:val="false"/>
          <w:i w:val="false"/>
          <w:color w:val="000000"/>
          <w:sz w:val="28"/>
        </w:rPr>
        <w:t xml:space="preserve">
      Автобустардың қосымша қозғалыс кестесін келісуге ұсынған кезде осы бағытқа қызмет көрсететін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және 4) тармақшаларында көрсетілген құжаттарды қоса бере отырып, автомобиль көлігі саласындағы уәкілетті органға еркін нысандағы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27"/>
    <w:p>
      <w:pPr>
        <w:spacing w:after="0"/>
        <w:ind w:left="0"/>
        <w:jc w:val="both"/>
      </w:pPr>
      <w:r>
        <w:rPr>
          <w:rFonts w:ascii="Times New Roman"/>
          <w:b w:val="false"/>
          <w:i w:val="false"/>
          <w:color w:val="000000"/>
          <w:sz w:val="28"/>
        </w:rPr>
        <w:t>
      101. Тасымалдаушыға халықаралық тасымалдауға рұқсат құжаттарын беру мынадай жағдайларда бас тартылады:</w:t>
      </w:r>
    </w:p>
    <w:bookmarkEnd w:id="227"/>
    <w:bookmarkStart w:name="z247" w:id="22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өтiнiмге қоса берiлген құжаттар толық көлемде емес немесе жалған мәлiметтер болса;</w:t>
      </w:r>
    </w:p>
    <w:bookmarkEnd w:id="228"/>
    <w:bookmarkStart w:name="z249" w:id="229"/>
    <w:p>
      <w:pPr>
        <w:spacing w:after="0"/>
        <w:ind w:left="0"/>
        <w:jc w:val="both"/>
      </w:pPr>
      <w:r>
        <w:rPr>
          <w:rFonts w:ascii="Times New Roman"/>
          <w:b w:val="false"/>
          <w:i w:val="false"/>
          <w:color w:val="000000"/>
          <w:sz w:val="28"/>
        </w:rPr>
        <w:t>
      2) өтiнiш берiлген қозғалыс кестесi бойынша жолаушылар мен багажды автомобильмен тұрақты халықаралық тасымалдау маршруты қызмет етілсе;</w:t>
      </w:r>
    </w:p>
    <w:bookmarkEnd w:id="229"/>
    <w:bookmarkStart w:name="z250" w:id="230"/>
    <w:p>
      <w:pPr>
        <w:spacing w:after="0"/>
        <w:ind w:left="0"/>
        <w:jc w:val="both"/>
      </w:pPr>
      <w:r>
        <w:rPr>
          <w:rFonts w:ascii="Times New Roman"/>
          <w:b w:val="false"/>
          <w:i w:val="false"/>
          <w:color w:val="000000"/>
          <w:sz w:val="28"/>
        </w:rPr>
        <w:t>
      3) ашылып жатқан бастапқы және аралық пункттері және қолданыстағы ұзақтығы 250 км асатын тұрақты халықаралық маршруттар бойынша қозғалыс кестесінің айырмашылығы 1 сағаттан аз уақытты құраса;</w:t>
      </w:r>
    </w:p>
    <w:bookmarkEnd w:id="230"/>
    <w:bookmarkStart w:name="z251" w:id="231"/>
    <w:p>
      <w:pPr>
        <w:spacing w:after="0"/>
        <w:ind w:left="0"/>
        <w:jc w:val="both"/>
      </w:pPr>
      <w:r>
        <w:rPr>
          <w:rFonts w:ascii="Times New Roman"/>
          <w:b w:val="false"/>
          <w:i w:val="false"/>
          <w:color w:val="000000"/>
          <w:sz w:val="28"/>
        </w:rPr>
        <w:t>
      4) тасымалдауды жүзеге асыруы болжанып отырған жылжымалы құрамның Қазақстан Республикасының заңнамасында белгiленген талаптарға сәйкес келмеуі, сондай-ақ автобустарды рейс алдындағы (ауысым алдындағы) техникалық тексерудi, сондай-ақ жүргiзушiлердi рейс алдындағы және рейстен кейінгі медициналық куәландыруды жүргiзу мүмкiндiгiнің болмауы;</w:t>
      </w:r>
    </w:p>
    <w:bookmarkEnd w:id="231"/>
    <w:bookmarkStart w:name="z252" w:id="232"/>
    <w:p>
      <w:pPr>
        <w:spacing w:after="0"/>
        <w:ind w:left="0"/>
        <w:jc w:val="both"/>
      </w:pPr>
      <w:r>
        <w:rPr>
          <w:rFonts w:ascii="Times New Roman"/>
          <w:b w:val="false"/>
          <w:i w:val="false"/>
          <w:color w:val="000000"/>
          <w:sz w:val="28"/>
        </w:rPr>
        <w:t>
      5) аумағы арқылы өтiнiш берiлген маршрут өтетiн мемлекеттiң құзыреттi органының келiсiмi алынбаса;</w:t>
      </w:r>
    </w:p>
    <w:bookmarkEnd w:id="232"/>
    <w:bookmarkStart w:name="z253" w:id="233"/>
    <w:p>
      <w:pPr>
        <w:spacing w:after="0"/>
        <w:ind w:left="0"/>
        <w:jc w:val="both"/>
      </w:pPr>
      <w:r>
        <w:rPr>
          <w:rFonts w:ascii="Times New Roman"/>
          <w:b w:val="false"/>
          <w:i w:val="false"/>
          <w:color w:val="000000"/>
          <w:sz w:val="28"/>
        </w:rPr>
        <w:t>
      6) ашылып жатқан бастапқы және аралық пункттері және қолданыстағы ұзақтығы 250 км дейінгі халықаралық тұрақты маршруттар бойынша қозғалыс кестесінің айырмашылығы 15 минуттан аз уақытты құраса, бас тартылады.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54" w:id="234"/>
    <w:p>
      <w:pPr>
        <w:spacing w:after="0"/>
        <w:ind w:left="0"/>
        <w:jc w:val="both"/>
      </w:pPr>
      <w:r>
        <w:rPr>
          <w:rFonts w:ascii="Times New Roman"/>
          <w:b w:val="false"/>
          <w:i w:val="false"/>
          <w:color w:val="000000"/>
          <w:sz w:val="28"/>
        </w:rPr>
        <w:t>
      102. Дәлелдi бас тарту жазбаша нысанда тасымалдаушыға жiберiледi.</w:t>
      </w:r>
    </w:p>
    <w:bookmarkEnd w:id="234"/>
    <w:bookmarkStart w:name="z255" w:id="235"/>
    <w:p>
      <w:pPr>
        <w:spacing w:after="0"/>
        <w:ind w:left="0"/>
        <w:jc w:val="both"/>
      </w:pPr>
      <w:r>
        <w:rPr>
          <w:rFonts w:ascii="Times New Roman"/>
          <w:b w:val="false"/>
          <w:i w:val="false"/>
          <w:color w:val="000000"/>
          <w:sz w:val="28"/>
        </w:rPr>
        <w:t xml:space="preserve">
      103. Тасымалдаушыға халықаралық тасымалдауға берілген рұқсат құжаттарының әрекеті алты айға дейінгі мерзімге тоқтата тұруы мүмкін мына жағдайда: </w:t>
      </w:r>
    </w:p>
    <w:bookmarkEnd w:id="235"/>
    <w:p>
      <w:pPr>
        <w:spacing w:after="0"/>
        <w:ind w:left="0"/>
        <w:jc w:val="both"/>
      </w:pPr>
      <w:r>
        <w:rPr>
          <w:rFonts w:ascii="Times New Roman"/>
          <w:b w:val="false"/>
          <w:i w:val="false"/>
          <w:color w:val="000000"/>
          <w:sz w:val="28"/>
        </w:rPr>
        <w:t>
      1) тасымалдаушы автомобиль көлігі саласындағы уәкілетті органға тасымалдауды болжамды тоқтату күнiне дейiн 1 айдан кешiктiрмей жазбаша өтiнiш берген;</w:t>
      </w:r>
    </w:p>
    <w:p>
      <w:pPr>
        <w:spacing w:after="0"/>
        <w:ind w:left="0"/>
        <w:jc w:val="both"/>
      </w:pPr>
      <w:r>
        <w:rPr>
          <w:rFonts w:ascii="Times New Roman"/>
          <w:b w:val="false"/>
          <w:i w:val="false"/>
          <w:color w:val="000000"/>
          <w:sz w:val="28"/>
        </w:rPr>
        <w:t>
      2) жергiлiктi атқарушы органдар жазбаша дәлелдi өтiнiш берген;</w:t>
      </w:r>
    </w:p>
    <w:p>
      <w:pPr>
        <w:spacing w:after="0"/>
        <w:ind w:left="0"/>
        <w:jc w:val="both"/>
      </w:pPr>
      <w:r>
        <w:rPr>
          <w:rFonts w:ascii="Times New Roman"/>
          <w:b w:val="false"/>
          <w:i w:val="false"/>
          <w:color w:val="000000"/>
          <w:sz w:val="28"/>
        </w:rPr>
        <w:t>
      3) осы Қағидалардың талаптарын бұзу немесе сақтамау фактілері байқалған;</w:t>
      </w:r>
    </w:p>
    <w:p>
      <w:pPr>
        <w:spacing w:after="0"/>
        <w:ind w:left="0"/>
        <w:jc w:val="both"/>
      </w:pPr>
      <w:r>
        <w:rPr>
          <w:rFonts w:ascii="Times New Roman"/>
          <w:b w:val="false"/>
          <w:i w:val="false"/>
          <w:color w:val="000000"/>
          <w:sz w:val="28"/>
        </w:rPr>
        <w:t xml:space="preserve">
      4) егер тасымалдаушы аумағы бойынша маршрут өтетiн шет мемлекеттердiң құзыреттi органдары белгiлеген тұрақты маршруттарды пайдалану шарттарын қамтамасыз етпесе; </w:t>
      </w:r>
    </w:p>
    <w:p>
      <w:pPr>
        <w:spacing w:after="0"/>
        <w:ind w:left="0"/>
        <w:jc w:val="both"/>
      </w:pPr>
      <w:r>
        <w:rPr>
          <w:rFonts w:ascii="Times New Roman"/>
          <w:b w:val="false"/>
          <w:i w:val="false"/>
          <w:color w:val="000000"/>
          <w:sz w:val="28"/>
        </w:rPr>
        <w:t xml:space="preserve">
      4-1) тасымалдаушылар мен автовокзалдардың, автостанциялардың, жолаушыларға қызмет көрсету пункттерінің әкiмшiлiгi жасасатын шарттардың көшiрмелерiн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белгiленген мерзiмде ұсынбаған;</w:t>
      </w:r>
    </w:p>
    <w:p>
      <w:pPr>
        <w:spacing w:after="0"/>
        <w:ind w:left="0"/>
        <w:jc w:val="both"/>
      </w:pPr>
      <w:r>
        <w:rPr>
          <w:rFonts w:ascii="Times New Roman"/>
          <w:b w:val="false"/>
          <w:i w:val="false"/>
          <w:color w:val="000000"/>
          <w:sz w:val="28"/>
        </w:rPr>
        <w:t>
      5) аумақтары бойынша тұрақты маршрут өтетiн шет мемлекеттердiң құзыреттi органдарының жазбаша өтiнiшi бойынша алты айға дейiнгi мерзiмге тоқтата тұруы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1" w:id="236"/>
    <w:p>
      <w:pPr>
        <w:spacing w:after="0"/>
        <w:ind w:left="0"/>
        <w:jc w:val="both"/>
      </w:pPr>
      <w:r>
        <w:rPr>
          <w:rFonts w:ascii="Times New Roman"/>
          <w:b w:val="false"/>
          <w:i w:val="false"/>
          <w:color w:val="000000"/>
          <w:sz w:val="28"/>
        </w:rPr>
        <w:t>
      104. Тасымалдаушыға берiлген рұқсат құжатының қолданылуы:</w:t>
      </w:r>
    </w:p>
    <w:bookmarkEnd w:id="236"/>
    <w:p>
      <w:pPr>
        <w:spacing w:after="0"/>
        <w:ind w:left="0"/>
        <w:jc w:val="both"/>
      </w:pPr>
      <w:r>
        <w:rPr>
          <w:rFonts w:ascii="Times New Roman"/>
          <w:b w:val="false"/>
          <w:i w:val="false"/>
          <w:color w:val="000000"/>
          <w:sz w:val="28"/>
        </w:rPr>
        <w:t>
      1) тасымалдаушы тасымалдауды болжамды тоқтату күнiне дейiн 3 айдан кешiктiрмей жазбаша өтiнiш берген;</w:t>
      </w:r>
    </w:p>
    <w:p>
      <w:pPr>
        <w:spacing w:after="0"/>
        <w:ind w:left="0"/>
        <w:jc w:val="both"/>
      </w:pPr>
      <w:r>
        <w:rPr>
          <w:rFonts w:ascii="Times New Roman"/>
          <w:b w:val="false"/>
          <w:i w:val="false"/>
          <w:color w:val="000000"/>
          <w:sz w:val="28"/>
        </w:rPr>
        <w:t>
      2) тасымалдаушы өз еркiмен, автомобиль көлігі саласындағы уәкілетті органның келiсiмiнсiз маршрут бойынша автобустардың қозғалыс кестесi мен схемасына өзгерiстер енгiзген;</w:t>
      </w:r>
    </w:p>
    <w:p>
      <w:pPr>
        <w:spacing w:after="0"/>
        <w:ind w:left="0"/>
        <w:jc w:val="both"/>
      </w:pPr>
      <w:r>
        <w:rPr>
          <w:rFonts w:ascii="Times New Roman"/>
          <w:b w:val="false"/>
          <w:i w:val="false"/>
          <w:color w:val="000000"/>
          <w:sz w:val="28"/>
        </w:rPr>
        <w:t>
      3) аумақтары бойынша тұрақты маршрут өтетiн шет мемлекеттердiң құзыреттi органдарының жазбаша өтiнiшi бойынша;</w:t>
      </w:r>
    </w:p>
    <w:p>
      <w:pPr>
        <w:spacing w:after="0"/>
        <w:ind w:left="0"/>
        <w:jc w:val="both"/>
      </w:pPr>
      <w:r>
        <w:rPr>
          <w:rFonts w:ascii="Times New Roman"/>
          <w:b w:val="false"/>
          <w:i w:val="false"/>
          <w:color w:val="000000"/>
          <w:sz w:val="28"/>
        </w:rPr>
        <w:t>
      4) егер тасымалдаушы рұқсат құжаттарын алған күннен бастап айлық мерзiм өткен бойда маршрутта жолаушылар тасымалдауды орындамаса;</w:t>
      </w:r>
    </w:p>
    <w:p>
      <w:pPr>
        <w:spacing w:after="0"/>
        <w:ind w:left="0"/>
        <w:jc w:val="both"/>
      </w:pPr>
      <w:r>
        <w:rPr>
          <w:rFonts w:ascii="Times New Roman"/>
          <w:b w:val="false"/>
          <w:i w:val="false"/>
          <w:color w:val="000000"/>
          <w:sz w:val="28"/>
        </w:rPr>
        <w:t>
      5) егер маршрутта жолаушылар тасымалдауды тасымалдаушы рұқсат құжаттарының қолданылу кезеңiнде күнтiзбелiк 15 күн бойы орындамаған жағдайда;</w:t>
      </w:r>
    </w:p>
    <w:p>
      <w:pPr>
        <w:spacing w:after="0"/>
        <w:ind w:left="0"/>
        <w:jc w:val="both"/>
      </w:pPr>
      <w:r>
        <w:rPr>
          <w:rFonts w:ascii="Times New Roman"/>
          <w:b w:val="false"/>
          <w:i w:val="false"/>
          <w:color w:val="000000"/>
          <w:sz w:val="28"/>
        </w:rPr>
        <w:t xml:space="preserve">
      6) егер тасымалдаушы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бұйрығымен бекітілген (Нормативтік құқықтық актілердің мемлекеттік тіркеу тізілімінде № 11704 болып тіркелген) Қазақстан Республикасының халықаралық қатынастағы автомобильмен тасымалдауларында рұқсат беру жүйесін қолдану қағидаларының </w:t>
      </w:r>
      <w:r>
        <w:rPr>
          <w:rFonts w:ascii="Times New Roman"/>
          <w:b w:val="false"/>
          <w:i w:val="false"/>
          <w:color w:val="000000"/>
          <w:sz w:val="28"/>
        </w:rPr>
        <w:t>26-тармағына</w:t>
      </w:r>
      <w:r>
        <w:rPr>
          <w:rFonts w:ascii="Times New Roman"/>
          <w:b w:val="false"/>
          <w:i w:val="false"/>
          <w:color w:val="000000"/>
          <w:sz w:val="28"/>
        </w:rPr>
        <w:t xml:space="preserve"> сәйкес күнтізбелік бір жыл қолдану мерзімдегі уақыты бар тасымалдаушы шетелдік рұқсатты алуға өтінім бермеген жағдайда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7" w:id="237"/>
    <w:p>
      <w:pPr>
        <w:spacing w:after="0"/>
        <w:ind w:left="0"/>
        <w:jc w:val="both"/>
      </w:pPr>
      <w:r>
        <w:rPr>
          <w:rFonts w:ascii="Times New Roman"/>
          <w:b w:val="false"/>
          <w:i w:val="false"/>
          <w:color w:val="000000"/>
          <w:sz w:val="28"/>
        </w:rPr>
        <w:t>
      104-1. Рұқсат құжаттардың қолданылуын уақытша тоқтатқанда немесе тоқтатқанда тасымалдаушыға рұқсат құжаттардың қолданылуын уақытша тоқтатқан немесе тоқтатқан күннен бастап бес жұмыс күн ішінде дәлелді жауап жіберіледі.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104-1-тармақпен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8" w:id="238"/>
    <w:p>
      <w:pPr>
        <w:spacing w:after="0"/>
        <w:ind w:left="0"/>
        <w:jc w:val="left"/>
      </w:pPr>
      <w:r>
        <w:rPr>
          <w:rFonts w:ascii="Times New Roman"/>
          <w:b/>
          <w:i w:val="false"/>
          <w:color w:val="000000"/>
        </w:rPr>
        <w:t xml:space="preserve"> 16-параграф. Халықаралық қатынаста жол жүру және багажды алып жүру төлемi</w:t>
      </w:r>
    </w:p>
    <w:bookmarkEnd w:id="238"/>
    <w:bookmarkStart w:name="z269" w:id="239"/>
    <w:p>
      <w:pPr>
        <w:spacing w:after="0"/>
        <w:ind w:left="0"/>
        <w:jc w:val="both"/>
      </w:pPr>
      <w:r>
        <w:rPr>
          <w:rFonts w:ascii="Times New Roman"/>
          <w:b w:val="false"/>
          <w:i w:val="false"/>
          <w:color w:val="000000"/>
          <w:sz w:val="28"/>
        </w:rPr>
        <w:t>
      105. Халықаралық қатынаста жол жүру үшін жол жүру құжаттарын (билеттерін) сатып алу тәртібі осы Қағидаларда белгіленген қалааралық облысаралық қатынаста билеттерді сатып алу тәртібіне сәйкес келуге тиіс.</w:t>
      </w:r>
    </w:p>
    <w:bookmarkEnd w:id="239"/>
    <w:p>
      <w:pPr>
        <w:spacing w:after="0"/>
        <w:ind w:left="0"/>
        <w:jc w:val="both"/>
      </w:pPr>
      <w:r>
        <w:rPr>
          <w:rFonts w:ascii="Times New Roman"/>
          <w:b w:val="false"/>
          <w:i w:val="false"/>
          <w:color w:val="000000"/>
          <w:sz w:val="28"/>
        </w:rPr>
        <w:t>
      Бұл ретте халықаралық қатынаста жол жүру құжаттарын (билеттерін) өткізу билетте жолаушының тегі, аты және әкесінің аты (бар болса) көрсетіле отырып жүзеге асырылады.</w:t>
      </w:r>
    </w:p>
    <w:p>
      <w:pPr>
        <w:spacing w:after="0"/>
        <w:ind w:left="0"/>
        <w:jc w:val="both"/>
      </w:pPr>
      <w:r>
        <w:rPr>
          <w:rFonts w:ascii="Times New Roman"/>
          <w:b w:val="false"/>
          <w:i w:val="false"/>
          <w:color w:val="000000"/>
          <w:sz w:val="28"/>
        </w:rPr>
        <w:t>
      Жолаушыны рейске отырғызу жеке басын куәландыратын құжаттың негізінде, түпнұсқада не цифрлық құжаттар сервисі арқылы электрондық құжат нысанында, билетте көрсетілген тегін, атын және әкесінің атын (бар болса) салыстыра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0" w:id="240"/>
    <w:p>
      <w:pPr>
        <w:spacing w:after="0"/>
        <w:ind w:left="0"/>
        <w:jc w:val="both"/>
      </w:pPr>
      <w:r>
        <w:rPr>
          <w:rFonts w:ascii="Times New Roman"/>
          <w:b w:val="false"/>
          <w:i w:val="false"/>
          <w:color w:val="000000"/>
          <w:sz w:val="28"/>
        </w:rPr>
        <w:t>
      106. Халықаралық қатынаста жол жүру және багажды алып жүру төлемi, жол жүру құжаттары (билеттерi) сатып алынған мемлекеттiң валютасымен жүргiзiледi.</w:t>
      </w:r>
    </w:p>
    <w:bookmarkEnd w:id="240"/>
    <w:bookmarkStart w:name="z271" w:id="241"/>
    <w:p>
      <w:pPr>
        <w:spacing w:after="0"/>
        <w:ind w:left="0"/>
        <w:jc w:val="left"/>
      </w:pPr>
      <w:r>
        <w:rPr>
          <w:rFonts w:ascii="Times New Roman"/>
          <w:b/>
          <w:i w:val="false"/>
          <w:color w:val="000000"/>
        </w:rPr>
        <w:t xml:space="preserve"> 3-тарау. Жолаушыларды және багажды автомобильмен тұрақты және тұрақты емес тасымалдау маршруттарында жүргізушілерді рейс алдында және рейстен кейін медициналық қарап тексеруді ұйымдастыру және одан өткізу тәртібі</w:t>
      </w:r>
    </w:p>
    <w:bookmarkEnd w:id="241"/>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2" w:id="242"/>
    <w:p>
      <w:pPr>
        <w:spacing w:after="0"/>
        <w:ind w:left="0"/>
        <w:jc w:val="both"/>
      </w:pPr>
      <w:r>
        <w:rPr>
          <w:rFonts w:ascii="Times New Roman"/>
          <w:b w:val="false"/>
          <w:i w:val="false"/>
          <w:color w:val="000000"/>
          <w:sz w:val="28"/>
        </w:rPr>
        <w:t>
      107. Тасымалдаушы жүргізушілердің медициналық қызметкердің және (немесе) медициналық ұйымның жеке форматта немесе автоматтандырылған жүйелер арқылы онлайн форматта рейс алдындағы және рейстен кейінгі медициналық куәландырудан өтуін қамтамасыз етеді.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43"/>
    <w:p>
      <w:pPr>
        <w:spacing w:after="0"/>
        <w:ind w:left="0"/>
        <w:jc w:val="both"/>
      </w:pPr>
      <w:r>
        <w:rPr>
          <w:rFonts w:ascii="Times New Roman"/>
          <w:b w:val="false"/>
          <w:i w:val="false"/>
          <w:color w:val="000000"/>
          <w:sz w:val="28"/>
        </w:rPr>
        <w:t>
      108. 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w:t>
      </w:r>
    </w:p>
    <w:bookmarkEnd w:id="243"/>
    <w:p>
      <w:pPr>
        <w:spacing w:after="0"/>
        <w:ind w:left="0"/>
        <w:jc w:val="both"/>
      </w:pPr>
      <w:r>
        <w:rPr>
          <w:rFonts w:ascii="Times New Roman"/>
          <w:b w:val="false"/>
          <w:i w:val="false"/>
          <w:color w:val="000000"/>
          <w:sz w:val="28"/>
        </w:rPr>
        <w:t>
      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жеке форматта;</w:t>
      </w:r>
    </w:p>
    <w:p>
      <w:pPr>
        <w:spacing w:after="0"/>
        <w:ind w:left="0"/>
        <w:jc w:val="both"/>
      </w:pPr>
      <w:r>
        <w:rPr>
          <w:rFonts w:ascii="Times New Roman"/>
          <w:b w:val="false"/>
          <w:i w:val="false"/>
          <w:color w:val="000000"/>
          <w:sz w:val="28"/>
        </w:rPr>
        <w:t>
      электрондық түрде жол парағы болған жағдайда, автоматтандырылған жүйелер арқылы биометриялық және (немесе) басқа да сәйкестендіруден өткеннен кейін онлайн форматта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44"/>
    <w:p>
      <w:pPr>
        <w:spacing w:after="0"/>
        <w:ind w:left="0"/>
        <w:jc w:val="both"/>
      </w:pPr>
      <w:r>
        <w:rPr>
          <w:rFonts w:ascii="Times New Roman"/>
          <w:b w:val="false"/>
          <w:i w:val="false"/>
          <w:color w:val="000000"/>
          <w:sz w:val="28"/>
        </w:rPr>
        <w:t>
      109.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45"/>
    <w:p>
      <w:pPr>
        <w:spacing w:after="0"/>
        <w:ind w:left="0"/>
        <w:jc w:val="both"/>
      </w:pPr>
      <w:r>
        <w:rPr>
          <w:rFonts w:ascii="Times New Roman"/>
          <w:b w:val="false"/>
          <w:i w:val="false"/>
          <w:color w:val="000000"/>
          <w:sz w:val="28"/>
        </w:rPr>
        <w:t>
      110. Жүргізушілерді рейс алдындағы және рейстен кейінгі жеке форматтағы медициналық куәландыруына:</w:t>
      </w:r>
    </w:p>
    <w:bookmarkEnd w:id="245"/>
    <w:p>
      <w:pPr>
        <w:spacing w:after="0"/>
        <w:ind w:left="0"/>
        <w:jc w:val="both"/>
      </w:pPr>
      <w:r>
        <w:rPr>
          <w:rFonts w:ascii="Times New Roman"/>
          <w:b w:val="false"/>
          <w:i w:val="false"/>
          <w:color w:val="000000"/>
          <w:sz w:val="28"/>
        </w:rPr>
        <w:t>
      1) сауалнама,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қарап-тексеру және бағалау;</w:t>
      </w:r>
    </w:p>
    <w:p>
      <w:pPr>
        <w:spacing w:after="0"/>
        <w:ind w:left="0"/>
        <w:jc w:val="both"/>
      </w:pPr>
      <w:r>
        <w:rPr>
          <w:rFonts w:ascii="Times New Roman"/>
          <w:b w:val="false"/>
          <w:i w:val="false"/>
          <w:color w:val="000000"/>
          <w:sz w:val="28"/>
        </w:rPr>
        <w:t>
      2) айтылған шағымдарды, рейсаралық (ауысымаралық) тынығу мен ұйқы ұзақтығын айқындау және қарау;</w:t>
      </w:r>
    </w:p>
    <w:p>
      <w:pPr>
        <w:spacing w:after="0"/>
        <w:ind w:left="0"/>
        <w:jc w:val="both"/>
      </w:pP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шағым немесе көрсетілім болған кезде анықтау кiредi. Жүргiзушi ауруының анамнезiнде артериялық гипертония болған кезде, рейс алдындағы және рейстен кейінгі медициналық куәландырудың жеке картасында жүргiзушiнiң негiзгi функционалдық көрсеткiштерiнiң рұқсат етiлген параметрлерi белгiленедi.</w:t>
      </w:r>
    </w:p>
    <w:p>
      <w:pPr>
        <w:spacing w:after="0"/>
        <w:ind w:left="0"/>
        <w:jc w:val="both"/>
      </w:pPr>
      <w:r>
        <w:rPr>
          <w:rFonts w:ascii="Times New Roman"/>
          <w:b w:val="false"/>
          <w:i w:val="false"/>
          <w:color w:val="000000"/>
          <w:sz w:val="28"/>
        </w:rPr>
        <w:t>
      Автоматтандырылған жүйелер арқылы жүргізушілерді онлайн форматта рейс алдындағы және рейстен кейінгі медициналық куәландыруды жүргізу мынадай тәртіппен жүзеге асырылады:</w:t>
      </w:r>
    </w:p>
    <w:p>
      <w:pPr>
        <w:spacing w:after="0"/>
        <w:ind w:left="0"/>
        <w:jc w:val="both"/>
      </w:pPr>
      <w:r>
        <w:rPr>
          <w:rFonts w:ascii="Times New Roman"/>
          <w:b w:val="false"/>
          <w:i w:val="false"/>
          <w:color w:val="000000"/>
          <w:sz w:val="28"/>
        </w:rPr>
        <w:t>
      1) жүргізушінің биометриялық және (немесе) басқа сәйкестендіруі;</w:t>
      </w:r>
    </w:p>
    <w:p>
      <w:pPr>
        <w:spacing w:after="0"/>
        <w:ind w:left="0"/>
        <w:jc w:val="both"/>
      </w:pPr>
      <w:r>
        <w:rPr>
          <w:rFonts w:ascii="Times New Roman"/>
          <w:b w:val="false"/>
          <w:i w:val="false"/>
          <w:color w:val="000000"/>
          <w:sz w:val="28"/>
        </w:rPr>
        <w:t>
      2) шағымдардың болуына онлайн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алкогольдік масаң күйіне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Автоматтандырылған жүйе нәтижелердің бұрмалануын болдырмау мақсатында медициналық куәландыру процесінің фото және (немесе) бейнежазбасын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46"/>
    <w:p>
      <w:pPr>
        <w:spacing w:after="0"/>
        <w:ind w:left="0"/>
        <w:jc w:val="both"/>
      </w:pPr>
      <w:r>
        <w:rPr>
          <w:rFonts w:ascii="Times New Roman"/>
          <w:b w:val="false"/>
          <w:i w:val="false"/>
          <w:color w:val="000000"/>
          <w:sz w:val="28"/>
        </w:rPr>
        <w:t>
      111. Шағымдары, аурудың нақты белгiлерi мен ағзаның жұмыс iстеу жай-күйiнiң бұзылуы болмаған кезде, тексерiлушi көлiк құралдарын басқаруға жiберiледi.</w:t>
      </w:r>
    </w:p>
    <w:bookmarkEnd w:id="246"/>
    <w:p>
      <w:pPr>
        <w:spacing w:after="0"/>
        <w:ind w:left="0"/>
        <w:jc w:val="both"/>
      </w:pPr>
      <w:r>
        <w:rPr>
          <w:rFonts w:ascii="Times New Roman"/>
          <w:b w:val="false"/>
          <w:i w:val="false"/>
          <w:color w:val="000000"/>
          <w:sz w:val="28"/>
        </w:rPr>
        <w:t>
      Жеке формат кезінде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p>
    <w:p>
      <w:pPr>
        <w:spacing w:after="0"/>
        <w:ind w:left="0"/>
        <w:jc w:val="both"/>
      </w:pPr>
      <w:r>
        <w:rPr>
          <w:rFonts w:ascii="Times New Roman"/>
          <w:b w:val="false"/>
          <w:i w:val="false"/>
          <w:color w:val="000000"/>
          <w:sz w:val="28"/>
        </w:rPr>
        <w:t>
      Онлайн формат кезінде автоматтандырылған жүйе жүргізушінің медициналық куәландырудан өту нәтижелерін тіркеп, оларға сәйкес жүргізушіні көлік құралын басқаруға жіберу туралы шешім қабылдайды. Медициналық куәландыру нәтижелері, оның ішінде фото және (немесе) бейнежазбалар автоматтандырылған жүйенің тізілімінде сақталады және түзетуге жатпайды.</w:t>
      </w:r>
    </w:p>
    <w:p>
      <w:pPr>
        <w:spacing w:after="0"/>
        <w:ind w:left="0"/>
        <w:jc w:val="both"/>
      </w:pPr>
      <w:r>
        <w:rPr>
          <w:rFonts w:ascii="Times New Roman"/>
          <w:b w:val="false"/>
          <w:i w:val="false"/>
          <w:color w:val="000000"/>
          <w:sz w:val="28"/>
        </w:rPr>
        <w:t>
      Жүргізушіні көлік құралын басқаруға жіберу туралы ақпарат онлайн тексеру қорытындысы бойынша автоматтандырылған жүйемен тиісті электрондық жол парағына жолданылады.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47"/>
    <w:p>
      <w:pPr>
        <w:spacing w:after="0"/>
        <w:ind w:left="0"/>
        <w:jc w:val="both"/>
      </w:pPr>
      <w:r>
        <w:rPr>
          <w:rFonts w:ascii="Times New Roman"/>
          <w:b w:val="false"/>
          <w:i w:val="false"/>
          <w:color w:val="000000"/>
          <w:sz w:val="28"/>
        </w:rPr>
        <w:t>
      112. Алькогольдік, нашақорлық, токсикомандық күйде (ауыздан алкоголь иiсiнiң шығуы, тұру орнықсыздығы, сөздiң бұзылуы, саусақтардың нақты дiрiлi, терi беттерi түсiнiң өзгеруi) екенiне жеткiлiктi негiз бар адамдар көлiк құралдарын басқаруға жiберiлмейдi.</w:t>
      </w:r>
    </w:p>
    <w:bookmarkEnd w:id="247"/>
    <w:bookmarkStart w:name="z282" w:id="248"/>
    <w:p>
      <w:pPr>
        <w:spacing w:after="0"/>
        <w:ind w:left="0"/>
        <w:jc w:val="both"/>
      </w:pPr>
      <w:r>
        <w:rPr>
          <w:rFonts w:ascii="Times New Roman"/>
          <w:b w:val="false"/>
          <w:i w:val="false"/>
          <w:color w:val="000000"/>
          <w:sz w:val="28"/>
        </w:rPr>
        <w:t>
      Осы қорытындымен келiспеген жағдайда, бұл адамдар психоактивтi затты қолдану фактісін және масаң жай-күйін белгілеу үшiн медициналық куәландыруды жүргiзуге уәкiлеттi жақын арадағы медициналық ұйымға жiберiледi.</w:t>
      </w:r>
    </w:p>
    <w:bookmarkEnd w:id="248"/>
    <w:bookmarkStart w:name="z283" w:id="249"/>
    <w:p>
      <w:pPr>
        <w:spacing w:after="0"/>
        <w:ind w:left="0"/>
        <w:jc w:val="both"/>
      </w:pPr>
      <w:r>
        <w:rPr>
          <w:rFonts w:ascii="Times New Roman"/>
          <w:b w:val="false"/>
          <w:i w:val="false"/>
          <w:color w:val="000000"/>
          <w:sz w:val="28"/>
        </w:rPr>
        <w:t>
      113. Жарақат табылған және қатты ауыру немесе ескi аурудың күшеюi белгiлерi - қан қысымының қалыпты немесе жеке рұқсат етiлген параметрлерден сынап бағанасының 20 мм-ге жоғары немесе төмен болуы, брадикардия минутына 55 соғудан кем, тахикардия минутына 85 соғудан артық (жүргiзушi пульсiнiң жеке рұқсат етiлген параметрлерiн қоспағанда), артериялық гипертония, қатты инфекциялық ауру белгiлерi, ауыру синдромы, естен тану және денсаулық жай-күйiнiң басқа бұзушылықтары байқалған кезде, жүргiзушiлер емдеу және уақытша еңбекке жарамсыздықты сараптау үшiн маманға қабылдауға жiберiледi. Қажет болған кезде жедел медициналық жәрдем шақыру қамтамасыз етiледi.</w:t>
      </w:r>
    </w:p>
    <w:bookmarkEnd w:id="249"/>
    <w:bookmarkStart w:name="z284" w:id="250"/>
    <w:p>
      <w:pPr>
        <w:spacing w:after="0"/>
        <w:ind w:left="0"/>
        <w:jc w:val="both"/>
      </w:pPr>
      <w:r>
        <w:rPr>
          <w:rFonts w:ascii="Times New Roman"/>
          <w:b w:val="false"/>
          <w:i w:val="false"/>
          <w:color w:val="000000"/>
          <w:sz w:val="28"/>
        </w:rPr>
        <w:t>
      Уақытша еңбекке жарамсыздық белгiлерi амбулаториялық-емханалық ұйымдар жұмыс iстемейтiн уақытта анықталған жағдайда, науқасқа қажеттi медициналық көмек көрсетiледi және тексеру күнiн, уақытын, болжанған диагнозды және көрсетiлген медициналық көмектiң мөлшерiн мiндеттi түрде көрсетiп, маманға жолдама ресiмделедi, ол дәрiгердiң еңбекке жарамсыздық парағын беру үшiн негiз болып табылады.</w:t>
      </w:r>
    </w:p>
    <w:bookmarkEnd w:id="250"/>
    <w:bookmarkStart w:name="z285" w:id="251"/>
    <w:p>
      <w:pPr>
        <w:spacing w:after="0"/>
        <w:ind w:left="0"/>
        <w:jc w:val="both"/>
      </w:pPr>
      <w:r>
        <w:rPr>
          <w:rFonts w:ascii="Times New Roman"/>
          <w:b w:val="false"/>
          <w:i w:val="false"/>
          <w:color w:val="000000"/>
          <w:sz w:val="28"/>
        </w:rPr>
        <w:t>
      114. Жеке формат кезінде медициналық қызметкер рейс алдындағы және рейстен кейінгі медициналық куәландыру жүргiзу сәтiне жүргiзушiнің көлiк құралдарын басқаруға жарамдылығы туралы қорытынды бередi.</w:t>
      </w:r>
    </w:p>
    <w:bookmarkEnd w:id="251"/>
    <w:p>
      <w:pPr>
        <w:spacing w:after="0"/>
        <w:ind w:left="0"/>
        <w:jc w:val="both"/>
      </w:pPr>
      <w:r>
        <w:rPr>
          <w:rFonts w:ascii="Times New Roman"/>
          <w:b w:val="false"/>
          <w:i w:val="false"/>
          <w:color w:val="000000"/>
          <w:sz w:val="28"/>
        </w:rPr>
        <w:t>
      Онлайн формат кезінде жүргізушінің рейс алдындағы және рейстен кейінгі медициналық куәландыру жүргізу сәтіне көлік құралдарын басқаруға жарамдылығы туралы қорытынды бір минут ішінде автоматтандырылған жүйелер арқылы электрондық нысанда қалыптастырылады және сұрау салу бойынша жүргізушіге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52"/>
    <w:p>
      <w:pPr>
        <w:spacing w:after="0"/>
        <w:ind w:left="0"/>
        <w:jc w:val="both"/>
      </w:pPr>
      <w:r>
        <w:rPr>
          <w:rFonts w:ascii="Times New Roman"/>
          <w:b w:val="false"/>
          <w:i w:val="false"/>
          <w:color w:val="000000"/>
          <w:sz w:val="28"/>
        </w:rPr>
        <w:t>
      115. Медициналық қызметкер тасымалдаушыны жүргізуші қарап-тексеруден бас тартқан жағдайлар туралы, ауру, жарақат, психоактивті затты қолдану белгілері анықталған кезде жүргізушіні көлік құралдарын басқарудан шеттету туралы дереу хабардар етеді.</w:t>
      </w:r>
    </w:p>
    <w:bookmarkEnd w:id="252"/>
    <w:p>
      <w:pPr>
        <w:spacing w:after="0"/>
        <w:ind w:left="0"/>
        <w:jc w:val="both"/>
      </w:pPr>
      <w:r>
        <w:rPr>
          <w:rFonts w:ascii="Times New Roman"/>
          <w:b w:val="false"/>
          <w:i w:val="false"/>
          <w:color w:val="000000"/>
          <w:sz w:val="28"/>
        </w:rPr>
        <w:t>
      Жүргізушінің алкогольді және басқа да психоактивті, оның ішінде есірткі заттарды қолданғанын растаған кезде жұмыс беруші осы мәселе бойынша осы жүргізушіге әкімшілік шараларды қолдану үшін ӘПК аумақтық бөлімшесіне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53"/>
    <w:p>
      <w:pPr>
        <w:spacing w:after="0"/>
        <w:ind w:left="0"/>
        <w:jc w:val="left"/>
      </w:pPr>
      <w:r>
        <w:rPr>
          <w:rFonts w:ascii="Times New Roman"/>
          <w:b/>
          <w:i w:val="false"/>
          <w:color w:val="000000"/>
        </w:rPr>
        <w:t xml:space="preserve"> 4-тарау. Жол жүру құжаттарының (билеттердің) және багаж түбіртектерінің нысаны, сатылу тәртібі, сондай-ақ жол жүру құжаттарын (билеттерді) алдын ала және электронды сатуды ұйымдастыру және жүзеге асыру тәртібі</w:t>
      </w:r>
    </w:p>
    <w:bookmarkEnd w:id="253"/>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9" w:id="254"/>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қағаз нысанында багаж түбіртектерін және жол жүру құжаттарын (билеттерді) сату:</w:t>
      </w:r>
    </w:p>
    <w:bookmarkEnd w:id="254"/>
    <w:p>
      <w:pPr>
        <w:spacing w:after="0"/>
        <w:ind w:left="0"/>
        <w:jc w:val="both"/>
      </w:pP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p>
    <w:p>
      <w:pPr>
        <w:spacing w:after="0"/>
        <w:ind w:left="0"/>
        <w:jc w:val="both"/>
      </w:pP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p>
    <w:p>
      <w:pPr>
        <w:spacing w:after="0"/>
        <w:ind w:left="0"/>
        <w:jc w:val="both"/>
      </w:pPr>
      <w:r>
        <w:rPr>
          <w:rFonts w:ascii="Times New Roman"/>
          <w:b w:val="false"/>
          <w:i w:val="false"/>
          <w:color w:val="000000"/>
          <w:sz w:val="28"/>
        </w:rPr>
        <w:t>
      3) оның ішінде байланыс құралдарын пайдалана отырып, жолаушылар агенттіктері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3" w:id="255"/>
    <w:p>
      <w:pPr>
        <w:spacing w:after="0"/>
        <w:ind w:left="0"/>
        <w:jc w:val="both"/>
      </w:pPr>
      <w:r>
        <w:rPr>
          <w:rFonts w:ascii="Times New Roman"/>
          <w:b w:val="false"/>
          <w:i w:val="false"/>
          <w:color w:val="000000"/>
          <w:sz w:val="28"/>
        </w:rPr>
        <w:t>
      117. Автовокзалдар, автостанциялар, жолаушыларға қызмет көрсету пункттері және кассалық пункттердiң жолаушыларды тұрақты емес тасымалдауға жол жүру құжаттарын (билеттерді) сатуы жүзеге асырылмайды.</w:t>
      </w:r>
    </w:p>
    <w:bookmarkEnd w:id="255"/>
    <w:bookmarkStart w:name="z294" w:id="256"/>
    <w:p>
      <w:pPr>
        <w:spacing w:after="0"/>
        <w:ind w:left="0"/>
        <w:jc w:val="both"/>
      </w:pPr>
      <w:r>
        <w:rPr>
          <w:rFonts w:ascii="Times New Roman"/>
          <w:b w:val="false"/>
          <w:i w:val="false"/>
          <w:color w:val="000000"/>
          <w:sz w:val="28"/>
        </w:rPr>
        <w:t>
      Автовокзалдар, автостанциялар мен кассалық пункттердiң жолаушылардың тұрақты емес тасымалдауына билеттер сатуына рұқсат етiлмейдi.</w:t>
      </w:r>
    </w:p>
    <w:bookmarkEnd w:id="256"/>
    <w:bookmarkStart w:name="z295" w:id="257"/>
    <w:p>
      <w:pPr>
        <w:spacing w:after="0"/>
        <w:ind w:left="0"/>
        <w:jc w:val="both"/>
      </w:pPr>
      <w:r>
        <w:rPr>
          <w:rFonts w:ascii="Times New Roman"/>
          <w:b w:val="false"/>
          <w:i w:val="false"/>
          <w:color w:val="000000"/>
          <w:sz w:val="28"/>
        </w:rPr>
        <w:t>
      118. Автовокзалдар, автостанциялар және жолаушыларға қызмет көрсету пункттері Қазақстан Республикасының аумағында орналасқан елді мекендер арасында жол жүруге жолаушылар мен багажды автомобильмен тұрақты халықаралық тасымалдауларды жүзеге асыратын автобустар мен шағын автобустарға жол жүру құжаттарын (билеттерін) сатуды жүзеге асырмайды.</w:t>
      </w:r>
    </w:p>
    <w:bookmarkEnd w:id="257"/>
    <w:bookmarkStart w:name="z296" w:id="258"/>
    <w:p>
      <w:pPr>
        <w:spacing w:after="0"/>
        <w:ind w:left="0"/>
        <w:jc w:val="both"/>
      </w:pPr>
      <w:r>
        <w:rPr>
          <w:rFonts w:ascii="Times New Roman"/>
          <w:b w:val="false"/>
          <w:i w:val="false"/>
          <w:color w:val="000000"/>
          <w:sz w:val="28"/>
        </w:rPr>
        <w:t>
      119. Жол жүру құжаттарын (билеттерін) ағымдағы сатумен қатар алдын ала сату, сондай-ақ байланыс құралдарын пайдалану және үйге жеткізіп беру арқылы жол жүру құжаттарын (билеттерін) сату жүзеге асырылады.</w:t>
      </w:r>
    </w:p>
    <w:bookmarkEnd w:id="258"/>
    <w:bookmarkStart w:name="z297" w:id="259"/>
    <w:p>
      <w:pPr>
        <w:spacing w:after="0"/>
        <w:ind w:left="0"/>
        <w:jc w:val="both"/>
      </w:pPr>
      <w:r>
        <w:rPr>
          <w:rFonts w:ascii="Times New Roman"/>
          <w:b w:val="false"/>
          <w:i w:val="false"/>
          <w:color w:val="000000"/>
          <w:sz w:val="28"/>
        </w:rPr>
        <w:t>
      Жол жүру құжаттарын (билеттерiн) алдын ала сату, сондай-ақ байланыс құралдарын пайдалану арқылы сатылған жол жүру құжаттарын (билеттерiн) үйге жеткiзiп бергенi үшiн қызмет көрсеткенi үшiн ақы алынуы мүмкін.</w:t>
      </w:r>
    </w:p>
    <w:bookmarkEnd w:id="259"/>
    <w:bookmarkStart w:name="z298" w:id="260"/>
    <w:p>
      <w:pPr>
        <w:spacing w:after="0"/>
        <w:ind w:left="0"/>
        <w:jc w:val="both"/>
      </w:pPr>
      <w:r>
        <w:rPr>
          <w:rFonts w:ascii="Times New Roman"/>
          <w:b w:val="false"/>
          <w:i w:val="false"/>
          <w:color w:val="000000"/>
          <w:sz w:val="28"/>
        </w:rPr>
        <w:t>
      120. Жол жүру құжаттарын (билеттерін) алдын ала сату, соның ішінде билет алуға тапсырысты ресімдеу автобус, шағын автобус жөнелтілгенге дейін күнтiзбелiк 30 күн бұрын басталады және автобус, шағын автобус жөнелтілгенге дейін 24 сағат бұрын аяқталады.</w:t>
      </w:r>
    </w:p>
    <w:bookmarkEnd w:id="260"/>
    <w:bookmarkStart w:name="z299" w:id="261"/>
    <w:p>
      <w:pPr>
        <w:spacing w:after="0"/>
        <w:ind w:left="0"/>
        <w:jc w:val="both"/>
      </w:pPr>
      <w:r>
        <w:rPr>
          <w:rFonts w:ascii="Times New Roman"/>
          <w:b w:val="false"/>
          <w:i w:val="false"/>
          <w:color w:val="000000"/>
          <w:sz w:val="28"/>
        </w:rPr>
        <w:t>
      121. Жол жүру құжаттарын (билеттерін) ағымдағы сату автобус, шағын автобус жөнелтілгенге дейін 5 минут бұрын аяқталады.</w:t>
      </w:r>
    </w:p>
    <w:bookmarkEnd w:id="261"/>
    <w:bookmarkStart w:name="z300" w:id="262"/>
    <w:p>
      <w:pPr>
        <w:spacing w:after="0"/>
        <w:ind w:left="0"/>
        <w:jc w:val="left"/>
      </w:pPr>
      <w:r>
        <w:rPr>
          <w:rFonts w:ascii="Times New Roman"/>
          <w:b/>
          <w:i w:val="false"/>
          <w:color w:val="000000"/>
        </w:rPr>
        <w:t xml:space="preserve"> 5-тарау. Жол жүру құжаттарын (билеттерін) және олардың құнын қайтару, сондай-ақ қолданылу мерзімі тәртібі мен шарттары</w:t>
      </w:r>
    </w:p>
    <w:bookmarkEnd w:id="262"/>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1" w:id="263"/>
    <w:p>
      <w:pPr>
        <w:spacing w:after="0"/>
        <w:ind w:left="0"/>
        <w:jc w:val="both"/>
      </w:pPr>
      <w:r>
        <w:rPr>
          <w:rFonts w:ascii="Times New Roman"/>
          <w:b w:val="false"/>
          <w:i w:val="false"/>
          <w:color w:val="000000"/>
          <w:sz w:val="28"/>
        </w:rPr>
        <w:t>
      122. Жол жүру құжаты (билетi) жоғалған және жолаушы автобус, шағын автобус жөнелтiлгенге дейiн жол жүру құжатын (билетiн) сатқан адамға немесе тасымалдаушыға барған және жолаушының жол жүру құжатын (билетiн) сатып алғаны расталған жағдайда, билет ақы алмай қалпына келтiрiлуi тиiс.</w:t>
      </w:r>
    </w:p>
    <w:bookmarkEnd w:id="263"/>
    <w:bookmarkStart w:name="z302" w:id="264"/>
    <w:p>
      <w:pPr>
        <w:spacing w:after="0"/>
        <w:ind w:left="0"/>
        <w:jc w:val="both"/>
      </w:pPr>
      <w:r>
        <w:rPr>
          <w:rFonts w:ascii="Times New Roman"/>
          <w:b w:val="false"/>
          <w:i w:val="false"/>
          <w:color w:val="000000"/>
          <w:sz w:val="28"/>
        </w:rPr>
        <w:t>
      123. Жолаушы алынған жол жүру құжатын (билетiн) кассаға автобус немесе шағын автобус жөнелтiлгенге дейiн қайтарған кезде, оған жол жүру құжатын (билетiн) сатқан адам қайтарылған жол жүру құжатының (билетінің) құнынан 3 пайыздан асырмай шегерiлген жол жүру құжатының (билеттiң) төленген құнын қайтарады.</w:t>
      </w:r>
    </w:p>
    <w:bookmarkEnd w:id="264"/>
    <w:bookmarkStart w:name="z303" w:id="265"/>
    <w:p>
      <w:pPr>
        <w:spacing w:after="0"/>
        <w:ind w:left="0"/>
        <w:jc w:val="both"/>
      </w:pPr>
      <w:r>
        <w:rPr>
          <w:rFonts w:ascii="Times New Roman"/>
          <w:b w:val="false"/>
          <w:i w:val="false"/>
          <w:color w:val="000000"/>
          <w:sz w:val="28"/>
        </w:rPr>
        <w:t>
      Егер сатып алынған билетті қайтаруды оны сатпаған касса жүзеге асырса, онда касса қайтарылған жол жүру құжатының (билет) құнының 5 пайызын асырмай қайтарғаны үшін комиссия алады.</w:t>
      </w:r>
    </w:p>
    <w:bookmarkEnd w:id="265"/>
    <w:bookmarkStart w:name="z304" w:id="266"/>
    <w:p>
      <w:pPr>
        <w:spacing w:after="0"/>
        <w:ind w:left="0"/>
        <w:jc w:val="both"/>
      </w:pPr>
      <w:r>
        <w:rPr>
          <w:rFonts w:ascii="Times New Roman"/>
          <w:b w:val="false"/>
          <w:i w:val="false"/>
          <w:color w:val="000000"/>
          <w:sz w:val="28"/>
        </w:rPr>
        <w:t>
      124. Автобусқа және шағын автобусқа кешiккен кезде жол жүру құжаттары (билеттерi) 3 күннен кешiктiрілмей қайтарылады, бұл ретте жол жүру құжаты (билеті) құнының 70 %-ына тең сома өтеледi.</w:t>
      </w:r>
    </w:p>
    <w:bookmarkEnd w:id="266"/>
    <w:bookmarkStart w:name="z305" w:id="267"/>
    <w:p>
      <w:pPr>
        <w:spacing w:after="0"/>
        <w:ind w:left="0"/>
        <w:jc w:val="both"/>
      </w:pPr>
      <w:r>
        <w:rPr>
          <w:rFonts w:ascii="Times New Roman"/>
          <w:b w:val="false"/>
          <w:i w:val="false"/>
          <w:color w:val="000000"/>
          <w:sz w:val="28"/>
        </w:rPr>
        <w:t>
      125. Қалааралық облысаралық және халықаралық қатынастағы маршруттар бойынша жүретiн автобусты және шағын автобусты жөнелту кешiктiрiлген жағдайда, кiдiру немесе кешiгу еңсерілмейтін күштiң салдарынан орын алған жағдайларды қоспағанда, тасымалдаушы жолаушыға кассалар арқылы автобус пен шағын автобусты жөнелтудiң әрбiр кешiктiрiлген сағаты үшiн жол жүру құнының үш пайызы мөлшерiнде айыппұл төлейдi. Бұл ретте айыппұлдың сомасы жолаушы сатып алған билет құнынан аспайды. Егер автобусты немесе шағын автобусты жөнелту автовокзалдың, автостанцияның немесе жолаушыларға қызмет көрсету пунктінің кінәсінен кешіктірілген жағдайда, жолаушылар алдында автовокзал, автостанция немесе жолаушыларға қызмет көрсету пункттері жауапты болады.</w:t>
      </w:r>
    </w:p>
    <w:bookmarkEnd w:id="267"/>
    <w:bookmarkStart w:name="z306" w:id="268"/>
    <w:p>
      <w:pPr>
        <w:spacing w:after="0"/>
        <w:ind w:left="0"/>
        <w:jc w:val="both"/>
      </w:pPr>
      <w:r>
        <w:rPr>
          <w:rFonts w:ascii="Times New Roman"/>
          <w:b w:val="false"/>
          <w:i w:val="false"/>
          <w:color w:val="000000"/>
          <w:sz w:val="28"/>
        </w:rPr>
        <w:t>
      126. Автобусты, шағын автобусты жөнелту кешiктiрiлгендiктен жолаушы сапардан бас тартқан жағдайда, жөнелту пунктiнде оған төленген жол жүру құны толық мөлшерде қайтарылады.</w:t>
      </w:r>
    </w:p>
    <w:bookmarkEnd w:id="268"/>
    <w:bookmarkStart w:name="z307" w:id="269"/>
    <w:p>
      <w:pPr>
        <w:spacing w:after="0"/>
        <w:ind w:left="0"/>
        <w:jc w:val="both"/>
      </w:pPr>
      <w:r>
        <w:rPr>
          <w:rFonts w:ascii="Times New Roman"/>
          <w:b w:val="false"/>
          <w:i w:val="false"/>
          <w:color w:val="000000"/>
          <w:sz w:val="28"/>
        </w:rPr>
        <w:t>
      127. Жолаушыны бару пунктiне жол, климаттық немесе тасымалдаушыға байланысты емес өзге де себептер бойынша жеткiзу мүмкiн болмаған жағдайда, тасымалдаушы жолаушының талабы бойынша сапар тоқтаған пункттен бару пунктiне дейiнгi жол жүру құны қайтарылады. Автобусты, шағын автобусты жөнелту пунктiне қайтарған кезде жолаушыға жол жүру мен багажды алып жүрудiң толық құны өтеледi.</w:t>
      </w:r>
    </w:p>
    <w:bookmarkEnd w:id="269"/>
    <w:bookmarkStart w:name="z308" w:id="270"/>
    <w:p>
      <w:pPr>
        <w:spacing w:after="0"/>
        <w:ind w:left="0"/>
        <w:jc w:val="both"/>
      </w:pPr>
      <w:r>
        <w:rPr>
          <w:rFonts w:ascii="Times New Roman"/>
          <w:b w:val="false"/>
          <w:i w:val="false"/>
          <w:color w:val="000000"/>
          <w:sz w:val="28"/>
        </w:rPr>
        <w:t>
      128. Техникалық себептерге байланысты маршрут автобустың, шағын автобустың және троллейбустың қозғалысы мүмкiн болмаған жағдайда, жолаушыларға сатылған билеттер жарамсыз автобусты, шағын автобусты, троллейбусты ауыстыру үшін тасымалдаушы ұсынған автобуста, шағын автобуста, троллейбуста немесе осы маршруттың басқа автобусында, шағын автобусында және троллейбусында сапарды жүзеге асыру үшiн жарамды болады.</w:t>
      </w:r>
    </w:p>
    <w:bookmarkEnd w:id="270"/>
    <w:bookmarkStart w:name="z309" w:id="271"/>
    <w:p>
      <w:pPr>
        <w:spacing w:after="0"/>
        <w:ind w:left="0"/>
        <w:jc w:val="both"/>
      </w:pPr>
      <w:r>
        <w:rPr>
          <w:rFonts w:ascii="Times New Roman"/>
          <w:b w:val="false"/>
          <w:i w:val="false"/>
          <w:color w:val="000000"/>
          <w:sz w:val="28"/>
        </w:rPr>
        <w:t>
      129. Тасымалдаушы билетте көрсетiлген автобус пен шағын автобустың орнына жол жүру құны қымбаттау тұратын басқа автобус пен шағын автобусты ұсынған кезде сапар алынған жол жүру құжаттары (билеттерi) бойынша қосымша ақысыз жүзеге асырылады.</w:t>
      </w:r>
    </w:p>
    <w:bookmarkEnd w:id="271"/>
    <w:bookmarkStart w:name="z310" w:id="272"/>
    <w:p>
      <w:pPr>
        <w:spacing w:after="0"/>
        <w:ind w:left="0"/>
        <w:jc w:val="both"/>
      </w:pPr>
      <w:r>
        <w:rPr>
          <w:rFonts w:ascii="Times New Roman"/>
          <w:b w:val="false"/>
          <w:i w:val="false"/>
          <w:color w:val="000000"/>
          <w:sz w:val="28"/>
        </w:rPr>
        <w:t>
      130. Осы Қағидалардың 122-129-тармақтарының шартын орындамаған немесе бұзған жағдайда жол жүру құнын өтеу бойынша даулар Қазақстан Республикасының азаматтық заңнамасымен белгіленген тәртіпте шешіледі.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1" w:id="273"/>
    <w:p>
      <w:pPr>
        <w:spacing w:after="0"/>
        <w:ind w:left="0"/>
        <w:jc w:val="both"/>
      </w:pPr>
      <w:r>
        <w:rPr>
          <w:rFonts w:ascii="Times New Roman"/>
          <w:b w:val="false"/>
          <w:i w:val="false"/>
          <w:color w:val="000000"/>
          <w:sz w:val="28"/>
        </w:rPr>
        <w:t>
       131. Жолаушылар мен багажды автомобильмен халықаралық, қалааралық облысаралық және қалааралық облысiшiлiк маршруттар бойынша тасымалдаудың жол жүру құжаттары (билеттер) автобус пен шағын автобустың отыруға арналған орындарының санына тең мөлшерде сатылады.</w:t>
      </w:r>
    </w:p>
    <w:bookmarkEnd w:id="273"/>
    <w:bookmarkStart w:name="z312" w:id="274"/>
    <w:p>
      <w:pPr>
        <w:spacing w:after="0"/>
        <w:ind w:left="0"/>
        <w:jc w:val="left"/>
      </w:pPr>
      <w:r>
        <w:rPr>
          <w:rFonts w:ascii="Times New Roman"/>
          <w:b/>
          <w:i w:val="false"/>
          <w:color w:val="000000"/>
        </w:rPr>
        <w:t xml:space="preserve"> 6-тарау. Багажды қабылдау, сақтау және беру тәртібі</w:t>
      </w:r>
    </w:p>
    <w:bookmarkEnd w:id="274"/>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3" w:id="275"/>
    <w:p>
      <w:pPr>
        <w:spacing w:after="0"/>
        <w:ind w:left="0"/>
        <w:jc w:val="both"/>
      </w:pPr>
      <w:r>
        <w:rPr>
          <w:rFonts w:ascii="Times New Roman"/>
          <w:b w:val="false"/>
          <w:i w:val="false"/>
          <w:color w:val="000000"/>
          <w:sz w:val="28"/>
        </w:rPr>
        <w:t>
      132. Сақтау камерасының жұмыс уақыты автовокзалдың автостанцияның жұмыс режимiне, автобустардың, шағын автобустардың қозғалыс кестесiне және жергiлiктi жағдайға байланысты белгiленедi. Автоматты емес сақтау камерасындағы қоймашылардың түскi үзiлiстерi қалааралық автобустардың жиiлiгi ең төменгi жөнелтiлу сағаттарына, кезектi автобус жөнелтiлгенге дейiн 15 минуттан кешiктiрмей сақтау камерасын мiндеттi түрде ашуды ескере отырып белгiленедi.</w:t>
      </w:r>
    </w:p>
    <w:bookmarkEnd w:id="275"/>
    <w:bookmarkStart w:name="z314" w:id="276"/>
    <w:p>
      <w:pPr>
        <w:spacing w:after="0"/>
        <w:ind w:left="0"/>
        <w:jc w:val="both"/>
      </w:pPr>
      <w:r>
        <w:rPr>
          <w:rFonts w:ascii="Times New Roman"/>
          <w:b w:val="false"/>
          <w:i w:val="false"/>
          <w:color w:val="000000"/>
          <w:sz w:val="28"/>
        </w:rPr>
        <w:t>
      133.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бұйымдардың, оларды тасу және сөрелерде сақтау кезiнде сақталуын қамтамасыз етуi тиiс.</w:t>
      </w:r>
    </w:p>
    <w:bookmarkEnd w:id="276"/>
    <w:bookmarkStart w:name="z315" w:id="277"/>
    <w:p>
      <w:pPr>
        <w:spacing w:after="0"/>
        <w:ind w:left="0"/>
        <w:jc w:val="both"/>
      </w:pP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p>
    <w:bookmarkEnd w:id="277"/>
    <w:bookmarkStart w:name="z316" w:id="278"/>
    <w:p>
      <w:pPr>
        <w:spacing w:after="0"/>
        <w:ind w:left="0"/>
        <w:jc w:val="both"/>
      </w:pPr>
      <w:r>
        <w:rPr>
          <w:rFonts w:ascii="Times New Roman"/>
          <w:b w:val="false"/>
          <w:i w:val="false"/>
          <w:color w:val="000000"/>
          <w:sz w:val="28"/>
        </w:rPr>
        <w:t>
      Талап етілмеген багаж сақтау камерасында алты ай ішінде сақталады. Көрсетілген мерзім өткенде талап етілмеген багаж құртылады.</w:t>
      </w:r>
    </w:p>
    <w:bookmarkEnd w:id="278"/>
    <w:bookmarkStart w:name="z317" w:id="279"/>
    <w:p>
      <w:pPr>
        <w:spacing w:after="0"/>
        <w:ind w:left="0"/>
        <w:jc w:val="both"/>
      </w:pP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бұйымдарды, сондай-ақ өртену қаупi бар, жарылғыш, улағыш, улы, өткiр және күлiмсi иiстi заттар сақтауға қабылданбайды.</w:t>
      </w:r>
    </w:p>
    <w:bookmarkEnd w:id="279"/>
    <w:bookmarkStart w:name="z318" w:id="280"/>
    <w:p>
      <w:pPr>
        <w:spacing w:after="0"/>
        <w:ind w:left="0"/>
        <w:jc w:val="both"/>
      </w:pPr>
      <w:r>
        <w:rPr>
          <w:rFonts w:ascii="Times New Roman"/>
          <w:b w:val="false"/>
          <w:i w:val="false"/>
          <w:color w:val="000000"/>
          <w:sz w:val="28"/>
        </w:rPr>
        <w:t>
      134. Сақтау камерасы сақтауға тапсырылған азық-түлiктiң өздiгiнен бұзылғаны үшiн жауапты болмайды.</w:t>
      </w:r>
    </w:p>
    <w:bookmarkEnd w:id="280"/>
    <w:bookmarkStart w:name="z319" w:id="281"/>
    <w:p>
      <w:pPr>
        <w:spacing w:after="0"/>
        <w:ind w:left="0"/>
        <w:jc w:val="both"/>
      </w:pPr>
      <w:r>
        <w:rPr>
          <w:rFonts w:ascii="Times New Roman"/>
          <w:b w:val="false"/>
          <w:i w:val="false"/>
          <w:color w:val="000000"/>
          <w:sz w:val="28"/>
        </w:rPr>
        <w:t>
      135. Багажды автоматты емес камераға тапсыру кезiнде оның иесiне:</w:t>
      </w:r>
    </w:p>
    <w:bookmarkEnd w:id="281"/>
    <w:bookmarkStart w:name="z320" w:id="282"/>
    <w:p>
      <w:pPr>
        <w:spacing w:after="0"/>
        <w:ind w:left="0"/>
        <w:jc w:val="both"/>
      </w:pPr>
      <w:r>
        <w:rPr>
          <w:rFonts w:ascii="Times New Roman"/>
          <w:b w:val="false"/>
          <w:i w:val="false"/>
          <w:color w:val="000000"/>
          <w:sz w:val="28"/>
        </w:rPr>
        <w:t>
      1) сақтау камерасының деректемелерi;</w:t>
      </w:r>
    </w:p>
    <w:bookmarkEnd w:id="282"/>
    <w:bookmarkStart w:name="z321" w:id="283"/>
    <w:p>
      <w:pPr>
        <w:spacing w:after="0"/>
        <w:ind w:left="0"/>
        <w:jc w:val="both"/>
      </w:pPr>
      <w:r>
        <w:rPr>
          <w:rFonts w:ascii="Times New Roman"/>
          <w:b w:val="false"/>
          <w:i w:val="false"/>
          <w:color w:val="000000"/>
          <w:sz w:val="28"/>
        </w:rPr>
        <w:t>
      2) күнi;</w:t>
      </w:r>
    </w:p>
    <w:bookmarkEnd w:id="283"/>
    <w:bookmarkStart w:name="z322" w:id="284"/>
    <w:p>
      <w:pPr>
        <w:spacing w:after="0"/>
        <w:ind w:left="0"/>
        <w:jc w:val="both"/>
      </w:pPr>
      <w:r>
        <w:rPr>
          <w:rFonts w:ascii="Times New Roman"/>
          <w:b w:val="false"/>
          <w:i w:val="false"/>
          <w:color w:val="000000"/>
          <w:sz w:val="28"/>
        </w:rPr>
        <w:t>
      3) багаж иесiнiң тегi, аты және әкесiнiң аты;</w:t>
      </w:r>
    </w:p>
    <w:bookmarkEnd w:id="284"/>
    <w:bookmarkStart w:name="z323" w:id="285"/>
    <w:p>
      <w:pPr>
        <w:spacing w:after="0"/>
        <w:ind w:left="0"/>
        <w:jc w:val="both"/>
      </w:pPr>
      <w:r>
        <w:rPr>
          <w:rFonts w:ascii="Times New Roman"/>
          <w:b w:val="false"/>
          <w:i w:val="false"/>
          <w:color w:val="000000"/>
          <w:sz w:val="28"/>
        </w:rPr>
        <w:t>
      4) сақтауға қабылданған багаж орындарының саны;</w:t>
      </w:r>
    </w:p>
    <w:bookmarkEnd w:id="285"/>
    <w:bookmarkStart w:name="z324" w:id="286"/>
    <w:p>
      <w:pPr>
        <w:spacing w:after="0"/>
        <w:ind w:left="0"/>
        <w:jc w:val="both"/>
      </w:pPr>
      <w:r>
        <w:rPr>
          <w:rFonts w:ascii="Times New Roman"/>
          <w:b w:val="false"/>
          <w:i w:val="false"/>
          <w:color w:val="000000"/>
          <w:sz w:val="28"/>
        </w:rPr>
        <w:t>
      5) сақталу мерзiмi;</w:t>
      </w:r>
    </w:p>
    <w:bookmarkEnd w:id="286"/>
    <w:bookmarkStart w:name="z325" w:id="287"/>
    <w:p>
      <w:pPr>
        <w:spacing w:after="0"/>
        <w:ind w:left="0"/>
        <w:jc w:val="both"/>
      </w:pPr>
      <w:r>
        <w:rPr>
          <w:rFonts w:ascii="Times New Roman"/>
          <w:b w:val="false"/>
          <w:i w:val="false"/>
          <w:color w:val="000000"/>
          <w:sz w:val="28"/>
        </w:rPr>
        <w:t>
      6) багаждың көрсетiлген құны (иесi қалаған кезде);</w:t>
      </w:r>
    </w:p>
    <w:bookmarkEnd w:id="287"/>
    <w:bookmarkStart w:name="z326" w:id="288"/>
    <w:p>
      <w:pPr>
        <w:spacing w:after="0"/>
        <w:ind w:left="0"/>
        <w:jc w:val="both"/>
      </w:pPr>
      <w:r>
        <w:rPr>
          <w:rFonts w:ascii="Times New Roman"/>
          <w:b w:val="false"/>
          <w:i w:val="false"/>
          <w:color w:val="000000"/>
          <w:sz w:val="28"/>
        </w:rPr>
        <w:t>
      7) багажды сақтау ақысының сомасы;</w:t>
      </w:r>
    </w:p>
    <w:bookmarkEnd w:id="288"/>
    <w:bookmarkStart w:name="z327" w:id="289"/>
    <w:p>
      <w:pPr>
        <w:spacing w:after="0"/>
        <w:ind w:left="0"/>
        <w:jc w:val="both"/>
      </w:pPr>
      <w:r>
        <w:rPr>
          <w:rFonts w:ascii="Times New Roman"/>
          <w:b w:val="false"/>
          <w:i w:val="false"/>
          <w:color w:val="000000"/>
          <w:sz w:val="28"/>
        </w:rPr>
        <w:t>
      8) багаж орамасының ақаулықтары (болған кезде) көрсетiлген түбiртек жазып берiледi.</w:t>
      </w:r>
    </w:p>
    <w:bookmarkEnd w:id="289"/>
    <w:bookmarkStart w:name="z328" w:id="290"/>
    <w:p>
      <w:pPr>
        <w:spacing w:after="0"/>
        <w:ind w:left="0"/>
        <w:jc w:val="both"/>
      </w:pPr>
      <w:r>
        <w:rPr>
          <w:rFonts w:ascii="Times New Roman"/>
          <w:b w:val="false"/>
          <w:i w:val="false"/>
          <w:color w:val="000000"/>
          <w:sz w:val="28"/>
        </w:rPr>
        <w:t>
      136. Егер багажды сақтау камерасына қабылдау кезiнде ораманың ақаулықтары байқалса, онда иесi оларды не жоюға, не ақаулықтардың барын түбiртектiң түбiрiнде өз қолымен растауға мiндеттi.</w:t>
      </w:r>
    </w:p>
    <w:bookmarkEnd w:id="290"/>
    <w:bookmarkStart w:name="z329" w:id="291"/>
    <w:p>
      <w:pPr>
        <w:spacing w:after="0"/>
        <w:ind w:left="0"/>
        <w:jc w:val="both"/>
      </w:pPr>
      <w:r>
        <w:rPr>
          <w:rFonts w:ascii="Times New Roman"/>
          <w:b w:val="false"/>
          <w:i w:val="false"/>
          <w:color w:val="000000"/>
          <w:sz w:val="28"/>
        </w:rPr>
        <w:t>
      137. Багаж түбiртегi мен көшiру қағазы арқылы жазып берiлетiн оның көшiрмесi тазартуларсыз және түзетулерсiз анық толтырылады. Түбiртектiң көшiрмесi сақтауға тапсырылған бұйымдарға бекiтiледi, ал түпнұсқасы жолаушыға берiледi.</w:t>
      </w:r>
    </w:p>
    <w:bookmarkEnd w:id="291"/>
    <w:bookmarkStart w:name="z330" w:id="292"/>
    <w:p>
      <w:pPr>
        <w:spacing w:after="0"/>
        <w:ind w:left="0"/>
        <w:jc w:val="both"/>
      </w:pPr>
      <w:r>
        <w:rPr>
          <w:rFonts w:ascii="Times New Roman"/>
          <w:b w:val="false"/>
          <w:i w:val="false"/>
          <w:color w:val="000000"/>
          <w:sz w:val="28"/>
        </w:rPr>
        <w:t>
      138. Сақтауға қабылданған багажды жолаушыға берудi сақтау камерасының қызметкерi түбiртек бойынша жүргiзедi. Беру кезiнде иесi көрсеткен түбiртек пен оның көшiрмесi салыстырылады, сақтау мерзiмi тексерiледi және багаждың иесiмен соңғы есеп айырысу жүргiзiледi.</w:t>
      </w:r>
    </w:p>
    <w:bookmarkEnd w:id="292"/>
    <w:bookmarkStart w:name="z331" w:id="293"/>
    <w:p>
      <w:pPr>
        <w:spacing w:after="0"/>
        <w:ind w:left="0"/>
        <w:jc w:val="both"/>
      </w:pPr>
      <w:r>
        <w:rPr>
          <w:rFonts w:ascii="Times New Roman"/>
          <w:b w:val="false"/>
          <w:i w:val="false"/>
          <w:color w:val="000000"/>
          <w:sz w:val="28"/>
        </w:rPr>
        <w:t>
      139. Багаж түбіртегі жоғалған кезде, сақтауға қабылданған багаж иесіне, оның жазбаша арызы бойынша багаждың оған тиістілігі туралы дәлелдер келтіру арқылы беріледі. Бұл жағдайда багажды беру оның иесінің жеке басын растайтын құжаттарына сәйкес түпнұсқасында не цифрлық құжаттар сервисін қолдана отырып, электрондық құжат нысанында тегі, аты, әкесінің аты көрсетілген қолхат бойынша жүргізіледі.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2" w:id="294"/>
    <w:p>
      <w:pPr>
        <w:spacing w:after="0"/>
        <w:ind w:left="0"/>
        <w:jc w:val="both"/>
      </w:pPr>
      <w:r>
        <w:rPr>
          <w:rFonts w:ascii="Times New Roman"/>
          <w:b w:val="false"/>
          <w:i w:val="false"/>
          <w:color w:val="000000"/>
          <w:sz w:val="28"/>
        </w:rPr>
        <w:t>
      140. Сақтау үшiн ақы әрбiр күнтiзбелiк күн үшiн сақтауға қабылданған күн мен сақтау камерасынан берiлетiн күндi қоса алғанда, багаждың әрбiр заты (орны) үшiн алынады. Сақтауға бiрге байланған бiрнеше зат тапсырылған болса, ақы әрбiр зат (орын) үшiн жеке алынады.</w:t>
      </w:r>
    </w:p>
    <w:bookmarkEnd w:id="294"/>
    <w:bookmarkStart w:name="z333" w:id="295"/>
    <w:p>
      <w:pPr>
        <w:spacing w:after="0"/>
        <w:ind w:left="0"/>
        <w:jc w:val="both"/>
      </w:pPr>
      <w:r>
        <w:rPr>
          <w:rFonts w:ascii="Times New Roman"/>
          <w:b w:val="false"/>
          <w:i w:val="false"/>
          <w:color w:val="000000"/>
          <w:sz w:val="28"/>
        </w:rPr>
        <w:t>
      141. Бару пунктiне багаж автомобилiнде келген багажды сақтау үшiн ақы багаж келген келесi күннiң нөл сағатынан бастап және сақтау камерасынан берiлген күндi қоса алғанда, багаждың әрбiр заты (орны) үшiн күнтiзбелiк әрбiр күнге алынады. Сақтауға бiрге байланған бiрнеше зат тапсырылған болса, ақы әрбiр зат (орын) үшiн жеке алынады.</w:t>
      </w:r>
    </w:p>
    <w:bookmarkEnd w:id="295"/>
    <w:bookmarkStart w:name="z334" w:id="296"/>
    <w:p>
      <w:pPr>
        <w:spacing w:after="0"/>
        <w:ind w:left="0"/>
        <w:jc w:val="both"/>
      </w:pPr>
      <w:r>
        <w:rPr>
          <w:rFonts w:ascii="Times New Roman"/>
          <w:b w:val="false"/>
          <w:i w:val="false"/>
          <w:color w:val="000000"/>
          <w:sz w:val="28"/>
        </w:rPr>
        <w:t>
      142. Багажды сақтауға тапсырған кезде жолаушы оның бағасын белгiленген комиссиялық алым төлеп көрсетуi мүмкiн.</w:t>
      </w:r>
    </w:p>
    <w:bookmarkEnd w:id="296"/>
    <w:bookmarkStart w:name="z335" w:id="297"/>
    <w:p>
      <w:pPr>
        <w:spacing w:after="0"/>
        <w:ind w:left="0"/>
        <w:jc w:val="both"/>
      </w:pPr>
      <w:r>
        <w:rPr>
          <w:rFonts w:ascii="Times New Roman"/>
          <w:b w:val="false"/>
          <w:i w:val="false"/>
          <w:color w:val="000000"/>
          <w:sz w:val="28"/>
        </w:rPr>
        <w:t>
      Сақтауға бiрнеше затты (орынды) тапсырған кезде жолаушы әрбiр өзi тапсырған заттың (орынның) немесе олардың жалпы бағасын көрсетуi мүмкiн. Көрсетiлген бағаның сомасы багаж түбiртегiнде көрсетiледi.</w:t>
      </w:r>
    </w:p>
    <w:bookmarkEnd w:id="297"/>
    <w:bookmarkStart w:name="z336" w:id="298"/>
    <w:p>
      <w:pPr>
        <w:spacing w:after="0"/>
        <w:ind w:left="0"/>
        <w:jc w:val="both"/>
      </w:pPr>
      <w:r>
        <w:rPr>
          <w:rFonts w:ascii="Times New Roman"/>
          <w:b w:val="false"/>
          <w:i w:val="false"/>
          <w:color w:val="000000"/>
          <w:sz w:val="28"/>
        </w:rPr>
        <w:t>
      143. Багаждың жетiспеуi немесе зақымдалуы байқалған кезде, багаж иесiнiң, тасымалдаушы өкiлiнiң немесе сақтау камерасы қызметкерiнiң, автовокзал (автостанция) қызметкерiнiң және құқық қорғау органдары қызметкерiнiң қатысуымен екi данада актi жасалады.</w:t>
      </w:r>
    </w:p>
    <w:bookmarkEnd w:id="298"/>
    <w:bookmarkStart w:name="z337" w:id="299"/>
    <w:p>
      <w:pPr>
        <w:spacing w:after="0"/>
        <w:ind w:left="0"/>
        <w:jc w:val="both"/>
      </w:pPr>
      <w:r>
        <w:rPr>
          <w:rFonts w:ascii="Times New Roman"/>
          <w:b w:val="false"/>
          <w:i w:val="false"/>
          <w:color w:val="000000"/>
          <w:sz w:val="28"/>
        </w:rPr>
        <w:t>
      Актiде багаж иесiнiң тегi, аты, әкесiнiң аты және мекенжайы, қабылданған және берiлген орындардың саны, жоғалған заттың атауы немесе оның зақымдалу сипаты, егер ол құжат жүзiнде ресiмделсе, көрсетiлген бағаның сомасы көрсетiледi.</w:t>
      </w:r>
    </w:p>
    <w:bookmarkEnd w:id="299"/>
    <w:bookmarkStart w:name="z338" w:id="300"/>
    <w:p>
      <w:pPr>
        <w:spacing w:after="0"/>
        <w:ind w:left="0"/>
        <w:jc w:val="both"/>
      </w:pPr>
      <w:r>
        <w:rPr>
          <w:rFonts w:ascii="Times New Roman"/>
          <w:b w:val="false"/>
          <w:i w:val="false"/>
          <w:color w:val="000000"/>
          <w:sz w:val="28"/>
        </w:rPr>
        <w:t>
      Актiнiң бiр данасы багаж иесiне тапсырылады.</w:t>
      </w:r>
    </w:p>
    <w:bookmarkEnd w:id="300"/>
    <w:bookmarkStart w:name="z339" w:id="301"/>
    <w:p>
      <w:pPr>
        <w:spacing w:after="0"/>
        <w:ind w:left="0"/>
        <w:jc w:val="both"/>
      </w:pPr>
      <w:r>
        <w:rPr>
          <w:rFonts w:ascii="Times New Roman"/>
          <w:b w:val="false"/>
          <w:i w:val="false"/>
          <w:color w:val="000000"/>
          <w:sz w:val="28"/>
        </w:rPr>
        <w:t>
      144. Сақтау камерасына тапсырылған бұйымдардың жоғалуы, жетiспеуi немесе зақымдалуы салдарынан болған жолаушының шығындарын, тапсырған кездегi оларды бағалау сомасының шегiнде, оларды өтеу туралы талап етiлген сәттен бастап жиырма төрт сағат iшiнде сақтаушы өтейді.</w:t>
      </w:r>
    </w:p>
    <w:bookmarkEnd w:id="301"/>
    <w:bookmarkStart w:name="z340" w:id="302"/>
    <w:p>
      <w:pPr>
        <w:spacing w:after="0"/>
        <w:ind w:left="0"/>
        <w:jc w:val="left"/>
      </w:pPr>
      <w:r>
        <w:rPr>
          <w:rFonts w:ascii="Times New Roman"/>
          <w:b/>
          <w:i w:val="false"/>
          <w:color w:val="000000"/>
        </w:rPr>
        <w:t xml:space="preserve"> 7-тарау. Жолаушылар мен багажды автомобильмен республикаішілік тұрақты тасымалдау маршруттарына қызмет көрсету құқығына конкурстар ұйымдастыру және өткізу тәртібі</w:t>
      </w:r>
    </w:p>
    <w:bookmarkEnd w:id="302"/>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1" w:id="303"/>
    <w:p>
      <w:pPr>
        <w:spacing w:after="0"/>
        <w:ind w:left="0"/>
        <w:jc w:val="left"/>
      </w:pPr>
      <w:r>
        <w:rPr>
          <w:rFonts w:ascii="Times New Roman"/>
          <w:b/>
          <w:i w:val="false"/>
          <w:color w:val="000000"/>
        </w:rPr>
        <w:t xml:space="preserve"> 1-параграф. Жалпы ережелер</w:t>
      </w:r>
    </w:p>
    <w:bookmarkEnd w:id="303"/>
    <w:bookmarkStart w:name="z342" w:id="304"/>
    <w:p>
      <w:pPr>
        <w:spacing w:after="0"/>
        <w:ind w:left="0"/>
        <w:jc w:val="both"/>
      </w:pPr>
      <w:r>
        <w:rPr>
          <w:rFonts w:ascii="Times New Roman"/>
          <w:b w:val="false"/>
          <w:i w:val="false"/>
          <w:color w:val="000000"/>
          <w:sz w:val="28"/>
        </w:rPr>
        <w:t>
      145. Жолаушылар мен багажды тұрақты автомобильмен тасымалдау, халықаралықты қоспағанда жолаушылар мен багажды көрсетілген маршруттарға қызмет көрсету құқығына арналған конкурста (бұдан әрі - Конкурс) жеңген және тасымалдаушылар мен жергiлiктi атқарушы органдардың немесе уәкілетті ұйымның арасында жасалған шарттың негізінде оларға қызмет көрсетуге құқығы бар куәлік алған тасымалдаушылар жүзеге асырады.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3" w:id="305"/>
    <w:p>
      <w:pPr>
        <w:spacing w:after="0"/>
        <w:ind w:left="0"/>
        <w:jc w:val="both"/>
      </w:pPr>
      <w:r>
        <w:rPr>
          <w:rFonts w:ascii="Times New Roman"/>
          <w:b w:val="false"/>
          <w:i w:val="false"/>
          <w:color w:val="000000"/>
          <w:sz w:val="28"/>
        </w:rPr>
        <w:t xml:space="preserve">
      146. Конкурсқа меншік құқығымен автобустарға, шағын автобустарға иелiк ететін, осы Қағидалардың талаптарына сәйкес осы тасымалдау түрін ұйымдастыратын және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ережесіне сәйкес автобустарға, шағын автобустарға техникалық қызмет көрсету мен жөндеудi қамтамасыз ете алатын жеке және заңды тұлғалар қатыса алады.</w:t>
      </w:r>
    </w:p>
    <w:bookmarkEnd w:id="305"/>
    <w:bookmarkStart w:name="z344" w:id="306"/>
    <w:p>
      <w:pPr>
        <w:spacing w:after="0"/>
        <w:ind w:left="0"/>
        <w:jc w:val="both"/>
      </w:pPr>
      <w:r>
        <w:rPr>
          <w:rFonts w:ascii="Times New Roman"/>
          <w:b w:val="false"/>
          <w:i w:val="false"/>
          <w:color w:val="000000"/>
          <w:sz w:val="28"/>
        </w:rPr>
        <w:t>
      147. Жолаушылар мен багажды автомобильмен республикаішілік тұрақты тасымалдаудың маршруттары тасымалдаушылардың арасында конкурс негiзiнде бөлінеді. Конкурсқа жеке маршрут та, бiрнеше маршрут та бiр лотпен шығарылуы мүмкiн. Лотты қалыптастыру кезінде маршруттардың маңыздылығы мен рентабельдiлiгi ескерiледi. Лотқа едәуiр рентабельдiлермен қатар рентабельдiлiгi төмендеу, бiрақ әлеуметтік маңызы бар маршруттар кiредi.</w:t>
      </w:r>
    </w:p>
    <w:bookmarkEnd w:id="306"/>
    <w:bookmarkStart w:name="z345" w:id="307"/>
    <w:p>
      <w:pPr>
        <w:spacing w:after="0"/>
        <w:ind w:left="0"/>
        <w:jc w:val="both"/>
      </w:pPr>
      <w:r>
        <w:rPr>
          <w:rFonts w:ascii="Times New Roman"/>
          <w:b w:val="false"/>
          <w:i w:val="false"/>
          <w:color w:val="000000"/>
          <w:sz w:val="28"/>
        </w:rPr>
        <w:t>
      148. Конкурстың ұйымдастырушылары:</w:t>
      </w:r>
    </w:p>
    <w:bookmarkEnd w:id="307"/>
    <w:bookmarkStart w:name="z346" w:id="308"/>
    <w:p>
      <w:pPr>
        <w:spacing w:after="0"/>
        <w:ind w:left="0"/>
        <w:jc w:val="both"/>
      </w:pPr>
      <w:r>
        <w:rPr>
          <w:rFonts w:ascii="Times New Roman"/>
          <w:b w:val="false"/>
          <w:i w:val="false"/>
          <w:color w:val="000000"/>
          <w:sz w:val="28"/>
        </w:rPr>
        <w:t>
      1) жолаушылар мен багажды автомобильмен қалааралық облысаралық, ауданаралық (қалааралық облысішілік), республикалық маңызы бар қалалардың, астананың қалалық қала маңындағы тұрақты тасымалдаудың маршруттарына қызмет көрсету құқығына – облыстың, республикалық маңызы бар қалалардың, астананың жергiлiктi атқарушы органдары болып табылады;</w:t>
      </w:r>
    </w:p>
    <w:bookmarkEnd w:id="308"/>
    <w:bookmarkStart w:name="z347" w:id="309"/>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тасымалдауды ұйымдастыру үшін автомобиль көлігі саласындағы уәкілетті орган облыстардың, республикалық маңызы бар қаланың, астананың тиісті жергілікті атқарушы органдарына маршруттардың негізгі сипаттамалары бойынша мынадай ақпаратпен қоса бекітілген және келісілген жол жүру кестесін береді:</w:t>
      </w:r>
    </w:p>
    <w:bookmarkEnd w:id="309"/>
    <w:bookmarkStart w:name="z348" w:id="310"/>
    <w:p>
      <w:pPr>
        <w:spacing w:after="0"/>
        <w:ind w:left="0"/>
        <w:jc w:val="both"/>
      </w:pPr>
      <w:r>
        <w:rPr>
          <w:rFonts w:ascii="Times New Roman"/>
          <w:b w:val="false"/>
          <w:i w:val="false"/>
          <w:color w:val="000000"/>
          <w:sz w:val="28"/>
        </w:rPr>
        <w:t>
      бастапқы және соңғы жүру пункті бойынша маршруттың нөмірі және атауы;</w:t>
      </w:r>
    </w:p>
    <w:bookmarkEnd w:id="310"/>
    <w:bookmarkStart w:name="z349" w:id="311"/>
    <w:p>
      <w:pPr>
        <w:spacing w:after="0"/>
        <w:ind w:left="0"/>
        <w:jc w:val="both"/>
      </w:pPr>
      <w:r>
        <w:rPr>
          <w:rFonts w:ascii="Times New Roman"/>
          <w:b w:val="false"/>
          <w:i w:val="false"/>
          <w:color w:val="000000"/>
          <w:sz w:val="28"/>
        </w:rPr>
        <w:t>
      паритеттік қызмет көрсету тәртібін көрсете отырып, маршрутқа қызмет көрсету кезеңі;</w:t>
      </w:r>
    </w:p>
    <w:bookmarkEnd w:id="311"/>
    <w:bookmarkStart w:name="z350" w:id="312"/>
    <w:p>
      <w:pPr>
        <w:spacing w:after="0"/>
        <w:ind w:left="0"/>
        <w:jc w:val="both"/>
      </w:pPr>
      <w:r>
        <w:rPr>
          <w:rFonts w:ascii="Times New Roman"/>
          <w:b w:val="false"/>
          <w:i w:val="false"/>
          <w:color w:val="000000"/>
          <w:sz w:val="28"/>
        </w:rPr>
        <w:t>
      маршруттағы аралық пунктердің атаулары мен санын және тікелей және кері бағыттағы қозғалыс жылдамдығын орташа пайдалануын көрсете отырып, маршрут бойынша қозғалыс кестесі;</w:t>
      </w:r>
    </w:p>
    <w:bookmarkEnd w:id="312"/>
    <w:bookmarkStart w:name="z351" w:id="313"/>
    <w:p>
      <w:pPr>
        <w:spacing w:after="0"/>
        <w:ind w:left="0"/>
        <w:jc w:val="both"/>
      </w:pPr>
      <w:r>
        <w:rPr>
          <w:rFonts w:ascii="Times New Roman"/>
          <w:b w:val="false"/>
          <w:i w:val="false"/>
          <w:color w:val="000000"/>
          <w:sz w:val="28"/>
        </w:rPr>
        <w:t>
      жолаушылар орындықтарына арналған орындар бойынша паспорттық сыйымдылығын көрсете отырып, маршрутқа қызмет көрсету үшін қажетті автобус класстарын, сондай-ақ жылжымалы резервтік құрамды есепке алғанда қажетті автобустар санын;</w:t>
      </w:r>
    </w:p>
    <w:bookmarkEnd w:id="313"/>
    <w:bookmarkStart w:name="z352" w:id="314"/>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тасымалдауға конкурс бекітілген жүру кестесін алғаннан кейін 30 жұмыс күннен кешіктірмей жергілікті атқарушы органдары ұйымдастырады.</w:t>
      </w:r>
    </w:p>
    <w:bookmarkEnd w:id="314"/>
    <w:bookmarkStart w:name="z353" w:id="315"/>
    <w:p>
      <w:pPr>
        <w:spacing w:after="0"/>
        <w:ind w:left="0"/>
        <w:jc w:val="both"/>
      </w:pPr>
      <w:r>
        <w:rPr>
          <w:rFonts w:ascii="Times New Roman"/>
          <w:b w:val="false"/>
          <w:i w:val="false"/>
          <w:color w:val="000000"/>
          <w:sz w:val="28"/>
        </w:rPr>
        <w:t>
      2) жолаушылар мен багажды автомобильмен тұрақты қалалық (ауылдық), қала маңындағы және ауданішілік тасымалдау маршруттарына қызмет көрсету құқығына – ауданның, облыстық маңызы бар қаланың жергілікті атқарушы органдары болып табылады.</w:t>
      </w:r>
    </w:p>
    <w:bookmarkEnd w:id="315"/>
    <w:bookmarkStart w:name="z354" w:id="316"/>
    <w:p>
      <w:pPr>
        <w:spacing w:after="0"/>
        <w:ind w:left="0"/>
        <w:jc w:val="both"/>
      </w:pPr>
      <w:r>
        <w:rPr>
          <w:rFonts w:ascii="Times New Roman"/>
          <w:b w:val="false"/>
          <w:i w:val="false"/>
          <w:color w:val="000000"/>
          <w:sz w:val="28"/>
        </w:rPr>
        <w:t xml:space="preserve">
      149. Нақты маршрутқа (маршруттарға) қызмет көрсету құқығына арналған Конкурстың жеңiмпазы болып жолаушыларға сапалы қызмет көрсетудi және осы маршрутта (маршруттарда) тасымалдау қауiпсiздiгiн қамтамасыз етудi ескере отырып, тасымалдаудың ең жақсы шарттарын ұсынған және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тиісті Конкурстық ұсыныстарды бағалау шкаласы бойынша есептелген ең жоғарғы балл алған қатысушы танылады.</w:t>
      </w:r>
    </w:p>
    <w:bookmarkEnd w:id="316"/>
    <w:bookmarkStart w:name="z355" w:id="317"/>
    <w:p>
      <w:pPr>
        <w:spacing w:after="0"/>
        <w:ind w:left="0"/>
        <w:jc w:val="both"/>
      </w:pPr>
      <w:r>
        <w:rPr>
          <w:rFonts w:ascii="Times New Roman"/>
          <w:b w:val="false"/>
          <w:i w:val="false"/>
          <w:color w:val="000000"/>
          <w:sz w:val="28"/>
        </w:rPr>
        <w:t>
      150. Егер екi және одан да көп қатысушы бiрдей барынша жиынтық балл алса, онда отандық өндірісті автобустары және шағын автобустары бар, ең төменгi жол жүру тарифiн ұсынған тасымалдаушыға жоғары баға берiледi, осыған сәйкес тасымалдау жүргiзiлетiн болады.</w:t>
      </w:r>
    </w:p>
    <w:bookmarkEnd w:id="317"/>
    <w:bookmarkStart w:name="z356" w:id="318"/>
    <w:p>
      <w:pPr>
        <w:spacing w:after="0"/>
        <w:ind w:left="0"/>
        <w:jc w:val="both"/>
      </w:pPr>
      <w:r>
        <w:rPr>
          <w:rFonts w:ascii="Times New Roman"/>
          <w:b w:val="false"/>
          <w:i w:val="false"/>
          <w:color w:val="000000"/>
          <w:sz w:val="28"/>
        </w:rPr>
        <w:t>
      151. Жергiлiктi атқарушы органдар жолаушылар мен багажды автомобильмен ауданаралық (қалааралық облысішілік), қалалық (ауылдық), қала маңындағы және ауданішілік тұрақты тасымалдаудың маршруттары бойынша конкурсқа қатысушылар ұсынғаннан төмендеу тарифтерді белгiлеуi мүмкiн.</w:t>
      </w:r>
    </w:p>
    <w:bookmarkEnd w:id="318"/>
    <w:bookmarkStart w:name="z357" w:id="319"/>
    <w:p>
      <w:pPr>
        <w:spacing w:after="0"/>
        <w:ind w:left="0"/>
        <w:jc w:val="both"/>
      </w:pPr>
      <w:r>
        <w:rPr>
          <w:rFonts w:ascii="Times New Roman"/>
          <w:b w:val="false"/>
          <w:i w:val="false"/>
          <w:color w:val="000000"/>
          <w:sz w:val="28"/>
        </w:rPr>
        <w:t>
      152. Жергiлiктi атқарушы органдар белгiлеген тарифтер осы тармақта көрсетiлген тасымалдаудың шығындарын жаппаған жағдайда, жергiлiктi атқарушы органдар тасымалдаушыға белгiленген тариф пен тасымалдаудың нақты шығындарының арасындағы айырманы тиiстi бюджет қаражатының есебiнен өтейдi.</w:t>
      </w:r>
    </w:p>
    <w:bookmarkEnd w:id="319"/>
    <w:bookmarkStart w:name="z358" w:id="320"/>
    <w:p>
      <w:pPr>
        <w:spacing w:after="0"/>
        <w:ind w:left="0"/>
        <w:jc w:val="both"/>
      </w:pPr>
      <w:r>
        <w:rPr>
          <w:rFonts w:ascii="Times New Roman"/>
          <w:b w:val="false"/>
          <w:i w:val="false"/>
          <w:color w:val="000000"/>
          <w:sz w:val="28"/>
        </w:rPr>
        <w:t>
      153. Жолаушылар мен багажды автомобильмен ауданаралық (қалааралық облысішілік), қалалық (ауылдық), қала маңындағы және ауданішілік тасымалдаудың маршруттары бойынша жол жүруге арналған белгiленген тарифтер өзгерген жағдайда, жергiлiктi атқарушы органдар көрсетiлген өзгерiстер туралы халыққа бұқаралық ақпарат құралдары арқылы жаңа тарифтер бойынша тасымалдауды жүзеге асыру басталғанға дейiн он күнтізбелік күннен кешiктiрмей хабарлайды.</w:t>
      </w:r>
    </w:p>
    <w:bookmarkEnd w:id="320"/>
    <w:bookmarkStart w:name="z359" w:id="321"/>
    <w:p>
      <w:pPr>
        <w:spacing w:after="0"/>
        <w:ind w:left="0"/>
        <w:jc w:val="both"/>
      </w:pPr>
      <w:r>
        <w:rPr>
          <w:rFonts w:ascii="Times New Roman"/>
          <w:b w:val="false"/>
          <w:i w:val="false"/>
          <w:color w:val="000000"/>
          <w:sz w:val="28"/>
        </w:rPr>
        <w:t>
      154. Конкурс, оны жариялаған күннен бастап және конкурстың нәтижелерi туралы хаттамаға қол қойылған күнге дейін, кемiнде күнтізбелік 30 және ең көбi 45 күндi қамтиды.</w:t>
      </w:r>
    </w:p>
    <w:bookmarkEnd w:id="321"/>
    <w:bookmarkStart w:name="z360" w:id="322"/>
    <w:p>
      <w:pPr>
        <w:spacing w:after="0"/>
        <w:ind w:left="0"/>
        <w:jc w:val="left"/>
      </w:pPr>
      <w:r>
        <w:rPr>
          <w:rFonts w:ascii="Times New Roman"/>
          <w:b/>
          <w:i w:val="false"/>
          <w:color w:val="000000"/>
        </w:rPr>
        <w:t xml:space="preserve"> 2-параграф. Конкурстық комиссия</w:t>
      </w:r>
    </w:p>
    <w:bookmarkEnd w:id="322"/>
    <w:bookmarkStart w:name="z361" w:id="323"/>
    <w:p>
      <w:pPr>
        <w:spacing w:after="0"/>
        <w:ind w:left="0"/>
        <w:jc w:val="both"/>
      </w:pPr>
      <w:r>
        <w:rPr>
          <w:rFonts w:ascii="Times New Roman"/>
          <w:b w:val="false"/>
          <w:i w:val="false"/>
          <w:color w:val="000000"/>
          <w:sz w:val="28"/>
        </w:rPr>
        <w:t>
      155. Конкурстық ұсыныстарды қарау, оларды бағалау және Конкурс жеңiмпаздарын анықтау үшiн жергiлiктi атқарушы орган конкурстық комиссия (бұдан әрi - Комиссия) құрайды.</w:t>
      </w:r>
    </w:p>
    <w:bookmarkEnd w:id="323"/>
    <w:p>
      <w:pPr>
        <w:spacing w:after="0"/>
        <w:ind w:left="0"/>
        <w:jc w:val="both"/>
      </w:pPr>
      <w:r>
        <w:rPr>
          <w:rFonts w:ascii="Times New Roman"/>
          <w:b w:val="false"/>
          <w:i w:val="false"/>
          <w:color w:val="000000"/>
          <w:sz w:val="28"/>
        </w:rPr>
        <w:t xml:space="preserve">
      Комиссияның құрамы "Қазақстан Республикасындағы жергілікті мемлекеттік басқару және өзін-өзі басқару туралы" Қазақстан Республикасының Заңы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 әкiмiнiң өкiмiмен айқындалады.</w:t>
      </w:r>
    </w:p>
    <w:p>
      <w:pPr>
        <w:spacing w:after="0"/>
        <w:ind w:left="0"/>
        <w:jc w:val="both"/>
      </w:pPr>
      <w:r>
        <w:rPr>
          <w:rFonts w:ascii="Times New Roman"/>
          <w:b w:val="false"/>
          <w:i w:val="false"/>
          <w:color w:val="000000"/>
          <w:sz w:val="28"/>
        </w:rPr>
        <w:t>
      Комиссияның өкілеттік мерзімі бес жылды құрайды. Комиссияның өкілеттігі аяқталғаннан кейін жергілікті атқарушы орган Комиссия құрамына өзгерістер және (немесе) толықтырулар енгізеді және оны жергілікті атқарушы орган әкімінің өкімімен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3" w:id="324"/>
    <w:p>
      <w:pPr>
        <w:spacing w:after="0"/>
        <w:ind w:left="0"/>
        <w:jc w:val="both"/>
      </w:pPr>
      <w:r>
        <w:rPr>
          <w:rFonts w:ascii="Times New Roman"/>
          <w:b w:val="false"/>
          <w:i w:val="false"/>
          <w:color w:val="000000"/>
          <w:sz w:val="28"/>
        </w:rPr>
        <w:t>
      156. Комиссияға:</w:t>
      </w:r>
    </w:p>
    <w:bookmarkEnd w:id="324"/>
    <w:p>
      <w:pPr>
        <w:spacing w:after="0"/>
        <w:ind w:left="0"/>
        <w:jc w:val="both"/>
      </w:pPr>
      <w:r>
        <w:rPr>
          <w:rFonts w:ascii="Times New Roman"/>
          <w:b w:val="false"/>
          <w:i w:val="false"/>
          <w:color w:val="000000"/>
          <w:sz w:val="28"/>
        </w:rPr>
        <w:t>
      1) жергiлiктi атқарушы органдардың;</w:t>
      </w:r>
    </w:p>
    <w:p>
      <w:pPr>
        <w:spacing w:after="0"/>
        <w:ind w:left="0"/>
        <w:jc w:val="both"/>
      </w:pPr>
      <w:r>
        <w:rPr>
          <w:rFonts w:ascii="Times New Roman"/>
          <w:b w:val="false"/>
          <w:i w:val="false"/>
          <w:color w:val="000000"/>
          <w:sz w:val="28"/>
        </w:rPr>
        <w:t>
      2) көлiктiк бақылаудың аумақтық органдарының;</w:t>
      </w:r>
    </w:p>
    <w:p>
      <w:pPr>
        <w:spacing w:after="0"/>
        <w:ind w:left="0"/>
        <w:jc w:val="both"/>
      </w:pPr>
      <w:r>
        <w:rPr>
          <w:rFonts w:ascii="Times New Roman"/>
          <w:b w:val="false"/>
          <w:i w:val="false"/>
          <w:color w:val="000000"/>
          <w:sz w:val="28"/>
        </w:rPr>
        <w:t>
      3) ӘПК-нің;</w:t>
      </w:r>
    </w:p>
    <w:p>
      <w:pPr>
        <w:spacing w:after="0"/>
        <w:ind w:left="0"/>
        <w:jc w:val="both"/>
      </w:pPr>
      <w:r>
        <w:rPr>
          <w:rFonts w:ascii="Times New Roman"/>
          <w:b w:val="false"/>
          <w:i w:val="false"/>
          <w:color w:val="000000"/>
          <w:sz w:val="28"/>
        </w:rPr>
        <w:t>
      4) жолаушылар автобус тасымалдаушылары бiрлестiктерiнiң;</w:t>
      </w:r>
    </w:p>
    <w:p>
      <w:pPr>
        <w:spacing w:after="0"/>
        <w:ind w:left="0"/>
        <w:jc w:val="both"/>
      </w:pPr>
      <w:r>
        <w:rPr>
          <w:rFonts w:ascii="Times New Roman"/>
          <w:b w:val="false"/>
          <w:i w:val="false"/>
          <w:color w:val="000000"/>
          <w:sz w:val="28"/>
        </w:rPr>
        <w:t>
      5) жолаушылар мен багажды автомобильмен тасымалдау саласындағы өзін-өзі реттейтін ұйымдар (конкурс өткізілетін елді мекенде болған жағдайда);</w:t>
      </w:r>
    </w:p>
    <w:p>
      <w:pPr>
        <w:spacing w:after="0"/>
        <w:ind w:left="0"/>
        <w:jc w:val="both"/>
      </w:pPr>
      <w:r>
        <w:rPr>
          <w:rFonts w:ascii="Times New Roman"/>
          <w:b w:val="false"/>
          <w:i w:val="false"/>
          <w:color w:val="000000"/>
          <w:sz w:val="28"/>
        </w:rPr>
        <w:t>
      6) өңірлік кәсіпкерлер палатасының өкілдері кіреді.</w:t>
      </w:r>
    </w:p>
    <w:p>
      <w:pPr>
        <w:spacing w:after="0"/>
        <w:ind w:left="0"/>
        <w:jc w:val="both"/>
      </w:pPr>
      <w:r>
        <w:rPr>
          <w:rFonts w:ascii="Times New Roman"/>
          <w:b w:val="false"/>
          <w:i w:val="false"/>
          <w:color w:val="000000"/>
          <w:sz w:val="28"/>
        </w:rPr>
        <w:t xml:space="preserve">
      Комиссия құрамы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мүдделер қақтығысының алдын алу және жоюмен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325"/>
    <w:p>
      <w:pPr>
        <w:spacing w:after="0"/>
        <w:ind w:left="0"/>
        <w:jc w:val="both"/>
      </w:pPr>
      <w:r>
        <w:rPr>
          <w:rFonts w:ascii="Times New Roman"/>
          <w:b w:val="false"/>
          <w:i w:val="false"/>
          <w:color w:val="000000"/>
          <w:sz w:val="28"/>
        </w:rPr>
        <w:t>
      157. Комиссия құрамында конкурстық ұсыныстарды бағалау құқығы жоқ Комиссия жұмысын ұйымдастыру функциясы жүктелетiн Комиссия хатшысы көзделуi керек.</w:t>
      </w:r>
    </w:p>
    <w:bookmarkEnd w:id="325"/>
    <w:bookmarkStart w:name="z369" w:id="326"/>
    <w:p>
      <w:pPr>
        <w:spacing w:after="0"/>
        <w:ind w:left="0"/>
        <w:jc w:val="both"/>
      </w:pPr>
      <w:r>
        <w:rPr>
          <w:rFonts w:ascii="Times New Roman"/>
          <w:b w:val="false"/>
          <w:i w:val="false"/>
          <w:color w:val="000000"/>
          <w:sz w:val="28"/>
        </w:rPr>
        <w:t>
      158. Комиссия кемінде бес адамнан тұрады: комиссия төрағасы мен мүшелері.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0" w:id="327"/>
    <w:p>
      <w:pPr>
        <w:spacing w:after="0"/>
        <w:ind w:left="0"/>
        <w:jc w:val="left"/>
      </w:pPr>
      <w:r>
        <w:rPr>
          <w:rFonts w:ascii="Times New Roman"/>
          <w:b/>
          <w:i w:val="false"/>
          <w:color w:val="000000"/>
        </w:rPr>
        <w:t xml:space="preserve"> 3-параграф. Конкурстық құжаттаманың жиынтығы</w:t>
      </w:r>
    </w:p>
    <w:bookmarkEnd w:id="327"/>
    <w:bookmarkStart w:name="z371" w:id="328"/>
    <w:p>
      <w:pPr>
        <w:spacing w:after="0"/>
        <w:ind w:left="0"/>
        <w:jc w:val="both"/>
      </w:pPr>
      <w:r>
        <w:rPr>
          <w:rFonts w:ascii="Times New Roman"/>
          <w:b w:val="false"/>
          <w:i w:val="false"/>
          <w:color w:val="000000"/>
          <w:sz w:val="28"/>
        </w:rPr>
        <w:t>
      159. Конкурсты өткiзу алдында жергiлiктi атқарушы орган Комиссиямен келiсiлген лоттарды құрайды және конкурстық құжаттаманың жиынтығын дайындайды.</w:t>
      </w:r>
    </w:p>
    <w:bookmarkEnd w:id="328"/>
    <w:bookmarkStart w:name="z372" w:id="329"/>
    <w:p>
      <w:pPr>
        <w:spacing w:after="0"/>
        <w:ind w:left="0"/>
        <w:jc w:val="both"/>
      </w:pPr>
      <w:r>
        <w:rPr>
          <w:rFonts w:ascii="Times New Roman"/>
          <w:b w:val="false"/>
          <w:i w:val="false"/>
          <w:color w:val="000000"/>
          <w:sz w:val="28"/>
        </w:rPr>
        <w:t>
      Бұл ретте құрылған лоттарды келiсу жөнiнде шешiм қабылдауды, мәжiлiс хаттамасында шешiмдi бекiтумен, Комиссия жүзеге асырады.</w:t>
      </w:r>
    </w:p>
    <w:bookmarkEnd w:id="329"/>
    <w:bookmarkStart w:name="z373" w:id="330"/>
    <w:p>
      <w:pPr>
        <w:spacing w:after="0"/>
        <w:ind w:left="0"/>
        <w:jc w:val="both"/>
      </w:pPr>
      <w:r>
        <w:rPr>
          <w:rFonts w:ascii="Times New Roman"/>
          <w:b w:val="false"/>
          <w:i w:val="false"/>
          <w:color w:val="000000"/>
          <w:sz w:val="28"/>
        </w:rPr>
        <w:t>
      160. Конкурстық құжаттаманың жиынтығы:</w:t>
      </w:r>
    </w:p>
    <w:bookmarkEnd w:id="330"/>
    <w:bookmarkStart w:name="z374" w:id="331"/>
    <w:p>
      <w:pPr>
        <w:spacing w:after="0"/>
        <w:ind w:left="0"/>
        <w:jc w:val="both"/>
      </w:pPr>
      <w:r>
        <w:rPr>
          <w:rFonts w:ascii="Times New Roman"/>
          <w:b w:val="false"/>
          <w:i w:val="false"/>
          <w:color w:val="000000"/>
          <w:sz w:val="28"/>
        </w:rPr>
        <w:t xml:space="preserve">
      1) конкурсқа шығарылатын жолаушылар мен багажды автомобильмен республикаішілік тасымалдау маршруттарының негiзгi сипаттамаларын, маршруттардың схемаларының қосымшасымен, қозғалыстар кестелері, сондай-ақ жолақысын электрондық төлеу жүйесін пайдаланған кезде қалалық (ауылдық) немесе қала маңы қатынастарында жолаушыларды тұрақты тасымалдауды жүзеге асыру үшін маршруттың (км.) жалпы ұзындығы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қоса берiледi;</w:t>
      </w:r>
    </w:p>
    <w:bookmarkEnd w:id="331"/>
    <w:bookmarkStart w:name="z375" w:id="332"/>
    <w:p>
      <w:pPr>
        <w:spacing w:after="0"/>
        <w:ind w:left="0"/>
        <w:jc w:val="both"/>
      </w:pPr>
      <w:r>
        <w:rPr>
          <w:rFonts w:ascii="Times New Roman"/>
          <w:b w:val="false"/>
          <w:i w:val="false"/>
          <w:color w:val="000000"/>
          <w:sz w:val="28"/>
        </w:rPr>
        <w:t xml:space="preserve">
      2) Комиссия мүшелерi санына осы Қағидаларға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конкурсқа шығарылатын жолаушылар мен багажды автомобильмен республикаішілік тұрақты тасымалдаудың маршруттарына қызмет көрсетуге конкурстық ұсыныстарды (бұдан әрi - Конкурстық ұсыныстар) толтыру үшін нысандар;</w:t>
      </w:r>
    </w:p>
    <w:bookmarkEnd w:id="332"/>
    <w:bookmarkStart w:name="z376" w:id="333"/>
    <w:p>
      <w:pPr>
        <w:spacing w:after="0"/>
        <w:ind w:left="0"/>
        <w:jc w:val="both"/>
      </w:pPr>
      <w:r>
        <w:rPr>
          <w:rFonts w:ascii="Times New Roman"/>
          <w:b w:val="false"/>
          <w:i w:val="false"/>
          <w:color w:val="000000"/>
          <w:sz w:val="28"/>
        </w:rPr>
        <w:t>
      3) жолаушылар мен багажды автомобильмен тұрақты республикаiшiлiк тасымалдауды ұйымдастыру шартының жобасы;</w:t>
      </w:r>
    </w:p>
    <w:bookmarkEnd w:id="333"/>
    <w:bookmarkStart w:name="z377" w:id="33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жолаушылар мен багажды автомобильмен республикаішілік тұрақты тасымалдау маршруттарына қызмет көрсету құқығына арналған конкурсқа қатысушы туралы ақпараты;</w:t>
      </w:r>
    </w:p>
    <w:bookmarkEnd w:id="334"/>
    <w:bookmarkStart w:name="z378" w:id="335"/>
    <w:p>
      <w:pPr>
        <w:spacing w:after="0"/>
        <w:ind w:left="0"/>
        <w:jc w:val="both"/>
      </w:pPr>
      <w:r>
        <w:rPr>
          <w:rFonts w:ascii="Times New Roman"/>
          <w:b w:val="false"/>
          <w:i w:val="false"/>
          <w:color w:val="000000"/>
          <w:sz w:val="28"/>
        </w:rPr>
        <w:t>
      5) бағалау шкаласын;</w:t>
      </w:r>
    </w:p>
    <w:bookmarkEnd w:id="335"/>
    <w:bookmarkStart w:name="z379" w:id="336"/>
    <w:p>
      <w:pPr>
        <w:spacing w:after="0"/>
        <w:ind w:left="0"/>
        <w:jc w:val="both"/>
      </w:pPr>
      <w:r>
        <w:rPr>
          <w:rFonts w:ascii="Times New Roman"/>
          <w:b w:val="false"/>
          <w:i w:val="false"/>
          <w:color w:val="000000"/>
          <w:sz w:val="28"/>
        </w:rPr>
        <w:t>
      6) конкурстық ұсыныстарды беру үшiн бiр үлкен конверттi (егер конкурсқа маршруттардың бiр лоттан артық шығарылса, онда әрбiр лотқа жеке конверттер болуы тиiс) қамтиды.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0" w:id="337"/>
    <w:p>
      <w:pPr>
        <w:spacing w:after="0"/>
        <w:ind w:left="0"/>
        <w:jc w:val="both"/>
      </w:pPr>
      <w:r>
        <w:rPr>
          <w:rFonts w:ascii="Times New Roman"/>
          <w:b w:val="false"/>
          <w:i w:val="false"/>
          <w:color w:val="000000"/>
          <w:sz w:val="28"/>
        </w:rPr>
        <w:t>
      161. Қатынас түрлері бойынша конкурсқа бөлек лоттармен қалалық (ауылдық), қала маңындағы, ауданішілік, ауданаралық (қалааралық облысішілік), қалааралық облысаралық маршруттар қойылады.</w:t>
      </w:r>
    </w:p>
    <w:bookmarkEnd w:id="337"/>
    <w:bookmarkStart w:name="z381" w:id="338"/>
    <w:p>
      <w:pPr>
        <w:spacing w:after="0"/>
        <w:ind w:left="0"/>
        <w:jc w:val="left"/>
      </w:pPr>
      <w:r>
        <w:rPr>
          <w:rFonts w:ascii="Times New Roman"/>
          <w:b/>
          <w:i w:val="false"/>
          <w:color w:val="000000"/>
        </w:rPr>
        <w:t xml:space="preserve"> 4-параграф. Конкурстық ұсыныстардың мазмұны</w:t>
      </w:r>
    </w:p>
    <w:bookmarkEnd w:id="338"/>
    <w:bookmarkStart w:name="z382" w:id="339"/>
    <w:p>
      <w:pPr>
        <w:spacing w:after="0"/>
        <w:ind w:left="0"/>
        <w:jc w:val="both"/>
      </w:pPr>
      <w:r>
        <w:rPr>
          <w:rFonts w:ascii="Times New Roman"/>
          <w:b w:val="false"/>
          <w:i w:val="false"/>
          <w:color w:val="000000"/>
          <w:sz w:val="28"/>
        </w:rPr>
        <w:t>
      162. Конкурстық ұсыныстар Комиссия конкурс қорытындылары бойынша қатысушыларды бағалауды жүргiзетiн өлшемшарттардың мынадай жиынтығын қамтиды:</w:t>
      </w:r>
    </w:p>
    <w:bookmarkEnd w:id="339"/>
    <w:bookmarkStart w:name="z1172" w:id="340"/>
    <w:p>
      <w:pPr>
        <w:spacing w:after="0"/>
        <w:ind w:left="0"/>
        <w:jc w:val="both"/>
      </w:pPr>
      <w:r>
        <w:rPr>
          <w:rFonts w:ascii="Times New Roman"/>
          <w:b w:val="false"/>
          <w:i w:val="false"/>
          <w:color w:val="000000"/>
          <w:sz w:val="28"/>
        </w:rPr>
        <w:t>
      1) ұсынылатын жылжымалы құрам, оның ішінде отандық өндіріс (автобустардың, шағын автобустардың маркасы мен саны, меншiктiң түрi, пайдалану мерзiмi, паспорттық сыйымдылығы);</w:t>
      </w:r>
    </w:p>
    <w:bookmarkEnd w:id="340"/>
    <w:bookmarkStart w:name="z1173" w:id="341"/>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bookmarkEnd w:id="341"/>
    <w:bookmarkStart w:name="z1174" w:id="342"/>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жөніндегі жұмыстарды жүргізу үшін маршрут өтетін елді мекеннің аумағында орналасқан жылжымалы құрамды (шарт бойынша меншікті, жалға алынған немесе қызмет көрсететін) сақтауға, техникалық қызмет көрсетуге және жөндеуге арналған өндірістік-техникалық базаның болуы;</w:t>
      </w:r>
    </w:p>
    <w:bookmarkEnd w:id="342"/>
    <w:bookmarkStart w:name="z1175" w:id="343"/>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кезде ауыстыру бойынша ұсынылатын шаралар жүйесi;</w:t>
      </w:r>
    </w:p>
    <w:bookmarkEnd w:id="343"/>
    <w:bookmarkStart w:name="z1176" w:id="344"/>
    <w:p>
      <w:pPr>
        <w:spacing w:after="0"/>
        <w:ind w:left="0"/>
        <w:jc w:val="both"/>
      </w:pPr>
      <w:r>
        <w:rPr>
          <w:rFonts w:ascii="Times New Roman"/>
          <w:b w:val="false"/>
          <w:i w:val="false"/>
          <w:color w:val="000000"/>
          <w:sz w:val="28"/>
        </w:rPr>
        <w:t>
      5) жолаушыларды тасымалдауды жүзеге асыру бойынша қосымша ұсыныстар.</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0" w:id="345"/>
    <w:p>
      <w:pPr>
        <w:spacing w:after="0"/>
        <w:ind w:left="0"/>
        <w:jc w:val="both"/>
      </w:pPr>
      <w:r>
        <w:rPr>
          <w:rFonts w:ascii="Times New Roman"/>
          <w:b w:val="false"/>
          <w:i w:val="false"/>
          <w:color w:val="000000"/>
          <w:sz w:val="28"/>
        </w:rPr>
        <w:t>
      163.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қайталап көрсетпейді.</w:t>
      </w:r>
    </w:p>
    <w:bookmarkEnd w:id="345"/>
    <w:bookmarkStart w:name="z391" w:id="346"/>
    <w:p>
      <w:pPr>
        <w:spacing w:after="0"/>
        <w:ind w:left="0"/>
        <w:jc w:val="both"/>
      </w:pPr>
      <w:r>
        <w:rPr>
          <w:rFonts w:ascii="Times New Roman"/>
          <w:b w:val="false"/>
          <w:i w:val="false"/>
          <w:color w:val="000000"/>
          <w:sz w:val="28"/>
        </w:rPr>
        <w:t>
      Қатысушылар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көрсету фактiлері анықталған жағдайда неғұрлым кеш тапсырылған конкурстық ұсыныстар жарамсыз болып есептеледi.</w:t>
      </w:r>
    </w:p>
    <w:bookmarkEnd w:id="346"/>
    <w:bookmarkStart w:name="z392" w:id="347"/>
    <w:p>
      <w:pPr>
        <w:spacing w:after="0"/>
        <w:ind w:left="0"/>
        <w:jc w:val="both"/>
      </w:pPr>
      <w:r>
        <w:rPr>
          <w:rFonts w:ascii="Times New Roman"/>
          <w:b w:val="false"/>
          <w:i w:val="false"/>
          <w:color w:val="000000"/>
          <w:sz w:val="28"/>
        </w:rPr>
        <w:t>
      164. Қатысушы Конкурстық ұсыныстар бойынша толық және сенiмдi ақпаратты ұсынуы тиiс.</w:t>
      </w:r>
    </w:p>
    <w:bookmarkEnd w:id="347"/>
    <w:bookmarkStart w:name="z393" w:id="348"/>
    <w:p>
      <w:pPr>
        <w:spacing w:after="0"/>
        <w:ind w:left="0"/>
        <w:jc w:val="left"/>
      </w:pPr>
      <w:r>
        <w:rPr>
          <w:rFonts w:ascii="Times New Roman"/>
          <w:b/>
          <w:i w:val="false"/>
          <w:color w:val="000000"/>
        </w:rPr>
        <w:t xml:space="preserve"> 5-параграф. Конкурстарды ұйымдастыру және өткiзу</w:t>
      </w:r>
    </w:p>
    <w:bookmarkEnd w:id="348"/>
    <w:bookmarkStart w:name="z394" w:id="349"/>
    <w:p>
      <w:pPr>
        <w:spacing w:after="0"/>
        <w:ind w:left="0"/>
        <w:jc w:val="both"/>
      </w:pPr>
      <w:r>
        <w:rPr>
          <w:rFonts w:ascii="Times New Roman"/>
          <w:b w:val="false"/>
          <w:i w:val="false"/>
          <w:color w:val="000000"/>
          <w:sz w:val="28"/>
        </w:rPr>
        <w:t xml:space="preserve">
      165.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жергілікті атқарушы орган бұқаралық ақпарат құралдары арқылы немесе интернет ресурстарында Конкурс өткізілгенге дейін күнтізбелік 30 күннен кешіктірмей:</w:t>
      </w:r>
    </w:p>
    <w:bookmarkEnd w:id="349"/>
    <w:p>
      <w:pPr>
        <w:spacing w:after="0"/>
        <w:ind w:left="0"/>
        <w:jc w:val="both"/>
      </w:pPr>
      <w:r>
        <w:rPr>
          <w:rFonts w:ascii="Times New Roman"/>
          <w:b w:val="false"/>
          <w:i w:val="false"/>
          <w:color w:val="000000"/>
          <w:sz w:val="28"/>
        </w:rPr>
        <w:t>
      жолаушылар мен багажды автомобильмен қалалық (ауылдық), қаламаңы, ауданішілік, ауданаралық (қалааралық облысішілік) тұрақты тасымалдау маршруттарына қызмет көрсету құқығына тиісті облыстардың және республикалық маңыз бар қалалардың және астананың аумағына тарайтын;</w:t>
      </w:r>
    </w:p>
    <w:p>
      <w:pPr>
        <w:spacing w:after="0"/>
        <w:ind w:left="0"/>
        <w:jc w:val="both"/>
      </w:pPr>
      <w:r>
        <w:rPr>
          <w:rFonts w:ascii="Times New Roman"/>
          <w:b w:val="false"/>
          <w:i w:val="false"/>
          <w:color w:val="000000"/>
          <w:sz w:val="28"/>
        </w:rPr>
        <w:t>
      жолаушылар мен багажды автомобильмен облысаралық қалааралық (республикалық маңызы бар қалаларды және астананы қоса алғанда) тұрақты тасымалдау маршруттарына қызмет көрсету құқығына Қазақстан Республикасының барлық аумағына тарайтын баспасы басылымдары арқылы конкурсты өткізу туралы хабарландыру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5" w:id="350"/>
    <w:p>
      <w:pPr>
        <w:spacing w:after="0"/>
        <w:ind w:left="0"/>
        <w:jc w:val="both"/>
      </w:pPr>
      <w:r>
        <w:rPr>
          <w:rFonts w:ascii="Times New Roman"/>
          <w:b w:val="false"/>
          <w:i w:val="false"/>
          <w:color w:val="000000"/>
          <w:sz w:val="28"/>
        </w:rPr>
        <w:t>
      166. Конкурс өткiзу туралы хабарландыру жарияланған күннен бастап 5 жұмыс күн iшiнде Комиссия конкурс алдындағы Конкурс өткiзу мәселелерi бойынша конференция өткiзедi.</w:t>
      </w:r>
    </w:p>
    <w:bookmarkEnd w:id="350"/>
    <w:bookmarkStart w:name="z396" w:id="351"/>
    <w:p>
      <w:pPr>
        <w:spacing w:after="0"/>
        <w:ind w:left="0"/>
        <w:jc w:val="both"/>
      </w:pPr>
      <w:r>
        <w:rPr>
          <w:rFonts w:ascii="Times New Roman"/>
          <w:b w:val="false"/>
          <w:i w:val="false"/>
          <w:color w:val="000000"/>
          <w:sz w:val="28"/>
        </w:rPr>
        <w:t>
      167. Комиссия төрағасы Конкурсқа қатысушылар ұсынған мәлiметтердiң растығын сол жерге шығып тексерудi ұйымдастыру үшiн (бұдан әрi – Тексеру) Комиссия құрамына кiрмейтiн жергiлiктi атқарушы органдардың, көлiктiк бақылау органдардың және ӘПК-нің өкiлдерiнен конкурс алдындағы комиссия құрады.</w:t>
      </w:r>
    </w:p>
    <w:bookmarkEnd w:id="351"/>
    <w:bookmarkStart w:name="z397" w:id="352"/>
    <w:p>
      <w:pPr>
        <w:spacing w:after="0"/>
        <w:ind w:left="0"/>
        <w:jc w:val="both"/>
      </w:pPr>
      <w:r>
        <w:rPr>
          <w:rFonts w:ascii="Times New Roman"/>
          <w:b w:val="false"/>
          <w:i w:val="false"/>
          <w:color w:val="000000"/>
          <w:sz w:val="28"/>
        </w:rPr>
        <w:t>
      168. Конкурсқа қатысуға тiлек бiлдiрушiлер конкурстық құжаттаманың жиынтығын алуға өтiнiмді жазбаша нысанда немесе хабарландыруда көрсетілген электрондық пошта бойынша ұсынады. Конкурстың ұйымдастырушысы конкурстық өтінімді, өтінімді тіркеген күннен бастап үш жұмыс күнінен аспайтын мерзімде сұрау салған адамға, ұсынады.</w:t>
      </w:r>
    </w:p>
    <w:bookmarkEnd w:id="352"/>
    <w:bookmarkStart w:name="z398" w:id="353"/>
    <w:p>
      <w:pPr>
        <w:spacing w:after="0"/>
        <w:ind w:left="0"/>
        <w:jc w:val="both"/>
      </w:pPr>
      <w:r>
        <w:rPr>
          <w:rFonts w:ascii="Times New Roman"/>
          <w:b w:val="false"/>
          <w:i w:val="false"/>
          <w:color w:val="000000"/>
          <w:sz w:val="28"/>
        </w:rPr>
        <w:t>
      169. Конкурсқа қатысушылар үшiн дайындалған конкурстық құжаттама жиынтығының осы Қағидалардың 160-тармағының 1) және</w:t>
      </w:r>
    </w:p>
    <w:bookmarkEnd w:id="353"/>
    <w:p>
      <w:pPr>
        <w:spacing w:after="0"/>
        <w:ind w:left="0"/>
        <w:jc w:val="both"/>
      </w:pPr>
      <w:r>
        <w:rPr>
          <w:rFonts w:ascii="Times New Roman"/>
          <w:b w:val="false"/>
          <w:i w:val="false"/>
          <w:color w:val="000000"/>
          <w:sz w:val="28"/>
        </w:rPr>
        <w:t>
      4) тармақшаларында көрсетiлген құжаттары жергiлiктi атқарушы органның мөрiмен расталады.</w:t>
      </w:r>
    </w:p>
    <w:bookmarkStart w:name="z2" w:id="354"/>
    <w:p>
      <w:pPr>
        <w:spacing w:after="0"/>
        <w:ind w:left="0"/>
        <w:jc w:val="both"/>
      </w:pPr>
      <w:r>
        <w:rPr>
          <w:rFonts w:ascii="Times New Roman"/>
          <w:b w:val="false"/>
          <w:i w:val="false"/>
          <w:color w:val="000000"/>
          <w:sz w:val="28"/>
        </w:rPr>
        <w:t>
      Конкурсқа қатысушыларды тіркеу Конкурс туралы хабарландыру жарияланған күнінен кейінгі күні басталады және оның басталу күнінің алдындағы күнге дейінгі он жұмыс күн ерте аяқталады.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1" w:id="355"/>
    <w:p>
      <w:pPr>
        <w:spacing w:after="0"/>
        <w:ind w:left="0"/>
        <w:jc w:val="both"/>
      </w:pPr>
      <w:r>
        <w:rPr>
          <w:rFonts w:ascii="Times New Roman"/>
          <w:b w:val="false"/>
          <w:i w:val="false"/>
          <w:color w:val="000000"/>
          <w:sz w:val="28"/>
        </w:rPr>
        <w:t>
      170. Конкурсқа қатысушы ретінде тіркелу үшін Комиссияға конкурстық құжаттамаға қоса берілген конвертке салынған мынадай құжаттарды қоса бере отырып, тиісті лот бойынша конкурсқа қатысуға өтінімді (бұдан әрі – өтінім) ұсыну қажет:</w:t>
      </w:r>
    </w:p>
    <w:bookmarkEnd w:id="355"/>
    <w:bookmarkStart w:name="z1177" w:id="356"/>
    <w:p>
      <w:pPr>
        <w:spacing w:after="0"/>
        <w:ind w:left="0"/>
        <w:jc w:val="both"/>
      </w:pPr>
      <w:r>
        <w:rPr>
          <w:rFonts w:ascii="Times New Roman"/>
          <w:b w:val="false"/>
          <w:i w:val="false"/>
          <w:color w:val="000000"/>
          <w:sz w:val="28"/>
        </w:rPr>
        <w:t>
      1) қатысушы туралы толтырылған ақпарат бланкі;</w:t>
      </w:r>
    </w:p>
    <w:bookmarkEnd w:id="356"/>
    <w:bookmarkStart w:name="z1178" w:id="357"/>
    <w:p>
      <w:pPr>
        <w:spacing w:after="0"/>
        <w:ind w:left="0"/>
        <w:jc w:val="both"/>
      </w:pPr>
      <w:r>
        <w:rPr>
          <w:rFonts w:ascii="Times New Roman"/>
          <w:b w:val="false"/>
          <w:i w:val="false"/>
          <w:color w:val="000000"/>
          <w:sz w:val="28"/>
        </w:rPr>
        <w:t>
      2) заңды тұлғаны мемлекеттік тіркеу (қайта тіркеу) туралы анықтама – заңды тұлға үшін немесе жеке басын куәландыратын құжаттың көшірмесі – жеке тұлға үшін;</w:t>
      </w:r>
    </w:p>
    <w:bookmarkEnd w:id="357"/>
    <w:bookmarkStart w:name="z1179" w:id="358"/>
    <w:p>
      <w:pPr>
        <w:spacing w:after="0"/>
        <w:ind w:left="0"/>
        <w:jc w:val="both"/>
      </w:pPr>
      <w:r>
        <w:rPr>
          <w:rFonts w:ascii="Times New Roman"/>
          <w:b w:val="false"/>
          <w:i w:val="false"/>
          <w:color w:val="000000"/>
          <w:sz w:val="28"/>
        </w:rPr>
        <w:t>
      3) жылжымалы құрамның әрбір бірлігіне ағымдағы кезеңге жарамды техникалық байқаудан өткені туралы техникалық паспорттардың және диагностикалық картаның көшірмелері. Бұл ретте жолаушылар мен багажды негізгі ретінде автомобильмен тұрақты тасымалдаудың басқа маршруттарына тартылған жылжымалы құрамды резервтік, ал резервтік құрамды негізгі ретінде ұсынуға жол беріледі. Негізгі жылжымалы құрам ретінде жолаушылар мен багажды тасымалдаудың басқа тұрақты автомобиль маршруттарына тартылған жылжымалы құрамды негізгі құрам ретінде ұсынуға жол берілмейді;</w:t>
      </w:r>
    </w:p>
    <w:bookmarkEnd w:id="358"/>
    <w:bookmarkStart w:name="z1180" w:id="359"/>
    <w:p>
      <w:pPr>
        <w:spacing w:after="0"/>
        <w:ind w:left="0"/>
        <w:jc w:val="both"/>
      </w:pPr>
      <w:r>
        <w:rPr>
          <w:rFonts w:ascii="Times New Roman"/>
          <w:b w:val="false"/>
          <w:i w:val="false"/>
          <w:color w:val="000000"/>
          <w:sz w:val="28"/>
        </w:rPr>
        <w:t>
      4) жүргізуші құрамы туралы мәліметтер (әрбір жүргізуші бойынша еңбек шарттары мен жүргізуші куәліктерінің көшірмелерімен қоса);</w:t>
      </w:r>
    </w:p>
    <w:bookmarkEnd w:id="359"/>
    <w:bookmarkStart w:name="z1181" w:id="360"/>
    <w:p>
      <w:pPr>
        <w:spacing w:after="0"/>
        <w:ind w:left="0"/>
        <w:jc w:val="both"/>
      </w:pPr>
      <w:r>
        <w:rPr>
          <w:rFonts w:ascii="Times New Roman"/>
          <w:b w:val="false"/>
          <w:i w:val="false"/>
          <w:color w:val="000000"/>
          <w:sz w:val="28"/>
        </w:rPr>
        <w:t>
      5) барлық маршрут бойында диспетчерлік сүйемелдеудің және телефон немесе басқа байланыстың болуы туралы, сондай-ақ техникалық себептер бойынша (облысаралық қалааралық маршруттар бойынша) маршрутта олардың қозғалысы тоқтатылған жағдайда автобустарды ауыстыру мүмкіндігінің болуы туралы мәліметтер;</w:t>
      </w:r>
    </w:p>
    <w:bookmarkEnd w:id="360"/>
    <w:bookmarkStart w:name="z1182" w:id="361"/>
    <w:p>
      <w:pPr>
        <w:spacing w:after="0"/>
        <w:ind w:left="0"/>
        <w:jc w:val="both"/>
      </w:pPr>
      <w:r>
        <w:rPr>
          <w:rFonts w:ascii="Times New Roman"/>
          <w:b w:val="false"/>
          <w:i w:val="false"/>
          <w:color w:val="000000"/>
          <w:sz w:val="28"/>
        </w:rPr>
        <w:t>
      6) Автокөлік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жүргізу мүмкіндігін растайтын құжаттардың көшірмелері, оның ішінде маршрут өтетін елді мекен аумағында орналасқан өндірістік-техникалық базаға құқық белгілейтін және құқық куәландыратын құжаттар, жоғары немесе орта медициналық білімі туралы дипломның көшірмесін қоса бере отырып, профилактикалық медициналық куәландыруды жүзеге асыруға медицина қызметкерімен жасалған шарттың көшірмелері;</w:t>
      </w:r>
    </w:p>
    <w:bookmarkEnd w:id="361"/>
    <w:bookmarkStart w:name="z1183" w:id="362"/>
    <w:p>
      <w:pPr>
        <w:spacing w:after="0"/>
        <w:ind w:left="0"/>
        <w:jc w:val="both"/>
      </w:pPr>
      <w:r>
        <w:rPr>
          <w:rFonts w:ascii="Times New Roman"/>
          <w:b w:val="false"/>
          <w:i w:val="false"/>
          <w:color w:val="000000"/>
          <w:sz w:val="28"/>
        </w:rPr>
        <w:t>
      7) маршруттың аялдама пункттері бойынша, оның ішінде маршруттағы екінші аялдама пункттері арасында (қалалық және қала маңындағы маршруттардан басқа) жолаушылар мен багажды тасымалдауға ұсынылатын тарифтер;</w:t>
      </w:r>
    </w:p>
    <w:bookmarkEnd w:id="362"/>
    <w:bookmarkStart w:name="z1184" w:id="363"/>
    <w:p>
      <w:pPr>
        <w:spacing w:after="0"/>
        <w:ind w:left="0"/>
        <w:jc w:val="both"/>
      </w:pPr>
      <w:r>
        <w:rPr>
          <w:rFonts w:ascii="Times New Roman"/>
          <w:b w:val="false"/>
          <w:i w:val="false"/>
          <w:color w:val="000000"/>
          <w:sz w:val="28"/>
        </w:rPr>
        <w:t>
      8) автобус жүргізушілерінің ауысу уақыты мен орны (қалааралық облысаралық маршруттар бойынша) көрсетілген барлық тұрақты маршрут бойы жүргізушілердің еңбек және демалыс режимінің кестесі;</w:t>
      </w:r>
    </w:p>
    <w:bookmarkEnd w:id="363"/>
    <w:bookmarkStart w:name="z1185" w:id="364"/>
    <w:p>
      <w:pPr>
        <w:spacing w:after="0"/>
        <w:ind w:left="0"/>
        <w:jc w:val="both"/>
      </w:pPr>
      <w:r>
        <w:rPr>
          <w:rFonts w:ascii="Times New Roman"/>
          <w:b w:val="false"/>
          <w:i w:val="false"/>
          <w:color w:val="000000"/>
          <w:sz w:val="28"/>
        </w:rPr>
        <w:t>
      9) конкурстық құжаттама жиынтығына салынған нысандар санына тең мөлшерде толтырылған және қатысушының қолымен және мөрімен (бар болса) куәландырылған конкурстық ұсыныстар;</w:t>
      </w:r>
    </w:p>
    <w:bookmarkEnd w:id="364"/>
    <w:bookmarkStart w:name="z1186" w:id="365"/>
    <w:p>
      <w:pPr>
        <w:spacing w:after="0"/>
        <w:ind w:left="0"/>
        <w:jc w:val="both"/>
      </w:pPr>
      <w:r>
        <w:rPr>
          <w:rFonts w:ascii="Times New Roman"/>
          <w:b w:val="false"/>
          <w:i w:val="false"/>
          <w:color w:val="000000"/>
          <w:sz w:val="28"/>
        </w:rPr>
        <w:t>
      10) тасымалдаушының жолаушылар мен багажды автомобильмен республикаішілік тұрақты тасымалдау саласындағы жұмыс тәжірибесін (конкурс өткізілетін маршрут түрі бойынша) (бар болса) растайтын жолаушылар мен багажды автомобильмен тұрақты тасымалдауды ұйымдастыру шарттың көшірмесі және (немесе) жергілікті атқарушы органдардың анықтамасы.</w:t>
      </w:r>
    </w:p>
    <w:bookmarkEnd w:id="365"/>
    <w:p>
      <w:pPr>
        <w:spacing w:after="0"/>
        <w:ind w:left="0"/>
        <w:jc w:val="both"/>
      </w:pPr>
      <w:r>
        <w:rPr>
          <w:rFonts w:ascii="Times New Roman"/>
          <w:b w:val="false"/>
          <w:i w:val="false"/>
          <w:color w:val="000000"/>
          <w:sz w:val="28"/>
        </w:rPr>
        <w:t>
      Конкурстық ұсыныстар ақ стандартты парақтарда біркелкі, түзетулер мен түзетулерсіз ресімделеді.</w:t>
      </w:r>
    </w:p>
    <w:p>
      <w:pPr>
        <w:spacing w:after="0"/>
        <w:ind w:left="0"/>
        <w:jc w:val="both"/>
      </w:pPr>
      <w:r>
        <w:rPr>
          <w:rFonts w:ascii="Times New Roman"/>
          <w:b w:val="false"/>
          <w:i w:val="false"/>
          <w:color w:val="000000"/>
          <w:sz w:val="28"/>
        </w:rPr>
        <w:t>
      Өтінім қоса берілген құжаттармен нөмірленеді, тігіледі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6" w:id="366"/>
    <w:p>
      <w:pPr>
        <w:spacing w:after="0"/>
        <w:ind w:left="0"/>
        <w:jc w:val="both"/>
      </w:pPr>
      <w:r>
        <w:rPr>
          <w:rFonts w:ascii="Times New Roman"/>
          <w:b w:val="false"/>
          <w:i w:val="false"/>
          <w:color w:val="000000"/>
          <w:sz w:val="28"/>
        </w:rPr>
        <w:t>
      171. Комиссияның хатшысы Конкурс туралы жарияда көрсетілген мерзiмiнде берiлген өтiнiмдердi қабылдайды да, қатысушыға құжаттардың қабылданғаны туралы хабарлама (анықтама) берiледi, содан кейiн конкурстық ұсыныстарға өзгерiстер мен толықтырулар енгiзбейді.</w:t>
      </w:r>
    </w:p>
    <w:bookmarkEnd w:id="366"/>
    <w:bookmarkStart w:name="z417" w:id="367"/>
    <w:p>
      <w:pPr>
        <w:spacing w:after="0"/>
        <w:ind w:left="0"/>
        <w:jc w:val="both"/>
      </w:pPr>
      <w:r>
        <w:rPr>
          <w:rFonts w:ascii="Times New Roman"/>
          <w:b w:val="false"/>
          <w:i w:val="false"/>
          <w:color w:val="000000"/>
          <w:sz w:val="28"/>
        </w:rPr>
        <w:t>
      Конкурс өткiзу туралы хабарландыруда көрсетiлген мерзiмдерi бұзылып берiлген өтiнiмдер мен оларға қоса берiлетiн құжаттарды комиссия хатшысы қабылдамайды және комиссия қарамайды.</w:t>
      </w:r>
    </w:p>
    <w:bookmarkEnd w:id="367"/>
    <w:bookmarkStart w:name="z418" w:id="368"/>
    <w:p>
      <w:pPr>
        <w:spacing w:after="0"/>
        <w:ind w:left="0"/>
        <w:jc w:val="both"/>
      </w:pPr>
      <w:r>
        <w:rPr>
          <w:rFonts w:ascii="Times New Roman"/>
          <w:b w:val="false"/>
          <w:i w:val="false"/>
          <w:color w:val="000000"/>
          <w:sz w:val="28"/>
        </w:rPr>
        <w:t xml:space="preserve">
      172. Өтінімдерді қабылдау осы Қағидалардың </w:t>
      </w:r>
      <w:r>
        <w:rPr>
          <w:rFonts w:ascii="Times New Roman"/>
          <w:b w:val="false"/>
          <w:i w:val="false"/>
          <w:color w:val="000000"/>
          <w:sz w:val="28"/>
        </w:rPr>
        <w:t>170-тармағында</w:t>
      </w:r>
      <w:r>
        <w:rPr>
          <w:rFonts w:ascii="Times New Roman"/>
          <w:b w:val="false"/>
          <w:i w:val="false"/>
          <w:color w:val="000000"/>
          <w:sz w:val="28"/>
        </w:rPr>
        <w:t xml:space="preserve"> көзделген өтінімге тіркелген қосымша толық құжаттар пакеті болған кезде жүргізіледі. Өтінім және оған қоса берілетін құжаттар осы Қағидалардың </w:t>
      </w:r>
      <w:r>
        <w:rPr>
          <w:rFonts w:ascii="Times New Roman"/>
          <w:b w:val="false"/>
          <w:i w:val="false"/>
          <w:color w:val="000000"/>
          <w:sz w:val="28"/>
        </w:rPr>
        <w:t>170-тармағына</w:t>
      </w:r>
      <w:r>
        <w:rPr>
          <w:rFonts w:ascii="Times New Roman"/>
          <w:b w:val="false"/>
          <w:i w:val="false"/>
          <w:color w:val="000000"/>
          <w:sz w:val="28"/>
        </w:rPr>
        <w:t xml:space="preserve"> сәйкес келмеген кезде комиссия хатшысы беру күні мен уақытынан бастап 7 жұмыс сағатының ішінде сәйкессіздіктерді көрсете отырып, құжаттарды берген тұлғаны жазбаша хабарландырады.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9" w:id="369"/>
    <w:p>
      <w:pPr>
        <w:spacing w:after="0"/>
        <w:ind w:left="0"/>
        <w:jc w:val="both"/>
      </w:pPr>
      <w:r>
        <w:rPr>
          <w:rFonts w:ascii="Times New Roman"/>
          <w:b w:val="false"/>
          <w:i w:val="false"/>
          <w:color w:val="000000"/>
          <w:sz w:val="28"/>
        </w:rPr>
        <w:t>
      173. Қабылданған өтiнiмдермен қатар конкурс алдындағы комиссия немесе Комиссия хатшысы Тексеру кестесiн жасайды және үш жұмыс күннен кешiктiрмей әрбiр қатысушыны Тексеру уақыты туралы жазбаша түрде хабардар етедi. Қатысушы тексеру күнi конкурс алдындағы комиссияға барлық қажеттi материалдарды ұсынады және оларды талап етiлетiн объектiлермен таныстыру мүмкiндiгiн қамтамасыз етедi.</w:t>
      </w:r>
    </w:p>
    <w:bookmarkEnd w:id="369"/>
    <w:bookmarkStart w:name="z420" w:id="370"/>
    <w:p>
      <w:pPr>
        <w:spacing w:after="0"/>
        <w:ind w:left="0"/>
        <w:jc w:val="both"/>
      </w:pPr>
      <w:r>
        <w:rPr>
          <w:rFonts w:ascii="Times New Roman"/>
          <w:b w:val="false"/>
          <w:i w:val="false"/>
          <w:color w:val="000000"/>
          <w:sz w:val="28"/>
        </w:rPr>
        <w:t>
      174. Конкурс алдындағы комиссияның мүшелері конкурстық құжаттамаға қоса берілетін құжаттардың көшірмелерінің дұрыстығын, конкурстық қосымшаларда көрсетілген автокөлік құралдары кластарының, моделдерінің және мемлекеттік тіркеу нөмірлік белгілерінің сәйкестігін (сәйкессіздігін), сондай-ақ конкурстық ұсыныстарда көрсетілген өндірістік-техникалық базада жылжымалы құрамды сақтау, техникалық қызмет көрсету және жөндеу мүмкіндігін, оның ішінде фото-және (немесе) бейне түсірілімдерді пайдалана отырып тексереді.</w:t>
      </w:r>
    </w:p>
    <w:bookmarkEnd w:id="370"/>
    <w:p>
      <w:pPr>
        <w:spacing w:after="0"/>
        <w:ind w:left="0"/>
        <w:jc w:val="both"/>
      </w:pPr>
      <w:r>
        <w:rPr>
          <w:rFonts w:ascii="Times New Roman"/>
          <w:b w:val="false"/>
          <w:i w:val="false"/>
          <w:color w:val="000000"/>
          <w:sz w:val="28"/>
        </w:rPr>
        <w:t xml:space="preserve">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осы Қағидаларға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қатысушының конкурстық ұсыныстарында көрсетiлген автокөлiк құралдарының және өндірістік-техникалық базаның осы Қағидалардың 13-тарауында көрсетiлген талаптарға сәйкестiгi туралы анықтаманы (бұдан әрi – Анықтама), сондай-ақ конкурстық ұсыныстарда ұсынылған автокөлік құралдары мен өндірістік-техникалық базаның фото- және (немесе) бейне түсірілімдердің нәтижелерін қоса бередi.</w:t>
      </w:r>
    </w:p>
    <w:p>
      <w:pPr>
        <w:spacing w:after="0"/>
        <w:ind w:left="0"/>
        <w:jc w:val="both"/>
      </w:pPr>
      <w:r>
        <w:rPr>
          <w:rFonts w:ascii="Times New Roman"/>
          <w:b w:val="false"/>
          <w:i w:val="false"/>
          <w:color w:val="000000"/>
          <w:sz w:val="28"/>
        </w:rPr>
        <w:t>
      Уақытты оңтайландыру үшін конкурстық ұсыныстарда ұсынылған мәлiметтердiң дұрыстығы туралы пiкiрлер қалыптастыру және анықтамаға қол қою мақсатында тексеру объектілері мен түрлерi бойынша конкурс алдындағы комиссия мүшелерiн бөлуге жол беріледі.</w:t>
      </w:r>
    </w:p>
    <w:p>
      <w:pPr>
        <w:spacing w:after="0"/>
        <w:ind w:left="0"/>
        <w:jc w:val="both"/>
      </w:pPr>
      <w:r>
        <w:rPr>
          <w:rFonts w:ascii="Times New Roman"/>
          <w:b w:val="false"/>
          <w:i w:val="false"/>
          <w:color w:val="000000"/>
          <w:sz w:val="28"/>
        </w:rPr>
        <w:t>
      Көрсетiлген құжаттар өтiнiммен және қатысушы ұсынған құжаттармен бірге тиiстi конвертке мөрленеді.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371"/>
    <w:p>
      <w:pPr>
        <w:spacing w:after="0"/>
        <w:ind w:left="0"/>
        <w:jc w:val="both"/>
      </w:pPr>
      <w:r>
        <w:rPr>
          <w:rFonts w:ascii="Times New Roman"/>
          <w:b w:val="false"/>
          <w:i w:val="false"/>
          <w:color w:val="000000"/>
          <w:sz w:val="28"/>
        </w:rPr>
        <w:t>
      175. Конкурс өткiзiлетiн күнi Комиссия мүшелерi қатысушылардың өтiнiмдерi мен қоса берiлген құжаттары бар конверттердi кезекпен ашады да, конкурстық ұсыныстарды қатысушыларды тiркеу тiзiмiне сәйкес қарайды.</w:t>
      </w:r>
    </w:p>
    <w:bookmarkEnd w:id="371"/>
    <w:bookmarkStart w:name="z425" w:id="372"/>
    <w:p>
      <w:pPr>
        <w:spacing w:after="0"/>
        <w:ind w:left="0"/>
        <w:jc w:val="both"/>
      </w:pPr>
      <w:r>
        <w:rPr>
          <w:rFonts w:ascii="Times New Roman"/>
          <w:b w:val="false"/>
          <w:i w:val="false"/>
          <w:color w:val="000000"/>
          <w:sz w:val="28"/>
        </w:rPr>
        <w:t xml:space="preserve">
      Комиссия мүшелерi бағалау шкаласына сәйкес осы Қағидалардың </w:t>
      </w:r>
    </w:p>
    <w:bookmarkEnd w:id="372"/>
    <w:bookmarkStart w:name="z426" w:id="373"/>
    <w:p>
      <w:pPr>
        <w:spacing w:after="0"/>
        <w:ind w:left="0"/>
        <w:jc w:val="both"/>
      </w:pPr>
      <w:r>
        <w:rPr>
          <w:rFonts w:ascii="Times New Roman"/>
          <w:b w:val="false"/>
          <w:i w:val="false"/>
          <w:color w:val="000000"/>
          <w:sz w:val="28"/>
        </w:rPr>
        <w:t>
      11-қосымшасындағы нысанға сәйкес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парағына баллдарды қояды.</w:t>
      </w:r>
    </w:p>
    <w:bookmarkEnd w:id="373"/>
    <w:bookmarkStart w:name="z427" w:id="374"/>
    <w:p>
      <w:pPr>
        <w:spacing w:after="0"/>
        <w:ind w:left="0"/>
        <w:jc w:val="both"/>
      </w:pPr>
      <w:r>
        <w:rPr>
          <w:rFonts w:ascii="Times New Roman"/>
          <w:b w:val="false"/>
          <w:i w:val="false"/>
          <w:color w:val="000000"/>
          <w:sz w:val="28"/>
        </w:rPr>
        <w:t>
      Конкурстық комиссия қатысушылардың өтiнiмдерi мен қоса берiлген құжаттарын қарау кезінде конкурста қатысу үшін өтінімдердегі мәліметтерді нақтылау мақсатында жазбаша түрде қажетті ақпаратты тиісті мемлекеттік органдардан, жеке және заңды тұлғалардан сұратады.</w:t>
      </w:r>
    </w:p>
    <w:bookmarkEnd w:id="374"/>
    <w:bookmarkStart w:name="z1187" w:id="375"/>
    <w:p>
      <w:pPr>
        <w:spacing w:after="0"/>
        <w:ind w:left="0"/>
        <w:jc w:val="both"/>
      </w:pPr>
      <w:r>
        <w:rPr>
          <w:rFonts w:ascii="Times New Roman"/>
          <w:b w:val="false"/>
          <w:i w:val="false"/>
          <w:color w:val="000000"/>
          <w:sz w:val="28"/>
        </w:rPr>
        <w:t>
      175-1. Комиссия отырыстары аудио және (немесе) бейнежазба құралдарын пайдалана отырып, Комиссия төрағасы мен мүшелерінің қатысуымен офлайн немесе онлайн трансляция режимінде қашықтықтан (қашықтан) форматта өткізіледі.</w:t>
      </w:r>
    </w:p>
    <w:bookmarkEnd w:id="375"/>
    <w:p>
      <w:pPr>
        <w:spacing w:after="0"/>
        <w:ind w:left="0"/>
        <w:jc w:val="both"/>
      </w:pPr>
      <w:r>
        <w:rPr>
          <w:rFonts w:ascii="Times New Roman"/>
          <w:b w:val="false"/>
          <w:i w:val="false"/>
          <w:color w:val="000000"/>
          <w:sz w:val="28"/>
        </w:rPr>
        <w:t xml:space="preserve">
      Мүдделер қақтығысы туындаған кезде Комиссия төрағасы мен мүшелері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8" w:id="376"/>
    <w:p>
      <w:pPr>
        <w:spacing w:after="0"/>
        <w:ind w:left="0"/>
        <w:jc w:val="both"/>
      </w:pPr>
      <w:r>
        <w:rPr>
          <w:rFonts w:ascii="Times New Roman"/>
          <w:b w:val="false"/>
          <w:i w:val="false"/>
          <w:color w:val="000000"/>
          <w:sz w:val="28"/>
        </w:rPr>
        <w:t>
      176. Тасымалдаушыға өтінішті қараудан мынадай жағдайларда бас тартылады:</w:t>
      </w:r>
    </w:p>
    <w:bookmarkEnd w:id="376"/>
    <w:bookmarkStart w:name="z429" w:id="377"/>
    <w:p>
      <w:pPr>
        <w:spacing w:after="0"/>
        <w:ind w:left="0"/>
        <w:jc w:val="both"/>
      </w:pPr>
      <w:r>
        <w:rPr>
          <w:rFonts w:ascii="Times New Roman"/>
          <w:b w:val="false"/>
          <w:i w:val="false"/>
          <w:color w:val="000000"/>
          <w:sz w:val="28"/>
        </w:rPr>
        <w:t>
      1) ұсынылған құжаттардың осы Қағидалардың 170-тармағына сәйкес келмеуі және (немесе) толық еместігі;</w:t>
      </w:r>
    </w:p>
    <w:bookmarkEnd w:id="377"/>
    <w:bookmarkStart w:name="z430" w:id="378"/>
    <w:p>
      <w:pPr>
        <w:spacing w:after="0"/>
        <w:ind w:left="0"/>
        <w:jc w:val="both"/>
      </w:pPr>
      <w:r>
        <w:rPr>
          <w:rFonts w:ascii="Times New Roman"/>
          <w:b w:val="false"/>
          <w:i w:val="false"/>
          <w:color w:val="000000"/>
          <w:sz w:val="28"/>
        </w:rPr>
        <w:t>
      2) ұсынылған құжаттарда көрсетілген мәліметтерінің нақты еместігі;</w:t>
      </w:r>
    </w:p>
    <w:bookmarkEnd w:id="378"/>
    <w:bookmarkStart w:name="z431" w:id="379"/>
    <w:p>
      <w:pPr>
        <w:spacing w:after="0"/>
        <w:ind w:left="0"/>
        <w:jc w:val="both"/>
      </w:pPr>
      <w:r>
        <w:rPr>
          <w:rFonts w:ascii="Times New Roman"/>
          <w:b w:val="false"/>
          <w:i w:val="false"/>
          <w:color w:val="000000"/>
          <w:sz w:val="28"/>
        </w:rPr>
        <w:t>
      3) осы Қағидалардың талаптарына жылжымалы құрамының сәйкес еместігі;</w:t>
      </w:r>
    </w:p>
    <w:bookmarkEnd w:id="379"/>
    <w:bookmarkStart w:name="z432" w:id="380"/>
    <w:p>
      <w:pPr>
        <w:spacing w:after="0"/>
        <w:ind w:left="0"/>
        <w:jc w:val="both"/>
      </w:pPr>
      <w:r>
        <w:rPr>
          <w:rFonts w:ascii="Times New Roman"/>
          <w:b w:val="false"/>
          <w:i w:val="false"/>
          <w:color w:val="000000"/>
          <w:sz w:val="28"/>
        </w:rPr>
        <w:t>
      4) жылжымалы құрамды техникалық жарамды күйде ұстау бойынша қажеттi жұмыстар кешенiн өткiзуге және автобустарды рейс алдындағы (ауысым алдындағы) техникалық тексеруге, сондай-ақ жүргiзушiлердi рейс алдындағы және рейстен кейінгі медициналық куәландыруға мүмкiндiгi болмаса;</w:t>
      </w:r>
    </w:p>
    <w:bookmarkEnd w:id="380"/>
    <w:bookmarkStart w:name="z433" w:id="381"/>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348 бұйрығымен бекітілген Жолаушылар мен багажды автомобильмен тұрақты тасымалдауды ұйымдастырудың үлгі шартының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(Нормативтік құқықтық актілерді мемлекеттік тіркеу тізілімінде № 11002 болып тіркелген) (бұдан әрі - Шарт) шарттың елеулі шарттарын орындамау себебі бойынша тасымалдаушы соңғы алты ай ішінде осы маршрут бойынша мерзімнен бұрын шарттарды бұзса.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34" w:id="382"/>
    <w:p>
      <w:pPr>
        <w:spacing w:after="0"/>
        <w:ind w:left="0"/>
        <w:jc w:val="both"/>
      </w:pPr>
      <w:r>
        <w:rPr>
          <w:rFonts w:ascii="Times New Roman"/>
          <w:b w:val="false"/>
          <w:i w:val="false"/>
          <w:color w:val="000000"/>
          <w:sz w:val="28"/>
        </w:rPr>
        <w:t>
       177. Қатысушылардың нақты лотқа құжаттары бар барлық конверттер қаралғаннан және бағаланғаннан кейiн Комиссия хатшысы тиiстi қатысушылар бойынша конкурстық ұсыныстарды бағалау парақтарының қорытынды балдарын қосады және жалпы жиынтық балды анықтайды, ол хаттамаға тiркеледi.</w:t>
      </w:r>
    </w:p>
    <w:bookmarkEnd w:id="382"/>
    <w:bookmarkStart w:name="z435" w:id="383"/>
    <w:p>
      <w:pPr>
        <w:spacing w:after="0"/>
        <w:ind w:left="0"/>
        <w:jc w:val="both"/>
      </w:pPr>
      <w:r>
        <w:rPr>
          <w:rFonts w:ascii="Times New Roman"/>
          <w:b w:val="false"/>
          <w:i w:val="false"/>
          <w:color w:val="000000"/>
          <w:sz w:val="28"/>
        </w:rPr>
        <w:t>
      178. Жалпы жиынтық баллдардың нәтижелерi бойынша Комиссия мүшелерi барынша жиынтық балл алған қатысушының құжаттарын, оның iшiнде Анықтамасын қарайды.</w:t>
      </w:r>
    </w:p>
    <w:bookmarkEnd w:id="383"/>
    <w:bookmarkStart w:name="z436" w:id="384"/>
    <w:p>
      <w:pPr>
        <w:spacing w:after="0"/>
        <w:ind w:left="0"/>
        <w:jc w:val="both"/>
      </w:pPr>
      <w:r>
        <w:rPr>
          <w:rFonts w:ascii="Times New Roman"/>
          <w:b w:val="false"/>
          <w:i w:val="false"/>
          <w:color w:val="000000"/>
          <w:sz w:val="28"/>
        </w:rPr>
        <w:t>
      Қатысушының конкурстық ұсыныстарында көрсетiлген автокөлiк құралдарының осы Қағидалардың 13-тармағында көрсетiлген талаптарға сәйкестiгi туралы конкурс алдындағы комиссияның оң бағасы болған жағдайда, осы қатысушы тиiстi лот бойынша Конкурстың жеңiмпазы деп танылады.</w:t>
      </w:r>
    </w:p>
    <w:bookmarkEnd w:id="384"/>
    <w:bookmarkStart w:name="z437" w:id="385"/>
    <w:p>
      <w:pPr>
        <w:spacing w:after="0"/>
        <w:ind w:left="0"/>
        <w:jc w:val="both"/>
      </w:pPr>
      <w:r>
        <w:rPr>
          <w:rFonts w:ascii="Times New Roman"/>
          <w:b w:val="false"/>
          <w:i w:val="false"/>
          <w:color w:val="000000"/>
          <w:sz w:val="28"/>
        </w:rPr>
        <w:t>
      Конкурс алдындағы комиссия терiс қорытынды шығарған жағдайда, Комиссия мүшелерi жоғарылығы бойынша келесi жалпы жиынтық балл алған қатысушының құжаттарын қарауға көшедi.</w:t>
      </w:r>
    </w:p>
    <w:bookmarkEnd w:id="385"/>
    <w:bookmarkStart w:name="z438" w:id="386"/>
    <w:p>
      <w:pPr>
        <w:spacing w:after="0"/>
        <w:ind w:left="0"/>
        <w:jc w:val="both"/>
      </w:pPr>
      <w:r>
        <w:rPr>
          <w:rFonts w:ascii="Times New Roman"/>
          <w:b w:val="false"/>
          <w:i w:val="false"/>
          <w:color w:val="000000"/>
          <w:sz w:val="28"/>
        </w:rPr>
        <w:t>
      179. Егер бір қатысушының өтініші ұсынылғанда, жолаушылардың және багаждың маршрутқа қызмет көрсету құқығына Конкурс өтпеген деп танылады. Егер конкурсты қайта өткізген кезде бұл маршрутқа бір қатысушының өтініші ұсынылғанда, онда онымен конкурс талаптарына сәйкес болған жағдайда шарт жасалады.</w:t>
      </w:r>
    </w:p>
    <w:bookmarkEnd w:id="386"/>
    <w:bookmarkStart w:name="z439" w:id="387"/>
    <w:p>
      <w:pPr>
        <w:spacing w:after="0"/>
        <w:ind w:left="0"/>
        <w:jc w:val="both"/>
      </w:pPr>
      <w:r>
        <w:rPr>
          <w:rFonts w:ascii="Times New Roman"/>
          <w:b w:val="false"/>
          <w:i w:val="false"/>
          <w:color w:val="000000"/>
          <w:sz w:val="28"/>
        </w:rPr>
        <w:t>
      Егер қандай да болмасын лот бойынша бiр де бiр қатысушы тiркелмесе, Конкурс өтпеген деп танылады және Конкурсты ұйымдастырушы осы лот бойынша негiзгi талаптарды өзгертеді немесе басқа лот жасайды және келесi Конкурсқа шығарады.</w:t>
      </w:r>
    </w:p>
    <w:bookmarkEnd w:id="387"/>
    <w:bookmarkStart w:name="z440" w:id="388"/>
    <w:p>
      <w:pPr>
        <w:spacing w:after="0"/>
        <w:ind w:left="0"/>
        <w:jc w:val="both"/>
      </w:pPr>
      <w:r>
        <w:rPr>
          <w:rFonts w:ascii="Times New Roman"/>
          <w:b w:val="false"/>
          <w:i w:val="false"/>
          <w:color w:val="000000"/>
          <w:sz w:val="28"/>
        </w:rPr>
        <w:t>
      Егер паритеттік жақтан қалааралық облысаралық маршруттарға қызмет көрсету құқығына өтініштер түспеген жағдайда, жергілікті атқарушы орган екінші паритеттік тасымалдаушыға барлық маршрутқа қызмет көрсету құқығын ұсынады.</w:t>
      </w:r>
    </w:p>
    <w:bookmarkEnd w:id="388"/>
    <w:bookmarkStart w:name="z441" w:id="389"/>
    <w:p>
      <w:pPr>
        <w:spacing w:after="0"/>
        <w:ind w:left="0"/>
        <w:jc w:val="both"/>
      </w:pPr>
      <w:r>
        <w:rPr>
          <w:rFonts w:ascii="Times New Roman"/>
          <w:b w:val="false"/>
          <w:i w:val="false"/>
          <w:color w:val="000000"/>
          <w:sz w:val="28"/>
        </w:rPr>
        <w:t>
      180. Өткiзiлген Конкурстың нәтижелерi хаттамамен ресiмделедi, оған Комиссия мүшелерi қол қояды және Комиссия төрағасы бекiтедi. Комиссияның әрбiр мүшесi өзiнiң айрықша пiкiрiн жазбаша баяндайды және оны хаттамаға қоса береді.</w:t>
      </w:r>
    </w:p>
    <w:bookmarkEnd w:id="389"/>
    <w:p>
      <w:pPr>
        <w:spacing w:after="0"/>
        <w:ind w:left="0"/>
        <w:jc w:val="both"/>
      </w:pPr>
      <w:r>
        <w:rPr>
          <w:rFonts w:ascii="Times New Roman"/>
          <w:b w:val="false"/>
          <w:i w:val="false"/>
          <w:color w:val="000000"/>
          <w:sz w:val="28"/>
        </w:rPr>
        <w:t>
      Комиссияның шешiмi, егер оның отырысына кемiнде 2/3 мүше қатысса, заңды деп танылады.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8" w:id="390"/>
    <w:p>
      <w:pPr>
        <w:spacing w:after="0"/>
        <w:ind w:left="0"/>
        <w:jc w:val="both"/>
      </w:pPr>
      <w:r>
        <w:rPr>
          <w:rFonts w:ascii="Times New Roman"/>
          <w:b w:val="false"/>
          <w:i w:val="false"/>
          <w:color w:val="000000"/>
          <w:sz w:val="28"/>
        </w:rPr>
        <w:t>
      180-1. Өткізілген Конкурс нәтижелері бойынша Конкурсқа қатысушылардың балдарының жиынтық саны тең болған жағдайда, жеке меншіктегі жылжымалы құрамның саны бойынша басқа қатысушылардан артықшылығы бар қатысушы Конкурс жеңімпазы болып танылады.</w:t>
      </w:r>
    </w:p>
    <w:bookmarkEnd w:id="390"/>
    <w:p>
      <w:pPr>
        <w:spacing w:after="0"/>
        <w:ind w:left="0"/>
        <w:jc w:val="both"/>
      </w:pPr>
      <w:r>
        <w:rPr>
          <w:rFonts w:ascii="Times New Roman"/>
          <w:b w:val="false"/>
          <w:i w:val="false"/>
          <w:color w:val="000000"/>
          <w:sz w:val="28"/>
        </w:rPr>
        <w:t>
      Конкурсқа қатысушылардың жеке меншігіндегі жылжымалы құрамның саны тең болған кезде, жолаушылар мен багажды тұрақты тасымалдау саласындағы жұмыс тәжірибесі бойынша басқа қатысушылардан артықшылығы бар қатысушы Конкурс жеңімпазы болып танылады.</w:t>
      </w:r>
    </w:p>
    <w:p>
      <w:pPr>
        <w:spacing w:after="0"/>
        <w:ind w:left="0"/>
        <w:jc w:val="both"/>
      </w:pPr>
      <w:r>
        <w:rPr>
          <w:rFonts w:ascii="Times New Roman"/>
          <w:b w:val="false"/>
          <w:i w:val="false"/>
          <w:color w:val="000000"/>
          <w:sz w:val="28"/>
        </w:rPr>
        <w:t>
      Жолаушылар мен багажды тұрақты тасымалдау саласындағы Конкурсқа қатысушылардың жұмыс тәжірибесі тең болған жағдайда, жеке меншігінде өндірістік-техникалық базаның болуы бойынша басқа қатысушылардан артықшылығы бар қатысушы Конкурс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180-1-тармақпен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3" w:id="391"/>
    <w:p>
      <w:pPr>
        <w:spacing w:after="0"/>
        <w:ind w:left="0"/>
        <w:jc w:val="both"/>
      </w:pPr>
      <w:r>
        <w:rPr>
          <w:rFonts w:ascii="Times New Roman"/>
          <w:b w:val="false"/>
          <w:i w:val="false"/>
          <w:color w:val="000000"/>
          <w:sz w:val="28"/>
        </w:rPr>
        <w:t>
      181. Конкурсты ұйымдастырушы Конкурс қорытындысын өткізгеннен кейін күнтiзбелiк 10 күн iшiнде өздерi ұсынған конкурстық ұсыныстарды бағалау нәтижелерiн барлық қатысушыларға жазбаша жiбередi.</w:t>
      </w:r>
    </w:p>
    <w:bookmarkEnd w:id="391"/>
    <w:bookmarkStart w:name="z444" w:id="392"/>
    <w:p>
      <w:pPr>
        <w:spacing w:after="0"/>
        <w:ind w:left="0"/>
        <w:jc w:val="both"/>
      </w:pPr>
      <w:r>
        <w:rPr>
          <w:rFonts w:ascii="Times New Roman"/>
          <w:b w:val="false"/>
          <w:i w:val="false"/>
          <w:color w:val="000000"/>
          <w:sz w:val="28"/>
        </w:rPr>
        <w:t>
      182. Конкурс нәтижелерi сот тәртiбiмен шағымдалуы мүмкiн.</w:t>
      </w:r>
    </w:p>
    <w:bookmarkEnd w:id="392"/>
    <w:bookmarkStart w:name="z445" w:id="393"/>
    <w:p>
      <w:pPr>
        <w:spacing w:after="0"/>
        <w:ind w:left="0"/>
        <w:jc w:val="both"/>
      </w:pPr>
      <w:r>
        <w:rPr>
          <w:rFonts w:ascii="Times New Roman"/>
          <w:b w:val="false"/>
          <w:i w:val="false"/>
          <w:color w:val="000000"/>
          <w:sz w:val="28"/>
        </w:rPr>
        <w:t>
      183. Жекелеген лоттар бойынша Конкурс нәтижелерін сот жарамсыз деп таныған жағдайда, сот шешімі заңды күшіне енген күннен бастап 7 жұмыс күнінен кешіктірмей, Комиссия отырысы соттың күшін жойған лоттар бойынша бұрын берілген өтінімдер шеңберінде ғана өткізіледі.</w:t>
      </w:r>
    </w:p>
    <w:bookmarkEnd w:id="393"/>
    <w:p>
      <w:pPr>
        <w:spacing w:after="0"/>
        <w:ind w:left="0"/>
        <w:jc w:val="both"/>
      </w:pPr>
      <w:r>
        <w:rPr>
          <w:rFonts w:ascii="Times New Roman"/>
          <w:b w:val="false"/>
          <w:i w:val="false"/>
          <w:color w:val="000000"/>
          <w:sz w:val="28"/>
        </w:rPr>
        <w:t>
      Комиссия отырысының нәтижелері хаттамамен ресімделеді, оған Комиссия барлық мүшелері қол қояды және оны Төраға бекітеді.</w:t>
      </w:r>
    </w:p>
    <w:p>
      <w:pPr>
        <w:spacing w:after="0"/>
        <w:ind w:left="0"/>
        <w:jc w:val="both"/>
      </w:pPr>
      <w:r>
        <w:rPr>
          <w:rFonts w:ascii="Times New Roman"/>
          <w:b w:val="false"/>
          <w:i w:val="false"/>
          <w:color w:val="000000"/>
          <w:sz w:val="28"/>
        </w:rPr>
        <w:t>
      Егер комиссия мүшелерінің ерекше пікірі болса, ол жазбаша турде баяндалып, хаттамаға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7" w:id="394"/>
    <w:p>
      <w:pPr>
        <w:spacing w:after="0"/>
        <w:ind w:left="0"/>
        <w:jc w:val="both"/>
      </w:pPr>
      <w:r>
        <w:rPr>
          <w:rFonts w:ascii="Times New Roman"/>
          <w:b w:val="false"/>
          <w:i w:val="false"/>
          <w:color w:val="000000"/>
          <w:sz w:val="28"/>
        </w:rPr>
        <w:t>
      183-1. Егер Конкурс өтпеді деп танылған жағдайда, қайта Конкурс ол өтпеді деп танылған күннен бастап 30 жұмыс күннен кешіктірілмей өткізіледі.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183-1-тармақпен толықтырылды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46" w:id="395"/>
    <w:p>
      <w:pPr>
        <w:spacing w:after="0"/>
        <w:ind w:left="0"/>
        <w:jc w:val="left"/>
      </w:pPr>
      <w:r>
        <w:rPr>
          <w:rFonts w:ascii="Times New Roman"/>
          <w:b/>
          <w:i w:val="false"/>
          <w:color w:val="000000"/>
        </w:rPr>
        <w:t xml:space="preserve"> 8-тарау. Маршрутқа қызмет көрсету құқығына куәлік беру, тоқтата тұру және кері қайтарып алу тәртібі мен шарттары, оны беруден бас тарту шарттары мен негіздері, сондай-ақ нысаны</w:t>
      </w:r>
    </w:p>
    <w:bookmarkEnd w:id="395"/>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7" w:id="396"/>
    <w:p>
      <w:pPr>
        <w:spacing w:after="0"/>
        <w:ind w:left="0"/>
        <w:jc w:val="both"/>
      </w:pPr>
      <w:r>
        <w:rPr>
          <w:rFonts w:ascii="Times New Roman"/>
          <w:b w:val="false"/>
          <w:i w:val="false"/>
          <w:color w:val="000000"/>
          <w:sz w:val="28"/>
        </w:rPr>
        <w:t>
      184. Хаттаманың негiзiнде жергiлiктi атқарушы органдар күнтiзбелiк 10 күннен кешiктiрмей Конкурстың жеңiмпазымен Шарт жасасады. Шарт кемiнде үш жыл мерзiмге жасалады (қолданылып жүрген маршруттар бойынша қосымша қозғалыс кестелерiне қызмет көрсету құқығы жөнiндегi шарттарды қоспағанда).</w:t>
      </w:r>
    </w:p>
    <w:bookmarkEnd w:id="396"/>
    <w:bookmarkStart w:name="z448" w:id="397"/>
    <w:p>
      <w:pPr>
        <w:spacing w:after="0"/>
        <w:ind w:left="0"/>
        <w:jc w:val="both"/>
      </w:pPr>
      <w:r>
        <w:rPr>
          <w:rFonts w:ascii="Times New Roman"/>
          <w:b w:val="false"/>
          <w:i w:val="false"/>
          <w:color w:val="000000"/>
          <w:sz w:val="28"/>
        </w:rPr>
        <w:t>
      185. Шарт жасасқан Конкурс жеңiмпазына тиісті маршрутта жұмыс iстеу құқығын растайтын әрбір маршрутқа жеке Куәлiк берiледi (Шартты қолданудың барлық мерзiмiне). Көрсетiлген тасымалдауды Куәлiксiз жүзеге асыруға рұқсат етiлмейдi.</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398"/>
    <w:p>
      <w:pPr>
        <w:spacing w:after="0"/>
        <w:ind w:left="0"/>
        <w:jc w:val="both"/>
      </w:pPr>
      <w:r>
        <w:rPr>
          <w:rFonts w:ascii="Times New Roman"/>
          <w:b w:val="false"/>
          <w:i w:val="false"/>
          <w:color w:val="000000"/>
          <w:sz w:val="28"/>
        </w:rPr>
        <w:t>
      186. Шартты жасасқан және Куәлікті бергеннен кейін жергілікті атқарушы органдар 5 жұмыс күннен кешіктірмей автомобиль көлігі саласындағы уәкілетті органға Куәліктің және тасымалдаушы мен тиісті жергілікті атқарушы орган арасында жолаушылар мен багажды қалааралық облысаралық автомобильмен тұрақты тасымалдауды ұйымдастыруға жасасылған Шарттың көшірмелерін береді.</w:t>
      </w:r>
    </w:p>
    <w:bookmarkEnd w:id="398"/>
    <w:bookmarkStart w:name="z450" w:id="399"/>
    <w:p>
      <w:pPr>
        <w:spacing w:after="0"/>
        <w:ind w:left="0"/>
        <w:jc w:val="both"/>
      </w:pPr>
      <w:r>
        <w:rPr>
          <w:rFonts w:ascii="Times New Roman"/>
          <w:b w:val="false"/>
          <w:i w:val="false"/>
          <w:color w:val="000000"/>
          <w:sz w:val="28"/>
        </w:rPr>
        <w:t>
      187. Куәлікті облыстың (қаланың, ауданның) жергілікті атқарушы органдары типографиялық тәсiлмен дайындайды, ол кемiнде үш қорғаныш дәрежесi бар және қатаң есептiлiк бланкі болып табылады.</w:t>
      </w:r>
    </w:p>
    <w:bookmarkEnd w:id="399"/>
    <w:bookmarkStart w:name="z451" w:id="400"/>
    <w:p>
      <w:pPr>
        <w:spacing w:after="0"/>
        <w:ind w:left="0"/>
        <w:jc w:val="both"/>
      </w:pPr>
      <w:r>
        <w:rPr>
          <w:rFonts w:ascii="Times New Roman"/>
          <w:b w:val="false"/>
          <w:i w:val="false"/>
          <w:color w:val="000000"/>
          <w:sz w:val="28"/>
        </w:rPr>
        <w:t>
      188. Куәлiктер тасымалдаушыға, маршрутта пайдаланылатын автокөлiк құралдарының тиiстi санына сәйкес келетін мөлшерде берiледi және тасымалдауды жүзеге асыру кезiнде автобустардың, шағын автобустардың жүргiзушiлерiнде болады.</w:t>
      </w:r>
    </w:p>
    <w:bookmarkEnd w:id="400"/>
    <w:bookmarkStart w:name="z452" w:id="401"/>
    <w:p>
      <w:pPr>
        <w:spacing w:after="0"/>
        <w:ind w:left="0"/>
        <w:jc w:val="both"/>
      </w:pPr>
      <w:r>
        <w:rPr>
          <w:rFonts w:ascii="Times New Roman"/>
          <w:b w:val="false"/>
          <w:i w:val="false"/>
          <w:color w:val="000000"/>
          <w:sz w:val="28"/>
        </w:rPr>
        <w:t>
      Егер куәлiктiң түпнұсқасын автомобиль көлiгi саласындағы уәкiлеттi орган берген болса, тасымалдаушы (жүргiзушi) маршрутта осы орган растаған куәлiктің көшiрмесiн қолдана алады.</w:t>
      </w:r>
    </w:p>
    <w:bookmarkEnd w:id="401"/>
    <w:bookmarkStart w:name="z453" w:id="402"/>
    <w:p>
      <w:pPr>
        <w:spacing w:after="0"/>
        <w:ind w:left="0"/>
        <w:jc w:val="both"/>
      </w:pPr>
      <w:r>
        <w:rPr>
          <w:rFonts w:ascii="Times New Roman"/>
          <w:b w:val="false"/>
          <w:i w:val="false"/>
          <w:color w:val="000000"/>
          <w:sz w:val="28"/>
        </w:rPr>
        <w:t>
      189. Маршрутта (маршруттарда) жұмыс iстеу құқығы үшiншi тарапқа берілмейді.</w:t>
      </w:r>
    </w:p>
    <w:bookmarkEnd w:id="402"/>
    <w:bookmarkStart w:name="z1219" w:id="403"/>
    <w:p>
      <w:pPr>
        <w:spacing w:after="0"/>
        <w:ind w:left="0"/>
        <w:jc w:val="both"/>
      </w:pPr>
      <w:r>
        <w:rPr>
          <w:rFonts w:ascii="Times New Roman"/>
          <w:b w:val="false"/>
          <w:i w:val="false"/>
          <w:color w:val="000000"/>
          <w:sz w:val="28"/>
        </w:rPr>
        <w:t>
      189-1. Тұрақты қалалық және қала маңындағы жолаушылар мен багажды тасымалдауға тікелей бағытталған жұмыстарды орындауға және (немесе) қызметтер көрсетуге бірлескен қызмет көрсету туралы шарт, мердігерлік шарт және (немесе) басқа да азаматтық-құқықтық сипаттағы шарт жасасуға рұқсат етілмейді.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189-1-тармақпен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04"/>
    <w:p>
      <w:pPr>
        <w:spacing w:after="0"/>
        <w:ind w:left="0"/>
        <w:jc w:val="both"/>
      </w:pPr>
      <w:r>
        <w:rPr>
          <w:rFonts w:ascii="Times New Roman"/>
          <w:b w:val="false"/>
          <w:i w:val="false"/>
          <w:color w:val="000000"/>
          <w:sz w:val="28"/>
        </w:rPr>
        <w:t>
      190. Тұрақты қалааралық облысаралық маршрутта паритетті тасымалдаушы (тасымалдаушылар) бар кезінде жергілікті атқарушы орган анықтаған тасымалдаушылар паритеттік негізде бірлескен тасымалдауды жүзеге асыру туралы шарт жасайды.</w:t>
      </w:r>
    </w:p>
    <w:bookmarkEnd w:id="404"/>
    <w:p>
      <w:pPr>
        <w:spacing w:after="0"/>
        <w:ind w:left="0"/>
        <w:jc w:val="both"/>
      </w:pP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Қағидаларға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405"/>
    <w:p>
      <w:pPr>
        <w:spacing w:after="0"/>
        <w:ind w:left="0"/>
        <w:jc w:val="both"/>
      </w:pPr>
      <w:r>
        <w:rPr>
          <w:rFonts w:ascii="Times New Roman"/>
          <w:b w:val="false"/>
          <w:i w:val="false"/>
          <w:color w:val="000000"/>
          <w:sz w:val="28"/>
        </w:rPr>
        <w:t>
      191. Егер автомобиль көлігі саласындағы заңнамада өзгеше көзделмесе, жолаушылар мен багажды автомобильмен тасымалдаудың республикаiшiлiк ұйымдастыру шарты қолданысы тоқтатылғанға дейiн күнтiзбелiк 60 күннен кешiктiрмей жергiлiктi атқарушы орган осы шарт бойынша қызмет көрсетiлетiн маршруттарға конкурс жариялайды. Бұл ретте конкурс жеңiмпазымен жолаушылар мен багажды автомобильмен республикаiшiлiк тасымалдауды ұйымдастыру шарты жасалады, ол осы маршрутқа қолданылатын шарт аяқталған күннен бастап күшiне енеді.</w:t>
      </w:r>
    </w:p>
    <w:bookmarkEnd w:id="405"/>
    <w:bookmarkStart w:name="z457" w:id="406"/>
    <w:p>
      <w:pPr>
        <w:spacing w:after="0"/>
        <w:ind w:left="0"/>
        <w:jc w:val="both"/>
      </w:pPr>
      <w:r>
        <w:rPr>
          <w:rFonts w:ascii="Times New Roman"/>
          <w:b w:val="false"/>
          <w:i w:val="false"/>
          <w:color w:val="000000"/>
          <w:sz w:val="28"/>
        </w:rPr>
        <w:t>
      Тасымалдаушы жергілікті атқарушы органға осы шарт бойынша қолданысын тоқтатқан куәліктерді береді.</w:t>
      </w:r>
    </w:p>
    <w:bookmarkEnd w:id="406"/>
    <w:bookmarkStart w:name="z458" w:id="407"/>
    <w:p>
      <w:pPr>
        <w:spacing w:after="0"/>
        <w:ind w:left="0"/>
        <w:jc w:val="both"/>
      </w:pPr>
      <w:r>
        <w:rPr>
          <w:rFonts w:ascii="Times New Roman"/>
          <w:b w:val="false"/>
          <w:i w:val="false"/>
          <w:color w:val="000000"/>
          <w:sz w:val="28"/>
        </w:rPr>
        <w:t>
      192. Тасымалдаушының бастамасы бойынша бiр жақты тәртiппен жолаушылар мен багажды автомобильмен республикаішілік тасымалдауды ұйымдастыру шарты бұзылған жағдайда, соңғысы жергiлiктi атқарушы органдарды күнтiзбелiк 45 күннен кешiктiрмей ол туралы хабардар етедi.</w:t>
      </w:r>
    </w:p>
    <w:bookmarkEnd w:id="407"/>
    <w:bookmarkStart w:name="z459" w:id="408"/>
    <w:p>
      <w:pPr>
        <w:spacing w:after="0"/>
        <w:ind w:left="0"/>
        <w:jc w:val="both"/>
      </w:pPr>
      <w:r>
        <w:rPr>
          <w:rFonts w:ascii="Times New Roman"/>
          <w:b w:val="false"/>
          <w:i w:val="false"/>
          <w:color w:val="000000"/>
          <w:sz w:val="28"/>
        </w:rPr>
        <w:t>
      193. Шартты мерзiмнен бұрын бұзған жағдайда конкурстардың ұйымдастырушысы осы Қағидаларда белгiленген мерзiмдерде және шарттар бойынша жаңа конкурс өткiзгенге дейiн маршруттарға үздiксiз қызмет көрсетудi қамтамасыз ету үшiн 80% артық тасымалдауды орындау жиiлiгiмен басқа маршруттарда тасымалдау тәжiрибесi оң болған басқа тасымалдаушыны белгiлеуге құқылы.</w:t>
      </w:r>
    </w:p>
    <w:bookmarkEnd w:id="408"/>
    <w:bookmarkStart w:name="z460" w:id="409"/>
    <w:p>
      <w:pPr>
        <w:spacing w:after="0"/>
        <w:ind w:left="0"/>
        <w:jc w:val="both"/>
      </w:pPr>
      <w:r>
        <w:rPr>
          <w:rFonts w:ascii="Times New Roman"/>
          <w:b w:val="false"/>
          <w:i w:val="false"/>
          <w:color w:val="000000"/>
          <w:sz w:val="28"/>
        </w:rPr>
        <w:t xml:space="preserve">
      194. Тасымалдаушы осы Қағидалардың </w:t>
      </w:r>
      <w:r>
        <w:rPr>
          <w:rFonts w:ascii="Times New Roman"/>
          <w:b w:val="false"/>
          <w:i w:val="false"/>
          <w:color w:val="000000"/>
          <w:sz w:val="28"/>
        </w:rPr>
        <w:t>191-тармағында</w:t>
      </w:r>
      <w:r>
        <w:rPr>
          <w:rFonts w:ascii="Times New Roman"/>
          <w:b w:val="false"/>
          <w:i w:val="false"/>
          <w:color w:val="000000"/>
          <w:sz w:val="28"/>
        </w:rPr>
        <w:t xml:space="preserve"> көрсетілген мерзімдерде белгіленбеген кезде тасымалдаушы айқындалғанға дейін маршрутқа қызмет көрсетуді маршрутты ұйымдастырушы оның келісімімен бұрын осы маршрутқа қызмет көрсеткен тасымалдаушыға береді.</w:t>
      </w:r>
    </w:p>
    <w:bookmarkEnd w:id="409"/>
    <w:p>
      <w:pPr>
        <w:spacing w:after="0"/>
        <w:ind w:left="0"/>
        <w:jc w:val="both"/>
      </w:pPr>
      <w:r>
        <w:rPr>
          <w:rFonts w:ascii="Times New Roman"/>
          <w:b w:val="false"/>
          <w:i w:val="false"/>
          <w:color w:val="000000"/>
          <w:sz w:val="28"/>
        </w:rPr>
        <w:t>
      Осы маршрутқа бұрын қызмет көрсеткен тасымалдаушы бас тартқан кезде маршрутты ұйымдастырушы осы Қағидаларда белгіленген мерзімдерде және шарттар бойынша жаңа конкурс өткізілгенге дейін маршруттарға қызмет көрсетудің үздіксіздігін қамтамасыз ету үшін тасымалдарды орындаудың тұрақтылығы 80%-дан асатын басқа маршруттарда тасымалдаудың оң тәжірибесі бар басқа тасымалдаушыны (оның келісімімен)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2" w:id="410"/>
    <w:p>
      <w:pPr>
        <w:spacing w:after="0"/>
        <w:ind w:left="0"/>
        <w:jc w:val="both"/>
      </w:pPr>
      <w:r>
        <w:rPr>
          <w:rFonts w:ascii="Times New Roman"/>
          <w:b w:val="false"/>
          <w:i w:val="false"/>
          <w:color w:val="000000"/>
          <w:sz w:val="28"/>
        </w:rPr>
        <w:t>
      196. Автомобиль көлігі саласындағы уәкілетті орган және жергілікті атқарушы органдар берген Куәліктердің қолданылуын осы орган:</w:t>
      </w:r>
    </w:p>
    <w:bookmarkEnd w:id="410"/>
    <w:bookmarkStart w:name="z1189" w:id="411"/>
    <w:p>
      <w:pPr>
        <w:spacing w:after="0"/>
        <w:ind w:left="0"/>
        <w:jc w:val="both"/>
      </w:pPr>
      <w:r>
        <w:rPr>
          <w:rFonts w:ascii="Times New Roman"/>
          <w:b w:val="false"/>
          <w:i w:val="false"/>
          <w:color w:val="000000"/>
          <w:sz w:val="28"/>
        </w:rPr>
        <w:t>
      1) тасымалдаушының жазбаша өтініш беруі;</w:t>
      </w:r>
    </w:p>
    <w:bookmarkEnd w:id="411"/>
    <w:bookmarkStart w:name="z1190" w:id="412"/>
    <w:p>
      <w:pPr>
        <w:spacing w:after="0"/>
        <w:ind w:left="0"/>
        <w:jc w:val="both"/>
      </w:pPr>
      <w:r>
        <w:rPr>
          <w:rFonts w:ascii="Times New Roman"/>
          <w:b w:val="false"/>
          <w:i w:val="false"/>
          <w:color w:val="000000"/>
          <w:sz w:val="28"/>
        </w:rPr>
        <w:t>
      2) тасымалдаушының автомобиль көлігі саласындағы уәкілетті органның және жергілікті атқарушы органның келісімінсіз маршруттардағы автобустардың қозғалыс кестесі мен схемасына өзгерістер енгізуі;</w:t>
      </w:r>
    </w:p>
    <w:bookmarkEnd w:id="412"/>
    <w:bookmarkStart w:name="z1191" w:id="413"/>
    <w:p>
      <w:pPr>
        <w:spacing w:after="0"/>
        <w:ind w:left="0"/>
        <w:jc w:val="both"/>
      </w:pPr>
      <w:r>
        <w:rPr>
          <w:rFonts w:ascii="Times New Roman"/>
          <w:b w:val="false"/>
          <w:i w:val="false"/>
          <w:color w:val="000000"/>
          <w:sz w:val="28"/>
        </w:rPr>
        <w:t>
      3) тасымалдаушының Куәліктің қолданылу кезеңінде күнтізбелік 15 күн ішінде маршрутта жолаушыларды тасымалдауды орындамауы;</w:t>
      </w:r>
    </w:p>
    <w:bookmarkEnd w:id="413"/>
    <w:bookmarkStart w:name="z1192" w:id="41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196-1-тармағында</w:t>
      </w:r>
      <w:r>
        <w:rPr>
          <w:rFonts w:ascii="Times New Roman"/>
          <w:b w:val="false"/>
          <w:i w:val="false"/>
          <w:color w:val="000000"/>
          <w:sz w:val="28"/>
        </w:rPr>
        <w:t xml:space="preserve"> көзделген жағдайларды қоспағанда, маршрут тұрақтылығының төмендігі (отыз күнтізбелік күнде жетпіс пайыздан кем);</w:t>
      </w:r>
    </w:p>
    <w:bookmarkEnd w:id="414"/>
    <w:bookmarkStart w:name="z1193" w:id="415"/>
    <w:p>
      <w:pPr>
        <w:spacing w:after="0"/>
        <w:ind w:left="0"/>
        <w:jc w:val="both"/>
      </w:pPr>
      <w:r>
        <w:rPr>
          <w:rFonts w:ascii="Times New Roman"/>
          <w:b w:val="false"/>
          <w:i w:val="false"/>
          <w:color w:val="000000"/>
          <w:sz w:val="28"/>
        </w:rPr>
        <w:t xml:space="preserve">
      5) "Автомобиль көлігі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 орындамауына байланысты тасымалдаушының кінәсінен адам құрбандарымен болған жол-көлік оқиғаларының (бұдан әрі – ЖКО) болуы;</w:t>
      </w:r>
    </w:p>
    <w:bookmarkEnd w:id="415"/>
    <w:bookmarkStart w:name="z1194" w:id="416"/>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ескертпесінде көзделген жағдайларды қоспағанда, маршрутта автомобиль көлігі саласындағы уәкілетті орган мен жергілікті атқарушы органдар берген Куәліктерде көзделмеген автобустар мен шағын автобустарды пайдалану;</w:t>
      </w:r>
    </w:p>
    <w:bookmarkEnd w:id="416"/>
    <w:bookmarkStart w:name="z1195" w:id="417"/>
    <w:p>
      <w:pPr>
        <w:spacing w:after="0"/>
        <w:ind w:left="0"/>
        <w:jc w:val="both"/>
      </w:pPr>
      <w:r>
        <w:rPr>
          <w:rFonts w:ascii="Times New Roman"/>
          <w:b w:val="false"/>
          <w:i w:val="false"/>
          <w:color w:val="000000"/>
          <w:sz w:val="28"/>
        </w:rPr>
        <w:t>
      7) маршрутқа (маршруттарға) қызмет істеу құқықтарын үшінші тарапқа беру кезінде тоқтатады.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0" w:id="418"/>
    <w:p>
      <w:pPr>
        <w:spacing w:after="0"/>
        <w:ind w:left="0"/>
        <w:jc w:val="both"/>
      </w:pPr>
      <w:r>
        <w:rPr>
          <w:rFonts w:ascii="Times New Roman"/>
          <w:b w:val="false"/>
          <w:i w:val="false"/>
          <w:color w:val="000000"/>
          <w:sz w:val="28"/>
        </w:rPr>
        <w:t>
      196-1. Әлеуметтік маңызы бар маршрутты субсидиялау көлемі айына осы маршрутты субсидиялау қажеттілігінің жалпы көлемінің жетпіс пайызынан астамы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End w:id="418"/>
    <w:p>
      <w:pPr>
        <w:spacing w:after="0"/>
        <w:ind w:left="0"/>
        <w:jc w:val="both"/>
      </w:pPr>
      <w:r>
        <w:rPr>
          <w:rFonts w:ascii="Times New Roman"/>
          <w:b w:val="false"/>
          <w:i w:val="false"/>
          <w:color w:val="000000"/>
          <w:sz w:val="28"/>
        </w:rPr>
        <w:t xml:space="preserve">
      Әлеуметтік маңызы бар маршрутқа қызмет көрсететін тасымалдаушы осы тармақтың бірінші бөлігінің және (немесе) осы Қағидалардың </w:t>
      </w:r>
      <w:r>
        <w:rPr>
          <w:rFonts w:ascii="Times New Roman"/>
          <w:b w:val="false"/>
          <w:i w:val="false"/>
          <w:color w:val="000000"/>
          <w:sz w:val="28"/>
        </w:rPr>
        <w:t>196-тармағы</w:t>
      </w:r>
      <w:r>
        <w:rPr>
          <w:rFonts w:ascii="Times New Roman"/>
          <w:b w:val="false"/>
          <w:i w:val="false"/>
          <w:color w:val="000000"/>
          <w:sz w:val="28"/>
        </w:rPr>
        <w:t xml:space="preserve"> 4) тармақшасының талаптарын орындамаған кезде, Куәліктің қолданысы сот тәртібінде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196-1-тармақпен толықтырылды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6" w:id="419"/>
    <w:p>
      <w:pPr>
        <w:spacing w:after="0"/>
        <w:ind w:left="0"/>
        <w:jc w:val="both"/>
      </w:pPr>
      <w:r>
        <w:rPr>
          <w:rFonts w:ascii="Times New Roman"/>
          <w:b w:val="false"/>
          <w:i w:val="false"/>
          <w:color w:val="000000"/>
          <w:sz w:val="28"/>
        </w:rPr>
        <w:t>
      196-2. Төтенше жағдайдың немесе карантиннің енгізілуіне байланысты Куәлікте көрсетілген жылжымалы құрамның мәжбүрлі тоқтап тұруы кезеңінде Куәліктің әрекеті тоқтатылады.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20" w:id="420"/>
    <w:p>
      <w:pPr>
        <w:spacing w:after="0"/>
        <w:ind w:left="0"/>
        <w:jc w:val="both"/>
      </w:pPr>
      <w:r>
        <w:rPr>
          <w:rFonts w:ascii="Times New Roman"/>
          <w:b w:val="false"/>
          <w:i w:val="false"/>
          <w:color w:val="000000"/>
          <w:sz w:val="28"/>
        </w:rPr>
        <w:t>
      196-3. Куәліктердегі жылжымалы құрам бойынша өзгерістер енгізуге тасымалдаушы өтiнiш бергенде және:</w:t>
      </w:r>
    </w:p>
    <w:bookmarkEnd w:id="420"/>
    <w:bookmarkStart w:name="z1221" w:id="421"/>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421"/>
    <w:bookmarkStart w:name="z1222" w:id="422"/>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422"/>
    <w:bookmarkStart w:name="z1223" w:id="423"/>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196-3-тармақпен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424"/>
    <w:p>
      <w:pPr>
        <w:spacing w:after="0"/>
        <w:ind w:left="0"/>
        <w:jc w:val="left"/>
      </w:pPr>
      <w:r>
        <w:rPr>
          <w:rFonts w:ascii="Times New Roman"/>
          <w:b/>
          <w:i w:val="false"/>
          <w:color w:val="000000"/>
        </w:rPr>
        <w:t xml:space="preserve"> 9-тарау. Жолаушыларды және багажды автомобильмен тұрақты емес тасымалдауды ұйымдастыру және жүзеге асыру тәртібі</w:t>
      </w:r>
    </w:p>
    <w:bookmarkEnd w:id="424"/>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1" w:id="425"/>
    <w:p>
      <w:pPr>
        <w:spacing w:after="0"/>
        <w:ind w:left="0"/>
        <w:jc w:val="left"/>
      </w:pPr>
      <w:r>
        <w:rPr>
          <w:rFonts w:ascii="Times New Roman"/>
          <w:b/>
          <w:i w:val="false"/>
          <w:color w:val="000000"/>
        </w:rPr>
        <w:t xml:space="preserve"> 1-параграф. Жалпы ережелер</w:t>
      </w:r>
    </w:p>
    <w:bookmarkEnd w:id="425"/>
    <w:bookmarkStart w:name="z472" w:id="426"/>
    <w:p>
      <w:pPr>
        <w:spacing w:after="0"/>
        <w:ind w:left="0"/>
        <w:jc w:val="both"/>
      </w:pPr>
      <w:r>
        <w:rPr>
          <w:rFonts w:ascii="Times New Roman"/>
          <w:b w:val="false"/>
          <w:i w:val="false"/>
          <w:color w:val="000000"/>
          <w:sz w:val="28"/>
        </w:rPr>
        <w:t>
      197. Жолаушылар мен багажды автомобильмен тұрақты емес автомобиль тасымалдау жол желiсi және тиiстi автокөлiк құралдары үшiн рұқсат етiлген жол құрылыстары бойынша ғана жүзеге асырылуы мүмкiн. Тасымалдауды жүзеге асыру алдында тасымалдаушы болжанып отырған тасымалдау маршрутындағы жолдар мен жол құрылыстардың жай-күйiн, оның iшiнде жол органдары мен ӘПК-ге сұрау салу түрiнде алдын ала зерттеудi жүргiзедi.</w:t>
      </w:r>
    </w:p>
    <w:bookmarkEnd w:id="426"/>
    <w:bookmarkStart w:name="z473" w:id="427"/>
    <w:p>
      <w:pPr>
        <w:spacing w:after="0"/>
        <w:ind w:left="0"/>
        <w:jc w:val="both"/>
      </w:pPr>
      <w:r>
        <w:rPr>
          <w:rFonts w:ascii="Times New Roman"/>
          <w:b w:val="false"/>
          <w:i w:val="false"/>
          <w:color w:val="000000"/>
          <w:sz w:val="28"/>
        </w:rPr>
        <w:t>
      198. Жолаушылар мен багажды автомобильмен тұрақты емес тасымалдауды ұйымдастыру кезiнде тасымалдаушы автокөлiк құралында жүргiзушiнiң рейс алдындағы және рейстен кейінгі медициналық куәландырудан және автокөлiк құралының рейс алдындағы техникалық тексеруден өткенi туралы белгiлер бар борт журналының болуын қамтамасыз етедi.</w:t>
      </w:r>
    </w:p>
    <w:bookmarkEnd w:id="427"/>
    <w:bookmarkStart w:name="z474" w:id="428"/>
    <w:p>
      <w:pPr>
        <w:spacing w:after="0"/>
        <w:ind w:left="0"/>
        <w:jc w:val="both"/>
      </w:pPr>
      <w:r>
        <w:rPr>
          <w:rFonts w:ascii="Times New Roman"/>
          <w:b w:val="false"/>
          <w:i w:val="false"/>
          <w:color w:val="000000"/>
          <w:sz w:val="28"/>
        </w:rPr>
        <w:t>
      199. Жолаушыларды және багажды тұрақты емес тасымалдау, осы Қағидалардың талаптарына сәйкес келетiн автокөлiк құралдарымен жүзеге асырылады.</w:t>
      </w:r>
    </w:p>
    <w:bookmarkEnd w:id="428"/>
    <w:bookmarkStart w:name="z475" w:id="429"/>
    <w:p>
      <w:pPr>
        <w:spacing w:after="0"/>
        <w:ind w:left="0"/>
        <w:jc w:val="both"/>
      </w:pPr>
      <w:r>
        <w:rPr>
          <w:rFonts w:ascii="Times New Roman"/>
          <w:b w:val="false"/>
          <w:i w:val="false"/>
          <w:color w:val="000000"/>
          <w:sz w:val="28"/>
        </w:rPr>
        <w:t>
      200. Жолаушылар мен багажды автомобильмен тұрақты емес тасымалдауды жүзеге асыру кезiнде аялдама пункттерi жолаушылардың қауiпсiз отырғызылуы мен түсiрiлуiн қамтамасыз етуi және жолаушылар мен багажды автомобильмен тұрақты тасымалдау маршруттарының аялдама пункттерiмен сәйкес келмеуi тиiс.</w:t>
      </w:r>
    </w:p>
    <w:bookmarkEnd w:id="429"/>
    <w:bookmarkStart w:name="z476" w:id="430"/>
    <w:p>
      <w:pPr>
        <w:spacing w:after="0"/>
        <w:ind w:left="0"/>
        <w:jc w:val="both"/>
      </w:pPr>
      <w:r>
        <w:rPr>
          <w:rFonts w:ascii="Times New Roman"/>
          <w:b w:val="false"/>
          <w:i w:val="false"/>
          <w:color w:val="000000"/>
          <w:sz w:val="28"/>
        </w:rPr>
        <w:t>
      Жолаушылар мен багажды автомобильмен тұрақты емес тасымалдауды жүзеге асыру кезiнде пайдаланылатын автобустардың, шағын автобустардың жолаушылар мен багажды автомобильмен тұрақты тасымалдау маршруттарының аялдама пункттерiнде аялдама жасау, сондай-ақ оларда жолаушыларды отырғызу және түсiру жүзеге асырылмайды.</w:t>
      </w:r>
    </w:p>
    <w:bookmarkEnd w:id="430"/>
    <w:bookmarkStart w:name="z477" w:id="431"/>
    <w:p>
      <w:pPr>
        <w:spacing w:after="0"/>
        <w:ind w:left="0"/>
        <w:jc w:val="both"/>
      </w:pPr>
      <w:r>
        <w:rPr>
          <w:rFonts w:ascii="Times New Roman"/>
          <w:b w:val="false"/>
          <w:i w:val="false"/>
          <w:color w:val="000000"/>
          <w:sz w:val="28"/>
        </w:rPr>
        <w:t>
      201. Жолаушыларды және багажды автомобильмен тұрақты емес тасымалдауды жүзеге асыратын тасымалдаушылар автовокзалдар (автостанциялар, жолаушыларға қызмет көрсету пункіттер) аумағынан және жолаушылар мен багажды автомобильмен тұрақты тасымалдау маршруттары бойынша жолаушыларды отырғызбайды.</w:t>
      </w:r>
    </w:p>
    <w:bookmarkEnd w:id="431"/>
    <w:bookmarkStart w:name="z478" w:id="432"/>
    <w:p>
      <w:pPr>
        <w:spacing w:after="0"/>
        <w:ind w:left="0"/>
        <w:jc w:val="both"/>
      </w:pPr>
      <w:r>
        <w:rPr>
          <w:rFonts w:ascii="Times New Roman"/>
          <w:b w:val="false"/>
          <w:i w:val="false"/>
          <w:color w:val="000000"/>
          <w:sz w:val="28"/>
        </w:rPr>
        <w:t xml:space="preserve">
      202. Халықаралық қатынаста жолаушылар мен багажды автомобильмен тұрақты емес тасымалдауды "Автомобиль көлігі туралы" 2003 жылғы </w:t>
      </w:r>
    </w:p>
    <w:bookmarkEnd w:id="432"/>
    <w:bookmarkStart w:name="z479" w:id="433"/>
    <w:p>
      <w:pPr>
        <w:spacing w:after="0"/>
        <w:ind w:left="0"/>
        <w:jc w:val="both"/>
      </w:pPr>
      <w:r>
        <w:rPr>
          <w:rFonts w:ascii="Times New Roman"/>
          <w:b w:val="false"/>
          <w:i w:val="false"/>
          <w:color w:val="000000"/>
          <w:sz w:val="28"/>
        </w:rPr>
        <w:t xml:space="preserve">
      4 шілдедегі Қазақстан Республикасының Заңы 1-бабының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бар тасымалдаушылар жүзеге асырады.</w:t>
      </w:r>
    </w:p>
    <w:bookmarkEnd w:id="433"/>
    <w:bookmarkStart w:name="z480" w:id="434"/>
    <w:p>
      <w:pPr>
        <w:spacing w:after="0"/>
        <w:ind w:left="0"/>
        <w:jc w:val="both"/>
      </w:pPr>
      <w:r>
        <w:rPr>
          <w:rFonts w:ascii="Times New Roman"/>
          <w:b w:val="false"/>
          <w:i w:val="false"/>
          <w:color w:val="000000"/>
          <w:sz w:val="28"/>
        </w:rPr>
        <w:t>
      203. Жолаушылар мен багажды автомобильмен тұрақты тасымалдау кезiнде жолаушыларды автобустағы отыратын орындардың санынан асатын мөлшерде тасымалдауға және өлшемi 60х40х20 см және салмағы 35 кг артық қол жүгiн тасымалдауға жол берiлмейдi.</w:t>
      </w:r>
    </w:p>
    <w:bookmarkEnd w:id="434"/>
    <w:bookmarkStart w:name="z481" w:id="435"/>
    <w:p>
      <w:pPr>
        <w:spacing w:after="0"/>
        <w:ind w:left="0"/>
        <w:jc w:val="both"/>
      </w:pPr>
      <w:r>
        <w:rPr>
          <w:rFonts w:ascii="Times New Roman"/>
          <w:b w:val="false"/>
          <w:i w:val="false"/>
          <w:color w:val="000000"/>
          <w:sz w:val="28"/>
        </w:rPr>
        <w:t>
      Өлшемi осы тармақта көрсетiлген өлшемдерден асатын жолаушылардың мүлiгi автокөлiк құралдарының багаж бөлiмшесiнде немесе автобусқа, шағын автобусқа ерiп жүретiн багаж автомобилiнде тасымалданады.</w:t>
      </w:r>
    </w:p>
    <w:bookmarkEnd w:id="435"/>
    <w:bookmarkStart w:name="z482" w:id="436"/>
    <w:p>
      <w:pPr>
        <w:spacing w:after="0"/>
        <w:ind w:left="0"/>
        <w:jc w:val="both"/>
      </w:pPr>
      <w:r>
        <w:rPr>
          <w:rFonts w:ascii="Times New Roman"/>
          <w:b w:val="false"/>
          <w:i w:val="false"/>
          <w:color w:val="000000"/>
          <w:sz w:val="28"/>
        </w:rPr>
        <w:t>
      204. Жолаушылар мен багажды автомобильмен тұрақты емес тасымалдау кезiнде жол жүру және багажды алып жүру төлемiн жолаушылар тасымалдаушыға (жүргiзушiге) шарттың талаптарына сәйкес төлейдi.</w:t>
      </w:r>
    </w:p>
    <w:bookmarkEnd w:id="436"/>
    <w:bookmarkStart w:name="z1125" w:id="437"/>
    <w:p>
      <w:pPr>
        <w:spacing w:after="0"/>
        <w:ind w:left="0"/>
        <w:jc w:val="both"/>
      </w:pPr>
      <w:r>
        <w:rPr>
          <w:rFonts w:ascii="Times New Roman"/>
          <w:b w:val="false"/>
          <w:i w:val="false"/>
          <w:color w:val="000000"/>
          <w:sz w:val="28"/>
        </w:rPr>
        <w:t>
      204-1. Жолаушылар мен багажды автомобильмен тұрақты емес сапарды жүзеге асыру кезінде:</w:t>
      </w:r>
    </w:p>
    <w:bookmarkEnd w:id="437"/>
    <w:p>
      <w:pPr>
        <w:spacing w:after="0"/>
        <w:ind w:left="0"/>
        <w:jc w:val="both"/>
      </w:pPr>
      <w:r>
        <w:rPr>
          <w:rFonts w:ascii="Times New Roman"/>
          <w:b w:val="false"/>
          <w:i w:val="false"/>
          <w:color w:val="000000"/>
          <w:sz w:val="28"/>
        </w:rPr>
        <w:t>
      1) жол жүру құжаттарына қандай да болмасын түзетулер енгізуге;</w:t>
      </w:r>
    </w:p>
    <w:p>
      <w:pPr>
        <w:spacing w:after="0"/>
        <w:ind w:left="0"/>
        <w:jc w:val="both"/>
      </w:pPr>
      <w:r>
        <w:rPr>
          <w:rFonts w:ascii="Times New Roman"/>
          <w:b w:val="false"/>
          <w:i w:val="false"/>
          <w:color w:val="000000"/>
          <w:sz w:val="28"/>
        </w:rPr>
        <w:t>
      2) автобустың, шағын автобустың салонында багаж алып жүруге;</w:t>
      </w:r>
    </w:p>
    <w:p>
      <w:pPr>
        <w:spacing w:after="0"/>
        <w:ind w:left="0"/>
        <w:jc w:val="both"/>
      </w:pPr>
      <w:r>
        <w:rPr>
          <w:rFonts w:ascii="Times New Roman"/>
          <w:b w:val="false"/>
          <w:i w:val="false"/>
          <w:color w:val="000000"/>
          <w:sz w:val="28"/>
        </w:rPr>
        <w:t>
      3) темекі тартуға, қоқсытуға, спирт ішімдіктерін ішуге;</w:t>
      </w:r>
    </w:p>
    <w:p>
      <w:pPr>
        <w:spacing w:after="0"/>
        <w:ind w:left="0"/>
        <w:jc w:val="both"/>
      </w:pPr>
      <w:r>
        <w:rPr>
          <w:rFonts w:ascii="Times New Roman"/>
          <w:b w:val="false"/>
          <w:i w:val="false"/>
          <w:color w:val="000000"/>
          <w:sz w:val="28"/>
        </w:rPr>
        <w:t>
      4) жүргізушіні әңгімемен алаңдатуға, сондай-ақ автобустың қозғалысы кезінде салон ішінде жүруге;</w:t>
      </w:r>
    </w:p>
    <w:p>
      <w:pPr>
        <w:spacing w:after="0"/>
        <w:ind w:left="0"/>
        <w:jc w:val="both"/>
      </w:pPr>
      <w:r>
        <w:rPr>
          <w:rFonts w:ascii="Times New Roman"/>
          <w:b w:val="false"/>
          <w:i w:val="false"/>
          <w:color w:val="000000"/>
          <w:sz w:val="28"/>
        </w:rPr>
        <w:t>
      5) от қауіпті, жарылғыш, улағыш, жеңіл тұтанатын, улы, уытты және күлімсі иісті заттарды, құндағы және дәрімен атылатын ілеспе құжаттары жоқ қаруды, сондай-ақ жолаушыларға не автобус салонының жабдығына немесе жарағына залал (ластау немесе зақымдау) келтіруі мүмкін заттар мен бұйымдарды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204-1-тармақпен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3" w:id="438"/>
    <w:p>
      <w:pPr>
        <w:spacing w:after="0"/>
        <w:ind w:left="0"/>
        <w:jc w:val="left"/>
      </w:pPr>
      <w:r>
        <w:rPr>
          <w:rFonts w:ascii="Times New Roman"/>
          <w:b/>
          <w:i w:val="false"/>
          <w:color w:val="000000"/>
        </w:rPr>
        <w:t xml:space="preserve"> 2-параграф. Жолаушылар мен багажды бiр жолғы сипаты бар тасымалдауды ұйымдастыру және жүзеге асыру тәртiбi</w:t>
      </w:r>
    </w:p>
    <w:bookmarkEnd w:id="438"/>
    <w:bookmarkStart w:name="z484" w:id="439"/>
    <w:p>
      <w:pPr>
        <w:spacing w:after="0"/>
        <w:ind w:left="0"/>
        <w:jc w:val="both"/>
      </w:pPr>
      <w:r>
        <w:rPr>
          <w:rFonts w:ascii="Times New Roman"/>
          <w:b w:val="false"/>
          <w:i w:val="false"/>
          <w:color w:val="000000"/>
          <w:sz w:val="28"/>
        </w:rPr>
        <w:t>
      205. Жолаушылар мен багажды бiр жолғы сипаты бар тасымалдауды әдетте, бiр ғана жолаушылар тобын тасымалдың бастапқы пунктiнен соңғы пунктiне жеткiзу және осы пункттердiң арасында не көрсетiлген бағыттардың бiрiнде жолаушыларды отырғызбай және түсiрмей керi әкету мақсатында жүзеге асырылады.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86" w:id="440"/>
    <w:p>
      <w:pPr>
        <w:spacing w:after="0"/>
        <w:ind w:left="0"/>
        <w:jc w:val="left"/>
      </w:pPr>
      <w:r>
        <w:rPr>
          <w:rFonts w:ascii="Times New Roman"/>
          <w:b/>
          <w:i w:val="false"/>
          <w:color w:val="000000"/>
        </w:rPr>
        <w:t xml:space="preserve"> 10-тарау. Тапсырыс берілген автобустармен, шағын автобустармен жолаушыларды және багажды тасымалдауды ұйымдастыру және жүзеге асыру тәртібі</w:t>
      </w:r>
    </w:p>
    <w:bookmarkEnd w:id="440"/>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7" w:id="441"/>
    <w:p>
      <w:pPr>
        <w:spacing w:after="0"/>
        <w:ind w:left="0"/>
        <w:jc w:val="both"/>
      </w:pPr>
      <w:r>
        <w:rPr>
          <w:rFonts w:ascii="Times New Roman"/>
          <w:b w:val="false"/>
          <w:i w:val="false"/>
          <w:color w:val="000000"/>
          <w:sz w:val="28"/>
        </w:rPr>
        <w:t>
      207. Жолаушылар мен багажды тапсырыс берілген автобустармен, шағын автобустармен тасымалдаудың жүйелік сипаты бар және азаматтарды жұмыс, оқу орындарына жеткізу мақсатында, сондай-ақ туристік және экскурсиялық тасымалдауды жүзеге асыру үшін жүзеге асырылады.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9" w:id="442"/>
    <w:p>
      <w:pPr>
        <w:spacing w:after="0"/>
        <w:ind w:left="0"/>
        <w:jc w:val="both"/>
      </w:pPr>
      <w:r>
        <w:rPr>
          <w:rFonts w:ascii="Times New Roman"/>
          <w:b w:val="false"/>
          <w:i w:val="false"/>
          <w:color w:val="000000"/>
          <w:sz w:val="28"/>
        </w:rPr>
        <w:t>
      209. Тәрбиелеу және бiлiм беру мекемелерiнiң өтiнiмдерi бойынша балаларды тапсырыс бойынша тасымалдауды жүзеге асыру тәртiбi осы Қағидалардың 12-тармағында көзделген тәртiпте жүзеге асырылады.</w:t>
      </w:r>
    </w:p>
    <w:bookmarkEnd w:id="442"/>
    <w:bookmarkStart w:name="z490" w:id="443"/>
    <w:p>
      <w:pPr>
        <w:spacing w:after="0"/>
        <w:ind w:left="0"/>
        <w:jc w:val="both"/>
      </w:pPr>
      <w:r>
        <w:rPr>
          <w:rFonts w:ascii="Times New Roman"/>
          <w:b w:val="false"/>
          <w:i w:val="false"/>
          <w:color w:val="000000"/>
          <w:sz w:val="28"/>
        </w:rPr>
        <w:t>
      210. Жолаушыларды және багажды тапсырыс берiлген автобустармен және шағын автобустармен тасымалдау қызметтерге тапсырыс берушi мен тасымалдаушының арасындағы жазбаша шарттың талаптарына сәйкес жүзеге асырылады, оның көшiрмесi автокөлiк құралында болуға тиiс.</w:t>
      </w:r>
    </w:p>
    <w:bookmarkEnd w:id="443"/>
    <w:bookmarkStart w:name="z491" w:id="444"/>
    <w:p>
      <w:pPr>
        <w:spacing w:after="0"/>
        <w:ind w:left="0"/>
        <w:jc w:val="left"/>
      </w:pPr>
      <w:r>
        <w:rPr>
          <w:rFonts w:ascii="Times New Roman"/>
          <w:b/>
          <w:i w:val="false"/>
          <w:color w:val="000000"/>
        </w:rPr>
        <w:t xml:space="preserve"> 11-тарау. Жолаушыларды және багажды таксилермен тасымалдауды ұйымдастыру және жүзеге асыру тәртібі</w:t>
      </w:r>
    </w:p>
    <w:bookmarkEnd w:id="444"/>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92" w:id="445"/>
    <w:p>
      <w:pPr>
        <w:spacing w:after="0"/>
        <w:ind w:left="0"/>
        <w:jc w:val="left"/>
      </w:pPr>
      <w:r>
        <w:rPr>
          <w:rFonts w:ascii="Times New Roman"/>
          <w:b/>
          <w:i w:val="false"/>
          <w:color w:val="000000"/>
        </w:rPr>
        <w:t xml:space="preserve"> 1-параграф. Жалпы ережелер</w:t>
      </w:r>
    </w:p>
    <w:bookmarkEnd w:id="445"/>
    <w:bookmarkStart w:name="z493" w:id="446"/>
    <w:p>
      <w:pPr>
        <w:spacing w:after="0"/>
        <w:ind w:left="0"/>
        <w:jc w:val="both"/>
      </w:pPr>
      <w:r>
        <w:rPr>
          <w:rFonts w:ascii="Times New Roman"/>
          <w:b w:val="false"/>
          <w:i w:val="false"/>
          <w:color w:val="000000"/>
          <w:sz w:val="28"/>
        </w:rPr>
        <w:t xml:space="preserve">
      211. Қызметті көрсетуді бастаудың алдында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 тізілімінде № 10194 болып тіркелген) Хабарламаларды қабылдау қағидаларына сәйкес аудандардың, облыстық маңызы бар қалалардың, республикалық маңызы бар қалалардың, астананың жергілікті атқарушы органдарына таксимен тасымалдаушы ретінде қызметтің басталғаны туралы хабарлама береді.</w:t>
      </w:r>
    </w:p>
    <w:bookmarkEnd w:id="446"/>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хабарлама жасау тәртібінің талаптарын сақтамай жүзеге асыруға жол берілмейді.</w:t>
      </w:r>
    </w:p>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атқарушы органдары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Таксимен тасымалдаушыларының тізілімінен шығару тасымалдаушының өтініші, қызметке тыйым салу туралы сот шешімі бойынша немесе такси тасымалдаушысы осы Қағидаларда көзделген талаптарды орындамаған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55" w:id="447"/>
    <w:p>
      <w:pPr>
        <w:spacing w:after="0"/>
        <w:ind w:left="0"/>
        <w:jc w:val="both"/>
      </w:pPr>
      <w:r>
        <w:rPr>
          <w:rFonts w:ascii="Times New Roman"/>
          <w:b w:val="false"/>
          <w:i w:val="false"/>
          <w:color w:val="000000"/>
          <w:sz w:val="28"/>
        </w:rPr>
        <w:t xml:space="preserve">
      211-1.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талаптарды дербес орындайды.</w:t>
      </w:r>
    </w:p>
    <w:bookmarkEnd w:id="447"/>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2-тармағының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белгіленген талаптарды сақтауын бақылау ақпараттық-диспетчерлік такси қызметіне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8" w:id="448"/>
    <w:p>
      <w:pPr>
        <w:spacing w:after="0"/>
        <w:ind w:left="0"/>
        <w:jc w:val="both"/>
      </w:pPr>
      <w:r>
        <w:rPr>
          <w:rFonts w:ascii="Times New Roman"/>
          <w:b w:val="false"/>
          <w:i w:val="false"/>
          <w:color w:val="000000"/>
          <w:sz w:val="28"/>
        </w:rPr>
        <w:t>
      212. Такси тасымалдауды жүзеге асыру үшiн кемiнде төрт бүйір есiгi бар, сериялы шығарылатын жеңiл автомобильдер қолданылады.</w:t>
      </w:r>
    </w:p>
    <w:bookmarkEnd w:id="448"/>
    <w:bookmarkStart w:name="z499" w:id="449"/>
    <w:p>
      <w:pPr>
        <w:spacing w:after="0"/>
        <w:ind w:left="0"/>
        <w:jc w:val="both"/>
      </w:pPr>
      <w:r>
        <w:rPr>
          <w:rFonts w:ascii="Times New Roman"/>
          <w:b w:val="false"/>
          <w:i w:val="false"/>
          <w:color w:val="000000"/>
          <w:sz w:val="28"/>
        </w:rPr>
        <w:t>
      Арнаулы басқаруы бар автокөлiк құралдарын такси тасымалдауы үшiн қолдану, соның iшiнде барлығы қолмен, сондай-ақ басқару рулi оң жақтағы рұқсат етiлмейдi.</w:t>
      </w:r>
    </w:p>
    <w:bookmarkEnd w:id="449"/>
    <w:bookmarkStart w:name="z500" w:id="450"/>
    <w:p>
      <w:pPr>
        <w:spacing w:after="0"/>
        <w:ind w:left="0"/>
        <w:jc w:val="both"/>
      </w:pPr>
      <w:r>
        <w:rPr>
          <w:rFonts w:ascii="Times New Roman"/>
          <w:b w:val="false"/>
          <w:i w:val="false"/>
          <w:color w:val="000000"/>
          <w:sz w:val="28"/>
        </w:rPr>
        <w:t>
      213. Жолаушыларды таксиге отырғызу және одан түсiру арнайы жабдықталған такси тұрақтарында немесе автомобильдердiң тоқтауына жол қозғалысы ережелерiнде рұқсат етiлген жол желiсiнiң учаскелерiнде жүргiзiледi.</w:t>
      </w:r>
    </w:p>
    <w:bookmarkEnd w:id="450"/>
    <w:bookmarkStart w:name="z501" w:id="451"/>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bookmarkEnd w:id="451"/>
    <w:bookmarkStart w:name="z1204" w:id="452"/>
    <w:p>
      <w:pPr>
        <w:spacing w:after="0"/>
        <w:ind w:left="0"/>
        <w:jc w:val="both"/>
      </w:pPr>
      <w:r>
        <w:rPr>
          <w:rFonts w:ascii="Times New Roman"/>
          <w:b w:val="false"/>
          <w:i w:val="false"/>
          <w:color w:val="000000"/>
          <w:sz w:val="28"/>
        </w:rPr>
        <w:t xml:space="preserve">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тасымалдау үшін бірыңғай түсті гаммасы және осы Қағидалардың </w:t>
      </w:r>
      <w:r>
        <w:rPr>
          <w:rFonts w:ascii="Times New Roman"/>
          <w:b w:val="false"/>
          <w:i w:val="false"/>
          <w:color w:val="000000"/>
          <w:sz w:val="28"/>
        </w:rPr>
        <w:t>341-тармағына</w:t>
      </w:r>
      <w:r>
        <w:rPr>
          <w:rFonts w:ascii="Times New Roman"/>
          <w:b w:val="false"/>
          <w:i w:val="false"/>
          <w:color w:val="000000"/>
          <w:sz w:val="28"/>
        </w:rPr>
        <w:t xml:space="preserve"> сәйкес айырым белгілері бар таксилерді пайдалануды;</w:t>
      </w:r>
    </w:p>
    <w:bookmarkEnd w:id="452"/>
    <w:bookmarkStart w:name="z1205" w:id="453"/>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такси жүргізушілерін рейс алдында және рейстен кейін медициналық қарап тексеруден өтуін;</w:t>
      </w:r>
    </w:p>
    <w:bookmarkEnd w:id="453"/>
    <w:bookmarkStart w:name="z1206" w:id="454"/>
    <w:p>
      <w:pPr>
        <w:spacing w:after="0"/>
        <w:ind w:left="0"/>
        <w:jc w:val="both"/>
      </w:pPr>
      <w:r>
        <w:rPr>
          <w:rFonts w:ascii="Times New Roman"/>
          <w:b w:val="false"/>
          <w:i w:val="false"/>
          <w:color w:val="000000"/>
          <w:sz w:val="28"/>
        </w:rPr>
        <w:t>
      3) таксидің ақауы болған жағдайда оны уақтылы ауыстыруды;</w:t>
      </w:r>
    </w:p>
    <w:bookmarkEnd w:id="454"/>
    <w:bookmarkStart w:name="z1207" w:id="455"/>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bookmarkEnd w:id="455"/>
    <w:bookmarkStart w:name="z1208" w:id="456"/>
    <w:p>
      <w:pPr>
        <w:spacing w:after="0"/>
        <w:ind w:left="0"/>
        <w:jc w:val="both"/>
      </w:pPr>
      <w:r>
        <w:rPr>
          <w:rFonts w:ascii="Times New Roman"/>
          <w:b w:val="false"/>
          <w:i w:val="false"/>
          <w:color w:val="000000"/>
          <w:sz w:val="28"/>
        </w:rPr>
        <w:t>
      5) он және одан көп такси болған кезде әрбір он таксиге шаққанда бір инватаксидің болуын;</w:t>
      </w:r>
    </w:p>
    <w:bookmarkEnd w:id="456"/>
    <w:bookmarkStart w:name="z1209" w:id="457"/>
    <w:p>
      <w:pPr>
        <w:spacing w:after="0"/>
        <w:ind w:left="0"/>
        <w:jc w:val="both"/>
      </w:pPr>
      <w:r>
        <w:rPr>
          <w:rFonts w:ascii="Times New Roman"/>
          <w:b w:val="false"/>
          <w:i w:val="false"/>
          <w:color w:val="000000"/>
          <w:sz w:val="28"/>
        </w:rPr>
        <w:t>
      6) такси жүргізушілерінің еңбек және демалыс режимін сақтауды;</w:t>
      </w:r>
    </w:p>
    <w:bookmarkEnd w:id="457"/>
    <w:bookmarkStart w:name="z1210" w:id="458"/>
    <w:p>
      <w:pPr>
        <w:spacing w:after="0"/>
        <w:ind w:left="0"/>
        <w:jc w:val="both"/>
      </w:pPr>
      <w:r>
        <w:rPr>
          <w:rFonts w:ascii="Times New Roman"/>
          <w:b w:val="false"/>
          <w:i w:val="false"/>
          <w:color w:val="000000"/>
          <w:sz w:val="28"/>
        </w:rPr>
        <w:t>
      7) жол құжаттарын ресімдеуді;</w:t>
      </w:r>
    </w:p>
    <w:bookmarkEnd w:id="458"/>
    <w:bookmarkStart w:name="z1211" w:id="459"/>
    <w:p>
      <w:pPr>
        <w:spacing w:after="0"/>
        <w:ind w:left="0"/>
        <w:jc w:val="both"/>
      </w:pPr>
      <w:r>
        <w:rPr>
          <w:rFonts w:ascii="Times New Roman"/>
          <w:b w:val="false"/>
          <w:i w:val="false"/>
          <w:color w:val="000000"/>
          <w:sz w:val="28"/>
        </w:rPr>
        <w:t xml:space="preserve">
      8) жүргізушіні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онымен еңбек шарты жасалғаннан кейін жеңіл таксиді басқаруға жіберуді қамтамасыз етеді.</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Көлік министрінің м.а. 29.08.2025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26" w:id="460"/>
    <w:p>
      <w:pPr>
        <w:spacing w:after="0"/>
        <w:ind w:left="0"/>
        <w:jc w:val="both"/>
      </w:pPr>
      <w:r>
        <w:rPr>
          <w:rFonts w:ascii="Times New Roman"/>
          <w:b w:val="false"/>
          <w:i w:val="false"/>
          <w:color w:val="000000"/>
          <w:sz w:val="28"/>
        </w:rPr>
        <w:t>
      214-1. Жолаушылар мен багажды таксимен тасымалдауды ұйымдастыру кезінде тасымалдаушының:</w:t>
      </w:r>
    </w:p>
    <w:bookmarkEnd w:id="460"/>
    <w:p>
      <w:pPr>
        <w:spacing w:after="0"/>
        <w:ind w:left="0"/>
        <w:jc w:val="both"/>
      </w:pPr>
      <w:r>
        <w:rPr>
          <w:rFonts w:ascii="Times New Roman"/>
          <w:b w:val="false"/>
          <w:i w:val="false"/>
          <w:color w:val="000000"/>
          <w:sz w:val="28"/>
        </w:rPr>
        <w:t>
      1) такси тұрағы, жолаушыларды отырғызу және түсіру үшін арнайы жабдықталған такси тұрақтарын пайдалануға;</w:t>
      </w:r>
    </w:p>
    <w:p>
      <w:pPr>
        <w:spacing w:after="0"/>
        <w:ind w:left="0"/>
        <w:jc w:val="both"/>
      </w:pPr>
      <w:r>
        <w:rPr>
          <w:rFonts w:ascii="Times New Roman"/>
          <w:b w:val="false"/>
          <w:i w:val="false"/>
          <w:color w:val="000000"/>
          <w:sz w:val="28"/>
        </w:rPr>
        <w:t>
      2) жол жүрісі қағидаларының талаптарын сақтай отырып, жол желісінің кез келген учаскелерінде жолаушыларды отырғызуды және түсіруді жүргізуге;</w:t>
      </w:r>
    </w:p>
    <w:p>
      <w:pPr>
        <w:spacing w:after="0"/>
        <w:ind w:left="0"/>
        <w:jc w:val="both"/>
      </w:pPr>
      <w:r>
        <w:rPr>
          <w:rFonts w:ascii="Times New Roman"/>
          <w:b w:val="false"/>
          <w:i w:val="false"/>
          <w:color w:val="000000"/>
          <w:sz w:val="28"/>
        </w:rPr>
        <w:t>
      3) ақпараттық-диспетчерлік қызметтің немесе ақпараттық-диспетчерлік қызмет көрсету жөніндегі шарттың болуын қамтамасыз етуге;</w:t>
      </w:r>
    </w:p>
    <w:p>
      <w:pPr>
        <w:spacing w:after="0"/>
        <w:ind w:left="0"/>
        <w:jc w:val="both"/>
      </w:pPr>
      <w:r>
        <w:rPr>
          <w:rFonts w:ascii="Times New Roman"/>
          <w:b w:val="false"/>
          <w:i w:val="false"/>
          <w:color w:val="000000"/>
          <w:sz w:val="28"/>
        </w:rPr>
        <w:t>
      4) автокөлік құралын таксометрмен жабдықтауға;</w:t>
      </w:r>
    </w:p>
    <w:p>
      <w:pPr>
        <w:spacing w:after="0"/>
        <w:ind w:left="0"/>
        <w:jc w:val="both"/>
      </w:pPr>
      <w:r>
        <w:rPr>
          <w:rFonts w:ascii="Times New Roman"/>
          <w:b w:val="false"/>
          <w:i w:val="false"/>
          <w:color w:val="000000"/>
          <w:sz w:val="28"/>
        </w:rPr>
        <w:t>
      5) жергілікті атқарушы органдарға арнайы жабдықталған такси тұрақтарын ұйымдастыру жөнінде ұсынымдар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214-1-тармақпен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8" w:id="461"/>
    <w:p>
      <w:pPr>
        <w:spacing w:after="0"/>
        <w:ind w:left="0"/>
        <w:jc w:val="both"/>
      </w:pPr>
      <w:r>
        <w:rPr>
          <w:rFonts w:ascii="Times New Roman"/>
          <w:b w:val="false"/>
          <w:i w:val="false"/>
          <w:color w:val="000000"/>
          <w:sz w:val="28"/>
        </w:rPr>
        <w:t>
      215. Жабдықталған такси тұрақтарында жолаушылар таксиге отыруды кезекті тәртіппен жүзеге асырады. Таксиге кезектен тыс отыру құқығын мүгедектігі бар адамдар, зейнеткерлер, жүкті әйелдер, мектеп жасына дейінгі балалары бар жолаушылар пайдаланады.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2" w:id="462"/>
    <w:p>
      <w:pPr>
        <w:spacing w:after="0"/>
        <w:ind w:left="0"/>
        <w:jc w:val="both"/>
      </w:pPr>
      <w:r>
        <w:rPr>
          <w:rFonts w:ascii="Times New Roman"/>
          <w:b w:val="false"/>
          <w:i w:val="false"/>
          <w:color w:val="000000"/>
          <w:sz w:val="28"/>
        </w:rPr>
        <w:t>
      217. Жолаушы бос таксиге отыру кезiнде жүргiзушiге жүру маршрутын көрсетедi. Егер жолаушы өз бетiмен оңтайлы жүру маршрутын анықтай алмай, тек қана сапардың соңғы пунктiн атайтын болса, онда жүргiзушi жолаушыны барынша қысқа жолмен баратын орнына жеткiзеді.</w:t>
      </w:r>
    </w:p>
    <w:bookmarkEnd w:id="462"/>
    <w:bookmarkStart w:name="z513" w:id="463"/>
    <w:p>
      <w:pPr>
        <w:spacing w:after="0"/>
        <w:ind w:left="0"/>
        <w:jc w:val="both"/>
      </w:pPr>
      <w:r>
        <w:rPr>
          <w:rFonts w:ascii="Times New Roman"/>
          <w:b w:val="false"/>
          <w:i w:val="false"/>
          <w:color w:val="000000"/>
          <w:sz w:val="28"/>
        </w:rPr>
        <w:t>
      218. Жолаушының таксиге отыруы және одан түсуі толық тоқтағаннан кейiн жүзеге асырылады. Жолда тоқтау кезінде отырғызу және түсіру автокөліктің оң жағынан жүзеге асырылады.</w:t>
      </w:r>
    </w:p>
    <w:bookmarkEnd w:id="463"/>
    <w:bookmarkStart w:name="z514" w:id="464"/>
    <w:p>
      <w:pPr>
        <w:spacing w:after="0"/>
        <w:ind w:left="0"/>
        <w:jc w:val="both"/>
      </w:pPr>
      <w:r>
        <w:rPr>
          <w:rFonts w:ascii="Times New Roman"/>
          <w:b w:val="false"/>
          <w:i w:val="false"/>
          <w:color w:val="000000"/>
          <w:sz w:val="28"/>
        </w:rPr>
        <w:t>
      219. Жолаушы тасымалдау шартын бұзбай таксиден түсіп кеткен жағдайда жүргізуші таксидің жолаушыны күтіп тұрып қалған алдын ала келісілген бүкіл кезеңіне ақшалай кепілдік талап етеді.</w:t>
      </w:r>
    </w:p>
    <w:bookmarkEnd w:id="464"/>
    <w:bookmarkStart w:name="z515" w:id="465"/>
    <w:p>
      <w:pPr>
        <w:spacing w:after="0"/>
        <w:ind w:left="0"/>
        <w:jc w:val="both"/>
      </w:pPr>
      <w:r>
        <w:rPr>
          <w:rFonts w:ascii="Times New Roman"/>
          <w:b w:val="false"/>
          <w:i w:val="false"/>
          <w:color w:val="000000"/>
          <w:sz w:val="28"/>
        </w:rPr>
        <w:t>
      Егер жолаушы оны күтiп тұрған такси-автомобильге алдын ала келiсiлген уақыт iшiнде қайтып келмесе, тасымалдау шарты тоқтатылды деп есептеледi.</w:t>
      </w:r>
    </w:p>
    <w:bookmarkEnd w:id="465"/>
    <w:bookmarkStart w:name="z516" w:id="466"/>
    <w:p>
      <w:pPr>
        <w:spacing w:after="0"/>
        <w:ind w:left="0"/>
        <w:jc w:val="left"/>
      </w:pPr>
      <w:r>
        <w:rPr>
          <w:rFonts w:ascii="Times New Roman"/>
          <w:b/>
          <w:i w:val="false"/>
          <w:color w:val="000000"/>
        </w:rPr>
        <w:t xml:space="preserve"> 2-параграф. Таксимен жол жүру төлемi</w:t>
      </w:r>
    </w:p>
    <w:bookmarkEnd w:id="466"/>
    <w:bookmarkStart w:name="z517" w:id="467"/>
    <w:p>
      <w:pPr>
        <w:spacing w:after="0"/>
        <w:ind w:left="0"/>
        <w:jc w:val="both"/>
      </w:pPr>
      <w:r>
        <w:rPr>
          <w:rFonts w:ascii="Times New Roman"/>
          <w:b w:val="false"/>
          <w:i w:val="false"/>
          <w:color w:val="000000"/>
          <w:sz w:val="28"/>
        </w:rPr>
        <w:t>
      220. Такси жіберуге тапсырыстың құнын жолаушы сапар аяқталған соң төлейдi. Таксимен жол жүру төлемiн жолаушы таксометр көрсеткіштеріне сәйкес өзi жүрiп өткен қашықтық үшiн алдын ала келіскен тарифке сәйкес немесе кассалық бақылау машинаны қолданумен сапарды ұйымдастыру туралы ауызша шарттың негізінде сапар аяқталған және багаж түсiрiлген соң төлейдi. Аяқталған сапар үшiн төлем туралы түбiртектер мен анықтамалар жолаушылардың талабы бойынша беріледі.</w:t>
      </w:r>
    </w:p>
    <w:bookmarkEnd w:id="467"/>
    <w:bookmarkStart w:name="z518" w:id="468"/>
    <w:p>
      <w:pPr>
        <w:spacing w:after="0"/>
        <w:ind w:left="0"/>
        <w:jc w:val="both"/>
      </w:pPr>
      <w:r>
        <w:rPr>
          <w:rFonts w:ascii="Times New Roman"/>
          <w:b w:val="false"/>
          <w:i w:val="false"/>
          <w:color w:val="000000"/>
          <w:sz w:val="28"/>
        </w:rPr>
        <w:t>
      221. Егер таксимен тасымалдау процесiнде, оның қозғалысын жалғастыру жүргiзушiге қатыссыз жағдайлар бойынша мүмкiн болмайтын жағдай туындаса, онда тасымалдау шарты мерзiмiнен бұрын бұзылған деп есептеледi және жолаушы жүрiлген қашықтықты төлейді.</w:t>
      </w:r>
    </w:p>
    <w:bookmarkEnd w:id="468"/>
    <w:bookmarkStart w:name="z519" w:id="469"/>
    <w:p>
      <w:pPr>
        <w:spacing w:after="0"/>
        <w:ind w:left="0"/>
        <w:jc w:val="left"/>
      </w:pPr>
      <w:r>
        <w:rPr>
          <w:rFonts w:ascii="Times New Roman"/>
          <w:b/>
          <w:i w:val="false"/>
          <w:color w:val="000000"/>
        </w:rPr>
        <w:t xml:space="preserve"> 3-параграф. Қол жүгiн, ұсақ жануарларды және багажды таксимен тасымалдау</w:t>
      </w:r>
    </w:p>
    <w:bookmarkEnd w:id="469"/>
    <w:bookmarkStart w:name="z520" w:id="470"/>
    <w:p>
      <w:pPr>
        <w:spacing w:after="0"/>
        <w:ind w:left="0"/>
        <w:jc w:val="both"/>
      </w:pPr>
      <w:r>
        <w:rPr>
          <w:rFonts w:ascii="Times New Roman"/>
          <w:b w:val="false"/>
          <w:i w:val="false"/>
          <w:color w:val="000000"/>
          <w:sz w:val="28"/>
        </w:rPr>
        <w:t>
      222. Жалпы салмағы автомобильдiң техникалық құжатында көзделгеннен аспайтын багажды таксидiң багаж бөлiмшесiнде және тек багаж бөлiмшесiнiң қақпағы жабық жағдайда ғана тасымалдауға рұқсат етiледi.</w:t>
      </w:r>
    </w:p>
    <w:bookmarkEnd w:id="470"/>
    <w:bookmarkStart w:name="z521" w:id="471"/>
    <w:p>
      <w:pPr>
        <w:spacing w:after="0"/>
        <w:ind w:left="0"/>
        <w:jc w:val="both"/>
      </w:pPr>
      <w:r>
        <w:rPr>
          <w:rFonts w:ascii="Times New Roman"/>
          <w:b w:val="false"/>
          <w:i w:val="false"/>
          <w:color w:val="000000"/>
          <w:sz w:val="28"/>
        </w:rPr>
        <w:t>
      223. Багажды тиеу мен түсiрудi таксидiң жүргiзушiсi жүзеге асырады.</w:t>
      </w:r>
    </w:p>
    <w:bookmarkEnd w:id="471"/>
    <w:bookmarkStart w:name="z522" w:id="472"/>
    <w:p>
      <w:pPr>
        <w:spacing w:after="0"/>
        <w:ind w:left="0"/>
        <w:jc w:val="both"/>
      </w:pPr>
      <w:r>
        <w:rPr>
          <w:rFonts w:ascii="Times New Roman"/>
          <w:b w:val="false"/>
          <w:i w:val="false"/>
          <w:color w:val="000000"/>
          <w:sz w:val="28"/>
        </w:rPr>
        <w:t>
      224. Таксидiң салонында есiк ойықтары арқылы еркiн өтетiн, салонның қаптамасы мен жабдығын бүлдiрмейтiн және ластамайтын, жүргiзушiге автомобильдi басқаруға кедергi болмайтын және артқы жақты көру айнасымен байқауды шектемейтiн түрлi заттар мен бұйымдарды тасымалдауға рұқсат етiледi.</w:t>
      </w:r>
    </w:p>
    <w:bookmarkEnd w:id="472"/>
    <w:bookmarkStart w:name="z523" w:id="473"/>
    <w:p>
      <w:pPr>
        <w:spacing w:after="0"/>
        <w:ind w:left="0"/>
        <w:jc w:val="both"/>
      </w:pPr>
      <w:r>
        <w:rPr>
          <w:rFonts w:ascii="Times New Roman"/>
          <w:b w:val="false"/>
          <w:i w:val="false"/>
          <w:color w:val="000000"/>
          <w:sz w:val="28"/>
        </w:rPr>
        <w:t>
      225. Таксиде ұсақ жануарлар мен құстарды себеттермен, торлармен немесе түбi тұтас сумкалармен тасымалдауға рұқсат етiледi.</w:t>
      </w:r>
    </w:p>
    <w:bookmarkEnd w:id="473"/>
    <w:bookmarkStart w:name="z524" w:id="474"/>
    <w:p>
      <w:pPr>
        <w:spacing w:after="0"/>
        <w:ind w:left="0"/>
        <w:jc w:val="both"/>
      </w:pPr>
      <w:r>
        <w:rPr>
          <w:rFonts w:ascii="Times New Roman"/>
          <w:b w:val="false"/>
          <w:i w:val="false"/>
          <w:color w:val="000000"/>
          <w:sz w:val="28"/>
        </w:rPr>
        <w:t>
      Таксиде иттердi тасымалдауға тек мұндай тасымалға жүргiзушi мен басқа жолаушылар келiсетiн болса ғана рұқсат етiледi.</w:t>
      </w:r>
    </w:p>
    <w:bookmarkEnd w:id="474"/>
    <w:bookmarkStart w:name="z525" w:id="475"/>
    <w:p>
      <w:pPr>
        <w:spacing w:after="0"/>
        <w:ind w:left="0"/>
        <w:jc w:val="left"/>
      </w:pPr>
      <w:r>
        <w:rPr>
          <w:rFonts w:ascii="Times New Roman"/>
          <w:b/>
          <w:i w:val="false"/>
          <w:color w:val="000000"/>
        </w:rPr>
        <w:t xml:space="preserve"> 12-тарау. Ұйымдастырылған балалар топтарын тасымалдау</w:t>
      </w:r>
    </w:p>
    <w:bookmarkEnd w:id="475"/>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6" w:id="476"/>
    <w:p>
      <w:pPr>
        <w:spacing w:after="0"/>
        <w:ind w:left="0"/>
        <w:jc w:val="left"/>
      </w:pPr>
      <w:r>
        <w:rPr>
          <w:rFonts w:ascii="Times New Roman"/>
          <w:b/>
          <w:i w:val="false"/>
          <w:color w:val="000000"/>
        </w:rPr>
        <w:t xml:space="preserve"> 1-параграф. Жалпы ережелер</w:t>
      </w:r>
    </w:p>
    <w:bookmarkEnd w:id="476"/>
    <w:bookmarkStart w:name="z527" w:id="477"/>
    <w:p>
      <w:pPr>
        <w:spacing w:after="0"/>
        <w:ind w:left="0"/>
        <w:jc w:val="both"/>
      </w:pPr>
      <w:r>
        <w:rPr>
          <w:rFonts w:ascii="Times New Roman"/>
          <w:b w:val="false"/>
          <w:i w:val="false"/>
          <w:color w:val="000000"/>
          <w:sz w:val="28"/>
        </w:rPr>
        <w:t xml:space="preserve">
      226. Осы тараудың ережелерi оқу, демалу, туристiк-экскурсиялық </w:t>
      </w:r>
    </w:p>
    <w:bookmarkEnd w:id="477"/>
    <w:bookmarkStart w:name="z528" w:id="478"/>
    <w:p>
      <w:pPr>
        <w:spacing w:after="0"/>
        <w:ind w:left="0"/>
        <w:jc w:val="both"/>
      </w:pPr>
      <w:r>
        <w:rPr>
          <w:rFonts w:ascii="Times New Roman"/>
          <w:b w:val="false"/>
          <w:i w:val="false"/>
          <w:color w:val="000000"/>
          <w:sz w:val="28"/>
        </w:rPr>
        <w:t>
      iс-шаралар, спорттық, мәдени-ағартушылық және басқа да iс-шаралар орындарына балаларды жеткiзу үшiн (бұдан әрi – балаларды тасымалдау) бөлiнген автобустармен үлкендерсiз (осы Қағидалардың талаптарына сәйкес тағайындалған ерiп жүретiн адамдардан басқасы) сегiз және одан артық балалардың топтарын арнайы тасымалдауды ұйымдастыру мен жүзеге асыруды регламенттейдi.</w:t>
      </w:r>
    </w:p>
    <w:bookmarkEnd w:id="478"/>
    <w:bookmarkStart w:name="z529" w:id="479"/>
    <w:p>
      <w:pPr>
        <w:spacing w:after="0"/>
        <w:ind w:left="0"/>
        <w:jc w:val="both"/>
      </w:pPr>
      <w:r>
        <w:rPr>
          <w:rFonts w:ascii="Times New Roman"/>
          <w:b w:val="false"/>
          <w:i w:val="false"/>
          <w:color w:val="000000"/>
          <w:sz w:val="28"/>
        </w:rPr>
        <w:t>
      227. Көлiк лектерiндегi қозғалыспен ұйымдастырылған, бір-екі және одан көп автобустардың топтары жүзеге асыратын балаларды тасымалдау балаларды жаппай тасымалдау болып танылады.</w:t>
      </w:r>
    </w:p>
    <w:bookmarkEnd w:id="479"/>
    <w:bookmarkStart w:name="z530" w:id="480"/>
    <w:p>
      <w:pPr>
        <w:spacing w:after="0"/>
        <w:ind w:left="0"/>
        <w:jc w:val="both"/>
      </w:pPr>
      <w:r>
        <w:rPr>
          <w:rFonts w:ascii="Times New Roman"/>
          <w:b w:val="false"/>
          <w:i w:val="false"/>
          <w:color w:val="000000"/>
          <w:sz w:val="28"/>
        </w:rPr>
        <w:t>
      228.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480"/>
    <w:bookmarkStart w:name="z531" w:id="481"/>
    <w:p>
      <w:pPr>
        <w:spacing w:after="0"/>
        <w:ind w:left="0"/>
        <w:jc w:val="both"/>
      </w:pPr>
      <w:r>
        <w:rPr>
          <w:rFonts w:ascii="Times New Roman"/>
          <w:b w:val="false"/>
          <w:i w:val="false"/>
          <w:color w:val="000000"/>
          <w:sz w:val="28"/>
        </w:rPr>
        <w:t>
      229.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481"/>
    <w:bookmarkStart w:name="z532" w:id="482"/>
    <w:p>
      <w:pPr>
        <w:spacing w:after="0"/>
        <w:ind w:left="0"/>
        <w:jc w:val="both"/>
      </w:pPr>
      <w:r>
        <w:rPr>
          <w:rFonts w:ascii="Times New Roman"/>
          <w:b w:val="false"/>
          <w:i w:val="false"/>
          <w:color w:val="000000"/>
          <w:sz w:val="28"/>
        </w:rPr>
        <w:t>
      230. Тапсырыс берушi оларға ұқсас қызмет көрсету мүмкiндiгi ұсынылған жағдайда тасымалдаушының функцияларын дербес орындауы мүмкiн.</w:t>
      </w:r>
    </w:p>
    <w:bookmarkEnd w:id="482"/>
    <w:bookmarkStart w:name="z533" w:id="483"/>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483"/>
    <w:bookmarkStart w:name="z534" w:id="484"/>
    <w:p>
      <w:pPr>
        <w:spacing w:after="0"/>
        <w:ind w:left="0"/>
        <w:jc w:val="both"/>
      </w:pPr>
      <w:r>
        <w:rPr>
          <w:rFonts w:ascii="Times New Roman"/>
          <w:b w:val="false"/>
          <w:i w:val="false"/>
          <w:color w:val="000000"/>
          <w:sz w:val="28"/>
        </w:rPr>
        <w:t>
      231. Балалардың ұйымдасқан топтарын тасымалдауды қамтамасыз ететін тасымалдаушы жүргізушілердің жұмысын Жүргізушілердің еңбегі мен тынығуын ұйымдастыру қағидаларына сәйкес және мынадай жағдайларды ескере отырып ұйымдастырады:</w:t>
      </w:r>
    </w:p>
    <w:bookmarkEnd w:id="484"/>
    <w:p>
      <w:pPr>
        <w:spacing w:after="0"/>
        <w:ind w:left="0"/>
        <w:jc w:val="both"/>
      </w:pPr>
      <w:r>
        <w:rPr>
          <w:rFonts w:ascii="Times New Roman"/>
          <w:b w:val="false"/>
          <w:i w:val="false"/>
          <w:color w:val="000000"/>
          <w:sz w:val="28"/>
        </w:rPr>
        <w:t>
      бір жүргізушімен ұзақтығы 12 сағатқа дейінгі, екі жүргізушімен 12 сағаттан асатын маршруттар бойынша;</w:t>
      </w:r>
    </w:p>
    <w:p>
      <w:pPr>
        <w:spacing w:after="0"/>
        <w:ind w:left="0"/>
        <w:jc w:val="both"/>
      </w:pPr>
      <w:r>
        <w:rPr>
          <w:rFonts w:ascii="Times New Roman"/>
          <w:b w:val="false"/>
          <w:i w:val="false"/>
          <w:color w:val="000000"/>
          <w:sz w:val="28"/>
        </w:rPr>
        <w:t>
      жүргізушілер мен жолаушылардың кемінде 8 сағат (қонақ үйлерде, кемпингтерде) толыққанды демалуына жағдай жасауды ескере отырып, ұзақтығы 16 сағаттан асатын маршруттар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485"/>
    <w:p>
      <w:pPr>
        <w:spacing w:after="0"/>
        <w:ind w:left="0"/>
        <w:jc w:val="both"/>
      </w:pPr>
      <w:r>
        <w:rPr>
          <w:rFonts w:ascii="Times New Roman"/>
          <w:b w:val="false"/>
          <w:i w:val="false"/>
          <w:color w:val="000000"/>
          <w:sz w:val="28"/>
        </w:rPr>
        <w:t>
      232.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p>
    <w:bookmarkEnd w:id="485"/>
    <w:bookmarkStart w:name="z538" w:id="486"/>
    <w:p>
      <w:pPr>
        <w:spacing w:after="0"/>
        <w:ind w:left="0"/>
        <w:jc w:val="both"/>
      </w:pPr>
      <w:r>
        <w:rPr>
          <w:rFonts w:ascii="Times New Roman"/>
          <w:b w:val="false"/>
          <w:i w:val="false"/>
          <w:color w:val="000000"/>
          <w:sz w:val="28"/>
        </w:rPr>
        <w:t>
      233. Мектепке дейiнгi жастағы балаларды егер жолда 4 сағаттан артық болған кезiнде автомобиль көлiгiмен тасымалдады жүзеге асырмайды.</w:t>
      </w:r>
    </w:p>
    <w:bookmarkEnd w:id="486"/>
    <w:bookmarkStart w:name="z539" w:id="487"/>
    <w:p>
      <w:pPr>
        <w:spacing w:after="0"/>
        <w:ind w:left="0"/>
        <w:jc w:val="both"/>
      </w:pPr>
      <w:r>
        <w:rPr>
          <w:rFonts w:ascii="Times New Roman"/>
          <w:b w:val="false"/>
          <w:i w:val="false"/>
          <w:color w:val="000000"/>
          <w:sz w:val="28"/>
        </w:rPr>
        <w:t>
      234.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487"/>
    <w:bookmarkStart w:name="z540" w:id="488"/>
    <w:p>
      <w:pPr>
        <w:spacing w:after="0"/>
        <w:ind w:left="0"/>
        <w:jc w:val="both"/>
      </w:pPr>
      <w:r>
        <w:rPr>
          <w:rFonts w:ascii="Times New Roman"/>
          <w:b w:val="false"/>
          <w:i w:val="false"/>
          <w:color w:val="000000"/>
          <w:sz w:val="28"/>
        </w:rPr>
        <w:t>
      235. Балалардың ұйымдастырылған топтарын тасымалдауларына жетi жастан кiшi емес балалар рұқсат етiледi.</w:t>
      </w:r>
    </w:p>
    <w:bookmarkEnd w:id="488"/>
    <w:bookmarkStart w:name="z541" w:id="489"/>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489"/>
    <w:bookmarkStart w:name="z542" w:id="490"/>
    <w:p>
      <w:pPr>
        <w:spacing w:after="0"/>
        <w:ind w:left="0"/>
        <w:jc w:val="both"/>
      </w:pPr>
      <w:r>
        <w:rPr>
          <w:rFonts w:ascii="Times New Roman"/>
          <w:b w:val="false"/>
          <w:i w:val="false"/>
          <w:color w:val="000000"/>
          <w:sz w:val="28"/>
        </w:rPr>
        <w:t>
      236. Балаларды жаппай тасымалдау кезiнде тасымалдаушы ӘПК-ні,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490"/>
    <w:bookmarkStart w:name="z543" w:id="491"/>
    <w:p>
      <w:pPr>
        <w:spacing w:after="0"/>
        <w:ind w:left="0"/>
        <w:jc w:val="both"/>
      </w:pPr>
      <w:r>
        <w:rPr>
          <w:rFonts w:ascii="Times New Roman"/>
          <w:b w:val="false"/>
          <w:i w:val="false"/>
          <w:color w:val="000000"/>
          <w:sz w:val="28"/>
        </w:rPr>
        <w:t>
      237. Автобустарда жол жүруге мынадай балаларға және ересек ерiп жүрушiлерге рұқсат етiлмейдi:</w:t>
      </w:r>
    </w:p>
    <w:bookmarkEnd w:id="491"/>
    <w:bookmarkStart w:name="z544" w:id="492"/>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92"/>
    <w:bookmarkStart w:name="z545" w:id="493"/>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93"/>
    <w:bookmarkStart w:name="z546" w:id="494"/>
    <w:p>
      <w:pPr>
        <w:spacing w:after="0"/>
        <w:ind w:left="0"/>
        <w:jc w:val="left"/>
      </w:pPr>
      <w:r>
        <w:rPr>
          <w:rFonts w:ascii="Times New Roman"/>
          <w:b/>
          <w:i w:val="false"/>
          <w:color w:val="000000"/>
        </w:rPr>
        <w:t xml:space="preserve"> 2-параграф. Балалардың тасымалдауына тапсырыс берушiнiң әрекетi</w:t>
      </w:r>
    </w:p>
    <w:bookmarkEnd w:id="494"/>
    <w:bookmarkStart w:name="z547" w:id="495"/>
    <w:p>
      <w:pPr>
        <w:spacing w:after="0"/>
        <w:ind w:left="0"/>
        <w:jc w:val="both"/>
      </w:pPr>
      <w:r>
        <w:rPr>
          <w:rFonts w:ascii="Times New Roman"/>
          <w:b w:val="false"/>
          <w:i w:val="false"/>
          <w:color w:val="000000"/>
          <w:sz w:val="28"/>
        </w:rPr>
        <w:t>
      238.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495"/>
    <w:bookmarkStart w:name="z548" w:id="496"/>
    <w:p>
      <w:pPr>
        <w:spacing w:after="0"/>
        <w:ind w:left="0"/>
        <w:jc w:val="both"/>
      </w:pPr>
      <w:r>
        <w:rPr>
          <w:rFonts w:ascii="Times New Roman"/>
          <w:b w:val="false"/>
          <w:i w:val="false"/>
          <w:color w:val="000000"/>
          <w:sz w:val="28"/>
        </w:rPr>
        <w:t>
      239.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496"/>
    <w:bookmarkStart w:name="z549" w:id="497"/>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497"/>
    <w:bookmarkStart w:name="z550" w:id="498"/>
    <w:p>
      <w:pPr>
        <w:spacing w:after="0"/>
        <w:ind w:left="0"/>
        <w:jc w:val="both"/>
      </w:pPr>
      <w:r>
        <w:rPr>
          <w:rFonts w:ascii="Times New Roman"/>
          <w:b w:val="false"/>
          <w:i w:val="false"/>
          <w:color w:val="000000"/>
          <w:sz w:val="28"/>
        </w:rPr>
        <w:t>
      Өтiнiмге тапсырыс берушi ұйымның бастығы немесе оның орынбасары қол қояды.</w:t>
      </w:r>
    </w:p>
    <w:bookmarkEnd w:id="498"/>
    <w:bookmarkStart w:name="z551" w:id="499"/>
    <w:p>
      <w:pPr>
        <w:spacing w:after="0"/>
        <w:ind w:left="0"/>
        <w:jc w:val="both"/>
      </w:pPr>
      <w:r>
        <w:rPr>
          <w:rFonts w:ascii="Times New Roman"/>
          <w:b w:val="false"/>
          <w:i w:val="false"/>
          <w:color w:val="000000"/>
          <w:sz w:val="28"/>
        </w:rPr>
        <w:t>
      240.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499"/>
    <w:bookmarkStart w:name="z552" w:id="500"/>
    <w:p>
      <w:pPr>
        <w:spacing w:after="0"/>
        <w:ind w:left="0"/>
        <w:jc w:val="both"/>
      </w:pPr>
      <w:r>
        <w:rPr>
          <w:rFonts w:ascii="Times New Roman"/>
          <w:b w:val="false"/>
          <w:i w:val="false"/>
          <w:color w:val="000000"/>
          <w:sz w:val="28"/>
        </w:rPr>
        <w:t>
      241. Балаларды жаппай тасымалдауды жүзеге асыруға арналған өтiнiмдер тасымалдаудың басталуына дейiн 3 тәулiктен кешiктiрiлмей берiледi.</w:t>
      </w:r>
    </w:p>
    <w:bookmarkEnd w:id="500"/>
    <w:bookmarkStart w:name="z553" w:id="501"/>
    <w:p>
      <w:pPr>
        <w:spacing w:after="0"/>
        <w:ind w:left="0"/>
        <w:jc w:val="both"/>
      </w:pPr>
      <w:r>
        <w:rPr>
          <w:rFonts w:ascii="Times New Roman"/>
          <w:b w:val="false"/>
          <w:i w:val="false"/>
          <w:color w:val="000000"/>
          <w:sz w:val="28"/>
        </w:rPr>
        <w:t>
      242. Балаларды жаппай тасымалдауды орындау алдында тапсырыс берушi үш тәулiктен кешiктiрмей тасымалдаудың бастапқы белгiленген мерзiмiне дейiн ӘПК-ге жол қозғалысы қауiпсiздiгiн қамтамасыз етуге және мынадай көрсеткiштердi көрсете отырып, ӘПК-ге арнайы автомобильдерiмен автобустардың ерiп жүруi туралы мәселелердi шешу үшiн ресми өтiнiм ұсынады:</w:t>
      </w:r>
    </w:p>
    <w:bookmarkEnd w:id="501"/>
    <w:p>
      <w:pPr>
        <w:spacing w:after="0"/>
        <w:ind w:left="0"/>
        <w:jc w:val="both"/>
      </w:pPr>
      <w:r>
        <w:rPr>
          <w:rFonts w:ascii="Times New Roman"/>
          <w:b w:val="false"/>
          <w:i w:val="false"/>
          <w:color w:val="000000"/>
          <w:sz w:val="28"/>
        </w:rPr>
        <w:t>
      1) күндері және қозғалыс маршруты;</w:t>
      </w:r>
    </w:p>
    <w:p>
      <w:pPr>
        <w:spacing w:after="0"/>
        <w:ind w:left="0"/>
        <w:jc w:val="both"/>
      </w:pPr>
      <w:r>
        <w:rPr>
          <w:rFonts w:ascii="Times New Roman"/>
          <w:b w:val="false"/>
          <w:i w:val="false"/>
          <w:color w:val="000000"/>
          <w:sz w:val="28"/>
        </w:rPr>
        <w:t xml:space="preserve">
      2)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қыркүйектегі № ҚР ДСМ-98 бұйрығымен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қағидаларының 103-тармағының </w:t>
      </w:r>
      <w:r>
        <w:rPr>
          <w:rFonts w:ascii="Times New Roman"/>
          <w:b w:val="false"/>
          <w:i w:val="false"/>
          <w:color w:val="000000"/>
          <w:sz w:val="28"/>
        </w:rPr>
        <w:t>3) тармақшасына</w:t>
      </w:r>
      <w:r>
        <w:rPr>
          <w:rFonts w:ascii="Times New Roman"/>
          <w:b w:val="false"/>
          <w:i w:val="false"/>
          <w:color w:val="000000"/>
          <w:sz w:val="28"/>
        </w:rPr>
        <w:t xml:space="preserve"> (Нормативтiк құқықтық актiлердi мемлекеттiк тiркеу тiзiлiмiнде № 24530 болып тіркелген) сәйкес жабдықталған маршруттың бақылау пункттерiнен өту уақытын, аялдама және демалу орындарын анықтауды қамтитын жүргiзушiлердiң еңбек және демалыс режимiнiң талаптарына жауап беретiн қозғалыс кестесi;</w:t>
      </w:r>
    </w:p>
    <w:p>
      <w:pPr>
        <w:spacing w:after="0"/>
        <w:ind w:left="0"/>
        <w:jc w:val="both"/>
      </w:pPr>
      <w:r>
        <w:rPr>
          <w:rFonts w:ascii="Times New Roman"/>
          <w:b w:val="false"/>
          <w:i w:val="false"/>
          <w:color w:val="000000"/>
          <w:sz w:val="28"/>
        </w:rPr>
        <w:t>
      3) медициналық көмек көрсету, ауруханалар пункттердiң көрсетiлуiмен қозғалыс жолының схемасы;</w:t>
      </w:r>
    </w:p>
    <w:p>
      <w:pPr>
        <w:spacing w:after="0"/>
        <w:ind w:left="0"/>
        <w:jc w:val="both"/>
      </w:pPr>
      <w:r>
        <w:rPr>
          <w:rFonts w:ascii="Times New Roman"/>
          <w:b w:val="false"/>
          <w:i w:val="false"/>
          <w:color w:val="000000"/>
          <w:sz w:val="28"/>
        </w:rPr>
        <w:t>
      4) белгiленген жағдайда медициналық ерiп жүрудi растау;</w:t>
      </w:r>
    </w:p>
    <w:p>
      <w:pPr>
        <w:spacing w:after="0"/>
        <w:ind w:left="0"/>
        <w:jc w:val="both"/>
      </w:pPr>
      <w:r>
        <w:rPr>
          <w:rFonts w:ascii="Times New Roman"/>
          <w:b w:val="false"/>
          <w:i w:val="false"/>
          <w:color w:val="000000"/>
          <w:sz w:val="28"/>
        </w:rPr>
        <w:t>
      5) автобустың (автобустардың) маркалары және мемлекеттік тіркеу нөмірлік белгілерін, бiлiм беру аумақтық органдарымен бекiтiлген балалардың және оларға ерiп жүретiн адамдардың тiзiмiн қоса бере отырып, балалардың тасымалдауын орындайтын жүргiзушiлердiң аты-жөндерi.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9" w:id="502"/>
    <w:p>
      <w:pPr>
        <w:spacing w:after="0"/>
        <w:ind w:left="0"/>
        <w:jc w:val="both"/>
      </w:pPr>
      <w:r>
        <w:rPr>
          <w:rFonts w:ascii="Times New Roman"/>
          <w:b w:val="false"/>
          <w:i w:val="false"/>
          <w:color w:val="000000"/>
          <w:sz w:val="28"/>
        </w:rPr>
        <w:t>
      243. Балаларды жаппай тасымалдауды орындау алдында қосымша тапсырыс берушi:</w:t>
      </w:r>
    </w:p>
    <w:bookmarkEnd w:id="502"/>
    <w:bookmarkStart w:name="z560" w:id="503"/>
    <w:p>
      <w:pPr>
        <w:spacing w:after="0"/>
        <w:ind w:left="0"/>
        <w:jc w:val="both"/>
      </w:pPr>
      <w:r>
        <w:rPr>
          <w:rFonts w:ascii="Times New Roman"/>
          <w:b w:val="false"/>
          <w:i w:val="false"/>
          <w:color w:val="000000"/>
          <w:sz w:val="28"/>
        </w:rPr>
        <w:t>
      1) автомобиль көлiгiмен балаларды тасымалдау кезiнде қауiпсiздiк шаралары, ауырған және зақымданған кезде алғашқы дәрiгерлiк көмек көрсету әдiстерi бойынша арнайы нұсқаулықпен – топтардың және ерiп жүрушiлердiң жетекшiлерiн дайындауды ұйымдастырады;</w:t>
      </w:r>
    </w:p>
    <w:bookmarkEnd w:id="503"/>
    <w:bookmarkStart w:name="z561" w:id="504"/>
    <w:p>
      <w:pPr>
        <w:spacing w:after="0"/>
        <w:ind w:left="0"/>
        <w:jc w:val="both"/>
      </w:pPr>
      <w:r>
        <w:rPr>
          <w:rFonts w:ascii="Times New Roman"/>
          <w:b w:val="false"/>
          <w:i w:val="false"/>
          <w:color w:val="000000"/>
          <w:sz w:val="28"/>
        </w:rPr>
        <w:t>
      2) мүмкiндiк бойынша топтардың және ерiп жүрушiлердiң жетекшiлерiн ұялы телефонмен қамтамасыз ету шараларын қабылдайды, тапсырыс берушiнiң әкiмшiлiк өкiлдерiмен байланыс, жол жүру және жол жүруде туындаған ойда болмаған мәселелердi келiсу барысы туралы баяндамалар мерзiмдерiнiң тәртiбiн белгiлейдi;</w:t>
      </w:r>
    </w:p>
    <w:bookmarkEnd w:id="504"/>
    <w:bookmarkStart w:name="z562" w:id="505"/>
    <w:p>
      <w:pPr>
        <w:spacing w:after="0"/>
        <w:ind w:left="0"/>
        <w:jc w:val="both"/>
      </w:pPr>
      <w:r>
        <w:rPr>
          <w:rFonts w:ascii="Times New Roman"/>
          <w:b w:val="false"/>
          <w:i w:val="false"/>
          <w:color w:val="000000"/>
          <w:sz w:val="28"/>
        </w:rPr>
        <w:t>
      3) топтардың және ерiп жүрушiлердiң жетекшiлерiн маршрут жүретiн аудандардың "жедел көмек көрсету", құтқару қызметтерiнiң, ӘПК-нің және полиция бөлiмдерiнiң телефон нөмiрлерiмен қамтамасыз етедi және балаларға және олардың қауiпсiздiгiн қамтамасыз ету үшiн көмек көрсету қажет болған жағдайда оларға жүгiну тәртiбiн анықтау;</w:t>
      </w:r>
    </w:p>
    <w:bookmarkEnd w:id="505"/>
    <w:bookmarkStart w:name="z563" w:id="506"/>
    <w:p>
      <w:pPr>
        <w:spacing w:after="0"/>
        <w:ind w:left="0"/>
        <w:jc w:val="both"/>
      </w:pPr>
      <w:r>
        <w:rPr>
          <w:rFonts w:ascii="Times New Roman"/>
          <w:b w:val="false"/>
          <w:i w:val="false"/>
          <w:color w:val="000000"/>
          <w:sz w:val="28"/>
        </w:rPr>
        <w:t>
      4) балаларды қоса алғанда, барлық жол жүру қатысушыларының ұялы телефондарының нөмiрлерi тiзiмiн құрайды және осы тiзiммен барлық ересек ерiп жүрушiлердi қамтамасыз етедi;</w:t>
      </w:r>
    </w:p>
    <w:bookmarkEnd w:id="506"/>
    <w:bookmarkStart w:name="z564" w:id="507"/>
    <w:p>
      <w:pPr>
        <w:spacing w:after="0"/>
        <w:ind w:left="0"/>
        <w:jc w:val="both"/>
      </w:pPr>
      <w:r>
        <w:rPr>
          <w:rFonts w:ascii="Times New Roman"/>
          <w:b w:val="false"/>
          <w:i w:val="false"/>
          <w:color w:val="000000"/>
          <w:sz w:val="28"/>
        </w:rPr>
        <w:t>
      5) жол жүруге тiлек бiлдiрушi балалардың iрiктеуiн және олардың ата-аналарынан жазбаша түрде келiсiмiн алуын қамтамасыз етедi;</w:t>
      </w:r>
    </w:p>
    <w:bookmarkEnd w:id="507"/>
    <w:bookmarkStart w:name="z565" w:id="508"/>
    <w:p>
      <w:pPr>
        <w:spacing w:after="0"/>
        <w:ind w:left="0"/>
        <w:jc w:val="both"/>
      </w:pPr>
      <w:r>
        <w:rPr>
          <w:rFonts w:ascii="Times New Roman"/>
          <w:b w:val="false"/>
          <w:i w:val="false"/>
          <w:color w:val="000000"/>
          <w:sz w:val="28"/>
        </w:rPr>
        <w:t>
      6) жол жүруге жiберiлгендер санынан денсаулық жағдайы бойынша жақпайтын балаларды табу және алып тастау бойынша балалардың медициналық тексеруiн ұйымдастырады;</w:t>
      </w:r>
    </w:p>
    <w:bookmarkEnd w:id="508"/>
    <w:bookmarkStart w:name="z566" w:id="509"/>
    <w:p>
      <w:pPr>
        <w:spacing w:after="0"/>
        <w:ind w:left="0"/>
        <w:jc w:val="both"/>
      </w:pPr>
      <w:r>
        <w:rPr>
          <w:rFonts w:ascii="Times New Roman"/>
          <w:b w:val="false"/>
          <w:i w:val="false"/>
          <w:color w:val="000000"/>
          <w:sz w:val="28"/>
        </w:rPr>
        <w:t xml:space="preserve">
      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бекiтiлген жол қозғалысы ережесiнiң "3. Жаяу жүргiншiлердiң мiндеттерi" және "4. Жолаушылардың мiндеттерi" деген тарауларын, сондай-ақ қауiпсiздiк және автокөлiкпен жол жүру кезiндегi ереженiң шараларын балаларға оқытуды қамтамасыз ету;</w:t>
      </w:r>
    </w:p>
    <w:bookmarkEnd w:id="509"/>
    <w:bookmarkStart w:name="z567" w:id="510"/>
    <w:p>
      <w:pPr>
        <w:spacing w:after="0"/>
        <w:ind w:left="0"/>
        <w:jc w:val="both"/>
      </w:pPr>
      <w:r>
        <w:rPr>
          <w:rFonts w:ascii="Times New Roman"/>
          <w:b w:val="false"/>
          <w:i w:val="false"/>
          <w:color w:val="000000"/>
          <w:sz w:val="28"/>
        </w:rPr>
        <w:t>
      8) жол жүруге дайындық кезiнде балалар және олардың ата-аналары тиiстi климаттық және жол киiмi жағдайларына, аяқ киiмiне, жеке гигиена құралдарына назар аударады;</w:t>
      </w:r>
    </w:p>
    <w:bookmarkEnd w:id="510"/>
    <w:bookmarkStart w:name="z568" w:id="511"/>
    <w:p>
      <w:pPr>
        <w:spacing w:after="0"/>
        <w:ind w:left="0"/>
        <w:jc w:val="both"/>
      </w:pPr>
      <w:r>
        <w:rPr>
          <w:rFonts w:ascii="Times New Roman"/>
          <w:b w:val="false"/>
          <w:i w:val="false"/>
          <w:color w:val="000000"/>
          <w:sz w:val="28"/>
        </w:rPr>
        <w:t>
      9) балалардың тобына созылмалы ауруы бар балалар енгiзiлген жағдайда ескерiп, жол жүру уақытында дәрiгер белгiлеген қажеттi дәрiлердiң, дәрiлiк құралдардың және тану материалдарының қажеттi жиынтығымен дәрi қобдишасының әрбiр автобуста бар болуын қамтамасыз етедi;</w:t>
      </w:r>
    </w:p>
    <w:bookmarkEnd w:id="511"/>
    <w:bookmarkStart w:name="z569" w:id="512"/>
    <w:p>
      <w:pPr>
        <w:spacing w:after="0"/>
        <w:ind w:left="0"/>
        <w:jc w:val="both"/>
      </w:pPr>
      <w:r>
        <w:rPr>
          <w:rFonts w:ascii="Times New Roman"/>
          <w:b w:val="false"/>
          <w:i w:val="false"/>
          <w:color w:val="000000"/>
          <w:sz w:val="28"/>
        </w:rPr>
        <w:t>
      10) мүдделi адамдардың қатысуымен жол жүрудiң ұзақтығы үш сағаттан артық кезiнде балаларды сынбайтын ыдыстармен және тамақ өнiмдерiнiң жиынтығымен (жолда тамақтық сапаларын кепiлдi сақтайтын, тамақтық улануды болдырмайтын құрғақ жарналармен) қамтамасыз етудi ұйымдастырады;</w:t>
      </w:r>
    </w:p>
    <w:bookmarkEnd w:id="512"/>
    <w:bookmarkStart w:name="z570" w:id="513"/>
    <w:p>
      <w:pPr>
        <w:spacing w:after="0"/>
        <w:ind w:left="0"/>
        <w:jc w:val="both"/>
      </w:pPr>
      <w:r>
        <w:rPr>
          <w:rFonts w:ascii="Times New Roman"/>
          <w:b w:val="false"/>
          <w:i w:val="false"/>
          <w:color w:val="000000"/>
          <w:sz w:val="28"/>
        </w:rPr>
        <w:t>
      11) ұзақтығы бiр күннен артық жол жүру кезiнде қоғамдық тамақтану мекемелерiнде (асханаларда, кафелерде) ыстық тамақты күн сайын үш мезгiл қабылдауды, сондай-ақ мамандандырылған мекемелерде (қонақ үйлерде, кемпингiлерде) қонуды қамтамасыз етедi;</w:t>
      </w:r>
    </w:p>
    <w:bookmarkEnd w:id="513"/>
    <w:bookmarkStart w:name="z571" w:id="514"/>
    <w:p>
      <w:pPr>
        <w:spacing w:after="0"/>
        <w:ind w:left="0"/>
        <w:jc w:val="both"/>
      </w:pPr>
      <w:r>
        <w:rPr>
          <w:rFonts w:ascii="Times New Roman"/>
          <w:b w:val="false"/>
          <w:i w:val="false"/>
          <w:color w:val="000000"/>
          <w:sz w:val="28"/>
        </w:rPr>
        <w:t>
      12) қалааралық тасымалдау кезiнде маршруттан ауытқуын болдырмайтын және қозғалыс басы 6.00-ден ерте емес және соңғысы немесе қону аялдамасы 22.00-ден кешiктiрмей көздейтiн тасымалдаушымен бiрлесiп тасымалдау кестесiн жасайды;</w:t>
      </w:r>
    </w:p>
    <w:bookmarkEnd w:id="514"/>
    <w:bookmarkStart w:name="z572" w:id="515"/>
    <w:p>
      <w:pPr>
        <w:spacing w:after="0"/>
        <w:ind w:left="0"/>
        <w:jc w:val="both"/>
      </w:pPr>
      <w:r>
        <w:rPr>
          <w:rFonts w:ascii="Times New Roman"/>
          <w:b w:val="false"/>
          <w:i w:val="false"/>
          <w:color w:val="000000"/>
          <w:sz w:val="28"/>
        </w:rPr>
        <w:t>
      13) маршрутты немесе қозғалыс кестесін өзгерту мүмкiндiгiн, ал қажет болған жағдайда және метеорологиялық және жолдардың жағдайлары нашарлаған кезде, балалардың тасымалдауын алып тастау үшiн егер бұл жағдайлар тасымалдау қауiпсiздiгiне қатер туғызатын болса маршрутты қысқартуды көздейдi (көз көрерлiк, тұман, қар басу, жаңбыр, тайғақ, сондай-ақ дауыл және басқа апат жағдайлары кезiнде);</w:t>
      </w:r>
    </w:p>
    <w:bookmarkEnd w:id="515"/>
    <w:bookmarkStart w:name="z573" w:id="516"/>
    <w:p>
      <w:pPr>
        <w:spacing w:after="0"/>
        <w:ind w:left="0"/>
        <w:jc w:val="both"/>
      </w:pPr>
      <w:r>
        <w:rPr>
          <w:rFonts w:ascii="Times New Roman"/>
          <w:b w:val="false"/>
          <w:i w:val="false"/>
          <w:color w:val="000000"/>
          <w:sz w:val="28"/>
        </w:rPr>
        <w:t>
      14) жол жүрудiң алдында балаларға маршрутты, аралық және соңғы пункттердiң атауын, тамақтану, демалу, түнеу үшiн аралық аялдамалардың шамамен алған уақытын хабарлайды, қауiпсiздiк шаралары және мiнез-құлық ережелерi, өздерiнiң ұялы телефондарының нөмiрлерi және топтан қалып қойған кезде iс-қимыл тәртiбi туралы хабарлайды.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243-тармаққа өзгеріс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517"/>
    <w:p>
      <w:pPr>
        <w:spacing w:after="0"/>
        <w:ind w:left="0"/>
        <w:jc w:val="left"/>
      </w:pPr>
      <w:r>
        <w:rPr>
          <w:rFonts w:ascii="Times New Roman"/>
          <w:b/>
          <w:i w:val="false"/>
          <w:color w:val="000000"/>
        </w:rPr>
        <w:t xml:space="preserve"> 3-параграф. Балаларды тасымалдауды жүзеге асыруға автобустарды дайындау</w:t>
      </w:r>
    </w:p>
    <w:bookmarkEnd w:id="517"/>
    <w:bookmarkStart w:name="z575" w:id="518"/>
    <w:p>
      <w:pPr>
        <w:spacing w:after="0"/>
        <w:ind w:left="0"/>
        <w:jc w:val="both"/>
      </w:pPr>
      <w:r>
        <w:rPr>
          <w:rFonts w:ascii="Times New Roman"/>
          <w:b w:val="false"/>
          <w:i w:val="false"/>
          <w:color w:val="000000"/>
          <w:sz w:val="28"/>
        </w:rPr>
        <w:t xml:space="preserve">
      244.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bookmarkEnd w:id="518"/>
    <w:bookmarkStart w:name="z576" w:id="519"/>
    <w:p>
      <w:pPr>
        <w:spacing w:after="0"/>
        <w:ind w:left="0"/>
        <w:jc w:val="both"/>
      </w:pPr>
      <w:r>
        <w:rPr>
          <w:rFonts w:ascii="Times New Roman"/>
          <w:b w:val="false"/>
          <w:i w:val="false"/>
          <w:color w:val="000000"/>
          <w:sz w:val="28"/>
        </w:rPr>
        <w:t xml:space="preserve">
      245.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519"/>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5" w:id="520"/>
    <w:p>
      <w:pPr>
        <w:spacing w:after="0"/>
        <w:ind w:left="0"/>
        <w:jc w:val="both"/>
      </w:pPr>
      <w:r>
        <w:rPr>
          <w:rFonts w:ascii="Times New Roman"/>
          <w:b w:val="false"/>
          <w:i w:val="false"/>
          <w:color w:val="000000"/>
          <w:sz w:val="28"/>
        </w:rPr>
        <w:t>
      246.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520"/>
    <w:bookmarkStart w:name="z586" w:id="521"/>
    <w:p>
      <w:pPr>
        <w:spacing w:after="0"/>
        <w:ind w:left="0"/>
        <w:jc w:val="both"/>
      </w:pPr>
      <w:r>
        <w:rPr>
          <w:rFonts w:ascii="Times New Roman"/>
          <w:b w:val="false"/>
          <w:i w:val="false"/>
          <w:color w:val="000000"/>
          <w:sz w:val="28"/>
        </w:rPr>
        <w:t>
      247.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521"/>
    <w:bookmarkStart w:name="z587" w:id="522"/>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bookmarkEnd w:id="522"/>
    <w:bookmarkStart w:name="z588" w:id="523"/>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bookmarkEnd w:id="523"/>
    <w:bookmarkStart w:name="z589" w:id="524"/>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End w:id="524"/>
    <w:bookmarkStart w:name="z590" w:id="525"/>
    <w:p>
      <w:pPr>
        <w:spacing w:after="0"/>
        <w:ind w:left="0"/>
        <w:jc w:val="both"/>
      </w:pPr>
      <w:r>
        <w:rPr>
          <w:rFonts w:ascii="Times New Roman"/>
          <w:b w:val="false"/>
          <w:i w:val="false"/>
          <w:color w:val="000000"/>
          <w:sz w:val="28"/>
        </w:rPr>
        <w:t>
      248. Балаларды жаппай тасымалдау үшiн екi және одан көп автобустар бөлiнген жағдайда тексеру ӘПК-і қызметкерлерiнiң қатысуымен жүзеге асырылады.</w:t>
      </w:r>
    </w:p>
    <w:bookmarkEnd w:id="525"/>
    <w:bookmarkStart w:name="z591" w:id="526"/>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End w:id="526"/>
    <w:bookmarkStart w:name="z592" w:id="527"/>
    <w:p>
      <w:pPr>
        <w:spacing w:after="0"/>
        <w:ind w:left="0"/>
        <w:jc w:val="both"/>
      </w:pPr>
      <w:r>
        <w:rPr>
          <w:rFonts w:ascii="Times New Roman"/>
          <w:b w:val="false"/>
          <w:i w:val="false"/>
          <w:color w:val="000000"/>
          <w:sz w:val="28"/>
        </w:rPr>
        <w:t>
      249.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527"/>
    <w:bookmarkStart w:name="z593" w:id="528"/>
    <w:p>
      <w:pPr>
        <w:spacing w:after="0"/>
        <w:ind w:left="0"/>
        <w:jc w:val="left"/>
      </w:pPr>
      <w:r>
        <w:rPr>
          <w:rFonts w:ascii="Times New Roman"/>
          <w:b/>
          <w:i w:val="false"/>
          <w:color w:val="000000"/>
        </w:rPr>
        <w:t xml:space="preserve"> 4-параграф. Балаларды тасымалдауды ұйымдастыру</w:t>
      </w:r>
    </w:p>
    <w:bookmarkEnd w:id="528"/>
    <w:bookmarkStart w:name="z594" w:id="529"/>
    <w:p>
      <w:pPr>
        <w:spacing w:after="0"/>
        <w:ind w:left="0"/>
        <w:jc w:val="both"/>
      </w:pPr>
      <w:r>
        <w:rPr>
          <w:rFonts w:ascii="Times New Roman"/>
          <w:b w:val="false"/>
          <w:i w:val="false"/>
          <w:color w:val="000000"/>
          <w:sz w:val="28"/>
        </w:rPr>
        <w:t>
      250. Егер балалар тасымалдау кезiнде бiрнеше тасымалдаушыға тиесiлi автобустар пайдаланылатын болса, онда қозғалыс қауiпсiздiгi және көлiк құралдарын пайдалану үшiн жауапты адамдар тасымалдаушылардың тасымалдауды ұйымдастыру мен жүзеге асырудың барлық кезеңдерiндегi өзара iс-қимыл тәртiбiн белгiлейдi.</w:t>
      </w:r>
    </w:p>
    <w:bookmarkEnd w:id="529"/>
    <w:bookmarkStart w:name="z595" w:id="530"/>
    <w:p>
      <w:pPr>
        <w:spacing w:after="0"/>
        <w:ind w:left="0"/>
        <w:jc w:val="both"/>
      </w:pPr>
      <w:r>
        <w:rPr>
          <w:rFonts w:ascii="Times New Roman"/>
          <w:b w:val="false"/>
          <w:i w:val="false"/>
          <w:color w:val="000000"/>
          <w:sz w:val="28"/>
        </w:rPr>
        <w:t>
      251.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bookmarkEnd w:id="530"/>
    <w:bookmarkStart w:name="z596" w:id="531"/>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531"/>
    <w:bookmarkStart w:name="z597" w:id="532"/>
    <w:p>
      <w:pPr>
        <w:spacing w:after="0"/>
        <w:ind w:left="0"/>
        <w:jc w:val="both"/>
      </w:pPr>
      <w:r>
        <w:rPr>
          <w:rFonts w:ascii="Times New Roman"/>
          <w:b w:val="false"/>
          <w:i w:val="false"/>
          <w:color w:val="000000"/>
          <w:sz w:val="28"/>
        </w:rPr>
        <w:t>
      252. Тәулiктiң жарық мезгiлiнде балаларды автобуспен тасымалдау фаралардың жақын қосылған жарығымен жүзеге асырылады.</w:t>
      </w:r>
    </w:p>
    <w:bookmarkEnd w:id="532"/>
    <w:bookmarkStart w:name="z598" w:id="533"/>
    <w:p>
      <w:pPr>
        <w:spacing w:after="0"/>
        <w:ind w:left="0"/>
        <w:jc w:val="both"/>
      </w:pPr>
      <w:r>
        <w:rPr>
          <w:rFonts w:ascii="Times New Roman"/>
          <w:b w:val="false"/>
          <w:i w:val="false"/>
          <w:color w:val="000000"/>
          <w:sz w:val="28"/>
        </w:rPr>
        <w:t>
      253.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533"/>
    <w:bookmarkStart w:name="z599" w:id="534"/>
    <w:p>
      <w:pPr>
        <w:spacing w:after="0"/>
        <w:ind w:left="0"/>
        <w:jc w:val="both"/>
      </w:pPr>
      <w:r>
        <w:rPr>
          <w:rFonts w:ascii="Times New Roman"/>
          <w:b w:val="false"/>
          <w:i w:val="false"/>
          <w:color w:val="000000"/>
          <w:sz w:val="28"/>
        </w:rPr>
        <w:t>
      254. Автобусты күтiп тұрған балаларға арналған алаңшалар, олардың жүрiс бөлiгiне шығуын болдырмайтындай жеткiлiктi үлкен болуы тиiс.</w:t>
      </w:r>
    </w:p>
    <w:bookmarkEnd w:id="534"/>
    <w:bookmarkStart w:name="z600" w:id="535"/>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535"/>
    <w:bookmarkStart w:name="z601" w:id="536"/>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536"/>
    <w:bookmarkStart w:name="z602" w:id="537"/>
    <w:p>
      <w:pPr>
        <w:spacing w:after="0"/>
        <w:ind w:left="0"/>
        <w:jc w:val="both"/>
      </w:pPr>
      <w:r>
        <w:rPr>
          <w:rFonts w:ascii="Times New Roman"/>
          <w:b w:val="false"/>
          <w:i w:val="false"/>
          <w:color w:val="000000"/>
          <w:sz w:val="28"/>
        </w:rPr>
        <w:t>
      255.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37"/>
    <w:bookmarkStart w:name="z603" w:id="538"/>
    <w:p>
      <w:pPr>
        <w:spacing w:after="0"/>
        <w:ind w:left="0"/>
        <w:jc w:val="both"/>
      </w:pPr>
      <w:r>
        <w:rPr>
          <w:rFonts w:ascii="Times New Roman"/>
          <w:b w:val="false"/>
          <w:i w:val="false"/>
          <w:color w:val="000000"/>
          <w:sz w:val="28"/>
        </w:rPr>
        <w:t>
      256. Автобустардың қозғалыс кестесiн тасымалдаушы мен тапсырыс берушi келiседi.</w:t>
      </w:r>
    </w:p>
    <w:bookmarkEnd w:id="538"/>
    <w:bookmarkStart w:name="z604" w:id="53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539"/>
    <w:bookmarkStart w:name="z605" w:id="540"/>
    <w:p>
      <w:pPr>
        <w:spacing w:after="0"/>
        <w:ind w:left="0"/>
        <w:jc w:val="both"/>
      </w:pPr>
      <w:r>
        <w:rPr>
          <w:rFonts w:ascii="Times New Roman"/>
          <w:b w:val="false"/>
          <w:i w:val="false"/>
          <w:color w:val="000000"/>
          <w:sz w:val="28"/>
        </w:rPr>
        <w:t>
      257. Балаларды тапсырыспен тасымалдауды ұйымдастыру кезiнде елдi мекендердi жалғастыратын маршруттар бойынша тасымалдаушы:</w:t>
      </w:r>
    </w:p>
    <w:bookmarkEnd w:id="540"/>
    <w:bookmarkStart w:name="z606" w:id="541"/>
    <w:p>
      <w:pPr>
        <w:spacing w:after="0"/>
        <w:ind w:left="0"/>
        <w:jc w:val="both"/>
      </w:pPr>
      <w:r>
        <w:rPr>
          <w:rFonts w:ascii="Times New Roman"/>
          <w:b w:val="false"/>
          <w:i w:val="false"/>
          <w:color w:val="000000"/>
          <w:sz w:val="28"/>
        </w:rPr>
        <w:t>
      автомобиль жолдарының, балаларды отырғызу және түсiру пункттерiнiң жағдайын комиссиялық тексеру үшiн облыстың жергiлiктi атқарушы органдарына жүгiнедi;</w:t>
      </w:r>
    </w:p>
    <w:bookmarkEnd w:id="541"/>
    <w:bookmarkStart w:name="z607" w:id="542"/>
    <w:p>
      <w:pPr>
        <w:spacing w:after="0"/>
        <w:ind w:left="0"/>
        <w:jc w:val="both"/>
      </w:pPr>
      <w:r>
        <w:rPr>
          <w:rFonts w:ascii="Times New Roman"/>
          <w:b w:val="false"/>
          <w:i w:val="false"/>
          <w:color w:val="000000"/>
          <w:sz w:val="28"/>
        </w:rPr>
        <w:t>
      балалардың тасымалдауын жүзеге асыратын автобустардың өту уақытын көрсете отырып, арнайы аялдау орындарын маршруттарда белгiлейдi.</w:t>
      </w:r>
    </w:p>
    <w:bookmarkEnd w:id="542"/>
    <w:bookmarkStart w:name="z608" w:id="543"/>
    <w:p>
      <w:pPr>
        <w:spacing w:after="0"/>
        <w:ind w:left="0"/>
        <w:jc w:val="both"/>
      </w:pPr>
      <w:r>
        <w:rPr>
          <w:rFonts w:ascii="Times New Roman"/>
          <w:b w:val="false"/>
          <w:i w:val="false"/>
          <w:color w:val="000000"/>
          <w:sz w:val="28"/>
        </w:rPr>
        <w:t>
      258. Балаларды темiржол өткелдерi арқылы өтетiн тапсырыспен тасымалдауды ұйымдастыру оларды кешендi тексерудi және қарамағында темiр жол өткелдерi бар ұйымдардың бастықтарымен маршрут қозғалысын келiсудi қамтуы тиiс.</w:t>
      </w:r>
    </w:p>
    <w:bookmarkEnd w:id="543"/>
    <w:bookmarkStart w:name="z609" w:id="544"/>
    <w:p>
      <w:pPr>
        <w:spacing w:after="0"/>
        <w:ind w:left="0"/>
        <w:jc w:val="both"/>
      </w:pPr>
      <w:r>
        <w:rPr>
          <w:rFonts w:ascii="Times New Roman"/>
          <w:b w:val="false"/>
          <w:i w:val="false"/>
          <w:color w:val="000000"/>
          <w:sz w:val="28"/>
        </w:rPr>
        <w:t>
      259. Реттелмеген темiржол өткелдерi арқылы балалардың тапсырыстық тасымалдауды ұйымдастыру жүзеге асырылмайды.</w:t>
      </w:r>
    </w:p>
    <w:bookmarkEnd w:id="544"/>
    <w:bookmarkStart w:name="z610" w:id="545"/>
    <w:p>
      <w:pPr>
        <w:spacing w:after="0"/>
        <w:ind w:left="0"/>
        <w:jc w:val="both"/>
      </w:pPr>
      <w:r>
        <w:rPr>
          <w:rFonts w:ascii="Times New Roman"/>
          <w:b w:val="false"/>
          <w:i w:val="false"/>
          <w:color w:val="000000"/>
          <w:sz w:val="28"/>
        </w:rPr>
        <w:t>
      260. Балаларды жаппай тасымалдауды жүзеге асыру кезiнде тасымалдаушы тапсырыс берушiден патрульдiк автомобильдi лектерге iлесiп жүруге бөлу туралы ӘПК-нің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545"/>
    <w:bookmarkStart w:name="z611" w:id="546"/>
    <w:p>
      <w:pPr>
        <w:spacing w:after="0"/>
        <w:ind w:left="0"/>
        <w:jc w:val="both"/>
      </w:pPr>
      <w:r>
        <w:rPr>
          <w:rFonts w:ascii="Times New Roman"/>
          <w:b w:val="false"/>
          <w:i w:val="false"/>
          <w:color w:val="000000"/>
          <w:sz w:val="28"/>
        </w:rPr>
        <w:t>
      261.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p>
    <w:bookmarkEnd w:id="546"/>
    <w:bookmarkStart w:name="z612" w:id="547"/>
    <w:p>
      <w:pPr>
        <w:spacing w:after="0"/>
        <w:ind w:left="0"/>
        <w:jc w:val="both"/>
      </w:pPr>
      <w:r>
        <w:rPr>
          <w:rFonts w:ascii="Times New Roman"/>
          <w:b w:val="false"/>
          <w:i w:val="false"/>
          <w:color w:val="000000"/>
          <w:sz w:val="28"/>
        </w:rPr>
        <w:t>
      262.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547"/>
    <w:bookmarkStart w:name="z613" w:id="548"/>
    <w:p>
      <w:pPr>
        <w:spacing w:after="0"/>
        <w:ind w:left="0"/>
        <w:jc w:val="both"/>
      </w:pPr>
      <w:r>
        <w:rPr>
          <w:rFonts w:ascii="Times New Roman"/>
          <w:b w:val="false"/>
          <w:i w:val="false"/>
          <w:color w:val="000000"/>
          <w:sz w:val="28"/>
        </w:rPr>
        <w:t>
      263. Балаларды тасымалдау маршрутының рұқсат етiлген ұзақтығы жүргiзушiнiң жұмыс ауысымы ұзақтығының нормативтерiн сақтауын, қозғалыстың қауiпсiз жылдамдық режимiн сақтауын негiзге ала отырып, сондай-ақ тәулiктiң күндiзгi уақытында балаларды тасымалдауды жүзеге асыру талаптарын ескере отырып белгiленедi.</w:t>
      </w:r>
    </w:p>
    <w:bookmarkEnd w:id="548"/>
    <w:bookmarkStart w:name="z614" w:id="549"/>
    <w:p>
      <w:pPr>
        <w:spacing w:after="0"/>
        <w:ind w:left="0"/>
        <w:jc w:val="both"/>
      </w:pPr>
      <w:r>
        <w:rPr>
          <w:rFonts w:ascii="Times New Roman"/>
          <w:b w:val="false"/>
          <w:i w:val="false"/>
          <w:color w:val="000000"/>
          <w:sz w:val="28"/>
        </w:rPr>
        <w:t>
      264. Автобустың салонында багаж орналаспайды. Автобуста багаж бөлiмдерi болмаған кезде багажды тасымалдау жүк немесе басқа қосымша көлiк құралдарының көмегiмен қамтамасыз етiледi.</w:t>
      </w:r>
    </w:p>
    <w:bookmarkEnd w:id="549"/>
    <w:bookmarkStart w:name="z615" w:id="550"/>
    <w:p>
      <w:pPr>
        <w:spacing w:after="0"/>
        <w:ind w:left="0"/>
        <w:jc w:val="left"/>
      </w:pPr>
      <w:r>
        <w:rPr>
          <w:rFonts w:ascii="Times New Roman"/>
          <w:b/>
          <w:i w:val="false"/>
          <w:color w:val="000000"/>
        </w:rPr>
        <w:t xml:space="preserve"> 5-параграф. Балаларды алып жүруге және балалармен сабақ  өткiзуге жауапты адамды дайындау</w:t>
      </w:r>
    </w:p>
    <w:bookmarkEnd w:id="550"/>
    <w:bookmarkStart w:name="z616" w:id="551"/>
    <w:p>
      <w:pPr>
        <w:spacing w:after="0"/>
        <w:ind w:left="0"/>
        <w:jc w:val="both"/>
      </w:pPr>
      <w:r>
        <w:rPr>
          <w:rFonts w:ascii="Times New Roman"/>
          <w:b w:val="false"/>
          <w:i w:val="false"/>
          <w:color w:val="000000"/>
          <w:sz w:val="28"/>
        </w:rPr>
        <w:t>
      265.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51"/>
    <w:bookmarkStart w:name="z617" w:id="552"/>
    <w:p>
      <w:pPr>
        <w:spacing w:after="0"/>
        <w:ind w:left="0"/>
        <w:jc w:val="both"/>
      </w:pPr>
      <w:r>
        <w:rPr>
          <w:rFonts w:ascii="Times New Roman"/>
          <w:b w:val="false"/>
          <w:i w:val="false"/>
          <w:color w:val="000000"/>
          <w:sz w:val="28"/>
        </w:rPr>
        <w:t>
      266. Бiр мекенжайға екi және одан көп автобустар бөлiнген жағдайда тапсырыс берушi әрбiр автобусқа ерiп жүрушiлерден басқа бүкiл балаларды тасымалдауды ұйымдастыруға жауаптыны белгiлейдi.</w:t>
      </w:r>
    </w:p>
    <w:bookmarkEnd w:id="552"/>
    <w:bookmarkStart w:name="z618" w:id="553"/>
    <w:p>
      <w:pPr>
        <w:spacing w:after="0"/>
        <w:ind w:left="0"/>
        <w:jc w:val="both"/>
      </w:pPr>
      <w:r>
        <w:rPr>
          <w:rFonts w:ascii="Times New Roman"/>
          <w:b w:val="false"/>
          <w:i w:val="false"/>
          <w:color w:val="000000"/>
          <w:sz w:val="28"/>
        </w:rPr>
        <w:t>
      267. Бір-екі және одан көп автобустан тұратын лектермен балаларды қалааралық тасымалдау кезінде тапсырыс берушi лектермен медициналық қызметкердiң бірге жүруiн қамтамасыз етедi.</w:t>
      </w:r>
    </w:p>
    <w:bookmarkEnd w:id="553"/>
    <w:bookmarkStart w:name="z619" w:id="554"/>
    <w:p>
      <w:pPr>
        <w:spacing w:after="0"/>
        <w:ind w:left="0"/>
        <w:jc w:val="both"/>
      </w:pPr>
      <w:r>
        <w:rPr>
          <w:rFonts w:ascii="Times New Roman"/>
          <w:b w:val="false"/>
          <w:i w:val="false"/>
          <w:color w:val="000000"/>
          <w:sz w:val="28"/>
        </w:rPr>
        <w:t>
      268.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554"/>
    <w:bookmarkStart w:name="z620" w:id="555"/>
    <w:p>
      <w:pPr>
        <w:spacing w:after="0"/>
        <w:ind w:left="0"/>
        <w:jc w:val="both"/>
      </w:pPr>
      <w:r>
        <w:rPr>
          <w:rFonts w:ascii="Times New Roman"/>
          <w:b w:val="false"/>
          <w:i w:val="false"/>
          <w:color w:val="000000"/>
          <w:sz w:val="28"/>
        </w:rPr>
        <w:t>
      269. Нұсқаманы жол қозғалысы қауiпсiздiгiн қамтамасыз етуге немесе тасымалдаушыға тиесiлi көлiк құралдарын пайдалануға жауапты адам жүргiзедi.</w:t>
      </w:r>
    </w:p>
    <w:bookmarkEnd w:id="555"/>
    <w:bookmarkStart w:name="z621" w:id="556"/>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556"/>
    <w:bookmarkStart w:name="z622" w:id="557"/>
    <w:p>
      <w:pPr>
        <w:spacing w:after="0"/>
        <w:ind w:left="0"/>
        <w:jc w:val="both"/>
      </w:pPr>
      <w:r>
        <w:rPr>
          <w:rFonts w:ascii="Times New Roman"/>
          <w:b w:val="false"/>
          <w:i w:val="false"/>
          <w:color w:val="000000"/>
          <w:sz w:val="28"/>
        </w:rPr>
        <w:t>
      270. Нұсқаманы өту кезiнде мынадай тәртiп егжей-тегжейлi жазылады:</w:t>
      </w:r>
    </w:p>
    <w:bookmarkEnd w:id="557"/>
    <w:bookmarkStart w:name="z623" w:id="558"/>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558"/>
    <w:bookmarkStart w:name="z624" w:id="559"/>
    <w:p>
      <w:pPr>
        <w:spacing w:after="0"/>
        <w:ind w:left="0"/>
        <w:jc w:val="both"/>
      </w:pPr>
      <w:r>
        <w:rPr>
          <w:rFonts w:ascii="Times New Roman"/>
          <w:b w:val="false"/>
          <w:i w:val="false"/>
          <w:color w:val="000000"/>
          <w:sz w:val="28"/>
        </w:rPr>
        <w:t xml:space="preserve">
      2) автобуста қол жүгiн орналастыру және багажды тасымалдау; </w:t>
      </w:r>
    </w:p>
    <w:bookmarkEnd w:id="559"/>
    <w:bookmarkStart w:name="z625" w:id="560"/>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560"/>
    <w:bookmarkStart w:name="z626" w:id="561"/>
    <w:p>
      <w:pPr>
        <w:spacing w:after="0"/>
        <w:ind w:left="0"/>
        <w:jc w:val="both"/>
      </w:pPr>
      <w:r>
        <w:rPr>
          <w:rFonts w:ascii="Times New Roman"/>
          <w:b w:val="false"/>
          <w:i w:val="false"/>
          <w:color w:val="000000"/>
          <w:sz w:val="28"/>
        </w:rPr>
        <w:t>
      4) iлесiп жүрушiлердiң жүргiзушiмен өзара iс-қимылы;</w:t>
      </w:r>
    </w:p>
    <w:bookmarkEnd w:id="561"/>
    <w:bookmarkStart w:name="z627" w:id="562"/>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562"/>
    <w:bookmarkStart w:name="z628" w:id="563"/>
    <w:p>
      <w:pPr>
        <w:spacing w:after="0"/>
        <w:ind w:left="0"/>
        <w:jc w:val="both"/>
      </w:pPr>
      <w:r>
        <w:rPr>
          <w:rFonts w:ascii="Times New Roman"/>
          <w:b w:val="false"/>
          <w:i w:val="false"/>
          <w:color w:val="000000"/>
          <w:sz w:val="28"/>
        </w:rPr>
        <w:t>
      6) автобустың аялдауы кезiнде балаларды бақылау.</w:t>
      </w:r>
    </w:p>
    <w:bookmarkEnd w:id="563"/>
    <w:bookmarkStart w:name="z629" w:id="564"/>
    <w:p>
      <w:pPr>
        <w:spacing w:after="0"/>
        <w:ind w:left="0"/>
        <w:jc w:val="both"/>
      </w:pPr>
      <w:r>
        <w:rPr>
          <w:rFonts w:ascii="Times New Roman"/>
          <w:b w:val="false"/>
          <w:i w:val="false"/>
          <w:color w:val="000000"/>
          <w:sz w:val="28"/>
        </w:rPr>
        <w:t>
      271.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p>
    <w:bookmarkEnd w:id="564"/>
    <w:bookmarkStart w:name="z630" w:id="565"/>
    <w:p>
      <w:pPr>
        <w:spacing w:after="0"/>
        <w:ind w:left="0"/>
        <w:jc w:val="both"/>
      </w:pPr>
      <w:r>
        <w:rPr>
          <w:rFonts w:ascii="Times New Roman"/>
          <w:b w:val="false"/>
          <w:i w:val="false"/>
          <w:color w:val="000000"/>
          <w:sz w:val="28"/>
        </w:rPr>
        <w:t>
      1) жолаушыларды эвакуациялау тәртiбi;</w:t>
      </w:r>
    </w:p>
    <w:bookmarkEnd w:id="565"/>
    <w:bookmarkStart w:name="z631" w:id="566"/>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bookmarkEnd w:id="566"/>
    <w:bookmarkStart w:name="z632" w:id="567"/>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w:t>
      </w:r>
    </w:p>
    <w:bookmarkEnd w:id="567"/>
    <w:bookmarkStart w:name="z633" w:id="568"/>
    <w:p>
      <w:pPr>
        <w:spacing w:after="0"/>
        <w:ind w:left="0"/>
        <w:jc w:val="both"/>
      </w:pPr>
      <w:r>
        <w:rPr>
          <w:rFonts w:ascii="Times New Roman"/>
          <w:b w:val="false"/>
          <w:i w:val="false"/>
          <w:color w:val="000000"/>
          <w:sz w:val="28"/>
        </w:rPr>
        <w:t>
      272.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568"/>
    <w:bookmarkStart w:name="z634" w:id="569"/>
    <w:p>
      <w:pPr>
        <w:spacing w:after="0"/>
        <w:ind w:left="0"/>
        <w:jc w:val="left"/>
      </w:pPr>
      <w:r>
        <w:rPr>
          <w:rFonts w:ascii="Times New Roman"/>
          <w:b/>
          <w:i w:val="false"/>
          <w:color w:val="000000"/>
        </w:rPr>
        <w:t xml:space="preserve"> 6-параграф. Балалардың тасымалдауын жүзеге асыратын жүргiзушiлерге, олардың еңбектерiн ұйымдастыруға қойылатын талаптар</w:t>
      </w:r>
    </w:p>
    <w:bookmarkEnd w:id="569"/>
    <w:bookmarkStart w:name="z635" w:id="570"/>
    <w:p>
      <w:pPr>
        <w:spacing w:after="0"/>
        <w:ind w:left="0"/>
        <w:jc w:val="both"/>
      </w:pPr>
      <w:r>
        <w:rPr>
          <w:rFonts w:ascii="Times New Roman"/>
          <w:b w:val="false"/>
          <w:i w:val="false"/>
          <w:color w:val="000000"/>
          <w:sz w:val="28"/>
        </w:rPr>
        <w:t>
      273. Балаларды тасымалдау үшiн мынадай жүргiзушiлерге рұқсат етiледi:</w:t>
      </w:r>
    </w:p>
    <w:bookmarkEnd w:id="570"/>
    <w:bookmarkStart w:name="z636" w:id="571"/>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71"/>
    <w:bookmarkStart w:name="z637" w:id="572"/>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72"/>
    <w:bookmarkStart w:name="z638" w:id="573"/>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573"/>
    <w:bookmarkStart w:name="z639" w:id="574"/>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74"/>
    <w:bookmarkStart w:name="z640" w:id="575"/>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75"/>
    <w:bookmarkStart w:name="z641" w:id="576"/>
    <w:p>
      <w:pPr>
        <w:spacing w:after="0"/>
        <w:ind w:left="0"/>
        <w:jc w:val="both"/>
      </w:pPr>
      <w:r>
        <w:rPr>
          <w:rFonts w:ascii="Times New Roman"/>
          <w:b w:val="false"/>
          <w:i w:val="false"/>
          <w:color w:val="000000"/>
          <w:sz w:val="28"/>
        </w:rPr>
        <w:t>
      274. Балаларды тасымалдауды жүзеге асыратын ұйымдарда балаларды тасымалдауға рұқсат етiлуi тиiс өзiндiк кәсiби сипаттамалары бойынша жүргiзушiлердiң тiзiмi құрылуы тиiс, көрсетiлген тiзiм жыл сайын жаңартылады және тиiстi бұйрықпен бекiтiледi.</w:t>
      </w:r>
    </w:p>
    <w:bookmarkEnd w:id="576"/>
    <w:bookmarkStart w:name="z642" w:id="577"/>
    <w:p>
      <w:pPr>
        <w:spacing w:after="0"/>
        <w:ind w:left="0"/>
        <w:jc w:val="both"/>
      </w:pPr>
      <w:r>
        <w:rPr>
          <w:rFonts w:ascii="Times New Roman"/>
          <w:b w:val="false"/>
          <w:i w:val="false"/>
          <w:color w:val="000000"/>
          <w:sz w:val="28"/>
        </w:rPr>
        <w:t>
      275. Тасымалдаушы рейс алдындағы медициналық куәландырудан өтпеген жүргiзушiні жол жүруге жібермейді.</w:t>
      </w:r>
    </w:p>
    <w:bookmarkEnd w:id="577"/>
    <w:bookmarkStart w:name="z643" w:id="578"/>
    <w:p>
      <w:pPr>
        <w:spacing w:after="0"/>
        <w:ind w:left="0"/>
        <w:jc w:val="both"/>
      </w:pPr>
      <w:r>
        <w:rPr>
          <w:rFonts w:ascii="Times New Roman"/>
          <w:b w:val="false"/>
          <w:i w:val="false"/>
          <w:color w:val="000000"/>
          <w:sz w:val="28"/>
        </w:rPr>
        <w:t>
      276. Балаларды кез келген тасымалдаумен айналысатын жүргiзушiлердiң жұмыс ауысымының ұзақтығы 12 сағаттан аспауы тиiс.</w:t>
      </w:r>
    </w:p>
    <w:bookmarkEnd w:id="578"/>
    <w:bookmarkStart w:name="z644" w:id="579"/>
    <w:p>
      <w:pPr>
        <w:spacing w:after="0"/>
        <w:ind w:left="0"/>
        <w:jc w:val="both"/>
      </w:pPr>
      <w:r>
        <w:rPr>
          <w:rFonts w:ascii="Times New Roman"/>
          <w:b w:val="false"/>
          <w:i w:val="false"/>
          <w:color w:val="000000"/>
          <w:sz w:val="28"/>
        </w:rPr>
        <w:t>
      Балалар тасымалын жүзеге асыру алдындағы жүргiзушiнiң ауысым арасындағы демалу ұзақтығы демалу алдындағы жұмыс күнiнiң (ауысым) жұмыс уақытынан кемiнде екi есе ұзақтау болуы тиiс.</w:t>
      </w:r>
    </w:p>
    <w:bookmarkEnd w:id="579"/>
    <w:bookmarkStart w:name="z645" w:id="580"/>
    <w:p>
      <w:pPr>
        <w:spacing w:after="0"/>
        <w:ind w:left="0"/>
        <w:jc w:val="both"/>
      </w:pPr>
      <w:r>
        <w:rPr>
          <w:rFonts w:ascii="Times New Roman"/>
          <w:b w:val="false"/>
          <w:i w:val="false"/>
          <w:color w:val="000000"/>
          <w:sz w:val="28"/>
        </w:rPr>
        <w:t>
      Егер қозғалыс режимі жүргізушінің 12 сағаттан асатын жұмыс уақытының ұзақтығын көздесе, рейске екі жүргізуші жіберіледі.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276-тармаққа өзгеріс енгілді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6" w:id="581"/>
    <w:p>
      <w:pPr>
        <w:spacing w:after="0"/>
        <w:ind w:left="0"/>
        <w:jc w:val="both"/>
      </w:pPr>
      <w:r>
        <w:rPr>
          <w:rFonts w:ascii="Times New Roman"/>
          <w:b w:val="false"/>
          <w:i w:val="false"/>
          <w:color w:val="000000"/>
          <w:sz w:val="28"/>
        </w:rPr>
        <w:t>
      277. Балаларды тұрақты және маусымдық тасымалдау алдында, сондай-ақ бiр реттiк тасымалдауды жүзеге асыру алдында жол жүру қауiпсiздiгiне немесе көлiк құралдарын пайдалануға жауапты лауазымды адамдар (тасымалдау жөнiндегi директордың орынбасары, қозғалыс қауiпсiздiгi жөнiндегi директордың орынбасары, автолектiң бастығы, өзге де жауапты адамдар), жүргiзушiлермен маршруттағы қозғалыс және жұмыс тәртiбi, шарттары және ерекшелiктерi туралы арнайы нұсқама жүргiзедi. Тұрақты тасымалдауды жүзеге асыру процесiнде, егер оларды бiр және сол ғана маршрут бойынша бiр және сол жүргiзушi жүргiзсе (соның iшiнде және жалпы қолданыстағы автобустардың қозғалыс кестесiне қосымша бөлiнетiн арнайы мектеп рейстерiн жүзеге асыру кезiнде), жол-көлiк оқиғаларының болғаны, жол-климаттық жағдайлардың және маршрутта қозғалыс режимдерiнiң өзгеруi және басқалар туралы ақпарат алған жағдайда, айына бiр рет арнайы нұсқама жүргiзiледi.</w:t>
      </w:r>
    </w:p>
    <w:bookmarkEnd w:id="581"/>
    <w:bookmarkStart w:name="z647" w:id="582"/>
    <w:p>
      <w:pPr>
        <w:spacing w:after="0"/>
        <w:ind w:left="0"/>
        <w:jc w:val="both"/>
      </w:pPr>
      <w:r>
        <w:rPr>
          <w:rFonts w:ascii="Times New Roman"/>
          <w:b w:val="false"/>
          <w:i w:val="false"/>
          <w:color w:val="000000"/>
          <w:sz w:val="28"/>
        </w:rPr>
        <w:t>
      278. Арнайы нұсқамаға мынадай деректер кiруi тиiс:</w:t>
      </w:r>
    </w:p>
    <w:bookmarkEnd w:id="582"/>
    <w:bookmarkStart w:name="z648" w:id="583"/>
    <w:p>
      <w:pPr>
        <w:spacing w:after="0"/>
        <w:ind w:left="0"/>
        <w:jc w:val="both"/>
      </w:pPr>
      <w:r>
        <w:rPr>
          <w:rFonts w:ascii="Times New Roman"/>
          <w:b w:val="false"/>
          <w:i w:val="false"/>
          <w:color w:val="000000"/>
          <w:sz w:val="28"/>
        </w:rPr>
        <w:t>
      1) осы ұсынымдарға сәйкес балаларды автобустармен тасымалдау тәртiбi туралы;</w:t>
      </w:r>
    </w:p>
    <w:bookmarkEnd w:id="583"/>
    <w:bookmarkStart w:name="z649" w:id="584"/>
    <w:p>
      <w:pPr>
        <w:spacing w:after="0"/>
        <w:ind w:left="0"/>
        <w:jc w:val="both"/>
      </w:pPr>
      <w:r>
        <w:rPr>
          <w:rFonts w:ascii="Times New Roman"/>
          <w:b w:val="false"/>
          <w:i w:val="false"/>
          <w:color w:val="000000"/>
          <w:sz w:val="28"/>
        </w:rPr>
        <w:t>
      2) маршруттағы жол жағдайының жай-күйi, қозғалыстың ерекшелiктерi және жылдамдық режимдерi туралы;</w:t>
      </w:r>
    </w:p>
    <w:bookmarkEnd w:id="584"/>
    <w:bookmarkStart w:name="z650" w:id="585"/>
    <w:p>
      <w:pPr>
        <w:spacing w:after="0"/>
        <w:ind w:left="0"/>
        <w:jc w:val="both"/>
      </w:pPr>
      <w:r>
        <w:rPr>
          <w:rFonts w:ascii="Times New Roman"/>
          <w:b w:val="false"/>
          <w:i w:val="false"/>
          <w:color w:val="000000"/>
          <w:sz w:val="28"/>
        </w:rPr>
        <w:t>
      3) маршруттағы жол-көлiк оқиғаларының қауiптi учаскелерi және шоғырлану орындары, маршрутта орналасқан қауiптiлiгi жоғары орындардан жүрiп өту тәртiбi туралы (темiржол өткелдерi, жолөткелдерi, көпiрлер), соның iшiнде жүргiзушiге берiлген маршруттың сұлбасын пайдалана отырып, нақты жағымсыз жол-климаттық жағдайларда қауiпсiздiгi жоғары сипатталған қозғалыс учаскелерi туралы;</w:t>
      </w:r>
    </w:p>
    <w:bookmarkEnd w:id="585"/>
    <w:bookmarkStart w:name="z651" w:id="586"/>
    <w:p>
      <w:pPr>
        <w:spacing w:after="0"/>
        <w:ind w:left="0"/>
        <w:jc w:val="both"/>
      </w:pPr>
      <w:r>
        <w:rPr>
          <w:rFonts w:ascii="Times New Roman"/>
          <w:b w:val="false"/>
          <w:i w:val="false"/>
          <w:color w:val="000000"/>
          <w:sz w:val="28"/>
        </w:rPr>
        <w:t>
      4) лектiң үлкенiмен өзара iс-қимыл тәртiбi және лектегi қозғалыс тәртiбi туралы (жаппай тасымалдау кезiнде);</w:t>
      </w:r>
    </w:p>
    <w:bookmarkEnd w:id="586"/>
    <w:bookmarkStart w:name="z652" w:id="587"/>
    <w:p>
      <w:pPr>
        <w:spacing w:after="0"/>
        <w:ind w:left="0"/>
        <w:jc w:val="both"/>
      </w:pPr>
      <w:r>
        <w:rPr>
          <w:rFonts w:ascii="Times New Roman"/>
          <w:b w:val="false"/>
          <w:i w:val="false"/>
          <w:color w:val="000000"/>
          <w:sz w:val="28"/>
        </w:rPr>
        <w:t>
      5) балаларды тасымалдауды орындау кезiнде автобус бойынша жүргiзушiлердiң және ерiп жүрушiлердiң өзара әрекеттесуi және жауапкершiлiк аясын бөлу тәртiбi туралы;</w:t>
      </w:r>
    </w:p>
    <w:bookmarkEnd w:id="587"/>
    <w:bookmarkStart w:name="z653" w:id="588"/>
    <w:p>
      <w:pPr>
        <w:spacing w:after="0"/>
        <w:ind w:left="0"/>
        <w:jc w:val="both"/>
      </w:pPr>
      <w:r>
        <w:rPr>
          <w:rFonts w:ascii="Times New Roman"/>
          <w:b w:val="false"/>
          <w:i w:val="false"/>
          <w:color w:val="000000"/>
          <w:sz w:val="28"/>
        </w:rPr>
        <w:t>
      6) туристерге және экскурсанттарға қызмет көрсету ережелерi туралы (туристiк-экскурсиялық тасымалдау кезiнде);</w:t>
      </w:r>
    </w:p>
    <w:bookmarkEnd w:id="588"/>
    <w:bookmarkStart w:name="z654" w:id="589"/>
    <w:p>
      <w:pPr>
        <w:spacing w:after="0"/>
        <w:ind w:left="0"/>
        <w:jc w:val="both"/>
      </w:pPr>
      <w:r>
        <w:rPr>
          <w:rFonts w:ascii="Times New Roman"/>
          <w:b w:val="false"/>
          <w:i w:val="false"/>
          <w:color w:val="000000"/>
          <w:sz w:val="28"/>
        </w:rPr>
        <w:t>
      7) қауiптi жол жағдайлары туындаған кездегi, маршрутта жол-климаттық жағдайлар кенеттен нашарлаған кездегi, автобустың техникалық бұзылуы туындаған кездегi, жолда жүргiзушiнiң және жолаушылардың денсаулық жағдайы нашарлаған кездегi, қылмыстық элементтер автобусты басып алуға әрекет жасаған немесе басып алған кездегi iс-әрекеттер;</w:t>
      </w:r>
    </w:p>
    <w:bookmarkEnd w:id="589"/>
    <w:bookmarkStart w:name="z655" w:id="590"/>
    <w:p>
      <w:pPr>
        <w:spacing w:after="0"/>
        <w:ind w:left="0"/>
        <w:jc w:val="both"/>
      </w:pPr>
      <w:r>
        <w:rPr>
          <w:rFonts w:ascii="Times New Roman"/>
          <w:b w:val="false"/>
          <w:i w:val="false"/>
          <w:color w:val="000000"/>
          <w:sz w:val="28"/>
        </w:rPr>
        <w:t>
      8) ЖКО қаупi немесе туындаған кезiнде жүргiзушiнiң iс-әрекетi туралы (соның iшiнде автобустан жолаушыларды шұғыл эвакуациялау тәртiбi, зардап шеккендерге бiрiншi көмек көрсету);</w:t>
      </w:r>
    </w:p>
    <w:bookmarkEnd w:id="590"/>
    <w:bookmarkStart w:name="z656" w:id="591"/>
    <w:p>
      <w:pPr>
        <w:spacing w:after="0"/>
        <w:ind w:left="0"/>
        <w:jc w:val="both"/>
      </w:pPr>
      <w:r>
        <w:rPr>
          <w:rFonts w:ascii="Times New Roman"/>
          <w:b w:val="false"/>
          <w:i w:val="false"/>
          <w:color w:val="000000"/>
          <w:sz w:val="28"/>
        </w:rPr>
        <w:t>
      9) желiдегi жұмыс кезiнде қауiпсiздiк техникасы мен өрт қауiпсiздiгi ережелерiн сақтау және автобуста өрт туындаған кездегi iс-әрекеттер туралы;</w:t>
      </w:r>
    </w:p>
    <w:bookmarkEnd w:id="591"/>
    <w:bookmarkStart w:name="z657" w:id="592"/>
    <w:p>
      <w:pPr>
        <w:spacing w:after="0"/>
        <w:ind w:left="0"/>
        <w:jc w:val="both"/>
      </w:pPr>
      <w:r>
        <w:rPr>
          <w:rFonts w:ascii="Times New Roman"/>
          <w:b w:val="false"/>
          <w:i w:val="false"/>
          <w:color w:val="000000"/>
          <w:sz w:val="28"/>
        </w:rPr>
        <w:t>
      10) жол қозғалыс ережелерiн бұзғаны, жолаушылардың өмiрi және денсаулығы үшiн жүргiзушiнiң жауапкершiлiгi туралы.</w:t>
      </w:r>
    </w:p>
    <w:bookmarkEnd w:id="592"/>
    <w:bookmarkStart w:name="z658" w:id="593"/>
    <w:p>
      <w:pPr>
        <w:spacing w:after="0"/>
        <w:ind w:left="0"/>
        <w:jc w:val="both"/>
      </w:pPr>
      <w:r>
        <w:rPr>
          <w:rFonts w:ascii="Times New Roman"/>
          <w:b w:val="false"/>
          <w:i w:val="false"/>
          <w:color w:val="000000"/>
          <w:sz w:val="28"/>
        </w:rPr>
        <w:t>
      Арнайы нұсқаманы жүргiзгенi және нұсқаманы өткен жүргiзушiнiң қолы туралы белгi нұсқаманы есепке алу журналында тiркеледi. Жүргiзушi бiр жолғы тасымалдауды жүзеге асырған кезде жүргiзушiнiң нұсқаманы өткенi туралы белгi арнайы журналдан басқа жол жүру парағында да жасалады.</w:t>
      </w:r>
    </w:p>
    <w:bookmarkEnd w:id="593"/>
    <w:bookmarkStart w:name="z659" w:id="594"/>
    <w:p>
      <w:pPr>
        <w:spacing w:after="0"/>
        <w:ind w:left="0"/>
        <w:jc w:val="both"/>
      </w:pPr>
      <w:r>
        <w:rPr>
          <w:rFonts w:ascii="Times New Roman"/>
          <w:b w:val="false"/>
          <w:i w:val="false"/>
          <w:color w:val="000000"/>
          <w:sz w:val="28"/>
        </w:rPr>
        <w:t>
      279. Балаларды тасымалдау кезiнде автобустың жүргiзушiсiне рұқсат етілмейді:</w:t>
      </w:r>
    </w:p>
    <w:bookmarkEnd w:id="594"/>
    <w:bookmarkStart w:name="z660" w:id="595"/>
    <w:p>
      <w:pPr>
        <w:spacing w:after="0"/>
        <w:ind w:left="0"/>
        <w:jc w:val="both"/>
      </w:pPr>
      <w:r>
        <w:rPr>
          <w:rFonts w:ascii="Times New Roman"/>
          <w:b w:val="false"/>
          <w:i w:val="false"/>
          <w:color w:val="000000"/>
          <w:sz w:val="28"/>
        </w:rPr>
        <w:t>
      1) сағатына 60 км артық жылдамдықпен жүруге;</w:t>
      </w:r>
    </w:p>
    <w:bookmarkEnd w:id="595"/>
    <w:bookmarkStart w:name="z661" w:id="596"/>
    <w:p>
      <w:pPr>
        <w:spacing w:after="0"/>
        <w:ind w:left="0"/>
        <w:jc w:val="both"/>
      </w:pPr>
      <w:r>
        <w:rPr>
          <w:rFonts w:ascii="Times New Roman"/>
          <w:b w:val="false"/>
          <w:i w:val="false"/>
          <w:color w:val="000000"/>
          <w:sz w:val="28"/>
        </w:rPr>
        <w:t>
      2) жүру маршрутын өзгертуге;</w:t>
      </w:r>
    </w:p>
    <w:bookmarkEnd w:id="596"/>
    <w:bookmarkStart w:name="z662" w:id="597"/>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97"/>
    <w:bookmarkStart w:name="z663" w:id="598"/>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98"/>
    <w:bookmarkStart w:name="z664" w:id="599"/>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99"/>
    <w:bookmarkStart w:name="z665" w:id="600"/>
    <w:p>
      <w:pPr>
        <w:spacing w:after="0"/>
        <w:ind w:left="0"/>
        <w:jc w:val="both"/>
      </w:pPr>
      <w:r>
        <w:rPr>
          <w:rFonts w:ascii="Times New Roman"/>
          <w:b w:val="false"/>
          <w:i w:val="false"/>
          <w:color w:val="000000"/>
          <w:sz w:val="28"/>
        </w:rPr>
        <w:t>
      6) автобуспен артқа қарай қозғалысты жүзеге асыруға;</w:t>
      </w:r>
    </w:p>
    <w:bookmarkEnd w:id="600"/>
    <w:bookmarkStart w:name="z666" w:id="601"/>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601"/>
    <w:bookmarkStart w:name="z667" w:id="602"/>
    <w:p>
      <w:pPr>
        <w:spacing w:after="0"/>
        <w:ind w:left="0"/>
        <w:jc w:val="left"/>
      </w:pPr>
      <w:r>
        <w:rPr>
          <w:rFonts w:ascii="Times New Roman"/>
          <w:b/>
          <w:i w:val="false"/>
          <w:color w:val="000000"/>
        </w:rPr>
        <w:t xml:space="preserve"> 7-параграф. Аялдама және отырғызу орнына автобустарды беру</w:t>
      </w:r>
    </w:p>
    <w:bookmarkEnd w:id="602"/>
    <w:bookmarkStart w:name="z668" w:id="603"/>
    <w:p>
      <w:pPr>
        <w:spacing w:after="0"/>
        <w:ind w:left="0"/>
        <w:jc w:val="both"/>
      </w:pPr>
      <w:r>
        <w:rPr>
          <w:rFonts w:ascii="Times New Roman"/>
          <w:b w:val="false"/>
          <w:i w:val="false"/>
          <w:color w:val="000000"/>
          <w:sz w:val="28"/>
        </w:rPr>
        <w:t>
      280. Жиналу орнына келген бойдан жүргiзушi тапсырыс берушiнiң осы Қағидалардың 244 және 245-тармақтарында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9" w:id="604"/>
    <w:p>
      <w:pPr>
        <w:spacing w:after="0"/>
        <w:ind w:left="0"/>
        <w:jc w:val="both"/>
      </w:pPr>
      <w:r>
        <w:rPr>
          <w:rFonts w:ascii="Times New Roman"/>
          <w:b w:val="false"/>
          <w:i w:val="false"/>
          <w:color w:val="000000"/>
          <w:sz w:val="28"/>
        </w:rPr>
        <w:t>
       281. Бiр мекенжайға екi және одан артық автобустар бөлiнген жағдайда лектердiң аға жетекшiсi автобустардың олардың тұрақтауы үшiн бөлiнген алаңшада орналасуын қамтамасыз етеді.</w:t>
      </w:r>
    </w:p>
    <w:bookmarkEnd w:id="604"/>
    <w:bookmarkStart w:name="z670" w:id="605"/>
    <w:p>
      <w:pPr>
        <w:spacing w:after="0"/>
        <w:ind w:left="0"/>
        <w:jc w:val="both"/>
      </w:pPr>
      <w:r>
        <w:rPr>
          <w:rFonts w:ascii="Times New Roman"/>
          <w:b w:val="false"/>
          <w:i w:val="false"/>
          <w:color w:val="000000"/>
          <w:sz w:val="28"/>
        </w:rPr>
        <w:t>
      Автобустардың тұрақтау орындарында және отырғызу (түсiру) орындарында автобустарды беру кезiнде балаларды тасымалдауға қатысы жоқ көлiк құралдары, сондай-ақ шығарып салушылар (күтiп алушылар) және бөтен адамдар болмайды.</w:t>
      </w:r>
    </w:p>
    <w:bookmarkEnd w:id="605"/>
    <w:bookmarkStart w:name="z671" w:id="606"/>
    <w:p>
      <w:pPr>
        <w:spacing w:after="0"/>
        <w:ind w:left="0"/>
        <w:jc w:val="both"/>
      </w:pPr>
      <w:r>
        <w:rPr>
          <w:rFonts w:ascii="Times New Roman"/>
          <w:b w:val="false"/>
          <w:i w:val="false"/>
          <w:color w:val="000000"/>
          <w:sz w:val="28"/>
        </w:rPr>
        <w:t>
      282. Тұрақтау және отырғызу (түсiру) орындарында тұрған автобустар қол тежегiшiмен тоқтатылған, ауыстыруы қосылған және қозғалтқышы iстемей тұруы тиiс.</w:t>
      </w:r>
    </w:p>
    <w:bookmarkEnd w:id="606"/>
    <w:bookmarkStart w:name="z672" w:id="607"/>
    <w:p>
      <w:pPr>
        <w:spacing w:after="0"/>
        <w:ind w:left="0"/>
        <w:jc w:val="both"/>
      </w:pPr>
      <w:r>
        <w:rPr>
          <w:rFonts w:ascii="Times New Roman"/>
          <w:b w:val="false"/>
          <w:i w:val="false"/>
          <w:color w:val="000000"/>
          <w:sz w:val="28"/>
        </w:rPr>
        <w:t>
      283. Автобустар тұрақтау орындарында тұрған кезде жүргiзушiлерге олардан алыстап кетуге тыйым салынады.</w:t>
      </w:r>
    </w:p>
    <w:bookmarkEnd w:id="607"/>
    <w:bookmarkStart w:name="z673" w:id="608"/>
    <w:p>
      <w:pPr>
        <w:spacing w:after="0"/>
        <w:ind w:left="0"/>
        <w:jc w:val="both"/>
      </w:pPr>
      <w:r>
        <w:rPr>
          <w:rFonts w:ascii="Times New Roman"/>
          <w:b w:val="false"/>
          <w:i w:val="false"/>
          <w:color w:val="000000"/>
          <w:sz w:val="28"/>
        </w:rPr>
        <w:t>
      284.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608"/>
    <w:bookmarkStart w:name="z674" w:id="609"/>
    <w:p>
      <w:pPr>
        <w:spacing w:after="0"/>
        <w:ind w:left="0"/>
        <w:jc w:val="both"/>
      </w:pPr>
      <w:r>
        <w:rPr>
          <w:rFonts w:ascii="Times New Roman"/>
          <w:b w:val="false"/>
          <w:i w:val="false"/>
          <w:color w:val="000000"/>
          <w:sz w:val="28"/>
        </w:rPr>
        <w:t>
      285.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09"/>
    <w:bookmarkStart w:name="z675" w:id="610"/>
    <w:p>
      <w:pPr>
        <w:spacing w:after="0"/>
        <w:ind w:left="0"/>
        <w:jc w:val="both"/>
      </w:pPr>
      <w:r>
        <w:rPr>
          <w:rFonts w:ascii="Times New Roman"/>
          <w:b w:val="false"/>
          <w:i w:val="false"/>
          <w:color w:val="000000"/>
          <w:sz w:val="28"/>
        </w:rPr>
        <w:t>
      286. Ерiп жүрушiлер балаларды автобусқа отырғызуға дейiн:</w:t>
      </w:r>
    </w:p>
    <w:bookmarkEnd w:id="610"/>
    <w:bookmarkStart w:name="z676" w:id="611"/>
    <w:p>
      <w:pPr>
        <w:spacing w:after="0"/>
        <w:ind w:left="0"/>
        <w:jc w:val="both"/>
      </w:pPr>
      <w:r>
        <w:rPr>
          <w:rFonts w:ascii="Times New Roman"/>
          <w:b w:val="false"/>
          <w:i w:val="false"/>
          <w:color w:val="000000"/>
          <w:sz w:val="28"/>
        </w:rPr>
        <w:t>
      1) балалардың қауiпсiз орынға жиналуын қамтамасыз етуi тиiс. Жиналу орны отырғызу орнынан 15 метрден аз емес қашықтықта орналасуы;</w:t>
      </w:r>
    </w:p>
    <w:bookmarkEnd w:id="611"/>
    <w:bookmarkStart w:name="z677" w:id="612"/>
    <w:p>
      <w:pPr>
        <w:spacing w:after="0"/>
        <w:ind w:left="0"/>
        <w:jc w:val="both"/>
      </w:pPr>
      <w:r>
        <w:rPr>
          <w:rFonts w:ascii="Times New Roman"/>
          <w:b w:val="false"/>
          <w:i w:val="false"/>
          <w:color w:val="000000"/>
          <w:sz w:val="28"/>
        </w:rPr>
        <w:t>
      2) келген балаларды қолда бар тiзiм бойынша салыстыруы және  iс-жүзiнде келген балаларды тiзiмде белгiлеуi;</w:t>
      </w:r>
    </w:p>
    <w:bookmarkEnd w:id="612"/>
    <w:bookmarkStart w:name="z678" w:id="613"/>
    <w:p>
      <w:pPr>
        <w:spacing w:after="0"/>
        <w:ind w:left="0"/>
        <w:jc w:val="both"/>
      </w:pPr>
      <w:r>
        <w:rPr>
          <w:rFonts w:ascii="Times New Roman"/>
          <w:b w:val="false"/>
          <w:i w:val="false"/>
          <w:color w:val="000000"/>
          <w:sz w:val="28"/>
        </w:rPr>
        <w:t>
      3) балалардың қол жүгi мен багажының өлшемi, буып-түйiлуi және құрамы автобустарды пайдалану ережелерiнiң және автобустармен жолаушыларды және жүктердi тасымалдау ережелерiнiң талаптарына сәйкес келуiн тексеруi;</w:t>
      </w:r>
    </w:p>
    <w:bookmarkEnd w:id="613"/>
    <w:bookmarkStart w:name="z679" w:id="614"/>
    <w:p>
      <w:pPr>
        <w:spacing w:after="0"/>
        <w:ind w:left="0"/>
        <w:jc w:val="both"/>
      </w:pPr>
      <w:r>
        <w:rPr>
          <w:rFonts w:ascii="Times New Roman"/>
          <w:b w:val="false"/>
          <w:i w:val="false"/>
          <w:color w:val="000000"/>
          <w:sz w:val="28"/>
        </w:rPr>
        <w:t>
      4) багаждың автобустың багаж бөлiгiне немесе балалардың багажын тасымалдауға арналған арнайы көлiк құралына тиелуiн ұйымдастыруы;</w:t>
      </w:r>
    </w:p>
    <w:bookmarkEnd w:id="614"/>
    <w:bookmarkStart w:name="z680" w:id="615"/>
    <w:p>
      <w:pPr>
        <w:spacing w:after="0"/>
        <w:ind w:left="0"/>
        <w:jc w:val="both"/>
      </w:pPr>
      <w:r>
        <w:rPr>
          <w:rFonts w:ascii="Times New Roman"/>
          <w:b w:val="false"/>
          <w:i w:val="false"/>
          <w:color w:val="000000"/>
          <w:sz w:val="28"/>
        </w:rPr>
        <w:t>
      5) автобусқа отырғызу және автобустан түсiру тәртiбi туралы, сондай-ақ автобустың қозғалуы және аялдауы (тоқтауы) уақытындағы тәртiп ережелерi туралы, хал-жағдайы нашарлаған жағдайдағы, сапар барысында қауiптi және төтенше жағдай пайда болған кездегi тәртiп ережелерi туралы мәселелердi мiндеттi түрде қоса отырып балаларға нұсқама жүргiзудi (бiр жолғы және маусымдық тасымалдау кезiнде) өткізіледі.</w:t>
      </w:r>
    </w:p>
    <w:bookmarkEnd w:id="615"/>
    <w:bookmarkStart w:name="z681" w:id="616"/>
    <w:p>
      <w:pPr>
        <w:spacing w:after="0"/>
        <w:ind w:left="0"/>
        <w:jc w:val="both"/>
      </w:pPr>
      <w:r>
        <w:rPr>
          <w:rFonts w:ascii="Times New Roman"/>
          <w:b w:val="false"/>
          <w:i w:val="false"/>
          <w:color w:val="000000"/>
          <w:sz w:val="28"/>
        </w:rPr>
        <w:t>
      287. Отырғызу платформасында (аялдамада) балалар бiр жерде топпен орналасады және мына мінез-құлық нормаларын сақтайды:</w:t>
      </w:r>
    </w:p>
    <w:bookmarkEnd w:id="616"/>
    <w:bookmarkStart w:name="z682" w:id="617"/>
    <w:p>
      <w:pPr>
        <w:spacing w:after="0"/>
        <w:ind w:left="0"/>
        <w:jc w:val="both"/>
      </w:pPr>
      <w:r>
        <w:rPr>
          <w:rFonts w:ascii="Times New Roman"/>
          <w:b w:val="false"/>
          <w:i w:val="false"/>
          <w:color w:val="000000"/>
          <w:sz w:val="28"/>
        </w:rPr>
        <w:t>
      1) топ басшысының, ересек ерiп жүрушiнiң рұқсатынсыз кетуге, жаяу жолдың, жолдың жағасы, отырғызу платформасы бойынша жан-жаққа тарап кетуге;</w:t>
      </w:r>
    </w:p>
    <w:bookmarkEnd w:id="617"/>
    <w:bookmarkStart w:name="z683" w:id="618"/>
    <w:p>
      <w:pPr>
        <w:spacing w:after="0"/>
        <w:ind w:left="0"/>
        <w:jc w:val="both"/>
      </w:pPr>
      <w:r>
        <w:rPr>
          <w:rFonts w:ascii="Times New Roman"/>
          <w:b w:val="false"/>
          <w:i w:val="false"/>
          <w:color w:val="000000"/>
          <w:sz w:val="28"/>
        </w:rPr>
        <w:t>
      2) отырғызу платформасында (аялдамада) тұрған басқа адамдарға кедергi және ыңғайсыздық жасауға;</w:t>
      </w:r>
    </w:p>
    <w:bookmarkEnd w:id="618"/>
    <w:bookmarkStart w:name="z684" w:id="619"/>
    <w:p>
      <w:pPr>
        <w:spacing w:after="0"/>
        <w:ind w:left="0"/>
        <w:jc w:val="both"/>
      </w:pPr>
      <w:r>
        <w:rPr>
          <w:rFonts w:ascii="Times New Roman"/>
          <w:b w:val="false"/>
          <w:i w:val="false"/>
          <w:color w:val="000000"/>
          <w:sz w:val="28"/>
        </w:rPr>
        <w:t>
      3) жүгiруге, бiрiн-бiрi итеруге, қимыл ойындарын, соның iшiнде доптармен және басқа да заттармен ойнауға тыйым салынады;</w:t>
      </w:r>
    </w:p>
    <w:bookmarkEnd w:id="619"/>
    <w:bookmarkStart w:name="z685" w:id="620"/>
    <w:p>
      <w:pPr>
        <w:spacing w:after="0"/>
        <w:ind w:left="0"/>
        <w:jc w:val="both"/>
      </w:pPr>
      <w:r>
        <w:rPr>
          <w:rFonts w:ascii="Times New Roman"/>
          <w:b w:val="false"/>
          <w:i w:val="false"/>
          <w:color w:val="000000"/>
          <w:sz w:val="28"/>
        </w:rPr>
        <w:t>
      4) жақындап келе жатқан көлiк құралы толық аялдағанға дейiн отырғызу платформасының, жаяу жолдың, жолдың жағасының шетiне жақын келуге;</w:t>
      </w:r>
    </w:p>
    <w:bookmarkEnd w:id="620"/>
    <w:bookmarkStart w:name="z686" w:id="621"/>
    <w:p>
      <w:pPr>
        <w:spacing w:after="0"/>
        <w:ind w:left="0"/>
        <w:jc w:val="both"/>
      </w:pPr>
      <w:r>
        <w:rPr>
          <w:rFonts w:ascii="Times New Roman"/>
          <w:b w:val="false"/>
          <w:i w:val="false"/>
          <w:color w:val="000000"/>
          <w:sz w:val="28"/>
        </w:rPr>
        <w:t>
      5) үрленген және басқа жеңiл ойыншықтарды, доптарды және өзге де жеңiл заттарды қолда алып жүруге (ұстауға), қағаз ақшаларды санауға, құжаттарды және желдiң әсерiнен жолға ұшып кетуi мүмкiн және балалардың кенеттен жолдың жүру бөлiгiне шығып кетуiне әкеп соқтыруы мүмкiн басқа жеңiл заттарды алып шығаруға және қарауға.</w:t>
      </w:r>
    </w:p>
    <w:bookmarkEnd w:id="621"/>
    <w:bookmarkStart w:name="z687" w:id="622"/>
    <w:p>
      <w:pPr>
        <w:spacing w:after="0"/>
        <w:ind w:left="0"/>
        <w:jc w:val="both"/>
      </w:pPr>
      <w:r>
        <w:rPr>
          <w:rFonts w:ascii="Times New Roman"/>
          <w:b w:val="false"/>
          <w:i w:val="false"/>
          <w:color w:val="000000"/>
          <w:sz w:val="28"/>
        </w:rPr>
        <w:t xml:space="preserve">
      288. Колонаның аға жетекшiсi отырғызу алаңшасына автобустардың берiлуiн ұйымдастырады. Автобустар отырғызу (түсiру) орнына бiр-бiрлеп берiледi. Автобустың жүргiзушiсi отырғызу (түсiру) орындарына қозғалысты тек қана осы орыннан жолаушыларды отырғызу (түсiру) аяқталған кезектi автобусты жөнелткеннен кейiн ғана бастауы тиiс. </w:t>
      </w:r>
    </w:p>
    <w:bookmarkEnd w:id="622"/>
    <w:bookmarkStart w:name="z688" w:id="623"/>
    <w:p>
      <w:pPr>
        <w:spacing w:after="0"/>
        <w:ind w:left="0"/>
        <w:jc w:val="both"/>
      </w:pPr>
      <w:r>
        <w:rPr>
          <w:rFonts w:ascii="Times New Roman"/>
          <w:b w:val="false"/>
          <w:i w:val="false"/>
          <w:color w:val="000000"/>
          <w:sz w:val="28"/>
        </w:rPr>
        <w:t>
      289. Жүргiзушiге балаларды отырғызу (түсiру) уақытында автобустың кабинасынан шығуға болмайды.</w:t>
      </w:r>
    </w:p>
    <w:bookmarkEnd w:id="623"/>
    <w:bookmarkStart w:name="z689" w:id="624"/>
    <w:p>
      <w:pPr>
        <w:spacing w:after="0"/>
        <w:ind w:left="0"/>
        <w:jc w:val="both"/>
      </w:pPr>
      <w:r>
        <w:rPr>
          <w:rFonts w:ascii="Times New Roman"/>
          <w:b w:val="false"/>
          <w:i w:val="false"/>
          <w:color w:val="000000"/>
          <w:sz w:val="28"/>
        </w:rPr>
        <w:t>
      290.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24"/>
    <w:bookmarkStart w:name="z690" w:id="625"/>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25"/>
    <w:bookmarkStart w:name="z691" w:id="626"/>
    <w:p>
      <w:pPr>
        <w:spacing w:after="0"/>
        <w:ind w:left="0"/>
        <w:jc w:val="both"/>
      </w:pPr>
      <w:r>
        <w:rPr>
          <w:rFonts w:ascii="Times New Roman"/>
          <w:b w:val="false"/>
          <w:i w:val="false"/>
          <w:color w:val="000000"/>
          <w:sz w:val="28"/>
        </w:rPr>
        <w:t>
      291.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26"/>
    <w:bookmarkStart w:name="z692" w:id="627"/>
    <w:p>
      <w:pPr>
        <w:spacing w:after="0"/>
        <w:ind w:left="0"/>
        <w:jc w:val="both"/>
      </w:pPr>
      <w:r>
        <w:rPr>
          <w:rFonts w:ascii="Times New Roman"/>
          <w:b w:val="false"/>
          <w:i w:val="false"/>
          <w:color w:val="000000"/>
          <w:sz w:val="28"/>
        </w:rPr>
        <w:t>
      Отырғызған кезде жеке заттар баланың бiр қолына сыйуы тиiс, басқа қолымен ол баспалдақпен салонға көтерiлген кезде тұтқадан ұстауы тиiс.</w:t>
      </w:r>
    </w:p>
    <w:bookmarkEnd w:id="627"/>
    <w:bookmarkStart w:name="z693" w:id="628"/>
    <w:p>
      <w:pPr>
        <w:spacing w:after="0"/>
        <w:ind w:left="0"/>
        <w:jc w:val="both"/>
      </w:pPr>
      <w:r>
        <w:rPr>
          <w:rFonts w:ascii="Times New Roman"/>
          <w:b w:val="false"/>
          <w:i w:val="false"/>
          <w:color w:val="000000"/>
          <w:sz w:val="28"/>
        </w:rPr>
        <w:t>
      292. Отырғызған кезде ерiп жүрушiлер балалардың:</w:t>
      </w:r>
    </w:p>
    <w:bookmarkEnd w:id="628"/>
    <w:bookmarkStart w:name="z694" w:id="629"/>
    <w:p>
      <w:pPr>
        <w:spacing w:after="0"/>
        <w:ind w:left="0"/>
        <w:jc w:val="both"/>
      </w:pPr>
      <w:r>
        <w:rPr>
          <w:rFonts w:ascii="Times New Roman"/>
          <w:b w:val="false"/>
          <w:i w:val="false"/>
          <w:color w:val="000000"/>
          <w:sz w:val="28"/>
        </w:rPr>
        <w:t>
      1) жолдың жүру бөлiгiне шығуына;</w:t>
      </w:r>
    </w:p>
    <w:bookmarkEnd w:id="629"/>
    <w:bookmarkStart w:name="z695" w:id="630"/>
    <w:p>
      <w:pPr>
        <w:spacing w:after="0"/>
        <w:ind w:left="0"/>
        <w:jc w:val="both"/>
      </w:pPr>
      <w:r>
        <w:rPr>
          <w:rFonts w:ascii="Times New Roman"/>
          <w:b w:val="false"/>
          <w:i w:val="false"/>
          <w:color w:val="000000"/>
          <w:sz w:val="28"/>
        </w:rPr>
        <w:t>
      2) итерiсуiне, төбелесуiне;</w:t>
      </w:r>
    </w:p>
    <w:bookmarkEnd w:id="630"/>
    <w:bookmarkStart w:name="z696" w:id="631"/>
    <w:p>
      <w:pPr>
        <w:spacing w:after="0"/>
        <w:ind w:left="0"/>
        <w:jc w:val="both"/>
      </w:pPr>
      <w:r>
        <w:rPr>
          <w:rFonts w:ascii="Times New Roman"/>
          <w:b w:val="false"/>
          <w:i w:val="false"/>
          <w:color w:val="000000"/>
          <w:sz w:val="28"/>
        </w:rPr>
        <w:t>
      3) салонға иықтарындағы рюкзактармен және сумкалармен кiруiне (тепе-теңдiктi жоғалту, өзге жолаушылардың беттерi мен көздерiн жарақаттану қаупiн болдырмау үшiн оларды отырғызудың алдында шешу қажет);</w:t>
      </w:r>
    </w:p>
    <w:bookmarkEnd w:id="631"/>
    <w:bookmarkStart w:name="z697" w:id="632"/>
    <w:p>
      <w:pPr>
        <w:spacing w:after="0"/>
        <w:ind w:left="0"/>
        <w:jc w:val="both"/>
      </w:pPr>
      <w:r>
        <w:rPr>
          <w:rFonts w:ascii="Times New Roman"/>
          <w:b w:val="false"/>
          <w:i w:val="false"/>
          <w:color w:val="000000"/>
          <w:sz w:val="28"/>
        </w:rPr>
        <w:t>
      4) өту жолдары мен шығатын есiктердi жеке заттармен бөгеуге;</w:t>
      </w:r>
    </w:p>
    <w:bookmarkEnd w:id="632"/>
    <w:bookmarkStart w:name="z698" w:id="633"/>
    <w:p>
      <w:pPr>
        <w:spacing w:after="0"/>
        <w:ind w:left="0"/>
        <w:jc w:val="both"/>
      </w:pPr>
      <w:r>
        <w:rPr>
          <w:rFonts w:ascii="Times New Roman"/>
          <w:b w:val="false"/>
          <w:i w:val="false"/>
          <w:color w:val="000000"/>
          <w:sz w:val="28"/>
        </w:rPr>
        <w:t>
      5) жоғарғы сөрелерге ауыр және орнықсыз заттарды қоюға жол бермейдi.</w:t>
      </w:r>
    </w:p>
    <w:bookmarkEnd w:id="633"/>
    <w:bookmarkStart w:name="z699" w:id="634"/>
    <w:p>
      <w:pPr>
        <w:spacing w:after="0"/>
        <w:ind w:left="0"/>
        <w:jc w:val="both"/>
      </w:pPr>
      <w:r>
        <w:rPr>
          <w:rFonts w:ascii="Times New Roman"/>
          <w:b w:val="false"/>
          <w:i w:val="false"/>
          <w:color w:val="000000"/>
          <w:sz w:val="28"/>
        </w:rPr>
        <w:t>
      293. Ерiп жүрушi автобусқа кезекпен кiретiн балаларды қолжүгiнiң қауiпсiз орналасуына көңiл бөле отырып отырғызады.</w:t>
      </w:r>
    </w:p>
    <w:bookmarkEnd w:id="634"/>
    <w:bookmarkStart w:name="z700" w:id="635"/>
    <w:p>
      <w:pPr>
        <w:spacing w:after="0"/>
        <w:ind w:left="0"/>
        <w:jc w:val="both"/>
      </w:pPr>
      <w:r>
        <w:rPr>
          <w:rFonts w:ascii="Times New Roman"/>
          <w:b w:val="false"/>
          <w:i w:val="false"/>
          <w:color w:val="000000"/>
          <w:sz w:val="28"/>
        </w:rPr>
        <w:t>
      294. Қол жүгi автобуста жолаушылардың қауiпсiздiгiне қауiп-қатер төндiрмейтiндей және жүргiзушiнiң қарау ауқымын шектемейтiндей болып орналастырылады.</w:t>
      </w:r>
    </w:p>
    <w:bookmarkEnd w:id="635"/>
    <w:bookmarkStart w:name="z701" w:id="636"/>
    <w:p>
      <w:pPr>
        <w:spacing w:after="0"/>
        <w:ind w:left="0"/>
        <w:jc w:val="both"/>
      </w:pPr>
      <w:r>
        <w:rPr>
          <w:rFonts w:ascii="Times New Roman"/>
          <w:b w:val="false"/>
          <w:i w:val="false"/>
          <w:color w:val="000000"/>
          <w:sz w:val="28"/>
        </w:rPr>
        <w:t>
      Қол жүгi автобустың салонында орналастырылған кезде мынадай тәртіп сақталады:</w:t>
      </w:r>
    </w:p>
    <w:bookmarkEnd w:id="636"/>
    <w:bookmarkStart w:name="z702" w:id="637"/>
    <w:p>
      <w:pPr>
        <w:spacing w:after="0"/>
        <w:ind w:left="0"/>
        <w:jc w:val="both"/>
      </w:pPr>
      <w:r>
        <w:rPr>
          <w:rFonts w:ascii="Times New Roman"/>
          <w:b w:val="false"/>
          <w:i w:val="false"/>
          <w:color w:val="000000"/>
          <w:sz w:val="28"/>
        </w:rPr>
        <w:t>
      1) егер автобуста сөрелер болса, онда оларда тек жеңiл (салмағы 1 кг аспайтын), сынбайтын, үшкiр дөңестерi жоқ және ұзындығы 60 см аспайтын бұйымдар мен заттар ғана орналастырылады;</w:t>
      </w:r>
    </w:p>
    <w:bookmarkEnd w:id="637"/>
    <w:bookmarkStart w:name="z703" w:id="638"/>
    <w:p>
      <w:pPr>
        <w:spacing w:after="0"/>
        <w:ind w:left="0"/>
        <w:jc w:val="both"/>
      </w:pPr>
      <w:r>
        <w:rPr>
          <w:rFonts w:ascii="Times New Roman"/>
          <w:b w:val="false"/>
          <w:i w:val="false"/>
          <w:color w:val="000000"/>
          <w:sz w:val="28"/>
        </w:rPr>
        <w:t>
      2) заттар сөрелерде автобустың қозғалысы, күрт бұрылғанда, тежегенде және т.с.с. кезiнде олардың құлауын болдырмайтындай етiп орналастырылуы (бекiтiлуi) тиiс.</w:t>
      </w:r>
    </w:p>
    <w:bookmarkEnd w:id="638"/>
    <w:bookmarkStart w:name="z704" w:id="639"/>
    <w:p>
      <w:pPr>
        <w:spacing w:after="0"/>
        <w:ind w:left="0"/>
        <w:jc w:val="both"/>
      </w:pPr>
      <w:r>
        <w:rPr>
          <w:rFonts w:ascii="Times New Roman"/>
          <w:b w:val="false"/>
          <w:i w:val="false"/>
          <w:color w:val="000000"/>
          <w:sz w:val="28"/>
        </w:rPr>
        <w:t>
      295. Барлық балаларды және қол жүгiн автобуста орналастырғаннан кейiн ерiп жүрушiлер осы Қағидалардың талаптарына сәйкес:</w:t>
      </w:r>
    </w:p>
    <w:bookmarkEnd w:id="639"/>
    <w:bookmarkStart w:name="z705" w:id="640"/>
    <w:p>
      <w:pPr>
        <w:spacing w:after="0"/>
        <w:ind w:left="0"/>
        <w:jc w:val="both"/>
      </w:pPr>
      <w:r>
        <w:rPr>
          <w:rFonts w:ascii="Times New Roman"/>
          <w:b w:val="false"/>
          <w:i w:val="false"/>
          <w:color w:val="000000"/>
          <w:sz w:val="28"/>
        </w:rPr>
        <w:t>
      1) балаларды санап шығуы;</w:t>
      </w:r>
    </w:p>
    <w:bookmarkEnd w:id="640"/>
    <w:bookmarkStart w:name="z706" w:id="641"/>
    <w:p>
      <w:pPr>
        <w:spacing w:after="0"/>
        <w:ind w:left="0"/>
        <w:jc w:val="both"/>
      </w:pPr>
      <w:r>
        <w:rPr>
          <w:rFonts w:ascii="Times New Roman"/>
          <w:b w:val="false"/>
          <w:i w:val="false"/>
          <w:color w:val="000000"/>
          <w:sz w:val="28"/>
        </w:rPr>
        <w:t>
      2) олардың барлығы отыруға арналған орындарда орналасқанын және жеке заттарын қауiпсiздiк шараларын сақтай отырып орналастырғандығын тексеруi;</w:t>
      </w:r>
    </w:p>
    <w:bookmarkEnd w:id="641"/>
    <w:bookmarkStart w:name="z707" w:id="642"/>
    <w:p>
      <w:pPr>
        <w:spacing w:after="0"/>
        <w:ind w:left="0"/>
        <w:jc w:val="both"/>
      </w:pPr>
      <w:r>
        <w:rPr>
          <w:rFonts w:ascii="Times New Roman"/>
          <w:b w:val="false"/>
          <w:i w:val="false"/>
          <w:color w:val="000000"/>
          <w:sz w:val="28"/>
        </w:rPr>
        <w:t>
      3) жүргiзушiден медициналық дәрi қобдишасының, өрт сөндiргiштiң орналасқан жерiн және оларды, авариялық люктердi қолдану тәртiбi мен оларды ашу әдiсiн, есiктердi авариялық ашу батырмаларын және оларды пайдалану тәртiбiн, көлiк құралының ерекшелiктерiмен анықталатын өзге де қауiпсiздiк шараларын нақтылауы, және де балаларға нұсқау беруi;</w:t>
      </w:r>
    </w:p>
    <w:bookmarkEnd w:id="642"/>
    <w:bookmarkStart w:name="z708" w:id="643"/>
    <w:p>
      <w:pPr>
        <w:spacing w:after="0"/>
        <w:ind w:left="0"/>
        <w:jc w:val="both"/>
      </w:pPr>
      <w:r>
        <w:rPr>
          <w:rFonts w:ascii="Times New Roman"/>
          <w:b w:val="false"/>
          <w:i w:val="false"/>
          <w:color w:val="000000"/>
          <w:sz w:val="28"/>
        </w:rPr>
        <w:t>
      4) жүргiзушiнi отырғызу аяқталғаны туралы хабардар етуi және автобуста оларға арналған орындарды алуы тиiс.</w:t>
      </w:r>
    </w:p>
    <w:bookmarkEnd w:id="643"/>
    <w:bookmarkStart w:name="z709" w:id="644"/>
    <w:p>
      <w:pPr>
        <w:spacing w:after="0"/>
        <w:ind w:left="0"/>
        <w:jc w:val="both"/>
      </w:pPr>
      <w:r>
        <w:rPr>
          <w:rFonts w:ascii="Times New Roman"/>
          <w:b w:val="false"/>
          <w:i w:val="false"/>
          <w:color w:val="000000"/>
          <w:sz w:val="28"/>
        </w:rPr>
        <w:t>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44"/>
    <w:bookmarkStart w:name="z710" w:id="645"/>
    <w:p>
      <w:pPr>
        <w:spacing w:after="0"/>
        <w:ind w:left="0"/>
        <w:jc w:val="left"/>
      </w:pPr>
      <w:r>
        <w:rPr>
          <w:rFonts w:ascii="Times New Roman"/>
          <w:b/>
          <w:i w:val="false"/>
          <w:color w:val="000000"/>
        </w:rPr>
        <w:t xml:space="preserve"> 8-параграф. Автобустардың маршруттағы қозғалыс және аялдау (тұрақтау) тәртiбi</w:t>
      </w:r>
    </w:p>
    <w:bookmarkEnd w:id="645"/>
    <w:bookmarkStart w:name="z711" w:id="646"/>
    <w:p>
      <w:pPr>
        <w:spacing w:after="0"/>
        <w:ind w:left="0"/>
        <w:jc w:val="both"/>
      </w:pPr>
      <w:r>
        <w:rPr>
          <w:rFonts w:ascii="Times New Roman"/>
          <w:b w:val="false"/>
          <w:i w:val="false"/>
          <w:color w:val="000000"/>
          <w:sz w:val="28"/>
        </w:rPr>
        <w:t>
      296. Балаларды тәулiктiң қараңғы мезгiлiнде тасымалдаған жағдайда фаралардың жақын немесе алыс жарығымен қоса тұманға қарсы фаралар пайдаланылуы мүмкiн.</w:t>
      </w:r>
    </w:p>
    <w:bookmarkEnd w:id="646"/>
    <w:bookmarkStart w:name="z712" w:id="647"/>
    <w:p>
      <w:pPr>
        <w:spacing w:after="0"/>
        <w:ind w:left="0"/>
        <w:jc w:val="both"/>
      </w:pPr>
      <w:r>
        <w:rPr>
          <w:rFonts w:ascii="Times New Roman"/>
          <w:b w:val="false"/>
          <w:i w:val="false"/>
          <w:color w:val="000000"/>
          <w:sz w:val="28"/>
        </w:rPr>
        <w:t>
      297. Лекпен қозғалған кезде автобустар олардың арасында қауiпсiз интервалды сақтай отырып, қатаң белгiленген тәртiпте қозғалады (Жол жүрісі қағидаларының 9-тарауының 69-тармағына сәйкес).</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Көлік министрінің м.а. 29.08.2025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3" w:id="648"/>
    <w:p>
      <w:pPr>
        <w:spacing w:after="0"/>
        <w:ind w:left="0"/>
        <w:jc w:val="both"/>
      </w:pPr>
      <w:r>
        <w:rPr>
          <w:rFonts w:ascii="Times New Roman"/>
          <w:b w:val="false"/>
          <w:i w:val="false"/>
          <w:color w:val="000000"/>
          <w:sz w:val="28"/>
        </w:rPr>
        <w:t>
      298. Лектiң аға жетекшiсi әрбiр жүргiзушiнiң Жол жүру ережесiнiң және осы Қағидалардың талаптарын сақтай отырып, лектiң қозғалуын қамтамасыз етуге тиiс. Балаларды екi автобуспен тасымалдаған кезде лектiң аға жетекшiсi бiрiншi автобуста, балаларды үш және одан көп автобустармен тасымалдаған кезде – соңғы автобуста орналасады.</w:t>
      </w:r>
    </w:p>
    <w:bookmarkEnd w:id="648"/>
    <w:bookmarkStart w:name="z714" w:id="649"/>
    <w:p>
      <w:pPr>
        <w:spacing w:after="0"/>
        <w:ind w:left="0"/>
        <w:jc w:val="both"/>
      </w:pPr>
      <w:r>
        <w:rPr>
          <w:rFonts w:ascii="Times New Roman"/>
          <w:b w:val="false"/>
          <w:i w:val="false"/>
          <w:color w:val="000000"/>
          <w:sz w:val="28"/>
        </w:rPr>
        <w:t>
      299. Балаларды тасымалдаған кезде қозғалыс жылдамдығын жүргiзушi жол, метеорология және өзге де жағдайларға байланысты таңдайды (Жол жүрісі қағидаларының 10-тарауының 72-тармағына сәйкес), бұл ретте автобус қозғалысының жылдамдығы барлық жағдайда 60 км/сағ аспайды.</w:t>
      </w:r>
    </w:p>
    <w:bookmarkEnd w:id="649"/>
    <w:p>
      <w:pPr>
        <w:spacing w:after="0"/>
        <w:ind w:left="0"/>
        <w:jc w:val="both"/>
      </w:pPr>
      <w:r>
        <w:rPr>
          <w:rFonts w:ascii="Times New Roman"/>
          <w:b w:val="false"/>
          <w:i w:val="false"/>
          <w:color w:val="000000"/>
          <w:sz w:val="28"/>
        </w:rPr>
        <w:t>
      Балаларды лекпен тасымалдайтын автобустардың қозғалысы кезiнде қозғалыс жылдамдығын лекке ерiп жүретiн жол-патрульдік полициясының қызметкерi таңдайды, бiрақ барлық жағдайда ол 40 км/сағ аспайды.</w:t>
      </w:r>
    </w:p>
    <w:p>
      <w:pPr>
        <w:spacing w:after="0"/>
        <w:ind w:left="0"/>
        <w:jc w:val="both"/>
      </w:pPr>
      <w:r>
        <w:rPr>
          <w:rFonts w:ascii="Times New Roman"/>
          <w:b w:val="false"/>
          <w:i w:val="false"/>
          <w:color w:val="000000"/>
          <w:sz w:val="28"/>
        </w:rPr>
        <w:t>
      Автобусты басқару кезiнде жүргiзушi күрт тежеуге жол бермей автобус жүрiсiнiң бiрқалыптылығына ерекше көңiл бөледі.</w:t>
      </w:r>
    </w:p>
    <w:p>
      <w:pPr>
        <w:spacing w:after="0"/>
        <w:ind w:left="0"/>
        <w:jc w:val="both"/>
      </w:pPr>
      <w:r>
        <w:rPr>
          <w:rFonts w:ascii="Times New Roman"/>
          <w:b w:val="false"/>
          <w:i w:val="false"/>
          <w:color w:val="000000"/>
          <w:sz w:val="28"/>
        </w:rPr>
        <w:t>
      Автобустар легiнiң темiр жол өткелiнен өту қауiпсiздiгiн оған ерiп жүретiн ӘПК-нің қызметкерлерi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Көлік министрінің м.а. 29.08.2025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8" w:id="650"/>
    <w:p>
      <w:pPr>
        <w:spacing w:after="0"/>
        <w:ind w:left="0"/>
        <w:jc w:val="both"/>
      </w:pPr>
      <w:r>
        <w:rPr>
          <w:rFonts w:ascii="Times New Roman"/>
          <w:b w:val="false"/>
          <w:i w:val="false"/>
          <w:color w:val="000000"/>
          <w:sz w:val="28"/>
        </w:rPr>
        <w:t>
      300. Балаларды тасымалдаған кезде жүргiзушi:</w:t>
      </w:r>
    </w:p>
    <w:bookmarkEnd w:id="650"/>
    <w:bookmarkStart w:name="z719" w:id="651"/>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51"/>
    <w:bookmarkStart w:name="z720" w:id="652"/>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52"/>
    <w:bookmarkStart w:name="z721" w:id="653"/>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53"/>
    <w:bookmarkStart w:name="z722" w:id="654"/>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54"/>
    <w:bookmarkStart w:name="z723" w:id="655"/>
    <w:p>
      <w:pPr>
        <w:spacing w:after="0"/>
        <w:ind w:left="0"/>
        <w:jc w:val="both"/>
      </w:pPr>
      <w:r>
        <w:rPr>
          <w:rFonts w:ascii="Times New Roman"/>
          <w:b w:val="false"/>
          <w:i w:val="false"/>
          <w:color w:val="000000"/>
          <w:sz w:val="28"/>
        </w:rPr>
        <w:t>
      301.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p>
    <w:bookmarkEnd w:id="655"/>
    <w:bookmarkStart w:name="z724" w:id="656"/>
    <w:p>
      <w:pPr>
        <w:spacing w:after="0"/>
        <w:ind w:left="0"/>
        <w:jc w:val="both"/>
      </w:pPr>
      <w:r>
        <w:rPr>
          <w:rFonts w:ascii="Times New Roman"/>
          <w:b w:val="false"/>
          <w:i w:val="false"/>
          <w:color w:val="000000"/>
          <w:sz w:val="28"/>
        </w:rPr>
        <w:t>
      Медицина қызметкерлерi және балалар тасымалын ұйымдастыруға жауаптылар (жаппай тасымалдау кезiнде) соңғы автобуста орналасады.</w:t>
      </w:r>
    </w:p>
    <w:bookmarkEnd w:id="656"/>
    <w:bookmarkStart w:name="z725" w:id="657"/>
    <w:p>
      <w:pPr>
        <w:spacing w:after="0"/>
        <w:ind w:left="0"/>
        <w:jc w:val="both"/>
      </w:pPr>
      <w:r>
        <w:rPr>
          <w:rFonts w:ascii="Times New Roman"/>
          <w:b w:val="false"/>
          <w:i w:val="false"/>
          <w:color w:val="000000"/>
          <w:sz w:val="28"/>
        </w:rPr>
        <w:t>
      302. Сапар кезiнде ерiп жүрушiлер балалардың:</w:t>
      </w:r>
    </w:p>
    <w:bookmarkEnd w:id="657"/>
    <w:bookmarkStart w:name="z726" w:id="658"/>
    <w:p>
      <w:pPr>
        <w:spacing w:after="0"/>
        <w:ind w:left="0"/>
        <w:jc w:val="both"/>
      </w:pPr>
      <w:r>
        <w:rPr>
          <w:rFonts w:ascii="Times New Roman"/>
          <w:b w:val="false"/>
          <w:i w:val="false"/>
          <w:color w:val="000000"/>
          <w:sz w:val="28"/>
        </w:rPr>
        <w:t>
      1) салонда тұруына және жүруiне;</w:t>
      </w:r>
    </w:p>
    <w:bookmarkEnd w:id="658"/>
    <w:bookmarkStart w:name="z727" w:id="659"/>
    <w:p>
      <w:pPr>
        <w:spacing w:after="0"/>
        <w:ind w:left="0"/>
        <w:jc w:val="both"/>
      </w:pPr>
      <w:r>
        <w:rPr>
          <w:rFonts w:ascii="Times New Roman"/>
          <w:b w:val="false"/>
          <w:i w:val="false"/>
          <w:color w:val="000000"/>
          <w:sz w:val="28"/>
        </w:rPr>
        <w:t>
      2) есiктер мен терезелерге жантаюына;</w:t>
      </w:r>
    </w:p>
    <w:bookmarkEnd w:id="659"/>
    <w:bookmarkStart w:name="z728" w:id="660"/>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660"/>
    <w:bookmarkStart w:name="z729" w:id="661"/>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661"/>
    <w:bookmarkStart w:name="z730" w:id="662"/>
    <w:p>
      <w:pPr>
        <w:spacing w:after="0"/>
        <w:ind w:left="0"/>
        <w:jc w:val="both"/>
      </w:pPr>
      <w:r>
        <w:rPr>
          <w:rFonts w:ascii="Times New Roman"/>
          <w:b w:val="false"/>
          <w:i w:val="false"/>
          <w:color w:val="000000"/>
          <w:sz w:val="28"/>
        </w:rPr>
        <w:t>
      5) терезе ойықтарынан бастарын шығаруына;</w:t>
      </w:r>
    </w:p>
    <w:bookmarkEnd w:id="662"/>
    <w:bookmarkStart w:name="z731" w:id="663"/>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663"/>
    <w:bookmarkStart w:name="z732" w:id="664"/>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664"/>
    <w:bookmarkStart w:name="z733" w:id="665"/>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665"/>
    <w:bookmarkStart w:name="z734" w:id="666"/>
    <w:p>
      <w:pPr>
        <w:spacing w:after="0"/>
        <w:ind w:left="0"/>
        <w:jc w:val="both"/>
      </w:pPr>
      <w:r>
        <w:rPr>
          <w:rFonts w:ascii="Times New Roman"/>
          <w:b w:val="false"/>
          <w:i w:val="false"/>
          <w:color w:val="000000"/>
          <w:sz w:val="28"/>
        </w:rPr>
        <w:t>
      9) есiктердi ашуына;</w:t>
      </w:r>
    </w:p>
    <w:bookmarkEnd w:id="666"/>
    <w:bookmarkStart w:name="z735" w:id="667"/>
    <w:p>
      <w:pPr>
        <w:spacing w:after="0"/>
        <w:ind w:left="0"/>
        <w:jc w:val="both"/>
      </w:pPr>
      <w:r>
        <w:rPr>
          <w:rFonts w:ascii="Times New Roman"/>
          <w:b w:val="false"/>
          <w:i w:val="false"/>
          <w:color w:val="000000"/>
          <w:sz w:val="28"/>
        </w:rPr>
        <w:t>
      10) төбелесуiне, итерiсуiне, қимыл ойындарын ойнауға;</w:t>
      </w:r>
    </w:p>
    <w:bookmarkEnd w:id="667"/>
    <w:bookmarkStart w:name="z736" w:id="668"/>
    <w:p>
      <w:pPr>
        <w:spacing w:after="0"/>
        <w:ind w:left="0"/>
        <w:jc w:val="both"/>
      </w:pPr>
      <w:r>
        <w:rPr>
          <w:rFonts w:ascii="Times New Roman"/>
          <w:b w:val="false"/>
          <w:i w:val="false"/>
          <w:color w:val="000000"/>
          <w:sz w:val="28"/>
        </w:rPr>
        <w:t>
      11) шылым шегуге, сiрiңке, оттық жағуға;</w:t>
      </w:r>
    </w:p>
    <w:bookmarkEnd w:id="668"/>
    <w:bookmarkStart w:name="z737" w:id="669"/>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669"/>
    <w:bookmarkStart w:name="z738" w:id="670"/>
    <w:p>
      <w:pPr>
        <w:spacing w:after="0"/>
        <w:ind w:left="0"/>
        <w:jc w:val="both"/>
      </w:pPr>
      <w:r>
        <w:rPr>
          <w:rFonts w:ascii="Times New Roman"/>
          <w:b w:val="false"/>
          <w:i w:val="false"/>
          <w:color w:val="000000"/>
          <w:sz w:val="28"/>
        </w:rPr>
        <w:t>
      303. Ерiп жүрушiлер мыналарды қамтамасыз етедi:</w:t>
      </w:r>
    </w:p>
    <w:bookmarkEnd w:id="670"/>
    <w:bookmarkStart w:name="z739" w:id="671"/>
    <w:p>
      <w:pPr>
        <w:spacing w:after="0"/>
        <w:ind w:left="0"/>
        <w:jc w:val="both"/>
      </w:pPr>
      <w:r>
        <w:rPr>
          <w:rFonts w:ascii="Times New Roman"/>
          <w:b w:val="false"/>
          <w:i w:val="false"/>
          <w:color w:val="000000"/>
          <w:sz w:val="28"/>
        </w:rPr>
        <w:t>
      1) барлық оқушылардың қозғалыс, аялдау, тамақтану, түнеу кезiнде жеке гигиена ережелерiн сақтау;</w:t>
      </w:r>
    </w:p>
    <w:bookmarkEnd w:id="671"/>
    <w:bookmarkStart w:name="z740" w:id="672"/>
    <w:p>
      <w:pPr>
        <w:spacing w:after="0"/>
        <w:ind w:left="0"/>
        <w:jc w:val="both"/>
      </w:pPr>
      <w:r>
        <w:rPr>
          <w:rFonts w:ascii="Times New Roman"/>
          <w:b w:val="false"/>
          <w:i w:val="false"/>
          <w:color w:val="000000"/>
          <w:sz w:val="28"/>
        </w:rPr>
        <w:t>
      2) әрбiр топта дәрiгерге дейiнгi көмек көрсетуге қажеттi дәрiгерлiк және тану құралдарының жиынтығымен жабдықталған медициналық дәрi қобдишасы болуын;</w:t>
      </w:r>
    </w:p>
    <w:bookmarkEnd w:id="672"/>
    <w:bookmarkStart w:name="z741" w:id="673"/>
    <w:p>
      <w:pPr>
        <w:spacing w:after="0"/>
        <w:ind w:left="0"/>
        <w:jc w:val="both"/>
      </w:pPr>
      <w:r>
        <w:rPr>
          <w:rFonts w:ascii="Times New Roman"/>
          <w:b w:val="false"/>
          <w:i w:val="false"/>
          <w:color w:val="000000"/>
          <w:sz w:val="28"/>
        </w:rPr>
        <w:t>
      3) балалардың хал-жағдайын әрдайым қадағалауын, қажет болған жағдайда ауырғандар мен жарақаттанғандарға дәрiгерге дейiнгi көмек көрсетуiн;</w:t>
      </w:r>
    </w:p>
    <w:bookmarkEnd w:id="673"/>
    <w:bookmarkStart w:name="z742" w:id="674"/>
    <w:p>
      <w:pPr>
        <w:spacing w:after="0"/>
        <w:ind w:left="0"/>
        <w:jc w:val="both"/>
      </w:pPr>
      <w:r>
        <w:rPr>
          <w:rFonts w:ascii="Times New Roman"/>
          <w:b w:val="false"/>
          <w:i w:val="false"/>
          <w:color w:val="000000"/>
          <w:sz w:val="28"/>
        </w:rPr>
        <w:t>
      4) сапардың ұзақтығы бiр тәулiктен асқан кезде аялдамаларда мамандандырылған қоғамдық тамақтану мекемелерiнде (асханаларда, дәмханаларда) балалардың толыққанды үш мезгiл ыстық тағаммен тамақтануын;</w:t>
      </w:r>
    </w:p>
    <w:bookmarkEnd w:id="674"/>
    <w:bookmarkStart w:name="z743" w:id="675"/>
    <w:p>
      <w:pPr>
        <w:spacing w:after="0"/>
        <w:ind w:left="0"/>
        <w:jc w:val="both"/>
      </w:pPr>
      <w:r>
        <w:rPr>
          <w:rFonts w:ascii="Times New Roman"/>
          <w:b w:val="false"/>
          <w:i w:val="false"/>
          <w:color w:val="000000"/>
          <w:sz w:val="28"/>
        </w:rPr>
        <w:t>
      5) түнеу пункттеріне келген кезде мамандандырылған мекемелерде (қонақ үйлерде, кемпингтерде) балаларға берiлген орындарды тексереді;</w:t>
      </w:r>
    </w:p>
    <w:bookmarkEnd w:id="675"/>
    <w:bookmarkStart w:name="z744" w:id="676"/>
    <w:p>
      <w:pPr>
        <w:spacing w:after="0"/>
        <w:ind w:left="0"/>
        <w:jc w:val="both"/>
      </w:pPr>
      <w:r>
        <w:rPr>
          <w:rFonts w:ascii="Times New Roman"/>
          <w:b w:val="false"/>
          <w:i w:val="false"/>
          <w:color w:val="000000"/>
          <w:sz w:val="28"/>
        </w:rPr>
        <w:t>
      6) оқушылардың сегiз сағаттан кем емес күн сайынғы толыққанды түнгi демалуын (ұйықтауын).</w:t>
      </w:r>
    </w:p>
    <w:bookmarkEnd w:id="676"/>
    <w:bookmarkStart w:name="z745" w:id="677"/>
    <w:p>
      <w:pPr>
        <w:spacing w:after="0"/>
        <w:ind w:left="0"/>
        <w:jc w:val="both"/>
      </w:pPr>
      <w:r>
        <w:rPr>
          <w:rFonts w:ascii="Times New Roman"/>
          <w:b w:val="false"/>
          <w:i w:val="false"/>
          <w:color w:val="000000"/>
          <w:sz w:val="28"/>
        </w:rPr>
        <w:t>
      304.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p>
    <w:bookmarkEnd w:id="677"/>
    <w:bookmarkStart w:name="z746" w:id="678"/>
    <w:p>
      <w:pPr>
        <w:spacing w:after="0"/>
        <w:ind w:left="0"/>
        <w:jc w:val="both"/>
      </w:pPr>
      <w:r>
        <w:rPr>
          <w:rFonts w:ascii="Times New Roman"/>
          <w:b w:val="false"/>
          <w:i w:val="false"/>
          <w:color w:val="000000"/>
          <w:sz w:val="28"/>
        </w:rPr>
        <w:t>
      305.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p>
    <w:bookmarkEnd w:id="678"/>
    <w:bookmarkStart w:name="z747" w:id="679"/>
    <w:p>
      <w:pPr>
        <w:spacing w:after="0"/>
        <w:ind w:left="0"/>
        <w:jc w:val="both"/>
      </w:pPr>
      <w:r>
        <w:rPr>
          <w:rFonts w:ascii="Times New Roman"/>
          <w:b w:val="false"/>
          <w:i w:val="false"/>
          <w:color w:val="000000"/>
          <w:sz w:val="28"/>
        </w:rPr>
        <w:t>
      306. Қалааралық және қала маңы балалар тасымалдауын (соның iшiнде туристiк-экскурсиялық) жүзеге асыратын автобустардың кестесінде (кестесiнде) әрбiр 1,5-2 сағат жүрген сайын ұзақтығы 10 минут және әрбiр 4 сағат жүрген сайын ұзақтығы 30 минут тұрақтаулар көзделуi тиiс (соңғысын жүргiзушiнiң түскi асымен сәйкес келтiруге рұқсат берiледi).</w:t>
      </w:r>
    </w:p>
    <w:bookmarkEnd w:id="679"/>
    <w:bookmarkStart w:name="z748" w:id="680"/>
    <w:p>
      <w:pPr>
        <w:spacing w:after="0"/>
        <w:ind w:left="0"/>
        <w:jc w:val="both"/>
      </w:pPr>
      <w:r>
        <w:rPr>
          <w:rFonts w:ascii="Times New Roman"/>
          <w:b w:val="false"/>
          <w:i w:val="false"/>
          <w:color w:val="000000"/>
          <w:sz w:val="28"/>
        </w:rPr>
        <w:t>
      307.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bookmarkEnd w:id="680"/>
    <w:p>
      <w:pPr>
        <w:spacing w:after="0"/>
        <w:ind w:left="0"/>
        <w:jc w:val="both"/>
      </w:pPr>
      <w:r>
        <w:rPr>
          <w:rFonts w:ascii="Times New Roman"/>
          <w:b w:val="false"/>
          <w:i w:val="false"/>
          <w:color w:val="000000"/>
          <w:sz w:val="28"/>
        </w:rPr>
        <w:t>
      Аялдама және тұрақ орындарын таңдағанда жүргiзушi Жол жүрісі қағидаларының 12-тарауының 84-90-тармақтарының талаптарын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орналаспайды. Аталған талапты орындау мүмкiн болмаған жағдайда балаларды автобусқа отырғызу және одан түсiру кезiнде авариялық сигнал беру iске қосылады.</w:t>
      </w:r>
    </w:p>
    <w:p>
      <w:pPr>
        <w:spacing w:after="0"/>
        <w:ind w:left="0"/>
        <w:jc w:val="both"/>
      </w:pPr>
      <w:r>
        <w:rPr>
          <w:rFonts w:ascii="Times New Roman"/>
          <w:b w:val="false"/>
          <w:i w:val="false"/>
          <w:color w:val="000000"/>
          <w:sz w:val="28"/>
        </w:rPr>
        <w:t>
      Тәулiктiң қараңғы мезгiлiнде, сондай-ақ жеткiлiксiз көру жағдайында аялдама (тұрақтау) жасаған кезде Жол жүрісі қағидаларының 19-тарауының 130-тармағына сәйкес сыртқы жарық құралдарын пайдаланған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Көлік министрінің м.а. 29.08.2025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1" w:id="681"/>
    <w:p>
      <w:pPr>
        <w:spacing w:after="0"/>
        <w:ind w:left="0"/>
        <w:jc w:val="both"/>
      </w:pPr>
      <w:r>
        <w:rPr>
          <w:rFonts w:ascii="Times New Roman"/>
          <w:b w:val="false"/>
          <w:i w:val="false"/>
          <w:color w:val="000000"/>
          <w:sz w:val="28"/>
        </w:rPr>
        <w:t>
      308.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p>
    <w:bookmarkEnd w:id="681"/>
    <w:bookmarkStart w:name="z752" w:id="682"/>
    <w:p>
      <w:pPr>
        <w:spacing w:after="0"/>
        <w:ind w:left="0"/>
        <w:jc w:val="both"/>
      </w:pPr>
      <w:r>
        <w:rPr>
          <w:rFonts w:ascii="Times New Roman"/>
          <w:b w:val="false"/>
          <w:i w:val="false"/>
          <w:color w:val="000000"/>
          <w:sz w:val="28"/>
        </w:rPr>
        <w:t>
      309.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p>
    <w:bookmarkEnd w:id="682"/>
    <w:bookmarkStart w:name="z753" w:id="683"/>
    <w:p>
      <w:pPr>
        <w:spacing w:after="0"/>
        <w:ind w:left="0"/>
        <w:jc w:val="both"/>
      </w:pP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p>
    <w:bookmarkEnd w:id="683"/>
    <w:bookmarkStart w:name="z754" w:id="684"/>
    <w:p>
      <w:pPr>
        <w:spacing w:after="0"/>
        <w:ind w:left="0"/>
        <w:jc w:val="both"/>
      </w:pPr>
      <w:r>
        <w:rPr>
          <w:rFonts w:ascii="Times New Roman"/>
          <w:b w:val="false"/>
          <w:i w:val="false"/>
          <w:color w:val="000000"/>
          <w:sz w:val="28"/>
        </w:rPr>
        <w:t>
      310. Маршрут бойынша автобустың қозғалысы мына жағдайларда тоқтатылады:</w:t>
      </w:r>
    </w:p>
    <w:bookmarkEnd w:id="684"/>
    <w:bookmarkStart w:name="z755" w:id="685"/>
    <w:p>
      <w:pPr>
        <w:spacing w:after="0"/>
        <w:ind w:left="0"/>
        <w:jc w:val="both"/>
      </w:pPr>
      <w:r>
        <w:rPr>
          <w:rFonts w:ascii="Times New Roman"/>
          <w:b w:val="false"/>
          <w:i w:val="false"/>
          <w:color w:val="000000"/>
          <w:sz w:val="28"/>
        </w:rPr>
        <w:t>
      1) автобуста Жол жүру ережесiне сәйкес қозғалыс немесе оларды пайдалану тыйым салынған техникалық ақаулар пайда болғанда;</w:t>
      </w:r>
    </w:p>
    <w:bookmarkEnd w:id="685"/>
    <w:bookmarkStart w:name="z756" w:id="686"/>
    <w:p>
      <w:pPr>
        <w:spacing w:after="0"/>
        <w:ind w:left="0"/>
        <w:jc w:val="both"/>
      </w:pPr>
      <w:r>
        <w:rPr>
          <w:rFonts w:ascii="Times New Roman"/>
          <w:b w:val="false"/>
          <w:i w:val="false"/>
          <w:color w:val="000000"/>
          <w:sz w:val="28"/>
        </w:rPr>
        <w:t>
      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p>
    <w:bookmarkEnd w:id="686"/>
    <w:bookmarkStart w:name="z757" w:id="687"/>
    <w:p>
      <w:pPr>
        <w:spacing w:after="0"/>
        <w:ind w:left="0"/>
        <w:jc w:val="both"/>
      </w:pPr>
      <w:r>
        <w:rPr>
          <w:rFonts w:ascii="Times New Roman"/>
          <w:b w:val="false"/>
          <w:i w:val="false"/>
          <w:color w:val="000000"/>
          <w:sz w:val="28"/>
        </w:rPr>
        <w:t>
      3) жол жүргенде бала жарақат алғанда, кенеттен ауырғанда, қан кеткенде, талғанда;</w:t>
      </w:r>
    </w:p>
    <w:bookmarkEnd w:id="687"/>
    <w:bookmarkStart w:name="z758" w:id="688"/>
    <w:p>
      <w:pPr>
        <w:spacing w:after="0"/>
        <w:ind w:left="0"/>
        <w:jc w:val="both"/>
      </w:pPr>
      <w:r>
        <w:rPr>
          <w:rFonts w:ascii="Times New Roman"/>
          <w:b w:val="false"/>
          <w:i w:val="false"/>
          <w:color w:val="000000"/>
          <w:sz w:val="28"/>
        </w:rPr>
        <w:t>
      4) жүргiзушiнiң хал-жағдайы нашарлағанда.</w:t>
      </w:r>
    </w:p>
    <w:bookmarkEnd w:id="688"/>
    <w:bookmarkStart w:name="z759" w:id="689"/>
    <w:p>
      <w:pPr>
        <w:spacing w:after="0"/>
        <w:ind w:left="0"/>
        <w:jc w:val="both"/>
      </w:pPr>
      <w:r>
        <w:rPr>
          <w:rFonts w:ascii="Times New Roman"/>
          <w:b w:val="false"/>
          <w:i w:val="false"/>
          <w:color w:val="000000"/>
          <w:sz w:val="28"/>
        </w:rPr>
        <w:t>
      311. Техникалық ақауға байланысты автобусты мәжбүрлi тоқтатқан кезде жүргiзушi:</w:t>
      </w:r>
    </w:p>
    <w:bookmarkEnd w:id="689"/>
    <w:bookmarkStart w:name="z760" w:id="690"/>
    <w:p>
      <w:pPr>
        <w:spacing w:after="0"/>
        <w:ind w:left="0"/>
        <w:jc w:val="both"/>
      </w:pPr>
      <w:r>
        <w:rPr>
          <w:rFonts w:ascii="Times New Roman"/>
          <w:b w:val="false"/>
          <w:i w:val="false"/>
          <w:color w:val="000000"/>
          <w:sz w:val="28"/>
        </w:rPr>
        <w:t>
      өзге көлiк құралдарына кедергi жасамайтындай етiп автобусты тоқтатуға, авариялық сигнал берудi қосуға және елдi мекенде автобустан 15 метрден және елдi мекеннiң сыртында – 30 метрден кем емес қашықтықта автобустың артында авариялық аялдау белгiсiн қоюға;</w:t>
      </w:r>
    </w:p>
    <w:bookmarkEnd w:id="690"/>
    <w:bookmarkStart w:name="z761" w:id="691"/>
    <w:p>
      <w:pPr>
        <w:spacing w:after="0"/>
        <w:ind w:left="0"/>
        <w:jc w:val="both"/>
      </w:pPr>
      <w:r>
        <w:rPr>
          <w:rFonts w:ascii="Times New Roman"/>
          <w:b w:val="false"/>
          <w:i w:val="false"/>
          <w:color w:val="000000"/>
          <w:sz w:val="28"/>
        </w:rPr>
        <w:t>
      осы Ереженiң барлық талаптарын сақтай отырып, қозғалысты одан әрi жалғастыруға мүмкiндiгi туғанға дейiн балаларды автобустан шығаруға, ерiп жүрушiлердiң бақылауында оларды қауiпсiз жерге апаруға тиiс.</w:t>
      </w:r>
    </w:p>
    <w:bookmarkEnd w:id="691"/>
    <w:bookmarkStart w:name="z762" w:id="692"/>
    <w:p>
      <w:pPr>
        <w:spacing w:after="0"/>
        <w:ind w:left="0"/>
        <w:jc w:val="both"/>
      </w:pPr>
      <w:r>
        <w:rPr>
          <w:rFonts w:ascii="Times New Roman"/>
          <w:b w:val="false"/>
          <w:i w:val="false"/>
          <w:color w:val="000000"/>
          <w:sz w:val="28"/>
        </w:rPr>
        <w:t>
      312. Бала құсқан кезде ерiп жүрушi жүргiзушiге автобусты тоқтату жөнiнде белгi беру, мүмкiндiгiнше себебiн анықтап (тербелу немесе тамақтан улану), алғашқы дәрiгерге дейiнгi көмек көрсету қажет. Тамақтан уланғанда – асқазанды шаю, тербелгенде – жалбыз қосқан дәрі беру, салонның алдыңғы бөлiгiндегi орындыққа отырғызу, құсықты жинау үшiн полиэтилен пакетпен қамтамасыз ету қажет. Егер баланың хал-жағдайы жақсармаса, науқасқа дәрiгерлiк көмек көрсету үшiн дәрiгерлiк мекеме бар ең жақын аялдама пунктiне жеткiзу керек.</w:t>
      </w:r>
    </w:p>
    <w:bookmarkEnd w:id="692"/>
    <w:bookmarkStart w:name="z763" w:id="693"/>
    <w:p>
      <w:pPr>
        <w:spacing w:after="0"/>
        <w:ind w:left="0"/>
        <w:jc w:val="both"/>
      </w:pPr>
      <w:r>
        <w:rPr>
          <w:rFonts w:ascii="Times New Roman"/>
          <w:b w:val="false"/>
          <w:i w:val="false"/>
          <w:color w:val="000000"/>
          <w:sz w:val="28"/>
        </w:rPr>
        <w:t>
      313. Жол жүргенде бала жарақат алғанда, кенеттен ауырғанда, қан кеткенде, талған жағдайда автобустың жүргiзушiсі, топ жетекшiсi және ерiп жүрушiлер балаға бiлiктi дәрiгерлiк көмек көрсету үшiн оны жақын орналасқан дәрiгерлiк пунктiге (мекемеге, ауруханаға) дереу жеткiзу шараларын қабылдау қажет.</w:t>
      </w:r>
    </w:p>
    <w:bookmarkEnd w:id="693"/>
    <w:bookmarkStart w:name="z764" w:id="694"/>
    <w:p>
      <w:pPr>
        <w:spacing w:after="0"/>
        <w:ind w:left="0"/>
        <w:jc w:val="both"/>
      </w:pPr>
      <w:r>
        <w:rPr>
          <w:rFonts w:ascii="Times New Roman"/>
          <w:b w:val="false"/>
          <w:i w:val="false"/>
          <w:color w:val="000000"/>
          <w:sz w:val="28"/>
        </w:rPr>
        <w:t>
      314. Жолда қозғалысты мәжбүрлi тоқтатудың барлық жағдайларында тасымалдаушыға қозғалысты мәжбүрлi тоқтату туралы ақпарат берiледi, ол тасымалдауды одан әрi жүзеге асыру бойынша оған байланысты барлық шаралар қабылдауға (автобусты ауыстыру немесе жөндеу, жүргiзушiнi ауыстыру), ал жол-метеорологиялық жағдайлар бойынша қозғалысты тоқтатқан жағдайда – жолаушылар үшiн күтудiң қолайлы және қауiпсiз жағдайларын қамтамасыз етуге тиiс.</w:t>
      </w:r>
    </w:p>
    <w:bookmarkEnd w:id="694"/>
    <w:bookmarkStart w:name="z765" w:id="695"/>
    <w:p>
      <w:pPr>
        <w:spacing w:after="0"/>
        <w:ind w:left="0"/>
        <w:jc w:val="both"/>
      </w:pPr>
      <w:r>
        <w:rPr>
          <w:rFonts w:ascii="Times New Roman"/>
          <w:b w:val="false"/>
          <w:i w:val="false"/>
          <w:color w:val="000000"/>
          <w:sz w:val="28"/>
        </w:rPr>
        <w:t>
      315. Жол-көлiк оқиғасы болған жағдайда жүргiзушi және ерiп жүрушiлер көлiк құралынан балаларды олардың жеке заттарын шығармай жедел эвакуациялау қажет.</w:t>
      </w:r>
    </w:p>
    <w:bookmarkEnd w:id="695"/>
    <w:bookmarkStart w:name="z766" w:id="696"/>
    <w:p>
      <w:pPr>
        <w:spacing w:after="0"/>
        <w:ind w:left="0"/>
        <w:jc w:val="both"/>
      </w:pPr>
      <w:r>
        <w:rPr>
          <w:rFonts w:ascii="Times New Roman"/>
          <w:b w:val="false"/>
          <w:i w:val="false"/>
          <w:color w:val="000000"/>
          <w:sz w:val="28"/>
        </w:rPr>
        <w:t>
      316. Көлiк құралында өрт пайда болған жағдайда ерiп жүрушiлер:</w:t>
      </w:r>
    </w:p>
    <w:bookmarkEnd w:id="696"/>
    <w:bookmarkStart w:name="z767" w:id="697"/>
    <w:p>
      <w:pPr>
        <w:spacing w:after="0"/>
        <w:ind w:left="0"/>
        <w:jc w:val="both"/>
      </w:pPr>
      <w:r>
        <w:rPr>
          <w:rFonts w:ascii="Times New Roman"/>
          <w:b w:val="false"/>
          <w:i w:val="false"/>
          <w:color w:val="000000"/>
          <w:sz w:val="28"/>
        </w:rPr>
        <w:t xml:space="preserve">
      1) өрт жөнiнде жүргiзушiге белгi беруге; </w:t>
      </w:r>
    </w:p>
    <w:bookmarkEnd w:id="697"/>
    <w:bookmarkStart w:name="z768" w:id="698"/>
    <w:p>
      <w:pPr>
        <w:spacing w:after="0"/>
        <w:ind w:left="0"/>
        <w:jc w:val="both"/>
      </w:pPr>
      <w:r>
        <w:rPr>
          <w:rFonts w:ascii="Times New Roman"/>
          <w:b w:val="false"/>
          <w:i w:val="false"/>
          <w:color w:val="000000"/>
          <w:sz w:val="28"/>
        </w:rPr>
        <w:t>
      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p>
    <w:bookmarkEnd w:id="698"/>
    <w:bookmarkStart w:name="z769" w:id="699"/>
    <w:p>
      <w:pPr>
        <w:spacing w:after="0"/>
        <w:ind w:left="0"/>
        <w:jc w:val="both"/>
      </w:pPr>
      <w:r>
        <w:rPr>
          <w:rFonts w:ascii="Times New Roman"/>
          <w:b w:val="false"/>
          <w:i w:val="false"/>
          <w:color w:val="000000"/>
          <w:sz w:val="28"/>
        </w:rPr>
        <w:t>
      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тиiс.</w:t>
      </w:r>
    </w:p>
    <w:bookmarkEnd w:id="699"/>
    <w:bookmarkStart w:name="z770" w:id="700"/>
    <w:p>
      <w:pPr>
        <w:spacing w:after="0"/>
        <w:ind w:left="0"/>
        <w:jc w:val="both"/>
      </w:pPr>
      <w:r>
        <w:rPr>
          <w:rFonts w:ascii="Times New Roman"/>
          <w:b w:val="false"/>
          <w:i w:val="false"/>
          <w:color w:val="000000"/>
          <w:sz w:val="28"/>
        </w:rPr>
        <w:t>
      317. Жол-көлiк оқиғасы және өрт кезiнде балаларды көлiк құралынан эвакуациялағаннан кейiн ерiп жүрушiлер және жүргiзушi:</w:t>
      </w:r>
    </w:p>
    <w:bookmarkEnd w:id="700"/>
    <w:bookmarkStart w:name="z771" w:id="701"/>
    <w:p>
      <w:pPr>
        <w:spacing w:after="0"/>
        <w:ind w:left="0"/>
        <w:jc w:val="both"/>
      </w:pPr>
      <w:r>
        <w:rPr>
          <w:rFonts w:ascii="Times New Roman"/>
          <w:b w:val="false"/>
          <w:i w:val="false"/>
          <w:color w:val="000000"/>
          <w:sz w:val="28"/>
        </w:rPr>
        <w:t>
      1) зардап шеккендерге алғашқы дәрiгерлiк көмек көрсетуге және оларды жақын орналасқан дәрiгерлiк мекемеге жеткiзуге;</w:t>
      </w:r>
    </w:p>
    <w:bookmarkEnd w:id="701"/>
    <w:bookmarkStart w:name="z772" w:id="702"/>
    <w:p>
      <w:pPr>
        <w:spacing w:after="0"/>
        <w:ind w:left="0"/>
        <w:jc w:val="both"/>
      </w:pPr>
      <w:r>
        <w:rPr>
          <w:rFonts w:ascii="Times New Roman"/>
          <w:b w:val="false"/>
          <w:i w:val="false"/>
          <w:color w:val="000000"/>
          <w:sz w:val="28"/>
        </w:rPr>
        <w:t>
      2) жол-көлiк оқиғасы немесе өрт орнына ӘПК-нің және егер қажет болса "жедел көмек" қызметкерлерiн, құтқарушыларды, өртке қарсы қызметтiң мамандарын шақыру шараларын қабылдауға;</w:t>
      </w:r>
    </w:p>
    <w:bookmarkEnd w:id="702"/>
    <w:bookmarkStart w:name="z773" w:id="703"/>
    <w:p>
      <w:pPr>
        <w:spacing w:after="0"/>
        <w:ind w:left="0"/>
        <w:jc w:val="both"/>
      </w:pPr>
      <w:r>
        <w:rPr>
          <w:rFonts w:ascii="Times New Roman"/>
          <w:b w:val="false"/>
          <w:i w:val="false"/>
          <w:color w:val="000000"/>
          <w:sz w:val="28"/>
        </w:rPr>
        <w:t>
      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p>
    <w:bookmarkEnd w:id="703"/>
    <w:bookmarkStart w:name="z774" w:id="704"/>
    <w:p>
      <w:pPr>
        <w:spacing w:after="0"/>
        <w:ind w:left="0"/>
        <w:jc w:val="both"/>
      </w:pPr>
      <w:r>
        <w:rPr>
          <w:rFonts w:ascii="Times New Roman"/>
          <w:b w:val="false"/>
          <w:i w:val="false"/>
          <w:color w:val="000000"/>
          <w:sz w:val="28"/>
        </w:rPr>
        <w:t>
      4) өрттi сөндiрудi аяқтағаннан кейiн, сондай-ақ жол-көлiк оқиғасы орнында қауiп болмаған кезде ӘПК-нің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p>
    <w:bookmarkEnd w:id="704"/>
    <w:bookmarkStart w:name="z775" w:id="705"/>
    <w:p>
      <w:pPr>
        <w:spacing w:after="0"/>
        <w:ind w:left="0"/>
        <w:jc w:val="both"/>
      </w:pPr>
      <w:r>
        <w:rPr>
          <w:rFonts w:ascii="Times New Roman"/>
          <w:b w:val="false"/>
          <w:i w:val="false"/>
          <w:color w:val="000000"/>
          <w:sz w:val="28"/>
        </w:rPr>
        <w:t>
      5) балаларды онан әрi тасымалдау мүмкiндiктерiн және маршрутын анықтауға;</w:t>
      </w:r>
    </w:p>
    <w:bookmarkEnd w:id="705"/>
    <w:bookmarkStart w:name="z776" w:id="706"/>
    <w:p>
      <w:pPr>
        <w:spacing w:after="0"/>
        <w:ind w:left="0"/>
        <w:jc w:val="both"/>
      </w:pPr>
      <w:r>
        <w:rPr>
          <w:rFonts w:ascii="Times New Roman"/>
          <w:b w:val="false"/>
          <w:i w:val="false"/>
          <w:color w:val="000000"/>
          <w:sz w:val="28"/>
        </w:rPr>
        <w:t>
      6) қажет болғанда орынға келiп жеткен ӘПК-нің қызметкерлерiне балаларды тасымалдауды ұйымдастыруға көмек көрсету туралы өтiнiш жасауға;</w:t>
      </w:r>
    </w:p>
    <w:bookmarkEnd w:id="706"/>
    <w:bookmarkStart w:name="z777" w:id="707"/>
    <w:p>
      <w:pPr>
        <w:spacing w:after="0"/>
        <w:ind w:left="0"/>
        <w:jc w:val="both"/>
      </w:pPr>
      <w:r>
        <w:rPr>
          <w:rFonts w:ascii="Times New Roman"/>
          <w:b w:val="false"/>
          <w:i w:val="false"/>
          <w:color w:val="000000"/>
          <w:sz w:val="28"/>
        </w:rPr>
        <w:t>
      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p>
    <w:bookmarkEnd w:id="707"/>
    <w:bookmarkStart w:name="z778" w:id="708"/>
    <w:p>
      <w:pPr>
        <w:spacing w:after="0"/>
        <w:ind w:left="0"/>
        <w:jc w:val="left"/>
      </w:pPr>
      <w:r>
        <w:rPr>
          <w:rFonts w:ascii="Times New Roman"/>
          <w:b/>
          <w:i w:val="false"/>
          <w:color w:val="000000"/>
        </w:rPr>
        <w:t xml:space="preserve"> 9-параграф. Маршруттың соңғы пунктiне келу және балаларды түсiру</w:t>
      </w:r>
    </w:p>
    <w:bookmarkEnd w:id="708"/>
    <w:bookmarkStart w:name="z779" w:id="709"/>
    <w:p>
      <w:pPr>
        <w:spacing w:after="0"/>
        <w:ind w:left="0"/>
        <w:jc w:val="both"/>
      </w:pPr>
      <w:r>
        <w:rPr>
          <w:rFonts w:ascii="Times New Roman"/>
          <w:b w:val="false"/>
          <w:i w:val="false"/>
          <w:color w:val="000000"/>
          <w:sz w:val="28"/>
        </w:rPr>
        <w:t>
      318. Маршруттың соңғы пунктiне келгенде автобустар тұрақтау үшiн бөлiнген орындарға қойылады, ол жерден түсiру орнына бiр-бiрден келедi.</w:t>
      </w:r>
    </w:p>
    <w:bookmarkEnd w:id="709"/>
    <w:bookmarkStart w:name="z780" w:id="710"/>
    <w:p>
      <w:pPr>
        <w:spacing w:after="0"/>
        <w:ind w:left="0"/>
        <w:jc w:val="both"/>
      </w:pPr>
      <w:r>
        <w:rPr>
          <w:rFonts w:ascii="Times New Roman"/>
          <w:b w:val="false"/>
          <w:i w:val="false"/>
          <w:color w:val="000000"/>
          <w:sz w:val="28"/>
        </w:rPr>
        <w:t>
      319. Түсiрген кезде ерiп жүрушiлер балалардың:</w:t>
      </w:r>
    </w:p>
    <w:bookmarkEnd w:id="710"/>
    <w:bookmarkStart w:name="z781" w:id="711"/>
    <w:p>
      <w:pPr>
        <w:spacing w:after="0"/>
        <w:ind w:left="0"/>
        <w:jc w:val="both"/>
      </w:pPr>
      <w:r>
        <w:rPr>
          <w:rFonts w:ascii="Times New Roman"/>
          <w:b w:val="false"/>
          <w:i w:val="false"/>
          <w:color w:val="000000"/>
          <w:sz w:val="28"/>
        </w:rPr>
        <w:t>
      1) есiкке қарай қозғалғанда төбелесуiне, итерiсуiне;</w:t>
      </w:r>
    </w:p>
    <w:bookmarkEnd w:id="711"/>
    <w:bookmarkStart w:name="z782" w:id="712"/>
    <w:p>
      <w:pPr>
        <w:spacing w:after="0"/>
        <w:ind w:left="0"/>
        <w:jc w:val="both"/>
      </w:pPr>
      <w:r>
        <w:rPr>
          <w:rFonts w:ascii="Times New Roman"/>
          <w:b w:val="false"/>
          <w:i w:val="false"/>
          <w:color w:val="000000"/>
          <w:sz w:val="28"/>
        </w:rPr>
        <w:t>
      2) баспалдақтардан секiруiне;</w:t>
      </w:r>
    </w:p>
    <w:bookmarkEnd w:id="712"/>
    <w:bookmarkStart w:name="z783" w:id="713"/>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713"/>
    <w:bookmarkStart w:name="z784" w:id="714"/>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714"/>
    <w:bookmarkStart w:name="z785" w:id="715"/>
    <w:p>
      <w:pPr>
        <w:spacing w:after="0"/>
        <w:ind w:left="0"/>
        <w:jc w:val="both"/>
      </w:pPr>
      <w:r>
        <w:rPr>
          <w:rFonts w:ascii="Times New Roman"/>
          <w:b w:val="false"/>
          <w:i w:val="false"/>
          <w:color w:val="000000"/>
          <w:sz w:val="28"/>
        </w:rPr>
        <w:t>
      Автобустан шыққанда әрбiр бала жеке заттарын (сөмкелерiн, пакеттерiн)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715"/>
    <w:bookmarkStart w:name="z786" w:id="716"/>
    <w:p>
      <w:pPr>
        <w:spacing w:after="0"/>
        <w:ind w:left="0"/>
        <w:jc w:val="both"/>
      </w:pPr>
      <w:r>
        <w:rPr>
          <w:rFonts w:ascii="Times New Roman"/>
          <w:b w:val="false"/>
          <w:i w:val="false"/>
          <w:color w:val="000000"/>
          <w:sz w:val="28"/>
        </w:rPr>
        <w:t>
      320. Түсiргеннен кейiн ерiп жүрушiлер:</w:t>
      </w:r>
    </w:p>
    <w:bookmarkEnd w:id="716"/>
    <w:bookmarkStart w:name="z787" w:id="717"/>
    <w:p>
      <w:pPr>
        <w:spacing w:after="0"/>
        <w:ind w:left="0"/>
        <w:jc w:val="both"/>
      </w:pPr>
      <w:r>
        <w:rPr>
          <w:rFonts w:ascii="Times New Roman"/>
          <w:b w:val="false"/>
          <w:i w:val="false"/>
          <w:color w:val="000000"/>
          <w:sz w:val="28"/>
        </w:rPr>
        <w:t>
      1) жеткiзу орнына келген балаларды санап шығуға;</w:t>
      </w:r>
    </w:p>
    <w:bookmarkEnd w:id="717"/>
    <w:bookmarkStart w:name="z788" w:id="718"/>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718"/>
    <w:bookmarkStart w:name="z789" w:id="719"/>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719"/>
    <w:bookmarkStart w:name="z790" w:id="720"/>
    <w:p>
      <w:pPr>
        <w:spacing w:after="0"/>
        <w:ind w:left="0"/>
        <w:jc w:val="both"/>
      </w:pPr>
      <w:r>
        <w:rPr>
          <w:rFonts w:ascii="Times New Roman"/>
          <w:b w:val="false"/>
          <w:i w:val="false"/>
          <w:color w:val="000000"/>
          <w:sz w:val="28"/>
        </w:rPr>
        <w:t>
      321. Балалардың қалааралық және қала маңы тасымалдауын орындаған кезде автобустың жүргiзушiсi (немесе лектiң аға жетекшiсi) маршруттың соңғы пунктiне келген бойдан ол туралы тасымалдаушыға хабарлауға тиiс.</w:t>
      </w:r>
    </w:p>
    <w:bookmarkEnd w:id="720"/>
    <w:bookmarkStart w:name="z791" w:id="721"/>
    <w:p>
      <w:pPr>
        <w:spacing w:after="0"/>
        <w:ind w:left="0"/>
        <w:jc w:val="both"/>
      </w:pPr>
      <w:r>
        <w:rPr>
          <w:rFonts w:ascii="Times New Roman"/>
          <w:b w:val="false"/>
          <w:i w:val="false"/>
          <w:color w:val="000000"/>
          <w:sz w:val="28"/>
        </w:rPr>
        <w:t>
      Маршруттың соңғы пунктiне келу үшiн жүру кестесі белгiлеген уақыттан кейiн бiр сағат iшiнде мұндай хабарлама болмаған жағдайда тасымалдаушы автобустың (автобустардың) орналасқан жерiн анықтау бойынша шаралар қабылдайды.</w:t>
      </w:r>
    </w:p>
    <w:bookmarkEnd w:id="721"/>
    <w:bookmarkStart w:name="z792" w:id="722"/>
    <w:p>
      <w:pPr>
        <w:spacing w:after="0"/>
        <w:ind w:left="0"/>
        <w:jc w:val="both"/>
      </w:pPr>
      <w:r>
        <w:rPr>
          <w:rFonts w:ascii="Times New Roman"/>
          <w:b w:val="false"/>
          <w:i w:val="false"/>
          <w:color w:val="000000"/>
          <w:sz w:val="28"/>
        </w:rPr>
        <w:t>
      322. Жол қозғалысын ұйымдастыру бойынша, автомобиль жолдарының, көшелердiң, темiр жол өткелдерiнiң, паромдық өткелдердiң, олардың жайластыру жөнiнде жол қозғалысының қауiпсiздiгiне қауiп төндiретiн қандайда бiр ескертулер (кемшiлiктер) болған кезде жүргiзушi тасымалдаушының диспетчерiне хабарлайды.</w:t>
      </w:r>
    </w:p>
    <w:bookmarkEnd w:id="722"/>
    <w:bookmarkStart w:name="z793" w:id="723"/>
    <w:p>
      <w:pPr>
        <w:spacing w:after="0"/>
        <w:ind w:left="0"/>
        <w:jc w:val="left"/>
      </w:pPr>
      <w:r>
        <w:rPr>
          <w:rFonts w:ascii="Times New Roman"/>
          <w:b/>
          <w:i w:val="false"/>
          <w:color w:val="000000"/>
        </w:rPr>
        <w:t xml:space="preserve"> 10-параграф. Балаларды маршруттық көлiкпен тасымалдау</w:t>
      </w:r>
    </w:p>
    <w:bookmarkEnd w:id="723"/>
    <w:bookmarkStart w:name="z794" w:id="724"/>
    <w:p>
      <w:pPr>
        <w:spacing w:after="0"/>
        <w:ind w:left="0"/>
        <w:jc w:val="both"/>
      </w:pPr>
      <w:r>
        <w:rPr>
          <w:rFonts w:ascii="Times New Roman"/>
          <w:b w:val="false"/>
          <w:i w:val="false"/>
          <w:color w:val="000000"/>
          <w:sz w:val="28"/>
        </w:rPr>
        <w:t>
      323. Маршруттық автокөлiкпен ұйымдастырылған балалар топтарының сапары кезiнде жоғарыда атап көрсетiлген қауiпсiздiк шараларымен қатар ерiп жүрушiлер бiрқатар қосымша талаптардың сақталуын қамтамасыз етедi:</w:t>
      </w:r>
    </w:p>
    <w:bookmarkEnd w:id="724"/>
    <w:bookmarkStart w:name="z795" w:id="725"/>
    <w:p>
      <w:pPr>
        <w:spacing w:after="0"/>
        <w:ind w:left="0"/>
        <w:jc w:val="both"/>
      </w:pPr>
      <w:r>
        <w:rPr>
          <w:rFonts w:ascii="Times New Roman"/>
          <w:b w:val="false"/>
          <w:i w:val="false"/>
          <w:color w:val="000000"/>
          <w:sz w:val="28"/>
        </w:rPr>
        <w:t>
      1) адамдарды тасымалдауға арналған тек арнайы маршруттық автобустарды, троллейбустарды, шағын автобустарды (маршруттық таксилердi) пайдаланады, адамдарды тасымалдауға рұқсат қағаздарды жоқ маршруттыққа кiрмейтiн жолай немесе жүргiзушiлерi мұндай тасымалдауға рұқсат алмаған көлiк құралдарын пайдаланбау;</w:t>
      </w:r>
    </w:p>
    <w:bookmarkEnd w:id="725"/>
    <w:bookmarkStart w:name="z796" w:id="726"/>
    <w:p>
      <w:pPr>
        <w:spacing w:after="0"/>
        <w:ind w:left="0"/>
        <w:jc w:val="both"/>
      </w:pPr>
      <w:r>
        <w:rPr>
          <w:rFonts w:ascii="Times New Roman"/>
          <w:b w:val="false"/>
          <w:i w:val="false"/>
          <w:color w:val="000000"/>
          <w:sz w:val="28"/>
        </w:rPr>
        <w:t>
      2) сапардың алдында балаларға оның маршрутын хабарлау, топ жүретiн көлiк құралдары маршруттарының нөмiрлерiн, егер жүру кезiнде қайта отырғызу жоспарланған болса аялдамалардың (автобус станцияларының) және соңғы пунктiнiң атауларын көрсету;</w:t>
      </w:r>
    </w:p>
    <w:bookmarkEnd w:id="726"/>
    <w:bookmarkStart w:name="z797" w:id="727"/>
    <w:p>
      <w:pPr>
        <w:spacing w:after="0"/>
        <w:ind w:left="0"/>
        <w:jc w:val="both"/>
      </w:pPr>
      <w:r>
        <w:rPr>
          <w:rFonts w:ascii="Times New Roman"/>
          <w:b w:val="false"/>
          <w:i w:val="false"/>
          <w:color w:val="000000"/>
          <w:sz w:val="28"/>
        </w:rPr>
        <w:t>
      3) балалармен ұялы телефондарының нөмiрлерiмен алмасу және негiзгi топтан қалып қойған оқушылардың iс-қимыл тәртiбiн белгiлеу;</w:t>
      </w:r>
    </w:p>
    <w:bookmarkEnd w:id="727"/>
    <w:bookmarkStart w:name="z798" w:id="728"/>
    <w:p>
      <w:pPr>
        <w:spacing w:after="0"/>
        <w:ind w:left="0"/>
        <w:jc w:val="both"/>
      </w:pPr>
      <w:r>
        <w:rPr>
          <w:rFonts w:ascii="Times New Roman"/>
          <w:b w:val="false"/>
          <w:i w:val="false"/>
          <w:color w:val="000000"/>
          <w:sz w:val="28"/>
        </w:rPr>
        <w:t>
      4) Жол жүру ережесiмен белгiленген жаяу жүргiншiлер мен жолаушылардың мiндеттерi, аялдамаларда (автобус станцияларында) автокөлiк құралдарын күту, отырғызу, өту және түсiру кезiнде қауiпсiздiк шаралары туралы ескерту;</w:t>
      </w:r>
    </w:p>
    <w:bookmarkEnd w:id="728"/>
    <w:bookmarkStart w:name="z799" w:id="729"/>
    <w:p>
      <w:pPr>
        <w:spacing w:after="0"/>
        <w:ind w:left="0"/>
        <w:jc w:val="both"/>
      </w:pPr>
      <w:r>
        <w:rPr>
          <w:rFonts w:ascii="Times New Roman"/>
          <w:b w:val="false"/>
          <w:i w:val="false"/>
          <w:color w:val="000000"/>
          <w:sz w:val="28"/>
        </w:rPr>
        <w:t>
      5) маршруттық автокөлiкке отырғызу алдында балалар одан түсетiн жолаушыларға кедергi жасамауын қамтамасыз ету;</w:t>
      </w:r>
    </w:p>
    <w:bookmarkEnd w:id="729"/>
    <w:bookmarkStart w:name="z800" w:id="730"/>
    <w:p>
      <w:pPr>
        <w:spacing w:after="0"/>
        <w:ind w:left="0"/>
        <w:jc w:val="both"/>
      </w:pPr>
      <w:r>
        <w:rPr>
          <w:rFonts w:ascii="Times New Roman"/>
          <w:b w:val="false"/>
          <w:i w:val="false"/>
          <w:color w:val="000000"/>
          <w:sz w:val="28"/>
        </w:rPr>
        <w:t>
      6) маршруттық көлiк құралына отырғызу кезiнде балалардың салонда қауiпсiз орналасуын, олардың қауiпсiздiк шаралары мен тәртiп ережелерiн сақтауын қамтамасыз ету;</w:t>
      </w:r>
    </w:p>
    <w:bookmarkEnd w:id="730"/>
    <w:bookmarkStart w:name="z801" w:id="731"/>
    <w:p>
      <w:pPr>
        <w:spacing w:after="0"/>
        <w:ind w:left="0"/>
        <w:jc w:val="both"/>
      </w:pPr>
      <w:r>
        <w:rPr>
          <w:rFonts w:ascii="Times New Roman"/>
          <w:b w:val="false"/>
          <w:i w:val="false"/>
          <w:color w:val="000000"/>
          <w:sz w:val="28"/>
        </w:rPr>
        <w:t>
      7) қалааралық маршруттық автобусқа багажы бар балаларды отырғызу алдында салонды бөгеуi мүмкiн ортақ және жеке iрi көлемдi, басқа да заттарды багаж бөлiмшесiне өткiзудi ұйымдастырады;</w:t>
      </w:r>
    </w:p>
    <w:bookmarkEnd w:id="731"/>
    <w:bookmarkStart w:name="z802" w:id="732"/>
    <w:p>
      <w:pPr>
        <w:spacing w:after="0"/>
        <w:ind w:left="0"/>
        <w:jc w:val="both"/>
      </w:pPr>
      <w:r>
        <w:rPr>
          <w:rFonts w:ascii="Times New Roman"/>
          <w:b w:val="false"/>
          <w:i w:val="false"/>
          <w:color w:val="000000"/>
          <w:sz w:val="28"/>
        </w:rPr>
        <w:t>
      8) балалар салоннан шыға алатын, сондай-ақ топты түсiру қажет аялдамаларға (автобус станцияларына) жақындағаны жөнiнде балаларға алдын ала ескерту;</w:t>
      </w:r>
    </w:p>
    <w:bookmarkEnd w:id="732"/>
    <w:bookmarkStart w:name="z803" w:id="733"/>
    <w:p>
      <w:pPr>
        <w:spacing w:after="0"/>
        <w:ind w:left="0"/>
        <w:jc w:val="both"/>
      </w:pPr>
      <w:r>
        <w:rPr>
          <w:rFonts w:ascii="Times New Roman"/>
          <w:b w:val="false"/>
          <w:i w:val="false"/>
          <w:color w:val="000000"/>
          <w:sz w:val="28"/>
        </w:rPr>
        <w:t>
      9) балалар салоннан шыққан аялдамалардан кейiн, сондай-ақ қайта отырғызу үшiн автокөлiк құралынан шыққаннан кейiн балалардың ешқайсысы қалып қоймағанына көз жеткiзе отырып, топтың құрамын тексеру.</w:t>
      </w:r>
    </w:p>
    <w:bookmarkEnd w:id="733"/>
    <w:bookmarkStart w:name="z804" w:id="734"/>
    <w:p>
      <w:pPr>
        <w:spacing w:after="0"/>
        <w:ind w:left="0"/>
        <w:jc w:val="left"/>
      </w:pPr>
      <w:r>
        <w:rPr>
          <w:rFonts w:ascii="Times New Roman"/>
          <w:b/>
          <w:i w:val="false"/>
          <w:color w:val="000000"/>
        </w:rPr>
        <w:t xml:space="preserve"> 13-тарау. Автобустардың, троллейбустардың, шағын автобустардың санитариялық жай-күйіне, сыртқы безендірілуіне және жабдықталуына қойылатын талаптар</w:t>
      </w:r>
    </w:p>
    <w:bookmarkEnd w:id="734"/>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05" w:id="735"/>
    <w:p>
      <w:pPr>
        <w:spacing w:after="0"/>
        <w:ind w:left="0"/>
        <w:jc w:val="both"/>
      </w:pPr>
      <w:r>
        <w:rPr>
          <w:rFonts w:ascii="Times New Roman"/>
          <w:b w:val="false"/>
          <w:i w:val="false"/>
          <w:color w:val="000000"/>
          <w:sz w:val="28"/>
        </w:rPr>
        <w:t>
      324. Жолаушылар мен багажды автомобильмен тасымалдау кезінде пайдаланылатын автобустар мен шағын автобустар ұлттық стандарттарға және техникалық регламенттерге сәйкес келеді, бұл ретте:</w:t>
      </w:r>
    </w:p>
    <w:bookmarkEnd w:id="735"/>
    <w:bookmarkStart w:name="z1228" w:id="736"/>
    <w:p>
      <w:pPr>
        <w:spacing w:after="0"/>
        <w:ind w:left="0"/>
        <w:jc w:val="both"/>
      </w:pPr>
      <w:r>
        <w:rPr>
          <w:rFonts w:ascii="Times New Roman"/>
          <w:b w:val="false"/>
          <w:i w:val="false"/>
          <w:color w:val="000000"/>
          <w:sz w:val="28"/>
        </w:rPr>
        <w:t>
      1) қалалық және қала маңындағы тұрақты автомобильмен тасымалдау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(ІІ класты) пайдалануға рұқсат етіледі;</w:t>
      </w:r>
    </w:p>
    <w:bookmarkEnd w:id="736"/>
    <w:bookmarkStart w:name="z1229" w:id="737"/>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шағын автобустар пайдаланылады;</w:t>
      </w:r>
    </w:p>
    <w:bookmarkEnd w:id="737"/>
    <w:bookmarkStart w:name="z1230" w:id="738"/>
    <w:p>
      <w:pPr>
        <w:spacing w:after="0"/>
        <w:ind w:left="0"/>
        <w:jc w:val="both"/>
      </w:pPr>
      <w:r>
        <w:rPr>
          <w:rFonts w:ascii="Times New Roman"/>
          <w:b w:val="false"/>
          <w:i w:val="false"/>
          <w:color w:val="000000"/>
          <w:sz w:val="28"/>
        </w:rPr>
        <w:t>
      3) жолаушылар мен багажды автомобильмен тасымалдаудың маршруттарында қолданылатын автобустар мен шағын автобустар халықаралық және аймақаралық тасымалдауды жүзеге асыруда – диспетчерлік жүйеге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Көлік министрінің м.а. 29.08.2025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8" w:id="739"/>
    <w:p>
      <w:pPr>
        <w:spacing w:after="0"/>
        <w:ind w:left="0"/>
        <w:jc w:val="both"/>
      </w:pPr>
      <w:r>
        <w:rPr>
          <w:rFonts w:ascii="Times New Roman"/>
          <w:b w:val="false"/>
          <w:i w:val="false"/>
          <w:color w:val="000000"/>
          <w:sz w:val="28"/>
        </w:rPr>
        <w:t xml:space="preserve">
      324-1. Жолаушылар мен багажды тұрақты және тұрақты емес тасымалдау осы Қағидалардың 324-тармағы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 сақталған кезде жүзеге асырылады.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324-1-тармақпен толықтырылды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31" w:id="740"/>
    <w:p>
      <w:pPr>
        <w:spacing w:after="0"/>
        <w:ind w:left="0"/>
        <w:jc w:val="both"/>
      </w:pPr>
      <w:r>
        <w:rPr>
          <w:rFonts w:ascii="Times New Roman"/>
          <w:b w:val="false"/>
          <w:i w:val="false"/>
          <w:color w:val="000000"/>
          <w:sz w:val="28"/>
        </w:rPr>
        <w:t>
      324-2. Жолаушылар мен багажды автомобильмен тасымалдау кезінде ұлттық стандарттар мен техникалық регламенттердің талаптарына сәйкес келмейтін автобустар мен шағын автобустарды пайдалануға рұқсат етілмейді.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324-2-тармақпен толықтырылды - ҚР Көлік министрінің м.а. 29.08.2025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9" w:id="741"/>
    <w:p>
      <w:pPr>
        <w:spacing w:after="0"/>
        <w:ind w:left="0"/>
        <w:jc w:val="both"/>
      </w:pPr>
      <w:r>
        <w:rPr>
          <w:rFonts w:ascii="Times New Roman"/>
          <w:b w:val="false"/>
          <w:i w:val="false"/>
          <w:color w:val="000000"/>
          <w:sz w:val="28"/>
        </w:rPr>
        <w:t>
      325. Республикалық маңызы бар жолдар арқылы ұзақтығы 300 км астам қатынастарда жолаушылар мен багажды автомобильмен қалааралық және халықаралық тұрақты және тұрақты емес тасымалдау үшiн пайдаланылатын автобустар мен шағын автобустардың шалқаятын арқашалары бар жұмсақ орындықтары болуы тиiс.</w:t>
      </w:r>
    </w:p>
    <w:bookmarkEnd w:id="741"/>
    <w:bookmarkStart w:name="z810" w:id="742"/>
    <w:p>
      <w:pPr>
        <w:spacing w:after="0"/>
        <w:ind w:left="0"/>
        <w:jc w:val="both"/>
      </w:pPr>
      <w:r>
        <w:rPr>
          <w:rFonts w:ascii="Times New Roman"/>
          <w:b w:val="false"/>
          <w:i w:val="false"/>
          <w:color w:val="000000"/>
          <w:sz w:val="28"/>
        </w:rPr>
        <w:t>
      Осы талап маршруты ирелеңдері, бұрылыстардың кіші радиустары немесе паромдық өткелі бар таулы жерлерден өтетін ауданаралық (қалааралық облысішілік) тасымалдауға қолданылмайды.</w:t>
      </w:r>
    </w:p>
    <w:bookmarkEnd w:id="742"/>
    <w:bookmarkStart w:name="z811" w:id="743"/>
    <w:p>
      <w:pPr>
        <w:spacing w:after="0"/>
        <w:ind w:left="0"/>
        <w:jc w:val="both"/>
      </w:pPr>
      <w:r>
        <w:rPr>
          <w:rFonts w:ascii="Times New Roman"/>
          <w:b w:val="false"/>
          <w:i w:val="false"/>
          <w:color w:val="000000"/>
          <w:sz w:val="28"/>
        </w:rPr>
        <w:t>
      326. Маршруттың ұзақтығы 500 км асатын болса, оған бөлек орын ұсынумен автобус салонында ауыстырушы жүргізушінің болуы қажет.</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2" w:id="744"/>
    <w:p>
      <w:pPr>
        <w:spacing w:after="0"/>
        <w:ind w:left="0"/>
        <w:jc w:val="both"/>
      </w:pPr>
      <w:r>
        <w:rPr>
          <w:rFonts w:ascii="Times New Roman"/>
          <w:b w:val="false"/>
          <w:i w:val="false"/>
          <w:color w:val="000000"/>
          <w:sz w:val="28"/>
        </w:rPr>
        <w:t>
      327. Таулы маршруттарда пайдаланылатын автобустар тұманға қарсы алдыңғы фаралармен және артқы жүрiстiң қосалқы фараларымен жабдықталуы тиiс, ал шиналар бұжыртабаны суретiнiң биiктiгi кемiнде 3,0 мм болуы тиiс.</w:t>
      </w:r>
    </w:p>
    <w:bookmarkEnd w:id="744"/>
    <w:bookmarkStart w:name="z813" w:id="745"/>
    <w:p>
      <w:pPr>
        <w:spacing w:after="0"/>
        <w:ind w:left="0"/>
        <w:jc w:val="both"/>
      </w:pPr>
      <w:r>
        <w:rPr>
          <w:rFonts w:ascii="Times New Roman"/>
          <w:b w:val="false"/>
          <w:i w:val="false"/>
          <w:color w:val="000000"/>
          <w:sz w:val="28"/>
        </w:rPr>
        <w:t>
      328. Автобустар, шағын автобустар, троллейбустар:</w:t>
      </w:r>
    </w:p>
    <w:bookmarkEnd w:id="745"/>
    <w:bookmarkStart w:name="z814" w:id="746"/>
    <w:p>
      <w:pPr>
        <w:spacing w:after="0"/>
        <w:ind w:left="0"/>
        <w:jc w:val="both"/>
      </w:pPr>
      <w:r>
        <w:rPr>
          <w:rFonts w:ascii="Times New Roman"/>
          <w:b w:val="false"/>
          <w:i w:val="false"/>
          <w:color w:val="000000"/>
          <w:sz w:val="28"/>
        </w:rPr>
        <w:t>
      1) дәрiлер мен медициналық құралдардың қажеттi жинағы бар медициналық қобдишамен (автокөлiктiк);</w:t>
      </w:r>
    </w:p>
    <w:bookmarkEnd w:id="746"/>
    <w:bookmarkStart w:name="z815" w:id="747"/>
    <w:p>
      <w:pPr>
        <w:spacing w:after="0"/>
        <w:ind w:left="0"/>
        <w:jc w:val="both"/>
      </w:pPr>
      <w:r>
        <w:rPr>
          <w:rFonts w:ascii="Times New Roman"/>
          <w:b w:val="false"/>
          <w:i w:val="false"/>
          <w:color w:val="000000"/>
          <w:sz w:val="28"/>
        </w:rPr>
        <w:t>
      2) авариялық аялдау белгiсiмен;</w:t>
      </w:r>
    </w:p>
    <w:bookmarkEnd w:id="747"/>
    <w:bookmarkStart w:name="z816" w:id="748"/>
    <w:p>
      <w:pPr>
        <w:spacing w:after="0"/>
        <w:ind w:left="0"/>
        <w:jc w:val="both"/>
      </w:pPr>
      <w:r>
        <w:rPr>
          <w:rFonts w:ascii="Times New Roman"/>
          <w:b w:val="false"/>
          <w:i w:val="false"/>
          <w:color w:val="000000"/>
          <w:sz w:val="28"/>
        </w:rPr>
        <w:t>
      3) ақаусыз өрт сөндiру құралдарымен;</w:t>
      </w:r>
    </w:p>
    <w:bookmarkEnd w:id="748"/>
    <w:bookmarkStart w:name="z817" w:id="749"/>
    <w:p>
      <w:pPr>
        <w:spacing w:after="0"/>
        <w:ind w:left="0"/>
        <w:jc w:val="both"/>
      </w:pPr>
      <w:r>
        <w:rPr>
          <w:rFonts w:ascii="Times New Roman"/>
          <w:b w:val="false"/>
          <w:i w:val="false"/>
          <w:color w:val="000000"/>
          <w:sz w:val="28"/>
        </w:rPr>
        <w:t>
      4) жол-көлiк оқиғасы жағдайында шыныларды сындыру және есіктерді, терезелерді, авариялық люктердi жедел ашудың тиiстi құрал-саймандарымен және оларға ақпараттық тақтайшалармен;</w:t>
      </w:r>
    </w:p>
    <w:bookmarkEnd w:id="749"/>
    <w:bookmarkStart w:name="z818" w:id="750"/>
    <w:p>
      <w:pPr>
        <w:spacing w:after="0"/>
        <w:ind w:left="0"/>
        <w:jc w:val="both"/>
      </w:pPr>
      <w:r>
        <w:rPr>
          <w:rFonts w:ascii="Times New Roman"/>
          <w:b w:val="false"/>
          <w:i w:val="false"/>
          <w:color w:val="000000"/>
          <w:sz w:val="28"/>
        </w:rPr>
        <w:t>
      5) дөңгелеуге қарсы құрылғылармен жинақталады.</w:t>
      </w:r>
    </w:p>
    <w:bookmarkEnd w:id="750"/>
    <w:bookmarkStart w:name="z819" w:id="751"/>
    <w:p>
      <w:pPr>
        <w:spacing w:after="0"/>
        <w:ind w:left="0"/>
        <w:jc w:val="both"/>
      </w:pPr>
      <w:r>
        <w:rPr>
          <w:rFonts w:ascii="Times New Roman"/>
          <w:b w:val="false"/>
          <w:i w:val="false"/>
          <w:color w:val="000000"/>
          <w:sz w:val="28"/>
        </w:rPr>
        <w:t>
      329. Жолаушылар мен багажды автомобильмен тасымалдау кезінде пайдаланылатын автобустарда, шағын автобустарда, троллейбустарда мыналар болуы тиіс:</w:t>
      </w:r>
    </w:p>
    <w:bookmarkEnd w:id="751"/>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Start w:name="z829" w:id="752"/>
    <w:p>
      <w:pPr>
        <w:spacing w:after="0"/>
        <w:ind w:left="0"/>
        <w:jc w:val="both"/>
      </w:pPr>
      <w:r>
        <w:rPr>
          <w:rFonts w:ascii="Times New Roman"/>
          <w:b w:val="false"/>
          <w:i w:val="false"/>
          <w:color w:val="000000"/>
          <w:sz w:val="28"/>
        </w:rPr>
        <w:t>
      Сыртқы кузовты жуу ауысымнан кейін өткізіледі.</w:t>
      </w:r>
    </w:p>
    <w:bookmarkEnd w:id="752"/>
    <w:bookmarkStart w:name="z830" w:id="753"/>
    <w:p>
      <w:pPr>
        <w:spacing w:after="0"/>
        <w:ind w:left="0"/>
        <w:jc w:val="both"/>
      </w:pPr>
      <w:r>
        <w:rPr>
          <w:rFonts w:ascii="Times New Roman"/>
          <w:b w:val="false"/>
          <w:i w:val="false"/>
          <w:color w:val="000000"/>
          <w:sz w:val="28"/>
        </w:rPr>
        <w:t>
      331.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автобустардың багаж бөлiмшелерi автобус салонынан тыс болуы тиiс.</w:t>
      </w:r>
    </w:p>
    <w:bookmarkEnd w:id="753"/>
    <w:bookmarkStart w:name="z831" w:id="754"/>
    <w:p>
      <w:pPr>
        <w:spacing w:after="0"/>
        <w:ind w:left="0"/>
        <w:jc w:val="both"/>
      </w:pPr>
      <w:r>
        <w:rPr>
          <w:rFonts w:ascii="Times New Roman"/>
          <w:b w:val="false"/>
          <w:i w:val="false"/>
          <w:color w:val="000000"/>
          <w:sz w:val="28"/>
        </w:rPr>
        <w:t>
      332. Тахографтармен:</w:t>
      </w:r>
    </w:p>
    <w:bookmarkEnd w:id="754"/>
    <w:bookmarkStart w:name="z832" w:id="755"/>
    <w:p>
      <w:pPr>
        <w:spacing w:after="0"/>
        <w:ind w:left="0"/>
        <w:jc w:val="both"/>
      </w:pPr>
      <w:r>
        <w:rPr>
          <w:rFonts w:ascii="Times New Roman"/>
          <w:b w:val="false"/>
          <w:i w:val="false"/>
          <w:color w:val="000000"/>
          <w:sz w:val="28"/>
        </w:rPr>
        <w:t>
      1) жолаушылар мен багажды автомобильмен халықаралық тасымалдауды;</w:t>
      </w:r>
    </w:p>
    <w:bookmarkEnd w:id="755"/>
    <w:bookmarkStart w:name="z833" w:id="756"/>
    <w:p>
      <w:pPr>
        <w:spacing w:after="0"/>
        <w:ind w:left="0"/>
        <w:jc w:val="both"/>
      </w:pPr>
      <w:r>
        <w:rPr>
          <w:rFonts w:ascii="Times New Roman"/>
          <w:b w:val="false"/>
          <w:i w:val="false"/>
          <w:color w:val="000000"/>
          <w:sz w:val="28"/>
        </w:rPr>
        <w:t>
      2) жолаушылар мен багажды автомобильмен тұрақты қалааралық облысаралық тасымалдауды;</w:t>
      </w:r>
    </w:p>
    <w:bookmarkEnd w:id="756"/>
    <w:bookmarkStart w:name="z834" w:id="757"/>
    <w:p>
      <w:pPr>
        <w:spacing w:after="0"/>
        <w:ind w:left="0"/>
        <w:jc w:val="both"/>
      </w:pPr>
      <w:r>
        <w:rPr>
          <w:rFonts w:ascii="Times New Roman"/>
          <w:b w:val="false"/>
          <w:i w:val="false"/>
          <w:color w:val="000000"/>
          <w:sz w:val="28"/>
        </w:rPr>
        <w:t>
      3) жолаушылар мен багажды автомобильмен тұрақты емес қалааралық облысаралық, ауданаралық (қалааралық облысішілік) тасымалдауды жүзеге асыру кезiнде пайдаланылатын автобустар жабдықталуы тиiс.</w:t>
      </w:r>
    </w:p>
    <w:bookmarkEnd w:id="757"/>
    <w:bookmarkStart w:name="z835" w:id="758"/>
    <w:p>
      <w:pPr>
        <w:spacing w:after="0"/>
        <w:ind w:left="0"/>
        <w:jc w:val="both"/>
      </w:pPr>
      <w:r>
        <w:rPr>
          <w:rFonts w:ascii="Times New Roman"/>
          <w:b w:val="false"/>
          <w:i w:val="false"/>
          <w:color w:val="000000"/>
          <w:sz w:val="28"/>
        </w:rPr>
        <w:t>
      333. Автобустардың, шағын автобустардың және троллейбустардың салонында жүргiзушi кабинасының (орнының) жанында мыналарды қамтитын ақпарат орналасады:</w:t>
      </w:r>
    </w:p>
    <w:bookmarkEnd w:id="758"/>
    <w:bookmarkStart w:name="z836" w:id="759"/>
    <w:p>
      <w:pPr>
        <w:spacing w:after="0"/>
        <w:ind w:left="0"/>
        <w:jc w:val="both"/>
      </w:pPr>
      <w:r>
        <w:rPr>
          <w:rFonts w:ascii="Times New Roman"/>
          <w:b w:val="false"/>
          <w:i w:val="false"/>
          <w:color w:val="000000"/>
          <w:sz w:val="28"/>
        </w:rPr>
        <w:t>
      1) тасымалдаушының толық атауы;</w:t>
      </w:r>
    </w:p>
    <w:bookmarkEnd w:id="759"/>
    <w:bookmarkStart w:name="z837" w:id="760"/>
    <w:p>
      <w:pPr>
        <w:spacing w:after="0"/>
        <w:ind w:left="0"/>
        <w:jc w:val="both"/>
      </w:pPr>
      <w:r>
        <w:rPr>
          <w:rFonts w:ascii="Times New Roman"/>
          <w:b w:val="false"/>
          <w:i w:val="false"/>
          <w:color w:val="000000"/>
          <w:sz w:val="28"/>
        </w:rPr>
        <w:t>
      2) тасымалдаушының, тасымалдауды ұйымдастырушының байланыс телефондарының нөмiрлерi;</w:t>
      </w:r>
    </w:p>
    <w:bookmarkEnd w:id="760"/>
    <w:bookmarkStart w:name="z838" w:id="761"/>
    <w:p>
      <w:pPr>
        <w:spacing w:after="0"/>
        <w:ind w:left="0"/>
        <w:jc w:val="both"/>
      </w:pPr>
      <w:r>
        <w:rPr>
          <w:rFonts w:ascii="Times New Roman"/>
          <w:b w:val="false"/>
          <w:i w:val="false"/>
          <w:color w:val="000000"/>
          <w:sz w:val="28"/>
        </w:rPr>
        <w:t>
      3) ӘПК-нің, аумақтық көлiктiк бақылау және медициналық қызмет органдары телефондарының нөмiрлерi;</w:t>
      </w:r>
    </w:p>
    <w:bookmarkEnd w:id="761"/>
    <w:bookmarkStart w:name="z839" w:id="762"/>
    <w:p>
      <w:pPr>
        <w:spacing w:after="0"/>
        <w:ind w:left="0"/>
        <w:jc w:val="both"/>
      </w:pPr>
      <w:r>
        <w:rPr>
          <w:rFonts w:ascii="Times New Roman"/>
          <w:b w:val="false"/>
          <w:i w:val="false"/>
          <w:color w:val="000000"/>
          <w:sz w:val="28"/>
        </w:rPr>
        <w:t>
      4) маршрут схемасының көшiрмелерi;</w:t>
      </w:r>
    </w:p>
    <w:bookmarkEnd w:id="762"/>
    <w:bookmarkStart w:name="z840" w:id="763"/>
    <w:p>
      <w:pPr>
        <w:spacing w:after="0"/>
        <w:ind w:left="0"/>
        <w:jc w:val="both"/>
      </w:pPr>
      <w:r>
        <w:rPr>
          <w:rFonts w:ascii="Times New Roman"/>
          <w:b w:val="false"/>
          <w:i w:val="false"/>
          <w:color w:val="000000"/>
          <w:sz w:val="28"/>
        </w:rPr>
        <w:t>
      5) жол жүру құны туралы мәлiмет.</w:t>
      </w:r>
    </w:p>
    <w:bookmarkEnd w:id="763"/>
    <w:bookmarkStart w:name="z841" w:id="764"/>
    <w:p>
      <w:pPr>
        <w:spacing w:after="0"/>
        <w:ind w:left="0"/>
        <w:jc w:val="both"/>
      </w:pPr>
      <w:r>
        <w:rPr>
          <w:rFonts w:ascii="Times New Roman"/>
          <w:b w:val="false"/>
          <w:i w:val="false"/>
          <w:color w:val="000000"/>
          <w:sz w:val="28"/>
        </w:rPr>
        <w:t>
      Тұрақты маршруттар үшiн (қалалық маршруттарды қоспағанда) сапар қашықтығына байланысты жол жүру мен багажды алып жүру құнының кестесi ұсынылады;</w:t>
      </w:r>
    </w:p>
    <w:bookmarkEnd w:id="764"/>
    <w:bookmarkStart w:name="z842" w:id="765"/>
    <w:p>
      <w:pPr>
        <w:spacing w:after="0"/>
        <w:ind w:left="0"/>
        <w:jc w:val="both"/>
      </w:pPr>
      <w:r>
        <w:rPr>
          <w:rFonts w:ascii="Times New Roman"/>
          <w:b w:val="false"/>
          <w:i w:val="false"/>
          <w:color w:val="000000"/>
          <w:sz w:val="28"/>
        </w:rPr>
        <w:t>
      6) ақы төлемей жол жүргенi және/немесе багаж алып жүргенi үшiн айыппұлдың мөлшерi;</w:t>
      </w:r>
    </w:p>
    <w:bookmarkEnd w:id="765"/>
    <w:bookmarkStart w:name="z843" w:id="766"/>
    <w:p>
      <w:pPr>
        <w:spacing w:after="0"/>
        <w:ind w:left="0"/>
        <w:jc w:val="both"/>
      </w:pPr>
      <w:r>
        <w:rPr>
          <w:rFonts w:ascii="Times New Roman"/>
          <w:b w:val="false"/>
          <w:i w:val="false"/>
          <w:color w:val="000000"/>
          <w:sz w:val="28"/>
        </w:rPr>
        <w:t>
      7) жолаушылардың құқықтары мен мiндеттерi.</w:t>
      </w:r>
    </w:p>
    <w:bookmarkEnd w:id="766"/>
    <w:bookmarkStart w:name="z844" w:id="767"/>
    <w:p>
      <w:pPr>
        <w:spacing w:after="0"/>
        <w:ind w:left="0"/>
        <w:jc w:val="both"/>
      </w:pP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шағын автобустар және троллейбустар дауыс зорайтқыш қондырғылармен, ал басқарудың автоматтандырылған жүйесi (бұдан әрi – БАЖ) жұмыс iстеген жағдайда желiдегi жұмысты бақылау құрылғысымен жабдықталуы тиіс.</w:t>
      </w:r>
    </w:p>
    <w:bookmarkEnd w:id="767"/>
    <w:bookmarkStart w:name="z845" w:id="768"/>
    <w:p>
      <w:pPr>
        <w:spacing w:after="0"/>
        <w:ind w:left="0"/>
        <w:jc w:val="both"/>
      </w:pPr>
      <w:r>
        <w:rPr>
          <w:rFonts w:ascii="Times New Roman"/>
          <w:b w:val="false"/>
          <w:i w:val="false"/>
          <w:color w:val="000000"/>
          <w:sz w:val="28"/>
        </w:rPr>
        <w:t>
      Жолаушылар мен багажды автомобильмен тұрақты емес тасымалдау үшiн осы тармақтың 4), 5) және 6) тармақшаларының қолданысы тарамайды.</w:t>
      </w:r>
    </w:p>
    <w:bookmarkEnd w:id="768"/>
    <w:bookmarkStart w:name="z846" w:id="769"/>
    <w:p>
      <w:pPr>
        <w:spacing w:after="0"/>
        <w:ind w:left="0"/>
        <w:jc w:val="both"/>
      </w:pPr>
      <w:r>
        <w:rPr>
          <w:rFonts w:ascii="Times New Roman"/>
          <w:b w:val="false"/>
          <w:i w:val="false"/>
          <w:color w:val="000000"/>
          <w:sz w:val="28"/>
        </w:rPr>
        <w:t>
      334. Жолаушылар мен багажды автомобильмен қалалық және қала маңындағы тұрақты тасымалдау кезiнде пайдаланылатын автобустардың, шағын автобустардың алдыңғы және артқы жақтарында маршрут нөмiрi көрсетiлген трафареттер қойылады.</w:t>
      </w:r>
    </w:p>
    <w:bookmarkEnd w:id="769"/>
    <w:bookmarkStart w:name="z847" w:id="770"/>
    <w:p>
      <w:pPr>
        <w:spacing w:after="0"/>
        <w:ind w:left="0"/>
        <w:jc w:val="both"/>
      </w:pPr>
      <w:r>
        <w:rPr>
          <w:rFonts w:ascii="Times New Roman"/>
          <w:b w:val="false"/>
          <w:i w:val="false"/>
          <w:color w:val="000000"/>
          <w:sz w:val="28"/>
        </w:rPr>
        <w:t>
      Маршруттың нөмiрi ашық сары түстi реңде шрифттiң биiктiгi кемінде 120 мм қара түспен ресімделеді. Жедел тасымалдауды жүзеге асырған жағдайда трафаретте маршрут нөмiрiнiң астында шрифттiң биiктiгi кемінде 60 мм қызыл түстi "Жедел" деген жазу ресімделеді.</w:t>
      </w:r>
    </w:p>
    <w:bookmarkEnd w:id="770"/>
    <w:bookmarkStart w:name="z848" w:id="771"/>
    <w:p>
      <w:pPr>
        <w:spacing w:after="0"/>
        <w:ind w:left="0"/>
        <w:jc w:val="both"/>
      </w:pPr>
      <w:r>
        <w:rPr>
          <w:rFonts w:ascii="Times New Roman"/>
          <w:b w:val="false"/>
          <w:i w:val="false"/>
          <w:color w:val="000000"/>
          <w:sz w:val="28"/>
        </w:rPr>
        <w:t>
      335. Жолаушылар мен багажды автомобильмен қалалық (ауылдық) тұрақты тасымалдауда пайдаланылатын автобустар, шағын автобустар және троллейбустардың оң жағында, салонның жолаушылар есiктерi бiрiнің жанында маршруттың нөмiрi мен мемлекеттiк және орыс тiлдерiндегi қысқа сипаттамасы (аралық және соңғы аялдамалардың, маршрут өтетiн негiзгi көшелердiң, қоғамдық мәнi бар орындардың атауы) бар трафарет орнатылады.</w:t>
      </w:r>
    </w:p>
    <w:bookmarkEnd w:id="771"/>
    <w:bookmarkStart w:name="z849" w:id="772"/>
    <w:p>
      <w:pPr>
        <w:spacing w:after="0"/>
        <w:ind w:left="0"/>
        <w:jc w:val="both"/>
      </w:pPr>
      <w:r>
        <w:rPr>
          <w:rFonts w:ascii="Times New Roman"/>
          <w:b w:val="false"/>
          <w:i w:val="false"/>
          <w:color w:val="000000"/>
          <w:sz w:val="28"/>
        </w:rPr>
        <w:t>
      336. Қалааралық облысаралық және халықаралық маршруттардағы автобустар мен шағын автобустарда жол жүрудiң бастапқы, соңғы және iрi аралық пункттерi көрсетiлген алдыңғы және бүйiрлiк (оң жағында) трафареттерi мемлекеттiк және орыс тiлдерiнде, ал қажет болған жағдайда басқа тiлдерде ресiмделедi.</w:t>
      </w:r>
    </w:p>
    <w:bookmarkEnd w:id="772"/>
    <w:bookmarkStart w:name="z850" w:id="773"/>
    <w:p>
      <w:pPr>
        <w:spacing w:after="0"/>
        <w:ind w:left="0"/>
        <w:jc w:val="both"/>
      </w:pPr>
      <w:r>
        <w:rPr>
          <w:rFonts w:ascii="Times New Roman"/>
          <w:b w:val="false"/>
          <w:i w:val="false"/>
          <w:color w:val="000000"/>
          <w:sz w:val="28"/>
        </w:rPr>
        <w:t>
      337. Алдыңғы және артқы трафареттерде тәулiктiң қараңғы мезгiлiнде жарықтандыру болады.</w:t>
      </w:r>
    </w:p>
    <w:bookmarkEnd w:id="773"/>
    <w:bookmarkStart w:name="z851" w:id="774"/>
    <w:p>
      <w:pPr>
        <w:spacing w:after="0"/>
        <w:ind w:left="0"/>
        <w:jc w:val="both"/>
      </w:pPr>
      <w:r>
        <w:rPr>
          <w:rFonts w:ascii="Times New Roman"/>
          <w:b w:val="false"/>
          <w:i w:val="false"/>
          <w:color w:val="000000"/>
          <w:sz w:val="28"/>
        </w:rPr>
        <w:t>
      338. Жолаушылар мен багажды тапсырыс берiлген автобустармен, шағын автобустармен және жеңiл автомобильдермен тасымалдау кезiнде пайдаланылатын автокөлiк құралдарының алдыңғы және артқы жақтарында "Тапсырыспен" деген жазуы бар трафареттер орнатылады.</w:t>
      </w:r>
    </w:p>
    <w:bookmarkEnd w:id="774"/>
    <w:bookmarkStart w:name="z852" w:id="775"/>
    <w:p>
      <w:pPr>
        <w:spacing w:after="0"/>
        <w:ind w:left="0"/>
        <w:jc w:val="both"/>
      </w:pPr>
      <w:r>
        <w:rPr>
          <w:rFonts w:ascii="Times New Roman"/>
          <w:b w:val="false"/>
          <w:i w:val="false"/>
          <w:color w:val="000000"/>
          <w:sz w:val="28"/>
        </w:rPr>
        <w:t>
      Жазу шрифт биiктiгi кемiнде 120 мм қара түспен ресімделеді және тiк төртбұрышты қоршамаға салынады.</w:t>
      </w:r>
    </w:p>
    <w:bookmarkEnd w:id="775"/>
    <w:bookmarkStart w:name="z853" w:id="776"/>
    <w:p>
      <w:pPr>
        <w:spacing w:after="0"/>
        <w:ind w:left="0"/>
        <w:jc w:val="both"/>
      </w:pPr>
      <w:r>
        <w:rPr>
          <w:rFonts w:ascii="Times New Roman"/>
          <w:b w:val="false"/>
          <w:i w:val="false"/>
          <w:color w:val="000000"/>
          <w:sz w:val="28"/>
        </w:rPr>
        <w:t>
      339. Жолаушылар мен багажды автомобильмен тұрақты тасымалдауда пайдаланылатын автобустар және троллейбустар салонының алдыңғы жағында мүгедектігі бар адамдарға, зейнеткерлерге, жүкті әйелдерге және мектеп жасына дейінгі балалары бар жолаушыларға арналған орындар көзделеді. Көрсетілген орындардың жанына олардың пайдаланылу мақсатын көрсететін ақпараттық тақта орнатылады.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4" w:id="777"/>
    <w:p>
      <w:pPr>
        <w:spacing w:after="0"/>
        <w:ind w:left="0"/>
        <w:jc w:val="both"/>
      </w:pPr>
      <w:r>
        <w:rPr>
          <w:rFonts w:ascii="Times New Roman"/>
          <w:b w:val="false"/>
          <w:i w:val="false"/>
          <w:color w:val="000000"/>
          <w:sz w:val="28"/>
        </w:rPr>
        <w:t>
      340. Такси төбесiнде орналасқан және 500 метрге дейiнгi қашықтықтан жақсы ажыратылатын айырым белгiлерімен жабдықталады. Айырым белгiде "Т" (такси) деген жазу және/немесе өзіне тән шашкалық белдеуi болуы және тәулiктiң қараңғы мезгiлiнде жарықтандырылуы тиiс.</w:t>
      </w:r>
    </w:p>
    <w:bookmarkEnd w:id="777"/>
    <w:bookmarkStart w:name="z855" w:id="778"/>
    <w:p>
      <w:pPr>
        <w:spacing w:after="0"/>
        <w:ind w:left="0"/>
        <w:jc w:val="both"/>
      </w:pPr>
      <w:r>
        <w:rPr>
          <w:rFonts w:ascii="Times New Roman"/>
          <w:b w:val="false"/>
          <w:i w:val="false"/>
          <w:color w:val="000000"/>
          <w:sz w:val="28"/>
        </w:rPr>
        <w:t>
      341. Такси кузовтың түсін тасымалдаушы өзі анықтайтын сыртынан жеңіл автомобиль барлық бүйір жағынан, биіктігі 10 сантиметрден кем емес және 14 сантиметрден көп емес шахматтық тәртіпте орналасқан қара және (немесе) сары шаршылардан тұратын белдеу салуды қарастыратын бірыңғай түстік гаммада ресімделеді.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7" w:id="779"/>
    <w:p>
      <w:pPr>
        <w:spacing w:after="0"/>
        <w:ind w:left="0"/>
        <w:jc w:val="both"/>
      </w:pPr>
      <w:r>
        <w:rPr>
          <w:rFonts w:ascii="Times New Roman"/>
          <w:b w:val="false"/>
          <w:i w:val="false"/>
          <w:color w:val="000000"/>
          <w:sz w:val="28"/>
        </w:rPr>
        <w:t>
      343. Таксидің салонында жолаушылар көретіндей жерде жүргізушінің фотосуреті бар, тегі, аты, әкесінің аты (егер болған жағдайда) көрсетілген визит карточкасы, тасымалдаушының ресми атауы, оның мекенжайы және телефон нөмірі көрсетілген ақпараттық тақта орнатылады.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0" w:id="780"/>
    <w:p>
      <w:pPr>
        <w:spacing w:after="0"/>
        <w:ind w:left="0"/>
        <w:jc w:val="left"/>
      </w:pPr>
      <w:r>
        <w:rPr>
          <w:rFonts w:ascii="Times New Roman"/>
          <w:b/>
          <w:i w:val="false"/>
          <w:color w:val="000000"/>
        </w:rPr>
        <w:t xml:space="preserve"> 14-тарау. Автовокзалдарға, автостанцияларға, жолаушыларға қызмет көрсету пункттеріне қойылатын талаптар, сондай-ақ олардың жұмыс істеу тәртібі</w:t>
      </w:r>
    </w:p>
    <w:bookmarkEnd w:id="780"/>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61" w:id="781"/>
    <w:p>
      <w:pPr>
        <w:spacing w:after="0"/>
        <w:ind w:left="0"/>
        <w:jc w:val="left"/>
      </w:pPr>
      <w:r>
        <w:rPr>
          <w:rFonts w:ascii="Times New Roman"/>
          <w:b/>
          <w:i w:val="false"/>
          <w:color w:val="000000"/>
        </w:rPr>
        <w:t xml:space="preserve"> 1-параграф. Жалпы ережелер</w:t>
      </w:r>
    </w:p>
    <w:bookmarkEnd w:id="781"/>
    <w:bookmarkStart w:name="z862" w:id="782"/>
    <w:p>
      <w:pPr>
        <w:spacing w:after="0"/>
        <w:ind w:left="0"/>
        <w:jc w:val="both"/>
      </w:pPr>
      <w:r>
        <w:rPr>
          <w:rFonts w:ascii="Times New Roman"/>
          <w:b w:val="false"/>
          <w:i w:val="false"/>
          <w:color w:val="000000"/>
          <w:sz w:val="28"/>
        </w:rPr>
        <w:t>
      344. Облыстардың (республикалық маңызы бар қаланың, астананың) жергілікті атқарушы органдары автовокзалдар, автостанциялар және жолаушыларға қызмет көрсету пункттері қызметін бастау немесе тоқтату туралы хабарламаны қабылдауды жүзеге асырады.</w:t>
      </w:r>
    </w:p>
    <w:bookmarkEnd w:id="782"/>
    <w:bookmarkStart w:name="z78" w:id="783"/>
    <w:p>
      <w:pPr>
        <w:spacing w:after="0"/>
        <w:ind w:left="0"/>
        <w:jc w:val="both"/>
      </w:pPr>
      <w:r>
        <w:rPr>
          <w:rFonts w:ascii="Times New Roman"/>
          <w:b w:val="false"/>
          <w:i w:val="false"/>
          <w:color w:val="000000"/>
          <w:sz w:val="28"/>
        </w:rPr>
        <w:t xml:space="preserve">
      Заңды немесе жеке тұлғалар автовокзалдар, автостанциялар және жолаушыларға қызмет көрсету пункттері қызметін бастау немесе тоқтату туралы хабарламаны электрондық немесе қағаз нысанда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береді.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Инвестициялар және даму министрінің 31.05.2016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3" w:id="784"/>
    <w:p>
      <w:pPr>
        <w:spacing w:after="0"/>
        <w:ind w:left="0"/>
        <w:jc w:val="both"/>
      </w:pPr>
      <w:r>
        <w:rPr>
          <w:rFonts w:ascii="Times New Roman"/>
          <w:b w:val="false"/>
          <w:i w:val="false"/>
          <w:color w:val="000000"/>
          <w:sz w:val="28"/>
        </w:rPr>
        <w:t>
      345. Автовокзалдардың, автостанциялардың және жолаушыларға қызмет көрсету пункттерінің жұмыс режимi жолаушылар мен багажды автомобильмен тұрақты тасымалдауды жүзеге асыратын тасымалдаушылармен шарттық қатынастарды ескере отырып, облыстың (республикалық маңызы бар қаланың, астананың) жергiлiктi атқарушы органдарының келiсiмi бойынша айқындалады.</w:t>
      </w:r>
    </w:p>
    <w:bookmarkEnd w:id="784"/>
    <w:bookmarkStart w:name="z1224" w:id="785"/>
    <w:p>
      <w:pPr>
        <w:spacing w:after="0"/>
        <w:ind w:left="0"/>
        <w:jc w:val="both"/>
      </w:pPr>
      <w:r>
        <w:rPr>
          <w:rFonts w:ascii="Times New Roman"/>
          <w:b w:val="false"/>
          <w:i w:val="false"/>
          <w:color w:val="000000"/>
          <w:sz w:val="28"/>
        </w:rPr>
        <w:t>
      345-1. Автовокзалдың және (немесе) автостанцияның әкімшілігі жүгінген кезде, осы автовокзал және (немесе) автостанция орналасқан елді мекеннің аумағы шегінде жергілікті атқарушы органдар автовокзал және (немесе) автостанция қызмет көрсететін тұрақты маршрут бойынша қосымша жолаушыларды отырғызу және түсіру пункттерінің орындарын келіседі.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345-1-тармақпен толықтырылды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4" w:id="786"/>
    <w:p>
      <w:pPr>
        <w:spacing w:after="0"/>
        <w:ind w:left="0"/>
        <w:jc w:val="both"/>
      </w:pPr>
      <w:r>
        <w:rPr>
          <w:rFonts w:ascii="Times New Roman"/>
          <w:b w:val="false"/>
          <w:i w:val="false"/>
          <w:color w:val="000000"/>
          <w:sz w:val="28"/>
        </w:rPr>
        <w:t>
      346. Автовокзалдар кемінде бес мың шаршы метр аумақта орналасады.</w:t>
      </w:r>
    </w:p>
    <w:bookmarkEnd w:id="786"/>
    <w:bookmarkStart w:name="z875" w:id="787"/>
    <w:p>
      <w:pPr>
        <w:spacing w:after="0"/>
        <w:ind w:left="0"/>
        <w:jc w:val="both"/>
      </w:pPr>
      <w:r>
        <w:rPr>
          <w:rFonts w:ascii="Times New Roman"/>
          <w:b w:val="false"/>
          <w:i w:val="false"/>
          <w:color w:val="000000"/>
          <w:sz w:val="28"/>
        </w:rPr>
        <w:t>
      347. Автостанциялар кемінде екі жарым мың шаршы метр аумақта орналасады.</w:t>
      </w:r>
    </w:p>
    <w:bookmarkEnd w:id="787"/>
    <w:bookmarkStart w:name="z876" w:id="788"/>
    <w:p>
      <w:pPr>
        <w:spacing w:after="0"/>
        <w:ind w:left="0"/>
        <w:jc w:val="both"/>
      </w:pPr>
      <w:r>
        <w:rPr>
          <w:rFonts w:ascii="Times New Roman"/>
          <w:b w:val="false"/>
          <w:i w:val="false"/>
          <w:color w:val="000000"/>
          <w:sz w:val="28"/>
        </w:rPr>
        <w:t>
      348. Автовокзалдар мен автостанциялар мынадай негiзгi функцияларды орындайды:</w:t>
      </w:r>
    </w:p>
    <w:bookmarkEnd w:id="788"/>
    <w:bookmarkStart w:name="z877" w:id="789"/>
    <w:p>
      <w:pPr>
        <w:spacing w:after="0"/>
        <w:ind w:left="0"/>
        <w:jc w:val="both"/>
      </w:pPr>
      <w:r>
        <w:rPr>
          <w:rFonts w:ascii="Times New Roman"/>
          <w:b w:val="false"/>
          <w:i w:val="false"/>
          <w:color w:val="000000"/>
          <w:sz w:val="28"/>
        </w:rPr>
        <w:t>
      1) жол жүру құжаттарын (билеттердi) сатуды ұйымдастыру;</w:t>
      </w:r>
    </w:p>
    <w:bookmarkEnd w:id="789"/>
    <w:bookmarkStart w:name="z878" w:id="790"/>
    <w:p>
      <w:pPr>
        <w:spacing w:after="0"/>
        <w:ind w:left="0"/>
        <w:jc w:val="both"/>
      </w:pPr>
      <w:r>
        <w:rPr>
          <w:rFonts w:ascii="Times New Roman"/>
          <w:b w:val="false"/>
          <w:i w:val="false"/>
          <w:color w:val="000000"/>
          <w:sz w:val="28"/>
        </w:rPr>
        <w:t>
      2) маршруттар бойынша автобустардың, шағын автобустардың қозғалыс кестесiн сақтауын ұйымдастыру;</w:t>
      </w:r>
    </w:p>
    <w:bookmarkEnd w:id="790"/>
    <w:bookmarkStart w:name="z879" w:id="791"/>
    <w:p>
      <w:pPr>
        <w:spacing w:after="0"/>
        <w:ind w:left="0"/>
        <w:jc w:val="both"/>
      </w:pPr>
      <w:r>
        <w:rPr>
          <w:rFonts w:ascii="Times New Roman"/>
          <w:b w:val="false"/>
          <w:i w:val="false"/>
          <w:color w:val="000000"/>
          <w:sz w:val="28"/>
        </w:rPr>
        <w:t>
      3) жолаушылардың қауiпсiз мiнуi мен түсуiн, багажды тиеу мен түсiрудi ұйымдастыру;</w:t>
      </w:r>
    </w:p>
    <w:bookmarkEnd w:id="791"/>
    <w:bookmarkStart w:name="z880" w:id="792"/>
    <w:p>
      <w:pPr>
        <w:spacing w:after="0"/>
        <w:ind w:left="0"/>
        <w:jc w:val="both"/>
      </w:pPr>
      <w:r>
        <w:rPr>
          <w:rFonts w:ascii="Times New Roman"/>
          <w:b w:val="false"/>
          <w:i w:val="false"/>
          <w:color w:val="000000"/>
          <w:sz w:val="28"/>
        </w:rPr>
        <w:t>
      4) егер тасымалдаушылардың осы функцияларды орындауы мүмкiн болмаса, жолаушыларды тасымалдау қауiпсiздiгiн сақтау, жүргiзушiлердi рейс алдында және рейстен кейінгі медициналық куәландыруды және автобустардың, шағын автобустардың техникалық жай-күйiн бақылауды жүргiзу бойынша шараларды қамтамасыз ету;</w:t>
      </w:r>
    </w:p>
    <w:bookmarkEnd w:id="792"/>
    <w:bookmarkStart w:name="z881" w:id="793"/>
    <w:p>
      <w:pPr>
        <w:spacing w:after="0"/>
        <w:ind w:left="0"/>
        <w:jc w:val="both"/>
      </w:pPr>
      <w:r>
        <w:rPr>
          <w:rFonts w:ascii="Times New Roman"/>
          <w:b w:val="false"/>
          <w:i w:val="false"/>
          <w:color w:val="000000"/>
          <w:sz w:val="28"/>
        </w:rPr>
        <w:t>
      5) жолаушыларды ақпараттық қамтамасыз ету;</w:t>
      </w:r>
    </w:p>
    <w:bookmarkEnd w:id="793"/>
    <w:bookmarkStart w:name="z882" w:id="794"/>
    <w:p>
      <w:pPr>
        <w:spacing w:after="0"/>
        <w:ind w:left="0"/>
        <w:jc w:val="both"/>
      </w:pPr>
      <w:r>
        <w:rPr>
          <w:rFonts w:ascii="Times New Roman"/>
          <w:b w:val="false"/>
          <w:i w:val="false"/>
          <w:color w:val="000000"/>
          <w:sz w:val="28"/>
        </w:rPr>
        <w:t>
      6) багаж бен қол жүгiн сақтауды ұйымдастыру;</w:t>
      </w:r>
    </w:p>
    <w:bookmarkEnd w:id="794"/>
    <w:bookmarkStart w:name="z883" w:id="795"/>
    <w:p>
      <w:pPr>
        <w:spacing w:after="0"/>
        <w:ind w:left="0"/>
        <w:jc w:val="both"/>
      </w:pPr>
      <w:r>
        <w:rPr>
          <w:rFonts w:ascii="Times New Roman"/>
          <w:b w:val="false"/>
          <w:i w:val="false"/>
          <w:color w:val="000000"/>
          <w:sz w:val="28"/>
        </w:rPr>
        <w:t>
      7) жолаушыларды сапардың басталуын күту үшiн жағдаймен қамтамасыз ету;</w:t>
      </w:r>
    </w:p>
    <w:bookmarkEnd w:id="795"/>
    <w:bookmarkStart w:name="z884" w:id="796"/>
    <w:p>
      <w:pPr>
        <w:spacing w:after="0"/>
        <w:ind w:left="0"/>
        <w:jc w:val="both"/>
      </w:pPr>
      <w:r>
        <w:rPr>
          <w:rFonts w:ascii="Times New Roman"/>
          <w:b w:val="false"/>
          <w:i w:val="false"/>
          <w:color w:val="000000"/>
          <w:sz w:val="28"/>
        </w:rPr>
        <w:t>
      8) қолданылып жүрген маршрут желiсiндегi автовокзалдарды (автостанцияларды) автобустардағы (шағын автобустардағы) бос немесе босайтын орындардың бар екені туралы, сондай-ақ қозғалыс кестесiндегi өзгерiстер немесе автобустардың кестеден озу (кейiн қалу) уақыты, кестеде көзделмеген қосымша рейстердi алып тастау немесе енгiзу, қосымша автобустарды жiберу туралы хабардар ету;</w:t>
      </w:r>
    </w:p>
    <w:bookmarkEnd w:id="796"/>
    <w:bookmarkStart w:name="z885" w:id="797"/>
    <w:p>
      <w:pPr>
        <w:spacing w:after="0"/>
        <w:ind w:left="0"/>
        <w:jc w:val="both"/>
      </w:pPr>
      <w:r>
        <w:rPr>
          <w:rFonts w:ascii="Times New Roman"/>
          <w:b w:val="false"/>
          <w:i w:val="false"/>
          <w:color w:val="000000"/>
          <w:sz w:val="28"/>
        </w:rPr>
        <w:t xml:space="preserve">
      9) жолаушылар мен багажды автомобильмен тұрақты тасымалдауды жүзеге асыратын тасымалдаушылардың қызмет көрсету тәртiбi және қозғалыс кестелерiн (графиктерiн) бұзулары туралы,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тұрақты халықаралық, облысаралық маршруттар бойынша рейстерді орындау туралы анықтамаға сәйкес жөнелтілген қосымша рейстердің саны туралы ақпаратты маршруттар бойынша талдауды жүргізу үшін маршруттарды ұйымдастырушыларға (рұқсат құжаттарын немесе куәлікті берген) ай сайын, келесi айдың 5-күнiнен кешiктiрмей хабардар ету.</w:t>
      </w:r>
    </w:p>
    <w:bookmarkEnd w:id="797"/>
    <w:bookmarkStart w:name="z886" w:id="798"/>
    <w:p>
      <w:pPr>
        <w:spacing w:after="0"/>
        <w:ind w:left="0"/>
        <w:jc w:val="both"/>
      </w:pPr>
      <w:r>
        <w:rPr>
          <w:rFonts w:ascii="Times New Roman"/>
          <w:b w:val="false"/>
          <w:i w:val="false"/>
          <w:color w:val="000000"/>
          <w:sz w:val="28"/>
        </w:rPr>
        <w:t>
      349. Жолаушыларға қызмет көрсету пункттерінің әкімшілігі мынадай негізгі функцияларды атқарады:</w:t>
      </w:r>
    </w:p>
    <w:bookmarkEnd w:id="798"/>
    <w:bookmarkStart w:name="z887" w:id="799"/>
    <w:p>
      <w:pPr>
        <w:spacing w:after="0"/>
        <w:ind w:left="0"/>
        <w:jc w:val="both"/>
      </w:pPr>
      <w:r>
        <w:rPr>
          <w:rFonts w:ascii="Times New Roman"/>
          <w:b w:val="false"/>
          <w:i w:val="false"/>
          <w:color w:val="000000"/>
          <w:sz w:val="28"/>
        </w:rPr>
        <w:t>
      1) жол жүру құжаттарын (билеттерін) сатуды ұйымдастыру;</w:t>
      </w:r>
    </w:p>
    <w:bookmarkEnd w:id="799"/>
    <w:bookmarkStart w:name="z888" w:id="800"/>
    <w:p>
      <w:pPr>
        <w:spacing w:after="0"/>
        <w:ind w:left="0"/>
        <w:jc w:val="both"/>
      </w:pPr>
      <w:r>
        <w:rPr>
          <w:rFonts w:ascii="Times New Roman"/>
          <w:b w:val="false"/>
          <w:i w:val="false"/>
          <w:color w:val="000000"/>
          <w:sz w:val="28"/>
        </w:rPr>
        <w:t>
      2) жолаушыларды қауіпсіз отырғызуды және түсіруді, багажды тиеу мен түсіруді ұйымдастыру;</w:t>
      </w:r>
    </w:p>
    <w:bookmarkEnd w:id="800"/>
    <w:bookmarkStart w:name="z889" w:id="801"/>
    <w:p>
      <w:pPr>
        <w:spacing w:after="0"/>
        <w:ind w:left="0"/>
        <w:jc w:val="both"/>
      </w:pPr>
      <w:r>
        <w:rPr>
          <w:rFonts w:ascii="Times New Roman"/>
          <w:b w:val="false"/>
          <w:i w:val="false"/>
          <w:color w:val="000000"/>
          <w:sz w:val="28"/>
        </w:rPr>
        <w:t>
      3) жолаушыларды ақпараттық қамтамасыз ету;</w:t>
      </w:r>
    </w:p>
    <w:bookmarkEnd w:id="801"/>
    <w:bookmarkStart w:name="z890" w:id="802"/>
    <w:p>
      <w:pPr>
        <w:spacing w:after="0"/>
        <w:ind w:left="0"/>
        <w:jc w:val="both"/>
      </w:pPr>
      <w:r>
        <w:rPr>
          <w:rFonts w:ascii="Times New Roman"/>
          <w:b w:val="false"/>
          <w:i w:val="false"/>
          <w:color w:val="000000"/>
          <w:sz w:val="28"/>
        </w:rPr>
        <w:t>
      4) жолаушыларға жол жүрудің басталуын күту үшін жағдайларды қамтамасыз ету.</w:t>
      </w:r>
    </w:p>
    <w:bookmarkEnd w:id="802"/>
    <w:bookmarkStart w:name="z891" w:id="803"/>
    <w:p>
      <w:pPr>
        <w:spacing w:after="0"/>
        <w:ind w:left="0"/>
        <w:jc w:val="both"/>
      </w:pPr>
      <w:r>
        <w:rPr>
          <w:rFonts w:ascii="Times New Roman"/>
          <w:b w:val="false"/>
          <w:i w:val="false"/>
          <w:color w:val="000000"/>
          <w:sz w:val="28"/>
        </w:rPr>
        <w:t>
      350. Автовокзалдар мен автостанциялардың өз құрамында:</w:t>
      </w:r>
    </w:p>
    <w:bookmarkEnd w:id="803"/>
    <w:p>
      <w:pPr>
        <w:spacing w:after="0"/>
        <w:ind w:left="0"/>
        <w:jc w:val="both"/>
      </w:pPr>
      <w:r>
        <w:rPr>
          <w:rFonts w:ascii="Times New Roman"/>
          <w:b w:val="false"/>
          <w:i w:val="false"/>
          <w:color w:val="000000"/>
          <w:sz w:val="28"/>
        </w:rPr>
        <w:t>
      1) ақпараттық қамтамасыз ету;</w:t>
      </w:r>
    </w:p>
    <w:p>
      <w:pPr>
        <w:spacing w:after="0"/>
        <w:ind w:left="0"/>
        <w:jc w:val="both"/>
      </w:pPr>
      <w:r>
        <w:rPr>
          <w:rFonts w:ascii="Times New Roman"/>
          <w:b w:val="false"/>
          <w:i w:val="false"/>
          <w:color w:val="000000"/>
          <w:sz w:val="28"/>
        </w:rPr>
        <w:t>
      2) автобустар мен шағын автобустар тұратын алаң;</w:t>
      </w:r>
    </w:p>
    <w:p>
      <w:pPr>
        <w:spacing w:after="0"/>
        <w:ind w:left="0"/>
        <w:jc w:val="both"/>
      </w:pPr>
      <w:r>
        <w:rPr>
          <w:rFonts w:ascii="Times New Roman"/>
          <w:b w:val="false"/>
          <w:i w:val="false"/>
          <w:color w:val="000000"/>
          <w:sz w:val="28"/>
        </w:rPr>
        <w:t>
      3) жолаушыларға арналған күту залы (залдары);</w:t>
      </w:r>
    </w:p>
    <w:p>
      <w:pPr>
        <w:spacing w:after="0"/>
        <w:ind w:left="0"/>
        <w:jc w:val="both"/>
      </w:pPr>
      <w:r>
        <w:rPr>
          <w:rFonts w:ascii="Times New Roman"/>
          <w:b w:val="false"/>
          <w:i w:val="false"/>
          <w:color w:val="000000"/>
          <w:sz w:val="28"/>
        </w:rPr>
        <w:t>
      4) жол жүру құжаттарын (билеттерiн), оның iшiнде алдын ала сатуға арналған касса (кассалар);</w:t>
      </w:r>
    </w:p>
    <w:p>
      <w:pPr>
        <w:spacing w:after="0"/>
        <w:ind w:left="0"/>
        <w:jc w:val="both"/>
      </w:pPr>
      <w:r>
        <w:rPr>
          <w:rFonts w:ascii="Times New Roman"/>
          <w:b w:val="false"/>
          <w:i w:val="false"/>
          <w:color w:val="000000"/>
          <w:sz w:val="28"/>
        </w:rPr>
        <w:t>
      5) багажды сақтау камерасы (камералары);</w:t>
      </w:r>
    </w:p>
    <w:p>
      <w:pPr>
        <w:spacing w:after="0"/>
        <w:ind w:left="0"/>
        <w:jc w:val="both"/>
      </w:pPr>
      <w:r>
        <w:rPr>
          <w:rFonts w:ascii="Times New Roman"/>
          <w:b w:val="false"/>
          <w:i w:val="false"/>
          <w:color w:val="000000"/>
          <w:sz w:val="28"/>
        </w:rPr>
        <w:t>
      6) диспетчерлiк пункттер;</w:t>
      </w:r>
    </w:p>
    <w:p>
      <w:pPr>
        <w:spacing w:after="0"/>
        <w:ind w:left="0"/>
        <w:jc w:val="both"/>
      </w:pPr>
      <w:r>
        <w:rPr>
          <w:rFonts w:ascii="Times New Roman"/>
          <w:b w:val="false"/>
          <w:i w:val="false"/>
          <w:color w:val="000000"/>
          <w:sz w:val="28"/>
        </w:rPr>
        <w:t>
      7) персонал мен жолаушылар үшін санитариялық-тұрмыстық үй-жайлар;</w:t>
      </w:r>
    </w:p>
    <w:p>
      <w:pPr>
        <w:spacing w:after="0"/>
        <w:ind w:left="0"/>
        <w:jc w:val="both"/>
      </w:pPr>
      <w:r>
        <w:rPr>
          <w:rFonts w:ascii="Times New Roman"/>
          <w:b w:val="false"/>
          <w:i w:val="false"/>
          <w:color w:val="000000"/>
          <w:sz w:val="28"/>
        </w:rPr>
        <w:t>
      8) жүргiзушiлер демалатын қызметтiк үй-жайлар бар.</w:t>
      </w:r>
    </w:p>
    <w:p>
      <w:pPr>
        <w:spacing w:after="0"/>
        <w:ind w:left="0"/>
        <w:jc w:val="both"/>
      </w:pPr>
      <w:r>
        <w:rPr>
          <w:rFonts w:ascii="Times New Roman"/>
          <w:b w:val="false"/>
          <w:i w:val="false"/>
          <w:color w:val="000000"/>
          <w:sz w:val="28"/>
        </w:rPr>
        <w:t>
      Автовокзалдар үшін қосымша талаптар:</w:t>
      </w:r>
    </w:p>
    <w:p>
      <w:pPr>
        <w:spacing w:after="0"/>
        <w:ind w:left="0"/>
        <w:jc w:val="both"/>
      </w:pPr>
      <w:r>
        <w:rPr>
          <w:rFonts w:ascii="Times New Roman"/>
          <w:b w:val="false"/>
          <w:i w:val="false"/>
          <w:color w:val="000000"/>
          <w:sz w:val="28"/>
        </w:rPr>
        <w:t>
      1) анықтама бюросы;</w:t>
      </w:r>
    </w:p>
    <w:p>
      <w:pPr>
        <w:spacing w:after="0"/>
        <w:ind w:left="0"/>
        <w:jc w:val="both"/>
      </w:pPr>
      <w:r>
        <w:rPr>
          <w:rFonts w:ascii="Times New Roman"/>
          <w:b w:val="false"/>
          <w:i w:val="false"/>
          <w:color w:val="000000"/>
          <w:sz w:val="28"/>
        </w:rPr>
        <w:t>
      2) қоғамдық тамақтану пунктi;</w:t>
      </w:r>
    </w:p>
    <w:p>
      <w:pPr>
        <w:spacing w:after="0"/>
        <w:ind w:left="0"/>
        <w:jc w:val="both"/>
      </w:pPr>
      <w:r>
        <w:rPr>
          <w:rFonts w:ascii="Times New Roman"/>
          <w:b w:val="false"/>
          <w:i w:val="false"/>
          <w:color w:val="000000"/>
          <w:sz w:val="28"/>
        </w:rPr>
        <w:t>
      3) ана мен бала бөлмесi;</w:t>
      </w:r>
    </w:p>
    <w:p>
      <w:pPr>
        <w:spacing w:after="0"/>
        <w:ind w:left="0"/>
        <w:jc w:val="both"/>
      </w:pPr>
      <w:r>
        <w:rPr>
          <w:rFonts w:ascii="Times New Roman"/>
          <w:b w:val="false"/>
          <w:i w:val="false"/>
          <w:color w:val="000000"/>
          <w:sz w:val="28"/>
        </w:rPr>
        <w:t>
      4) автобустар мен шағын автобустарды тексеруге арналған бекеттер;</w:t>
      </w:r>
    </w:p>
    <w:p>
      <w:pPr>
        <w:spacing w:after="0"/>
        <w:ind w:left="0"/>
        <w:jc w:val="both"/>
      </w:pPr>
      <w:r>
        <w:rPr>
          <w:rFonts w:ascii="Times New Roman"/>
          <w:b w:val="false"/>
          <w:i w:val="false"/>
          <w:color w:val="000000"/>
          <w:sz w:val="28"/>
        </w:rPr>
        <w:t>
      5) қоғамдық тәртiптi қорғау пунктi;</w:t>
      </w:r>
    </w:p>
    <w:p>
      <w:pPr>
        <w:spacing w:after="0"/>
        <w:ind w:left="0"/>
        <w:jc w:val="both"/>
      </w:pPr>
      <w:r>
        <w:rPr>
          <w:rFonts w:ascii="Times New Roman"/>
          <w:b w:val="false"/>
          <w:i w:val="false"/>
          <w:color w:val="000000"/>
          <w:sz w:val="28"/>
        </w:rPr>
        <w:t>
      6) медициналық көмек пунктi және дәрiхана дүңгiршегi;</w:t>
      </w:r>
    </w:p>
    <w:p>
      <w:pPr>
        <w:spacing w:after="0"/>
        <w:ind w:left="0"/>
        <w:jc w:val="both"/>
      </w:pPr>
      <w:r>
        <w:rPr>
          <w:rFonts w:ascii="Times New Roman"/>
          <w:b w:val="false"/>
          <w:i w:val="false"/>
          <w:color w:val="000000"/>
          <w:sz w:val="28"/>
        </w:rPr>
        <w:t>
      7) Интернет желісіне сымсыз қол жеткізу нүктелері;</w:t>
      </w:r>
    </w:p>
    <w:p>
      <w:pPr>
        <w:spacing w:after="0"/>
        <w:ind w:left="0"/>
        <w:jc w:val="both"/>
      </w:pP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p>
    <w:p>
      <w:pPr>
        <w:spacing w:after="0"/>
        <w:ind w:left="0"/>
        <w:jc w:val="both"/>
      </w:pPr>
      <w:r>
        <w:rPr>
          <w:rFonts w:ascii="Times New Roman"/>
          <w:b w:val="false"/>
          <w:i w:val="false"/>
          <w:color w:val="000000"/>
          <w:sz w:val="28"/>
        </w:rPr>
        <w:t>
      9) діни рәсімдер жасау үшін бөлме болады.</w:t>
      </w:r>
    </w:p>
    <w:p>
      <w:pPr>
        <w:spacing w:after="0"/>
        <w:ind w:left="0"/>
        <w:jc w:val="both"/>
      </w:pPr>
      <w:r>
        <w:rPr>
          <w:rFonts w:ascii="Times New Roman"/>
          <w:b w:val="false"/>
          <w:i w:val="false"/>
          <w:color w:val="000000"/>
          <w:sz w:val="28"/>
        </w:rPr>
        <w:t xml:space="preserve">
      Автовокзалдар үшін қосымша талаптар Қазақстан Республикасы Индустрия және инфрақұрылымдық даму министрінің міндетін атқарушының 2022 жылғы 18 сәуірдегі № 213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27649 болып тіркелген) Жете тексеру жүргізілетін көлік инфрақұрылымы объектілерінің тізбесінде көрсетілген:</w:t>
      </w:r>
    </w:p>
    <w:p>
      <w:pPr>
        <w:spacing w:after="0"/>
        <w:ind w:left="0"/>
        <w:jc w:val="both"/>
      </w:pPr>
      <w:r>
        <w:rPr>
          <w:rFonts w:ascii="Times New Roman"/>
          <w:b w:val="false"/>
          <w:i w:val="false"/>
          <w:color w:val="000000"/>
          <w:sz w:val="28"/>
        </w:rPr>
        <w:t>
      1) стационарлық металл тапқыш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0" w:id="804"/>
    <w:p>
      <w:pPr>
        <w:spacing w:after="0"/>
        <w:ind w:left="0"/>
        <w:jc w:val="both"/>
      </w:pPr>
      <w:r>
        <w:rPr>
          <w:rFonts w:ascii="Times New Roman"/>
          <w:b w:val="false"/>
          <w:i w:val="false"/>
          <w:color w:val="000000"/>
          <w:sz w:val="28"/>
        </w:rPr>
        <w:t>
      351. Автовокзалдар мен автостанцияларда:</w:t>
      </w:r>
    </w:p>
    <w:bookmarkEnd w:id="804"/>
    <w:p>
      <w:pPr>
        <w:spacing w:after="0"/>
        <w:ind w:left="0"/>
        <w:jc w:val="both"/>
      </w:pPr>
      <w:r>
        <w:rPr>
          <w:rFonts w:ascii="Times New Roman"/>
          <w:b w:val="false"/>
          <w:i w:val="false"/>
          <w:color w:val="000000"/>
          <w:sz w:val="28"/>
        </w:rPr>
        <w:t>
      1) ғимараттарды, ғимаратқа кірер жолдарды, баспалдақтарды, ғимарат ішіндегі қозғалу жолдарын мүгедектігі бар адамдарға арналған кресло-арбалармен жүріп-тұратын адамдардың қозғалуы үшін ыңғайластыру;</w:t>
      </w:r>
    </w:p>
    <w:p>
      <w:pPr>
        <w:spacing w:after="0"/>
        <w:ind w:left="0"/>
        <w:jc w:val="both"/>
      </w:pPr>
      <w:r>
        <w:rPr>
          <w:rFonts w:ascii="Times New Roman"/>
          <w:b w:val="false"/>
          <w:i w:val="false"/>
          <w:color w:val="000000"/>
          <w:sz w:val="28"/>
        </w:rPr>
        <w:t>
      2) есту мен көру қабілеті бойынша мүгедектігі бар адамдарға арналған қолжетімді ақпараттық сигнал беру құрылғыларымен және байланыс құралдарымен жабдықтау;</w:t>
      </w:r>
    </w:p>
    <w:p>
      <w:pPr>
        <w:spacing w:after="0"/>
        <w:ind w:left="0"/>
        <w:jc w:val="both"/>
      </w:pPr>
      <w:r>
        <w:rPr>
          <w:rFonts w:ascii="Times New Roman"/>
          <w:b w:val="false"/>
          <w:i w:val="false"/>
          <w:color w:val="000000"/>
          <w:sz w:val="28"/>
        </w:rPr>
        <w:t>
      3) тірек-қозғалыс аппараты бұзылған мүгедектігі бар адамдарға және халықтың баяу қимылдайтын басқа да топтарына қызмет көрсету үшін мүгедектерге арналған кезекші кресло-арбаның болуы;</w:t>
      </w:r>
    </w:p>
    <w:p>
      <w:pPr>
        <w:spacing w:after="0"/>
        <w:ind w:left="0"/>
        <w:jc w:val="both"/>
      </w:pPr>
      <w:r>
        <w:rPr>
          <w:rFonts w:ascii="Times New Roman"/>
          <w:b w:val="false"/>
          <w:i w:val="false"/>
          <w:color w:val="000000"/>
          <w:sz w:val="28"/>
        </w:rPr>
        <w:t>
      4) жалпы күту залдарында мүгедектерге арналған кресло-арбалармен жүріп-тұратын адамдар үшін орындар жабдықталу;</w:t>
      </w:r>
    </w:p>
    <w:p>
      <w:pPr>
        <w:spacing w:after="0"/>
        <w:ind w:left="0"/>
        <w:jc w:val="both"/>
      </w:pPr>
      <w:r>
        <w:rPr>
          <w:rFonts w:ascii="Times New Roman"/>
          <w:b w:val="false"/>
          <w:i w:val="false"/>
          <w:color w:val="000000"/>
          <w:sz w:val="28"/>
        </w:rPr>
        <w:t>
      5) қоғамдық дәретханаларды мүгедектігі бар адамдарға арналған кресло-арбалармен жүріп-тұратын адамдарға арналған кабиналармен жабдықтау;</w:t>
      </w:r>
    </w:p>
    <w:p>
      <w:pPr>
        <w:spacing w:after="0"/>
        <w:ind w:left="0"/>
        <w:jc w:val="both"/>
      </w:pPr>
      <w:r>
        <w:rPr>
          <w:rFonts w:ascii="Times New Roman"/>
          <w:b w:val="false"/>
          <w:i w:val="false"/>
          <w:color w:val="000000"/>
          <w:sz w:val="28"/>
        </w:rPr>
        <w:t>
      6) мүгедектігі бар адамдарға арналған кресло-арбалармен жүріп-тұратын адамдарға қызмет көрсету үшін арнайы бейімделген билет кассаларымен жабдықтау;</w:t>
      </w:r>
    </w:p>
    <w:p>
      <w:pPr>
        <w:spacing w:after="0"/>
        <w:ind w:left="0"/>
        <w:jc w:val="both"/>
      </w:pPr>
      <w:r>
        <w:rPr>
          <w:rFonts w:ascii="Times New Roman"/>
          <w:b w:val="false"/>
          <w:i w:val="false"/>
          <w:color w:val="000000"/>
          <w:sz w:val="28"/>
        </w:rPr>
        <w:t>
      7) мүгедектігі бар адамдарға арналған кресло-арбалармен жүріп-тұратын адамдар үшін мамандандырылған таксофондар (телефондар) орнату;</w:t>
      </w:r>
    </w:p>
    <w:p>
      <w:pPr>
        <w:spacing w:after="0"/>
        <w:ind w:left="0"/>
        <w:jc w:val="both"/>
      </w:pPr>
      <w:r>
        <w:rPr>
          <w:rFonts w:ascii="Times New Roman"/>
          <w:b w:val="false"/>
          <w:i w:val="false"/>
          <w:color w:val="000000"/>
          <w:sz w:val="28"/>
        </w:rPr>
        <w:t>
      8) өзге автокөлік құралдары қойылмайтын мүгедектігі бар адамдардың автокөлік құралдарын қоюға арналған арнайы жол белгілері орнатылған тегін тұрақ орындарын бөлу қамтамасыз етіледі.</w:t>
      </w:r>
    </w:p>
    <w:p>
      <w:pPr>
        <w:spacing w:after="0"/>
        <w:ind w:left="0"/>
        <w:jc w:val="both"/>
      </w:pPr>
      <w:r>
        <w:rPr>
          <w:rFonts w:ascii="Times New Roman"/>
          <w:b w:val="false"/>
          <w:i w:val="false"/>
          <w:color w:val="000000"/>
          <w:sz w:val="28"/>
        </w:rPr>
        <w:t>
      Тұрақ орындарының саны:</w:t>
      </w:r>
    </w:p>
    <w:p>
      <w:pPr>
        <w:spacing w:after="0"/>
        <w:ind w:left="0"/>
        <w:jc w:val="both"/>
      </w:pPr>
      <w:r>
        <w:rPr>
          <w:rFonts w:ascii="Times New Roman"/>
          <w:b w:val="false"/>
          <w:i w:val="false"/>
          <w:color w:val="000000"/>
          <w:sz w:val="28"/>
        </w:rPr>
        <w:t>
      онға дейін қоса алғанда болса – мүгедектігі бар адамның арнайы автокөлік құралын қою үшін бір орын;</w:t>
      </w:r>
    </w:p>
    <w:p>
      <w:pPr>
        <w:spacing w:after="0"/>
        <w:ind w:left="0"/>
        <w:jc w:val="both"/>
      </w:pPr>
      <w:r>
        <w:rPr>
          <w:rFonts w:ascii="Times New Roman"/>
          <w:b w:val="false"/>
          <w:i w:val="false"/>
          <w:color w:val="000000"/>
          <w:sz w:val="28"/>
        </w:rPr>
        <w:t>
      оннан астам болса мүгедектігі бар адамның арнайы автокөлік құралын қою үшін тұрақ орындарының жалпы санының кемінде он пайызы бөлінеді.</w:t>
      </w:r>
    </w:p>
    <w:p>
      <w:pPr>
        <w:spacing w:after="0"/>
        <w:ind w:left="0"/>
        <w:jc w:val="both"/>
      </w:pPr>
      <w:r>
        <w:rPr>
          <w:rFonts w:ascii="Times New Roman"/>
          <w:b w:val="false"/>
          <w:i w:val="false"/>
          <w:color w:val="000000"/>
          <w:sz w:val="28"/>
        </w:rPr>
        <w:t>
      Тұрақ орындарының саны 0,5-тен бастап және жоғары бөлшек мәнді құраса, мұндай мән бүтін бірліктерге дейін дөңгелетіледі.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805"/>
    <w:p>
      <w:pPr>
        <w:spacing w:after="0"/>
        <w:ind w:left="0"/>
        <w:jc w:val="both"/>
      </w:pPr>
      <w:r>
        <w:rPr>
          <w:rFonts w:ascii="Times New Roman"/>
          <w:b w:val="false"/>
          <w:i w:val="false"/>
          <w:color w:val="000000"/>
          <w:sz w:val="28"/>
        </w:rPr>
        <w:t>
       351-1. Жолаушыларға қызмет көрсету пункттерінде осы Келісімнің 351-тармағының 2) тармақшасы талабы қамтамасыз етіледі.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351-1-тармақпен толықтырылды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8" w:id="806"/>
    <w:p>
      <w:pPr>
        <w:spacing w:after="0"/>
        <w:ind w:left="0"/>
        <w:jc w:val="both"/>
      </w:pPr>
      <w:r>
        <w:rPr>
          <w:rFonts w:ascii="Times New Roman"/>
          <w:b w:val="false"/>
          <w:i w:val="false"/>
          <w:color w:val="000000"/>
          <w:sz w:val="28"/>
        </w:rPr>
        <w:t xml:space="preserve">
      351-2. Автовокзалдар мен автостанцияларда эпидемиялық маңызы бар объектілерді пайдалану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санитарлық-эпидемиологиялық қорытындысы болғанда немесе қызметті бастау туралы хабарлама бергенде рұқсат етіледі.</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351-2-тармақпен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19" w:id="807"/>
    <w:p>
      <w:pPr>
        <w:spacing w:after="0"/>
        <w:ind w:left="0"/>
        <w:jc w:val="both"/>
      </w:pPr>
      <w:r>
        <w:rPr>
          <w:rFonts w:ascii="Times New Roman"/>
          <w:b w:val="false"/>
          <w:i w:val="false"/>
          <w:color w:val="000000"/>
          <w:sz w:val="28"/>
        </w:rPr>
        <w:t>
      352. Жолаушыларға қызмет көрсету пункттерінің құрамында:</w:t>
      </w:r>
    </w:p>
    <w:bookmarkEnd w:id="807"/>
    <w:bookmarkStart w:name="z920" w:id="808"/>
    <w:p>
      <w:pPr>
        <w:spacing w:after="0"/>
        <w:ind w:left="0"/>
        <w:jc w:val="both"/>
      </w:pPr>
      <w:r>
        <w:rPr>
          <w:rFonts w:ascii="Times New Roman"/>
          <w:b w:val="false"/>
          <w:i w:val="false"/>
          <w:color w:val="000000"/>
          <w:sz w:val="28"/>
        </w:rPr>
        <w:t>
      1) жолаушыларды қауіпсіз отырғызу мен түсіру, багажды тиеу мен түсіруге арналған алаң;</w:t>
      </w:r>
    </w:p>
    <w:bookmarkEnd w:id="808"/>
    <w:bookmarkStart w:name="z921" w:id="809"/>
    <w:p>
      <w:pPr>
        <w:spacing w:after="0"/>
        <w:ind w:left="0"/>
        <w:jc w:val="both"/>
      </w:pPr>
      <w:r>
        <w:rPr>
          <w:rFonts w:ascii="Times New Roman"/>
          <w:b w:val="false"/>
          <w:i w:val="false"/>
          <w:color w:val="000000"/>
          <w:sz w:val="28"/>
        </w:rPr>
        <w:t>
      2) автобустарды қоюға арналған алаң;</w:t>
      </w:r>
    </w:p>
    <w:bookmarkEnd w:id="809"/>
    <w:bookmarkStart w:name="z922" w:id="810"/>
    <w:p>
      <w:pPr>
        <w:spacing w:after="0"/>
        <w:ind w:left="0"/>
        <w:jc w:val="both"/>
      </w:pPr>
      <w:r>
        <w:rPr>
          <w:rFonts w:ascii="Times New Roman"/>
          <w:b w:val="false"/>
          <w:i w:val="false"/>
          <w:color w:val="000000"/>
          <w:sz w:val="28"/>
        </w:rPr>
        <w:t>
      3) жол жүру құжаттарын (билеттерін) және багаж түбіртектерін сатуға арналған орын;</w:t>
      </w:r>
    </w:p>
    <w:bookmarkEnd w:id="810"/>
    <w:bookmarkStart w:name="z923" w:id="811"/>
    <w:p>
      <w:pPr>
        <w:spacing w:after="0"/>
        <w:ind w:left="0"/>
        <w:jc w:val="both"/>
      </w:pPr>
      <w:r>
        <w:rPr>
          <w:rFonts w:ascii="Times New Roman"/>
          <w:b w:val="false"/>
          <w:i w:val="false"/>
          <w:color w:val="000000"/>
          <w:sz w:val="28"/>
        </w:rPr>
        <w:t>
      4) жолаушыларды әртүрлі ауа райы жағдайларынан қорғауға арналған ғимарат бар.</w:t>
      </w:r>
    </w:p>
    <w:bookmarkEnd w:id="811"/>
    <w:bookmarkStart w:name="z924" w:id="812"/>
    <w:p>
      <w:pPr>
        <w:spacing w:after="0"/>
        <w:ind w:left="0"/>
        <w:jc w:val="both"/>
      </w:pPr>
      <w:r>
        <w:rPr>
          <w:rFonts w:ascii="Times New Roman"/>
          <w:b w:val="false"/>
          <w:i w:val="false"/>
          <w:color w:val="000000"/>
          <w:sz w:val="28"/>
        </w:rPr>
        <w:t>
      353. Сақтау камерасының жұмысын ұйымдастыру кезiнде мынадай талаптар сақталады:</w:t>
      </w:r>
    </w:p>
    <w:bookmarkEnd w:id="812"/>
    <w:bookmarkStart w:name="z925" w:id="813"/>
    <w:p>
      <w:pPr>
        <w:spacing w:after="0"/>
        <w:ind w:left="0"/>
        <w:jc w:val="both"/>
      </w:pPr>
      <w:r>
        <w:rPr>
          <w:rFonts w:ascii="Times New Roman"/>
          <w:b w:val="false"/>
          <w:i w:val="false"/>
          <w:color w:val="000000"/>
          <w:sz w:val="28"/>
        </w:rPr>
        <w:t>
      1) автоматты емес сақтау камерасына багажды тапсыруға және алуға кететiн уақыт шығыны барынша төмен болуы тиiс;</w:t>
      </w:r>
    </w:p>
    <w:bookmarkEnd w:id="813"/>
    <w:bookmarkStart w:name="z926" w:id="814"/>
    <w:p>
      <w:pPr>
        <w:spacing w:after="0"/>
        <w:ind w:left="0"/>
        <w:jc w:val="both"/>
      </w:pPr>
      <w:r>
        <w:rPr>
          <w:rFonts w:ascii="Times New Roman"/>
          <w:b w:val="false"/>
          <w:i w:val="false"/>
          <w:color w:val="000000"/>
          <w:sz w:val="28"/>
        </w:rPr>
        <w:t>
      2) сақтауға тапсырылған багаждың сақталуын, сақтау камерасы үй-жайының құрғақ және таза күйде күтiп ұсталуын, жеткiлiктi табиғи немесе жасанды ауа тарту желдеткiшi болса, онда тұрақты бөлме температурасын ұстап тұруды қамтамасыз етуi тиiс;</w:t>
      </w:r>
    </w:p>
    <w:bookmarkEnd w:id="814"/>
    <w:bookmarkStart w:name="z927" w:id="815"/>
    <w:p>
      <w:pPr>
        <w:spacing w:after="0"/>
        <w:ind w:left="0"/>
        <w:jc w:val="both"/>
      </w:pPr>
      <w:r>
        <w:rPr>
          <w:rFonts w:ascii="Times New Roman"/>
          <w:b w:val="false"/>
          <w:i w:val="false"/>
          <w:color w:val="000000"/>
          <w:sz w:val="28"/>
        </w:rPr>
        <w:t>
      3) ол арқылы багажды қабылдау және беру жүзеге асырылатын автоматты емес сақтау камерасы, операциялық терезесiнiң төменгi жағы еденнен 70 см биiк емес, терезенiң сыртқы жағынан багажды тапсыруға дайындау үшiн үстел қойылып орналасуы тиiс;</w:t>
      </w:r>
    </w:p>
    <w:bookmarkEnd w:id="815"/>
    <w:bookmarkStart w:name="z928" w:id="816"/>
    <w:p>
      <w:pPr>
        <w:spacing w:after="0"/>
        <w:ind w:left="0"/>
        <w:jc w:val="both"/>
      </w:pPr>
      <w:r>
        <w:rPr>
          <w:rFonts w:ascii="Times New Roman"/>
          <w:b w:val="false"/>
          <w:i w:val="false"/>
          <w:color w:val="000000"/>
          <w:sz w:val="28"/>
        </w:rPr>
        <w:t>
      4) операциялық терезенiң жанында сақтау камерасының жұмыс режимi, багажды сақтауға қабылдау тәртiбi мен шарттары, сақтау мерзiмдерi мен құны бар тақтайша iлiнедi;</w:t>
      </w:r>
    </w:p>
    <w:bookmarkEnd w:id="816"/>
    <w:bookmarkStart w:name="z929" w:id="817"/>
    <w:p>
      <w:pPr>
        <w:spacing w:after="0"/>
        <w:ind w:left="0"/>
        <w:jc w:val="both"/>
      </w:pPr>
      <w:r>
        <w:rPr>
          <w:rFonts w:ascii="Times New Roman"/>
          <w:b w:val="false"/>
          <w:i w:val="false"/>
          <w:color w:val="000000"/>
          <w:sz w:val="28"/>
        </w:rPr>
        <w:t>
      5) багаж жол жүру құжаттарының болуына қарамастан сақтауға қабылданады.</w:t>
      </w:r>
    </w:p>
    <w:bookmarkEnd w:id="817"/>
    <w:bookmarkStart w:name="z930" w:id="818"/>
    <w:p>
      <w:pPr>
        <w:spacing w:after="0"/>
        <w:ind w:left="0"/>
        <w:jc w:val="both"/>
      </w:pPr>
      <w:r>
        <w:rPr>
          <w:rFonts w:ascii="Times New Roman"/>
          <w:b w:val="false"/>
          <w:i w:val="false"/>
          <w:color w:val="000000"/>
          <w:sz w:val="28"/>
        </w:rPr>
        <w:t>
      354. Автовокзалдарда жолаушылар мен багажды автомобильмен қалааралық облысаралық тұрақты тасымалдау бағыттарында жұмыс iстейтiн автобустардың, шағын автобустардың жүргiзушiлерiне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 берiледі.</w:t>
      </w:r>
    </w:p>
    <w:bookmarkEnd w:id="818"/>
    <w:bookmarkStart w:name="z931" w:id="819"/>
    <w:p>
      <w:pPr>
        <w:spacing w:after="0"/>
        <w:ind w:left="0"/>
        <w:jc w:val="both"/>
      </w:pPr>
      <w:r>
        <w:rPr>
          <w:rFonts w:ascii="Times New Roman"/>
          <w:b w:val="false"/>
          <w:i w:val="false"/>
          <w:color w:val="000000"/>
          <w:sz w:val="28"/>
        </w:rPr>
        <w:t>
      355. Жүргiзушiлердiң демалыс бөлмелерiнде суық және ыстық суы бар душ бөлмесi, күндiзгi уақытта демалысты қамтамасыз етуге арналған қараңғылаушы перделер болуы тиiс.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 қамтамасыз етiлуi тиiс.</w:t>
      </w:r>
    </w:p>
    <w:bookmarkEnd w:id="819"/>
    <w:bookmarkStart w:name="z932" w:id="820"/>
    <w:p>
      <w:pPr>
        <w:spacing w:after="0"/>
        <w:ind w:left="0"/>
        <w:jc w:val="both"/>
      </w:pPr>
      <w:r>
        <w:rPr>
          <w:rFonts w:ascii="Times New Roman"/>
          <w:b w:val="false"/>
          <w:i w:val="false"/>
          <w:color w:val="000000"/>
          <w:sz w:val="28"/>
        </w:rPr>
        <w:t>
      356. Автовокзалдарда 5 жасқа дейінгі баласы бар жолаушыларға, жүкті әйелдерге және кресло-арба пайдаланатын мүгедектігі бар адамдарға қызмет көрсетуге арналған ана мен бала бөлмесінің жұмысы ұйымдастырылады. Үй-жайлардың көлемі мен құрамы, сондай-ақ қызмет көрсететін персоналдың саны автовокзал жұмысының көлеміне сәйкес келуі тиіс.</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3" w:id="821"/>
    <w:p>
      <w:pPr>
        <w:spacing w:after="0"/>
        <w:ind w:left="0"/>
        <w:jc w:val="both"/>
      </w:pPr>
      <w:r>
        <w:rPr>
          <w:rFonts w:ascii="Times New Roman"/>
          <w:b w:val="false"/>
          <w:i w:val="false"/>
          <w:color w:val="000000"/>
          <w:sz w:val="28"/>
        </w:rPr>
        <w:t>
      357. Жолаушылар ағыны тәулiгiне 1000 адамнан артық автовокзалдарда ана мен балаға арналған бөлменiң құрамына:</w:t>
      </w:r>
    </w:p>
    <w:bookmarkEnd w:id="821"/>
    <w:bookmarkStart w:name="z934" w:id="822"/>
    <w:p>
      <w:pPr>
        <w:spacing w:after="0"/>
        <w:ind w:left="0"/>
        <w:jc w:val="both"/>
      </w:pPr>
      <w:r>
        <w:rPr>
          <w:rFonts w:ascii="Times New Roman"/>
          <w:b w:val="false"/>
          <w:i w:val="false"/>
          <w:color w:val="000000"/>
          <w:sz w:val="28"/>
        </w:rPr>
        <w:t>
      1) балалардың және оларды алып жүретiн ересектердiң демалуға арналған кереуеттерi, балаларды құндақтауға арналған орны, киiмдер мен заттарды сақтауға арналған шкафы бар бөлмесi;</w:t>
      </w:r>
    </w:p>
    <w:bookmarkEnd w:id="822"/>
    <w:bookmarkStart w:name="z935" w:id="823"/>
    <w:p>
      <w:pPr>
        <w:spacing w:after="0"/>
        <w:ind w:left="0"/>
        <w:jc w:val="both"/>
      </w:pPr>
      <w:r>
        <w:rPr>
          <w:rFonts w:ascii="Times New Roman"/>
          <w:b w:val="false"/>
          <w:i w:val="false"/>
          <w:color w:val="000000"/>
          <w:sz w:val="28"/>
        </w:rPr>
        <w:t xml:space="preserve">
      2) тоңазытқышы мен электр шәйнегi бар тамақ дайындауға және қабылдауға арналған бөлмесi; </w:t>
      </w:r>
    </w:p>
    <w:bookmarkEnd w:id="823"/>
    <w:bookmarkStart w:name="z936" w:id="824"/>
    <w:p>
      <w:pPr>
        <w:spacing w:after="0"/>
        <w:ind w:left="0"/>
        <w:jc w:val="both"/>
      </w:pPr>
      <w:r>
        <w:rPr>
          <w:rFonts w:ascii="Times New Roman"/>
          <w:b w:val="false"/>
          <w:i w:val="false"/>
          <w:color w:val="000000"/>
          <w:sz w:val="28"/>
        </w:rPr>
        <w:t>
      3) қолжуғышы және жинау керек-жарағын сақтауға арналған орны, қолға арналған электр кептiргiшi немесе бiр реттiк сүлгiсi және бала киiмiн кептiруге арналған шкафы бар дәретхана бөлмесi кiредi.</w:t>
      </w:r>
    </w:p>
    <w:bookmarkEnd w:id="824"/>
    <w:bookmarkStart w:name="z937" w:id="825"/>
    <w:p>
      <w:pPr>
        <w:spacing w:after="0"/>
        <w:ind w:left="0"/>
        <w:jc w:val="both"/>
      </w:pPr>
      <w:r>
        <w:rPr>
          <w:rFonts w:ascii="Times New Roman"/>
          <w:b w:val="false"/>
          <w:i w:val="false"/>
          <w:color w:val="000000"/>
          <w:sz w:val="28"/>
        </w:rPr>
        <w:t xml:space="preserve">
      358. Ана мен балаға арналған бөлмеге балалы жолаушылар мен жүктi әйелдер қысқа уақытқа да – тамақтандыру, қайта құндақтау, автобустың жөнелтiлуiн күту үшiн қысқа демалыс үшiн де, сондай-ақ ұйықтау үшiн төсектердi пайдалана отырып қабылданады. </w:t>
      </w:r>
    </w:p>
    <w:bookmarkEnd w:id="825"/>
    <w:bookmarkStart w:name="z938" w:id="826"/>
    <w:p>
      <w:pPr>
        <w:spacing w:after="0"/>
        <w:ind w:left="0"/>
        <w:jc w:val="both"/>
      </w:pPr>
      <w:r>
        <w:rPr>
          <w:rFonts w:ascii="Times New Roman"/>
          <w:b w:val="false"/>
          <w:i w:val="false"/>
          <w:color w:val="000000"/>
          <w:sz w:val="28"/>
        </w:rPr>
        <w:t>
      359. Балалы жолаушылар мен жүктi әйелдерге жол жүру құжаттарын (билеттердi) ана мен бала бөлмесiнің кезекшiсі арқылы, осы қызметтер үшiн ақы төлемей сатып алу мүмкiндiгi берiледi.</w:t>
      </w:r>
    </w:p>
    <w:bookmarkEnd w:id="826"/>
    <w:bookmarkStart w:name="z939" w:id="827"/>
    <w:p>
      <w:pPr>
        <w:spacing w:after="0"/>
        <w:ind w:left="0"/>
        <w:jc w:val="both"/>
      </w:pPr>
      <w:r>
        <w:rPr>
          <w:rFonts w:ascii="Times New Roman"/>
          <w:b w:val="false"/>
          <w:i w:val="false"/>
          <w:color w:val="000000"/>
          <w:sz w:val="28"/>
        </w:rPr>
        <w:t xml:space="preserve">
      360.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"Автомобиль көлігі туралы" Қазақстан Республикасының Заңының </w:t>
      </w:r>
      <w:r>
        <w:rPr>
          <w:rFonts w:ascii="Times New Roman"/>
          <w:b w:val="false"/>
          <w:i w:val="false"/>
          <w:color w:val="000000"/>
          <w:sz w:val="28"/>
        </w:rPr>
        <w:t>21-бабының</w:t>
      </w:r>
      <w:r>
        <w:rPr>
          <w:rFonts w:ascii="Times New Roman"/>
          <w:b w:val="false"/>
          <w:i w:val="false"/>
          <w:color w:val="000000"/>
          <w:sz w:val="28"/>
        </w:rPr>
        <w:t xml:space="preserve"> 4) тармағына сәйкес жасалатын шарттардың негiзiнде қызмет көрсетедi.</w:t>
      </w:r>
    </w:p>
    <w:bookmarkEnd w:id="827"/>
    <w:p>
      <w:pPr>
        <w:spacing w:after="0"/>
        <w:ind w:left="0"/>
        <w:jc w:val="both"/>
      </w:pPr>
      <w:r>
        <w:rPr>
          <w:rFonts w:ascii="Times New Roman"/>
          <w:b w:val="false"/>
          <w:i w:val="false"/>
          <w:color w:val="000000"/>
          <w:sz w:val="28"/>
        </w:rPr>
        <w:t>
      Жолаушылар мен багажды автомобильмен тұрақты тасымалдауды жүзеге асыратын тасымалдаушыларға қызмет көрсету, олар тиiстi маршрутта жұмыс iстеуге арналған рұқсатты және куәлікті, маршрут бойынша қозғалыс схемасын және ол бойынша қозғалыс кестесін, жолаушылар мен багажды тасымалдауға тарифтерді, ағымдағы кезеңіне жарамды техникалық байқаудың диагностикалық карталарын,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p>
      <w:pPr>
        <w:spacing w:after="0"/>
        <w:ind w:left="0"/>
        <w:jc w:val="both"/>
      </w:pPr>
      <w:r>
        <w:rPr>
          <w:rFonts w:ascii="Times New Roman"/>
          <w:b w:val="false"/>
          <w:i w:val="false"/>
          <w:color w:val="000000"/>
          <w:sz w:val="28"/>
        </w:rPr>
        <w:t>
      Автовокзалдар, автостанциялар және жолаушыларға қызмет көрсету пункттері осы Қағидаларға сәйкес аталған қызмет түрiне жіберілген жолаушылар мен багажды тасымалдаушылармен шарттар жасасады.</w:t>
      </w:r>
    </w:p>
    <w:p>
      <w:pPr>
        <w:spacing w:after="0"/>
        <w:ind w:left="0"/>
        <w:jc w:val="both"/>
      </w:pP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күнтізбелік күн ішінде рұқсат құжаттардың қолданыста болатын уақыт аралығына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3" w:id="828"/>
    <w:p>
      <w:pPr>
        <w:spacing w:after="0"/>
        <w:ind w:left="0"/>
        <w:jc w:val="both"/>
      </w:pPr>
      <w:r>
        <w:rPr>
          <w:rFonts w:ascii="Times New Roman"/>
          <w:b w:val="false"/>
          <w:i w:val="false"/>
          <w:color w:val="000000"/>
          <w:sz w:val="28"/>
        </w:rPr>
        <w:t>
      361. Тасымалдаушыдан рұқсат құжаттарын кері қайтарып алу автовокзалдармен, автостанциялармен және жолаушыларға қызмет көрсету пункттерімен шартты бұзу үшiн негiз болып табылады.</w:t>
      </w:r>
    </w:p>
    <w:bookmarkEnd w:id="828"/>
    <w:bookmarkStart w:name="z944" w:id="829"/>
    <w:p>
      <w:pPr>
        <w:spacing w:after="0"/>
        <w:ind w:left="0"/>
        <w:jc w:val="both"/>
      </w:pPr>
      <w:r>
        <w:rPr>
          <w:rFonts w:ascii="Times New Roman"/>
          <w:b w:val="false"/>
          <w:i w:val="false"/>
          <w:color w:val="000000"/>
          <w:sz w:val="28"/>
        </w:rPr>
        <w:t>
      362. Автовокзалдар мен автостанциялар белгiлi бiр тұрақты маршруттарда тасымалдау көлемi артқан жағдайда, аталған маршруттың адынғы уақыты бойынша қызмет көрсеткен тасымалдаушының қосымша автобустары мен шағын автобустарының шығуын ұйымдастырады.</w:t>
      </w:r>
    </w:p>
    <w:bookmarkEnd w:id="829"/>
    <w:bookmarkStart w:name="z945" w:id="830"/>
    <w:p>
      <w:pPr>
        <w:spacing w:after="0"/>
        <w:ind w:left="0"/>
        <w:jc w:val="both"/>
      </w:pPr>
      <w:r>
        <w:rPr>
          <w:rFonts w:ascii="Times New Roman"/>
          <w:b w:val="false"/>
          <w:i w:val="false"/>
          <w:color w:val="000000"/>
          <w:sz w:val="28"/>
        </w:rPr>
        <w:t>
      Осы тасымалдаушы жазбаша бас тартқан жағдайда автовокзалдың немесе автостанцияның әкімшілігі мынадай критерийлер бойынша басқа тасымалдаушылардың автобустарын, шағын автобустарын тартады:</w:t>
      </w:r>
    </w:p>
    <w:bookmarkEnd w:id="830"/>
    <w:bookmarkStart w:name="z946" w:id="831"/>
    <w:p>
      <w:pPr>
        <w:spacing w:after="0"/>
        <w:ind w:left="0"/>
        <w:jc w:val="both"/>
      </w:pPr>
      <w:r>
        <w:rPr>
          <w:rFonts w:ascii="Times New Roman"/>
          <w:b w:val="false"/>
          <w:i w:val="false"/>
          <w:color w:val="000000"/>
          <w:sz w:val="28"/>
        </w:rPr>
        <w:t>
      1) тұрақты жолаушылар автобус маршруттарында жұмыс істейтін;</w:t>
      </w:r>
    </w:p>
    <w:bookmarkEnd w:id="831"/>
    <w:bookmarkStart w:name="z947" w:id="832"/>
    <w:p>
      <w:pPr>
        <w:spacing w:after="0"/>
        <w:ind w:left="0"/>
        <w:jc w:val="both"/>
      </w:pPr>
      <w:r>
        <w:rPr>
          <w:rFonts w:ascii="Times New Roman"/>
          <w:b w:val="false"/>
          <w:i w:val="false"/>
          <w:color w:val="000000"/>
          <w:sz w:val="28"/>
        </w:rPr>
        <w:t>
      2) осы маршрутқа қызмет көрсететін тасымалдаушының автобустары мен шағын автобустарының класынан төмен емес автобустар мен шағын автобустары бар.</w:t>
      </w:r>
    </w:p>
    <w:bookmarkEnd w:id="832"/>
    <w:bookmarkStart w:name="z948" w:id="833"/>
    <w:p>
      <w:pPr>
        <w:spacing w:after="0"/>
        <w:ind w:left="0"/>
        <w:jc w:val="both"/>
      </w:pPr>
      <w:r>
        <w:rPr>
          <w:rFonts w:ascii="Times New Roman"/>
          <w:b w:val="false"/>
          <w:i w:val="false"/>
          <w:color w:val="000000"/>
          <w:sz w:val="28"/>
        </w:rPr>
        <w:t>
      Басқа тасымалдаушылардың қосымша автобустары мен шағын автобустарын жөнелту кезінде жол парағында қосымша рейсті орындау туралы автовокзалдың немесе автостанцияның мөрімен бекітілген белгі қосымша рейсті орындауға арналған рұқсат болып табылады.</w:t>
      </w:r>
    </w:p>
    <w:bookmarkEnd w:id="833"/>
    <w:bookmarkStart w:name="z949" w:id="834"/>
    <w:p>
      <w:pPr>
        <w:spacing w:after="0"/>
        <w:ind w:left="0"/>
        <w:jc w:val="both"/>
      </w:pPr>
      <w:r>
        <w:rPr>
          <w:rFonts w:ascii="Times New Roman"/>
          <w:b w:val="false"/>
          <w:i w:val="false"/>
          <w:color w:val="000000"/>
          <w:sz w:val="28"/>
        </w:rPr>
        <w:t>
      Тасымалдау көлемi мерзімді (маусымдық, кешкi және басқалар) артқан жағдайларда автовокзалдар, автостанциялар және жолаушыларға қызмет көрсету пункттері мен тасымалдаушылар облыстың жергiлiктi атқарушы органдарына тұрақты маршруттарды ұйымдастыру туралы ұсыныстар енгiзедi.</w:t>
      </w:r>
    </w:p>
    <w:bookmarkEnd w:id="834"/>
    <w:bookmarkStart w:name="z950" w:id="835"/>
    <w:p>
      <w:pPr>
        <w:spacing w:after="0"/>
        <w:ind w:left="0"/>
        <w:jc w:val="both"/>
      </w:pPr>
      <w:r>
        <w:rPr>
          <w:rFonts w:ascii="Times New Roman"/>
          <w:b w:val="false"/>
          <w:i w:val="false"/>
          <w:color w:val="000000"/>
          <w:sz w:val="28"/>
        </w:rPr>
        <w:t>
      363. Автовокзалдар мен автостанциялардың үй-жайларын ылғалды жинау күнiне кемiнде екi рет және ластануына байланысты жуу және дезинфекциялау құралдарын қолдана отырып жүргiзiледi.</w:t>
      </w:r>
    </w:p>
    <w:bookmarkEnd w:id="835"/>
    <w:bookmarkStart w:name="z951" w:id="836"/>
    <w:p>
      <w:pPr>
        <w:spacing w:after="0"/>
        <w:ind w:left="0"/>
        <w:jc w:val="both"/>
      </w:pPr>
      <w:r>
        <w:rPr>
          <w:rFonts w:ascii="Times New Roman"/>
          <w:b w:val="false"/>
          <w:i w:val="false"/>
          <w:color w:val="000000"/>
          <w:sz w:val="28"/>
        </w:rPr>
        <w:t>
      364. Жолаушыларға қызмет көрсету пункттерінің үй-жайларын ылғалды жинау тәулігіне кемінде бір рет және ластануына байланысты жуу және дезинфекциялау құралдарын қолдана отырып жүргізіледі.</w:t>
      </w:r>
    </w:p>
    <w:bookmarkEnd w:id="836"/>
    <w:bookmarkStart w:name="z952" w:id="837"/>
    <w:p>
      <w:pPr>
        <w:spacing w:after="0"/>
        <w:ind w:left="0"/>
        <w:jc w:val="both"/>
      </w:pPr>
      <w:r>
        <w:rPr>
          <w:rFonts w:ascii="Times New Roman"/>
          <w:b w:val="false"/>
          <w:i w:val="false"/>
          <w:color w:val="000000"/>
          <w:sz w:val="28"/>
        </w:rPr>
        <w:t>
      365. Автовокзалдары, автостанциялары және жолаушыларға қызмет көрсету пункттері жоқ, тұрғындарының саны 50 адамнан аз шаруа қоныстарында және өзге де елді мекендерде халықаралық, облысаралық, облысiшiлiк және қала маңы қатынастарға жолаушылар мен багажды тұрақты маршруттарда тасымалдау бойынша жол жүруге жол жүру құжаттары (билеттер) мен багаж түбiртектерiн сататын кассалық пункттердi ашуға рұқсат етiледi.</w:t>
      </w:r>
    </w:p>
    <w:bookmarkEnd w:id="837"/>
    <w:bookmarkStart w:name="z953" w:id="838"/>
    <w:p>
      <w:pPr>
        <w:spacing w:after="0"/>
        <w:ind w:left="0"/>
        <w:jc w:val="both"/>
      </w:pPr>
      <w:r>
        <w:rPr>
          <w:rFonts w:ascii="Times New Roman"/>
          <w:b w:val="false"/>
          <w:i w:val="false"/>
          <w:color w:val="000000"/>
          <w:sz w:val="28"/>
        </w:rPr>
        <w:t>
      366. Автовокзалдар, автостанциялар және жолаушыларға қызмет көрсету пункттері жергілікті атқарушы органның шешімі бойынша өз қызметін тоқтатады:</w:t>
      </w:r>
    </w:p>
    <w:bookmarkEnd w:id="838"/>
    <w:p>
      <w:pPr>
        <w:spacing w:after="0"/>
        <w:ind w:left="0"/>
        <w:jc w:val="both"/>
      </w:pPr>
      <w:r>
        <w:rPr>
          <w:rFonts w:ascii="Times New Roman"/>
          <w:b w:val="false"/>
          <w:i w:val="false"/>
          <w:color w:val="000000"/>
          <w:sz w:val="28"/>
        </w:rPr>
        <w:t xml:space="preserve">
      олар осы Қағидалардың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352-тармақтарының</w:t>
      </w:r>
      <w:r>
        <w:rPr>
          <w:rFonts w:ascii="Times New Roman"/>
          <w:b w:val="false"/>
          <w:i w:val="false"/>
          <w:color w:val="000000"/>
          <w:sz w:val="28"/>
        </w:rPr>
        <w:t xml:space="preserve"> талаптарына сәйкес келмеген кезде;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349-тармақтарында</w:t>
      </w:r>
      <w:r>
        <w:rPr>
          <w:rFonts w:ascii="Times New Roman"/>
          <w:b w:val="false"/>
          <w:i w:val="false"/>
          <w:color w:val="000000"/>
          <w:sz w:val="28"/>
        </w:rPr>
        <w:t xml:space="preserve"> көзделген негізгі функцияларды тиісінше орындамаған кезде;</w:t>
      </w:r>
    </w:p>
    <w:p>
      <w:pPr>
        <w:spacing w:after="0"/>
        <w:ind w:left="0"/>
        <w:jc w:val="both"/>
      </w:pPr>
      <w:r>
        <w:rPr>
          <w:rFonts w:ascii="Times New Roman"/>
          <w:b w:val="false"/>
          <w:i w:val="false"/>
          <w:color w:val="000000"/>
          <w:sz w:val="28"/>
        </w:rPr>
        <w:t>
      олардың қызметтері ҚР СТ 2271-2020 "Автовокзалдар, автостанциялар және жолаушыларға қызмет көрсету пункттерінің қызметтері" ұлттық стандарттың талаптарына сәйкес келмеген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57" w:id="839"/>
    <w:p>
      <w:pPr>
        <w:spacing w:after="0"/>
        <w:ind w:left="0"/>
        <w:jc w:val="left"/>
      </w:pPr>
      <w:r>
        <w:rPr>
          <w:rFonts w:ascii="Times New Roman"/>
          <w:b/>
          <w:i w:val="false"/>
          <w:color w:val="000000"/>
        </w:rPr>
        <w:t xml:space="preserve">  2-параграф. Жолаушыларды ақпараттық қамтамасыз ету</w:t>
      </w:r>
    </w:p>
    <w:bookmarkEnd w:id="839"/>
    <w:bookmarkStart w:name="z958" w:id="840"/>
    <w:p>
      <w:pPr>
        <w:spacing w:after="0"/>
        <w:ind w:left="0"/>
        <w:jc w:val="both"/>
      </w:pPr>
      <w:r>
        <w:rPr>
          <w:rFonts w:ascii="Times New Roman"/>
          <w:b w:val="false"/>
          <w:i w:val="false"/>
          <w:color w:val="000000"/>
          <w:sz w:val="28"/>
        </w:rPr>
        <w:t>
      367. Автовокзалдарда, автостанцияларда және жолаушыларға қызмет көрсету пункттерінде жолаушыларға автобустардың қозғалысы, жол жүру мен багажды алып жүру шарттары және көрсетiлетiн қызметтер мәселелерi жөнiндегi анық, толық және уақтылы ақпаратпен қамтамасыз етуге арналған анықтамалық-ақпараттық қызметтiң жұмысы ұйымдастырылады.</w:t>
      </w:r>
    </w:p>
    <w:bookmarkEnd w:id="840"/>
    <w:bookmarkStart w:name="z959" w:id="841"/>
    <w:p>
      <w:pPr>
        <w:spacing w:after="0"/>
        <w:ind w:left="0"/>
        <w:jc w:val="both"/>
      </w:pPr>
      <w:r>
        <w:rPr>
          <w:rFonts w:ascii="Times New Roman"/>
          <w:b w:val="false"/>
          <w:i w:val="false"/>
          <w:color w:val="000000"/>
          <w:sz w:val="28"/>
        </w:rPr>
        <w:t>
      368. Жолаушыларды ақпараттық қамтамасыз ету көрiнетiн анықтаманың, дауыстап айту байланысының және ауызша анықтаманың көмегiмен жүзеге асырылады.</w:t>
      </w:r>
    </w:p>
    <w:bookmarkEnd w:id="841"/>
    <w:bookmarkStart w:name="z960" w:id="842"/>
    <w:p>
      <w:pPr>
        <w:spacing w:after="0"/>
        <w:ind w:left="0"/>
        <w:jc w:val="both"/>
      </w:pPr>
      <w:r>
        <w:rPr>
          <w:rFonts w:ascii="Times New Roman"/>
          <w:b w:val="false"/>
          <w:i w:val="false"/>
          <w:color w:val="000000"/>
          <w:sz w:val="28"/>
        </w:rPr>
        <w:t>
      369. Көрiнетiн ақпарат:</w:t>
      </w:r>
    </w:p>
    <w:bookmarkEnd w:id="842"/>
    <w:bookmarkStart w:name="z961" w:id="843"/>
    <w:p>
      <w:pPr>
        <w:spacing w:after="0"/>
        <w:ind w:left="0"/>
        <w:jc w:val="both"/>
      </w:pPr>
      <w:r>
        <w:rPr>
          <w:rFonts w:ascii="Times New Roman"/>
          <w:b w:val="false"/>
          <w:i w:val="false"/>
          <w:color w:val="000000"/>
          <w:sz w:val="28"/>
        </w:rPr>
        <w:t>
      1) тәулiктiң кез келген уақытында жақсы көрiнуi;</w:t>
      </w:r>
    </w:p>
    <w:bookmarkEnd w:id="843"/>
    <w:bookmarkStart w:name="z962" w:id="844"/>
    <w:p>
      <w:pPr>
        <w:spacing w:after="0"/>
        <w:ind w:left="0"/>
        <w:jc w:val="both"/>
      </w:pPr>
      <w:r>
        <w:rPr>
          <w:rFonts w:ascii="Times New Roman"/>
          <w:b w:val="false"/>
          <w:i w:val="false"/>
          <w:color w:val="000000"/>
          <w:sz w:val="28"/>
        </w:rPr>
        <w:t>
      2) барынша анық және толық болады.</w:t>
      </w:r>
    </w:p>
    <w:bookmarkEnd w:id="844"/>
    <w:bookmarkStart w:name="z963" w:id="845"/>
    <w:p>
      <w:pPr>
        <w:spacing w:after="0"/>
        <w:ind w:left="0"/>
        <w:jc w:val="both"/>
      </w:pPr>
      <w:r>
        <w:rPr>
          <w:rFonts w:ascii="Times New Roman"/>
          <w:b w:val="false"/>
          <w:i w:val="false"/>
          <w:color w:val="000000"/>
          <w:sz w:val="28"/>
        </w:rPr>
        <w:t>
      Бұл ретте егер автовокзал, автостанция, жолаушыларға қызмет көрсету пункті немесе кассалық пункт тәулiк бойы жұмыс iстемесе, сыртында мынадай ақпарат орналастырылады:</w:t>
      </w:r>
    </w:p>
    <w:bookmarkEnd w:id="845"/>
    <w:bookmarkStart w:name="z964" w:id="846"/>
    <w:p>
      <w:pPr>
        <w:spacing w:after="0"/>
        <w:ind w:left="0"/>
        <w:jc w:val="both"/>
      </w:pPr>
      <w:r>
        <w:rPr>
          <w:rFonts w:ascii="Times New Roman"/>
          <w:b w:val="false"/>
          <w:i w:val="false"/>
          <w:color w:val="000000"/>
          <w:sz w:val="28"/>
        </w:rPr>
        <w:t>
      1) осы автовокзал, автостанция, кассалық пункт арқылы өтетiн маршруттар бойынша автобустардың, шағын автобустардың қозғалыс кестесi;</w:t>
      </w:r>
    </w:p>
    <w:bookmarkEnd w:id="846"/>
    <w:bookmarkStart w:name="z965" w:id="847"/>
    <w:p>
      <w:pPr>
        <w:spacing w:after="0"/>
        <w:ind w:left="0"/>
        <w:jc w:val="both"/>
      </w:pPr>
      <w:r>
        <w:rPr>
          <w:rFonts w:ascii="Times New Roman"/>
          <w:b w:val="false"/>
          <w:i w:val="false"/>
          <w:color w:val="000000"/>
          <w:sz w:val="28"/>
        </w:rPr>
        <w:t>
      2) автовокзалдың, автостанцияның, жолаушыларға қызмет көрсету пунктінің, кассалық пункттiң жұмыс уақыты.</w:t>
      </w:r>
    </w:p>
    <w:bookmarkEnd w:id="847"/>
    <w:bookmarkStart w:name="z966" w:id="848"/>
    <w:p>
      <w:pPr>
        <w:spacing w:after="0"/>
        <w:ind w:left="0"/>
        <w:jc w:val="both"/>
      </w:pPr>
      <w:r>
        <w:rPr>
          <w:rFonts w:ascii="Times New Roman"/>
          <w:b w:val="false"/>
          <w:i w:val="false"/>
          <w:color w:val="000000"/>
          <w:sz w:val="28"/>
        </w:rPr>
        <w:t>
      370. Автобустардың қозғалыс кестесiнде мынадай мәлiметтер болады:</w:t>
      </w:r>
    </w:p>
    <w:bookmarkEnd w:id="848"/>
    <w:bookmarkStart w:name="z967" w:id="849"/>
    <w:p>
      <w:pPr>
        <w:spacing w:after="0"/>
        <w:ind w:left="0"/>
        <w:jc w:val="both"/>
      </w:pPr>
      <w:r>
        <w:rPr>
          <w:rFonts w:ascii="Times New Roman"/>
          <w:b w:val="false"/>
          <w:i w:val="false"/>
          <w:color w:val="000000"/>
          <w:sz w:val="28"/>
        </w:rPr>
        <w:t>
      1) маршруттың нөмiрi;</w:t>
      </w:r>
    </w:p>
    <w:bookmarkEnd w:id="849"/>
    <w:bookmarkStart w:name="z968" w:id="850"/>
    <w:p>
      <w:pPr>
        <w:spacing w:after="0"/>
        <w:ind w:left="0"/>
        <w:jc w:val="both"/>
      </w:pPr>
      <w:r>
        <w:rPr>
          <w:rFonts w:ascii="Times New Roman"/>
          <w:b w:val="false"/>
          <w:i w:val="false"/>
          <w:color w:val="000000"/>
          <w:sz w:val="28"/>
        </w:rPr>
        <w:t>
      2) маршруттардың атауы;</w:t>
      </w:r>
    </w:p>
    <w:bookmarkEnd w:id="850"/>
    <w:bookmarkStart w:name="z969" w:id="851"/>
    <w:p>
      <w:pPr>
        <w:spacing w:after="0"/>
        <w:ind w:left="0"/>
        <w:jc w:val="both"/>
      </w:pPr>
      <w:r>
        <w:rPr>
          <w:rFonts w:ascii="Times New Roman"/>
          <w:b w:val="false"/>
          <w:i w:val="false"/>
          <w:color w:val="000000"/>
          <w:sz w:val="28"/>
        </w:rPr>
        <w:t>
      3) автобустың, шағын автобустың жөнелтiлу уақыты;</w:t>
      </w:r>
    </w:p>
    <w:bookmarkEnd w:id="851"/>
    <w:bookmarkStart w:name="z970" w:id="852"/>
    <w:p>
      <w:pPr>
        <w:spacing w:after="0"/>
        <w:ind w:left="0"/>
        <w:jc w:val="both"/>
      </w:pPr>
      <w:r>
        <w:rPr>
          <w:rFonts w:ascii="Times New Roman"/>
          <w:b w:val="false"/>
          <w:i w:val="false"/>
          <w:color w:val="000000"/>
          <w:sz w:val="28"/>
        </w:rPr>
        <w:t>
      4) соңғы пунктке келу уақыты;</w:t>
      </w:r>
    </w:p>
    <w:bookmarkEnd w:id="852"/>
    <w:bookmarkStart w:name="z971" w:id="853"/>
    <w:p>
      <w:pPr>
        <w:spacing w:after="0"/>
        <w:ind w:left="0"/>
        <w:jc w:val="both"/>
      </w:pPr>
      <w:r>
        <w:rPr>
          <w:rFonts w:ascii="Times New Roman"/>
          <w:b w:val="false"/>
          <w:i w:val="false"/>
          <w:color w:val="000000"/>
          <w:sz w:val="28"/>
        </w:rPr>
        <w:t>
      5) осы автовокзалға, автостанцияға, жолаушыларға қызмет көрсету пунктіне келу уақыты және тұру уақыты (транзиттiк рейстер үшiн).</w:t>
      </w:r>
    </w:p>
    <w:bookmarkEnd w:id="853"/>
    <w:bookmarkStart w:name="z972" w:id="854"/>
    <w:p>
      <w:pPr>
        <w:spacing w:after="0"/>
        <w:ind w:left="0"/>
        <w:jc w:val="both"/>
      </w:pPr>
      <w:r>
        <w:rPr>
          <w:rFonts w:ascii="Times New Roman"/>
          <w:b w:val="false"/>
          <w:i w:val="false"/>
          <w:color w:val="000000"/>
          <w:sz w:val="28"/>
        </w:rPr>
        <w:t>
      371. Кассалардың көрiнетiн ақпаратында мыналар болады:</w:t>
      </w:r>
    </w:p>
    <w:bookmarkEnd w:id="854"/>
    <w:bookmarkStart w:name="z973" w:id="855"/>
    <w:p>
      <w:pPr>
        <w:spacing w:after="0"/>
        <w:ind w:left="0"/>
        <w:jc w:val="both"/>
      </w:pPr>
      <w:r>
        <w:rPr>
          <w:rFonts w:ascii="Times New Roman"/>
          <w:b w:val="false"/>
          <w:i w:val="false"/>
          <w:color w:val="000000"/>
          <w:sz w:val="28"/>
        </w:rPr>
        <w:t>
      1) кассаның нөмiрi;</w:t>
      </w:r>
    </w:p>
    <w:bookmarkEnd w:id="855"/>
    <w:bookmarkStart w:name="z974" w:id="856"/>
    <w:p>
      <w:pPr>
        <w:spacing w:after="0"/>
        <w:ind w:left="0"/>
        <w:jc w:val="both"/>
      </w:pPr>
      <w:r>
        <w:rPr>
          <w:rFonts w:ascii="Times New Roman"/>
          <w:b w:val="false"/>
          <w:i w:val="false"/>
          <w:color w:val="000000"/>
          <w:sz w:val="28"/>
        </w:rPr>
        <w:t>
      2) кассаның мамандануы;</w:t>
      </w:r>
    </w:p>
    <w:bookmarkEnd w:id="856"/>
    <w:bookmarkStart w:name="z975" w:id="857"/>
    <w:p>
      <w:pPr>
        <w:spacing w:after="0"/>
        <w:ind w:left="0"/>
        <w:jc w:val="both"/>
      </w:pPr>
      <w:r>
        <w:rPr>
          <w:rFonts w:ascii="Times New Roman"/>
          <w:b w:val="false"/>
          <w:i w:val="false"/>
          <w:color w:val="000000"/>
          <w:sz w:val="28"/>
        </w:rPr>
        <w:t>
      3) жұмыс режимi;</w:t>
      </w:r>
    </w:p>
    <w:bookmarkEnd w:id="857"/>
    <w:bookmarkStart w:name="z976" w:id="858"/>
    <w:p>
      <w:pPr>
        <w:spacing w:after="0"/>
        <w:ind w:left="0"/>
        <w:jc w:val="both"/>
      </w:pPr>
      <w:r>
        <w:rPr>
          <w:rFonts w:ascii="Times New Roman"/>
          <w:b w:val="false"/>
          <w:i w:val="false"/>
          <w:color w:val="000000"/>
          <w:sz w:val="28"/>
        </w:rPr>
        <w:t>
      4) билеттi кезектен тыс сатып алатын жолаушылар санаттарының тiзбесi;</w:t>
      </w:r>
    </w:p>
    <w:bookmarkEnd w:id="858"/>
    <w:bookmarkStart w:name="z977" w:id="859"/>
    <w:p>
      <w:pPr>
        <w:spacing w:after="0"/>
        <w:ind w:left="0"/>
        <w:jc w:val="both"/>
      </w:pPr>
      <w:r>
        <w:rPr>
          <w:rFonts w:ascii="Times New Roman"/>
          <w:b w:val="false"/>
          <w:i w:val="false"/>
          <w:color w:val="000000"/>
          <w:sz w:val="28"/>
        </w:rPr>
        <w:t>
      5) жолаушылардың жеке санаттарының жеңiлдетiлген жол жүру шарттары;</w:t>
      </w:r>
    </w:p>
    <w:bookmarkEnd w:id="859"/>
    <w:bookmarkStart w:name="z978" w:id="860"/>
    <w:p>
      <w:pPr>
        <w:spacing w:after="0"/>
        <w:ind w:left="0"/>
        <w:jc w:val="both"/>
      </w:pPr>
      <w:r>
        <w:rPr>
          <w:rFonts w:ascii="Times New Roman"/>
          <w:b w:val="false"/>
          <w:i w:val="false"/>
          <w:color w:val="000000"/>
          <w:sz w:val="28"/>
        </w:rPr>
        <w:t>
      6) кассирдiң тегi.</w:t>
      </w:r>
    </w:p>
    <w:bookmarkEnd w:id="860"/>
    <w:bookmarkStart w:name="z979" w:id="861"/>
    <w:p>
      <w:pPr>
        <w:spacing w:after="0"/>
        <w:ind w:left="0"/>
        <w:jc w:val="both"/>
      </w:pPr>
      <w:r>
        <w:rPr>
          <w:rFonts w:ascii="Times New Roman"/>
          <w:b w:val="false"/>
          <w:i w:val="false"/>
          <w:color w:val="000000"/>
          <w:sz w:val="28"/>
        </w:rPr>
        <w:t>
      372. Жолаушыларды дауыс зорайтқыш байланысының көмегiмен ақпараттандыру автовокзалдың, автостанцияның хабарлау желiсi арқылы ұйымдастырылады.</w:t>
      </w:r>
    </w:p>
    <w:bookmarkEnd w:id="861"/>
    <w:bookmarkStart w:name="z980" w:id="862"/>
    <w:p>
      <w:pPr>
        <w:spacing w:after="0"/>
        <w:ind w:left="0"/>
        <w:jc w:val="both"/>
      </w:pPr>
      <w:r>
        <w:rPr>
          <w:rFonts w:ascii="Times New Roman"/>
          <w:b w:val="false"/>
          <w:i w:val="false"/>
          <w:color w:val="000000"/>
          <w:sz w:val="28"/>
        </w:rPr>
        <w:t>
      373. Дауыс зорайтқыш байланысының көмегiмен берiлетiн ақпараттың мiндеттi тiзбесi өзiне мынадай ақпаратты қамтиды:</w:t>
      </w:r>
    </w:p>
    <w:bookmarkEnd w:id="862"/>
    <w:bookmarkStart w:name="z981" w:id="863"/>
    <w:p>
      <w:pPr>
        <w:spacing w:after="0"/>
        <w:ind w:left="0"/>
        <w:jc w:val="both"/>
      </w:pPr>
      <w:r>
        <w:rPr>
          <w:rFonts w:ascii="Times New Roman"/>
          <w:b w:val="false"/>
          <w:i w:val="false"/>
          <w:color w:val="000000"/>
          <w:sz w:val="28"/>
        </w:rPr>
        <w:t>
      1) автобустардың, шағын автобустардың келу уақыты;</w:t>
      </w:r>
    </w:p>
    <w:bookmarkEnd w:id="863"/>
    <w:bookmarkStart w:name="z982" w:id="864"/>
    <w:p>
      <w:pPr>
        <w:spacing w:after="0"/>
        <w:ind w:left="0"/>
        <w:jc w:val="both"/>
      </w:pPr>
      <w:r>
        <w:rPr>
          <w:rFonts w:ascii="Times New Roman"/>
          <w:b w:val="false"/>
          <w:i w:val="false"/>
          <w:color w:val="000000"/>
          <w:sz w:val="28"/>
        </w:rPr>
        <w:t>
      2) автобусқа мiнудiң басталатын уақыты (жөнелтуге дейiн 15 минут бұрын) және автобустың жөнелтiлетiн уақыты (жөнелтуге дейiн 5 минут бұрын);</w:t>
      </w:r>
    </w:p>
    <w:bookmarkEnd w:id="864"/>
    <w:bookmarkStart w:name="z983" w:id="865"/>
    <w:p>
      <w:pPr>
        <w:spacing w:after="0"/>
        <w:ind w:left="0"/>
        <w:jc w:val="both"/>
      </w:pPr>
      <w:r>
        <w:rPr>
          <w:rFonts w:ascii="Times New Roman"/>
          <w:b w:val="false"/>
          <w:i w:val="false"/>
          <w:color w:val="000000"/>
          <w:sz w:val="28"/>
        </w:rPr>
        <w:t>
      3) қосымша рейстердi енгiзу және оларға жол жүру құжаттарын (билеттерiн) сату;</w:t>
      </w:r>
    </w:p>
    <w:bookmarkEnd w:id="865"/>
    <w:bookmarkStart w:name="z984" w:id="866"/>
    <w:p>
      <w:pPr>
        <w:spacing w:after="0"/>
        <w:ind w:left="0"/>
        <w:jc w:val="both"/>
      </w:pPr>
      <w:r>
        <w:rPr>
          <w:rFonts w:ascii="Times New Roman"/>
          <w:b w:val="false"/>
          <w:i w:val="false"/>
          <w:color w:val="000000"/>
          <w:sz w:val="28"/>
        </w:rPr>
        <w:t>
      4) транзитпен жүретiн автобустардың, шағын автобустардың тұратын уақытының қысқартылуы (ұлғайтылуы) туралы;</w:t>
      </w:r>
    </w:p>
    <w:bookmarkEnd w:id="866"/>
    <w:bookmarkStart w:name="z985" w:id="867"/>
    <w:p>
      <w:pPr>
        <w:spacing w:after="0"/>
        <w:ind w:left="0"/>
        <w:jc w:val="both"/>
      </w:pPr>
      <w:r>
        <w:rPr>
          <w:rFonts w:ascii="Times New Roman"/>
          <w:b w:val="false"/>
          <w:i w:val="false"/>
          <w:color w:val="000000"/>
          <w:sz w:val="28"/>
        </w:rPr>
        <w:t>
      5) багажды қабылдау, сақтау және беру тәртiбi;</w:t>
      </w:r>
    </w:p>
    <w:bookmarkEnd w:id="867"/>
    <w:bookmarkStart w:name="z986" w:id="868"/>
    <w:p>
      <w:pPr>
        <w:spacing w:after="0"/>
        <w:ind w:left="0"/>
        <w:jc w:val="both"/>
      </w:pPr>
      <w:r>
        <w:rPr>
          <w:rFonts w:ascii="Times New Roman"/>
          <w:b w:val="false"/>
          <w:i w:val="false"/>
          <w:color w:val="000000"/>
          <w:sz w:val="28"/>
        </w:rPr>
        <w:t>
      6) жолаушыларға ұсынылатын негiзгi қызметтердiң тiзбесi.</w:t>
      </w:r>
    </w:p>
    <w:bookmarkEnd w:id="868"/>
    <w:bookmarkStart w:name="z987" w:id="869"/>
    <w:p>
      <w:pPr>
        <w:spacing w:after="0"/>
        <w:ind w:left="0"/>
        <w:jc w:val="both"/>
      </w:pPr>
      <w:r>
        <w:rPr>
          <w:rFonts w:ascii="Times New Roman"/>
          <w:b w:val="false"/>
          <w:i w:val="false"/>
          <w:color w:val="000000"/>
          <w:sz w:val="28"/>
        </w:rPr>
        <w:t>
      Жолаушыларға көрсетiлетiн негiзгi қызметтердiң тiзбесi туралы ақпарат автобустардың келуi мен жөнелтiлуi туралы хабарландырулардың арасындағы аралықтарда берiледi. Әрбiр хабарландыру мемлекеттiк және орыс тiлдерiнде қайталанады.</w:t>
      </w:r>
    </w:p>
    <w:bookmarkEnd w:id="869"/>
    <w:bookmarkStart w:name="z988" w:id="870"/>
    <w:p>
      <w:pPr>
        <w:spacing w:after="0"/>
        <w:ind w:left="0"/>
        <w:jc w:val="both"/>
      </w:pPr>
      <w:r>
        <w:rPr>
          <w:rFonts w:ascii="Times New Roman"/>
          <w:b w:val="false"/>
          <w:i w:val="false"/>
          <w:color w:val="000000"/>
          <w:sz w:val="28"/>
        </w:rPr>
        <w:t>
      374. Жолаушыларға ауызша анықтамалардың берiлуiн анықтама бюросының ақпаратшысы жүзеге асырады. Анықтама бюросы:</w:t>
      </w:r>
    </w:p>
    <w:bookmarkEnd w:id="870"/>
    <w:bookmarkStart w:name="z989" w:id="871"/>
    <w:p>
      <w:pPr>
        <w:spacing w:after="0"/>
        <w:ind w:left="0"/>
        <w:jc w:val="both"/>
      </w:pPr>
      <w:r>
        <w:rPr>
          <w:rFonts w:ascii="Times New Roman"/>
          <w:b w:val="false"/>
          <w:i w:val="false"/>
          <w:color w:val="000000"/>
          <w:sz w:val="28"/>
        </w:rPr>
        <w:t>
      1) жұмыс уақыты мен ақпарат берушiнiң тегi көрсетiлген, мемлекеттiк және орыс тiлдерiндегi, айқын көрiнетiн "Анықтама бюросы" деген маңдайша жазумен;</w:t>
      </w:r>
    </w:p>
    <w:bookmarkEnd w:id="871"/>
    <w:bookmarkStart w:name="z990" w:id="872"/>
    <w:p>
      <w:pPr>
        <w:spacing w:after="0"/>
        <w:ind w:left="0"/>
        <w:jc w:val="both"/>
      </w:pPr>
      <w:r>
        <w:rPr>
          <w:rFonts w:ascii="Times New Roman"/>
          <w:b w:val="false"/>
          <w:i w:val="false"/>
          <w:color w:val="000000"/>
          <w:sz w:val="28"/>
        </w:rPr>
        <w:t>
      2) автобустардың осы автовокзалдан (автостанциядан) жөнелтiлу, соңғы пунктке келу уақыты және барлық автобустардың, шағын автобустардың осы автовокзалға (автостанцияға) келу уақыты көрсетiлген автобустардың, шағын автобустардың қозғалыс кестесiмен;</w:t>
      </w:r>
    </w:p>
    <w:bookmarkEnd w:id="872"/>
    <w:bookmarkStart w:name="z991" w:id="873"/>
    <w:p>
      <w:pPr>
        <w:spacing w:after="0"/>
        <w:ind w:left="0"/>
        <w:jc w:val="both"/>
      </w:pPr>
      <w:r>
        <w:rPr>
          <w:rFonts w:ascii="Times New Roman"/>
          <w:b w:val="false"/>
          <w:i w:val="false"/>
          <w:color w:val="000000"/>
          <w:sz w:val="28"/>
        </w:rPr>
        <w:t>
      3) осы автовокзалдың (автостанцияның) тура автобус қатынасы бар басқа облыстардың автовокзалдары мен автостанциялары бойынша автобустардың қозғалыс кестелерiмен;</w:t>
      </w:r>
    </w:p>
    <w:bookmarkEnd w:id="873"/>
    <w:bookmarkStart w:name="z992" w:id="874"/>
    <w:p>
      <w:pPr>
        <w:spacing w:after="0"/>
        <w:ind w:left="0"/>
        <w:jc w:val="both"/>
      </w:pPr>
      <w:r>
        <w:rPr>
          <w:rFonts w:ascii="Times New Roman"/>
          <w:b w:val="false"/>
          <w:i w:val="false"/>
          <w:color w:val="000000"/>
          <w:sz w:val="28"/>
        </w:rPr>
        <w:t>
      4) осы автовокзал (автостанция) қызмет көрсететiн барлық маршруттар бойынша жол жүру мен багажды алып жүру құнының кестесiмен қамтамасыз етіледі.</w:t>
      </w:r>
    </w:p>
    <w:bookmarkEnd w:id="874"/>
    <w:bookmarkStart w:name="z993" w:id="875"/>
    <w:p>
      <w:pPr>
        <w:spacing w:after="0"/>
        <w:ind w:left="0"/>
        <w:jc w:val="both"/>
      </w:pPr>
      <w:r>
        <w:rPr>
          <w:rFonts w:ascii="Times New Roman"/>
          <w:b w:val="false"/>
          <w:i w:val="false"/>
          <w:color w:val="000000"/>
          <w:sz w:val="28"/>
        </w:rPr>
        <w:t>
      375. Автовокзал мен автостанция ұсынатын ақпараттың міндетті тізбесі мыналарды қамтиды:</w:t>
      </w:r>
    </w:p>
    <w:bookmarkEnd w:id="875"/>
    <w:bookmarkStart w:name="z994" w:id="876"/>
    <w:p>
      <w:pPr>
        <w:spacing w:after="0"/>
        <w:ind w:left="0"/>
        <w:jc w:val="both"/>
      </w:pPr>
      <w:r>
        <w:rPr>
          <w:rFonts w:ascii="Times New Roman"/>
          <w:b w:val="false"/>
          <w:i w:val="false"/>
          <w:color w:val="000000"/>
          <w:sz w:val="28"/>
        </w:rPr>
        <w:t>
      1) осы автовокзал (автостанция) бойынша автобустардың, шағын автобустардың жөнелтiлу және келу уақытын;</w:t>
      </w:r>
    </w:p>
    <w:bookmarkEnd w:id="876"/>
    <w:bookmarkStart w:name="z995" w:id="877"/>
    <w:p>
      <w:pPr>
        <w:spacing w:after="0"/>
        <w:ind w:left="0"/>
        <w:jc w:val="both"/>
      </w:pPr>
      <w:r>
        <w:rPr>
          <w:rFonts w:ascii="Times New Roman"/>
          <w:b w:val="false"/>
          <w:i w:val="false"/>
          <w:color w:val="000000"/>
          <w:sz w:val="28"/>
        </w:rPr>
        <w:t>
      2) осы автовокзалдан жөнелтiлетiн барлық автобустардың, шағын автобустардың маршруттың барлық аялдау пункттерiне келу және тұру уақытын (автовокзал үшiн ғана);</w:t>
      </w:r>
    </w:p>
    <w:bookmarkEnd w:id="877"/>
    <w:bookmarkStart w:name="z996" w:id="878"/>
    <w:p>
      <w:pPr>
        <w:spacing w:after="0"/>
        <w:ind w:left="0"/>
        <w:jc w:val="both"/>
      </w:pPr>
      <w:r>
        <w:rPr>
          <w:rFonts w:ascii="Times New Roman"/>
          <w:b w:val="false"/>
          <w:i w:val="false"/>
          <w:color w:val="000000"/>
          <w:sz w:val="28"/>
        </w:rPr>
        <w:t>
      3) кесте бойынша рейске жөнелтiлетiн автобустардың, шағын автобустардың үлгiлерi мен маркаларын;</w:t>
      </w:r>
    </w:p>
    <w:bookmarkEnd w:id="878"/>
    <w:bookmarkStart w:name="z997" w:id="879"/>
    <w:p>
      <w:pPr>
        <w:spacing w:after="0"/>
        <w:ind w:left="0"/>
        <w:jc w:val="both"/>
      </w:pPr>
      <w:r>
        <w:rPr>
          <w:rFonts w:ascii="Times New Roman"/>
          <w:b w:val="false"/>
          <w:i w:val="false"/>
          <w:color w:val="000000"/>
          <w:sz w:val="28"/>
        </w:rPr>
        <w:t>
      4) облыс маршруттары бойынша, сондай-ақ осы автовокзалмен тура автобус қатынасы бар басқа облыстардың автовокзалдары мен автостанцияларының маршруттары бойынша автобустардың, шағын автобустардың қозғалыс кестесiн;</w:t>
      </w:r>
    </w:p>
    <w:bookmarkEnd w:id="879"/>
    <w:bookmarkStart w:name="z998" w:id="880"/>
    <w:p>
      <w:pPr>
        <w:spacing w:after="0"/>
        <w:ind w:left="0"/>
        <w:jc w:val="both"/>
      </w:pPr>
      <w:r>
        <w:rPr>
          <w:rFonts w:ascii="Times New Roman"/>
          <w:b w:val="false"/>
          <w:i w:val="false"/>
          <w:color w:val="000000"/>
          <w:sz w:val="28"/>
        </w:rPr>
        <w:t>
      5) жол жүру және багажды алып жүру құнын;</w:t>
      </w:r>
    </w:p>
    <w:bookmarkEnd w:id="880"/>
    <w:bookmarkStart w:name="z999" w:id="881"/>
    <w:p>
      <w:pPr>
        <w:spacing w:after="0"/>
        <w:ind w:left="0"/>
        <w:jc w:val="both"/>
      </w:pPr>
      <w:r>
        <w:rPr>
          <w:rFonts w:ascii="Times New Roman"/>
          <w:b w:val="false"/>
          <w:i w:val="false"/>
          <w:color w:val="000000"/>
          <w:sz w:val="28"/>
        </w:rPr>
        <w:t>
      6) жол жүру құжаттарын (билеттерiн) басқа рейске қайта ресiмдеу тәртібін, сондай-ақ сапар iске аспаған жағдайларда жол жүру мен багажды алып жүру құнын қайтару тәртiбiн;</w:t>
      </w:r>
    </w:p>
    <w:bookmarkEnd w:id="881"/>
    <w:bookmarkStart w:name="z1000" w:id="882"/>
    <w:p>
      <w:pPr>
        <w:spacing w:after="0"/>
        <w:ind w:left="0"/>
        <w:jc w:val="both"/>
      </w:pPr>
      <w:r>
        <w:rPr>
          <w:rFonts w:ascii="Times New Roman"/>
          <w:b w:val="false"/>
          <w:i w:val="false"/>
          <w:color w:val="000000"/>
          <w:sz w:val="28"/>
        </w:rPr>
        <w:t>
      376. Қалааралық облысаралық және халықаралық қатынастарда автобустың немесе шағын автобустың бастапқы жөнелтілуі алдында жолаушылар салонда ауызша немесе дыбыс немесе бейнежазба арқылы мемлекеттік және орыс тілдерінде:</w:t>
      </w:r>
    </w:p>
    <w:bookmarkEnd w:id="882"/>
    <w:bookmarkStart w:name="z1001" w:id="883"/>
    <w:p>
      <w:pPr>
        <w:spacing w:after="0"/>
        <w:ind w:left="0"/>
        <w:jc w:val="both"/>
      </w:pPr>
      <w:r>
        <w:rPr>
          <w:rFonts w:ascii="Times New Roman"/>
          <w:b w:val="false"/>
          <w:i w:val="false"/>
          <w:color w:val="000000"/>
          <w:sz w:val="28"/>
        </w:rPr>
        <w:t>
      1) тасымалдаушы;</w:t>
      </w:r>
    </w:p>
    <w:bookmarkEnd w:id="883"/>
    <w:bookmarkStart w:name="z1002" w:id="884"/>
    <w:p>
      <w:pPr>
        <w:spacing w:after="0"/>
        <w:ind w:left="0"/>
        <w:jc w:val="both"/>
      </w:pPr>
      <w:r>
        <w:rPr>
          <w:rFonts w:ascii="Times New Roman"/>
          <w:b w:val="false"/>
          <w:i w:val="false"/>
          <w:color w:val="000000"/>
          <w:sz w:val="28"/>
        </w:rPr>
        <w:t>
      2) маршруттың атауы;</w:t>
      </w:r>
    </w:p>
    <w:bookmarkEnd w:id="884"/>
    <w:bookmarkStart w:name="z1003" w:id="885"/>
    <w:p>
      <w:pPr>
        <w:spacing w:after="0"/>
        <w:ind w:left="0"/>
        <w:jc w:val="both"/>
      </w:pPr>
      <w:r>
        <w:rPr>
          <w:rFonts w:ascii="Times New Roman"/>
          <w:b w:val="false"/>
          <w:i w:val="false"/>
          <w:color w:val="000000"/>
          <w:sz w:val="28"/>
        </w:rPr>
        <w:t>
      3) сапардың километрдегі ұзақтығы;</w:t>
      </w:r>
    </w:p>
    <w:bookmarkEnd w:id="885"/>
    <w:bookmarkStart w:name="z1004" w:id="886"/>
    <w:p>
      <w:pPr>
        <w:spacing w:after="0"/>
        <w:ind w:left="0"/>
        <w:jc w:val="both"/>
      </w:pPr>
      <w:r>
        <w:rPr>
          <w:rFonts w:ascii="Times New Roman"/>
          <w:b w:val="false"/>
          <w:i w:val="false"/>
          <w:color w:val="000000"/>
          <w:sz w:val="28"/>
        </w:rPr>
        <w:t>
      4) жолда жүру уақыты;</w:t>
      </w:r>
    </w:p>
    <w:bookmarkEnd w:id="886"/>
    <w:bookmarkStart w:name="z1005" w:id="887"/>
    <w:p>
      <w:pPr>
        <w:spacing w:after="0"/>
        <w:ind w:left="0"/>
        <w:jc w:val="both"/>
      </w:pPr>
      <w:r>
        <w:rPr>
          <w:rFonts w:ascii="Times New Roman"/>
          <w:b w:val="false"/>
          <w:i w:val="false"/>
          <w:color w:val="000000"/>
          <w:sz w:val="28"/>
        </w:rPr>
        <w:t>
      5) аралық аялдамалар;</w:t>
      </w:r>
    </w:p>
    <w:bookmarkEnd w:id="887"/>
    <w:bookmarkStart w:name="z1006" w:id="888"/>
    <w:p>
      <w:pPr>
        <w:spacing w:after="0"/>
        <w:ind w:left="0"/>
        <w:jc w:val="both"/>
      </w:pPr>
      <w:r>
        <w:rPr>
          <w:rFonts w:ascii="Times New Roman"/>
          <w:b w:val="false"/>
          <w:i w:val="false"/>
          <w:color w:val="000000"/>
          <w:sz w:val="28"/>
        </w:rPr>
        <w:t>
      6) автобустың немесе шағын автобустың қозғалысы кезіндегі шектеулер;</w:t>
      </w:r>
    </w:p>
    <w:bookmarkEnd w:id="888"/>
    <w:bookmarkStart w:name="z1007" w:id="889"/>
    <w:p>
      <w:pPr>
        <w:spacing w:after="0"/>
        <w:ind w:left="0"/>
        <w:jc w:val="both"/>
      </w:pPr>
      <w:r>
        <w:rPr>
          <w:rFonts w:ascii="Times New Roman"/>
          <w:b w:val="false"/>
          <w:i w:val="false"/>
          <w:color w:val="000000"/>
          <w:sz w:val="28"/>
        </w:rPr>
        <w:t>
      7) шұғыл жағдайлар кезіндегі жүріс-тұрыс туралы;</w:t>
      </w:r>
    </w:p>
    <w:bookmarkEnd w:id="889"/>
    <w:bookmarkStart w:name="z1008" w:id="890"/>
    <w:p>
      <w:pPr>
        <w:spacing w:after="0"/>
        <w:ind w:left="0"/>
        <w:jc w:val="both"/>
      </w:pPr>
      <w:r>
        <w:rPr>
          <w:rFonts w:ascii="Times New Roman"/>
          <w:b w:val="false"/>
          <w:i w:val="false"/>
          <w:color w:val="000000"/>
          <w:sz w:val="28"/>
        </w:rPr>
        <w:t>
      8) қосымша сервис туралы хабардар етілуі тиіс.</w:t>
      </w:r>
    </w:p>
    <w:bookmarkEnd w:id="890"/>
    <w:bookmarkStart w:name="z1009" w:id="891"/>
    <w:p>
      <w:pPr>
        <w:spacing w:after="0"/>
        <w:ind w:left="0"/>
        <w:jc w:val="left"/>
      </w:pPr>
      <w:r>
        <w:rPr>
          <w:rFonts w:ascii="Times New Roman"/>
          <w:b/>
          <w:i w:val="false"/>
          <w:color w:val="000000"/>
        </w:rPr>
        <w:t xml:space="preserve"> 3-параграф. Автобустардың қозғалысына диспетчерлiк басшылық ету</w:t>
      </w:r>
    </w:p>
    <w:bookmarkEnd w:id="891"/>
    <w:bookmarkStart w:name="z1010" w:id="892"/>
    <w:p>
      <w:pPr>
        <w:spacing w:after="0"/>
        <w:ind w:left="0"/>
        <w:jc w:val="both"/>
      </w:pPr>
      <w:r>
        <w:rPr>
          <w:rFonts w:ascii="Times New Roman"/>
          <w:b w:val="false"/>
          <w:i w:val="false"/>
          <w:color w:val="000000"/>
          <w:sz w:val="28"/>
        </w:rPr>
        <w:t>
      377. Диспетчерлiк басшылық ету қозғалысты басқару, кестенiң сақталуын үздiксiз бақылау және маршруттар бойынша автобустардың, шағын автобустардың және троллейбустардың үздiксiз және тұрақты қозғалысын қамтамасыз ету үшiн жедел реттеу, сондай-ақ технологиялық процестегi көлiктiң барлық түрлерiмен жолаушылар тасымалдауды үйлестiру болып табылады.</w:t>
      </w:r>
    </w:p>
    <w:bookmarkEnd w:id="892"/>
    <w:bookmarkStart w:name="z1011" w:id="893"/>
    <w:p>
      <w:pPr>
        <w:spacing w:after="0"/>
        <w:ind w:left="0"/>
        <w:jc w:val="both"/>
      </w:pPr>
      <w:r>
        <w:rPr>
          <w:rFonts w:ascii="Times New Roman"/>
          <w:b w:val="false"/>
          <w:i w:val="false"/>
          <w:color w:val="000000"/>
          <w:sz w:val="28"/>
        </w:rPr>
        <w:t>
      378. Диспетчерлiк басшылық етудi диспетчерлiк қызметтер жүзеге асырады.</w:t>
      </w:r>
    </w:p>
    <w:bookmarkEnd w:id="893"/>
    <w:bookmarkStart w:name="z1012" w:id="894"/>
    <w:p>
      <w:pPr>
        <w:spacing w:after="0"/>
        <w:ind w:left="0"/>
        <w:jc w:val="both"/>
      </w:pPr>
      <w:r>
        <w:rPr>
          <w:rFonts w:ascii="Times New Roman"/>
          <w:b w:val="false"/>
          <w:i w:val="false"/>
          <w:color w:val="000000"/>
          <w:sz w:val="28"/>
        </w:rPr>
        <w:t>
      379. Диспетчерлік қызметтің негізгі функциялары:</w:t>
      </w:r>
    </w:p>
    <w:bookmarkEnd w:id="894"/>
    <w:p>
      <w:pPr>
        <w:spacing w:after="0"/>
        <w:ind w:left="0"/>
        <w:jc w:val="both"/>
      </w:pPr>
      <w:r>
        <w:rPr>
          <w:rFonts w:ascii="Times New Roman"/>
          <w:b w:val="false"/>
          <w:i w:val="false"/>
          <w:color w:val="000000"/>
          <w:sz w:val="28"/>
        </w:rPr>
        <w:t>
      1) автобустардың, шағын автобустардың жөнелтілуін және автовокзалға (автостанцияға) уақтылы келуін қадағалау;</w:t>
      </w:r>
    </w:p>
    <w:p>
      <w:pPr>
        <w:spacing w:after="0"/>
        <w:ind w:left="0"/>
        <w:jc w:val="both"/>
      </w:pPr>
      <w:r>
        <w:rPr>
          <w:rFonts w:ascii="Times New Roman"/>
          <w:b w:val="false"/>
          <w:i w:val="false"/>
          <w:color w:val="000000"/>
          <w:sz w:val="28"/>
        </w:rPr>
        <w:t>
      2) маршруттар бойынша автобустардың, шағын автобустардың қозғалысын қадағалау және реттеу;</w:t>
      </w:r>
    </w:p>
    <w:p>
      <w:pPr>
        <w:spacing w:after="0"/>
        <w:ind w:left="0"/>
        <w:jc w:val="both"/>
      </w:pPr>
      <w:r>
        <w:rPr>
          <w:rFonts w:ascii="Times New Roman"/>
          <w:b w:val="false"/>
          <w:i w:val="false"/>
          <w:color w:val="000000"/>
          <w:sz w:val="28"/>
        </w:rPr>
        <w:t>
      3) тасымалдаушыларды, жолаушыларды және басқа автовокзалдардың диспетчерлік қызметтерін маршрут бойынша жүрудің күрделілігіне, соның ішінде ауа райы-климаттық немесе жолдағы басқа жағдайларға байланысты қозғалысты шектеулер немесе тыйым салулар туралы хабардар ету;</w:t>
      </w:r>
    </w:p>
    <w:p>
      <w:pPr>
        <w:spacing w:after="0"/>
        <w:ind w:left="0"/>
        <w:jc w:val="both"/>
      </w:pPr>
      <w:r>
        <w:rPr>
          <w:rFonts w:ascii="Times New Roman"/>
          <w:b w:val="false"/>
          <w:i w:val="false"/>
          <w:color w:val="000000"/>
          <w:sz w:val="28"/>
        </w:rPr>
        <w:t>
      4) маршруттағы, соның ішінде ауа райы-климаттық немесе жолдағы басқа жағдайларға байланысты қозғалыстың ерекшеліктері туралы жүргізушілерге нұсқау беру;</w:t>
      </w:r>
    </w:p>
    <w:p>
      <w:pPr>
        <w:spacing w:after="0"/>
        <w:ind w:left="0"/>
        <w:jc w:val="both"/>
      </w:pP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кезінде жолаушыларды орналастыру;</w:t>
      </w:r>
    </w:p>
    <w:p>
      <w:pPr>
        <w:spacing w:after="0"/>
        <w:ind w:left="0"/>
        <w:jc w:val="both"/>
      </w:pPr>
      <w:r>
        <w:rPr>
          <w:rFonts w:ascii="Times New Roman"/>
          <w:b w:val="false"/>
          <w:i w:val="false"/>
          <w:color w:val="000000"/>
          <w:sz w:val="28"/>
        </w:rPr>
        <w:t>
      6) жол органдарын, ӘПК-ні, төтенше жағдайлар жөніндегі органдарды маршрут бойынша жүрудің күрделілігі, оның ішінде ауа райы-климаттық немесе жолдағы басқа жағдайларға байланысты қозғалыстың шектеулері немесе мүмкін еместігі және осыған байланысты автобустар мен шағын автобустардың уақтылы келмеуі туралы хабардар ету;</w:t>
      </w:r>
    </w:p>
    <w:p>
      <w:pPr>
        <w:spacing w:after="0"/>
        <w:ind w:left="0"/>
        <w:jc w:val="both"/>
      </w:pPr>
      <w:r>
        <w:rPr>
          <w:rFonts w:ascii="Times New Roman"/>
          <w:b w:val="false"/>
          <w:i w:val="false"/>
          <w:color w:val="000000"/>
          <w:sz w:val="28"/>
        </w:rPr>
        <w:t>
      7) жолаушыларды отырғызу және багажды тиеу үшін автобустардың, шағын автобустардың кестеде белгіленген уақытта және тиісті санитарлық жай-күйде уақтылы берілуін қадағалау;</w:t>
      </w:r>
    </w:p>
    <w:p>
      <w:pPr>
        <w:spacing w:after="0"/>
        <w:ind w:left="0"/>
        <w:jc w:val="both"/>
      </w:pPr>
      <w:r>
        <w:rPr>
          <w:rFonts w:ascii="Times New Roman"/>
          <w:b w:val="false"/>
          <w:i w:val="false"/>
          <w:color w:val="000000"/>
          <w:sz w:val="28"/>
        </w:rPr>
        <w:t>
      8) жүргізушілердің рейс алдындағы және рейстен кейінгі медициналық куәландырудан және автобустардың, шағын автобустардың рейс алдындағы техникалық тексеруден өтуін қадағалау (автовокзалдың, автостанцияның немесе тасымалдаушының тиісті қызметтерінің оларды өткізгені туралы құжаттық растаудың болуы;</w:t>
      </w:r>
    </w:p>
    <w:p>
      <w:pPr>
        <w:spacing w:after="0"/>
        <w:ind w:left="0"/>
        <w:jc w:val="both"/>
      </w:pPr>
      <w:r>
        <w:rPr>
          <w:rFonts w:ascii="Times New Roman"/>
          <w:b w:val="false"/>
          <w:i w:val="false"/>
          <w:color w:val="000000"/>
          <w:sz w:val="28"/>
        </w:rPr>
        <w:t>
      9) басқа автовокзалдардың, автостанциялардың диспетчерлік қызметтерін автобустарда, шағын автобустарда бос немесе босаған орындардың болуы туралы, сондай-ақ қозғалыс кестесіндегі өзгерістер немесе автобустар мен шағын автобустардың кестеден озып кету (қалып қою уақыты), қосымша рейстерді алып тастау немесе кестеде көзделмеген рейстер енгізу, қосымша автобустың жөнелтілуі туралы хабардар ету;</w:t>
      </w:r>
    </w:p>
    <w:p>
      <w:pPr>
        <w:spacing w:after="0"/>
        <w:ind w:left="0"/>
        <w:jc w:val="both"/>
      </w:pPr>
      <w:r>
        <w:rPr>
          <w:rFonts w:ascii="Times New Roman"/>
          <w:b w:val="false"/>
          <w:i w:val="false"/>
          <w:color w:val="000000"/>
          <w:sz w:val="28"/>
        </w:rPr>
        <w:t>
      10)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ресімдеу, сондай-ақ диспетчерлік журнал жүргізу;</w:t>
      </w:r>
    </w:p>
    <w:p>
      <w:pPr>
        <w:spacing w:after="0"/>
        <w:ind w:left="0"/>
        <w:jc w:val="both"/>
      </w:pPr>
      <w:r>
        <w:rPr>
          <w:rFonts w:ascii="Times New Roman"/>
          <w:b w:val="false"/>
          <w:i w:val="false"/>
          <w:color w:val="000000"/>
          <w:sz w:val="28"/>
        </w:rPr>
        <w:t>
      11) халықаралық қатынаста жүргізушіге автовокзал мен автостанцияның мөрімен бекітілген жолаушылар тізімін беру;</w:t>
      </w:r>
    </w:p>
    <w:p>
      <w:pPr>
        <w:spacing w:after="0"/>
        <w:ind w:left="0"/>
        <w:jc w:val="both"/>
      </w:pPr>
      <w:r>
        <w:rPr>
          <w:rFonts w:ascii="Times New Roman"/>
          <w:b w:val="false"/>
          <w:i w:val="false"/>
          <w:color w:val="000000"/>
          <w:sz w:val="28"/>
        </w:rPr>
        <w:t>
      12) жүргізушілерде нақты маршрут бойынша жолаушыларды тасымалдауды жүзеге асыруға арналған рұқсат құжаттарының (куәліктің, маршрут схемасының, жол қағазының) болуын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жолдама парағына Көлік құжаттарын басқарудың бірыңғай жүйесінде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екінші бөлігімен көзделген талаптарды сақтау туралы белгі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4" w:id="895"/>
    <w:p>
      <w:pPr>
        <w:spacing w:after="0"/>
        <w:ind w:left="0"/>
        <w:jc w:val="both"/>
      </w:pPr>
      <w:r>
        <w:rPr>
          <w:rFonts w:ascii="Times New Roman"/>
          <w:b w:val="false"/>
          <w:i w:val="false"/>
          <w:color w:val="000000"/>
          <w:sz w:val="28"/>
        </w:rPr>
        <w:t>
      380. Автобустардың, шағын автобустардың қозғалысы кестеден ауытқыған жағдайларда олардың қозғалысын жедел реттеу жүзеге асырылады. Жедел реттеу өзіне мынадай iс-қимылдарды қамтиды:</w:t>
      </w:r>
    </w:p>
    <w:bookmarkEnd w:id="895"/>
    <w:bookmarkStart w:name="z1025" w:id="896"/>
    <w:p>
      <w:pPr>
        <w:spacing w:after="0"/>
        <w:ind w:left="0"/>
        <w:jc w:val="both"/>
      </w:pPr>
      <w:r>
        <w:rPr>
          <w:rFonts w:ascii="Times New Roman"/>
          <w:b w:val="false"/>
          <w:i w:val="false"/>
          <w:color w:val="000000"/>
          <w:sz w:val="28"/>
        </w:rPr>
        <w:t>
      1) автобус, шағын автобус кешiккен кезде:</w:t>
      </w:r>
    </w:p>
    <w:bookmarkEnd w:id="896"/>
    <w:bookmarkStart w:name="z1026" w:id="897"/>
    <w:p>
      <w:pPr>
        <w:spacing w:after="0"/>
        <w:ind w:left="0"/>
        <w:jc w:val="both"/>
      </w:pPr>
      <w:r>
        <w:rPr>
          <w:rFonts w:ascii="Times New Roman"/>
          <w:b w:val="false"/>
          <w:i w:val="false"/>
          <w:color w:val="000000"/>
          <w:sz w:val="28"/>
        </w:rPr>
        <w:t>
      кешiккен автобустың, шағын автобустың тұру уақыты, кесте бойынша тұру уақытының үштен бiр бөлiгiнен асырылмай қысқартылады (бес минутқа дейiн тұру қысқартылмайды). Автобустың жолаушылары тұру уақытының қысқартылғаны туралы ескертiледі;</w:t>
      </w:r>
    </w:p>
    <w:bookmarkEnd w:id="897"/>
    <w:bookmarkStart w:name="z1027" w:id="898"/>
    <w:p>
      <w:pPr>
        <w:spacing w:after="0"/>
        <w:ind w:left="0"/>
        <w:jc w:val="both"/>
      </w:pPr>
      <w:r>
        <w:rPr>
          <w:rFonts w:ascii="Times New Roman"/>
          <w:b w:val="false"/>
          <w:i w:val="false"/>
          <w:color w:val="000000"/>
          <w:sz w:val="28"/>
        </w:rPr>
        <w:t>
      автобус, шағын автобус маршруттың соңғы пунктiне едәуiр кешiккен кезде оның нәтижесiнде жолаушыларды уақтылы жеткiзудi және автобусты, шағын автобусты керi рейске жөнелтудi қамтамасыз ету мүмкiн болмаса, ол резервтегi автобуспен, шағын автобуспен ауыстырылады;</w:t>
      </w:r>
    </w:p>
    <w:bookmarkEnd w:id="898"/>
    <w:bookmarkStart w:name="z1028" w:id="899"/>
    <w:p>
      <w:pPr>
        <w:spacing w:after="0"/>
        <w:ind w:left="0"/>
        <w:jc w:val="both"/>
      </w:pPr>
      <w:r>
        <w:rPr>
          <w:rFonts w:ascii="Times New Roman"/>
          <w:b w:val="false"/>
          <w:i w:val="false"/>
          <w:color w:val="000000"/>
          <w:sz w:val="28"/>
        </w:rPr>
        <w:t>
      егер автобустың, шағын автобустың кешiгуi осы маршруттағы қозғалыстың кестеде белгiленген ұзақтығының кемінде он-он бес пайызын құраған жағдайларда қозғалыс жылдамдығы ұлғайтылады, бiрақ жол қозғалысы ережелерiнде және маршрут жөнiндегi тиiстi жол белгiлерiнде белгiленген жылдамдықтан артық емес. Бұл ретте жылдамдықтың ұлғаюы қозғалыс қауiпсiздiгiн төмендетпеуi тиiс және таулы санына жатқызылатын маршруттарда және ауа райы-климаттық немесе жолдағы басқа жағдайларға байланысты маршрут бойынша қозғалыс күрделiленген жағдайларда рұқсат етiлмейдi;</w:t>
      </w:r>
    </w:p>
    <w:bookmarkEnd w:id="899"/>
    <w:bookmarkStart w:name="z1029" w:id="900"/>
    <w:p>
      <w:pPr>
        <w:spacing w:after="0"/>
        <w:ind w:left="0"/>
        <w:jc w:val="both"/>
      </w:pPr>
      <w:r>
        <w:rPr>
          <w:rFonts w:ascii="Times New Roman"/>
          <w:b w:val="false"/>
          <w:i w:val="false"/>
          <w:color w:val="000000"/>
          <w:sz w:val="28"/>
        </w:rPr>
        <w:t>
      2) автобус, шағын автобус графиктен озған кезде, кестеде көрсетiлген жөнелту уақытына дейiн автовокзалда (автостанцияда) кiдiртедi;</w:t>
      </w:r>
    </w:p>
    <w:bookmarkEnd w:id="900"/>
    <w:bookmarkStart w:name="z1030" w:id="901"/>
    <w:p>
      <w:pPr>
        <w:spacing w:after="0"/>
        <w:ind w:left="0"/>
        <w:jc w:val="both"/>
      </w:pPr>
      <w:r>
        <w:rPr>
          <w:rFonts w:ascii="Times New Roman"/>
          <w:b w:val="false"/>
          <w:i w:val="false"/>
          <w:color w:val="000000"/>
          <w:sz w:val="28"/>
        </w:rPr>
        <w:t>
      3) рейс бұзылған кезде:</w:t>
      </w:r>
    </w:p>
    <w:bookmarkEnd w:id="901"/>
    <w:bookmarkStart w:name="z1031" w:id="902"/>
    <w:p>
      <w:pPr>
        <w:spacing w:after="0"/>
        <w:ind w:left="0"/>
        <w:jc w:val="both"/>
      </w:pPr>
      <w:r>
        <w:rPr>
          <w:rFonts w:ascii="Times New Roman"/>
          <w:b w:val="false"/>
          <w:i w:val="false"/>
          <w:color w:val="000000"/>
          <w:sz w:val="28"/>
        </w:rPr>
        <w:t>
      келмеген автобус, шағын автобус тасымалдаушының резервтегi автобусына ауыстырылады;</w:t>
      </w:r>
    </w:p>
    <w:bookmarkEnd w:id="902"/>
    <w:bookmarkStart w:name="z1032" w:id="903"/>
    <w:p>
      <w:pPr>
        <w:spacing w:after="0"/>
        <w:ind w:left="0"/>
        <w:jc w:val="both"/>
      </w:pPr>
      <w:r>
        <w:rPr>
          <w:rFonts w:ascii="Times New Roman"/>
          <w:b w:val="false"/>
          <w:i w:val="false"/>
          <w:color w:val="000000"/>
          <w:sz w:val="28"/>
        </w:rPr>
        <w:t>
      салондағы барлық жолаушыларды орындармен қамтамасыз ету шартымен бiрдей маршруттың екi рейсi бiр рейске бiрiктiрiледi;</w:t>
      </w:r>
    </w:p>
    <w:bookmarkEnd w:id="903"/>
    <w:bookmarkStart w:name="z1033" w:id="904"/>
    <w:p>
      <w:pPr>
        <w:spacing w:after="0"/>
        <w:ind w:left="0"/>
        <w:jc w:val="both"/>
      </w:pPr>
      <w:r>
        <w:rPr>
          <w:rFonts w:ascii="Times New Roman"/>
          <w:b w:val="false"/>
          <w:i w:val="false"/>
          <w:color w:val="000000"/>
          <w:sz w:val="28"/>
        </w:rPr>
        <w:t>
      бiрдей маршруттың автобусы, шағын автобусы ерте графикке (келмеген немесе техникалық ақаулық бойынша маршруттан шыққан), кейiннен резервтегi автобусты, шағын автобусты енгiзу арқылы оның рейсаралық тұру уақытын қысқарту есебiнен ауыстыру.</w:t>
      </w:r>
    </w:p>
    <w:bookmarkEnd w:id="904"/>
    <w:bookmarkStart w:name="z1034" w:id="905"/>
    <w:p>
      <w:pPr>
        <w:spacing w:after="0"/>
        <w:ind w:left="0"/>
        <w:jc w:val="both"/>
      </w:pPr>
      <w:r>
        <w:rPr>
          <w:rFonts w:ascii="Times New Roman"/>
          <w:b w:val="false"/>
          <w:i w:val="false"/>
          <w:color w:val="000000"/>
          <w:sz w:val="28"/>
        </w:rPr>
        <w:t>
      381. Автобус, шағын автобустың жөнелтілуі жиырма минуттан артық кешiгетiн болса, диспетчер бұл туралы жүру маршруты бойынша келесi диспетчерлiк пунктке, ал автобус, шағын автобус болмайтын болса, маршруттың барлық пункттерi бойынша хабарлауы тиiс.</w:t>
      </w:r>
    </w:p>
    <w:bookmarkEnd w:id="905"/>
    <w:bookmarkStart w:name="z1035" w:id="906"/>
    <w:p>
      <w:pPr>
        <w:spacing w:after="0"/>
        <w:ind w:left="0"/>
        <w:jc w:val="both"/>
      </w:pPr>
      <w:r>
        <w:rPr>
          <w:rFonts w:ascii="Times New Roman"/>
          <w:b w:val="false"/>
          <w:i w:val="false"/>
          <w:color w:val="000000"/>
          <w:sz w:val="28"/>
        </w:rPr>
        <w:t>
      Диспетчер маршруттың соңғы және аралық пункттерiне рейстiң алынып тасталғаны, кестеде көзделмеген автобус пен шағын автобустың жөнелтiлгенi туралы немесе жөнелтудiң нақты уақытын және болжанып отырған келу уақытын көрсете отырып, алда қосымша рейстiң жiберiлетiнi туралы хабарлайды.</w:t>
      </w:r>
    </w:p>
    <w:bookmarkEnd w:id="906"/>
    <w:bookmarkStart w:name="z1036" w:id="907"/>
    <w:p>
      <w:pPr>
        <w:spacing w:after="0"/>
        <w:ind w:left="0"/>
        <w:jc w:val="both"/>
      </w:pPr>
      <w:r>
        <w:rPr>
          <w:rFonts w:ascii="Times New Roman"/>
          <w:b w:val="false"/>
          <w:i w:val="false"/>
          <w:color w:val="000000"/>
          <w:sz w:val="28"/>
        </w:rPr>
        <w:t>
      382. Автобус пен шағын автобус рейске жөнелтiлген кезде диспетчер жүргiзушiнiң рейс алдындағы және рейстен кейінгі медициналық куәландырудан өтуiн, сондай-ақ автобус пен шағын автобустың рейс алдындағы техникалық тексеруден өтуiн (автовокзалдың, автостанцияның немесе тасымалдаушының тиiстi қызметтерiнiң оларды өткiзгенi туралы құжаттық растаудың болуы) бақылайды, ол туралы жол парағында тиiстi белгi жасалады.</w:t>
      </w:r>
    </w:p>
    <w:bookmarkEnd w:id="907"/>
    <w:bookmarkStart w:name="z1037" w:id="908"/>
    <w:p>
      <w:pPr>
        <w:spacing w:after="0"/>
        <w:ind w:left="0"/>
        <w:jc w:val="both"/>
      </w:pPr>
      <w:r>
        <w:rPr>
          <w:rFonts w:ascii="Times New Roman"/>
          <w:b w:val="false"/>
          <w:i w:val="false"/>
          <w:color w:val="000000"/>
          <w:sz w:val="28"/>
        </w:rPr>
        <w:t>
      383. Рейс алдындағы (ауысым алдындағы) техникалық тексеруден өтпеген автобустар, шағын автобустар, сондай-ақ рейс алдындағы және рейстен кейінгі медициналық куәландырудан өтпеген немесе Жүргiзушiлердiң еңбегi мен тынығуын ұйымдастыру қағидаларымен белгiленген еңбек және демалыс режимiн сақтамаған жүргiзушілер рейске жiберілмейді.</w:t>
      </w:r>
    </w:p>
    <w:bookmarkEnd w:id="908"/>
    <w:bookmarkStart w:name="z1038" w:id="909"/>
    <w:p>
      <w:pPr>
        <w:spacing w:after="0"/>
        <w:ind w:left="0"/>
        <w:jc w:val="both"/>
      </w:pPr>
      <w:r>
        <w:rPr>
          <w:rFonts w:ascii="Times New Roman"/>
          <w:b w:val="false"/>
          <w:i w:val="false"/>
          <w:color w:val="000000"/>
          <w:sz w:val="28"/>
        </w:rPr>
        <w:t>
      384. Маршрутта күрделi метеорологиялық жағдай қалыптасқан кезеңде автобус пен шағын автобус кесте бойынша келмеген жағдайда, диспетчер автобустың, шағын автобустың кiдiру себептерiн анықтау бойынша шаралар қабылдайды және бұл туралы автобус пен шағын автобусқа техникалық көмек көрсету және жолаушыларды межелі пунктiне жеткiзу үшiн диспетчерлiк қызметтiң орталық пунктi мен осы маршрутқа қызмет көрсететiн тасымалдаушыға хабарлайды.</w:t>
      </w:r>
    </w:p>
    <w:bookmarkEnd w:id="909"/>
    <w:bookmarkStart w:name="z1039" w:id="910"/>
    <w:p>
      <w:pPr>
        <w:spacing w:after="0"/>
        <w:ind w:left="0"/>
        <w:jc w:val="both"/>
      </w:pPr>
      <w:r>
        <w:rPr>
          <w:rFonts w:ascii="Times New Roman"/>
          <w:b w:val="false"/>
          <w:i w:val="false"/>
          <w:color w:val="000000"/>
          <w:sz w:val="28"/>
        </w:rPr>
        <w:t>
      385. Уағдаластық бойынша автостанциялар мен автовокзалдардың, тасымалдаушылардың диспетчерлік қызметтері автобустар мен шағын автобустар қозғалысының процесі бойынша нақты режимде байланыс арналары арқылы диспетчерлік жүйенің операторларынан ақпарат алады.</w:t>
      </w:r>
    </w:p>
    <w:bookmarkEnd w:id="910"/>
    <w:bookmarkStart w:name="z1040" w:id="911"/>
    <w:p>
      <w:pPr>
        <w:spacing w:after="0"/>
        <w:ind w:left="0"/>
        <w:jc w:val="left"/>
      </w:pPr>
      <w:r>
        <w:rPr>
          <w:rFonts w:ascii="Times New Roman"/>
          <w:b/>
          <w:i w:val="false"/>
          <w:color w:val="000000"/>
        </w:rPr>
        <w:t xml:space="preserve"> 4-параграф. Диспетчерлiк пункттердiң жұмысын ұйымдастыру</w:t>
      </w:r>
    </w:p>
    <w:bookmarkEnd w:id="911"/>
    <w:bookmarkStart w:name="z1041" w:id="912"/>
    <w:p>
      <w:pPr>
        <w:spacing w:after="0"/>
        <w:ind w:left="0"/>
        <w:jc w:val="both"/>
      </w:pPr>
      <w:r>
        <w:rPr>
          <w:rFonts w:ascii="Times New Roman"/>
          <w:b w:val="false"/>
          <w:i w:val="false"/>
          <w:color w:val="000000"/>
          <w:sz w:val="28"/>
        </w:rPr>
        <w:t>
      386. Автовокзалдардың, автостанциялардың диспетчерлiк пунктiнiң үй-жайы операциялық (кассалық) залдан оқшаулануы, жолаушыларды отырғызу және түсiру пункттерiне қызметтiк шығатын жері болуы тиiс.</w:t>
      </w:r>
    </w:p>
    <w:bookmarkEnd w:id="912"/>
    <w:bookmarkStart w:name="z1042" w:id="913"/>
    <w:p>
      <w:pPr>
        <w:spacing w:after="0"/>
        <w:ind w:left="0"/>
        <w:jc w:val="both"/>
      </w:pPr>
      <w:r>
        <w:rPr>
          <w:rFonts w:ascii="Times New Roman"/>
          <w:b w:val="false"/>
          <w:i w:val="false"/>
          <w:color w:val="000000"/>
          <w:sz w:val="28"/>
        </w:rPr>
        <w:t>
      387. Диспетчердiң жұмыс орны отырғызу алаңдарын, автобустар мен шағын автобустардың келуi мен жөнелтiлуiн бақылай алатындай орналасады және ақпараттық көрсеткiштерді арнайы басқару пультiмен және дауыс зорайтқыш байланыс қондырғысымен, сондай-ақ автовокзалдың, автостанцияның әкiмшiлiгiмен, билет кассаларымен, анықтама бюросымен және диспетчерлiк қызметтiң орталық пунктiмен iшкi технологиялық байланыспен жабдықталады.</w:t>
      </w:r>
    </w:p>
    <w:bookmarkEnd w:id="913"/>
    <w:bookmarkStart w:name="z1043" w:id="914"/>
    <w:p>
      <w:pPr>
        <w:spacing w:after="0"/>
        <w:ind w:left="0"/>
        <w:jc w:val="both"/>
      </w:pPr>
      <w:r>
        <w:rPr>
          <w:rFonts w:ascii="Times New Roman"/>
          <w:b w:val="false"/>
          <w:i w:val="false"/>
          <w:color w:val="000000"/>
          <w:sz w:val="28"/>
        </w:rPr>
        <w:t>
      388. Диспетчердiң жұмыс орны, сонымен қатар қызмет көрсетiлетiн маршрут желiсiндегi басқа диспетчерлiк қызметтермен телефон немесе өзге де электрондық байланыспен (радиобайланыспен) жабдықталады.</w:t>
      </w:r>
    </w:p>
    <w:bookmarkEnd w:id="914"/>
    <w:bookmarkStart w:name="z1044" w:id="915"/>
    <w:p>
      <w:pPr>
        <w:spacing w:after="0"/>
        <w:ind w:left="0"/>
        <w:jc w:val="left"/>
      </w:pPr>
      <w:r>
        <w:rPr>
          <w:rFonts w:ascii="Times New Roman"/>
          <w:b/>
          <w:i w:val="false"/>
          <w:color w:val="000000"/>
        </w:rPr>
        <w:t xml:space="preserve"> 15-тарау. Халықаралық және республикаішілік тұрақты тасымалдау маршруттарында жолаушыларды отырғызу және түсіру пункттерін, сондай-ақ таксимен тасымалдау кезінде жолаушыларды отырғызу және түсіру пункттерін безендіру мен күтіп-ұстауға қойылатын талаптар</w:t>
      </w:r>
    </w:p>
    <w:bookmarkEnd w:id="915"/>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45" w:id="916"/>
    <w:p>
      <w:pPr>
        <w:spacing w:after="0"/>
        <w:ind w:left="0"/>
        <w:jc w:val="left"/>
      </w:pPr>
      <w:r>
        <w:rPr>
          <w:rFonts w:ascii="Times New Roman"/>
          <w:b/>
          <w:i w:val="false"/>
          <w:color w:val="000000"/>
        </w:rPr>
        <w:t xml:space="preserve"> 1-паранраф. Жолаушыларды отырғызу және түсiру пункттерiн безендiру мен күтiп-ұстауға қойылатын талаптар</w:t>
      </w:r>
    </w:p>
    <w:bookmarkEnd w:id="916"/>
    <w:bookmarkStart w:name="z1046" w:id="917"/>
    <w:p>
      <w:pPr>
        <w:spacing w:after="0"/>
        <w:ind w:left="0"/>
        <w:jc w:val="both"/>
      </w:pPr>
      <w:r>
        <w:rPr>
          <w:rFonts w:ascii="Times New Roman"/>
          <w:b w:val="false"/>
          <w:i w:val="false"/>
          <w:color w:val="000000"/>
          <w:sz w:val="28"/>
        </w:rPr>
        <w:t>
      389. Жолаушыларды отырғызу және түсіру пункттері:</w:t>
      </w:r>
    </w:p>
    <w:bookmarkEnd w:id="917"/>
    <w:p>
      <w:pPr>
        <w:spacing w:after="0"/>
        <w:ind w:left="0"/>
        <w:jc w:val="both"/>
      </w:pPr>
      <w:r>
        <w:rPr>
          <w:rFonts w:ascii="Times New Roman"/>
          <w:b w:val="false"/>
          <w:i w:val="false"/>
          <w:color w:val="000000"/>
          <w:sz w:val="28"/>
        </w:rPr>
        <w:t>
      1) қалқалармен;</w:t>
      </w:r>
    </w:p>
    <w:p>
      <w:pPr>
        <w:spacing w:after="0"/>
        <w:ind w:left="0"/>
        <w:jc w:val="both"/>
      </w:pPr>
      <w:r>
        <w:rPr>
          <w:rFonts w:ascii="Times New Roman"/>
          <w:b w:val="false"/>
          <w:i w:val="false"/>
          <w:color w:val="000000"/>
          <w:sz w:val="28"/>
        </w:rPr>
        <w:t>
      2)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w:t>
      </w:r>
    </w:p>
    <w:p>
      <w:pPr>
        <w:spacing w:after="0"/>
        <w:ind w:left="0"/>
        <w:jc w:val="both"/>
      </w:pPr>
      <w:r>
        <w:rPr>
          <w:rFonts w:ascii="Times New Roman"/>
          <w:b w:val="false"/>
          <w:i w:val="false"/>
          <w:color w:val="000000"/>
          <w:sz w:val="28"/>
        </w:rPr>
        <w:t>
      3) отырғызу алаңының нөмірі белгіленген автобустарға отырғызу орындарының көрсеткіштерімен;</w:t>
      </w:r>
    </w:p>
    <w:p>
      <w:pPr>
        <w:spacing w:after="0"/>
        <w:ind w:left="0"/>
        <w:jc w:val="both"/>
      </w:pPr>
      <w:r>
        <w:rPr>
          <w:rFonts w:ascii="Times New Roman"/>
          <w:b w:val="false"/>
          <w:i w:val="false"/>
          <w:color w:val="000000"/>
          <w:sz w:val="28"/>
        </w:rPr>
        <w:t>
      4) жолаушыларды хабарландыруға арналған дыбыс колонкаларымен;</w:t>
      </w:r>
    </w:p>
    <w:p>
      <w:pPr>
        <w:spacing w:after="0"/>
        <w:ind w:left="0"/>
        <w:jc w:val="both"/>
      </w:pPr>
      <w:r>
        <w:rPr>
          <w:rFonts w:ascii="Times New Roman"/>
          <w:b w:val="false"/>
          <w:i w:val="false"/>
          <w:color w:val="000000"/>
          <w:sz w:val="28"/>
        </w:rPr>
        <w:t>
      5) отырғызу алаңдарын жүру бөлігінен қоршау;</w:t>
      </w:r>
    </w:p>
    <w:p>
      <w:pPr>
        <w:spacing w:after="0"/>
        <w:ind w:left="0"/>
        <w:jc w:val="both"/>
      </w:pPr>
      <w:r>
        <w:rPr>
          <w:rFonts w:ascii="Times New Roman"/>
          <w:b w:val="false"/>
          <w:i w:val="false"/>
          <w:color w:val="000000"/>
          <w:sz w:val="28"/>
        </w:rPr>
        <w:t>
      6) мүгедектігі бар жолаушылардың отырғызу мен түсіру орындарына баруына арналған пандустармен;</w:t>
      </w:r>
    </w:p>
    <w:p>
      <w:pPr>
        <w:spacing w:after="0"/>
        <w:ind w:left="0"/>
        <w:jc w:val="both"/>
      </w:pPr>
      <w:r>
        <w:rPr>
          <w:rFonts w:ascii="Times New Roman"/>
          <w:b w:val="false"/>
          <w:i w:val="false"/>
          <w:color w:val="000000"/>
          <w:sz w:val="28"/>
        </w:rPr>
        <w:t>
      7) қоқыс ыдыстарымен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4" w:id="918"/>
    <w:p>
      <w:pPr>
        <w:spacing w:after="0"/>
        <w:ind w:left="0"/>
        <w:jc w:val="both"/>
      </w:pPr>
      <w:r>
        <w:rPr>
          <w:rFonts w:ascii="Times New Roman"/>
          <w:b w:val="false"/>
          <w:i w:val="false"/>
          <w:color w:val="000000"/>
          <w:sz w:val="28"/>
        </w:rPr>
        <w:t>
      390. Жолаушыларды отырғызу және түсiру пункттерi жиектемелермен белгiленеді және жүру бөлiгi төсемiнiң деңгейiнен кемiнде 22 см асады.</w:t>
      </w:r>
    </w:p>
    <w:bookmarkEnd w:id="918"/>
    <w:bookmarkStart w:name="z1055" w:id="919"/>
    <w:p>
      <w:pPr>
        <w:spacing w:after="0"/>
        <w:ind w:left="0"/>
        <w:jc w:val="both"/>
      </w:pPr>
      <w:r>
        <w:rPr>
          <w:rFonts w:ascii="Times New Roman"/>
          <w:b w:val="false"/>
          <w:i w:val="false"/>
          <w:color w:val="000000"/>
          <w:sz w:val="28"/>
        </w:rPr>
        <w:t>
      391. Автовокзал (автостанция) аумағы бойынша автобустар, шағын автобустар қозғалысының схемасын әзiрлеген кезде:</w:t>
      </w:r>
    </w:p>
    <w:bookmarkEnd w:id="919"/>
    <w:bookmarkStart w:name="z1056" w:id="920"/>
    <w:p>
      <w:pPr>
        <w:spacing w:after="0"/>
        <w:ind w:left="0"/>
        <w:jc w:val="both"/>
      </w:pPr>
      <w:r>
        <w:rPr>
          <w:rFonts w:ascii="Times New Roman"/>
          <w:b w:val="false"/>
          <w:i w:val="false"/>
          <w:color w:val="000000"/>
          <w:sz w:val="28"/>
        </w:rPr>
        <w:t>
      1) кiру және шығу кезiнде оң бұрылыстарды ғана қолдану;</w:t>
      </w:r>
    </w:p>
    <w:bookmarkEnd w:id="920"/>
    <w:bookmarkStart w:name="z1057" w:id="921"/>
    <w:p>
      <w:pPr>
        <w:spacing w:after="0"/>
        <w:ind w:left="0"/>
        <w:jc w:val="both"/>
      </w:pPr>
      <w:r>
        <w:rPr>
          <w:rFonts w:ascii="Times New Roman"/>
          <w:b w:val="false"/>
          <w:i w:val="false"/>
          <w:color w:val="000000"/>
          <w:sz w:val="28"/>
        </w:rPr>
        <w:t>
      2) жақын жатқан көшелерде автобустардың айналу пунктiн жабдықтау;</w:t>
      </w:r>
    </w:p>
    <w:bookmarkEnd w:id="921"/>
    <w:bookmarkStart w:name="z1058" w:id="922"/>
    <w:p>
      <w:pPr>
        <w:spacing w:after="0"/>
        <w:ind w:left="0"/>
        <w:jc w:val="both"/>
      </w:pPr>
      <w:r>
        <w:rPr>
          <w:rFonts w:ascii="Times New Roman"/>
          <w:b w:val="false"/>
          <w:i w:val="false"/>
          <w:color w:val="000000"/>
          <w:sz w:val="28"/>
        </w:rPr>
        <w:t>
      3) жолаушыларды отырғызу мен түсiруге арналған отырғызу алаңына автобус пен шағын автобусты оң жағымен ғана қоюды;</w:t>
      </w:r>
    </w:p>
    <w:bookmarkEnd w:id="922"/>
    <w:bookmarkStart w:name="z1059" w:id="923"/>
    <w:p>
      <w:pPr>
        <w:spacing w:after="0"/>
        <w:ind w:left="0"/>
        <w:jc w:val="both"/>
      </w:pPr>
      <w:r>
        <w:rPr>
          <w:rFonts w:ascii="Times New Roman"/>
          <w:b w:val="false"/>
          <w:i w:val="false"/>
          <w:color w:val="000000"/>
          <w:sz w:val="28"/>
        </w:rPr>
        <w:t>
      4) автобус пен шағын автобусты отырғызуға қойған кезде барынша аз маневрлеудi;</w:t>
      </w:r>
    </w:p>
    <w:bookmarkEnd w:id="923"/>
    <w:bookmarkStart w:name="z1060" w:id="924"/>
    <w:p>
      <w:pPr>
        <w:spacing w:after="0"/>
        <w:ind w:left="0"/>
        <w:jc w:val="both"/>
      </w:pPr>
      <w:r>
        <w:rPr>
          <w:rFonts w:ascii="Times New Roman"/>
          <w:b w:val="false"/>
          <w:i w:val="false"/>
          <w:color w:val="000000"/>
          <w:sz w:val="28"/>
        </w:rPr>
        <w:t>
      5) автобустар мен шағын автобустар қозғалысы бағытының жолаушылар қозғалысы бағытымен қиылысуын болдырмау көзделедi.</w:t>
      </w:r>
    </w:p>
    <w:bookmarkEnd w:id="924"/>
    <w:bookmarkStart w:name="z1061" w:id="925"/>
    <w:p>
      <w:pPr>
        <w:spacing w:after="0"/>
        <w:ind w:left="0"/>
        <w:jc w:val="both"/>
      </w:pPr>
      <w:r>
        <w:rPr>
          <w:rFonts w:ascii="Times New Roman"/>
          <w:b w:val="false"/>
          <w:i w:val="false"/>
          <w:color w:val="000000"/>
          <w:sz w:val="28"/>
        </w:rPr>
        <w:t>
      392. Автобустар, шағын автобустар автовокзал мен автостанция аумағы бойынша маневр жасаған кезде қауiпсiздiк шараларын қамтамасыз ету үшiн тәулiктiң қараңғы мезгiлiнде жолаушыларды отырғызу және түсiру пункттерi ғана емес, автовокзалдың, автостанцияның барлық аумағы жарықтандырылады, сондай-ақ тротуарлар мен жолаушыларды отырғызу және түсiру пункттерiн жүру бөлiгiнен бөлетiн қоршаулармен жабдықталады.</w:t>
      </w:r>
    </w:p>
    <w:bookmarkEnd w:id="925"/>
    <w:bookmarkStart w:name="z1062" w:id="926"/>
    <w:p>
      <w:pPr>
        <w:spacing w:after="0"/>
        <w:ind w:left="0"/>
        <w:jc w:val="both"/>
      </w:pPr>
      <w:r>
        <w:rPr>
          <w:rFonts w:ascii="Times New Roman"/>
          <w:b w:val="false"/>
          <w:i w:val="false"/>
          <w:color w:val="000000"/>
          <w:sz w:val="28"/>
        </w:rPr>
        <w:t>
      393. Жолаушыларды отырғызу үшін автобус пен шағын автобусты әкелу уақыты автобустар мен шағын автобустардың жөнелтiлу жиiлiгiне және отырғызу пункттерінің болуына байланысты және автовокзал мен автостанция жұмысының технологиялық процесiмен, ол кесте бойынша рейске автобус пен шағын автобус жөнелтiлгенге дейiн қалааралық қатынастағы автобустар мен шағын автобустар үшiн 15 минуттан және қала маңындағы қатынастың автобустары үшiн 10 минуттан кем болмай белгiленедi.</w:t>
      </w:r>
    </w:p>
    <w:bookmarkEnd w:id="926"/>
    <w:bookmarkStart w:name="z1063" w:id="927"/>
    <w:p>
      <w:pPr>
        <w:spacing w:after="0"/>
        <w:ind w:left="0"/>
        <w:jc w:val="left"/>
      </w:pPr>
      <w:r>
        <w:rPr>
          <w:rFonts w:ascii="Times New Roman"/>
          <w:b/>
          <w:i w:val="false"/>
          <w:color w:val="000000"/>
        </w:rPr>
        <w:t xml:space="preserve"> 2-параграф. Такси тұрақтары</w:t>
      </w:r>
    </w:p>
    <w:bookmarkEnd w:id="927"/>
    <w:bookmarkStart w:name="z1064" w:id="928"/>
    <w:p>
      <w:pPr>
        <w:spacing w:after="0"/>
        <w:ind w:left="0"/>
        <w:jc w:val="both"/>
      </w:pPr>
      <w:r>
        <w:rPr>
          <w:rFonts w:ascii="Times New Roman"/>
          <w:b w:val="false"/>
          <w:i w:val="false"/>
          <w:color w:val="000000"/>
          <w:sz w:val="28"/>
        </w:rPr>
        <w:t>
      394. Аудандық,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5" w:id="929"/>
    <w:p>
      <w:pPr>
        <w:spacing w:after="0"/>
        <w:ind w:left="0"/>
        <w:jc w:val="both"/>
      </w:pPr>
      <w:r>
        <w:rPr>
          <w:rFonts w:ascii="Times New Roman"/>
          <w:b w:val="false"/>
          <w:i w:val="false"/>
          <w:color w:val="000000"/>
          <w:sz w:val="28"/>
        </w:rPr>
        <w:t>
      395. Такси тұрақтары басқа автомобильдердің тұрақтарынан арнайы шектеу сызықтарымен немесе қоршаумен бөлінеді және жергілікті атқарушы органдардың ӘПК-мен келісімі бойынша "Жеңіл такси тұрағының орны" 5-14 жол белгісімен белгіленеді.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6" w:id="930"/>
    <w:p>
      <w:pPr>
        <w:spacing w:after="0"/>
        <w:ind w:left="0"/>
        <w:jc w:val="both"/>
      </w:pPr>
      <w:r>
        <w:rPr>
          <w:rFonts w:ascii="Times New Roman"/>
          <w:b w:val="false"/>
          <w:i w:val="false"/>
          <w:color w:val="000000"/>
          <w:sz w:val="28"/>
        </w:rPr>
        <w:t>
      396. Такси тұрақтары тәулiктiң қараңғы мезгiлiнде жарықтандырылады.</w:t>
      </w:r>
    </w:p>
    <w:bookmarkEnd w:id="930"/>
    <w:bookmarkStart w:name="z1067" w:id="931"/>
    <w:p>
      <w:pPr>
        <w:spacing w:after="0"/>
        <w:ind w:left="0"/>
        <w:jc w:val="both"/>
      </w:pPr>
      <w:r>
        <w:rPr>
          <w:rFonts w:ascii="Times New Roman"/>
          <w:b w:val="false"/>
          <w:i w:val="false"/>
          <w:color w:val="000000"/>
          <w:sz w:val="28"/>
        </w:rPr>
        <w:t>
      397. Такси тұрағына бөтен автомобильдердi қоюға рұқсат етiлмейдi.</w:t>
      </w:r>
    </w:p>
    <w:bookmarkEnd w:id="931"/>
    <w:bookmarkStart w:name="z1068" w:id="932"/>
    <w:p>
      <w:pPr>
        <w:spacing w:after="0"/>
        <w:ind w:left="0"/>
        <w:jc w:val="left"/>
      </w:pPr>
      <w:r>
        <w:rPr>
          <w:rFonts w:ascii="Times New Roman"/>
          <w:b/>
          <w:i w:val="false"/>
          <w:color w:val="000000"/>
        </w:rPr>
        <w:t xml:space="preserve"> 16-тарау. Ақпараттық-диспетчерлік такси қызметтеріне қойылатын талаптар</w:t>
      </w:r>
    </w:p>
    <w:bookmarkEnd w:id="932"/>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69" w:id="933"/>
    <w:p>
      <w:pPr>
        <w:spacing w:after="0"/>
        <w:ind w:left="0"/>
        <w:jc w:val="both"/>
      </w:pPr>
      <w:r>
        <w:rPr>
          <w:rFonts w:ascii="Times New Roman"/>
          <w:b w:val="false"/>
          <w:i w:val="false"/>
          <w:color w:val="000000"/>
          <w:sz w:val="28"/>
        </w:rPr>
        <w:t>
      398. Таксидің ақпараттық-диспетчерлік қызметі тапсырыста көрсетiлген уақытқа қарай таксидi ұсыну бойынша тапсырыстардың орындалуына үздiксiз бақылауды, сондай-ақ таксимен тасымалдаудың технологиялық процесiн үйлестiрудi жүзеге асырады.</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71" w:id="934"/>
    <w:p>
      <w:pPr>
        <w:spacing w:after="0"/>
        <w:ind w:left="0"/>
        <w:jc w:val="both"/>
      </w:pPr>
      <w:r>
        <w:rPr>
          <w:rFonts w:ascii="Times New Roman"/>
          <w:b w:val="false"/>
          <w:i w:val="false"/>
          <w:color w:val="000000"/>
          <w:sz w:val="28"/>
        </w:rPr>
        <w:t>
      400. Такси тасымалдаушысы құратын ақпараттық-диспетчерлік қызметтің негiзгi функциялары:</w:t>
      </w:r>
    </w:p>
    <w:bookmarkEnd w:id="934"/>
    <w:bookmarkStart w:name="z1072" w:id="935"/>
    <w:p>
      <w:pPr>
        <w:spacing w:after="0"/>
        <w:ind w:left="0"/>
        <w:jc w:val="both"/>
      </w:pPr>
      <w:r>
        <w:rPr>
          <w:rFonts w:ascii="Times New Roman"/>
          <w:b w:val="false"/>
          <w:i w:val="false"/>
          <w:color w:val="000000"/>
          <w:sz w:val="28"/>
        </w:rPr>
        <w:t>
      1) жеке және заңды тұлғалардың такси қызметіне тапсырыстарын қолжетімді байланыс құралдары арқылы қабылдау және тапсырыстарды такси жүргізушілерінің арасында бөлу;</w:t>
      </w:r>
    </w:p>
    <w:bookmarkEnd w:id="935"/>
    <w:bookmarkStart w:name="z1073" w:id="936"/>
    <w:p>
      <w:pPr>
        <w:spacing w:after="0"/>
        <w:ind w:left="0"/>
        <w:jc w:val="both"/>
      </w:pPr>
      <w:r>
        <w:rPr>
          <w:rFonts w:ascii="Times New Roman"/>
          <w:b w:val="false"/>
          <w:i w:val="false"/>
          <w:color w:val="000000"/>
          <w:sz w:val="28"/>
        </w:rPr>
        <w:t>
      2) таксиге тапсырыс берген жолаушыға жіберілген таксидің нөмірін, тапсырыстың бағасын және келетін уақытын хабарлау;</w:t>
      </w:r>
    </w:p>
    <w:bookmarkEnd w:id="936"/>
    <w:bookmarkStart w:name="z1074" w:id="937"/>
    <w:p>
      <w:pPr>
        <w:spacing w:after="0"/>
        <w:ind w:left="0"/>
        <w:jc w:val="both"/>
      </w:pPr>
      <w:r>
        <w:rPr>
          <w:rFonts w:ascii="Times New Roman"/>
          <w:b w:val="false"/>
          <w:i w:val="false"/>
          <w:color w:val="000000"/>
          <w:sz w:val="28"/>
        </w:rPr>
        <w:t>
      3) тапсырыс бойынша таксидің кетуін және уақтылы келуін қадағалау;</w:t>
      </w:r>
    </w:p>
    <w:bookmarkEnd w:id="937"/>
    <w:bookmarkStart w:name="z1156" w:id="938"/>
    <w:p>
      <w:pPr>
        <w:spacing w:after="0"/>
        <w:ind w:left="0"/>
        <w:jc w:val="both"/>
      </w:pPr>
      <w:r>
        <w:rPr>
          <w:rFonts w:ascii="Times New Roman"/>
          <w:b w:val="false"/>
          <w:i w:val="false"/>
          <w:color w:val="000000"/>
          <w:sz w:val="28"/>
        </w:rPr>
        <w:t>
      400-1.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400-1-тармақпен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5" w:id="939"/>
    <w:p>
      <w:pPr>
        <w:spacing w:after="0"/>
        <w:ind w:left="0"/>
        <w:jc w:val="both"/>
      </w:pPr>
      <w:r>
        <w:rPr>
          <w:rFonts w:ascii="Times New Roman"/>
          <w:b w:val="false"/>
          <w:i w:val="false"/>
          <w:color w:val="000000"/>
          <w:sz w:val="28"/>
        </w:rPr>
        <w:t>
      401.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939"/>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12" w:id="940"/>
    <w:p>
      <w:pPr>
        <w:spacing w:after="0"/>
        <w:ind w:left="0"/>
        <w:jc w:val="both"/>
      </w:pPr>
      <w:r>
        <w:rPr>
          <w:rFonts w:ascii="Times New Roman"/>
          <w:b w:val="false"/>
          <w:i w:val="false"/>
          <w:color w:val="000000"/>
          <w:sz w:val="28"/>
        </w:rPr>
        <w:t>
      401-1.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көрсетеді.</w:t>
      </w:r>
    </w:p>
    <w:bookmarkEnd w:id="940"/>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w:t>
      </w:r>
      <w:r>
        <w:rPr>
          <w:rFonts w:ascii="Times New Roman"/>
          <w:b w:val="false"/>
          <w:i w:val="false"/>
          <w:color w:val="000000"/>
          <w:sz w:val="28"/>
        </w:rPr>
        <w:t>2-тармағының</w:t>
      </w:r>
      <w:r>
        <w:rPr>
          <w:rFonts w:ascii="Times New Roman"/>
          <w:b w:val="false"/>
          <w:i w:val="false"/>
          <w:color w:val="000000"/>
          <w:sz w:val="28"/>
        </w:rPr>
        <w:t xml:space="preserve"> 1), 1-1), 5), 6), 7) және 8) тармақшаларын қоспағанда, жеке тұлғаның талаптарды сақтауын бақылау жеңіл автомобильдің иесі болып табылатын дара кәсіпкерге немесе заңды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6" w:id="941"/>
    <w:p>
      <w:pPr>
        <w:spacing w:after="0"/>
        <w:ind w:left="0"/>
        <w:jc w:val="both"/>
      </w:pPr>
      <w:r>
        <w:rPr>
          <w:rFonts w:ascii="Times New Roman"/>
          <w:b w:val="false"/>
          <w:i w:val="false"/>
          <w:color w:val="000000"/>
          <w:sz w:val="28"/>
        </w:rPr>
        <w:t>
      402. Таксимен тасымалдаушы болып табылмайтын өзге де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8" w:id="942"/>
    <w:p>
      <w:pPr>
        <w:spacing w:after="0"/>
        <w:ind w:left="0"/>
        <w:jc w:val="left"/>
      </w:pPr>
      <w:r>
        <w:rPr>
          <w:rFonts w:ascii="Times New Roman"/>
          <w:b/>
          <w:i w:val="false"/>
          <w:color w:val="000000"/>
        </w:rPr>
        <w:t xml:space="preserve"> Борт журналы</w:t>
      </w:r>
    </w:p>
    <w:bookmarkEnd w:id="942"/>
    <w:p>
      <w:pPr>
        <w:spacing w:after="0"/>
        <w:ind w:left="0"/>
        <w:jc w:val="both"/>
      </w:pPr>
      <w:r>
        <w:rPr>
          <w:rFonts w:ascii="Times New Roman"/>
          <w:b w:val="false"/>
          <w:i w:val="false"/>
          <w:color w:val="000000"/>
          <w:sz w:val="28"/>
        </w:rPr>
        <w:t>
      Автокөлiк құралын тiркеу № ______________________</w:t>
      </w:r>
    </w:p>
    <w:p>
      <w:pPr>
        <w:spacing w:after="0"/>
        <w:ind w:left="0"/>
        <w:jc w:val="both"/>
      </w:pPr>
      <w:r>
        <w:rPr>
          <w:rFonts w:ascii="Times New Roman"/>
          <w:b w:val="false"/>
          <w:i w:val="false"/>
          <w:color w:val="000000"/>
          <w:sz w:val="28"/>
        </w:rPr>
        <w:t>
      Жолаушылар орындарының саны _____________________</w:t>
      </w:r>
    </w:p>
    <w:p>
      <w:pPr>
        <w:spacing w:after="0"/>
        <w:ind w:left="0"/>
        <w:jc w:val="both"/>
      </w:pPr>
      <w:r>
        <w:rPr>
          <w:rFonts w:ascii="Times New Roman"/>
          <w:b w:val="false"/>
          <w:i w:val="false"/>
          <w:color w:val="000000"/>
          <w:sz w:val="28"/>
        </w:rPr>
        <w:t>
      Тасымалдаушының аты және тегi</w:t>
      </w:r>
    </w:p>
    <w:p>
      <w:pPr>
        <w:spacing w:after="0"/>
        <w:ind w:left="0"/>
        <w:jc w:val="both"/>
      </w:pPr>
      <w:r>
        <w:rPr>
          <w:rFonts w:ascii="Times New Roman"/>
          <w:b w:val="false"/>
          <w:i w:val="false"/>
          <w:color w:val="000000"/>
          <w:sz w:val="28"/>
        </w:rPr>
        <w:t>
      немесе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Т.А.Ә.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сапар парағының немесе қызмет көрсету шартының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рейс алдындағы (ауысым алдындағы) техникалық тексеруден өтуi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рейс алдындағы және рейстен кейінгі медициналық куәландырудан өтуi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қозғалыс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АКҚ-ның шығуына рұқсат бердiм (механиктiң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шығуына рұқсат бердiм (медициналық қызметкердiң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0" w:id="943"/>
    <w:p>
      <w:pPr>
        <w:spacing w:after="0"/>
        <w:ind w:left="0"/>
        <w:jc w:val="left"/>
      </w:pPr>
      <w:r>
        <w:rPr>
          <w:rFonts w:ascii="Times New Roman"/>
          <w:b/>
          <w:i w:val="false"/>
          <w:color w:val="000000"/>
        </w:rPr>
        <w:t xml:space="preserve"> Жолдама парақ</w:t>
      </w:r>
    </w:p>
    <w:bookmarkEnd w:id="943"/>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 (тұрақты, тұрақты емес,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халықаралық тасымалдау қызметімен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республикаішілік тасымалдауды жүзеге асыратын,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жөніндегі қызметпен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 жүзеге асырудың басталғаны туралы хабарлама берген,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және лицензияға қосымшаға енгізілген автобустың, шағын автобустың маркасы мен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 кезінде ағымдағы кезеңге міндетті техникалық байқаудан өткен автокөлік құралдарының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отырғызудың және түсірудің бастапқы, аралық және соңғы пункттері көрсетілген автобус, шағын автобус қозғалысының маршруты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бастапқы пунктінен шығу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тасымалдарының түрі (туристік, экскурсиялық, іс-шараларға қызмет көрсету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 кезінде бастапқы пункттен шығу орындары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тасымалдау кезінде бастапқы шығу пунктінде орналасқан автовокзалдың, автостанцияның немесе жолаушыларға қызмет көрсету пунктінің мекенжайы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рейс алдындағы техникалық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тасымалдауды жүзеге асыру кезінде жолаушылар мен багажды автомобильмен тұрақты тасымалдау маршруттары бойынша Автовокзалдар, автостанциялар немесе жолаушыларға қызмет көрсету пункттері аумағынан жолаушыларды отырғызудың болмауы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соңғы пунктіне келу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шағын автобустармен жолаушылар мен багажды тұрақты және тұрақты емес тасымалдау кезіндегі жолаушылар тізімі (жолдама парағына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қолданылуының аяқталу уақыты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1-тармағының 1-бөлігінің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Жолдама парағының 19-тармағында көлік құжаттарын басқарудың Бірыңғай жүйесінде автовокзал белгі қояды.</w:t>
      </w:r>
    </w:p>
    <w:p>
      <w:pPr>
        <w:spacing w:after="0"/>
        <w:ind w:left="0"/>
        <w:jc w:val="both"/>
      </w:pPr>
      <w:r>
        <w:rPr>
          <w:rFonts w:ascii="Times New Roman"/>
          <w:b w:val="false"/>
          <w:i w:val="false"/>
          <w:color w:val="000000"/>
          <w:sz w:val="28"/>
        </w:rPr>
        <w:t xml:space="preserve">
      Облыс орталығында, Республикалық маңызы бар қалада немесе астанада біреуден артық автовокзал болған жағдайда жолдама парағының 19-тармағында "Автомобиль көлігі туралы" 2003 жылғы 4 шілдедегі Қазақстан Республикасы Заңының 21-1-бабы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автовокзалдың диспетчерлік қызметтері белгі қояды.</w:t>
      </w:r>
    </w:p>
    <w:p>
      <w:pPr>
        <w:spacing w:after="0"/>
        <w:ind w:left="0"/>
        <w:jc w:val="both"/>
      </w:pPr>
      <w:r>
        <w:rPr>
          <w:rFonts w:ascii="Times New Roman"/>
          <w:b w:val="false"/>
          <w:i w:val="false"/>
          <w:color w:val="000000"/>
          <w:sz w:val="28"/>
        </w:rPr>
        <w:t>
      Егер көрсетілген талаптарға сәйкес келетін екі немесе одан көп автовокзал болса, белгіні осы қызметте ең үлкен тәжірибесі бар автовокзал қояды:</w:t>
      </w:r>
    </w:p>
    <w:p>
      <w:pPr>
        <w:spacing w:after="0"/>
        <w:ind w:left="0"/>
        <w:jc w:val="both"/>
      </w:pPr>
      <w:r>
        <w:rPr>
          <w:rFonts w:ascii="Times New Roman"/>
          <w:b w:val="false"/>
          <w:i w:val="false"/>
          <w:color w:val="000000"/>
          <w:sz w:val="28"/>
        </w:rPr>
        <w:t>
      1) стационарлық металл іздегіш (металл детектор);</w:t>
      </w:r>
    </w:p>
    <w:p>
      <w:pPr>
        <w:spacing w:after="0"/>
        <w:ind w:left="0"/>
        <w:jc w:val="both"/>
      </w:pPr>
      <w:r>
        <w:rPr>
          <w:rFonts w:ascii="Times New Roman"/>
          <w:b w:val="false"/>
          <w:i w:val="false"/>
          <w:color w:val="000000"/>
          <w:sz w:val="28"/>
        </w:rPr>
        <w:t>
      2) портативті (қол) аспаптар;</w:t>
      </w:r>
    </w:p>
    <w:p>
      <w:pPr>
        <w:spacing w:after="0"/>
        <w:ind w:left="0"/>
        <w:jc w:val="both"/>
      </w:pPr>
      <w:r>
        <w:rPr>
          <w:rFonts w:ascii="Times New Roman"/>
          <w:b w:val="false"/>
          <w:i w:val="false"/>
          <w:color w:val="000000"/>
          <w:sz w:val="28"/>
        </w:rPr>
        <w:t>
      3) рентгендік-телевизиялық құрылғы.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2-тармағының қолданылуы 01.06.2026 дейін тоқтатыла тұрады - ҚР Көлік министрінің 05.06.2025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Жолаушылар мен багажды автомобильмен тұрақты емес тасымалдауды жүзеге асыратын тасымалдаушы тасымалдау басталғанға дейін екі сағат бұрын көлік құжаттарының Бірыңғай жүйесінде жол парағын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Жолдама 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Жолаушылар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куәліктің нөмірі (балалар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бағыттағы автобустардың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шығу кестесінің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соңғы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күннің ұзақтығы, сағат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 километр/сағат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кК /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 кК/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шығу кестесінің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қашықтық,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жылдамдық,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жұмыс күнінің ұзақтығы,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облысаралық бағыт бойынша автобустардың немесе шағын автобустардың қозғалыс кестесі ____________________________ (маршрут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(аялдамалардың)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сағат/минут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жылдамдық километр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жылдағы маршруттың маусымдылығы ______________________</w:t>
      </w:r>
    </w:p>
    <w:p>
      <w:pPr>
        <w:spacing w:after="0"/>
        <w:ind w:left="0"/>
        <w:jc w:val="both"/>
      </w:pPr>
      <w:r>
        <w:rPr>
          <w:rFonts w:ascii="Times New Roman"/>
          <w:b w:val="false"/>
          <w:i w:val="false"/>
          <w:color w:val="000000"/>
          <w:sz w:val="28"/>
        </w:rPr>
        <w:t>
      (жыл бойы немесе маусымнан бастап _____ дейін _____)</w:t>
      </w:r>
    </w:p>
    <w:p>
      <w:pPr>
        <w:spacing w:after="0"/>
        <w:ind w:left="0"/>
        <w:jc w:val="both"/>
      </w:pPr>
      <w:r>
        <w:rPr>
          <w:rFonts w:ascii="Times New Roman"/>
          <w:b w:val="false"/>
          <w:i w:val="false"/>
          <w:color w:val="000000"/>
          <w:sz w:val="28"/>
        </w:rPr>
        <w:t>
      Маршруттың аптадағы жұмыс режимі _________________ (апта күндері)</w:t>
      </w:r>
    </w:p>
    <w:p>
      <w:pPr>
        <w:spacing w:after="0"/>
        <w:ind w:left="0"/>
        <w:jc w:val="both"/>
      </w:pPr>
      <w:r>
        <w:rPr>
          <w:rFonts w:ascii="Times New Roman"/>
          <w:b w:val="false"/>
          <w:i w:val="false"/>
          <w:color w:val="000000"/>
          <w:sz w:val="28"/>
        </w:rPr>
        <w:t>
      Жалпы жол жүрген уақыты ____________________________(сағат/минут)</w:t>
      </w:r>
    </w:p>
    <w:p>
      <w:pPr>
        <w:spacing w:after="0"/>
        <w:ind w:left="0"/>
        <w:jc w:val="both"/>
      </w:pPr>
      <w:r>
        <w:rPr>
          <w:rFonts w:ascii="Times New Roman"/>
          <w:b w:val="false"/>
          <w:i w:val="false"/>
          <w:color w:val="000000"/>
          <w:sz w:val="28"/>
        </w:rPr>
        <w:t>
      Орташа техникалық жылдамдық ____________________ (километр/сағат)</w:t>
      </w:r>
    </w:p>
    <w:p>
      <w:pPr>
        <w:spacing w:after="0"/>
        <w:ind w:left="0"/>
        <w:jc w:val="both"/>
      </w:pPr>
      <w:r>
        <w:rPr>
          <w:rFonts w:ascii="Times New Roman"/>
          <w:b w:val="false"/>
          <w:i w:val="false"/>
          <w:color w:val="000000"/>
          <w:sz w:val="28"/>
        </w:rPr>
        <w:t>
      Автобус класы ________________________(екінші немесе үшінші сынып)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82" w:id="944"/>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bookmarkEnd w:id="944"/>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19.06.2025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Сериясы ХХХ N 000000</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маршрутқа қызмет көрсету құқығына арналған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w:t>
      </w:r>
    </w:p>
    <w:p>
      <w:pPr>
        <w:spacing w:after="0"/>
        <w:ind w:left="0"/>
        <w:jc w:val="both"/>
      </w:pPr>
      <w:r>
        <w:rPr>
          <w:rFonts w:ascii="Times New Roman"/>
          <w:b w:val="false"/>
          <w:i w:val="false"/>
          <w:color w:val="000000"/>
          <w:sz w:val="28"/>
        </w:rPr>
        <w:t>
      (болған жағдайда), қолы және лауазымы)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p>
      <w:pPr>
        <w:spacing w:after="0"/>
        <w:ind w:left="0"/>
        <w:jc w:val="both"/>
      </w:pPr>
      <w:r>
        <w:rPr>
          <w:rFonts w:ascii="Times New Roman"/>
          <w:b w:val="false"/>
          <w:i w:val="false"/>
          <w:color w:val="000000"/>
          <w:sz w:val="28"/>
        </w:rPr>
        <w:t>
      Сериясы ХХХ N 000000</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маршрутқа қызмет көрсету құқығына арналған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w:t>
      </w:r>
    </w:p>
    <w:p>
      <w:pPr>
        <w:spacing w:after="0"/>
        <w:ind w:left="0"/>
        <w:jc w:val="both"/>
      </w:pPr>
      <w:r>
        <w:rPr>
          <w:rFonts w:ascii="Times New Roman"/>
          <w:b w:val="false"/>
          <w:i w:val="false"/>
          <w:color w:val="000000"/>
          <w:sz w:val="28"/>
        </w:rPr>
        <w:t>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Тасымалдаушы қызмет көрсететiн маршрут: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Маршрутқа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w:t>
            </w:r>
          </w:p>
        </w:tc>
      </w:tr>
    </w:tbl>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қаламаңылық,</w:t>
            </w:r>
            <w:r>
              <w:br/>
            </w:r>
            <w:r>
              <w:rPr>
                <w:rFonts w:ascii="Times New Roman"/>
                <w:b w:val="false"/>
                <w:i w:val="false"/>
                <w:color w:val="000000"/>
                <w:sz w:val="20"/>
              </w:rPr>
              <w:t>ауданішілік, ауданаралық</w:t>
            </w:r>
            <w:r>
              <w:br/>
            </w:r>
            <w:r>
              <w:rPr>
                <w:rFonts w:ascii="Times New Roman"/>
                <w:b w:val="false"/>
                <w:i w:val="false"/>
                <w:color w:val="000000"/>
                <w:sz w:val="20"/>
              </w:rPr>
              <w:t>(облысішілік қаларалық)</w:t>
            </w:r>
            <w:r>
              <w:br/>
            </w:r>
            <w:r>
              <w:rPr>
                <w:rFonts w:ascii="Times New Roman"/>
                <w:b w:val="false"/>
                <w:i w:val="false"/>
                <w:color w:val="000000"/>
                <w:sz w:val="20"/>
              </w:rPr>
              <w:t>тұрақты тасымалдау маршрутқа</w:t>
            </w:r>
            <w:r>
              <w:br/>
            </w:r>
            <w:r>
              <w:rPr>
                <w:rFonts w:ascii="Times New Roman"/>
                <w:b w:val="false"/>
                <w:i w:val="false"/>
                <w:color w:val="000000"/>
                <w:sz w:val="20"/>
              </w:rPr>
              <w:t>қызмет көрсету құқығына</w:t>
            </w:r>
            <w:r>
              <w:br/>
            </w:r>
            <w:r>
              <w:rPr>
                <w:rFonts w:ascii="Times New Roman"/>
                <w:b w:val="false"/>
                <w:i w:val="false"/>
                <w:color w:val="000000"/>
                <w:sz w:val="20"/>
              </w:rPr>
              <w:t>арналған куәлiкке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Сериясы ХХХ N 000000 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берiлдi (куәлiк берген тұлғаның тегi, аты, әкесiнiң аты (болған жағдайда),</w:t>
      </w:r>
    </w:p>
    <w:p>
      <w:pPr>
        <w:spacing w:after="0"/>
        <w:ind w:left="0"/>
        <w:jc w:val="both"/>
      </w:pPr>
      <w:r>
        <w:rPr>
          <w:rFonts w:ascii="Times New Roman"/>
          <w:b w:val="false"/>
          <w:i w:val="false"/>
          <w:color w:val="000000"/>
          <w:sz w:val="28"/>
        </w:rPr>
        <w:t>
      қолы және лауазымы)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парақтың __ парағы)</w:t>
      </w:r>
    </w:p>
    <w:p>
      <w:pPr>
        <w:spacing w:after="0"/>
        <w:ind w:left="0"/>
        <w:jc w:val="both"/>
      </w:pPr>
      <w:r>
        <w:rPr>
          <w:rFonts w:ascii="Times New Roman"/>
          <w:b w:val="false"/>
          <w:i w:val="false"/>
          <w:color w:val="000000"/>
          <w:sz w:val="28"/>
        </w:rPr>
        <w:t>
      Ескертпе: Куәлікте көрсетілген негізгі жылжымалы құрамның автобустары немесе шағын автобустары жарамсыз және оларды резервтік жылжымалы құраммен ауыстыру мүмкіндігі жоқ болған кезде, олардың орнына маршрутқа қызмет көрсететін тасымалдаушының меншігіндегі немесе лизингке алынған үлгісі мен класы ұқсас (не одан жоғары) автобустарды немесе шағын автобустарды маршрутта уақытша (ауыстыру күнінен бастап күнтізбелік 30 күннен аспайтын) пайдалануға жол беріледі.</w:t>
      </w:r>
    </w:p>
    <w:p>
      <w:pPr>
        <w:spacing w:after="0"/>
        <w:ind w:left="0"/>
        <w:jc w:val="both"/>
      </w:pPr>
      <w:r>
        <w:rPr>
          <w:rFonts w:ascii="Times New Roman"/>
          <w:b w:val="false"/>
          <w:i w:val="false"/>
          <w:color w:val="000000"/>
          <w:sz w:val="28"/>
        </w:rPr>
        <w:t>
      Куәлікте көрсетілген негізгі жылжымалы құрамның автобустары немесе шағын автобустарының ауыстыру күнінен бастап күнтізбелік 30 күннен астам жарамсыздығын жоюға мүмкіндік жоқ болған кезде, осы автобустар немесе шағын автобустар осы Қағидалардың 196-3-тармағына сәйкес ауыстырылады.</w:t>
      </w:r>
    </w:p>
    <w:p>
      <w:pPr>
        <w:spacing w:after="0"/>
        <w:ind w:left="0"/>
        <w:jc w:val="both"/>
      </w:pPr>
      <w:r>
        <w:rPr>
          <w:rFonts w:ascii="Times New Roman"/>
          <w:b w:val="false"/>
          <w:i w:val="false"/>
          <w:color w:val="000000"/>
          <w:sz w:val="28"/>
        </w:rPr>
        <w:t>
      Әлеуметтік маңызы бар қатынастарда Куәлікте көрсетілген резервтік жылжымалы құрамның саны негізгі жылжымалы құрам санының 20%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90" w:id="945"/>
    <w:p>
      <w:pPr>
        <w:spacing w:after="0"/>
        <w:ind w:left="0"/>
        <w:jc w:val="left"/>
      </w:pPr>
      <w:r>
        <w:rPr>
          <w:rFonts w:ascii="Times New Roman"/>
          <w:b/>
          <w:i w:val="false"/>
          <w:color w:val="000000"/>
        </w:rPr>
        <w:t xml:space="preserve"> Жолаушылар мен багажды автомобильмен халықаралық тұрақты тасымалдауды жүзеге асыруға арналған рұқсат қағазы</w:t>
      </w:r>
      <w:r>
        <w:br/>
      </w:r>
      <w:r>
        <w:rPr>
          <w:rFonts w:ascii="Times New Roman"/>
          <w:b/>
          <w:i w:val="false"/>
          <w:color w:val="000000"/>
        </w:rPr>
        <w:t>Сериясы ХХХ N 000000</w:t>
      </w:r>
    </w:p>
    <w:bookmarkEnd w:id="945"/>
    <w:p>
      <w:pPr>
        <w:spacing w:after="0"/>
        <w:ind w:left="0"/>
        <w:jc w:val="both"/>
      </w:pPr>
      <w:r>
        <w:rPr>
          <w:rFonts w:ascii="Times New Roman"/>
          <w:b w:val="false"/>
          <w:i w:val="false"/>
          <w:color w:val="000000"/>
          <w:sz w:val="28"/>
        </w:rPr>
        <w:t>
      ____________________________________________________________ берiлдi</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left"/>
      </w:pPr>
      <w:r>
        <w:br/>
      </w:r>
      <w:r>
        <w:rPr>
          <w:rFonts w:ascii="Times New Roman"/>
          <w:b w:val="false"/>
          <w:i w:val="false"/>
          <w:color w:val="000000"/>
          <w:sz w:val="28"/>
        </w:rPr>
        <w:t>
</w:t>
      </w:r>
    </w:p>
    <w:bookmarkStart w:name="z1091" w:id="946"/>
    <w:p>
      <w:pPr>
        <w:spacing w:after="0"/>
        <w:ind w:left="0"/>
        <w:jc w:val="both"/>
      </w:pPr>
      <w:r>
        <w:rPr>
          <w:rFonts w:ascii="Times New Roman"/>
          <w:b w:val="false"/>
          <w:i w:val="false"/>
          <w:color w:val="000000"/>
          <w:sz w:val="28"/>
        </w:rPr>
        <w:t>
      1. Автомобиль көлігі саласындағы уәкiлеттi орган келіскен қозғалыс кестелерi, қозғалыс маршруттарының схемалары, тариф кестелері (түпнұсқалары) рұқсат қағазына қоса берiледі.</w:t>
      </w:r>
    </w:p>
    <w:bookmarkEnd w:id="946"/>
    <w:bookmarkStart w:name="z1092" w:id="947"/>
    <w:p>
      <w:pPr>
        <w:spacing w:after="0"/>
        <w:ind w:left="0"/>
        <w:jc w:val="both"/>
      </w:pPr>
      <w:r>
        <w:rPr>
          <w:rFonts w:ascii="Times New Roman"/>
          <w:b w:val="false"/>
          <w:i w:val="false"/>
          <w:color w:val="000000"/>
          <w:sz w:val="28"/>
        </w:rPr>
        <w:t>
      2. Осы рұқсат қағазы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947"/>
    <w:bookmarkStart w:name="z1093" w:id="948"/>
    <w:p>
      <w:pPr>
        <w:spacing w:after="0"/>
        <w:ind w:left="0"/>
        <w:jc w:val="both"/>
      </w:pPr>
      <w:r>
        <w:rPr>
          <w:rFonts w:ascii="Times New Roman"/>
          <w:b w:val="false"/>
          <w:i w:val="false"/>
          <w:color w:val="000000"/>
          <w:sz w:val="28"/>
        </w:rPr>
        <w:t>
      3. Осы рұқсат қағазды үшiншi тұлғаға беруге рұқсат етiлмейдi.</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5" w:id="949"/>
    <w:p>
      <w:pPr>
        <w:spacing w:after="0"/>
        <w:ind w:left="0"/>
        <w:jc w:val="left"/>
      </w:pPr>
      <w:r>
        <w:rPr>
          <w:rFonts w:ascii="Times New Roman"/>
          <w:b/>
          <w:i w:val="false"/>
          <w:color w:val="000000"/>
        </w:rPr>
        <w:t xml:space="preserve"> Жол жүру құжаттары (билеттер) және багаж түбiртектерi</w:t>
      </w:r>
    </w:p>
    <w:bookmarkEnd w:id="949"/>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p>
    <w:p>
      <w:pPr>
        <w:spacing w:after="0"/>
        <w:ind w:left="0"/>
        <w:jc w:val="both"/>
      </w:pP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_________ қаласы</w:t>
                  </w:r>
                </w:p>
                <w:p>
                  <w:pPr>
                    <w:spacing w:after="20"/>
                    <w:ind w:left="20"/>
                    <w:jc w:val="both"/>
                  </w:pPr>
                  <w:r>
                    <w:rPr>
                      <w:rFonts w:ascii="Times New Roman"/>
                      <w:b w:val="false"/>
                      <w:i w:val="false"/>
                      <w:color w:val="000000"/>
                      <w:sz w:val="20"/>
                    </w:rPr>
                    <w:t>
Жолаушылардың қалалық қатынаста жол жүруіне арналған</w:t>
                  </w:r>
                </w:p>
                <w:p>
                  <w:pPr>
                    <w:spacing w:after="20"/>
                    <w:ind w:left="20"/>
                    <w:jc w:val="both"/>
                  </w:pPr>
                  <w:r>
                    <w:rPr>
                      <w:rFonts w:ascii="Times New Roman"/>
                      <w:b w:val="false"/>
                      <w:i w:val="false"/>
                      <w:color w:val="000000"/>
                      <w:sz w:val="20"/>
                    </w:rPr>
                    <w:t>Сериясы</w:t>
                  </w:r>
                </w:p>
                <w:p>
                  <w:pPr>
                    <w:spacing w:after="20"/>
                    <w:ind w:left="20"/>
                    <w:jc w:val="both"/>
                  </w:pPr>
                  <w:r>
                    <w:rPr>
                      <w:rFonts w:ascii="Times New Roman"/>
                      <w:b w:val="false"/>
                      <w:i w:val="false"/>
                      <w:color w:val="000000"/>
                      <w:sz w:val="20"/>
                    </w:rPr>
                    <w:t>
№ 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_________ қаласы</w:t>
            </w:r>
          </w:p>
          <w:p>
            <w:pPr>
              <w:spacing w:after="20"/>
              <w:ind w:left="20"/>
              <w:jc w:val="both"/>
            </w:pPr>
            <w:r>
              <w:rPr>
                <w:rFonts w:ascii="Times New Roman"/>
                <w:b w:val="false"/>
                <w:i w:val="false"/>
                <w:color w:val="000000"/>
                <w:sz w:val="20"/>
              </w:rPr>
              <w:t>Жолаушылардың қалалық қатынаста жол жүруіне арналған балалар билеті</w:t>
            </w:r>
          </w:p>
          <w:p>
            <w:pPr>
              <w:spacing w:after="20"/>
              <w:ind w:left="20"/>
              <w:jc w:val="both"/>
            </w:pPr>
            <w:r>
              <w:rPr>
                <w:rFonts w:ascii="Times New Roman"/>
                <w:b w:val="false"/>
                <w:i w:val="false"/>
                <w:color w:val="000000"/>
                <w:sz w:val="20"/>
              </w:rPr>
              <w:t>Сериясы __________</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p>
      <w:pPr>
        <w:spacing w:after="0"/>
        <w:ind w:left="0"/>
        <w:jc w:val="both"/>
      </w:pPr>
      <w:r>
        <w:rPr>
          <w:rFonts w:ascii="Times New Roman"/>
          <w:b w:val="false"/>
          <w:i w:val="false"/>
          <w:color w:val="000000"/>
          <w:sz w:val="28"/>
        </w:rPr>
        <w:t>
      кемiнде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 қаласы</w:t>
            </w:r>
          </w:p>
          <w:p>
            <w:pPr>
              <w:spacing w:after="20"/>
              <w:ind w:left="20"/>
              <w:jc w:val="both"/>
            </w:pPr>
            <w:r>
              <w:rPr>
                <w:rFonts w:ascii="Times New Roman"/>
                <w:b w:val="false"/>
                <w:i w:val="false"/>
                <w:color w:val="000000"/>
                <w:sz w:val="20"/>
              </w:rPr>
              <w:t>
Қалалық қатынаста багаж алып жүруге арналған</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 Сериясы 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Ұзақ пайдаланылатын жол жүру билетi</w:t>
            </w:r>
          </w:p>
          <w:p>
            <w:pPr>
              <w:spacing w:after="20"/>
              <w:ind w:left="20"/>
              <w:jc w:val="both"/>
            </w:pPr>
            <w:r>
              <w:rPr>
                <w:rFonts w:ascii="Times New Roman"/>
                <w:b w:val="false"/>
                <w:i w:val="false"/>
                <w:color w:val="000000"/>
                <w:sz w:val="20"/>
              </w:rPr>
              <w:t>
_______________ жарамды</w:t>
            </w:r>
          </w:p>
          <w:p>
            <w:pPr>
              <w:spacing w:after="20"/>
              <w:ind w:left="20"/>
              <w:jc w:val="both"/>
            </w:pPr>
            <w:r>
              <w:rPr>
                <w:rFonts w:ascii="Times New Roman"/>
                <w:b w:val="false"/>
                <w:i w:val="false"/>
                <w:color w:val="000000"/>
                <w:sz w:val="20"/>
              </w:rPr>
              <w:t>
0000 теңге ___________ негiзiнде</w:t>
            </w:r>
          </w:p>
          <w:p>
            <w:pPr>
              <w:spacing w:after="20"/>
              <w:ind w:left="20"/>
              <w:jc w:val="both"/>
            </w:pPr>
            <w:r>
              <w:rPr>
                <w:rFonts w:ascii="Times New Roman"/>
                <w:b w:val="false"/>
                <w:i w:val="false"/>
                <w:color w:val="000000"/>
                <w:sz w:val="20"/>
              </w:rPr>
              <w:t>
_____________ берiлдi</w:t>
            </w:r>
          </w:p>
        </w:tc>
      </w:tr>
    </w:tbl>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
Билет</w:t>
            </w:r>
          </w:p>
          <w:p>
            <w:pPr>
              <w:spacing w:after="20"/>
              <w:ind w:left="20"/>
              <w:jc w:val="both"/>
            </w:pPr>
            <w:r>
              <w:rPr>
                <w:rFonts w:ascii="Times New Roman"/>
                <w:b w:val="false"/>
                <w:i w:val="false"/>
                <w:color w:val="000000"/>
                <w:sz w:val="20"/>
              </w:rPr>
              <w:t>
Сериясы _______________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______________</w:t>
            </w:r>
          </w:p>
          <w:p>
            <w:pPr>
              <w:spacing w:after="20"/>
              <w:ind w:left="20"/>
              <w:jc w:val="both"/>
            </w:pPr>
            <w:r>
              <w:rPr>
                <w:rFonts w:ascii="Times New Roman"/>
                <w:b w:val="false"/>
                <w:i w:val="false"/>
                <w:color w:val="000000"/>
                <w:sz w:val="20"/>
              </w:rPr>
              <w:t>
сапар уақыты ____________</w:t>
            </w:r>
          </w:p>
          <w:p>
            <w:pPr>
              <w:spacing w:after="20"/>
              <w:ind w:left="20"/>
              <w:jc w:val="both"/>
            </w:pPr>
            <w:r>
              <w:rPr>
                <w:rFonts w:ascii="Times New Roman"/>
                <w:b w:val="false"/>
                <w:i w:val="false"/>
                <w:color w:val="000000"/>
                <w:sz w:val="20"/>
              </w:rPr>
              <w:t>
жөнелту пункті __________</w:t>
            </w:r>
          </w:p>
          <w:p>
            <w:pPr>
              <w:spacing w:after="20"/>
              <w:ind w:left="20"/>
              <w:jc w:val="both"/>
            </w:pPr>
            <w:r>
              <w:rPr>
                <w:rFonts w:ascii="Times New Roman"/>
                <w:b w:val="false"/>
                <w:i w:val="false"/>
                <w:color w:val="000000"/>
                <w:sz w:val="20"/>
              </w:rPr>
              <w:t>
межелі пункті ___________</w:t>
            </w:r>
          </w:p>
          <w:p>
            <w:pPr>
              <w:spacing w:after="20"/>
              <w:ind w:left="20"/>
              <w:jc w:val="both"/>
            </w:pPr>
            <w:r>
              <w:rPr>
                <w:rFonts w:ascii="Times New Roman"/>
                <w:b w:val="false"/>
                <w:i w:val="false"/>
                <w:color w:val="000000"/>
                <w:sz w:val="20"/>
              </w:rPr>
              <w:t>
Жол жүру құны 00,00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билет</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Тарифтер кестесіне сәйкес қосымша түбіршектер болғанда жарамды</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кемінде 35 мм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 билетке</w:t>
            </w:r>
          </w:p>
          <w:p>
            <w:pPr>
              <w:spacing w:after="20"/>
              <w:ind w:left="20"/>
              <w:jc w:val="both"/>
            </w:pPr>
            <w:r>
              <w:rPr>
                <w:rFonts w:ascii="Times New Roman"/>
                <w:b w:val="false"/>
                <w:i w:val="false"/>
                <w:color w:val="000000"/>
                <w:sz w:val="20"/>
              </w:rPr>
              <w:t>
қосымша түбіршек</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p>
    <w:p>
      <w:pPr>
        <w:spacing w:after="0"/>
        <w:ind w:left="0"/>
        <w:jc w:val="both"/>
      </w:pP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w:t>
            </w:r>
          </w:p>
          <w:p>
            <w:pPr>
              <w:spacing w:after="20"/>
              <w:ind w:left="20"/>
              <w:jc w:val="both"/>
            </w:pPr>
            <w:r>
              <w:rPr>
                <w:rFonts w:ascii="Times New Roman"/>
                <w:b w:val="false"/>
                <w:i w:val="false"/>
                <w:color w:val="000000"/>
                <w:sz w:val="20"/>
              </w:rPr>
              <w:t>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w:t>
            </w:r>
          </w:p>
          <w:p>
            <w:pPr>
              <w:spacing w:after="20"/>
              <w:ind w:left="20"/>
              <w:jc w:val="both"/>
            </w:pPr>
            <w:r>
              <w:rPr>
                <w:rFonts w:ascii="Times New Roman"/>
                <w:b w:val="false"/>
                <w:i w:val="false"/>
                <w:color w:val="000000"/>
                <w:sz w:val="20"/>
              </w:rPr>
              <w:t>
Жол жүру құны ____________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____________ N</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____________________</w:t>
            </w:r>
          </w:p>
          <w:p>
            <w:pPr>
              <w:spacing w:after="20"/>
              <w:ind w:left="20"/>
              <w:jc w:val="both"/>
            </w:pPr>
            <w:r>
              <w:rPr>
                <w:rFonts w:ascii="Times New Roman"/>
                <w:b w:val="false"/>
                <w:i w:val="false"/>
                <w:color w:val="000000"/>
                <w:sz w:val="20"/>
              </w:rPr>
              <w:t>
жөнелту уақыты ____ сағ. __ мин.</w:t>
            </w:r>
          </w:p>
          <w:p>
            <w:pPr>
              <w:spacing w:after="20"/>
              <w:ind w:left="20"/>
              <w:jc w:val="both"/>
            </w:pPr>
            <w:r>
              <w:rPr>
                <w:rFonts w:ascii="Times New Roman"/>
                <w:b w:val="false"/>
                <w:i w:val="false"/>
                <w:color w:val="000000"/>
                <w:sz w:val="20"/>
              </w:rPr>
              <w:t>
___________________________дан</w:t>
            </w:r>
          </w:p>
          <w:p>
            <w:pPr>
              <w:spacing w:after="20"/>
              <w:ind w:left="20"/>
              <w:jc w:val="both"/>
            </w:pPr>
            <w:r>
              <w:rPr>
                <w:rFonts w:ascii="Times New Roman"/>
                <w:b w:val="false"/>
                <w:i w:val="false"/>
                <w:color w:val="000000"/>
                <w:sz w:val="20"/>
              </w:rPr>
              <w:t>
_________________________дейiн</w:t>
            </w:r>
          </w:p>
          <w:p>
            <w:pPr>
              <w:spacing w:after="20"/>
              <w:ind w:left="20"/>
              <w:jc w:val="both"/>
            </w:pPr>
            <w:r>
              <w:rPr>
                <w:rFonts w:ascii="Times New Roman"/>
                <w:b w:val="false"/>
                <w:i w:val="false"/>
                <w:color w:val="000000"/>
                <w:sz w:val="20"/>
              </w:rPr>
              <w:t>
Рейс нөмiрi ___________________</w:t>
            </w:r>
          </w:p>
          <w:p>
            <w:pPr>
              <w:spacing w:after="20"/>
              <w:ind w:left="20"/>
              <w:jc w:val="both"/>
            </w:pPr>
            <w:r>
              <w:rPr>
                <w:rFonts w:ascii="Times New Roman"/>
                <w:b w:val="false"/>
                <w:i w:val="false"/>
                <w:color w:val="000000"/>
                <w:sz w:val="20"/>
              </w:rPr>
              <w:t>
Орын нөмiрi ___________________</w:t>
            </w:r>
          </w:p>
          <w:p>
            <w:pPr>
              <w:spacing w:after="20"/>
              <w:ind w:left="20"/>
              <w:jc w:val="both"/>
            </w:pPr>
            <w:r>
              <w:rPr>
                <w:rFonts w:ascii="Times New Roman"/>
                <w:b w:val="false"/>
                <w:i w:val="false"/>
                <w:color w:val="000000"/>
                <w:sz w:val="20"/>
              </w:rPr>
              <w:t>
Жол жүру құны __________ теңге</w:t>
            </w:r>
          </w:p>
          <w:p>
            <w:pPr>
              <w:spacing w:after="20"/>
              <w:ind w:left="20"/>
              <w:jc w:val="both"/>
            </w:pPr>
            <w:r>
              <w:rPr>
                <w:rFonts w:ascii="Times New Roman"/>
                <w:b w:val="false"/>
                <w:i w:val="false"/>
                <w:color w:val="000000"/>
                <w:sz w:val="20"/>
              </w:rPr>
              <w:t>
Сериясы _____________ № 0000000</w:t>
            </w:r>
          </w:p>
          <w:p>
            <w:pPr>
              <w:spacing w:after="20"/>
              <w:ind w:left="20"/>
              <w:jc w:val="both"/>
            </w:pPr>
            <w:r>
              <w:rPr>
                <w:rFonts w:ascii="Times New Roman"/>
                <w:b w:val="false"/>
                <w:i w:val="false"/>
                <w:color w:val="000000"/>
                <w:sz w:val="20"/>
              </w:rPr>
              <w:t>
Билеттiң берiлген күнi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 ____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Тегі ________________________</w:t>
            </w:r>
          </w:p>
          <w:p>
            <w:pPr>
              <w:spacing w:after="20"/>
              <w:ind w:left="20"/>
              <w:jc w:val="both"/>
            </w:pPr>
            <w:r>
              <w:rPr>
                <w:rFonts w:ascii="Times New Roman"/>
                <w:b w:val="false"/>
                <w:i w:val="false"/>
                <w:color w:val="000000"/>
                <w:sz w:val="20"/>
              </w:rPr>
              <w:t>
Аты _________________________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жағдайда)___________</w:t>
            </w:r>
          </w:p>
          <w:p>
            <w:pPr>
              <w:spacing w:after="20"/>
              <w:ind w:left="20"/>
              <w:jc w:val="both"/>
            </w:pPr>
            <w:r>
              <w:rPr>
                <w:rFonts w:ascii="Times New Roman"/>
                <w:b w:val="false"/>
                <w:i w:val="false"/>
                <w:color w:val="000000"/>
                <w:sz w:val="20"/>
              </w:rPr>
              <w:t>
сапар күні ___.___. 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w:t>
            </w:r>
          </w:p>
          <w:p>
            <w:pPr>
              <w:spacing w:after="20"/>
              <w:ind w:left="20"/>
              <w:jc w:val="both"/>
            </w:pPr>
            <w:r>
              <w:rPr>
                <w:rFonts w:ascii="Times New Roman"/>
                <w:b w:val="false"/>
                <w:i w:val="false"/>
                <w:color w:val="000000"/>
                <w:sz w:val="20"/>
              </w:rPr>
              <w:t>
жөнелту уақыты __ сағ.__ мин.</w:t>
            </w:r>
          </w:p>
          <w:p>
            <w:pPr>
              <w:spacing w:after="20"/>
              <w:ind w:left="20"/>
              <w:jc w:val="both"/>
            </w:pPr>
            <w:r>
              <w:rPr>
                <w:rFonts w:ascii="Times New Roman"/>
                <w:b w:val="false"/>
                <w:i w:val="false"/>
                <w:color w:val="000000"/>
                <w:sz w:val="20"/>
              </w:rPr>
              <w:t>
________________________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 № 0000000</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 __________</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 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xml:space="preserve">
      5. Байланыс құралдарын пайдалана отырып, сатып алынған билеттер үшін ашық түсті ұсақ торкөзді арнайы билет қағазын, жазу бояуларын, </w:t>
      </w:r>
    </w:p>
    <w:p>
      <w:pPr>
        <w:spacing w:after="0"/>
        <w:ind w:left="0"/>
        <w:jc w:val="both"/>
      </w:pPr>
      <w:r>
        <w:rPr>
          <w:rFonts w:ascii="Times New Roman"/>
          <w:b w:val="false"/>
          <w:i w:val="false"/>
          <w:color w:val="000000"/>
          <w:sz w:val="28"/>
        </w:rPr>
        <w:t>сондай-ақ өлшемдерін пайдалануға қатысты талаптар қолданылмайды.</w:t>
      </w:r>
    </w:p>
    <w:p>
      <w:pPr>
        <w:spacing w:after="0"/>
        <w:ind w:left="0"/>
        <w:jc w:val="both"/>
      </w:pPr>
      <w:r>
        <w:rPr>
          <w:rFonts w:ascii="Times New Roman"/>
          <w:b w:val="false"/>
          <w:i w:val="false"/>
          <w:color w:val="000000"/>
          <w:sz w:val="28"/>
        </w:rPr>
        <w:t>
      6. Жол жүру үшін электрондық төлеу жүйесі болған жағдайда жергілікті атқарушы органдар жол жүру құжаттар (билеттер) және жүк түбіртектер нысандарына қосымша ақпаратты (немесе) талапты айқындайды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Конкурстық ұсыныстарды бағалау шкаласы</w:t>
      </w:r>
    </w:p>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қалалық тұрақты тасымалдаудағы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00" w:id="950"/>
    <w:p>
      <w:pPr>
        <w:spacing w:after="0"/>
        <w:ind w:left="0"/>
        <w:jc w:val="left"/>
      </w:pPr>
      <w:r>
        <w:rPr>
          <w:rFonts w:ascii="Times New Roman"/>
          <w:b/>
          <w:i w:val="false"/>
          <w:color w:val="000000"/>
        </w:rPr>
        <w:t xml:space="preserve"> 20___ жылғы "____" ___________ конкурсқа</w:t>
      </w:r>
      <w:r>
        <w:br/>
      </w:r>
      <w:r>
        <w:rPr>
          <w:rFonts w:ascii="Times New Roman"/>
          <w:b/>
          <w:i w:val="false"/>
          <w:color w:val="000000"/>
        </w:rPr>
        <w:t>шығарылатын жолаушылар мен багажды автомобильмен республикаішілік тұрақты тасымалдау маршруттарының негiзгi сипаттамалары</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Пакеттiң (маршруттың)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(резервтiң есебiнсiз) қажеттi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Резервтi ескере отырып,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 Автобустардың, шағын автобустардың қажеттi саны маршруттағы жолаушылар легiн және автобустардың, шағын автобустардың паспорттық сыйымдылығын ескере отырып есептеледi.</w:t>
      </w:r>
    </w:p>
    <w:p>
      <w:pPr>
        <w:spacing w:after="0"/>
        <w:ind w:left="0"/>
        <w:jc w:val="both"/>
      </w:pPr>
      <w:bookmarkStart w:name="z1101" w:id="951"/>
      <w:r>
        <w:rPr>
          <w:rFonts w:ascii="Times New Roman"/>
          <w:b w:val="false"/>
          <w:i w:val="false"/>
          <w:color w:val="000000"/>
          <w:sz w:val="28"/>
        </w:rPr>
        <w:t>
      Автомобиль көлiгiмен</w:t>
      </w:r>
    </w:p>
    <w:bookmarkEnd w:id="951"/>
    <w:p>
      <w:pPr>
        <w:spacing w:after="0"/>
        <w:ind w:left="0"/>
        <w:jc w:val="both"/>
      </w:pPr>
      <w:r>
        <w:rPr>
          <w:rFonts w:ascii="Times New Roman"/>
          <w:b w:val="false"/>
          <w:i w:val="false"/>
          <w:color w:val="000000"/>
          <w:sz w:val="28"/>
        </w:rPr>
        <w:t>жолаушылар мен багажды</w:t>
      </w:r>
    </w:p>
    <w:p>
      <w:pPr>
        <w:spacing w:after="0"/>
        <w:ind w:left="0"/>
        <w:jc w:val="both"/>
      </w:pPr>
      <w:r>
        <w:rPr>
          <w:rFonts w:ascii="Times New Roman"/>
          <w:b w:val="false"/>
          <w:i w:val="false"/>
          <w:color w:val="000000"/>
          <w:sz w:val="28"/>
        </w:rPr>
        <w:t>тасымалдау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02" w:id="952"/>
    <w:p>
      <w:pPr>
        <w:spacing w:after="0"/>
        <w:ind w:left="0"/>
        <w:jc w:val="both"/>
      </w:pPr>
      <w:r>
        <w:rPr>
          <w:rFonts w:ascii="Times New Roman"/>
          <w:b w:val="false"/>
          <w:i w:val="false"/>
          <w:color w:val="000000"/>
          <w:sz w:val="28"/>
        </w:rPr>
        <w:t>
      20 ___ жылғы "___"__________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End w:id="952"/>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Пакеттің (маршруттың)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үлгісі мен класы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тексеруден өткен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p>
      <w:pPr>
        <w:spacing w:after="0"/>
        <w:ind w:left="0"/>
        <w:jc w:val="both"/>
      </w:pPr>
      <w:r>
        <w:rPr>
          <w:rFonts w:ascii="Times New Roman"/>
          <w:b w:val="false"/>
          <w:i w:val="false"/>
          <w:color w:val="000000"/>
          <w:sz w:val="28"/>
        </w:rPr>
        <w:t>
      3. Жылжымалы құрамды (меншікті, жалға алынған немесе қызмет көрсету шарт бойынша жүргізілетін болады) сақтауға, техникалық қызмет көрсетуге және жөндеуге арналған маршрут өтетін елді мекеннің аумағында орналасқан өндірістік-техникалық базаның болуы,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w:t>
      </w:r>
    </w:p>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p>
    <w:p>
      <w:pPr>
        <w:spacing w:after="0"/>
        <w:ind w:left="0"/>
        <w:jc w:val="both"/>
      </w:pPr>
      <w:r>
        <w:rPr>
          <w:rFonts w:ascii="Times New Roman"/>
          <w:b w:val="false"/>
          <w:i w:val="false"/>
          <w:color w:val="000000"/>
          <w:sz w:val="28"/>
        </w:rPr>
        <w:t>
      5. Жолаушылар тасымалдау жағдайын жақсартатын қосымша ұсыныстар.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953"/>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 құқығына арналған конкурсқа қатысушы туралы ақпарат</w:t>
      </w:r>
    </w:p>
    <w:bookmarkEnd w:id="953"/>
    <w:p>
      <w:pPr>
        <w:spacing w:after="0"/>
        <w:ind w:left="0"/>
        <w:jc w:val="both"/>
      </w:pPr>
      <w:r>
        <w:rPr>
          <w:rFonts w:ascii="Times New Roman"/>
          <w:b w:val="false"/>
          <w:i w:val="false"/>
          <w:color w:val="ff0000"/>
          <w:sz w:val="28"/>
        </w:rPr>
        <w:t xml:space="preserve">
      Ескерту. 9-қосымша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Қатысушының көлiк компаниясының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Қызмет көрсететiн банктiң есеп шоты мен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Ұсынылатын тариф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Қалалық (ауылдық) немесе қала маңы қатынастарында жолақыны электрондық төлеу жүйесін пайдаланған жағдайда ұсынылатын маршруттың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болған жағдайда)_____________________________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Толтырылған күні 20__ жылғы "____" ___________________________________</w:t>
      </w:r>
    </w:p>
    <w:p>
      <w:pPr>
        <w:spacing w:after="0"/>
        <w:ind w:left="0"/>
        <w:jc w:val="both"/>
      </w:pPr>
      <w:r>
        <w:rPr>
          <w:rFonts w:ascii="Times New Roman"/>
          <w:b w:val="false"/>
          <w:i w:val="false"/>
          <w:color w:val="000000"/>
          <w:sz w:val="28"/>
        </w:rPr>
        <w:t>
      Конкурстық ұсыныстардағы ұсынылған мағлұматтар шын, жалған (қажет емесін сызып тастау)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конкурс алдындағы комиссия мүшелерiнiң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06" w:id="954"/>
    <w:p>
      <w:pPr>
        <w:spacing w:after="0"/>
        <w:ind w:left="0"/>
        <w:jc w:val="left"/>
      </w:pPr>
      <w:r>
        <w:rPr>
          <w:rFonts w:ascii="Times New Roman"/>
          <w:b/>
          <w:i w:val="false"/>
          <w:color w:val="000000"/>
        </w:rPr>
        <w:t xml:space="preserve"> Жолаушылар мен багажды автомобильмен республикаiшiлiк тұрақты тасымалдау маршруттарына қызмет көрсету құқығына арналған конкурсты өткiзу туралы хабарландыру</w:t>
      </w:r>
    </w:p>
    <w:bookmarkEnd w:id="954"/>
    <w:p>
      <w:pPr>
        <w:spacing w:after="0"/>
        <w:ind w:left="0"/>
        <w:jc w:val="both"/>
      </w:pPr>
      <w:r>
        <w:rPr>
          <w:rFonts w:ascii="Times New Roman"/>
          <w:b w:val="false"/>
          <w:i w:val="false"/>
          <w:color w:val="000000"/>
          <w:sz w:val="28"/>
        </w:rPr>
        <w:t>
      1. __________________ қаласы (облысы, ауданы) әкiмiнiң аппараты</w:t>
      </w:r>
    </w:p>
    <w:p>
      <w:pPr>
        <w:spacing w:after="0"/>
        <w:ind w:left="0"/>
        <w:jc w:val="both"/>
      </w:pPr>
      <w:r>
        <w:rPr>
          <w:rFonts w:ascii="Times New Roman"/>
          <w:b w:val="false"/>
          <w:i w:val="false"/>
          <w:color w:val="000000"/>
          <w:sz w:val="28"/>
        </w:rPr>
        <w:t>
      20____ жылғы "____" _____________ ________________________ мекенжайы бойынша жолаушылар мен багажды автомобильмен республикаiшiлiк тасымалдау маршруттарына қызмет көрсету құқығына арналған конкурсты өткiзу туралы хабарлайды.</w:t>
      </w:r>
    </w:p>
    <w:p>
      <w:pPr>
        <w:spacing w:after="0"/>
        <w:ind w:left="0"/>
        <w:jc w:val="both"/>
      </w:pPr>
      <w:r>
        <w:rPr>
          <w:rFonts w:ascii="Times New Roman"/>
          <w:b w:val="false"/>
          <w:i w:val="false"/>
          <w:color w:val="000000"/>
          <w:sz w:val="28"/>
        </w:rPr>
        <w:t>
      2. Конкурсқа мынадай маршруттардың пакеттерi (маршруттар) шығарылады: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Конкурсқа меншiк нысанына қарамастан, меншiк құқығында немесе өзге де заңды негiздерде автокөлiк құралдары бар кез келген</w:t>
      </w:r>
    </w:p>
    <w:p>
      <w:pPr>
        <w:spacing w:after="0"/>
        <w:ind w:left="0"/>
        <w:jc w:val="both"/>
      </w:pPr>
      <w:r>
        <w:rPr>
          <w:rFonts w:ascii="Times New Roman"/>
          <w:b w:val="false"/>
          <w:i w:val="false"/>
          <w:color w:val="000000"/>
          <w:sz w:val="28"/>
        </w:rPr>
        <w:t>
      жеке және заңды тұлғалар қатысады.</w:t>
      </w:r>
    </w:p>
    <w:p>
      <w:pPr>
        <w:spacing w:after="0"/>
        <w:ind w:left="0"/>
        <w:jc w:val="both"/>
      </w:pPr>
      <w:r>
        <w:rPr>
          <w:rFonts w:ascii="Times New Roman"/>
          <w:b w:val="false"/>
          <w:i w:val="false"/>
          <w:color w:val="000000"/>
          <w:sz w:val="28"/>
        </w:rPr>
        <w:t>
      4. Конкурсқа қатысуға тiлек бiлдiрушiлер қала (облыс, аудан) әкiмiнiң аппаратына конкурстық құжаттардың жиынтығын алуға жазбаша өтiнiмдi ____________________________ мекенжайы бойынша ұсынуы тиiс.</w:t>
      </w:r>
    </w:p>
    <w:p>
      <w:pPr>
        <w:spacing w:after="0"/>
        <w:ind w:left="0"/>
        <w:jc w:val="both"/>
      </w:pPr>
      <w:r>
        <w:rPr>
          <w:rFonts w:ascii="Times New Roman"/>
          <w:b w:val="false"/>
          <w:i w:val="false"/>
          <w:color w:val="000000"/>
          <w:sz w:val="28"/>
        </w:rPr>
        <w:t>
      5. Конкурстық құжаттарды алуға өтiнiмдердi қабылдаудың және Конкурсқа қатысуға өтiнiмдердi қабылдаудың соңғы мерзiмi: 20 ___ жылғы "___" ________________.</w:t>
      </w:r>
    </w:p>
    <w:p>
      <w:pPr>
        <w:spacing w:after="0"/>
        <w:ind w:left="0"/>
        <w:jc w:val="both"/>
      </w:pPr>
      <w:r>
        <w:rPr>
          <w:rFonts w:ascii="Times New Roman"/>
          <w:b w:val="false"/>
          <w:i w:val="false"/>
          <w:color w:val="000000"/>
          <w:sz w:val="28"/>
        </w:rPr>
        <w:t>
      6. 20____ жылғы "____" ___________ конкурстық Комиссия конкурсты өткiзу мәселелерi жөнiндегi конкурс алдындағы конференцияны өткiзедi.</w:t>
      </w:r>
    </w:p>
    <w:p>
      <w:pPr>
        <w:spacing w:after="0"/>
        <w:ind w:left="0"/>
        <w:jc w:val="both"/>
      </w:pPr>
      <w:r>
        <w:rPr>
          <w:rFonts w:ascii="Times New Roman"/>
          <w:b w:val="false"/>
          <w:i w:val="false"/>
          <w:color w:val="000000"/>
          <w:sz w:val="28"/>
        </w:rPr>
        <w:t>
      7. Анықтама алу үшiн телефондар: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08" w:id="955"/>
    <w:p>
      <w:pPr>
        <w:spacing w:after="0"/>
        <w:ind w:left="0"/>
        <w:jc w:val="left"/>
      </w:pPr>
      <w:r>
        <w:rPr>
          <w:rFonts w:ascii="Times New Roman"/>
          <w:b/>
          <w:i w:val="false"/>
          <w:color w:val="000000"/>
        </w:rPr>
        <w:t xml:space="preserve"> 20____ жылғы "____"____________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w:t>
      </w:r>
    </w:p>
    <w:bookmarkEnd w:id="955"/>
    <w:p>
      <w:pPr>
        <w:spacing w:after="0"/>
        <w:ind w:left="0"/>
        <w:jc w:val="both"/>
      </w:pPr>
      <w:r>
        <w:rPr>
          <w:rFonts w:ascii="Times New Roman"/>
          <w:b w:val="false"/>
          <w:i w:val="false"/>
          <w:color w:val="000000"/>
          <w:sz w:val="28"/>
        </w:rPr>
        <w:t xml:space="preserve">
      № _______________ маршруттардың (маршруттың) пакетi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Конверттің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ауыстыру бойынша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мүшесiнiң Т.А.Ә.____________________</w:t>
      </w:r>
    </w:p>
    <w:p>
      <w:pPr>
        <w:spacing w:after="0"/>
        <w:ind w:left="0"/>
        <w:jc w:val="both"/>
      </w:pPr>
      <w:r>
        <w:rPr>
          <w:rFonts w:ascii="Times New Roman"/>
          <w:b w:val="false"/>
          <w:i w:val="false"/>
          <w:color w:val="000000"/>
          <w:sz w:val="28"/>
        </w:rPr>
        <w:t>
      Күнi 20__ жылғы "___"_____________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110" w:id="956"/>
    <w:p>
      <w:pPr>
        <w:spacing w:after="0"/>
        <w:ind w:left="0"/>
        <w:jc w:val="left"/>
      </w:pPr>
      <w:r>
        <w:rPr>
          <w:rFonts w:ascii="Times New Roman"/>
          <w:b/>
          <w:i w:val="false"/>
          <w:color w:val="000000"/>
        </w:rPr>
        <w:t xml:space="preserve"> Жол парағы № ___________</w:t>
      </w:r>
    </w:p>
    <w:bookmarkEnd w:id="956"/>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Қатысушының конкурстық ұсыныстарында көрсетiлген автокөлiк құралдары мен өндірістік-техникалық базаның осы Қағидалардың 13-тарауында көрсетiлген талаптарға сәйкестiгi туралы анықтама</w:t>
      </w:r>
    </w:p>
    <w:p>
      <w:pPr>
        <w:spacing w:after="0"/>
        <w:ind w:left="0"/>
        <w:jc w:val="both"/>
      </w:pPr>
      <w:r>
        <w:rPr>
          <w:rFonts w:ascii="Times New Roman"/>
          <w:b w:val="false"/>
          <w:i w:val="false"/>
          <w:color w:val="ff0000"/>
          <w:sz w:val="28"/>
        </w:rPr>
        <w:t xml:space="preserve">
      Ескерту. 12-1-қосымша жаңа редакцияда - ҚР Көлік министрінің м.а. 19.06.2025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Сейкестігін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газ-моторлық отынмен жұмыс істеуге бейімделген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ішінде медпункт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 хабарлау және жолаушыларды хабардар ету тәсілінің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зорайтқышы жабдық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дайындаушы зауыттан ыңғайластырылған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 тасымалдауды жүзеге асыру кезінде нақты уақыт режимінде байланыс арналары бойынша деректерді беру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112" w:id="957"/>
    <w:p>
      <w:pPr>
        <w:spacing w:after="0"/>
        <w:ind w:left="0"/>
        <w:jc w:val="left"/>
      </w:pPr>
      <w:r>
        <w:rPr>
          <w:rFonts w:ascii="Times New Roman"/>
          <w:b/>
          <w:i w:val="false"/>
          <w:color w:val="000000"/>
        </w:rPr>
        <w:t xml:space="preserve"> Тұрақты халықаралық, облысаралық маршруттар бойынша рейстерді орындау туралы анықтама</w:t>
      </w:r>
    </w:p>
    <w:bookmarkEnd w:id="957"/>
    <w:p>
      <w:pPr>
        <w:spacing w:after="0"/>
        <w:ind w:left="0"/>
        <w:jc w:val="both"/>
      </w:pPr>
      <w:r>
        <w:rPr>
          <w:rFonts w:ascii="Times New Roman"/>
          <w:b w:val="false"/>
          <w:i w:val="false"/>
          <w:color w:val="000000"/>
          <w:sz w:val="28"/>
        </w:rPr>
        <w:t>
      Ақпарат ___________________________</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шығыстардың уақыты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w:t>
            </w:r>
          </w:p>
          <w:p>
            <w:pPr>
              <w:spacing w:after="20"/>
              <w:ind w:left="20"/>
              <w:jc w:val="both"/>
            </w:pPr>
            <w:r>
              <w:rPr>
                <w:rFonts w:ascii="Times New Roman"/>
                <w:b w:val="false"/>
                <w:i w:val="false"/>
                <w:color w:val="000000"/>
                <w:sz w:val="20"/>
              </w:rPr>
              <w:t>
____________ 20____ ж. бойынша</w:t>
            </w:r>
          </w:p>
          <w:p>
            <w:pPr>
              <w:spacing w:after="20"/>
              <w:ind w:left="20"/>
              <w:jc w:val="both"/>
            </w:pPr>
            <w:r>
              <w:rPr>
                <w:rFonts w:ascii="Times New Roman"/>
                <w:b w:val="false"/>
                <w:i w:val="false"/>
                <w:color w:val="000000"/>
                <w:sz w:val="20"/>
              </w:rPr>
              <w:t>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рейсті орындау кезінде "+", рейсті орындамау кезінде "-" көрсетіледі.</w:t>
      </w:r>
    </w:p>
    <w:p>
      <w:pPr>
        <w:spacing w:after="0"/>
        <w:ind w:left="0"/>
        <w:jc w:val="both"/>
      </w:pPr>
      <w:r>
        <w:rPr>
          <w:rFonts w:ascii="Times New Roman"/>
          <w:b w:val="false"/>
          <w:i w:val="false"/>
          <w:color w:val="000000"/>
          <w:sz w:val="28"/>
        </w:rPr>
        <w:t>
      Маршруттың төмен тұрақтылығы (айына жетпіс пайыздан кем) тұрақты халықаралық, облысаралық маршруттар автобустарының немесе шағын автобустарының рейстер кестесінде көрсетілген айдағы нақты орындалған рейстерден шығарылып есептелінеді.</w:t>
      </w:r>
    </w:p>
    <w:bookmarkStart w:name="z1113" w:id="958"/>
    <w:p>
      <w:pPr>
        <w:spacing w:after="0"/>
        <w:ind w:left="0"/>
        <w:jc w:val="left"/>
      </w:pPr>
      <w:r>
        <w:rPr>
          <w:rFonts w:ascii="Times New Roman"/>
          <w:b/>
          <w:i w:val="false"/>
          <w:color w:val="000000"/>
        </w:rPr>
        <w:t xml:space="preserve"> Тұрақты халықаралық, облысаралық маршруттарда қосымша жіберілген рейстердің саны туралы ақпарат</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Шығыстың/шығыстардың уақыты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іске қосылған жылжымалы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 _______ 20___ ж. бойынша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қосымша рейсті орындау кезінде "+"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