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e9e2" w14:textId="dede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білім беретін оқу орындарында 2015 - 2016 оқу жылының басталуы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8 маусымдағы № 364 бұйрығы. Қазақстан Республикасының Әділет министрлігінде 2015 жылы 3 шілдеде № 11548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«Білім туралы»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23 тамыздағы № 1080 қаулысымен бекітілген Қазақстан Республикасы орта білім берудің (бастауыш, негізгі орта, жалпы орта білім беру) мемлекеттік жалпыға міндетті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37-тармағына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нысандарына және ведомстволық бағыныстылығына қарамастан, жалпы білім беретін оқу орындарында 2015 - 2016 оқу жылының басталу мерзімі 2015 жылғы 1 қыркүйек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жылының ұзақтығы мектепалды дайындық сыныптарында – 32 оқу аптасы, 1-сыныптарда – 33 оқу аптасы, 2-11 (12)-сыныптарда – 34 оқу аптасы.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жылы барысындағы каникулдар: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1-11 (12) – сыныптарда: күзгі каникул – 8 күн (2015 жылғы 4-11 қарашаны қоса алғанда), қысқы – 10 күн (2015 жылғы 30 желтоқсан – 2016 жылғы 8 қаңтарды қоса алғанда), көктемгі – 12 күн (2016 жылғы 21 наурыз – 1 сәуірді 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мектепалды даярлық сыныптарында: күзгі каникул – 8 күн (2015 жылғы 4-11 қарашаны қоса алғанда), қысқы – 14 күн (2015 жылғы 28 желтоқсан – 2016 жылғы 10 қаңтарды қоса алғанда), көктемгі – 15 күн (2016 жылғы 21 наурыз - 4 сәуірді 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мектепалды даярлық сыныптары мен 1-сыныптарда: қосымша каникул – 7 күн (2016 жылғы 1-7 ақпанды қоса алғанда) мерзімінде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жылғы 1 қыркүйекте барлық жалпы білім беру ұйымдарында Қазақстан халқы Ассамблеясының және Қазақстан Республикасы Конституциясының 20 жылдығына арналған салтанатты жиын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Мектепке дейінгі және орта білім, ақпараттық технологиялар департаменті (Ж.А. Жонтаева)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Білім және ғылым вице-министрі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